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7B3E" w:rsidRDefault="00A77B3E">
      <w:pPr>
        <w:widowControl w:val="0"/>
        <w:spacing w:line="276" w:lineRule="auto"/>
        <w:rPr>
          <w:rFonts w:ascii="Arial" w:hAnsi="Arial" w:cs="Arial"/>
          <w:sz w:val="22"/>
          <w:szCs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0" w:type="dxa"/>
        </w:tblCellMar>
        <w:tblLook w:val="04A0" w:firstRow="1" w:lastRow="0" w:firstColumn="1" w:lastColumn="0" w:noHBand="0" w:noVBand="1"/>
      </w:tblPr>
      <w:tblGrid>
        <w:gridCol w:w="10367"/>
      </w:tblGrid>
      <w:tr w:rsidR="00A77B3E">
        <w:tc>
          <w:tcPr>
            <w:tcW w:w="10207" w:type="dxa"/>
            <w:tcBorders>
              <w:top w:val="single" w:sz="8" w:space="0" w:color="000000"/>
              <w:left w:val="single" w:sz="8" w:space="0" w:color="000000"/>
              <w:bottom w:val="single" w:sz="8" w:space="0" w:color="000000"/>
              <w:right w:val="single" w:sz="8" w:space="0" w:color="000000"/>
            </w:tcBorders>
            <w:tcMar>
              <w:top w:w="60" w:type="dxa"/>
              <w:left w:w="80" w:type="dxa"/>
              <w:bottom w:w="60" w:type="dxa"/>
              <w:right w:w="80" w:type="dxa"/>
            </w:tcMar>
          </w:tcPr>
          <w:p w:rsidR="00A77B3E" w:rsidRDefault="00A77B3E">
            <w:pPr>
              <w:widowControl w:val="0"/>
              <w:rPr>
                <w:rFonts w:ascii="Arial" w:hAnsi="Arial" w:cs="Arial"/>
                <w:sz w:val="22"/>
                <w:szCs w:val="22"/>
                <w:lang w:val="en-US" w:eastAsia="en-US"/>
              </w:rPr>
            </w:pPr>
          </w:p>
        </w:tc>
      </w:tr>
      <w:tr w:rsidR="00A77B3E" w:rsidRPr="00116A58">
        <w:tc>
          <w:tcPr>
            <w:tcW w:w="10207" w:type="dxa"/>
            <w:tcBorders>
              <w:top w:val="single" w:sz="8" w:space="0" w:color="000000"/>
              <w:left w:val="single" w:sz="8" w:space="0" w:color="000000"/>
              <w:bottom w:val="single" w:sz="8" w:space="0" w:color="000000"/>
              <w:right w:val="single" w:sz="8" w:space="0" w:color="000000"/>
            </w:tcBorders>
            <w:tcMar>
              <w:top w:w="60" w:type="dxa"/>
              <w:left w:w="80" w:type="dxa"/>
              <w:bottom w:w="60" w:type="dxa"/>
              <w:right w:w="80" w:type="dxa"/>
            </w:tcMar>
            <w:vAlign w:val="center"/>
          </w:tcPr>
          <w:p w:rsidR="00A77B3E" w:rsidRPr="00116A58" w:rsidRDefault="007F0443">
            <w:pPr>
              <w:widowControl w:val="0"/>
              <w:jc w:val="center"/>
              <w:rPr>
                <w:rFonts w:ascii="Tahoma" w:hAnsi="Tahoma" w:cs="Tahoma"/>
                <w:sz w:val="48"/>
                <w:szCs w:val="48"/>
                <w:lang w:eastAsia="en-US"/>
              </w:rPr>
            </w:pPr>
            <w:r w:rsidRPr="00116A58">
              <w:rPr>
                <w:rFonts w:ascii="Tahoma" w:hAnsi="Tahoma" w:cs="Tahoma"/>
                <w:sz w:val="48"/>
                <w:szCs w:val="48"/>
                <w:lang w:eastAsia="en-US"/>
              </w:rPr>
              <w:t>"СП 158.13330.2014. Свод правил. Здания и помещения медицинских организаций. Правила проектирования"</w:t>
            </w:r>
            <w:r w:rsidRPr="00116A58">
              <w:rPr>
                <w:rFonts w:ascii="Tahoma" w:hAnsi="Tahoma" w:cs="Tahoma"/>
                <w:sz w:val="48"/>
                <w:szCs w:val="48"/>
                <w:lang w:eastAsia="en-US"/>
              </w:rPr>
              <w:br/>
              <w:t xml:space="preserve">(утв. Приказом Минстроя России от 18.02.2014 </w:t>
            </w:r>
            <w:r>
              <w:rPr>
                <w:rFonts w:ascii="Tahoma" w:hAnsi="Tahoma" w:cs="Tahoma"/>
                <w:sz w:val="48"/>
                <w:szCs w:val="48"/>
                <w:lang w:val="en-US" w:eastAsia="en-US"/>
              </w:rPr>
              <w:t>N</w:t>
            </w:r>
            <w:r w:rsidRPr="00116A58">
              <w:rPr>
                <w:rFonts w:ascii="Tahoma" w:hAnsi="Tahoma" w:cs="Tahoma"/>
                <w:sz w:val="48"/>
                <w:szCs w:val="48"/>
                <w:lang w:eastAsia="en-US"/>
              </w:rPr>
              <w:t xml:space="preserve"> 58/пр)</w:t>
            </w:r>
            <w:r w:rsidRPr="00116A58">
              <w:rPr>
                <w:rFonts w:ascii="Tahoma" w:hAnsi="Tahoma" w:cs="Tahoma"/>
                <w:sz w:val="48"/>
                <w:szCs w:val="48"/>
                <w:lang w:eastAsia="en-US"/>
              </w:rPr>
              <w:br/>
              <w:t>(ред. от 01.03.2021)</w:t>
            </w:r>
          </w:p>
        </w:tc>
      </w:tr>
      <w:tr w:rsidR="00A77B3E">
        <w:tc>
          <w:tcPr>
            <w:tcW w:w="10207" w:type="dxa"/>
            <w:tcBorders>
              <w:top w:val="single" w:sz="8" w:space="0" w:color="000000"/>
              <w:left w:val="single" w:sz="8" w:space="0" w:color="000000"/>
              <w:bottom w:val="single" w:sz="8" w:space="0" w:color="000000"/>
              <w:right w:val="single" w:sz="8" w:space="0" w:color="000000"/>
            </w:tcBorders>
            <w:tcMar>
              <w:top w:w="60" w:type="dxa"/>
              <w:left w:w="80" w:type="dxa"/>
              <w:bottom w:w="60" w:type="dxa"/>
              <w:right w:w="80" w:type="dxa"/>
            </w:tcMar>
            <w:vAlign w:val="center"/>
          </w:tcPr>
          <w:p w:rsidR="00A77B3E" w:rsidRDefault="007F0443">
            <w:pPr>
              <w:widowControl w:val="0"/>
              <w:jc w:val="center"/>
              <w:rPr>
                <w:rFonts w:ascii="Tahoma" w:hAnsi="Tahoma" w:cs="Tahoma"/>
                <w:sz w:val="28"/>
                <w:szCs w:val="28"/>
                <w:lang w:val="en-US" w:eastAsia="en-US"/>
              </w:rPr>
            </w:pPr>
            <w:r w:rsidRPr="00116A58">
              <w:rPr>
                <w:rFonts w:ascii="Tahoma" w:hAnsi="Tahoma" w:cs="Tahoma"/>
                <w:sz w:val="28"/>
                <w:szCs w:val="28"/>
                <w:lang w:eastAsia="en-US"/>
              </w:rPr>
              <w:t xml:space="preserve">Документ предоставлен </w:t>
            </w:r>
            <w:hyperlink r:id="rId6" w:history="1">
              <w:r w:rsidRPr="00116A58">
                <w:rPr>
                  <w:rFonts w:ascii="Tahoma" w:hAnsi="Tahoma" w:cs="Tahoma"/>
                  <w:b/>
                  <w:bCs/>
                  <w:color w:val="0000FF"/>
                  <w:sz w:val="28"/>
                  <w:szCs w:val="28"/>
                  <w:lang w:eastAsia="en-US"/>
                </w:rPr>
                <w:t>КонсультантПлюс</w:t>
              </w:r>
            </w:hyperlink>
            <w:hyperlink r:id="rId7" w:history="1">
              <w:r w:rsidRPr="00116A58">
                <w:rPr>
                  <w:rFonts w:ascii="Tahoma" w:hAnsi="Tahoma" w:cs="Tahoma"/>
                  <w:b/>
                  <w:bCs/>
                  <w:color w:val="0000FF"/>
                  <w:sz w:val="28"/>
                  <w:szCs w:val="28"/>
                  <w:lang w:eastAsia="en-US"/>
                </w:rPr>
                <w:br/>
              </w:r>
              <w:r w:rsidRPr="00116A58">
                <w:rPr>
                  <w:rFonts w:ascii="Tahoma" w:hAnsi="Tahoma" w:cs="Tahoma"/>
                  <w:b/>
                  <w:bCs/>
                  <w:color w:val="0000FF"/>
                  <w:sz w:val="28"/>
                  <w:szCs w:val="28"/>
                  <w:lang w:eastAsia="en-US"/>
                </w:rPr>
                <w:br/>
              </w:r>
            </w:hyperlink>
            <w:hyperlink r:id="rId8" w:history="1">
              <w:r>
                <w:rPr>
                  <w:rFonts w:ascii="Tahoma" w:hAnsi="Tahoma" w:cs="Tahoma"/>
                  <w:b/>
                  <w:bCs/>
                  <w:color w:val="0000FF"/>
                  <w:sz w:val="28"/>
                  <w:szCs w:val="28"/>
                  <w:lang w:val="en-US" w:eastAsia="en-US"/>
                </w:rPr>
                <w:t>www</w:t>
              </w:r>
            </w:hyperlink>
            <w:hyperlink r:id="rId9" w:history="1">
              <w:r w:rsidRPr="00116A58">
                <w:rPr>
                  <w:rFonts w:ascii="Tahoma" w:hAnsi="Tahoma" w:cs="Tahoma"/>
                  <w:b/>
                  <w:bCs/>
                  <w:color w:val="0000FF"/>
                  <w:sz w:val="28"/>
                  <w:szCs w:val="28"/>
                  <w:lang w:eastAsia="en-US"/>
                </w:rPr>
                <w:t>.</w:t>
              </w:r>
            </w:hyperlink>
            <w:hyperlink r:id="rId10" w:history="1">
              <w:r>
                <w:rPr>
                  <w:rFonts w:ascii="Tahoma" w:hAnsi="Tahoma" w:cs="Tahoma"/>
                  <w:b/>
                  <w:bCs/>
                  <w:color w:val="0000FF"/>
                  <w:sz w:val="28"/>
                  <w:szCs w:val="28"/>
                  <w:lang w:val="en-US" w:eastAsia="en-US"/>
                </w:rPr>
                <w:t>consultant</w:t>
              </w:r>
            </w:hyperlink>
            <w:hyperlink r:id="rId11" w:history="1">
              <w:r w:rsidRPr="00116A58">
                <w:rPr>
                  <w:rFonts w:ascii="Tahoma" w:hAnsi="Tahoma" w:cs="Tahoma"/>
                  <w:b/>
                  <w:bCs/>
                  <w:color w:val="0000FF"/>
                  <w:sz w:val="28"/>
                  <w:szCs w:val="28"/>
                  <w:lang w:eastAsia="en-US"/>
                </w:rPr>
                <w:t>.</w:t>
              </w:r>
            </w:hyperlink>
            <w:hyperlink r:id="rId12" w:history="1">
              <w:r>
                <w:rPr>
                  <w:rFonts w:ascii="Tahoma" w:hAnsi="Tahoma" w:cs="Tahoma"/>
                  <w:b/>
                  <w:bCs/>
                  <w:color w:val="0000FF"/>
                  <w:sz w:val="28"/>
                  <w:szCs w:val="28"/>
                  <w:lang w:val="en-US" w:eastAsia="en-US"/>
                </w:rPr>
                <w:t>ru</w:t>
              </w:r>
            </w:hyperlink>
            <w:r>
              <w:rPr>
                <w:rFonts w:ascii="Tahoma" w:hAnsi="Tahoma" w:cs="Tahoma"/>
                <w:sz w:val="28"/>
                <w:szCs w:val="28"/>
                <w:lang w:val="en-US" w:eastAsia="en-US"/>
              </w:rPr>
              <w:br/>
            </w:r>
            <w:r>
              <w:rPr>
                <w:rFonts w:ascii="Tahoma" w:hAnsi="Tahoma" w:cs="Tahoma"/>
                <w:sz w:val="28"/>
                <w:szCs w:val="28"/>
                <w:lang w:val="en-US" w:eastAsia="en-US"/>
              </w:rPr>
              <w:br/>
              <w:t>Дата сохранения: 28.05.2023</w:t>
            </w:r>
            <w:r>
              <w:rPr>
                <w:rFonts w:ascii="Tahoma" w:hAnsi="Tahoma" w:cs="Tahoma"/>
                <w:sz w:val="28"/>
                <w:szCs w:val="28"/>
                <w:lang w:val="en-US" w:eastAsia="en-US"/>
              </w:rPr>
              <w:br/>
              <w:t> </w:t>
            </w:r>
          </w:p>
        </w:tc>
      </w:tr>
    </w:tbl>
    <w:p w:rsidR="00A77B3E" w:rsidRDefault="00A77B3E">
      <w:pPr>
        <w:widowControl w:val="0"/>
        <w:spacing w:line="276" w:lineRule="auto"/>
        <w:rPr>
          <w:rFonts w:ascii="Tahoma" w:hAnsi="Tahoma" w:cs="Tahoma"/>
          <w:sz w:val="28"/>
          <w:szCs w:val="28"/>
          <w:lang w:val="en-US"/>
        </w:rPr>
      </w:pPr>
    </w:p>
    <w:p w:rsidR="00A77B3E" w:rsidRDefault="007F0443">
      <w:pPr>
        <w:pageBreakBefore/>
        <w:widowControl w:val="0"/>
        <w:rPr>
          <w:rFonts w:ascii="Times New Roman" w:hAnsi="Times New Roman" w:cs="Times New Roman"/>
          <w:b/>
          <w:bCs/>
          <w:lang w:val="en-US"/>
        </w:rPr>
      </w:pPr>
      <w:r>
        <w:rPr>
          <w:rFonts w:ascii="Times New Roman" w:hAnsi="Times New Roman" w:cs="Times New Roman"/>
          <w:b/>
          <w:bCs/>
          <w:lang w:val="en-US" w:eastAsia="en-US"/>
        </w:rPr>
        <w:lastRenderedPageBreak/>
        <w:t>Источник публикации</w:t>
      </w:r>
    </w:p>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t>В данном виде документ опубликован не был.</w:t>
      </w:r>
    </w:p>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t>Первоначальный текст документа опубликован в издании</w:t>
      </w:r>
    </w:p>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t>М.: ФАУ "ФЦС", 2014.</w:t>
      </w:r>
    </w:p>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t>Информацию о публикации документов, создающих данную редакцию, см. в справке к этим документам.</w:t>
      </w:r>
    </w:p>
    <w:p w:rsidR="00A77B3E" w:rsidRPr="00116A58" w:rsidRDefault="007F0443">
      <w:pPr>
        <w:widowControl w:val="0"/>
        <w:spacing w:before="240"/>
        <w:rPr>
          <w:rFonts w:ascii="Times New Roman" w:hAnsi="Times New Roman" w:cs="Times New Roman"/>
          <w:b/>
          <w:bCs/>
        </w:rPr>
      </w:pPr>
      <w:r w:rsidRPr="00116A58">
        <w:rPr>
          <w:rFonts w:ascii="Times New Roman" w:hAnsi="Times New Roman" w:cs="Times New Roman"/>
          <w:b/>
          <w:bCs/>
          <w:lang w:eastAsia="en-US"/>
        </w:rPr>
        <w:t>Примечание к документу</w:t>
      </w:r>
    </w:p>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t xml:space="preserve">Документ включен в </w:t>
      </w:r>
      <w:hyperlink r:id="rId13" w:history="1">
        <w:r w:rsidRPr="00116A58">
          <w:rPr>
            <w:rFonts w:ascii="Times New Roman" w:hAnsi="Times New Roman" w:cs="Times New Roman"/>
            <w:color w:val="0000FF"/>
            <w:lang w:eastAsia="en-US"/>
          </w:rPr>
          <w:t>Перечень</w:t>
        </w:r>
      </w:hyperlink>
      <w:r w:rsidRPr="00116A58">
        <w:rPr>
          <w:rFonts w:ascii="Times New Roman" w:hAnsi="Times New Roman" w:cs="Times New Roman"/>
          <w:lang w:eastAsia="en-US"/>
        </w:rPr>
        <w:t xml:space="preserve"> документов в области стандартизации, в результате применения которых на добровольной основе обеспечивается соблюдение требований Федерального </w:t>
      </w:r>
      <w:hyperlink r:id="rId14" w:history="1">
        <w:r w:rsidRPr="00116A58">
          <w:rPr>
            <w:rFonts w:ascii="Times New Roman" w:hAnsi="Times New Roman" w:cs="Times New Roman"/>
            <w:color w:val="0000FF"/>
            <w:lang w:eastAsia="en-US"/>
          </w:rPr>
          <w:t>закона</w:t>
        </w:r>
      </w:hyperlink>
      <w:r w:rsidRPr="00116A58">
        <w:rPr>
          <w:rFonts w:ascii="Times New Roman" w:hAnsi="Times New Roman" w:cs="Times New Roman"/>
          <w:lang w:eastAsia="en-US"/>
        </w:rPr>
        <w:t xml:space="preserve"> от 30.12.2009 </w:t>
      </w:r>
      <w:r>
        <w:rPr>
          <w:rFonts w:ascii="Times New Roman" w:hAnsi="Times New Roman" w:cs="Times New Roman"/>
          <w:lang w:val="en-US" w:eastAsia="en-US"/>
        </w:rPr>
        <w:t>N</w:t>
      </w:r>
      <w:r w:rsidRPr="00116A58">
        <w:rPr>
          <w:rFonts w:ascii="Times New Roman" w:hAnsi="Times New Roman" w:cs="Times New Roman"/>
          <w:lang w:eastAsia="en-US"/>
        </w:rPr>
        <w:t xml:space="preserve"> 384-ФЗ "Технический регламент о безопасности зданий и сооружений" (</w:t>
      </w:r>
      <w:hyperlink r:id="rId15" w:history="1">
        <w:r w:rsidRPr="00116A58">
          <w:rPr>
            <w:rFonts w:ascii="Times New Roman" w:hAnsi="Times New Roman" w:cs="Times New Roman"/>
            <w:color w:val="0000FF"/>
            <w:lang w:eastAsia="en-US"/>
          </w:rPr>
          <w:t>Приказ</w:t>
        </w:r>
      </w:hyperlink>
      <w:r w:rsidRPr="00116A58">
        <w:rPr>
          <w:rFonts w:ascii="Times New Roman" w:hAnsi="Times New Roman" w:cs="Times New Roman"/>
          <w:lang w:eastAsia="en-US"/>
        </w:rPr>
        <w:t xml:space="preserve"> Росстандарта от 02.04.2020 </w:t>
      </w:r>
      <w:r>
        <w:rPr>
          <w:rFonts w:ascii="Times New Roman" w:hAnsi="Times New Roman" w:cs="Times New Roman"/>
          <w:lang w:val="en-US" w:eastAsia="en-US"/>
        </w:rPr>
        <w:t>N</w:t>
      </w:r>
      <w:r w:rsidRPr="00116A58">
        <w:rPr>
          <w:rFonts w:ascii="Times New Roman" w:hAnsi="Times New Roman" w:cs="Times New Roman"/>
          <w:lang w:eastAsia="en-US"/>
        </w:rPr>
        <w:t xml:space="preserve"> 687).</w:t>
      </w:r>
    </w:p>
    <w:p w:rsidR="00A77B3E" w:rsidRPr="00116A58" w:rsidRDefault="00A77B3E">
      <w:pPr>
        <w:widowControl w:val="0"/>
        <w:spacing w:before="100" w:after="100"/>
        <w:jc w:val="both"/>
        <w:rPr>
          <w:rFonts w:ascii="Times New Roman" w:hAnsi="Times New Roman" w:cs="Times New Roman"/>
        </w:rPr>
      </w:pPr>
    </w:p>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t xml:space="preserve">Документ включен в </w:t>
      </w:r>
      <w:hyperlink r:id="rId16" w:history="1">
        <w:r w:rsidRPr="00116A58">
          <w:rPr>
            <w:rFonts w:ascii="Times New Roman" w:hAnsi="Times New Roman" w:cs="Times New Roman"/>
            <w:color w:val="0000FF"/>
            <w:lang w:eastAsia="en-US"/>
          </w:rPr>
          <w:t>Перечень</w:t>
        </w:r>
      </w:hyperlink>
      <w:r w:rsidRPr="00116A58">
        <w:rPr>
          <w:rFonts w:ascii="Times New Roman" w:hAnsi="Times New Roman" w:cs="Times New Roman"/>
          <w:lang w:eastAsia="en-US"/>
        </w:rPr>
        <w:t xml:space="preserve"> документов в области стандартизации, в результате применения которых на добровольной основе обеспечивается соблюдение требований Федерального </w:t>
      </w:r>
      <w:hyperlink r:id="rId17" w:history="1">
        <w:r w:rsidRPr="00116A58">
          <w:rPr>
            <w:rFonts w:ascii="Times New Roman" w:hAnsi="Times New Roman" w:cs="Times New Roman"/>
            <w:color w:val="0000FF"/>
            <w:lang w:eastAsia="en-US"/>
          </w:rPr>
          <w:t>закона</w:t>
        </w:r>
      </w:hyperlink>
      <w:r w:rsidRPr="00116A58">
        <w:rPr>
          <w:rFonts w:ascii="Times New Roman" w:hAnsi="Times New Roman" w:cs="Times New Roman"/>
          <w:lang w:eastAsia="en-US"/>
        </w:rPr>
        <w:t xml:space="preserve"> от 30.12.2009 </w:t>
      </w:r>
      <w:r>
        <w:rPr>
          <w:rFonts w:ascii="Times New Roman" w:hAnsi="Times New Roman" w:cs="Times New Roman"/>
          <w:lang w:val="en-US" w:eastAsia="en-US"/>
        </w:rPr>
        <w:t>N</w:t>
      </w:r>
      <w:r w:rsidRPr="00116A58">
        <w:rPr>
          <w:rFonts w:ascii="Times New Roman" w:hAnsi="Times New Roman" w:cs="Times New Roman"/>
          <w:lang w:eastAsia="en-US"/>
        </w:rPr>
        <w:t xml:space="preserve"> 384-ФЗ "Технический регламент о безопасности зданий и сооружений" (</w:t>
      </w:r>
      <w:hyperlink r:id="rId18" w:history="1">
        <w:r w:rsidRPr="00116A58">
          <w:rPr>
            <w:rFonts w:ascii="Times New Roman" w:hAnsi="Times New Roman" w:cs="Times New Roman"/>
            <w:color w:val="0000FF"/>
            <w:lang w:eastAsia="en-US"/>
          </w:rPr>
          <w:t>Приказ</w:t>
        </w:r>
      </w:hyperlink>
      <w:r w:rsidRPr="00116A58">
        <w:rPr>
          <w:rFonts w:ascii="Times New Roman" w:hAnsi="Times New Roman" w:cs="Times New Roman"/>
          <w:lang w:eastAsia="en-US"/>
        </w:rPr>
        <w:t xml:space="preserve"> Росстандарта от 17.04.2019 </w:t>
      </w:r>
      <w:r>
        <w:rPr>
          <w:rFonts w:ascii="Times New Roman" w:hAnsi="Times New Roman" w:cs="Times New Roman"/>
          <w:lang w:val="en-US" w:eastAsia="en-US"/>
        </w:rPr>
        <w:t>N</w:t>
      </w:r>
      <w:r w:rsidRPr="00116A58">
        <w:rPr>
          <w:rFonts w:ascii="Times New Roman" w:hAnsi="Times New Roman" w:cs="Times New Roman"/>
          <w:lang w:eastAsia="en-US"/>
        </w:rPr>
        <w:t xml:space="preserve"> 831).</w:t>
      </w:r>
    </w:p>
    <w:p w:rsidR="00A77B3E" w:rsidRPr="00116A58" w:rsidRDefault="00A77B3E">
      <w:pPr>
        <w:widowControl w:val="0"/>
        <w:spacing w:before="100" w:after="100"/>
        <w:jc w:val="both"/>
        <w:rPr>
          <w:rFonts w:ascii="Times New Roman" w:hAnsi="Times New Roman" w:cs="Times New Roman"/>
        </w:rPr>
      </w:pPr>
    </w:p>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t xml:space="preserve">Документ включен в </w:t>
      </w:r>
      <w:hyperlink r:id="rId19" w:history="1">
        <w:r w:rsidRPr="00116A58">
          <w:rPr>
            <w:rFonts w:ascii="Times New Roman" w:hAnsi="Times New Roman" w:cs="Times New Roman"/>
            <w:color w:val="0000FF"/>
            <w:lang w:eastAsia="en-US"/>
          </w:rPr>
          <w:t>Перечень</w:t>
        </w:r>
      </w:hyperlink>
      <w:r w:rsidRPr="00116A58">
        <w:rPr>
          <w:rFonts w:ascii="Times New Roman" w:hAnsi="Times New Roman" w:cs="Times New Roman"/>
          <w:lang w:eastAsia="en-US"/>
        </w:rPr>
        <w:t xml:space="preserve"> документов в области стандартизации, в результате применения которых на добровольной основе обеспечивается соблюдение требований Федерального </w:t>
      </w:r>
      <w:hyperlink r:id="rId20" w:history="1">
        <w:r w:rsidRPr="00116A58">
          <w:rPr>
            <w:rFonts w:ascii="Times New Roman" w:hAnsi="Times New Roman" w:cs="Times New Roman"/>
            <w:color w:val="0000FF"/>
            <w:lang w:eastAsia="en-US"/>
          </w:rPr>
          <w:t>закона</w:t>
        </w:r>
      </w:hyperlink>
      <w:r w:rsidRPr="00116A58">
        <w:rPr>
          <w:rFonts w:ascii="Times New Roman" w:hAnsi="Times New Roman" w:cs="Times New Roman"/>
          <w:lang w:eastAsia="en-US"/>
        </w:rPr>
        <w:t xml:space="preserve"> от 30.12.2009 </w:t>
      </w:r>
      <w:r>
        <w:rPr>
          <w:rFonts w:ascii="Times New Roman" w:hAnsi="Times New Roman" w:cs="Times New Roman"/>
          <w:lang w:val="en-US" w:eastAsia="en-US"/>
        </w:rPr>
        <w:t>N</w:t>
      </w:r>
      <w:r w:rsidRPr="00116A58">
        <w:rPr>
          <w:rFonts w:ascii="Times New Roman" w:hAnsi="Times New Roman" w:cs="Times New Roman"/>
          <w:lang w:eastAsia="en-US"/>
        </w:rPr>
        <w:t xml:space="preserve"> 384-ФЗ "Технический регламент о безопасности зданий и сооружений" (</w:t>
      </w:r>
      <w:hyperlink r:id="rId21" w:history="1">
        <w:r w:rsidRPr="00116A58">
          <w:rPr>
            <w:rFonts w:ascii="Times New Roman" w:hAnsi="Times New Roman" w:cs="Times New Roman"/>
            <w:color w:val="0000FF"/>
            <w:lang w:eastAsia="en-US"/>
          </w:rPr>
          <w:t>Приказ</w:t>
        </w:r>
      </w:hyperlink>
      <w:r w:rsidRPr="00116A58">
        <w:rPr>
          <w:rFonts w:ascii="Times New Roman" w:hAnsi="Times New Roman" w:cs="Times New Roman"/>
          <w:lang w:eastAsia="en-US"/>
        </w:rPr>
        <w:t xml:space="preserve"> Росстандарта от 30.03.2015 </w:t>
      </w:r>
      <w:r>
        <w:rPr>
          <w:rFonts w:ascii="Times New Roman" w:hAnsi="Times New Roman" w:cs="Times New Roman"/>
          <w:lang w:val="en-US" w:eastAsia="en-US"/>
        </w:rPr>
        <w:t>N</w:t>
      </w:r>
      <w:r w:rsidRPr="00116A58">
        <w:rPr>
          <w:rFonts w:ascii="Times New Roman" w:hAnsi="Times New Roman" w:cs="Times New Roman"/>
          <w:lang w:eastAsia="en-US"/>
        </w:rPr>
        <w:t xml:space="preserve"> 365).</w:t>
      </w:r>
    </w:p>
    <w:p w:rsidR="00A77B3E" w:rsidRPr="00116A58" w:rsidRDefault="00A77B3E">
      <w:pPr>
        <w:widowControl w:val="0"/>
        <w:spacing w:before="100" w:after="100"/>
        <w:jc w:val="both"/>
        <w:rPr>
          <w:rFonts w:ascii="Times New Roman" w:hAnsi="Times New Roman" w:cs="Times New Roman"/>
        </w:rPr>
      </w:pPr>
    </w:p>
    <w:p w:rsidR="00A77B3E" w:rsidRPr="00116A58" w:rsidRDefault="00A77B3E">
      <w:pPr>
        <w:widowControl w:val="0"/>
        <w:jc w:val="both"/>
        <w:rPr>
          <w:rFonts w:ascii="Times New Roman" w:hAnsi="Times New Roman" w:cs="Times New Roman"/>
        </w:rPr>
      </w:pPr>
      <w:hyperlink r:id="rId22" w:history="1">
        <w:r w:rsidR="007F0443" w:rsidRPr="00116A58">
          <w:rPr>
            <w:rFonts w:ascii="Times New Roman" w:hAnsi="Times New Roman" w:cs="Times New Roman"/>
            <w:color w:val="0000FF"/>
            <w:lang w:eastAsia="en-US"/>
          </w:rPr>
          <w:t>Изменение</w:t>
        </w:r>
      </w:hyperlink>
      <w:hyperlink r:id="rId23" w:history="1">
        <w:r w:rsidR="007F0443" w:rsidRPr="00116A58">
          <w:rPr>
            <w:rFonts w:ascii="Times New Roman" w:hAnsi="Times New Roman" w:cs="Times New Roman"/>
            <w:color w:val="0000FF"/>
            <w:lang w:eastAsia="en-US"/>
          </w:rPr>
          <w:t xml:space="preserve"> </w:t>
        </w:r>
      </w:hyperlink>
      <w:hyperlink r:id="rId24" w:history="1">
        <w:r w:rsidR="007F0443">
          <w:rPr>
            <w:rFonts w:ascii="Times New Roman" w:hAnsi="Times New Roman" w:cs="Times New Roman"/>
            <w:color w:val="0000FF"/>
            <w:lang w:val="en-US" w:eastAsia="en-US"/>
          </w:rPr>
          <w:t>N</w:t>
        </w:r>
      </w:hyperlink>
      <w:hyperlink r:id="rId25" w:history="1">
        <w:r w:rsidR="007F0443" w:rsidRPr="00116A58">
          <w:rPr>
            <w:rFonts w:ascii="Times New Roman" w:hAnsi="Times New Roman" w:cs="Times New Roman"/>
            <w:color w:val="0000FF"/>
            <w:lang w:eastAsia="en-US"/>
          </w:rPr>
          <w:t xml:space="preserve"> 3</w:t>
        </w:r>
      </w:hyperlink>
      <w:r w:rsidR="007F0443" w:rsidRPr="00116A58">
        <w:rPr>
          <w:rFonts w:ascii="Times New Roman" w:hAnsi="Times New Roman" w:cs="Times New Roman"/>
          <w:lang w:eastAsia="en-US"/>
        </w:rPr>
        <w:t xml:space="preserve">, утв. </w:t>
      </w:r>
      <w:hyperlink r:id="rId26" w:history="1">
        <w:r w:rsidR="007F0443" w:rsidRPr="00116A58">
          <w:rPr>
            <w:rFonts w:ascii="Times New Roman" w:hAnsi="Times New Roman" w:cs="Times New Roman"/>
            <w:color w:val="0000FF"/>
            <w:lang w:eastAsia="en-US"/>
          </w:rPr>
          <w:t>Приказом</w:t>
        </w:r>
      </w:hyperlink>
      <w:r w:rsidR="007F0443" w:rsidRPr="00116A58">
        <w:rPr>
          <w:rFonts w:ascii="Times New Roman" w:hAnsi="Times New Roman" w:cs="Times New Roman"/>
          <w:lang w:eastAsia="en-US"/>
        </w:rPr>
        <w:t xml:space="preserve"> Минстроя России от 01.03.2021 </w:t>
      </w:r>
      <w:r w:rsidR="007F0443">
        <w:rPr>
          <w:rFonts w:ascii="Times New Roman" w:hAnsi="Times New Roman" w:cs="Times New Roman"/>
          <w:lang w:val="en-US" w:eastAsia="en-US"/>
        </w:rPr>
        <w:t>N</w:t>
      </w:r>
      <w:r w:rsidR="007F0443" w:rsidRPr="00116A58">
        <w:rPr>
          <w:rFonts w:ascii="Times New Roman" w:hAnsi="Times New Roman" w:cs="Times New Roman"/>
          <w:lang w:eastAsia="en-US"/>
        </w:rPr>
        <w:t xml:space="preserve"> 98/пр, введено в действие с 02.09.2021.</w:t>
      </w:r>
    </w:p>
    <w:p w:rsidR="00A77B3E" w:rsidRPr="00116A58" w:rsidRDefault="007F0443">
      <w:pPr>
        <w:widowControl w:val="0"/>
        <w:spacing w:before="240"/>
        <w:rPr>
          <w:rFonts w:ascii="Times New Roman" w:hAnsi="Times New Roman" w:cs="Times New Roman"/>
          <w:b/>
          <w:bCs/>
        </w:rPr>
      </w:pPr>
      <w:r w:rsidRPr="00116A58">
        <w:rPr>
          <w:rFonts w:ascii="Times New Roman" w:hAnsi="Times New Roman" w:cs="Times New Roman"/>
          <w:b/>
          <w:bCs/>
          <w:lang w:eastAsia="en-US"/>
        </w:rPr>
        <w:t>Название документа</w:t>
      </w:r>
    </w:p>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t>"СП 158.13330.2014. Свод правил. Здания и помещения медицинских организаций. Правила проектирования"</w:t>
      </w:r>
    </w:p>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t xml:space="preserve">(утв. Приказом Минстроя России от 18.02.2014 </w:t>
      </w:r>
      <w:r>
        <w:rPr>
          <w:rFonts w:ascii="Times New Roman" w:hAnsi="Times New Roman" w:cs="Times New Roman"/>
          <w:lang w:val="en-US" w:eastAsia="en-US"/>
        </w:rPr>
        <w:t>N</w:t>
      </w:r>
      <w:r w:rsidRPr="00116A58">
        <w:rPr>
          <w:rFonts w:ascii="Times New Roman" w:hAnsi="Times New Roman" w:cs="Times New Roman"/>
          <w:lang w:eastAsia="en-US"/>
        </w:rPr>
        <w:t xml:space="preserve"> 58/пр)</w:t>
      </w:r>
    </w:p>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t>(ред. от 01.03.2021)</w:t>
      </w:r>
    </w:p>
    <w:p w:rsidR="00A77B3E" w:rsidRPr="00116A58" w:rsidRDefault="00A77B3E">
      <w:pPr>
        <w:widowControl w:val="0"/>
        <w:rPr>
          <w:rFonts w:ascii="Times New Roman" w:hAnsi="Times New Roman" w:cs="Times New Roman"/>
        </w:rPr>
      </w:pPr>
    </w:p>
    <w:p w:rsidR="00A77B3E" w:rsidRPr="00116A58" w:rsidRDefault="007F0443">
      <w:pPr>
        <w:pageBreakBefore/>
        <w:widowControl w:val="0"/>
        <w:jc w:val="right"/>
        <w:rPr>
          <w:rFonts w:ascii="Times New Roman" w:hAnsi="Times New Roman" w:cs="Times New Roman"/>
        </w:rPr>
      </w:pPr>
      <w:r w:rsidRPr="00116A58">
        <w:rPr>
          <w:rFonts w:ascii="Times New Roman" w:hAnsi="Times New Roman" w:cs="Times New Roman"/>
          <w:lang w:eastAsia="en-US"/>
        </w:rPr>
        <w:lastRenderedPageBreak/>
        <w:t>Утвержден</w:t>
      </w:r>
    </w:p>
    <w:p w:rsidR="00A77B3E" w:rsidRPr="00116A58" w:rsidRDefault="00A77B3E">
      <w:pPr>
        <w:widowControl w:val="0"/>
        <w:jc w:val="right"/>
        <w:rPr>
          <w:rFonts w:ascii="Times New Roman" w:hAnsi="Times New Roman" w:cs="Times New Roman"/>
        </w:rPr>
      </w:pPr>
      <w:hyperlink r:id="rId27" w:history="1">
        <w:r w:rsidR="007F0443" w:rsidRPr="00116A58">
          <w:rPr>
            <w:rFonts w:ascii="Times New Roman" w:hAnsi="Times New Roman" w:cs="Times New Roman"/>
            <w:color w:val="0000FF"/>
            <w:lang w:eastAsia="en-US"/>
          </w:rPr>
          <w:t>Приказом</w:t>
        </w:r>
      </w:hyperlink>
      <w:r w:rsidR="007F0443" w:rsidRPr="00116A58">
        <w:rPr>
          <w:rFonts w:ascii="Times New Roman" w:hAnsi="Times New Roman" w:cs="Times New Roman"/>
          <w:lang w:eastAsia="en-US"/>
        </w:rPr>
        <w:t xml:space="preserve"> Министерства строительства</w:t>
      </w:r>
    </w:p>
    <w:p w:rsidR="00A77B3E" w:rsidRPr="00116A58" w:rsidRDefault="007F0443">
      <w:pPr>
        <w:widowControl w:val="0"/>
        <w:jc w:val="right"/>
        <w:rPr>
          <w:rFonts w:ascii="Times New Roman" w:hAnsi="Times New Roman" w:cs="Times New Roman"/>
        </w:rPr>
      </w:pPr>
      <w:r w:rsidRPr="00116A58">
        <w:rPr>
          <w:rFonts w:ascii="Times New Roman" w:hAnsi="Times New Roman" w:cs="Times New Roman"/>
          <w:lang w:eastAsia="en-US"/>
        </w:rPr>
        <w:t>и жилищно-коммунального хозяйства</w:t>
      </w:r>
    </w:p>
    <w:p w:rsidR="00A77B3E" w:rsidRPr="00116A58" w:rsidRDefault="007F0443">
      <w:pPr>
        <w:widowControl w:val="0"/>
        <w:jc w:val="right"/>
        <w:rPr>
          <w:rFonts w:ascii="Times New Roman" w:hAnsi="Times New Roman" w:cs="Times New Roman"/>
        </w:rPr>
      </w:pPr>
      <w:r w:rsidRPr="00116A58">
        <w:rPr>
          <w:rFonts w:ascii="Times New Roman" w:hAnsi="Times New Roman" w:cs="Times New Roman"/>
          <w:lang w:eastAsia="en-US"/>
        </w:rPr>
        <w:t>Российской Федерации</w:t>
      </w:r>
    </w:p>
    <w:p w:rsidR="00A77B3E" w:rsidRPr="00116A58" w:rsidRDefault="007F0443">
      <w:pPr>
        <w:widowControl w:val="0"/>
        <w:jc w:val="right"/>
        <w:rPr>
          <w:rFonts w:ascii="Times New Roman" w:hAnsi="Times New Roman" w:cs="Times New Roman"/>
        </w:rPr>
      </w:pPr>
      <w:r w:rsidRPr="00116A58">
        <w:rPr>
          <w:rFonts w:ascii="Times New Roman" w:hAnsi="Times New Roman" w:cs="Times New Roman"/>
          <w:lang w:eastAsia="en-US"/>
        </w:rPr>
        <w:t xml:space="preserve">от 18 февраля 2014 г. </w:t>
      </w:r>
      <w:r>
        <w:rPr>
          <w:rFonts w:ascii="Times New Roman" w:hAnsi="Times New Roman" w:cs="Times New Roman"/>
          <w:lang w:val="en-US" w:eastAsia="en-US"/>
        </w:rPr>
        <w:t>N</w:t>
      </w:r>
      <w:r w:rsidRPr="00116A58">
        <w:rPr>
          <w:rFonts w:ascii="Times New Roman" w:hAnsi="Times New Roman" w:cs="Times New Roman"/>
          <w:lang w:eastAsia="en-US"/>
        </w:rPr>
        <w:t xml:space="preserve"> 58/пр</w:t>
      </w:r>
    </w:p>
    <w:p w:rsidR="00A77B3E" w:rsidRPr="00116A58" w:rsidRDefault="00A77B3E">
      <w:pPr>
        <w:widowControl w:val="0"/>
        <w:jc w:val="both"/>
        <w:rPr>
          <w:rFonts w:ascii="Times New Roman" w:hAnsi="Times New Roman" w:cs="Times New Roman"/>
        </w:rPr>
      </w:pPr>
    </w:p>
    <w:p w:rsidR="00A77B3E" w:rsidRPr="00116A58" w:rsidRDefault="007F0443">
      <w:pPr>
        <w:widowControl w:val="0"/>
        <w:jc w:val="center"/>
        <w:rPr>
          <w:rFonts w:ascii="Arial" w:hAnsi="Arial" w:cs="Arial"/>
          <w:b/>
          <w:bCs/>
        </w:rPr>
      </w:pPr>
      <w:r w:rsidRPr="00116A58">
        <w:rPr>
          <w:rFonts w:ascii="Arial" w:hAnsi="Arial" w:cs="Arial"/>
          <w:b/>
          <w:bCs/>
          <w:lang w:eastAsia="en-US"/>
        </w:rPr>
        <w:t>СВОД ПРАВИЛ</w:t>
      </w:r>
    </w:p>
    <w:p w:rsidR="00A77B3E" w:rsidRPr="00116A58" w:rsidRDefault="00A77B3E">
      <w:pPr>
        <w:widowControl w:val="0"/>
        <w:jc w:val="center"/>
        <w:rPr>
          <w:rFonts w:ascii="Arial" w:hAnsi="Arial" w:cs="Arial"/>
          <w:b/>
          <w:bCs/>
        </w:rPr>
      </w:pPr>
    </w:p>
    <w:p w:rsidR="00A77B3E" w:rsidRPr="00116A58" w:rsidRDefault="007F0443">
      <w:pPr>
        <w:widowControl w:val="0"/>
        <w:jc w:val="center"/>
        <w:rPr>
          <w:rFonts w:ascii="Arial" w:hAnsi="Arial" w:cs="Arial"/>
          <w:b/>
          <w:bCs/>
        </w:rPr>
      </w:pPr>
      <w:r w:rsidRPr="00116A58">
        <w:rPr>
          <w:rFonts w:ascii="Arial" w:hAnsi="Arial" w:cs="Arial"/>
          <w:b/>
          <w:bCs/>
          <w:lang w:eastAsia="en-US"/>
        </w:rPr>
        <w:t>ЗДАНИЯ И ПОМЕЩЕНИЯ МЕДИЦИНСКИХ ОРГАНИЗАЦИЙ</w:t>
      </w:r>
    </w:p>
    <w:p w:rsidR="00A77B3E" w:rsidRPr="00116A58" w:rsidRDefault="00A77B3E">
      <w:pPr>
        <w:widowControl w:val="0"/>
        <w:jc w:val="center"/>
        <w:rPr>
          <w:rFonts w:ascii="Arial" w:hAnsi="Arial" w:cs="Arial"/>
          <w:b/>
          <w:bCs/>
        </w:rPr>
      </w:pPr>
    </w:p>
    <w:p w:rsidR="00A77B3E" w:rsidRDefault="007F0443">
      <w:pPr>
        <w:widowControl w:val="0"/>
        <w:jc w:val="center"/>
        <w:rPr>
          <w:rFonts w:ascii="Arial" w:hAnsi="Arial" w:cs="Arial"/>
          <w:b/>
          <w:bCs/>
          <w:lang w:val="en-US"/>
        </w:rPr>
      </w:pPr>
      <w:r>
        <w:rPr>
          <w:rFonts w:ascii="Arial" w:hAnsi="Arial" w:cs="Arial"/>
          <w:b/>
          <w:bCs/>
          <w:lang w:val="en-US" w:eastAsia="en-US"/>
        </w:rPr>
        <w:t>ПРАВИЛА ПРОЕКТИРОВАНИЯ</w:t>
      </w:r>
    </w:p>
    <w:p w:rsidR="00A77B3E" w:rsidRDefault="00A77B3E">
      <w:pPr>
        <w:widowControl w:val="0"/>
        <w:jc w:val="center"/>
        <w:rPr>
          <w:rFonts w:ascii="Arial" w:hAnsi="Arial" w:cs="Arial"/>
          <w:b/>
          <w:bCs/>
          <w:lang w:val="en-US"/>
        </w:rPr>
      </w:pPr>
    </w:p>
    <w:p w:rsidR="00A77B3E" w:rsidRDefault="007F0443">
      <w:pPr>
        <w:widowControl w:val="0"/>
        <w:jc w:val="center"/>
        <w:rPr>
          <w:rFonts w:ascii="Arial" w:hAnsi="Arial" w:cs="Arial"/>
          <w:b/>
          <w:bCs/>
          <w:lang w:val="en-US"/>
        </w:rPr>
      </w:pPr>
      <w:r>
        <w:rPr>
          <w:rFonts w:ascii="Arial" w:hAnsi="Arial" w:cs="Arial"/>
          <w:b/>
          <w:bCs/>
          <w:lang w:val="en-US" w:eastAsia="en-US"/>
        </w:rPr>
        <w:t>Buildings and rooms for health care facilities.</w:t>
      </w:r>
    </w:p>
    <w:p w:rsidR="00A77B3E" w:rsidRDefault="007F0443">
      <w:pPr>
        <w:widowControl w:val="0"/>
        <w:jc w:val="center"/>
        <w:rPr>
          <w:rFonts w:ascii="Arial" w:hAnsi="Arial" w:cs="Arial"/>
          <w:b/>
          <w:bCs/>
          <w:lang w:val="en-US"/>
        </w:rPr>
      </w:pPr>
      <w:r>
        <w:rPr>
          <w:rFonts w:ascii="Arial" w:hAnsi="Arial" w:cs="Arial"/>
          <w:b/>
          <w:bCs/>
          <w:lang w:val="en-US" w:eastAsia="en-US"/>
        </w:rPr>
        <w:t>Design rules</w:t>
      </w:r>
    </w:p>
    <w:p w:rsidR="00A77B3E" w:rsidRDefault="00A77B3E">
      <w:pPr>
        <w:widowControl w:val="0"/>
        <w:jc w:val="center"/>
        <w:rPr>
          <w:rFonts w:ascii="Arial" w:hAnsi="Arial" w:cs="Arial"/>
          <w:b/>
          <w:bCs/>
          <w:lang w:val="en-US"/>
        </w:rPr>
      </w:pPr>
    </w:p>
    <w:p w:rsidR="00A77B3E" w:rsidRDefault="007F0443">
      <w:pPr>
        <w:widowControl w:val="0"/>
        <w:jc w:val="center"/>
        <w:rPr>
          <w:rFonts w:ascii="Arial" w:hAnsi="Arial" w:cs="Arial"/>
          <w:b/>
          <w:bCs/>
          <w:lang w:val="en-US"/>
        </w:rPr>
      </w:pPr>
      <w:r>
        <w:rPr>
          <w:rFonts w:ascii="Arial" w:hAnsi="Arial" w:cs="Arial"/>
          <w:b/>
          <w:bCs/>
          <w:lang w:val="en-US" w:eastAsia="en-US"/>
        </w:rPr>
        <w:t>СП 158.13330.2014</w:t>
      </w:r>
    </w:p>
    <w:p w:rsidR="00A77B3E" w:rsidRDefault="00A77B3E">
      <w:pPr>
        <w:widowControl w:val="0"/>
        <w:rPr>
          <w:rFonts w:ascii="Arial" w:hAnsi="Arial" w:cs="Arial"/>
          <w:b/>
          <w:bCs/>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0" w:type="dxa"/>
        </w:tblCellMar>
        <w:tblLook w:val="04A0" w:firstRow="1" w:lastRow="0" w:firstColumn="1" w:lastColumn="0" w:noHBand="0" w:noVBand="1"/>
      </w:tblPr>
      <w:tblGrid>
        <w:gridCol w:w="61"/>
        <w:gridCol w:w="113"/>
        <w:gridCol w:w="9940"/>
        <w:gridCol w:w="113"/>
      </w:tblGrid>
      <w:tr w:rsidR="00A77B3E" w:rsidRPr="00116A58">
        <w:tc>
          <w:tcPr>
            <w:tcW w:w="60" w:type="dxa"/>
            <w:tcBorders>
              <w:top w:val="single" w:sz="8" w:space="0" w:color="000000"/>
              <w:left w:val="single" w:sz="8" w:space="0" w:color="000000"/>
              <w:bottom w:val="single" w:sz="8" w:space="0" w:color="000000"/>
              <w:right w:val="single" w:sz="8" w:space="0" w:color="000000"/>
            </w:tcBorders>
            <w:shd w:val="solid" w:color="CED3F1" w:fill="CED3F1"/>
            <w:tcMar>
              <w:top w:w="0" w:type="dxa"/>
              <w:left w:w="0" w:type="dxa"/>
              <w:bottom w:w="0" w:type="dxa"/>
              <w:right w:w="0" w:type="dxa"/>
            </w:tcMar>
          </w:tcPr>
          <w:p w:rsidR="00A77B3E" w:rsidRDefault="00A77B3E">
            <w:pPr>
              <w:widowControl w:val="0"/>
              <w:rPr>
                <w:rFonts w:ascii="Arial" w:hAnsi="Arial" w:cs="Arial"/>
                <w:b/>
                <w:bCs/>
                <w:lang w:val="en-US" w:eastAsia="en-US"/>
              </w:rPr>
            </w:pPr>
          </w:p>
        </w:tc>
        <w:tc>
          <w:tcPr>
            <w:tcW w:w="113" w:type="dxa"/>
            <w:tcBorders>
              <w:top w:val="single" w:sz="8" w:space="0" w:color="000000"/>
              <w:left w:val="single" w:sz="8" w:space="0" w:color="000000"/>
              <w:bottom w:val="single" w:sz="8" w:space="0" w:color="000000"/>
              <w:right w:val="single" w:sz="8" w:space="0" w:color="000000"/>
            </w:tcBorders>
            <w:shd w:val="solid" w:color="F4F3F8" w:fill="F4F3F8"/>
            <w:tcMar>
              <w:top w:w="0" w:type="dxa"/>
              <w:left w:w="0" w:type="dxa"/>
              <w:bottom w:w="0" w:type="dxa"/>
              <w:right w:w="0" w:type="dxa"/>
            </w:tcMar>
          </w:tcPr>
          <w:p w:rsidR="00A77B3E" w:rsidRDefault="00A77B3E">
            <w:pPr>
              <w:widowControl w:val="0"/>
              <w:rPr>
                <w:rFonts w:ascii="Arial" w:hAnsi="Arial" w:cs="Arial"/>
                <w:b/>
                <w:bCs/>
                <w:lang w:val="en-US" w:eastAsia="en-US"/>
              </w:rPr>
            </w:pPr>
          </w:p>
        </w:tc>
        <w:tc>
          <w:tcPr>
            <w:tcW w:w="9921" w:type="dxa"/>
            <w:tcBorders>
              <w:top w:val="single" w:sz="8" w:space="0" w:color="000000"/>
              <w:left w:val="single" w:sz="8" w:space="0" w:color="000000"/>
              <w:bottom w:val="single" w:sz="8" w:space="0" w:color="000000"/>
              <w:right w:val="single" w:sz="8" w:space="0" w:color="000000"/>
            </w:tcBorders>
            <w:shd w:val="solid" w:color="F4F3F8" w:fill="F4F3F8"/>
            <w:tcMar>
              <w:top w:w="113" w:type="dxa"/>
              <w:left w:w="0" w:type="dxa"/>
              <w:bottom w:w="113" w:type="dxa"/>
              <w:right w:w="0" w:type="dxa"/>
            </w:tcMar>
          </w:tcPr>
          <w:p w:rsidR="00A77B3E" w:rsidRPr="00116A58" w:rsidRDefault="007F0443">
            <w:pPr>
              <w:widowControl w:val="0"/>
              <w:jc w:val="center"/>
              <w:rPr>
                <w:rFonts w:ascii="Times New Roman" w:hAnsi="Times New Roman" w:cs="Times New Roman"/>
                <w:color w:val="392C69"/>
                <w:lang w:eastAsia="en-US"/>
              </w:rPr>
            </w:pPr>
            <w:r w:rsidRPr="00116A58">
              <w:rPr>
                <w:rFonts w:ascii="Times New Roman" w:hAnsi="Times New Roman" w:cs="Times New Roman"/>
                <w:color w:val="392C69"/>
                <w:lang w:eastAsia="en-US"/>
              </w:rPr>
              <w:t>Список изменяющих документов</w:t>
            </w:r>
          </w:p>
          <w:p w:rsidR="00A77B3E" w:rsidRPr="00116A58" w:rsidRDefault="007F0443">
            <w:pPr>
              <w:widowControl w:val="0"/>
              <w:jc w:val="center"/>
              <w:rPr>
                <w:rFonts w:ascii="Times New Roman" w:hAnsi="Times New Roman" w:cs="Times New Roman"/>
                <w:color w:val="0000FF"/>
                <w:lang w:eastAsia="en-US"/>
              </w:rPr>
            </w:pPr>
            <w:r w:rsidRPr="00116A58">
              <w:rPr>
                <w:rFonts w:ascii="Times New Roman" w:hAnsi="Times New Roman" w:cs="Times New Roman"/>
                <w:color w:val="392C69"/>
                <w:lang w:eastAsia="en-US"/>
              </w:rPr>
              <w:t xml:space="preserve">(в ред. </w:t>
            </w:r>
            <w:hyperlink r:id="rId28" w:history="1">
              <w:r w:rsidRPr="00116A58">
                <w:rPr>
                  <w:rFonts w:ascii="Times New Roman" w:hAnsi="Times New Roman" w:cs="Times New Roman"/>
                  <w:color w:val="0000FF"/>
                  <w:lang w:eastAsia="en-US"/>
                </w:rPr>
                <w:t>Изменения</w:t>
              </w:r>
            </w:hyperlink>
            <w:hyperlink r:id="rId29" w:history="1">
              <w:r w:rsidRPr="00116A58">
                <w:rPr>
                  <w:rFonts w:ascii="Times New Roman" w:hAnsi="Times New Roman" w:cs="Times New Roman"/>
                  <w:color w:val="0000FF"/>
                  <w:lang w:eastAsia="en-US"/>
                </w:rPr>
                <w:t xml:space="preserve"> </w:t>
              </w:r>
            </w:hyperlink>
            <w:hyperlink r:id="rId30" w:history="1">
              <w:r>
                <w:rPr>
                  <w:rFonts w:ascii="Times New Roman" w:hAnsi="Times New Roman" w:cs="Times New Roman"/>
                  <w:color w:val="0000FF"/>
                  <w:lang w:val="en-US" w:eastAsia="en-US"/>
                </w:rPr>
                <w:t>N</w:t>
              </w:r>
            </w:hyperlink>
            <w:hyperlink r:id="rId31" w:history="1">
              <w:r w:rsidRPr="00116A58">
                <w:rPr>
                  <w:rFonts w:ascii="Times New Roman" w:hAnsi="Times New Roman" w:cs="Times New Roman"/>
                  <w:color w:val="0000FF"/>
                  <w:lang w:eastAsia="en-US"/>
                </w:rPr>
                <w:t xml:space="preserve"> 1</w:t>
              </w:r>
            </w:hyperlink>
            <w:r w:rsidRPr="00116A58">
              <w:rPr>
                <w:rFonts w:ascii="Times New Roman" w:hAnsi="Times New Roman" w:cs="Times New Roman"/>
                <w:color w:val="392C69"/>
                <w:lang w:eastAsia="en-US"/>
              </w:rPr>
              <w:t xml:space="preserve">, утв. </w:t>
            </w:r>
            <w:hyperlink r:id="rId32" w:history="1">
              <w:r w:rsidRPr="00116A58">
                <w:rPr>
                  <w:rFonts w:ascii="Times New Roman" w:hAnsi="Times New Roman" w:cs="Times New Roman"/>
                  <w:color w:val="0000FF"/>
                  <w:lang w:eastAsia="en-US"/>
                </w:rPr>
                <w:t>Приказом</w:t>
              </w:r>
            </w:hyperlink>
          </w:p>
          <w:p w:rsidR="00A77B3E" w:rsidRPr="00116A58" w:rsidRDefault="007F0443">
            <w:pPr>
              <w:widowControl w:val="0"/>
              <w:jc w:val="center"/>
              <w:rPr>
                <w:rFonts w:ascii="Times New Roman" w:hAnsi="Times New Roman" w:cs="Times New Roman"/>
                <w:color w:val="392C69"/>
                <w:lang w:eastAsia="en-US"/>
              </w:rPr>
            </w:pPr>
            <w:r w:rsidRPr="00116A58">
              <w:rPr>
                <w:rFonts w:ascii="Times New Roman" w:hAnsi="Times New Roman" w:cs="Times New Roman"/>
                <w:color w:val="392C69"/>
                <w:lang w:eastAsia="en-US"/>
              </w:rPr>
              <w:t xml:space="preserve">Минстроя России от 16.12.2016 </w:t>
            </w:r>
            <w:r>
              <w:rPr>
                <w:rFonts w:ascii="Times New Roman" w:hAnsi="Times New Roman" w:cs="Times New Roman"/>
                <w:color w:val="392C69"/>
                <w:lang w:val="en-US" w:eastAsia="en-US"/>
              </w:rPr>
              <w:t>N</w:t>
            </w:r>
            <w:r w:rsidRPr="00116A58">
              <w:rPr>
                <w:rFonts w:ascii="Times New Roman" w:hAnsi="Times New Roman" w:cs="Times New Roman"/>
                <w:color w:val="392C69"/>
                <w:lang w:eastAsia="en-US"/>
              </w:rPr>
              <w:t xml:space="preserve"> 977/пр,</w:t>
            </w:r>
          </w:p>
          <w:p w:rsidR="00A77B3E" w:rsidRPr="00116A58" w:rsidRDefault="00A77B3E">
            <w:pPr>
              <w:widowControl w:val="0"/>
              <w:jc w:val="center"/>
              <w:rPr>
                <w:rFonts w:ascii="Times New Roman" w:hAnsi="Times New Roman" w:cs="Times New Roman"/>
                <w:color w:val="0000FF"/>
                <w:lang w:eastAsia="en-US"/>
              </w:rPr>
            </w:pPr>
            <w:hyperlink r:id="rId33" w:history="1">
              <w:r w:rsidR="007F0443" w:rsidRPr="00116A58">
                <w:rPr>
                  <w:rFonts w:ascii="Times New Roman" w:hAnsi="Times New Roman" w:cs="Times New Roman"/>
                  <w:color w:val="0000FF"/>
                  <w:lang w:eastAsia="en-US"/>
                </w:rPr>
                <w:t>Изменения</w:t>
              </w:r>
            </w:hyperlink>
            <w:hyperlink r:id="rId34" w:history="1">
              <w:r w:rsidR="007F0443" w:rsidRPr="00116A58">
                <w:rPr>
                  <w:rFonts w:ascii="Times New Roman" w:hAnsi="Times New Roman" w:cs="Times New Roman"/>
                  <w:color w:val="0000FF"/>
                  <w:lang w:eastAsia="en-US"/>
                </w:rPr>
                <w:t xml:space="preserve"> </w:t>
              </w:r>
            </w:hyperlink>
            <w:hyperlink r:id="rId35" w:history="1">
              <w:r w:rsidR="007F0443">
                <w:rPr>
                  <w:rFonts w:ascii="Times New Roman" w:hAnsi="Times New Roman" w:cs="Times New Roman"/>
                  <w:color w:val="0000FF"/>
                  <w:lang w:val="en-US" w:eastAsia="en-US"/>
                </w:rPr>
                <w:t>N</w:t>
              </w:r>
            </w:hyperlink>
            <w:hyperlink r:id="rId36" w:history="1">
              <w:r w:rsidR="007F0443" w:rsidRPr="00116A58">
                <w:rPr>
                  <w:rFonts w:ascii="Times New Roman" w:hAnsi="Times New Roman" w:cs="Times New Roman"/>
                  <w:color w:val="0000FF"/>
                  <w:lang w:eastAsia="en-US"/>
                </w:rPr>
                <w:t xml:space="preserve"> 2</w:t>
              </w:r>
            </w:hyperlink>
            <w:r w:rsidR="007F0443" w:rsidRPr="00116A58">
              <w:rPr>
                <w:rFonts w:ascii="Times New Roman" w:hAnsi="Times New Roman" w:cs="Times New Roman"/>
                <w:color w:val="392C69"/>
                <w:lang w:eastAsia="en-US"/>
              </w:rPr>
              <w:t xml:space="preserve">, утв. </w:t>
            </w:r>
            <w:hyperlink r:id="rId37" w:history="1">
              <w:r w:rsidR="007F0443" w:rsidRPr="00116A58">
                <w:rPr>
                  <w:rFonts w:ascii="Times New Roman" w:hAnsi="Times New Roman" w:cs="Times New Roman"/>
                  <w:color w:val="0000FF"/>
                  <w:lang w:eastAsia="en-US"/>
                </w:rPr>
                <w:t>Приказом</w:t>
              </w:r>
            </w:hyperlink>
          </w:p>
          <w:p w:rsidR="00A77B3E" w:rsidRPr="00116A58" w:rsidRDefault="007F0443">
            <w:pPr>
              <w:widowControl w:val="0"/>
              <w:jc w:val="center"/>
              <w:rPr>
                <w:rFonts w:ascii="Times New Roman" w:hAnsi="Times New Roman" w:cs="Times New Roman"/>
                <w:color w:val="392C69"/>
                <w:lang w:eastAsia="en-US"/>
              </w:rPr>
            </w:pPr>
            <w:r w:rsidRPr="00116A58">
              <w:rPr>
                <w:rFonts w:ascii="Times New Roman" w:hAnsi="Times New Roman" w:cs="Times New Roman"/>
                <w:color w:val="392C69"/>
                <w:lang w:eastAsia="en-US"/>
              </w:rPr>
              <w:t xml:space="preserve">Минстроя России от 25.09.2018 </w:t>
            </w:r>
            <w:r>
              <w:rPr>
                <w:rFonts w:ascii="Times New Roman" w:hAnsi="Times New Roman" w:cs="Times New Roman"/>
                <w:color w:val="392C69"/>
                <w:lang w:val="en-US" w:eastAsia="en-US"/>
              </w:rPr>
              <w:t>N</w:t>
            </w:r>
            <w:r w:rsidRPr="00116A58">
              <w:rPr>
                <w:rFonts w:ascii="Times New Roman" w:hAnsi="Times New Roman" w:cs="Times New Roman"/>
                <w:color w:val="392C69"/>
                <w:lang w:eastAsia="en-US"/>
              </w:rPr>
              <w:t xml:space="preserve"> 623/пр,</w:t>
            </w:r>
          </w:p>
          <w:p w:rsidR="00A77B3E" w:rsidRPr="00116A58" w:rsidRDefault="00A77B3E">
            <w:pPr>
              <w:widowControl w:val="0"/>
              <w:jc w:val="center"/>
              <w:rPr>
                <w:rFonts w:ascii="Times New Roman" w:hAnsi="Times New Roman" w:cs="Times New Roman"/>
                <w:color w:val="0000FF"/>
                <w:lang w:eastAsia="en-US"/>
              </w:rPr>
            </w:pPr>
            <w:hyperlink r:id="rId38" w:history="1">
              <w:r w:rsidR="007F0443" w:rsidRPr="00116A58">
                <w:rPr>
                  <w:rFonts w:ascii="Times New Roman" w:hAnsi="Times New Roman" w:cs="Times New Roman"/>
                  <w:color w:val="0000FF"/>
                  <w:lang w:eastAsia="en-US"/>
                </w:rPr>
                <w:t>Изменения</w:t>
              </w:r>
            </w:hyperlink>
            <w:hyperlink r:id="rId39" w:history="1">
              <w:r w:rsidR="007F0443" w:rsidRPr="00116A58">
                <w:rPr>
                  <w:rFonts w:ascii="Times New Roman" w:hAnsi="Times New Roman" w:cs="Times New Roman"/>
                  <w:color w:val="0000FF"/>
                  <w:lang w:eastAsia="en-US"/>
                </w:rPr>
                <w:t xml:space="preserve"> </w:t>
              </w:r>
            </w:hyperlink>
            <w:hyperlink r:id="rId40" w:history="1">
              <w:r w:rsidR="007F0443">
                <w:rPr>
                  <w:rFonts w:ascii="Times New Roman" w:hAnsi="Times New Roman" w:cs="Times New Roman"/>
                  <w:color w:val="0000FF"/>
                  <w:lang w:val="en-US" w:eastAsia="en-US"/>
                </w:rPr>
                <w:t>N</w:t>
              </w:r>
            </w:hyperlink>
            <w:hyperlink r:id="rId41" w:history="1">
              <w:r w:rsidR="007F0443" w:rsidRPr="00116A58">
                <w:rPr>
                  <w:rFonts w:ascii="Times New Roman" w:hAnsi="Times New Roman" w:cs="Times New Roman"/>
                  <w:color w:val="0000FF"/>
                  <w:lang w:eastAsia="en-US"/>
                </w:rPr>
                <w:t xml:space="preserve"> 3</w:t>
              </w:r>
            </w:hyperlink>
            <w:r w:rsidR="007F0443" w:rsidRPr="00116A58">
              <w:rPr>
                <w:rFonts w:ascii="Times New Roman" w:hAnsi="Times New Roman" w:cs="Times New Roman"/>
                <w:color w:val="392C69"/>
                <w:lang w:eastAsia="en-US"/>
              </w:rPr>
              <w:t xml:space="preserve">, утв. </w:t>
            </w:r>
            <w:hyperlink r:id="rId42" w:history="1">
              <w:r w:rsidR="007F0443" w:rsidRPr="00116A58">
                <w:rPr>
                  <w:rFonts w:ascii="Times New Roman" w:hAnsi="Times New Roman" w:cs="Times New Roman"/>
                  <w:color w:val="0000FF"/>
                  <w:lang w:eastAsia="en-US"/>
                </w:rPr>
                <w:t>Приказом</w:t>
              </w:r>
            </w:hyperlink>
          </w:p>
          <w:p w:rsidR="00A77B3E" w:rsidRPr="00116A58" w:rsidRDefault="007F0443">
            <w:pPr>
              <w:widowControl w:val="0"/>
              <w:jc w:val="center"/>
              <w:rPr>
                <w:rFonts w:ascii="Times New Roman" w:hAnsi="Times New Roman" w:cs="Times New Roman"/>
                <w:color w:val="392C69"/>
                <w:lang w:eastAsia="en-US"/>
              </w:rPr>
            </w:pPr>
            <w:r w:rsidRPr="00116A58">
              <w:rPr>
                <w:rFonts w:ascii="Times New Roman" w:hAnsi="Times New Roman" w:cs="Times New Roman"/>
                <w:color w:val="392C69"/>
                <w:lang w:eastAsia="en-US"/>
              </w:rPr>
              <w:t xml:space="preserve">Минстроя России от 01.03.2021 </w:t>
            </w:r>
            <w:r>
              <w:rPr>
                <w:rFonts w:ascii="Times New Roman" w:hAnsi="Times New Roman" w:cs="Times New Roman"/>
                <w:color w:val="392C69"/>
                <w:lang w:val="en-US" w:eastAsia="en-US"/>
              </w:rPr>
              <w:t>N</w:t>
            </w:r>
            <w:r w:rsidRPr="00116A58">
              <w:rPr>
                <w:rFonts w:ascii="Times New Roman" w:hAnsi="Times New Roman" w:cs="Times New Roman"/>
                <w:color w:val="392C69"/>
                <w:lang w:eastAsia="en-US"/>
              </w:rPr>
              <w:t xml:space="preserve"> 98/пр)</w:t>
            </w:r>
          </w:p>
        </w:tc>
        <w:tc>
          <w:tcPr>
            <w:tcW w:w="113" w:type="dxa"/>
            <w:tcBorders>
              <w:top w:val="single" w:sz="8" w:space="0" w:color="000000"/>
              <w:left w:val="single" w:sz="8" w:space="0" w:color="000000"/>
              <w:bottom w:val="single" w:sz="8" w:space="0" w:color="000000"/>
              <w:right w:val="single" w:sz="8" w:space="0" w:color="000000"/>
            </w:tcBorders>
            <w:shd w:val="solid" w:color="F4F3F8" w:fill="F4F3F8"/>
            <w:tcMar>
              <w:top w:w="0" w:type="dxa"/>
              <w:left w:w="0" w:type="dxa"/>
              <w:bottom w:w="0" w:type="dxa"/>
              <w:right w:w="0" w:type="dxa"/>
            </w:tcMar>
          </w:tcPr>
          <w:p w:rsidR="00A77B3E" w:rsidRPr="00116A58" w:rsidRDefault="00A77B3E">
            <w:pPr>
              <w:widowControl w:val="0"/>
              <w:jc w:val="center"/>
              <w:rPr>
                <w:rFonts w:ascii="Times New Roman" w:hAnsi="Times New Roman" w:cs="Times New Roman"/>
                <w:color w:val="392C69"/>
                <w:lang w:eastAsia="en-US"/>
              </w:rPr>
            </w:pPr>
          </w:p>
        </w:tc>
      </w:tr>
    </w:tbl>
    <w:p w:rsidR="00A77B3E" w:rsidRPr="00116A58" w:rsidRDefault="00A77B3E">
      <w:pPr>
        <w:widowControl w:val="0"/>
        <w:jc w:val="center"/>
        <w:rPr>
          <w:rFonts w:ascii="Times New Roman" w:hAnsi="Times New Roman" w:cs="Times New Roman"/>
          <w:color w:val="392C69"/>
        </w:rPr>
      </w:pPr>
    </w:p>
    <w:p w:rsidR="00A77B3E" w:rsidRPr="00116A58" w:rsidRDefault="007F0443">
      <w:pPr>
        <w:widowControl w:val="0"/>
        <w:jc w:val="right"/>
        <w:rPr>
          <w:rFonts w:ascii="Times New Roman" w:hAnsi="Times New Roman" w:cs="Times New Roman"/>
          <w:color w:val="0000FF"/>
        </w:rPr>
      </w:pPr>
      <w:r w:rsidRPr="00116A58">
        <w:rPr>
          <w:rFonts w:ascii="Times New Roman" w:hAnsi="Times New Roman" w:cs="Times New Roman"/>
          <w:lang w:eastAsia="en-US"/>
        </w:rPr>
        <w:t xml:space="preserve">ОКС </w:t>
      </w:r>
      <w:hyperlink r:id="rId43" w:history="1">
        <w:r w:rsidRPr="00116A58">
          <w:rPr>
            <w:rFonts w:ascii="Times New Roman" w:hAnsi="Times New Roman" w:cs="Times New Roman"/>
            <w:color w:val="0000FF"/>
            <w:lang w:eastAsia="en-US"/>
          </w:rPr>
          <w:t>91.040.10</w:t>
        </w:r>
      </w:hyperlink>
    </w:p>
    <w:p w:rsidR="00A77B3E" w:rsidRPr="00116A58" w:rsidRDefault="00A77B3E">
      <w:pPr>
        <w:widowControl w:val="0"/>
        <w:jc w:val="both"/>
        <w:rPr>
          <w:rFonts w:ascii="Times New Roman" w:hAnsi="Times New Roman" w:cs="Times New Roman"/>
          <w:color w:val="0000FF"/>
        </w:rPr>
      </w:pPr>
    </w:p>
    <w:p w:rsidR="00A77B3E" w:rsidRPr="00116A58" w:rsidRDefault="007F0443">
      <w:pPr>
        <w:widowControl w:val="0"/>
        <w:jc w:val="right"/>
        <w:rPr>
          <w:rFonts w:ascii="Times New Roman" w:hAnsi="Times New Roman" w:cs="Times New Roman"/>
          <w:b/>
          <w:bCs/>
        </w:rPr>
      </w:pPr>
      <w:r w:rsidRPr="00116A58">
        <w:rPr>
          <w:rFonts w:ascii="Times New Roman" w:hAnsi="Times New Roman" w:cs="Times New Roman"/>
          <w:b/>
          <w:bCs/>
          <w:lang w:eastAsia="en-US"/>
        </w:rPr>
        <w:t>Дата введения</w:t>
      </w:r>
    </w:p>
    <w:p w:rsidR="00A77B3E" w:rsidRPr="00116A58" w:rsidRDefault="007F0443">
      <w:pPr>
        <w:widowControl w:val="0"/>
        <w:jc w:val="right"/>
        <w:rPr>
          <w:rFonts w:ascii="Times New Roman" w:hAnsi="Times New Roman" w:cs="Times New Roman"/>
          <w:b/>
          <w:bCs/>
        </w:rPr>
      </w:pPr>
      <w:r w:rsidRPr="00116A58">
        <w:rPr>
          <w:rFonts w:ascii="Times New Roman" w:hAnsi="Times New Roman" w:cs="Times New Roman"/>
          <w:b/>
          <w:bCs/>
          <w:lang w:eastAsia="en-US"/>
        </w:rPr>
        <w:t>1 июня 2014 года</w:t>
      </w:r>
    </w:p>
    <w:p w:rsidR="00A77B3E" w:rsidRPr="00116A58" w:rsidRDefault="00A77B3E">
      <w:pPr>
        <w:widowControl w:val="0"/>
        <w:jc w:val="both"/>
        <w:rPr>
          <w:rFonts w:ascii="Times New Roman" w:hAnsi="Times New Roman" w:cs="Times New Roman"/>
          <w:b/>
          <w:bCs/>
        </w:rPr>
      </w:pPr>
    </w:p>
    <w:p w:rsidR="00A77B3E" w:rsidRPr="00116A58" w:rsidRDefault="007F0443">
      <w:pPr>
        <w:widowControl w:val="0"/>
        <w:jc w:val="center"/>
        <w:rPr>
          <w:rFonts w:ascii="Arial" w:hAnsi="Arial" w:cs="Arial"/>
          <w:b/>
          <w:bCs/>
        </w:rPr>
      </w:pPr>
      <w:r w:rsidRPr="00116A58">
        <w:rPr>
          <w:rFonts w:ascii="Arial" w:hAnsi="Arial" w:cs="Arial"/>
          <w:b/>
          <w:bCs/>
          <w:lang w:eastAsia="en-US"/>
        </w:rPr>
        <w:t>Сведения о своде правил</w:t>
      </w:r>
    </w:p>
    <w:p w:rsidR="00A77B3E" w:rsidRPr="00116A58" w:rsidRDefault="00A77B3E">
      <w:pPr>
        <w:widowControl w:val="0"/>
        <w:jc w:val="both"/>
        <w:rPr>
          <w:rFonts w:ascii="Arial" w:hAnsi="Arial" w:cs="Arial"/>
          <w:b/>
          <w:bCs/>
        </w:rPr>
      </w:pPr>
    </w:p>
    <w:p w:rsidR="00A77B3E" w:rsidRPr="00116A58" w:rsidRDefault="007F0443">
      <w:pPr>
        <w:widowControl w:val="0"/>
        <w:ind w:firstLine="540"/>
        <w:jc w:val="both"/>
        <w:rPr>
          <w:rFonts w:ascii="Times New Roman" w:hAnsi="Times New Roman" w:cs="Times New Roman"/>
        </w:rPr>
      </w:pPr>
      <w:r w:rsidRPr="00116A58">
        <w:rPr>
          <w:rFonts w:ascii="Times New Roman" w:hAnsi="Times New Roman" w:cs="Times New Roman"/>
          <w:lang w:eastAsia="en-US"/>
        </w:rPr>
        <w:t>1 ИСПОЛНИТЕЛЬ - ЗАО "Гипроздрав" - научно-проектный центр по объектам здравоохранения и отдыха"</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2 ВНЕСЕН Техническим комитетом по стандартизации ТК 465 "Строительство", Федеральным автономным учреждением "Федеральный центр нормирования, стандартизации и технической оценки соответствия в строительстве" (ФАУ</w:t>
      </w:r>
      <w:bookmarkStart w:id="0" w:name="_GoBack"/>
      <w:bookmarkEnd w:id="0"/>
      <w:r w:rsidRPr="00116A58">
        <w:rPr>
          <w:rFonts w:ascii="Times New Roman" w:hAnsi="Times New Roman" w:cs="Times New Roman"/>
          <w:lang w:eastAsia="en-US"/>
        </w:rPr>
        <w:t xml:space="preserve"> "ФЦС")</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3 ПОДГОТОВЛЕН к утверждению Департаментом градостроительной деятельности и архитектуры Министерства строительства и жилищно-коммунального хозяйства Российской Федерации (Минстрой России)</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 xml:space="preserve">4 УТВЕРЖДЕН </w:t>
      </w:r>
      <w:hyperlink r:id="rId44" w:history="1">
        <w:r w:rsidRPr="00116A58">
          <w:rPr>
            <w:rFonts w:ascii="Times New Roman" w:hAnsi="Times New Roman" w:cs="Times New Roman"/>
            <w:color w:val="0000FF"/>
            <w:lang w:eastAsia="en-US"/>
          </w:rPr>
          <w:t>Приказом</w:t>
        </w:r>
      </w:hyperlink>
      <w:r w:rsidRPr="00116A58">
        <w:rPr>
          <w:rFonts w:ascii="Times New Roman" w:hAnsi="Times New Roman" w:cs="Times New Roman"/>
          <w:lang w:eastAsia="en-US"/>
        </w:rPr>
        <w:t xml:space="preserve"> Министерства строительства и жилищно-коммунального хозяйства Российской Федерации от 18 февраля 2014 г. </w:t>
      </w:r>
      <w:r>
        <w:rPr>
          <w:rFonts w:ascii="Times New Roman" w:hAnsi="Times New Roman" w:cs="Times New Roman"/>
          <w:lang w:val="en-US" w:eastAsia="en-US"/>
        </w:rPr>
        <w:t>N</w:t>
      </w:r>
      <w:r w:rsidRPr="00116A58">
        <w:rPr>
          <w:rFonts w:ascii="Times New Roman" w:hAnsi="Times New Roman" w:cs="Times New Roman"/>
          <w:lang w:eastAsia="en-US"/>
        </w:rPr>
        <w:t xml:space="preserve"> 58/пр и введен в действие с 1 июня 2014 г.</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5 ЗАРЕГИСТРИРОВАН Федеральным агентством по техническому регулированию и метрологии (Росстандарт)</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lastRenderedPageBreak/>
        <w:t>6 ВВЕДЕН ВПЕРВЫЕ</w:t>
      </w:r>
    </w:p>
    <w:p w:rsidR="00A77B3E" w:rsidRPr="00116A58" w:rsidRDefault="00A77B3E">
      <w:pPr>
        <w:widowControl w:val="0"/>
        <w:jc w:val="both"/>
        <w:rPr>
          <w:rFonts w:ascii="Times New Roman" w:hAnsi="Times New Roman" w:cs="Times New Roman"/>
        </w:rPr>
      </w:pPr>
    </w:p>
    <w:p w:rsidR="00A77B3E" w:rsidRPr="00116A58" w:rsidRDefault="007F0443">
      <w:pPr>
        <w:widowControl w:val="0"/>
        <w:ind w:firstLine="540"/>
        <w:jc w:val="both"/>
        <w:rPr>
          <w:rFonts w:ascii="Times New Roman" w:hAnsi="Times New Roman" w:cs="Times New Roman"/>
          <w:i/>
          <w:iCs/>
        </w:rPr>
      </w:pPr>
      <w:r w:rsidRPr="00116A58">
        <w:rPr>
          <w:rFonts w:ascii="Times New Roman" w:hAnsi="Times New Roman" w:cs="Times New Roman"/>
          <w:i/>
          <w:iCs/>
          <w:lang w:eastAsia="en-US"/>
        </w:rPr>
        <w:t>В случае пересмотра (замены) или отмены настоящего свода правил соответствующее уведомление будет опубликовано в установленном порядке.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(Минстрой России) в сети Интернет</w:t>
      </w:r>
    </w:p>
    <w:p w:rsidR="00A77B3E" w:rsidRPr="00116A58" w:rsidRDefault="00A77B3E">
      <w:pPr>
        <w:widowControl w:val="0"/>
        <w:jc w:val="both"/>
        <w:rPr>
          <w:rFonts w:ascii="Times New Roman" w:hAnsi="Times New Roman" w:cs="Times New Roman"/>
          <w:i/>
          <w:iCs/>
        </w:rPr>
      </w:pPr>
    </w:p>
    <w:p w:rsidR="00A77B3E" w:rsidRPr="00116A58" w:rsidRDefault="007F0443">
      <w:pPr>
        <w:widowControl w:val="0"/>
        <w:jc w:val="center"/>
        <w:rPr>
          <w:rFonts w:ascii="Arial" w:hAnsi="Arial" w:cs="Arial"/>
          <w:b/>
          <w:bCs/>
        </w:rPr>
      </w:pPr>
      <w:r w:rsidRPr="00116A58">
        <w:rPr>
          <w:rFonts w:ascii="Arial" w:hAnsi="Arial" w:cs="Arial"/>
          <w:b/>
          <w:bCs/>
          <w:lang w:eastAsia="en-US"/>
        </w:rPr>
        <w:t>Введение</w:t>
      </w:r>
    </w:p>
    <w:p w:rsidR="00A77B3E" w:rsidRPr="00116A58" w:rsidRDefault="00A77B3E">
      <w:pPr>
        <w:widowControl w:val="0"/>
        <w:jc w:val="both"/>
        <w:rPr>
          <w:rFonts w:ascii="Arial" w:hAnsi="Arial" w:cs="Arial"/>
          <w:b/>
          <w:bCs/>
        </w:rPr>
      </w:pPr>
    </w:p>
    <w:p w:rsidR="00A77B3E" w:rsidRPr="00116A58" w:rsidRDefault="007F0443">
      <w:pPr>
        <w:widowControl w:val="0"/>
        <w:ind w:firstLine="540"/>
        <w:jc w:val="both"/>
        <w:rPr>
          <w:rFonts w:ascii="Times New Roman" w:hAnsi="Times New Roman" w:cs="Times New Roman"/>
        </w:rPr>
      </w:pPr>
      <w:r w:rsidRPr="00116A58">
        <w:rPr>
          <w:rFonts w:ascii="Times New Roman" w:hAnsi="Times New Roman" w:cs="Times New Roman"/>
          <w:lang w:eastAsia="en-US"/>
        </w:rPr>
        <w:t>Настоящий свод правил разработан на основе научных исследований в области проектирования зданий для медицинских организаций.</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 xml:space="preserve">Документ разработан с учетом европейских, межгосударственных и национальных законодательных </w:t>
      </w:r>
      <w:hyperlink r:id="rId45" w:history="1">
        <w:r w:rsidRPr="00116A58">
          <w:rPr>
            <w:rFonts w:ascii="Times New Roman" w:hAnsi="Times New Roman" w:cs="Times New Roman"/>
            <w:color w:val="0000FF"/>
            <w:lang w:eastAsia="en-US"/>
          </w:rPr>
          <w:t>[1]</w:t>
        </w:r>
      </w:hyperlink>
      <w:r w:rsidRPr="00116A58">
        <w:rPr>
          <w:rFonts w:ascii="Times New Roman" w:hAnsi="Times New Roman" w:cs="Times New Roman"/>
          <w:lang w:eastAsia="en-US"/>
        </w:rPr>
        <w:t xml:space="preserve"> - </w:t>
      </w:r>
      <w:hyperlink r:id="rId46" w:history="1">
        <w:r w:rsidRPr="00116A58">
          <w:rPr>
            <w:rFonts w:ascii="Times New Roman" w:hAnsi="Times New Roman" w:cs="Times New Roman"/>
            <w:color w:val="0000FF"/>
            <w:lang w:eastAsia="en-US"/>
          </w:rPr>
          <w:t>[6]</w:t>
        </w:r>
      </w:hyperlink>
      <w:r w:rsidRPr="00116A58">
        <w:rPr>
          <w:rFonts w:ascii="Times New Roman" w:hAnsi="Times New Roman" w:cs="Times New Roman"/>
          <w:lang w:eastAsia="en-US"/>
        </w:rPr>
        <w:t>, нормативных документов и предназначен для проектировщиков.</w:t>
      </w:r>
    </w:p>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t xml:space="preserve">(в ред. </w:t>
      </w:r>
      <w:hyperlink r:id="rId47" w:history="1">
        <w:r w:rsidRPr="00116A58">
          <w:rPr>
            <w:rFonts w:ascii="Times New Roman" w:hAnsi="Times New Roman" w:cs="Times New Roman"/>
            <w:color w:val="0000FF"/>
            <w:lang w:eastAsia="en-US"/>
          </w:rPr>
          <w:t>Изменения</w:t>
        </w:r>
      </w:hyperlink>
      <w:hyperlink r:id="rId48" w:history="1">
        <w:r w:rsidRPr="00116A58">
          <w:rPr>
            <w:rFonts w:ascii="Times New Roman" w:hAnsi="Times New Roman" w:cs="Times New Roman"/>
            <w:color w:val="0000FF"/>
            <w:lang w:eastAsia="en-US"/>
          </w:rPr>
          <w:t xml:space="preserve"> </w:t>
        </w:r>
      </w:hyperlink>
      <w:hyperlink r:id="rId49" w:history="1">
        <w:r>
          <w:rPr>
            <w:rFonts w:ascii="Times New Roman" w:hAnsi="Times New Roman" w:cs="Times New Roman"/>
            <w:color w:val="0000FF"/>
            <w:lang w:val="en-US" w:eastAsia="en-US"/>
          </w:rPr>
          <w:t>N</w:t>
        </w:r>
      </w:hyperlink>
      <w:hyperlink r:id="rId50" w:history="1">
        <w:r w:rsidRPr="00116A58">
          <w:rPr>
            <w:rFonts w:ascii="Times New Roman" w:hAnsi="Times New Roman" w:cs="Times New Roman"/>
            <w:color w:val="0000FF"/>
            <w:lang w:eastAsia="en-US"/>
          </w:rPr>
          <w:t xml:space="preserve"> 1</w:t>
        </w:r>
      </w:hyperlink>
      <w:r w:rsidRPr="00116A58">
        <w:rPr>
          <w:rFonts w:ascii="Times New Roman" w:hAnsi="Times New Roman" w:cs="Times New Roman"/>
          <w:lang w:eastAsia="en-US"/>
        </w:rPr>
        <w:t xml:space="preserve">, утв. Приказом Минстроя России от 16.12.2016 </w:t>
      </w:r>
      <w:r>
        <w:rPr>
          <w:rFonts w:ascii="Times New Roman" w:hAnsi="Times New Roman" w:cs="Times New Roman"/>
          <w:lang w:val="en-US" w:eastAsia="en-US"/>
        </w:rPr>
        <w:t>N</w:t>
      </w:r>
      <w:r w:rsidRPr="00116A58">
        <w:rPr>
          <w:rFonts w:ascii="Times New Roman" w:hAnsi="Times New Roman" w:cs="Times New Roman"/>
          <w:lang w:eastAsia="en-US"/>
        </w:rPr>
        <w:t xml:space="preserve"> 977/пр)</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 xml:space="preserve">Свод правил подготовлен авторским коллективом ЗАО "Гипроздрав - научно-проектный центр по объектам здравоохранения и отдыха". Руководители темы: канд. архитектуры, зам. генерального директора по научной работе </w:t>
      </w:r>
      <w:r w:rsidRPr="00116A58">
        <w:rPr>
          <w:rFonts w:ascii="Times New Roman" w:hAnsi="Times New Roman" w:cs="Times New Roman"/>
          <w:i/>
          <w:iCs/>
          <w:lang w:eastAsia="en-US"/>
        </w:rPr>
        <w:t>Л.Ф. Сидоркова</w:t>
      </w:r>
      <w:r w:rsidRPr="00116A58">
        <w:rPr>
          <w:rFonts w:ascii="Times New Roman" w:hAnsi="Times New Roman" w:cs="Times New Roman"/>
          <w:lang w:eastAsia="en-US"/>
        </w:rPr>
        <w:t xml:space="preserve">, главный технолог - </w:t>
      </w:r>
      <w:r w:rsidRPr="00116A58">
        <w:rPr>
          <w:rFonts w:ascii="Times New Roman" w:hAnsi="Times New Roman" w:cs="Times New Roman"/>
          <w:i/>
          <w:iCs/>
          <w:lang w:eastAsia="en-US"/>
        </w:rPr>
        <w:t>М.В. Толмачева</w:t>
      </w:r>
      <w:r w:rsidRPr="00116A58">
        <w:rPr>
          <w:rFonts w:ascii="Times New Roman" w:hAnsi="Times New Roman" w:cs="Times New Roman"/>
          <w:lang w:eastAsia="en-US"/>
        </w:rPr>
        <w:t xml:space="preserve">; зам. руководителя темы - зам. генерального директора </w:t>
      </w:r>
      <w:r w:rsidRPr="00116A58">
        <w:rPr>
          <w:rFonts w:ascii="Times New Roman" w:hAnsi="Times New Roman" w:cs="Times New Roman"/>
          <w:i/>
          <w:iCs/>
          <w:lang w:eastAsia="en-US"/>
        </w:rPr>
        <w:t>Е.И. Мурашова</w:t>
      </w:r>
      <w:r w:rsidRPr="00116A58">
        <w:rPr>
          <w:rFonts w:ascii="Times New Roman" w:hAnsi="Times New Roman" w:cs="Times New Roman"/>
          <w:lang w:eastAsia="en-US"/>
        </w:rPr>
        <w:t xml:space="preserve">, исполнители: архитектор </w:t>
      </w:r>
      <w:r w:rsidRPr="00116A58">
        <w:rPr>
          <w:rFonts w:ascii="Times New Roman" w:hAnsi="Times New Roman" w:cs="Times New Roman"/>
          <w:i/>
          <w:iCs/>
          <w:lang w:eastAsia="en-US"/>
        </w:rPr>
        <w:t>К.Н. Амелько</w:t>
      </w:r>
      <w:r w:rsidRPr="00116A58">
        <w:rPr>
          <w:rFonts w:ascii="Times New Roman" w:hAnsi="Times New Roman" w:cs="Times New Roman"/>
          <w:lang w:eastAsia="en-US"/>
        </w:rPr>
        <w:t xml:space="preserve">, инженеры: по автоматизации - </w:t>
      </w:r>
      <w:r w:rsidRPr="00116A58">
        <w:rPr>
          <w:rFonts w:ascii="Times New Roman" w:hAnsi="Times New Roman" w:cs="Times New Roman"/>
          <w:i/>
          <w:iCs/>
          <w:lang w:eastAsia="en-US"/>
        </w:rPr>
        <w:t>М.А. Смирнова</w:t>
      </w:r>
      <w:r w:rsidRPr="00116A58">
        <w:rPr>
          <w:rFonts w:ascii="Times New Roman" w:hAnsi="Times New Roman" w:cs="Times New Roman"/>
          <w:lang w:eastAsia="en-US"/>
        </w:rPr>
        <w:t xml:space="preserve">, по водоснабжению и канализации - </w:t>
      </w:r>
      <w:r w:rsidRPr="00116A58">
        <w:rPr>
          <w:rFonts w:ascii="Times New Roman" w:hAnsi="Times New Roman" w:cs="Times New Roman"/>
          <w:i/>
          <w:iCs/>
          <w:lang w:eastAsia="en-US"/>
        </w:rPr>
        <w:t>В.Н. Мирошниченко</w:t>
      </w:r>
      <w:r w:rsidRPr="00116A58">
        <w:rPr>
          <w:rFonts w:ascii="Times New Roman" w:hAnsi="Times New Roman" w:cs="Times New Roman"/>
          <w:lang w:eastAsia="en-US"/>
        </w:rPr>
        <w:t xml:space="preserve">, по медицинскому газоснабжению - </w:t>
      </w:r>
      <w:r w:rsidRPr="00116A58">
        <w:rPr>
          <w:rFonts w:ascii="Times New Roman" w:hAnsi="Times New Roman" w:cs="Times New Roman"/>
          <w:i/>
          <w:iCs/>
          <w:lang w:eastAsia="en-US"/>
        </w:rPr>
        <w:t>В.В. Гармаш</w:t>
      </w:r>
      <w:r w:rsidRPr="00116A58">
        <w:rPr>
          <w:rFonts w:ascii="Times New Roman" w:hAnsi="Times New Roman" w:cs="Times New Roman"/>
          <w:lang w:eastAsia="en-US"/>
        </w:rPr>
        <w:t xml:space="preserve">, по отоплению и вентиляции - </w:t>
      </w:r>
      <w:r w:rsidRPr="00116A58">
        <w:rPr>
          <w:rFonts w:ascii="Times New Roman" w:hAnsi="Times New Roman" w:cs="Times New Roman"/>
          <w:i/>
          <w:iCs/>
          <w:lang w:eastAsia="en-US"/>
        </w:rPr>
        <w:t>Ж.П. Семенова</w:t>
      </w:r>
      <w:r w:rsidRPr="00116A58">
        <w:rPr>
          <w:rFonts w:ascii="Times New Roman" w:hAnsi="Times New Roman" w:cs="Times New Roman"/>
          <w:lang w:eastAsia="en-US"/>
        </w:rPr>
        <w:t xml:space="preserve">, по слаботочным системам - </w:t>
      </w:r>
      <w:r w:rsidRPr="00116A58">
        <w:rPr>
          <w:rFonts w:ascii="Times New Roman" w:hAnsi="Times New Roman" w:cs="Times New Roman"/>
          <w:i/>
          <w:iCs/>
          <w:lang w:eastAsia="en-US"/>
        </w:rPr>
        <w:t>Т.П. Лесина, М.Ю. Истомина, А.В. Персиянов</w:t>
      </w:r>
      <w:r w:rsidRPr="00116A58">
        <w:rPr>
          <w:rFonts w:ascii="Times New Roman" w:hAnsi="Times New Roman" w:cs="Times New Roman"/>
          <w:lang w:eastAsia="en-US"/>
        </w:rPr>
        <w:t xml:space="preserve">, по теплоснабжению - </w:t>
      </w:r>
      <w:r w:rsidRPr="00116A58">
        <w:rPr>
          <w:rFonts w:ascii="Times New Roman" w:hAnsi="Times New Roman" w:cs="Times New Roman"/>
          <w:i/>
          <w:iCs/>
          <w:lang w:eastAsia="en-US"/>
        </w:rPr>
        <w:t>А.А. Холманский, Г.В. Гуссоев</w:t>
      </w:r>
      <w:r w:rsidRPr="00116A58">
        <w:rPr>
          <w:rFonts w:ascii="Times New Roman" w:hAnsi="Times New Roman" w:cs="Times New Roman"/>
          <w:lang w:eastAsia="en-US"/>
        </w:rPr>
        <w:t xml:space="preserve">, по холодоснабжению - </w:t>
      </w:r>
      <w:r w:rsidRPr="00116A58">
        <w:rPr>
          <w:rFonts w:ascii="Times New Roman" w:hAnsi="Times New Roman" w:cs="Times New Roman"/>
          <w:i/>
          <w:iCs/>
          <w:lang w:eastAsia="en-US"/>
        </w:rPr>
        <w:t>С.Э. Кишэ</w:t>
      </w:r>
      <w:r w:rsidRPr="00116A58">
        <w:rPr>
          <w:rFonts w:ascii="Times New Roman" w:hAnsi="Times New Roman" w:cs="Times New Roman"/>
          <w:lang w:eastAsia="en-US"/>
        </w:rPr>
        <w:t xml:space="preserve">, по электроснабжению - </w:t>
      </w:r>
      <w:r w:rsidRPr="00116A58">
        <w:rPr>
          <w:rFonts w:ascii="Times New Roman" w:hAnsi="Times New Roman" w:cs="Times New Roman"/>
          <w:i/>
          <w:iCs/>
          <w:lang w:eastAsia="en-US"/>
        </w:rPr>
        <w:t>Г.Б. Макаров</w:t>
      </w:r>
      <w:r w:rsidRPr="00116A58">
        <w:rPr>
          <w:rFonts w:ascii="Times New Roman" w:hAnsi="Times New Roman" w:cs="Times New Roman"/>
          <w:lang w:eastAsia="en-US"/>
        </w:rPr>
        <w:t xml:space="preserve">, инженер-технолог </w:t>
      </w:r>
      <w:r w:rsidRPr="00116A58">
        <w:rPr>
          <w:rFonts w:ascii="Times New Roman" w:hAnsi="Times New Roman" w:cs="Times New Roman"/>
          <w:i/>
          <w:iCs/>
          <w:lang w:eastAsia="en-US"/>
        </w:rPr>
        <w:t>Т.В. Майорова</w:t>
      </w:r>
      <w:r w:rsidRPr="00116A58">
        <w:rPr>
          <w:rFonts w:ascii="Times New Roman" w:hAnsi="Times New Roman" w:cs="Times New Roman"/>
          <w:lang w:eastAsia="en-US"/>
        </w:rPr>
        <w:t xml:space="preserve">, по генеральному плану и благоустройству участка </w:t>
      </w:r>
      <w:r w:rsidRPr="00116A58">
        <w:rPr>
          <w:rFonts w:ascii="Times New Roman" w:hAnsi="Times New Roman" w:cs="Times New Roman"/>
          <w:i/>
          <w:iCs/>
          <w:lang w:eastAsia="en-US"/>
        </w:rPr>
        <w:t>С.Н. Розова</w:t>
      </w:r>
      <w:r w:rsidRPr="00116A58">
        <w:rPr>
          <w:rFonts w:ascii="Times New Roman" w:hAnsi="Times New Roman" w:cs="Times New Roman"/>
          <w:lang w:eastAsia="en-US"/>
        </w:rPr>
        <w:t xml:space="preserve">, по слаботочным системам </w:t>
      </w:r>
      <w:r w:rsidRPr="00116A58">
        <w:rPr>
          <w:rFonts w:ascii="Times New Roman" w:hAnsi="Times New Roman" w:cs="Times New Roman"/>
          <w:i/>
          <w:iCs/>
          <w:lang w:eastAsia="en-US"/>
        </w:rPr>
        <w:t>И.Н. Ткаченко</w:t>
      </w:r>
      <w:r w:rsidRPr="00116A58">
        <w:rPr>
          <w:rFonts w:ascii="Times New Roman" w:hAnsi="Times New Roman" w:cs="Times New Roman"/>
          <w:lang w:eastAsia="en-US"/>
        </w:rPr>
        <w:t>.</w:t>
      </w:r>
    </w:p>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t xml:space="preserve">(в ред. </w:t>
      </w:r>
      <w:hyperlink r:id="rId51" w:history="1">
        <w:r w:rsidRPr="00116A58">
          <w:rPr>
            <w:rFonts w:ascii="Times New Roman" w:hAnsi="Times New Roman" w:cs="Times New Roman"/>
            <w:color w:val="0000FF"/>
            <w:lang w:eastAsia="en-US"/>
          </w:rPr>
          <w:t>Изменения</w:t>
        </w:r>
      </w:hyperlink>
      <w:hyperlink r:id="rId52" w:history="1">
        <w:r w:rsidRPr="00116A58">
          <w:rPr>
            <w:rFonts w:ascii="Times New Roman" w:hAnsi="Times New Roman" w:cs="Times New Roman"/>
            <w:color w:val="0000FF"/>
            <w:lang w:eastAsia="en-US"/>
          </w:rPr>
          <w:t xml:space="preserve"> </w:t>
        </w:r>
      </w:hyperlink>
      <w:hyperlink r:id="rId53" w:history="1">
        <w:r>
          <w:rPr>
            <w:rFonts w:ascii="Times New Roman" w:hAnsi="Times New Roman" w:cs="Times New Roman"/>
            <w:color w:val="0000FF"/>
            <w:lang w:val="en-US" w:eastAsia="en-US"/>
          </w:rPr>
          <w:t>N</w:t>
        </w:r>
      </w:hyperlink>
      <w:hyperlink r:id="rId54" w:history="1">
        <w:r w:rsidRPr="00116A58">
          <w:rPr>
            <w:rFonts w:ascii="Times New Roman" w:hAnsi="Times New Roman" w:cs="Times New Roman"/>
            <w:color w:val="0000FF"/>
            <w:lang w:eastAsia="en-US"/>
          </w:rPr>
          <w:t xml:space="preserve"> 1</w:t>
        </w:r>
      </w:hyperlink>
      <w:r w:rsidRPr="00116A58">
        <w:rPr>
          <w:rFonts w:ascii="Times New Roman" w:hAnsi="Times New Roman" w:cs="Times New Roman"/>
          <w:lang w:eastAsia="en-US"/>
        </w:rPr>
        <w:t xml:space="preserve">, утв. Приказом Минстроя России от 16.12.2016 </w:t>
      </w:r>
      <w:r>
        <w:rPr>
          <w:rFonts w:ascii="Times New Roman" w:hAnsi="Times New Roman" w:cs="Times New Roman"/>
          <w:lang w:val="en-US" w:eastAsia="en-US"/>
        </w:rPr>
        <w:t>N</w:t>
      </w:r>
      <w:r w:rsidRPr="00116A58">
        <w:rPr>
          <w:rFonts w:ascii="Times New Roman" w:hAnsi="Times New Roman" w:cs="Times New Roman"/>
          <w:lang w:eastAsia="en-US"/>
        </w:rPr>
        <w:t xml:space="preserve"> 977/пр)</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 xml:space="preserve">При участии инженера </w:t>
      </w:r>
      <w:r w:rsidRPr="00116A58">
        <w:rPr>
          <w:rFonts w:ascii="Times New Roman" w:hAnsi="Times New Roman" w:cs="Times New Roman"/>
          <w:i/>
          <w:iCs/>
          <w:lang w:eastAsia="en-US"/>
        </w:rPr>
        <w:t>А.С. Барановского</w:t>
      </w:r>
      <w:r w:rsidRPr="00116A58">
        <w:rPr>
          <w:rFonts w:ascii="Times New Roman" w:hAnsi="Times New Roman" w:cs="Times New Roman"/>
          <w:lang w:eastAsia="en-US"/>
        </w:rPr>
        <w:t xml:space="preserve"> (ФГБУ ВНИИПО МЧС России) и инженера </w:t>
      </w:r>
      <w:r w:rsidRPr="00116A58">
        <w:rPr>
          <w:rFonts w:ascii="Times New Roman" w:hAnsi="Times New Roman" w:cs="Times New Roman"/>
          <w:i/>
          <w:iCs/>
          <w:lang w:eastAsia="en-US"/>
        </w:rPr>
        <w:t>Е.В. Семенчукова</w:t>
      </w:r>
      <w:r w:rsidRPr="00116A58">
        <w:rPr>
          <w:rFonts w:ascii="Times New Roman" w:hAnsi="Times New Roman" w:cs="Times New Roman"/>
          <w:lang w:eastAsia="en-US"/>
        </w:rPr>
        <w:t xml:space="preserve"> ("ГОРПОЖТЕХНИКА").</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 xml:space="preserve">Изменения </w:t>
      </w:r>
      <w:r>
        <w:rPr>
          <w:rFonts w:ascii="Times New Roman" w:hAnsi="Times New Roman" w:cs="Times New Roman"/>
          <w:lang w:val="en-US" w:eastAsia="en-US"/>
        </w:rPr>
        <w:t>N</w:t>
      </w:r>
      <w:r w:rsidRPr="00116A58">
        <w:rPr>
          <w:rFonts w:ascii="Times New Roman" w:hAnsi="Times New Roman" w:cs="Times New Roman"/>
          <w:lang w:eastAsia="en-US"/>
        </w:rPr>
        <w:t xml:space="preserve"> 1 и </w:t>
      </w:r>
      <w:r>
        <w:rPr>
          <w:rFonts w:ascii="Times New Roman" w:hAnsi="Times New Roman" w:cs="Times New Roman"/>
          <w:lang w:val="en-US" w:eastAsia="en-US"/>
        </w:rPr>
        <w:t>N</w:t>
      </w:r>
      <w:r w:rsidRPr="00116A58">
        <w:rPr>
          <w:rFonts w:ascii="Times New Roman" w:hAnsi="Times New Roman" w:cs="Times New Roman"/>
          <w:lang w:eastAsia="en-US"/>
        </w:rPr>
        <w:t xml:space="preserve"> 2 подготовлены авторским коллективом ЗАО "Гипроздрав - научно-проектный центр по объектам здравоохранения и отдыха". Руководитель темы: главный технолог - </w:t>
      </w:r>
      <w:r w:rsidRPr="00116A58">
        <w:rPr>
          <w:rFonts w:ascii="Times New Roman" w:hAnsi="Times New Roman" w:cs="Times New Roman"/>
          <w:i/>
          <w:iCs/>
          <w:lang w:eastAsia="en-US"/>
        </w:rPr>
        <w:t>М.В. Толмачева</w:t>
      </w:r>
      <w:r w:rsidRPr="00116A58">
        <w:rPr>
          <w:rFonts w:ascii="Times New Roman" w:hAnsi="Times New Roman" w:cs="Times New Roman"/>
          <w:lang w:eastAsia="en-US"/>
        </w:rPr>
        <w:t xml:space="preserve">; зам. руководителя темы - </w:t>
      </w:r>
      <w:r w:rsidRPr="00116A58">
        <w:rPr>
          <w:rFonts w:ascii="Times New Roman" w:hAnsi="Times New Roman" w:cs="Times New Roman"/>
          <w:i/>
          <w:iCs/>
          <w:lang w:eastAsia="en-US"/>
        </w:rPr>
        <w:t>Е.И. Мурашова, И.В. Семенова</w:t>
      </w:r>
      <w:r w:rsidRPr="00116A58">
        <w:rPr>
          <w:rFonts w:ascii="Times New Roman" w:hAnsi="Times New Roman" w:cs="Times New Roman"/>
          <w:lang w:eastAsia="en-US"/>
        </w:rPr>
        <w:t xml:space="preserve">, исполнители: архитектор </w:t>
      </w:r>
      <w:r w:rsidRPr="00116A58">
        <w:rPr>
          <w:rFonts w:ascii="Times New Roman" w:hAnsi="Times New Roman" w:cs="Times New Roman"/>
          <w:i/>
          <w:iCs/>
          <w:lang w:eastAsia="en-US"/>
        </w:rPr>
        <w:t>К.Н. Амелько</w:t>
      </w:r>
      <w:r w:rsidRPr="00116A58">
        <w:rPr>
          <w:rFonts w:ascii="Times New Roman" w:hAnsi="Times New Roman" w:cs="Times New Roman"/>
          <w:lang w:eastAsia="en-US"/>
        </w:rPr>
        <w:t xml:space="preserve">, инженеры: </w:t>
      </w:r>
      <w:r w:rsidRPr="00116A58">
        <w:rPr>
          <w:rFonts w:ascii="Times New Roman" w:hAnsi="Times New Roman" w:cs="Times New Roman"/>
          <w:i/>
          <w:iCs/>
          <w:lang w:eastAsia="en-US"/>
        </w:rPr>
        <w:t>М.А. Смирнова, В.Н. Мирошниченко, В.В. Гармаш, Ж.П. Семенова, И.Н. Ткаченко, А.А. Холманский, Г.В. Гуссоев, С.Э. Кишэ, Г.Б. Макаров, С.Н. Розова</w:t>
      </w:r>
      <w:r w:rsidRPr="00116A58">
        <w:rPr>
          <w:rFonts w:ascii="Times New Roman" w:hAnsi="Times New Roman" w:cs="Times New Roman"/>
          <w:lang w:eastAsia="en-US"/>
        </w:rPr>
        <w:t xml:space="preserve">, инженер-технолог </w:t>
      </w:r>
      <w:r w:rsidRPr="00116A58">
        <w:rPr>
          <w:rFonts w:ascii="Times New Roman" w:hAnsi="Times New Roman" w:cs="Times New Roman"/>
          <w:i/>
          <w:iCs/>
          <w:lang w:eastAsia="en-US"/>
        </w:rPr>
        <w:t>Т.В. Майорова</w:t>
      </w:r>
      <w:r w:rsidRPr="00116A58">
        <w:rPr>
          <w:rFonts w:ascii="Times New Roman" w:hAnsi="Times New Roman" w:cs="Times New Roman"/>
          <w:lang w:eastAsia="en-US"/>
        </w:rPr>
        <w:t>.</w:t>
      </w:r>
    </w:p>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t xml:space="preserve">(абзац введен </w:t>
      </w:r>
      <w:hyperlink r:id="rId55" w:history="1">
        <w:r w:rsidRPr="00116A58">
          <w:rPr>
            <w:rFonts w:ascii="Times New Roman" w:hAnsi="Times New Roman" w:cs="Times New Roman"/>
            <w:color w:val="0000FF"/>
            <w:lang w:eastAsia="en-US"/>
          </w:rPr>
          <w:t>Изменением</w:t>
        </w:r>
      </w:hyperlink>
      <w:hyperlink r:id="rId56" w:history="1">
        <w:r w:rsidRPr="00116A58">
          <w:rPr>
            <w:rFonts w:ascii="Times New Roman" w:hAnsi="Times New Roman" w:cs="Times New Roman"/>
            <w:color w:val="0000FF"/>
            <w:lang w:eastAsia="en-US"/>
          </w:rPr>
          <w:t xml:space="preserve"> </w:t>
        </w:r>
      </w:hyperlink>
      <w:hyperlink r:id="rId57" w:history="1">
        <w:r>
          <w:rPr>
            <w:rFonts w:ascii="Times New Roman" w:hAnsi="Times New Roman" w:cs="Times New Roman"/>
            <w:color w:val="0000FF"/>
            <w:lang w:val="en-US" w:eastAsia="en-US"/>
          </w:rPr>
          <w:t>N</w:t>
        </w:r>
      </w:hyperlink>
      <w:hyperlink r:id="rId58" w:history="1">
        <w:r w:rsidRPr="00116A58">
          <w:rPr>
            <w:rFonts w:ascii="Times New Roman" w:hAnsi="Times New Roman" w:cs="Times New Roman"/>
            <w:color w:val="0000FF"/>
            <w:lang w:eastAsia="en-US"/>
          </w:rPr>
          <w:t xml:space="preserve"> 1</w:t>
        </w:r>
      </w:hyperlink>
      <w:r w:rsidRPr="00116A58">
        <w:rPr>
          <w:rFonts w:ascii="Times New Roman" w:hAnsi="Times New Roman" w:cs="Times New Roman"/>
          <w:lang w:eastAsia="en-US"/>
        </w:rPr>
        <w:t xml:space="preserve">, утв. Приказом Минстроя России от 16.12.2016 </w:t>
      </w:r>
      <w:r>
        <w:rPr>
          <w:rFonts w:ascii="Times New Roman" w:hAnsi="Times New Roman" w:cs="Times New Roman"/>
          <w:lang w:val="en-US" w:eastAsia="en-US"/>
        </w:rPr>
        <w:t>N</w:t>
      </w:r>
      <w:r w:rsidRPr="00116A58">
        <w:rPr>
          <w:rFonts w:ascii="Times New Roman" w:hAnsi="Times New Roman" w:cs="Times New Roman"/>
          <w:lang w:eastAsia="en-US"/>
        </w:rPr>
        <w:t xml:space="preserve"> 977/пр, в ред. </w:t>
      </w:r>
      <w:hyperlink r:id="rId59" w:history="1">
        <w:r w:rsidRPr="00116A58">
          <w:rPr>
            <w:rFonts w:ascii="Times New Roman" w:hAnsi="Times New Roman" w:cs="Times New Roman"/>
            <w:color w:val="0000FF"/>
            <w:lang w:eastAsia="en-US"/>
          </w:rPr>
          <w:t>Изменения</w:t>
        </w:r>
      </w:hyperlink>
      <w:hyperlink r:id="rId60" w:history="1">
        <w:r w:rsidRPr="00116A58">
          <w:rPr>
            <w:rFonts w:ascii="Times New Roman" w:hAnsi="Times New Roman" w:cs="Times New Roman"/>
            <w:color w:val="0000FF"/>
            <w:lang w:eastAsia="en-US"/>
          </w:rPr>
          <w:t xml:space="preserve"> </w:t>
        </w:r>
      </w:hyperlink>
      <w:hyperlink r:id="rId61" w:history="1">
        <w:r>
          <w:rPr>
            <w:rFonts w:ascii="Times New Roman" w:hAnsi="Times New Roman" w:cs="Times New Roman"/>
            <w:color w:val="0000FF"/>
            <w:lang w:val="en-US" w:eastAsia="en-US"/>
          </w:rPr>
          <w:t>N</w:t>
        </w:r>
      </w:hyperlink>
      <w:hyperlink r:id="rId62" w:history="1">
        <w:r w:rsidRPr="00116A58">
          <w:rPr>
            <w:rFonts w:ascii="Times New Roman" w:hAnsi="Times New Roman" w:cs="Times New Roman"/>
            <w:color w:val="0000FF"/>
            <w:lang w:eastAsia="en-US"/>
          </w:rPr>
          <w:t xml:space="preserve"> 2</w:t>
        </w:r>
      </w:hyperlink>
      <w:r w:rsidRPr="00116A58">
        <w:rPr>
          <w:rFonts w:ascii="Times New Roman" w:hAnsi="Times New Roman" w:cs="Times New Roman"/>
          <w:lang w:eastAsia="en-US"/>
        </w:rPr>
        <w:t xml:space="preserve">, утв. Приказом Минстроя России от 25.09.2018 </w:t>
      </w:r>
      <w:r>
        <w:rPr>
          <w:rFonts w:ascii="Times New Roman" w:hAnsi="Times New Roman" w:cs="Times New Roman"/>
          <w:lang w:val="en-US" w:eastAsia="en-US"/>
        </w:rPr>
        <w:t>N</w:t>
      </w:r>
      <w:r w:rsidRPr="00116A58">
        <w:rPr>
          <w:rFonts w:ascii="Times New Roman" w:hAnsi="Times New Roman" w:cs="Times New Roman"/>
          <w:lang w:eastAsia="en-US"/>
        </w:rPr>
        <w:t xml:space="preserve"> 623/пр)</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 xml:space="preserve">Изменение </w:t>
      </w:r>
      <w:r>
        <w:rPr>
          <w:rFonts w:ascii="Times New Roman" w:hAnsi="Times New Roman" w:cs="Times New Roman"/>
          <w:lang w:val="en-US" w:eastAsia="en-US"/>
        </w:rPr>
        <w:t>N</w:t>
      </w:r>
      <w:r w:rsidRPr="00116A58">
        <w:rPr>
          <w:rFonts w:ascii="Times New Roman" w:hAnsi="Times New Roman" w:cs="Times New Roman"/>
          <w:lang w:eastAsia="en-US"/>
        </w:rPr>
        <w:t xml:space="preserve"> 3 подготовлено авторским коллективом АО "Гипроздрав - научно-проектный центр по объектам здравоохранения и отдыха" (руководитель темы - </w:t>
      </w:r>
      <w:r w:rsidRPr="00116A58">
        <w:rPr>
          <w:rFonts w:ascii="Times New Roman" w:hAnsi="Times New Roman" w:cs="Times New Roman"/>
          <w:i/>
          <w:iCs/>
          <w:lang w:eastAsia="en-US"/>
        </w:rPr>
        <w:t>М.В. Толмачева</w:t>
      </w:r>
      <w:r w:rsidRPr="00116A58">
        <w:rPr>
          <w:rFonts w:ascii="Times New Roman" w:hAnsi="Times New Roman" w:cs="Times New Roman"/>
          <w:lang w:eastAsia="en-US"/>
        </w:rPr>
        <w:t xml:space="preserve">; зам. руководителя темы - </w:t>
      </w:r>
      <w:r w:rsidRPr="00116A58">
        <w:rPr>
          <w:rFonts w:ascii="Times New Roman" w:hAnsi="Times New Roman" w:cs="Times New Roman"/>
          <w:i/>
          <w:iCs/>
          <w:lang w:eastAsia="en-US"/>
        </w:rPr>
        <w:t>Е.И. Мурашова</w:t>
      </w:r>
      <w:r w:rsidRPr="00116A58">
        <w:rPr>
          <w:rFonts w:ascii="Times New Roman" w:hAnsi="Times New Roman" w:cs="Times New Roman"/>
          <w:lang w:eastAsia="en-US"/>
        </w:rPr>
        <w:t xml:space="preserve">, </w:t>
      </w:r>
      <w:r w:rsidRPr="00116A58">
        <w:rPr>
          <w:rFonts w:ascii="Times New Roman" w:hAnsi="Times New Roman" w:cs="Times New Roman"/>
          <w:i/>
          <w:iCs/>
          <w:lang w:eastAsia="en-US"/>
        </w:rPr>
        <w:t>И.В. Семенова</w:t>
      </w:r>
      <w:r w:rsidRPr="00116A58">
        <w:rPr>
          <w:rFonts w:ascii="Times New Roman" w:hAnsi="Times New Roman" w:cs="Times New Roman"/>
          <w:lang w:eastAsia="en-US"/>
        </w:rPr>
        <w:t xml:space="preserve">; исполнители: </w:t>
      </w:r>
      <w:r w:rsidRPr="00116A58">
        <w:rPr>
          <w:rFonts w:ascii="Times New Roman" w:hAnsi="Times New Roman" w:cs="Times New Roman"/>
          <w:i/>
          <w:iCs/>
          <w:lang w:eastAsia="en-US"/>
        </w:rPr>
        <w:t>О.Ю. Верстунина</w:t>
      </w:r>
      <w:r w:rsidRPr="00116A58">
        <w:rPr>
          <w:rFonts w:ascii="Times New Roman" w:hAnsi="Times New Roman" w:cs="Times New Roman"/>
          <w:lang w:eastAsia="en-US"/>
        </w:rPr>
        <w:t xml:space="preserve">, </w:t>
      </w:r>
      <w:r w:rsidRPr="00116A58">
        <w:rPr>
          <w:rFonts w:ascii="Times New Roman" w:hAnsi="Times New Roman" w:cs="Times New Roman"/>
          <w:i/>
          <w:iCs/>
          <w:lang w:eastAsia="en-US"/>
        </w:rPr>
        <w:t>В.В. Гармаш</w:t>
      </w:r>
      <w:r w:rsidRPr="00116A58">
        <w:rPr>
          <w:rFonts w:ascii="Times New Roman" w:hAnsi="Times New Roman" w:cs="Times New Roman"/>
          <w:lang w:eastAsia="en-US"/>
        </w:rPr>
        <w:t xml:space="preserve">, </w:t>
      </w:r>
      <w:r w:rsidRPr="00116A58">
        <w:rPr>
          <w:rFonts w:ascii="Times New Roman" w:hAnsi="Times New Roman" w:cs="Times New Roman"/>
          <w:i/>
          <w:iCs/>
          <w:lang w:eastAsia="en-US"/>
        </w:rPr>
        <w:t>М.А. Смирнова</w:t>
      </w:r>
      <w:r w:rsidRPr="00116A58">
        <w:rPr>
          <w:rFonts w:ascii="Times New Roman" w:hAnsi="Times New Roman" w:cs="Times New Roman"/>
          <w:lang w:eastAsia="en-US"/>
        </w:rPr>
        <w:t xml:space="preserve">, </w:t>
      </w:r>
      <w:r w:rsidRPr="00116A58">
        <w:rPr>
          <w:rFonts w:ascii="Times New Roman" w:hAnsi="Times New Roman" w:cs="Times New Roman"/>
          <w:i/>
          <w:iCs/>
          <w:lang w:eastAsia="en-US"/>
        </w:rPr>
        <w:t>В.Н. Мирошниченко</w:t>
      </w:r>
      <w:r w:rsidRPr="00116A58">
        <w:rPr>
          <w:rFonts w:ascii="Times New Roman" w:hAnsi="Times New Roman" w:cs="Times New Roman"/>
          <w:lang w:eastAsia="en-US"/>
        </w:rPr>
        <w:t xml:space="preserve">, </w:t>
      </w:r>
      <w:r w:rsidRPr="00116A58">
        <w:rPr>
          <w:rFonts w:ascii="Times New Roman" w:hAnsi="Times New Roman" w:cs="Times New Roman"/>
          <w:i/>
          <w:iCs/>
          <w:lang w:eastAsia="en-US"/>
        </w:rPr>
        <w:t>Ж.П. Семенова</w:t>
      </w:r>
      <w:r w:rsidRPr="00116A58">
        <w:rPr>
          <w:rFonts w:ascii="Times New Roman" w:hAnsi="Times New Roman" w:cs="Times New Roman"/>
          <w:lang w:eastAsia="en-US"/>
        </w:rPr>
        <w:t xml:space="preserve">, </w:t>
      </w:r>
      <w:r w:rsidRPr="00116A58">
        <w:rPr>
          <w:rFonts w:ascii="Times New Roman" w:hAnsi="Times New Roman" w:cs="Times New Roman"/>
          <w:i/>
          <w:iCs/>
          <w:lang w:eastAsia="en-US"/>
        </w:rPr>
        <w:t>О.И. Волкова</w:t>
      </w:r>
      <w:r w:rsidRPr="00116A58">
        <w:rPr>
          <w:rFonts w:ascii="Times New Roman" w:hAnsi="Times New Roman" w:cs="Times New Roman"/>
          <w:lang w:eastAsia="en-US"/>
        </w:rPr>
        <w:t xml:space="preserve">, </w:t>
      </w:r>
      <w:r w:rsidRPr="00116A58">
        <w:rPr>
          <w:rFonts w:ascii="Times New Roman" w:hAnsi="Times New Roman" w:cs="Times New Roman"/>
          <w:i/>
          <w:iCs/>
          <w:lang w:eastAsia="en-US"/>
        </w:rPr>
        <w:t>И.Н. Ткаченко</w:t>
      </w:r>
      <w:r w:rsidRPr="00116A58">
        <w:rPr>
          <w:rFonts w:ascii="Times New Roman" w:hAnsi="Times New Roman" w:cs="Times New Roman"/>
          <w:lang w:eastAsia="en-US"/>
        </w:rPr>
        <w:t xml:space="preserve">, </w:t>
      </w:r>
      <w:r w:rsidRPr="00116A58">
        <w:rPr>
          <w:rFonts w:ascii="Times New Roman" w:hAnsi="Times New Roman" w:cs="Times New Roman"/>
          <w:i/>
          <w:iCs/>
          <w:lang w:eastAsia="en-US"/>
        </w:rPr>
        <w:t>А.А. Холманский</w:t>
      </w:r>
      <w:r w:rsidRPr="00116A58">
        <w:rPr>
          <w:rFonts w:ascii="Times New Roman" w:hAnsi="Times New Roman" w:cs="Times New Roman"/>
          <w:lang w:eastAsia="en-US"/>
        </w:rPr>
        <w:t xml:space="preserve">, </w:t>
      </w:r>
      <w:r w:rsidRPr="00116A58">
        <w:rPr>
          <w:rFonts w:ascii="Times New Roman" w:hAnsi="Times New Roman" w:cs="Times New Roman"/>
          <w:i/>
          <w:iCs/>
          <w:lang w:eastAsia="en-US"/>
        </w:rPr>
        <w:t>Г.В. Гуссоев</w:t>
      </w:r>
      <w:r w:rsidRPr="00116A58">
        <w:rPr>
          <w:rFonts w:ascii="Times New Roman" w:hAnsi="Times New Roman" w:cs="Times New Roman"/>
          <w:lang w:eastAsia="en-US"/>
        </w:rPr>
        <w:t xml:space="preserve">, </w:t>
      </w:r>
      <w:r w:rsidRPr="00116A58">
        <w:rPr>
          <w:rFonts w:ascii="Times New Roman" w:hAnsi="Times New Roman" w:cs="Times New Roman"/>
          <w:i/>
          <w:iCs/>
          <w:lang w:eastAsia="en-US"/>
        </w:rPr>
        <w:t>Г.Б. Макаров</w:t>
      </w:r>
      <w:r w:rsidRPr="00116A58">
        <w:rPr>
          <w:rFonts w:ascii="Times New Roman" w:hAnsi="Times New Roman" w:cs="Times New Roman"/>
          <w:lang w:eastAsia="en-US"/>
        </w:rPr>
        <w:t xml:space="preserve">, </w:t>
      </w:r>
      <w:r w:rsidRPr="00116A58">
        <w:rPr>
          <w:rFonts w:ascii="Times New Roman" w:hAnsi="Times New Roman" w:cs="Times New Roman"/>
          <w:i/>
          <w:iCs/>
          <w:lang w:eastAsia="en-US"/>
        </w:rPr>
        <w:t>К.В. Вовченко</w:t>
      </w:r>
      <w:r w:rsidRPr="00116A58">
        <w:rPr>
          <w:rFonts w:ascii="Times New Roman" w:hAnsi="Times New Roman" w:cs="Times New Roman"/>
          <w:lang w:eastAsia="en-US"/>
        </w:rPr>
        <w:t xml:space="preserve">, </w:t>
      </w:r>
      <w:r w:rsidRPr="00116A58">
        <w:rPr>
          <w:rFonts w:ascii="Times New Roman" w:hAnsi="Times New Roman" w:cs="Times New Roman"/>
          <w:i/>
          <w:iCs/>
          <w:lang w:eastAsia="en-US"/>
        </w:rPr>
        <w:t>Т.В. Майорова</w:t>
      </w:r>
      <w:r w:rsidRPr="00116A58">
        <w:rPr>
          <w:rFonts w:ascii="Times New Roman" w:hAnsi="Times New Roman" w:cs="Times New Roman"/>
          <w:lang w:eastAsia="en-US"/>
        </w:rPr>
        <w:t>).</w:t>
      </w:r>
    </w:p>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t xml:space="preserve">(абзац введен </w:t>
      </w:r>
      <w:hyperlink r:id="rId63" w:history="1">
        <w:r w:rsidRPr="00116A58">
          <w:rPr>
            <w:rFonts w:ascii="Times New Roman" w:hAnsi="Times New Roman" w:cs="Times New Roman"/>
            <w:color w:val="0000FF"/>
            <w:lang w:eastAsia="en-US"/>
          </w:rPr>
          <w:t>Изменением</w:t>
        </w:r>
      </w:hyperlink>
      <w:hyperlink r:id="rId64" w:history="1">
        <w:r w:rsidRPr="00116A58">
          <w:rPr>
            <w:rFonts w:ascii="Times New Roman" w:hAnsi="Times New Roman" w:cs="Times New Roman"/>
            <w:color w:val="0000FF"/>
            <w:lang w:eastAsia="en-US"/>
          </w:rPr>
          <w:t xml:space="preserve"> </w:t>
        </w:r>
      </w:hyperlink>
      <w:hyperlink r:id="rId65" w:history="1">
        <w:r>
          <w:rPr>
            <w:rFonts w:ascii="Times New Roman" w:hAnsi="Times New Roman" w:cs="Times New Roman"/>
            <w:color w:val="0000FF"/>
            <w:lang w:val="en-US" w:eastAsia="en-US"/>
          </w:rPr>
          <w:t>N</w:t>
        </w:r>
      </w:hyperlink>
      <w:hyperlink r:id="rId66" w:history="1">
        <w:r w:rsidRPr="00116A58">
          <w:rPr>
            <w:rFonts w:ascii="Times New Roman" w:hAnsi="Times New Roman" w:cs="Times New Roman"/>
            <w:color w:val="0000FF"/>
            <w:lang w:eastAsia="en-US"/>
          </w:rPr>
          <w:t xml:space="preserve"> 3</w:t>
        </w:r>
      </w:hyperlink>
      <w:r w:rsidRPr="00116A58">
        <w:rPr>
          <w:rFonts w:ascii="Times New Roman" w:hAnsi="Times New Roman" w:cs="Times New Roman"/>
          <w:lang w:eastAsia="en-US"/>
        </w:rPr>
        <w:t xml:space="preserve">, утв. Приказом Минстроя России от 01.03.2021 </w:t>
      </w:r>
      <w:r>
        <w:rPr>
          <w:rFonts w:ascii="Times New Roman" w:hAnsi="Times New Roman" w:cs="Times New Roman"/>
          <w:lang w:val="en-US" w:eastAsia="en-US"/>
        </w:rPr>
        <w:t>N</w:t>
      </w:r>
      <w:r w:rsidRPr="00116A58">
        <w:rPr>
          <w:rFonts w:ascii="Times New Roman" w:hAnsi="Times New Roman" w:cs="Times New Roman"/>
          <w:lang w:eastAsia="en-US"/>
        </w:rPr>
        <w:t xml:space="preserve"> 98/пр)</w:t>
      </w:r>
    </w:p>
    <w:p w:rsidR="00A77B3E" w:rsidRPr="00116A58" w:rsidRDefault="00A77B3E">
      <w:pPr>
        <w:widowControl w:val="0"/>
        <w:jc w:val="both"/>
        <w:rPr>
          <w:rFonts w:ascii="Times New Roman" w:hAnsi="Times New Roman" w:cs="Times New Roman"/>
        </w:rPr>
      </w:pPr>
    </w:p>
    <w:p w:rsidR="00A77B3E" w:rsidRPr="00116A58" w:rsidRDefault="007F0443">
      <w:pPr>
        <w:widowControl w:val="0"/>
        <w:ind w:firstLine="540"/>
        <w:jc w:val="both"/>
        <w:rPr>
          <w:rFonts w:ascii="Arial" w:hAnsi="Arial" w:cs="Arial"/>
          <w:b/>
          <w:bCs/>
        </w:rPr>
      </w:pPr>
      <w:r w:rsidRPr="00116A58">
        <w:rPr>
          <w:rFonts w:ascii="Arial" w:hAnsi="Arial" w:cs="Arial"/>
          <w:b/>
          <w:bCs/>
          <w:lang w:eastAsia="en-US"/>
        </w:rPr>
        <w:t>1 Область применения</w:t>
      </w:r>
    </w:p>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t xml:space="preserve">(раздел 1 в ред. </w:t>
      </w:r>
      <w:hyperlink r:id="rId67" w:history="1">
        <w:r w:rsidRPr="00116A58">
          <w:rPr>
            <w:rFonts w:ascii="Times New Roman" w:hAnsi="Times New Roman" w:cs="Times New Roman"/>
            <w:color w:val="0000FF"/>
            <w:lang w:eastAsia="en-US"/>
          </w:rPr>
          <w:t>Изменения</w:t>
        </w:r>
      </w:hyperlink>
      <w:hyperlink r:id="rId68" w:history="1">
        <w:r w:rsidRPr="00116A58">
          <w:rPr>
            <w:rFonts w:ascii="Times New Roman" w:hAnsi="Times New Roman" w:cs="Times New Roman"/>
            <w:color w:val="0000FF"/>
            <w:lang w:eastAsia="en-US"/>
          </w:rPr>
          <w:t xml:space="preserve"> </w:t>
        </w:r>
      </w:hyperlink>
      <w:hyperlink r:id="rId69" w:history="1">
        <w:r>
          <w:rPr>
            <w:rFonts w:ascii="Times New Roman" w:hAnsi="Times New Roman" w:cs="Times New Roman"/>
            <w:color w:val="0000FF"/>
            <w:lang w:val="en-US" w:eastAsia="en-US"/>
          </w:rPr>
          <w:t>N</w:t>
        </w:r>
      </w:hyperlink>
      <w:hyperlink r:id="rId70" w:history="1">
        <w:r w:rsidRPr="00116A58">
          <w:rPr>
            <w:rFonts w:ascii="Times New Roman" w:hAnsi="Times New Roman" w:cs="Times New Roman"/>
            <w:color w:val="0000FF"/>
            <w:lang w:eastAsia="en-US"/>
          </w:rPr>
          <w:t xml:space="preserve"> 3</w:t>
        </w:r>
      </w:hyperlink>
      <w:r w:rsidRPr="00116A58">
        <w:rPr>
          <w:rFonts w:ascii="Times New Roman" w:hAnsi="Times New Roman" w:cs="Times New Roman"/>
          <w:lang w:eastAsia="en-US"/>
        </w:rPr>
        <w:t xml:space="preserve">, утв. Приказом Минстроя России от 01.03.2021 </w:t>
      </w:r>
      <w:r>
        <w:rPr>
          <w:rFonts w:ascii="Times New Roman" w:hAnsi="Times New Roman" w:cs="Times New Roman"/>
          <w:lang w:val="en-US" w:eastAsia="en-US"/>
        </w:rPr>
        <w:t>N</w:t>
      </w:r>
      <w:r w:rsidRPr="00116A58">
        <w:rPr>
          <w:rFonts w:ascii="Times New Roman" w:hAnsi="Times New Roman" w:cs="Times New Roman"/>
          <w:lang w:eastAsia="en-US"/>
        </w:rPr>
        <w:t xml:space="preserve"> 98/пр)</w:t>
      </w:r>
    </w:p>
    <w:p w:rsidR="00A77B3E" w:rsidRPr="00116A58" w:rsidRDefault="00A77B3E">
      <w:pPr>
        <w:widowControl w:val="0"/>
        <w:jc w:val="both"/>
        <w:rPr>
          <w:rFonts w:ascii="Times New Roman" w:hAnsi="Times New Roman" w:cs="Times New Roman"/>
        </w:rPr>
      </w:pPr>
    </w:p>
    <w:p w:rsidR="00A77B3E" w:rsidRPr="00116A58" w:rsidRDefault="007F0443">
      <w:pPr>
        <w:widowControl w:val="0"/>
        <w:ind w:firstLine="540"/>
        <w:jc w:val="both"/>
        <w:rPr>
          <w:rFonts w:ascii="Times New Roman" w:hAnsi="Times New Roman" w:cs="Times New Roman"/>
        </w:rPr>
      </w:pPr>
      <w:r w:rsidRPr="00116A58">
        <w:rPr>
          <w:rFonts w:ascii="Times New Roman" w:hAnsi="Times New Roman" w:cs="Times New Roman"/>
          <w:lang w:eastAsia="en-US"/>
        </w:rPr>
        <w:t xml:space="preserve">Свод правил распространяется на проектирование новых, реконструируемых, капитально </w:t>
      </w:r>
      <w:r w:rsidRPr="00116A58">
        <w:rPr>
          <w:rFonts w:ascii="Times New Roman" w:hAnsi="Times New Roman" w:cs="Times New Roman"/>
          <w:lang w:eastAsia="en-US"/>
        </w:rPr>
        <w:lastRenderedPageBreak/>
        <w:t>ремонтируемых зданий медицинских организаций, а также помещений медицинского назначения, встраиваемых в жилые, общественные и производственные здания (независимо от формы собственности) и обеспечивает выполнение технических, санитарно-эпидемиологических и эргономических требований.</w:t>
      </w:r>
    </w:p>
    <w:p w:rsidR="00A77B3E" w:rsidRPr="00116A58" w:rsidRDefault="00A77B3E">
      <w:pPr>
        <w:widowControl w:val="0"/>
        <w:jc w:val="both"/>
        <w:rPr>
          <w:rFonts w:ascii="Times New Roman" w:hAnsi="Times New Roman" w:cs="Times New Roman"/>
        </w:rPr>
      </w:pPr>
    </w:p>
    <w:p w:rsidR="00A77B3E" w:rsidRPr="00116A58" w:rsidRDefault="007F0443">
      <w:pPr>
        <w:widowControl w:val="0"/>
        <w:ind w:firstLine="540"/>
        <w:jc w:val="both"/>
        <w:rPr>
          <w:rFonts w:ascii="Arial" w:hAnsi="Arial" w:cs="Arial"/>
          <w:b/>
          <w:bCs/>
        </w:rPr>
      </w:pPr>
      <w:r w:rsidRPr="00116A58">
        <w:rPr>
          <w:rFonts w:ascii="Arial" w:hAnsi="Arial" w:cs="Arial"/>
          <w:b/>
          <w:bCs/>
          <w:lang w:eastAsia="en-US"/>
        </w:rPr>
        <w:t>2 Нормативные ссылки</w:t>
      </w:r>
    </w:p>
    <w:p w:rsidR="00A77B3E" w:rsidRPr="00116A58" w:rsidRDefault="00A77B3E">
      <w:pPr>
        <w:widowControl w:val="0"/>
        <w:jc w:val="both"/>
        <w:rPr>
          <w:rFonts w:ascii="Arial" w:hAnsi="Arial" w:cs="Arial"/>
          <w:b/>
          <w:bCs/>
        </w:rPr>
      </w:pPr>
    </w:p>
    <w:p w:rsidR="00A77B3E" w:rsidRPr="00116A58" w:rsidRDefault="007F0443">
      <w:pPr>
        <w:widowControl w:val="0"/>
        <w:ind w:firstLine="540"/>
        <w:jc w:val="both"/>
        <w:rPr>
          <w:rFonts w:ascii="Times New Roman" w:hAnsi="Times New Roman" w:cs="Times New Roman"/>
        </w:rPr>
      </w:pPr>
      <w:r w:rsidRPr="00116A58">
        <w:rPr>
          <w:rFonts w:ascii="Times New Roman" w:hAnsi="Times New Roman" w:cs="Times New Roman"/>
          <w:lang w:eastAsia="en-US"/>
        </w:rPr>
        <w:t>В настоящем своде правил использованы нормативные ссылки на следующие документы:</w:t>
      </w:r>
    </w:p>
    <w:p w:rsidR="00A77B3E" w:rsidRPr="00116A58" w:rsidRDefault="00A77B3E">
      <w:pPr>
        <w:widowControl w:val="0"/>
        <w:spacing w:before="240"/>
        <w:ind w:firstLine="540"/>
        <w:jc w:val="both"/>
        <w:rPr>
          <w:rFonts w:ascii="Times New Roman" w:hAnsi="Times New Roman" w:cs="Times New Roman"/>
        </w:rPr>
      </w:pPr>
      <w:hyperlink r:id="rId71" w:history="1">
        <w:r w:rsidR="007F0443" w:rsidRPr="00116A58">
          <w:rPr>
            <w:rFonts w:ascii="Times New Roman" w:hAnsi="Times New Roman" w:cs="Times New Roman"/>
            <w:color w:val="0000FF"/>
            <w:lang w:eastAsia="en-US"/>
          </w:rPr>
          <w:t>ГОСТ</w:t>
        </w:r>
      </w:hyperlink>
      <w:hyperlink r:id="rId72" w:history="1">
        <w:r w:rsidR="007F0443" w:rsidRPr="00116A58">
          <w:rPr>
            <w:rFonts w:ascii="Times New Roman" w:hAnsi="Times New Roman" w:cs="Times New Roman"/>
            <w:color w:val="0000FF"/>
            <w:lang w:eastAsia="en-US"/>
          </w:rPr>
          <w:t xml:space="preserve"> 9.602-2016</w:t>
        </w:r>
      </w:hyperlink>
      <w:r w:rsidR="007F0443" w:rsidRPr="00116A58">
        <w:rPr>
          <w:rFonts w:ascii="Times New Roman" w:hAnsi="Times New Roman" w:cs="Times New Roman"/>
          <w:lang w:eastAsia="en-US"/>
        </w:rPr>
        <w:t xml:space="preserve"> Единая система защиты от коррозии и старения. Сооружения подземные. Общие требования к защите от коррозии</w:t>
      </w:r>
    </w:p>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t xml:space="preserve">(в ред. </w:t>
      </w:r>
      <w:hyperlink r:id="rId73" w:history="1">
        <w:r w:rsidRPr="00116A58">
          <w:rPr>
            <w:rFonts w:ascii="Times New Roman" w:hAnsi="Times New Roman" w:cs="Times New Roman"/>
            <w:color w:val="0000FF"/>
            <w:lang w:eastAsia="en-US"/>
          </w:rPr>
          <w:t>Изменения</w:t>
        </w:r>
      </w:hyperlink>
      <w:hyperlink r:id="rId74" w:history="1">
        <w:r w:rsidRPr="00116A58">
          <w:rPr>
            <w:rFonts w:ascii="Times New Roman" w:hAnsi="Times New Roman" w:cs="Times New Roman"/>
            <w:color w:val="0000FF"/>
            <w:lang w:eastAsia="en-US"/>
          </w:rPr>
          <w:t xml:space="preserve"> </w:t>
        </w:r>
      </w:hyperlink>
      <w:hyperlink r:id="rId75" w:history="1">
        <w:r>
          <w:rPr>
            <w:rFonts w:ascii="Times New Roman" w:hAnsi="Times New Roman" w:cs="Times New Roman"/>
            <w:color w:val="0000FF"/>
            <w:lang w:val="en-US" w:eastAsia="en-US"/>
          </w:rPr>
          <w:t>N</w:t>
        </w:r>
      </w:hyperlink>
      <w:hyperlink r:id="rId76" w:history="1">
        <w:r w:rsidRPr="00116A58">
          <w:rPr>
            <w:rFonts w:ascii="Times New Roman" w:hAnsi="Times New Roman" w:cs="Times New Roman"/>
            <w:color w:val="0000FF"/>
            <w:lang w:eastAsia="en-US"/>
          </w:rPr>
          <w:t xml:space="preserve"> 3</w:t>
        </w:r>
      </w:hyperlink>
      <w:r w:rsidRPr="00116A58">
        <w:rPr>
          <w:rFonts w:ascii="Times New Roman" w:hAnsi="Times New Roman" w:cs="Times New Roman"/>
          <w:lang w:eastAsia="en-US"/>
        </w:rPr>
        <w:t xml:space="preserve">, утв. Приказом Минстроя России от 01.03.2021 </w:t>
      </w:r>
      <w:r>
        <w:rPr>
          <w:rFonts w:ascii="Times New Roman" w:hAnsi="Times New Roman" w:cs="Times New Roman"/>
          <w:lang w:val="en-US" w:eastAsia="en-US"/>
        </w:rPr>
        <w:t>N</w:t>
      </w:r>
      <w:r w:rsidRPr="00116A58">
        <w:rPr>
          <w:rFonts w:ascii="Times New Roman" w:hAnsi="Times New Roman" w:cs="Times New Roman"/>
          <w:lang w:eastAsia="en-US"/>
        </w:rPr>
        <w:t xml:space="preserve"> 98/пр)</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 xml:space="preserve">Ссылка исключена с 17 июня 2017 года. - </w:t>
      </w:r>
      <w:hyperlink r:id="rId77" w:history="1">
        <w:r w:rsidRPr="00116A58">
          <w:rPr>
            <w:rFonts w:ascii="Times New Roman" w:hAnsi="Times New Roman" w:cs="Times New Roman"/>
            <w:color w:val="0000FF"/>
            <w:lang w:eastAsia="en-US"/>
          </w:rPr>
          <w:t>Изменение</w:t>
        </w:r>
      </w:hyperlink>
      <w:hyperlink r:id="rId78" w:history="1">
        <w:r w:rsidRPr="00116A58">
          <w:rPr>
            <w:rFonts w:ascii="Times New Roman" w:hAnsi="Times New Roman" w:cs="Times New Roman"/>
            <w:color w:val="0000FF"/>
            <w:lang w:eastAsia="en-US"/>
          </w:rPr>
          <w:t xml:space="preserve"> </w:t>
        </w:r>
      </w:hyperlink>
      <w:hyperlink r:id="rId79" w:history="1">
        <w:r>
          <w:rPr>
            <w:rFonts w:ascii="Times New Roman" w:hAnsi="Times New Roman" w:cs="Times New Roman"/>
            <w:color w:val="0000FF"/>
            <w:lang w:val="en-US" w:eastAsia="en-US"/>
          </w:rPr>
          <w:t>N</w:t>
        </w:r>
      </w:hyperlink>
      <w:hyperlink r:id="rId80" w:history="1">
        <w:r w:rsidRPr="00116A58">
          <w:rPr>
            <w:rFonts w:ascii="Times New Roman" w:hAnsi="Times New Roman" w:cs="Times New Roman"/>
            <w:color w:val="0000FF"/>
            <w:lang w:eastAsia="en-US"/>
          </w:rPr>
          <w:t xml:space="preserve"> 1</w:t>
        </w:r>
      </w:hyperlink>
      <w:r w:rsidRPr="00116A58">
        <w:rPr>
          <w:rFonts w:ascii="Times New Roman" w:hAnsi="Times New Roman" w:cs="Times New Roman"/>
          <w:lang w:eastAsia="en-US"/>
        </w:rPr>
        <w:t xml:space="preserve">, утв. Приказом Минстроя России от 16.12.2016 </w:t>
      </w:r>
      <w:r>
        <w:rPr>
          <w:rFonts w:ascii="Times New Roman" w:hAnsi="Times New Roman" w:cs="Times New Roman"/>
          <w:lang w:val="en-US" w:eastAsia="en-US"/>
        </w:rPr>
        <w:t>N</w:t>
      </w:r>
      <w:r w:rsidRPr="00116A58">
        <w:rPr>
          <w:rFonts w:ascii="Times New Roman" w:hAnsi="Times New Roman" w:cs="Times New Roman"/>
          <w:lang w:eastAsia="en-US"/>
        </w:rPr>
        <w:t xml:space="preserve"> 977/пр.</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 xml:space="preserve">Ссылка исключена с 17 июня 2017 года. - </w:t>
      </w:r>
      <w:hyperlink r:id="rId81" w:history="1">
        <w:r w:rsidRPr="00116A58">
          <w:rPr>
            <w:rFonts w:ascii="Times New Roman" w:hAnsi="Times New Roman" w:cs="Times New Roman"/>
            <w:color w:val="0000FF"/>
            <w:lang w:eastAsia="en-US"/>
          </w:rPr>
          <w:t>Изменение</w:t>
        </w:r>
      </w:hyperlink>
      <w:hyperlink r:id="rId82" w:history="1">
        <w:r w:rsidRPr="00116A58">
          <w:rPr>
            <w:rFonts w:ascii="Times New Roman" w:hAnsi="Times New Roman" w:cs="Times New Roman"/>
            <w:color w:val="0000FF"/>
            <w:lang w:eastAsia="en-US"/>
          </w:rPr>
          <w:t xml:space="preserve"> </w:t>
        </w:r>
      </w:hyperlink>
      <w:hyperlink r:id="rId83" w:history="1">
        <w:r>
          <w:rPr>
            <w:rFonts w:ascii="Times New Roman" w:hAnsi="Times New Roman" w:cs="Times New Roman"/>
            <w:color w:val="0000FF"/>
            <w:lang w:val="en-US" w:eastAsia="en-US"/>
          </w:rPr>
          <w:t>N</w:t>
        </w:r>
      </w:hyperlink>
      <w:hyperlink r:id="rId84" w:history="1">
        <w:r w:rsidRPr="00116A58">
          <w:rPr>
            <w:rFonts w:ascii="Times New Roman" w:hAnsi="Times New Roman" w:cs="Times New Roman"/>
            <w:color w:val="0000FF"/>
            <w:lang w:eastAsia="en-US"/>
          </w:rPr>
          <w:t xml:space="preserve"> 1</w:t>
        </w:r>
      </w:hyperlink>
      <w:r w:rsidRPr="00116A58">
        <w:rPr>
          <w:rFonts w:ascii="Times New Roman" w:hAnsi="Times New Roman" w:cs="Times New Roman"/>
          <w:lang w:eastAsia="en-US"/>
        </w:rPr>
        <w:t xml:space="preserve">, утв. Приказом Минстроя России от 16.12.2016 </w:t>
      </w:r>
      <w:r>
        <w:rPr>
          <w:rFonts w:ascii="Times New Roman" w:hAnsi="Times New Roman" w:cs="Times New Roman"/>
          <w:lang w:val="en-US" w:eastAsia="en-US"/>
        </w:rPr>
        <w:t>N</w:t>
      </w:r>
      <w:r w:rsidRPr="00116A58">
        <w:rPr>
          <w:rFonts w:ascii="Times New Roman" w:hAnsi="Times New Roman" w:cs="Times New Roman"/>
          <w:lang w:eastAsia="en-US"/>
        </w:rPr>
        <w:t xml:space="preserve"> 977/пр.</w:t>
      </w:r>
    </w:p>
    <w:p w:rsidR="00A77B3E" w:rsidRPr="00116A58" w:rsidRDefault="00A77B3E">
      <w:pPr>
        <w:widowControl w:val="0"/>
        <w:spacing w:before="240"/>
        <w:ind w:firstLine="540"/>
        <w:jc w:val="both"/>
        <w:rPr>
          <w:rFonts w:ascii="Times New Roman" w:hAnsi="Times New Roman" w:cs="Times New Roman"/>
        </w:rPr>
      </w:pPr>
      <w:hyperlink r:id="rId85" w:history="1">
        <w:r w:rsidR="007F0443" w:rsidRPr="00116A58">
          <w:rPr>
            <w:rFonts w:ascii="Times New Roman" w:hAnsi="Times New Roman" w:cs="Times New Roman"/>
            <w:color w:val="0000FF"/>
            <w:lang w:eastAsia="en-US"/>
          </w:rPr>
          <w:t>ГОСТ</w:t>
        </w:r>
      </w:hyperlink>
      <w:hyperlink r:id="rId86" w:history="1">
        <w:r w:rsidR="007F0443" w:rsidRPr="00116A58">
          <w:rPr>
            <w:rFonts w:ascii="Times New Roman" w:hAnsi="Times New Roman" w:cs="Times New Roman"/>
            <w:color w:val="0000FF"/>
            <w:lang w:eastAsia="en-US"/>
          </w:rPr>
          <w:t xml:space="preserve"> 617-2006</w:t>
        </w:r>
      </w:hyperlink>
      <w:r w:rsidR="007F0443" w:rsidRPr="00116A58">
        <w:rPr>
          <w:rFonts w:ascii="Times New Roman" w:hAnsi="Times New Roman" w:cs="Times New Roman"/>
          <w:lang w:eastAsia="en-US"/>
        </w:rPr>
        <w:t xml:space="preserve"> Трубы медные и латунные круглого сечения общего назначения. Технические условия</w:t>
      </w:r>
    </w:p>
    <w:p w:rsidR="00A77B3E" w:rsidRPr="00116A58" w:rsidRDefault="00A77B3E">
      <w:pPr>
        <w:widowControl w:val="0"/>
        <w:spacing w:before="240"/>
        <w:ind w:firstLine="540"/>
        <w:jc w:val="both"/>
        <w:rPr>
          <w:rFonts w:ascii="Times New Roman" w:hAnsi="Times New Roman" w:cs="Times New Roman"/>
        </w:rPr>
      </w:pPr>
      <w:hyperlink r:id="rId87" w:history="1">
        <w:r w:rsidR="007F0443" w:rsidRPr="00116A58">
          <w:rPr>
            <w:rFonts w:ascii="Times New Roman" w:hAnsi="Times New Roman" w:cs="Times New Roman"/>
            <w:color w:val="0000FF"/>
            <w:lang w:eastAsia="en-US"/>
          </w:rPr>
          <w:t>ГОСТ</w:t>
        </w:r>
      </w:hyperlink>
      <w:hyperlink r:id="rId88" w:history="1">
        <w:r w:rsidR="007F0443" w:rsidRPr="00116A58">
          <w:rPr>
            <w:rFonts w:ascii="Times New Roman" w:hAnsi="Times New Roman" w:cs="Times New Roman"/>
            <w:color w:val="0000FF"/>
            <w:lang w:eastAsia="en-US"/>
          </w:rPr>
          <w:t xml:space="preserve"> 3262-75</w:t>
        </w:r>
      </w:hyperlink>
      <w:r w:rsidR="007F0443" w:rsidRPr="00116A58">
        <w:rPr>
          <w:rFonts w:ascii="Times New Roman" w:hAnsi="Times New Roman" w:cs="Times New Roman"/>
          <w:lang w:eastAsia="en-US"/>
        </w:rPr>
        <w:t xml:space="preserve"> Трубы стальные водогазопроводные. Технические условия</w:t>
      </w:r>
    </w:p>
    <w:p w:rsidR="00A77B3E" w:rsidRPr="00116A58" w:rsidRDefault="00A77B3E">
      <w:pPr>
        <w:widowControl w:val="0"/>
        <w:spacing w:before="240"/>
        <w:ind w:firstLine="540"/>
        <w:jc w:val="both"/>
        <w:rPr>
          <w:rFonts w:ascii="Times New Roman" w:hAnsi="Times New Roman" w:cs="Times New Roman"/>
        </w:rPr>
      </w:pPr>
      <w:hyperlink r:id="rId89" w:history="1">
        <w:r w:rsidR="007F0443" w:rsidRPr="00116A58">
          <w:rPr>
            <w:rFonts w:ascii="Times New Roman" w:hAnsi="Times New Roman" w:cs="Times New Roman"/>
            <w:color w:val="0000FF"/>
            <w:lang w:eastAsia="en-US"/>
          </w:rPr>
          <w:t>ГОСТ</w:t>
        </w:r>
      </w:hyperlink>
      <w:hyperlink r:id="rId90" w:history="1">
        <w:r w:rsidR="007F0443" w:rsidRPr="00116A58">
          <w:rPr>
            <w:rFonts w:ascii="Times New Roman" w:hAnsi="Times New Roman" w:cs="Times New Roman"/>
            <w:color w:val="0000FF"/>
            <w:lang w:eastAsia="en-US"/>
          </w:rPr>
          <w:t xml:space="preserve"> 9941-81</w:t>
        </w:r>
      </w:hyperlink>
      <w:r w:rsidR="007F0443" w:rsidRPr="00116A58">
        <w:rPr>
          <w:rFonts w:ascii="Times New Roman" w:hAnsi="Times New Roman" w:cs="Times New Roman"/>
          <w:lang w:eastAsia="en-US"/>
        </w:rPr>
        <w:t xml:space="preserve"> Трубы бесшовные холодно- и теплодеформированные из коррозионно-стойкой стали. Технические условия</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 xml:space="preserve">Ссылка исключена с 17 июня 2017 года. - </w:t>
      </w:r>
      <w:hyperlink r:id="rId91" w:history="1">
        <w:r w:rsidRPr="00116A58">
          <w:rPr>
            <w:rFonts w:ascii="Times New Roman" w:hAnsi="Times New Roman" w:cs="Times New Roman"/>
            <w:color w:val="0000FF"/>
            <w:lang w:eastAsia="en-US"/>
          </w:rPr>
          <w:t>Изменение</w:t>
        </w:r>
      </w:hyperlink>
      <w:hyperlink r:id="rId92" w:history="1">
        <w:r w:rsidRPr="00116A58">
          <w:rPr>
            <w:rFonts w:ascii="Times New Roman" w:hAnsi="Times New Roman" w:cs="Times New Roman"/>
            <w:color w:val="0000FF"/>
            <w:lang w:eastAsia="en-US"/>
          </w:rPr>
          <w:t xml:space="preserve"> </w:t>
        </w:r>
      </w:hyperlink>
      <w:hyperlink r:id="rId93" w:history="1">
        <w:r>
          <w:rPr>
            <w:rFonts w:ascii="Times New Roman" w:hAnsi="Times New Roman" w:cs="Times New Roman"/>
            <w:color w:val="0000FF"/>
            <w:lang w:val="en-US" w:eastAsia="en-US"/>
          </w:rPr>
          <w:t>N</w:t>
        </w:r>
      </w:hyperlink>
      <w:hyperlink r:id="rId94" w:history="1">
        <w:r w:rsidRPr="00116A58">
          <w:rPr>
            <w:rFonts w:ascii="Times New Roman" w:hAnsi="Times New Roman" w:cs="Times New Roman"/>
            <w:color w:val="0000FF"/>
            <w:lang w:eastAsia="en-US"/>
          </w:rPr>
          <w:t xml:space="preserve"> 1</w:t>
        </w:r>
      </w:hyperlink>
      <w:r w:rsidRPr="00116A58">
        <w:rPr>
          <w:rFonts w:ascii="Times New Roman" w:hAnsi="Times New Roman" w:cs="Times New Roman"/>
          <w:lang w:eastAsia="en-US"/>
        </w:rPr>
        <w:t xml:space="preserve">, утв. Приказом Минстроя России от 16.12.2016 </w:t>
      </w:r>
      <w:r>
        <w:rPr>
          <w:rFonts w:ascii="Times New Roman" w:hAnsi="Times New Roman" w:cs="Times New Roman"/>
          <w:lang w:val="en-US" w:eastAsia="en-US"/>
        </w:rPr>
        <w:t>N</w:t>
      </w:r>
      <w:r w:rsidRPr="00116A58">
        <w:rPr>
          <w:rFonts w:ascii="Times New Roman" w:hAnsi="Times New Roman" w:cs="Times New Roman"/>
          <w:lang w:eastAsia="en-US"/>
        </w:rPr>
        <w:t xml:space="preserve"> 977/пр.</w:t>
      </w:r>
    </w:p>
    <w:p w:rsidR="00A77B3E" w:rsidRPr="00116A58" w:rsidRDefault="00A77B3E">
      <w:pPr>
        <w:widowControl w:val="0"/>
        <w:spacing w:before="240"/>
        <w:ind w:firstLine="540"/>
        <w:jc w:val="both"/>
        <w:rPr>
          <w:rFonts w:ascii="Times New Roman" w:hAnsi="Times New Roman" w:cs="Times New Roman"/>
        </w:rPr>
      </w:pPr>
      <w:hyperlink r:id="rId95" w:history="1">
        <w:r w:rsidR="007F0443" w:rsidRPr="00116A58">
          <w:rPr>
            <w:rFonts w:ascii="Times New Roman" w:hAnsi="Times New Roman" w:cs="Times New Roman"/>
            <w:color w:val="0000FF"/>
            <w:lang w:eastAsia="en-US"/>
          </w:rPr>
          <w:t>ГОСТ</w:t>
        </w:r>
      </w:hyperlink>
      <w:hyperlink r:id="rId96" w:history="1">
        <w:r w:rsidR="007F0443" w:rsidRPr="00116A58">
          <w:rPr>
            <w:rFonts w:ascii="Times New Roman" w:hAnsi="Times New Roman" w:cs="Times New Roman"/>
            <w:color w:val="0000FF"/>
            <w:lang w:eastAsia="en-US"/>
          </w:rPr>
          <w:t xml:space="preserve"> 14254-2015</w:t>
        </w:r>
      </w:hyperlink>
      <w:r w:rsidR="007F0443" w:rsidRPr="00116A58">
        <w:rPr>
          <w:rFonts w:ascii="Times New Roman" w:hAnsi="Times New Roman" w:cs="Times New Roman"/>
          <w:lang w:eastAsia="en-US"/>
        </w:rPr>
        <w:t xml:space="preserve"> (</w:t>
      </w:r>
      <w:r w:rsidR="007F0443">
        <w:rPr>
          <w:rFonts w:ascii="Times New Roman" w:hAnsi="Times New Roman" w:cs="Times New Roman"/>
          <w:lang w:val="en-US" w:eastAsia="en-US"/>
        </w:rPr>
        <w:t>IEC</w:t>
      </w:r>
      <w:r w:rsidR="007F0443" w:rsidRPr="00116A58">
        <w:rPr>
          <w:rFonts w:ascii="Times New Roman" w:hAnsi="Times New Roman" w:cs="Times New Roman"/>
          <w:lang w:eastAsia="en-US"/>
        </w:rPr>
        <w:t xml:space="preserve"> 60529:2013) Степени защиты, обеспечиваемые оболочками (Код </w:t>
      </w:r>
      <w:r w:rsidR="007F0443">
        <w:rPr>
          <w:rFonts w:ascii="Times New Roman" w:hAnsi="Times New Roman" w:cs="Times New Roman"/>
          <w:lang w:val="en-US" w:eastAsia="en-US"/>
        </w:rPr>
        <w:t>IP</w:t>
      </w:r>
      <w:r w:rsidR="007F0443" w:rsidRPr="00116A58">
        <w:rPr>
          <w:rFonts w:ascii="Times New Roman" w:hAnsi="Times New Roman" w:cs="Times New Roman"/>
          <w:lang w:eastAsia="en-US"/>
        </w:rPr>
        <w:t>)</w:t>
      </w:r>
    </w:p>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t xml:space="preserve">(ссылка введена </w:t>
      </w:r>
      <w:hyperlink r:id="rId97" w:history="1">
        <w:r w:rsidRPr="00116A58">
          <w:rPr>
            <w:rFonts w:ascii="Times New Roman" w:hAnsi="Times New Roman" w:cs="Times New Roman"/>
            <w:color w:val="0000FF"/>
            <w:lang w:eastAsia="en-US"/>
          </w:rPr>
          <w:t>Изменением</w:t>
        </w:r>
      </w:hyperlink>
      <w:hyperlink r:id="rId98" w:history="1">
        <w:r w:rsidRPr="00116A58">
          <w:rPr>
            <w:rFonts w:ascii="Times New Roman" w:hAnsi="Times New Roman" w:cs="Times New Roman"/>
            <w:color w:val="0000FF"/>
            <w:lang w:eastAsia="en-US"/>
          </w:rPr>
          <w:t xml:space="preserve"> </w:t>
        </w:r>
      </w:hyperlink>
      <w:hyperlink r:id="rId99" w:history="1">
        <w:r>
          <w:rPr>
            <w:rFonts w:ascii="Times New Roman" w:hAnsi="Times New Roman" w:cs="Times New Roman"/>
            <w:color w:val="0000FF"/>
            <w:lang w:val="en-US" w:eastAsia="en-US"/>
          </w:rPr>
          <w:t>N</w:t>
        </w:r>
      </w:hyperlink>
      <w:hyperlink r:id="rId100" w:history="1">
        <w:r w:rsidRPr="00116A58">
          <w:rPr>
            <w:rFonts w:ascii="Times New Roman" w:hAnsi="Times New Roman" w:cs="Times New Roman"/>
            <w:color w:val="0000FF"/>
            <w:lang w:eastAsia="en-US"/>
          </w:rPr>
          <w:t xml:space="preserve"> 2</w:t>
        </w:r>
      </w:hyperlink>
      <w:r w:rsidRPr="00116A58">
        <w:rPr>
          <w:rFonts w:ascii="Times New Roman" w:hAnsi="Times New Roman" w:cs="Times New Roman"/>
          <w:lang w:eastAsia="en-US"/>
        </w:rPr>
        <w:t xml:space="preserve">, утв. Приказом Минстроя России от 25.09.2018 </w:t>
      </w:r>
      <w:r>
        <w:rPr>
          <w:rFonts w:ascii="Times New Roman" w:hAnsi="Times New Roman" w:cs="Times New Roman"/>
          <w:lang w:val="en-US" w:eastAsia="en-US"/>
        </w:rPr>
        <w:t>N</w:t>
      </w:r>
      <w:r w:rsidRPr="00116A58">
        <w:rPr>
          <w:rFonts w:ascii="Times New Roman" w:hAnsi="Times New Roman" w:cs="Times New Roman"/>
          <w:lang w:eastAsia="en-US"/>
        </w:rPr>
        <w:t xml:space="preserve"> 623/пр; в ред. </w:t>
      </w:r>
      <w:hyperlink r:id="rId101" w:history="1">
        <w:r w:rsidRPr="00116A58">
          <w:rPr>
            <w:rFonts w:ascii="Times New Roman" w:hAnsi="Times New Roman" w:cs="Times New Roman"/>
            <w:color w:val="0000FF"/>
            <w:lang w:eastAsia="en-US"/>
          </w:rPr>
          <w:t>Изменения</w:t>
        </w:r>
      </w:hyperlink>
      <w:hyperlink r:id="rId102" w:history="1">
        <w:r w:rsidRPr="00116A58">
          <w:rPr>
            <w:rFonts w:ascii="Times New Roman" w:hAnsi="Times New Roman" w:cs="Times New Roman"/>
            <w:color w:val="0000FF"/>
            <w:lang w:eastAsia="en-US"/>
          </w:rPr>
          <w:t xml:space="preserve"> </w:t>
        </w:r>
      </w:hyperlink>
      <w:hyperlink r:id="rId103" w:history="1">
        <w:r>
          <w:rPr>
            <w:rFonts w:ascii="Times New Roman" w:hAnsi="Times New Roman" w:cs="Times New Roman"/>
            <w:color w:val="0000FF"/>
            <w:lang w:val="en-US" w:eastAsia="en-US"/>
          </w:rPr>
          <w:t>N</w:t>
        </w:r>
      </w:hyperlink>
      <w:hyperlink r:id="rId104" w:history="1">
        <w:r w:rsidRPr="00116A58">
          <w:rPr>
            <w:rFonts w:ascii="Times New Roman" w:hAnsi="Times New Roman" w:cs="Times New Roman"/>
            <w:color w:val="0000FF"/>
            <w:lang w:eastAsia="en-US"/>
          </w:rPr>
          <w:t xml:space="preserve"> 3</w:t>
        </w:r>
      </w:hyperlink>
      <w:r w:rsidRPr="00116A58">
        <w:rPr>
          <w:rFonts w:ascii="Times New Roman" w:hAnsi="Times New Roman" w:cs="Times New Roman"/>
          <w:lang w:eastAsia="en-US"/>
        </w:rPr>
        <w:t xml:space="preserve">, утв. Приказом Минстроя России от 01.03.2021 </w:t>
      </w:r>
      <w:r>
        <w:rPr>
          <w:rFonts w:ascii="Times New Roman" w:hAnsi="Times New Roman" w:cs="Times New Roman"/>
          <w:lang w:val="en-US" w:eastAsia="en-US"/>
        </w:rPr>
        <w:t>N</w:t>
      </w:r>
      <w:r w:rsidRPr="00116A58">
        <w:rPr>
          <w:rFonts w:ascii="Times New Roman" w:hAnsi="Times New Roman" w:cs="Times New Roman"/>
          <w:lang w:eastAsia="en-US"/>
        </w:rPr>
        <w:t xml:space="preserve"> 98/пр)</w:t>
      </w:r>
    </w:p>
    <w:p w:rsidR="00A77B3E" w:rsidRPr="00116A58" w:rsidRDefault="00A77B3E">
      <w:pPr>
        <w:widowControl w:val="0"/>
        <w:spacing w:before="240"/>
        <w:ind w:firstLine="540"/>
        <w:jc w:val="both"/>
        <w:rPr>
          <w:rFonts w:ascii="Times New Roman" w:hAnsi="Times New Roman" w:cs="Times New Roman"/>
        </w:rPr>
      </w:pPr>
      <w:hyperlink r:id="rId105" w:history="1">
        <w:r w:rsidR="007F0443" w:rsidRPr="00116A58">
          <w:rPr>
            <w:rFonts w:ascii="Times New Roman" w:hAnsi="Times New Roman" w:cs="Times New Roman"/>
            <w:color w:val="0000FF"/>
            <w:lang w:eastAsia="en-US"/>
          </w:rPr>
          <w:t>ГОСТ</w:t>
        </w:r>
      </w:hyperlink>
      <w:hyperlink r:id="rId106" w:history="1">
        <w:r w:rsidR="007F0443" w:rsidRPr="00116A58">
          <w:rPr>
            <w:rFonts w:ascii="Times New Roman" w:hAnsi="Times New Roman" w:cs="Times New Roman"/>
            <w:color w:val="0000FF"/>
            <w:lang w:eastAsia="en-US"/>
          </w:rPr>
          <w:t xml:space="preserve"> 16038-80</w:t>
        </w:r>
      </w:hyperlink>
      <w:r w:rsidR="007F0443" w:rsidRPr="00116A58">
        <w:rPr>
          <w:rFonts w:ascii="Times New Roman" w:hAnsi="Times New Roman" w:cs="Times New Roman"/>
          <w:lang w:eastAsia="en-US"/>
        </w:rPr>
        <w:t xml:space="preserve"> Сварка дуговая. Соединения сварные трубопроводов из меди и медно-никелевого сплава. Основные типы, конструктивные элементы и размеры</w:t>
      </w:r>
    </w:p>
    <w:p w:rsidR="00A77B3E" w:rsidRPr="00116A58" w:rsidRDefault="00A77B3E">
      <w:pPr>
        <w:widowControl w:val="0"/>
        <w:spacing w:before="240"/>
        <w:ind w:firstLine="540"/>
        <w:jc w:val="both"/>
        <w:rPr>
          <w:rFonts w:ascii="Times New Roman" w:hAnsi="Times New Roman" w:cs="Times New Roman"/>
        </w:rPr>
      </w:pPr>
      <w:hyperlink r:id="rId107" w:history="1">
        <w:r w:rsidR="007F0443" w:rsidRPr="00116A58">
          <w:rPr>
            <w:rFonts w:ascii="Times New Roman" w:hAnsi="Times New Roman" w:cs="Times New Roman"/>
            <w:color w:val="0000FF"/>
            <w:lang w:eastAsia="en-US"/>
          </w:rPr>
          <w:t>ГОСТ</w:t>
        </w:r>
      </w:hyperlink>
      <w:hyperlink r:id="rId108" w:history="1">
        <w:r w:rsidR="007F0443" w:rsidRPr="00116A58">
          <w:rPr>
            <w:rFonts w:ascii="Times New Roman" w:hAnsi="Times New Roman" w:cs="Times New Roman"/>
            <w:color w:val="0000FF"/>
            <w:lang w:eastAsia="en-US"/>
          </w:rPr>
          <w:t xml:space="preserve"> 19249-73</w:t>
        </w:r>
      </w:hyperlink>
      <w:r w:rsidR="007F0443" w:rsidRPr="00116A58">
        <w:rPr>
          <w:rFonts w:ascii="Times New Roman" w:hAnsi="Times New Roman" w:cs="Times New Roman"/>
          <w:lang w:eastAsia="en-US"/>
        </w:rPr>
        <w:t xml:space="preserve"> Соединения паяные. Основные типы и параметры</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 xml:space="preserve">Ссылка исключена с 17 июня 2017 года. - </w:t>
      </w:r>
      <w:hyperlink r:id="rId109" w:history="1">
        <w:r w:rsidRPr="00116A58">
          <w:rPr>
            <w:rFonts w:ascii="Times New Roman" w:hAnsi="Times New Roman" w:cs="Times New Roman"/>
            <w:color w:val="0000FF"/>
            <w:lang w:eastAsia="en-US"/>
          </w:rPr>
          <w:t>Изменение</w:t>
        </w:r>
      </w:hyperlink>
      <w:hyperlink r:id="rId110" w:history="1">
        <w:r w:rsidRPr="00116A58">
          <w:rPr>
            <w:rFonts w:ascii="Times New Roman" w:hAnsi="Times New Roman" w:cs="Times New Roman"/>
            <w:color w:val="0000FF"/>
            <w:lang w:eastAsia="en-US"/>
          </w:rPr>
          <w:t xml:space="preserve"> </w:t>
        </w:r>
      </w:hyperlink>
      <w:hyperlink r:id="rId111" w:history="1">
        <w:r>
          <w:rPr>
            <w:rFonts w:ascii="Times New Roman" w:hAnsi="Times New Roman" w:cs="Times New Roman"/>
            <w:color w:val="0000FF"/>
            <w:lang w:val="en-US" w:eastAsia="en-US"/>
          </w:rPr>
          <w:t>N</w:t>
        </w:r>
      </w:hyperlink>
      <w:hyperlink r:id="rId112" w:history="1">
        <w:r w:rsidRPr="00116A58">
          <w:rPr>
            <w:rFonts w:ascii="Times New Roman" w:hAnsi="Times New Roman" w:cs="Times New Roman"/>
            <w:color w:val="0000FF"/>
            <w:lang w:eastAsia="en-US"/>
          </w:rPr>
          <w:t xml:space="preserve"> 1</w:t>
        </w:r>
      </w:hyperlink>
      <w:r w:rsidRPr="00116A58">
        <w:rPr>
          <w:rFonts w:ascii="Times New Roman" w:hAnsi="Times New Roman" w:cs="Times New Roman"/>
          <w:lang w:eastAsia="en-US"/>
        </w:rPr>
        <w:t xml:space="preserve">, утв. Приказом Минстроя России от 16.12.2016 </w:t>
      </w:r>
      <w:r>
        <w:rPr>
          <w:rFonts w:ascii="Times New Roman" w:hAnsi="Times New Roman" w:cs="Times New Roman"/>
          <w:lang w:val="en-US" w:eastAsia="en-US"/>
        </w:rPr>
        <w:t>N</w:t>
      </w:r>
      <w:r w:rsidRPr="00116A58">
        <w:rPr>
          <w:rFonts w:ascii="Times New Roman" w:hAnsi="Times New Roman" w:cs="Times New Roman"/>
          <w:lang w:eastAsia="en-US"/>
        </w:rPr>
        <w:t xml:space="preserve"> 977/пр.</w:t>
      </w:r>
    </w:p>
    <w:p w:rsidR="00A77B3E" w:rsidRPr="00116A58" w:rsidRDefault="00A77B3E">
      <w:pPr>
        <w:widowControl w:val="0"/>
        <w:spacing w:before="240"/>
        <w:ind w:firstLine="540"/>
        <w:jc w:val="both"/>
        <w:rPr>
          <w:rFonts w:ascii="Times New Roman" w:hAnsi="Times New Roman" w:cs="Times New Roman"/>
        </w:rPr>
      </w:pPr>
      <w:hyperlink r:id="rId113" w:history="1">
        <w:r w:rsidR="007F0443" w:rsidRPr="00116A58">
          <w:rPr>
            <w:rFonts w:ascii="Times New Roman" w:hAnsi="Times New Roman" w:cs="Times New Roman"/>
            <w:color w:val="0000FF"/>
            <w:lang w:eastAsia="en-US"/>
          </w:rPr>
          <w:t>ГОСТ</w:t>
        </w:r>
      </w:hyperlink>
      <w:hyperlink r:id="rId114" w:history="1">
        <w:r w:rsidR="007F0443" w:rsidRPr="00116A58">
          <w:rPr>
            <w:rFonts w:ascii="Times New Roman" w:hAnsi="Times New Roman" w:cs="Times New Roman"/>
            <w:color w:val="0000FF"/>
            <w:lang w:eastAsia="en-US"/>
          </w:rPr>
          <w:t xml:space="preserve"> 30494-2011</w:t>
        </w:r>
      </w:hyperlink>
      <w:r w:rsidR="007F0443" w:rsidRPr="00116A58">
        <w:rPr>
          <w:rFonts w:ascii="Times New Roman" w:hAnsi="Times New Roman" w:cs="Times New Roman"/>
          <w:lang w:eastAsia="en-US"/>
        </w:rPr>
        <w:t xml:space="preserve"> Здания жилые и общественные. Параметры микроклимата в помещениях</w:t>
      </w:r>
    </w:p>
    <w:p w:rsidR="00A77B3E" w:rsidRPr="00116A58" w:rsidRDefault="00A77B3E">
      <w:pPr>
        <w:widowControl w:val="0"/>
        <w:spacing w:before="240"/>
        <w:ind w:firstLine="540"/>
        <w:jc w:val="both"/>
        <w:rPr>
          <w:rFonts w:ascii="Times New Roman" w:hAnsi="Times New Roman" w:cs="Times New Roman"/>
        </w:rPr>
      </w:pPr>
      <w:hyperlink r:id="rId115" w:history="1">
        <w:r w:rsidR="007F0443" w:rsidRPr="00116A58">
          <w:rPr>
            <w:rFonts w:ascii="Times New Roman" w:hAnsi="Times New Roman" w:cs="Times New Roman"/>
            <w:color w:val="0000FF"/>
            <w:lang w:eastAsia="en-US"/>
          </w:rPr>
          <w:t>ГОСТ</w:t>
        </w:r>
      </w:hyperlink>
      <w:hyperlink r:id="rId116" w:history="1">
        <w:r w:rsidR="007F0443" w:rsidRPr="00116A58">
          <w:rPr>
            <w:rFonts w:ascii="Times New Roman" w:hAnsi="Times New Roman" w:cs="Times New Roman"/>
            <w:color w:val="0000FF"/>
            <w:lang w:eastAsia="en-US"/>
          </w:rPr>
          <w:t xml:space="preserve"> 31416-2009</w:t>
        </w:r>
      </w:hyperlink>
      <w:r w:rsidR="007F0443" w:rsidRPr="00116A58">
        <w:rPr>
          <w:rFonts w:ascii="Times New Roman" w:hAnsi="Times New Roman" w:cs="Times New Roman"/>
          <w:lang w:eastAsia="en-US"/>
        </w:rPr>
        <w:t xml:space="preserve"> Трубы и муфты хризотилцементные. Технические условия</w:t>
      </w:r>
    </w:p>
    <w:p w:rsidR="00A77B3E" w:rsidRPr="00116A58" w:rsidRDefault="00A77B3E">
      <w:pPr>
        <w:widowControl w:val="0"/>
        <w:spacing w:before="240"/>
        <w:ind w:firstLine="540"/>
        <w:jc w:val="both"/>
        <w:rPr>
          <w:rFonts w:ascii="Times New Roman" w:hAnsi="Times New Roman" w:cs="Times New Roman"/>
        </w:rPr>
      </w:pPr>
      <w:hyperlink r:id="rId117" w:history="1">
        <w:r w:rsidR="007F0443" w:rsidRPr="00116A58">
          <w:rPr>
            <w:rFonts w:ascii="Times New Roman" w:hAnsi="Times New Roman" w:cs="Times New Roman"/>
            <w:color w:val="0000FF"/>
            <w:lang w:eastAsia="en-US"/>
          </w:rPr>
          <w:t>ГОСТ</w:t>
        </w:r>
      </w:hyperlink>
      <w:hyperlink r:id="rId118" w:history="1">
        <w:r w:rsidR="007F0443" w:rsidRPr="00116A58">
          <w:rPr>
            <w:rFonts w:ascii="Times New Roman" w:hAnsi="Times New Roman" w:cs="Times New Roman"/>
            <w:color w:val="0000FF"/>
            <w:lang w:eastAsia="en-US"/>
          </w:rPr>
          <w:t xml:space="preserve"> </w:t>
        </w:r>
      </w:hyperlink>
      <w:hyperlink r:id="rId119" w:history="1">
        <w:r w:rsidR="007F0443" w:rsidRPr="00116A58">
          <w:rPr>
            <w:rFonts w:ascii="Times New Roman" w:hAnsi="Times New Roman" w:cs="Times New Roman"/>
            <w:color w:val="0000FF"/>
            <w:lang w:eastAsia="en-US"/>
          </w:rPr>
          <w:t>Р</w:t>
        </w:r>
      </w:hyperlink>
      <w:hyperlink r:id="rId120" w:history="1">
        <w:r w:rsidR="007F0443" w:rsidRPr="00116A58">
          <w:rPr>
            <w:rFonts w:ascii="Times New Roman" w:hAnsi="Times New Roman" w:cs="Times New Roman"/>
            <w:color w:val="0000FF"/>
            <w:lang w:eastAsia="en-US"/>
          </w:rPr>
          <w:t xml:space="preserve"> </w:t>
        </w:r>
      </w:hyperlink>
      <w:hyperlink r:id="rId121" w:history="1">
        <w:r w:rsidR="007F0443" w:rsidRPr="00116A58">
          <w:rPr>
            <w:rFonts w:ascii="Times New Roman" w:hAnsi="Times New Roman" w:cs="Times New Roman"/>
            <w:color w:val="0000FF"/>
            <w:lang w:eastAsia="en-US"/>
          </w:rPr>
          <w:t>ИСО</w:t>
        </w:r>
      </w:hyperlink>
      <w:hyperlink r:id="rId122" w:history="1">
        <w:r w:rsidR="007F0443" w:rsidRPr="00116A58">
          <w:rPr>
            <w:rFonts w:ascii="Times New Roman" w:hAnsi="Times New Roman" w:cs="Times New Roman"/>
            <w:color w:val="0000FF"/>
            <w:lang w:eastAsia="en-US"/>
          </w:rPr>
          <w:t xml:space="preserve"> 7396-1-2011</w:t>
        </w:r>
      </w:hyperlink>
      <w:r w:rsidR="007F0443" w:rsidRPr="00116A58">
        <w:rPr>
          <w:rFonts w:ascii="Times New Roman" w:hAnsi="Times New Roman" w:cs="Times New Roman"/>
          <w:lang w:eastAsia="en-US"/>
        </w:rPr>
        <w:t xml:space="preserve"> Системы трубопроводные медицинских газов. Часть 1. Системы трубопроводные для сжатых медицинских газов и вакуума</w:t>
      </w:r>
    </w:p>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t xml:space="preserve">(ссылка введена </w:t>
      </w:r>
      <w:hyperlink r:id="rId123" w:history="1">
        <w:r w:rsidRPr="00116A58">
          <w:rPr>
            <w:rFonts w:ascii="Times New Roman" w:hAnsi="Times New Roman" w:cs="Times New Roman"/>
            <w:color w:val="0000FF"/>
            <w:lang w:eastAsia="en-US"/>
          </w:rPr>
          <w:t>Изменением</w:t>
        </w:r>
      </w:hyperlink>
      <w:hyperlink r:id="rId124" w:history="1">
        <w:r w:rsidRPr="00116A58">
          <w:rPr>
            <w:rFonts w:ascii="Times New Roman" w:hAnsi="Times New Roman" w:cs="Times New Roman"/>
            <w:color w:val="0000FF"/>
            <w:lang w:eastAsia="en-US"/>
          </w:rPr>
          <w:t xml:space="preserve"> </w:t>
        </w:r>
      </w:hyperlink>
      <w:hyperlink r:id="rId125" w:history="1">
        <w:r>
          <w:rPr>
            <w:rFonts w:ascii="Times New Roman" w:hAnsi="Times New Roman" w:cs="Times New Roman"/>
            <w:color w:val="0000FF"/>
            <w:lang w:val="en-US" w:eastAsia="en-US"/>
          </w:rPr>
          <w:t>N</w:t>
        </w:r>
      </w:hyperlink>
      <w:hyperlink r:id="rId126" w:history="1">
        <w:r w:rsidRPr="00116A58">
          <w:rPr>
            <w:rFonts w:ascii="Times New Roman" w:hAnsi="Times New Roman" w:cs="Times New Roman"/>
            <w:color w:val="0000FF"/>
            <w:lang w:eastAsia="en-US"/>
          </w:rPr>
          <w:t xml:space="preserve"> 1</w:t>
        </w:r>
      </w:hyperlink>
      <w:r w:rsidRPr="00116A58">
        <w:rPr>
          <w:rFonts w:ascii="Times New Roman" w:hAnsi="Times New Roman" w:cs="Times New Roman"/>
          <w:lang w:eastAsia="en-US"/>
        </w:rPr>
        <w:t xml:space="preserve">, утв. Приказом Минстроя России от 16.12.2016 </w:t>
      </w:r>
      <w:r>
        <w:rPr>
          <w:rFonts w:ascii="Times New Roman" w:hAnsi="Times New Roman" w:cs="Times New Roman"/>
          <w:lang w:val="en-US" w:eastAsia="en-US"/>
        </w:rPr>
        <w:t>N</w:t>
      </w:r>
      <w:r w:rsidRPr="00116A58">
        <w:rPr>
          <w:rFonts w:ascii="Times New Roman" w:hAnsi="Times New Roman" w:cs="Times New Roman"/>
          <w:lang w:eastAsia="en-US"/>
        </w:rPr>
        <w:t xml:space="preserve"> 977/пр)</w:t>
      </w:r>
    </w:p>
    <w:p w:rsidR="00A77B3E" w:rsidRPr="00116A58" w:rsidRDefault="00A77B3E">
      <w:pPr>
        <w:widowControl w:val="0"/>
        <w:spacing w:before="240"/>
        <w:ind w:firstLine="540"/>
        <w:jc w:val="both"/>
        <w:rPr>
          <w:rFonts w:ascii="Times New Roman" w:hAnsi="Times New Roman" w:cs="Times New Roman"/>
        </w:rPr>
      </w:pPr>
      <w:hyperlink r:id="rId127" w:history="1">
        <w:r w:rsidR="007F0443" w:rsidRPr="00116A58">
          <w:rPr>
            <w:rFonts w:ascii="Times New Roman" w:hAnsi="Times New Roman" w:cs="Times New Roman"/>
            <w:color w:val="0000FF"/>
            <w:lang w:eastAsia="en-US"/>
          </w:rPr>
          <w:t>ГОСТ</w:t>
        </w:r>
      </w:hyperlink>
      <w:hyperlink r:id="rId128" w:history="1">
        <w:r w:rsidR="007F0443" w:rsidRPr="00116A58">
          <w:rPr>
            <w:rFonts w:ascii="Times New Roman" w:hAnsi="Times New Roman" w:cs="Times New Roman"/>
            <w:color w:val="0000FF"/>
            <w:lang w:eastAsia="en-US"/>
          </w:rPr>
          <w:t xml:space="preserve"> </w:t>
        </w:r>
      </w:hyperlink>
      <w:hyperlink r:id="rId129" w:history="1">
        <w:r w:rsidR="007F0443" w:rsidRPr="00116A58">
          <w:rPr>
            <w:rFonts w:ascii="Times New Roman" w:hAnsi="Times New Roman" w:cs="Times New Roman"/>
            <w:color w:val="0000FF"/>
            <w:lang w:eastAsia="en-US"/>
          </w:rPr>
          <w:t>Р</w:t>
        </w:r>
      </w:hyperlink>
      <w:hyperlink r:id="rId130" w:history="1">
        <w:r w:rsidR="007F0443" w:rsidRPr="00116A58">
          <w:rPr>
            <w:rFonts w:ascii="Times New Roman" w:hAnsi="Times New Roman" w:cs="Times New Roman"/>
            <w:color w:val="0000FF"/>
            <w:lang w:eastAsia="en-US"/>
          </w:rPr>
          <w:t xml:space="preserve"> 12.3.047-2012</w:t>
        </w:r>
      </w:hyperlink>
      <w:r w:rsidR="007F0443" w:rsidRPr="00116A58">
        <w:rPr>
          <w:rFonts w:ascii="Times New Roman" w:hAnsi="Times New Roman" w:cs="Times New Roman"/>
          <w:lang w:eastAsia="en-US"/>
        </w:rPr>
        <w:t xml:space="preserve"> Система стандартов безопасности труда. Пожарная безопасность технологических процессов. Общие требования. Методы контроля</w:t>
      </w:r>
    </w:p>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lastRenderedPageBreak/>
        <w:t xml:space="preserve">(в ред. </w:t>
      </w:r>
      <w:hyperlink r:id="rId131" w:history="1">
        <w:r w:rsidRPr="00116A58">
          <w:rPr>
            <w:rFonts w:ascii="Times New Roman" w:hAnsi="Times New Roman" w:cs="Times New Roman"/>
            <w:color w:val="0000FF"/>
            <w:lang w:eastAsia="en-US"/>
          </w:rPr>
          <w:t>Изменения</w:t>
        </w:r>
      </w:hyperlink>
      <w:hyperlink r:id="rId132" w:history="1">
        <w:r w:rsidRPr="00116A58">
          <w:rPr>
            <w:rFonts w:ascii="Times New Roman" w:hAnsi="Times New Roman" w:cs="Times New Roman"/>
            <w:color w:val="0000FF"/>
            <w:lang w:eastAsia="en-US"/>
          </w:rPr>
          <w:t xml:space="preserve"> </w:t>
        </w:r>
      </w:hyperlink>
      <w:hyperlink r:id="rId133" w:history="1">
        <w:r>
          <w:rPr>
            <w:rFonts w:ascii="Times New Roman" w:hAnsi="Times New Roman" w:cs="Times New Roman"/>
            <w:color w:val="0000FF"/>
            <w:lang w:val="en-US" w:eastAsia="en-US"/>
          </w:rPr>
          <w:t>N</w:t>
        </w:r>
      </w:hyperlink>
      <w:hyperlink r:id="rId134" w:history="1">
        <w:r w:rsidRPr="00116A58">
          <w:rPr>
            <w:rFonts w:ascii="Times New Roman" w:hAnsi="Times New Roman" w:cs="Times New Roman"/>
            <w:color w:val="0000FF"/>
            <w:lang w:eastAsia="en-US"/>
          </w:rPr>
          <w:t xml:space="preserve"> 1</w:t>
        </w:r>
      </w:hyperlink>
      <w:r w:rsidRPr="00116A58">
        <w:rPr>
          <w:rFonts w:ascii="Times New Roman" w:hAnsi="Times New Roman" w:cs="Times New Roman"/>
          <w:lang w:eastAsia="en-US"/>
        </w:rPr>
        <w:t xml:space="preserve">, утв. Приказом Минстроя России от 16.12.2016 </w:t>
      </w:r>
      <w:r>
        <w:rPr>
          <w:rFonts w:ascii="Times New Roman" w:hAnsi="Times New Roman" w:cs="Times New Roman"/>
          <w:lang w:val="en-US" w:eastAsia="en-US"/>
        </w:rPr>
        <w:t>N</w:t>
      </w:r>
      <w:r w:rsidRPr="00116A58">
        <w:rPr>
          <w:rFonts w:ascii="Times New Roman" w:hAnsi="Times New Roman" w:cs="Times New Roman"/>
          <w:lang w:eastAsia="en-US"/>
        </w:rPr>
        <w:t xml:space="preserve"> 977/пр)</w:t>
      </w:r>
    </w:p>
    <w:p w:rsidR="00A77B3E" w:rsidRPr="00116A58" w:rsidRDefault="00A77B3E">
      <w:pPr>
        <w:widowControl w:val="0"/>
        <w:spacing w:before="240"/>
        <w:ind w:firstLine="540"/>
        <w:jc w:val="both"/>
        <w:rPr>
          <w:rFonts w:ascii="Times New Roman" w:hAnsi="Times New Roman" w:cs="Times New Roman"/>
        </w:rPr>
      </w:pPr>
      <w:hyperlink r:id="rId135" w:history="1">
        <w:r w:rsidR="007F0443" w:rsidRPr="00116A58">
          <w:rPr>
            <w:rFonts w:ascii="Times New Roman" w:hAnsi="Times New Roman" w:cs="Times New Roman"/>
            <w:color w:val="0000FF"/>
            <w:lang w:eastAsia="en-US"/>
          </w:rPr>
          <w:t>ГОСТ</w:t>
        </w:r>
      </w:hyperlink>
      <w:hyperlink r:id="rId136" w:history="1">
        <w:r w:rsidR="007F0443" w:rsidRPr="00116A58">
          <w:rPr>
            <w:rFonts w:ascii="Times New Roman" w:hAnsi="Times New Roman" w:cs="Times New Roman"/>
            <w:color w:val="0000FF"/>
            <w:lang w:eastAsia="en-US"/>
          </w:rPr>
          <w:t xml:space="preserve"> </w:t>
        </w:r>
      </w:hyperlink>
      <w:hyperlink r:id="rId137" w:history="1">
        <w:r w:rsidR="007F0443" w:rsidRPr="00116A58">
          <w:rPr>
            <w:rFonts w:ascii="Times New Roman" w:hAnsi="Times New Roman" w:cs="Times New Roman"/>
            <w:color w:val="0000FF"/>
            <w:lang w:eastAsia="en-US"/>
          </w:rPr>
          <w:t>Р</w:t>
        </w:r>
      </w:hyperlink>
      <w:hyperlink r:id="rId138" w:history="1">
        <w:r w:rsidR="007F0443" w:rsidRPr="00116A58">
          <w:rPr>
            <w:rFonts w:ascii="Times New Roman" w:hAnsi="Times New Roman" w:cs="Times New Roman"/>
            <w:color w:val="0000FF"/>
            <w:lang w:eastAsia="en-US"/>
          </w:rPr>
          <w:t xml:space="preserve"> </w:t>
        </w:r>
      </w:hyperlink>
      <w:hyperlink r:id="rId139" w:history="1">
        <w:r w:rsidR="007F0443" w:rsidRPr="00116A58">
          <w:rPr>
            <w:rFonts w:ascii="Times New Roman" w:hAnsi="Times New Roman" w:cs="Times New Roman"/>
            <w:color w:val="0000FF"/>
            <w:lang w:eastAsia="en-US"/>
          </w:rPr>
          <w:t>ЕН</w:t>
        </w:r>
      </w:hyperlink>
      <w:hyperlink r:id="rId140" w:history="1">
        <w:r w:rsidR="007F0443" w:rsidRPr="00116A58">
          <w:rPr>
            <w:rFonts w:ascii="Times New Roman" w:hAnsi="Times New Roman" w:cs="Times New Roman"/>
            <w:color w:val="0000FF"/>
            <w:lang w:eastAsia="en-US"/>
          </w:rPr>
          <w:t xml:space="preserve"> 13779-2007</w:t>
        </w:r>
      </w:hyperlink>
      <w:r w:rsidR="007F0443" w:rsidRPr="00116A58">
        <w:rPr>
          <w:rFonts w:ascii="Times New Roman" w:hAnsi="Times New Roman" w:cs="Times New Roman"/>
          <w:lang w:eastAsia="en-US"/>
        </w:rPr>
        <w:t xml:space="preserve"> Вентиляция в нежилых зданиях. Технические требования к системам вентиляции и кондиционирования</w:t>
      </w:r>
    </w:p>
    <w:p w:rsidR="00A77B3E" w:rsidRPr="00116A58" w:rsidRDefault="00A77B3E">
      <w:pPr>
        <w:widowControl w:val="0"/>
        <w:spacing w:before="240"/>
        <w:ind w:firstLine="540"/>
        <w:jc w:val="both"/>
        <w:rPr>
          <w:rFonts w:ascii="Times New Roman" w:hAnsi="Times New Roman" w:cs="Times New Roman"/>
        </w:rPr>
      </w:pPr>
      <w:hyperlink r:id="rId141" w:history="1">
        <w:r w:rsidR="007F0443" w:rsidRPr="00116A58">
          <w:rPr>
            <w:rFonts w:ascii="Times New Roman" w:hAnsi="Times New Roman" w:cs="Times New Roman"/>
            <w:color w:val="0000FF"/>
            <w:lang w:eastAsia="en-US"/>
          </w:rPr>
          <w:t>ГОСТ</w:t>
        </w:r>
      </w:hyperlink>
      <w:hyperlink r:id="rId142" w:history="1">
        <w:r w:rsidR="007F0443" w:rsidRPr="00116A58">
          <w:rPr>
            <w:rFonts w:ascii="Times New Roman" w:hAnsi="Times New Roman" w:cs="Times New Roman"/>
            <w:color w:val="0000FF"/>
            <w:lang w:eastAsia="en-US"/>
          </w:rPr>
          <w:t xml:space="preserve"> </w:t>
        </w:r>
      </w:hyperlink>
      <w:hyperlink r:id="rId143" w:history="1">
        <w:r w:rsidR="007F0443" w:rsidRPr="00116A58">
          <w:rPr>
            <w:rFonts w:ascii="Times New Roman" w:hAnsi="Times New Roman" w:cs="Times New Roman"/>
            <w:color w:val="0000FF"/>
            <w:lang w:eastAsia="en-US"/>
          </w:rPr>
          <w:t>Р</w:t>
        </w:r>
      </w:hyperlink>
      <w:hyperlink r:id="rId144" w:history="1">
        <w:r w:rsidR="007F0443" w:rsidRPr="00116A58">
          <w:rPr>
            <w:rFonts w:ascii="Times New Roman" w:hAnsi="Times New Roman" w:cs="Times New Roman"/>
            <w:color w:val="0000FF"/>
            <w:lang w:eastAsia="en-US"/>
          </w:rPr>
          <w:t xml:space="preserve"> </w:t>
        </w:r>
      </w:hyperlink>
      <w:hyperlink r:id="rId145" w:history="1">
        <w:r w:rsidR="007F0443" w:rsidRPr="00116A58">
          <w:rPr>
            <w:rFonts w:ascii="Times New Roman" w:hAnsi="Times New Roman" w:cs="Times New Roman"/>
            <w:color w:val="0000FF"/>
            <w:lang w:eastAsia="en-US"/>
          </w:rPr>
          <w:t>ИСО</w:t>
        </w:r>
      </w:hyperlink>
      <w:hyperlink r:id="rId146" w:history="1">
        <w:r w:rsidR="007F0443" w:rsidRPr="00116A58">
          <w:rPr>
            <w:rFonts w:ascii="Times New Roman" w:hAnsi="Times New Roman" w:cs="Times New Roman"/>
            <w:color w:val="0000FF"/>
            <w:lang w:eastAsia="en-US"/>
          </w:rPr>
          <w:t xml:space="preserve"> 14644-1-2017</w:t>
        </w:r>
      </w:hyperlink>
      <w:r w:rsidR="007F0443" w:rsidRPr="00116A58">
        <w:rPr>
          <w:rFonts w:ascii="Times New Roman" w:hAnsi="Times New Roman" w:cs="Times New Roman"/>
          <w:lang w:eastAsia="en-US"/>
        </w:rPr>
        <w:t xml:space="preserve"> Чистые помещения и связанные с ними контролируемые среды. Часть 1. Классификация чистоты воздуха по концентрации частиц</w:t>
      </w:r>
    </w:p>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t xml:space="preserve">(в ред. </w:t>
      </w:r>
      <w:hyperlink r:id="rId147" w:history="1">
        <w:r w:rsidRPr="00116A58">
          <w:rPr>
            <w:rFonts w:ascii="Times New Roman" w:hAnsi="Times New Roman" w:cs="Times New Roman"/>
            <w:color w:val="0000FF"/>
            <w:lang w:eastAsia="en-US"/>
          </w:rPr>
          <w:t>Изменения</w:t>
        </w:r>
      </w:hyperlink>
      <w:hyperlink r:id="rId148" w:history="1">
        <w:r w:rsidRPr="00116A58">
          <w:rPr>
            <w:rFonts w:ascii="Times New Roman" w:hAnsi="Times New Roman" w:cs="Times New Roman"/>
            <w:color w:val="0000FF"/>
            <w:lang w:eastAsia="en-US"/>
          </w:rPr>
          <w:t xml:space="preserve"> </w:t>
        </w:r>
      </w:hyperlink>
      <w:hyperlink r:id="rId149" w:history="1">
        <w:r>
          <w:rPr>
            <w:rFonts w:ascii="Times New Roman" w:hAnsi="Times New Roman" w:cs="Times New Roman"/>
            <w:color w:val="0000FF"/>
            <w:lang w:val="en-US" w:eastAsia="en-US"/>
          </w:rPr>
          <w:t>N</w:t>
        </w:r>
      </w:hyperlink>
      <w:hyperlink r:id="rId150" w:history="1">
        <w:r w:rsidRPr="00116A58">
          <w:rPr>
            <w:rFonts w:ascii="Times New Roman" w:hAnsi="Times New Roman" w:cs="Times New Roman"/>
            <w:color w:val="0000FF"/>
            <w:lang w:eastAsia="en-US"/>
          </w:rPr>
          <w:t xml:space="preserve"> 2</w:t>
        </w:r>
      </w:hyperlink>
      <w:r w:rsidRPr="00116A58">
        <w:rPr>
          <w:rFonts w:ascii="Times New Roman" w:hAnsi="Times New Roman" w:cs="Times New Roman"/>
          <w:lang w:eastAsia="en-US"/>
        </w:rPr>
        <w:t xml:space="preserve">, утв. Приказом Минстроя России от 25.09.2018 </w:t>
      </w:r>
      <w:r>
        <w:rPr>
          <w:rFonts w:ascii="Times New Roman" w:hAnsi="Times New Roman" w:cs="Times New Roman"/>
          <w:lang w:val="en-US" w:eastAsia="en-US"/>
        </w:rPr>
        <w:t>N</w:t>
      </w:r>
      <w:r w:rsidRPr="00116A58">
        <w:rPr>
          <w:rFonts w:ascii="Times New Roman" w:hAnsi="Times New Roman" w:cs="Times New Roman"/>
          <w:lang w:eastAsia="en-US"/>
        </w:rPr>
        <w:t xml:space="preserve"> 623/пр, </w:t>
      </w:r>
      <w:hyperlink r:id="rId151" w:history="1">
        <w:r w:rsidRPr="00116A58">
          <w:rPr>
            <w:rFonts w:ascii="Times New Roman" w:hAnsi="Times New Roman" w:cs="Times New Roman"/>
            <w:color w:val="0000FF"/>
            <w:lang w:eastAsia="en-US"/>
          </w:rPr>
          <w:t>Изменения</w:t>
        </w:r>
      </w:hyperlink>
      <w:hyperlink r:id="rId152" w:history="1">
        <w:r w:rsidRPr="00116A58">
          <w:rPr>
            <w:rFonts w:ascii="Times New Roman" w:hAnsi="Times New Roman" w:cs="Times New Roman"/>
            <w:color w:val="0000FF"/>
            <w:lang w:eastAsia="en-US"/>
          </w:rPr>
          <w:t xml:space="preserve"> </w:t>
        </w:r>
      </w:hyperlink>
      <w:hyperlink r:id="rId153" w:history="1">
        <w:r>
          <w:rPr>
            <w:rFonts w:ascii="Times New Roman" w:hAnsi="Times New Roman" w:cs="Times New Roman"/>
            <w:color w:val="0000FF"/>
            <w:lang w:val="en-US" w:eastAsia="en-US"/>
          </w:rPr>
          <w:t>N</w:t>
        </w:r>
      </w:hyperlink>
      <w:hyperlink r:id="rId154" w:history="1">
        <w:r w:rsidRPr="00116A58">
          <w:rPr>
            <w:rFonts w:ascii="Times New Roman" w:hAnsi="Times New Roman" w:cs="Times New Roman"/>
            <w:color w:val="0000FF"/>
            <w:lang w:eastAsia="en-US"/>
          </w:rPr>
          <w:t xml:space="preserve"> 3</w:t>
        </w:r>
      </w:hyperlink>
      <w:r w:rsidRPr="00116A58">
        <w:rPr>
          <w:rFonts w:ascii="Times New Roman" w:hAnsi="Times New Roman" w:cs="Times New Roman"/>
          <w:lang w:eastAsia="en-US"/>
        </w:rPr>
        <w:t xml:space="preserve">, утв. Приказом Минстроя России от 01.03.2021 </w:t>
      </w:r>
      <w:r>
        <w:rPr>
          <w:rFonts w:ascii="Times New Roman" w:hAnsi="Times New Roman" w:cs="Times New Roman"/>
          <w:lang w:val="en-US" w:eastAsia="en-US"/>
        </w:rPr>
        <w:t>N</w:t>
      </w:r>
      <w:r w:rsidRPr="00116A58">
        <w:rPr>
          <w:rFonts w:ascii="Times New Roman" w:hAnsi="Times New Roman" w:cs="Times New Roman"/>
          <w:lang w:eastAsia="en-US"/>
        </w:rPr>
        <w:t xml:space="preserve"> 98/пр)</w:t>
      </w:r>
    </w:p>
    <w:p w:rsidR="00A77B3E" w:rsidRPr="00116A58" w:rsidRDefault="00A77B3E">
      <w:pPr>
        <w:widowControl w:val="0"/>
        <w:spacing w:before="240"/>
        <w:ind w:firstLine="540"/>
        <w:jc w:val="both"/>
        <w:rPr>
          <w:rFonts w:ascii="Times New Roman" w:hAnsi="Times New Roman" w:cs="Times New Roman"/>
        </w:rPr>
      </w:pPr>
      <w:hyperlink r:id="rId155" w:history="1">
        <w:r w:rsidR="007F0443" w:rsidRPr="00116A58">
          <w:rPr>
            <w:rFonts w:ascii="Times New Roman" w:hAnsi="Times New Roman" w:cs="Times New Roman"/>
            <w:color w:val="0000FF"/>
            <w:lang w:eastAsia="en-US"/>
          </w:rPr>
          <w:t>ГОСТ</w:t>
        </w:r>
      </w:hyperlink>
      <w:hyperlink r:id="rId156" w:history="1">
        <w:r w:rsidR="007F0443" w:rsidRPr="00116A58">
          <w:rPr>
            <w:rFonts w:ascii="Times New Roman" w:hAnsi="Times New Roman" w:cs="Times New Roman"/>
            <w:color w:val="0000FF"/>
            <w:lang w:eastAsia="en-US"/>
          </w:rPr>
          <w:t xml:space="preserve"> </w:t>
        </w:r>
      </w:hyperlink>
      <w:hyperlink r:id="rId157" w:history="1">
        <w:r w:rsidR="007F0443" w:rsidRPr="00116A58">
          <w:rPr>
            <w:rFonts w:ascii="Times New Roman" w:hAnsi="Times New Roman" w:cs="Times New Roman"/>
            <w:color w:val="0000FF"/>
            <w:lang w:eastAsia="en-US"/>
          </w:rPr>
          <w:t>Р</w:t>
        </w:r>
      </w:hyperlink>
      <w:hyperlink r:id="rId158" w:history="1">
        <w:r w:rsidR="007F0443" w:rsidRPr="00116A58">
          <w:rPr>
            <w:rFonts w:ascii="Times New Roman" w:hAnsi="Times New Roman" w:cs="Times New Roman"/>
            <w:color w:val="0000FF"/>
            <w:lang w:eastAsia="en-US"/>
          </w:rPr>
          <w:t xml:space="preserve"> 50267.0-92</w:t>
        </w:r>
      </w:hyperlink>
      <w:r w:rsidR="007F0443" w:rsidRPr="00116A58">
        <w:rPr>
          <w:rFonts w:ascii="Times New Roman" w:hAnsi="Times New Roman" w:cs="Times New Roman"/>
          <w:lang w:eastAsia="en-US"/>
        </w:rPr>
        <w:t xml:space="preserve"> (МЭК 601-1-88) Изделия электрические медицинские. Часть 1. Общие требования безопасности</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 xml:space="preserve">Ссылка исключена с 17 июня 2017 года. - </w:t>
      </w:r>
      <w:hyperlink r:id="rId159" w:history="1">
        <w:r w:rsidRPr="00116A58">
          <w:rPr>
            <w:rFonts w:ascii="Times New Roman" w:hAnsi="Times New Roman" w:cs="Times New Roman"/>
            <w:color w:val="0000FF"/>
            <w:lang w:eastAsia="en-US"/>
          </w:rPr>
          <w:t>Изменение</w:t>
        </w:r>
      </w:hyperlink>
      <w:hyperlink r:id="rId160" w:history="1">
        <w:r w:rsidRPr="00116A58">
          <w:rPr>
            <w:rFonts w:ascii="Times New Roman" w:hAnsi="Times New Roman" w:cs="Times New Roman"/>
            <w:color w:val="0000FF"/>
            <w:lang w:eastAsia="en-US"/>
          </w:rPr>
          <w:t xml:space="preserve"> </w:t>
        </w:r>
      </w:hyperlink>
      <w:hyperlink r:id="rId161" w:history="1">
        <w:r>
          <w:rPr>
            <w:rFonts w:ascii="Times New Roman" w:hAnsi="Times New Roman" w:cs="Times New Roman"/>
            <w:color w:val="0000FF"/>
            <w:lang w:val="en-US" w:eastAsia="en-US"/>
          </w:rPr>
          <w:t>N</w:t>
        </w:r>
      </w:hyperlink>
      <w:hyperlink r:id="rId162" w:history="1">
        <w:r w:rsidRPr="00116A58">
          <w:rPr>
            <w:rFonts w:ascii="Times New Roman" w:hAnsi="Times New Roman" w:cs="Times New Roman"/>
            <w:color w:val="0000FF"/>
            <w:lang w:eastAsia="en-US"/>
          </w:rPr>
          <w:t xml:space="preserve"> 1</w:t>
        </w:r>
      </w:hyperlink>
      <w:r w:rsidRPr="00116A58">
        <w:rPr>
          <w:rFonts w:ascii="Times New Roman" w:hAnsi="Times New Roman" w:cs="Times New Roman"/>
          <w:lang w:eastAsia="en-US"/>
        </w:rPr>
        <w:t xml:space="preserve">, утв. Приказом Минстроя России от 16.12.2016 </w:t>
      </w:r>
      <w:r>
        <w:rPr>
          <w:rFonts w:ascii="Times New Roman" w:hAnsi="Times New Roman" w:cs="Times New Roman"/>
          <w:lang w:val="en-US" w:eastAsia="en-US"/>
        </w:rPr>
        <w:t>N</w:t>
      </w:r>
      <w:r w:rsidRPr="00116A58">
        <w:rPr>
          <w:rFonts w:ascii="Times New Roman" w:hAnsi="Times New Roman" w:cs="Times New Roman"/>
          <w:lang w:eastAsia="en-US"/>
        </w:rPr>
        <w:t xml:space="preserve"> 977/пр.</w:t>
      </w:r>
    </w:p>
    <w:p w:rsidR="00A77B3E" w:rsidRPr="00116A58" w:rsidRDefault="00A77B3E">
      <w:pPr>
        <w:widowControl w:val="0"/>
        <w:spacing w:before="240"/>
        <w:ind w:firstLine="540"/>
        <w:jc w:val="both"/>
        <w:rPr>
          <w:rFonts w:ascii="Times New Roman" w:hAnsi="Times New Roman" w:cs="Times New Roman"/>
        </w:rPr>
      </w:pPr>
      <w:hyperlink r:id="rId163" w:history="1">
        <w:r w:rsidR="007F0443" w:rsidRPr="00116A58">
          <w:rPr>
            <w:rFonts w:ascii="Times New Roman" w:hAnsi="Times New Roman" w:cs="Times New Roman"/>
            <w:color w:val="0000FF"/>
            <w:lang w:eastAsia="en-US"/>
          </w:rPr>
          <w:t>ГОСТ</w:t>
        </w:r>
      </w:hyperlink>
      <w:hyperlink r:id="rId164" w:history="1">
        <w:r w:rsidR="007F0443" w:rsidRPr="00116A58">
          <w:rPr>
            <w:rFonts w:ascii="Times New Roman" w:hAnsi="Times New Roman" w:cs="Times New Roman"/>
            <w:color w:val="0000FF"/>
            <w:lang w:eastAsia="en-US"/>
          </w:rPr>
          <w:t xml:space="preserve"> </w:t>
        </w:r>
      </w:hyperlink>
      <w:hyperlink r:id="rId165" w:history="1">
        <w:r w:rsidR="007F0443" w:rsidRPr="00116A58">
          <w:rPr>
            <w:rFonts w:ascii="Times New Roman" w:hAnsi="Times New Roman" w:cs="Times New Roman"/>
            <w:color w:val="0000FF"/>
            <w:lang w:eastAsia="en-US"/>
          </w:rPr>
          <w:t>Р</w:t>
        </w:r>
      </w:hyperlink>
      <w:hyperlink r:id="rId166" w:history="1">
        <w:r w:rsidR="007F0443" w:rsidRPr="00116A58">
          <w:rPr>
            <w:rFonts w:ascii="Times New Roman" w:hAnsi="Times New Roman" w:cs="Times New Roman"/>
            <w:color w:val="0000FF"/>
            <w:lang w:eastAsia="en-US"/>
          </w:rPr>
          <w:t xml:space="preserve"> 50571.3-2009</w:t>
        </w:r>
      </w:hyperlink>
      <w:r w:rsidR="007F0443" w:rsidRPr="00116A58">
        <w:rPr>
          <w:rFonts w:ascii="Times New Roman" w:hAnsi="Times New Roman" w:cs="Times New Roman"/>
          <w:lang w:eastAsia="en-US"/>
        </w:rPr>
        <w:t xml:space="preserve"> (МЭК 60364-4-4-41:2005) Электроустановки низковольтные. Часть 4-41. Требования для обеспечения безопасности. Защита от поражения электрическим током</w:t>
      </w:r>
    </w:p>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t xml:space="preserve">(в ред. </w:t>
      </w:r>
      <w:hyperlink r:id="rId167" w:history="1">
        <w:r w:rsidRPr="00116A58">
          <w:rPr>
            <w:rFonts w:ascii="Times New Roman" w:hAnsi="Times New Roman" w:cs="Times New Roman"/>
            <w:color w:val="0000FF"/>
            <w:lang w:eastAsia="en-US"/>
          </w:rPr>
          <w:t>Изменения</w:t>
        </w:r>
      </w:hyperlink>
      <w:hyperlink r:id="rId168" w:history="1">
        <w:r w:rsidRPr="00116A58">
          <w:rPr>
            <w:rFonts w:ascii="Times New Roman" w:hAnsi="Times New Roman" w:cs="Times New Roman"/>
            <w:color w:val="0000FF"/>
            <w:lang w:eastAsia="en-US"/>
          </w:rPr>
          <w:t xml:space="preserve"> </w:t>
        </w:r>
      </w:hyperlink>
      <w:hyperlink r:id="rId169" w:history="1">
        <w:r>
          <w:rPr>
            <w:rFonts w:ascii="Times New Roman" w:hAnsi="Times New Roman" w:cs="Times New Roman"/>
            <w:color w:val="0000FF"/>
            <w:lang w:val="en-US" w:eastAsia="en-US"/>
          </w:rPr>
          <w:t>N</w:t>
        </w:r>
      </w:hyperlink>
      <w:hyperlink r:id="rId170" w:history="1">
        <w:r w:rsidRPr="00116A58">
          <w:rPr>
            <w:rFonts w:ascii="Times New Roman" w:hAnsi="Times New Roman" w:cs="Times New Roman"/>
            <w:color w:val="0000FF"/>
            <w:lang w:eastAsia="en-US"/>
          </w:rPr>
          <w:t xml:space="preserve"> 1</w:t>
        </w:r>
      </w:hyperlink>
      <w:r w:rsidRPr="00116A58">
        <w:rPr>
          <w:rFonts w:ascii="Times New Roman" w:hAnsi="Times New Roman" w:cs="Times New Roman"/>
          <w:lang w:eastAsia="en-US"/>
        </w:rPr>
        <w:t xml:space="preserve">, утв. Приказом Минстроя России от 16.12.2016 </w:t>
      </w:r>
      <w:r>
        <w:rPr>
          <w:rFonts w:ascii="Times New Roman" w:hAnsi="Times New Roman" w:cs="Times New Roman"/>
          <w:lang w:val="en-US" w:eastAsia="en-US"/>
        </w:rPr>
        <w:t>N</w:t>
      </w:r>
      <w:r w:rsidRPr="00116A58">
        <w:rPr>
          <w:rFonts w:ascii="Times New Roman" w:hAnsi="Times New Roman" w:cs="Times New Roman"/>
          <w:lang w:eastAsia="en-US"/>
        </w:rPr>
        <w:t xml:space="preserve"> 977/пр)</w:t>
      </w:r>
    </w:p>
    <w:p w:rsidR="00A77B3E" w:rsidRPr="00116A58" w:rsidRDefault="00A77B3E">
      <w:pPr>
        <w:widowControl w:val="0"/>
        <w:spacing w:before="240"/>
        <w:ind w:firstLine="540"/>
        <w:jc w:val="both"/>
        <w:rPr>
          <w:rFonts w:ascii="Times New Roman" w:hAnsi="Times New Roman" w:cs="Times New Roman"/>
        </w:rPr>
      </w:pPr>
      <w:hyperlink r:id="rId171" w:history="1">
        <w:r w:rsidR="007F0443" w:rsidRPr="00116A58">
          <w:rPr>
            <w:rFonts w:ascii="Times New Roman" w:hAnsi="Times New Roman" w:cs="Times New Roman"/>
            <w:color w:val="0000FF"/>
            <w:lang w:eastAsia="en-US"/>
          </w:rPr>
          <w:t>ГОСТ</w:t>
        </w:r>
      </w:hyperlink>
      <w:hyperlink r:id="rId172" w:history="1">
        <w:r w:rsidR="007F0443" w:rsidRPr="00116A58">
          <w:rPr>
            <w:rFonts w:ascii="Times New Roman" w:hAnsi="Times New Roman" w:cs="Times New Roman"/>
            <w:color w:val="0000FF"/>
            <w:lang w:eastAsia="en-US"/>
          </w:rPr>
          <w:t xml:space="preserve"> </w:t>
        </w:r>
      </w:hyperlink>
      <w:hyperlink r:id="rId173" w:history="1">
        <w:r w:rsidR="007F0443" w:rsidRPr="00116A58">
          <w:rPr>
            <w:rFonts w:ascii="Times New Roman" w:hAnsi="Times New Roman" w:cs="Times New Roman"/>
            <w:color w:val="0000FF"/>
            <w:lang w:eastAsia="en-US"/>
          </w:rPr>
          <w:t>Р</w:t>
        </w:r>
      </w:hyperlink>
      <w:hyperlink r:id="rId174" w:history="1">
        <w:r w:rsidR="007F0443" w:rsidRPr="00116A58">
          <w:rPr>
            <w:rFonts w:ascii="Times New Roman" w:hAnsi="Times New Roman" w:cs="Times New Roman"/>
            <w:color w:val="0000FF"/>
            <w:lang w:eastAsia="en-US"/>
          </w:rPr>
          <w:t xml:space="preserve"> 50571.28-2006</w:t>
        </w:r>
      </w:hyperlink>
      <w:r w:rsidR="007F0443" w:rsidRPr="00116A58">
        <w:rPr>
          <w:rFonts w:ascii="Times New Roman" w:hAnsi="Times New Roman" w:cs="Times New Roman"/>
          <w:lang w:eastAsia="en-US"/>
        </w:rPr>
        <w:t xml:space="preserve"> (МЭК 60364-7-710:2002) Электроустановки зданий. Часть 7-710. Требования к специальным электроустановкам. Электроустановки медицинских помещений</w:t>
      </w:r>
    </w:p>
    <w:p w:rsidR="00A77B3E" w:rsidRPr="00116A58" w:rsidRDefault="00A77B3E">
      <w:pPr>
        <w:widowControl w:val="0"/>
        <w:spacing w:before="240"/>
        <w:ind w:firstLine="540"/>
        <w:jc w:val="both"/>
        <w:rPr>
          <w:rFonts w:ascii="Times New Roman" w:hAnsi="Times New Roman" w:cs="Times New Roman"/>
        </w:rPr>
      </w:pPr>
      <w:hyperlink r:id="rId175" w:history="1">
        <w:r w:rsidR="007F0443" w:rsidRPr="00116A58">
          <w:rPr>
            <w:rFonts w:ascii="Times New Roman" w:hAnsi="Times New Roman" w:cs="Times New Roman"/>
            <w:color w:val="0000FF"/>
            <w:lang w:eastAsia="en-US"/>
          </w:rPr>
          <w:t>ГОСТ</w:t>
        </w:r>
      </w:hyperlink>
      <w:hyperlink r:id="rId176" w:history="1">
        <w:r w:rsidR="007F0443" w:rsidRPr="00116A58">
          <w:rPr>
            <w:rFonts w:ascii="Times New Roman" w:hAnsi="Times New Roman" w:cs="Times New Roman"/>
            <w:color w:val="0000FF"/>
            <w:lang w:eastAsia="en-US"/>
          </w:rPr>
          <w:t xml:space="preserve"> </w:t>
        </w:r>
      </w:hyperlink>
      <w:hyperlink r:id="rId177" w:history="1">
        <w:r w:rsidR="007F0443" w:rsidRPr="00116A58">
          <w:rPr>
            <w:rFonts w:ascii="Times New Roman" w:hAnsi="Times New Roman" w:cs="Times New Roman"/>
            <w:color w:val="0000FF"/>
            <w:lang w:eastAsia="en-US"/>
          </w:rPr>
          <w:t>Р</w:t>
        </w:r>
      </w:hyperlink>
      <w:hyperlink r:id="rId178" w:history="1">
        <w:r w:rsidR="007F0443" w:rsidRPr="00116A58">
          <w:rPr>
            <w:rFonts w:ascii="Times New Roman" w:hAnsi="Times New Roman" w:cs="Times New Roman"/>
            <w:color w:val="0000FF"/>
            <w:lang w:eastAsia="en-US"/>
          </w:rPr>
          <w:t xml:space="preserve"> 51241-2008</w:t>
        </w:r>
      </w:hyperlink>
      <w:r w:rsidR="007F0443" w:rsidRPr="00116A58">
        <w:rPr>
          <w:rFonts w:ascii="Times New Roman" w:hAnsi="Times New Roman" w:cs="Times New Roman"/>
          <w:lang w:eastAsia="en-US"/>
        </w:rPr>
        <w:t xml:space="preserve"> Средства и системы контроля и управления доступом. Классификация. Общие технические требования. Методы испытаний</w:t>
      </w:r>
    </w:p>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t xml:space="preserve">(ссылка введена </w:t>
      </w:r>
      <w:hyperlink r:id="rId179" w:history="1">
        <w:r w:rsidRPr="00116A58">
          <w:rPr>
            <w:rFonts w:ascii="Times New Roman" w:hAnsi="Times New Roman" w:cs="Times New Roman"/>
            <w:color w:val="0000FF"/>
            <w:lang w:eastAsia="en-US"/>
          </w:rPr>
          <w:t>Изменением</w:t>
        </w:r>
      </w:hyperlink>
      <w:hyperlink r:id="rId180" w:history="1">
        <w:r w:rsidRPr="00116A58">
          <w:rPr>
            <w:rFonts w:ascii="Times New Roman" w:hAnsi="Times New Roman" w:cs="Times New Roman"/>
            <w:color w:val="0000FF"/>
            <w:lang w:eastAsia="en-US"/>
          </w:rPr>
          <w:t xml:space="preserve"> </w:t>
        </w:r>
      </w:hyperlink>
      <w:hyperlink r:id="rId181" w:history="1">
        <w:r>
          <w:rPr>
            <w:rFonts w:ascii="Times New Roman" w:hAnsi="Times New Roman" w:cs="Times New Roman"/>
            <w:color w:val="0000FF"/>
            <w:lang w:val="en-US" w:eastAsia="en-US"/>
          </w:rPr>
          <w:t>N</w:t>
        </w:r>
      </w:hyperlink>
      <w:hyperlink r:id="rId182" w:history="1">
        <w:r w:rsidRPr="00116A58">
          <w:rPr>
            <w:rFonts w:ascii="Times New Roman" w:hAnsi="Times New Roman" w:cs="Times New Roman"/>
            <w:color w:val="0000FF"/>
            <w:lang w:eastAsia="en-US"/>
          </w:rPr>
          <w:t xml:space="preserve"> 2</w:t>
        </w:r>
      </w:hyperlink>
      <w:r w:rsidRPr="00116A58">
        <w:rPr>
          <w:rFonts w:ascii="Times New Roman" w:hAnsi="Times New Roman" w:cs="Times New Roman"/>
          <w:lang w:eastAsia="en-US"/>
        </w:rPr>
        <w:t xml:space="preserve">, утв. Приказом Минстроя России от 25.09.2018 </w:t>
      </w:r>
      <w:r>
        <w:rPr>
          <w:rFonts w:ascii="Times New Roman" w:hAnsi="Times New Roman" w:cs="Times New Roman"/>
          <w:lang w:val="en-US" w:eastAsia="en-US"/>
        </w:rPr>
        <w:t>N</w:t>
      </w:r>
      <w:r w:rsidRPr="00116A58">
        <w:rPr>
          <w:rFonts w:ascii="Times New Roman" w:hAnsi="Times New Roman" w:cs="Times New Roman"/>
          <w:lang w:eastAsia="en-US"/>
        </w:rPr>
        <w:t xml:space="preserve"> 623/пр)</w:t>
      </w:r>
    </w:p>
    <w:p w:rsidR="00A77B3E" w:rsidRPr="00116A58" w:rsidRDefault="00A77B3E">
      <w:pPr>
        <w:widowControl w:val="0"/>
        <w:spacing w:before="240"/>
        <w:ind w:firstLine="540"/>
        <w:jc w:val="both"/>
        <w:rPr>
          <w:rFonts w:ascii="Times New Roman" w:hAnsi="Times New Roman" w:cs="Times New Roman"/>
        </w:rPr>
      </w:pPr>
      <w:hyperlink r:id="rId183" w:history="1">
        <w:r w:rsidR="007F0443" w:rsidRPr="00116A58">
          <w:rPr>
            <w:rFonts w:ascii="Times New Roman" w:hAnsi="Times New Roman" w:cs="Times New Roman"/>
            <w:color w:val="0000FF"/>
            <w:lang w:eastAsia="en-US"/>
          </w:rPr>
          <w:t>ГОСТ</w:t>
        </w:r>
      </w:hyperlink>
      <w:hyperlink r:id="rId184" w:history="1">
        <w:r w:rsidR="007F0443" w:rsidRPr="00116A58">
          <w:rPr>
            <w:rFonts w:ascii="Times New Roman" w:hAnsi="Times New Roman" w:cs="Times New Roman"/>
            <w:color w:val="0000FF"/>
            <w:lang w:eastAsia="en-US"/>
          </w:rPr>
          <w:t xml:space="preserve"> </w:t>
        </w:r>
      </w:hyperlink>
      <w:hyperlink r:id="rId185" w:history="1">
        <w:r w:rsidR="007F0443" w:rsidRPr="00116A58">
          <w:rPr>
            <w:rFonts w:ascii="Times New Roman" w:hAnsi="Times New Roman" w:cs="Times New Roman"/>
            <w:color w:val="0000FF"/>
            <w:lang w:eastAsia="en-US"/>
          </w:rPr>
          <w:t>Р</w:t>
        </w:r>
      </w:hyperlink>
      <w:hyperlink r:id="rId186" w:history="1">
        <w:r w:rsidR="007F0443" w:rsidRPr="00116A58">
          <w:rPr>
            <w:rFonts w:ascii="Times New Roman" w:hAnsi="Times New Roman" w:cs="Times New Roman"/>
            <w:color w:val="0000FF"/>
            <w:lang w:eastAsia="en-US"/>
          </w:rPr>
          <w:t xml:space="preserve"> 51256-2018</w:t>
        </w:r>
      </w:hyperlink>
      <w:r w:rsidR="007F0443" w:rsidRPr="00116A58">
        <w:rPr>
          <w:rFonts w:ascii="Times New Roman" w:hAnsi="Times New Roman" w:cs="Times New Roman"/>
          <w:lang w:eastAsia="en-US"/>
        </w:rPr>
        <w:t xml:space="preserve"> Технические средства организации дорожного движения. Разметка дорожная. Классификация. Технические требования</w:t>
      </w:r>
    </w:p>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t xml:space="preserve">(ссылка введена </w:t>
      </w:r>
      <w:hyperlink r:id="rId187" w:history="1">
        <w:r w:rsidRPr="00116A58">
          <w:rPr>
            <w:rFonts w:ascii="Times New Roman" w:hAnsi="Times New Roman" w:cs="Times New Roman"/>
            <w:color w:val="0000FF"/>
            <w:lang w:eastAsia="en-US"/>
          </w:rPr>
          <w:t>Изменением</w:t>
        </w:r>
      </w:hyperlink>
      <w:hyperlink r:id="rId188" w:history="1">
        <w:r w:rsidRPr="00116A58">
          <w:rPr>
            <w:rFonts w:ascii="Times New Roman" w:hAnsi="Times New Roman" w:cs="Times New Roman"/>
            <w:color w:val="0000FF"/>
            <w:lang w:eastAsia="en-US"/>
          </w:rPr>
          <w:t xml:space="preserve"> </w:t>
        </w:r>
      </w:hyperlink>
      <w:hyperlink r:id="rId189" w:history="1">
        <w:r>
          <w:rPr>
            <w:rFonts w:ascii="Times New Roman" w:hAnsi="Times New Roman" w:cs="Times New Roman"/>
            <w:color w:val="0000FF"/>
            <w:lang w:val="en-US" w:eastAsia="en-US"/>
          </w:rPr>
          <w:t>N</w:t>
        </w:r>
      </w:hyperlink>
      <w:hyperlink r:id="rId190" w:history="1">
        <w:r w:rsidRPr="00116A58">
          <w:rPr>
            <w:rFonts w:ascii="Times New Roman" w:hAnsi="Times New Roman" w:cs="Times New Roman"/>
            <w:color w:val="0000FF"/>
            <w:lang w:eastAsia="en-US"/>
          </w:rPr>
          <w:t xml:space="preserve"> 2</w:t>
        </w:r>
      </w:hyperlink>
      <w:r w:rsidRPr="00116A58">
        <w:rPr>
          <w:rFonts w:ascii="Times New Roman" w:hAnsi="Times New Roman" w:cs="Times New Roman"/>
          <w:lang w:eastAsia="en-US"/>
        </w:rPr>
        <w:t xml:space="preserve">, утв. Приказом Минстроя России от 25.09.2018 </w:t>
      </w:r>
      <w:r>
        <w:rPr>
          <w:rFonts w:ascii="Times New Roman" w:hAnsi="Times New Roman" w:cs="Times New Roman"/>
          <w:lang w:val="en-US" w:eastAsia="en-US"/>
        </w:rPr>
        <w:t>N</w:t>
      </w:r>
      <w:r w:rsidRPr="00116A58">
        <w:rPr>
          <w:rFonts w:ascii="Times New Roman" w:hAnsi="Times New Roman" w:cs="Times New Roman"/>
          <w:lang w:eastAsia="en-US"/>
        </w:rPr>
        <w:t xml:space="preserve"> 623/пр; в ред. </w:t>
      </w:r>
      <w:hyperlink r:id="rId191" w:history="1">
        <w:r w:rsidRPr="00116A58">
          <w:rPr>
            <w:rFonts w:ascii="Times New Roman" w:hAnsi="Times New Roman" w:cs="Times New Roman"/>
            <w:color w:val="0000FF"/>
            <w:lang w:eastAsia="en-US"/>
          </w:rPr>
          <w:t>Изменения</w:t>
        </w:r>
      </w:hyperlink>
      <w:hyperlink r:id="rId192" w:history="1">
        <w:r w:rsidRPr="00116A58">
          <w:rPr>
            <w:rFonts w:ascii="Times New Roman" w:hAnsi="Times New Roman" w:cs="Times New Roman"/>
            <w:color w:val="0000FF"/>
            <w:lang w:eastAsia="en-US"/>
          </w:rPr>
          <w:t xml:space="preserve"> </w:t>
        </w:r>
      </w:hyperlink>
      <w:hyperlink r:id="rId193" w:history="1">
        <w:r>
          <w:rPr>
            <w:rFonts w:ascii="Times New Roman" w:hAnsi="Times New Roman" w:cs="Times New Roman"/>
            <w:color w:val="0000FF"/>
            <w:lang w:val="en-US" w:eastAsia="en-US"/>
          </w:rPr>
          <w:t>N</w:t>
        </w:r>
      </w:hyperlink>
      <w:hyperlink r:id="rId194" w:history="1">
        <w:r w:rsidRPr="00116A58">
          <w:rPr>
            <w:rFonts w:ascii="Times New Roman" w:hAnsi="Times New Roman" w:cs="Times New Roman"/>
            <w:color w:val="0000FF"/>
            <w:lang w:eastAsia="en-US"/>
          </w:rPr>
          <w:t xml:space="preserve"> 3</w:t>
        </w:r>
      </w:hyperlink>
      <w:r w:rsidRPr="00116A58">
        <w:rPr>
          <w:rFonts w:ascii="Times New Roman" w:hAnsi="Times New Roman" w:cs="Times New Roman"/>
          <w:lang w:eastAsia="en-US"/>
        </w:rPr>
        <w:t xml:space="preserve">, утв. Приказом Минстроя России от 01.03.2021 </w:t>
      </w:r>
      <w:r>
        <w:rPr>
          <w:rFonts w:ascii="Times New Roman" w:hAnsi="Times New Roman" w:cs="Times New Roman"/>
          <w:lang w:val="en-US" w:eastAsia="en-US"/>
        </w:rPr>
        <w:t>N</w:t>
      </w:r>
      <w:r w:rsidRPr="00116A58">
        <w:rPr>
          <w:rFonts w:ascii="Times New Roman" w:hAnsi="Times New Roman" w:cs="Times New Roman"/>
          <w:lang w:eastAsia="en-US"/>
        </w:rPr>
        <w:t xml:space="preserve"> 98/пр)</w:t>
      </w:r>
    </w:p>
    <w:p w:rsidR="00A77B3E" w:rsidRPr="00116A58" w:rsidRDefault="00A77B3E">
      <w:pPr>
        <w:widowControl w:val="0"/>
        <w:spacing w:before="240"/>
        <w:ind w:firstLine="540"/>
        <w:jc w:val="both"/>
        <w:rPr>
          <w:rFonts w:ascii="Times New Roman" w:hAnsi="Times New Roman" w:cs="Times New Roman"/>
        </w:rPr>
      </w:pPr>
      <w:hyperlink r:id="rId195" w:history="1">
        <w:r w:rsidR="007F0443" w:rsidRPr="00116A58">
          <w:rPr>
            <w:rFonts w:ascii="Times New Roman" w:hAnsi="Times New Roman" w:cs="Times New Roman"/>
            <w:color w:val="0000FF"/>
            <w:lang w:eastAsia="en-US"/>
          </w:rPr>
          <w:t>ГОСТ</w:t>
        </w:r>
      </w:hyperlink>
      <w:hyperlink r:id="rId196" w:history="1">
        <w:r w:rsidR="007F0443" w:rsidRPr="00116A58">
          <w:rPr>
            <w:rFonts w:ascii="Times New Roman" w:hAnsi="Times New Roman" w:cs="Times New Roman"/>
            <w:color w:val="0000FF"/>
            <w:lang w:eastAsia="en-US"/>
          </w:rPr>
          <w:t xml:space="preserve"> 31512-2012</w:t>
        </w:r>
      </w:hyperlink>
      <w:r w:rsidR="007F0443" w:rsidRPr="00116A58">
        <w:rPr>
          <w:rFonts w:ascii="Times New Roman" w:hAnsi="Times New Roman" w:cs="Times New Roman"/>
          <w:lang w:eastAsia="en-US"/>
        </w:rPr>
        <w:t xml:space="preserve"> Бароаппараты одноместные медицинские стационарные. Общие технические требования</w:t>
      </w:r>
    </w:p>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t xml:space="preserve">(в ред. </w:t>
      </w:r>
      <w:hyperlink r:id="rId197" w:history="1">
        <w:r w:rsidRPr="00116A58">
          <w:rPr>
            <w:rFonts w:ascii="Times New Roman" w:hAnsi="Times New Roman" w:cs="Times New Roman"/>
            <w:color w:val="0000FF"/>
            <w:lang w:eastAsia="en-US"/>
          </w:rPr>
          <w:t>Изменения</w:t>
        </w:r>
      </w:hyperlink>
      <w:hyperlink r:id="rId198" w:history="1">
        <w:r w:rsidRPr="00116A58">
          <w:rPr>
            <w:rFonts w:ascii="Times New Roman" w:hAnsi="Times New Roman" w:cs="Times New Roman"/>
            <w:color w:val="0000FF"/>
            <w:lang w:eastAsia="en-US"/>
          </w:rPr>
          <w:t xml:space="preserve"> </w:t>
        </w:r>
      </w:hyperlink>
      <w:hyperlink r:id="rId199" w:history="1">
        <w:r>
          <w:rPr>
            <w:rFonts w:ascii="Times New Roman" w:hAnsi="Times New Roman" w:cs="Times New Roman"/>
            <w:color w:val="0000FF"/>
            <w:lang w:val="en-US" w:eastAsia="en-US"/>
          </w:rPr>
          <w:t>N</w:t>
        </w:r>
      </w:hyperlink>
      <w:hyperlink r:id="rId200" w:history="1">
        <w:r w:rsidRPr="00116A58">
          <w:rPr>
            <w:rFonts w:ascii="Times New Roman" w:hAnsi="Times New Roman" w:cs="Times New Roman"/>
            <w:color w:val="0000FF"/>
            <w:lang w:eastAsia="en-US"/>
          </w:rPr>
          <w:t xml:space="preserve"> 3</w:t>
        </w:r>
      </w:hyperlink>
      <w:r w:rsidRPr="00116A58">
        <w:rPr>
          <w:rFonts w:ascii="Times New Roman" w:hAnsi="Times New Roman" w:cs="Times New Roman"/>
          <w:lang w:eastAsia="en-US"/>
        </w:rPr>
        <w:t xml:space="preserve">, утв. Приказом Минстроя России от 01.03.2021 </w:t>
      </w:r>
      <w:r>
        <w:rPr>
          <w:rFonts w:ascii="Times New Roman" w:hAnsi="Times New Roman" w:cs="Times New Roman"/>
          <w:lang w:val="en-US" w:eastAsia="en-US"/>
        </w:rPr>
        <w:t>N</w:t>
      </w:r>
      <w:r w:rsidRPr="00116A58">
        <w:rPr>
          <w:rFonts w:ascii="Times New Roman" w:hAnsi="Times New Roman" w:cs="Times New Roman"/>
          <w:lang w:eastAsia="en-US"/>
        </w:rPr>
        <w:t xml:space="preserve"> 98/пр)</w:t>
      </w:r>
    </w:p>
    <w:p w:rsidR="00A77B3E" w:rsidRPr="00116A58" w:rsidRDefault="00A77B3E">
      <w:pPr>
        <w:widowControl w:val="0"/>
        <w:spacing w:before="240"/>
        <w:ind w:firstLine="540"/>
        <w:jc w:val="both"/>
        <w:rPr>
          <w:rFonts w:ascii="Times New Roman" w:hAnsi="Times New Roman" w:cs="Times New Roman"/>
        </w:rPr>
      </w:pPr>
      <w:hyperlink r:id="rId201" w:history="1">
        <w:r w:rsidR="007F0443" w:rsidRPr="00116A58">
          <w:rPr>
            <w:rFonts w:ascii="Times New Roman" w:hAnsi="Times New Roman" w:cs="Times New Roman"/>
            <w:color w:val="0000FF"/>
            <w:lang w:eastAsia="en-US"/>
          </w:rPr>
          <w:t>ГОСТ</w:t>
        </w:r>
      </w:hyperlink>
      <w:hyperlink r:id="rId202" w:history="1">
        <w:r w:rsidR="007F0443" w:rsidRPr="00116A58">
          <w:rPr>
            <w:rFonts w:ascii="Times New Roman" w:hAnsi="Times New Roman" w:cs="Times New Roman"/>
            <w:color w:val="0000FF"/>
            <w:lang w:eastAsia="en-US"/>
          </w:rPr>
          <w:t xml:space="preserve"> </w:t>
        </w:r>
      </w:hyperlink>
      <w:hyperlink r:id="rId203" w:history="1">
        <w:r w:rsidR="007F0443" w:rsidRPr="00116A58">
          <w:rPr>
            <w:rFonts w:ascii="Times New Roman" w:hAnsi="Times New Roman" w:cs="Times New Roman"/>
            <w:color w:val="0000FF"/>
            <w:lang w:eastAsia="en-US"/>
          </w:rPr>
          <w:t>Р</w:t>
        </w:r>
      </w:hyperlink>
      <w:hyperlink r:id="rId204" w:history="1">
        <w:r w:rsidR="007F0443" w:rsidRPr="00116A58">
          <w:rPr>
            <w:rFonts w:ascii="Times New Roman" w:hAnsi="Times New Roman" w:cs="Times New Roman"/>
            <w:color w:val="0000FF"/>
            <w:lang w:eastAsia="en-US"/>
          </w:rPr>
          <w:t xml:space="preserve"> 51558-2014</w:t>
        </w:r>
      </w:hyperlink>
      <w:r w:rsidR="007F0443" w:rsidRPr="00116A58">
        <w:rPr>
          <w:rFonts w:ascii="Times New Roman" w:hAnsi="Times New Roman" w:cs="Times New Roman"/>
          <w:lang w:eastAsia="en-US"/>
        </w:rPr>
        <w:t xml:space="preserve"> Средства и системы охранные телевизионные. Классификация. Общие технические требования. Методы испытаний</w:t>
      </w:r>
    </w:p>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t xml:space="preserve">(ссылка введена </w:t>
      </w:r>
      <w:hyperlink r:id="rId205" w:history="1">
        <w:r w:rsidRPr="00116A58">
          <w:rPr>
            <w:rFonts w:ascii="Times New Roman" w:hAnsi="Times New Roman" w:cs="Times New Roman"/>
            <w:color w:val="0000FF"/>
            <w:lang w:eastAsia="en-US"/>
          </w:rPr>
          <w:t>Изменением</w:t>
        </w:r>
      </w:hyperlink>
      <w:hyperlink r:id="rId206" w:history="1">
        <w:r w:rsidRPr="00116A58">
          <w:rPr>
            <w:rFonts w:ascii="Times New Roman" w:hAnsi="Times New Roman" w:cs="Times New Roman"/>
            <w:color w:val="0000FF"/>
            <w:lang w:eastAsia="en-US"/>
          </w:rPr>
          <w:t xml:space="preserve"> </w:t>
        </w:r>
      </w:hyperlink>
      <w:hyperlink r:id="rId207" w:history="1">
        <w:r>
          <w:rPr>
            <w:rFonts w:ascii="Times New Roman" w:hAnsi="Times New Roman" w:cs="Times New Roman"/>
            <w:color w:val="0000FF"/>
            <w:lang w:val="en-US" w:eastAsia="en-US"/>
          </w:rPr>
          <w:t>N</w:t>
        </w:r>
      </w:hyperlink>
      <w:hyperlink r:id="rId208" w:history="1">
        <w:r w:rsidRPr="00116A58">
          <w:rPr>
            <w:rFonts w:ascii="Times New Roman" w:hAnsi="Times New Roman" w:cs="Times New Roman"/>
            <w:color w:val="0000FF"/>
            <w:lang w:eastAsia="en-US"/>
          </w:rPr>
          <w:t xml:space="preserve"> 2</w:t>
        </w:r>
      </w:hyperlink>
      <w:r w:rsidRPr="00116A58">
        <w:rPr>
          <w:rFonts w:ascii="Times New Roman" w:hAnsi="Times New Roman" w:cs="Times New Roman"/>
          <w:lang w:eastAsia="en-US"/>
        </w:rPr>
        <w:t xml:space="preserve">, утв. Приказом Минстроя России от 25.09.2018 </w:t>
      </w:r>
      <w:r>
        <w:rPr>
          <w:rFonts w:ascii="Times New Roman" w:hAnsi="Times New Roman" w:cs="Times New Roman"/>
          <w:lang w:val="en-US" w:eastAsia="en-US"/>
        </w:rPr>
        <w:t>N</w:t>
      </w:r>
      <w:r w:rsidRPr="00116A58">
        <w:rPr>
          <w:rFonts w:ascii="Times New Roman" w:hAnsi="Times New Roman" w:cs="Times New Roman"/>
          <w:lang w:eastAsia="en-US"/>
        </w:rPr>
        <w:t xml:space="preserve"> 623/пр; в ред. </w:t>
      </w:r>
      <w:hyperlink r:id="rId209" w:history="1">
        <w:r w:rsidRPr="00116A58">
          <w:rPr>
            <w:rFonts w:ascii="Times New Roman" w:hAnsi="Times New Roman" w:cs="Times New Roman"/>
            <w:color w:val="0000FF"/>
            <w:lang w:eastAsia="en-US"/>
          </w:rPr>
          <w:t>Изменения</w:t>
        </w:r>
      </w:hyperlink>
      <w:hyperlink r:id="rId210" w:history="1">
        <w:r w:rsidRPr="00116A58">
          <w:rPr>
            <w:rFonts w:ascii="Times New Roman" w:hAnsi="Times New Roman" w:cs="Times New Roman"/>
            <w:color w:val="0000FF"/>
            <w:lang w:eastAsia="en-US"/>
          </w:rPr>
          <w:t xml:space="preserve"> </w:t>
        </w:r>
      </w:hyperlink>
      <w:hyperlink r:id="rId211" w:history="1">
        <w:r>
          <w:rPr>
            <w:rFonts w:ascii="Times New Roman" w:hAnsi="Times New Roman" w:cs="Times New Roman"/>
            <w:color w:val="0000FF"/>
            <w:lang w:val="en-US" w:eastAsia="en-US"/>
          </w:rPr>
          <w:t>N</w:t>
        </w:r>
      </w:hyperlink>
      <w:hyperlink r:id="rId212" w:history="1">
        <w:r w:rsidRPr="00116A58">
          <w:rPr>
            <w:rFonts w:ascii="Times New Roman" w:hAnsi="Times New Roman" w:cs="Times New Roman"/>
            <w:color w:val="0000FF"/>
            <w:lang w:eastAsia="en-US"/>
          </w:rPr>
          <w:t xml:space="preserve"> 3</w:t>
        </w:r>
      </w:hyperlink>
      <w:r w:rsidRPr="00116A58">
        <w:rPr>
          <w:rFonts w:ascii="Times New Roman" w:hAnsi="Times New Roman" w:cs="Times New Roman"/>
          <w:lang w:eastAsia="en-US"/>
        </w:rPr>
        <w:t xml:space="preserve">, утв. Приказом Минстроя России от 01.03.2021 </w:t>
      </w:r>
      <w:r>
        <w:rPr>
          <w:rFonts w:ascii="Times New Roman" w:hAnsi="Times New Roman" w:cs="Times New Roman"/>
          <w:lang w:val="en-US" w:eastAsia="en-US"/>
        </w:rPr>
        <w:t>N</w:t>
      </w:r>
      <w:r w:rsidRPr="00116A58">
        <w:rPr>
          <w:rFonts w:ascii="Times New Roman" w:hAnsi="Times New Roman" w:cs="Times New Roman"/>
          <w:lang w:eastAsia="en-US"/>
        </w:rPr>
        <w:t xml:space="preserve"> 98/пр)</w:t>
      </w:r>
    </w:p>
    <w:p w:rsidR="00A77B3E" w:rsidRPr="00116A58" w:rsidRDefault="00A77B3E">
      <w:pPr>
        <w:widowControl w:val="0"/>
        <w:spacing w:before="240"/>
        <w:ind w:firstLine="540"/>
        <w:jc w:val="both"/>
        <w:rPr>
          <w:rFonts w:ascii="Times New Roman" w:hAnsi="Times New Roman" w:cs="Times New Roman"/>
        </w:rPr>
      </w:pPr>
      <w:hyperlink r:id="rId213" w:history="1">
        <w:r w:rsidR="007F0443" w:rsidRPr="00116A58">
          <w:rPr>
            <w:rFonts w:ascii="Times New Roman" w:hAnsi="Times New Roman" w:cs="Times New Roman"/>
            <w:color w:val="0000FF"/>
            <w:lang w:eastAsia="en-US"/>
          </w:rPr>
          <w:t>ГОСТ</w:t>
        </w:r>
      </w:hyperlink>
      <w:hyperlink r:id="rId214" w:history="1">
        <w:r w:rsidR="007F0443" w:rsidRPr="00116A58">
          <w:rPr>
            <w:rFonts w:ascii="Times New Roman" w:hAnsi="Times New Roman" w:cs="Times New Roman"/>
            <w:color w:val="0000FF"/>
            <w:lang w:eastAsia="en-US"/>
          </w:rPr>
          <w:t xml:space="preserve"> </w:t>
        </w:r>
      </w:hyperlink>
      <w:hyperlink r:id="rId215" w:history="1">
        <w:r w:rsidR="007F0443" w:rsidRPr="00116A58">
          <w:rPr>
            <w:rFonts w:ascii="Times New Roman" w:hAnsi="Times New Roman" w:cs="Times New Roman"/>
            <w:color w:val="0000FF"/>
            <w:lang w:eastAsia="en-US"/>
          </w:rPr>
          <w:t>Р</w:t>
        </w:r>
      </w:hyperlink>
      <w:hyperlink r:id="rId216" w:history="1">
        <w:r w:rsidR="007F0443" w:rsidRPr="00116A58">
          <w:rPr>
            <w:rFonts w:ascii="Times New Roman" w:hAnsi="Times New Roman" w:cs="Times New Roman"/>
            <w:color w:val="0000FF"/>
            <w:lang w:eastAsia="en-US"/>
          </w:rPr>
          <w:t xml:space="preserve"> 52435-2015</w:t>
        </w:r>
      </w:hyperlink>
      <w:r w:rsidR="007F0443" w:rsidRPr="00116A58">
        <w:rPr>
          <w:rFonts w:ascii="Times New Roman" w:hAnsi="Times New Roman" w:cs="Times New Roman"/>
          <w:lang w:eastAsia="en-US"/>
        </w:rPr>
        <w:t xml:space="preserve"> Технические средства охранной сигнализации. Классификация. Общие технические требования и методы испытаний</w:t>
      </w:r>
    </w:p>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t xml:space="preserve">(ссылка введена </w:t>
      </w:r>
      <w:hyperlink r:id="rId217" w:history="1">
        <w:r w:rsidRPr="00116A58">
          <w:rPr>
            <w:rFonts w:ascii="Times New Roman" w:hAnsi="Times New Roman" w:cs="Times New Roman"/>
            <w:color w:val="0000FF"/>
            <w:lang w:eastAsia="en-US"/>
          </w:rPr>
          <w:t>Изменением</w:t>
        </w:r>
      </w:hyperlink>
      <w:hyperlink r:id="rId218" w:history="1">
        <w:r w:rsidRPr="00116A58">
          <w:rPr>
            <w:rFonts w:ascii="Times New Roman" w:hAnsi="Times New Roman" w:cs="Times New Roman"/>
            <w:color w:val="0000FF"/>
            <w:lang w:eastAsia="en-US"/>
          </w:rPr>
          <w:t xml:space="preserve"> </w:t>
        </w:r>
      </w:hyperlink>
      <w:hyperlink r:id="rId219" w:history="1">
        <w:r>
          <w:rPr>
            <w:rFonts w:ascii="Times New Roman" w:hAnsi="Times New Roman" w:cs="Times New Roman"/>
            <w:color w:val="0000FF"/>
            <w:lang w:val="en-US" w:eastAsia="en-US"/>
          </w:rPr>
          <w:t>N</w:t>
        </w:r>
      </w:hyperlink>
      <w:hyperlink r:id="rId220" w:history="1">
        <w:r w:rsidRPr="00116A58">
          <w:rPr>
            <w:rFonts w:ascii="Times New Roman" w:hAnsi="Times New Roman" w:cs="Times New Roman"/>
            <w:color w:val="0000FF"/>
            <w:lang w:eastAsia="en-US"/>
          </w:rPr>
          <w:t xml:space="preserve"> 2</w:t>
        </w:r>
      </w:hyperlink>
      <w:r w:rsidRPr="00116A58">
        <w:rPr>
          <w:rFonts w:ascii="Times New Roman" w:hAnsi="Times New Roman" w:cs="Times New Roman"/>
          <w:lang w:eastAsia="en-US"/>
        </w:rPr>
        <w:t xml:space="preserve">, утв. Приказом Минстроя России от 25.09.2018 </w:t>
      </w:r>
      <w:r>
        <w:rPr>
          <w:rFonts w:ascii="Times New Roman" w:hAnsi="Times New Roman" w:cs="Times New Roman"/>
          <w:lang w:val="en-US" w:eastAsia="en-US"/>
        </w:rPr>
        <w:t>N</w:t>
      </w:r>
      <w:r w:rsidRPr="00116A58">
        <w:rPr>
          <w:rFonts w:ascii="Times New Roman" w:hAnsi="Times New Roman" w:cs="Times New Roman"/>
          <w:lang w:eastAsia="en-US"/>
        </w:rPr>
        <w:t xml:space="preserve"> 623/пр)</w:t>
      </w:r>
    </w:p>
    <w:p w:rsidR="00A77B3E" w:rsidRPr="00116A58" w:rsidRDefault="00A77B3E">
      <w:pPr>
        <w:widowControl w:val="0"/>
        <w:spacing w:before="240"/>
        <w:ind w:firstLine="540"/>
        <w:jc w:val="both"/>
        <w:rPr>
          <w:rFonts w:ascii="Times New Roman" w:hAnsi="Times New Roman" w:cs="Times New Roman"/>
        </w:rPr>
      </w:pPr>
      <w:hyperlink r:id="rId221" w:history="1">
        <w:r w:rsidR="007F0443" w:rsidRPr="00116A58">
          <w:rPr>
            <w:rFonts w:ascii="Times New Roman" w:hAnsi="Times New Roman" w:cs="Times New Roman"/>
            <w:color w:val="0000FF"/>
            <w:lang w:eastAsia="en-US"/>
          </w:rPr>
          <w:t>ГОСТ</w:t>
        </w:r>
      </w:hyperlink>
      <w:hyperlink r:id="rId222" w:history="1">
        <w:r w:rsidR="007F0443" w:rsidRPr="00116A58">
          <w:rPr>
            <w:rFonts w:ascii="Times New Roman" w:hAnsi="Times New Roman" w:cs="Times New Roman"/>
            <w:color w:val="0000FF"/>
            <w:lang w:eastAsia="en-US"/>
          </w:rPr>
          <w:t xml:space="preserve"> 31471-2011</w:t>
        </w:r>
      </w:hyperlink>
      <w:r w:rsidR="007F0443" w:rsidRPr="00116A58">
        <w:rPr>
          <w:rFonts w:ascii="Times New Roman" w:hAnsi="Times New Roman" w:cs="Times New Roman"/>
          <w:lang w:eastAsia="en-US"/>
        </w:rPr>
        <w:t xml:space="preserve"> Устройства экстренного открывания дверей эвакуационных и аварийных выходов. Технические условия</w:t>
      </w:r>
    </w:p>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t xml:space="preserve">(ссылка введена </w:t>
      </w:r>
      <w:hyperlink r:id="rId223" w:history="1">
        <w:r w:rsidRPr="00116A58">
          <w:rPr>
            <w:rFonts w:ascii="Times New Roman" w:hAnsi="Times New Roman" w:cs="Times New Roman"/>
            <w:color w:val="0000FF"/>
            <w:lang w:eastAsia="en-US"/>
          </w:rPr>
          <w:t>Изменением</w:t>
        </w:r>
      </w:hyperlink>
      <w:hyperlink r:id="rId224" w:history="1">
        <w:r w:rsidRPr="00116A58">
          <w:rPr>
            <w:rFonts w:ascii="Times New Roman" w:hAnsi="Times New Roman" w:cs="Times New Roman"/>
            <w:color w:val="0000FF"/>
            <w:lang w:eastAsia="en-US"/>
          </w:rPr>
          <w:t xml:space="preserve"> </w:t>
        </w:r>
      </w:hyperlink>
      <w:hyperlink r:id="rId225" w:history="1">
        <w:r>
          <w:rPr>
            <w:rFonts w:ascii="Times New Roman" w:hAnsi="Times New Roman" w:cs="Times New Roman"/>
            <w:color w:val="0000FF"/>
            <w:lang w:val="en-US" w:eastAsia="en-US"/>
          </w:rPr>
          <w:t>N</w:t>
        </w:r>
      </w:hyperlink>
      <w:hyperlink r:id="rId226" w:history="1">
        <w:r w:rsidRPr="00116A58">
          <w:rPr>
            <w:rFonts w:ascii="Times New Roman" w:hAnsi="Times New Roman" w:cs="Times New Roman"/>
            <w:color w:val="0000FF"/>
            <w:lang w:eastAsia="en-US"/>
          </w:rPr>
          <w:t xml:space="preserve"> 2</w:t>
        </w:r>
      </w:hyperlink>
      <w:r w:rsidRPr="00116A58">
        <w:rPr>
          <w:rFonts w:ascii="Times New Roman" w:hAnsi="Times New Roman" w:cs="Times New Roman"/>
          <w:lang w:eastAsia="en-US"/>
        </w:rPr>
        <w:t xml:space="preserve">, утв. Приказом Минстроя России от 25.09.2018 </w:t>
      </w:r>
      <w:r>
        <w:rPr>
          <w:rFonts w:ascii="Times New Roman" w:hAnsi="Times New Roman" w:cs="Times New Roman"/>
          <w:lang w:val="en-US" w:eastAsia="en-US"/>
        </w:rPr>
        <w:t>N</w:t>
      </w:r>
      <w:r w:rsidRPr="00116A58">
        <w:rPr>
          <w:rFonts w:ascii="Times New Roman" w:hAnsi="Times New Roman" w:cs="Times New Roman"/>
          <w:lang w:eastAsia="en-US"/>
        </w:rPr>
        <w:t xml:space="preserve"> 623/пр; в ред. </w:t>
      </w:r>
      <w:hyperlink r:id="rId227" w:history="1">
        <w:r w:rsidRPr="00116A58">
          <w:rPr>
            <w:rFonts w:ascii="Times New Roman" w:hAnsi="Times New Roman" w:cs="Times New Roman"/>
            <w:color w:val="0000FF"/>
            <w:lang w:eastAsia="en-US"/>
          </w:rPr>
          <w:t>Изменения</w:t>
        </w:r>
      </w:hyperlink>
      <w:hyperlink r:id="rId228" w:history="1">
        <w:r w:rsidRPr="00116A58">
          <w:rPr>
            <w:rFonts w:ascii="Times New Roman" w:hAnsi="Times New Roman" w:cs="Times New Roman"/>
            <w:color w:val="0000FF"/>
            <w:lang w:eastAsia="en-US"/>
          </w:rPr>
          <w:t xml:space="preserve"> </w:t>
        </w:r>
      </w:hyperlink>
      <w:hyperlink r:id="rId229" w:history="1">
        <w:r>
          <w:rPr>
            <w:rFonts w:ascii="Times New Roman" w:hAnsi="Times New Roman" w:cs="Times New Roman"/>
            <w:color w:val="0000FF"/>
            <w:lang w:val="en-US" w:eastAsia="en-US"/>
          </w:rPr>
          <w:t>N</w:t>
        </w:r>
      </w:hyperlink>
      <w:hyperlink r:id="rId230" w:history="1">
        <w:r w:rsidRPr="00116A58">
          <w:rPr>
            <w:rFonts w:ascii="Times New Roman" w:hAnsi="Times New Roman" w:cs="Times New Roman"/>
            <w:color w:val="0000FF"/>
            <w:lang w:eastAsia="en-US"/>
          </w:rPr>
          <w:t xml:space="preserve"> 3</w:t>
        </w:r>
      </w:hyperlink>
      <w:r w:rsidRPr="00116A58">
        <w:rPr>
          <w:rFonts w:ascii="Times New Roman" w:hAnsi="Times New Roman" w:cs="Times New Roman"/>
          <w:lang w:eastAsia="en-US"/>
        </w:rPr>
        <w:t xml:space="preserve">, утв. Приказом Минстроя России от 01.03.2021 </w:t>
      </w:r>
      <w:r>
        <w:rPr>
          <w:rFonts w:ascii="Times New Roman" w:hAnsi="Times New Roman" w:cs="Times New Roman"/>
          <w:lang w:val="en-US" w:eastAsia="en-US"/>
        </w:rPr>
        <w:t>N</w:t>
      </w:r>
      <w:r w:rsidRPr="00116A58">
        <w:rPr>
          <w:rFonts w:ascii="Times New Roman" w:hAnsi="Times New Roman" w:cs="Times New Roman"/>
          <w:lang w:eastAsia="en-US"/>
        </w:rPr>
        <w:t xml:space="preserve"> 98/пр)</w:t>
      </w:r>
    </w:p>
    <w:p w:rsidR="00A77B3E" w:rsidRPr="00116A58" w:rsidRDefault="00A77B3E">
      <w:pPr>
        <w:widowControl w:val="0"/>
        <w:spacing w:before="240"/>
        <w:ind w:firstLine="540"/>
        <w:jc w:val="both"/>
        <w:rPr>
          <w:rFonts w:ascii="Times New Roman" w:hAnsi="Times New Roman" w:cs="Times New Roman"/>
        </w:rPr>
      </w:pPr>
      <w:hyperlink r:id="rId231" w:history="1">
        <w:r w:rsidR="007F0443" w:rsidRPr="00116A58">
          <w:rPr>
            <w:rFonts w:ascii="Times New Roman" w:hAnsi="Times New Roman" w:cs="Times New Roman"/>
            <w:color w:val="0000FF"/>
            <w:lang w:eastAsia="en-US"/>
          </w:rPr>
          <w:t>ГОСТ</w:t>
        </w:r>
      </w:hyperlink>
      <w:hyperlink r:id="rId232" w:history="1">
        <w:r w:rsidR="007F0443" w:rsidRPr="00116A58">
          <w:rPr>
            <w:rFonts w:ascii="Times New Roman" w:hAnsi="Times New Roman" w:cs="Times New Roman"/>
            <w:color w:val="0000FF"/>
            <w:lang w:eastAsia="en-US"/>
          </w:rPr>
          <w:t xml:space="preserve"> </w:t>
        </w:r>
      </w:hyperlink>
      <w:hyperlink r:id="rId233" w:history="1">
        <w:r w:rsidR="007F0443" w:rsidRPr="00116A58">
          <w:rPr>
            <w:rFonts w:ascii="Times New Roman" w:hAnsi="Times New Roman" w:cs="Times New Roman"/>
            <w:color w:val="0000FF"/>
            <w:lang w:eastAsia="en-US"/>
          </w:rPr>
          <w:t>Р</w:t>
        </w:r>
      </w:hyperlink>
      <w:hyperlink r:id="rId234" w:history="1">
        <w:r w:rsidR="007F0443" w:rsidRPr="00116A58">
          <w:rPr>
            <w:rFonts w:ascii="Times New Roman" w:hAnsi="Times New Roman" w:cs="Times New Roman"/>
            <w:color w:val="0000FF"/>
            <w:lang w:eastAsia="en-US"/>
          </w:rPr>
          <w:t xml:space="preserve"> 52875-2018</w:t>
        </w:r>
      </w:hyperlink>
      <w:r w:rsidR="007F0443" w:rsidRPr="00116A58">
        <w:rPr>
          <w:rFonts w:ascii="Times New Roman" w:hAnsi="Times New Roman" w:cs="Times New Roman"/>
          <w:lang w:eastAsia="en-US"/>
        </w:rPr>
        <w:t xml:space="preserve"> Указатели тактильные наземные для инвалидов по зрению. Технические требования</w:t>
      </w:r>
    </w:p>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lastRenderedPageBreak/>
        <w:t xml:space="preserve">(ссылка введена </w:t>
      </w:r>
      <w:hyperlink r:id="rId235" w:history="1">
        <w:r w:rsidRPr="00116A58">
          <w:rPr>
            <w:rFonts w:ascii="Times New Roman" w:hAnsi="Times New Roman" w:cs="Times New Roman"/>
            <w:color w:val="0000FF"/>
            <w:lang w:eastAsia="en-US"/>
          </w:rPr>
          <w:t>Изменением</w:t>
        </w:r>
      </w:hyperlink>
      <w:hyperlink r:id="rId236" w:history="1">
        <w:r w:rsidRPr="00116A58">
          <w:rPr>
            <w:rFonts w:ascii="Times New Roman" w:hAnsi="Times New Roman" w:cs="Times New Roman"/>
            <w:color w:val="0000FF"/>
            <w:lang w:eastAsia="en-US"/>
          </w:rPr>
          <w:t xml:space="preserve"> </w:t>
        </w:r>
      </w:hyperlink>
      <w:hyperlink r:id="rId237" w:history="1">
        <w:r>
          <w:rPr>
            <w:rFonts w:ascii="Times New Roman" w:hAnsi="Times New Roman" w:cs="Times New Roman"/>
            <w:color w:val="0000FF"/>
            <w:lang w:val="en-US" w:eastAsia="en-US"/>
          </w:rPr>
          <w:t>N</w:t>
        </w:r>
      </w:hyperlink>
      <w:hyperlink r:id="rId238" w:history="1">
        <w:r w:rsidRPr="00116A58">
          <w:rPr>
            <w:rFonts w:ascii="Times New Roman" w:hAnsi="Times New Roman" w:cs="Times New Roman"/>
            <w:color w:val="0000FF"/>
            <w:lang w:eastAsia="en-US"/>
          </w:rPr>
          <w:t xml:space="preserve"> 2</w:t>
        </w:r>
      </w:hyperlink>
      <w:r w:rsidRPr="00116A58">
        <w:rPr>
          <w:rFonts w:ascii="Times New Roman" w:hAnsi="Times New Roman" w:cs="Times New Roman"/>
          <w:lang w:eastAsia="en-US"/>
        </w:rPr>
        <w:t xml:space="preserve">, утв. Приказом Минстроя России от 25.09.2018 </w:t>
      </w:r>
      <w:r>
        <w:rPr>
          <w:rFonts w:ascii="Times New Roman" w:hAnsi="Times New Roman" w:cs="Times New Roman"/>
          <w:lang w:val="en-US" w:eastAsia="en-US"/>
        </w:rPr>
        <w:t>N</w:t>
      </w:r>
      <w:r w:rsidRPr="00116A58">
        <w:rPr>
          <w:rFonts w:ascii="Times New Roman" w:hAnsi="Times New Roman" w:cs="Times New Roman"/>
          <w:lang w:eastAsia="en-US"/>
        </w:rPr>
        <w:t xml:space="preserve"> 623/пр; в ред. </w:t>
      </w:r>
      <w:hyperlink r:id="rId239" w:history="1">
        <w:r w:rsidRPr="00116A58">
          <w:rPr>
            <w:rFonts w:ascii="Times New Roman" w:hAnsi="Times New Roman" w:cs="Times New Roman"/>
            <w:color w:val="0000FF"/>
            <w:lang w:eastAsia="en-US"/>
          </w:rPr>
          <w:t>Изменения</w:t>
        </w:r>
      </w:hyperlink>
      <w:hyperlink r:id="rId240" w:history="1">
        <w:r w:rsidRPr="00116A58">
          <w:rPr>
            <w:rFonts w:ascii="Times New Roman" w:hAnsi="Times New Roman" w:cs="Times New Roman"/>
            <w:color w:val="0000FF"/>
            <w:lang w:eastAsia="en-US"/>
          </w:rPr>
          <w:t xml:space="preserve"> </w:t>
        </w:r>
      </w:hyperlink>
      <w:hyperlink r:id="rId241" w:history="1">
        <w:r>
          <w:rPr>
            <w:rFonts w:ascii="Times New Roman" w:hAnsi="Times New Roman" w:cs="Times New Roman"/>
            <w:color w:val="0000FF"/>
            <w:lang w:val="en-US" w:eastAsia="en-US"/>
          </w:rPr>
          <w:t>N</w:t>
        </w:r>
      </w:hyperlink>
      <w:hyperlink r:id="rId242" w:history="1">
        <w:r w:rsidRPr="00116A58">
          <w:rPr>
            <w:rFonts w:ascii="Times New Roman" w:hAnsi="Times New Roman" w:cs="Times New Roman"/>
            <w:color w:val="0000FF"/>
            <w:lang w:eastAsia="en-US"/>
          </w:rPr>
          <w:t xml:space="preserve"> 3</w:t>
        </w:r>
      </w:hyperlink>
      <w:r w:rsidRPr="00116A58">
        <w:rPr>
          <w:rFonts w:ascii="Times New Roman" w:hAnsi="Times New Roman" w:cs="Times New Roman"/>
          <w:lang w:eastAsia="en-US"/>
        </w:rPr>
        <w:t xml:space="preserve">, утв. Приказом Минстроя России от 01.03.2021 </w:t>
      </w:r>
      <w:r>
        <w:rPr>
          <w:rFonts w:ascii="Times New Roman" w:hAnsi="Times New Roman" w:cs="Times New Roman"/>
          <w:lang w:val="en-US" w:eastAsia="en-US"/>
        </w:rPr>
        <w:t>N</w:t>
      </w:r>
      <w:r w:rsidRPr="00116A58">
        <w:rPr>
          <w:rFonts w:ascii="Times New Roman" w:hAnsi="Times New Roman" w:cs="Times New Roman"/>
          <w:lang w:eastAsia="en-US"/>
        </w:rPr>
        <w:t xml:space="preserve"> 98/пр)</w:t>
      </w:r>
    </w:p>
    <w:p w:rsidR="00A77B3E" w:rsidRPr="00116A58" w:rsidRDefault="00A77B3E">
      <w:pPr>
        <w:widowControl w:val="0"/>
        <w:spacing w:before="240"/>
        <w:ind w:firstLine="540"/>
        <w:jc w:val="both"/>
        <w:rPr>
          <w:rFonts w:ascii="Times New Roman" w:hAnsi="Times New Roman" w:cs="Times New Roman"/>
        </w:rPr>
      </w:pPr>
      <w:hyperlink r:id="rId243" w:history="1">
        <w:r w:rsidR="007F0443" w:rsidRPr="00116A58">
          <w:rPr>
            <w:rFonts w:ascii="Times New Roman" w:hAnsi="Times New Roman" w:cs="Times New Roman"/>
            <w:color w:val="0000FF"/>
            <w:lang w:eastAsia="en-US"/>
          </w:rPr>
          <w:t>ГОСТ</w:t>
        </w:r>
      </w:hyperlink>
      <w:hyperlink r:id="rId244" w:history="1">
        <w:r w:rsidR="007F0443" w:rsidRPr="00116A58">
          <w:rPr>
            <w:rFonts w:ascii="Times New Roman" w:hAnsi="Times New Roman" w:cs="Times New Roman"/>
            <w:color w:val="0000FF"/>
            <w:lang w:eastAsia="en-US"/>
          </w:rPr>
          <w:t xml:space="preserve"> </w:t>
        </w:r>
      </w:hyperlink>
      <w:hyperlink r:id="rId245" w:history="1">
        <w:r w:rsidR="007F0443" w:rsidRPr="00116A58">
          <w:rPr>
            <w:rFonts w:ascii="Times New Roman" w:hAnsi="Times New Roman" w:cs="Times New Roman"/>
            <w:color w:val="0000FF"/>
            <w:lang w:eastAsia="en-US"/>
          </w:rPr>
          <w:t>Р</w:t>
        </w:r>
      </w:hyperlink>
      <w:hyperlink r:id="rId246" w:history="1">
        <w:r w:rsidR="007F0443" w:rsidRPr="00116A58">
          <w:rPr>
            <w:rFonts w:ascii="Times New Roman" w:hAnsi="Times New Roman" w:cs="Times New Roman"/>
            <w:color w:val="0000FF"/>
            <w:lang w:eastAsia="en-US"/>
          </w:rPr>
          <w:t xml:space="preserve"> 53245-2008</w:t>
        </w:r>
      </w:hyperlink>
      <w:r w:rsidR="007F0443" w:rsidRPr="00116A58">
        <w:rPr>
          <w:rFonts w:ascii="Times New Roman" w:hAnsi="Times New Roman" w:cs="Times New Roman"/>
          <w:lang w:eastAsia="en-US"/>
        </w:rPr>
        <w:t xml:space="preserve"> Информационные технологии. Системы кабельные структурированные. Монтаж основных узлов систем. Методы испытания</w:t>
      </w:r>
    </w:p>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t xml:space="preserve">(ссылка введена </w:t>
      </w:r>
      <w:hyperlink r:id="rId247" w:history="1">
        <w:r w:rsidRPr="00116A58">
          <w:rPr>
            <w:rFonts w:ascii="Times New Roman" w:hAnsi="Times New Roman" w:cs="Times New Roman"/>
            <w:color w:val="0000FF"/>
            <w:lang w:eastAsia="en-US"/>
          </w:rPr>
          <w:t>Изменением</w:t>
        </w:r>
      </w:hyperlink>
      <w:hyperlink r:id="rId248" w:history="1">
        <w:r w:rsidRPr="00116A58">
          <w:rPr>
            <w:rFonts w:ascii="Times New Roman" w:hAnsi="Times New Roman" w:cs="Times New Roman"/>
            <w:color w:val="0000FF"/>
            <w:lang w:eastAsia="en-US"/>
          </w:rPr>
          <w:t xml:space="preserve"> </w:t>
        </w:r>
      </w:hyperlink>
      <w:hyperlink r:id="rId249" w:history="1">
        <w:r>
          <w:rPr>
            <w:rFonts w:ascii="Times New Roman" w:hAnsi="Times New Roman" w:cs="Times New Roman"/>
            <w:color w:val="0000FF"/>
            <w:lang w:val="en-US" w:eastAsia="en-US"/>
          </w:rPr>
          <w:t>N</w:t>
        </w:r>
      </w:hyperlink>
      <w:hyperlink r:id="rId250" w:history="1">
        <w:r w:rsidRPr="00116A58">
          <w:rPr>
            <w:rFonts w:ascii="Times New Roman" w:hAnsi="Times New Roman" w:cs="Times New Roman"/>
            <w:color w:val="0000FF"/>
            <w:lang w:eastAsia="en-US"/>
          </w:rPr>
          <w:t xml:space="preserve"> 2</w:t>
        </w:r>
      </w:hyperlink>
      <w:r w:rsidRPr="00116A58">
        <w:rPr>
          <w:rFonts w:ascii="Times New Roman" w:hAnsi="Times New Roman" w:cs="Times New Roman"/>
          <w:lang w:eastAsia="en-US"/>
        </w:rPr>
        <w:t xml:space="preserve">, утв. Приказом Минстроя России от 25.09.2018 </w:t>
      </w:r>
      <w:r>
        <w:rPr>
          <w:rFonts w:ascii="Times New Roman" w:hAnsi="Times New Roman" w:cs="Times New Roman"/>
          <w:lang w:val="en-US" w:eastAsia="en-US"/>
        </w:rPr>
        <w:t>N</w:t>
      </w:r>
      <w:r w:rsidRPr="00116A58">
        <w:rPr>
          <w:rFonts w:ascii="Times New Roman" w:hAnsi="Times New Roman" w:cs="Times New Roman"/>
          <w:lang w:eastAsia="en-US"/>
        </w:rPr>
        <w:t xml:space="preserve"> 623/пр)</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 xml:space="preserve">Ссылка исключена с 17 июня 2017 года. - </w:t>
      </w:r>
      <w:hyperlink r:id="rId251" w:history="1">
        <w:r w:rsidRPr="00116A58">
          <w:rPr>
            <w:rFonts w:ascii="Times New Roman" w:hAnsi="Times New Roman" w:cs="Times New Roman"/>
            <w:color w:val="0000FF"/>
            <w:lang w:eastAsia="en-US"/>
          </w:rPr>
          <w:t>Изменение</w:t>
        </w:r>
      </w:hyperlink>
      <w:hyperlink r:id="rId252" w:history="1">
        <w:r w:rsidRPr="00116A58">
          <w:rPr>
            <w:rFonts w:ascii="Times New Roman" w:hAnsi="Times New Roman" w:cs="Times New Roman"/>
            <w:color w:val="0000FF"/>
            <w:lang w:eastAsia="en-US"/>
          </w:rPr>
          <w:t xml:space="preserve"> </w:t>
        </w:r>
      </w:hyperlink>
      <w:hyperlink r:id="rId253" w:history="1">
        <w:r>
          <w:rPr>
            <w:rFonts w:ascii="Times New Roman" w:hAnsi="Times New Roman" w:cs="Times New Roman"/>
            <w:color w:val="0000FF"/>
            <w:lang w:val="en-US" w:eastAsia="en-US"/>
          </w:rPr>
          <w:t>N</w:t>
        </w:r>
      </w:hyperlink>
      <w:hyperlink r:id="rId254" w:history="1">
        <w:r w:rsidRPr="00116A58">
          <w:rPr>
            <w:rFonts w:ascii="Times New Roman" w:hAnsi="Times New Roman" w:cs="Times New Roman"/>
            <w:color w:val="0000FF"/>
            <w:lang w:eastAsia="en-US"/>
          </w:rPr>
          <w:t xml:space="preserve"> 1</w:t>
        </w:r>
      </w:hyperlink>
      <w:r w:rsidRPr="00116A58">
        <w:rPr>
          <w:rFonts w:ascii="Times New Roman" w:hAnsi="Times New Roman" w:cs="Times New Roman"/>
          <w:lang w:eastAsia="en-US"/>
        </w:rPr>
        <w:t xml:space="preserve">, утв. Приказом Минстроя России от 16.12.2016 </w:t>
      </w:r>
      <w:r>
        <w:rPr>
          <w:rFonts w:ascii="Times New Roman" w:hAnsi="Times New Roman" w:cs="Times New Roman"/>
          <w:lang w:val="en-US" w:eastAsia="en-US"/>
        </w:rPr>
        <w:t>N</w:t>
      </w:r>
      <w:r w:rsidRPr="00116A58">
        <w:rPr>
          <w:rFonts w:ascii="Times New Roman" w:hAnsi="Times New Roman" w:cs="Times New Roman"/>
          <w:lang w:eastAsia="en-US"/>
        </w:rPr>
        <w:t xml:space="preserve"> 977/пр.</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 xml:space="preserve">Ссылка исключена с 17 июня 2017 года. - </w:t>
      </w:r>
      <w:hyperlink r:id="rId255" w:history="1">
        <w:r w:rsidRPr="00116A58">
          <w:rPr>
            <w:rFonts w:ascii="Times New Roman" w:hAnsi="Times New Roman" w:cs="Times New Roman"/>
            <w:color w:val="0000FF"/>
            <w:lang w:eastAsia="en-US"/>
          </w:rPr>
          <w:t>Изменение</w:t>
        </w:r>
      </w:hyperlink>
      <w:hyperlink r:id="rId256" w:history="1">
        <w:r w:rsidRPr="00116A58">
          <w:rPr>
            <w:rFonts w:ascii="Times New Roman" w:hAnsi="Times New Roman" w:cs="Times New Roman"/>
            <w:color w:val="0000FF"/>
            <w:lang w:eastAsia="en-US"/>
          </w:rPr>
          <w:t xml:space="preserve"> </w:t>
        </w:r>
      </w:hyperlink>
      <w:hyperlink r:id="rId257" w:history="1">
        <w:r>
          <w:rPr>
            <w:rFonts w:ascii="Times New Roman" w:hAnsi="Times New Roman" w:cs="Times New Roman"/>
            <w:color w:val="0000FF"/>
            <w:lang w:val="en-US" w:eastAsia="en-US"/>
          </w:rPr>
          <w:t>N</w:t>
        </w:r>
      </w:hyperlink>
      <w:hyperlink r:id="rId258" w:history="1">
        <w:r w:rsidRPr="00116A58">
          <w:rPr>
            <w:rFonts w:ascii="Times New Roman" w:hAnsi="Times New Roman" w:cs="Times New Roman"/>
            <w:color w:val="0000FF"/>
            <w:lang w:eastAsia="en-US"/>
          </w:rPr>
          <w:t xml:space="preserve"> 1</w:t>
        </w:r>
      </w:hyperlink>
      <w:r w:rsidRPr="00116A58">
        <w:rPr>
          <w:rFonts w:ascii="Times New Roman" w:hAnsi="Times New Roman" w:cs="Times New Roman"/>
          <w:lang w:eastAsia="en-US"/>
        </w:rPr>
        <w:t xml:space="preserve">, утв. Приказом Минстроя России от 16.12.2016 </w:t>
      </w:r>
      <w:r>
        <w:rPr>
          <w:rFonts w:ascii="Times New Roman" w:hAnsi="Times New Roman" w:cs="Times New Roman"/>
          <w:lang w:val="en-US" w:eastAsia="en-US"/>
        </w:rPr>
        <w:t>N</w:t>
      </w:r>
      <w:r w:rsidRPr="00116A58">
        <w:rPr>
          <w:rFonts w:ascii="Times New Roman" w:hAnsi="Times New Roman" w:cs="Times New Roman"/>
          <w:lang w:eastAsia="en-US"/>
        </w:rPr>
        <w:t xml:space="preserve"> 977/пр.</w:t>
      </w:r>
    </w:p>
    <w:p w:rsidR="00A77B3E" w:rsidRPr="00116A58" w:rsidRDefault="00A77B3E">
      <w:pPr>
        <w:widowControl w:val="0"/>
        <w:spacing w:before="240"/>
        <w:ind w:firstLine="540"/>
        <w:jc w:val="both"/>
        <w:rPr>
          <w:rFonts w:ascii="Times New Roman" w:hAnsi="Times New Roman" w:cs="Times New Roman"/>
        </w:rPr>
      </w:pPr>
      <w:hyperlink r:id="rId259" w:history="1">
        <w:r w:rsidR="007F0443" w:rsidRPr="00116A58">
          <w:rPr>
            <w:rFonts w:ascii="Times New Roman" w:hAnsi="Times New Roman" w:cs="Times New Roman"/>
            <w:color w:val="0000FF"/>
            <w:lang w:eastAsia="en-US"/>
          </w:rPr>
          <w:t>ГОСТ</w:t>
        </w:r>
      </w:hyperlink>
      <w:hyperlink r:id="rId260" w:history="1">
        <w:r w:rsidR="007F0443" w:rsidRPr="00116A58">
          <w:rPr>
            <w:rFonts w:ascii="Times New Roman" w:hAnsi="Times New Roman" w:cs="Times New Roman"/>
            <w:color w:val="0000FF"/>
            <w:lang w:eastAsia="en-US"/>
          </w:rPr>
          <w:t xml:space="preserve"> </w:t>
        </w:r>
      </w:hyperlink>
      <w:hyperlink r:id="rId261" w:history="1">
        <w:r w:rsidR="007F0443" w:rsidRPr="00116A58">
          <w:rPr>
            <w:rFonts w:ascii="Times New Roman" w:hAnsi="Times New Roman" w:cs="Times New Roman"/>
            <w:color w:val="0000FF"/>
            <w:lang w:eastAsia="en-US"/>
          </w:rPr>
          <w:t>Р</w:t>
        </w:r>
      </w:hyperlink>
      <w:hyperlink r:id="rId262" w:history="1">
        <w:r w:rsidR="007F0443" w:rsidRPr="00116A58">
          <w:rPr>
            <w:rFonts w:ascii="Times New Roman" w:hAnsi="Times New Roman" w:cs="Times New Roman"/>
            <w:color w:val="0000FF"/>
            <w:lang w:eastAsia="en-US"/>
          </w:rPr>
          <w:t xml:space="preserve"> 53246-2008</w:t>
        </w:r>
      </w:hyperlink>
      <w:r w:rsidR="007F0443" w:rsidRPr="00116A58">
        <w:rPr>
          <w:rFonts w:ascii="Times New Roman" w:hAnsi="Times New Roman" w:cs="Times New Roman"/>
          <w:lang w:eastAsia="en-US"/>
        </w:rPr>
        <w:t xml:space="preserve"> Информационные технологии. Системы кабельные структурированные. Проектирование основных узлов системы. Общие требования</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 xml:space="preserve">Ссылка исключена с 17 июня 2017 года. - </w:t>
      </w:r>
      <w:hyperlink r:id="rId263" w:history="1">
        <w:r w:rsidRPr="00116A58">
          <w:rPr>
            <w:rFonts w:ascii="Times New Roman" w:hAnsi="Times New Roman" w:cs="Times New Roman"/>
            <w:color w:val="0000FF"/>
            <w:lang w:eastAsia="en-US"/>
          </w:rPr>
          <w:t>Изменение</w:t>
        </w:r>
      </w:hyperlink>
      <w:hyperlink r:id="rId264" w:history="1">
        <w:r w:rsidRPr="00116A58">
          <w:rPr>
            <w:rFonts w:ascii="Times New Roman" w:hAnsi="Times New Roman" w:cs="Times New Roman"/>
            <w:color w:val="0000FF"/>
            <w:lang w:eastAsia="en-US"/>
          </w:rPr>
          <w:t xml:space="preserve"> </w:t>
        </w:r>
      </w:hyperlink>
      <w:hyperlink r:id="rId265" w:history="1">
        <w:r>
          <w:rPr>
            <w:rFonts w:ascii="Times New Roman" w:hAnsi="Times New Roman" w:cs="Times New Roman"/>
            <w:color w:val="0000FF"/>
            <w:lang w:val="en-US" w:eastAsia="en-US"/>
          </w:rPr>
          <w:t>N</w:t>
        </w:r>
      </w:hyperlink>
      <w:hyperlink r:id="rId266" w:history="1">
        <w:r w:rsidRPr="00116A58">
          <w:rPr>
            <w:rFonts w:ascii="Times New Roman" w:hAnsi="Times New Roman" w:cs="Times New Roman"/>
            <w:color w:val="0000FF"/>
            <w:lang w:eastAsia="en-US"/>
          </w:rPr>
          <w:t xml:space="preserve"> 1</w:t>
        </w:r>
      </w:hyperlink>
      <w:r w:rsidRPr="00116A58">
        <w:rPr>
          <w:rFonts w:ascii="Times New Roman" w:hAnsi="Times New Roman" w:cs="Times New Roman"/>
          <w:lang w:eastAsia="en-US"/>
        </w:rPr>
        <w:t xml:space="preserve">, утв. Приказом Минстроя России от 16.12.2016 </w:t>
      </w:r>
      <w:r>
        <w:rPr>
          <w:rFonts w:ascii="Times New Roman" w:hAnsi="Times New Roman" w:cs="Times New Roman"/>
          <w:lang w:val="en-US" w:eastAsia="en-US"/>
        </w:rPr>
        <w:t>N</w:t>
      </w:r>
      <w:r w:rsidRPr="00116A58">
        <w:rPr>
          <w:rFonts w:ascii="Times New Roman" w:hAnsi="Times New Roman" w:cs="Times New Roman"/>
          <w:lang w:eastAsia="en-US"/>
        </w:rPr>
        <w:t xml:space="preserve"> 977/пр.</w:t>
      </w:r>
    </w:p>
    <w:p w:rsidR="00A77B3E" w:rsidRPr="00116A58" w:rsidRDefault="00A77B3E">
      <w:pPr>
        <w:widowControl w:val="0"/>
        <w:spacing w:before="240"/>
        <w:ind w:firstLine="540"/>
        <w:jc w:val="both"/>
        <w:rPr>
          <w:rFonts w:ascii="Times New Roman" w:hAnsi="Times New Roman" w:cs="Times New Roman"/>
        </w:rPr>
      </w:pPr>
      <w:hyperlink r:id="rId267" w:history="1">
        <w:r w:rsidR="007F0443" w:rsidRPr="00116A58">
          <w:rPr>
            <w:rFonts w:ascii="Times New Roman" w:hAnsi="Times New Roman" w:cs="Times New Roman"/>
            <w:color w:val="0000FF"/>
            <w:lang w:eastAsia="en-US"/>
          </w:rPr>
          <w:t>ГОСТ</w:t>
        </w:r>
      </w:hyperlink>
      <w:hyperlink r:id="rId268" w:history="1">
        <w:r w:rsidR="007F0443" w:rsidRPr="00116A58">
          <w:rPr>
            <w:rFonts w:ascii="Times New Roman" w:hAnsi="Times New Roman" w:cs="Times New Roman"/>
            <w:color w:val="0000FF"/>
            <w:lang w:eastAsia="en-US"/>
          </w:rPr>
          <w:t xml:space="preserve"> 31565-2012</w:t>
        </w:r>
      </w:hyperlink>
      <w:r w:rsidR="007F0443" w:rsidRPr="00116A58">
        <w:rPr>
          <w:rFonts w:ascii="Times New Roman" w:hAnsi="Times New Roman" w:cs="Times New Roman"/>
          <w:lang w:eastAsia="en-US"/>
        </w:rPr>
        <w:t xml:space="preserve"> Кабельные изделия. Требования пожарной безопасности</w:t>
      </w:r>
    </w:p>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t xml:space="preserve">(в ред. </w:t>
      </w:r>
      <w:hyperlink r:id="rId269" w:history="1">
        <w:r w:rsidRPr="00116A58">
          <w:rPr>
            <w:rFonts w:ascii="Times New Roman" w:hAnsi="Times New Roman" w:cs="Times New Roman"/>
            <w:color w:val="0000FF"/>
            <w:lang w:eastAsia="en-US"/>
          </w:rPr>
          <w:t>Изменения</w:t>
        </w:r>
      </w:hyperlink>
      <w:hyperlink r:id="rId270" w:history="1">
        <w:r w:rsidRPr="00116A58">
          <w:rPr>
            <w:rFonts w:ascii="Times New Roman" w:hAnsi="Times New Roman" w:cs="Times New Roman"/>
            <w:color w:val="0000FF"/>
            <w:lang w:eastAsia="en-US"/>
          </w:rPr>
          <w:t xml:space="preserve"> </w:t>
        </w:r>
      </w:hyperlink>
      <w:hyperlink r:id="rId271" w:history="1">
        <w:r>
          <w:rPr>
            <w:rFonts w:ascii="Times New Roman" w:hAnsi="Times New Roman" w:cs="Times New Roman"/>
            <w:color w:val="0000FF"/>
            <w:lang w:val="en-US" w:eastAsia="en-US"/>
          </w:rPr>
          <w:t>N</w:t>
        </w:r>
      </w:hyperlink>
      <w:hyperlink r:id="rId272" w:history="1">
        <w:r w:rsidRPr="00116A58">
          <w:rPr>
            <w:rFonts w:ascii="Times New Roman" w:hAnsi="Times New Roman" w:cs="Times New Roman"/>
            <w:color w:val="0000FF"/>
            <w:lang w:eastAsia="en-US"/>
          </w:rPr>
          <w:t xml:space="preserve"> 1</w:t>
        </w:r>
      </w:hyperlink>
      <w:r w:rsidRPr="00116A58">
        <w:rPr>
          <w:rFonts w:ascii="Times New Roman" w:hAnsi="Times New Roman" w:cs="Times New Roman"/>
          <w:lang w:eastAsia="en-US"/>
        </w:rPr>
        <w:t xml:space="preserve">, утв. Приказом Минстроя России от 16.12.2016 </w:t>
      </w:r>
      <w:r>
        <w:rPr>
          <w:rFonts w:ascii="Times New Roman" w:hAnsi="Times New Roman" w:cs="Times New Roman"/>
          <w:lang w:val="en-US" w:eastAsia="en-US"/>
        </w:rPr>
        <w:t>N</w:t>
      </w:r>
      <w:r w:rsidRPr="00116A58">
        <w:rPr>
          <w:rFonts w:ascii="Times New Roman" w:hAnsi="Times New Roman" w:cs="Times New Roman"/>
          <w:lang w:eastAsia="en-US"/>
        </w:rPr>
        <w:t xml:space="preserve"> 977/пр)</w:t>
      </w:r>
    </w:p>
    <w:p w:rsidR="00A77B3E" w:rsidRPr="00116A58" w:rsidRDefault="00A77B3E">
      <w:pPr>
        <w:widowControl w:val="0"/>
        <w:spacing w:before="240"/>
        <w:ind w:firstLine="540"/>
        <w:jc w:val="both"/>
        <w:rPr>
          <w:rFonts w:ascii="Times New Roman" w:hAnsi="Times New Roman" w:cs="Times New Roman"/>
        </w:rPr>
      </w:pPr>
      <w:hyperlink r:id="rId273" w:history="1">
        <w:r w:rsidR="007F0443" w:rsidRPr="00116A58">
          <w:rPr>
            <w:rFonts w:ascii="Times New Roman" w:hAnsi="Times New Roman" w:cs="Times New Roman"/>
            <w:color w:val="0000FF"/>
            <w:lang w:eastAsia="en-US"/>
          </w:rPr>
          <w:t>ГОСТ</w:t>
        </w:r>
      </w:hyperlink>
      <w:hyperlink r:id="rId274" w:history="1">
        <w:r w:rsidR="007F0443" w:rsidRPr="00116A58">
          <w:rPr>
            <w:rFonts w:ascii="Times New Roman" w:hAnsi="Times New Roman" w:cs="Times New Roman"/>
            <w:color w:val="0000FF"/>
            <w:lang w:eastAsia="en-US"/>
          </w:rPr>
          <w:t xml:space="preserve"> </w:t>
        </w:r>
      </w:hyperlink>
      <w:hyperlink r:id="rId275" w:history="1">
        <w:r w:rsidR="007F0443" w:rsidRPr="00116A58">
          <w:rPr>
            <w:rFonts w:ascii="Times New Roman" w:hAnsi="Times New Roman" w:cs="Times New Roman"/>
            <w:color w:val="0000FF"/>
            <w:lang w:eastAsia="en-US"/>
          </w:rPr>
          <w:t>Р</w:t>
        </w:r>
      </w:hyperlink>
      <w:hyperlink r:id="rId276" w:history="1">
        <w:r w:rsidR="007F0443" w:rsidRPr="00116A58">
          <w:rPr>
            <w:rFonts w:ascii="Times New Roman" w:hAnsi="Times New Roman" w:cs="Times New Roman"/>
            <w:color w:val="0000FF"/>
            <w:lang w:eastAsia="en-US"/>
          </w:rPr>
          <w:t xml:space="preserve"> 53491.1-2009</w:t>
        </w:r>
      </w:hyperlink>
      <w:r w:rsidR="007F0443" w:rsidRPr="00116A58">
        <w:rPr>
          <w:rFonts w:ascii="Times New Roman" w:hAnsi="Times New Roman" w:cs="Times New Roman"/>
          <w:lang w:eastAsia="en-US"/>
        </w:rPr>
        <w:t xml:space="preserve"> Бассейны. Подготовка воды. Часть 1. Общие требования</w:t>
      </w:r>
    </w:p>
    <w:p w:rsidR="00A77B3E" w:rsidRPr="00116A58" w:rsidRDefault="00A77B3E">
      <w:pPr>
        <w:widowControl w:val="0"/>
        <w:spacing w:before="240"/>
        <w:ind w:firstLine="540"/>
        <w:jc w:val="both"/>
        <w:rPr>
          <w:rFonts w:ascii="Times New Roman" w:hAnsi="Times New Roman" w:cs="Times New Roman"/>
        </w:rPr>
      </w:pPr>
      <w:hyperlink r:id="rId277" w:history="1">
        <w:r w:rsidR="007F0443" w:rsidRPr="00116A58">
          <w:rPr>
            <w:rFonts w:ascii="Times New Roman" w:hAnsi="Times New Roman" w:cs="Times New Roman"/>
            <w:color w:val="0000FF"/>
            <w:lang w:eastAsia="en-US"/>
          </w:rPr>
          <w:t>ГОСТ</w:t>
        </w:r>
      </w:hyperlink>
      <w:hyperlink r:id="rId278" w:history="1">
        <w:r w:rsidR="007F0443" w:rsidRPr="00116A58">
          <w:rPr>
            <w:rFonts w:ascii="Times New Roman" w:hAnsi="Times New Roman" w:cs="Times New Roman"/>
            <w:color w:val="0000FF"/>
            <w:lang w:eastAsia="en-US"/>
          </w:rPr>
          <w:t xml:space="preserve"> </w:t>
        </w:r>
      </w:hyperlink>
      <w:hyperlink r:id="rId279" w:history="1">
        <w:r w:rsidR="007F0443" w:rsidRPr="00116A58">
          <w:rPr>
            <w:rFonts w:ascii="Times New Roman" w:hAnsi="Times New Roman" w:cs="Times New Roman"/>
            <w:color w:val="0000FF"/>
            <w:lang w:eastAsia="en-US"/>
          </w:rPr>
          <w:t>Р</w:t>
        </w:r>
      </w:hyperlink>
      <w:hyperlink r:id="rId280" w:history="1">
        <w:r w:rsidR="007F0443" w:rsidRPr="00116A58">
          <w:rPr>
            <w:rFonts w:ascii="Times New Roman" w:hAnsi="Times New Roman" w:cs="Times New Roman"/>
            <w:color w:val="0000FF"/>
            <w:lang w:eastAsia="en-US"/>
          </w:rPr>
          <w:t xml:space="preserve"> 53633.6-2012</w:t>
        </w:r>
      </w:hyperlink>
      <w:r w:rsidR="007F0443" w:rsidRPr="00116A58">
        <w:rPr>
          <w:rFonts w:ascii="Times New Roman" w:hAnsi="Times New Roman" w:cs="Times New Roman"/>
          <w:lang w:eastAsia="en-US"/>
        </w:rPr>
        <w:t xml:space="preserve"> Информационные технологии. Сеть управления электросвязью. Расширенная схема деятельности организации связи (</w:t>
      </w:r>
      <w:r w:rsidR="007F0443">
        <w:rPr>
          <w:rFonts w:ascii="Times New Roman" w:hAnsi="Times New Roman" w:cs="Times New Roman"/>
          <w:lang w:val="en-US" w:eastAsia="en-US"/>
        </w:rPr>
        <w:t>eTOM</w:t>
      </w:r>
      <w:r w:rsidR="007F0443" w:rsidRPr="00116A58">
        <w:rPr>
          <w:rFonts w:ascii="Times New Roman" w:hAnsi="Times New Roman" w:cs="Times New Roman"/>
          <w:lang w:eastAsia="en-US"/>
        </w:rPr>
        <w:t xml:space="preserve">). Декомпозиция и описания процессов. Процессы уровня 2 </w:t>
      </w:r>
      <w:r w:rsidR="007F0443">
        <w:rPr>
          <w:rFonts w:ascii="Times New Roman" w:hAnsi="Times New Roman" w:cs="Times New Roman"/>
          <w:lang w:val="en-US" w:eastAsia="en-US"/>
        </w:rPr>
        <w:t>eTOM</w:t>
      </w:r>
      <w:r w:rsidR="007F0443" w:rsidRPr="00116A58">
        <w:rPr>
          <w:rFonts w:ascii="Times New Roman" w:hAnsi="Times New Roman" w:cs="Times New Roman"/>
          <w:lang w:eastAsia="en-US"/>
        </w:rPr>
        <w:t>. Стратегия, инфраструктура и продукт. Разработка и управление услугами</w:t>
      </w:r>
    </w:p>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t xml:space="preserve">(ссылка введена </w:t>
      </w:r>
      <w:hyperlink r:id="rId281" w:history="1">
        <w:r w:rsidRPr="00116A58">
          <w:rPr>
            <w:rFonts w:ascii="Times New Roman" w:hAnsi="Times New Roman" w:cs="Times New Roman"/>
            <w:color w:val="0000FF"/>
            <w:lang w:eastAsia="en-US"/>
          </w:rPr>
          <w:t>Изменением</w:t>
        </w:r>
      </w:hyperlink>
      <w:hyperlink r:id="rId282" w:history="1">
        <w:r w:rsidRPr="00116A58">
          <w:rPr>
            <w:rFonts w:ascii="Times New Roman" w:hAnsi="Times New Roman" w:cs="Times New Roman"/>
            <w:color w:val="0000FF"/>
            <w:lang w:eastAsia="en-US"/>
          </w:rPr>
          <w:t xml:space="preserve"> </w:t>
        </w:r>
      </w:hyperlink>
      <w:hyperlink r:id="rId283" w:history="1">
        <w:r>
          <w:rPr>
            <w:rFonts w:ascii="Times New Roman" w:hAnsi="Times New Roman" w:cs="Times New Roman"/>
            <w:color w:val="0000FF"/>
            <w:lang w:val="en-US" w:eastAsia="en-US"/>
          </w:rPr>
          <w:t>N</w:t>
        </w:r>
      </w:hyperlink>
      <w:hyperlink r:id="rId284" w:history="1">
        <w:r w:rsidRPr="00116A58">
          <w:rPr>
            <w:rFonts w:ascii="Times New Roman" w:hAnsi="Times New Roman" w:cs="Times New Roman"/>
            <w:color w:val="0000FF"/>
            <w:lang w:eastAsia="en-US"/>
          </w:rPr>
          <w:t xml:space="preserve"> 2</w:t>
        </w:r>
      </w:hyperlink>
      <w:r w:rsidRPr="00116A58">
        <w:rPr>
          <w:rFonts w:ascii="Times New Roman" w:hAnsi="Times New Roman" w:cs="Times New Roman"/>
          <w:lang w:eastAsia="en-US"/>
        </w:rPr>
        <w:t xml:space="preserve">, утв. Приказом Минстроя России от 25.09.2018 </w:t>
      </w:r>
      <w:r>
        <w:rPr>
          <w:rFonts w:ascii="Times New Roman" w:hAnsi="Times New Roman" w:cs="Times New Roman"/>
          <w:lang w:val="en-US" w:eastAsia="en-US"/>
        </w:rPr>
        <w:t>N</w:t>
      </w:r>
      <w:r w:rsidRPr="00116A58">
        <w:rPr>
          <w:rFonts w:ascii="Times New Roman" w:hAnsi="Times New Roman" w:cs="Times New Roman"/>
          <w:lang w:eastAsia="en-US"/>
        </w:rPr>
        <w:t xml:space="preserve"> 623/пр)</w:t>
      </w:r>
    </w:p>
    <w:p w:rsidR="00A77B3E" w:rsidRPr="00116A58" w:rsidRDefault="00A77B3E">
      <w:pPr>
        <w:widowControl w:val="0"/>
        <w:spacing w:before="240"/>
        <w:ind w:firstLine="540"/>
        <w:jc w:val="both"/>
        <w:rPr>
          <w:rFonts w:ascii="Times New Roman" w:hAnsi="Times New Roman" w:cs="Times New Roman"/>
        </w:rPr>
      </w:pPr>
      <w:hyperlink r:id="rId285" w:history="1">
        <w:r w:rsidR="007F0443" w:rsidRPr="00116A58">
          <w:rPr>
            <w:rFonts w:ascii="Times New Roman" w:hAnsi="Times New Roman" w:cs="Times New Roman"/>
            <w:color w:val="0000FF"/>
            <w:lang w:eastAsia="en-US"/>
          </w:rPr>
          <w:t>ГОСТ</w:t>
        </w:r>
      </w:hyperlink>
      <w:hyperlink r:id="rId286" w:history="1">
        <w:r w:rsidR="007F0443" w:rsidRPr="00116A58">
          <w:rPr>
            <w:rFonts w:ascii="Times New Roman" w:hAnsi="Times New Roman" w:cs="Times New Roman"/>
            <w:color w:val="0000FF"/>
            <w:lang w:eastAsia="en-US"/>
          </w:rPr>
          <w:t xml:space="preserve"> </w:t>
        </w:r>
      </w:hyperlink>
      <w:hyperlink r:id="rId287" w:history="1">
        <w:r w:rsidR="007F0443" w:rsidRPr="00116A58">
          <w:rPr>
            <w:rFonts w:ascii="Times New Roman" w:hAnsi="Times New Roman" w:cs="Times New Roman"/>
            <w:color w:val="0000FF"/>
            <w:lang w:eastAsia="en-US"/>
          </w:rPr>
          <w:t>Р</w:t>
        </w:r>
      </w:hyperlink>
      <w:hyperlink r:id="rId288" w:history="1">
        <w:r w:rsidR="007F0443" w:rsidRPr="00116A58">
          <w:rPr>
            <w:rFonts w:ascii="Times New Roman" w:hAnsi="Times New Roman" w:cs="Times New Roman"/>
            <w:color w:val="0000FF"/>
            <w:lang w:eastAsia="en-US"/>
          </w:rPr>
          <w:t xml:space="preserve"> 54892-2012</w:t>
        </w:r>
      </w:hyperlink>
      <w:r w:rsidR="007F0443" w:rsidRPr="00116A58">
        <w:rPr>
          <w:rFonts w:ascii="Times New Roman" w:hAnsi="Times New Roman" w:cs="Times New Roman"/>
          <w:lang w:eastAsia="en-US"/>
        </w:rPr>
        <w:t xml:space="preserve"> Монтаж установок разделения воздуха и другого криогенного оборудования. Общие положения</w:t>
      </w:r>
    </w:p>
    <w:p w:rsidR="00A77B3E" w:rsidRPr="00116A58" w:rsidRDefault="00A77B3E">
      <w:pPr>
        <w:widowControl w:val="0"/>
        <w:spacing w:before="240"/>
        <w:ind w:firstLine="540"/>
        <w:jc w:val="both"/>
        <w:rPr>
          <w:rFonts w:ascii="Times New Roman" w:hAnsi="Times New Roman" w:cs="Times New Roman"/>
        </w:rPr>
      </w:pPr>
      <w:hyperlink r:id="rId289" w:history="1">
        <w:r w:rsidR="007F0443" w:rsidRPr="00116A58">
          <w:rPr>
            <w:rFonts w:ascii="Times New Roman" w:hAnsi="Times New Roman" w:cs="Times New Roman"/>
            <w:color w:val="0000FF"/>
            <w:lang w:eastAsia="en-US"/>
          </w:rPr>
          <w:t>ГОСТ</w:t>
        </w:r>
      </w:hyperlink>
      <w:hyperlink r:id="rId290" w:history="1">
        <w:r w:rsidR="007F0443" w:rsidRPr="00116A58">
          <w:rPr>
            <w:rFonts w:ascii="Times New Roman" w:hAnsi="Times New Roman" w:cs="Times New Roman"/>
            <w:color w:val="0000FF"/>
            <w:lang w:eastAsia="en-US"/>
          </w:rPr>
          <w:t xml:space="preserve"> </w:t>
        </w:r>
      </w:hyperlink>
      <w:hyperlink r:id="rId291" w:history="1">
        <w:r w:rsidR="007F0443" w:rsidRPr="00116A58">
          <w:rPr>
            <w:rFonts w:ascii="Times New Roman" w:hAnsi="Times New Roman" w:cs="Times New Roman"/>
            <w:color w:val="0000FF"/>
            <w:lang w:eastAsia="en-US"/>
          </w:rPr>
          <w:t>Р</w:t>
        </w:r>
      </w:hyperlink>
      <w:hyperlink r:id="rId292" w:history="1">
        <w:r w:rsidR="007F0443" w:rsidRPr="00116A58">
          <w:rPr>
            <w:rFonts w:ascii="Times New Roman" w:hAnsi="Times New Roman" w:cs="Times New Roman"/>
            <w:color w:val="0000FF"/>
            <w:lang w:eastAsia="en-US"/>
          </w:rPr>
          <w:t xml:space="preserve"> 54995-2012</w:t>
        </w:r>
      </w:hyperlink>
      <w:r w:rsidR="007F0443" w:rsidRPr="00116A58">
        <w:rPr>
          <w:rFonts w:ascii="Times New Roman" w:hAnsi="Times New Roman" w:cs="Times New Roman"/>
          <w:lang w:eastAsia="en-US"/>
        </w:rPr>
        <w:t xml:space="preserve"> Телевидение вещательное цифровое. Требования к кодированию аудио и видеосигналов для приложений вещания, основанных на транспортных потоках </w:t>
      </w:r>
      <w:r w:rsidR="007F0443">
        <w:rPr>
          <w:rFonts w:ascii="Times New Roman" w:hAnsi="Times New Roman" w:cs="Times New Roman"/>
          <w:lang w:val="en-US" w:eastAsia="en-US"/>
        </w:rPr>
        <w:t>MPEG</w:t>
      </w:r>
      <w:r w:rsidR="007F0443" w:rsidRPr="00116A58">
        <w:rPr>
          <w:rFonts w:ascii="Times New Roman" w:hAnsi="Times New Roman" w:cs="Times New Roman"/>
          <w:lang w:eastAsia="en-US"/>
        </w:rPr>
        <w:t>-2. Общие технические требования</w:t>
      </w:r>
    </w:p>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t xml:space="preserve">(ссылка введена </w:t>
      </w:r>
      <w:hyperlink r:id="rId293" w:history="1">
        <w:r w:rsidRPr="00116A58">
          <w:rPr>
            <w:rFonts w:ascii="Times New Roman" w:hAnsi="Times New Roman" w:cs="Times New Roman"/>
            <w:color w:val="0000FF"/>
            <w:lang w:eastAsia="en-US"/>
          </w:rPr>
          <w:t>Изменением</w:t>
        </w:r>
      </w:hyperlink>
      <w:hyperlink r:id="rId294" w:history="1">
        <w:r w:rsidRPr="00116A58">
          <w:rPr>
            <w:rFonts w:ascii="Times New Roman" w:hAnsi="Times New Roman" w:cs="Times New Roman"/>
            <w:color w:val="0000FF"/>
            <w:lang w:eastAsia="en-US"/>
          </w:rPr>
          <w:t xml:space="preserve"> </w:t>
        </w:r>
      </w:hyperlink>
      <w:hyperlink r:id="rId295" w:history="1">
        <w:r>
          <w:rPr>
            <w:rFonts w:ascii="Times New Roman" w:hAnsi="Times New Roman" w:cs="Times New Roman"/>
            <w:color w:val="0000FF"/>
            <w:lang w:val="en-US" w:eastAsia="en-US"/>
          </w:rPr>
          <w:t>N</w:t>
        </w:r>
      </w:hyperlink>
      <w:hyperlink r:id="rId296" w:history="1">
        <w:r w:rsidRPr="00116A58">
          <w:rPr>
            <w:rFonts w:ascii="Times New Roman" w:hAnsi="Times New Roman" w:cs="Times New Roman"/>
            <w:color w:val="0000FF"/>
            <w:lang w:eastAsia="en-US"/>
          </w:rPr>
          <w:t xml:space="preserve"> 2</w:t>
        </w:r>
      </w:hyperlink>
      <w:r w:rsidRPr="00116A58">
        <w:rPr>
          <w:rFonts w:ascii="Times New Roman" w:hAnsi="Times New Roman" w:cs="Times New Roman"/>
          <w:lang w:eastAsia="en-US"/>
        </w:rPr>
        <w:t xml:space="preserve">, утв. Приказом Минстроя России от 25.09.2018 </w:t>
      </w:r>
      <w:r>
        <w:rPr>
          <w:rFonts w:ascii="Times New Roman" w:hAnsi="Times New Roman" w:cs="Times New Roman"/>
          <w:lang w:val="en-US" w:eastAsia="en-US"/>
        </w:rPr>
        <w:t>N</w:t>
      </w:r>
      <w:r w:rsidRPr="00116A58">
        <w:rPr>
          <w:rFonts w:ascii="Times New Roman" w:hAnsi="Times New Roman" w:cs="Times New Roman"/>
          <w:lang w:eastAsia="en-US"/>
        </w:rPr>
        <w:t xml:space="preserve"> 623/пр)</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ГОСТ Р МЭК 62040-1-2-2009 Источники бесперебойного питания (ИБП). Часть 1-2. Общие требования и требования безопасности для ИБП, используемых в зонах с ограниченным доступом</w:t>
      </w:r>
    </w:p>
    <w:p w:rsidR="00A77B3E" w:rsidRPr="00116A58" w:rsidRDefault="00A77B3E">
      <w:pPr>
        <w:widowControl w:val="0"/>
        <w:spacing w:before="240"/>
        <w:ind w:firstLine="540"/>
        <w:jc w:val="both"/>
        <w:rPr>
          <w:rFonts w:ascii="Times New Roman" w:hAnsi="Times New Roman" w:cs="Times New Roman"/>
        </w:rPr>
      </w:pPr>
      <w:hyperlink r:id="rId297" w:history="1">
        <w:r w:rsidR="007F0443" w:rsidRPr="00116A58">
          <w:rPr>
            <w:rFonts w:ascii="Times New Roman" w:hAnsi="Times New Roman" w:cs="Times New Roman"/>
            <w:color w:val="0000FF"/>
            <w:lang w:eastAsia="en-US"/>
          </w:rPr>
          <w:t>СП</w:t>
        </w:r>
      </w:hyperlink>
      <w:hyperlink r:id="rId298" w:history="1">
        <w:r w:rsidR="007F0443" w:rsidRPr="00116A58">
          <w:rPr>
            <w:rFonts w:ascii="Times New Roman" w:hAnsi="Times New Roman" w:cs="Times New Roman"/>
            <w:color w:val="0000FF"/>
            <w:lang w:eastAsia="en-US"/>
          </w:rPr>
          <w:t xml:space="preserve"> 1.13130.2020</w:t>
        </w:r>
      </w:hyperlink>
      <w:r w:rsidR="007F0443" w:rsidRPr="00116A58">
        <w:rPr>
          <w:rFonts w:ascii="Times New Roman" w:hAnsi="Times New Roman" w:cs="Times New Roman"/>
          <w:lang w:eastAsia="en-US"/>
        </w:rPr>
        <w:t xml:space="preserve"> Системы противопожарной защиты. Эвакуационные пути и выходы</w:t>
      </w:r>
    </w:p>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t xml:space="preserve">(в ред. </w:t>
      </w:r>
      <w:hyperlink r:id="rId299" w:history="1">
        <w:r w:rsidRPr="00116A58">
          <w:rPr>
            <w:rFonts w:ascii="Times New Roman" w:hAnsi="Times New Roman" w:cs="Times New Roman"/>
            <w:color w:val="0000FF"/>
            <w:lang w:eastAsia="en-US"/>
          </w:rPr>
          <w:t>Изменения</w:t>
        </w:r>
      </w:hyperlink>
      <w:hyperlink r:id="rId300" w:history="1">
        <w:r w:rsidRPr="00116A58">
          <w:rPr>
            <w:rFonts w:ascii="Times New Roman" w:hAnsi="Times New Roman" w:cs="Times New Roman"/>
            <w:color w:val="0000FF"/>
            <w:lang w:eastAsia="en-US"/>
          </w:rPr>
          <w:t xml:space="preserve"> </w:t>
        </w:r>
      </w:hyperlink>
      <w:hyperlink r:id="rId301" w:history="1">
        <w:r>
          <w:rPr>
            <w:rFonts w:ascii="Times New Roman" w:hAnsi="Times New Roman" w:cs="Times New Roman"/>
            <w:color w:val="0000FF"/>
            <w:lang w:val="en-US" w:eastAsia="en-US"/>
          </w:rPr>
          <w:t>N</w:t>
        </w:r>
      </w:hyperlink>
      <w:hyperlink r:id="rId302" w:history="1">
        <w:r w:rsidRPr="00116A58">
          <w:rPr>
            <w:rFonts w:ascii="Times New Roman" w:hAnsi="Times New Roman" w:cs="Times New Roman"/>
            <w:color w:val="0000FF"/>
            <w:lang w:eastAsia="en-US"/>
          </w:rPr>
          <w:t xml:space="preserve"> 1</w:t>
        </w:r>
      </w:hyperlink>
      <w:r w:rsidRPr="00116A58">
        <w:rPr>
          <w:rFonts w:ascii="Times New Roman" w:hAnsi="Times New Roman" w:cs="Times New Roman"/>
          <w:lang w:eastAsia="en-US"/>
        </w:rPr>
        <w:t xml:space="preserve">, утв. Приказом Минстроя России от 16.12.2016 </w:t>
      </w:r>
      <w:r>
        <w:rPr>
          <w:rFonts w:ascii="Times New Roman" w:hAnsi="Times New Roman" w:cs="Times New Roman"/>
          <w:lang w:val="en-US" w:eastAsia="en-US"/>
        </w:rPr>
        <w:t>N</w:t>
      </w:r>
      <w:r w:rsidRPr="00116A58">
        <w:rPr>
          <w:rFonts w:ascii="Times New Roman" w:hAnsi="Times New Roman" w:cs="Times New Roman"/>
          <w:lang w:eastAsia="en-US"/>
        </w:rPr>
        <w:t xml:space="preserve"> 977/пр, </w:t>
      </w:r>
      <w:hyperlink r:id="rId303" w:history="1">
        <w:r w:rsidRPr="00116A58">
          <w:rPr>
            <w:rFonts w:ascii="Times New Roman" w:hAnsi="Times New Roman" w:cs="Times New Roman"/>
            <w:color w:val="0000FF"/>
            <w:lang w:eastAsia="en-US"/>
          </w:rPr>
          <w:t>Изменения</w:t>
        </w:r>
      </w:hyperlink>
      <w:hyperlink r:id="rId304" w:history="1">
        <w:r w:rsidRPr="00116A58">
          <w:rPr>
            <w:rFonts w:ascii="Times New Roman" w:hAnsi="Times New Roman" w:cs="Times New Roman"/>
            <w:color w:val="0000FF"/>
            <w:lang w:eastAsia="en-US"/>
          </w:rPr>
          <w:t xml:space="preserve"> </w:t>
        </w:r>
      </w:hyperlink>
      <w:hyperlink r:id="rId305" w:history="1">
        <w:r>
          <w:rPr>
            <w:rFonts w:ascii="Times New Roman" w:hAnsi="Times New Roman" w:cs="Times New Roman"/>
            <w:color w:val="0000FF"/>
            <w:lang w:val="en-US" w:eastAsia="en-US"/>
          </w:rPr>
          <w:t>N</w:t>
        </w:r>
      </w:hyperlink>
      <w:hyperlink r:id="rId306" w:history="1">
        <w:r w:rsidRPr="00116A58">
          <w:rPr>
            <w:rFonts w:ascii="Times New Roman" w:hAnsi="Times New Roman" w:cs="Times New Roman"/>
            <w:color w:val="0000FF"/>
            <w:lang w:eastAsia="en-US"/>
          </w:rPr>
          <w:t xml:space="preserve"> 3</w:t>
        </w:r>
      </w:hyperlink>
      <w:r w:rsidRPr="00116A58">
        <w:rPr>
          <w:rFonts w:ascii="Times New Roman" w:hAnsi="Times New Roman" w:cs="Times New Roman"/>
          <w:lang w:eastAsia="en-US"/>
        </w:rPr>
        <w:t xml:space="preserve">, утв. Приказом Минстроя России от 01.03.2021 </w:t>
      </w:r>
      <w:r>
        <w:rPr>
          <w:rFonts w:ascii="Times New Roman" w:hAnsi="Times New Roman" w:cs="Times New Roman"/>
          <w:lang w:val="en-US" w:eastAsia="en-US"/>
        </w:rPr>
        <w:t>N</w:t>
      </w:r>
      <w:r w:rsidRPr="00116A58">
        <w:rPr>
          <w:rFonts w:ascii="Times New Roman" w:hAnsi="Times New Roman" w:cs="Times New Roman"/>
          <w:lang w:eastAsia="en-US"/>
        </w:rPr>
        <w:t xml:space="preserve"> 98/пр)</w:t>
      </w:r>
    </w:p>
    <w:p w:rsidR="00A77B3E" w:rsidRPr="00116A58" w:rsidRDefault="00A77B3E">
      <w:pPr>
        <w:widowControl w:val="0"/>
        <w:spacing w:before="240"/>
        <w:ind w:firstLine="540"/>
        <w:jc w:val="both"/>
        <w:rPr>
          <w:rFonts w:ascii="Times New Roman" w:hAnsi="Times New Roman" w:cs="Times New Roman"/>
        </w:rPr>
      </w:pPr>
      <w:hyperlink r:id="rId307" w:history="1">
        <w:r w:rsidR="007F0443" w:rsidRPr="00116A58">
          <w:rPr>
            <w:rFonts w:ascii="Times New Roman" w:hAnsi="Times New Roman" w:cs="Times New Roman"/>
            <w:color w:val="0000FF"/>
            <w:lang w:eastAsia="en-US"/>
          </w:rPr>
          <w:t>СП</w:t>
        </w:r>
      </w:hyperlink>
      <w:hyperlink r:id="rId308" w:history="1">
        <w:r w:rsidR="007F0443" w:rsidRPr="00116A58">
          <w:rPr>
            <w:rFonts w:ascii="Times New Roman" w:hAnsi="Times New Roman" w:cs="Times New Roman"/>
            <w:color w:val="0000FF"/>
            <w:lang w:eastAsia="en-US"/>
          </w:rPr>
          <w:t xml:space="preserve"> 2.13130.2020</w:t>
        </w:r>
      </w:hyperlink>
      <w:r w:rsidR="007F0443" w:rsidRPr="00116A58">
        <w:rPr>
          <w:rFonts w:ascii="Times New Roman" w:hAnsi="Times New Roman" w:cs="Times New Roman"/>
          <w:lang w:eastAsia="en-US"/>
        </w:rPr>
        <w:t xml:space="preserve"> Системы противопожарной защиты. Обеспечение огнестойкости объектов защиты</w:t>
      </w:r>
    </w:p>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t xml:space="preserve">(в ред. </w:t>
      </w:r>
      <w:hyperlink r:id="rId309" w:history="1">
        <w:r w:rsidRPr="00116A58">
          <w:rPr>
            <w:rFonts w:ascii="Times New Roman" w:hAnsi="Times New Roman" w:cs="Times New Roman"/>
            <w:color w:val="0000FF"/>
            <w:lang w:eastAsia="en-US"/>
          </w:rPr>
          <w:t>Изменения</w:t>
        </w:r>
      </w:hyperlink>
      <w:hyperlink r:id="rId310" w:history="1">
        <w:r w:rsidRPr="00116A58">
          <w:rPr>
            <w:rFonts w:ascii="Times New Roman" w:hAnsi="Times New Roman" w:cs="Times New Roman"/>
            <w:color w:val="0000FF"/>
            <w:lang w:eastAsia="en-US"/>
          </w:rPr>
          <w:t xml:space="preserve"> </w:t>
        </w:r>
      </w:hyperlink>
      <w:hyperlink r:id="rId311" w:history="1">
        <w:r>
          <w:rPr>
            <w:rFonts w:ascii="Times New Roman" w:hAnsi="Times New Roman" w:cs="Times New Roman"/>
            <w:color w:val="0000FF"/>
            <w:lang w:val="en-US" w:eastAsia="en-US"/>
          </w:rPr>
          <w:t>N</w:t>
        </w:r>
      </w:hyperlink>
      <w:hyperlink r:id="rId312" w:history="1">
        <w:r w:rsidRPr="00116A58">
          <w:rPr>
            <w:rFonts w:ascii="Times New Roman" w:hAnsi="Times New Roman" w:cs="Times New Roman"/>
            <w:color w:val="0000FF"/>
            <w:lang w:eastAsia="en-US"/>
          </w:rPr>
          <w:t xml:space="preserve"> 1</w:t>
        </w:r>
      </w:hyperlink>
      <w:r w:rsidRPr="00116A58">
        <w:rPr>
          <w:rFonts w:ascii="Times New Roman" w:hAnsi="Times New Roman" w:cs="Times New Roman"/>
          <w:lang w:eastAsia="en-US"/>
        </w:rPr>
        <w:t xml:space="preserve">, утв. Приказом Минстроя России от 16.12.2016 </w:t>
      </w:r>
      <w:r>
        <w:rPr>
          <w:rFonts w:ascii="Times New Roman" w:hAnsi="Times New Roman" w:cs="Times New Roman"/>
          <w:lang w:val="en-US" w:eastAsia="en-US"/>
        </w:rPr>
        <w:t>N</w:t>
      </w:r>
      <w:r w:rsidRPr="00116A58">
        <w:rPr>
          <w:rFonts w:ascii="Times New Roman" w:hAnsi="Times New Roman" w:cs="Times New Roman"/>
          <w:lang w:eastAsia="en-US"/>
        </w:rPr>
        <w:t xml:space="preserve"> 977/пр, </w:t>
      </w:r>
      <w:hyperlink r:id="rId313" w:history="1">
        <w:r w:rsidRPr="00116A58">
          <w:rPr>
            <w:rFonts w:ascii="Times New Roman" w:hAnsi="Times New Roman" w:cs="Times New Roman"/>
            <w:color w:val="0000FF"/>
            <w:lang w:eastAsia="en-US"/>
          </w:rPr>
          <w:t>Изменения</w:t>
        </w:r>
      </w:hyperlink>
      <w:hyperlink r:id="rId314" w:history="1">
        <w:r w:rsidRPr="00116A58">
          <w:rPr>
            <w:rFonts w:ascii="Times New Roman" w:hAnsi="Times New Roman" w:cs="Times New Roman"/>
            <w:color w:val="0000FF"/>
            <w:lang w:eastAsia="en-US"/>
          </w:rPr>
          <w:t xml:space="preserve"> </w:t>
        </w:r>
      </w:hyperlink>
      <w:hyperlink r:id="rId315" w:history="1">
        <w:r>
          <w:rPr>
            <w:rFonts w:ascii="Times New Roman" w:hAnsi="Times New Roman" w:cs="Times New Roman"/>
            <w:color w:val="0000FF"/>
            <w:lang w:val="en-US" w:eastAsia="en-US"/>
          </w:rPr>
          <w:t>N</w:t>
        </w:r>
      </w:hyperlink>
      <w:hyperlink r:id="rId316" w:history="1">
        <w:r w:rsidRPr="00116A58">
          <w:rPr>
            <w:rFonts w:ascii="Times New Roman" w:hAnsi="Times New Roman" w:cs="Times New Roman"/>
            <w:color w:val="0000FF"/>
            <w:lang w:eastAsia="en-US"/>
          </w:rPr>
          <w:t xml:space="preserve"> 3</w:t>
        </w:r>
      </w:hyperlink>
      <w:r w:rsidRPr="00116A58">
        <w:rPr>
          <w:rFonts w:ascii="Times New Roman" w:hAnsi="Times New Roman" w:cs="Times New Roman"/>
          <w:lang w:eastAsia="en-US"/>
        </w:rPr>
        <w:t xml:space="preserve">, утв. Приказом Минстроя России от 01.03.2021 </w:t>
      </w:r>
      <w:r>
        <w:rPr>
          <w:rFonts w:ascii="Times New Roman" w:hAnsi="Times New Roman" w:cs="Times New Roman"/>
          <w:lang w:val="en-US" w:eastAsia="en-US"/>
        </w:rPr>
        <w:t>N</w:t>
      </w:r>
      <w:r w:rsidRPr="00116A58">
        <w:rPr>
          <w:rFonts w:ascii="Times New Roman" w:hAnsi="Times New Roman" w:cs="Times New Roman"/>
          <w:lang w:eastAsia="en-US"/>
        </w:rPr>
        <w:t xml:space="preserve"> 98/пр)</w:t>
      </w:r>
    </w:p>
    <w:p w:rsidR="00A77B3E" w:rsidRPr="00116A58" w:rsidRDefault="00A77B3E">
      <w:pPr>
        <w:widowControl w:val="0"/>
        <w:spacing w:before="240"/>
        <w:ind w:firstLine="540"/>
        <w:jc w:val="both"/>
        <w:rPr>
          <w:rFonts w:ascii="Times New Roman" w:hAnsi="Times New Roman" w:cs="Times New Roman"/>
        </w:rPr>
      </w:pPr>
      <w:hyperlink r:id="rId317" w:history="1">
        <w:r w:rsidR="007F0443" w:rsidRPr="00116A58">
          <w:rPr>
            <w:rFonts w:ascii="Times New Roman" w:hAnsi="Times New Roman" w:cs="Times New Roman"/>
            <w:color w:val="0000FF"/>
            <w:lang w:eastAsia="en-US"/>
          </w:rPr>
          <w:t>СП</w:t>
        </w:r>
      </w:hyperlink>
      <w:hyperlink r:id="rId318" w:history="1">
        <w:r w:rsidR="007F0443" w:rsidRPr="00116A58">
          <w:rPr>
            <w:rFonts w:ascii="Times New Roman" w:hAnsi="Times New Roman" w:cs="Times New Roman"/>
            <w:color w:val="0000FF"/>
            <w:lang w:eastAsia="en-US"/>
          </w:rPr>
          <w:t xml:space="preserve"> 3.13130.2009</w:t>
        </w:r>
      </w:hyperlink>
      <w:r w:rsidR="007F0443" w:rsidRPr="00116A58">
        <w:rPr>
          <w:rFonts w:ascii="Times New Roman" w:hAnsi="Times New Roman" w:cs="Times New Roman"/>
          <w:lang w:eastAsia="en-US"/>
        </w:rPr>
        <w:t xml:space="preserve"> "Системы противопожарной защиты. Система оповещения и управления эвакуацией людей при пожаре. Требования пожарной безопасности"</w:t>
      </w:r>
    </w:p>
    <w:p w:rsidR="00A77B3E" w:rsidRPr="00116A58" w:rsidRDefault="00A77B3E">
      <w:pPr>
        <w:widowControl w:val="0"/>
        <w:spacing w:before="240"/>
        <w:ind w:firstLine="540"/>
        <w:jc w:val="both"/>
        <w:rPr>
          <w:rFonts w:ascii="Times New Roman" w:hAnsi="Times New Roman" w:cs="Times New Roman"/>
        </w:rPr>
      </w:pPr>
      <w:hyperlink r:id="rId319" w:history="1">
        <w:r w:rsidR="007F0443" w:rsidRPr="00116A58">
          <w:rPr>
            <w:rFonts w:ascii="Times New Roman" w:hAnsi="Times New Roman" w:cs="Times New Roman"/>
            <w:color w:val="0000FF"/>
            <w:lang w:eastAsia="en-US"/>
          </w:rPr>
          <w:t>СП</w:t>
        </w:r>
      </w:hyperlink>
      <w:hyperlink r:id="rId320" w:history="1">
        <w:r w:rsidR="007F0443" w:rsidRPr="00116A58">
          <w:rPr>
            <w:rFonts w:ascii="Times New Roman" w:hAnsi="Times New Roman" w:cs="Times New Roman"/>
            <w:color w:val="0000FF"/>
            <w:lang w:eastAsia="en-US"/>
          </w:rPr>
          <w:t xml:space="preserve"> 4.13130.2013</w:t>
        </w:r>
      </w:hyperlink>
      <w:r w:rsidR="007F0443" w:rsidRPr="00116A58">
        <w:rPr>
          <w:rFonts w:ascii="Times New Roman" w:hAnsi="Times New Roman" w:cs="Times New Roman"/>
          <w:lang w:eastAsia="en-US"/>
        </w:rPr>
        <w:t xml:space="preserve">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A77B3E" w:rsidRPr="00116A58" w:rsidRDefault="00A77B3E">
      <w:pPr>
        <w:widowControl w:val="0"/>
        <w:spacing w:before="240"/>
        <w:ind w:firstLine="540"/>
        <w:jc w:val="both"/>
        <w:rPr>
          <w:rFonts w:ascii="Times New Roman" w:hAnsi="Times New Roman" w:cs="Times New Roman"/>
        </w:rPr>
      </w:pPr>
      <w:hyperlink r:id="rId321" w:history="1">
        <w:r w:rsidR="007F0443" w:rsidRPr="00116A58">
          <w:rPr>
            <w:rFonts w:ascii="Times New Roman" w:hAnsi="Times New Roman" w:cs="Times New Roman"/>
            <w:color w:val="0000FF"/>
            <w:lang w:eastAsia="en-US"/>
          </w:rPr>
          <w:t>СП</w:t>
        </w:r>
      </w:hyperlink>
      <w:hyperlink r:id="rId322" w:history="1">
        <w:r w:rsidR="007F0443" w:rsidRPr="00116A58">
          <w:rPr>
            <w:rFonts w:ascii="Times New Roman" w:hAnsi="Times New Roman" w:cs="Times New Roman"/>
            <w:color w:val="0000FF"/>
            <w:lang w:eastAsia="en-US"/>
          </w:rPr>
          <w:t xml:space="preserve"> 5.13130.2009</w:t>
        </w:r>
      </w:hyperlink>
      <w:r w:rsidR="007F0443" w:rsidRPr="00116A58">
        <w:rPr>
          <w:rFonts w:ascii="Times New Roman" w:hAnsi="Times New Roman" w:cs="Times New Roman"/>
          <w:lang w:eastAsia="en-US"/>
        </w:rPr>
        <w:t xml:space="preserve"> "Системы противопожарной защиты. Установки пожарной сигнализации и пожаротушения автоматические. Нормы и правила проектирования" (с изменением </w:t>
      </w:r>
      <w:r w:rsidR="007F0443">
        <w:rPr>
          <w:rFonts w:ascii="Times New Roman" w:hAnsi="Times New Roman" w:cs="Times New Roman"/>
          <w:lang w:val="en-US" w:eastAsia="en-US"/>
        </w:rPr>
        <w:t>N</w:t>
      </w:r>
      <w:r w:rsidR="007F0443" w:rsidRPr="00116A58">
        <w:rPr>
          <w:rFonts w:ascii="Times New Roman" w:hAnsi="Times New Roman" w:cs="Times New Roman"/>
          <w:lang w:eastAsia="en-US"/>
        </w:rPr>
        <w:t xml:space="preserve"> 1)</w:t>
      </w:r>
    </w:p>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t xml:space="preserve">(в ред. </w:t>
      </w:r>
      <w:hyperlink r:id="rId323" w:history="1">
        <w:r w:rsidRPr="00116A58">
          <w:rPr>
            <w:rFonts w:ascii="Times New Roman" w:hAnsi="Times New Roman" w:cs="Times New Roman"/>
            <w:color w:val="0000FF"/>
            <w:lang w:eastAsia="en-US"/>
          </w:rPr>
          <w:t>Изменения</w:t>
        </w:r>
      </w:hyperlink>
      <w:hyperlink r:id="rId324" w:history="1">
        <w:r w:rsidRPr="00116A58">
          <w:rPr>
            <w:rFonts w:ascii="Times New Roman" w:hAnsi="Times New Roman" w:cs="Times New Roman"/>
            <w:color w:val="0000FF"/>
            <w:lang w:eastAsia="en-US"/>
          </w:rPr>
          <w:t xml:space="preserve"> </w:t>
        </w:r>
      </w:hyperlink>
      <w:hyperlink r:id="rId325" w:history="1">
        <w:r>
          <w:rPr>
            <w:rFonts w:ascii="Times New Roman" w:hAnsi="Times New Roman" w:cs="Times New Roman"/>
            <w:color w:val="0000FF"/>
            <w:lang w:val="en-US" w:eastAsia="en-US"/>
          </w:rPr>
          <w:t>N</w:t>
        </w:r>
      </w:hyperlink>
      <w:hyperlink r:id="rId326" w:history="1">
        <w:r w:rsidRPr="00116A58">
          <w:rPr>
            <w:rFonts w:ascii="Times New Roman" w:hAnsi="Times New Roman" w:cs="Times New Roman"/>
            <w:color w:val="0000FF"/>
            <w:lang w:eastAsia="en-US"/>
          </w:rPr>
          <w:t xml:space="preserve"> 1</w:t>
        </w:r>
      </w:hyperlink>
      <w:r w:rsidRPr="00116A58">
        <w:rPr>
          <w:rFonts w:ascii="Times New Roman" w:hAnsi="Times New Roman" w:cs="Times New Roman"/>
          <w:lang w:eastAsia="en-US"/>
        </w:rPr>
        <w:t xml:space="preserve">, утв. Приказом Минстроя России от 16.12.2016 </w:t>
      </w:r>
      <w:r>
        <w:rPr>
          <w:rFonts w:ascii="Times New Roman" w:hAnsi="Times New Roman" w:cs="Times New Roman"/>
          <w:lang w:val="en-US" w:eastAsia="en-US"/>
        </w:rPr>
        <w:t>N</w:t>
      </w:r>
      <w:r w:rsidRPr="00116A58">
        <w:rPr>
          <w:rFonts w:ascii="Times New Roman" w:hAnsi="Times New Roman" w:cs="Times New Roman"/>
          <w:lang w:eastAsia="en-US"/>
        </w:rPr>
        <w:t xml:space="preserve"> 977/пр)</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 xml:space="preserve">Ссылка исключена с 17 июня 2017 года. - </w:t>
      </w:r>
      <w:hyperlink r:id="rId327" w:history="1">
        <w:r w:rsidRPr="00116A58">
          <w:rPr>
            <w:rFonts w:ascii="Times New Roman" w:hAnsi="Times New Roman" w:cs="Times New Roman"/>
            <w:color w:val="0000FF"/>
            <w:lang w:eastAsia="en-US"/>
          </w:rPr>
          <w:t>Изменение</w:t>
        </w:r>
      </w:hyperlink>
      <w:hyperlink r:id="rId328" w:history="1">
        <w:r w:rsidRPr="00116A58">
          <w:rPr>
            <w:rFonts w:ascii="Times New Roman" w:hAnsi="Times New Roman" w:cs="Times New Roman"/>
            <w:color w:val="0000FF"/>
            <w:lang w:eastAsia="en-US"/>
          </w:rPr>
          <w:t xml:space="preserve"> </w:t>
        </w:r>
      </w:hyperlink>
      <w:hyperlink r:id="rId329" w:history="1">
        <w:r>
          <w:rPr>
            <w:rFonts w:ascii="Times New Roman" w:hAnsi="Times New Roman" w:cs="Times New Roman"/>
            <w:color w:val="0000FF"/>
            <w:lang w:val="en-US" w:eastAsia="en-US"/>
          </w:rPr>
          <w:t>N</w:t>
        </w:r>
      </w:hyperlink>
      <w:hyperlink r:id="rId330" w:history="1">
        <w:r w:rsidRPr="00116A58">
          <w:rPr>
            <w:rFonts w:ascii="Times New Roman" w:hAnsi="Times New Roman" w:cs="Times New Roman"/>
            <w:color w:val="0000FF"/>
            <w:lang w:eastAsia="en-US"/>
          </w:rPr>
          <w:t xml:space="preserve"> 1</w:t>
        </w:r>
      </w:hyperlink>
      <w:r w:rsidRPr="00116A58">
        <w:rPr>
          <w:rFonts w:ascii="Times New Roman" w:hAnsi="Times New Roman" w:cs="Times New Roman"/>
          <w:lang w:eastAsia="en-US"/>
        </w:rPr>
        <w:t xml:space="preserve">, утв. Приказом Минстроя России от 16.12.2016 </w:t>
      </w:r>
      <w:r>
        <w:rPr>
          <w:rFonts w:ascii="Times New Roman" w:hAnsi="Times New Roman" w:cs="Times New Roman"/>
          <w:lang w:val="en-US" w:eastAsia="en-US"/>
        </w:rPr>
        <w:t>N</w:t>
      </w:r>
      <w:r w:rsidRPr="00116A58">
        <w:rPr>
          <w:rFonts w:ascii="Times New Roman" w:hAnsi="Times New Roman" w:cs="Times New Roman"/>
          <w:lang w:eastAsia="en-US"/>
        </w:rPr>
        <w:t xml:space="preserve"> 977/пр.</w:t>
      </w:r>
    </w:p>
    <w:p w:rsidR="00A77B3E" w:rsidRPr="00116A58" w:rsidRDefault="00A77B3E">
      <w:pPr>
        <w:widowControl w:val="0"/>
        <w:spacing w:before="240"/>
        <w:ind w:firstLine="540"/>
        <w:jc w:val="both"/>
        <w:rPr>
          <w:rFonts w:ascii="Times New Roman" w:hAnsi="Times New Roman" w:cs="Times New Roman"/>
        </w:rPr>
      </w:pPr>
      <w:hyperlink r:id="rId331" w:history="1">
        <w:r w:rsidR="007F0443" w:rsidRPr="00116A58">
          <w:rPr>
            <w:rFonts w:ascii="Times New Roman" w:hAnsi="Times New Roman" w:cs="Times New Roman"/>
            <w:color w:val="0000FF"/>
            <w:lang w:eastAsia="en-US"/>
          </w:rPr>
          <w:t>СП</w:t>
        </w:r>
      </w:hyperlink>
      <w:hyperlink r:id="rId332" w:history="1">
        <w:r w:rsidR="007F0443" w:rsidRPr="00116A58">
          <w:rPr>
            <w:rFonts w:ascii="Times New Roman" w:hAnsi="Times New Roman" w:cs="Times New Roman"/>
            <w:color w:val="0000FF"/>
            <w:lang w:eastAsia="en-US"/>
          </w:rPr>
          <w:t xml:space="preserve"> 7.13130.2013</w:t>
        </w:r>
      </w:hyperlink>
      <w:r w:rsidR="007F0443" w:rsidRPr="00116A58">
        <w:rPr>
          <w:rFonts w:ascii="Times New Roman" w:hAnsi="Times New Roman" w:cs="Times New Roman"/>
          <w:lang w:eastAsia="en-US"/>
        </w:rPr>
        <w:t xml:space="preserve"> "Отопление, вентиляция и кондиционирование. Противопожарные требования"</w:t>
      </w:r>
    </w:p>
    <w:p w:rsidR="00A77B3E" w:rsidRPr="00116A58" w:rsidRDefault="00A77B3E">
      <w:pPr>
        <w:widowControl w:val="0"/>
        <w:spacing w:before="240"/>
        <w:ind w:firstLine="540"/>
        <w:jc w:val="both"/>
        <w:rPr>
          <w:rFonts w:ascii="Times New Roman" w:hAnsi="Times New Roman" w:cs="Times New Roman"/>
        </w:rPr>
      </w:pPr>
      <w:hyperlink r:id="rId333" w:history="1">
        <w:r w:rsidR="007F0443" w:rsidRPr="00116A58">
          <w:rPr>
            <w:rFonts w:ascii="Times New Roman" w:hAnsi="Times New Roman" w:cs="Times New Roman"/>
            <w:color w:val="0000FF"/>
            <w:lang w:eastAsia="en-US"/>
          </w:rPr>
          <w:t>СП</w:t>
        </w:r>
      </w:hyperlink>
      <w:hyperlink r:id="rId334" w:history="1">
        <w:r w:rsidR="007F0443" w:rsidRPr="00116A58">
          <w:rPr>
            <w:rFonts w:ascii="Times New Roman" w:hAnsi="Times New Roman" w:cs="Times New Roman"/>
            <w:color w:val="0000FF"/>
            <w:lang w:eastAsia="en-US"/>
          </w:rPr>
          <w:t xml:space="preserve"> 8.13130.2020</w:t>
        </w:r>
      </w:hyperlink>
      <w:r w:rsidR="007F0443" w:rsidRPr="00116A58">
        <w:rPr>
          <w:rFonts w:ascii="Times New Roman" w:hAnsi="Times New Roman" w:cs="Times New Roman"/>
          <w:lang w:eastAsia="en-US"/>
        </w:rPr>
        <w:t xml:space="preserve"> Системы противопожарной защиты. Источники наружного противопожарного водоснабжения. Требования пожарной безопасности</w:t>
      </w:r>
    </w:p>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t xml:space="preserve">(в ред. </w:t>
      </w:r>
      <w:hyperlink r:id="rId335" w:history="1">
        <w:r w:rsidRPr="00116A58">
          <w:rPr>
            <w:rFonts w:ascii="Times New Roman" w:hAnsi="Times New Roman" w:cs="Times New Roman"/>
            <w:color w:val="0000FF"/>
            <w:lang w:eastAsia="en-US"/>
          </w:rPr>
          <w:t>Изменения</w:t>
        </w:r>
      </w:hyperlink>
      <w:hyperlink r:id="rId336" w:history="1">
        <w:r w:rsidRPr="00116A58">
          <w:rPr>
            <w:rFonts w:ascii="Times New Roman" w:hAnsi="Times New Roman" w:cs="Times New Roman"/>
            <w:color w:val="0000FF"/>
            <w:lang w:eastAsia="en-US"/>
          </w:rPr>
          <w:t xml:space="preserve"> </w:t>
        </w:r>
      </w:hyperlink>
      <w:hyperlink r:id="rId337" w:history="1">
        <w:r>
          <w:rPr>
            <w:rFonts w:ascii="Times New Roman" w:hAnsi="Times New Roman" w:cs="Times New Roman"/>
            <w:color w:val="0000FF"/>
            <w:lang w:val="en-US" w:eastAsia="en-US"/>
          </w:rPr>
          <w:t>N</w:t>
        </w:r>
      </w:hyperlink>
      <w:hyperlink r:id="rId338" w:history="1">
        <w:r w:rsidRPr="00116A58">
          <w:rPr>
            <w:rFonts w:ascii="Times New Roman" w:hAnsi="Times New Roman" w:cs="Times New Roman"/>
            <w:color w:val="0000FF"/>
            <w:lang w:eastAsia="en-US"/>
          </w:rPr>
          <w:t xml:space="preserve"> 1</w:t>
        </w:r>
      </w:hyperlink>
      <w:r w:rsidRPr="00116A58">
        <w:rPr>
          <w:rFonts w:ascii="Times New Roman" w:hAnsi="Times New Roman" w:cs="Times New Roman"/>
          <w:lang w:eastAsia="en-US"/>
        </w:rPr>
        <w:t xml:space="preserve">, утв. Приказом Минстроя России от 16.12.2016 </w:t>
      </w:r>
      <w:r>
        <w:rPr>
          <w:rFonts w:ascii="Times New Roman" w:hAnsi="Times New Roman" w:cs="Times New Roman"/>
          <w:lang w:val="en-US" w:eastAsia="en-US"/>
        </w:rPr>
        <w:t>N</w:t>
      </w:r>
      <w:r w:rsidRPr="00116A58">
        <w:rPr>
          <w:rFonts w:ascii="Times New Roman" w:hAnsi="Times New Roman" w:cs="Times New Roman"/>
          <w:lang w:eastAsia="en-US"/>
        </w:rPr>
        <w:t xml:space="preserve"> 977/пр, </w:t>
      </w:r>
      <w:hyperlink r:id="rId339" w:history="1">
        <w:r w:rsidRPr="00116A58">
          <w:rPr>
            <w:rFonts w:ascii="Times New Roman" w:hAnsi="Times New Roman" w:cs="Times New Roman"/>
            <w:color w:val="0000FF"/>
            <w:lang w:eastAsia="en-US"/>
          </w:rPr>
          <w:t>Изменения</w:t>
        </w:r>
      </w:hyperlink>
      <w:hyperlink r:id="rId340" w:history="1">
        <w:r w:rsidRPr="00116A58">
          <w:rPr>
            <w:rFonts w:ascii="Times New Roman" w:hAnsi="Times New Roman" w:cs="Times New Roman"/>
            <w:color w:val="0000FF"/>
            <w:lang w:eastAsia="en-US"/>
          </w:rPr>
          <w:t xml:space="preserve"> </w:t>
        </w:r>
      </w:hyperlink>
      <w:hyperlink r:id="rId341" w:history="1">
        <w:r>
          <w:rPr>
            <w:rFonts w:ascii="Times New Roman" w:hAnsi="Times New Roman" w:cs="Times New Roman"/>
            <w:color w:val="0000FF"/>
            <w:lang w:val="en-US" w:eastAsia="en-US"/>
          </w:rPr>
          <w:t>N</w:t>
        </w:r>
      </w:hyperlink>
      <w:hyperlink r:id="rId342" w:history="1">
        <w:r w:rsidRPr="00116A58">
          <w:rPr>
            <w:rFonts w:ascii="Times New Roman" w:hAnsi="Times New Roman" w:cs="Times New Roman"/>
            <w:color w:val="0000FF"/>
            <w:lang w:eastAsia="en-US"/>
          </w:rPr>
          <w:t xml:space="preserve"> 3</w:t>
        </w:r>
      </w:hyperlink>
      <w:r w:rsidRPr="00116A58">
        <w:rPr>
          <w:rFonts w:ascii="Times New Roman" w:hAnsi="Times New Roman" w:cs="Times New Roman"/>
          <w:lang w:eastAsia="en-US"/>
        </w:rPr>
        <w:t xml:space="preserve">, утв. Приказом Минстроя России от 01.03.2021 </w:t>
      </w:r>
      <w:r>
        <w:rPr>
          <w:rFonts w:ascii="Times New Roman" w:hAnsi="Times New Roman" w:cs="Times New Roman"/>
          <w:lang w:val="en-US" w:eastAsia="en-US"/>
        </w:rPr>
        <w:t>N</w:t>
      </w:r>
      <w:r w:rsidRPr="00116A58">
        <w:rPr>
          <w:rFonts w:ascii="Times New Roman" w:hAnsi="Times New Roman" w:cs="Times New Roman"/>
          <w:lang w:eastAsia="en-US"/>
        </w:rPr>
        <w:t xml:space="preserve"> 98/пр)</w:t>
      </w:r>
    </w:p>
    <w:p w:rsidR="00A77B3E" w:rsidRPr="00116A58" w:rsidRDefault="00A77B3E">
      <w:pPr>
        <w:widowControl w:val="0"/>
        <w:spacing w:before="240"/>
        <w:ind w:firstLine="540"/>
        <w:jc w:val="both"/>
        <w:rPr>
          <w:rFonts w:ascii="Times New Roman" w:hAnsi="Times New Roman" w:cs="Times New Roman"/>
        </w:rPr>
      </w:pPr>
      <w:hyperlink r:id="rId343" w:history="1">
        <w:r w:rsidR="007F0443" w:rsidRPr="00116A58">
          <w:rPr>
            <w:rFonts w:ascii="Times New Roman" w:hAnsi="Times New Roman" w:cs="Times New Roman"/>
            <w:color w:val="0000FF"/>
            <w:lang w:eastAsia="en-US"/>
          </w:rPr>
          <w:t>СП</w:t>
        </w:r>
      </w:hyperlink>
      <w:hyperlink r:id="rId344" w:history="1">
        <w:r w:rsidR="007F0443" w:rsidRPr="00116A58">
          <w:rPr>
            <w:rFonts w:ascii="Times New Roman" w:hAnsi="Times New Roman" w:cs="Times New Roman"/>
            <w:color w:val="0000FF"/>
            <w:lang w:eastAsia="en-US"/>
          </w:rPr>
          <w:t xml:space="preserve"> 10.13130.2009</w:t>
        </w:r>
      </w:hyperlink>
      <w:r w:rsidR="007F0443" w:rsidRPr="00116A58">
        <w:rPr>
          <w:rFonts w:ascii="Times New Roman" w:hAnsi="Times New Roman" w:cs="Times New Roman"/>
          <w:lang w:eastAsia="en-US"/>
        </w:rPr>
        <w:t xml:space="preserve"> "Системы противопожарной защиты. Внутренний противопожарный водопровод. Требования пожарной безопасности" (с изменением </w:t>
      </w:r>
      <w:r w:rsidR="007F0443">
        <w:rPr>
          <w:rFonts w:ascii="Times New Roman" w:hAnsi="Times New Roman" w:cs="Times New Roman"/>
          <w:lang w:val="en-US" w:eastAsia="en-US"/>
        </w:rPr>
        <w:t>N</w:t>
      </w:r>
      <w:r w:rsidR="007F0443" w:rsidRPr="00116A58">
        <w:rPr>
          <w:rFonts w:ascii="Times New Roman" w:hAnsi="Times New Roman" w:cs="Times New Roman"/>
          <w:lang w:eastAsia="en-US"/>
        </w:rPr>
        <w:t xml:space="preserve"> 1)</w:t>
      </w:r>
    </w:p>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t xml:space="preserve">(в ред. </w:t>
      </w:r>
      <w:hyperlink r:id="rId345" w:history="1">
        <w:r w:rsidRPr="00116A58">
          <w:rPr>
            <w:rFonts w:ascii="Times New Roman" w:hAnsi="Times New Roman" w:cs="Times New Roman"/>
            <w:color w:val="0000FF"/>
            <w:lang w:eastAsia="en-US"/>
          </w:rPr>
          <w:t>Изменения</w:t>
        </w:r>
      </w:hyperlink>
      <w:hyperlink r:id="rId346" w:history="1">
        <w:r w:rsidRPr="00116A58">
          <w:rPr>
            <w:rFonts w:ascii="Times New Roman" w:hAnsi="Times New Roman" w:cs="Times New Roman"/>
            <w:color w:val="0000FF"/>
            <w:lang w:eastAsia="en-US"/>
          </w:rPr>
          <w:t xml:space="preserve"> </w:t>
        </w:r>
      </w:hyperlink>
      <w:hyperlink r:id="rId347" w:history="1">
        <w:r>
          <w:rPr>
            <w:rFonts w:ascii="Times New Roman" w:hAnsi="Times New Roman" w:cs="Times New Roman"/>
            <w:color w:val="0000FF"/>
            <w:lang w:val="en-US" w:eastAsia="en-US"/>
          </w:rPr>
          <w:t>N</w:t>
        </w:r>
      </w:hyperlink>
      <w:hyperlink r:id="rId348" w:history="1">
        <w:r w:rsidRPr="00116A58">
          <w:rPr>
            <w:rFonts w:ascii="Times New Roman" w:hAnsi="Times New Roman" w:cs="Times New Roman"/>
            <w:color w:val="0000FF"/>
            <w:lang w:eastAsia="en-US"/>
          </w:rPr>
          <w:t xml:space="preserve"> 1</w:t>
        </w:r>
      </w:hyperlink>
      <w:r w:rsidRPr="00116A58">
        <w:rPr>
          <w:rFonts w:ascii="Times New Roman" w:hAnsi="Times New Roman" w:cs="Times New Roman"/>
          <w:lang w:eastAsia="en-US"/>
        </w:rPr>
        <w:t xml:space="preserve">, утв. Приказом Минстроя России от 16.12.2016 </w:t>
      </w:r>
      <w:r>
        <w:rPr>
          <w:rFonts w:ascii="Times New Roman" w:hAnsi="Times New Roman" w:cs="Times New Roman"/>
          <w:lang w:val="en-US" w:eastAsia="en-US"/>
        </w:rPr>
        <w:t>N</w:t>
      </w:r>
      <w:r w:rsidRPr="00116A58">
        <w:rPr>
          <w:rFonts w:ascii="Times New Roman" w:hAnsi="Times New Roman" w:cs="Times New Roman"/>
          <w:lang w:eastAsia="en-US"/>
        </w:rPr>
        <w:t xml:space="preserve"> 977/пр)</w:t>
      </w:r>
    </w:p>
    <w:p w:rsidR="00A77B3E" w:rsidRPr="00116A58" w:rsidRDefault="00A77B3E">
      <w:pPr>
        <w:widowControl w:val="0"/>
        <w:spacing w:before="240"/>
        <w:ind w:firstLine="540"/>
        <w:jc w:val="both"/>
        <w:rPr>
          <w:rFonts w:ascii="Times New Roman" w:hAnsi="Times New Roman" w:cs="Times New Roman"/>
        </w:rPr>
      </w:pPr>
      <w:hyperlink r:id="rId349" w:history="1">
        <w:r w:rsidR="007F0443" w:rsidRPr="00116A58">
          <w:rPr>
            <w:rFonts w:ascii="Times New Roman" w:hAnsi="Times New Roman" w:cs="Times New Roman"/>
            <w:color w:val="0000FF"/>
            <w:lang w:eastAsia="en-US"/>
          </w:rPr>
          <w:t>СП</w:t>
        </w:r>
      </w:hyperlink>
      <w:hyperlink r:id="rId350" w:history="1">
        <w:r w:rsidR="007F0443" w:rsidRPr="00116A58">
          <w:rPr>
            <w:rFonts w:ascii="Times New Roman" w:hAnsi="Times New Roman" w:cs="Times New Roman"/>
            <w:color w:val="0000FF"/>
            <w:lang w:eastAsia="en-US"/>
          </w:rPr>
          <w:t xml:space="preserve"> 12.13130.2009</w:t>
        </w:r>
      </w:hyperlink>
      <w:r w:rsidR="007F0443" w:rsidRPr="00116A58">
        <w:rPr>
          <w:rFonts w:ascii="Times New Roman" w:hAnsi="Times New Roman" w:cs="Times New Roman"/>
          <w:lang w:eastAsia="en-US"/>
        </w:rPr>
        <w:t xml:space="preserve"> "Определение категорий помещений, зданий и наружных установок по взрывопожарной и пожарной опасности" (с изменением </w:t>
      </w:r>
      <w:r w:rsidR="007F0443">
        <w:rPr>
          <w:rFonts w:ascii="Times New Roman" w:hAnsi="Times New Roman" w:cs="Times New Roman"/>
          <w:lang w:val="en-US" w:eastAsia="en-US"/>
        </w:rPr>
        <w:t>N</w:t>
      </w:r>
      <w:r w:rsidR="007F0443" w:rsidRPr="00116A58">
        <w:rPr>
          <w:rFonts w:ascii="Times New Roman" w:hAnsi="Times New Roman" w:cs="Times New Roman"/>
          <w:lang w:eastAsia="en-US"/>
        </w:rPr>
        <w:t xml:space="preserve"> 1)</w:t>
      </w:r>
    </w:p>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t xml:space="preserve">(в ред. </w:t>
      </w:r>
      <w:hyperlink r:id="rId351" w:history="1">
        <w:r w:rsidRPr="00116A58">
          <w:rPr>
            <w:rFonts w:ascii="Times New Roman" w:hAnsi="Times New Roman" w:cs="Times New Roman"/>
            <w:color w:val="0000FF"/>
            <w:lang w:eastAsia="en-US"/>
          </w:rPr>
          <w:t>Изменения</w:t>
        </w:r>
      </w:hyperlink>
      <w:hyperlink r:id="rId352" w:history="1">
        <w:r w:rsidRPr="00116A58">
          <w:rPr>
            <w:rFonts w:ascii="Times New Roman" w:hAnsi="Times New Roman" w:cs="Times New Roman"/>
            <w:color w:val="0000FF"/>
            <w:lang w:eastAsia="en-US"/>
          </w:rPr>
          <w:t xml:space="preserve"> </w:t>
        </w:r>
      </w:hyperlink>
      <w:hyperlink r:id="rId353" w:history="1">
        <w:r>
          <w:rPr>
            <w:rFonts w:ascii="Times New Roman" w:hAnsi="Times New Roman" w:cs="Times New Roman"/>
            <w:color w:val="0000FF"/>
            <w:lang w:val="en-US" w:eastAsia="en-US"/>
          </w:rPr>
          <w:t>N</w:t>
        </w:r>
      </w:hyperlink>
      <w:hyperlink r:id="rId354" w:history="1">
        <w:r w:rsidRPr="00116A58">
          <w:rPr>
            <w:rFonts w:ascii="Times New Roman" w:hAnsi="Times New Roman" w:cs="Times New Roman"/>
            <w:color w:val="0000FF"/>
            <w:lang w:eastAsia="en-US"/>
          </w:rPr>
          <w:t xml:space="preserve"> 1</w:t>
        </w:r>
      </w:hyperlink>
      <w:r w:rsidRPr="00116A58">
        <w:rPr>
          <w:rFonts w:ascii="Times New Roman" w:hAnsi="Times New Roman" w:cs="Times New Roman"/>
          <w:lang w:eastAsia="en-US"/>
        </w:rPr>
        <w:t xml:space="preserve">, утв. Приказом Минстроя России от 16.12.2016 </w:t>
      </w:r>
      <w:r>
        <w:rPr>
          <w:rFonts w:ascii="Times New Roman" w:hAnsi="Times New Roman" w:cs="Times New Roman"/>
          <w:lang w:val="en-US" w:eastAsia="en-US"/>
        </w:rPr>
        <w:t>N</w:t>
      </w:r>
      <w:r w:rsidRPr="00116A58">
        <w:rPr>
          <w:rFonts w:ascii="Times New Roman" w:hAnsi="Times New Roman" w:cs="Times New Roman"/>
          <w:lang w:eastAsia="en-US"/>
        </w:rPr>
        <w:t xml:space="preserve"> 977/пр)</w:t>
      </w:r>
    </w:p>
    <w:p w:rsidR="00A77B3E" w:rsidRPr="00116A58" w:rsidRDefault="00A77B3E">
      <w:pPr>
        <w:widowControl w:val="0"/>
        <w:spacing w:before="240"/>
        <w:ind w:firstLine="540"/>
        <w:jc w:val="both"/>
        <w:rPr>
          <w:rFonts w:ascii="Times New Roman" w:hAnsi="Times New Roman" w:cs="Times New Roman"/>
        </w:rPr>
      </w:pPr>
      <w:hyperlink r:id="rId355" w:history="1">
        <w:r w:rsidR="007F0443" w:rsidRPr="00116A58">
          <w:rPr>
            <w:rFonts w:ascii="Times New Roman" w:hAnsi="Times New Roman" w:cs="Times New Roman"/>
            <w:color w:val="0000FF"/>
            <w:lang w:eastAsia="en-US"/>
          </w:rPr>
          <w:t>СП</w:t>
        </w:r>
      </w:hyperlink>
      <w:hyperlink r:id="rId356" w:history="1">
        <w:r w:rsidR="007F0443" w:rsidRPr="00116A58">
          <w:rPr>
            <w:rFonts w:ascii="Times New Roman" w:hAnsi="Times New Roman" w:cs="Times New Roman"/>
            <w:color w:val="0000FF"/>
            <w:lang w:eastAsia="en-US"/>
          </w:rPr>
          <w:t xml:space="preserve"> 30.13330.2016</w:t>
        </w:r>
      </w:hyperlink>
      <w:r w:rsidR="007F0443" w:rsidRPr="00116A58">
        <w:rPr>
          <w:rFonts w:ascii="Times New Roman" w:hAnsi="Times New Roman" w:cs="Times New Roman"/>
          <w:lang w:eastAsia="en-US"/>
        </w:rPr>
        <w:t xml:space="preserve"> "СНиП 2.04.01-85* Внутренний водопровод и канализация зданий" (с изменением </w:t>
      </w:r>
      <w:r w:rsidR="007F0443">
        <w:rPr>
          <w:rFonts w:ascii="Times New Roman" w:hAnsi="Times New Roman" w:cs="Times New Roman"/>
          <w:lang w:val="en-US" w:eastAsia="en-US"/>
        </w:rPr>
        <w:t>N</w:t>
      </w:r>
      <w:r w:rsidR="007F0443" w:rsidRPr="00116A58">
        <w:rPr>
          <w:rFonts w:ascii="Times New Roman" w:hAnsi="Times New Roman" w:cs="Times New Roman"/>
          <w:lang w:eastAsia="en-US"/>
        </w:rPr>
        <w:t xml:space="preserve"> 1)</w:t>
      </w:r>
    </w:p>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t xml:space="preserve">(в ред. </w:t>
      </w:r>
      <w:hyperlink r:id="rId357" w:history="1">
        <w:r w:rsidRPr="00116A58">
          <w:rPr>
            <w:rFonts w:ascii="Times New Roman" w:hAnsi="Times New Roman" w:cs="Times New Roman"/>
            <w:color w:val="0000FF"/>
            <w:lang w:eastAsia="en-US"/>
          </w:rPr>
          <w:t>Изменения</w:t>
        </w:r>
      </w:hyperlink>
      <w:hyperlink r:id="rId358" w:history="1">
        <w:r w:rsidRPr="00116A58">
          <w:rPr>
            <w:rFonts w:ascii="Times New Roman" w:hAnsi="Times New Roman" w:cs="Times New Roman"/>
            <w:color w:val="0000FF"/>
            <w:lang w:eastAsia="en-US"/>
          </w:rPr>
          <w:t xml:space="preserve"> </w:t>
        </w:r>
      </w:hyperlink>
      <w:hyperlink r:id="rId359" w:history="1">
        <w:r>
          <w:rPr>
            <w:rFonts w:ascii="Times New Roman" w:hAnsi="Times New Roman" w:cs="Times New Roman"/>
            <w:color w:val="0000FF"/>
            <w:lang w:val="en-US" w:eastAsia="en-US"/>
          </w:rPr>
          <w:t>N</w:t>
        </w:r>
      </w:hyperlink>
      <w:hyperlink r:id="rId360" w:history="1">
        <w:r w:rsidRPr="00116A58">
          <w:rPr>
            <w:rFonts w:ascii="Times New Roman" w:hAnsi="Times New Roman" w:cs="Times New Roman"/>
            <w:color w:val="0000FF"/>
            <w:lang w:eastAsia="en-US"/>
          </w:rPr>
          <w:t xml:space="preserve"> 2</w:t>
        </w:r>
      </w:hyperlink>
      <w:r w:rsidRPr="00116A58">
        <w:rPr>
          <w:rFonts w:ascii="Times New Roman" w:hAnsi="Times New Roman" w:cs="Times New Roman"/>
          <w:lang w:eastAsia="en-US"/>
        </w:rPr>
        <w:t xml:space="preserve">, утв. Приказом Минстроя России от 25.09.2018 </w:t>
      </w:r>
      <w:r>
        <w:rPr>
          <w:rFonts w:ascii="Times New Roman" w:hAnsi="Times New Roman" w:cs="Times New Roman"/>
          <w:lang w:val="en-US" w:eastAsia="en-US"/>
        </w:rPr>
        <w:t>N</w:t>
      </w:r>
      <w:r w:rsidRPr="00116A58">
        <w:rPr>
          <w:rFonts w:ascii="Times New Roman" w:hAnsi="Times New Roman" w:cs="Times New Roman"/>
          <w:lang w:eastAsia="en-US"/>
        </w:rPr>
        <w:t xml:space="preserve"> 623/пр, </w:t>
      </w:r>
      <w:hyperlink r:id="rId361" w:history="1">
        <w:r w:rsidRPr="00116A58">
          <w:rPr>
            <w:rFonts w:ascii="Times New Roman" w:hAnsi="Times New Roman" w:cs="Times New Roman"/>
            <w:color w:val="0000FF"/>
            <w:lang w:eastAsia="en-US"/>
          </w:rPr>
          <w:t>Изменения</w:t>
        </w:r>
      </w:hyperlink>
      <w:hyperlink r:id="rId362" w:history="1">
        <w:r w:rsidRPr="00116A58">
          <w:rPr>
            <w:rFonts w:ascii="Times New Roman" w:hAnsi="Times New Roman" w:cs="Times New Roman"/>
            <w:color w:val="0000FF"/>
            <w:lang w:eastAsia="en-US"/>
          </w:rPr>
          <w:t xml:space="preserve"> </w:t>
        </w:r>
      </w:hyperlink>
      <w:hyperlink r:id="rId363" w:history="1">
        <w:r>
          <w:rPr>
            <w:rFonts w:ascii="Times New Roman" w:hAnsi="Times New Roman" w:cs="Times New Roman"/>
            <w:color w:val="0000FF"/>
            <w:lang w:val="en-US" w:eastAsia="en-US"/>
          </w:rPr>
          <w:t>N</w:t>
        </w:r>
      </w:hyperlink>
      <w:hyperlink r:id="rId364" w:history="1">
        <w:r w:rsidRPr="00116A58">
          <w:rPr>
            <w:rFonts w:ascii="Times New Roman" w:hAnsi="Times New Roman" w:cs="Times New Roman"/>
            <w:color w:val="0000FF"/>
            <w:lang w:eastAsia="en-US"/>
          </w:rPr>
          <w:t xml:space="preserve"> 3</w:t>
        </w:r>
      </w:hyperlink>
      <w:r w:rsidRPr="00116A58">
        <w:rPr>
          <w:rFonts w:ascii="Times New Roman" w:hAnsi="Times New Roman" w:cs="Times New Roman"/>
          <w:lang w:eastAsia="en-US"/>
        </w:rPr>
        <w:t xml:space="preserve">, утв. Приказом Минстроя России от 01.03.2021 </w:t>
      </w:r>
      <w:r>
        <w:rPr>
          <w:rFonts w:ascii="Times New Roman" w:hAnsi="Times New Roman" w:cs="Times New Roman"/>
          <w:lang w:val="en-US" w:eastAsia="en-US"/>
        </w:rPr>
        <w:t>N</w:t>
      </w:r>
      <w:r w:rsidRPr="00116A58">
        <w:rPr>
          <w:rFonts w:ascii="Times New Roman" w:hAnsi="Times New Roman" w:cs="Times New Roman"/>
          <w:lang w:eastAsia="en-US"/>
        </w:rPr>
        <w:t xml:space="preserve"> 98/пр)</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 xml:space="preserve">Ссылка исключена с 17 июня 2017 года. - </w:t>
      </w:r>
      <w:hyperlink r:id="rId365" w:history="1">
        <w:r w:rsidRPr="00116A58">
          <w:rPr>
            <w:rFonts w:ascii="Times New Roman" w:hAnsi="Times New Roman" w:cs="Times New Roman"/>
            <w:color w:val="0000FF"/>
            <w:lang w:eastAsia="en-US"/>
          </w:rPr>
          <w:t>Изменение</w:t>
        </w:r>
      </w:hyperlink>
      <w:hyperlink r:id="rId366" w:history="1">
        <w:r w:rsidRPr="00116A58">
          <w:rPr>
            <w:rFonts w:ascii="Times New Roman" w:hAnsi="Times New Roman" w:cs="Times New Roman"/>
            <w:color w:val="0000FF"/>
            <w:lang w:eastAsia="en-US"/>
          </w:rPr>
          <w:t xml:space="preserve"> </w:t>
        </w:r>
      </w:hyperlink>
      <w:hyperlink r:id="rId367" w:history="1">
        <w:r>
          <w:rPr>
            <w:rFonts w:ascii="Times New Roman" w:hAnsi="Times New Roman" w:cs="Times New Roman"/>
            <w:color w:val="0000FF"/>
            <w:lang w:val="en-US" w:eastAsia="en-US"/>
          </w:rPr>
          <w:t>N</w:t>
        </w:r>
      </w:hyperlink>
      <w:hyperlink r:id="rId368" w:history="1">
        <w:r w:rsidRPr="00116A58">
          <w:rPr>
            <w:rFonts w:ascii="Times New Roman" w:hAnsi="Times New Roman" w:cs="Times New Roman"/>
            <w:color w:val="0000FF"/>
            <w:lang w:eastAsia="en-US"/>
          </w:rPr>
          <w:t xml:space="preserve"> 1</w:t>
        </w:r>
      </w:hyperlink>
      <w:r w:rsidRPr="00116A58">
        <w:rPr>
          <w:rFonts w:ascii="Times New Roman" w:hAnsi="Times New Roman" w:cs="Times New Roman"/>
          <w:lang w:eastAsia="en-US"/>
        </w:rPr>
        <w:t xml:space="preserve">, утв. Приказом Минстроя России от 16.12.2016 </w:t>
      </w:r>
      <w:r>
        <w:rPr>
          <w:rFonts w:ascii="Times New Roman" w:hAnsi="Times New Roman" w:cs="Times New Roman"/>
          <w:lang w:val="en-US" w:eastAsia="en-US"/>
        </w:rPr>
        <w:t>N</w:t>
      </w:r>
      <w:r w:rsidRPr="00116A58">
        <w:rPr>
          <w:rFonts w:ascii="Times New Roman" w:hAnsi="Times New Roman" w:cs="Times New Roman"/>
          <w:lang w:eastAsia="en-US"/>
        </w:rPr>
        <w:t xml:space="preserve"> 977/пр.</w:t>
      </w:r>
    </w:p>
    <w:p w:rsidR="00A77B3E" w:rsidRPr="00116A58" w:rsidRDefault="00A77B3E">
      <w:pPr>
        <w:widowControl w:val="0"/>
        <w:spacing w:before="240"/>
        <w:ind w:firstLine="540"/>
        <w:jc w:val="both"/>
        <w:rPr>
          <w:rFonts w:ascii="Times New Roman" w:hAnsi="Times New Roman" w:cs="Times New Roman"/>
        </w:rPr>
      </w:pPr>
      <w:hyperlink r:id="rId369" w:history="1">
        <w:r w:rsidR="007F0443" w:rsidRPr="00116A58">
          <w:rPr>
            <w:rFonts w:ascii="Times New Roman" w:hAnsi="Times New Roman" w:cs="Times New Roman"/>
            <w:color w:val="0000FF"/>
            <w:lang w:eastAsia="en-US"/>
          </w:rPr>
          <w:t>СП</w:t>
        </w:r>
      </w:hyperlink>
      <w:hyperlink r:id="rId370" w:history="1">
        <w:r w:rsidR="007F0443" w:rsidRPr="00116A58">
          <w:rPr>
            <w:rFonts w:ascii="Times New Roman" w:hAnsi="Times New Roman" w:cs="Times New Roman"/>
            <w:color w:val="0000FF"/>
            <w:lang w:eastAsia="en-US"/>
          </w:rPr>
          <w:t xml:space="preserve"> 44.13330.2011</w:t>
        </w:r>
      </w:hyperlink>
      <w:r w:rsidR="007F0443" w:rsidRPr="00116A58">
        <w:rPr>
          <w:rFonts w:ascii="Times New Roman" w:hAnsi="Times New Roman" w:cs="Times New Roman"/>
          <w:lang w:eastAsia="en-US"/>
        </w:rPr>
        <w:t xml:space="preserve"> "СНиП 2.09.04-87* Административные и бытовые здания" (с изменениями </w:t>
      </w:r>
      <w:r w:rsidR="007F0443">
        <w:rPr>
          <w:rFonts w:ascii="Times New Roman" w:hAnsi="Times New Roman" w:cs="Times New Roman"/>
          <w:lang w:val="en-US" w:eastAsia="en-US"/>
        </w:rPr>
        <w:t>N</w:t>
      </w:r>
      <w:r w:rsidR="007F0443" w:rsidRPr="00116A58">
        <w:rPr>
          <w:rFonts w:ascii="Times New Roman" w:hAnsi="Times New Roman" w:cs="Times New Roman"/>
          <w:lang w:eastAsia="en-US"/>
        </w:rPr>
        <w:t xml:space="preserve"> 1, </w:t>
      </w:r>
      <w:r w:rsidR="007F0443">
        <w:rPr>
          <w:rFonts w:ascii="Times New Roman" w:hAnsi="Times New Roman" w:cs="Times New Roman"/>
          <w:lang w:val="en-US" w:eastAsia="en-US"/>
        </w:rPr>
        <w:t>N</w:t>
      </w:r>
      <w:r w:rsidR="007F0443" w:rsidRPr="00116A58">
        <w:rPr>
          <w:rFonts w:ascii="Times New Roman" w:hAnsi="Times New Roman" w:cs="Times New Roman"/>
          <w:lang w:eastAsia="en-US"/>
        </w:rPr>
        <w:t xml:space="preserve"> 2, </w:t>
      </w:r>
      <w:r w:rsidR="007F0443">
        <w:rPr>
          <w:rFonts w:ascii="Times New Roman" w:hAnsi="Times New Roman" w:cs="Times New Roman"/>
          <w:lang w:val="en-US" w:eastAsia="en-US"/>
        </w:rPr>
        <w:t>N</w:t>
      </w:r>
      <w:r w:rsidR="007F0443" w:rsidRPr="00116A58">
        <w:rPr>
          <w:rFonts w:ascii="Times New Roman" w:hAnsi="Times New Roman" w:cs="Times New Roman"/>
          <w:lang w:eastAsia="en-US"/>
        </w:rPr>
        <w:t xml:space="preserve"> 3)</w:t>
      </w:r>
    </w:p>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t xml:space="preserve">(в ред. </w:t>
      </w:r>
      <w:hyperlink r:id="rId371" w:history="1">
        <w:r w:rsidRPr="00116A58">
          <w:rPr>
            <w:rFonts w:ascii="Times New Roman" w:hAnsi="Times New Roman" w:cs="Times New Roman"/>
            <w:color w:val="0000FF"/>
            <w:lang w:eastAsia="en-US"/>
          </w:rPr>
          <w:t>Изменения</w:t>
        </w:r>
      </w:hyperlink>
      <w:hyperlink r:id="rId372" w:history="1">
        <w:r w:rsidRPr="00116A58">
          <w:rPr>
            <w:rFonts w:ascii="Times New Roman" w:hAnsi="Times New Roman" w:cs="Times New Roman"/>
            <w:color w:val="0000FF"/>
            <w:lang w:eastAsia="en-US"/>
          </w:rPr>
          <w:t xml:space="preserve"> </w:t>
        </w:r>
      </w:hyperlink>
      <w:hyperlink r:id="rId373" w:history="1">
        <w:r>
          <w:rPr>
            <w:rFonts w:ascii="Times New Roman" w:hAnsi="Times New Roman" w:cs="Times New Roman"/>
            <w:color w:val="0000FF"/>
            <w:lang w:val="en-US" w:eastAsia="en-US"/>
          </w:rPr>
          <w:t>N</w:t>
        </w:r>
      </w:hyperlink>
      <w:hyperlink r:id="rId374" w:history="1">
        <w:r w:rsidRPr="00116A58">
          <w:rPr>
            <w:rFonts w:ascii="Times New Roman" w:hAnsi="Times New Roman" w:cs="Times New Roman"/>
            <w:color w:val="0000FF"/>
            <w:lang w:eastAsia="en-US"/>
          </w:rPr>
          <w:t xml:space="preserve"> 1</w:t>
        </w:r>
      </w:hyperlink>
      <w:r w:rsidRPr="00116A58">
        <w:rPr>
          <w:rFonts w:ascii="Times New Roman" w:hAnsi="Times New Roman" w:cs="Times New Roman"/>
          <w:lang w:eastAsia="en-US"/>
        </w:rPr>
        <w:t xml:space="preserve">, утв. Приказом Минстроя России от 16.12.2016 </w:t>
      </w:r>
      <w:r>
        <w:rPr>
          <w:rFonts w:ascii="Times New Roman" w:hAnsi="Times New Roman" w:cs="Times New Roman"/>
          <w:lang w:val="en-US" w:eastAsia="en-US"/>
        </w:rPr>
        <w:t>N</w:t>
      </w:r>
      <w:r w:rsidRPr="00116A58">
        <w:rPr>
          <w:rFonts w:ascii="Times New Roman" w:hAnsi="Times New Roman" w:cs="Times New Roman"/>
          <w:lang w:eastAsia="en-US"/>
        </w:rPr>
        <w:t xml:space="preserve"> 977/пр, </w:t>
      </w:r>
      <w:hyperlink r:id="rId375" w:history="1">
        <w:r w:rsidRPr="00116A58">
          <w:rPr>
            <w:rFonts w:ascii="Times New Roman" w:hAnsi="Times New Roman" w:cs="Times New Roman"/>
            <w:color w:val="0000FF"/>
            <w:lang w:eastAsia="en-US"/>
          </w:rPr>
          <w:t>Изменения</w:t>
        </w:r>
      </w:hyperlink>
      <w:hyperlink r:id="rId376" w:history="1">
        <w:r w:rsidRPr="00116A58">
          <w:rPr>
            <w:rFonts w:ascii="Times New Roman" w:hAnsi="Times New Roman" w:cs="Times New Roman"/>
            <w:color w:val="0000FF"/>
            <w:lang w:eastAsia="en-US"/>
          </w:rPr>
          <w:t xml:space="preserve"> </w:t>
        </w:r>
      </w:hyperlink>
      <w:hyperlink r:id="rId377" w:history="1">
        <w:r>
          <w:rPr>
            <w:rFonts w:ascii="Times New Roman" w:hAnsi="Times New Roman" w:cs="Times New Roman"/>
            <w:color w:val="0000FF"/>
            <w:lang w:val="en-US" w:eastAsia="en-US"/>
          </w:rPr>
          <w:t>N</w:t>
        </w:r>
      </w:hyperlink>
      <w:hyperlink r:id="rId378" w:history="1">
        <w:r w:rsidRPr="00116A58">
          <w:rPr>
            <w:rFonts w:ascii="Times New Roman" w:hAnsi="Times New Roman" w:cs="Times New Roman"/>
            <w:color w:val="0000FF"/>
            <w:lang w:eastAsia="en-US"/>
          </w:rPr>
          <w:t xml:space="preserve"> 3</w:t>
        </w:r>
      </w:hyperlink>
      <w:r w:rsidRPr="00116A58">
        <w:rPr>
          <w:rFonts w:ascii="Times New Roman" w:hAnsi="Times New Roman" w:cs="Times New Roman"/>
          <w:lang w:eastAsia="en-US"/>
        </w:rPr>
        <w:t xml:space="preserve">, утв. Приказом Минстроя России от 01.03.2021 </w:t>
      </w:r>
      <w:r>
        <w:rPr>
          <w:rFonts w:ascii="Times New Roman" w:hAnsi="Times New Roman" w:cs="Times New Roman"/>
          <w:lang w:val="en-US" w:eastAsia="en-US"/>
        </w:rPr>
        <w:t>N</w:t>
      </w:r>
      <w:r w:rsidRPr="00116A58">
        <w:rPr>
          <w:rFonts w:ascii="Times New Roman" w:hAnsi="Times New Roman" w:cs="Times New Roman"/>
          <w:lang w:eastAsia="en-US"/>
        </w:rPr>
        <w:t xml:space="preserve"> 98/пр)</w:t>
      </w:r>
    </w:p>
    <w:p w:rsidR="00A77B3E" w:rsidRPr="00116A58" w:rsidRDefault="00A77B3E">
      <w:pPr>
        <w:widowControl w:val="0"/>
        <w:spacing w:before="240"/>
        <w:ind w:firstLine="540"/>
        <w:jc w:val="both"/>
        <w:rPr>
          <w:rFonts w:ascii="Times New Roman" w:hAnsi="Times New Roman" w:cs="Times New Roman"/>
        </w:rPr>
      </w:pPr>
      <w:hyperlink r:id="rId379" w:history="1">
        <w:r w:rsidR="007F0443" w:rsidRPr="00116A58">
          <w:rPr>
            <w:rFonts w:ascii="Times New Roman" w:hAnsi="Times New Roman" w:cs="Times New Roman"/>
            <w:color w:val="0000FF"/>
            <w:lang w:eastAsia="en-US"/>
          </w:rPr>
          <w:t>СП</w:t>
        </w:r>
      </w:hyperlink>
      <w:hyperlink r:id="rId380" w:history="1">
        <w:r w:rsidR="007F0443" w:rsidRPr="00116A58">
          <w:rPr>
            <w:rFonts w:ascii="Times New Roman" w:hAnsi="Times New Roman" w:cs="Times New Roman"/>
            <w:color w:val="0000FF"/>
            <w:lang w:eastAsia="en-US"/>
          </w:rPr>
          <w:t xml:space="preserve"> 51.13330.2011</w:t>
        </w:r>
      </w:hyperlink>
      <w:r w:rsidR="007F0443" w:rsidRPr="00116A58">
        <w:rPr>
          <w:rFonts w:ascii="Times New Roman" w:hAnsi="Times New Roman" w:cs="Times New Roman"/>
          <w:lang w:eastAsia="en-US"/>
        </w:rPr>
        <w:t xml:space="preserve"> "СНиП 23-03-2003 Защита от шума" (с изменением </w:t>
      </w:r>
      <w:r w:rsidR="007F0443">
        <w:rPr>
          <w:rFonts w:ascii="Times New Roman" w:hAnsi="Times New Roman" w:cs="Times New Roman"/>
          <w:lang w:val="en-US" w:eastAsia="en-US"/>
        </w:rPr>
        <w:t>N</w:t>
      </w:r>
      <w:r w:rsidR="007F0443" w:rsidRPr="00116A58">
        <w:rPr>
          <w:rFonts w:ascii="Times New Roman" w:hAnsi="Times New Roman" w:cs="Times New Roman"/>
          <w:lang w:eastAsia="en-US"/>
        </w:rPr>
        <w:t xml:space="preserve"> 1)</w:t>
      </w:r>
    </w:p>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t xml:space="preserve">(в ред. </w:t>
      </w:r>
      <w:hyperlink r:id="rId381" w:history="1">
        <w:r w:rsidRPr="00116A58">
          <w:rPr>
            <w:rFonts w:ascii="Times New Roman" w:hAnsi="Times New Roman" w:cs="Times New Roman"/>
            <w:color w:val="0000FF"/>
            <w:lang w:eastAsia="en-US"/>
          </w:rPr>
          <w:t>Изменения</w:t>
        </w:r>
      </w:hyperlink>
      <w:hyperlink r:id="rId382" w:history="1">
        <w:r w:rsidRPr="00116A58">
          <w:rPr>
            <w:rFonts w:ascii="Times New Roman" w:hAnsi="Times New Roman" w:cs="Times New Roman"/>
            <w:color w:val="0000FF"/>
            <w:lang w:eastAsia="en-US"/>
          </w:rPr>
          <w:t xml:space="preserve"> </w:t>
        </w:r>
      </w:hyperlink>
      <w:hyperlink r:id="rId383" w:history="1">
        <w:r>
          <w:rPr>
            <w:rFonts w:ascii="Times New Roman" w:hAnsi="Times New Roman" w:cs="Times New Roman"/>
            <w:color w:val="0000FF"/>
            <w:lang w:val="en-US" w:eastAsia="en-US"/>
          </w:rPr>
          <w:t>N</w:t>
        </w:r>
      </w:hyperlink>
      <w:hyperlink r:id="rId384" w:history="1">
        <w:r w:rsidRPr="00116A58">
          <w:rPr>
            <w:rFonts w:ascii="Times New Roman" w:hAnsi="Times New Roman" w:cs="Times New Roman"/>
            <w:color w:val="0000FF"/>
            <w:lang w:eastAsia="en-US"/>
          </w:rPr>
          <w:t xml:space="preserve"> 3</w:t>
        </w:r>
      </w:hyperlink>
      <w:r w:rsidRPr="00116A58">
        <w:rPr>
          <w:rFonts w:ascii="Times New Roman" w:hAnsi="Times New Roman" w:cs="Times New Roman"/>
          <w:lang w:eastAsia="en-US"/>
        </w:rPr>
        <w:t xml:space="preserve">, утв. Приказом Минстроя России от 01.03.2021 </w:t>
      </w:r>
      <w:r>
        <w:rPr>
          <w:rFonts w:ascii="Times New Roman" w:hAnsi="Times New Roman" w:cs="Times New Roman"/>
          <w:lang w:val="en-US" w:eastAsia="en-US"/>
        </w:rPr>
        <w:t>N</w:t>
      </w:r>
      <w:r w:rsidRPr="00116A58">
        <w:rPr>
          <w:rFonts w:ascii="Times New Roman" w:hAnsi="Times New Roman" w:cs="Times New Roman"/>
          <w:lang w:eastAsia="en-US"/>
        </w:rPr>
        <w:t xml:space="preserve"> 98/пр)</w:t>
      </w:r>
    </w:p>
    <w:p w:rsidR="00A77B3E" w:rsidRPr="00116A58" w:rsidRDefault="00A77B3E">
      <w:pPr>
        <w:widowControl w:val="0"/>
        <w:spacing w:before="240"/>
        <w:ind w:firstLine="540"/>
        <w:jc w:val="both"/>
        <w:rPr>
          <w:rFonts w:ascii="Times New Roman" w:hAnsi="Times New Roman" w:cs="Times New Roman"/>
        </w:rPr>
      </w:pPr>
      <w:hyperlink r:id="rId385" w:history="1">
        <w:r w:rsidR="007F0443" w:rsidRPr="00116A58">
          <w:rPr>
            <w:rFonts w:ascii="Times New Roman" w:hAnsi="Times New Roman" w:cs="Times New Roman"/>
            <w:color w:val="0000FF"/>
            <w:lang w:eastAsia="en-US"/>
          </w:rPr>
          <w:t>СП</w:t>
        </w:r>
      </w:hyperlink>
      <w:hyperlink r:id="rId386" w:history="1">
        <w:r w:rsidR="007F0443" w:rsidRPr="00116A58">
          <w:rPr>
            <w:rFonts w:ascii="Times New Roman" w:hAnsi="Times New Roman" w:cs="Times New Roman"/>
            <w:color w:val="0000FF"/>
            <w:lang w:eastAsia="en-US"/>
          </w:rPr>
          <w:t xml:space="preserve"> 52.13330.2016</w:t>
        </w:r>
      </w:hyperlink>
      <w:r w:rsidR="007F0443" w:rsidRPr="00116A58">
        <w:rPr>
          <w:rFonts w:ascii="Times New Roman" w:hAnsi="Times New Roman" w:cs="Times New Roman"/>
          <w:lang w:eastAsia="en-US"/>
        </w:rPr>
        <w:t xml:space="preserve"> "СНиП 23-05-95*. Естественное и искусственное освещение"</w:t>
      </w:r>
    </w:p>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t xml:space="preserve">(в ред. </w:t>
      </w:r>
      <w:hyperlink r:id="rId387" w:history="1">
        <w:r w:rsidRPr="00116A58">
          <w:rPr>
            <w:rFonts w:ascii="Times New Roman" w:hAnsi="Times New Roman" w:cs="Times New Roman"/>
            <w:color w:val="0000FF"/>
            <w:lang w:eastAsia="en-US"/>
          </w:rPr>
          <w:t>Изменения</w:t>
        </w:r>
      </w:hyperlink>
      <w:hyperlink r:id="rId388" w:history="1">
        <w:r w:rsidRPr="00116A58">
          <w:rPr>
            <w:rFonts w:ascii="Times New Roman" w:hAnsi="Times New Roman" w:cs="Times New Roman"/>
            <w:color w:val="0000FF"/>
            <w:lang w:eastAsia="en-US"/>
          </w:rPr>
          <w:t xml:space="preserve"> </w:t>
        </w:r>
      </w:hyperlink>
      <w:hyperlink r:id="rId389" w:history="1">
        <w:r>
          <w:rPr>
            <w:rFonts w:ascii="Times New Roman" w:hAnsi="Times New Roman" w:cs="Times New Roman"/>
            <w:color w:val="0000FF"/>
            <w:lang w:val="en-US" w:eastAsia="en-US"/>
          </w:rPr>
          <w:t>N</w:t>
        </w:r>
      </w:hyperlink>
      <w:hyperlink r:id="rId390" w:history="1">
        <w:r w:rsidRPr="00116A58">
          <w:rPr>
            <w:rFonts w:ascii="Times New Roman" w:hAnsi="Times New Roman" w:cs="Times New Roman"/>
            <w:color w:val="0000FF"/>
            <w:lang w:eastAsia="en-US"/>
          </w:rPr>
          <w:t xml:space="preserve"> 2</w:t>
        </w:r>
      </w:hyperlink>
      <w:r w:rsidRPr="00116A58">
        <w:rPr>
          <w:rFonts w:ascii="Times New Roman" w:hAnsi="Times New Roman" w:cs="Times New Roman"/>
          <w:lang w:eastAsia="en-US"/>
        </w:rPr>
        <w:t xml:space="preserve">, утв. Приказом Минстроя России от 25.09.2018 </w:t>
      </w:r>
      <w:r>
        <w:rPr>
          <w:rFonts w:ascii="Times New Roman" w:hAnsi="Times New Roman" w:cs="Times New Roman"/>
          <w:lang w:val="en-US" w:eastAsia="en-US"/>
        </w:rPr>
        <w:t>N</w:t>
      </w:r>
      <w:r w:rsidRPr="00116A58">
        <w:rPr>
          <w:rFonts w:ascii="Times New Roman" w:hAnsi="Times New Roman" w:cs="Times New Roman"/>
          <w:lang w:eastAsia="en-US"/>
        </w:rPr>
        <w:t xml:space="preserve"> 623/пр)</w:t>
      </w:r>
    </w:p>
    <w:p w:rsidR="00A77B3E" w:rsidRPr="00116A58" w:rsidRDefault="00A77B3E">
      <w:pPr>
        <w:widowControl w:val="0"/>
        <w:spacing w:before="240"/>
        <w:ind w:firstLine="540"/>
        <w:jc w:val="both"/>
        <w:rPr>
          <w:rFonts w:ascii="Times New Roman" w:hAnsi="Times New Roman" w:cs="Times New Roman"/>
        </w:rPr>
      </w:pPr>
      <w:hyperlink r:id="rId391" w:history="1">
        <w:r w:rsidR="007F0443" w:rsidRPr="00116A58">
          <w:rPr>
            <w:rFonts w:ascii="Times New Roman" w:hAnsi="Times New Roman" w:cs="Times New Roman"/>
            <w:color w:val="0000FF"/>
            <w:lang w:eastAsia="en-US"/>
          </w:rPr>
          <w:t>СП</w:t>
        </w:r>
      </w:hyperlink>
      <w:hyperlink r:id="rId392" w:history="1">
        <w:r w:rsidR="007F0443" w:rsidRPr="00116A58">
          <w:rPr>
            <w:rFonts w:ascii="Times New Roman" w:hAnsi="Times New Roman" w:cs="Times New Roman"/>
            <w:color w:val="0000FF"/>
            <w:lang w:eastAsia="en-US"/>
          </w:rPr>
          <w:t xml:space="preserve"> 59.13330.2016</w:t>
        </w:r>
      </w:hyperlink>
      <w:r w:rsidR="007F0443" w:rsidRPr="00116A58">
        <w:rPr>
          <w:rFonts w:ascii="Times New Roman" w:hAnsi="Times New Roman" w:cs="Times New Roman"/>
          <w:lang w:eastAsia="en-US"/>
        </w:rPr>
        <w:t xml:space="preserve"> "СНиП 35-01-2001. Доступность зданий и сооружений для маломобильных групп населения"</w:t>
      </w:r>
    </w:p>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t xml:space="preserve">(в ред. </w:t>
      </w:r>
      <w:hyperlink r:id="rId393" w:history="1">
        <w:r w:rsidRPr="00116A58">
          <w:rPr>
            <w:rFonts w:ascii="Times New Roman" w:hAnsi="Times New Roman" w:cs="Times New Roman"/>
            <w:color w:val="0000FF"/>
            <w:lang w:eastAsia="en-US"/>
          </w:rPr>
          <w:t>Изменения</w:t>
        </w:r>
      </w:hyperlink>
      <w:hyperlink r:id="rId394" w:history="1">
        <w:r w:rsidRPr="00116A58">
          <w:rPr>
            <w:rFonts w:ascii="Times New Roman" w:hAnsi="Times New Roman" w:cs="Times New Roman"/>
            <w:color w:val="0000FF"/>
            <w:lang w:eastAsia="en-US"/>
          </w:rPr>
          <w:t xml:space="preserve"> </w:t>
        </w:r>
      </w:hyperlink>
      <w:hyperlink r:id="rId395" w:history="1">
        <w:r>
          <w:rPr>
            <w:rFonts w:ascii="Times New Roman" w:hAnsi="Times New Roman" w:cs="Times New Roman"/>
            <w:color w:val="0000FF"/>
            <w:lang w:val="en-US" w:eastAsia="en-US"/>
          </w:rPr>
          <w:t>N</w:t>
        </w:r>
      </w:hyperlink>
      <w:hyperlink r:id="rId396" w:history="1">
        <w:r w:rsidRPr="00116A58">
          <w:rPr>
            <w:rFonts w:ascii="Times New Roman" w:hAnsi="Times New Roman" w:cs="Times New Roman"/>
            <w:color w:val="0000FF"/>
            <w:lang w:eastAsia="en-US"/>
          </w:rPr>
          <w:t xml:space="preserve"> 1</w:t>
        </w:r>
      </w:hyperlink>
      <w:r w:rsidRPr="00116A58">
        <w:rPr>
          <w:rFonts w:ascii="Times New Roman" w:hAnsi="Times New Roman" w:cs="Times New Roman"/>
          <w:lang w:eastAsia="en-US"/>
        </w:rPr>
        <w:t xml:space="preserve">, утв. Приказом Минстроя России от 16.12.2016 </w:t>
      </w:r>
      <w:r>
        <w:rPr>
          <w:rFonts w:ascii="Times New Roman" w:hAnsi="Times New Roman" w:cs="Times New Roman"/>
          <w:lang w:val="en-US" w:eastAsia="en-US"/>
        </w:rPr>
        <w:t>N</w:t>
      </w:r>
      <w:r w:rsidRPr="00116A58">
        <w:rPr>
          <w:rFonts w:ascii="Times New Roman" w:hAnsi="Times New Roman" w:cs="Times New Roman"/>
          <w:lang w:eastAsia="en-US"/>
        </w:rPr>
        <w:t xml:space="preserve"> 977/пр, </w:t>
      </w:r>
      <w:hyperlink r:id="rId397" w:history="1">
        <w:r w:rsidRPr="00116A58">
          <w:rPr>
            <w:rFonts w:ascii="Times New Roman" w:hAnsi="Times New Roman" w:cs="Times New Roman"/>
            <w:color w:val="0000FF"/>
            <w:lang w:eastAsia="en-US"/>
          </w:rPr>
          <w:t>Изменения</w:t>
        </w:r>
      </w:hyperlink>
      <w:hyperlink r:id="rId398" w:history="1">
        <w:r w:rsidRPr="00116A58">
          <w:rPr>
            <w:rFonts w:ascii="Times New Roman" w:hAnsi="Times New Roman" w:cs="Times New Roman"/>
            <w:color w:val="0000FF"/>
            <w:lang w:eastAsia="en-US"/>
          </w:rPr>
          <w:t xml:space="preserve"> </w:t>
        </w:r>
      </w:hyperlink>
      <w:hyperlink r:id="rId399" w:history="1">
        <w:r>
          <w:rPr>
            <w:rFonts w:ascii="Times New Roman" w:hAnsi="Times New Roman" w:cs="Times New Roman"/>
            <w:color w:val="0000FF"/>
            <w:lang w:val="en-US" w:eastAsia="en-US"/>
          </w:rPr>
          <w:t>N</w:t>
        </w:r>
      </w:hyperlink>
      <w:hyperlink r:id="rId400" w:history="1">
        <w:r w:rsidRPr="00116A58">
          <w:rPr>
            <w:rFonts w:ascii="Times New Roman" w:hAnsi="Times New Roman" w:cs="Times New Roman"/>
            <w:color w:val="0000FF"/>
            <w:lang w:eastAsia="en-US"/>
          </w:rPr>
          <w:t xml:space="preserve"> 2</w:t>
        </w:r>
      </w:hyperlink>
      <w:r w:rsidRPr="00116A58">
        <w:rPr>
          <w:rFonts w:ascii="Times New Roman" w:hAnsi="Times New Roman" w:cs="Times New Roman"/>
          <w:lang w:eastAsia="en-US"/>
        </w:rPr>
        <w:t xml:space="preserve">, утв. Приказом Минстроя России от 25.09.2018 </w:t>
      </w:r>
      <w:r>
        <w:rPr>
          <w:rFonts w:ascii="Times New Roman" w:hAnsi="Times New Roman" w:cs="Times New Roman"/>
          <w:lang w:val="en-US" w:eastAsia="en-US"/>
        </w:rPr>
        <w:t>N</w:t>
      </w:r>
      <w:r w:rsidRPr="00116A58">
        <w:rPr>
          <w:rFonts w:ascii="Times New Roman" w:hAnsi="Times New Roman" w:cs="Times New Roman"/>
          <w:lang w:eastAsia="en-US"/>
        </w:rPr>
        <w:t xml:space="preserve"> 623/пр)</w:t>
      </w:r>
    </w:p>
    <w:p w:rsidR="00A77B3E" w:rsidRPr="00116A58" w:rsidRDefault="00A77B3E">
      <w:pPr>
        <w:widowControl w:val="0"/>
        <w:spacing w:before="240"/>
        <w:ind w:firstLine="540"/>
        <w:jc w:val="both"/>
        <w:rPr>
          <w:rFonts w:ascii="Times New Roman" w:hAnsi="Times New Roman" w:cs="Times New Roman"/>
        </w:rPr>
      </w:pPr>
      <w:hyperlink r:id="rId401" w:history="1">
        <w:r w:rsidR="007F0443" w:rsidRPr="00116A58">
          <w:rPr>
            <w:rFonts w:ascii="Times New Roman" w:hAnsi="Times New Roman" w:cs="Times New Roman"/>
            <w:color w:val="0000FF"/>
            <w:lang w:eastAsia="en-US"/>
          </w:rPr>
          <w:t>СП</w:t>
        </w:r>
      </w:hyperlink>
      <w:hyperlink r:id="rId402" w:history="1">
        <w:r w:rsidR="007F0443" w:rsidRPr="00116A58">
          <w:rPr>
            <w:rFonts w:ascii="Times New Roman" w:hAnsi="Times New Roman" w:cs="Times New Roman"/>
            <w:color w:val="0000FF"/>
            <w:lang w:eastAsia="en-US"/>
          </w:rPr>
          <w:t xml:space="preserve"> 60.13330.2016</w:t>
        </w:r>
      </w:hyperlink>
      <w:r w:rsidR="007F0443" w:rsidRPr="00116A58">
        <w:rPr>
          <w:rFonts w:ascii="Times New Roman" w:hAnsi="Times New Roman" w:cs="Times New Roman"/>
          <w:lang w:eastAsia="en-US"/>
        </w:rPr>
        <w:t xml:space="preserve"> "СНиП 41-01-2003. Отопление, вентиляция и кондиционирование"</w:t>
      </w:r>
    </w:p>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t xml:space="preserve">(в ред. </w:t>
      </w:r>
      <w:hyperlink r:id="rId403" w:history="1">
        <w:r w:rsidRPr="00116A58">
          <w:rPr>
            <w:rFonts w:ascii="Times New Roman" w:hAnsi="Times New Roman" w:cs="Times New Roman"/>
            <w:color w:val="0000FF"/>
            <w:lang w:eastAsia="en-US"/>
          </w:rPr>
          <w:t>Изменения</w:t>
        </w:r>
      </w:hyperlink>
      <w:hyperlink r:id="rId404" w:history="1">
        <w:r w:rsidRPr="00116A58">
          <w:rPr>
            <w:rFonts w:ascii="Times New Roman" w:hAnsi="Times New Roman" w:cs="Times New Roman"/>
            <w:color w:val="0000FF"/>
            <w:lang w:eastAsia="en-US"/>
          </w:rPr>
          <w:t xml:space="preserve"> </w:t>
        </w:r>
      </w:hyperlink>
      <w:hyperlink r:id="rId405" w:history="1">
        <w:r>
          <w:rPr>
            <w:rFonts w:ascii="Times New Roman" w:hAnsi="Times New Roman" w:cs="Times New Roman"/>
            <w:color w:val="0000FF"/>
            <w:lang w:val="en-US" w:eastAsia="en-US"/>
          </w:rPr>
          <w:t>N</w:t>
        </w:r>
      </w:hyperlink>
      <w:hyperlink r:id="rId406" w:history="1">
        <w:r w:rsidRPr="00116A58">
          <w:rPr>
            <w:rFonts w:ascii="Times New Roman" w:hAnsi="Times New Roman" w:cs="Times New Roman"/>
            <w:color w:val="0000FF"/>
            <w:lang w:eastAsia="en-US"/>
          </w:rPr>
          <w:t xml:space="preserve"> 2</w:t>
        </w:r>
      </w:hyperlink>
      <w:r w:rsidRPr="00116A58">
        <w:rPr>
          <w:rFonts w:ascii="Times New Roman" w:hAnsi="Times New Roman" w:cs="Times New Roman"/>
          <w:lang w:eastAsia="en-US"/>
        </w:rPr>
        <w:t xml:space="preserve">, утв. Приказом Минстроя России от 25.09.2018 </w:t>
      </w:r>
      <w:r>
        <w:rPr>
          <w:rFonts w:ascii="Times New Roman" w:hAnsi="Times New Roman" w:cs="Times New Roman"/>
          <w:lang w:val="en-US" w:eastAsia="en-US"/>
        </w:rPr>
        <w:t>N</w:t>
      </w:r>
      <w:r w:rsidRPr="00116A58">
        <w:rPr>
          <w:rFonts w:ascii="Times New Roman" w:hAnsi="Times New Roman" w:cs="Times New Roman"/>
          <w:lang w:eastAsia="en-US"/>
        </w:rPr>
        <w:t xml:space="preserve"> 623/пр)</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lastRenderedPageBreak/>
        <w:t xml:space="preserve">Ссылка исключена с 17 июня 2017 года. - </w:t>
      </w:r>
      <w:hyperlink r:id="rId407" w:history="1">
        <w:r w:rsidRPr="00116A58">
          <w:rPr>
            <w:rFonts w:ascii="Times New Roman" w:hAnsi="Times New Roman" w:cs="Times New Roman"/>
            <w:color w:val="0000FF"/>
            <w:lang w:eastAsia="en-US"/>
          </w:rPr>
          <w:t>Изменение</w:t>
        </w:r>
      </w:hyperlink>
      <w:hyperlink r:id="rId408" w:history="1">
        <w:r w:rsidRPr="00116A58">
          <w:rPr>
            <w:rFonts w:ascii="Times New Roman" w:hAnsi="Times New Roman" w:cs="Times New Roman"/>
            <w:color w:val="0000FF"/>
            <w:lang w:eastAsia="en-US"/>
          </w:rPr>
          <w:t xml:space="preserve"> </w:t>
        </w:r>
      </w:hyperlink>
      <w:hyperlink r:id="rId409" w:history="1">
        <w:r>
          <w:rPr>
            <w:rFonts w:ascii="Times New Roman" w:hAnsi="Times New Roman" w:cs="Times New Roman"/>
            <w:color w:val="0000FF"/>
            <w:lang w:val="en-US" w:eastAsia="en-US"/>
          </w:rPr>
          <w:t>N</w:t>
        </w:r>
      </w:hyperlink>
      <w:hyperlink r:id="rId410" w:history="1">
        <w:r w:rsidRPr="00116A58">
          <w:rPr>
            <w:rFonts w:ascii="Times New Roman" w:hAnsi="Times New Roman" w:cs="Times New Roman"/>
            <w:color w:val="0000FF"/>
            <w:lang w:eastAsia="en-US"/>
          </w:rPr>
          <w:t xml:space="preserve"> 1</w:t>
        </w:r>
      </w:hyperlink>
      <w:r w:rsidRPr="00116A58">
        <w:rPr>
          <w:rFonts w:ascii="Times New Roman" w:hAnsi="Times New Roman" w:cs="Times New Roman"/>
          <w:lang w:eastAsia="en-US"/>
        </w:rPr>
        <w:t xml:space="preserve">, утв. Приказом Минстроя России от 16.12.2016 </w:t>
      </w:r>
      <w:r>
        <w:rPr>
          <w:rFonts w:ascii="Times New Roman" w:hAnsi="Times New Roman" w:cs="Times New Roman"/>
          <w:lang w:val="en-US" w:eastAsia="en-US"/>
        </w:rPr>
        <w:t>N</w:t>
      </w:r>
      <w:r w:rsidRPr="00116A58">
        <w:rPr>
          <w:rFonts w:ascii="Times New Roman" w:hAnsi="Times New Roman" w:cs="Times New Roman"/>
          <w:lang w:eastAsia="en-US"/>
        </w:rPr>
        <w:t xml:space="preserve"> 977/пр.</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 xml:space="preserve">Ссылка исключена с 17 июня 2017 года. - </w:t>
      </w:r>
      <w:hyperlink r:id="rId411" w:history="1">
        <w:r w:rsidRPr="00116A58">
          <w:rPr>
            <w:rFonts w:ascii="Times New Roman" w:hAnsi="Times New Roman" w:cs="Times New Roman"/>
            <w:color w:val="0000FF"/>
            <w:lang w:eastAsia="en-US"/>
          </w:rPr>
          <w:t>Изменение</w:t>
        </w:r>
      </w:hyperlink>
      <w:hyperlink r:id="rId412" w:history="1">
        <w:r w:rsidRPr="00116A58">
          <w:rPr>
            <w:rFonts w:ascii="Times New Roman" w:hAnsi="Times New Roman" w:cs="Times New Roman"/>
            <w:color w:val="0000FF"/>
            <w:lang w:eastAsia="en-US"/>
          </w:rPr>
          <w:t xml:space="preserve"> </w:t>
        </w:r>
      </w:hyperlink>
      <w:hyperlink r:id="rId413" w:history="1">
        <w:r>
          <w:rPr>
            <w:rFonts w:ascii="Times New Roman" w:hAnsi="Times New Roman" w:cs="Times New Roman"/>
            <w:color w:val="0000FF"/>
            <w:lang w:val="en-US" w:eastAsia="en-US"/>
          </w:rPr>
          <w:t>N</w:t>
        </w:r>
      </w:hyperlink>
      <w:hyperlink r:id="rId414" w:history="1">
        <w:r w:rsidRPr="00116A58">
          <w:rPr>
            <w:rFonts w:ascii="Times New Roman" w:hAnsi="Times New Roman" w:cs="Times New Roman"/>
            <w:color w:val="0000FF"/>
            <w:lang w:eastAsia="en-US"/>
          </w:rPr>
          <w:t xml:space="preserve"> 1</w:t>
        </w:r>
      </w:hyperlink>
      <w:r w:rsidRPr="00116A58">
        <w:rPr>
          <w:rFonts w:ascii="Times New Roman" w:hAnsi="Times New Roman" w:cs="Times New Roman"/>
          <w:lang w:eastAsia="en-US"/>
        </w:rPr>
        <w:t xml:space="preserve">, утв. Приказом Минстроя России от 16.12.2016 </w:t>
      </w:r>
      <w:r>
        <w:rPr>
          <w:rFonts w:ascii="Times New Roman" w:hAnsi="Times New Roman" w:cs="Times New Roman"/>
          <w:lang w:val="en-US" w:eastAsia="en-US"/>
        </w:rPr>
        <w:t>N</w:t>
      </w:r>
      <w:r w:rsidRPr="00116A58">
        <w:rPr>
          <w:rFonts w:ascii="Times New Roman" w:hAnsi="Times New Roman" w:cs="Times New Roman"/>
          <w:lang w:eastAsia="en-US"/>
        </w:rPr>
        <w:t xml:space="preserve"> 977/пр.</w:t>
      </w:r>
    </w:p>
    <w:p w:rsidR="00A77B3E" w:rsidRPr="00116A58" w:rsidRDefault="00A77B3E">
      <w:pPr>
        <w:widowControl w:val="0"/>
        <w:spacing w:before="240"/>
        <w:ind w:firstLine="540"/>
        <w:jc w:val="both"/>
        <w:rPr>
          <w:rFonts w:ascii="Times New Roman" w:hAnsi="Times New Roman" w:cs="Times New Roman"/>
        </w:rPr>
      </w:pPr>
      <w:hyperlink r:id="rId415" w:history="1">
        <w:r w:rsidR="007F0443" w:rsidRPr="00116A58">
          <w:rPr>
            <w:rFonts w:ascii="Times New Roman" w:hAnsi="Times New Roman" w:cs="Times New Roman"/>
            <w:color w:val="0000FF"/>
            <w:lang w:eastAsia="en-US"/>
          </w:rPr>
          <w:t>СП</w:t>
        </w:r>
      </w:hyperlink>
      <w:hyperlink r:id="rId416" w:history="1">
        <w:r w:rsidR="007F0443" w:rsidRPr="00116A58">
          <w:rPr>
            <w:rFonts w:ascii="Times New Roman" w:hAnsi="Times New Roman" w:cs="Times New Roman"/>
            <w:color w:val="0000FF"/>
            <w:lang w:eastAsia="en-US"/>
          </w:rPr>
          <w:t xml:space="preserve"> 82.13330.2016</w:t>
        </w:r>
      </w:hyperlink>
      <w:r w:rsidR="007F0443" w:rsidRPr="00116A58">
        <w:rPr>
          <w:rFonts w:ascii="Times New Roman" w:hAnsi="Times New Roman" w:cs="Times New Roman"/>
          <w:lang w:eastAsia="en-US"/>
        </w:rPr>
        <w:t xml:space="preserve"> СНиП </w:t>
      </w:r>
      <w:r w:rsidR="007F0443">
        <w:rPr>
          <w:rFonts w:ascii="Times New Roman" w:hAnsi="Times New Roman" w:cs="Times New Roman"/>
          <w:lang w:val="en-US" w:eastAsia="en-US"/>
        </w:rPr>
        <w:t>III</w:t>
      </w:r>
      <w:r w:rsidR="007F0443" w:rsidRPr="00116A58">
        <w:rPr>
          <w:rFonts w:ascii="Times New Roman" w:hAnsi="Times New Roman" w:cs="Times New Roman"/>
          <w:lang w:eastAsia="en-US"/>
        </w:rPr>
        <w:t xml:space="preserve">-10-75 Благоустройство территорий (с изменениями </w:t>
      </w:r>
      <w:r w:rsidR="007F0443">
        <w:rPr>
          <w:rFonts w:ascii="Times New Roman" w:hAnsi="Times New Roman" w:cs="Times New Roman"/>
          <w:lang w:val="en-US" w:eastAsia="en-US"/>
        </w:rPr>
        <w:t>N</w:t>
      </w:r>
      <w:r w:rsidR="007F0443" w:rsidRPr="00116A58">
        <w:rPr>
          <w:rFonts w:ascii="Times New Roman" w:hAnsi="Times New Roman" w:cs="Times New Roman"/>
          <w:lang w:eastAsia="en-US"/>
        </w:rPr>
        <w:t xml:space="preserve"> 1, </w:t>
      </w:r>
      <w:r w:rsidR="007F0443">
        <w:rPr>
          <w:rFonts w:ascii="Times New Roman" w:hAnsi="Times New Roman" w:cs="Times New Roman"/>
          <w:lang w:val="en-US" w:eastAsia="en-US"/>
        </w:rPr>
        <w:t>N</w:t>
      </w:r>
      <w:r w:rsidR="007F0443" w:rsidRPr="00116A58">
        <w:rPr>
          <w:rFonts w:ascii="Times New Roman" w:hAnsi="Times New Roman" w:cs="Times New Roman"/>
          <w:lang w:eastAsia="en-US"/>
        </w:rPr>
        <w:t xml:space="preserve"> 2)</w:t>
      </w:r>
    </w:p>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t xml:space="preserve">(ссылка введена </w:t>
      </w:r>
      <w:hyperlink r:id="rId417" w:history="1">
        <w:r w:rsidRPr="00116A58">
          <w:rPr>
            <w:rFonts w:ascii="Times New Roman" w:hAnsi="Times New Roman" w:cs="Times New Roman"/>
            <w:color w:val="0000FF"/>
            <w:lang w:eastAsia="en-US"/>
          </w:rPr>
          <w:t>Изменением</w:t>
        </w:r>
      </w:hyperlink>
      <w:hyperlink r:id="rId418" w:history="1">
        <w:r w:rsidRPr="00116A58">
          <w:rPr>
            <w:rFonts w:ascii="Times New Roman" w:hAnsi="Times New Roman" w:cs="Times New Roman"/>
            <w:color w:val="0000FF"/>
            <w:lang w:eastAsia="en-US"/>
          </w:rPr>
          <w:t xml:space="preserve"> </w:t>
        </w:r>
      </w:hyperlink>
      <w:hyperlink r:id="rId419" w:history="1">
        <w:r>
          <w:rPr>
            <w:rFonts w:ascii="Times New Roman" w:hAnsi="Times New Roman" w:cs="Times New Roman"/>
            <w:color w:val="0000FF"/>
            <w:lang w:val="en-US" w:eastAsia="en-US"/>
          </w:rPr>
          <w:t>N</w:t>
        </w:r>
      </w:hyperlink>
      <w:hyperlink r:id="rId420" w:history="1">
        <w:r w:rsidRPr="00116A58">
          <w:rPr>
            <w:rFonts w:ascii="Times New Roman" w:hAnsi="Times New Roman" w:cs="Times New Roman"/>
            <w:color w:val="0000FF"/>
            <w:lang w:eastAsia="en-US"/>
          </w:rPr>
          <w:t xml:space="preserve"> 3</w:t>
        </w:r>
      </w:hyperlink>
      <w:r w:rsidRPr="00116A58">
        <w:rPr>
          <w:rFonts w:ascii="Times New Roman" w:hAnsi="Times New Roman" w:cs="Times New Roman"/>
          <w:lang w:eastAsia="en-US"/>
        </w:rPr>
        <w:t xml:space="preserve">, утв. Приказом Минстроя России от 01.03.2021 </w:t>
      </w:r>
      <w:r>
        <w:rPr>
          <w:rFonts w:ascii="Times New Roman" w:hAnsi="Times New Roman" w:cs="Times New Roman"/>
          <w:lang w:val="en-US" w:eastAsia="en-US"/>
        </w:rPr>
        <w:t>N</w:t>
      </w:r>
      <w:r w:rsidRPr="00116A58">
        <w:rPr>
          <w:rFonts w:ascii="Times New Roman" w:hAnsi="Times New Roman" w:cs="Times New Roman"/>
          <w:lang w:eastAsia="en-US"/>
        </w:rPr>
        <w:t xml:space="preserve"> 98/пр)</w:t>
      </w:r>
    </w:p>
    <w:p w:rsidR="00A77B3E" w:rsidRPr="00116A58" w:rsidRDefault="00A77B3E">
      <w:pPr>
        <w:widowControl w:val="0"/>
        <w:spacing w:before="240"/>
        <w:ind w:firstLine="540"/>
        <w:jc w:val="both"/>
        <w:rPr>
          <w:rFonts w:ascii="Times New Roman" w:hAnsi="Times New Roman" w:cs="Times New Roman"/>
        </w:rPr>
      </w:pPr>
      <w:hyperlink r:id="rId421" w:history="1">
        <w:r w:rsidR="007F0443" w:rsidRPr="00116A58">
          <w:rPr>
            <w:rFonts w:ascii="Times New Roman" w:hAnsi="Times New Roman" w:cs="Times New Roman"/>
            <w:color w:val="0000FF"/>
            <w:lang w:eastAsia="en-US"/>
          </w:rPr>
          <w:t>СП</w:t>
        </w:r>
      </w:hyperlink>
      <w:hyperlink r:id="rId422" w:history="1">
        <w:r w:rsidR="007F0443" w:rsidRPr="00116A58">
          <w:rPr>
            <w:rFonts w:ascii="Times New Roman" w:hAnsi="Times New Roman" w:cs="Times New Roman"/>
            <w:color w:val="0000FF"/>
            <w:lang w:eastAsia="en-US"/>
          </w:rPr>
          <w:t xml:space="preserve"> 89.13330.2016</w:t>
        </w:r>
      </w:hyperlink>
      <w:r w:rsidR="007F0443" w:rsidRPr="00116A58">
        <w:rPr>
          <w:rFonts w:ascii="Times New Roman" w:hAnsi="Times New Roman" w:cs="Times New Roman"/>
          <w:lang w:eastAsia="en-US"/>
        </w:rPr>
        <w:t xml:space="preserve"> "СНиП </w:t>
      </w:r>
      <w:r w:rsidR="007F0443">
        <w:rPr>
          <w:rFonts w:ascii="Times New Roman" w:hAnsi="Times New Roman" w:cs="Times New Roman"/>
          <w:lang w:val="en-US" w:eastAsia="en-US"/>
        </w:rPr>
        <w:t>II</w:t>
      </w:r>
      <w:r w:rsidR="007F0443" w:rsidRPr="00116A58">
        <w:rPr>
          <w:rFonts w:ascii="Times New Roman" w:hAnsi="Times New Roman" w:cs="Times New Roman"/>
          <w:lang w:eastAsia="en-US"/>
        </w:rPr>
        <w:t>-35-76*. Котельные установки"</w:t>
      </w:r>
    </w:p>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t xml:space="preserve">(в ред. </w:t>
      </w:r>
      <w:hyperlink r:id="rId423" w:history="1">
        <w:r w:rsidRPr="00116A58">
          <w:rPr>
            <w:rFonts w:ascii="Times New Roman" w:hAnsi="Times New Roman" w:cs="Times New Roman"/>
            <w:color w:val="0000FF"/>
            <w:lang w:eastAsia="en-US"/>
          </w:rPr>
          <w:t>Изменения</w:t>
        </w:r>
      </w:hyperlink>
      <w:hyperlink r:id="rId424" w:history="1">
        <w:r w:rsidRPr="00116A58">
          <w:rPr>
            <w:rFonts w:ascii="Times New Roman" w:hAnsi="Times New Roman" w:cs="Times New Roman"/>
            <w:color w:val="0000FF"/>
            <w:lang w:eastAsia="en-US"/>
          </w:rPr>
          <w:t xml:space="preserve"> </w:t>
        </w:r>
      </w:hyperlink>
      <w:hyperlink r:id="rId425" w:history="1">
        <w:r>
          <w:rPr>
            <w:rFonts w:ascii="Times New Roman" w:hAnsi="Times New Roman" w:cs="Times New Roman"/>
            <w:color w:val="0000FF"/>
            <w:lang w:val="en-US" w:eastAsia="en-US"/>
          </w:rPr>
          <w:t>N</w:t>
        </w:r>
      </w:hyperlink>
      <w:hyperlink r:id="rId426" w:history="1">
        <w:r w:rsidRPr="00116A58">
          <w:rPr>
            <w:rFonts w:ascii="Times New Roman" w:hAnsi="Times New Roman" w:cs="Times New Roman"/>
            <w:color w:val="0000FF"/>
            <w:lang w:eastAsia="en-US"/>
          </w:rPr>
          <w:t xml:space="preserve"> 2</w:t>
        </w:r>
      </w:hyperlink>
      <w:r w:rsidRPr="00116A58">
        <w:rPr>
          <w:rFonts w:ascii="Times New Roman" w:hAnsi="Times New Roman" w:cs="Times New Roman"/>
          <w:lang w:eastAsia="en-US"/>
        </w:rPr>
        <w:t xml:space="preserve">, утв. Приказом Минстроя России от 25.09.2018 </w:t>
      </w:r>
      <w:r>
        <w:rPr>
          <w:rFonts w:ascii="Times New Roman" w:hAnsi="Times New Roman" w:cs="Times New Roman"/>
          <w:lang w:val="en-US" w:eastAsia="en-US"/>
        </w:rPr>
        <w:t>N</w:t>
      </w:r>
      <w:r w:rsidRPr="00116A58">
        <w:rPr>
          <w:rFonts w:ascii="Times New Roman" w:hAnsi="Times New Roman" w:cs="Times New Roman"/>
          <w:lang w:eastAsia="en-US"/>
        </w:rPr>
        <w:t xml:space="preserve"> 623/пр)</w:t>
      </w:r>
    </w:p>
    <w:p w:rsidR="00A77B3E" w:rsidRPr="00116A58" w:rsidRDefault="00A77B3E">
      <w:pPr>
        <w:widowControl w:val="0"/>
        <w:spacing w:before="240"/>
        <w:ind w:firstLine="540"/>
        <w:jc w:val="both"/>
        <w:rPr>
          <w:rFonts w:ascii="Times New Roman" w:hAnsi="Times New Roman" w:cs="Times New Roman"/>
        </w:rPr>
      </w:pPr>
      <w:hyperlink r:id="rId427" w:history="1">
        <w:r w:rsidR="007F0443" w:rsidRPr="00116A58">
          <w:rPr>
            <w:rFonts w:ascii="Times New Roman" w:hAnsi="Times New Roman" w:cs="Times New Roman"/>
            <w:color w:val="0000FF"/>
            <w:lang w:eastAsia="en-US"/>
          </w:rPr>
          <w:t>СП</w:t>
        </w:r>
      </w:hyperlink>
      <w:hyperlink r:id="rId428" w:history="1">
        <w:r w:rsidR="007F0443" w:rsidRPr="00116A58">
          <w:rPr>
            <w:rFonts w:ascii="Times New Roman" w:hAnsi="Times New Roman" w:cs="Times New Roman"/>
            <w:color w:val="0000FF"/>
            <w:lang w:eastAsia="en-US"/>
          </w:rPr>
          <w:t xml:space="preserve"> 113.13330.2016</w:t>
        </w:r>
      </w:hyperlink>
      <w:r w:rsidR="007F0443" w:rsidRPr="00116A58">
        <w:rPr>
          <w:rFonts w:ascii="Times New Roman" w:hAnsi="Times New Roman" w:cs="Times New Roman"/>
          <w:lang w:eastAsia="en-US"/>
        </w:rPr>
        <w:t xml:space="preserve"> "СНиП 31-03-2009 Стоянки автомобилей" (с изменением </w:t>
      </w:r>
      <w:r w:rsidR="007F0443">
        <w:rPr>
          <w:rFonts w:ascii="Times New Roman" w:hAnsi="Times New Roman" w:cs="Times New Roman"/>
          <w:lang w:val="en-US" w:eastAsia="en-US"/>
        </w:rPr>
        <w:t>N</w:t>
      </w:r>
      <w:r w:rsidR="007F0443" w:rsidRPr="00116A58">
        <w:rPr>
          <w:rFonts w:ascii="Times New Roman" w:hAnsi="Times New Roman" w:cs="Times New Roman"/>
          <w:lang w:eastAsia="en-US"/>
        </w:rPr>
        <w:t xml:space="preserve"> 1)</w:t>
      </w:r>
    </w:p>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t xml:space="preserve">(в ред. </w:t>
      </w:r>
      <w:hyperlink r:id="rId429" w:history="1">
        <w:r w:rsidRPr="00116A58">
          <w:rPr>
            <w:rFonts w:ascii="Times New Roman" w:hAnsi="Times New Roman" w:cs="Times New Roman"/>
            <w:color w:val="0000FF"/>
            <w:lang w:eastAsia="en-US"/>
          </w:rPr>
          <w:t>Изменения</w:t>
        </w:r>
      </w:hyperlink>
      <w:hyperlink r:id="rId430" w:history="1">
        <w:r w:rsidRPr="00116A58">
          <w:rPr>
            <w:rFonts w:ascii="Times New Roman" w:hAnsi="Times New Roman" w:cs="Times New Roman"/>
            <w:color w:val="0000FF"/>
            <w:lang w:eastAsia="en-US"/>
          </w:rPr>
          <w:t xml:space="preserve"> </w:t>
        </w:r>
      </w:hyperlink>
      <w:hyperlink r:id="rId431" w:history="1">
        <w:r>
          <w:rPr>
            <w:rFonts w:ascii="Times New Roman" w:hAnsi="Times New Roman" w:cs="Times New Roman"/>
            <w:color w:val="0000FF"/>
            <w:lang w:val="en-US" w:eastAsia="en-US"/>
          </w:rPr>
          <w:t>N</w:t>
        </w:r>
      </w:hyperlink>
      <w:hyperlink r:id="rId432" w:history="1">
        <w:r w:rsidRPr="00116A58">
          <w:rPr>
            <w:rFonts w:ascii="Times New Roman" w:hAnsi="Times New Roman" w:cs="Times New Roman"/>
            <w:color w:val="0000FF"/>
            <w:lang w:eastAsia="en-US"/>
          </w:rPr>
          <w:t xml:space="preserve"> 1</w:t>
        </w:r>
      </w:hyperlink>
      <w:r w:rsidRPr="00116A58">
        <w:rPr>
          <w:rFonts w:ascii="Times New Roman" w:hAnsi="Times New Roman" w:cs="Times New Roman"/>
          <w:lang w:eastAsia="en-US"/>
        </w:rPr>
        <w:t xml:space="preserve">, утв. Приказом Минстроя России от 16.12.2016 </w:t>
      </w:r>
      <w:r>
        <w:rPr>
          <w:rFonts w:ascii="Times New Roman" w:hAnsi="Times New Roman" w:cs="Times New Roman"/>
          <w:lang w:val="en-US" w:eastAsia="en-US"/>
        </w:rPr>
        <w:t>N</w:t>
      </w:r>
      <w:r w:rsidRPr="00116A58">
        <w:rPr>
          <w:rFonts w:ascii="Times New Roman" w:hAnsi="Times New Roman" w:cs="Times New Roman"/>
          <w:lang w:eastAsia="en-US"/>
        </w:rPr>
        <w:t xml:space="preserve"> 977/пр, </w:t>
      </w:r>
      <w:hyperlink r:id="rId433" w:history="1">
        <w:r w:rsidRPr="00116A58">
          <w:rPr>
            <w:rFonts w:ascii="Times New Roman" w:hAnsi="Times New Roman" w:cs="Times New Roman"/>
            <w:color w:val="0000FF"/>
            <w:lang w:eastAsia="en-US"/>
          </w:rPr>
          <w:t>Изменения</w:t>
        </w:r>
      </w:hyperlink>
      <w:hyperlink r:id="rId434" w:history="1">
        <w:r w:rsidRPr="00116A58">
          <w:rPr>
            <w:rFonts w:ascii="Times New Roman" w:hAnsi="Times New Roman" w:cs="Times New Roman"/>
            <w:color w:val="0000FF"/>
            <w:lang w:eastAsia="en-US"/>
          </w:rPr>
          <w:t xml:space="preserve"> </w:t>
        </w:r>
      </w:hyperlink>
      <w:hyperlink r:id="rId435" w:history="1">
        <w:r>
          <w:rPr>
            <w:rFonts w:ascii="Times New Roman" w:hAnsi="Times New Roman" w:cs="Times New Roman"/>
            <w:color w:val="0000FF"/>
            <w:lang w:val="en-US" w:eastAsia="en-US"/>
          </w:rPr>
          <w:t>N</w:t>
        </w:r>
      </w:hyperlink>
      <w:hyperlink r:id="rId436" w:history="1">
        <w:r w:rsidRPr="00116A58">
          <w:rPr>
            <w:rFonts w:ascii="Times New Roman" w:hAnsi="Times New Roman" w:cs="Times New Roman"/>
            <w:color w:val="0000FF"/>
            <w:lang w:eastAsia="en-US"/>
          </w:rPr>
          <w:t xml:space="preserve"> 2</w:t>
        </w:r>
      </w:hyperlink>
      <w:r w:rsidRPr="00116A58">
        <w:rPr>
          <w:rFonts w:ascii="Times New Roman" w:hAnsi="Times New Roman" w:cs="Times New Roman"/>
          <w:lang w:eastAsia="en-US"/>
        </w:rPr>
        <w:t xml:space="preserve">, утв. Приказом Минстроя России от 25.09.2018 </w:t>
      </w:r>
      <w:r>
        <w:rPr>
          <w:rFonts w:ascii="Times New Roman" w:hAnsi="Times New Roman" w:cs="Times New Roman"/>
          <w:lang w:val="en-US" w:eastAsia="en-US"/>
        </w:rPr>
        <w:t>N</w:t>
      </w:r>
      <w:r w:rsidRPr="00116A58">
        <w:rPr>
          <w:rFonts w:ascii="Times New Roman" w:hAnsi="Times New Roman" w:cs="Times New Roman"/>
          <w:lang w:eastAsia="en-US"/>
        </w:rPr>
        <w:t xml:space="preserve"> 623/пр, </w:t>
      </w:r>
      <w:hyperlink r:id="rId437" w:history="1">
        <w:r w:rsidRPr="00116A58">
          <w:rPr>
            <w:rFonts w:ascii="Times New Roman" w:hAnsi="Times New Roman" w:cs="Times New Roman"/>
            <w:color w:val="0000FF"/>
            <w:lang w:eastAsia="en-US"/>
          </w:rPr>
          <w:t>Изменения</w:t>
        </w:r>
      </w:hyperlink>
      <w:hyperlink r:id="rId438" w:history="1">
        <w:r w:rsidRPr="00116A58">
          <w:rPr>
            <w:rFonts w:ascii="Times New Roman" w:hAnsi="Times New Roman" w:cs="Times New Roman"/>
            <w:color w:val="0000FF"/>
            <w:lang w:eastAsia="en-US"/>
          </w:rPr>
          <w:t xml:space="preserve"> </w:t>
        </w:r>
      </w:hyperlink>
      <w:hyperlink r:id="rId439" w:history="1">
        <w:r>
          <w:rPr>
            <w:rFonts w:ascii="Times New Roman" w:hAnsi="Times New Roman" w:cs="Times New Roman"/>
            <w:color w:val="0000FF"/>
            <w:lang w:val="en-US" w:eastAsia="en-US"/>
          </w:rPr>
          <w:t>N</w:t>
        </w:r>
      </w:hyperlink>
      <w:hyperlink r:id="rId440" w:history="1">
        <w:r w:rsidRPr="00116A58">
          <w:rPr>
            <w:rFonts w:ascii="Times New Roman" w:hAnsi="Times New Roman" w:cs="Times New Roman"/>
            <w:color w:val="0000FF"/>
            <w:lang w:eastAsia="en-US"/>
          </w:rPr>
          <w:t xml:space="preserve"> 3</w:t>
        </w:r>
      </w:hyperlink>
      <w:r w:rsidRPr="00116A58">
        <w:rPr>
          <w:rFonts w:ascii="Times New Roman" w:hAnsi="Times New Roman" w:cs="Times New Roman"/>
          <w:lang w:eastAsia="en-US"/>
        </w:rPr>
        <w:t xml:space="preserve">, утв. Приказом Минстроя России от 01.03.2021 </w:t>
      </w:r>
      <w:r>
        <w:rPr>
          <w:rFonts w:ascii="Times New Roman" w:hAnsi="Times New Roman" w:cs="Times New Roman"/>
          <w:lang w:val="en-US" w:eastAsia="en-US"/>
        </w:rPr>
        <w:t>N</w:t>
      </w:r>
      <w:r w:rsidRPr="00116A58">
        <w:rPr>
          <w:rFonts w:ascii="Times New Roman" w:hAnsi="Times New Roman" w:cs="Times New Roman"/>
          <w:lang w:eastAsia="en-US"/>
        </w:rPr>
        <w:t xml:space="preserve"> 98/пр)</w:t>
      </w:r>
    </w:p>
    <w:p w:rsidR="00A77B3E" w:rsidRPr="00116A58" w:rsidRDefault="00A77B3E">
      <w:pPr>
        <w:widowControl w:val="0"/>
        <w:spacing w:before="240"/>
        <w:ind w:firstLine="540"/>
        <w:jc w:val="both"/>
        <w:rPr>
          <w:rFonts w:ascii="Times New Roman" w:hAnsi="Times New Roman" w:cs="Times New Roman"/>
        </w:rPr>
      </w:pPr>
      <w:hyperlink r:id="rId441" w:history="1">
        <w:r w:rsidR="007F0443" w:rsidRPr="00116A58">
          <w:rPr>
            <w:rFonts w:ascii="Times New Roman" w:hAnsi="Times New Roman" w:cs="Times New Roman"/>
            <w:color w:val="0000FF"/>
            <w:lang w:eastAsia="en-US"/>
          </w:rPr>
          <w:t>СП</w:t>
        </w:r>
      </w:hyperlink>
      <w:hyperlink r:id="rId442" w:history="1">
        <w:r w:rsidR="007F0443" w:rsidRPr="00116A58">
          <w:rPr>
            <w:rFonts w:ascii="Times New Roman" w:hAnsi="Times New Roman" w:cs="Times New Roman"/>
            <w:color w:val="0000FF"/>
            <w:lang w:eastAsia="en-US"/>
          </w:rPr>
          <w:t xml:space="preserve"> 118.13330.2012</w:t>
        </w:r>
      </w:hyperlink>
      <w:r w:rsidR="007F0443" w:rsidRPr="00116A58">
        <w:rPr>
          <w:rFonts w:ascii="Times New Roman" w:hAnsi="Times New Roman" w:cs="Times New Roman"/>
          <w:lang w:eastAsia="en-US"/>
        </w:rPr>
        <w:t xml:space="preserve"> "СНиП 31-06-2009* Общественные здания и сооружения" (с изменениями </w:t>
      </w:r>
      <w:r w:rsidR="007F0443">
        <w:rPr>
          <w:rFonts w:ascii="Times New Roman" w:hAnsi="Times New Roman" w:cs="Times New Roman"/>
          <w:lang w:val="en-US" w:eastAsia="en-US"/>
        </w:rPr>
        <w:t>N</w:t>
      </w:r>
      <w:r w:rsidR="007F0443" w:rsidRPr="00116A58">
        <w:rPr>
          <w:rFonts w:ascii="Times New Roman" w:hAnsi="Times New Roman" w:cs="Times New Roman"/>
          <w:lang w:eastAsia="en-US"/>
        </w:rPr>
        <w:t xml:space="preserve"> 1, </w:t>
      </w:r>
      <w:r w:rsidR="007F0443">
        <w:rPr>
          <w:rFonts w:ascii="Times New Roman" w:hAnsi="Times New Roman" w:cs="Times New Roman"/>
          <w:lang w:val="en-US" w:eastAsia="en-US"/>
        </w:rPr>
        <w:t>N</w:t>
      </w:r>
      <w:r w:rsidR="007F0443" w:rsidRPr="00116A58">
        <w:rPr>
          <w:rFonts w:ascii="Times New Roman" w:hAnsi="Times New Roman" w:cs="Times New Roman"/>
          <w:lang w:eastAsia="en-US"/>
        </w:rPr>
        <w:t xml:space="preserve"> 2, </w:t>
      </w:r>
      <w:r w:rsidR="007F0443">
        <w:rPr>
          <w:rFonts w:ascii="Times New Roman" w:hAnsi="Times New Roman" w:cs="Times New Roman"/>
          <w:lang w:val="en-US" w:eastAsia="en-US"/>
        </w:rPr>
        <w:t>N</w:t>
      </w:r>
      <w:r w:rsidR="007F0443" w:rsidRPr="00116A58">
        <w:rPr>
          <w:rFonts w:ascii="Times New Roman" w:hAnsi="Times New Roman" w:cs="Times New Roman"/>
          <w:lang w:eastAsia="en-US"/>
        </w:rPr>
        <w:t xml:space="preserve"> 3, </w:t>
      </w:r>
      <w:r w:rsidR="007F0443">
        <w:rPr>
          <w:rFonts w:ascii="Times New Roman" w:hAnsi="Times New Roman" w:cs="Times New Roman"/>
          <w:lang w:val="en-US" w:eastAsia="en-US"/>
        </w:rPr>
        <w:t>N</w:t>
      </w:r>
      <w:r w:rsidR="007F0443" w:rsidRPr="00116A58">
        <w:rPr>
          <w:rFonts w:ascii="Times New Roman" w:hAnsi="Times New Roman" w:cs="Times New Roman"/>
          <w:lang w:eastAsia="en-US"/>
        </w:rPr>
        <w:t xml:space="preserve"> 4)</w:t>
      </w:r>
    </w:p>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t xml:space="preserve">(в ред. </w:t>
      </w:r>
      <w:hyperlink r:id="rId443" w:history="1">
        <w:r w:rsidRPr="00116A58">
          <w:rPr>
            <w:rFonts w:ascii="Times New Roman" w:hAnsi="Times New Roman" w:cs="Times New Roman"/>
            <w:color w:val="0000FF"/>
            <w:lang w:eastAsia="en-US"/>
          </w:rPr>
          <w:t>Изменения</w:t>
        </w:r>
      </w:hyperlink>
      <w:hyperlink r:id="rId444" w:history="1">
        <w:r w:rsidRPr="00116A58">
          <w:rPr>
            <w:rFonts w:ascii="Times New Roman" w:hAnsi="Times New Roman" w:cs="Times New Roman"/>
            <w:color w:val="0000FF"/>
            <w:lang w:eastAsia="en-US"/>
          </w:rPr>
          <w:t xml:space="preserve"> </w:t>
        </w:r>
      </w:hyperlink>
      <w:hyperlink r:id="rId445" w:history="1">
        <w:r>
          <w:rPr>
            <w:rFonts w:ascii="Times New Roman" w:hAnsi="Times New Roman" w:cs="Times New Roman"/>
            <w:color w:val="0000FF"/>
            <w:lang w:val="en-US" w:eastAsia="en-US"/>
          </w:rPr>
          <w:t>N</w:t>
        </w:r>
      </w:hyperlink>
      <w:hyperlink r:id="rId446" w:history="1">
        <w:r w:rsidRPr="00116A58">
          <w:rPr>
            <w:rFonts w:ascii="Times New Roman" w:hAnsi="Times New Roman" w:cs="Times New Roman"/>
            <w:color w:val="0000FF"/>
            <w:lang w:eastAsia="en-US"/>
          </w:rPr>
          <w:t xml:space="preserve"> 1</w:t>
        </w:r>
      </w:hyperlink>
      <w:r w:rsidRPr="00116A58">
        <w:rPr>
          <w:rFonts w:ascii="Times New Roman" w:hAnsi="Times New Roman" w:cs="Times New Roman"/>
          <w:lang w:eastAsia="en-US"/>
        </w:rPr>
        <w:t xml:space="preserve">, утв. Приказом Минстроя России от 16.12.2016 </w:t>
      </w:r>
      <w:r>
        <w:rPr>
          <w:rFonts w:ascii="Times New Roman" w:hAnsi="Times New Roman" w:cs="Times New Roman"/>
          <w:lang w:val="en-US" w:eastAsia="en-US"/>
        </w:rPr>
        <w:t>N</w:t>
      </w:r>
      <w:r w:rsidRPr="00116A58">
        <w:rPr>
          <w:rFonts w:ascii="Times New Roman" w:hAnsi="Times New Roman" w:cs="Times New Roman"/>
          <w:lang w:eastAsia="en-US"/>
        </w:rPr>
        <w:t xml:space="preserve"> 977/пр, </w:t>
      </w:r>
      <w:hyperlink r:id="rId447" w:history="1">
        <w:r w:rsidRPr="00116A58">
          <w:rPr>
            <w:rFonts w:ascii="Times New Roman" w:hAnsi="Times New Roman" w:cs="Times New Roman"/>
            <w:color w:val="0000FF"/>
            <w:lang w:eastAsia="en-US"/>
          </w:rPr>
          <w:t>Изменения</w:t>
        </w:r>
      </w:hyperlink>
      <w:hyperlink r:id="rId448" w:history="1">
        <w:r w:rsidRPr="00116A58">
          <w:rPr>
            <w:rFonts w:ascii="Times New Roman" w:hAnsi="Times New Roman" w:cs="Times New Roman"/>
            <w:color w:val="0000FF"/>
            <w:lang w:eastAsia="en-US"/>
          </w:rPr>
          <w:t xml:space="preserve"> </w:t>
        </w:r>
      </w:hyperlink>
      <w:hyperlink r:id="rId449" w:history="1">
        <w:r>
          <w:rPr>
            <w:rFonts w:ascii="Times New Roman" w:hAnsi="Times New Roman" w:cs="Times New Roman"/>
            <w:color w:val="0000FF"/>
            <w:lang w:val="en-US" w:eastAsia="en-US"/>
          </w:rPr>
          <w:t>N</w:t>
        </w:r>
      </w:hyperlink>
      <w:hyperlink r:id="rId450" w:history="1">
        <w:r w:rsidRPr="00116A58">
          <w:rPr>
            <w:rFonts w:ascii="Times New Roman" w:hAnsi="Times New Roman" w:cs="Times New Roman"/>
            <w:color w:val="0000FF"/>
            <w:lang w:eastAsia="en-US"/>
          </w:rPr>
          <w:t xml:space="preserve"> 3</w:t>
        </w:r>
      </w:hyperlink>
      <w:r w:rsidRPr="00116A58">
        <w:rPr>
          <w:rFonts w:ascii="Times New Roman" w:hAnsi="Times New Roman" w:cs="Times New Roman"/>
          <w:lang w:eastAsia="en-US"/>
        </w:rPr>
        <w:t xml:space="preserve">, утв. Приказом Минстроя России от 01.03.2021 </w:t>
      </w:r>
      <w:r>
        <w:rPr>
          <w:rFonts w:ascii="Times New Roman" w:hAnsi="Times New Roman" w:cs="Times New Roman"/>
          <w:lang w:val="en-US" w:eastAsia="en-US"/>
        </w:rPr>
        <w:t>N</w:t>
      </w:r>
      <w:r w:rsidRPr="00116A58">
        <w:rPr>
          <w:rFonts w:ascii="Times New Roman" w:hAnsi="Times New Roman" w:cs="Times New Roman"/>
          <w:lang w:eastAsia="en-US"/>
        </w:rPr>
        <w:t xml:space="preserve"> 98/пр)</w:t>
      </w:r>
    </w:p>
    <w:p w:rsidR="00A77B3E" w:rsidRPr="00116A58" w:rsidRDefault="00A77B3E">
      <w:pPr>
        <w:widowControl w:val="0"/>
        <w:spacing w:before="240"/>
        <w:ind w:firstLine="540"/>
        <w:jc w:val="both"/>
        <w:rPr>
          <w:rFonts w:ascii="Times New Roman" w:hAnsi="Times New Roman" w:cs="Times New Roman"/>
        </w:rPr>
      </w:pPr>
      <w:hyperlink r:id="rId451" w:history="1">
        <w:r w:rsidR="007F0443" w:rsidRPr="00116A58">
          <w:rPr>
            <w:rFonts w:ascii="Times New Roman" w:hAnsi="Times New Roman" w:cs="Times New Roman"/>
            <w:color w:val="0000FF"/>
            <w:lang w:eastAsia="en-US"/>
          </w:rPr>
          <w:t>СП</w:t>
        </w:r>
      </w:hyperlink>
      <w:hyperlink r:id="rId452" w:history="1">
        <w:r w:rsidR="007F0443" w:rsidRPr="00116A58">
          <w:rPr>
            <w:rFonts w:ascii="Times New Roman" w:hAnsi="Times New Roman" w:cs="Times New Roman"/>
            <w:color w:val="0000FF"/>
            <w:lang w:eastAsia="en-US"/>
          </w:rPr>
          <w:t xml:space="preserve"> 121.13330.2012</w:t>
        </w:r>
      </w:hyperlink>
      <w:r w:rsidR="007F0443" w:rsidRPr="00116A58">
        <w:rPr>
          <w:rFonts w:ascii="Times New Roman" w:hAnsi="Times New Roman" w:cs="Times New Roman"/>
          <w:lang w:eastAsia="en-US"/>
        </w:rPr>
        <w:t xml:space="preserve"> "СНиП 32-03-96. Аэродромы"</w:t>
      </w:r>
    </w:p>
    <w:p w:rsidR="00A77B3E" w:rsidRPr="00116A58" w:rsidRDefault="00A77B3E">
      <w:pPr>
        <w:widowControl w:val="0"/>
        <w:spacing w:before="240"/>
        <w:ind w:firstLine="540"/>
        <w:jc w:val="both"/>
        <w:rPr>
          <w:rFonts w:ascii="Times New Roman" w:hAnsi="Times New Roman" w:cs="Times New Roman"/>
        </w:rPr>
      </w:pPr>
      <w:hyperlink r:id="rId453" w:history="1">
        <w:r w:rsidR="007F0443" w:rsidRPr="00116A58">
          <w:rPr>
            <w:rFonts w:ascii="Times New Roman" w:hAnsi="Times New Roman" w:cs="Times New Roman"/>
            <w:color w:val="0000FF"/>
            <w:lang w:eastAsia="en-US"/>
          </w:rPr>
          <w:t>СП</w:t>
        </w:r>
      </w:hyperlink>
      <w:hyperlink r:id="rId454" w:history="1">
        <w:r w:rsidR="007F0443" w:rsidRPr="00116A58">
          <w:rPr>
            <w:rFonts w:ascii="Times New Roman" w:hAnsi="Times New Roman" w:cs="Times New Roman"/>
            <w:color w:val="0000FF"/>
            <w:lang w:eastAsia="en-US"/>
          </w:rPr>
          <w:t xml:space="preserve"> 131.13330.2018</w:t>
        </w:r>
      </w:hyperlink>
      <w:r w:rsidR="007F0443" w:rsidRPr="00116A58">
        <w:rPr>
          <w:rFonts w:ascii="Times New Roman" w:hAnsi="Times New Roman" w:cs="Times New Roman"/>
          <w:lang w:eastAsia="en-US"/>
        </w:rPr>
        <w:t xml:space="preserve"> "СНиП 23-01-99* Строительная климатология"</w:t>
      </w:r>
    </w:p>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t xml:space="preserve">(в ред. </w:t>
      </w:r>
      <w:hyperlink r:id="rId455" w:history="1">
        <w:r w:rsidRPr="00116A58">
          <w:rPr>
            <w:rFonts w:ascii="Times New Roman" w:hAnsi="Times New Roman" w:cs="Times New Roman"/>
            <w:color w:val="0000FF"/>
            <w:lang w:eastAsia="en-US"/>
          </w:rPr>
          <w:t>Изменения</w:t>
        </w:r>
      </w:hyperlink>
      <w:hyperlink r:id="rId456" w:history="1">
        <w:r w:rsidRPr="00116A58">
          <w:rPr>
            <w:rFonts w:ascii="Times New Roman" w:hAnsi="Times New Roman" w:cs="Times New Roman"/>
            <w:color w:val="0000FF"/>
            <w:lang w:eastAsia="en-US"/>
          </w:rPr>
          <w:t xml:space="preserve"> </w:t>
        </w:r>
      </w:hyperlink>
      <w:hyperlink r:id="rId457" w:history="1">
        <w:r>
          <w:rPr>
            <w:rFonts w:ascii="Times New Roman" w:hAnsi="Times New Roman" w:cs="Times New Roman"/>
            <w:color w:val="0000FF"/>
            <w:lang w:val="en-US" w:eastAsia="en-US"/>
          </w:rPr>
          <w:t>N</w:t>
        </w:r>
      </w:hyperlink>
      <w:hyperlink r:id="rId458" w:history="1">
        <w:r w:rsidRPr="00116A58">
          <w:rPr>
            <w:rFonts w:ascii="Times New Roman" w:hAnsi="Times New Roman" w:cs="Times New Roman"/>
            <w:color w:val="0000FF"/>
            <w:lang w:eastAsia="en-US"/>
          </w:rPr>
          <w:t xml:space="preserve"> 1</w:t>
        </w:r>
      </w:hyperlink>
      <w:r w:rsidRPr="00116A58">
        <w:rPr>
          <w:rFonts w:ascii="Times New Roman" w:hAnsi="Times New Roman" w:cs="Times New Roman"/>
          <w:lang w:eastAsia="en-US"/>
        </w:rPr>
        <w:t xml:space="preserve">, утв. Приказом Минстроя России от 16.12.2016 </w:t>
      </w:r>
      <w:r>
        <w:rPr>
          <w:rFonts w:ascii="Times New Roman" w:hAnsi="Times New Roman" w:cs="Times New Roman"/>
          <w:lang w:val="en-US" w:eastAsia="en-US"/>
        </w:rPr>
        <w:t>N</w:t>
      </w:r>
      <w:r w:rsidRPr="00116A58">
        <w:rPr>
          <w:rFonts w:ascii="Times New Roman" w:hAnsi="Times New Roman" w:cs="Times New Roman"/>
          <w:lang w:eastAsia="en-US"/>
        </w:rPr>
        <w:t xml:space="preserve"> 977/пр, </w:t>
      </w:r>
      <w:hyperlink r:id="rId459" w:history="1">
        <w:r w:rsidRPr="00116A58">
          <w:rPr>
            <w:rFonts w:ascii="Times New Roman" w:hAnsi="Times New Roman" w:cs="Times New Roman"/>
            <w:color w:val="0000FF"/>
            <w:lang w:eastAsia="en-US"/>
          </w:rPr>
          <w:t>Изменения</w:t>
        </w:r>
      </w:hyperlink>
      <w:hyperlink r:id="rId460" w:history="1">
        <w:r w:rsidRPr="00116A58">
          <w:rPr>
            <w:rFonts w:ascii="Times New Roman" w:hAnsi="Times New Roman" w:cs="Times New Roman"/>
            <w:color w:val="0000FF"/>
            <w:lang w:eastAsia="en-US"/>
          </w:rPr>
          <w:t xml:space="preserve"> </w:t>
        </w:r>
      </w:hyperlink>
      <w:hyperlink r:id="rId461" w:history="1">
        <w:r>
          <w:rPr>
            <w:rFonts w:ascii="Times New Roman" w:hAnsi="Times New Roman" w:cs="Times New Roman"/>
            <w:color w:val="0000FF"/>
            <w:lang w:val="en-US" w:eastAsia="en-US"/>
          </w:rPr>
          <w:t>N</w:t>
        </w:r>
      </w:hyperlink>
      <w:hyperlink r:id="rId462" w:history="1">
        <w:r w:rsidRPr="00116A58">
          <w:rPr>
            <w:rFonts w:ascii="Times New Roman" w:hAnsi="Times New Roman" w:cs="Times New Roman"/>
            <w:color w:val="0000FF"/>
            <w:lang w:eastAsia="en-US"/>
          </w:rPr>
          <w:t xml:space="preserve"> 3</w:t>
        </w:r>
      </w:hyperlink>
      <w:r w:rsidRPr="00116A58">
        <w:rPr>
          <w:rFonts w:ascii="Times New Roman" w:hAnsi="Times New Roman" w:cs="Times New Roman"/>
          <w:lang w:eastAsia="en-US"/>
        </w:rPr>
        <w:t xml:space="preserve">, утв. Приказом Минстроя России от 01.03.2021 </w:t>
      </w:r>
      <w:r>
        <w:rPr>
          <w:rFonts w:ascii="Times New Roman" w:hAnsi="Times New Roman" w:cs="Times New Roman"/>
          <w:lang w:val="en-US" w:eastAsia="en-US"/>
        </w:rPr>
        <w:t>N</w:t>
      </w:r>
      <w:r w:rsidRPr="00116A58">
        <w:rPr>
          <w:rFonts w:ascii="Times New Roman" w:hAnsi="Times New Roman" w:cs="Times New Roman"/>
          <w:lang w:eastAsia="en-US"/>
        </w:rPr>
        <w:t xml:space="preserve"> 98/пр)</w:t>
      </w:r>
    </w:p>
    <w:p w:rsidR="00A77B3E" w:rsidRPr="00116A58" w:rsidRDefault="00A77B3E">
      <w:pPr>
        <w:widowControl w:val="0"/>
        <w:spacing w:before="240"/>
        <w:ind w:firstLine="540"/>
        <w:jc w:val="both"/>
        <w:rPr>
          <w:rFonts w:ascii="Times New Roman" w:hAnsi="Times New Roman" w:cs="Times New Roman"/>
        </w:rPr>
      </w:pPr>
      <w:hyperlink r:id="rId463" w:history="1">
        <w:r w:rsidR="007F0443" w:rsidRPr="00116A58">
          <w:rPr>
            <w:rFonts w:ascii="Times New Roman" w:hAnsi="Times New Roman" w:cs="Times New Roman"/>
            <w:color w:val="0000FF"/>
            <w:lang w:eastAsia="en-US"/>
          </w:rPr>
          <w:t>СП</w:t>
        </w:r>
      </w:hyperlink>
      <w:hyperlink r:id="rId464" w:history="1">
        <w:r w:rsidR="007F0443" w:rsidRPr="00116A58">
          <w:rPr>
            <w:rFonts w:ascii="Times New Roman" w:hAnsi="Times New Roman" w:cs="Times New Roman"/>
            <w:color w:val="0000FF"/>
            <w:lang w:eastAsia="en-US"/>
          </w:rPr>
          <w:t xml:space="preserve"> 132.13330.2011</w:t>
        </w:r>
      </w:hyperlink>
      <w:r w:rsidR="007F0443" w:rsidRPr="00116A58">
        <w:rPr>
          <w:rFonts w:ascii="Times New Roman" w:hAnsi="Times New Roman" w:cs="Times New Roman"/>
          <w:lang w:eastAsia="en-US"/>
        </w:rPr>
        <w:t xml:space="preserve"> "Обеспечение антитеррористической защищенности зданий и сооружений. Общие требования проектирования"</w:t>
      </w:r>
    </w:p>
    <w:p w:rsidR="00A77B3E" w:rsidRPr="00116A58" w:rsidRDefault="00A77B3E">
      <w:pPr>
        <w:widowControl w:val="0"/>
        <w:spacing w:before="240"/>
        <w:ind w:firstLine="540"/>
        <w:jc w:val="both"/>
        <w:rPr>
          <w:rFonts w:ascii="Times New Roman" w:hAnsi="Times New Roman" w:cs="Times New Roman"/>
        </w:rPr>
      </w:pPr>
      <w:hyperlink r:id="rId465" w:history="1">
        <w:r w:rsidR="007F0443" w:rsidRPr="00116A58">
          <w:rPr>
            <w:rFonts w:ascii="Times New Roman" w:hAnsi="Times New Roman" w:cs="Times New Roman"/>
            <w:color w:val="0000FF"/>
            <w:lang w:eastAsia="en-US"/>
          </w:rPr>
          <w:t>СП</w:t>
        </w:r>
      </w:hyperlink>
      <w:hyperlink r:id="rId466" w:history="1">
        <w:r w:rsidR="007F0443" w:rsidRPr="00116A58">
          <w:rPr>
            <w:rFonts w:ascii="Times New Roman" w:hAnsi="Times New Roman" w:cs="Times New Roman"/>
            <w:color w:val="0000FF"/>
            <w:lang w:eastAsia="en-US"/>
          </w:rPr>
          <w:t xml:space="preserve"> 133.13330.2012</w:t>
        </w:r>
      </w:hyperlink>
      <w:r w:rsidR="007F0443" w:rsidRPr="00116A58">
        <w:rPr>
          <w:rFonts w:ascii="Times New Roman" w:hAnsi="Times New Roman" w:cs="Times New Roman"/>
          <w:lang w:eastAsia="en-US"/>
        </w:rPr>
        <w:t xml:space="preserve"> Сети проводного радиовещания и оповещения в зданиях и сооружениях. Нормы проектирования (с изменением </w:t>
      </w:r>
      <w:r w:rsidR="007F0443">
        <w:rPr>
          <w:rFonts w:ascii="Times New Roman" w:hAnsi="Times New Roman" w:cs="Times New Roman"/>
          <w:lang w:val="en-US" w:eastAsia="en-US"/>
        </w:rPr>
        <w:t>N</w:t>
      </w:r>
      <w:r w:rsidR="007F0443" w:rsidRPr="00116A58">
        <w:rPr>
          <w:rFonts w:ascii="Times New Roman" w:hAnsi="Times New Roman" w:cs="Times New Roman"/>
          <w:lang w:eastAsia="en-US"/>
        </w:rPr>
        <w:t xml:space="preserve"> 1)</w:t>
      </w:r>
    </w:p>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t xml:space="preserve">(в ред. </w:t>
      </w:r>
      <w:hyperlink r:id="rId467" w:history="1">
        <w:r w:rsidRPr="00116A58">
          <w:rPr>
            <w:rFonts w:ascii="Times New Roman" w:hAnsi="Times New Roman" w:cs="Times New Roman"/>
            <w:color w:val="0000FF"/>
            <w:lang w:eastAsia="en-US"/>
          </w:rPr>
          <w:t>Изменения</w:t>
        </w:r>
      </w:hyperlink>
      <w:hyperlink r:id="rId468" w:history="1">
        <w:r w:rsidRPr="00116A58">
          <w:rPr>
            <w:rFonts w:ascii="Times New Roman" w:hAnsi="Times New Roman" w:cs="Times New Roman"/>
            <w:color w:val="0000FF"/>
            <w:lang w:eastAsia="en-US"/>
          </w:rPr>
          <w:t xml:space="preserve"> </w:t>
        </w:r>
      </w:hyperlink>
      <w:hyperlink r:id="rId469" w:history="1">
        <w:r>
          <w:rPr>
            <w:rFonts w:ascii="Times New Roman" w:hAnsi="Times New Roman" w:cs="Times New Roman"/>
            <w:color w:val="0000FF"/>
            <w:lang w:val="en-US" w:eastAsia="en-US"/>
          </w:rPr>
          <w:t>N</w:t>
        </w:r>
      </w:hyperlink>
      <w:hyperlink r:id="rId470" w:history="1">
        <w:r w:rsidRPr="00116A58">
          <w:rPr>
            <w:rFonts w:ascii="Times New Roman" w:hAnsi="Times New Roman" w:cs="Times New Roman"/>
            <w:color w:val="0000FF"/>
            <w:lang w:eastAsia="en-US"/>
          </w:rPr>
          <w:t xml:space="preserve"> 2</w:t>
        </w:r>
      </w:hyperlink>
      <w:r w:rsidRPr="00116A58">
        <w:rPr>
          <w:rFonts w:ascii="Times New Roman" w:hAnsi="Times New Roman" w:cs="Times New Roman"/>
          <w:lang w:eastAsia="en-US"/>
        </w:rPr>
        <w:t xml:space="preserve">, утв. Приказом Минстроя России от 25.09.2018 </w:t>
      </w:r>
      <w:r>
        <w:rPr>
          <w:rFonts w:ascii="Times New Roman" w:hAnsi="Times New Roman" w:cs="Times New Roman"/>
          <w:lang w:val="en-US" w:eastAsia="en-US"/>
        </w:rPr>
        <w:t>N</w:t>
      </w:r>
      <w:r w:rsidRPr="00116A58">
        <w:rPr>
          <w:rFonts w:ascii="Times New Roman" w:hAnsi="Times New Roman" w:cs="Times New Roman"/>
          <w:lang w:eastAsia="en-US"/>
        </w:rPr>
        <w:t xml:space="preserve"> 623/пр, </w:t>
      </w:r>
      <w:hyperlink r:id="rId471" w:history="1">
        <w:r w:rsidRPr="00116A58">
          <w:rPr>
            <w:rFonts w:ascii="Times New Roman" w:hAnsi="Times New Roman" w:cs="Times New Roman"/>
            <w:color w:val="0000FF"/>
            <w:lang w:eastAsia="en-US"/>
          </w:rPr>
          <w:t>Изменения</w:t>
        </w:r>
      </w:hyperlink>
      <w:hyperlink r:id="rId472" w:history="1">
        <w:r w:rsidRPr="00116A58">
          <w:rPr>
            <w:rFonts w:ascii="Times New Roman" w:hAnsi="Times New Roman" w:cs="Times New Roman"/>
            <w:color w:val="0000FF"/>
            <w:lang w:eastAsia="en-US"/>
          </w:rPr>
          <w:t xml:space="preserve"> </w:t>
        </w:r>
      </w:hyperlink>
      <w:hyperlink r:id="rId473" w:history="1">
        <w:r>
          <w:rPr>
            <w:rFonts w:ascii="Times New Roman" w:hAnsi="Times New Roman" w:cs="Times New Roman"/>
            <w:color w:val="0000FF"/>
            <w:lang w:val="en-US" w:eastAsia="en-US"/>
          </w:rPr>
          <w:t>N</w:t>
        </w:r>
      </w:hyperlink>
      <w:hyperlink r:id="rId474" w:history="1">
        <w:r w:rsidRPr="00116A58">
          <w:rPr>
            <w:rFonts w:ascii="Times New Roman" w:hAnsi="Times New Roman" w:cs="Times New Roman"/>
            <w:color w:val="0000FF"/>
            <w:lang w:eastAsia="en-US"/>
          </w:rPr>
          <w:t xml:space="preserve"> 3</w:t>
        </w:r>
      </w:hyperlink>
      <w:r w:rsidRPr="00116A58">
        <w:rPr>
          <w:rFonts w:ascii="Times New Roman" w:hAnsi="Times New Roman" w:cs="Times New Roman"/>
          <w:lang w:eastAsia="en-US"/>
        </w:rPr>
        <w:t xml:space="preserve">, утв. Приказом Минстроя России от 01.03.2021 </w:t>
      </w:r>
      <w:r>
        <w:rPr>
          <w:rFonts w:ascii="Times New Roman" w:hAnsi="Times New Roman" w:cs="Times New Roman"/>
          <w:lang w:val="en-US" w:eastAsia="en-US"/>
        </w:rPr>
        <w:t>N</w:t>
      </w:r>
      <w:r w:rsidRPr="00116A58">
        <w:rPr>
          <w:rFonts w:ascii="Times New Roman" w:hAnsi="Times New Roman" w:cs="Times New Roman"/>
          <w:lang w:eastAsia="en-US"/>
        </w:rPr>
        <w:t xml:space="preserve"> 98/пр)</w:t>
      </w:r>
    </w:p>
    <w:p w:rsidR="00A77B3E" w:rsidRPr="00116A58" w:rsidRDefault="00A77B3E">
      <w:pPr>
        <w:widowControl w:val="0"/>
        <w:spacing w:before="240"/>
        <w:ind w:firstLine="540"/>
        <w:jc w:val="both"/>
        <w:rPr>
          <w:rFonts w:ascii="Times New Roman" w:hAnsi="Times New Roman" w:cs="Times New Roman"/>
        </w:rPr>
      </w:pPr>
      <w:hyperlink r:id="rId475" w:history="1">
        <w:r w:rsidR="007F0443" w:rsidRPr="00116A58">
          <w:rPr>
            <w:rFonts w:ascii="Times New Roman" w:hAnsi="Times New Roman" w:cs="Times New Roman"/>
            <w:color w:val="0000FF"/>
            <w:lang w:eastAsia="en-US"/>
          </w:rPr>
          <w:t>СП</w:t>
        </w:r>
      </w:hyperlink>
      <w:hyperlink r:id="rId476" w:history="1">
        <w:r w:rsidR="007F0443" w:rsidRPr="00116A58">
          <w:rPr>
            <w:rFonts w:ascii="Times New Roman" w:hAnsi="Times New Roman" w:cs="Times New Roman"/>
            <w:color w:val="0000FF"/>
            <w:lang w:eastAsia="en-US"/>
          </w:rPr>
          <w:t xml:space="preserve"> 134.13330.2012</w:t>
        </w:r>
      </w:hyperlink>
      <w:r w:rsidR="007F0443" w:rsidRPr="00116A58">
        <w:rPr>
          <w:rFonts w:ascii="Times New Roman" w:hAnsi="Times New Roman" w:cs="Times New Roman"/>
          <w:lang w:eastAsia="en-US"/>
        </w:rPr>
        <w:t xml:space="preserve"> Системы электросвязи зданий и сооружений. Основные положения проектирования (с изменениями </w:t>
      </w:r>
      <w:r w:rsidR="007F0443">
        <w:rPr>
          <w:rFonts w:ascii="Times New Roman" w:hAnsi="Times New Roman" w:cs="Times New Roman"/>
          <w:lang w:val="en-US" w:eastAsia="en-US"/>
        </w:rPr>
        <w:t>N</w:t>
      </w:r>
      <w:r w:rsidR="007F0443" w:rsidRPr="00116A58">
        <w:rPr>
          <w:rFonts w:ascii="Times New Roman" w:hAnsi="Times New Roman" w:cs="Times New Roman"/>
          <w:lang w:eastAsia="en-US"/>
        </w:rPr>
        <w:t xml:space="preserve"> 1, </w:t>
      </w:r>
      <w:r w:rsidR="007F0443">
        <w:rPr>
          <w:rFonts w:ascii="Times New Roman" w:hAnsi="Times New Roman" w:cs="Times New Roman"/>
          <w:lang w:val="en-US" w:eastAsia="en-US"/>
        </w:rPr>
        <w:t>N</w:t>
      </w:r>
      <w:r w:rsidR="007F0443" w:rsidRPr="00116A58">
        <w:rPr>
          <w:rFonts w:ascii="Times New Roman" w:hAnsi="Times New Roman" w:cs="Times New Roman"/>
          <w:lang w:eastAsia="en-US"/>
        </w:rPr>
        <w:t xml:space="preserve"> 2)</w:t>
      </w:r>
    </w:p>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t xml:space="preserve">(в ред. </w:t>
      </w:r>
      <w:hyperlink r:id="rId477" w:history="1">
        <w:r w:rsidRPr="00116A58">
          <w:rPr>
            <w:rFonts w:ascii="Times New Roman" w:hAnsi="Times New Roman" w:cs="Times New Roman"/>
            <w:color w:val="0000FF"/>
            <w:lang w:eastAsia="en-US"/>
          </w:rPr>
          <w:t>Изменения</w:t>
        </w:r>
      </w:hyperlink>
      <w:hyperlink r:id="rId478" w:history="1">
        <w:r w:rsidRPr="00116A58">
          <w:rPr>
            <w:rFonts w:ascii="Times New Roman" w:hAnsi="Times New Roman" w:cs="Times New Roman"/>
            <w:color w:val="0000FF"/>
            <w:lang w:eastAsia="en-US"/>
          </w:rPr>
          <w:t xml:space="preserve"> </w:t>
        </w:r>
      </w:hyperlink>
      <w:hyperlink r:id="rId479" w:history="1">
        <w:r>
          <w:rPr>
            <w:rFonts w:ascii="Times New Roman" w:hAnsi="Times New Roman" w:cs="Times New Roman"/>
            <w:color w:val="0000FF"/>
            <w:lang w:val="en-US" w:eastAsia="en-US"/>
          </w:rPr>
          <w:t>N</w:t>
        </w:r>
      </w:hyperlink>
      <w:hyperlink r:id="rId480" w:history="1">
        <w:r w:rsidRPr="00116A58">
          <w:rPr>
            <w:rFonts w:ascii="Times New Roman" w:hAnsi="Times New Roman" w:cs="Times New Roman"/>
            <w:color w:val="0000FF"/>
            <w:lang w:eastAsia="en-US"/>
          </w:rPr>
          <w:t xml:space="preserve"> 2</w:t>
        </w:r>
      </w:hyperlink>
      <w:r w:rsidRPr="00116A58">
        <w:rPr>
          <w:rFonts w:ascii="Times New Roman" w:hAnsi="Times New Roman" w:cs="Times New Roman"/>
          <w:lang w:eastAsia="en-US"/>
        </w:rPr>
        <w:t xml:space="preserve">, утв. Приказом Минстроя России от 25.09.2018 </w:t>
      </w:r>
      <w:r>
        <w:rPr>
          <w:rFonts w:ascii="Times New Roman" w:hAnsi="Times New Roman" w:cs="Times New Roman"/>
          <w:lang w:val="en-US" w:eastAsia="en-US"/>
        </w:rPr>
        <w:t>N</w:t>
      </w:r>
      <w:r w:rsidRPr="00116A58">
        <w:rPr>
          <w:rFonts w:ascii="Times New Roman" w:hAnsi="Times New Roman" w:cs="Times New Roman"/>
          <w:lang w:eastAsia="en-US"/>
        </w:rPr>
        <w:t xml:space="preserve"> 623/пр, </w:t>
      </w:r>
      <w:hyperlink r:id="rId481" w:history="1">
        <w:r w:rsidRPr="00116A58">
          <w:rPr>
            <w:rFonts w:ascii="Times New Roman" w:hAnsi="Times New Roman" w:cs="Times New Roman"/>
            <w:color w:val="0000FF"/>
            <w:lang w:eastAsia="en-US"/>
          </w:rPr>
          <w:t>Изменения</w:t>
        </w:r>
      </w:hyperlink>
      <w:hyperlink r:id="rId482" w:history="1">
        <w:r w:rsidRPr="00116A58">
          <w:rPr>
            <w:rFonts w:ascii="Times New Roman" w:hAnsi="Times New Roman" w:cs="Times New Roman"/>
            <w:color w:val="0000FF"/>
            <w:lang w:eastAsia="en-US"/>
          </w:rPr>
          <w:t xml:space="preserve"> </w:t>
        </w:r>
      </w:hyperlink>
      <w:hyperlink r:id="rId483" w:history="1">
        <w:r>
          <w:rPr>
            <w:rFonts w:ascii="Times New Roman" w:hAnsi="Times New Roman" w:cs="Times New Roman"/>
            <w:color w:val="0000FF"/>
            <w:lang w:val="en-US" w:eastAsia="en-US"/>
          </w:rPr>
          <w:t>N</w:t>
        </w:r>
      </w:hyperlink>
      <w:hyperlink r:id="rId484" w:history="1">
        <w:r w:rsidRPr="00116A58">
          <w:rPr>
            <w:rFonts w:ascii="Times New Roman" w:hAnsi="Times New Roman" w:cs="Times New Roman"/>
            <w:color w:val="0000FF"/>
            <w:lang w:eastAsia="en-US"/>
          </w:rPr>
          <w:t xml:space="preserve"> 3</w:t>
        </w:r>
      </w:hyperlink>
      <w:r w:rsidRPr="00116A58">
        <w:rPr>
          <w:rFonts w:ascii="Times New Roman" w:hAnsi="Times New Roman" w:cs="Times New Roman"/>
          <w:lang w:eastAsia="en-US"/>
        </w:rPr>
        <w:t xml:space="preserve">, утв. Приказом Минстроя России от 01.03.2021 </w:t>
      </w:r>
      <w:r>
        <w:rPr>
          <w:rFonts w:ascii="Times New Roman" w:hAnsi="Times New Roman" w:cs="Times New Roman"/>
          <w:lang w:val="en-US" w:eastAsia="en-US"/>
        </w:rPr>
        <w:t>N</w:t>
      </w:r>
      <w:r w:rsidRPr="00116A58">
        <w:rPr>
          <w:rFonts w:ascii="Times New Roman" w:hAnsi="Times New Roman" w:cs="Times New Roman"/>
          <w:lang w:eastAsia="en-US"/>
        </w:rPr>
        <w:t xml:space="preserve"> 98/пр)</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 xml:space="preserve">Ссылка исключена с 02.09.2021. - </w:t>
      </w:r>
      <w:hyperlink r:id="rId485" w:history="1">
        <w:r w:rsidRPr="00116A58">
          <w:rPr>
            <w:rFonts w:ascii="Times New Roman" w:hAnsi="Times New Roman" w:cs="Times New Roman"/>
            <w:color w:val="0000FF"/>
            <w:lang w:eastAsia="en-US"/>
          </w:rPr>
          <w:t>Изменение</w:t>
        </w:r>
      </w:hyperlink>
      <w:hyperlink r:id="rId486" w:history="1">
        <w:r w:rsidRPr="00116A58">
          <w:rPr>
            <w:rFonts w:ascii="Times New Roman" w:hAnsi="Times New Roman" w:cs="Times New Roman"/>
            <w:color w:val="0000FF"/>
            <w:lang w:eastAsia="en-US"/>
          </w:rPr>
          <w:t xml:space="preserve"> </w:t>
        </w:r>
      </w:hyperlink>
      <w:hyperlink r:id="rId487" w:history="1">
        <w:r>
          <w:rPr>
            <w:rFonts w:ascii="Times New Roman" w:hAnsi="Times New Roman" w:cs="Times New Roman"/>
            <w:color w:val="0000FF"/>
            <w:lang w:val="en-US" w:eastAsia="en-US"/>
          </w:rPr>
          <w:t>N</w:t>
        </w:r>
      </w:hyperlink>
      <w:hyperlink r:id="rId488" w:history="1">
        <w:r w:rsidRPr="00116A58">
          <w:rPr>
            <w:rFonts w:ascii="Times New Roman" w:hAnsi="Times New Roman" w:cs="Times New Roman"/>
            <w:color w:val="0000FF"/>
            <w:lang w:eastAsia="en-US"/>
          </w:rPr>
          <w:t xml:space="preserve"> 3</w:t>
        </w:r>
      </w:hyperlink>
      <w:r w:rsidRPr="00116A58">
        <w:rPr>
          <w:rFonts w:ascii="Times New Roman" w:hAnsi="Times New Roman" w:cs="Times New Roman"/>
          <w:lang w:eastAsia="en-US"/>
        </w:rPr>
        <w:t xml:space="preserve">, утв. Приказом Минстроя России от 01.03.2021 </w:t>
      </w:r>
      <w:r>
        <w:rPr>
          <w:rFonts w:ascii="Times New Roman" w:hAnsi="Times New Roman" w:cs="Times New Roman"/>
          <w:lang w:val="en-US" w:eastAsia="en-US"/>
        </w:rPr>
        <w:t>N</w:t>
      </w:r>
      <w:r w:rsidRPr="00116A58">
        <w:rPr>
          <w:rFonts w:ascii="Times New Roman" w:hAnsi="Times New Roman" w:cs="Times New Roman"/>
          <w:lang w:eastAsia="en-US"/>
        </w:rPr>
        <w:t xml:space="preserve"> 98/пр.</w:t>
      </w:r>
    </w:p>
    <w:p w:rsidR="00A77B3E" w:rsidRPr="00116A58" w:rsidRDefault="00A77B3E">
      <w:pPr>
        <w:widowControl w:val="0"/>
        <w:spacing w:before="240"/>
        <w:ind w:firstLine="540"/>
        <w:jc w:val="both"/>
        <w:rPr>
          <w:rFonts w:ascii="Times New Roman" w:hAnsi="Times New Roman" w:cs="Times New Roman"/>
        </w:rPr>
      </w:pPr>
      <w:hyperlink r:id="rId489" w:history="1">
        <w:r w:rsidR="007F0443" w:rsidRPr="00116A58">
          <w:rPr>
            <w:rFonts w:ascii="Times New Roman" w:hAnsi="Times New Roman" w:cs="Times New Roman"/>
            <w:color w:val="0000FF"/>
            <w:lang w:eastAsia="en-US"/>
          </w:rPr>
          <w:t>СП</w:t>
        </w:r>
      </w:hyperlink>
      <w:hyperlink r:id="rId490" w:history="1">
        <w:r w:rsidR="007F0443" w:rsidRPr="00116A58">
          <w:rPr>
            <w:rFonts w:ascii="Times New Roman" w:hAnsi="Times New Roman" w:cs="Times New Roman"/>
            <w:color w:val="0000FF"/>
            <w:lang w:eastAsia="en-US"/>
          </w:rPr>
          <w:t xml:space="preserve"> 256.1325800.2016</w:t>
        </w:r>
      </w:hyperlink>
      <w:r w:rsidR="007F0443" w:rsidRPr="00116A58">
        <w:rPr>
          <w:rFonts w:ascii="Times New Roman" w:hAnsi="Times New Roman" w:cs="Times New Roman"/>
          <w:lang w:eastAsia="en-US"/>
        </w:rPr>
        <w:t xml:space="preserve"> Электроустановки жилых и общественных зданий. Правила проектирования и монтажа (с изменениями </w:t>
      </w:r>
      <w:r w:rsidR="007F0443">
        <w:rPr>
          <w:rFonts w:ascii="Times New Roman" w:hAnsi="Times New Roman" w:cs="Times New Roman"/>
          <w:lang w:val="en-US" w:eastAsia="en-US"/>
        </w:rPr>
        <w:t>N</w:t>
      </w:r>
      <w:r w:rsidR="007F0443" w:rsidRPr="00116A58">
        <w:rPr>
          <w:rFonts w:ascii="Times New Roman" w:hAnsi="Times New Roman" w:cs="Times New Roman"/>
          <w:lang w:eastAsia="en-US"/>
        </w:rPr>
        <w:t xml:space="preserve"> 1, </w:t>
      </w:r>
      <w:r w:rsidR="007F0443">
        <w:rPr>
          <w:rFonts w:ascii="Times New Roman" w:hAnsi="Times New Roman" w:cs="Times New Roman"/>
          <w:lang w:val="en-US" w:eastAsia="en-US"/>
        </w:rPr>
        <w:t>N</w:t>
      </w:r>
      <w:r w:rsidR="007F0443" w:rsidRPr="00116A58">
        <w:rPr>
          <w:rFonts w:ascii="Times New Roman" w:hAnsi="Times New Roman" w:cs="Times New Roman"/>
          <w:lang w:eastAsia="en-US"/>
        </w:rPr>
        <w:t xml:space="preserve"> 2, </w:t>
      </w:r>
      <w:r w:rsidR="007F0443">
        <w:rPr>
          <w:rFonts w:ascii="Times New Roman" w:hAnsi="Times New Roman" w:cs="Times New Roman"/>
          <w:lang w:val="en-US" w:eastAsia="en-US"/>
        </w:rPr>
        <w:t>N</w:t>
      </w:r>
      <w:r w:rsidR="007F0443" w:rsidRPr="00116A58">
        <w:rPr>
          <w:rFonts w:ascii="Times New Roman" w:hAnsi="Times New Roman" w:cs="Times New Roman"/>
          <w:lang w:eastAsia="en-US"/>
        </w:rPr>
        <w:t xml:space="preserve"> 3)</w:t>
      </w:r>
    </w:p>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t xml:space="preserve">(ссылка введена </w:t>
      </w:r>
      <w:hyperlink r:id="rId491" w:history="1">
        <w:r w:rsidRPr="00116A58">
          <w:rPr>
            <w:rFonts w:ascii="Times New Roman" w:hAnsi="Times New Roman" w:cs="Times New Roman"/>
            <w:color w:val="0000FF"/>
            <w:lang w:eastAsia="en-US"/>
          </w:rPr>
          <w:t>Изменением</w:t>
        </w:r>
      </w:hyperlink>
      <w:hyperlink r:id="rId492" w:history="1">
        <w:r w:rsidRPr="00116A58">
          <w:rPr>
            <w:rFonts w:ascii="Times New Roman" w:hAnsi="Times New Roman" w:cs="Times New Roman"/>
            <w:color w:val="0000FF"/>
            <w:lang w:eastAsia="en-US"/>
          </w:rPr>
          <w:t xml:space="preserve"> </w:t>
        </w:r>
      </w:hyperlink>
      <w:hyperlink r:id="rId493" w:history="1">
        <w:r>
          <w:rPr>
            <w:rFonts w:ascii="Times New Roman" w:hAnsi="Times New Roman" w:cs="Times New Roman"/>
            <w:color w:val="0000FF"/>
            <w:lang w:val="en-US" w:eastAsia="en-US"/>
          </w:rPr>
          <w:t>N</w:t>
        </w:r>
      </w:hyperlink>
      <w:hyperlink r:id="rId494" w:history="1">
        <w:r w:rsidRPr="00116A58">
          <w:rPr>
            <w:rFonts w:ascii="Times New Roman" w:hAnsi="Times New Roman" w:cs="Times New Roman"/>
            <w:color w:val="0000FF"/>
            <w:lang w:eastAsia="en-US"/>
          </w:rPr>
          <w:t xml:space="preserve"> 3</w:t>
        </w:r>
      </w:hyperlink>
      <w:r w:rsidRPr="00116A58">
        <w:rPr>
          <w:rFonts w:ascii="Times New Roman" w:hAnsi="Times New Roman" w:cs="Times New Roman"/>
          <w:lang w:eastAsia="en-US"/>
        </w:rPr>
        <w:t xml:space="preserve">, утв. Приказом Минстроя России от 01.03.2021 </w:t>
      </w:r>
      <w:r>
        <w:rPr>
          <w:rFonts w:ascii="Times New Roman" w:hAnsi="Times New Roman" w:cs="Times New Roman"/>
          <w:lang w:val="en-US" w:eastAsia="en-US"/>
        </w:rPr>
        <w:t>N</w:t>
      </w:r>
      <w:r w:rsidRPr="00116A58">
        <w:rPr>
          <w:rFonts w:ascii="Times New Roman" w:hAnsi="Times New Roman" w:cs="Times New Roman"/>
          <w:lang w:eastAsia="en-US"/>
        </w:rPr>
        <w:t xml:space="preserve"> 98/пр)</w:t>
      </w:r>
    </w:p>
    <w:p w:rsidR="00A77B3E" w:rsidRPr="00116A58" w:rsidRDefault="00A77B3E">
      <w:pPr>
        <w:widowControl w:val="0"/>
        <w:spacing w:before="240"/>
        <w:ind w:firstLine="540"/>
        <w:jc w:val="both"/>
        <w:rPr>
          <w:rFonts w:ascii="Times New Roman" w:hAnsi="Times New Roman" w:cs="Times New Roman"/>
        </w:rPr>
      </w:pPr>
      <w:hyperlink r:id="rId495" w:history="1">
        <w:r w:rsidR="007F0443" w:rsidRPr="00116A58">
          <w:rPr>
            <w:rFonts w:ascii="Times New Roman" w:hAnsi="Times New Roman" w:cs="Times New Roman"/>
            <w:color w:val="0000FF"/>
            <w:lang w:eastAsia="en-US"/>
          </w:rPr>
          <w:t>СП</w:t>
        </w:r>
      </w:hyperlink>
      <w:hyperlink r:id="rId496" w:history="1">
        <w:r w:rsidR="007F0443" w:rsidRPr="00116A58">
          <w:rPr>
            <w:rFonts w:ascii="Times New Roman" w:hAnsi="Times New Roman" w:cs="Times New Roman"/>
            <w:color w:val="0000FF"/>
            <w:lang w:eastAsia="en-US"/>
          </w:rPr>
          <w:t xml:space="preserve"> 275.1325800.2016</w:t>
        </w:r>
      </w:hyperlink>
      <w:r w:rsidR="007F0443" w:rsidRPr="00116A58">
        <w:rPr>
          <w:rFonts w:ascii="Times New Roman" w:hAnsi="Times New Roman" w:cs="Times New Roman"/>
          <w:lang w:eastAsia="en-US"/>
        </w:rPr>
        <w:t xml:space="preserve"> Конструкции ограждающие жилых и общественных зданий. Правила проектирования звукоизоляции</w:t>
      </w:r>
    </w:p>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t xml:space="preserve">(ссылка введена </w:t>
      </w:r>
      <w:hyperlink r:id="rId497" w:history="1">
        <w:r w:rsidRPr="00116A58">
          <w:rPr>
            <w:rFonts w:ascii="Times New Roman" w:hAnsi="Times New Roman" w:cs="Times New Roman"/>
            <w:color w:val="0000FF"/>
            <w:lang w:eastAsia="en-US"/>
          </w:rPr>
          <w:t>Изменением</w:t>
        </w:r>
      </w:hyperlink>
      <w:hyperlink r:id="rId498" w:history="1">
        <w:r w:rsidRPr="00116A58">
          <w:rPr>
            <w:rFonts w:ascii="Times New Roman" w:hAnsi="Times New Roman" w:cs="Times New Roman"/>
            <w:color w:val="0000FF"/>
            <w:lang w:eastAsia="en-US"/>
          </w:rPr>
          <w:t xml:space="preserve"> </w:t>
        </w:r>
      </w:hyperlink>
      <w:hyperlink r:id="rId499" w:history="1">
        <w:r>
          <w:rPr>
            <w:rFonts w:ascii="Times New Roman" w:hAnsi="Times New Roman" w:cs="Times New Roman"/>
            <w:color w:val="0000FF"/>
            <w:lang w:val="en-US" w:eastAsia="en-US"/>
          </w:rPr>
          <w:t>N</w:t>
        </w:r>
      </w:hyperlink>
      <w:hyperlink r:id="rId500" w:history="1">
        <w:r w:rsidRPr="00116A58">
          <w:rPr>
            <w:rFonts w:ascii="Times New Roman" w:hAnsi="Times New Roman" w:cs="Times New Roman"/>
            <w:color w:val="0000FF"/>
            <w:lang w:eastAsia="en-US"/>
          </w:rPr>
          <w:t xml:space="preserve"> 3</w:t>
        </w:r>
      </w:hyperlink>
      <w:r w:rsidRPr="00116A58">
        <w:rPr>
          <w:rFonts w:ascii="Times New Roman" w:hAnsi="Times New Roman" w:cs="Times New Roman"/>
          <w:lang w:eastAsia="en-US"/>
        </w:rPr>
        <w:t xml:space="preserve">, утв. Приказом Минстроя России от 01.03.2021 </w:t>
      </w:r>
      <w:r>
        <w:rPr>
          <w:rFonts w:ascii="Times New Roman" w:hAnsi="Times New Roman" w:cs="Times New Roman"/>
          <w:lang w:val="en-US" w:eastAsia="en-US"/>
        </w:rPr>
        <w:t>N</w:t>
      </w:r>
      <w:r w:rsidRPr="00116A58">
        <w:rPr>
          <w:rFonts w:ascii="Times New Roman" w:hAnsi="Times New Roman" w:cs="Times New Roman"/>
          <w:lang w:eastAsia="en-US"/>
        </w:rPr>
        <w:t xml:space="preserve"> 98/пр)</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lastRenderedPageBreak/>
        <w:t xml:space="preserve">Ссылка исключена с 26 марта 2019 года. - </w:t>
      </w:r>
      <w:hyperlink r:id="rId501" w:history="1">
        <w:r w:rsidRPr="00116A58">
          <w:rPr>
            <w:rFonts w:ascii="Times New Roman" w:hAnsi="Times New Roman" w:cs="Times New Roman"/>
            <w:color w:val="0000FF"/>
            <w:lang w:eastAsia="en-US"/>
          </w:rPr>
          <w:t>Изменение</w:t>
        </w:r>
      </w:hyperlink>
      <w:hyperlink r:id="rId502" w:history="1">
        <w:r w:rsidRPr="00116A58">
          <w:rPr>
            <w:rFonts w:ascii="Times New Roman" w:hAnsi="Times New Roman" w:cs="Times New Roman"/>
            <w:color w:val="0000FF"/>
            <w:lang w:eastAsia="en-US"/>
          </w:rPr>
          <w:t xml:space="preserve"> </w:t>
        </w:r>
      </w:hyperlink>
      <w:hyperlink r:id="rId503" w:history="1">
        <w:r>
          <w:rPr>
            <w:rFonts w:ascii="Times New Roman" w:hAnsi="Times New Roman" w:cs="Times New Roman"/>
            <w:color w:val="0000FF"/>
            <w:lang w:val="en-US" w:eastAsia="en-US"/>
          </w:rPr>
          <w:t>N</w:t>
        </w:r>
      </w:hyperlink>
      <w:hyperlink r:id="rId504" w:history="1">
        <w:r w:rsidRPr="00116A58">
          <w:rPr>
            <w:rFonts w:ascii="Times New Roman" w:hAnsi="Times New Roman" w:cs="Times New Roman"/>
            <w:color w:val="0000FF"/>
            <w:lang w:eastAsia="en-US"/>
          </w:rPr>
          <w:t xml:space="preserve"> 2</w:t>
        </w:r>
      </w:hyperlink>
      <w:r w:rsidRPr="00116A58">
        <w:rPr>
          <w:rFonts w:ascii="Times New Roman" w:hAnsi="Times New Roman" w:cs="Times New Roman"/>
          <w:lang w:eastAsia="en-US"/>
        </w:rPr>
        <w:t xml:space="preserve">, утв. Приказом Минстроя России от 25.09.2018 </w:t>
      </w:r>
      <w:r>
        <w:rPr>
          <w:rFonts w:ascii="Times New Roman" w:hAnsi="Times New Roman" w:cs="Times New Roman"/>
          <w:lang w:val="en-US" w:eastAsia="en-US"/>
        </w:rPr>
        <w:t>N</w:t>
      </w:r>
      <w:r w:rsidRPr="00116A58">
        <w:rPr>
          <w:rFonts w:ascii="Times New Roman" w:hAnsi="Times New Roman" w:cs="Times New Roman"/>
          <w:lang w:eastAsia="en-US"/>
        </w:rPr>
        <w:t xml:space="preserve"> 623/пр.</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 xml:space="preserve">Ссылка исключена с 17 июня 2017 года. - </w:t>
      </w:r>
      <w:hyperlink r:id="rId505" w:history="1">
        <w:r w:rsidRPr="00116A58">
          <w:rPr>
            <w:rFonts w:ascii="Times New Roman" w:hAnsi="Times New Roman" w:cs="Times New Roman"/>
            <w:color w:val="0000FF"/>
            <w:lang w:eastAsia="en-US"/>
          </w:rPr>
          <w:t>Изменение</w:t>
        </w:r>
      </w:hyperlink>
      <w:hyperlink r:id="rId506" w:history="1">
        <w:r w:rsidRPr="00116A58">
          <w:rPr>
            <w:rFonts w:ascii="Times New Roman" w:hAnsi="Times New Roman" w:cs="Times New Roman"/>
            <w:color w:val="0000FF"/>
            <w:lang w:eastAsia="en-US"/>
          </w:rPr>
          <w:t xml:space="preserve"> </w:t>
        </w:r>
      </w:hyperlink>
      <w:hyperlink r:id="rId507" w:history="1">
        <w:r>
          <w:rPr>
            <w:rFonts w:ascii="Times New Roman" w:hAnsi="Times New Roman" w:cs="Times New Roman"/>
            <w:color w:val="0000FF"/>
            <w:lang w:val="en-US" w:eastAsia="en-US"/>
          </w:rPr>
          <w:t>N</w:t>
        </w:r>
      </w:hyperlink>
      <w:hyperlink r:id="rId508" w:history="1">
        <w:r w:rsidRPr="00116A58">
          <w:rPr>
            <w:rFonts w:ascii="Times New Roman" w:hAnsi="Times New Roman" w:cs="Times New Roman"/>
            <w:color w:val="0000FF"/>
            <w:lang w:eastAsia="en-US"/>
          </w:rPr>
          <w:t xml:space="preserve"> 1</w:t>
        </w:r>
      </w:hyperlink>
      <w:r w:rsidRPr="00116A58">
        <w:rPr>
          <w:rFonts w:ascii="Times New Roman" w:hAnsi="Times New Roman" w:cs="Times New Roman"/>
          <w:lang w:eastAsia="en-US"/>
        </w:rPr>
        <w:t xml:space="preserve">, утв. Приказом Минстроя России от 16.12.2016 </w:t>
      </w:r>
      <w:r>
        <w:rPr>
          <w:rFonts w:ascii="Times New Roman" w:hAnsi="Times New Roman" w:cs="Times New Roman"/>
          <w:lang w:val="en-US" w:eastAsia="en-US"/>
        </w:rPr>
        <w:t>N</w:t>
      </w:r>
      <w:r w:rsidRPr="00116A58">
        <w:rPr>
          <w:rFonts w:ascii="Times New Roman" w:hAnsi="Times New Roman" w:cs="Times New Roman"/>
          <w:lang w:eastAsia="en-US"/>
        </w:rPr>
        <w:t xml:space="preserve"> 977/пр.</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 xml:space="preserve">Ссылка исключена с 26 марта 2019 года. - </w:t>
      </w:r>
      <w:hyperlink r:id="rId509" w:history="1">
        <w:r w:rsidRPr="00116A58">
          <w:rPr>
            <w:rFonts w:ascii="Times New Roman" w:hAnsi="Times New Roman" w:cs="Times New Roman"/>
            <w:color w:val="0000FF"/>
            <w:lang w:eastAsia="en-US"/>
          </w:rPr>
          <w:t>Изменение</w:t>
        </w:r>
      </w:hyperlink>
      <w:hyperlink r:id="rId510" w:history="1">
        <w:r w:rsidRPr="00116A58">
          <w:rPr>
            <w:rFonts w:ascii="Times New Roman" w:hAnsi="Times New Roman" w:cs="Times New Roman"/>
            <w:color w:val="0000FF"/>
            <w:lang w:eastAsia="en-US"/>
          </w:rPr>
          <w:t xml:space="preserve"> </w:t>
        </w:r>
      </w:hyperlink>
      <w:hyperlink r:id="rId511" w:history="1">
        <w:r>
          <w:rPr>
            <w:rFonts w:ascii="Times New Roman" w:hAnsi="Times New Roman" w:cs="Times New Roman"/>
            <w:color w:val="0000FF"/>
            <w:lang w:val="en-US" w:eastAsia="en-US"/>
          </w:rPr>
          <w:t>N</w:t>
        </w:r>
      </w:hyperlink>
      <w:hyperlink r:id="rId512" w:history="1">
        <w:r w:rsidRPr="00116A58">
          <w:rPr>
            <w:rFonts w:ascii="Times New Roman" w:hAnsi="Times New Roman" w:cs="Times New Roman"/>
            <w:color w:val="0000FF"/>
            <w:lang w:eastAsia="en-US"/>
          </w:rPr>
          <w:t xml:space="preserve"> 2</w:t>
        </w:r>
      </w:hyperlink>
      <w:r w:rsidRPr="00116A58">
        <w:rPr>
          <w:rFonts w:ascii="Times New Roman" w:hAnsi="Times New Roman" w:cs="Times New Roman"/>
          <w:lang w:eastAsia="en-US"/>
        </w:rPr>
        <w:t xml:space="preserve">, утв. Приказом Минстроя России от 25.09.2018 </w:t>
      </w:r>
      <w:r>
        <w:rPr>
          <w:rFonts w:ascii="Times New Roman" w:hAnsi="Times New Roman" w:cs="Times New Roman"/>
          <w:lang w:val="en-US" w:eastAsia="en-US"/>
        </w:rPr>
        <w:t>N</w:t>
      </w:r>
      <w:r w:rsidRPr="00116A58">
        <w:rPr>
          <w:rFonts w:ascii="Times New Roman" w:hAnsi="Times New Roman" w:cs="Times New Roman"/>
          <w:lang w:eastAsia="en-US"/>
        </w:rPr>
        <w:t xml:space="preserve"> 623/пр.</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 xml:space="preserve">Ссылка исключена с 26 марта 2019 года. - </w:t>
      </w:r>
      <w:hyperlink r:id="rId513" w:history="1">
        <w:r w:rsidRPr="00116A58">
          <w:rPr>
            <w:rFonts w:ascii="Times New Roman" w:hAnsi="Times New Roman" w:cs="Times New Roman"/>
            <w:color w:val="0000FF"/>
            <w:lang w:eastAsia="en-US"/>
          </w:rPr>
          <w:t>Изменение</w:t>
        </w:r>
      </w:hyperlink>
      <w:hyperlink r:id="rId514" w:history="1">
        <w:r w:rsidRPr="00116A58">
          <w:rPr>
            <w:rFonts w:ascii="Times New Roman" w:hAnsi="Times New Roman" w:cs="Times New Roman"/>
            <w:color w:val="0000FF"/>
            <w:lang w:eastAsia="en-US"/>
          </w:rPr>
          <w:t xml:space="preserve"> </w:t>
        </w:r>
      </w:hyperlink>
      <w:hyperlink r:id="rId515" w:history="1">
        <w:r>
          <w:rPr>
            <w:rFonts w:ascii="Times New Roman" w:hAnsi="Times New Roman" w:cs="Times New Roman"/>
            <w:color w:val="0000FF"/>
            <w:lang w:val="en-US" w:eastAsia="en-US"/>
          </w:rPr>
          <w:t>N</w:t>
        </w:r>
      </w:hyperlink>
      <w:hyperlink r:id="rId516" w:history="1">
        <w:r w:rsidRPr="00116A58">
          <w:rPr>
            <w:rFonts w:ascii="Times New Roman" w:hAnsi="Times New Roman" w:cs="Times New Roman"/>
            <w:color w:val="0000FF"/>
            <w:lang w:eastAsia="en-US"/>
          </w:rPr>
          <w:t xml:space="preserve"> 2</w:t>
        </w:r>
      </w:hyperlink>
      <w:r w:rsidRPr="00116A58">
        <w:rPr>
          <w:rFonts w:ascii="Times New Roman" w:hAnsi="Times New Roman" w:cs="Times New Roman"/>
          <w:lang w:eastAsia="en-US"/>
        </w:rPr>
        <w:t xml:space="preserve">, утв. Приказом Минстроя России от 25.09.2018 </w:t>
      </w:r>
      <w:r>
        <w:rPr>
          <w:rFonts w:ascii="Times New Roman" w:hAnsi="Times New Roman" w:cs="Times New Roman"/>
          <w:lang w:val="en-US" w:eastAsia="en-US"/>
        </w:rPr>
        <w:t>N</w:t>
      </w:r>
      <w:r w:rsidRPr="00116A58">
        <w:rPr>
          <w:rFonts w:ascii="Times New Roman" w:hAnsi="Times New Roman" w:cs="Times New Roman"/>
          <w:lang w:eastAsia="en-US"/>
        </w:rPr>
        <w:t xml:space="preserve"> 623/пр.</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 xml:space="preserve">Ссылка исключена с 26 марта 2019 года. - </w:t>
      </w:r>
      <w:hyperlink r:id="rId517" w:history="1">
        <w:r w:rsidRPr="00116A58">
          <w:rPr>
            <w:rFonts w:ascii="Times New Roman" w:hAnsi="Times New Roman" w:cs="Times New Roman"/>
            <w:color w:val="0000FF"/>
            <w:lang w:eastAsia="en-US"/>
          </w:rPr>
          <w:t>Изменение</w:t>
        </w:r>
      </w:hyperlink>
      <w:hyperlink r:id="rId518" w:history="1">
        <w:r w:rsidRPr="00116A58">
          <w:rPr>
            <w:rFonts w:ascii="Times New Roman" w:hAnsi="Times New Roman" w:cs="Times New Roman"/>
            <w:color w:val="0000FF"/>
            <w:lang w:eastAsia="en-US"/>
          </w:rPr>
          <w:t xml:space="preserve"> </w:t>
        </w:r>
      </w:hyperlink>
      <w:hyperlink r:id="rId519" w:history="1">
        <w:r>
          <w:rPr>
            <w:rFonts w:ascii="Times New Roman" w:hAnsi="Times New Roman" w:cs="Times New Roman"/>
            <w:color w:val="0000FF"/>
            <w:lang w:val="en-US" w:eastAsia="en-US"/>
          </w:rPr>
          <w:t>N</w:t>
        </w:r>
      </w:hyperlink>
      <w:hyperlink r:id="rId520" w:history="1">
        <w:r w:rsidRPr="00116A58">
          <w:rPr>
            <w:rFonts w:ascii="Times New Roman" w:hAnsi="Times New Roman" w:cs="Times New Roman"/>
            <w:color w:val="0000FF"/>
            <w:lang w:eastAsia="en-US"/>
          </w:rPr>
          <w:t xml:space="preserve"> 2</w:t>
        </w:r>
      </w:hyperlink>
      <w:r w:rsidRPr="00116A58">
        <w:rPr>
          <w:rFonts w:ascii="Times New Roman" w:hAnsi="Times New Roman" w:cs="Times New Roman"/>
          <w:lang w:eastAsia="en-US"/>
        </w:rPr>
        <w:t xml:space="preserve">, утв. Приказом Минстроя России от 25.09.2018 </w:t>
      </w:r>
      <w:r>
        <w:rPr>
          <w:rFonts w:ascii="Times New Roman" w:hAnsi="Times New Roman" w:cs="Times New Roman"/>
          <w:lang w:val="en-US" w:eastAsia="en-US"/>
        </w:rPr>
        <w:t>N</w:t>
      </w:r>
      <w:r w:rsidRPr="00116A58">
        <w:rPr>
          <w:rFonts w:ascii="Times New Roman" w:hAnsi="Times New Roman" w:cs="Times New Roman"/>
          <w:lang w:eastAsia="en-US"/>
        </w:rPr>
        <w:t xml:space="preserve"> 623/пр.</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 xml:space="preserve">Ссылка исключена с 26 марта 2019 года. - </w:t>
      </w:r>
      <w:hyperlink r:id="rId521" w:history="1">
        <w:r w:rsidRPr="00116A58">
          <w:rPr>
            <w:rFonts w:ascii="Times New Roman" w:hAnsi="Times New Roman" w:cs="Times New Roman"/>
            <w:color w:val="0000FF"/>
            <w:lang w:eastAsia="en-US"/>
          </w:rPr>
          <w:t>Изменение</w:t>
        </w:r>
      </w:hyperlink>
      <w:hyperlink r:id="rId522" w:history="1">
        <w:r w:rsidRPr="00116A58">
          <w:rPr>
            <w:rFonts w:ascii="Times New Roman" w:hAnsi="Times New Roman" w:cs="Times New Roman"/>
            <w:color w:val="0000FF"/>
            <w:lang w:eastAsia="en-US"/>
          </w:rPr>
          <w:t xml:space="preserve"> </w:t>
        </w:r>
      </w:hyperlink>
      <w:hyperlink r:id="rId523" w:history="1">
        <w:r>
          <w:rPr>
            <w:rFonts w:ascii="Times New Roman" w:hAnsi="Times New Roman" w:cs="Times New Roman"/>
            <w:color w:val="0000FF"/>
            <w:lang w:val="en-US" w:eastAsia="en-US"/>
          </w:rPr>
          <w:t>N</w:t>
        </w:r>
      </w:hyperlink>
      <w:hyperlink r:id="rId524" w:history="1">
        <w:r w:rsidRPr="00116A58">
          <w:rPr>
            <w:rFonts w:ascii="Times New Roman" w:hAnsi="Times New Roman" w:cs="Times New Roman"/>
            <w:color w:val="0000FF"/>
            <w:lang w:eastAsia="en-US"/>
          </w:rPr>
          <w:t xml:space="preserve"> 2</w:t>
        </w:r>
      </w:hyperlink>
      <w:r w:rsidRPr="00116A58">
        <w:rPr>
          <w:rFonts w:ascii="Times New Roman" w:hAnsi="Times New Roman" w:cs="Times New Roman"/>
          <w:lang w:eastAsia="en-US"/>
        </w:rPr>
        <w:t xml:space="preserve">, утв. Приказом Минстроя России от 25.09.2018 </w:t>
      </w:r>
      <w:r>
        <w:rPr>
          <w:rFonts w:ascii="Times New Roman" w:hAnsi="Times New Roman" w:cs="Times New Roman"/>
          <w:lang w:val="en-US" w:eastAsia="en-US"/>
        </w:rPr>
        <w:t>N</w:t>
      </w:r>
      <w:r w:rsidRPr="00116A58">
        <w:rPr>
          <w:rFonts w:ascii="Times New Roman" w:hAnsi="Times New Roman" w:cs="Times New Roman"/>
          <w:lang w:eastAsia="en-US"/>
        </w:rPr>
        <w:t xml:space="preserve"> 623/пр.</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 xml:space="preserve">Ссылка исключена с 17 июня 2017 года. - </w:t>
      </w:r>
      <w:hyperlink r:id="rId525" w:history="1">
        <w:r w:rsidRPr="00116A58">
          <w:rPr>
            <w:rFonts w:ascii="Times New Roman" w:hAnsi="Times New Roman" w:cs="Times New Roman"/>
            <w:color w:val="0000FF"/>
            <w:lang w:eastAsia="en-US"/>
          </w:rPr>
          <w:t>Изменение</w:t>
        </w:r>
      </w:hyperlink>
      <w:hyperlink r:id="rId526" w:history="1">
        <w:r w:rsidRPr="00116A58">
          <w:rPr>
            <w:rFonts w:ascii="Times New Roman" w:hAnsi="Times New Roman" w:cs="Times New Roman"/>
            <w:color w:val="0000FF"/>
            <w:lang w:eastAsia="en-US"/>
          </w:rPr>
          <w:t xml:space="preserve"> </w:t>
        </w:r>
      </w:hyperlink>
      <w:hyperlink r:id="rId527" w:history="1">
        <w:r>
          <w:rPr>
            <w:rFonts w:ascii="Times New Roman" w:hAnsi="Times New Roman" w:cs="Times New Roman"/>
            <w:color w:val="0000FF"/>
            <w:lang w:val="en-US" w:eastAsia="en-US"/>
          </w:rPr>
          <w:t>N</w:t>
        </w:r>
      </w:hyperlink>
      <w:hyperlink r:id="rId528" w:history="1">
        <w:r w:rsidRPr="00116A58">
          <w:rPr>
            <w:rFonts w:ascii="Times New Roman" w:hAnsi="Times New Roman" w:cs="Times New Roman"/>
            <w:color w:val="0000FF"/>
            <w:lang w:eastAsia="en-US"/>
          </w:rPr>
          <w:t xml:space="preserve"> 1</w:t>
        </w:r>
      </w:hyperlink>
      <w:r w:rsidRPr="00116A58">
        <w:rPr>
          <w:rFonts w:ascii="Times New Roman" w:hAnsi="Times New Roman" w:cs="Times New Roman"/>
          <w:lang w:eastAsia="en-US"/>
        </w:rPr>
        <w:t xml:space="preserve">, утв. Приказом Минстроя России от 16.12.2016 </w:t>
      </w:r>
      <w:r>
        <w:rPr>
          <w:rFonts w:ascii="Times New Roman" w:hAnsi="Times New Roman" w:cs="Times New Roman"/>
          <w:lang w:val="en-US" w:eastAsia="en-US"/>
        </w:rPr>
        <w:t>N</w:t>
      </w:r>
      <w:r w:rsidRPr="00116A58">
        <w:rPr>
          <w:rFonts w:ascii="Times New Roman" w:hAnsi="Times New Roman" w:cs="Times New Roman"/>
          <w:lang w:eastAsia="en-US"/>
        </w:rPr>
        <w:t xml:space="preserve"> 977/пр.</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 xml:space="preserve">Ссылка исключена с 17 июня 2017 года. - </w:t>
      </w:r>
      <w:hyperlink r:id="rId529" w:history="1">
        <w:r w:rsidRPr="00116A58">
          <w:rPr>
            <w:rFonts w:ascii="Times New Roman" w:hAnsi="Times New Roman" w:cs="Times New Roman"/>
            <w:color w:val="0000FF"/>
            <w:lang w:eastAsia="en-US"/>
          </w:rPr>
          <w:t>Изменение</w:t>
        </w:r>
      </w:hyperlink>
      <w:hyperlink r:id="rId530" w:history="1">
        <w:r w:rsidRPr="00116A58">
          <w:rPr>
            <w:rFonts w:ascii="Times New Roman" w:hAnsi="Times New Roman" w:cs="Times New Roman"/>
            <w:color w:val="0000FF"/>
            <w:lang w:eastAsia="en-US"/>
          </w:rPr>
          <w:t xml:space="preserve"> </w:t>
        </w:r>
      </w:hyperlink>
      <w:hyperlink r:id="rId531" w:history="1">
        <w:r>
          <w:rPr>
            <w:rFonts w:ascii="Times New Roman" w:hAnsi="Times New Roman" w:cs="Times New Roman"/>
            <w:color w:val="0000FF"/>
            <w:lang w:val="en-US" w:eastAsia="en-US"/>
          </w:rPr>
          <w:t>N</w:t>
        </w:r>
      </w:hyperlink>
      <w:hyperlink r:id="rId532" w:history="1">
        <w:r w:rsidRPr="00116A58">
          <w:rPr>
            <w:rFonts w:ascii="Times New Roman" w:hAnsi="Times New Roman" w:cs="Times New Roman"/>
            <w:color w:val="0000FF"/>
            <w:lang w:eastAsia="en-US"/>
          </w:rPr>
          <w:t xml:space="preserve"> 1</w:t>
        </w:r>
      </w:hyperlink>
      <w:r w:rsidRPr="00116A58">
        <w:rPr>
          <w:rFonts w:ascii="Times New Roman" w:hAnsi="Times New Roman" w:cs="Times New Roman"/>
          <w:lang w:eastAsia="en-US"/>
        </w:rPr>
        <w:t xml:space="preserve">, утв. Приказом Минстроя России от 16.12.2016 </w:t>
      </w:r>
      <w:r>
        <w:rPr>
          <w:rFonts w:ascii="Times New Roman" w:hAnsi="Times New Roman" w:cs="Times New Roman"/>
          <w:lang w:val="en-US" w:eastAsia="en-US"/>
        </w:rPr>
        <w:t>N</w:t>
      </w:r>
      <w:r w:rsidRPr="00116A58">
        <w:rPr>
          <w:rFonts w:ascii="Times New Roman" w:hAnsi="Times New Roman" w:cs="Times New Roman"/>
          <w:lang w:eastAsia="en-US"/>
        </w:rPr>
        <w:t xml:space="preserve"> 977/пр.</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 xml:space="preserve">Ссылка исключена с 26 марта 2019 года. - </w:t>
      </w:r>
      <w:hyperlink r:id="rId533" w:history="1">
        <w:r w:rsidRPr="00116A58">
          <w:rPr>
            <w:rFonts w:ascii="Times New Roman" w:hAnsi="Times New Roman" w:cs="Times New Roman"/>
            <w:color w:val="0000FF"/>
            <w:lang w:eastAsia="en-US"/>
          </w:rPr>
          <w:t>Изменение</w:t>
        </w:r>
      </w:hyperlink>
      <w:hyperlink r:id="rId534" w:history="1">
        <w:r w:rsidRPr="00116A58">
          <w:rPr>
            <w:rFonts w:ascii="Times New Roman" w:hAnsi="Times New Roman" w:cs="Times New Roman"/>
            <w:color w:val="0000FF"/>
            <w:lang w:eastAsia="en-US"/>
          </w:rPr>
          <w:t xml:space="preserve"> </w:t>
        </w:r>
      </w:hyperlink>
      <w:hyperlink r:id="rId535" w:history="1">
        <w:r>
          <w:rPr>
            <w:rFonts w:ascii="Times New Roman" w:hAnsi="Times New Roman" w:cs="Times New Roman"/>
            <w:color w:val="0000FF"/>
            <w:lang w:val="en-US" w:eastAsia="en-US"/>
          </w:rPr>
          <w:t>N</w:t>
        </w:r>
      </w:hyperlink>
      <w:hyperlink r:id="rId536" w:history="1">
        <w:r w:rsidRPr="00116A58">
          <w:rPr>
            <w:rFonts w:ascii="Times New Roman" w:hAnsi="Times New Roman" w:cs="Times New Roman"/>
            <w:color w:val="0000FF"/>
            <w:lang w:eastAsia="en-US"/>
          </w:rPr>
          <w:t xml:space="preserve"> 2</w:t>
        </w:r>
      </w:hyperlink>
      <w:r w:rsidRPr="00116A58">
        <w:rPr>
          <w:rFonts w:ascii="Times New Roman" w:hAnsi="Times New Roman" w:cs="Times New Roman"/>
          <w:lang w:eastAsia="en-US"/>
        </w:rPr>
        <w:t xml:space="preserve">, утв. Приказом Минстроя России от 25.09.2018 </w:t>
      </w:r>
      <w:r>
        <w:rPr>
          <w:rFonts w:ascii="Times New Roman" w:hAnsi="Times New Roman" w:cs="Times New Roman"/>
          <w:lang w:val="en-US" w:eastAsia="en-US"/>
        </w:rPr>
        <w:t>N</w:t>
      </w:r>
      <w:r w:rsidRPr="00116A58">
        <w:rPr>
          <w:rFonts w:ascii="Times New Roman" w:hAnsi="Times New Roman" w:cs="Times New Roman"/>
          <w:lang w:eastAsia="en-US"/>
        </w:rPr>
        <w:t xml:space="preserve"> 623/пр.</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 xml:space="preserve">Ссылка исключена с 17 июня 2017 года. - </w:t>
      </w:r>
      <w:hyperlink r:id="rId537" w:history="1">
        <w:r w:rsidRPr="00116A58">
          <w:rPr>
            <w:rFonts w:ascii="Times New Roman" w:hAnsi="Times New Roman" w:cs="Times New Roman"/>
            <w:color w:val="0000FF"/>
            <w:lang w:eastAsia="en-US"/>
          </w:rPr>
          <w:t>Изменение</w:t>
        </w:r>
      </w:hyperlink>
      <w:hyperlink r:id="rId538" w:history="1">
        <w:r w:rsidRPr="00116A58">
          <w:rPr>
            <w:rFonts w:ascii="Times New Roman" w:hAnsi="Times New Roman" w:cs="Times New Roman"/>
            <w:color w:val="0000FF"/>
            <w:lang w:eastAsia="en-US"/>
          </w:rPr>
          <w:t xml:space="preserve"> </w:t>
        </w:r>
      </w:hyperlink>
      <w:hyperlink r:id="rId539" w:history="1">
        <w:r>
          <w:rPr>
            <w:rFonts w:ascii="Times New Roman" w:hAnsi="Times New Roman" w:cs="Times New Roman"/>
            <w:color w:val="0000FF"/>
            <w:lang w:val="en-US" w:eastAsia="en-US"/>
          </w:rPr>
          <w:t>N</w:t>
        </w:r>
      </w:hyperlink>
      <w:hyperlink r:id="rId540" w:history="1">
        <w:r w:rsidRPr="00116A58">
          <w:rPr>
            <w:rFonts w:ascii="Times New Roman" w:hAnsi="Times New Roman" w:cs="Times New Roman"/>
            <w:color w:val="0000FF"/>
            <w:lang w:eastAsia="en-US"/>
          </w:rPr>
          <w:t xml:space="preserve"> 1</w:t>
        </w:r>
      </w:hyperlink>
      <w:r w:rsidRPr="00116A58">
        <w:rPr>
          <w:rFonts w:ascii="Times New Roman" w:hAnsi="Times New Roman" w:cs="Times New Roman"/>
          <w:lang w:eastAsia="en-US"/>
        </w:rPr>
        <w:t xml:space="preserve">, утв. Приказом Минстроя России от 16.12.2016 </w:t>
      </w:r>
      <w:r>
        <w:rPr>
          <w:rFonts w:ascii="Times New Roman" w:hAnsi="Times New Roman" w:cs="Times New Roman"/>
          <w:lang w:val="en-US" w:eastAsia="en-US"/>
        </w:rPr>
        <w:t>N</w:t>
      </w:r>
      <w:r w:rsidRPr="00116A58">
        <w:rPr>
          <w:rFonts w:ascii="Times New Roman" w:hAnsi="Times New Roman" w:cs="Times New Roman"/>
          <w:lang w:eastAsia="en-US"/>
        </w:rPr>
        <w:t xml:space="preserve"> 977/пр.</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 xml:space="preserve">Ссылка исключена с 17 июня 2017 года. - </w:t>
      </w:r>
      <w:hyperlink r:id="rId541" w:history="1">
        <w:r w:rsidRPr="00116A58">
          <w:rPr>
            <w:rFonts w:ascii="Times New Roman" w:hAnsi="Times New Roman" w:cs="Times New Roman"/>
            <w:color w:val="0000FF"/>
            <w:lang w:eastAsia="en-US"/>
          </w:rPr>
          <w:t>Изменение</w:t>
        </w:r>
      </w:hyperlink>
      <w:hyperlink r:id="rId542" w:history="1">
        <w:r w:rsidRPr="00116A58">
          <w:rPr>
            <w:rFonts w:ascii="Times New Roman" w:hAnsi="Times New Roman" w:cs="Times New Roman"/>
            <w:color w:val="0000FF"/>
            <w:lang w:eastAsia="en-US"/>
          </w:rPr>
          <w:t xml:space="preserve"> </w:t>
        </w:r>
      </w:hyperlink>
      <w:hyperlink r:id="rId543" w:history="1">
        <w:r>
          <w:rPr>
            <w:rFonts w:ascii="Times New Roman" w:hAnsi="Times New Roman" w:cs="Times New Roman"/>
            <w:color w:val="0000FF"/>
            <w:lang w:val="en-US" w:eastAsia="en-US"/>
          </w:rPr>
          <w:t>N</w:t>
        </w:r>
      </w:hyperlink>
      <w:hyperlink r:id="rId544" w:history="1">
        <w:r w:rsidRPr="00116A58">
          <w:rPr>
            <w:rFonts w:ascii="Times New Roman" w:hAnsi="Times New Roman" w:cs="Times New Roman"/>
            <w:color w:val="0000FF"/>
            <w:lang w:eastAsia="en-US"/>
          </w:rPr>
          <w:t xml:space="preserve"> 1</w:t>
        </w:r>
      </w:hyperlink>
      <w:r w:rsidRPr="00116A58">
        <w:rPr>
          <w:rFonts w:ascii="Times New Roman" w:hAnsi="Times New Roman" w:cs="Times New Roman"/>
          <w:lang w:eastAsia="en-US"/>
        </w:rPr>
        <w:t xml:space="preserve">, утв. Приказом Минстроя России от 16.12.2016 </w:t>
      </w:r>
      <w:r>
        <w:rPr>
          <w:rFonts w:ascii="Times New Roman" w:hAnsi="Times New Roman" w:cs="Times New Roman"/>
          <w:lang w:val="en-US" w:eastAsia="en-US"/>
        </w:rPr>
        <w:t>N</w:t>
      </w:r>
      <w:r w:rsidRPr="00116A58">
        <w:rPr>
          <w:rFonts w:ascii="Times New Roman" w:hAnsi="Times New Roman" w:cs="Times New Roman"/>
          <w:lang w:eastAsia="en-US"/>
        </w:rPr>
        <w:t xml:space="preserve"> 977/пр.</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 xml:space="preserve">Ссылка исключена с 26 марта 2019 года. - </w:t>
      </w:r>
      <w:hyperlink r:id="rId545" w:history="1">
        <w:r w:rsidRPr="00116A58">
          <w:rPr>
            <w:rFonts w:ascii="Times New Roman" w:hAnsi="Times New Roman" w:cs="Times New Roman"/>
            <w:color w:val="0000FF"/>
            <w:lang w:eastAsia="en-US"/>
          </w:rPr>
          <w:t>Изменение</w:t>
        </w:r>
      </w:hyperlink>
      <w:hyperlink r:id="rId546" w:history="1">
        <w:r w:rsidRPr="00116A58">
          <w:rPr>
            <w:rFonts w:ascii="Times New Roman" w:hAnsi="Times New Roman" w:cs="Times New Roman"/>
            <w:color w:val="0000FF"/>
            <w:lang w:eastAsia="en-US"/>
          </w:rPr>
          <w:t xml:space="preserve"> </w:t>
        </w:r>
      </w:hyperlink>
      <w:hyperlink r:id="rId547" w:history="1">
        <w:r>
          <w:rPr>
            <w:rFonts w:ascii="Times New Roman" w:hAnsi="Times New Roman" w:cs="Times New Roman"/>
            <w:color w:val="0000FF"/>
            <w:lang w:val="en-US" w:eastAsia="en-US"/>
          </w:rPr>
          <w:t>N</w:t>
        </w:r>
      </w:hyperlink>
      <w:hyperlink r:id="rId548" w:history="1">
        <w:r w:rsidRPr="00116A58">
          <w:rPr>
            <w:rFonts w:ascii="Times New Roman" w:hAnsi="Times New Roman" w:cs="Times New Roman"/>
            <w:color w:val="0000FF"/>
            <w:lang w:eastAsia="en-US"/>
          </w:rPr>
          <w:t xml:space="preserve"> 2</w:t>
        </w:r>
      </w:hyperlink>
      <w:r w:rsidRPr="00116A58">
        <w:rPr>
          <w:rFonts w:ascii="Times New Roman" w:hAnsi="Times New Roman" w:cs="Times New Roman"/>
          <w:lang w:eastAsia="en-US"/>
        </w:rPr>
        <w:t xml:space="preserve">, утв. Приказом Минстроя России от 25.09.2018 </w:t>
      </w:r>
      <w:r>
        <w:rPr>
          <w:rFonts w:ascii="Times New Roman" w:hAnsi="Times New Roman" w:cs="Times New Roman"/>
          <w:lang w:val="en-US" w:eastAsia="en-US"/>
        </w:rPr>
        <w:t>N</w:t>
      </w:r>
      <w:r w:rsidRPr="00116A58">
        <w:rPr>
          <w:rFonts w:ascii="Times New Roman" w:hAnsi="Times New Roman" w:cs="Times New Roman"/>
          <w:lang w:eastAsia="en-US"/>
        </w:rPr>
        <w:t xml:space="preserve"> 623/пр.</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 xml:space="preserve">Примечание - При пользовании настоящим сводом правил целесообразно проверить действие ссылочных стандартов (сводов правил и/или классификаторов) в информационной системе общего пользования - на официальном сайте национального органа Российской Федерации по стандартизации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выпускам ежемесячно издаваемого информационного указателя "Национальные стандарты" за текущий год. Если заменен ссылочный стандарт (документ), на который дана недатированная ссылка, то рекомендуется использовать действующую версию этого стандарта (документа) с учетом всех внесенных в данную версию изменений. Если заменен ссылочный стандарт (документ), на который дана датированная ссылка, то рекомендуется использовать версию этого стандарта (документа) с указанным выше годом утверждения (принятия). Если после утверждения настоящего стандарта в ссылочный стандарт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можно </w:t>
      </w:r>
      <w:r w:rsidRPr="00116A58">
        <w:rPr>
          <w:rFonts w:ascii="Times New Roman" w:hAnsi="Times New Roman" w:cs="Times New Roman"/>
          <w:lang w:eastAsia="en-US"/>
        </w:rPr>
        <w:lastRenderedPageBreak/>
        <w:t>проверить в Федеральном информационном фонде технических регламентов и стандартов.</w:t>
      </w:r>
    </w:p>
    <w:p w:rsidR="00A77B3E" w:rsidRPr="00116A58" w:rsidRDefault="00A77B3E">
      <w:pPr>
        <w:widowControl w:val="0"/>
        <w:jc w:val="both"/>
        <w:rPr>
          <w:rFonts w:ascii="Times New Roman" w:hAnsi="Times New Roman" w:cs="Times New Roman"/>
        </w:rPr>
      </w:pPr>
    </w:p>
    <w:p w:rsidR="00A77B3E" w:rsidRPr="00116A58" w:rsidRDefault="007F0443">
      <w:pPr>
        <w:widowControl w:val="0"/>
        <w:ind w:firstLine="540"/>
        <w:jc w:val="both"/>
        <w:rPr>
          <w:rFonts w:ascii="Arial" w:hAnsi="Arial" w:cs="Arial"/>
          <w:b/>
          <w:bCs/>
        </w:rPr>
      </w:pPr>
      <w:r w:rsidRPr="00116A58">
        <w:rPr>
          <w:rFonts w:ascii="Arial" w:hAnsi="Arial" w:cs="Arial"/>
          <w:b/>
          <w:bCs/>
          <w:lang w:eastAsia="en-US"/>
        </w:rPr>
        <w:t>3 Термины, определения и сокращения</w:t>
      </w:r>
    </w:p>
    <w:p w:rsidR="00A77B3E" w:rsidRPr="00116A58" w:rsidRDefault="00A77B3E">
      <w:pPr>
        <w:widowControl w:val="0"/>
        <w:jc w:val="both"/>
        <w:rPr>
          <w:rFonts w:ascii="Arial" w:hAnsi="Arial" w:cs="Arial"/>
          <w:b/>
          <w:bCs/>
        </w:rPr>
      </w:pPr>
    </w:p>
    <w:p w:rsidR="00A77B3E" w:rsidRPr="00116A58" w:rsidRDefault="007F0443">
      <w:pPr>
        <w:widowControl w:val="0"/>
        <w:ind w:firstLine="540"/>
        <w:jc w:val="both"/>
        <w:rPr>
          <w:rFonts w:ascii="Times New Roman" w:hAnsi="Times New Roman" w:cs="Times New Roman"/>
        </w:rPr>
      </w:pPr>
      <w:r w:rsidRPr="00116A58">
        <w:rPr>
          <w:rFonts w:ascii="Times New Roman" w:hAnsi="Times New Roman" w:cs="Times New Roman"/>
          <w:lang w:eastAsia="en-US"/>
        </w:rPr>
        <w:t xml:space="preserve">В настоящем своде правил применены термины, приведенные в документе </w:t>
      </w:r>
      <w:hyperlink r:id="rId549" w:history="1">
        <w:r w:rsidRPr="00116A58">
          <w:rPr>
            <w:rFonts w:ascii="Times New Roman" w:hAnsi="Times New Roman" w:cs="Times New Roman"/>
            <w:color w:val="0000FF"/>
            <w:lang w:eastAsia="en-US"/>
          </w:rPr>
          <w:t>[3]</w:t>
        </w:r>
      </w:hyperlink>
      <w:r w:rsidRPr="00116A58">
        <w:rPr>
          <w:rFonts w:ascii="Times New Roman" w:hAnsi="Times New Roman" w:cs="Times New Roman"/>
          <w:lang w:eastAsia="en-US"/>
        </w:rPr>
        <w:t>, а также следующие термины с соответствующими определениями:</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 xml:space="preserve">3.1 </w:t>
      </w:r>
      <w:r w:rsidRPr="00116A58">
        <w:rPr>
          <w:rFonts w:ascii="Times New Roman" w:hAnsi="Times New Roman" w:cs="Times New Roman"/>
          <w:b/>
          <w:bCs/>
          <w:lang w:eastAsia="en-US"/>
        </w:rPr>
        <w:t>амбулаторно-поликлинические организации</w:t>
      </w:r>
      <w:r w:rsidRPr="00116A58">
        <w:rPr>
          <w:rFonts w:ascii="Times New Roman" w:hAnsi="Times New Roman" w:cs="Times New Roman"/>
          <w:lang w:eastAsia="en-US"/>
        </w:rPr>
        <w:t>: Организации, оказывающие внебольничную помощь пациентам, приходящим на прием, и на дому.</w:t>
      </w:r>
    </w:p>
    <w:p w:rsidR="00A77B3E" w:rsidRDefault="007F0443">
      <w:pPr>
        <w:widowControl w:val="0"/>
        <w:jc w:val="both"/>
        <w:rPr>
          <w:rFonts w:ascii="Times New Roman" w:hAnsi="Times New Roman" w:cs="Times New Roman"/>
          <w:lang w:val="en-US"/>
        </w:rPr>
      </w:pPr>
      <w:r w:rsidRPr="00116A58">
        <w:rPr>
          <w:rFonts w:ascii="Times New Roman" w:hAnsi="Times New Roman" w:cs="Times New Roman"/>
          <w:lang w:eastAsia="en-US"/>
        </w:rPr>
        <w:t xml:space="preserve">(в ред. </w:t>
      </w:r>
      <w:hyperlink r:id="rId550" w:history="1">
        <w:r w:rsidRPr="00116A58">
          <w:rPr>
            <w:rFonts w:ascii="Times New Roman" w:hAnsi="Times New Roman" w:cs="Times New Roman"/>
            <w:color w:val="0000FF"/>
            <w:lang w:eastAsia="en-US"/>
          </w:rPr>
          <w:t>Изменения</w:t>
        </w:r>
      </w:hyperlink>
      <w:hyperlink r:id="rId551" w:history="1">
        <w:r w:rsidRPr="00116A58">
          <w:rPr>
            <w:rFonts w:ascii="Times New Roman" w:hAnsi="Times New Roman" w:cs="Times New Roman"/>
            <w:color w:val="0000FF"/>
            <w:lang w:eastAsia="en-US"/>
          </w:rPr>
          <w:t xml:space="preserve"> </w:t>
        </w:r>
      </w:hyperlink>
      <w:hyperlink r:id="rId552" w:history="1">
        <w:r>
          <w:rPr>
            <w:rFonts w:ascii="Times New Roman" w:hAnsi="Times New Roman" w:cs="Times New Roman"/>
            <w:color w:val="0000FF"/>
            <w:lang w:val="en-US" w:eastAsia="en-US"/>
          </w:rPr>
          <w:t>N</w:t>
        </w:r>
      </w:hyperlink>
      <w:hyperlink r:id="rId553" w:history="1">
        <w:r w:rsidRPr="00116A58">
          <w:rPr>
            <w:rFonts w:ascii="Times New Roman" w:hAnsi="Times New Roman" w:cs="Times New Roman"/>
            <w:color w:val="0000FF"/>
            <w:lang w:eastAsia="en-US"/>
          </w:rPr>
          <w:t xml:space="preserve"> 2</w:t>
        </w:r>
      </w:hyperlink>
      <w:r w:rsidRPr="00116A58">
        <w:rPr>
          <w:rFonts w:ascii="Times New Roman" w:hAnsi="Times New Roman" w:cs="Times New Roman"/>
          <w:lang w:eastAsia="en-US"/>
        </w:rPr>
        <w:t xml:space="preserve">, утв. </w:t>
      </w:r>
      <w:r>
        <w:rPr>
          <w:rFonts w:ascii="Times New Roman" w:hAnsi="Times New Roman" w:cs="Times New Roman"/>
          <w:lang w:val="en-US" w:eastAsia="en-US"/>
        </w:rPr>
        <w:t>Приказом Минстроя России от 25.09.2018 N 623/пр)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3.2</w:t>
      </w:r>
    </w:p>
    <w:p w:rsidR="00A77B3E" w:rsidRDefault="00A77B3E">
      <w:pPr>
        <w:widowControl w:val="0"/>
        <w:rPr>
          <w:rFonts w:ascii="Times New Roman" w:hAnsi="Times New Roman" w:cs="Times New Roman"/>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0" w:type="dxa"/>
        </w:tblCellMar>
        <w:tblLook w:val="04A0" w:firstRow="1" w:lastRow="0" w:firstColumn="1" w:lastColumn="0" w:noHBand="0" w:noVBand="1"/>
      </w:tblPr>
      <w:tblGrid>
        <w:gridCol w:w="10227"/>
      </w:tblGrid>
      <w:tr w:rsidR="00A77B3E">
        <w:tc>
          <w:tcPr>
            <w:tcW w:w="9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Pr="00116A58" w:rsidRDefault="007F0443">
            <w:pPr>
              <w:widowControl w:val="0"/>
              <w:ind w:firstLine="600"/>
              <w:jc w:val="both"/>
              <w:rPr>
                <w:rFonts w:ascii="Times New Roman" w:hAnsi="Times New Roman" w:cs="Times New Roman"/>
                <w:lang w:eastAsia="en-US"/>
              </w:rPr>
            </w:pPr>
            <w:r w:rsidRPr="00116A58">
              <w:rPr>
                <w:rFonts w:ascii="Times New Roman" w:hAnsi="Times New Roman" w:cs="Times New Roman"/>
                <w:b/>
                <w:bCs/>
                <w:lang w:eastAsia="en-US"/>
              </w:rPr>
              <w:t>атриум</w:t>
            </w:r>
            <w:r w:rsidRPr="00116A58">
              <w:rPr>
                <w:rFonts w:ascii="Times New Roman" w:hAnsi="Times New Roman" w:cs="Times New Roman"/>
                <w:lang w:eastAsia="en-US"/>
              </w:rPr>
              <w:t>: Часть здания в виде многосветного пространства (три и более этажей), развитого по вертикали, смежного с поэтажными частями здания (галереями, ограждающими конструкциями помещений и т.п.), как правило, имеет верхнее освещение.</w:t>
            </w:r>
          </w:p>
          <w:p w:rsidR="00A77B3E" w:rsidRPr="00116A58" w:rsidRDefault="007F0443">
            <w:pPr>
              <w:widowControl w:val="0"/>
              <w:ind w:firstLine="600"/>
              <w:jc w:val="both"/>
              <w:rPr>
                <w:rFonts w:ascii="Times New Roman" w:hAnsi="Times New Roman" w:cs="Times New Roman"/>
                <w:lang w:eastAsia="en-US"/>
              </w:rPr>
            </w:pPr>
            <w:r w:rsidRPr="00116A58">
              <w:rPr>
                <w:rFonts w:ascii="Times New Roman" w:hAnsi="Times New Roman" w:cs="Times New Roman"/>
                <w:lang w:eastAsia="en-US"/>
              </w:rPr>
              <w:t>Атриум, развитый по горизонтали в виде многосветного прохода (при длине более высоты), называется пассажем.</w:t>
            </w:r>
          </w:p>
          <w:p w:rsidR="00A77B3E" w:rsidRDefault="007F0443">
            <w:pPr>
              <w:widowControl w:val="0"/>
              <w:ind w:firstLine="600"/>
              <w:jc w:val="both"/>
              <w:rPr>
                <w:rFonts w:ascii="Times New Roman" w:hAnsi="Times New Roman" w:cs="Times New Roman"/>
                <w:lang w:val="en-US" w:eastAsia="en-US"/>
              </w:rPr>
            </w:pPr>
            <w:r>
              <w:rPr>
                <w:rFonts w:ascii="Times New Roman" w:hAnsi="Times New Roman" w:cs="Times New Roman"/>
                <w:lang w:val="en-US" w:eastAsia="en-US"/>
              </w:rPr>
              <w:t xml:space="preserve">[СП 118.13330.2012, </w:t>
            </w:r>
            <w:hyperlink r:id="rId554" w:history="1">
              <w:r>
                <w:rPr>
                  <w:rFonts w:ascii="Times New Roman" w:hAnsi="Times New Roman" w:cs="Times New Roman"/>
                  <w:color w:val="0000FF"/>
                  <w:lang w:val="en-US" w:eastAsia="en-US"/>
                </w:rPr>
                <w:t>Б</w:t>
              </w:r>
            </w:hyperlink>
            <w:hyperlink r:id="rId555" w:history="1">
              <w:r>
                <w:rPr>
                  <w:rFonts w:ascii="Times New Roman" w:hAnsi="Times New Roman" w:cs="Times New Roman"/>
                  <w:color w:val="0000FF"/>
                  <w:lang w:val="en-US" w:eastAsia="en-US"/>
                </w:rPr>
                <w:t>.4</w:t>
              </w:r>
            </w:hyperlink>
            <w:r>
              <w:rPr>
                <w:rFonts w:ascii="Times New Roman" w:hAnsi="Times New Roman" w:cs="Times New Roman"/>
                <w:lang w:val="en-US" w:eastAsia="en-US"/>
              </w:rPr>
              <w:t>]"</w:t>
            </w:r>
          </w:p>
        </w:tc>
      </w:tr>
    </w:tbl>
    <w:p w:rsidR="00A77B3E" w:rsidRDefault="007F0443">
      <w:pPr>
        <w:widowControl w:val="0"/>
        <w:jc w:val="both"/>
        <w:rPr>
          <w:rFonts w:ascii="Times New Roman" w:hAnsi="Times New Roman" w:cs="Times New Roman"/>
          <w:lang w:val="en-US"/>
        </w:rPr>
      </w:pPr>
      <w:r w:rsidRPr="00116A58">
        <w:rPr>
          <w:rFonts w:ascii="Times New Roman" w:hAnsi="Times New Roman" w:cs="Times New Roman"/>
          <w:lang w:eastAsia="en-US"/>
        </w:rPr>
        <w:t xml:space="preserve">(п. 3.2 в ред. </w:t>
      </w:r>
      <w:hyperlink r:id="rId556" w:history="1">
        <w:r w:rsidRPr="00116A58">
          <w:rPr>
            <w:rFonts w:ascii="Times New Roman" w:hAnsi="Times New Roman" w:cs="Times New Roman"/>
            <w:color w:val="0000FF"/>
            <w:lang w:eastAsia="en-US"/>
          </w:rPr>
          <w:t>Изменения</w:t>
        </w:r>
      </w:hyperlink>
      <w:hyperlink r:id="rId557" w:history="1">
        <w:r w:rsidRPr="00116A58">
          <w:rPr>
            <w:rFonts w:ascii="Times New Roman" w:hAnsi="Times New Roman" w:cs="Times New Roman"/>
            <w:color w:val="0000FF"/>
            <w:lang w:eastAsia="en-US"/>
          </w:rPr>
          <w:t xml:space="preserve"> </w:t>
        </w:r>
      </w:hyperlink>
      <w:hyperlink r:id="rId558" w:history="1">
        <w:r>
          <w:rPr>
            <w:rFonts w:ascii="Times New Roman" w:hAnsi="Times New Roman" w:cs="Times New Roman"/>
            <w:color w:val="0000FF"/>
            <w:lang w:val="en-US" w:eastAsia="en-US"/>
          </w:rPr>
          <w:t>N</w:t>
        </w:r>
      </w:hyperlink>
      <w:hyperlink r:id="rId559" w:history="1">
        <w:r w:rsidRPr="00116A58">
          <w:rPr>
            <w:rFonts w:ascii="Times New Roman" w:hAnsi="Times New Roman" w:cs="Times New Roman"/>
            <w:color w:val="0000FF"/>
            <w:lang w:eastAsia="en-US"/>
          </w:rPr>
          <w:t xml:space="preserve"> 1</w:t>
        </w:r>
      </w:hyperlink>
      <w:r w:rsidRPr="00116A58">
        <w:rPr>
          <w:rFonts w:ascii="Times New Roman" w:hAnsi="Times New Roman" w:cs="Times New Roman"/>
          <w:lang w:eastAsia="en-US"/>
        </w:rPr>
        <w:t xml:space="preserve">, утв. </w:t>
      </w:r>
      <w:r>
        <w:rPr>
          <w:rFonts w:ascii="Times New Roman" w:hAnsi="Times New Roman" w:cs="Times New Roman"/>
          <w:lang w:val="en-US" w:eastAsia="en-US"/>
        </w:rPr>
        <w:t>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3.3</w:t>
      </w:r>
    </w:p>
    <w:p w:rsidR="00A77B3E" w:rsidRDefault="00A77B3E">
      <w:pPr>
        <w:widowControl w:val="0"/>
        <w:rPr>
          <w:rFonts w:ascii="Times New Roman" w:hAnsi="Times New Roman" w:cs="Times New Roman"/>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0" w:type="dxa"/>
        </w:tblCellMar>
        <w:tblLook w:val="04A0" w:firstRow="1" w:lastRow="0" w:firstColumn="1" w:lastColumn="0" w:noHBand="0" w:noVBand="1"/>
      </w:tblPr>
      <w:tblGrid>
        <w:gridCol w:w="10227"/>
      </w:tblGrid>
      <w:tr w:rsidR="00A77B3E">
        <w:tc>
          <w:tcPr>
            <w:tcW w:w="90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Pr="00116A58" w:rsidRDefault="007F0443">
            <w:pPr>
              <w:widowControl w:val="0"/>
              <w:ind w:firstLine="283"/>
              <w:jc w:val="both"/>
              <w:rPr>
                <w:rFonts w:ascii="Times New Roman" w:hAnsi="Times New Roman" w:cs="Times New Roman"/>
                <w:lang w:eastAsia="en-US"/>
              </w:rPr>
            </w:pPr>
            <w:r w:rsidRPr="00116A58">
              <w:rPr>
                <w:rFonts w:ascii="Times New Roman" w:hAnsi="Times New Roman" w:cs="Times New Roman"/>
                <w:b/>
                <w:bCs/>
                <w:lang w:eastAsia="en-US"/>
              </w:rPr>
              <w:t>безопасная зона:</w:t>
            </w:r>
            <w:r w:rsidRPr="00116A58">
              <w:rPr>
                <w:rFonts w:ascii="Times New Roman" w:hAnsi="Times New Roman" w:cs="Times New Roman"/>
                <w:lang w:eastAsia="en-US"/>
              </w:rPr>
              <w:t xml:space="preserve"> Зона внутри здания или вне его, в которой люди защищены от воздействия опасных факторов пожара или в которой опасные факторы пожара отсутствуют, либо не превышают предельно допустимых значений.</w:t>
            </w:r>
          </w:p>
          <w:p w:rsidR="00A77B3E" w:rsidRDefault="007F0443">
            <w:pPr>
              <w:widowControl w:val="0"/>
              <w:ind w:firstLine="283"/>
              <w:jc w:val="both"/>
              <w:rPr>
                <w:rFonts w:ascii="Times New Roman" w:hAnsi="Times New Roman" w:cs="Times New Roman"/>
                <w:lang w:val="en-US" w:eastAsia="en-US"/>
              </w:rPr>
            </w:pPr>
            <w:r>
              <w:rPr>
                <w:rFonts w:ascii="Times New Roman" w:hAnsi="Times New Roman" w:cs="Times New Roman"/>
                <w:lang w:val="en-US" w:eastAsia="en-US"/>
              </w:rPr>
              <w:t>[</w:t>
            </w:r>
            <w:hyperlink r:id="rId560" w:history="1">
              <w:r>
                <w:rPr>
                  <w:rFonts w:ascii="Times New Roman" w:hAnsi="Times New Roman" w:cs="Times New Roman"/>
                  <w:color w:val="0000FF"/>
                  <w:lang w:val="en-US" w:eastAsia="en-US"/>
                </w:rPr>
                <w:t>4</w:t>
              </w:r>
            </w:hyperlink>
            <w:r>
              <w:rPr>
                <w:rFonts w:ascii="Times New Roman" w:hAnsi="Times New Roman" w:cs="Times New Roman"/>
                <w:lang w:val="en-US" w:eastAsia="en-US"/>
              </w:rPr>
              <w:t xml:space="preserve">, </w:t>
            </w:r>
            <w:hyperlink r:id="rId561" w:history="1">
              <w:r>
                <w:rPr>
                  <w:rFonts w:ascii="Times New Roman" w:hAnsi="Times New Roman" w:cs="Times New Roman"/>
                  <w:color w:val="0000FF"/>
                  <w:lang w:val="en-US" w:eastAsia="en-US"/>
                </w:rPr>
                <w:t>статья</w:t>
              </w:r>
            </w:hyperlink>
            <w:hyperlink r:id="rId562" w:history="1">
              <w:r>
                <w:rPr>
                  <w:rFonts w:ascii="Times New Roman" w:hAnsi="Times New Roman" w:cs="Times New Roman"/>
                  <w:color w:val="0000FF"/>
                  <w:lang w:val="en-US" w:eastAsia="en-US"/>
                </w:rPr>
                <w:t xml:space="preserve"> 2, </w:t>
              </w:r>
            </w:hyperlink>
            <w:hyperlink r:id="rId563" w:history="1">
              <w:r>
                <w:rPr>
                  <w:rFonts w:ascii="Times New Roman" w:hAnsi="Times New Roman" w:cs="Times New Roman"/>
                  <w:color w:val="0000FF"/>
                  <w:lang w:val="en-US" w:eastAsia="en-US"/>
                </w:rPr>
                <w:t>пункт</w:t>
              </w:r>
            </w:hyperlink>
            <w:hyperlink r:id="rId564"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w:t>
            </w:r>
          </w:p>
        </w:tc>
      </w:tr>
    </w:tbl>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t xml:space="preserve">(п. 3.3 в ред. </w:t>
      </w:r>
      <w:hyperlink r:id="rId565" w:history="1">
        <w:r w:rsidRPr="00116A58">
          <w:rPr>
            <w:rFonts w:ascii="Times New Roman" w:hAnsi="Times New Roman" w:cs="Times New Roman"/>
            <w:color w:val="0000FF"/>
            <w:lang w:eastAsia="en-US"/>
          </w:rPr>
          <w:t>Изменения</w:t>
        </w:r>
      </w:hyperlink>
      <w:hyperlink r:id="rId566" w:history="1">
        <w:r w:rsidRPr="00116A58">
          <w:rPr>
            <w:rFonts w:ascii="Times New Roman" w:hAnsi="Times New Roman" w:cs="Times New Roman"/>
            <w:color w:val="0000FF"/>
            <w:lang w:eastAsia="en-US"/>
          </w:rPr>
          <w:t xml:space="preserve"> </w:t>
        </w:r>
      </w:hyperlink>
      <w:hyperlink r:id="rId567" w:history="1">
        <w:r>
          <w:rPr>
            <w:rFonts w:ascii="Times New Roman" w:hAnsi="Times New Roman" w:cs="Times New Roman"/>
            <w:color w:val="0000FF"/>
            <w:lang w:val="en-US" w:eastAsia="en-US"/>
          </w:rPr>
          <w:t>N</w:t>
        </w:r>
      </w:hyperlink>
      <w:hyperlink r:id="rId568" w:history="1">
        <w:r w:rsidRPr="00116A58">
          <w:rPr>
            <w:rFonts w:ascii="Times New Roman" w:hAnsi="Times New Roman" w:cs="Times New Roman"/>
            <w:color w:val="0000FF"/>
            <w:lang w:eastAsia="en-US"/>
          </w:rPr>
          <w:t xml:space="preserve"> 3</w:t>
        </w:r>
      </w:hyperlink>
      <w:r w:rsidRPr="00116A58">
        <w:rPr>
          <w:rFonts w:ascii="Times New Roman" w:hAnsi="Times New Roman" w:cs="Times New Roman"/>
          <w:lang w:eastAsia="en-US"/>
        </w:rPr>
        <w:t xml:space="preserve">, утв. Приказом Минстроя России от 01.03.2021 </w:t>
      </w:r>
      <w:r>
        <w:rPr>
          <w:rFonts w:ascii="Times New Roman" w:hAnsi="Times New Roman" w:cs="Times New Roman"/>
          <w:lang w:val="en-US" w:eastAsia="en-US"/>
        </w:rPr>
        <w:t>N</w:t>
      </w:r>
      <w:r w:rsidRPr="00116A58">
        <w:rPr>
          <w:rFonts w:ascii="Times New Roman" w:hAnsi="Times New Roman" w:cs="Times New Roman"/>
          <w:lang w:eastAsia="en-US"/>
        </w:rPr>
        <w:t xml:space="preserve"> 98/пр)</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 xml:space="preserve">3.4 </w:t>
      </w:r>
      <w:r w:rsidRPr="00116A58">
        <w:rPr>
          <w:rFonts w:ascii="Times New Roman" w:hAnsi="Times New Roman" w:cs="Times New Roman"/>
          <w:b/>
          <w:bCs/>
          <w:lang w:eastAsia="en-US"/>
        </w:rPr>
        <w:t>бокс</w:t>
      </w:r>
      <w:r w:rsidRPr="00116A58">
        <w:rPr>
          <w:rFonts w:ascii="Times New Roman" w:hAnsi="Times New Roman" w:cs="Times New Roman"/>
          <w:lang w:eastAsia="en-US"/>
        </w:rPr>
        <w:t>: Комплекс помещений, предназначенный для госпитализации и проведения лечебно-диагностических мероприятий больным инфекционных больниц или отделений, состоящий из тамбура для входа с улицы, палаты для пациента, санитарного узла с ванной или душем, шлюза для входа персонала из коридора отделения; вход в бокс с улицы предусматривается через наружный тамбур в санузел, из санузла - в палату.</w:t>
      </w:r>
    </w:p>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t xml:space="preserve">(в ред. </w:t>
      </w:r>
      <w:hyperlink r:id="rId569" w:history="1">
        <w:r w:rsidRPr="00116A58">
          <w:rPr>
            <w:rFonts w:ascii="Times New Roman" w:hAnsi="Times New Roman" w:cs="Times New Roman"/>
            <w:color w:val="0000FF"/>
            <w:lang w:eastAsia="en-US"/>
          </w:rPr>
          <w:t>Изменения</w:t>
        </w:r>
      </w:hyperlink>
      <w:hyperlink r:id="rId570" w:history="1">
        <w:r w:rsidRPr="00116A58">
          <w:rPr>
            <w:rFonts w:ascii="Times New Roman" w:hAnsi="Times New Roman" w:cs="Times New Roman"/>
            <w:color w:val="0000FF"/>
            <w:lang w:eastAsia="en-US"/>
          </w:rPr>
          <w:t xml:space="preserve"> </w:t>
        </w:r>
      </w:hyperlink>
      <w:hyperlink r:id="rId571" w:history="1">
        <w:r>
          <w:rPr>
            <w:rFonts w:ascii="Times New Roman" w:hAnsi="Times New Roman" w:cs="Times New Roman"/>
            <w:color w:val="0000FF"/>
            <w:lang w:val="en-US" w:eastAsia="en-US"/>
          </w:rPr>
          <w:t>N</w:t>
        </w:r>
      </w:hyperlink>
      <w:hyperlink r:id="rId572" w:history="1">
        <w:r w:rsidRPr="00116A58">
          <w:rPr>
            <w:rFonts w:ascii="Times New Roman" w:hAnsi="Times New Roman" w:cs="Times New Roman"/>
            <w:color w:val="0000FF"/>
            <w:lang w:eastAsia="en-US"/>
          </w:rPr>
          <w:t xml:space="preserve"> 3</w:t>
        </w:r>
      </w:hyperlink>
      <w:r w:rsidRPr="00116A58">
        <w:rPr>
          <w:rFonts w:ascii="Times New Roman" w:hAnsi="Times New Roman" w:cs="Times New Roman"/>
          <w:lang w:eastAsia="en-US"/>
        </w:rPr>
        <w:t xml:space="preserve">, утв. Приказом Минстроя России от 01.03.2021 </w:t>
      </w:r>
      <w:r>
        <w:rPr>
          <w:rFonts w:ascii="Times New Roman" w:hAnsi="Times New Roman" w:cs="Times New Roman"/>
          <w:lang w:val="en-US" w:eastAsia="en-US"/>
        </w:rPr>
        <w:t>N</w:t>
      </w:r>
      <w:r w:rsidRPr="00116A58">
        <w:rPr>
          <w:rFonts w:ascii="Times New Roman" w:hAnsi="Times New Roman" w:cs="Times New Roman"/>
          <w:lang w:eastAsia="en-US"/>
        </w:rPr>
        <w:t xml:space="preserve"> 98/пр)</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 xml:space="preserve">3.5 </w:t>
      </w:r>
      <w:r w:rsidRPr="00116A58">
        <w:rPr>
          <w:rFonts w:ascii="Times New Roman" w:hAnsi="Times New Roman" w:cs="Times New Roman"/>
          <w:b/>
          <w:bCs/>
          <w:lang w:eastAsia="en-US"/>
        </w:rPr>
        <w:t>боксированная палата (изолятор)</w:t>
      </w:r>
      <w:r w:rsidRPr="00116A58">
        <w:rPr>
          <w:rFonts w:ascii="Times New Roman" w:hAnsi="Times New Roman" w:cs="Times New Roman"/>
          <w:lang w:eastAsia="en-US"/>
        </w:rPr>
        <w:t>: Комплекс помещений, предназначенный для изоляции больного, состоящий из палаты, санузла (или слива), шлюза между палатой и коридором; вход в санузел предусматривается из палаты.</w:t>
      </w:r>
    </w:p>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t xml:space="preserve">(в ред. </w:t>
      </w:r>
      <w:hyperlink r:id="rId573" w:history="1">
        <w:r w:rsidRPr="00116A58">
          <w:rPr>
            <w:rFonts w:ascii="Times New Roman" w:hAnsi="Times New Roman" w:cs="Times New Roman"/>
            <w:color w:val="0000FF"/>
            <w:lang w:eastAsia="en-US"/>
          </w:rPr>
          <w:t>Изменения</w:t>
        </w:r>
      </w:hyperlink>
      <w:hyperlink r:id="rId574" w:history="1">
        <w:r w:rsidRPr="00116A58">
          <w:rPr>
            <w:rFonts w:ascii="Times New Roman" w:hAnsi="Times New Roman" w:cs="Times New Roman"/>
            <w:color w:val="0000FF"/>
            <w:lang w:eastAsia="en-US"/>
          </w:rPr>
          <w:t xml:space="preserve"> </w:t>
        </w:r>
      </w:hyperlink>
      <w:hyperlink r:id="rId575" w:history="1">
        <w:r>
          <w:rPr>
            <w:rFonts w:ascii="Times New Roman" w:hAnsi="Times New Roman" w:cs="Times New Roman"/>
            <w:color w:val="0000FF"/>
            <w:lang w:val="en-US" w:eastAsia="en-US"/>
          </w:rPr>
          <w:t>N</w:t>
        </w:r>
      </w:hyperlink>
      <w:hyperlink r:id="rId576" w:history="1">
        <w:r w:rsidRPr="00116A58">
          <w:rPr>
            <w:rFonts w:ascii="Times New Roman" w:hAnsi="Times New Roman" w:cs="Times New Roman"/>
            <w:color w:val="0000FF"/>
            <w:lang w:eastAsia="en-US"/>
          </w:rPr>
          <w:t xml:space="preserve"> 1</w:t>
        </w:r>
      </w:hyperlink>
      <w:r w:rsidRPr="00116A58">
        <w:rPr>
          <w:rFonts w:ascii="Times New Roman" w:hAnsi="Times New Roman" w:cs="Times New Roman"/>
          <w:lang w:eastAsia="en-US"/>
        </w:rPr>
        <w:t xml:space="preserve">, утв. Приказом Минстроя России от 16.12.2016 </w:t>
      </w:r>
      <w:r>
        <w:rPr>
          <w:rFonts w:ascii="Times New Roman" w:hAnsi="Times New Roman" w:cs="Times New Roman"/>
          <w:lang w:val="en-US" w:eastAsia="en-US"/>
        </w:rPr>
        <w:t>N</w:t>
      </w:r>
      <w:r w:rsidRPr="00116A58">
        <w:rPr>
          <w:rFonts w:ascii="Times New Roman" w:hAnsi="Times New Roman" w:cs="Times New Roman"/>
          <w:lang w:eastAsia="en-US"/>
        </w:rPr>
        <w:t xml:space="preserve"> 977/пр, </w:t>
      </w:r>
      <w:hyperlink r:id="rId577" w:history="1">
        <w:r w:rsidRPr="00116A58">
          <w:rPr>
            <w:rFonts w:ascii="Times New Roman" w:hAnsi="Times New Roman" w:cs="Times New Roman"/>
            <w:color w:val="0000FF"/>
            <w:lang w:eastAsia="en-US"/>
          </w:rPr>
          <w:t>Изменения</w:t>
        </w:r>
      </w:hyperlink>
      <w:hyperlink r:id="rId578" w:history="1">
        <w:r w:rsidRPr="00116A58">
          <w:rPr>
            <w:rFonts w:ascii="Times New Roman" w:hAnsi="Times New Roman" w:cs="Times New Roman"/>
            <w:color w:val="0000FF"/>
            <w:lang w:eastAsia="en-US"/>
          </w:rPr>
          <w:t xml:space="preserve"> </w:t>
        </w:r>
      </w:hyperlink>
      <w:hyperlink r:id="rId579" w:history="1">
        <w:r>
          <w:rPr>
            <w:rFonts w:ascii="Times New Roman" w:hAnsi="Times New Roman" w:cs="Times New Roman"/>
            <w:color w:val="0000FF"/>
            <w:lang w:val="en-US" w:eastAsia="en-US"/>
          </w:rPr>
          <w:t>N</w:t>
        </w:r>
      </w:hyperlink>
      <w:hyperlink r:id="rId580" w:history="1">
        <w:r w:rsidRPr="00116A58">
          <w:rPr>
            <w:rFonts w:ascii="Times New Roman" w:hAnsi="Times New Roman" w:cs="Times New Roman"/>
            <w:color w:val="0000FF"/>
            <w:lang w:eastAsia="en-US"/>
          </w:rPr>
          <w:t xml:space="preserve"> 3</w:t>
        </w:r>
      </w:hyperlink>
      <w:r w:rsidRPr="00116A58">
        <w:rPr>
          <w:rFonts w:ascii="Times New Roman" w:hAnsi="Times New Roman" w:cs="Times New Roman"/>
          <w:lang w:eastAsia="en-US"/>
        </w:rPr>
        <w:t xml:space="preserve">, утв. Приказом Минстроя России от 01.03.2021 </w:t>
      </w:r>
      <w:r>
        <w:rPr>
          <w:rFonts w:ascii="Times New Roman" w:hAnsi="Times New Roman" w:cs="Times New Roman"/>
          <w:lang w:val="en-US" w:eastAsia="en-US"/>
        </w:rPr>
        <w:t>N</w:t>
      </w:r>
      <w:r w:rsidRPr="00116A58">
        <w:rPr>
          <w:rFonts w:ascii="Times New Roman" w:hAnsi="Times New Roman" w:cs="Times New Roman"/>
          <w:lang w:eastAsia="en-US"/>
        </w:rPr>
        <w:t xml:space="preserve"> 98/пр)</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 xml:space="preserve">3.6 </w:t>
      </w:r>
      <w:r w:rsidRPr="00116A58">
        <w:rPr>
          <w:rFonts w:ascii="Times New Roman" w:hAnsi="Times New Roman" w:cs="Times New Roman"/>
          <w:b/>
          <w:bCs/>
          <w:lang w:eastAsia="en-US"/>
        </w:rPr>
        <w:t>бокс приемно-смотровой</w:t>
      </w:r>
      <w:r w:rsidRPr="00116A58">
        <w:rPr>
          <w:rFonts w:ascii="Times New Roman" w:hAnsi="Times New Roman" w:cs="Times New Roman"/>
          <w:lang w:eastAsia="en-US"/>
        </w:rPr>
        <w:t>: Комплекс помещений, предназначенный для приема пациентов в инфекционные и детские больницы, состоящий из тамбура для входа с улицы, смотрового помещения, уборной, шлюза между коридором приемного отделения и смотровым помещением.</w:t>
      </w:r>
    </w:p>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t xml:space="preserve">(в ред. </w:t>
      </w:r>
      <w:hyperlink r:id="rId581" w:history="1">
        <w:r w:rsidRPr="00116A58">
          <w:rPr>
            <w:rFonts w:ascii="Times New Roman" w:hAnsi="Times New Roman" w:cs="Times New Roman"/>
            <w:color w:val="0000FF"/>
            <w:lang w:eastAsia="en-US"/>
          </w:rPr>
          <w:t>Изменения</w:t>
        </w:r>
      </w:hyperlink>
      <w:hyperlink r:id="rId582" w:history="1">
        <w:r w:rsidRPr="00116A58">
          <w:rPr>
            <w:rFonts w:ascii="Times New Roman" w:hAnsi="Times New Roman" w:cs="Times New Roman"/>
            <w:color w:val="0000FF"/>
            <w:lang w:eastAsia="en-US"/>
          </w:rPr>
          <w:t xml:space="preserve"> </w:t>
        </w:r>
      </w:hyperlink>
      <w:hyperlink r:id="rId583" w:history="1">
        <w:r>
          <w:rPr>
            <w:rFonts w:ascii="Times New Roman" w:hAnsi="Times New Roman" w:cs="Times New Roman"/>
            <w:color w:val="0000FF"/>
            <w:lang w:val="en-US" w:eastAsia="en-US"/>
          </w:rPr>
          <w:t>N</w:t>
        </w:r>
      </w:hyperlink>
      <w:hyperlink r:id="rId584" w:history="1">
        <w:r w:rsidRPr="00116A58">
          <w:rPr>
            <w:rFonts w:ascii="Times New Roman" w:hAnsi="Times New Roman" w:cs="Times New Roman"/>
            <w:color w:val="0000FF"/>
            <w:lang w:eastAsia="en-US"/>
          </w:rPr>
          <w:t xml:space="preserve"> 1</w:t>
        </w:r>
      </w:hyperlink>
      <w:r w:rsidRPr="00116A58">
        <w:rPr>
          <w:rFonts w:ascii="Times New Roman" w:hAnsi="Times New Roman" w:cs="Times New Roman"/>
          <w:lang w:eastAsia="en-US"/>
        </w:rPr>
        <w:t xml:space="preserve">, утв. Приказом Минстроя России от 16.12.2016 </w:t>
      </w:r>
      <w:r>
        <w:rPr>
          <w:rFonts w:ascii="Times New Roman" w:hAnsi="Times New Roman" w:cs="Times New Roman"/>
          <w:lang w:val="en-US" w:eastAsia="en-US"/>
        </w:rPr>
        <w:t>N</w:t>
      </w:r>
      <w:r w:rsidRPr="00116A58">
        <w:rPr>
          <w:rFonts w:ascii="Times New Roman" w:hAnsi="Times New Roman" w:cs="Times New Roman"/>
          <w:lang w:eastAsia="en-US"/>
        </w:rPr>
        <w:t xml:space="preserve"> 977/пр, </w:t>
      </w:r>
      <w:hyperlink r:id="rId585" w:history="1">
        <w:r w:rsidRPr="00116A58">
          <w:rPr>
            <w:rFonts w:ascii="Times New Roman" w:hAnsi="Times New Roman" w:cs="Times New Roman"/>
            <w:color w:val="0000FF"/>
            <w:lang w:eastAsia="en-US"/>
          </w:rPr>
          <w:t>Изменения</w:t>
        </w:r>
      </w:hyperlink>
      <w:hyperlink r:id="rId586" w:history="1">
        <w:r w:rsidRPr="00116A58">
          <w:rPr>
            <w:rFonts w:ascii="Times New Roman" w:hAnsi="Times New Roman" w:cs="Times New Roman"/>
            <w:color w:val="0000FF"/>
            <w:lang w:eastAsia="en-US"/>
          </w:rPr>
          <w:t xml:space="preserve"> </w:t>
        </w:r>
      </w:hyperlink>
      <w:hyperlink r:id="rId587" w:history="1">
        <w:r>
          <w:rPr>
            <w:rFonts w:ascii="Times New Roman" w:hAnsi="Times New Roman" w:cs="Times New Roman"/>
            <w:color w:val="0000FF"/>
            <w:lang w:val="en-US" w:eastAsia="en-US"/>
          </w:rPr>
          <w:t>N</w:t>
        </w:r>
      </w:hyperlink>
      <w:hyperlink r:id="rId588" w:history="1">
        <w:r w:rsidRPr="00116A58">
          <w:rPr>
            <w:rFonts w:ascii="Times New Roman" w:hAnsi="Times New Roman" w:cs="Times New Roman"/>
            <w:color w:val="0000FF"/>
            <w:lang w:eastAsia="en-US"/>
          </w:rPr>
          <w:t xml:space="preserve"> 2</w:t>
        </w:r>
      </w:hyperlink>
      <w:r w:rsidRPr="00116A58">
        <w:rPr>
          <w:rFonts w:ascii="Times New Roman" w:hAnsi="Times New Roman" w:cs="Times New Roman"/>
          <w:lang w:eastAsia="en-US"/>
        </w:rPr>
        <w:t xml:space="preserve">, утв. Приказом Минстроя России от 25.09.2018 </w:t>
      </w:r>
      <w:r>
        <w:rPr>
          <w:rFonts w:ascii="Times New Roman" w:hAnsi="Times New Roman" w:cs="Times New Roman"/>
          <w:lang w:val="en-US" w:eastAsia="en-US"/>
        </w:rPr>
        <w:t>N</w:t>
      </w:r>
      <w:r w:rsidRPr="00116A58">
        <w:rPr>
          <w:rFonts w:ascii="Times New Roman" w:hAnsi="Times New Roman" w:cs="Times New Roman"/>
          <w:lang w:eastAsia="en-US"/>
        </w:rPr>
        <w:t xml:space="preserve"> 623/пр, </w:t>
      </w:r>
      <w:hyperlink r:id="rId589" w:history="1">
        <w:r w:rsidRPr="00116A58">
          <w:rPr>
            <w:rFonts w:ascii="Times New Roman" w:hAnsi="Times New Roman" w:cs="Times New Roman"/>
            <w:color w:val="0000FF"/>
            <w:lang w:eastAsia="en-US"/>
          </w:rPr>
          <w:t>Изменения</w:t>
        </w:r>
      </w:hyperlink>
      <w:hyperlink r:id="rId590" w:history="1">
        <w:r w:rsidRPr="00116A58">
          <w:rPr>
            <w:rFonts w:ascii="Times New Roman" w:hAnsi="Times New Roman" w:cs="Times New Roman"/>
            <w:color w:val="0000FF"/>
            <w:lang w:eastAsia="en-US"/>
          </w:rPr>
          <w:t xml:space="preserve"> </w:t>
        </w:r>
      </w:hyperlink>
      <w:hyperlink r:id="rId591" w:history="1">
        <w:r>
          <w:rPr>
            <w:rFonts w:ascii="Times New Roman" w:hAnsi="Times New Roman" w:cs="Times New Roman"/>
            <w:color w:val="0000FF"/>
            <w:lang w:val="en-US" w:eastAsia="en-US"/>
          </w:rPr>
          <w:t>N</w:t>
        </w:r>
      </w:hyperlink>
      <w:hyperlink r:id="rId592" w:history="1">
        <w:r w:rsidRPr="00116A58">
          <w:rPr>
            <w:rFonts w:ascii="Times New Roman" w:hAnsi="Times New Roman" w:cs="Times New Roman"/>
            <w:color w:val="0000FF"/>
            <w:lang w:eastAsia="en-US"/>
          </w:rPr>
          <w:t xml:space="preserve"> 3</w:t>
        </w:r>
      </w:hyperlink>
      <w:r w:rsidRPr="00116A58">
        <w:rPr>
          <w:rFonts w:ascii="Times New Roman" w:hAnsi="Times New Roman" w:cs="Times New Roman"/>
          <w:lang w:eastAsia="en-US"/>
        </w:rPr>
        <w:t xml:space="preserve">, утв. Приказом Минстроя России от 01.03.2021 </w:t>
      </w:r>
      <w:r>
        <w:rPr>
          <w:rFonts w:ascii="Times New Roman" w:hAnsi="Times New Roman" w:cs="Times New Roman"/>
          <w:lang w:val="en-US" w:eastAsia="en-US"/>
        </w:rPr>
        <w:t>N</w:t>
      </w:r>
      <w:r w:rsidRPr="00116A58">
        <w:rPr>
          <w:rFonts w:ascii="Times New Roman" w:hAnsi="Times New Roman" w:cs="Times New Roman"/>
          <w:lang w:eastAsia="en-US"/>
        </w:rPr>
        <w:t xml:space="preserve"> 98/пр)</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 xml:space="preserve">3.7 </w:t>
      </w:r>
      <w:r w:rsidRPr="00116A58">
        <w:rPr>
          <w:rFonts w:ascii="Times New Roman" w:hAnsi="Times New Roman" w:cs="Times New Roman"/>
          <w:b/>
          <w:bCs/>
          <w:lang w:eastAsia="en-US"/>
        </w:rPr>
        <w:t>бокс родовой</w:t>
      </w:r>
      <w:r w:rsidRPr="00116A58">
        <w:rPr>
          <w:rFonts w:ascii="Times New Roman" w:hAnsi="Times New Roman" w:cs="Times New Roman"/>
          <w:lang w:eastAsia="en-US"/>
        </w:rPr>
        <w:t xml:space="preserve">: Комплекс помещений, предназначенный для приема родов у пациенток </w:t>
      </w:r>
      <w:r w:rsidRPr="00116A58">
        <w:rPr>
          <w:rFonts w:ascii="Times New Roman" w:hAnsi="Times New Roman" w:cs="Times New Roman"/>
          <w:lang w:eastAsia="en-US"/>
        </w:rPr>
        <w:lastRenderedPageBreak/>
        <w:t>при необходимости их изоляции и состоящий из наружного тамбура при входе с улицы, помещения для санитарной обработки роженицы, уборной или санузла, индивидуальной родовой палаты и шлюза или подготовительной персонала при входе из коридора отделения.</w:t>
      </w:r>
    </w:p>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t xml:space="preserve">(в ред. </w:t>
      </w:r>
      <w:hyperlink r:id="rId593" w:history="1">
        <w:r w:rsidRPr="00116A58">
          <w:rPr>
            <w:rFonts w:ascii="Times New Roman" w:hAnsi="Times New Roman" w:cs="Times New Roman"/>
            <w:color w:val="0000FF"/>
            <w:lang w:eastAsia="en-US"/>
          </w:rPr>
          <w:t>Изменения</w:t>
        </w:r>
      </w:hyperlink>
      <w:hyperlink r:id="rId594" w:history="1">
        <w:r w:rsidRPr="00116A58">
          <w:rPr>
            <w:rFonts w:ascii="Times New Roman" w:hAnsi="Times New Roman" w:cs="Times New Roman"/>
            <w:color w:val="0000FF"/>
            <w:lang w:eastAsia="en-US"/>
          </w:rPr>
          <w:t xml:space="preserve"> </w:t>
        </w:r>
      </w:hyperlink>
      <w:hyperlink r:id="rId595" w:history="1">
        <w:r>
          <w:rPr>
            <w:rFonts w:ascii="Times New Roman" w:hAnsi="Times New Roman" w:cs="Times New Roman"/>
            <w:color w:val="0000FF"/>
            <w:lang w:val="en-US" w:eastAsia="en-US"/>
          </w:rPr>
          <w:t>N</w:t>
        </w:r>
      </w:hyperlink>
      <w:hyperlink r:id="rId596" w:history="1">
        <w:r w:rsidRPr="00116A58">
          <w:rPr>
            <w:rFonts w:ascii="Times New Roman" w:hAnsi="Times New Roman" w:cs="Times New Roman"/>
            <w:color w:val="0000FF"/>
            <w:lang w:eastAsia="en-US"/>
          </w:rPr>
          <w:t xml:space="preserve"> 1</w:t>
        </w:r>
      </w:hyperlink>
      <w:r w:rsidRPr="00116A58">
        <w:rPr>
          <w:rFonts w:ascii="Times New Roman" w:hAnsi="Times New Roman" w:cs="Times New Roman"/>
          <w:lang w:eastAsia="en-US"/>
        </w:rPr>
        <w:t xml:space="preserve">, утв. Приказом Минстроя России от 16.12.2016 </w:t>
      </w:r>
      <w:r>
        <w:rPr>
          <w:rFonts w:ascii="Times New Roman" w:hAnsi="Times New Roman" w:cs="Times New Roman"/>
          <w:lang w:val="en-US" w:eastAsia="en-US"/>
        </w:rPr>
        <w:t>N</w:t>
      </w:r>
      <w:r w:rsidRPr="00116A58">
        <w:rPr>
          <w:rFonts w:ascii="Times New Roman" w:hAnsi="Times New Roman" w:cs="Times New Roman"/>
          <w:lang w:eastAsia="en-US"/>
        </w:rPr>
        <w:t xml:space="preserve"> 977/пр)</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 xml:space="preserve">3.8 </w:t>
      </w:r>
      <w:r w:rsidRPr="00116A58">
        <w:rPr>
          <w:rFonts w:ascii="Times New Roman" w:hAnsi="Times New Roman" w:cs="Times New Roman"/>
          <w:b/>
          <w:bCs/>
          <w:lang w:eastAsia="en-US"/>
        </w:rPr>
        <w:t>больница (диспансер, клиника, родильный дом, перинатальный центр, госпиталь и т.п.)</w:t>
      </w:r>
      <w:r w:rsidRPr="00116A58">
        <w:rPr>
          <w:rFonts w:ascii="Times New Roman" w:hAnsi="Times New Roman" w:cs="Times New Roman"/>
          <w:lang w:eastAsia="en-US"/>
        </w:rPr>
        <w:t>: Медицинская организация, в которой при стационаре круглосуточного пребывания интегрированы поликлинические, диагностические, лечебные, научные и просветительские функции (или часть их), а также связанные с ними функции обслуживания пациентов, посетителей и персонала.</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 xml:space="preserve">3.9 </w:t>
      </w:r>
      <w:r w:rsidRPr="00116A58">
        <w:rPr>
          <w:rFonts w:ascii="Times New Roman" w:hAnsi="Times New Roman" w:cs="Times New Roman"/>
          <w:b/>
          <w:bCs/>
          <w:lang w:eastAsia="en-US"/>
        </w:rPr>
        <w:t>буфетная палатного отделения</w:t>
      </w:r>
      <w:r w:rsidRPr="00116A58">
        <w:rPr>
          <w:rFonts w:ascii="Times New Roman" w:hAnsi="Times New Roman" w:cs="Times New Roman"/>
          <w:lang w:eastAsia="en-US"/>
        </w:rPr>
        <w:t>: Помещение для подготовки готовой пищи к раздаче пациентам.</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 xml:space="preserve">3.10 </w:t>
      </w:r>
      <w:r w:rsidRPr="00116A58">
        <w:rPr>
          <w:rFonts w:ascii="Times New Roman" w:hAnsi="Times New Roman" w:cs="Times New Roman"/>
          <w:b/>
          <w:bCs/>
          <w:lang w:eastAsia="en-US"/>
        </w:rPr>
        <w:t>вспомогательные подразделения</w:t>
      </w:r>
      <w:r w:rsidRPr="00116A58">
        <w:rPr>
          <w:rFonts w:ascii="Times New Roman" w:hAnsi="Times New Roman" w:cs="Times New Roman"/>
          <w:lang w:eastAsia="en-US"/>
        </w:rPr>
        <w:t>: Подразделения медицинской организации, обеспечивающие медицинский процесс и включающие в себя: клинико-диагностические лаборатории, центральное стерилизационное отделение, отделение переливания (службу) крови, телемедицинский консультационно-диагностический центр, патолого-анатомическое отделение, отделение скорой медицинской помощи и т.п.</w:t>
      </w:r>
    </w:p>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t xml:space="preserve">(в ред. </w:t>
      </w:r>
      <w:hyperlink r:id="rId597" w:history="1">
        <w:r w:rsidRPr="00116A58">
          <w:rPr>
            <w:rFonts w:ascii="Times New Roman" w:hAnsi="Times New Roman" w:cs="Times New Roman"/>
            <w:color w:val="0000FF"/>
            <w:lang w:eastAsia="en-US"/>
          </w:rPr>
          <w:t>Изменения</w:t>
        </w:r>
      </w:hyperlink>
      <w:hyperlink r:id="rId598" w:history="1">
        <w:r w:rsidRPr="00116A58">
          <w:rPr>
            <w:rFonts w:ascii="Times New Roman" w:hAnsi="Times New Roman" w:cs="Times New Roman"/>
            <w:color w:val="0000FF"/>
            <w:lang w:eastAsia="en-US"/>
          </w:rPr>
          <w:t xml:space="preserve"> </w:t>
        </w:r>
      </w:hyperlink>
      <w:hyperlink r:id="rId599" w:history="1">
        <w:r>
          <w:rPr>
            <w:rFonts w:ascii="Times New Roman" w:hAnsi="Times New Roman" w:cs="Times New Roman"/>
            <w:color w:val="0000FF"/>
            <w:lang w:val="en-US" w:eastAsia="en-US"/>
          </w:rPr>
          <w:t>N</w:t>
        </w:r>
      </w:hyperlink>
      <w:hyperlink r:id="rId600" w:history="1">
        <w:r w:rsidRPr="00116A58">
          <w:rPr>
            <w:rFonts w:ascii="Times New Roman" w:hAnsi="Times New Roman" w:cs="Times New Roman"/>
            <w:color w:val="0000FF"/>
            <w:lang w:eastAsia="en-US"/>
          </w:rPr>
          <w:t xml:space="preserve"> 1</w:t>
        </w:r>
      </w:hyperlink>
      <w:r w:rsidRPr="00116A58">
        <w:rPr>
          <w:rFonts w:ascii="Times New Roman" w:hAnsi="Times New Roman" w:cs="Times New Roman"/>
          <w:lang w:eastAsia="en-US"/>
        </w:rPr>
        <w:t xml:space="preserve">, утв. Приказом Минстроя России от 16.12.2016 </w:t>
      </w:r>
      <w:r>
        <w:rPr>
          <w:rFonts w:ascii="Times New Roman" w:hAnsi="Times New Roman" w:cs="Times New Roman"/>
          <w:lang w:val="en-US" w:eastAsia="en-US"/>
        </w:rPr>
        <w:t>N</w:t>
      </w:r>
      <w:r w:rsidRPr="00116A58">
        <w:rPr>
          <w:rFonts w:ascii="Times New Roman" w:hAnsi="Times New Roman" w:cs="Times New Roman"/>
          <w:lang w:eastAsia="en-US"/>
        </w:rPr>
        <w:t xml:space="preserve"> 977/пр)</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 xml:space="preserve">3.10а исключен с 02.09.2021. - </w:t>
      </w:r>
      <w:hyperlink r:id="rId601" w:history="1">
        <w:r w:rsidRPr="00116A58">
          <w:rPr>
            <w:rFonts w:ascii="Times New Roman" w:hAnsi="Times New Roman" w:cs="Times New Roman"/>
            <w:color w:val="0000FF"/>
            <w:lang w:eastAsia="en-US"/>
          </w:rPr>
          <w:t>Изменение</w:t>
        </w:r>
      </w:hyperlink>
      <w:hyperlink r:id="rId602" w:history="1">
        <w:r w:rsidRPr="00116A58">
          <w:rPr>
            <w:rFonts w:ascii="Times New Roman" w:hAnsi="Times New Roman" w:cs="Times New Roman"/>
            <w:color w:val="0000FF"/>
            <w:lang w:eastAsia="en-US"/>
          </w:rPr>
          <w:t xml:space="preserve"> </w:t>
        </w:r>
      </w:hyperlink>
      <w:hyperlink r:id="rId603" w:history="1">
        <w:r>
          <w:rPr>
            <w:rFonts w:ascii="Times New Roman" w:hAnsi="Times New Roman" w:cs="Times New Roman"/>
            <w:color w:val="0000FF"/>
            <w:lang w:val="en-US" w:eastAsia="en-US"/>
          </w:rPr>
          <w:t>N</w:t>
        </w:r>
      </w:hyperlink>
      <w:hyperlink r:id="rId604" w:history="1">
        <w:r w:rsidRPr="00116A58">
          <w:rPr>
            <w:rFonts w:ascii="Times New Roman" w:hAnsi="Times New Roman" w:cs="Times New Roman"/>
            <w:color w:val="0000FF"/>
            <w:lang w:eastAsia="en-US"/>
          </w:rPr>
          <w:t xml:space="preserve"> 3</w:t>
        </w:r>
      </w:hyperlink>
      <w:r w:rsidRPr="00116A58">
        <w:rPr>
          <w:rFonts w:ascii="Times New Roman" w:hAnsi="Times New Roman" w:cs="Times New Roman"/>
          <w:lang w:eastAsia="en-US"/>
        </w:rPr>
        <w:t xml:space="preserve">, утв. Приказом Минстроя России от 01.03.2021 </w:t>
      </w:r>
      <w:r>
        <w:rPr>
          <w:rFonts w:ascii="Times New Roman" w:hAnsi="Times New Roman" w:cs="Times New Roman"/>
          <w:lang w:val="en-US" w:eastAsia="en-US"/>
        </w:rPr>
        <w:t>N</w:t>
      </w:r>
      <w:r w:rsidRPr="00116A58">
        <w:rPr>
          <w:rFonts w:ascii="Times New Roman" w:hAnsi="Times New Roman" w:cs="Times New Roman"/>
          <w:lang w:eastAsia="en-US"/>
        </w:rPr>
        <w:t xml:space="preserve"> 98/пр.</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 xml:space="preserve">3.11 </w:t>
      </w:r>
      <w:r w:rsidRPr="00116A58">
        <w:rPr>
          <w:rFonts w:ascii="Times New Roman" w:hAnsi="Times New Roman" w:cs="Times New Roman"/>
          <w:b/>
          <w:bCs/>
          <w:lang w:eastAsia="en-US"/>
        </w:rPr>
        <w:t>гибридная операционная</w:t>
      </w:r>
      <w:r w:rsidRPr="00116A58">
        <w:rPr>
          <w:rFonts w:ascii="Times New Roman" w:hAnsi="Times New Roman" w:cs="Times New Roman"/>
          <w:lang w:eastAsia="en-US"/>
        </w:rPr>
        <w:t>: Комплекс помещений с технологическими характеристиками и оборудованием, интегрирующий лечебные и диагностические функции и обеспечивающий проведение хирургических операций под контролем одной или нескольких систем визуализации (ЯМРТ, КТ, ангиограф).</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 xml:space="preserve">3.12 </w:t>
      </w:r>
      <w:r w:rsidRPr="00116A58">
        <w:rPr>
          <w:rFonts w:ascii="Times New Roman" w:hAnsi="Times New Roman" w:cs="Times New Roman"/>
          <w:b/>
          <w:bCs/>
          <w:lang w:eastAsia="en-US"/>
        </w:rPr>
        <w:t>дневной стационар</w:t>
      </w:r>
      <w:r w:rsidRPr="00116A58">
        <w:rPr>
          <w:rFonts w:ascii="Times New Roman" w:hAnsi="Times New Roman" w:cs="Times New Roman"/>
          <w:lang w:eastAsia="en-US"/>
        </w:rPr>
        <w:t>: Структурное подразделение амбулаторно-поликлинических и стационарных медицинских организаций, предназначенное для проведения профилактических, диагностических, лечебных и реабилитационных мероприятий, не требующих круглосуточного медицинского наблюдения.</w:t>
      </w:r>
    </w:p>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t xml:space="preserve">(в ред. </w:t>
      </w:r>
      <w:hyperlink r:id="rId605" w:history="1">
        <w:r w:rsidRPr="00116A58">
          <w:rPr>
            <w:rFonts w:ascii="Times New Roman" w:hAnsi="Times New Roman" w:cs="Times New Roman"/>
            <w:color w:val="0000FF"/>
            <w:lang w:eastAsia="en-US"/>
          </w:rPr>
          <w:t>Изменения</w:t>
        </w:r>
      </w:hyperlink>
      <w:hyperlink r:id="rId606" w:history="1">
        <w:r w:rsidRPr="00116A58">
          <w:rPr>
            <w:rFonts w:ascii="Times New Roman" w:hAnsi="Times New Roman" w:cs="Times New Roman"/>
            <w:color w:val="0000FF"/>
            <w:lang w:eastAsia="en-US"/>
          </w:rPr>
          <w:t xml:space="preserve"> </w:t>
        </w:r>
      </w:hyperlink>
      <w:hyperlink r:id="rId607" w:history="1">
        <w:r>
          <w:rPr>
            <w:rFonts w:ascii="Times New Roman" w:hAnsi="Times New Roman" w:cs="Times New Roman"/>
            <w:color w:val="0000FF"/>
            <w:lang w:val="en-US" w:eastAsia="en-US"/>
          </w:rPr>
          <w:t>N</w:t>
        </w:r>
      </w:hyperlink>
      <w:hyperlink r:id="rId608" w:history="1">
        <w:r w:rsidRPr="00116A58">
          <w:rPr>
            <w:rFonts w:ascii="Times New Roman" w:hAnsi="Times New Roman" w:cs="Times New Roman"/>
            <w:color w:val="0000FF"/>
            <w:lang w:eastAsia="en-US"/>
          </w:rPr>
          <w:t xml:space="preserve"> 1</w:t>
        </w:r>
      </w:hyperlink>
      <w:r w:rsidRPr="00116A58">
        <w:rPr>
          <w:rFonts w:ascii="Times New Roman" w:hAnsi="Times New Roman" w:cs="Times New Roman"/>
          <w:lang w:eastAsia="en-US"/>
        </w:rPr>
        <w:t xml:space="preserve">, утв. Приказом Минстроя России от 16.12.2016 </w:t>
      </w:r>
      <w:r>
        <w:rPr>
          <w:rFonts w:ascii="Times New Roman" w:hAnsi="Times New Roman" w:cs="Times New Roman"/>
          <w:lang w:val="en-US" w:eastAsia="en-US"/>
        </w:rPr>
        <w:t>N</w:t>
      </w:r>
      <w:r w:rsidRPr="00116A58">
        <w:rPr>
          <w:rFonts w:ascii="Times New Roman" w:hAnsi="Times New Roman" w:cs="Times New Roman"/>
          <w:lang w:eastAsia="en-US"/>
        </w:rPr>
        <w:t xml:space="preserve"> 977/пр)</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 xml:space="preserve">3.13 </w:t>
      </w:r>
      <w:r w:rsidRPr="00116A58">
        <w:rPr>
          <w:rFonts w:ascii="Times New Roman" w:hAnsi="Times New Roman" w:cs="Times New Roman"/>
          <w:b/>
          <w:bCs/>
          <w:lang w:eastAsia="en-US"/>
        </w:rPr>
        <w:t>кинезитерапия</w:t>
      </w:r>
      <w:r w:rsidRPr="00116A58">
        <w:rPr>
          <w:rFonts w:ascii="Times New Roman" w:hAnsi="Times New Roman" w:cs="Times New Roman"/>
          <w:lang w:eastAsia="en-US"/>
        </w:rPr>
        <w:t>: Лечение движением, специальными нагрузками и массажем.</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 xml:space="preserve">3.13а </w:t>
      </w:r>
      <w:r w:rsidRPr="00116A58">
        <w:rPr>
          <w:rFonts w:ascii="Times New Roman" w:hAnsi="Times New Roman" w:cs="Times New Roman"/>
          <w:b/>
          <w:bCs/>
          <w:lang w:eastAsia="en-US"/>
        </w:rPr>
        <w:t>лаборантская:</w:t>
      </w:r>
      <w:r w:rsidRPr="00116A58">
        <w:rPr>
          <w:rFonts w:ascii="Times New Roman" w:hAnsi="Times New Roman" w:cs="Times New Roman"/>
          <w:lang w:eastAsia="en-US"/>
        </w:rPr>
        <w:t xml:space="preserve"> Специально оборудованное помещение для лабораторных исследований.</w:t>
      </w:r>
    </w:p>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t xml:space="preserve">(п. 3.13а введен </w:t>
      </w:r>
      <w:hyperlink r:id="rId609" w:history="1">
        <w:r w:rsidRPr="00116A58">
          <w:rPr>
            <w:rFonts w:ascii="Times New Roman" w:hAnsi="Times New Roman" w:cs="Times New Roman"/>
            <w:color w:val="0000FF"/>
            <w:lang w:eastAsia="en-US"/>
          </w:rPr>
          <w:t>Изменением</w:t>
        </w:r>
      </w:hyperlink>
      <w:hyperlink r:id="rId610" w:history="1">
        <w:r w:rsidRPr="00116A58">
          <w:rPr>
            <w:rFonts w:ascii="Times New Roman" w:hAnsi="Times New Roman" w:cs="Times New Roman"/>
            <w:color w:val="0000FF"/>
            <w:lang w:eastAsia="en-US"/>
          </w:rPr>
          <w:t xml:space="preserve"> </w:t>
        </w:r>
      </w:hyperlink>
      <w:hyperlink r:id="rId611" w:history="1">
        <w:r>
          <w:rPr>
            <w:rFonts w:ascii="Times New Roman" w:hAnsi="Times New Roman" w:cs="Times New Roman"/>
            <w:color w:val="0000FF"/>
            <w:lang w:val="en-US" w:eastAsia="en-US"/>
          </w:rPr>
          <w:t>N</w:t>
        </w:r>
      </w:hyperlink>
      <w:hyperlink r:id="rId612" w:history="1">
        <w:r w:rsidRPr="00116A58">
          <w:rPr>
            <w:rFonts w:ascii="Times New Roman" w:hAnsi="Times New Roman" w:cs="Times New Roman"/>
            <w:color w:val="0000FF"/>
            <w:lang w:eastAsia="en-US"/>
          </w:rPr>
          <w:t xml:space="preserve"> 2</w:t>
        </w:r>
      </w:hyperlink>
      <w:r w:rsidRPr="00116A58">
        <w:rPr>
          <w:rFonts w:ascii="Times New Roman" w:hAnsi="Times New Roman" w:cs="Times New Roman"/>
          <w:lang w:eastAsia="en-US"/>
        </w:rPr>
        <w:t xml:space="preserve">, утв. Приказом Минстроя России от 25.09.2018 </w:t>
      </w:r>
      <w:r>
        <w:rPr>
          <w:rFonts w:ascii="Times New Roman" w:hAnsi="Times New Roman" w:cs="Times New Roman"/>
          <w:lang w:val="en-US" w:eastAsia="en-US"/>
        </w:rPr>
        <w:t>N</w:t>
      </w:r>
      <w:r w:rsidRPr="00116A58">
        <w:rPr>
          <w:rFonts w:ascii="Times New Roman" w:hAnsi="Times New Roman" w:cs="Times New Roman"/>
          <w:lang w:eastAsia="en-US"/>
        </w:rPr>
        <w:t xml:space="preserve"> 623/пр)</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 xml:space="preserve">3.14 </w:t>
      </w:r>
      <w:r w:rsidRPr="00116A58">
        <w:rPr>
          <w:rFonts w:ascii="Times New Roman" w:hAnsi="Times New Roman" w:cs="Times New Roman"/>
          <w:b/>
          <w:bCs/>
          <w:lang w:eastAsia="en-US"/>
        </w:rPr>
        <w:t>лечебное отделение</w:t>
      </w:r>
      <w:r w:rsidRPr="00116A58">
        <w:rPr>
          <w:rFonts w:ascii="Times New Roman" w:hAnsi="Times New Roman" w:cs="Times New Roman"/>
          <w:lang w:eastAsia="en-US"/>
        </w:rPr>
        <w:t>: Отделение, оснащенное специфическим медицинским оборудованием для проведения лечения определенного вида (эфферентной терапии, гипербарической оксигенации, лучевой терапии и др.).</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 xml:space="preserve">3.15 </w:t>
      </w:r>
      <w:r w:rsidRPr="00116A58">
        <w:rPr>
          <w:rFonts w:ascii="Times New Roman" w:hAnsi="Times New Roman" w:cs="Times New Roman"/>
          <w:b/>
          <w:bCs/>
          <w:lang w:eastAsia="en-US"/>
        </w:rPr>
        <w:t>лечебный пляж</w:t>
      </w:r>
      <w:r w:rsidRPr="00116A58">
        <w:rPr>
          <w:rFonts w:ascii="Times New Roman" w:hAnsi="Times New Roman" w:cs="Times New Roman"/>
          <w:lang w:eastAsia="en-US"/>
        </w:rPr>
        <w:t>: Участок побережья естественного или искусственного водоема, оборудованный для проведения лечебно-профилактических процедур и купаний под контролем медицинского персонала.</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3.15а</w:t>
      </w:r>
    </w:p>
    <w:p w:rsidR="00A77B3E" w:rsidRDefault="00A77B3E">
      <w:pPr>
        <w:widowControl w:val="0"/>
        <w:rPr>
          <w:rFonts w:ascii="Times New Roman" w:hAnsi="Times New Roman" w:cs="Times New Roman"/>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0" w:type="dxa"/>
        </w:tblCellMar>
        <w:tblLook w:val="04A0" w:firstRow="1" w:lastRow="0" w:firstColumn="1" w:lastColumn="0" w:noHBand="0" w:noVBand="1"/>
      </w:tblPr>
      <w:tblGrid>
        <w:gridCol w:w="10227"/>
      </w:tblGrid>
      <w:tr w:rsidR="00A77B3E">
        <w:tc>
          <w:tcPr>
            <w:tcW w:w="9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Pr="00116A58" w:rsidRDefault="007F0443">
            <w:pPr>
              <w:widowControl w:val="0"/>
              <w:ind w:firstLine="540"/>
              <w:jc w:val="both"/>
              <w:rPr>
                <w:rFonts w:ascii="Times New Roman" w:hAnsi="Times New Roman" w:cs="Times New Roman"/>
                <w:lang w:eastAsia="en-US"/>
              </w:rPr>
            </w:pPr>
            <w:r w:rsidRPr="00116A58">
              <w:rPr>
                <w:rFonts w:ascii="Times New Roman" w:hAnsi="Times New Roman" w:cs="Times New Roman"/>
                <w:b/>
                <w:bCs/>
                <w:lang w:eastAsia="en-US"/>
              </w:rPr>
              <w:lastRenderedPageBreak/>
              <w:t>маломобильные группы населения;</w:t>
            </w:r>
            <w:r w:rsidRPr="00116A58">
              <w:rPr>
                <w:rFonts w:ascii="Times New Roman" w:hAnsi="Times New Roman" w:cs="Times New Roman"/>
                <w:lang w:eastAsia="en-US"/>
              </w:rPr>
              <w:t xml:space="preserve"> МГН: Люди, испытывающие затруднения при самостоятельном передвижении, получении услуги, необходимой информации или при ориентировании в пространстве. К маломобильным группам населения для целей настоящего свода правил здесь отнесены: инвалиды, люди с ограниченными (временно или постоянно) возможностями здоровья, люди с детскими колясками и т.п.</w:t>
            </w:r>
          </w:p>
          <w:p w:rsidR="00A77B3E" w:rsidRDefault="007F0443">
            <w:pPr>
              <w:widowControl w:val="0"/>
              <w:ind w:firstLine="540"/>
              <w:jc w:val="both"/>
              <w:rPr>
                <w:rFonts w:ascii="Times New Roman" w:hAnsi="Times New Roman" w:cs="Times New Roman"/>
                <w:lang w:val="en-US" w:eastAsia="en-US"/>
              </w:rPr>
            </w:pPr>
            <w:r>
              <w:rPr>
                <w:rFonts w:ascii="Times New Roman" w:hAnsi="Times New Roman" w:cs="Times New Roman"/>
                <w:lang w:val="en-US" w:eastAsia="en-US"/>
              </w:rPr>
              <w:t xml:space="preserve">[СП 59.13330.2016, </w:t>
            </w:r>
            <w:hyperlink r:id="rId613" w:history="1">
              <w:r>
                <w:rPr>
                  <w:rFonts w:ascii="Times New Roman" w:hAnsi="Times New Roman" w:cs="Times New Roman"/>
                  <w:color w:val="0000FF"/>
                  <w:lang w:val="en-US" w:eastAsia="en-US"/>
                </w:rPr>
                <w:t>пункт</w:t>
              </w:r>
            </w:hyperlink>
            <w:hyperlink r:id="rId614" w:history="1">
              <w:r>
                <w:rPr>
                  <w:rFonts w:ascii="Times New Roman" w:hAnsi="Times New Roman" w:cs="Times New Roman"/>
                  <w:color w:val="0000FF"/>
                  <w:lang w:val="en-US" w:eastAsia="en-US"/>
                </w:rPr>
                <w:t xml:space="preserve"> 3.21</w:t>
              </w:r>
            </w:hyperlink>
            <w:r>
              <w:rPr>
                <w:rFonts w:ascii="Times New Roman" w:hAnsi="Times New Roman" w:cs="Times New Roman"/>
                <w:lang w:val="en-US" w:eastAsia="en-US"/>
              </w:rPr>
              <w:t>]</w:t>
            </w:r>
          </w:p>
        </w:tc>
      </w:tr>
    </w:tbl>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t xml:space="preserve">(п. 3.15а введен </w:t>
      </w:r>
      <w:hyperlink r:id="rId615" w:history="1">
        <w:r w:rsidRPr="00116A58">
          <w:rPr>
            <w:rFonts w:ascii="Times New Roman" w:hAnsi="Times New Roman" w:cs="Times New Roman"/>
            <w:color w:val="0000FF"/>
            <w:lang w:eastAsia="en-US"/>
          </w:rPr>
          <w:t>Изменением</w:t>
        </w:r>
      </w:hyperlink>
      <w:hyperlink r:id="rId616" w:history="1">
        <w:r w:rsidRPr="00116A58">
          <w:rPr>
            <w:rFonts w:ascii="Times New Roman" w:hAnsi="Times New Roman" w:cs="Times New Roman"/>
            <w:color w:val="0000FF"/>
            <w:lang w:eastAsia="en-US"/>
          </w:rPr>
          <w:t xml:space="preserve"> </w:t>
        </w:r>
      </w:hyperlink>
      <w:hyperlink r:id="rId617" w:history="1">
        <w:r>
          <w:rPr>
            <w:rFonts w:ascii="Times New Roman" w:hAnsi="Times New Roman" w:cs="Times New Roman"/>
            <w:color w:val="0000FF"/>
            <w:lang w:val="en-US" w:eastAsia="en-US"/>
          </w:rPr>
          <w:t>N</w:t>
        </w:r>
      </w:hyperlink>
      <w:hyperlink r:id="rId618" w:history="1">
        <w:r w:rsidRPr="00116A58">
          <w:rPr>
            <w:rFonts w:ascii="Times New Roman" w:hAnsi="Times New Roman" w:cs="Times New Roman"/>
            <w:color w:val="0000FF"/>
            <w:lang w:eastAsia="en-US"/>
          </w:rPr>
          <w:t xml:space="preserve"> 1</w:t>
        </w:r>
      </w:hyperlink>
      <w:r w:rsidRPr="00116A58">
        <w:rPr>
          <w:rFonts w:ascii="Times New Roman" w:hAnsi="Times New Roman" w:cs="Times New Roman"/>
          <w:lang w:eastAsia="en-US"/>
        </w:rPr>
        <w:t xml:space="preserve">, утв. Приказом Минстроя России от 16.12.2016 </w:t>
      </w:r>
      <w:r>
        <w:rPr>
          <w:rFonts w:ascii="Times New Roman" w:hAnsi="Times New Roman" w:cs="Times New Roman"/>
          <w:lang w:val="en-US" w:eastAsia="en-US"/>
        </w:rPr>
        <w:t>N</w:t>
      </w:r>
      <w:r w:rsidRPr="00116A58">
        <w:rPr>
          <w:rFonts w:ascii="Times New Roman" w:hAnsi="Times New Roman" w:cs="Times New Roman"/>
          <w:lang w:eastAsia="en-US"/>
        </w:rPr>
        <w:t xml:space="preserve"> 977/пр; в ред. </w:t>
      </w:r>
      <w:hyperlink r:id="rId619" w:history="1">
        <w:r w:rsidRPr="00116A58">
          <w:rPr>
            <w:rFonts w:ascii="Times New Roman" w:hAnsi="Times New Roman" w:cs="Times New Roman"/>
            <w:color w:val="0000FF"/>
            <w:lang w:eastAsia="en-US"/>
          </w:rPr>
          <w:t>Изменения</w:t>
        </w:r>
      </w:hyperlink>
      <w:hyperlink r:id="rId620" w:history="1">
        <w:r w:rsidRPr="00116A58">
          <w:rPr>
            <w:rFonts w:ascii="Times New Roman" w:hAnsi="Times New Roman" w:cs="Times New Roman"/>
            <w:color w:val="0000FF"/>
            <w:lang w:eastAsia="en-US"/>
          </w:rPr>
          <w:t xml:space="preserve"> </w:t>
        </w:r>
      </w:hyperlink>
      <w:hyperlink r:id="rId621" w:history="1">
        <w:r>
          <w:rPr>
            <w:rFonts w:ascii="Times New Roman" w:hAnsi="Times New Roman" w:cs="Times New Roman"/>
            <w:color w:val="0000FF"/>
            <w:lang w:val="en-US" w:eastAsia="en-US"/>
          </w:rPr>
          <w:t>N</w:t>
        </w:r>
      </w:hyperlink>
      <w:hyperlink r:id="rId622" w:history="1">
        <w:r w:rsidRPr="00116A58">
          <w:rPr>
            <w:rFonts w:ascii="Times New Roman" w:hAnsi="Times New Roman" w:cs="Times New Roman"/>
            <w:color w:val="0000FF"/>
            <w:lang w:eastAsia="en-US"/>
          </w:rPr>
          <w:t xml:space="preserve"> 3</w:t>
        </w:r>
      </w:hyperlink>
      <w:r w:rsidRPr="00116A58">
        <w:rPr>
          <w:rFonts w:ascii="Times New Roman" w:hAnsi="Times New Roman" w:cs="Times New Roman"/>
          <w:lang w:eastAsia="en-US"/>
        </w:rPr>
        <w:t xml:space="preserve">, утв. Приказом Минстроя России от 01.03.2021 </w:t>
      </w:r>
      <w:r>
        <w:rPr>
          <w:rFonts w:ascii="Times New Roman" w:hAnsi="Times New Roman" w:cs="Times New Roman"/>
          <w:lang w:val="en-US" w:eastAsia="en-US"/>
        </w:rPr>
        <w:t>N</w:t>
      </w:r>
      <w:r w:rsidRPr="00116A58">
        <w:rPr>
          <w:rFonts w:ascii="Times New Roman" w:hAnsi="Times New Roman" w:cs="Times New Roman"/>
          <w:lang w:eastAsia="en-US"/>
        </w:rPr>
        <w:t xml:space="preserve"> 98/пр)</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 xml:space="preserve">3.16 исключен с 02.09.2021. - </w:t>
      </w:r>
      <w:hyperlink r:id="rId623" w:history="1">
        <w:r w:rsidRPr="00116A58">
          <w:rPr>
            <w:rFonts w:ascii="Times New Roman" w:hAnsi="Times New Roman" w:cs="Times New Roman"/>
            <w:color w:val="0000FF"/>
            <w:lang w:eastAsia="en-US"/>
          </w:rPr>
          <w:t>Изменение</w:t>
        </w:r>
      </w:hyperlink>
      <w:hyperlink r:id="rId624" w:history="1">
        <w:r w:rsidRPr="00116A58">
          <w:rPr>
            <w:rFonts w:ascii="Times New Roman" w:hAnsi="Times New Roman" w:cs="Times New Roman"/>
            <w:color w:val="0000FF"/>
            <w:lang w:eastAsia="en-US"/>
          </w:rPr>
          <w:t xml:space="preserve"> </w:t>
        </w:r>
      </w:hyperlink>
      <w:hyperlink r:id="rId625" w:history="1">
        <w:r>
          <w:rPr>
            <w:rFonts w:ascii="Times New Roman" w:hAnsi="Times New Roman" w:cs="Times New Roman"/>
            <w:color w:val="0000FF"/>
            <w:lang w:val="en-US" w:eastAsia="en-US"/>
          </w:rPr>
          <w:t>N</w:t>
        </w:r>
      </w:hyperlink>
      <w:hyperlink r:id="rId626" w:history="1">
        <w:r w:rsidRPr="00116A58">
          <w:rPr>
            <w:rFonts w:ascii="Times New Roman" w:hAnsi="Times New Roman" w:cs="Times New Roman"/>
            <w:color w:val="0000FF"/>
            <w:lang w:eastAsia="en-US"/>
          </w:rPr>
          <w:t xml:space="preserve"> 3</w:t>
        </w:r>
      </w:hyperlink>
      <w:r w:rsidRPr="00116A58">
        <w:rPr>
          <w:rFonts w:ascii="Times New Roman" w:hAnsi="Times New Roman" w:cs="Times New Roman"/>
          <w:lang w:eastAsia="en-US"/>
        </w:rPr>
        <w:t xml:space="preserve">, утв. Приказом Минстроя России от 01.03.2021 </w:t>
      </w:r>
      <w:r>
        <w:rPr>
          <w:rFonts w:ascii="Times New Roman" w:hAnsi="Times New Roman" w:cs="Times New Roman"/>
          <w:lang w:val="en-US" w:eastAsia="en-US"/>
        </w:rPr>
        <w:t>N</w:t>
      </w:r>
      <w:r w:rsidRPr="00116A58">
        <w:rPr>
          <w:rFonts w:ascii="Times New Roman" w:hAnsi="Times New Roman" w:cs="Times New Roman"/>
          <w:lang w:eastAsia="en-US"/>
        </w:rPr>
        <w:t xml:space="preserve"> 98/пр.</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 xml:space="preserve">3.17 </w:t>
      </w:r>
      <w:r w:rsidRPr="00116A58">
        <w:rPr>
          <w:rFonts w:ascii="Times New Roman" w:hAnsi="Times New Roman" w:cs="Times New Roman"/>
          <w:b/>
          <w:bCs/>
          <w:lang w:eastAsia="en-US"/>
        </w:rPr>
        <w:t>медицинский городок</w:t>
      </w:r>
      <w:r w:rsidRPr="00116A58">
        <w:rPr>
          <w:rFonts w:ascii="Times New Roman" w:hAnsi="Times New Roman" w:cs="Times New Roman"/>
          <w:lang w:eastAsia="en-US"/>
        </w:rPr>
        <w:t>: Размещение нескольких медицинских организаций на одной территории.</w:t>
      </w:r>
    </w:p>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t xml:space="preserve">(в ред. </w:t>
      </w:r>
      <w:hyperlink r:id="rId627" w:history="1">
        <w:r w:rsidRPr="00116A58">
          <w:rPr>
            <w:rFonts w:ascii="Times New Roman" w:hAnsi="Times New Roman" w:cs="Times New Roman"/>
            <w:color w:val="0000FF"/>
            <w:lang w:eastAsia="en-US"/>
          </w:rPr>
          <w:t>Изменения</w:t>
        </w:r>
      </w:hyperlink>
      <w:hyperlink r:id="rId628" w:history="1">
        <w:r w:rsidRPr="00116A58">
          <w:rPr>
            <w:rFonts w:ascii="Times New Roman" w:hAnsi="Times New Roman" w:cs="Times New Roman"/>
            <w:color w:val="0000FF"/>
            <w:lang w:eastAsia="en-US"/>
          </w:rPr>
          <w:t xml:space="preserve"> </w:t>
        </w:r>
      </w:hyperlink>
      <w:hyperlink r:id="rId629" w:history="1">
        <w:r>
          <w:rPr>
            <w:rFonts w:ascii="Times New Roman" w:hAnsi="Times New Roman" w:cs="Times New Roman"/>
            <w:color w:val="0000FF"/>
            <w:lang w:val="en-US" w:eastAsia="en-US"/>
          </w:rPr>
          <w:t>N</w:t>
        </w:r>
      </w:hyperlink>
      <w:hyperlink r:id="rId630" w:history="1">
        <w:r w:rsidRPr="00116A58">
          <w:rPr>
            <w:rFonts w:ascii="Times New Roman" w:hAnsi="Times New Roman" w:cs="Times New Roman"/>
            <w:color w:val="0000FF"/>
            <w:lang w:eastAsia="en-US"/>
          </w:rPr>
          <w:t xml:space="preserve"> 1</w:t>
        </w:r>
      </w:hyperlink>
      <w:r w:rsidRPr="00116A58">
        <w:rPr>
          <w:rFonts w:ascii="Times New Roman" w:hAnsi="Times New Roman" w:cs="Times New Roman"/>
          <w:lang w:eastAsia="en-US"/>
        </w:rPr>
        <w:t xml:space="preserve">, утв. Приказом Минстроя России от 16.12.2016 </w:t>
      </w:r>
      <w:r>
        <w:rPr>
          <w:rFonts w:ascii="Times New Roman" w:hAnsi="Times New Roman" w:cs="Times New Roman"/>
          <w:lang w:val="en-US" w:eastAsia="en-US"/>
        </w:rPr>
        <w:t>N</w:t>
      </w:r>
      <w:r w:rsidRPr="00116A58">
        <w:rPr>
          <w:rFonts w:ascii="Times New Roman" w:hAnsi="Times New Roman" w:cs="Times New Roman"/>
          <w:lang w:eastAsia="en-US"/>
        </w:rPr>
        <w:t xml:space="preserve"> 977/пр)</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 xml:space="preserve">3.18 </w:t>
      </w:r>
      <w:r w:rsidRPr="00116A58">
        <w:rPr>
          <w:rFonts w:ascii="Times New Roman" w:hAnsi="Times New Roman" w:cs="Times New Roman"/>
          <w:b/>
          <w:bCs/>
          <w:lang w:eastAsia="en-US"/>
        </w:rPr>
        <w:t>медицинское помещение</w:t>
      </w:r>
      <w:r w:rsidRPr="00116A58">
        <w:rPr>
          <w:rFonts w:ascii="Times New Roman" w:hAnsi="Times New Roman" w:cs="Times New Roman"/>
          <w:lang w:eastAsia="en-US"/>
        </w:rPr>
        <w:t>: Помещение, предназначенное для пребывания пациентов с целью их диагностики и лечения.</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 xml:space="preserve">3.18а </w:t>
      </w:r>
      <w:r w:rsidRPr="00116A58">
        <w:rPr>
          <w:rFonts w:ascii="Times New Roman" w:hAnsi="Times New Roman" w:cs="Times New Roman"/>
          <w:b/>
          <w:bCs/>
          <w:lang w:eastAsia="en-US"/>
        </w:rPr>
        <w:t>оперативная диспетчерская (технологическая) связь</w:t>
      </w:r>
      <w:r w:rsidRPr="00116A58">
        <w:rPr>
          <w:rFonts w:ascii="Times New Roman" w:hAnsi="Times New Roman" w:cs="Times New Roman"/>
          <w:lang w:eastAsia="en-US"/>
        </w:rPr>
        <w:t>: Телефонная связь, предназначенная для оперативного руководства и управления технологическим процессом работы медицинской организации.</w:t>
      </w:r>
    </w:p>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t xml:space="preserve">(п. 3.18а введен </w:t>
      </w:r>
      <w:hyperlink r:id="rId631" w:history="1">
        <w:r w:rsidRPr="00116A58">
          <w:rPr>
            <w:rFonts w:ascii="Times New Roman" w:hAnsi="Times New Roman" w:cs="Times New Roman"/>
            <w:color w:val="0000FF"/>
            <w:lang w:eastAsia="en-US"/>
          </w:rPr>
          <w:t>Изменением</w:t>
        </w:r>
      </w:hyperlink>
      <w:hyperlink r:id="rId632" w:history="1">
        <w:r w:rsidRPr="00116A58">
          <w:rPr>
            <w:rFonts w:ascii="Times New Roman" w:hAnsi="Times New Roman" w:cs="Times New Roman"/>
            <w:color w:val="0000FF"/>
            <w:lang w:eastAsia="en-US"/>
          </w:rPr>
          <w:t xml:space="preserve"> </w:t>
        </w:r>
      </w:hyperlink>
      <w:hyperlink r:id="rId633" w:history="1">
        <w:r>
          <w:rPr>
            <w:rFonts w:ascii="Times New Roman" w:hAnsi="Times New Roman" w:cs="Times New Roman"/>
            <w:color w:val="0000FF"/>
            <w:lang w:val="en-US" w:eastAsia="en-US"/>
          </w:rPr>
          <w:t>N</w:t>
        </w:r>
      </w:hyperlink>
      <w:hyperlink r:id="rId634" w:history="1">
        <w:r w:rsidRPr="00116A58">
          <w:rPr>
            <w:rFonts w:ascii="Times New Roman" w:hAnsi="Times New Roman" w:cs="Times New Roman"/>
            <w:color w:val="0000FF"/>
            <w:lang w:eastAsia="en-US"/>
          </w:rPr>
          <w:t xml:space="preserve"> 1</w:t>
        </w:r>
      </w:hyperlink>
      <w:r w:rsidRPr="00116A58">
        <w:rPr>
          <w:rFonts w:ascii="Times New Roman" w:hAnsi="Times New Roman" w:cs="Times New Roman"/>
          <w:lang w:eastAsia="en-US"/>
        </w:rPr>
        <w:t xml:space="preserve">, утв. Приказом Минстроя России от 16.12.2016 </w:t>
      </w:r>
      <w:r>
        <w:rPr>
          <w:rFonts w:ascii="Times New Roman" w:hAnsi="Times New Roman" w:cs="Times New Roman"/>
          <w:lang w:val="en-US" w:eastAsia="en-US"/>
        </w:rPr>
        <w:t>N</w:t>
      </w:r>
      <w:r w:rsidRPr="00116A58">
        <w:rPr>
          <w:rFonts w:ascii="Times New Roman" w:hAnsi="Times New Roman" w:cs="Times New Roman"/>
          <w:lang w:eastAsia="en-US"/>
        </w:rPr>
        <w:t xml:space="preserve"> 977/пр)</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 xml:space="preserve">3.19 </w:t>
      </w:r>
      <w:r w:rsidRPr="00116A58">
        <w:rPr>
          <w:rFonts w:ascii="Times New Roman" w:hAnsi="Times New Roman" w:cs="Times New Roman"/>
          <w:b/>
          <w:bCs/>
          <w:lang w:eastAsia="en-US"/>
        </w:rPr>
        <w:t>операционный блок</w:t>
      </w:r>
      <w:r w:rsidRPr="00116A58">
        <w:rPr>
          <w:rFonts w:ascii="Times New Roman" w:hAnsi="Times New Roman" w:cs="Times New Roman"/>
          <w:lang w:eastAsia="en-US"/>
        </w:rPr>
        <w:t>: Комплекс помещений, предназначенных для проведения хирургических операций, состоящий из операционных, предоперационных, вспомогательных помещений, санитарных пропускников для персонала и шлюза для больного при входе в блок.</w:t>
      </w:r>
    </w:p>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t xml:space="preserve">(в ред. </w:t>
      </w:r>
      <w:hyperlink r:id="rId635" w:history="1">
        <w:r w:rsidRPr="00116A58">
          <w:rPr>
            <w:rFonts w:ascii="Times New Roman" w:hAnsi="Times New Roman" w:cs="Times New Roman"/>
            <w:color w:val="0000FF"/>
            <w:lang w:eastAsia="en-US"/>
          </w:rPr>
          <w:t>Изменения</w:t>
        </w:r>
      </w:hyperlink>
      <w:hyperlink r:id="rId636" w:history="1">
        <w:r w:rsidRPr="00116A58">
          <w:rPr>
            <w:rFonts w:ascii="Times New Roman" w:hAnsi="Times New Roman" w:cs="Times New Roman"/>
            <w:color w:val="0000FF"/>
            <w:lang w:eastAsia="en-US"/>
          </w:rPr>
          <w:t xml:space="preserve"> </w:t>
        </w:r>
      </w:hyperlink>
      <w:hyperlink r:id="rId637" w:history="1">
        <w:r>
          <w:rPr>
            <w:rFonts w:ascii="Times New Roman" w:hAnsi="Times New Roman" w:cs="Times New Roman"/>
            <w:color w:val="0000FF"/>
            <w:lang w:val="en-US" w:eastAsia="en-US"/>
          </w:rPr>
          <w:t>N</w:t>
        </w:r>
      </w:hyperlink>
      <w:hyperlink r:id="rId638" w:history="1">
        <w:r w:rsidRPr="00116A58">
          <w:rPr>
            <w:rFonts w:ascii="Times New Roman" w:hAnsi="Times New Roman" w:cs="Times New Roman"/>
            <w:color w:val="0000FF"/>
            <w:lang w:eastAsia="en-US"/>
          </w:rPr>
          <w:t xml:space="preserve"> 3</w:t>
        </w:r>
      </w:hyperlink>
      <w:r w:rsidRPr="00116A58">
        <w:rPr>
          <w:rFonts w:ascii="Times New Roman" w:hAnsi="Times New Roman" w:cs="Times New Roman"/>
          <w:lang w:eastAsia="en-US"/>
        </w:rPr>
        <w:t xml:space="preserve">, утв. Приказом Минстроя России от 01.03.2021 </w:t>
      </w:r>
      <w:r>
        <w:rPr>
          <w:rFonts w:ascii="Times New Roman" w:hAnsi="Times New Roman" w:cs="Times New Roman"/>
          <w:lang w:val="en-US" w:eastAsia="en-US"/>
        </w:rPr>
        <w:t>N</w:t>
      </w:r>
      <w:r w:rsidRPr="00116A58">
        <w:rPr>
          <w:rFonts w:ascii="Times New Roman" w:hAnsi="Times New Roman" w:cs="Times New Roman"/>
          <w:lang w:eastAsia="en-US"/>
        </w:rPr>
        <w:t xml:space="preserve"> 98/пр)</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 xml:space="preserve">3.20 </w:t>
      </w:r>
      <w:r w:rsidRPr="00116A58">
        <w:rPr>
          <w:rFonts w:ascii="Times New Roman" w:hAnsi="Times New Roman" w:cs="Times New Roman"/>
          <w:b/>
          <w:bCs/>
          <w:lang w:eastAsia="en-US"/>
        </w:rPr>
        <w:t>кабинеты медицинской визуализации</w:t>
      </w:r>
      <w:r w:rsidRPr="00116A58">
        <w:rPr>
          <w:rFonts w:ascii="Times New Roman" w:hAnsi="Times New Roman" w:cs="Times New Roman"/>
          <w:lang w:eastAsia="en-US"/>
        </w:rPr>
        <w:t>: Группа помещений, предназначенных для проведения диагностических процедур с целью получения изображения внутренних органов и структур (рентген, УЗИ и др.).</w:t>
      </w:r>
    </w:p>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t xml:space="preserve">(в ред. </w:t>
      </w:r>
      <w:hyperlink r:id="rId639" w:history="1">
        <w:r w:rsidRPr="00116A58">
          <w:rPr>
            <w:rFonts w:ascii="Times New Roman" w:hAnsi="Times New Roman" w:cs="Times New Roman"/>
            <w:color w:val="0000FF"/>
            <w:lang w:eastAsia="en-US"/>
          </w:rPr>
          <w:t>Изменения</w:t>
        </w:r>
      </w:hyperlink>
      <w:hyperlink r:id="rId640" w:history="1">
        <w:r w:rsidRPr="00116A58">
          <w:rPr>
            <w:rFonts w:ascii="Times New Roman" w:hAnsi="Times New Roman" w:cs="Times New Roman"/>
            <w:color w:val="0000FF"/>
            <w:lang w:eastAsia="en-US"/>
          </w:rPr>
          <w:t xml:space="preserve"> </w:t>
        </w:r>
      </w:hyperlink>
      <w:hyperlink r:id="rId641" w:history="1">
        <w:r>
          <w:rPr>
            <w:rFonts w:ascii="Times New Roman" w:hAnsi="Times New Roman" w:cs="Times New Roman"/>
            <w:color w:val="0000FF"/>
            <w:lang w:val="en-US" w:eastAsia="en-US"/>
          </w:rPr>
          <w:t>N</w:t>
        </w:r>
      </w:hyperlink>
      <w:hyperlink r:id="rId642" w:history="1">
        <w:r w:rsidRPr="00116A58">
          <w:rPr>
            <w:rFonts w:ascii="Times New Roman" w:hAnsi="Times New Roman" w:cs="Times New Roman"/>
            <w:color w:val="0000FF"/>
            <w:lang w:eastAsia="en-US"/>
          </w:rPr>
          <w:t xml:space="preserve"> 3</w:t>
        </w:r>
      </w:hyperlink>
      <w:r w:rsidRPr="00116A58">
        <w:rPr>
          <w:rFonts w:ascii="Times New Roman" w:hAnsi="Times New Roman" w:cs="Times New Roman"/>
          <w:lang w:eastAsia="en-US"/>
        </w:rPr>
        <w:t xml:space="preserve">, утв. Приказом Минстроя России от 01.03.2021 </w:t>
      </w:r>
      <w:r>
        <w:rPr>
          <w:rFonts w:ascii="Times New Roman" w:hAnsi="Times New Roman" w:cs="Times New Roman"/>
          <w:lang w:val="en-US" w:eastAsia="en-US"/>
        </w:rPr>
        <w:t>N</w:t>
      </w:r>
      <w:r w:rsidRPr="00116A58">
        <w:rPr>
          <w:rFonts w:ascii="Times New Roman" w:hAnsi="Times New Roman" w:cs="Times New Roman"/>
          <w:lang w:eastAsia="en-US"/>
        </w:rPr>
        <w:t xml:space="preserve"> 98/пр)</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 xml:space="preserve">3.21 </w:t>
      </w:r>
      <w:r w:rsidRPr="00116A58">
        <w:rPr>
          <w:rFonts w:ascii="Times New Roman" w:hAnsi="Times New Roman" w:cs="Times New Roman"/>
          <w:b/>
          <w:bCs/>
          <w:lang w:eastAsia="en-US"/>
        </w:rPr>
        <w:t>отделение гемодиализа (искусственной почки)</w:t>
      </w:r>
      <w:r w:rsidRPr="00116A58">
        <w:rPr>
          <w:rFonts w:ascii="Times New Roman" w:hAnsi="Times New Roman" w:cs="Times New Roman"/>
          <w:lang w:eastAsia="en-US"/>
        </w:rPr>
        <w:t>: Группа помещений, предназначенных для оказания медицинской помощи пациентам с хронической почечной недостаточностью.</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 xml:space="preserve">3.22 </w:t>
      </w:r>
      <w:r w:rsidRPr="00116A58">
        <w:rPr>
          <w:rFonts w:ascii="Times New Roman" w:hAnsi="Times New Roman" w:cs="Times New Roman"/>
          <w:b/>
          <w:bCs/>
          <w:lang w:eastAsia="en-US"/>
        </w:rPr>
        <w:t>отделение сестринского ухода</w:t>
      </w:r>
      <w:r w:rsidRPr="00116A58">
        <w:rPr>
          <w:rFonts w:ascii="Times New Roman" w:hAnsi="Times New Roman" w:cs="Times New Roman"/>
          <w:lang w:eastAsia="en-US"/>
        </w:rPr>
        <w:t>: Группа помещений, предназначенных для оказания медико-социальной помощи пациентам с хронической соматической патологией, уход за которыми в домашних условиях невозможен.</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 xml:space="preserve">3.23 </w:t>
      </w:r>
      <w:r w:rsidRPr="00116A58">
        <w:rPr>
          <w:rFonts w:ascii="Times New Roman" w:hAnsi="Times New Roman" w:cs="Times New Roman"/>
          <w:b/>
          <w:bCs/>
          <w:lang w:eastAsia="en-US"/>
        </w:rPr>
        <w:t>отделение эфферентной терапии</w:t>
      </w:r>
      <w:r w:rsidRPr="00116A58">
        <w:rPr>
          <w:rFonts w:ascii="Times New Roman" w:hAnsi="Times New Roman" w:cs="Times New Roman"/>
          <w:lang w:eastAsia="en-US"/>
        </w:rPr>
        <w:t>: Группа помещений, предназначенных для больных с нарушением функций почек или печени.</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 xml:space="preserve">3.24 </w:t>
      </w:r>
      <w:r w:rsidRPr="00116A58">
        <w:rPr>
          <w:rFonts w:ascii="Times New Roman" w:hAnsi="Times New Roman" w:cs="Times New Roman"/>
          <w:b/>
          <w:bCs/>
          <w:lang w:eastAsia="en-US"/>
        </w:rPr>
        <w:t>офис врача общей практики</w:t>
      </w:r>
      <w:r w:rsidRPr="00116A58">
        <w:rPr>
          <w:rFonts w:ascii="Times New Roman" w:hAnsi="Times New Roman" w:cs="Times New Roman"/>
          <w:lang w:eastAsia="en-US"/>
        </w:rPr>
        <w:t>: Структурное подразделение, выделенное из здания поликлиники и приближенное к территории проживания обслуживаемого населения.</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 xml:space="preserve">3.25 </w:t>
      </w:r>
      <w:r w:rsidRPr="00116A58">
        <w:rPr>
          <w:rFonts w:ascii="Times New Roman" w:hAnsi="Times New Roman" w:cs="Times New Roman"/>
          <w:b/>
          <w:bCs/>
          <w:lang w:eastAsia="en-US"/>
        </w:rPr>
        <w:t>палата</w:t>
      </w:r>
      <w:r w:rsidRPr="00116A58">
        <w:rPr>
          <w:rFonts w:ascii="Times New Roman" w:hAnsi="Times New Roman" w:cs="Times New Roman"/>
          <w:lang w:eastAsia="en-US"/>
        </w:rPr>
        <w:t>: Основное функциональное лечебное помещение палатного отделения, в котором круглосуточно осуществляют диагностику заболеваний, лечение, наблюдение и уход за больными.</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lastRenderedPageBreak/>
        <w:t xml:space="preserve">3.26 </w:t>
      </w:r>
      <w:r w:rsidRPr="00116A58">
        <w:rPr>
          <w:rFonts w:ascii="Times New Roman" w:hAnsi="Times New Roman" w:cs="Times New Roman"/>
          <w:b/>
          <w:bCs/>
          <w:lang w:eastAsia="en-US"/>
        </w:rPr>
        <w:t>палатное отделение</w:t>
      </w:r>
      <w:r w:rsidRPr="00116A58">
        <w:rPr>
          <w:rFonts w:ascii="Times New Roman" w:hAnsi="Times New Roman" w:cs="Times New Roman"/>
          <w:lang w:eastAsia="en-US"/>
        </w:rPr>
        <w:t>: Основной функционально-планировочный элемент стационарной лечебной организации, включающий в себя палаты, диагностические, лечебные и вспомогательные, а также административно-служебные помещения для персонала отделения.</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 xml:space="preserve">3.27 </w:t>
      </w:r>
      <w:r w:rsidRPr="00116A58">
        <w:rPr>
          <w:rFonts w:ascii="Times New Roman" w:hAnsi="Times New Roman" w:cs="Times New Roman"/>
          <w:b/>
          <w:bCs/>
          <w:lang w:eastAsia="en-US"/>
        </w:rPr>
        <w:t>пищеблок</w:t>
      </w:r>
      <w:r w:rsidRPr="00116A58">
        <w:rPr>
          <w:rFonts w:ascii="Times New Roman" w:hAnsi="Times New Roman" w:cs="Times New Roman"/>
          <w:lang w:eastAsia="en-US"/>
        </w:rPr>
        <w:t>: Комплекс помещений, предназначенный для приготовления пищи пациентам и персоналу.</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3.27а</w:t>
      </w:r>
    </w:p>
    <w:p w:rsidR="00A77B3E" w:rsidRDefault="00A77B3E">
      <w:pPr>
        <w:widowControl w:val="0"/>
        <w:rPr>
          <w:rFonts w:ascii="Times New Roman" w:hAnsi="Times New Roman" w:cs="Times New Roman"/>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0" w:type="dxa"/>
        </w:tblCellMar>
        <w:tblLook w:val="04A0" w:firstRow="1" w:lastRow="0" w:firstColumn="1" w:lastColumn="0" w:noHBand="0" w:noVBand="1"/>
      </w:tblPr>
      <w:tblGrid>
        <w:gridCol w:w="10227"/>
      </w:tblGrid>
      <w:tr w:rsidR="00A77B3E">
        <w:tc>
          <w:tcPr>
            <w:tcW w:w="90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Pr="00116A58" w:rsidRDefault="007F0443">
            <w:pPr>
              <w:widowControl w:val="0"/>
              <w:ind w:firstLine="567"/>
              <w:jc w:val="both"/>
              <w:rPr>
                <w:rFonts w:ascii="Times New Roman" w:hAnsi="Times New Roman" w:cs="Times New Roman"/>
                <w:lang w:eastAsia="en-US"/>
              </w:rPr>
            </w:pPr>
            <w:r w:rsidRPr="00116A58">
              <w:rPr>
                <w:rFonts w:ascii="Times New Roman" w:hAnsi="Times New Roman" w:cs="Times New Roman"/>
                <w:b/>
                <w:bCs/>
                <w:lang w:eastAsia="en-US"/>
              </w:rPr>
              <w:t>пандус:</w:t>
            </w:r>
            <w:r w:rsidRPr="00116A58">
              <w:rPr>
                <w:rFonts w:ascii="Times New Roman" w:hAnsi="Times New Roman" w:cs="Times New Roman"/>
                <w:lang w:eastAsia="en-US"/>
              </w:rPr>
              <w:t xml:space="preserve"> Сооружение, предназначенное для перемещения с одного уровня горизонтальной поверхности пути на другой, состоящее из маршей, имеющих сплошную наклонную по направлению движения поверхность, и горизонтальных площадок (для отдыха и/или маневрирования).</w:t>
            </w:r>
          </w:p>
          <w:p w:rsidR="00A77B3E" w:rsidRDefault="007F0443">
            <w:pPr>
              <w:widowControl w:val="0"/>
              <w:ind w:firstLine="567"/>
              <w:jc w:val="both"/>
              <w:rPr>
                <w:rFonts w:ascii="Times New Roman" w:hAnsi="Times New Roman" w:cs="Times New Roman"/>
                <w:lang w:val="en-US" w:eastAsia="en-US"/>
              </w:rPr>
            </w:pPr>
            <w:r>
              <w:rPr>
                <w:rFonts w:ascii="Times New Roman" w:hAnsi="Times New Roman" w:cs="Times New Roman"/>
                <w:lang w:val="en-US" w:eastAsia="en-US"/>
              </w:rPr>
              <w:t xml:space="preserve">[СП 59.13330.2016, </w:t>
            </w:r>
            <w:hyperlink r:id="rId643" w:history="1">
              <w:r>
                <w:rPr>
                  <w:rFonts w:ascii="Times New Roman" w:hAnsi="Times New Roman" w:cs="Times New Roman"/>
                  <w:color w:val="0000FF"/>
                  <w:lang w:val="en-US" w:eastAsia="en-US"/>
                </w:rPr>
                <w:t>3.25</w:t>
              </w:r>
            </w:hyperlink>
            <w:r>
              <w:rPr>
                <w:rFonts w:ascii="Times New Roman" w:hAnsi="Times New Roman" w:cs="Times New Roman"/>
                <w:lang w:val="en-US" w:eastAsia="en-US"/>
              </w:rPr>
              <w:t>]</w:t>
            </w:r>
          </w:p>
        </w:tc>
      </w:tr>
    </w:tbl>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t xml:space="preserve">(п. 3.27а в ред. </w:t>
      </w:r>
      <w:hyperlink r:id="rId644" w:history="1">
        <w:r w:rsidRPr="00116A58">
          <w:rPr>
            <w:rFonts w:ascii="Times New Roman" w:hAnsi="Times New Roman" w:cs="Times New Roman"/>
            <w:color w:val="0000FF"/>
            <w:lang w:eastAsia="en-US"/>
          </w:rPr>
          <w:t>Изменения</w:t>
        </w:r>
      </w:hyperlink>
      <w:hyperlink r:id="rId645" w:history="1">
        <w:r w:rsidRPr="00116A58">
          <w:rPr>
            <w:rFonts w:ascii="Times New Roman" w:hAnsi="Times New Roman" w:cs="Times New Roman"/>
            <w:color w:val="0000FF"/>
            <w:lang w:eastAsia="en-US"/>
          </w:rPr>
          <w:t xml:space="preserve"> </w:t>
        </w:r>
      </w:hyperlink>
      <w:hyperlink r:id="rId646" w:history="1">
        <w:r>
          <w:rPr>
            <w:rFonts w:ascii="Times New Roman" w:hAnsi="Times New Roman" w:cs="Times New Roman"/>
            <w:color w:val="0000FF"/>
            <w:lang w:val="en-US" w:eastAsia="en-US"/>
          </w:rPr>
          <w:t>N</w:t>
        </w:r>
      </w:hyperlink>
      <w:hyperlink r:id="rId647" w:history="1">
        <w:r w:rsidRPr="00116A58">
          <w:rPr>
            <w:rFonts w:ascii="Times New Roman" w:hAnsi="Times New Roman" w:cs="Times New Roman"/>
            <w:color w:val="0000FF"/>
            <w:lang w:eastAsia="en-US"/>
          </w:rPr>
          <w:t xml:space="preserve"> 2</w:t>
        </w:r>
      </w:hyperlink>
      <w:r w:rsidRPr="00116A58">
        <w:rPr>
          <w:rFonts w:ascii="Times New Roman" w:hAnsi="Times New Roman" w:cs="Times New Roman"/>
          <w:lang w:eastAsia="en-US"/>
        </w:rPr>
        <w:t xml:space="preserve">, утв. Приказом Минстроя России от 25.09.2018 </w:t>
      </w:r>
      <w:r>
        <w:rPr>
          <w:rFonts w:ascii="Times New Roman" w:hAnsi="Times New Roman" w:cs="Times New Roman"/>
          <w:lang w:val="en-US" w:eastAsia="en-US"/>
        </w:rPr>
        <w:t>N</w:t>
      </w:r>
      <w:r w:rsidRPr="00116A58">
        <w:rPr>
          <w:rFonts w:ascii="Times New Roman" w:hAnsi="Times New Roman" w:cs="Times New Roman"/>
          <w:lang w:eastAsia="en-US"/>
        </w:rPr>
        <w:t xml:space="preserve"> 623/пр)</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 xml:space="preserve">3.28 </w:t>
      </w:r>
      <w:r w:rsidRPr="00116A58">
        <w:rPr>
          <w:rFonts w:ascii="Times New Roman" w:hAnsi="Times New Roman" w:cs="Times New Roman"/>
          <w:b/>
          <w:bCs/>
          <w:lang w:eastAsia="en-US"/>
        </w:rPr>
        <w:t>планировочная изоляция подразделения (группы помещений)</w:t>
      </w:r>
      <w:r w:rsidRPr="00116A58">
        <w:rPr>
          <w:rFonts w:ascii="Times New Roman" w:hAnsi="Times New Roman" w:cs="Times New Roman"/>
          <w:lang w:eastAsia="en-US"/>
        </w:rPr>
        <w:t>: Проектное решение, обеспечивающее возможность автономного функционирования подразделения (группы помещений), когда его внутренние технологические потоки не пересекаются с внутренними потоками других подразделений, при этом внешние технологические связи такого подразделения обеспечивают наличием коридоров, общих для нескольких подразделений.</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3.28а</w:t>
      </w:r>
    </w:p>
    <w:p w:rsidR="00A77B3E" w:rsidRDefault="00A77B3E">
      <w:pPr>
        <w:widowControl w:val="0"/>
        <w:rPr>
          <w:rFonts w:ascii="Times New Roman" w:hAnsi="Times New Roman" w:cs="Times New Roman"/>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0" w:type="dxa"/>
        </w:tblCellMar>
        <w:tblLook w:val="04A0" w:firstRow="1" w:lastRow="0" w:firstColumn="1" w:lastColumn="0" w:noHBand="0" w:noVBand="1"/>
      </w:tblPr>
      <w:tblGrid>
        <w:gridCol w:w="10227"/>
      </w:tblGrid>
      <w:tr w:rsidR="00A77B3E">
        <w:tc>
          <w:tcPr>
            <w:tcW w:w="9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Pr="00116A58" w:rsidRDefault="007F0443">
            <w:pPr>
              <w:widowControl w:val="0"/>
              <w:ind w:firstLine="600"/>
              <w:jc w:val="both"/>
              <w:rPr>
                <w:rFonts w:ascii="Times New Roman" w:hAnsi="Times New Roman" w:cs="Times New Roman"/>
                <w:lang w:eastAsia="en-US"/>
              </w:rPr>
            </w:pPr>
            <w:r w:rsidRPr="00116A58">
              <w:rPr>
                <w:rFonts w:ascii="Times New Roman" w:hAnsi="Times New Roman" w:cs="Times New Roman"/>
                <w:b/>
                <w:bCs/>
                <w:lang w:eastAsia="en-US"/>
              </w:rPr>
              <w:t>подвальный этаж</w:t>
            </w:r>
            <w:r w:rsidRPr="00116A58">
              <w:rPr>
                <w:rFonts w:ascii="Times New Roman" w:hAnsi="Times New Roman" w:cs="Times New Roman"/>
                <w:lang w:eastAsia="en-US"/>
              </w:rPr>
              <w:t>: Единственный подземный этаж здания с отметкой пола помещений ниже планировочной отметки земли более чем на половину высоты помещений.</w:t>
            </w:r>
          </w:p>
          <w:p w:rsidR="00A77B3E" w:rsidRDefault="007F0443">
            <w:pPr>
              <w:widowControl w:val="0"/>
              <w:ind w:firstLine="600"/>
              <w:jc w:val="both"/>
              <w:rPr>
                <w:rFonts w:ascii="Times New Roman" w:hAnsi="Times New Roman" w:cs="Times New Roman"/>
                <w:lang w:val="en-US" w:eastAsia="en-US"/>
              </w:rPr>
            </w:pPr>
            <w:r>
              <w:rPr>
                <w:rFonts w:ascii="Times New Roman" w:hAnsi="Times New Roman" w:cs="Times New Roman"/>
                <w:lang w:val="en-US" w:eastAsia="en-US"/>
              </w:rPr>
              <w:t xml:space="preserve">[СП 118.13330.2012, </w:t>
            </w:r>
            <w:hyperlink r:id="rId648" w:history="1">
              <w:r>
                <w:rPr>
                  <w:rFonts w:ascii="Times New Roman" w:hAnsi="Times New Roman" w:cs="Times New Roman"/>
                  <w:color w:val="0000FF"/>
                  <w:lang w:val="en-US" w:eastAsia="en-US"/>
                </w:rPr>
                <w:t>Б</w:t>
              </w:r>
            </w:hyperlink>
            <w:hyperlink r:id="rId649" w:history="1">
              <w:r>
                <w:rPr>
                  <w:rFonts w:ascii="Times New Roman" w:hAnsi="Times New Roman" w:cs="Times New Roman"/>
                  <w:color w:val="0000FF"/>
                  <w:lang w:val="en-US" w:eastAsia="en-US"/>
                </w:rPr>
                <w:t>.31</w:t>
              </w:r>
            </w:hyperlink>
            <w:r>
              <w:rPr>
                <w:rFonts w:ascii="Times New Roman" w:hAnsi="Times New Roman" w:cs="Times New Roman"/>
                <w:lang w:val="en-US" w:eastAsia="en-US"/>
              </w:rPr>
              <w:t>]</w:t>
            </w:r>
          </w:p>
        </w:tc>
      </w:tr>
    </w:tbl>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t xml:space="preserve">(п. 3.28а введен </w:t>
      </w:r>
      <w:hyperlink r:id="rId650" w:history="1">
        <w:r w:rsidRPr="00116A58">
          <w:rPr>
            <w:rFonts w:ascii="Times New Roman" w:hAnsi="Times New Roman" w:cs="Times New Roman"/>
            <w:color w:val="0000FF"/>
            <w:lang w:eastAsia="en-US"/>
          </w:rPr>
          <w:t>Изменением</w:t>
        </w:r>
      </w:hyperlink>
      <w:hyperlink r:id="rId651" w:history="1">
        <w:r w:rsidRPr="00116A58">
          <w:rPr>
            <w:rFonts w:ascii="Times New Roman" w:hAnsi="Times New Roman" w:cs="Times New Roman"/>
            <w:color w:val="0000FF"/>
            <w:lang w:eastAsia="en-US"/>
          </w:rPr>
          <w:t xml:space="preserve"> </w:t>
        </w:r>
      </w:hyperlink>
      <w:hyperlink r:id="rId652" w:history="1">
        <w:r>
          <w:rPr>
            <w:rFonts w:ascii="Times New Roman" w:hAnsi="Times New Roman" w:cs="Times New Roman"/>
            <w:color w:val="0000FF"/>
            <w:lang w:val="en-US" w:eastAsia="en-US"/>
          </w:rPr>
          <w:t>N</w:t>
        </w:r>
      </w:hyperlink>
      <w:hyperlink r:id="rId653" w:history="1">
        <w:r w:rsidRPr="00116A58">
          <w:rPr>
            <w:rFonts w:ascii="Times New Roman" w:hAnsi="Times New Roman" w:cs="Times New Roman"/>
            <w:color w:val="0000FF"/>
            <w:lang w:eastAsia="en-US"/>
          </w:rPr>
          <w:t xml:space="preserve"> 1</w:t>
        </w:r>
      </w:hyperlink>
      <w:r w:rsidRPr="00116A58">
        <w:rPr>
          <w:rFonts w:ascii="Times New Roman" w:hAnsi="Times New Roman" w:cs="Times New Roman"/>
          <w:lang w:eastAsia="en-US"/>
        </w:rPr>
        <w:t xml:space="preserve">, утв. Приказом Минстроя России от 16.12.2016 </w:t>
      </w:r>
      <w:r>
        <w:rPr>
          <w:rFonts w:ascii="Times New Roman" w:hAnsi="Times New Roman" w:cs="Times New Roman"/>
          <w:lang w:val="en-US" w:eastAsia="en-US"/>
        </w:rPr>
        <w:t>N</w:t>
      </w:r>
      <w:r w:rsidRPr="00116A58">
        <w:rPr>
          <w:rFonts w:ascii="Times New Roman" w:hAnsi="Times New Roman" w:cs="Times New Roman"/>
          <w:lang w:eastAsia="en-US"/>
        </w:rPr>
        <w:t xml:space="preserve"> 977/пр)</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 xml:space="preserve">3.28б </w:t>
      </w:r>
      <w:r w:rsidRPr="00116A58">
        <w:rPr>
          <w:rFonts w:ascii="Times New Roman" w:hAnsi="Times New Roman" w:cs="Times New Roman"/>
          <w:b/>
          <w:bCs/>
          <w:lang w:eastAsia="en-US"/>
        </w:rPr>
        <w:t>пожарный отсек</w:t>
      </w:r>
      <w:r w:rsidRPr="00116A58">
        <w:rPr>
          <w:rFonts w:ascii="Times New Roman" w:hAnsi="Times New Roman" w:cs="Times New Roman"/>
          <w:lang w:eastAsia="en-US"/>
        </w:rPr>
        <w:t>: Часть здания, сооружения и строения, выделенная противопожарными стенами и противопожарными перекрытиями или покрытиями, с пределами огнестойкости конструкции, обеспечивающими нераспространение пожара за границы пожарного отсека в течение всей продолжительности пожара.</w:t>
      </w:r>
    </w:p>
    <w:p w:rsidR="00A77B3E" w:rsidRDefault="007F0443">
      <w:pPr>
        <w:widowControl w:val="0"/>
        <w:jc w:val="both"/>
        <w:rPr>
          <w:rFonts w:ascii="Times New Roman" w:hAnsi="Times New Roman" w:cs="Times New Roman"/>
          <w:lang w:val="en-US"/>
        </w:rPr>
      </w:pPr>
      <w:r w:rsidRPr="00116A58">
        <w:rPr>
          <w:rFonts w:ascii="Times New Roman" w:hAnsi="Times New Roman" w:cs="Times New Roman"/>
          <w:lang w:eastAsia="en-US"/>
        </w:rPr>
        <w:t xml:space="preserve">(п. 3.28б введен </w:t>
      </w:r>
      <w:hyperlink r:id="rId654" w:history="1">
        <w:r w:rsidRPr="00116A58">
          <w:rPr>
            <w:rFonts w:ascii="Times New Roman" w:hAnsi="Times New Roman" w:cs="Times New Roman"/>
            <w:color w:val="0000FF"/>
            <w:lang w:eastAsia="en-US"/>
          </w:rPr>
          <w:t>Изменением</w:t>
        </w:r>
      </w:hyperlink>
      <w:hyperlink r:id="rId655" w:history="1">
        <w:r w:rsidRPr="00116A58">
          <w:rPr>
            <w:rFonts w:ascii="Times New Roman" w:hAnsi="Times New Roman" w:cs="Times New Roman"/>
            <w:color w:val="0000FF"/>
            <w:lang w:eastAsia="en-US"/>
          </w:rPr>
          <w:t xml:space="preserve"> </w:t>
        </w:r>
      </w:hyperlink>
      <w:hyperlink r:id="rId656" w:history="1">
        <w:r>
          <w:rPr>
            <w:rFonts w:ascii="Times New Roman" w:hAnsi="Times New Roman" w:cs="Times New Roman"/>
            <w:color w:val="0000FF"/>
            <w:lang w:val="en-US" w:eastAsia="en-US"/>
          </w:rPr>
          <w:t>N</w:t>
        </w:r>
      </w:hyperlink>
      <w:hyperlink r:id="rId657" w:history="1">
        <w:r w:rsidRPr="00116A58">
          <w:rPr>
            <w:rFonts w:ascii="Times New Roman" w:hAnsi="Times New Roman" w:cs="Times New Roman"/>
            <w:color w:val="0000FF"/>
            <w:lang w:eastAsia="en-US"/>
          </w:rPr>
          <w:t xml:space="preserve"> 1</w:t>
        </w:r>
      </w:hyperlink>
      <w:r w:rsidRPr="00116A58">
        <w:rPr>
          <w:rFonts w:ascii="Times New Roman" w:hAnsi="Times New Roman" w:cs="Times New Roman"/>
          <w:lang w:eastAsia="en-US"/>
        </w:rPr>
        <w:t xml:space="preserve">, утв. </w:t>
      </w:r>
      <w:r>
        <w:rPr>
          <w:rFonts w:ascii="Times New Roman" w:hAnsi="Times New Roman" w:cs="Times New Roman"/>
          <w:lang w:val="en-US" w:eastAsia="en-US"/>
        </w:rPr>
        <w:t>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3.28в</w:t>
      </w:r>
    </w:p>
    <w:p w:rsidR="00A77B3E" w:rsidRDefault="00A77B3E">
      <w:pPr>
        <w:widowControl w:val="0"/>
        <w:rPr>
          <w:rFonts w:ascii="Times New Roman" w:hAnsi="Times New Roman" w:cs="Times New Roman"/>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0" w:type="dxa"/>
        </w:tblCellMar>
        <w:tblLook w:val="04A0" w:firstRow="1" w:lastRow="0" w:firstColumn="1" w:lastColumn="0" w:noHBand="0" w:noVBand="1"/>
      </w:tblPr>
      <w:tblGrid>
        <w:gridCol w:w="10227"/>
      </w:tblGrid>
      <w:tr w:rsidR="00A77B3E">
        <w:tc>
          <w:tcPr>
            <w:tcW w:w="9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Pr="00116A58" w:rsidRDefault="007F0443">
            <w:pPr>
              <w:widowControl w:val="0"/>
              <w:ind w:firstLine="600"/>
              <w:jc w:val="both"/>
              <w:rPr>
                <w:rFonts w:ascii="Times New Roman" w:hAnsi="Times New Roman" w:cs="Times New Roman"/>
                <w:lang w:eastAsia="en-US"/>
              </w:rPr>
            </w:pPr>
            <w:r w:rsidRPr="00116A58">
              <w:rPr>
                <w:rFonts w:ascii="Times New Roman" w:hAnsi="Times New Roman" w:cs="Times New Roman"/>
                <w:b/>
                <w:bCs/>
                <w:lang w:eastAsia="en-US"/>
              </w:rPr>
              <w:t>помещение с постоянными рабочими местами</w:t>
            </w:r>
            <w:r w:rsidRPr="00116A58">
              <w:rPr>
                <w:rFonts w:ascii="Times New Roman" w:hAnsi="Times New Roman" w:cs="Times New Roman"/>
                <w:lang w:eastAsia="en-US"/>
              </w:rPr>
              <w:t>: Помещение, в котором сотрудник должен находиться не менее двух часов непрерывно или не менее 50% рабочего времени.</w:t>
            </w:r>
          </w:p>
          <w:p w:rsidR="00A77B3E" w:rsidRDefault="007F0443">
            <w:pPr>
              <w:widowControl w:val="0"/>
              <w:ind w:firstLine="600"/>
              <w:jc w:val="both"/>
              <w:rPr>
                <w:rFonts w:ascii="Times New Roman" w:hAnsi="Times New Roman" w:cs="Times New Roman"/>
                <w:lang w:val="en-US" w:eastAsia="en-US"/>
              </w:rPr>
            </w:pPr>
            <w:r>
              <w:rPr>
                <w:rFonts w:ascii="Times New Roman" w:hAnsi="Times New Roman" w:cs="Times New Roman"/>
                <w:lang w:val="en-US" w:eastAsia="en-US"/>
              </w:rPr>
              <w:t xml:space="preserve">[СП 118.13330.2012, </w:t>
            </w:r>
            <w:hyperlink r:id="rId658" w:history="1">
              <w:r>
                <w:rPr>
                  <w:rFonts w:ascii="Times New Roman" w:hAnsi="Times New Roman" w:cs="Times New Roman"/>
                  <w:color w:val="0000FF"/>
                  <w:lang w:val="en-US" w:eastAsia="en-US"/>
                </w:rPr>
                <w:t>Б</w:t>
              </w:r>
            </w:hyperlink>
            <w:hyperlink r:id="rId659" w:history="1">
              <w:r>
                <w:rPr>
                  <w:rFonts w:ascii="Times New Roman" w:hAnsi="Times New Roman" w:cs="Times New Roman"/>
                  <w:color w:val="0000FF"/>
                  <w:lang w:val="en-US" w:eastAsia="en-US"/>
                </w:rPr>
                <w:t>.19</w:t>
              </w:r>
            </w:hyperlink>
            <w:r>
              <w:rPr>
                <w:rFonts w:ascii="Times New Roman" w:hAnsi="Times New Roman" w:cs="Times New Roman"/>
                <w:lang w:val="en-US" w:eastAsia="en-US"/>
              </w:rPr>
              <w:t>]</w:t>
            </w:r>
          </w:p>
        </w:tc>
      </w:tr>
    </w:tbl>
    <w:p w:rsidR="00A77B3E" w:rsidRDefault="007F0443">
      <w:pPr>
        <w:widowControl w:val="0"/>
        <w:jc w:val="both"/>
        <w:rPr>
          <w:rFonts w:ascii="Times New Roman" w:hAnsi="Times New Roman" w:cs="Times New Roman"/>
          <w:lang w:val="en-US"/>
        </w:rPr>
      </w:pPr>
      <w:r w:rsidRPr="00116A58">
        <w:rPr>
          <w:rFonts w:ascii="Times New Roman" w:hAnsi="Times New Roman" w:cs="Times New Roman"/>
          <w:lang w:eastAsia="en-US"/>
        </w:rPr>
        <w:t xml:space="preserve">(п. 3.28в введен </w:t>
      </w:r>
      <w:hyperlink r:id="rId660" w:history="1">
        <w:r w:rsidRPr="00116A58">
          <w:rPr>
            <w:rFonts w:ascii="Times New Roman" w:hAnsi="Times New Roman" w:cs="Times New Roman"/>
            <w:color w:val="0000FF"/>
            <w:lang w:eastAsia="en-US"/>
          </w:rPr>
          <w:t>Изменением</w:t>
        </w:r>
      </w:hyperlink>
      <w:hyperlink r:id="rId661" w:history="1">
        <w:r w:rsidRPr="00116A58">
          <w:rPr>
            <w:rFonts w:ascii="Times New Roman" w:hAnsi="Times New Roman" w:cs="Times New Roman"/>
            <w:color w:val="0000FF"/>
            <w:lang w:eastAsia="en-US"/>
          </w:rPr>
          <w:t xml:space="preserve"> </w:t>
        </w:r>
      </w:hyperlink>
      <w:hyperlink r:id="rId662" w:history="1">
        <w:r>
          <w:rPr>
            <w:rFonts w:ascii="Times New Roman" w:hAnsi="Times New Roman" w:cs="Times New Roman"/>
            <w:color w:val="0000FF"/>
            <w:lang w:val="en-US" w:eastAsia="en-US"/>
          </w:rPr>
          <w:t>N</w:t>
        </w:r>
      </w:hyperlink>
      <w:hyperlink r:id="rId663" w:history="1">
        <w:r w:rsidRPr="00116A58">
          <w:rPr>
            <w:rFonts w:ascii="Times New Roman" w:hAnsi="Times New Roman" w:cs="Times New Roman"/>
            <w:color w:val="0000FF"/>
            <w:lang w:eastAsia="en-US"/>
          </w:rPr>
          <w:t xml:space="preserve"> 1</w:t>
        </w:r>
      </w:hyperlink>
      <w:r w:rsidRPr="00116A58">
        <w:rPr>
          <w:rFonts w:ascii="Times New Roman" w:hAnsi="Times New Roman" w:cs="Times New Roman"/>
          <w:lang w:eastAsia="en-US"/>
        </w:rPr>
        <w:t xml:space="preserve">, утв. </w:t>
      </w:r>
      <w:r>
        <w:rPr>
          <w:rFonts w:ascii="Times New Roman" w:hAnsi="Times New Roman" w:cs="Times New Roman"/>
          <w:lang w:val="en-US" w:eastAsia="en-US"/>
        </w:rPr>
        <w:t>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3.28г</w:t>
      </w:r>
    </w:p>
    <w:p w:rsidR="00A77B3E" w:rsidRDefault="00A77B3E">
      <w:pPr>
        <w:widowControl w:val="0"/>
        <w:rPr>
          <w:rFonts w:ascii="Times New Roman" w:hAnsi="Times New Roman" w:cs="Times New Roman"/>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0" w:type="dxa"/>
        </w:tblCellMar>
        <w:tblLook w:val="04A0" w:firstRow="1" w:lastRow="0" w:firstColumn="1" w:lastColumn="0" w:noHBand="0" w:noVBand="1"/>
      </w:tblPr>
      <w:tblGrid>
        <w:gridCol w:w="10227"/>
      </w:tblGrid>
      <w:tr w:rsidR="00A77B3E">
        <w:tc>
          <w:tcPr>
            <w:tcW w:w="90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ind w:firstLine="283"/>
              <w:jc w:val="both"/>
              <w:rPr>
                <w:rFonts w:ascii="Times New Roman" w:hAnsi="Times New Roman" w:cs="Times New Roman"/>
                <w:lang w:val="en-US" w:eastAsia="en-US"/>
              </w:rPr>
            </w:pPr>
            <w:r w:rsidRPr="00116A58">
              <w:rPr>
                <w:rFonts w:ascii="Times New Roman" w:hAnsi="Times New Roman" w:cs="Times New Roman"/>
                <w:b/>
                <w:bCs/>
                <w:lang w:eastAsia="en-US"/>
              </w:rPr>
              <w:t>пожаробезопасная зона:</w:t>
            </w:r>
            <w:r w:rsidRPr="00116A58">
              <w:rPr>
                <w:rFonts w:ascii="Times New Roman" w:hAnsi="Times New Roman" w:cs="Times New Roman"/>
                <w:lang w:eastAsia="en-US"/>
              </w:rPr>
              <w:t xml:space="preserve"> Помещение (или иная часть здания), выделенное противопожарными преградами, оснащенное (при необходимости) системами противопожарной защиты в соответствии с требованиями нормативных правовых актов и настоящего свода правил и предназначенное для защиты людей, относящихся к категории маломобильных групп населения (далее - МГН), от опасных факторов пожара во время пожара. </w:t>
            </w:r>
            <w:r>
              <w:rPr>
                <w:rFonts w:ascii="Times New Roman" w:hAnsi="Times New Roman" w:cs="Times New Roman"/>
                <w:lang w:val="en-US" w:eastAsia="en-US"/>
              </w:rPr>
              <w:t>Пожаробезопасная зона является частным случаем безопасной зоны.</w:t>
            </w:r>
          </w:p>
          <w:p w:rsidR="00A77B3E" w:rsidRDefault="007F0443">
            <w:pPr>
              <w:widowControl w:val="0"/>
              <w:ind w:firstLine="283"/>
              <w:jc w:val="both"/>
              <w:rPr>
                <w:rFonts w:ascii="Times New Roman" w:hAnsi="Times New Roman" w:cs="Times New Roman"/>
                <w:lang w:val="en-US" w:eastAsia="en-US"/>
              </w:rPr>
            </w:pPr>
            <w:r>
              <w:rPr>
                <w:rFonts w:ascii="Times New Roman" w:hAnsi="Times New Roman" w:cs="Times New Roman"/>
                <w:lang w:val="en-US" w:eastAsia="en-US"/>
              </w:rPr>
              <w:lastRenderedPageBreak/>
              <w:t xml:space="preserve">[СП 1.13130.2020, </w:t>
            </w:r>
            <w:hyperlink r:id="rId664" w:history="1">
              <w:r>
                <w:rPr>
                  <w:rFonts w:ascii="Times New Roman" w:hAnsi="Times New Roman" w:cs="Times New Roman"/>
                  <w:color w:val="0000FF"/>
                  <w:lang w:val="en-US" w:eastAsia="en-US"/>
                </w:rPr>
                <w:t>пункт</w:t>
              </w:r>
            </w:hyperlink>
            <w:hyperlink r:id="rId665" w:history="1">
              <w:r>
                <w:rPr>
                  <w:rFonts w:ascii="Times New Roman" w:hAnsi="Times New Roman" w:cs="Times New Roman"/>
                  <w:color w:val="0000FF"/>
                  <w:lang w:val="en-US" w:eastAsia="en-US"/>
                </w:rPr>
                <w:t xml:space="preserve"> 3.5</w:t>
              </w:r>
            </w:hyperlink>
            <w:r>
              <w:rPr>
                <w:rFonts w:ascii="Times New Roman" w:hAnsi="Times New Roman" w:cs="Times New Roman"/>
                <w:lang w:val="en-US" w:eastAsia="en-US"/>
              </w:rPr>
              <w:t>]</w:t>
            </w:r>
          </w:p>
        </w:tc>
      </w:tr>
    </w:tbl>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lastRenderedPageBreak/>
        <w:t xml:space="preserve">(п. 3.28г введен </w:t>
      </w:r>
      <w:hyperlink r:id="rId666" w:history="1">
        <w:r w:rsidRPr="00116A58">
          <w:rPr>
            <w:rFonts w:ascii="Times New Roman" w:hAnsi="Times New Roman" w:cs="Times New Roman"/>
            <w:color w:val="0000FF"/>
            <w:lang w:eastAsia="en-US"/>
          </w:rPr>
          <w:t>Изменением</w:t>
        </w:r>
      </w:hyperlink>
      <w:hyperlink r:id="rId667" w:history="1">
        <w:r w:rsidRPr="00116A58">
          <w:rPr>
            <w:rFonts w:ascii="Times New Roman" w:hAnsi="Times New Roman" w:cs="Times New Roman"/>
            <w:color w:val="0000FF"/>
            <w:lang w:eastAsia="en-US"/>
          </w:rPr>
          <w:t xml:space="preserve"> </w:t>
        </w:r>
      </w:hyperlink>
      <w:hyperlink r:id="rId668" w:history="1">
        <w:r>
          <w:rPr>
            <w:rFonts w:ascii="Times New Roman" w:hAnsi="Times New Roman" w:cs="Times New Roman"/>
            <w:color w:val="0000FF"/>
            <w:lang w:val="en-US" w:eastAsia="en-US"/>
          </w:rPr>
          <w:t>N</w:t>
        </w:r>
      </w:hyperlink>
      <w:hyperlink r:id="rId669" w:history="1">
        <w:r w:rsidRPr="00116A58">
          <w:rPr>
            <w:rFonts w:ascii="Times New Roman" w:hAnsi="Times New Roman" w:cs="Times New Roman"/>
            <w:color w:val="0000FF"/>
            <w:lang w:eastAsia="en-US"/>
          </w:rPr>
          <w:t xml:space="preserve"> 3</w:t>
        </w:r>
      </w:hyperlink>
      <w:r w:rsidRPr="00116A58">
        <w:rPr>
          <w:rFonts w:ascii="Times New Roman" w:hAnsi="Times New Roman" w:cs="Times New Roman"/>
          <w:lang w:eastAsia="en-US"/>
        </w:rPr>
        <w:t xml:space="preserve">, утв. Приказом Минстроя России от 01.03.2021 </w:t>
      </w:r>
      <w:r>
        <w:rPr>
          <w:rFonts w:ascii="Times New Roman" w:hAnsi="Times New Roman" w:cs="Times New Roman"/>
          <w:lang w:val="en-US" w:eastAsia="en-US"/>
        </w:rPr>
        <w:t>N</w:t>
      </w:r>
      <w:r w:rsidRPr="00116A58">
        <w:rPr>
          <w:rFonts w:ascii="Times New Roman" w:hAnsi="Times New Roman" w:cs="Times New Roman"/>
          <w:lang w:eastAsia="en-US"/>
        </w:rPr>
        <w:t xml:space="preserve"> 98/пр)</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 xml:space="preserve">3.29 </w:t>
      </w:r>
      <w:r w:rsidRPr="00116A58">
        <w:rPr>
          <w:rFonts w:ascii="Times New Roman" w:hAnsi="Times New Roman" w:cs="Times New Roman"/>
          <w:b/>
          <w:bCs/>
          <w:lang w:eastAsia="en-US"/>
        </w:rPr>
        <w:t>поэтапная горизонтальная эвакуация:</w:t>
      </w:r>
      <w:r w:rsidRPr="00116A58">
        <w:rPr>
          <w:rFonts w:ascii="Times New Roman" w:hAnsi="Times New Roman" w:cs="Times New Roman"/>
          <w:lang w:eastAsia="en-US"/>
        </w:rPr>
        <w:t xml:space="preserve"> Способ эвакуации, предусматривающий перемещение пациентов в соседний пожарный отсек (или безопасную зону), способный разместить и защитить их до ликвидации пожара или до момента, когда будет необходима дальнейшая эвакуация в другую безопасную зону.</w:t>
      </w:r>
    </w:p>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t xml:space="preserve">(п. 3.29 в ред. </w:t>
      </w:r>
      <w:hyperlink r:id="rId670" w:history="1">
        <w:r w:rsidRPr="00116A58">
          <w:rPr>
            <w:rFonts w:ascii="Times New Roman" w:hAnsi="Times New Roman" w:cs="Times New Roman"/>
            <w:color w:val="0000FF"/>
            <w:lang w:eastAsia="en-US"/>
          </w:rPr>
          <w:t>Изменения</w:t>
        </w:r>
      </w:hyperlink>
      <w:hyperlink r:id="rId671" w:history="1">
        <w:r w:rsidRPr="00116A58">
          <w:rPr>
            <w:rFonts w:ascii="Times New Roman" w:hAnsi="Times New Roman" w:cs="Times New Roman"/>
            <w:color w:val="0000FF"/>
            <w:lang w:eastAsia="en-US"/>
          </w:rPr>
          <w:t xml:space="preserve"> </w:t>
        </w:r>
      </w:hyperlink>
      <w:hyperlink r:id="rId672" w:history="1">
        <w:r>
          <w:rPr>
            <w:rFonts w:ascii="Times New Roman" w:hAnsi="Times New Roman" w:cs="Times New Roman"/>
            <w:color w:val="0000FF"/>
            <w:lang w:val="en-US" w:eastAsia="en-US"/>
          </w:rPr>
          <w:t>N</w:t>
        </w:r>
      </w:hyperlink>
      <w:hyperlink r:id="rId673" w:history="1">
        <w:r w:rsidRPr="00116A58">
          <w:rPr>
            <w:rFonts w:ascii="Times New Roman" w:hAnsi="Times New Roman" w:cs="Times New Roman"/>
            <w:color w:val="0000FF"/>
            <w:lang w:eastAsia="en-US"/>
          </w:rPr>
          <w:t xml:space="preserve"> 2</w:t>
        </w:r>
      </w:hyperlink>
      <w:r w:rsidRPr="00116A58">
        <w:rPr>
          <w:rFonts w:ascii="Times New Roman" w:hAnsi="Times New Roman" w:cs="Times New Roman"/>
          <w:lang w:eastAsia="en-US"/>
        </w:rPr>
        <w:t xml:space="preserve">, утв. Приказом Минстроя России от 25.09.2018 </w:t>
      </w:r>
      <w:r>
        <w:rPr>
          <w:rFonts w:ascii="Times New Roman" w:hAnsi="Times New Roman" w:cs="Times New Roman"/>
          <w:lang w:val="en-US" w:eastAsia="en-US"/>
        </w:rPr>
        <w:t>N</w:t>
      </w:r>
      <w:r w:rsidRPr="00116A58">
        <w:rPr>
          <w:rFonts w:ascii="Times New Roman" w:hAnsi="Times New Roman" w:cs="Times New Roman"/>
          <w:lang w:eastAsia="en-US"/>
        </w:rPr>
        <w:t xml:space="preserve"> 623/пр)</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 xml:space="preserve">3.30 </w:t>
      </w:r>
      <w:r w:rsidRPr="00116A58">
        <w:rPr>
          <w:rFonts w:ascii="Times New Roman" w:hAnsi="Times New Roman" w:cs="Times New Roman"/>
          <w:b/>
          <w:bCs/>
          <w:lang w:eastAsia="en-US"/>
        </w:rPr>
        <w:t>программа на проектирование:</w:t>
      </w:r>
      <w:r w:rsidRPr="00116A58">
        <w:rPr>
          <w:rFonts w:ascii="Times New Roman" w:hAnsi="Times New Roman" w:cs="Times New Roman"/>
          <w:lang w:eastAsia="en-US"/>
        </w:rPr>
        <w:t xml:space="preserve"> Документ, составленный проектировщиком на основе задания на проектирование, согласованный с заказчиком, и включающий в себя полный список помещений по отделениям с указанием их площади.</w:t>
      </w:r>
    </w:p>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t xml:space="preserve">(в ред. </w:t>
      </w:r>
      <w:hyperlink r:id="rId674" w:history="1">
        <w:r w:rsidRPr="00116A58">
          <w:rPr>
            <w:rFonts w:ascii="Times New Roman" w:hAnsi="Times New Roman" w:cs="Times New Roman"/>
            <w:color w:val="0000FF"/>
            <w:lang w:eastAsia="en-US"/>
          </w:rPr>
          <w:t>Изменения</w:t>
        </w:r>
      </w:hyperlink>
      <w:hyperlink r:id="rId675" w:history="1">
        <w:r w:rsidRPr="00116A58">
          <w:rPr>
            <w:rFonts w:ascii="Times New Roman" w:hAnsi="Times New Roman" w:cs="Times New Roman"/>
            <w:color w:val="0000FF"/>
            <w:lang w:eastAsia="en-US"/>
          </w:rPr>
          <w:t xml:space="preserve"> </w:t>
        </w:r>
      </w:hyperlink>
      <w:hyperlink r:id="rId676" w:history="1">
        <w:r>
          <w:rPr>
            <w:rFonts w:ascii="Times New Roman" w:hAnsi="Times New Roman" w:cs="Times New Roman"/>
            <w:color w:val="0000FF"/>
            <w:lang w:val="en-US" w:eastAsia="en-US"/>
          </w:rPr>
          <w:t>N</w:t>
        </w:r>
      </w:hyperlink>
      <w:hyperlink r:id="rId677" w:history="1">
        <w:r w:rsidRPr="00116A58">
          <w:rPr>
            <w:rFonts w:ascii="Times New Roman" w:hAnsi="Times New Roman" w:cs="Times New Roman"/>
            <w:color w:val="0000FF"/>
            <w:lang w:eastAsia="en-US"/>
          </w:rPr>
          <w:t xml:space="preserve"> 2</w:t>
        </w:r>
      </w:hyperlink>
      <w:r w:rsidRPr="00116A58">
        <w:rPr>
          <w:rFonts w:ascii="Times New Roman" w:hAnsi="Times New Roman" w:cs="Times New Roman"/>
          <w:lang w:eastAsia="en-US"/>
        </w:rPr>
        <w:t xml:space="preserve">, утв. Приказом Минстроя России от 25.09.2018 </w:t>
      </w:r>
      <w:r>
        <w:rPr>
          <w:rFonts w:ascii="Times New Roman" w:hAnsi="Times New Roman" w:cs="Times New Roman"/>
          <w:lang w:val="en-US" w:eastAsia="en-US"/>
        </w:rPr>
        <w:t>N</w:t>
      </w:r>
      <w:r w:rsidRPr="00116A58">
        <w:rPr>
          <w:rFonts w:ascii="Times New Roman" w:hAnsi="Times New Roman" w:cs="Times New Roman"/>
          <w:lang w:eastAsia="en-US"/>
        </w:rPr>
        <w:t xml:space="preserve"> 623/пр, </w:t>
      </w:r>
      <w:hyperlink r:id="rId678" w:history="1">
        <w:r w:rsidRPr="00116A58">
          <w:rPr>
            <w:rFonts w:ascii="Times New Roman" w:hAnsi="Times New Roman" w:cs="Times New Roman"/>
            <w:color w:val="0000FF"/>
            <w:lang w:eastAsia="en-US"/>
          </w:rPr>
          <w:t>Изменения</w:t>
        </w:r>
      </w:hyperlink>
      <w:hyperlink r:id="rId679" w:history="1">
        <w:r w:rsidRPr="00116A58">
          <w:rPr>
            <w:rFonts w:ascii="Times New Roman" w:hAnsi="Times New Roman" w:cs="Times New Roman"/>
            <w:color w:val="0000FF"/>
            <w:lang w:eastAsia="en-US"/>
          </w:rPr>
          <w:t xml:space="preserve"> </w:t>
        </w:r>
      </w:hyperlink>
      <w:hyperlink r:id="rId680" w:history="1">
        <w:r>
          <w:rPr>
            <w:rFonts w:ascii="Times New Roman" w:hAnsi="Times New Roman" w:cs="Times New Roman"/>
            <w:color w:val="0000FF"/>
            <w:lang w:val="en-US" w:eastAsia="en-US"/>
          </w:rPr>
          <w:t>N</w:t>
        </w:r>
      </w:hyperlink>
      <w:hyperlink r:id="rId681" w:history="1">
        <w:r w:rsidRPr="00116A58">
          <w:rPr>
            <w:rFonts w:ascii="Times New Roman" w:hAnsi="Times New Roman" w:cs="Times New Roman"/>
            <w:color w:val="0000FF"/>
            <w:lang w:eastAsia="en-US"/>
          </w:rPr>
          <w:t xml:space="preserve"> 3</w:t>
        </w:r>
      </w:hyperlink>
      <w:r w:rsidRPr="00116A58">
        <w:rPr>
          <w:rFonts w:ascii="Times New Roman" w:hAnsi="Times New Roman" w:cs="Times New Roman"/>
          <w:lang w:eastAsia="en-US"/>
        </w:rPr>
        <w:t xml:space="preserve">, утв. Приказом Минстроя России от 01.03.2021 </w:t>
      </w:r>
      <w:r>
        <w:rPr>
          <w:rFonts w:ascii="Times New Roman" w:hAnsi="Times New Roman" w:cs="Times New Roman"/>
          <w:lang w:val="en-US" w:eastAsia="en-US"/>
        </w:rPr>
        <w:t>N</w:t>
      </w:r>
      <w:r w:rsidRPr="00116A58">
        <w:rPr>
          <w:rFonts w:ascii="Times New Roman" w:hAnsi="Times New Roman" w:cs="Times New Roman"/>
          <w:lang w:eastAsia="en-US"/>
        </w:rPr>
        <w:t xml:space="preserve"> 98/пр)</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 xml:space="preserve">3.30а </w:t>
      </w:r>
      <w:r w:rsidRPr="00116A58">
        <w:rPr>
          <w:rFonts w:ascii="Times New Roman" w:hAnsi="Times New Roman" w:cs="Times New Roman"/>
          <w:b/>
          <w:bCs/>
          <w:lang w:eastAsia="en-US"/>
        </w:rPr>
        <w:t>прямая оперативная телефонная и громкоговорящая связь</w:t>
      </w:r>
      <w:r w:rsidRPr="00116A58">
        <w:rPr>
          <w:rFonts w:ascii="Times New Roman" w:hAnsi="Times New Roman" w:cs="Times New Roman"/>
          <w:lang w:eastAsia="en-US"/>
        </w:rPr>
        <w:t>: Городской телефонный номер, предназначенный для организации оперативной телефонной связи, с возможностью громкоговорящей связи со стороны пульта управления с внутренними абонентами и абонентами линии АТС.</w:t>
      </w:r>
    </w:p>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t xml:space="preserve">(п. 3.30а введен </w:t>
      </w:r>
      <w:hyperlink r:id="rId682" w:history="1">
        <w:r w:rsidRPr="00116A58">
          <w:rPr>
            <w:rFonts w:ascii="Times New Roman" w:hAnsi="Times New Roman" w:cs="Times New Roman"/>
            <w:color w:val="0000FF"/>
            <w:lang w:eastAsia="en-US"/>
          </w:rPr>
          <w:t>Изменением</w:t>
        </w:r>
      </w:hyperlink>
      <w:hyperlink r:id="rId683" w:history="1">
        <w:r w:rsidRPr="00116A58">
          <w:rPr>
            <w:rFonts w:ascii="Times New Roman" w:hAnsi="Times New Roman" w:cs="Times New Roman"/>
            <w:color w:val="0000FF"/>
            <w:lang w:eastAsia="en-US"/>
          </w:rPr>
          <w:t xml:space="preserve"> </w:t>
        </w:r>
      </w:hyperlink>
      <w:hyperlink r:id="rId684" w:history="1">
        <w:r>
          <w:rPr>
            <w:rFonts w:ascii="Times New Roman" w:hAnsi="Times New Roman" w:cs="Times New Roman"/>
            <w:color w:val="0000FF"/>
            <w:lang w:val="en-US" w:eastAsia="en-US"/>
          </w:rPr>
          <w:t>N</w:t>
        </w:r>
      </w:hyperlink>
      <w:hyperlink r:id="rId685" w:history="1">
        <w:r w:rsidRPr="00116A58">
          <w:rPr>
            <w:rFonts w:ascii="Times New Roman" w:hAnsi="Times New Roman" w:cs="Times New Roman"/>
            <w:color w:val="0000FF"/>
            <w:lang w:eastAsia="en-US"/>
          </w:rPr>
          <w:t xml:space="preserve"> 1</w:t>
        </w:r>
      </w:hyperlink>
      <w:r w:rsidRPr="00116A58">
        <w:rPr>
          <w:rFonts w:ascii="Times New Roman" w:hAnsi="Times New Roman" w:cs="Times New Roman"/>
          <w:lang w:eastAsia="en-US"/>
        </w:rPr>
        <w:t xml:space="preserve">, утв. Приказом Минстроя России от 16.12.2016 </w:t>
      </w:r>
      <w:r>
        <w:rPr>
          <w:rFonts w:ascii="Times New Roman" w:hAnsi="Times New Roman" w:cs="Times New Roman"/>
          <w:lang w:val="en-US" w:eastAsia="en-US"/>
        </w:rPr>
        <w:t>N</w:t>
      </w:r>
      <w:r w:rsidRPr="00116A58">
        <w:rPr>
          <w:rFonts w:ascii="Times New Roman" w:hAnsi="Times New Roman" w:cs="Times New Roman"/>
          <w:lang w:eastAsia="en-US"/>
        </w:rPr>
        <w:t xml:space="preserve"> 977/пр)</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 xml:space="preserve">3.30б </w:t>
      </w:r>
      <w:r w:rsidRPr="00116A58">
        <w:rPr>
          <w:rFonts w:ascii="Times New Roman" w:hAnsi="Times New Roman" w:cs="Times New Roman"/>
          <w:b/>
          <w:bCs/>
          <w:lang w:eastAsia="en-US"/>
        </w:rPr>
        <w:t>проходное отделение (группа помещений, помещение):</w:t>
      </w:r>
      <w:r w:rsidRPr="00116A58">
        <w:rPr>
          <w:rFonts w:ascii="Times New Roman" w:hAnsi="Times New Roman" w:cs="Times New Roman"/>
          <w:lang w:eastAsia="en-US"/>
        </w:rPr>
        <w:t xml:space="preserve"> планировочное решение, при котором через подразделение (помещение) могут проходить технологические потоки других подразделений (помещений).</w:t>
      </w:r>
    </w:p>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t xml:space="preserve">(п. 3.30б введен </w:t>
      </w:r>
      <w:hyperlink r:id="rId686" w:history="1">
        <w:r w:rsidRPr="00116A58">
          <w:rPr>
            <w:rFonts w:ascii="Times New Roman" w:hAnsi="Times New Roman" w:cs="Times New Roman"/>
            <w:color w:val="0000FF"/>
            <w:lang w:eastAsia="en-US"/>
          </w:rPr>
          <w:t>Изменением</w:t>
        </w:r>
      </w:hyperlink>
      <w:hyperlink r:id="rId687" w:history="1">
        <w:r w:rsidRPr="00116A58">
          <w:rPr>
            <w:rFonts w:ascii="Times New Roman" w:hAnsi="Times New Roman" w:cs="Times New Roman"/>
            <w:color w:val="0000FF"/>
            <w:lang w:eastAsia="en-US"/>
          </w:rPr>
          <w:t xml:space="preserve"> </w:t>
        </w:r>
      </w:hyperlink>
      <w:hyperlink r:id="rId688" w:history="1">
        <w:r>
          <w:rPr>
            <w:rFonts w:ascii="Times New Roman" w:hAnsi="Times New Roman" w:cs="Times New Roman"/>
            <w:color w:val="0000FF"/>
            <w:lang w:val="en-US" w:eastAsia="en-US"/>
          </w:rPr>
          <w:t>N</w:t>
        </w:r>
      </w:hyperlink>
      <w:hyperlink r:id="rId689" w:history="1">
        <w:r w:rsidRPr="00116A58">
          <w:rPr>
            <w:rFonts w:ascii="Times New Roman" w:hAnsi="Times New Roman" w:cs="Times New Roman"/>
            <w:color w:val="0000FF"/>
            <w:lang w:eastAsia="en-US"/>
          </w:rPr>
          <w:t xml:space="preserve"> 3</w:t>
        </w:r>
      </w:hyperlink>
      <w:r w:rsidRPr="00116A58">
        <w:rPr>
          <w:rFonts w:ascii="Times New Roman" w:hAnsi="Times New Roman" w:cs="Times New Roman"/>
          <w:lang w:eastAsia="en-US"/>
        </w:rPr>
        <w:t xml:space="preserve">, утв. Приказом Минстроя России от 01.03.2021 </w:t>
      </w:r>
      <w:r>
        <w:rPr>
          <w:rFonts w:ascii="Times New Roman" w:hAnsi="Times New Roman" w:cs="Times New Roman"/>
          <w:lang w:val="en-US" w:eastAsia="en-US"/>
        </w:rPr>
        <w:t>N</w:t>
      </w:r>
      <w:r w:rsidRPr="00116A58">
        <w:rPr>
          <w:rFonts w:ascii="Times New Roman" w:hAnsi="Times New Roman" w:cs="Times New Roman"/>
          <w:lang w:eastAsia="en-US"/>
        </w:rPr>
        <w:t xml:space="preserve"> 98/пр)</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 xml:space="preserve">3.31 </w:t>
      </w:r>
      <w:r w:rsidRPr="00116A58">
        <w:rPr>
          <w:rFonts w:ascii="Times New Roman" w:hAnsi="Times New Roman" w:cs="Times New Roman"/>
          <w:b/>
          <w:bCs/>
          <w:lang w:eastAsia="en-US"/>
        </w:rPr>
        <w:t>рентгеноперационная</w:t>
      </w:r>
      <w:r w:rsidRPr="00116A58">
        <w:rPr>
          <w:rFonts w:ascii="Times New Roman" w:hAnsi="Times New Roman" w:cs="Times New Roman"/>
          <w:lang w:eastAsia="en-US"/>
        </w:rPr>
        <w:t>: Помещение медицинского назначения, в котором проводят операции под контролем рентгеновской аппаратуры.</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 xml:space="preserve">3.32 </w:t>
      </w:r>
      <w:r w:rsidRPr="00116A58">
        <w:rPr>
          <w:rFonts w:ascii="Times New Roman" w:hAnsi="Times New Roman" w:cs="Times New Roman"/>
          <w:b/>
          <w:bCs/>
          <w:lang w:eastAsia="en-US"/>
        </w:rPr>
        <w:t>Система медицинского газоснабжения</w:t>
      </w:r>
      <w:r w:rsidRPr="00116A58">
        <w:rPr>
          <w:rFonts w:ascii="Times New Roman" w:hAnsi="Times New Roman" w:cs="Times New Roman"/>
          <w:lang w:eastAsia="en-US"/>
        </w:rPr>
        <w:t>: Комплекс инженерного оборудования, состоящий из источников централизованного снабжения медицинскими газами (кислород, закись азота, сжатый воздух, углекислый газ и др.), систем обеспечения вакуума и отвода наркотических газов; сетей трубопроводов, транспортирующих газы; точек потребления газов; системы автоматического регулирования подачи газов.</w:t>
      </w:r>
    </w:p>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t xml:space="preserve">(в ред. </w:t>
      </w:r>
      <w:hyperlink r:id="rId690" w:history="1">
        <w:r w:rsidRPr="00116A58">
          <w:rPr>
            <w:rFonts w:ascii="Times New Roman" w:hAnsi="Times New Roman" w:cs="Times New Roman"/>
            <w:color w:val="0000FF"/>
            <w:lang w:eastAsia="en-US"/>
          </w:rPr>
          <w:t>Изменения</w:t>
        </w:r>
      </w:hyperlink>
      <w:hyperlink r:id="rId691" w:history="1">
        <w:r w:rsidRPr="00116A58">
          <w:rPr>
            <w:rFonts w:ascii="Times New Roman" w:hAnsi="Times New Roman" w:cs="Times New Roman"/>
            <w:color w:val="0000FF"/>
            <w:lang w:eastAsia="en-US"/>
          </w:rPr>
          <w:t xml:space="preserve"> </w:t>
        </w:r>
      </w:hyperlink>
      <w:hyperlink r:id="rId692" w:history="1">
        <w:r>
          <w:rPr>
            <w:rFonts w:ascii="Times New Roman" w:hAnsi="Times New Roman" w:cs="Times New Roman"/>
            <w:color w:val="0000FF"/>
            <w:lang w:val="en-US" w:eastAsia="en-US"/>
          </w:rPr>
          <w:t>N</w:t>
        </w:r>
      </w:hyperlink>
      <w:hyperlink r:id="rId693" w:history="1">
        <w:r w:rsidRPr="00116A58">
          <w:rPr>
            <w:rFonts w:ascii="Times New Roman" w:hAnsi="Times New Roman" w:cs="Times New Roman"/>
            <w:color w:val="0000FF"/>
            <w:lang w:eastAsia="en-US"/>
          </w:rPr>
          <w:t xml:space="preserve"> 1</w:t>
        </w:r>
      </w:hyperlink>
      <w:r w:rsidRPr="00116A58">
        <w:rPr>
          <w:rFonts w:ascii="Times New Roman" w:hAnsi="Times New Roman" w:cs="Times New Roman"/>
          <w:lang w:eastAsia="en-US"/>
        </w:rPr>
        <w:t xml:space="preserve">, утв. Приказом Минстроя России от 16.12.2016 </w:t>
      </w:r>
      <w:r>
        <w:rPr>
          <w:rFonts w:ascii="Times New Roman" w:hAnsi="Times New Roman" w:cs="Times New Roman"/>
          <w:lang w:val="en-US" w:eastAsia="en-US"/>
        </w:rPr>
        <w:t>N</w:t>
      </w:r>
      <w:r w:rsidRPr="00116A58">
        <w:rPr>
          <w:rFonts w:ascii="Times New Roman" w:hAnsi="Times New Roman" w:cs="Times New Roman"/>
          <w:lang w:eastAsia="en-US"/>
        </w:rPr>
        <w:t xml:space="preserve"> 977/пр)</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 xml:space="preserve">3.33 </w:t>
      </w:r>
      <w:r w:rsidRPr="00116A58">
        <w:rPr>
          <w:rFonts w:ascii="Times New Roman" w:hAnsi="Times New Roman" w:cs="Times New Roman"/>
          <w:b/>
          <w:bCs/>
          <w:lang w:eastAsia="en-US"/>
        </w:rPr>
        <w:t>система телемедицины</w:t>
      </w:r>
      <w:r w:rsidRPr="00116A58">
        <w:rPr>
          <w:rFonts w:ascii="Times New Roman" w:hAnsi="Times New Roman" w:cs="Times New Roman"/>
          <w:lang w:eastAsia="en-US"/>
        </w:rPr>
        <w:t>: комплекс инженерного оборудования, использующего информационно-коммуникационные технологии, для проведения дистанционных отсроченных медицинских консультаций, консультаций в реальном времени, контроля физиологических параметров организма пациента, проведения диагностических и лечебных манипуляций, обмена результатами обследования пациента, оказания прочих медицинских услуг, а также медицинских видеоконференций, телеконсилиумов, телесеминаров, телелекций.</w:t>
      </w:r>
    </w:p>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t xml:space="preserve">(п. 3.33 в ред. </w:t>
      </w:r>
      <w:hyperlink r:id="rId694" w:history="1">
        <w:r w:rsidRPr="00116A58">
          <w:rPr>
            <w:rFonts w:ascii="Times New Roman" w:hAnsi="Times New Roman" w:cs="Times New Roman"/>
            <w:color w:val="0000FF"/>
            <w:lang w:eastAsia="en-US"/>
          </w:rPr>
          <w:t>Изменения</w:t>
        </w:r>
      </w:hyperlink>
      <w:hyperlink r:id="rId695" w:history="1">
        <w:r w:rsidRPr="00116A58">
          <w:rPr>
            <w:rFonts w:ascii="Times New Roman" w:hAnsi="Times New Roman" w:cs="Times New Roman"/>
            <w:color w:val="0000FF"/>
            <w:lang w:eastAsia="en-US"/>
          </w:rPr>
          <w:t xml:space="preserve"> </w:t>
        </w:r>
      </w:hyperlink>
      <w:hyperlink r:id="rId696" w:history="1">
        <w:r>
          <w:rPr>
            <w:rFonts w:ascii="Times New Roman" w:hAnsi="Times New Roman" w:cs="Times New Roman"/>
            <w:color w:val="0000FF"/>
            <w:lang w:val="en-US" w:eastAsia="en-US"/>
          </w:rPr>
          <w:t>N</w:t>
        </w:r>
      </w:hyperlink>
      <w:hyperlink r:id="rId697" w:history="1">
        <w:r w:rsidRPr="00116A58">
          <w:rPr>
            <w:rFonts w:ascii="Times New Roman" w:hAnsi="Times New Roman" w:cs="Times New Roman"/>
            <w:color w:val="0000FF"/>
            <w:lang w:eastAsia="en-US"/>
          </w:rPr>
          <w:t xml:space="preserve"> 1</w:t>
        </w:r>
      </w:hyperlink>
      <w:r w:rsidRPr="00116A58">
        <w:rPr>
          <w:rFonts w:ascii="Times New Roman" w:hAnsi="Times New Roman" w:cs="Times New Roman"/>
          <w:lang w:eastAsia="en-US"/>
        </w:rPr>
        <w:t xml:space="preserve">, утв. Приказом Минстроя России от 16.12.2016 </w:t>
      </w:r>
      <w:r>
        <w:rPr>
          <w:rFonts w:ascii="Times New Roman" w:hAnsi="Times New Roman" w:cs="Times New Roman"/>
          <w:lang w:val="en-US" w:eastAsia="en-US"/>
        </w:rPr>
        <w:t>N</w:t>
      </w:r>
      <w:r w:rsidRPr="00116A58">
        <w:rPr>
          <w:rFonts w:ascii="Times New Roman" w:hAnsi="Times New Roman" w:cs="Times New Roman"/>
          <w:lang w:eastAsia="en-US"/>
        </w:rPr>
        <w:t xml:space="preserve"> 977/пр)</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 xml:space="preserve">3.34 </w:t>
      </w:r>
      <w:r w:rsidRPr="00116A58">
        <w:rPr>
          <w:rFonts w:ascii="Times New Roman" w:hAnsi="Times New Roman" w:cs="Times New Roman"/>
          <w:b/>
          <w:bCs/>
          <w:lang w:eastAsia="en-US"/>
        </w:rPr>
        <w:t xml:space="preserve">система </w:t>
      </w:r>
      <w:r>
        <w:rPr>
          <w:rFonts w:ascii="Times New Roman" w:hAnsi="Times New Roman" w:cs="Times New Roman"/>
          <w:b/>
          <w:bCs/>
          <w:lang w:val="en-US" w:eastAsia="en-US"/>
        </w:rPr>
        <w:t>TN</w:t>
      </w:r>
      <w:r w:rsidRPr="00116A58">
        <w:rPr>
          <w:rFonts w:ascii="Times New Roman" w:hAnsi="Times New Roman" w:cs="Times New Roman"/>
          <w:lang w:eastAsia="en-US"/>
        </w:rPr>
        <w:t>: Система, в которой нейтраль источника питания глухо заземлена, а открытые проводящие части электроустановки присоединены к глухозаземленной нейтрали источника посредством нулевых защитных проводников.</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 xml:space="preserve">3.35 </w:t>
      </w:r>
      <w:r w:rsidRPr="00116A58">
        <w:rPr>
          <w:rFonts w:ascii="Times New Roman" w:hAnsi="Times New Roman" w:cs="Times New Roman"/>
          <w:b/>
          <w:bCs/>
          <w:lang w:eastAsia="en-US"/>
        </w:rPr>
        <w:t xml:space="preserve">система </w:t>
      </w:r>
      <w:r>
        <w:rPr>
          <w:rFonts w:ascii="Times New Roman" w:hAnsi="Times New Roman" w:cs="Times New Roman"/>
          <w:b/>
          <w:bCs/>
          <w:lang w:val="en-US" w:eastAsia="en-US"/>
        </w:rPr>
        <w:t>TN</w:t>
      </w:r>
      <w:r w:rsidRPr="00116A58">
        <w:rPr>
          <w:rFonts w:ascii="Times New Roman" w:hAnsi="Times New Roman" w:cs="Times New Roman"/>
          <w:b/>
          <w:bCs/>
          <w:lang w:eastAsia="en-US"/>
        </w:rPr>
        <w:t>-</w:t>
      </w:r>
      <w:r>
        <w:rPr>
          <w:rFonts w:ascii="Times New Roman" w:hAnsi="Times New Roman" w:cs="Times New Roman"/>
          <w:b/>
          <w:bCs/>
          <w:lang w:val="en-US" w:eastAsia="en-US"/>
        </w:rPr>
        <w:t>S</w:t>
      </w:r>
      <w:r w:rsidRPr="00116A58">
        <w:rPr>
          <w:rFonts w:ascii="Times New Roman" w:hAnsi="Times New Roman" w:cs="Times New Roman"/>
          <w:lang w:eastAsia="en-US"/>
        </w:rPr>
        <w:t xml:space="preserve">: Система </w:t>
      </w:r>
      <w:r>
        <w:rPr>
          <w:rFonts w:ascii="Times New Roman" w:hAnsi="Times New Roman" w:cs="Times New Roman"/>
          <w:lang w:val="en-US" w:eastAsia="en-US"/>
        </w:rPr>
        <w:t>TN</w:t>
      </w:r>
      <w:r w:rsidRPr="00116A58">
        <w:rPr>
          <w:rFonts w:ascii="Times New Roman" w:hAnsi="Times New Roman" w:cs="Times New Roman"/>
          <w:lang w:eastAsia="en-US"/>
        </w:rPr>
        <w:t>, в которой нулевой защитный и нулевой рабочий проводники разделены на всем ее протяжении (система защитного заземления, принятая для медицинских помещений в Российской Федерации).</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lastRenderedPageBreak/>
        <w:t xml:space="preserve">3.36 </w:t>
      </w:r>
      <w:r w:rsidRPr="00116A58">
        <w:rPr>
          <w:rFonts w:ascii="Times New Roman" w:hAnsi="Times New Roman" w:cs="Times New Roman"/>
          <w:b/>
          <w:bCs/>
          <w:lang w:eastAsia="en-US"/>
        </w:rPr>
        <w:t xml:space="preserve">система </w:t>
      </w:r>
      <w:r>
        <w:rPr>
          <w:rFonts w:ascii="Times New Roman" w:hAnsi="Times New Roman" w:cs="Times New Roman"/>
          <w:b/>
          <w:bCs/>
          <w:lang w:val="en-US" w:eastAsia="en-US"/>
        </w:rPr>
        <w:t>IT</w:t>
      </w:r>
      <w:r w:rsidRPr="00116A58">
        <w:rPr>
          <w:rFonts w:ascii="Times New Roman" w:hAnsi="Times New Roman" w:cs="Times New Roman"/>
          <w:lang w:eastAsia="en-US"/>
        </w:rPr>
        <w:t>: Система, в которой нейтраль источника питания изолирована от земли (применяют, как правило, в электроустановках медицинских зданий, к которым предъявляют повышенные требования надежности и безопасности).</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 xml:space="preserve">3.37 </w:t>
      </w:r>
      <w:r w:rsidRPr="00116A58">
        <w:rPr>
          <w:rFonts w:ascii="Times New Roman" w:hAnsi="Times New Roman" w:cs="Times New Roman"/>
          <w:b/>
          <w:bCs/>
          <w:lang w:eastAsia="en-US"/>
        </w:rPr>
        <w:t>слив</w:t>
      </w:r>
      <w:r w:rsidRPr="00116A58">
        <w:rPr>
          <w:rFonts w:ascii="Times New Roman" w:hAnsi="Times New Roman" w:cs="Times New Roman"/>
          <w:lang w:eastAsia="en-US"/>
        </w:rPr>
        <w:t>: Помещение, в котором устанавливают санитарно-технический прибор "слив больничный", предназначенный для приема и удаления жидких медицинских отходов.</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 xml:space="preserve">3.37а </w:t>
      </w:r>
      <w:r w:rsidRPr="00116A58">
        <w:rPr>
          <w:rFonts w:ascii="Times New Roman" w:hAnsi="Times New Roman" w:cs="Times New Roman"/>
          <w:b/>
          <w:bCs/>
          <w:lang w:eastAsia="en-US"/>
        </w:rPr>
        <w:t>СПФ-животные</w:t>
      </w:r>
      <w:r w:rsidRPr="00116A58">
        <w:rPr>
          <w:rFonts w:ascii="Times New Roman" w:hAnsi="Times New Roman" w:cs="Times New Roman"/>
          <w:lang w:eastAsia="en-US"/>
        </w:rPr>
        <w:t>: Лабораторные животные свободные от патогенной флоры.</w:t>
      </w:r>
    </w:p>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t xml:space="preserve">(п. 3.37а введен </w:t>
      </w:r>
      <w:hyperlink r:id="rId698" w:history="1">
        <w:r w:rsidRPr="00116A58">
          <w:rPr>
            <w:rFonts w:ascii="Times New Roman" w:hAnsi="Times New Roman" w:cs="Times New Roman"/>
            <w:color w:val="0000FF"/>
            <w:lang w:eastAsia="en-US"/>
          </w:rPr>
          <w:t>Изменением</w:t>
        </w:r>
      </w:hyperlink>
      <w:hyperlink r:id="rId699" w:history="1">
        <w:r w:rsidRPr="00116A58">
          <w:rPr>
            <w:rFonts w:ascii="Times New Roman" w:hAnsi="Times New Roman" w:cs="Times New Roman"/>
            <w:color w:val="0000FF"/>
            <w:lang w:eastAsia="en-US"/>
          </w:rPr>
          <w:t xml:space="preserve"> </w:t>
        </w:r>
      </w:hyperlink>
      <w:hyperlink r:id="rId700" w:history="1">
        <w:r>
          <w:rPr>
            <w:rFonts w:ascii="Times New Roman" w:hAnsi="Times New Roman" w:cs="Times New Roman"/>
            <w:color w:val="0000FF"/>
            <w:lang w:val="en-US" w:eastAsia="en-US"/>
          </w:rPr>
          <w:t>N</w:t>
        </w:r>
      </w:hyperlink>
      <w:hyperlink r:id="rId701" w:history="1">
        <w:r w:rsidRPr="00116A58">
          <w:rPr>
            <w:rFonts w:ascii="Times New Roman" w:hAnsi="Times New Roman" w:cs="Times New Roman"/>
            <w:color w:val="0000FF"/>
            <w:lang w:eastAsia="en-US"/>
          </w:rPr>
          <w:t xml:space="preserve"> 1</w:t>
        </w:r>
      </w:hyperlink>
      <w:r w:rsidRPr="00116A58">
        <w:rPr>
          <w:rFonts w:ascii="Times New Roman" w:hAnsi="Times New Roman" w:cs="Times New Roman"/>
          <w:lang w:eastAsia="en-US"/>
        </w:rPr>
        <w:t xml:space="preserve">, утв. Приказом Минстроя России от 16.12.2016 </w:t>
      </w:r>
      <w:r>
        <w:rPr>
          <w:rFonts w:ascii="Times New Roman" w:hAnsi="Times New Roman" w:cs="Times New Roman"/>
          <w:lang w:val="en-US" w:eastAsia="en-US"/>
        </w:rPr>
        <w:t>N</w:t>
      </w:r>
      <w:r w:rsidRPr="00116A58">
        <w:rPr>
          <w:rFonts w:ascii="Times New Roman" w:hAnsi="Times New Roman" w:cs="Times New Roman"/>
          <w:lang w:eastAsia="en-US"/>
        </w:rPr>
        <w:t xml:space="preserve"> 977/пр)</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 xml:space="preserve">3.37б </w:t>
      </w:r>
      <w:r w:rsidRPr="00116A58">
        <w:rPr>
          <w:rFonts w:ascii="Times New Roman" w:hAnsi="Times New Roman" w:cs="Times New Roman"/>
          <w:b/>
          <w:bCs/>
          <w:lang w:eastAsia="en-US"/>
        </w:rPr>
        <w:t>спальное помещение:</w:t>
      </w:r>
      <w:r w:rsidRPr="00116A58">
        <w:rPr>
          <w:rFonts w:ascii="Times New Roman" w:hAnsi="Times New Roman" w:cs="Times New Roman"/>
          <w:lang w:eastAsia="en-US"/>
        </w:rPr>
        <w:t xml:space="preserve"> Помещение в санаториях, профилакториях и домах отдыха, предназначенное для сна отдыхающих во время их круглосуточного пребывания.</w:t>
      </w:r>
    </w:p>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t xml:space="preserve">(п. 3.37б введен </w:t>
      </w:r>
      <w:hyperlink r:id="rId702" w:history="1">
        <w:r w:rsidRPr="00116A58">
          <w:rPr>
            <w:rFonts w:ascii="Times New Roman" w:hAnsi="Times New Roman" w:cs="Times New Roman"/>
            <w:color w:val="0000FF"/>
            <w:lang w:eastAsia="en-US"/>
          </w:rPr>
          <w:t>Изменением</w:t>
        </w:r>
      </w:hyperlink>
      <w:hyperlink r:id="rId703" w:history="1">
        <w:r w:rsidRPr="00116A58">
          <w:rPr>
            <w:rFonts w:ascii="Times New Roman" w:hAnsi="Times New Roman" w:cs="Times New Roman"/>
            <w:color w:val="0000FF"/>
            <w:lang w:eastAsia="en-US"/>
          </w:rPr>
          <w:t xml:space="preserve"> </w:t>
        </w:r>
      </w:hyperlink>
      <w:hyperlink r:id="rId704" w:history="1">
        <w:r>
          <w:rPr>
            <w:rFonts w:ascii="Times New Roman" w:hAnsi="Times New Roman" w:cs="Times New Roman"/>
            <w:color w:val="0000FF"/>
            <w:lang w:val="en-US" w:eastAsia="en-US"/>
          </w:rPr>
          <w:t>N</w:t>
        </w:r>
      </w:hyperlink>
      <w:hyperlink r:id="rId705" w:history="1">
        <w:r w:rsidRPr="00116A58">
          <w:rPr>
            <w:rFonts w:ascii="Times New Roman" w:hAnsi="Times New Roman" w:cs="Times New Roman"/>
            <w:color w:val="0000FF"/>
            <w:lang w:eastAsia="en-US"/>
          </w:rPr>
          <w:t xml:space="preserve"> 3</w:t>
        </w:r>
      </w:hyperlink>
      <w:r w:rsidRPr="00116A58">
        <w:rPr>
          <w:rFonts w:ascii="Times New Roman" w:hAnsi="Times New Roman" w:cs="Times New Roman"/>
          <w:lang w:eastAsia="en-US"/>
        </w:rPr>
        <w:t xml:space="preserve">, утв. Приказом Минстроя России от 01.03.2021 </w:t>
      </w:r>
      <w:r>
        <w:rPr>
          <w:rFonts w:ascii="Times New Roman" w:hAnsi="Times New Roman" w:cs="Times New Roman"/>
          <w:lang w:val="en-US" w:eastAsia="en-US"/>
        </w:rPr>
        <w:t>N</w:t>
      </w:r>
      <w:r w:rsidRPr="00116A58">
        <w:rPr>
          <w:rFonts w:ascii="Times New Roman" w:hAnsi="Times New Roman" w:cs="Times New Roman"/>
          <w:lang w:eastAsia="en-US"/>
        </w:rPr>
        <w:t xml:space="preserve"> 98/пр)</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 xml:space="preserve">3.38 </w:t>
      </w:r>
      <w:r w:rsidRPr="00116A58">
        <w:rPr>
          <w:rFonts w:ascii="Times New Roman" w:hAnsi="Times New Roman" w:cs="Times New Roman"/>
          <w:b/>
          <w:bCs/>
          <w:lang w:eastAsia="en-US"/>
        </w:rPr>
        <w:t>стационар</w:t>
      </w:r>
      <w:r w:rsidRPr="00116A58">
        <w:rPr>
          <w:rFonts w:ascii="Times New Roman" w:hAnsi="Times New Roman" w:cs="Times New Roman"/>
          <w:lang w:eastAsia="en-US"/>
        </w:rPr>
        <w:t>: Структурное отделение больницы, предназначенное для оказания медицинской помощи в палатах в условиях круглосуточного или дневного пребывания.</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 xml:space="preserve">3.39 </w:t>
      </w:r>
      <w:r w:rsidRPr="00116A58">
        <w:rPr>
          <w:rFonts w:ascii="Times New Roman" w:hAnsi="Times New Roman" w:cs="Times New Roman"/>
          <w:b/>
          <w:bCs/>
          <w:lang w:eastAsia="en-US"/>
        </w:rPr>
        <w:t>теплый бокс (тамбур) при приемном отделении</w:t>
      </w:r>
      <w:r w:rsidRPr="00116A58">
        <w:rPr>
          <w:rFonts w:ascii="Times New Roman" w:hAnsi="Times New Roman" w:cs="Times New Roman"/>
          <w:lang w:eastAsia="en-US"/>
        </w:rPr>
        <w:t>: Отапливаемое помещение, предназначенное для заезда машин скорой помощи, их кратковременной остановки и выгрузки из них больных.</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 xml:space="preserve">3.40 </w:t>
      </w:r>
      <w:r w:rsidRPr="00116A58">
        <w:rPr>
          <w:rFonts w:ascii="Times New Roman" w:hAnsi="Times New Roman" w:cs="Times New Roman"/>
          <w:b/>
          <w:bCs/>
          <w:lang w:eastAsia="en-US"/>
        </w:rPr>
        <w:t>технологическая лестница</w:t>
      </w:r>
      <w:r w:rsidRPr="00116A58">
        <w:rPr>
          <w:rFonts w:ascii="Times New Roman" w:hAnsi="Times New Roman" w:cs="Times New Roman"/>
          <w:lang w:eastAsia="en-US"/>
        </w:rPr>
        <w:t>: Лестница, служащая для технологической взаимосвязи между этажами здания, сооружения, строения, но не предназначенная для эвакуации людей и проведения аварийно-спасательных мероприятий.</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 xml:space="preserve">3.41 </w:t>
      </w:r>
      <w:r w:rsidRPr="00116A58">
        <w:rPr>
          <w:rFonts w:ascii="Times New Roman" w:hAnsi="Times New Roman" w:cs="Times New Roman"/>
          <w:b/>
          <w:bCs/>
          <w:lang w:eastAsia="en-US"/>
        </w:rPr>
        <w:t>трап канализационный</w:t>
      </w:r>
      <w:r w:rsidRPr="00116A58">
        <w:rPr>
          <w:rFonts w:ascii="Times New Roman" w:hAnsi="Times New Roman" w:cs="Times New Roman"/>
          <w:lang w:eastAsia="en-US"/>
        </w:rPr>
        <w:t>: Устройство, используемое для вывода сточных вод из помещений в канализационную систему.</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 xml:space="preserve">3.42 </w:t>
      </w:r>
      <w:r w:rsidRPr="00116A58">
        <w:rPr>
          <w:rFonts w:ascii="Times New Roman" w:hAnsi="Times New Roman" w:cs="Times New Roman"/>
          <w:b/>
          <w:bCs/>
          <w:lang w:eastAsia="en-US"/>
        </w:rPr>
        <w:t>тупиковый коридор</w:t>
      </w:r>
      <w:r w:rsidRPr="00116A58">
        <w:rPr>
          <w:rFonts w:ascii="Times New Roman" w:hAnsi="Times New Roman" w:cs="Times New Roman"/>
          <w:lang w:eastAsia="en-US"/>
        </w:rPr>
        <w:t>: Коридор или часть коридора, из которого возможна эвакуация только в одном направлении (на лестницу или в безопасную зону), длину которого определяют от его начала (от выхода из наиболее удаленного помещения, не считая санузлов и других помещений без постоянного пребывания людей) до эвакуационного выхода с этажа или пересечения с коридором, из которого возможна эвакуация, не менее чем в двух направлениях.</w:t>
      </w:r>
    </w:p>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t xml:space="preserve">(в ред. </w:t>
      </w:r>
      <w:hyperlink r:id="rId706" w:history="1">
        <w:r w:rsidRPr="00116A58">
          <w:rPr>
            <w:rFonts w:ascii="Times New Roman" w:hAnsi="Times New Roman" w:cs="Times New Roman"/>
            <w:color w:val="0000FF"/>
            <w:lang w:eastAsia="en-US"/>
          </w:rPr>
          <w:t>Изменения</w:t>
        </w:r>
      </w:hyperlink>
      <w:hyperlink r:id="rId707" w:history="1">
        <w:r w:rsidRPr="00116A58">
          <w:rPr>
            <w:rFonts w:ascii="Times New Roman" w:hAnsi="Times New Roman" w:cs="Times New Roman"/>
            <w:color w:val="0000FF"/>
            <w:lang w:eastAsia="en-US"/>
          </w:rPr>
          <w:t xml:space="preserve"> </w:t>
        </w:r>
      </w:hyperlink>
      <w:hyperlink r:id="rId708" w:history="1">
        <w:r>
          <w:rPr>
            <w:rFonts w:ascii="Times New Roman" w:hAnsi="Times New Roman" w:cs="Times New Roman"/>
            <w:color w:val="0000FF"/>
            <w:lang w:val="en-US" w:eastAsia="en-US"/>
          </w:rPr>
          <w:t>N</w:t>
        </w:r>
      </w:hyperlink>
      <w:hyperlink r:id="rId709" w:history="1">
        <w:r w:rsidRPr="00116A58">
          <w:rPr>
            <w:rFonts w:ascii="Times New Roman" w:hAnsi="Times New Roman" w:cs="Times New Roman"/>
            <w:color w:val="0000FF"/>
            <w:lang w:eastAsia="en-US"/>
          </w:rPr>
          <w:t xml:space="preserve"> 1</w:t>
        </w:r>
      </w:hyperlink>
      <w:r w:rsidRPr="00116A58">
        <w:rPr>
          <w:rFonts w:ascii="Times New Roman" w:hAnsi="Times New Roman" w:cs="Times New Roman"/>
          <w:lang w:eastAsia="en-US"/>
        </w:rPr>
        <w:t xml:space="preserve">, утв. Приказом Минстроя России от 16.12.2016 </w:t>
      </w:r>
      <w:r>
        <w:rPr>
          <w:rFonts w:ascii="Times New Roman" w:hAnsi="Times New Roman" w:cs="Times New Roman"/>
          <w:lang w:val="en-US" w:eastAsia="en-US"/>
        </w:rPr>
        <w:t>N</w:t>
      </w:r>
      <w:r w:rsidRPr="00116A58">
        <w:rPr>
          <w:rFonts w:ascii="Times New Roman" w:hAnsi="Times New Roman" w:cs="Times New Roman"/>
          <w:lang w:eastAsia="en-US"/>
        </w:rPr>
        <w:t xml:space="preserve"> 977/пр, </w:t>
      </w:r>
      <w:hyperlink r:id="rId710" w:history="1">
        <w:r w:rsidRPr="00116A58">
          <w:rPr>
            <w:rFonts w:ascii="Times New Roman" w:hAnsi="Times New Roman" w:cs="Times New Roman"/>
            <w:color w:val="0000FF"/>
            <w:lang w:eastAsia="en-US"/>
          </w:rPr>
          <w:t>Изменения</w:t>
        </w:r>
      </w:hyperlink>
      <w:hyperlink r:id="rId711" w:history="1">
        <w:r w:rsidRPr="00116A58">
          <w:rPr>
            <w:rFonts w:ascii="Times New Roman" w:hAnsi="Times New Roman" w:cs="Times New Roman"/>
            <w:color w:val="0000FF"/>
            <w:lang w:eastAsia="en-US"/>
          </w:rPr>
          <w:t xml:space="preserve"> </w:t>
        </w:r>
      </w:hyperlink>
      <w:hyperlink r:id="rId712" w:history="1">
        <w:r>
          <w:rPr>
            <w:rFonts w:ascii="Times New Roman" w:hAnsi="Times New Roman" w:cs="Times New Roman"/>
            <w:color w:val="0000FF"/>
            <w:lang w:val="en-US" w:eastAsia="en-US"/>
          </w:rPr>
          <w:t>N</w:t>
        </w:r>
      </w:hyperlink>
      <w:hyperlink r:id="rId713" w:history="1">
        <w:r w:rsidRPr="00116A58">
          <w:rPr>
            <w:rFonts w:ascii="Times New Roman" w:hAnsi="Times New Roman" w:cs="Times New Roman"/>
            <w:color w:val="0000FF"/>
            <w:lang w:eastAsia="en-US"/>
          </w:rPr>
          <w:t xml:space="preserve"> 3</w:t>
        </w:r>
      </w:hyperlink>
      <w:r w:rsidRPr="00116A58">
        <w:rPr>
          <w:rFonts w:ascii="Times New Roman" w:hAnsi="Times New Roman" w:cs="Times New Roman"/>
          <w:lang w:eastAsia="en-US"/>
        </w:rPr>
        <w:t xml:space="preserve">, утв. Приказом Минстроя России от 01.03.2021 </w:t>
      </w:r>
      <w:r>
        <w:rPr>
          <w:rFonts w:ascii="Times New Roman" w:hAnsi="Times New Roman" w:cs="Times New Roman"/>
          <w:lang w:val="en-US" w:eastAsia="en-US"/>
        </w:rPr>
        <w:t>N</w:t>
      </w:r>
      <w:r w:rsidRPr="00116A58">
        <w:rPr>
          <w:rFonts w:ascii="Times New Roman" w:hAnsi="Times New Roman" w:cs="Times New Roman"/>
          <w:lang w:eastAsia="en-US"/>
        </w:rPr>
        <w:t xml:space="preserve"> 98/пр)</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 xml:space="preserve">3.43 </w:t>
      </w:r>
      <w:r w:rsidRPr="00116A58">
        <w:rPr>
          <w:rFonts w:ascii="Times New Roman" w:hAnsi="Times New Roman" w:cs="Times New Roman"/>
          <w:b/>
          <w:bCs/>
          <w:lang w:eastAsia="en-US"/>
        </w:rPr>
        <w:t>хозяйственные подразделения</w:t>
      </w:r>
      <w:r w:rsidRPr="00116A58">
        <w:rPr>
          <w:rFonts w:ascii="Times New Roman" w:hAnsi="Times New Roman" w:cs="Times New Roman"/>
          <w:lang w:eastAsia="en-US"/>
        </w:rPr>
        <w:t>: Взаимосвязанные группы помещений, обеспечивающие функционирование медицинской организации (службы приготовления пищи, прачечные, дезинфекционные отделения, службы снабжения со складскими помещениями, службы временного хранения и переработки медицинских отходов, крытые стоянки автомашин, инженерные службы по жизнеобеспечению здания и др.).</w:t>
      </w:r>
    </w:p>
    <w:p w:rsidR="00A77B3E" w:rsidRDefault="007F0443">
      <w:pPr>
        <w:widowControl w:val="0"/>
        <w:jc w:val="both"/>
        <w:rPr>
          <w:rFonts w:ascii="Times New Roman" w:hAnsi="Times New Roman" w:cs="Times New Roman"/>
          <w:lang w:val="en-US"/>
        </w:rPr>
      </w:pPr>
      <w:r w:rsidRPr="00116A58">
        <w:rPr>
          <w:rFonts w:ascii="Times New Roman" w:hAnsi="Times New Roman" w:cs="Times New Roman"/>
          <w:lang w:eastAsia="en-US"/>
        </w:rPr>
        <w:t xml:space="preserve">(в ред. </w:t>
      </w:r>
      <w:hyperlink r:id="rId714" w:history="1">
        <w:r w:rsidRPr="00116A58">
          <w:rPr>
            <w:rFonts w:ascii="Times New Roman" w:hAnsi="Times New Roman" w:cs="Times New Roman"/>
            <w:color w:val="0000FF"/>
            <w:lang w:eastAsia="en-US"/>
          </w:rPr>
          <w:t>Изменения</w:t>
        </w:r>
      </w:hyperlink>
      <w:hyperlink r:id="rId715" w:history="1">
        <w:r w:rsidRPr="00116A58">
          <w:rPr>
            <w:rFonts w:ascii="Times New Roman" w:hAnsi="Times New Roman" w:cs="Times New Roman"/>
            <w:color w:val="0000FF"/>
            <w:lang w:eastAsia="en-US"/>
          </w:rPr>
          <w:t xml:space="preserve"> </w:t>
        </w:r>
      </w:hyperlink>
      <w:hyperlink r:id="rId716" w:history="1">
        <w:r>
          <w:rPr>
            <w:rFonts w:ascii="Times New Roman" w:hAnsi="Times New Roman" w:cs="Times New Roman"/>
            <w:color w:val="0000FF"/>
            <w:lang w:val="en-US" w:eastAsia="en-US"/>
          </w:rPr>
          <w:t>N</w:t>
        </w:r>
      </w:hyperlink>
      <w:hyperlink r:id="rId717" w:history="1">
        <w:r w:rsidRPr="00116A58">
          <w:rPr>
            <w:rFonts w:ascii="Times New Roman" w:hAnsi="Times New Roman" w:cs="Times New Roman"/>
            <w:color w:val="0000FF"/>
            <w:lang w:eastAsia="en-US"/>
          </w:rPr>
          <w:t xml:space="preserve"> 1</w:t>
        </w:r>
      </w:hyperlink>
      <w:r w:rsidRPr="00116A58">
        <w:rPr>
          <w:rFonts w:ascii="Times New Roman" w:hAnsi="Times New Roman" w:cs="Times New Roman"/>
          <w:lang w:eastAsia="en-US"/>
        </w:rPr>
        <w:t xml:space="preserve">, утв. </w:t>
      </w:r>
      <w:r>
        <w:rPr>
          <w:rFonts w:ascii="Times New Roman" w:hAnsi="Times New Roman" w:cs="Times New Roman"/>
          <w:lang w:val="en-US" w:eastAsia="en-US"/>
        </w:rPr>
        <w:t>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3.44</w:t>
      </w:r>
    </w:p>
    <w:p w:rsidR="00A77B3E" w:rsidRDefault="00A77B3E">
      <w:pPr>
        <w:widowControl w:val="0"/>
        <w:rPr>
          <w:rFonts w:ascii="Times New Roman" w:hAnsi="Times New Roman" w:cs="Times New Roman"/>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0" w:type="dxa"/>
        </w:tblCellMar>
        <w:tblLook w:val="04A0" w:firstRow="1" w:lastRow="0" w:firstColumn="1" w:lastColumn="0" w:noHBand="0" w:noVBand="1"/>
      </w:tblPr>
      <w:tblGrid>
        <w:gridCol w:w="10227"/>
      </w:tblGrid>
      <w:tr w:rsidR="00A77B3E">
        <w:tc>
          <w:tcPr>
            <w:tcW w:w="9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Pr="00116A58" w:rsidRDefault="007F0443">
            <w:pPr>
              <w:widowControl w:val="0"/>
              <w:ind w:firstLine="600"/>
              <w:jc w:val="both"/>
              <w:rPr>
                <w:rFonts w:ascii="Times New Roman" w:hAnsi="Times New Roman" w:cs="Times New Roman"/>
                <w:lang w:eastAsia="en-US"/>
              </w:rPr>
            </w:pPr>
            <w:r w:rsidRPr="00116A58">
              <w:rPr>
                <w:rFonts w:ascii="Times New Roman" w:hAnsi="Times New Roman" w:cs="Times New Roman"/>
                <w:b/>
                <w:bCs/>
                <w:lang w:eastAsia="en-US"/>
              </w:rPr>
              <w:t>цокольный этаж</w:t>
            </w:r>
            <w:r w:rsidRPr="00116A58">
              <w:rPr>
                <w:rFonts w:ascii="Times New Roman" w:hAnsi="Times New Roman" w:cs="Times New Roman"/>
                <w:lang w:eastAsia="en-US"/>
              </w:rPr>
              <w:t>: Этаж с отметкой пола помещений ниже планировочной отметки земли на высоту не более половины высоты помещений.</w:t>
            </w:r>
          </w:p>
          <w:p w:rsidR="00A77B3E" w:rsidRDefault="007F0443">
            <w:pPr>
              <w:widowControl w:val="0"/>
              <w:ind w:firstLine="600"/>
              <w:jc w:val="both"/>
              <w:rPr>
                <w:rFonts w:ascii="Times New Roman" w:hAnsi="Times New Roman" w:cs="Times New Roman"/>
                <w:lang w:val="en-US" w:eastAsia="en-US"/>
              </w:rPr>
            </w:pPr>
            <w:r>
              <w:rPr>
                <w:rFonts w:ascii="Times New Roman" w:hAnsi="Times New Roman" w:cs="Times New Roman"/>
                <w:lang w:val="en-US" w:eastAsia="en-US"/>
              </w:rPr>
              <w:t xml:space="preserve">[СП 54.13330.2011, </w:t>
            </w:r>
            <w:hyperlink r:id="rId718" w:history="1">
              <w:r>
                <w:rPr>
                  <w:rFonts w:ascii="Times New Roman" w:hAnsi="Times New Roman" w:cs="Times New Roman"/>
                  <w:color w:val="0000FF"/>
                  <w:lang w:val="en-US" w:eastAsia="en-US"/>
                </w:rPr>
                <w:t>2.4</w:t>
              </w:r>
            </w:hyperlink>
            <w:r>
              <w:rPr>
                <w:rFonts w:ascii="Times New Roman" w:hAnsi="Times New Roman" w:cs="Times New Roman"/>
                <w:lang w:val="en-US" w:eastAsia="en-US"/>
              </w:rPr>
              <w:t>]</w:t>
            </w:r>
          </w:p>
        </w:tc>
      </w:tr>
    </w:tbl>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t xml:space="preserve">(п. 3.44 введен </w:t>
      </w:r>
      <w:hyperlink r:id="rId719" w:history="1">
        <w:r w:rsidRPr="00116A58">
          <w:rPr>
            <w:rFonts w:ascii="Times New Roman" w:hAnsi="Times New Roman" w:cs="Times New Roman"/>
            <w:color w:val="0000FF"/>
            <w:lang w:eastAsia="en-US"/>
          </w:rPr>
          <w:t>Изменением</w:t>
        </w:r>
      </w:hyperlink>
      <w:hyperlink r:id="rId720" w:history="1">
        <w:r w:rsidRPr="00116A58">
          <w:rPr>
            <w:rFonts w:ascii="Times New Roman" w:hAnsi="Times New Roman" w:cs="Times New Roman"/>
            <w:color w:val="0000FF"/>
            <w:lang w:eastAsia="en-US"/>
          </w:rPr>
          <w:t xml:space="preserve"> </w:t>
        </w:r>
      </w:hyperlink>
      <w:hyperlink r:id="rId721" w:history="1">
        <w:r>
          <w:rPr>
            <w:rFonts w:ascii="Times New Roman" w:hAnsi="Times New Roman" w:cs="Times New Roman"/>
            <w:color w:val="0000FF"/>
            <w:lang w:val="en-US" w:eastAsia="en-US"/>
          </w:rPr>
          <w:t>N</w:t>
        </w:r>
      </w:hyperlink>
      <w:hyperlink r:id="rId722" w:history="1">
        <w:r w:rsidRPr="00116A58">
          <w:rPr>
            <w:rFonts w:ascii="Times New Roman" w:hAnsi="Times New Roman" w:cs="Times New Roman"/>
            <w:color w:val="0000FF"/>
            <w:lang w:eastAsia="en-US"/>
          </w:rPr>
          <w:t xml:space="preserve"> 1</w:t>
        </w:r>
      </w:hyperlink>
      <w:r w:rsidRPr="00116A58">
        <w:rPr>
          <w:rFonts w:ascii="Times New Roman" w:hAnsi="Times New Roman" w:cs="Times New Roman"/>
          <w:lang w:eastAsia="en-US"/>
        </w:rPr>
        <w:t xml:space="preserve">, утв. Приказом Минстроя России от 16.12.2016 </w:t>
      </w:r>
      <w:r>
        <w:rPr>
          <w:rFonts w:ascii="Times New Roman" w:hAnsi="Times New Roman" w:cs="Times New Roman"/>
          <w:lang w:val="en-US" w:eastAsia="en-US"/>
        </w:rPr>
        <w:t>N</w:t>
      </w:r>
      <w:r w:rsidRPr="00116A58">
        <w:rPr>
          <w:rFonts w:ascii="Times New Roman" w:hAnsi="Times New Roman" w:cs="Times New Roman"/>
          <w:lang w:eastAsia="en-US"/>
        </w:rPr>
        <w:t xml:space="preserve"> 977/пр)</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 xml:space="preserve">3.45 </w:t>
      </w:r>
      <w:r w:rsidRPr="00116A58">
        <w:rPr>
          <w:rFonts w:ascii="Times New Roman" w:hAnsi="Times New Roman" w:cs="Times New Roman"/>
          <w:b/>
          <w:bCs/>
          <w:lang w:eastAsia="en-US"/>
        </w:rPr>
        <w:t>шлюз (воздушный шлюз)</w:t>
      </w:r>
      <w:r w:rsidRPr="00116A58">
        <w:rPr>
          <w:rFonts w:ascii="Times New Roman" w:hAnsi="Times New Roman" w:cs="Times New Roman"/>
          <w:lang w:eastAsia="en-US"/>
        </w:rPr>
        <w:t xml:space="preserve">: Ограниченное пространство с двумя или несколькими </w:t>
      </w:r>
      <w:r w:rsidRPr="00116A58">
        <w:rPr>
          <w:rFonts w:ascii="Times New Roman" w:hAnsi="Times New Roman" w:cs="Times New Roman"/>
          <w:lang w:eastAsia="en-US"/>
        </w:rPr>
        <w:lastRenderedPageBreak/>
        <w:t>дверями между двумя или несколькими помещениями (например, различных классов чистоты), предназначенное для разделения воздушных сред помещений при входе в них. Воздушный шлюз служит для перехода персонала, больных и/или перемещения материалов.</w:t>
      </w:r>
    </w:p>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t xml:space="preserve">(п. 3.45 введен </w:t>
      </w:r>
      <w:hyperlink r:id="rId723" w:history="1">
        <w:r w:rsidRPr="00116A58">
          <w:rPr>
            <w:rFonts w:ascii="Times New Roman" w:hAnsi="Times New Roman" w:cs="Times New Roman"/>
            <w:color w:val="0000FF"/>
            <w:lang w:eastAsia="en-US"/>
          </w:rPr>
          <w:t>Изменением</w:t>
        </w:r>
      </w:hyperlink>
      <w:hyperlink r:id="rId724" w:history="1">
        <w:r w:rsidRPr="00116A58">
          <w:rPr>
            <w:rFonts w:ascii="Times New Roman" w:hAnsi="Times New Roman" w:cs="Times New Roman"/>
            <w:color w:val="0000FF"/>
            <w:lang w:eastAsia="en-US"/>
          </w:rPr>
          <w:t xml:space="preserve"> </w:t>
        </w:r>
      </w:hyperlink>
      <w:hyperlink r:id="rId725" w:history="1">
        <w:r>
          <w:rPr>
            <w:rFonts w:ascii="Times New Roman" w:hAnsi="Times New Roman" w:cs="Times New Roman"/>
            <w:color w:val="0000FF"/>
            <w:lang w:val="en-US" w:eastAsia="en-US"/>
          </w:rPr>
          <w:t>N</w:t>
        </w:r>
      </w:hyperlink>
      <w:hyperlink r:id="rId726" w:history="1">
        <w:r w:rsidRPr="00116A58">
          <w:rPr>
            <w:rFonts w:ascii="Times New Roman" w:hAnsi="Times New Roman" w:cs="Times New Roman"/>
            <w:color w:val="0000FF"/>
            <w:lang w:eastAsia="en-US"/>
          </w:rPr>
          <w:t xml:space="preserve"> 1</w:t>
        </w:r>
      </w:hyperlink>
      <w:r w:rsidRPr="00116A58">
        <w:rPr>
          <w:rFonts w:ascii="Times New Roman" w:hAnsi="Times New Roman" w:cs="Times New Roman"/>
          <w:lang w:eastAsia="en-US"/>
        </w:rPr>
        <w:t xml:space="preserve">, утв. Приказом Минстроя России от 16.12.2016 </w:t>
      </w:r>
      <w:r>
        <w:rPr>
          <w:rFonts w:ascii="Times New Roman" w:hAnsi="Times New Roman" w:cs="Times New Roman"/>
          <w:lang w:val="en-US" w:eastAsia="en-US"/>
        </w:rPr>
        <w:t>N</w:t>
      </w:r>
      <w:r w:rsidRPr="00116A58">
        <w:rPr>
          <w:rFonts w:ascii="Times New Roman" w:hAnsi="Times New Roman" w:cs="Times New Roman"/>
          <w:lang w:eastAsia="en-US"/>
        </w:rPr>
        <w:t xml:space="preserve"> 977/пр)</w:t>
      </w:r>
    </w:p>
    <w:p w:rsidR="00A77B3E" w:rsidRPr="00116A58" w:rsidRDefault="00A77B3E">
      <w:pPr>
        <w:widowControl w:val="0"/>
        <w:jc w:val="both"/>
        <w:rPr>
          <w:rFonts w:ascii="Times New Roman" w:hAnsi="Times New Roman" w:cs="Times New Roman"/>
        </w:rPr>
      </w:pPr>
    </w:p>
    <w:p w:rsidR="00A77B3E" w:rsidRPr="00116A58" w:rsidRDefault="007F0443">
      <w:pPr>
        <w:widowControl w:val="0"/>
        <w:ind w:firstLine="540"/>
        <w:jc w:val="both"/>
        <w:rPr>
          <w:rFonts w:ascii="Times New Roman" w:hAnsi="Times New Roman" w:cs="Times New Roman"/>
        </w:rPr>
      </w:pPr>
      <w:r w:rsidRPr="00116A58">
        <w:rPr>
          <w:rFonts w:ascii="Times New Roman" w:hAnsi="Times New Roman" w:cs="Times New Roman"/>
          <w:b/>
          <w:bCs/>
          <w:lang w:eastAsia="en-US"/>
        </w:rPr>
        <w:t>Сокращения, принятые в настоящем своде правил</w:t>
      </w:r>
      <w:r w:rsidRPr="00116A58">
        <w:rPr>
          <w:rFonts w:ascii="Times New Roman" w:hAnsi="Times New Roman" w:cs="Times New Roman"/>
          <w:lang w:eastAsia="en-US"/>
        </w:rPr>
        <w:t>:</w:t>
      </w:r>
    </w:p>
    <w:p w:rsidR="00A77B3E" w:rsidRPr="00116A58" w:rsidRDefault="00A77B3E">
      <w:pPr>
        <w:widowControl w:val="0"/>
        <w:jc w:val="both"/>
        <w:rPr>
          <w:rFonts w:ascii="Times New Roman" w:hAnsi="Times New Roman" w:cs="Times New Roman"/>
        </w:rPr>
      </w:pPr>
    </w:p>
    <w:p w:rsidR="00A77B3E" w:rsidRPr="00116A58" w:rsidRDefault="007F0443">
      <w:pPr>
        <w:widowControl w:val="0"/>
        <w:ind w:firstLine="540"/>
        <w:jc w:val="both"/>
        <w:rPr>
          <w:rFonts w:ascii="Times New Roman" w:hAnsi="Times New Roman" w:cs="Times New Roman"/>
        </w:rPr>
      </w:pPr>
      <w:r w:rsidRPr="00116A58">
        <w:rPr>
          <w:rFonts w:ascii="Times New Roman" w:hAnsi="Times New Roman" w:cs="Times New Roman"/>
          <w:lang w:eastAsia="en-US"/>
        </w:rPr>
        <w:t>АИК - аппарат искусственного кровообращения;</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АСДУ - автоматизированная система диспетчерского управления;</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АПО - амбулаторно-поликлиническая организация;</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АТС - автоматическая телефонная станция;</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БИТ - блок интенсивной терапии;</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БСНН - безопасная система сверхнизкого напряжения;</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ВКС - видеоконференцсвязь;</w:t>
      </w:r>
    </w:p>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t xml:space="preserve">(сокращение введено </w:t>
      </w:r>
      <w:hyperlink r:id="rId727" w:history="1">
        <w:r w:rsidRPr="00116A58">
          <w:rPr>
            <w:rFonts w:ascii="Times New Roman" w:hAnsi="Times New Roman" w:cs="Times New Roman"/>
            <w:color w:val="0000FF"/>
            <w:lang w:eastAsia="en-US"/>
          </w:rPr>
          <w:t>Изменением</w:t>
        </w:r>
      </w:hyperlink>
      <w:hyperlink r:id="rId728" w:history="1">
        <w:r w:rsidRPr="00116A58">
          <w:rPr>
            <w:rFonts w:ascii="Times New Roman" w:hAnsi="Times New Roman" w:cs="Times New Roman"/>
            <w:color w:val="0000FF"/>
            <w:lang w:eastAsia="en-US"/>
          </w:rPr>
          <w:t xml:space="preserve"> </w:t>
        </w:r>
      </w:hyperlink>
      <w:hyperlink r:id="rId729" w:history="1">
        <w:r>
          <w:rPr>
            <w:rFonts w:ascii="Times New Roman" w:hAnsi="Times New Roman" w:cs="Times New Roman"/>
            <w:color w:val="0000FF"/>
            <w:lang w:val="en-US" w:eastAsia="en-US"/>
          </w:rPr>
          <w:t>N</w:t>
        </w:r>
      </w:hyperlink>
      <w:hyperlink r:id="rId730" w:history="1">
        <w:r w:rsidRPr="00116A58">
          <w:rPr>
            <w:rFonts w:ascii="Times New Roman" w:hAnsi="Times New Roman" w:cs="Times New Roman"/>
            <w:color w:val="0000FF"/>
            <w:lang w:eastAsia="en-US"/>
          </w:rPr>
          <w:t xml:space="preserve"> 2</w:t>
        </w:r>
      </w:hyperlink>
      <w:r w:rsidRPr="00116A58">
        <w:rPr>
          <w:rFonts w:ascii="Times New Roman" w:hAnsi="Times New Roman" w:cs="Times New Roman"/>
          <w:lang w:eastAsia="en-US"/>
        </w:rPr>
        <w:t xml:space="preserve">, утв. Приказом Минстроя России от 25.09.2018 </w:t>
      </w:r>
      <w:r>
        <w:rPr>
          <w:rFonts w:ascii="Times New Roman" w:hAnsi="Times New Roman" w:cs="Times New Roman"/>
          <w:lang w:val="en-US" w:eastAsia="en-US"/>
        </w:rPr>
        <w:t>N</w:t>
      </w:r>
      <w:r w:rsidRPr="00116A58">
        <w:rPr>
          <w:rFonts w:ascii="Times New Roman" w:hAnsi="Times New Roman" w:cs="Times New Roman"/>
          <w:lang w:eastAsia="en-US"/>
        </w:rPr>
        <w:t xml:space="preserve"> 623/пр)</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ГБО - гипербарическая оксигенация;</w:t>
      </w:r>
    </w:p>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t xml:space="preserve">(сокращение введено </w:t>
      </w:r>
      <w:hyperlink r:id="rId731" w:history="1">
        <w:r w:rsidRPr="00116A58">
          <w:rPr>
            <w:rFonts w:ascii="Times New Roman" w:hAnsi="Times New Roman" w:cs="Times New Roman"/>
            <w:color w:val="0000FF"/>
            <w:lang w:eastAsia="en-US"/>
          </w:rPr>
          <w:t>Изменением</w:t>
        </w:r>
      </w:hyperlink>
      <w:hyperlink r:id="rId732" w:history="1">
        <w:r w:rsidRPr="00116A58">
          <w:rPr>
            <w:rFonts w:ascii="Times New Roman" w:hAnsi="Times New Roman" w:cs="Times New Roman"/>
            <w:color w:val="0000FF"/>
            <w:lang w:eastAsia="en-US"/>
          </w:rPr>
          <w:t xml:space="preserve"> </w:t>
        </w:r>
      </w:hyperlink>
      <w:hyperlink r:id="rId733" w:history="1">
        <w:r>
          <w:rPr>
            <w:rFonts w:ascii="Times New Roman" w:hAnsi="Times New Roman" w:cs="Times New Roman"/>
            <w:color w:val="0000FF"/>
            <w:lang w:val="en-US" w:eastAsia="en-US"/>
          </w:rPr>
          <w:t>N</w:t>
        </w:r>
      </w:hyperlink>
      <w:hyperlink r:id="rId734" w:history="1">
        <w:r w:rsidRPr="00116A58">
          <w:rPr>
            <w:rFonts w:ascii="Times New Roman" w:hAnsi="Times New Roman" w:cs="Times New Roman"/>
            <w:color w:val="0000FF"/>
            <w:lang w:eastAsia="en-US"/>
          </w:rPr>
          <w:t xml:space="preserve"> 2</w:t>
        </w:r>
      </w:hyperlink>
      <w:r w:rsidRPr="00116A58">
        <w:rPr>
          <w:rFonts w:ascii="Times New Roman" w:hAnsi="Times New Roman" w:cs="Times New Roman"/>
          <w:lang w:eastAsia="en-US"/>
        </w:rPr>
        <w:t xml:space="preserve">, утв. Приказом Минстроя России от 25.09.2018 </w:t>
      </w:r>
      <w:r>
        <w:rPr>
          <w:rFonts w:ascii="Times New Roman" w:hAnsi="Times New Roman" w:cs="Times New Roman"/>
          <w:lang w:val="en-US" w:eastAsia="en-US"/>
        </w:rPr>
        <w:t>N</w:t>
      </w:r>
      <w:r w:rsidRPr="00116A58">
        <w:rPr>
          <w:rFonts w:ascii="Times New Roman" w:hAnsi="Times New Roman" w:cs="Times New Roman"/>
          <w:lang w:eastAsia="en-US"/>
        </w:rPr>
        <w:t xml:space="preserve"> 623/пр)</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ГЗШ - главная заземляющая шина;</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ГОЧС - гражданская оборона и защита от чрезвычайных ситуаций;</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ЗСНН - заземленная система сверхнизкого напряжения;</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ИБП - источник бесперебойного питания;</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ИСМП - инфекции, связанные с медицинской помощью;</w:t>
      </w:r>
    </w:p>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t xml:space="preserve">(сокращение введено </w:t>
      </w:r>
      <w:hyperlink r:id="rId735" w:history="1">
        <w:r w:rsidRPr="00116A58">
          <w:rPr>
            <w:rFonts w:ascii="Times New Roman" w:hAnsi="Times New Roman" w:cs="Times New Roman"/>
            <w:color w:val="0000FF"/>
            <w:lang w:eastAsia="en-US"/>
          </w:rPr>
          <w:t>Изменением</w:t>
        </w:r>
      </w:hyperlink>
      <w:hyperlink r:id="rId736" w:history="1">
        <w:r w:rsidRPr="00116A58">
          <w:rPr>
            <w:rFonts w:ascii="Times New Roman" w:hAnsi="Times New Roman" w:cs="Times New Roman"/>
            <w:color w:val="0000FF"/>
            <w:lang w:eastAsia="en-US"/>
          </w:rPr>
          <w:t xml:space="preserve"> </w:t>
        </w:r>
      </w:hyperlink>
      <w:hyperlink r:id="rId737" w:history="1">
        <w:r>
          <w:rPr>
            <w:rFonts w:ascii="Times New Roman" w:hAnsi="Times New Roman" w:cs="Times New Roman"/>
            <w:color w:val="0000FF"/>
            <w:lang w:val="en-US" w:eastAsia="en-US"/>
          </w:rPr>
          <w:t>N</w:t>
        </w:r>
      </w:hyperlink>
      <w:hyperlink r:id="rId738" w:history="1">
        <w:r w:rsidRPr="00116A58">
          <w:rPr>
            <w:rFonts w:ascii="Times New Roman" w:hAnsi="Times New Roman" w:cs="Times New Roman"/>
            <w:color w:val="0000FF"/>
            <w:lang w:eastAsia="en-US"/>
          </w:rPr>
          <w:t xml:space="preserve"> 2</w:t>
        </w:r>
      </w:hyperlink>
      <w:r w:rsidRPr="00116A58">
        <w:rPr>
          <w:rFonts w:ascii="Times New Roman" w:hAnsi="Times New Roman" w:cs="Times New Roman"/>
          <w:lang w:eastAsia="en-US"/>
        </w:rPr>
        <w:t xml:space="preserve">, утв. Приказом Минстроя России от 25.09.2018 </w:t>
      </w:r>
      <w:r>
        <w:rPr>
          <w:rFonts w:ascii="Times New Roman" w:hAnsi="Times New Roman" w:cs="Times New Roman"/>
          <w:lang w:val="en-US" w:eastAsia="en-US"/>
        </w:rPr>
        <w:t>N</w:t>
      </w:r>
      <w:r w:rsidRPr="00116A58">
        <w:rPr>
          <w:rFonts w:ascii="Times New Roman" w:hAnsi="Times New Roman" w:cs="Times New Roman"/>
          <w:lang w:eastAsia="en-US"/>
        </w:rPr>
        <w:t xml:space="preserve"> 623/пр)</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ИТП - индивидуальный тепловой пункт;</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КГС - кислородно-газификационная станция;</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КТ - компьютерная томография;</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ЛВС - локально-вычислительная сеть;</w:t>
      </w:r>
    </w:p>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t xml:space="preserve">(сокращение введено </w:t>
      </w:r>
      <w:hyperlink r:id="rId739" w:history="1">
        <w:r w:rsidRPr="00116A58">
          <w:rPr>
            <w:rFonts w:ascii="Times New Roman" w:hAnsi="Times New Roman" w:cs="Times New Roman"/>
            <w:color w:val="0000FF"/>
            <w:lang w:eastAsia="en-US"/>
          </w:rPr>
          <w:t>Изменением</w:t>
        </w:r>
      </w:hyperlink>
      <w:hyperlink r:id="rId740" w:history="1">
        <w:r w:rsidRPr="00116A58">
          <w:rPr>
            <w:rFonts w:ascii="Times New Roman" w:hAnsi="Times New Roman" w:cs="Times New Roman"/>
            <w:color w:val="0000FF"/>
            <w:lang w:eastAsia="en-US"/>
          </w:rPr>
          <w:t xml:space="preserve"> </w:t>
        </w:r>
      </w:hyperlink>
      <w:hyperlink r:id="rId741" w:history="1">
        <w:r>
          <w:rPr>
            <w:rFonts w:ascii="Times New Roman" w:hAnsi="Times New Roman" w:cs="Times New Roman"/>
            <w:color w:val="0000FF"/>
            <w:lang w:val="en-US" w:eastAsia="en-US"/>
          </w:rPr>
          <w:t>N</w:t>
        </w:r>
      </w:hyperlink>
      <w:hyperlink r:id="rId742" w:history="1">
        <w:r w:rsidRPr="00116A58">
          <w:rPr>
            <w:rFonts w:ascii="Times New Roman" w:hAnsi="Times New Roman" w:cs="Times New Roman"/>
            <w:color w:val="0000FF"/>
            <w:lang w:eastAsia="en-US"/>
          </w:rPr>
          <w:t xml:space="preserve"> 2</w:t>
        </w:r>
      </w:hyperlink>
      <w:r w:rsidRPr="00116A58">
        <w:rPr>
          <w:rFonts w:ascii="Times New Roman" w:hAnsi="Times New Roman" w:cs="Times New Roman"/>
          <w:lang w:eastAsia="en-US"/>
        </w:rPr>
        <w:t xml:space="preserve">, утв. Приказом Минстроя России от 25.09.2018 </w:t>
      </w:r>
      <w:r>
        <w:rPr>
          <w:rFonts w:ascii="Times New Roman" w:hAnsi="Times New Roman" w:cs="Times New Roman"/>
          <w:lang w:val="en-US" w:eastAsia="en-US"/>
        </w:rPr>
        <w:t>N</w:t>
      </w:r>
      <w:r w:rsidRPr="00116A58">
        <w:rPr>
          <w:rFonts w:ascii="Times New Roman" w:hAnsi="Times New Roman" w:cs="Times New Roman"/>
          <w:lang w:eastAsia="en-US"/>
        </w:rPr>
        <w:t xml:space="preserve"> 623/пр)</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 xml:space="preserve">исключено с 02.09.2021. - </w:t>
      </w:r>
      <w:hyperlink r:id="rId743" w:history="1">
        <w:r w:rsidRPr="00116A58">
          <w:rPr>
            <w:rFonts w:ascii="Times New Roman" w:hAnsi="Times New Roman" w:cs="Times New Roman"/>
            <w:color w:val="0000FF"/>
            <w:lang w:eastAsia="en-US"/>
          </w:rPr>
          <w:t>Изменение</w:t>
        </w:r>
      </w:hyperlink>
      <w:hyperlink r:id="rId744" w:history="1">
        <w:r w:rsidRPr="00116A58">
          <w:rPr>
            <w:rFonts w:ascii="Times New Roman" w:hAnsi="Times New Roman" w:cs="Times New Roman"/>
            <w:color w:val="0000FF"/>
            <w:lang w:eastAsia="en-US"/>
          </w:rPr>
          <w:t xml:space="preserve"> </w:t>
        </w:r>
      </w:hyperlink>
      <w:hyperlink r:id="rId745" w:history="1">
        <w:r>
          <w:rPr>
            <w:rFonts w:ascii="Times New Roman" w:hAnsi="Times New Roman" w:cs="Times New Roman"/>
            <w:color w:val="0000FF"/>
            <w:lang w:val="en-US" w:eastAsia="en-US"/>
          </w:rPr>
          <w:t>N</w:t>
        </w:r>
      </w:hyperlink>
      <w:hyperlink r:id="rId746" w:history="1">
        <w:r w:rsidRPr="00116A58">
          <w:rPr>
            <w:rFonts w:ascii="Times New Roman" w:hAnsi="Times New Roman" w:cs="Times New Roman"/>
            <w:color w:val="0000FF"/>
            <w:lang w:eastAsia="en-US"/>
          </w:rPr>
          <w:t xml:space="preserve"> 3</w:t>
        </w:r>
      </w:hyperlink>
      <w:r w:rsidRPr="00116A58">
        <w:rPr>
          <w:rFonts w:ascii="Times New Roman" w:hAnsi="Times New Roman" w:cs="Times New Roman"/>
          <w:lang w:eastAsia="en-US"/>
        </w:rPr>
        <w:t xml:space="preserve">, утв. Приказом Минстроя России от 01.03.2021 </w:t>
      </w:r>
      <w:r>
        <w:rPr>
          <w:rFonts w:ascii="Times New Roman" w:hAnsi="Times New Roman" w:cs="Times New Roman"/>
          <w:lang w:val="en-US" w:eastAsia="en-US"/>
        </w:rPr>
        <w:t>N</w:t>
      </w:r>
      <w:r w:rsidRPr="00116A58">
        <w:rPr>
          <w:rFonts w:ascii="Times New Roman" w:hAnsi="Times New Roman" w:cs="Times New Roman"/>
          <w:lang w:eastAsia="en-US"/>
        </w:rPr>
        <w:t xml:space="preserve"> 98/пр;</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ЛФК - лечебная физическая культура;</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МГН - маломобильные группы населения;</w:t>
      </w:r>
    </w:p>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t xml:space="preserve">(сокращение введено </w:t>
      </w:r>
      <w:hyperlink r:id="rId747" w:history="1">
        <w:r w:rsidRPr="00116A58">
          <w:rPr>
            <w:rFonts w:ascii="Times New Roman" w:hAnsi="Times New Roman" w:cs="Times New Roman"/>
            <w:color w:val="0000FF"/>
            <w:lang w:eastAsia="en-US"/>
          </w:rPr>
          <w:t>Изменением</w:t>
        </w:r>
      </w:hyperlink>
      <w:hyperlink r:id="rId748" w:history="1">
        <w:r w:rsidRPr="00116A58">
          <w:rPr>
            <w:rFonts w:ascii="Times New Roman" w:hAnsi="Times New Roman" w:cs="Times New Roman"/>
            <w:color w:val="0000FF"/>
            <w:lang w:eastAsia="en-US"/>
          </w:rPr>
          <w:t xml:space="preserve"> </w:t>
        </w:r>
      </w:hyperlink>
      <w:hyperlink r:id="rId749" w:history="1">
        <w:r>
          <w:rPr>
            <w:rFonts w:ascii="Times New Roman" w:hAnsi="Times New Roman" w:cs="Times New Roman"/>
            <w:color w:val="0000FF"/>
            <w:lang w:val="en-US" w:eastAsia="en-US"/>
          </w:rPr>
          <w:t>N</w:t>
        </w:r>
      </w:hyperlink>
      <w:hyperlink r:id="rId750" w:history="1">
        <w:r w:rsidRPr="00116A58">
          <w:rPr>
            <w:rFonts w:ascii="Times New Roman" w:hAnsi="Times New Roman" w:cs="Times New Roman"/>
            <w:color w:val="0000FF"/>
            <w:lang w:eastAsia="en-US"/>
          </w:rPr>
          <w:t xml:space="preserve"> 1</w:t>
        </w:r>
      </w:hyperlink>
      <w:r w:rsidRPr="00116A58">
        <w:rPr>
          <w:rFonts w:ascii="Times New Roman" w:hAnsi="Times New Roman" w:cs="Times New Roman"/>
          <w:lang w:eastAsia="en-US"/>
        </w:rPr>
        <w:t xml:space="preserve">, утв. Приказом Минстроя России от 16.12.2016 </w:t>
      </w:r>
      <w:r>
        <w:rPr>
          <w:rFonts w:ascii="Times New Roman" w:hAnsi="Times New Roman" w:cs="Times New Roman"/>
          <w:lang w:val="en-US" w:eastAsia="en-US"/>
        </w:rPr>
        <w:t>N</w:t>
      </w:r>
      <w:r w:rsidRPr="00116A58">
        <w:rPr>
          <w:rFonts w:ascii="Times New Roman" w:hAnsi="Times New Roman" w:cs="Times New Roman"/>
          <w:lang w:eastAsia="en-US"/>
        </w:rPr>
        <w:t xml:space="preserve"> 977/пр)</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lastRenderedPageBreak/>
        <w:t>МИС - медицинская информационная система;</w:t>
      </w:r>
    </w:p>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t xml:space="preserve">(сокращение введено </w:t>
      </w:r>
      <w:hyperlink r:id="rId751" w:history="1">
        <w:r w:rsidRPr="00116A58">
          <w:rPr>
            <w:rFonts w:ascii="Times New Roman" w:hAnsi="Times New Roman" w:cs="Times New Roman"/>
            <w:color w:val="0000FF"/>
            <w:lang w:eastAsia="en-US"/>
          </w:rPr>
          <w:t>Изменением</w:t>
        </w:r>
      </w:hyperlink>
      <w:hyperlink r:id="rId752" w:history="1">
        <w:r w:rsidRPr="00116A58">
          <w:rPr>
            <w:rFonts w:ascii="Times New Roman" w:hAnsi="Times New Roman" w:cs="Times New Roman"/>
            <w:color w:val="0000FF"/>
            <w:lang w:eastAsia="en-US"/>
          </w:rPr>
          <w:t xml:space="preserve"> </w:t>
        </w:r>
      </w:hyperlink>
      <w:hyperlink r:id="rId753" w:history="1">
        <w:r>
          <w:rPr>
            <w:rFonts w:ascii="Times New Roman" w:hAnsi="Times New Roman" w:cs="Times New Roman"/>
            <w:color w:val="0000FF"/>
            <w:lang w:val="en-US" w:eastAsia="en-US"/>
          </w:rPr>
          <w:t>N</w:t>
        </w:r>
      </w:hyperlink>
      <w:hyperlink r:id="rId754" w:history="1">
        <w:r w:rsidRPr="00116A58">
          <w:rPr>
            <w:rFonts w:ascii="Times New Roman" w:hAnsi="Times New Roman" w:cs="Times New Roman"/>
            <w:color w:val="0000FF"/>
            <w:lang w:eastAsia="en-US"/>
          </w:rPr>
          <w:t xml:space="preserve"> 2</w:t>
        </w:r>
      </w:hyperlink>
      <w:r w:rsidRPr="00116A58">
        <w:rPr>
          <w:rFonts w:ascii="Times New Roman" w:hAnsi="Times New Roman" w:cs="Times New Roman"/>
          <w:lang w:eastAsia="en-US"/>
        </w:rPr>
        <w:t xml:space="preserve">, утв. Приказом Минстроя России от 25.09.2018 </w:t>
      </w:r>
      <w:r>
        <w:rPr>
          <w:rFonts w:ascii="Times New Roman" w:hAnsi="Times New Roman" w:cs="Times New Roman"/>
          <w:lang w:val="en-US" w:eastAsia="en-US"/>
        </w:rPr>
        <w:t>N</w:t>
      </w:r>
      <w:r w:rsidRPr="00116A58">
        <w:rPr>
          <w:rFonts w:ascii="Times New Roman" w:hAnsi="Times New Roman" w:cs="Times New Roman"/>
          <w:lang w:eastAsia="en-US"/>
        </w:rPr>
        <w:t xml:space="preserve"> 623/пр)</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МО - медицинская организация;</w:t>
      </w:r>
    </w:p>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t xml:space="preserve">(сокращение введено </w:t>
      </w:r>
      <w:hyperlink r:id="rId755" w:history="1">
        <w:r w:rsidRPr="00116A58">
          <w:rPr>
            <w:rFonts w:ascii="Times New Roman" w:hAnsi="Times New Roman" w:cs="Times New Roman"/>
            <w:color w:val="0000FF"/>
            <w:lang w:eastAsia="en-US"/>
          </w:rPr>
          <w:t>Изменением</w:t>
        </w:r>
      </w:hyperlink>
      <w:hyperlink r:id="rId756" w:history="1">
        <w:r w:rsidRPr="00116A58">
          <w:rPr>
            <w:rFonts w:ascii="Times New Roman" w:hAnsi="Times New Roman" w:cs="Times New Roman"/>
            <w:color w:val="0000FF"/>
            <w:lang w:eastAsia="en-US"/>
          </w:rPr>
          <w:t xml:space="preserve"> </w:t>
        </w:r>
      </w:hyperlink>
      <w:hyperlink r:id="rId757" w:history="1">
        <w:r>
          <w:rPr>
            <w:rFonts w:ascii="Times New Roman" w:hAnsi="Times New Roman" w:cs="Times New Roman"/>
            <w:color w:val="0000FF"/>
            <w:lang w:val="en-US" w:eastAsia="en-US"/>
          </w:rPr>
          <w:t>N</w:t>
        </w:r>
      </w:hyperlink>
      <w:hyperlink r:id="rId758" w:history="1">
        <w:r w:rsidRPr="00116A58">
          <w:rPr>
            <w:rFonts w:ascii="Times New Roman" w:hAnsi="Times New Roman" w:cs="Times New Roman"/>
            <w:color w:val="0000FF"/>
            <w:lang w:eastAsia="en-US"/>
          </w:rPr>
          <w:t xml:space="preserve"> 3</w:t>
        </w:r>
      </w:hyperlink>
      <w:r w:rsidRPr="00116A58">
        <w:rPr>
          <w:rFonts w:ascii="Times New Roman" w:hAnsi="Times New Roman" w:cs="Times New Roman"/>
          <w:lang w:eastAsia="en-US"/>
        </w:rPr>
        <w:t xml:space="preserve">, утв. Приказом Минстроя России от 01.03.2021 </w:t>
      </w:r>
      <w:r>
        <w:rPr>
          <w:rFonts w:ascii="Times New Roman" w:hAnsi="Times New Roman" w:cs="Times New Roman"/>
          <w:lang w:val="en-US" w:eastAsia="en-US"/>
        </w:rPr>
        <w:t>N</w:t>
      </w:r>
      <w:r w:rsidRPr="00116A58">
        <w:rPr>
          <w:rFonts w:ascii="Times New Roman" w:hAnsi="Times New Roman" w:cs="Times New Roman"/>
          <w:lang w:eastAsia="en-US"/>
        </w:rPr>
        <w:t xml:space="preserve"> 98/пр)</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ОПТ - отделение производственной трансфузиологии;</w:t>
      </w:r>
    </w:p>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t xml:space="preserve">(в ред. </w:t>
      </w:r>
      <w:hyperlink r:id="rId759" w:history="1">
        <w:r w:rsidRPr="00116A58">
          <w:rPr>
            <w:rFonts w:ascii="Times New Roman" w:hAnsi="Times New Roman" w:cs="Times New Roman"/>
            <w:color w:val="0000FF"/>
            <w:lang w:eastAsia="en-US"/>
          </w:rPr>
          <w:t>Изменения</w:t>
        </w:r>
      </w:hyperlink>
      <w:hyperlink r:id="rId760" w:history="1">
        <w:r w:rsidRPr="00116A58">
          <w:rPr>
            <w:rFonts w:ascii="Times New Roman" w:hAnsi="Times New Roman" w:cs="Times New Roman"/>
            <w:color w:val="0000FF"/>
            <w:lang w:eastAsia="en-US"/>
          </w:rPr>
          <w:t xml:space="preserve"> </w:t>
        </w:r>
      </w:hyperlink>
      <w:hyperlink r:id="rId761" w:history="1">
        <w:r>
          <w:rPr>
            <w:rFonts w:ascii="Times New Roman" w:hAnsi="Times New Roman" w:cs="Times New Roman"/>
            <w:color w:val="0000FF"/>
            <w:lang w:val="en-US" w:eastAsia="en-US"/>
          </w:rPr>
          <w:t>N</w:t>
        </w:r>
      </w:hyperlink>
      <w:hyperlink r:id="rId762" w:history="1">
        <w:r w:rsidRPr="00116A58">
          <w:rPr>
            <w:rFonts w:ascii="Times New Roman" w:hAnsi="Times New Roman" w:cs="Times New Roman"/>
            <w:color w:val="0000FF"/>
            <w:lang w:eastAsia="en-US"/>
          </w:rPr>
          <w:t xml:space="preserve"> 3</w:t>
        </w:r>
      </w:hyperlink>
      <w:r w:rsidRPr="00116A58">
        <w:rPr>
          <w:rFonts w:ascii="Times New Roman" w:hAnsi="Times New Roman" w:cs="Times New Roman"/>
          <w:lang w:eastAsia="en-US"/>
        </w:rPr>
        <w:t xml:space="preserve">, утв. Приказом Минстроя России от 01.03.2021 </w:t>
      </w:r>
      <w:r>
        <w:rPr>
          <w:rFonts w:ascii="Times New Roman" w:hAnsi="Times New Roman" w:cs="Times New Roman"/>
          <w:lang w:val="en-US" w:eastAsia="en-US"/>
        </w:rPr>
        <w:t>N</w:t>
      </w:r>
      <w:r w:rsidRPr="00116A58">
        <w:rPr>
          <w:rFonts w:ascii="Times New Roman" w:hAnsi="Times New Roman" w:cs="Times New Roman"/>
          <w:lang w:eastAsia="en-US"/>
        </w:rPr>
        <w:t xml:space="preserve"> 98/пр)</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ОРИТ - отделение реанимации и интенсивной терапии;</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ОАРИТ - отделение анестезиологии, реанимации и интенсивной терапии;</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ПАО - патолого-анатомическое отделение;</w:t>
      </w:r>
    </w:p>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t xml:space="preserve">(сокращение введено </w:t>
      </w:r>
      <w:hyperlink r:id="rId763" w:history="1">
        <w:r w:rsidRPr="00116A58">
          <w:rPr>
            <w:rFonts w:ascii="Times New Roman" w:hAnsi="Times New Roman" w:cs="Times New Roman"/>
            <w:color w:val="0000FF"/>
            <w:lang w:eastAsia="en-US"/>
          </w:rPr>
          <w:t>Изменением</w:t>
        </w:r>
      </w:hyperlink>
      <w:hyperlink r:id="rId764" w:history="1">
        <w:r w:rsidRPr="00116A58">
          <w:rPr>
            <w:rFonts w:ascii="Times New Roman" w:hAnsi="Times New Roman" w:cs="Times New Roman"/>
            <w:color w:val="0000FF"/>
            <w:lang w:eastAsia="en-US"/>
          </w:rPr>
          <w:t xml:space="preserve"> </w:t>
        </w:r>
      </w:hyperlink>
      <w:hyperlink r:id="rId765" w:history="1">
        <w:r>
          <w:rPr>
            <w:rFonts w:ascii="Times New Roman" w:hAnsi="Times New Roman" w:cs="Times New Roman"/>
            <w:color w:val="0000FF"/>
            <w:lang w:val="en-US" w:eastAsia="en-US"/>
          </w:rPr>
          <w:t>N</w:t>
        </w:r>
      </w:hyperlink>
      <w:hyperlink r:id="rId766" w:history="1">
        <w:r w:rsidRPr="00116A58">
          <w:rPr>
            <w:rFonts w:ascii="Times New Roman" w:hAnsi="Times New Roman" w:cs="Times New Roman"/>
            <w:color w:val="0000FF"/>
            <w:lang w:eastAsia="en-US"/>
          </w:rPr>
          <w:t xml:space="preserve"> 3</w:t>
        </w:r>
      </w:hyperlink>
      <w:r w:rsidRPr="00116A58">
        <w:rPr>
          <w:rFonts w:ascii="Times New Roman" w:hAnsi="Times New Roman" w:cs="Times New Roman"/>
          <w:lang w:eastAsia="en-US"/>
        </w:rPr>
        <w:t xml:space="preserve">, утв. Приказом Минстроя России от 01.03.2021 </w:t>
      </w:r>
      <w:r>
        <w:rPr>
          <w:rFonts w:ascii="Times New Roman" w:hAnsi="Times New Roman" w:cs="Times New Roman"/>
          <w:lang w:val="en-US" w:eastAsia="en-US"/>
        </w:rPr>
        <w:t>N</w:t>
      </w:r>
      <w:r w:rsidRPr="00116A58">
        <w:rPr>
          <w:rFonts w:ascii="Times New Roman" w:hAnsi="Times New Roman" w:cs="Times New Roman"/>
          <w:lang w:eastAsia="en-US"/>
        </w:rPr>
        <w:t xml:space="preserve"> 98/пр)</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ПЦР - полимеразная цепная реакция;</w:t>
      </w:r>
    </w:p>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t xml:space="preserve">(сокращение введено </w:t>
      </w:r>
      <w:hyperlink r:id="rId767" w:history="1">
        <w:r w:rsidRPr="00116A58">
          <w:rPr>
            <w:rFonts w:ascii="Times New Roman" w:hAnsi="Times New Roman" w:cs="Times New Roman"/>
            <w:color w:val="0000FF"/>
            <w:lang w:eastAsia="en-US"/>
          </w:rPr>
          <w:t>Изменением</w:t>
        </w:r>
      </w:hyperlink>
      <w:hyperlink r:id="rId768" w:history="1">
        <w:r w:rsidRPr="00116A58">
          <w:rPr>
            <w:rFonts w:ascii="Times New Roman" w:hAnsi="Times New Roman" w:cs="Times New Roman"/>
            <w:color w:val="0000FF"/>
            <w:lang w:eastAsia="en-US"/>
          </w:rPr>
          <w:t xml:space="preserve"> </w:t>
        </w:r>
      </w:hyperlink>
      <w:hyperlink r:id="rId769" w:history="1">
        <w:r>
          <w:rPr>
            <w:rFonts w:ascii="Times New Roman" w:hAnsi="Times New Roman" w:cs="Times New Roman"/>
            <w:color w:val="0000FF"/>
            <w:lang w:val="en-US" w:eastAsia="en-US"/>
          </w:rPr>
          <w:t>N</w:t>
        </w:r>
      </w:hyperlink>
      <w:hyperlink r:id="rId770" w:history="1">
        <w:r w:rsidRPr="00116A58">
          <w:rPr>
            <w:rFonts w:ascii="Times New Roman" w:hAnsi="Times New Roman" w:cs="Times New Roman"/>
            <w:color w:val="0000FF"/>
            <w:lang w:eastAsia="en-US"/>
          </w:rPr>
          <w:t xml:space="preserve"> 3</w:t>
        </w:r>
      </w:hyperlink>
      <w:r w:rsidRPr="00116A58">
        <w:rPr>
          <w:rFonts w:ascii="Times New Roman" w:hAnsi="Times New Roman" w:cs="Times New Roman"/>
          <w:lang w:eastAsia="en-US"/>
        </w:rPr>
        <w:t xml:space="preserve">, утв. Приказом Минстроя России от 01.03.2021 </w:t>
      </w:r>
      <w:r>
        <w:rPr>
          <w:rFonts w:ascii="Times New Roman" w:hAnsi="Times New Roman" w:cs="Times New Roman"/>
          <w:lang w:val="en-US" w:eastAsia="en-US"/>
        </w:rPr>
        <w:t>N</w:t>
      </w:r>
      <w:r w:rsidRPr="00116A58">
        <w:rPr>
          <w:rFonts w:ascii="Times New Roman" w:hAnsi="Times New Roman" w:cs="Times New Roman"/>
          <w:lang w:eastAsia="en-US"/>
        </w:rPr>
        <w:t xml:space="preserve"> 98/пр)</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ПЭТ - позитронная эмиссионная томография;</w:t>
      </w:r>
    </w:p>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t xml:space="preserve">(сокращение введено </w:t>
      </w:r>
      <w:hyperlink r:id="rId771" w:history="1">
        <w:r w:rsidRPr="00116A58">
          <w:rPr>
            <w:rFonts w:ascii="Times New Roman" w:hAnsi="Times New Roman" w:cs="Times New Roman"/>
            <w:color w:val="0000FF"/>
            <w:lang w:eastAsia="en-US"/>
          </w:rPr>
          <w:t>Изменением</w:t>
        </w:r>
      </w:hyperlink>
      <w:hyperlink r:id="rId772" w:history="1">
        <w:r w:rsidRPr="00116A58">
          <w:rPr>
            <w:rFonts w:ascii="Times New Roman" w:hAnsi="Times New Roman" w:cs="Times New Roman"/>
            <w:color w:val="0000FF"/>
            <w:lang w:eastAsia="en-US"/>
          </w:rPr>
          <w:t xml:space="preserve"> </w:t>
        </w:r>
      </w:hyperlink>
      <w:hyperlink r:id="rId773" w:history="1">
        <w:r>
          <w:rPr>
            <w:rFonts w:ascii="Times New Roman" w:hAnsi="Times New Roman" w:cs="Times New Roman"/>
            <w:color w:val="0000FF"/>
            <w:lang w:val="en-US" w:eastAsia="en-US"/>
          </w:rPr>
          <w:t>N</w:t>
        </w:r>
      </w:hyperlink>
      <w:hyperlink r:id="rId774" w:history="1">
        <w:r w:rsidRPr="00116A58">
          <w:rPr>
            <w:rFonts w:ascii="Times New Roman" w:hAnsi="Times New Roman" w:cs="Times New Roman"/>
            <w:color w:val="0000FF"/>
            <w:lang w:eastAsia="en-US"/>
          </w:rPr>
          <w:t xml:space="preserve"> 3</w:t>
        </w:r>
      </w:hyperlink>
      <w:r w:rsidRPr="00116A58">
        <w:rPr>
          <w:rFonts w:ascii="Times New Roman" w:hAnsi="Times New Roman" w:cs="Times New Roman"/>
          <w:lang w:eastAsia="en-US"/>
        </w:rPr>
        <w:t xml:space="preserve">, утв. Приказом Минстроя России от 01.03.2021 </w:t>
      </w:r>
      <w:r>
        <w:rPr>
          <w:rFonts w:ascii="Times New Roman" w:hAnsi="Times New Roman" w:cs="Times New Roman"/>
          <w:lang w:val="en-US" w:eastAsia="en-US"/>
        </w:rPr>
        <w:t>N</w:t>
      </w:r>
      <w:r w:rsidRPr="00116A58">
        <w:rPr>
          <w:rFonts w:ascii="Times New Roman" w:hAnsi="Times New Roman" w:cs="Times New Roman"/>
          <w:lang w:eastAsia="en-US"/>
        </w:rPr>
        <w:t xml:space="preserve"> 98/пр)</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РФП - радиофармпрепарат;</w:t>
      </w:r>
    </w:p>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t xml:space="preserve">(сокращение введено </w:t>
      </w:r>
      <w:hyperlink r:id="rId775" w:history="1">
        <w:r w:rsidRPr="00116A58">
          <w:rPr>
            <w:rFonts w:ascii="Times New Roman" w:hAnsi="Times New Roman" w:cs="Times New Roman"/>
            <w:color w:val="0000FF"/>
            <w:lang w:eastAsia="en-US"/>
          </w:rPr>
          <w:t>Изменением</w:t>
        </w:r>
      </w:hyperlink>
      <w:hyperlink r:id="rId776" w:history="1">
        <w:r w:rsidRPr="00116A58">
          <w:rPr>
            <w:rFonts w:ascii="Times New Roman" w:hAnsi="Times New Roman" w:cs="Times New Roman"/>
            <w:color w:val="0000FF"/>
            <w:lang w:eastAsia="en-US"/>
          </w:rPr>
          <w:t xml:space="preserve"> </w:t>
        </w:r>
      </w:hyperlink>
      <w:hyperlink r:id="rId777" w:history="1">
        <w:r>
          <w:rPr>
            <w:rFonts w:ascii="Times New Roman" w:hAnsi="Times New Roman" w:cs="Times New Roman"/>
            <w:color w:val="0000FF"/>
            <w:lang w:val="en-US" w:eastAsia="en-US"/>
          </w:rPr>
          <w:t>N</w:t>
        </w:r>
      </w:hyperlink>
      <w:hyperlink r:id="rId778" w:history="1">
        <w:r w:rsidRPr="00116A58">
          <w:rPr>
            <w:rFonts w:ascii="Times New Roman" w:hAnsi="Times New Roman" w:cs="Times New Roman"/>
            <w:color w:val="0000FF"/>
            <w:lang w:eastAsia="en-US"/>
          </w:rPr>
          <w:t xml:space="preserve"> 1</w:t>
        </w:r>
      </w:hyperlink>
      <w:r w:rsidRPr="00116A58">
        <w:rPr>
          <w:rFonts w:ascii="Times New Roman" w:hAnsi="Times New Roman" w:cs="Times New Roman"/>
          <w:lang w:eastAsia="en-US"/>
        </w:rPr>
        <w:t xml:space="preserve">, утв. Приказом Минстроя России от 16.12.2016 </w:t>
      </w:r>
      <w:r>
        <w:rPr>
          <w:rFonts w:ascii="Times New Roman" w:hAnsi="Times New Roman" w:cs="Times New Roman"/>
          <w:lang w:val="en-US" w:eastAsia="en-US"/>
        </w:rPr>
        <w:t>N</w:t>
      </w:r>
      <w:r w:rsidRPr="00116A58">
        <w:rPr>
          <w:rFonts w:ascii="Times New Roman" w:hAnsi="Times New Roman" w:cs="Times New Roman"/>
          <w:lang w:eastAsia="en-US"/>
        </w:rPr>
        <w:t xml:space="preserve"> 977/пр)</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СВА - сельская врачебная амбулатория;</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СИ - системы информирования;</w:t>
      </w:r>
    </w:p>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t xml:space="preserve">(сокращение введено </w:t>
      </w:r>
      <w:hyperlink r:id="rId779" w:history="1">
        <w:r w:rsidRPr="00116A58">
          <w:rPr>
            <w:rFonts w:ascii="Times New Roman" w:hAnsi="Times New Roman" w:cs="Times New Roman"/>
            <w:color w:val="0000FF"/>
            <w:lang w:eastAsia="en-US"/>
          </w:rPr>
          <w:t>Изменением</w:t>
        </w:r>
      </w:hyperlink>
      <w:hyperlink r:id="rId780" w:history="1">
        <w:r w:rsidRPr="00116A58">
          <w:rPr>
            <w:rFonts w:ascii="Times New Roman" w:hAnsi="Times New Roman" w:cs="Times New Roman"/>
            <w:color w:val="0000FF"/>
            <w:lang w:eastAsia="en-US"/>
          </w:rPr>
          <w:t xml:space="preserve"> </w:t>
        </w:r>
      </w:hyperlink>
      <w:hyperlink r:id="rId781" w:history="1">
        <w:r>
          <w:rPr>
            <w:rFonts w:ascii="Times New Roman" w:hAnsi="Times New Roman" w:cs="Times New Roman"/>
            <w:color w:val="0000FF"/>
            <w:lang w:val="en-US" w:eastAsia="en-US"/>
          </w:rPr>
          <w:t>N</w:t>
        </w:r>
      </w:hyperlink>
      <w:hyperlink r:id="rId782" w:history="1">
        <w:r w:rsidRPr="00116A58">
          <w:rPr>
            <w:rFonts w:ascii="Times New Roman" w:hAnsi="Times New Roman" w:cs="Times New Roman"/>
            <w:color w:val="0000FF"/>
            <w:lang w:eastAsia="en-US"/>
          </w:rPr>
          <w:t xml:space="preserve"> 2</w:t>
        </w:r>
      </w:hyperlink>
      <w:r w:rsidRPr="00116A58">
        <w:rPr>
          <w:rFonts w:ascii="Times New Roman" w:hAnsi="Times New Roman" w:cs="Times New Roman"/>
          <w:lang w:eastAsia="en-US"/>
        </w:rPr>
        <w:t xml:space="preserve">, утв. Приказом Минстроя России от 25.09.2018 </w:t>
      </w:r>
      <w:r>
        <w:rPr>
          <w:rFonts w:ascii="Times New Roman" w:hAnsi="Times New Roman" w:cs="Times New Roman"/>
          <w:lang w:val="en-US" w:eastAsia="en-US"/>
        </w:rPr>
        <w:t>N</w:t>
      </w:r>
      <w:r w:rsidRPr="00116A58">
        <w:rPr>
          <w:rFonts w:ascii="Times New Roman" w:hAnsi="Times New Roman" w:cs="Times New Roman"/>
          <w:lang w:eastAsia="en-US"/>
        </w:rPr>
        <w:t xml:space="preserve"> 623/пр)</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СКУД - система контроля и управления доступом;</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СМЭ - судебно-медицинская экспертиза;</w:t>
      </w:r>
    </w:p>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t xml:space="preserve">(сокращение введено </w:t>
      </w:r>
      <w:hyperlink r:id="rId783" w:history="1">
        <w:r w:rsidRPr="00116A58">
          <w:rPr>
            <w:rFonts w:ascii="Times New Roman" w:hAnsi="Times New Roman" w:cs="Times New Roman"/>
            <w:color w:val="0000FF"/>
            <w:lang w:eastAsia="en-US"/>
          </w:rPr>
          <w:t>Изменением</w:t>
        </w:r>
      </w:hyperlink>
      <w:hyperlink r:id="rId784" w:history="1">
        <w:r w:rsidRPr="00116A58">
          <w:rPr>
            <w:rFonts w:ascii="Times New Roman" w:hAnsi="Times New Roman" w:cs="Times New Roman"/>
            <w:color w:val="0000FF"/>
            <w:lang w:eastAsia="en-US"/>
          </w:rPr>
          <w:t xml:space="preserve"> </w:t>
        </w:r>
      </w:hyperlink>
      <w:hyperlink r:id="rId785" w:history="1">
        <w:r>
          <w:rPr>
            <w:rFonts w:ascii="Times New Roman" w:hAnsi="Times New Roman" w:cs="Times New Roman"/>
            <w:color w:val="0000FF"/>
            <w:lang w:val="en-US" w:eastAsia="en-US"/>
          </w:rPr>
          <w:t>N</w:t>
        </w:r>
      </w:hyperlink>
      <w:hyperlink r:id="rId786" w:history="1">
        <w:r w:rsidRPr="00116A58">
          <w:rPr>
            <w:rFonts w:ascii="Times New Roman" w:hAnsi="Times New Roman" w:cs="Times New Roman"/>
            <w:color w:val="0000FF"/>
            <w:lang w:eastAsia="en-US"/>
          </w:rPr>
          <w:t xml:space="preserve"> 3</w:t>
        </w:r>
      </w:hyperlink>
      <w:r w:rsidRPr="00116A58">
        <w:rPr>
          <w:rFonts w:ascii="Times New Roman" w:hAnsi="Times New Roman" w:cs="Times New Roman"/>
          <w:lang w:eastAsia="en-US"/>
        </w:rPr>
        <w:t xml:space="preserve">, утв. Приказом Минстроя России от 01.03.2021 </w:t>
      </w:r>
      <w:r>
        <w:rPr>
          <w:rFonts w:ascii="Times New Roman" w:hAnsi="Times New Roman" w:cs="Times New Roman"/>
          <w:lang w:val="en-US" w:eastAsia="en-US"/>
        </w:rPr>
        <w:t>N</w:t>
      </w:r>
      <w:r w:rsidRPr="00116A58">
        <w:rPr>
          <w:rFonts w:ascii="Times New Roman" w:hAnsi="Times New Roman" w:cs="Times New Roman"/>
          <w:lang w:eastAsia="en-US"/>
        </w:rPr>
        <w:t xml:space="preserve"> 98/пр)</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СОТ - система охранного телевидения;</w:t>
      </w:r>
    </w:p>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t xml:space="preserve">(сокращение введено </w:t>
      </w:r>
      <w:hyperlink r:id="rId787" w:history="1">
        <w:r w:rsidRPr="00116A58">
          <w:rPr>
            <w:rFonts w:ascii="Times New Roman" w:hAnsi="Times New Roman" w:cs="Times New Roman"/>
            <w:color w:val="0000FF"/>
            <w:lang w:eastAsia="en-US"/>
          </w:rPr>
          <w:t>Изменением</w:t>
        </w:r>
      </w:hyperlink>
      <w:hyperlink r:id="rId788" w:history="1">
        <w:r w:rsidRPr="00116A58">
          <w:rPr>
            <w:rFonts w:ascii="Times New Roman" w:hAnsi="Times New Roman" w:cs="Times New Roman"/>
            <w:color w:val="0000FF"/>
            <w:lang w:eastAsia="en-US"/>
          </w:rPr>
          <w:t xml:space="preserve"> </w:t>
        </w:r>
      </w:hyperlink>
      <w:hyperlink r:id="rId789" w:history="1">
        <w:r>
          <w:rPr>
            <w:rFonts w:ascii="Times New Roman" w:hAnsi="Times New Roman" w:cs="Times New Roman"/>
            <w:color w:val="0000FF"/>
            <w:lang w:val="en-US" w:eastAsia="en-US"/>
          </w:rPr>
          <w:t>N</w:t>
        </w:r>
      </w:hyperlink>
      <w:hyperlink r:id="rId790" w:history="1">
        <w:r w:rsidRPr="00116A58">
          <w:rPr>
            <w:rFonts w:ascii="Times New Roman" w:hAnsi="Times New Roman" w:cs="Times New Roman"/>
            <w:color w:val="0000FF"/>
            <w:lang w:eastAsia="en-US"/>
          </w:rPr>
          <w:t xml:space="preserve"> 2</w:t>
        </w:r>
      </w:hyperlink>
      <w:r w:rsidRPr="00116A58">
        <w:rPr>
          <w:rFonts w:ascii="Times New Roman" w:hAnsi="Times New Roman" w:cs="Times New Roman"/>
          <w:lang w:eastAsia="en-US"/>
        </w:rPr>
        <w:t xml:space="preserve">, утв. Приказом Минстроя России от 25.09.2018 </w:t>
      </w:r>
      <w:r>
        <w:rPr>
          <w:rFonts w:ascii="Times New Roman" w:hAnsi="Times New Roman" w:cs="Times New Roman"/>
          <w:lang w:val="en-US" w:eastAsia="en-US"/>
        </w:rPr>
        <w:t>N</w:t>
      </w:r>
      <w:r w:rsidRPr="00116A58">
        <w:rPr>
          <w:rFonts w:ascii="Times New Roman" w:hAnsi="Times New Roman" w:cs="Times New Roman"/>
          <w:lang w:eastAsia="en-US"/>
        </w:rPr>
        <w:t xml:space="preserve"> 623/пр)</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СОТС - система охранно-тревожной сигнализации;</w:t>
      </w:r>
    </w:p>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t xml:space="preserve">(сокращение введено </w:t>
      </w:r>
      <w:hyperlink r:id="rId791" w:history="1">
        <w:r w:rsidRPr="00116A58">
          <w:rPr>
            <w:rFonts w:ascii="Times New Roman" w:hAnsi="Times New Roman" w:cs="Times New Roman"/>
            <w:color w:val="0000FF"/>
            <w:lang w:eastAsia="en-US"/>
          </w:rPr>
          <w:t>Изменением</w:t>
        </w:r>
      </w:hyperlink>
      <w:hyperlink r:id="rId792" w:history="1">
        <w:r w:rsidRPr="00116A58">
          <w:rPr>
            <w:rFonts w:ascii="Times New Roman" w:hAnsi="Times New Roman" w:cs="Times New Roman"/>
            <w:color w:val="0000FF"/>
            <w:lang w:eastAsia="en-US"/>
          </w:rPr>
          <w:t xml:space="preserve"> </w:t>
        </w:r>
      </w:hyperlink>
      <w:hyperlink r:id="rId793" w:history="1">
        <w:r>
          <w:rPr>
            <w:rFonts w:ascii="Times New Roman" w:hAnsi="Times New Roman" w:cs="Times New Roman"/>
            <w:color w:val="0000FF"/>
            <w:lang w:val="en-US" w:eastAsia="en-US"/>
          </w:rPr>
          <w:t>N</w:t>
        </w:r>
      </w:hyperlink>
      <w:hyperlink r:id="rId794" w:history="1">
        <w:r w:rsidRPr="00116A58">
          <w:rPr>
            <w:rFonts w:ascii="Times New Roman" w:hAnsi="Times New Roman" w:cs="Times New Roman"/>
            <w:color w:val="0000FF"/>
            <w:lang w:eastAsia="en-US"/>
          </w:rPr>
          <w:t xml:space="preserve"> 2</w:t>
        </w:r>
      </w:hyperlink>
      <w:r w:rsidRPr="00116A58">
        <w:rPr>
          <w:rFonts w:ascii="Times New Roman" w:hAnsi="Times New Roman" w:cs="Times New Roman"/>
          <w:lang w:eastAsia="en-US"/>
        </w:rPr>
        <w:t xml:space="preserve">, утв. Приказом Минстроя России от 25.09.2018 </w:t>
      </w:r>
      <w:r>
        <w:rPr>
          <w:rFonts w:ascii="Times New Roman" w:hAnsi="Times New Roman" w:cs="Times New Roman"/>
          <w:lang w:val="en-US" w:eastAsia="en-US"/>
        </w:rPr>
        <w:t>N</w:t>
      </w:r>
      <w:r w:rsidRPr="00116A58">
        <w:rPr>
          <w:rFonts w:ascii="Times New Roman" w:hAnsi="Times New Roman" w:cs="Times New Roman"/>
          <w:lang w:eastAsia="en-US"/>
        </w:rPr>
        <w:t xml:space="preserve"> 623/пр)</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СОУЭ - система оповещения и управления эвакуацией людей при пожаре;</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СПК - станция переливания крови;</w:t>
      </w:r>
    </w:p>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t xml:space="preserve">(сокращение введено </w:t>
      </w:r>
      <w:hyperlink r:id="rId795" w:history="1">
        <w:r w:rsidRPr="00116A58">
          <w:rPr>
            <w:rFonts w:ascii="Times New Roman" w:hAnsi="Times New Roman" w:cs="Times New Roman"/>
            <w:color w:val="0000FF"/>
            <w:lang w:eastAsia="en-US"/>
          </w:rPr>
          <w:t>Изменением</w:t>
        </w:r>
      </w:hyperlink>
      <w:hyperlink r:id="rId796" w:history="1">
        <w:r w:rsidRPr="00116A58">
          <w:rPr>
            <w:rFonts w:ascii="Times New Roman" w:hAnsi="Times New Roman" w:cs="Times New Roman"/>
            <w:color w:val="0000FF"/>
            <w:lang w:eastAsia="en-US"/>
          </w:rPr>
          <w:t xml:space="preserve"> </w:t>
        </w:r>
      </w:hyperlink>
      <w:hyperlink r:id="rId797" w:history="1">
        <w:r>
          <w:rPr>
            <w:rFonts w:ascii="Times New Roman" w:hAnsi="Times New Roman" w:cs="Times New Roman"/>
            <w:color w:val="0000FF"/>
            <w:lang w:val="en-US" w:eastAsia="en-US"/>
          </w:rPr>
          <w:t>N</w:t>
        </w:r>
      </w:hyperlink>
      <w:hyperlink r:id="rId798" w:history="1">
        <w:r w:rsidRPr="00116A58">
          <w:rPr>
            <w:rFonts w:ascii="Times New Roman" w:hAnsi="Times New Roman" w:cs="Times New Roman"/>
            <w:color w:val="0000FF"/>
            <w:lang w:eastAsia="en-US"/>
          </w:rPr>
          <w:t xml:space="preserve"> 3</w:t>
        </w:r>
      </w:hyperlink>
      <w:r w:rsidRPr="00116A58">
        <w:rPr>
          <w:rFonts w:ascii="Times New Roman" w:hAnsi="Times New Roman" w:cs="Times New Roman"/>
          <w:lang w:eastAsia="en-US"/>
        </w:rPr>
        <w:t xml:space="preserve">, утв. Приказом Минстроя России от 01.03.2021 </w:t>
      </w:r>
      <w:r>
        <w:rPr>
          <w:rFonts w:ascii="Times New Roman" w:hAnsi="Times New Roman" w:cs="Times New Roman"/>
          <w:lang w:val="en-US" w:eastAsia="en-US"/>
        </w:rPr>
        <w:t>N</w:t>
      </w:r>
      <w:r w:rsidRPr="00116A58">
        <w:rPr>
          <w:rFonts w:ascii="Times New Roman" w:hAnsi="Times New Roman" w:cs="Times New Roman"/>
          <w:lang w:eastAsia="en-US"/>
        </w:rPr>
        <w:t xml:space="preserve"> 98/пр)</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СПС - система пожарной сигнализации;</w:t>
      </w:r>
    </w:p>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t xml:space="preserve">(сокращение введено </w:t>
      </w:r>
      <w:hyperlink r:id="rId799" w:history="1">
        <w:r w:rsidRPr="00116A58">
          <w:rPr>
            <w:rFonts w:ascii="Times New Roman" w:hAnsi="Times New Roman" w:cs="Times New Roman"/>
            <w:color w:val="0000FF"/>
            <w:lang w:eastAsia="en-US"/>
          </w:rPr>
          <w:t>Изменением</w:t>
        </w:r>
      </w:hyperlink>
      <w:hyperlink r:id="rId800" w:history="1">
        <w:r w:rsidRPr="00116A58">
          <w:rPr>
            <w:rFonts w:ascii="Times New Roman" w:hAnsi="Times New Roman" w:cs="Times New Roman"/>
            <w:color w:val="0000FF"/>
            <w:lang w:eastAsia="en-US"/>
          </w:rPr>
          <w:t xml:space="preserve"> </w:t>
        </w:r>
      </w:hyperlink>
      <w:hyperlink r:id="rId801" w:history="1">
        <w:r>
          <w:rPr>
            <w:rFonts w:ascii="Times New Roman" w:hAnsi="Times New Roman" w:cs="Times New Roman"/>
            <w:color w:val="0000FF"/>
            <w:lang w:val="en-US" w:eastAsia="en-US"/>
          </w:rPr>
          <w:t>N</w:t>
        </w:r>
      </w:hyperlink>
      <w:hyperlink r:id="rId802" w:history="1">
        <w:r w:rsidRPr="00116A58">
          <w:rPr>
            <w:rFonts w:ascii="Times New Roman" w:hAnsi="Times New Roman" w:cs="Times New Roman"/>
            <w:color w:val="0000FF"/>
            <w:lang w:eastAsia="en-US"/>
          </w:rPr>
          <w:t xml:space="preserve"> 2</w:t>
        </w:r>
      </w:hyperlink>
      <w:r w:rsidRPr="00116A58">
        <w:rPr>
          <w:rFonts w:ascii="Times New Roman" w:hAnsi="Times New Roman" w:cs="Times New Roman"/>
          <w:lang w:eastAsia="en-US"/>
        </w:rPr>
        <w:t xml:space="preserve">, утв. Приказом Минстроя России от 25.09.2018 </w:t>
      </w:r>
      <w:r>
        <w:rPr>
          <w:rFonts w:ascii="Times New Roman" w:hAnsi="Times New Roman" w:cs="Times New Roman"/>
          <w:lang w:val="en-US" w:eastAsia="en-US"/>
        </w:rPr>
        <w:t>N</w:t>
      </w:r>
      <w:r w:rsidRPr="00116A58">
        <w:rPr>
          <w:rFonts w:ascii="Times New Roman" w:hAnsi="Times New Roman" w:cs="Times New Roman"/>
          <w:lang w:eastAsia="en-US"/>
        </w:rPr>
        <w:t xml:space="preserve"> 623/пр)</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СЭЧ - система электрочасофикации;</w:t>
      </w:r>
    </w:p>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t xml:space="preserve">(сокращение введено </w:t>
      </w:r>
      <w:hyperlink r:id="rId803" w:history="1">
        <w:r w:rsidRPr="00116A58">
          <w:rPr>
            <w:rFonts w:ascii="Times New Roman" w:hAnsi="Times New Roman" w:cs="Times New Roman"/>
            <w:color w:val="0000FF"/>
            <w:lang w:eastAsia="en-US"/>
          </w:rPr>
          <w:t>Изменением</w:t>
        </w:r>
      </w:hyperlink>
      <w:hyperlink r:id="rId804" w:history="1">
        <w:r w:rsidRPr="00116A58">
          <w:rPr>
            <w:rFonts w:ascii="Times New Roman" w:hAnsi="Times New Roman" w:cs="Times New Roman"/>
            <w:color w:val="0000FF"/>
            <w:lang w:eastAsia="en-US"/>
          </w:rPr>
          <w:t xml:space="preserve"> </w:t>
        </w:r>
      </w:hyperlink>
      <w:hyperlink r:id="rId805" w:history="1">
        <w:r>
          <w:rPr>
            <w:rFonts w:ascii="Times New Roman" w:hAnsi="Times New Roman" w:cs="Times New Roman"/>
            <w:color w:val="0000FF"/>
            <w:lang w:val="en-US" w:eastAsia="en-US"/>
          </w:rPr>
          <w:t>N</w:t>
        </w:r>
      </w:hyperlink>
      <w:hyperlink r:id="rId806" w:history="1">
        <w:r w:rsidRPr="00116A58">
          <w:rPr>
            <w:rFonts w:ascii="Times New Roman" w:hAnsi="Times New Roman" w:cs="Times New Roman"/>
            <w:color w:val="0000FF"/>
            <w:lang w:eastAsia="en-US"/>
          </w:rPr>
          <w:t xml:space="preserve"> 2</w:t>
        </w:r>
      </w:hyperlink>
      <w:r w:rsidRPr="00116A58">
        <w:rPr>
          <w:rFonts w:ascii="Times New Roman" w:hAnsi="Times New Roman" w:cs="Times New Roman"/>
          <w:lang w:eastAsia="en-US"/>
        </w:rPr>
        <w:t xml:space="preserve">, утв. Приказом Минстроя России от 25.09.2018 </w:t>
      </w:r>
      <w:r>
        <w:rPr>
          <w:rFonts w:ascii="Times New Roman" w:hAnsi="Times New Roman" w:cs="Times New Roman"/>
          <w:lang w:val="en-US" w:eastAsia="en-US"/>
        </w:rPr>
        <w:t>N</w:t>
      </w:r>
      <w:r w:rsidRPr="00116A58">
        <w:rPr>
          <w:rFonts w:ascii="Times New Roman" w:hAnsi="Times New Roman" w:cs="Times New Roman"/>
          <w:lang w:eastAsia="en-US"/>
        </w:rPr>
        <w:t xml:space="preserve"> 623/пр)</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ТКДЦ - телемедицинский консультационно-диагностический центр;</w:t>
      </w:r>
    </w:p>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lastRenderedPageBreak/>
        <w:t xml:space="preserve">(сокращение введено </w:t>
      </w:r>
      <w:hyperlink r:id="rId807" w:history="1">
        <w:r w:rsidRPr="00116A58">
          <w:rPr>
            <w:rFonts w:ascii="Times New Roman" w:hAnsi="Times New Roman" w:cs="Times New Roman"/>
            <w:color w:val="0000FF"/>
            <w:lang w:eastAsia="en-US"/>
          </w:rPr>
          <w:t>Изменением</w:t>
        </w:r>
      </w:hyperlink>
      <w:hyperlink r:id="rId808" w:history="1">
        <w:r w:rsidRPr="00116A58">
          <w:rPr>
            <w:rFonts w:ascii="Times New Roman" w:hAnsi="Times New Roman" w:cs="Times New Roman"/>
            <w:color w:val="0000FF"/>
            <w:lang w:eastAsia="en-US"/>
          </w:rPr>
          <w:t xml:space="preserve"> </w:t>
        </w:r>
      </w:hyperlink>
      <w:hyperlink r:id="rId809" w:history="1">
        <w:r>
          <w:rPr>
            <w:rFonts w:ascii="Times New Roman" w:hAnsi="Times New Roman" w:cs="Times New Roman"/>
            <w:color w:val="0000FF"/>
            <w:lang w:val="en-US" w:eastAsia="en-US"/>
          </w:rPr>
          <w:t>N</w:t>
        </w:r>
      </w:hyperlink>
      <w:hyperlink r:id="rId810" w:history="1">
        <w:r w:rsidRPr="00116A58">
          <w:rPr>
            <w:rFonts w:ascii="Times New Roman" w:hAnsi="Times New Roman" w:cs="Times New Roman"/>
            <w:color w:val="0000FF"/>
            <w:lang w:eastAsia="en-US"/>
          </w:rPr>
          <w:t xml:space="preserve"> 1</w:t>
        </w:r>
      </w:hyperlink>
      <w:r w:rsidRPr="00116A58">
        <w:rPr>
          <w:rFonts w:ascii="Times New Roman" w:hAnsi="Times New Roman" w:cs="Times New Roman"/>
          <w:lang w:eastAsia="en-US"/>
        </w:rPr>
        <w:t xml:space="preserve">, утв. Приказом Минстроя России от 16.12.2016 </w:t>
      </w:r>
      <w:r>
        <w:rPr>
          <w:rFonts w:ascii="Times New Roman" w:hAnsi="Times New Roman" w:cs="Times New Roman"/>
          <w:lang w:val="en-US" w:eastAsia="en-US"/>
        </w:rPr>
        <w:t>N</w:t>
      </w:r>
      <w:r w:rsidRPr="00116A58">
        <w:rPr>
          <w:rFonts w:ascii="Times New Roman" w:hAnsi="Times New Roman" w:cs="Times New Roman"/>
          <w:lang w:eastAsia="en-US"/>
        </w:rPr>
        <w:t xml:space="preserve"> 977/пр)</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УЗИ - ультразвуковое исследование;</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УЗО - устройство защитного отключения;</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ФАП - фельдшерско-акушерский пункт;</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ЦСО - центральное стерилизационное отделение;</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ЭКГ - электрокардиограмма;</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ЭКО - экстракорпоральное оплодотворение</w:t>
      </w:r>
    </w:p>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t xml:space="preserve">(сокращение введено </w:t>
      </w:r>
      <w:hyperlink r:id="rId811" w:history="1">
        <w:r w:rsidRPr="00116A58">
          <w:rPr>
            <w:rFonts w:ascii="Times New Roman" w:hAnsi="Times New Roman" w:cs="Times New Roman"/>
            <w:color w:val="0000FF"/>
            <w:lang w:eastAsia="en-US"/>
          </w:rPr>
          <w:t>Изменением</w:t>
        </w:r>
      </w:hyperlink>
      <w:hyperlink r:id="rId812" w:history="1">
        <w:r w:rsidRPr="00116A58">
          <w:rPr>
            <w:rFonts w:ascii="Times New Roman" w:hAnsi="Times New Roman" w:cs="Times New Roman"/>
            <w:color w:val="0000FF"/>
            <w:lang w:eastAsia="en-US"/>
          </w:rPr>
          <w:t xml:space="preserve"> </w:t>
        </w:r>
      </w:hyperlink>
      <w:hyperlink r:id="rId813" w:history="1">
        <w:r>
          <w:rPr>
            <w:rFonts w:ascii="Times New Roman" w:hAnsi="Times New Roman" w:cs="Times New Roman"/>
            <w:color w:val="0000FF"/>
            <w:lang w:val="en-US" w:eastAsia="en-US"/>
          </w:rPr>
          <w:t>N</w:t>
        </w:r>
      </w:hyperlink>
      <w:hyperlink r:id="rId814" w:history="1">
        <w:r w:rsidRPr="00116A58">
          <w:rPr>
            <w:rFonts w:ascii="Times New Roman" w:hAnsi="Times New Roman" w:cs="Times New Roman"/>
            <w:color w:val="0000FF"/>
            <w:lang w:eastAsia="en-US"/>
          </w:rPr>
          <w:t xml:space="preserve"> 2</w:t>
        </w:r>
      </w:hyperlink>
      <w:r w:rsidRPr="00116A58">
        <w:rPr>
          <w:rFonts w:ascii="Times New Roman" w:hAnsi="Times New Roman" w:cs="Times New Roman"/>
          <w:lang w:eastAsia="en-US"/>
        </w:rPr>
        <w:t xml:space="preserve">, утв. Приказом Минстроя России от 25.09.2018 </w:t>
      </w:r>
      <w:r>
        <w:rPr>
          <w:rFonts w:ascii="Times New Roman" w:hAnsi="Times New Roman" w:cs="Times New Roman"/>
          <w:lang w:val="en-US" w:eastAsia="en-US"/>
        </w:rPr>
        <w:t>N</w:t>
      </w:r>
      <w:r w:rsidRPr="00116A58">
        <w:rPr>
          <w:rFonts w:ascii="Times New Roman" w:hAnsi="Times New Roman" w:cs="Times New Roman"/>
          <w:lang w:eastAsia="en-US"/>
        </w:rPr>
        <w:t xml:space="preserve"> 623/пр)</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ЭЭГ - электроэнцефалограмма;</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ЯМРТ - ядерная магнитно-резонансная томография.</w:t>
      </w:r>
    </w:p>
    <w:p w:rsidR="00A77B3E" w:rsidRPr="00116A58" w:rsidRDefault="00A77B3E">
      <w:pPr>
        <w:widowControl w:val="0"/>
        <w:jc w:val="both"/>
        <w:rPr>
          <w:rFonts w:ascii="Times New Roman" w:hAnsi="Times New Roman" w:cs="Times New Roman"/>
        </w:rPr>
      </w:pPr>
    </w:p>
    <w:p w:rsidR="00A77B3E" w:rsidRPr="00116A58" w:rsidRDefault="007F0443">
      <w:pPr>
        <w:widowControl w:val="0"/>
        <w:ind w:firstLine="540"/>
        <w:jc w:val="both"/>
        <w:rPr>
          <w:rFonts w:ascii="Arial" w:hAnsi="Arial" w:cs="Arial"/>
          <w:b/>
          <w:bCs/>
        </w:rPr>
      </w:pPr>
      <w:r w:rsidRPr="00116A58">
        <w:rPr>
          <w:rFonts w:ascii="Arial" w:hAnsi="Arial" w:cs="Arial"/>
          <w:b/>
          <w:bCs/>
          <w:lang w:eastAsia="en-US"/>
        </w:rPr>
        <w:t>4 Общие положения</w:t>
      </w:r>
    </w:p>
    <w:p w:rsidR="00A77B3E" w:rsidRPr="00116A58" w:rsidRDefault="00A77B3E">
      <w:pPr>
        <w:widowControl w:val="0"/>
        <w:jc w:val="both"/>
        <w:rPr>
          <w:rFonts w:ascii="Arial" w:hAnsi="Arial" w:cs="Arial"/>
          <w:b/>
          <w:bCs/>
        </w:rPr>
      </w:pPr>
    </w:p>
    <w:p w:rsidR="00A77B3E" w:rsidRPr="00116A58" w:rsidRDefault="007F0443">
      <w:pPr>
        <w:widowControl w:val="0"/>
        <w:ind w:firstLine="540"/>
        <w:jc w:val="both"/>
        <w:rPr>
          <w:rFonts w:ascii="Times New Roman" w:hAnsi="Times New Roman" w:cs="Times New Roman"/>
        </w:rPr>
      </w:pPr>
      <w:r w:rsidRPr="00116A58">
        <w:rPr>
          <w:rFonts w:ascii="Times New Roman" w:hAnsi="Times New Roman" w:cs="Times New Roman"/>
          <w:lang w:eastAsia="en-US"/>
        </w:rPr>
        <w:t>4.1 Здания медицинских организаций предназначены для диагностики, лечения и ухода за пациентами в стационарном и амбулаторно-поликлиническом режимах. Как правило, они помимо подразделений для круглосуточного или временного пребывания пациентов (стационары, поликлиники, пансионаты для амбулаторных больных), могут включать в себя подразделения, обеспечивающие их деятельность (стерилизационные, дезинфекционные, патолого-анатомические отделения, прачечные, пищеблоки, административно-служебные подразделения, банки крови и кожи, медицинские архивы, лаборатории и др.).</w:t>
      </w:r>
    </w:p>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t xml:space="preserve">(в ред. </w:t>
      </w:r>
      <w:hyperlink r:id="rId815" w:history="1">
        <w:r w:rsidRPr="00116A58">
          <w:rPr>
            <w:rFonts w:ascii="Times New Roman" w:hAnsi="Times New Roman" w:cs="Times New Roman"/>
            <w:color w:val="0000FF"/>
            <w:lang w:eastAsia="en-US"/>
          </w:rPr>
          <w:t>Изменения</w:t>
        </w:r>
      </w:hyperlink>
      <w:hyperlink r:id="rId816" w:history="1">
        <w:r w:rsidRPr="00116A58">
          <w:rPr>
            <w:rFonts w:ascii="Times New Roman" w:hAnsi="Times New Roman" w:cs="Times New Roman"/>
            <w:color w:val="0000FF"/>
            <w:lang w:eastAsia="en-US"/>
          </w:rPr>
          <w:t xml:space="preserve"> </w:t>
        </w:r>
      </w:hyperlink>
      <w:hyperlink r:id="rId817" w:history="1">
        <w:r>
          <w:rPr>
            <w:rFonts w:ascii="Times New Roman" w:hAnsi="Times New Roman" w:cs="Times New Roman"/>
            <w:color w:val="0000FF"/>
            <w:lang w:val="en-US" w:eastAsia="en-US"/>
          </w:rPr>
          <w:t>N</w:t>
        </w:r>
      </w:hyperlink>
      <w:hyperlink r:id="rId818" w:history="1">
        <w:r w:rsidRPr="00116A58">
          <w:rPr>
            <w:rFonts w:ascii="Times New Roman" w:hAnsi="Times New Roman" w:cs="Times New Roman"/>
            <w:color w:val="0000FF"/>
            <w:lang w:eastAsia="en-US"/>
          </w:rPr>
          <w:t xml:space="preserve"> 1</w:t>
        </w:r>
      </w:hyperlink>
      <w:r w:rsidRPr="00116A58">
        <w:rPr>
          <w:rFonts w:ascii="Times New Roman" w:hAnsi="Times New Roman" w:cs="Times New Roman"/>
          <w:lang w:eastAsia="en-US"/>
        </w:rPr>
        <w:t xml:space="preserve">, утв. Приказом Минстроя России от 16.12.2016 </w:t>
      </w:r>
      <w:r>
        <w:rPr>
          <w:rFonts w:ascii="Times New Roman" w:hAnsi="Times New Roman" w:cs="Times New Roman"/>
          <w:lang w:val="en-US" w:eastAsia="en-US"/>
        </w:rPr>
        <w:t>N</w:t>
      </w:r>
      <w:r w:rsidRPr="00116A58">
        <w:rPr>
          <w:rFonts w:ascii="Times New Roman" w:hAnsi="Times New Roman" w:cs="Times New Roman"/>
          <w:lang w:eastAsia="en-US"/>
        </w:rPr>
        <w:t xml:space="preserve"> 977/пр, </w:t>
      </w:r>
      <w:hyperlink r:id="rId819" w:history="1">
        <w:r w:rsidRPr="00116A58">
          <w:rPr>
            <w:rFonts w:ascii="Times New Roman" w:hAnsi="Times New Roman" w:cs="Times New Roman"/>
            <w:color w:val="0000FF"/>
            <w:lang w:eastAsia="en-US"/>
          </w:rPr>
          <w:t>Изменения</w:t>
        </w:r>
      </w:hyperlink>
      <w:hyperlink r:id="rId820" w:history="1">
        <w:r w:rsidRPr="00116A58">
          <w:rPr>
            <w:rFonts w:ascii="Times New Roman" w:hAnsi="Times New Roman" w:cs="Times New Roman"/>
            <w:color w:val="0000FF"/>
            <w:lang w:eastAsia="en-US"/>
          </w:rPr>
          <w:t xml:space="preserve"> </w:t>
        </w:r>
      </w:hyperlink>
      <w:hyperlink r:id="rId821" w:history="1">
        <w:r>
          <w:rPr>
            <w:rFonts w:ascii="Times New Roman" w:hAnsi="Times New Roman" w:cs="Times New Roman"/>
            <w:color w:val="0000FF"/>
            <w:lang w:val="en-US" w:eastAsia="en-US"/>
          </w:rPr>
          <w:t>N</w:t>
        </w:r>
      </w:hyperlink>
      <w:hyperlink r:id="rId822" w:history="1">
        <w:r w:rsidRPr="00116A58">
          <w:rPr>
            <w:rFonts w:ascii="Times New Roman" w:hAnsi="Times New Roman" w:cs="Times New Roman"/>
            <w:color w:val="0000FF"/>
            <w:lang w:eastAsia="en-US"/>
          </w:rPr>
          <w:t xml:space="preserve"> 3</w:t>
        </w:r>
      </w:hyperlink>
      <w:r w:rsidRPr="00116A58">
        <w:rPr>
          <w:rFonts w:ascii="Times New Roman" w:hAnsi="Times New Roman" w:cs="Times New Roman"/>
          <w:lang w:eastAsia="en-US"/>
        </w:rPr>
        <w:t xml:space="preserve">, утв. Приказом Минстроя России от 01.03.2021 </w:t>
      </w:r>
      <w:r>
        <w:rPr>
          <w:rFonts w:ascii="Times New Roman" w:hAnsi="Times New Roman" w:cs="Times New Roman"/>
          <w:lang w:val="en-US" w:eastAsia="en-US"/>
        </w:rPr>
        <w:t>N</w:t>
      </w:r>
      <w:r w:rsidRPr="00116A58">
        <w:rPr>
          <w:rFonts w:ascii="Times New Roman" w:hAnsi="Times New Roman" w:cs="Times New Roman"/>
          <w:lang w:eastAsia="en-US"/>
        </w:rPr>
        <w:t xml:space="preserve"> 98/пр)</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Здания медицинских организаций относятся к нормальному уровню ответственности, в том числе здания отделений лучевой и радионуклидной диагностики и терапии.</w:t>
      </w:r>
    </w:p>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t xml:space="preserve">(в ред. </w:t>
      </w:r>
      <w:hyperlink r:id="rId823" w:history="1">
        <w:r w:rsidRPr="00116A58">
          <w:rPr>
            <w:rFonts w:ascii="Times New Roman" w:hAnsi="Times New Roman" w:cs="Times New Roman"/>
            <w:color w:val="0000FF"/>
            <w:lang w:eastAsia="en-US"/>
          </w:rPr>
          <w:t>Изменения</w:t>
        </w:r>
      </w:hyperlink>
      <w:hyperlink r:id="rId824" w:history="1">
        <w:r w:rsidRPr="00116A58">
          <w:rPr>
            <w:rFonts w:ascii="Times New Roman" w:hAnsi="Times New Roman" w:cs="Times New Roman"/>
            <w:color w:val="0000FF"/>
            <w:lang w:eastAsia="en-US"/>
          </w:rPr>
          <w:t xml:space="preserve"> </w:t>
        </w:r>
      </w:hyperlink>
      <w:hyperlink r:id="rId825" w:history="1">
        <w:r>
          <w:rPr>
            <w:rFonts w:ascii="Times New Roman" w:hAnsi="Times New Roman" w:cs="Times New Roman"/>
            <w:color w:val="0000FF"/>
            <w:lang w:val="en-US" w:eastAsia="en-US"/>
          </w:rPr>
          <w:t>N</w:t>
        </w:r>
      </w:hyperlink>
      <w:hyperlink r:id="rId826" w:history="1">
        <w:r w:rsidRPr="00116A58">
          <w:rPr>
            <w:rFonts w:ascii="Times New Roman" w:hAnsi="Times New Roman" w:cs="Times New Roman"/>
            <w:color w:val="0000FF"/>
            <w:lang w:eastAsia="en-US"/>
          </w:rPr>
          <w:t xml:space="preserve"> 2</w:t>
        </w:r>
      </w:hyperlink>
      <w:r w:rsidRPr="00116A58">
        <w:rPr>
          <w:rFonts w:ascii="Times New Roman" w:hAnsi="Times New Roman" w:cs="Times New Roman"/>
          <w:lang w:eastAsia="en-US"/>
        </w:rPr>
        <w:t xml:space="preserve">, утв. Приказом Минстроя России от 25.09.2018 </w:t>
      </w:r>
      <w:r>
        <w:rPr>
          <w:rFonts w:ascii="Times New Roman" w:hAnsi="Times New Roman" w:cs="Times New Roman"/>
          <w:lang w:val="en-US" w:eastAsia="en-US"/>
        </w:rPr>
        <w:t>N</w:t>
      </w:r>
      <w:r w:rsidRPr="00116A58">
        <w:rPr>
          <w:rFonts w:ascii="Times New Roman" w:hAnsi="Times New Roman" w:cs="Times New Roman"/>
          <w:lang w:eastAsia="en-US"/>
        </w:rPr>
        <w:t xml:space="preserve"> 623/пр)</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4.2 Единицы мощности медицинских организаций и их подразделений следует принимать по таблице 4.1.</w:t>
      </w:r>
    </w:p>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t xml:space="preserve">(в ред. </w:t>
      </w:r>
      <w:hyperlink r:id="rId827" w:history="1">
        <w:r w:rsidRPr="00116A58">
          <w:rPr>
            <w:rFonts w:ascii="Times New Roman" w:hAnsi="Times New Roman" w:cs="Times New Roman"/>
            <w:color w:val="0000FF"/>
            <w:lang w:eastAsia="en-US"/>
          </w:rPr>
          <w:t>Изменения</w:t>
        </w:r>
      </w:hyperlink>
      <w:hyperlink r:id="rId828" w:history="1">
        <w:r w:rsidRPr="00116A58">
          <w:rPr>
            <w:rFonts w:ascii="Times New Roman" w:hAnsi="Times New Roman" w:cs="Times New Roman"/>
            <w:color w:val="0000FF"/>
            <w:lang w:eastAsia="en-US"/>
          </w:rPr>
          <w:t xml:space="preserve"> </w:t>
        </w:r>
      </w:hyperlink>
      <w:hyperlink r:id="rId829" w:history="1">
        <w:r>
          <w:rPr>
            <w:rFonts w:ascii="Times New Roman" w:hAnsi="Times New Roman" w:cs="Times New Roman"/>
            <w:color w:val="0000FF"/>
            <w:lang w:val="en-US" w:eastAsia="en-US"/>
          </w:rPr>
          <w:t>N</w:t>
        </w:r>
      </w:hyperlink>
      <w:hyperlink r:id="rId830" w:history="1">
        <w:r w:rsidRPr="00116A58">
          <w:rPr>
            <w:rFonts w:ascii="Times New Roman" w:hAnsi="Times New Roman" w:cs="Times New Roman"/>
            <w:color w:val="0000FF"/>
            <w:lang w:eastAsia="en-US"/>
          </w:rPr>
          <w:t xml:space="preserve"> 1</w:t>
        </w:r>
      </w:hyperlink>
      <w:r w:rsidRPr="00116A58">
        <w:rPr>
          <w:rFonts w:ascii="Times New Roman" w:hAnsi="Times New Roman" w:cs="Times New Roman"/>
          <w:lang w:eastAsia="en-US"/>
        </w:rPr>
        <w:t xml:space="preserve">, утв. Приказом Минстроя России от 16.12.2016 </w:t>
      </w:r>
      <w:r>
        <w:rPr>
          <w:rFonts w:ascii="Times New Roman" w:hAnsi="Times New Roman" w:cs="Times New Roman"/>
          <w:lang w:val="en-US" w:eastAsia="en-US"/>
        </w:rPr>
        <w:t>N</w:t>
      </w:r>
      <w:r w:rsidRPr="00116A58">
        <w:rPr>
          <w:rFonts w:ascii="Times New Roman" w:hAnsi="Times New Roman" w:cs="Times New Roman"/>
          <w:lang w:eastAsia="en-US"/>
        </w:rPr>
        <w:t xml:space="preserve"> 977/пр)</w:t>
      </w:r>
    </w:p>
    <w:p w:rsidR="00A77B3E" w:rsidRPr="00116A58" w:rsidRDefault="00A77B3E">
      <w:pPr>
        <w:widowControl w:val="0"/>
        <w:jc w:val="both"/>
        <w:rPr>
          <w:rFonts w:ascii="Times New Roman" w:hAnsi="Times New Roman" w:cs="Times New Roman"/>
        </w:rPr>
      </w:pPr>
    </w:p>
    <w:p w:rsidR="00A77B3E" w:rsidRPr="00116A58" w:rsidRDefault="007F0443">
      <w:pPr>
        <w:widowControl w:val="0"/>
        <w:jc w:val="right"/>
        <w:rPr>
          <w:rFonts w:ascii="Times New Roman" w:hAnsi="Times New Roman" w:cs="Times New Roman"/>
        </w:rPr>
      </w:pPr>
      <w:r w:rsidRPr="00116A58">
        <w:rPr>
          <w:rFonts w:ascii="Times New Roman" w:hAnsi="Times New Roman" w:cs="Times New Roman"/>
          <w:lang w:eastAsia="en-US"/>
        </w:rPr>
        <w:t>Таблица 4.1</w:t>
      </w:r>
    </w:p>
    <w:p w:rsidR="00A77B3E" w:rsidRPr="00116A58" w:rsidRDefault="00A77B3E">
      <w:pPr>
        <w:widowControl w:val="0"/>
        <w:jc w:val="both"/>
        <w:rPr>
          <w:rFonts w:ascii="Times New Roman" w:hAnsi="Times New Roman" w:cs="Times New Roman"/>
        </w:rPr>
      </w:pPr>
    </w:p>
    <w:p w:rsidR="00A77B3E" w:rsidRPr="00116A58" w:rsidRDefault="007F0443">
      <w:pPr>
        <w:widowControl w:val="0"/>
        <w:jc w:val="center"/>
        <w:rPr>
          <w:rFonts w:ascii="Times New Roman" w:hAnsi="Times New Roman" w:cs="Times New Roman"/>
          <w:b/>
          <w:bCs/>
        </w:rPr>
      </w:pPr>
      <w:r w:rsidRPr="00116A58">
        <w:rPr>
          <w:rFonts w:ascii="Times New Roman" w:hAnsi="Times New Roman" w:cs="Times New Roman"/>
          <w:b/>
          <w:bCs/>
          <w:lang w:eastAsia="en-US"/>
        </w:rPr>
        <w:t>Показатели проектной мощности медицинских организаций</w:t>
      </w:r>
    </w:p>
    <w:p w:rsidR="00A77B3E" w:rsidRDefault="007F0443">
      <w:pPr>
        <w:widowControl w:val="0"/>
        <w:jc w:val="center"/>
        <w:rPr>
          <w:rFonts w:ascii="Times New Roman" w:hAnsi="Times New Roman" w:cs="Times New Roman"/>
          <w:lang w:val="en-US"/>
        </w:rPr>
      </w:pPr>
      <w:r w:rsidRPr="00116A58">
        <w:rPr>
          <w:rFonts w:ascii="Times New Roman" w:hAnsi="Times New Roman" w:cs="Times New Roman"/>
          <w:lang w:eastAsia="en-US"/>
        </w:rPr>
        <w:t xml:space="preserve">(в ред. </w:t>
      </w:r>
      <w:hyperlink r:id="rId831" w:history="1">
        <w:r w:rsidRPr="00116A58">
          <w:rPr>
            <w:rFonts w:ascii="Times New Roman" w:hAnsi="Times New Roman" w:cs="Times New Roman"/>
            <w:color w:val="0000FF"/>
            <w:lang w:eastAsia="en-US"/>
          </w:rPr>
          <w:t>Изменения</w:t>
        </w:r>
      </w:hyperlink>
      <w:hyperlink r:id="rId832" w:history="1">
        <w:r w:rsidRPr="00116A58">
          <w:rPr>
            <w:rFonts w:ascii="Times New Roman" w:hAnsi="Times New Roman" w:cs="Times New Roman"/>
            <w:color w:val="0000FF"/>
            <w:lang w:eastAsia="en-US"/>
          </w:rPr>
          <w:t xml:space="preserve"> </w:t>
        </w:r>
      </w:hyperlink>
      <w:hyperlink r:id="rId833" w:history="1">
        <w:r>
          <w:rPr>
            <w:rFonts w:ascii="Times New Roman" w:hAnsi="Times New Roman" w:cs="Times New Roman"/>
            <w:color w:val="0000FF"/>
            <w:lang w:val="en-US" w:eastAsia="en-US"/>
          </w:rPr>
          <w:t>N</w:t>
        </w:r>
      </w:hyperlink>
      <w:hyperlink r:id="rId834" w:history="1">
        <w:r w:rsidRPr="00116A58">
          <w:rPr>
            <w:rFonts w:ascii="Times New Roman" w:hAnsi="Times New Roman" w:cs="Times New Roman"/>
            <w:color w:val="0000FF"/>
            <w:lang w:eastAsia="en-US"/>
          </w:rPr>
          <w:t xml:space="preserve"> 1</w:t>
        </w:r>
      </w:hyperlink>
      <w:r w:rsidRPr="00116A58">
        <w:rPr>
          <w:rFonts w:ascii="Times New Roman" w:hAnsi="Times New Roman" w:cs="Times New Roman"/>
          <w:lang w:eastAsia="en-US"/>
        </w:rPr>
        <w:t xml:space="preserve">, утв. </w:t>
      </w:r>
      <w:r>
        <w:rPr>
          <w:rFonts w:ascii="Times New Roman" w:hAnsi="Times New Roman" w:cs="Times New Roman"/>
          <w:lang w:val="en-US" w:eastAsia="en-US"/>
        </w:rPr>
        <w:t>Приказом</w:t>
      </w:r>
    </w:p>
    <w:p w:rsidR="00A77B3E" w:rsidRDefault="007F0443">
      <w:pPr>
        <w:widowControl w:val="0"/>
        <w:jc w:val="center"/>
        <w:rPr>
          <w:rFonts w:ascii="Times New Roman" w:hAnsi="Times New Roman" w:cs="Times New Roman"/>
          <w:lang w:val="en-US"/>
        </w:rPr>
      </w:pPr>
      <w:r>
        <w:rPr>
          <w:rFonts w:ascii="Times New Roman" w:hAnsi="Times New Roman" w:cs="Times New Roman"/>
          <w:lang w:val="en-US" w:eastAsia="en-US"/>
        </w:rPr>
        <w:t>Минстроя России от 16.12.2016 N 977/пр)</w:t>
      </w:r>
    </w:p>
    <w:p w:rsidR="00A77B3E" w:rsidRDefault="00A77B3E">
      <w:pPr>
        <w:widowControl w:val="0"/>
        <w:jc w:val="center"/>
        <w:rPr>
          <w:rFonts w:ascii="Times New Roman" w:hAnsi="Times New Roman" w:cs="Times New Roman"/>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0" w:type="dxa"/>
        </w:tblCellMar>
        <w:tblLook w:val="04A0" w:firstRow="1" w:lastRow="0" w:firstColumn="1" w:lastColumn="0" w:noHBand="0" w:noVBand="1"/>
      </w:tblPr>
      <w:tblGrid>
        <w:gridCol w:w="5113"/>
        <w:gridCol w:w="5114"/>
      </w:tblGrid>
      <w:tr w:rsidR="00A77B3E">
        <w:tc>
          <w:tcPr>
            <w:tcW w:w="45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Наименование организации (отделения)</w:t>
            </w:r>
          </w:p>
        </w:tc>
        <w:tc>
          <w:tcPr>
            <w:tcW w:w="45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Единица показателей мощности</w:t>
            </w:r>
          </w:p>
        </w:tc>
      </w:tr>
      <w:tr w:rsidR="00A77B3E">
        <w:tc>
          <w:tcPr>
            <w:tcW w:w="45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Pr="00116A58" w:rsidRDefault="007F0443">
            <w:pPr>
              <w:widowControl w:val="0"/>
              <w:rPr>
                <w:rFonts w:ascii="Times New Roman" w:hAnsi="Times New Roman" w:cs="Times New Roman"/>
                <w:lang w:eastAsia="en-US"/>
              </w:rPr>
            </w:pPr>
            <w:r w:rsidRPr="00116A58">
              <w:rPr>
                <w:rFonts w:ascii="Times New Roman" w:hAnsi="Times New Roman" w:cs="Times New Roman"/>
                <w:lang w:eastAsia="en-US"/>
              </w:rPr>
              <w:t>Стационары, (включая диагностические палаты при приемном отделении, ОРИТ и койки интенсивной терапии в профильных палатных отделениях)</w:t>
            </w:r>
          </w:p>
        </w:tc>
        <w:tc>
          <w:tcPr>
            <w:tcW w:w="45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Количество коек</w:t>
            </w:r>
          </w:p>
        </w:tc>
      </w:tr>
      <w:tr w:rsidR="00A77B3E">
        <w:tc>
          <w:tcPr>
            <w:tcW w:w="45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sidRPr="00116A58">
              <w:rPr>
                <w:rFonts w:ascii="Times New Roman" w:hAnsi="Times New Roman" w:cs="Times New Roman"/>
                <w:lang w:eastAsia="en-US"/>
              </w:rPr>
              <w:t xml:space="preserve">(в ред. </w:t>
            </w:r>
            <w:hyperlink r:id="rId835" w:history="1">
              <w:r w:rsidRPr="00116A58">
                <w:rPr>
                  <w:rFonts w:ascii="Times New Roman" w:hAnsi="Times New Roman" w:cs="Times New Roman"/>
                  <w:color w:val="0000FF"/>
                  <w:lang w:eastAsia="en-US"/>
                </w:rPr>
                <w:t>Изменения</w:t>
              </w:r>
            </w:hyperlink>
            <w:hyperlink r:id="rId836" w:history="1">
              <w:r w:rsidRPr="00116A58">
                <w:rPr>
                  <w:rFonts w:ascii="Times New Roman" w:hAnsi="Times New Roman" w:cs="Times New Roman"/>
                  <w:color w:val="0000FF"/>
                  <w:lang w:eastAsia="en-US"/>
                </w:rPr>
                <w:t xml:space="preserve"> </w:t>
              </w:r>
            </w:hyperlink>
            <w:hyperlink r:id="rId837" w:history="1">
              <w:r>
                <w:rPr>
                  <w:rFonts w:ascii="Times New Roman" w:hAnsi="Times New Roman" w:cs="Times New Roman"/>
                  <w:color w:val="0000FF"/>
                  <w:lang w:val="en-US" w:eastAsia="en-US"/>
                </w:rPr>
                <w:t>N</w:t>
              </w:r>
            </w:hyperlink>
            <w:hyperlink r:id="rId838" w:history="1">
              <w:r w:rsidRPr="00116A58">
                <w:rPr>
                  <w:rFonts w:ascii="Times New Roman" w:hAnsi="Times New Roman" w:cs="Times New Roman"/>
                  <w:color w:val="0000FF"/>
                  <w:lang w:eastAsia="en-US"/>
                </w:rPr>
                <w:t xml:space="preserve"> 1</w:t>
              </w:r>
            </w:hyperlink>
            <w:r w:rsidRPr="00116A58">
              <w:rPr>
                <w:rFonts w:ascii="Times New Roman" w:hAnsi="Times New Roman" w:cs="Times New Roman"/>
                <w:lang w:eastAsia="en-US"/>
              </w:rPr>
              <w:t xml:space="preserve">, утв. </w:t>
            </w:r>
            <w:r>
              <w:rPr>
                <w:rFonts w:ascii="Times New Roman" w:hAnsi="Times New Roman" w:cs="Times New Roman"/>
                <w:lang w:val="en-US" w:eastAsia="en-US"/>
              </w:rPr>
              <w:t xml:space="preserve">Приказом Минстроя </w:t>
            </w:r>
            <w:r>
              <w:rPr>
                <w:rFonts w:ascii="Times New Roman" w:hAnsi="Times New Roman" w:cs="Times New Roman"/>
                <w:lang w:val="en-US" w:eastAsia="en-US"/>
              </w:rPr>
              <w:lastRenderedPageBreak/>
              <w:t>России от 16.12.2016 N 977/пр)</w:t>
            </w:r>
          </w:p>
        </w:tc>
        <w:tc>
          <w:tcPr>
            <w:tcW w:w="45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45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Стационары дневные</w:t>
            </w:r>
          </w:p>
        </w:tc>
        <w:tc>
          <w:tcPr>
            <w:tcW w:w="45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Количество мест</w:t>
            </w:r>
          </w:p>
        </w:tc>
      </w:tr>
      <w:tr w:rsidR="00A77B3E">
        <w:tc>
          <w:tcPr>
            <w:tcW w:w="45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sidRPr="00116A58">
              <w:rPr>
                <w:rFonts w:ascii="Times New Roman" w:hAnsi="Times New Roman" w:cs="Times New Roman"/>
                <w:lang w:eastAsia="en-US"/>
              </w:rPr>
              <w:t xml:space="preserve">(позиция введена </w:t>
            </w:r>
            <w:hyperlink r:id="rId839" w:history="1">
              <w:r w:rsidRPr="00116A58">
                <w:rPr>
                  <w:rFonts w:ascii="Times New Roman" w:hAnsi="Times New Roman" w:cs="Times New Roman"/>
                  <w:color w:val="0000FF"/>
                  <w:lang w:eastAsia="en-US"/>
                </w:rPr>
                <w:t>Изменением</w:t>
              </w:r>
            </w:hyperlink>
            <w:hyperlink r:id="rId840" w:history="1">
              <w:r w:rsidRPr="00116A58">
                <w:rPr>
                  <w:rFonts w:ascii="Times New Roman" w:hAnsi="Times New Roman" w:cs="Times New Roman"/>
                  <w:color w:val="0000FF"/>
                  <w:lang w:eastAsia="en-US"/>
                </w:rPr>
                <w:t xml:space="preserve"> </w:t>
              </w:r>
            </w:hyperlink>
            <w:hyperlink r:id="rId841" w:history="1">
              <w:r>
                <w:rPr>
                  <w:rFonts w:ascii="Times New Roman" w:hAnsi="Times New Roman" w:cs="Times New Roman"/>
                  <w:color w:val="0000FF"/>
                  <w:lang w:val="en-US" w:eastAsia="en-US"/>
                </w:rPr>
                <w:t>N</w:t>
              </w:r>
            </w:hyperlink>
            <w:hyperlink r:id="rId842" w:history="1">
              <w:r w:rsidRPr="00116A58">
                <w:rPr>
                  <w:rFonts w:ascii="Times New Roman" w:hAnsi="Times New Roman" w:cs="Times New Roman"/>
                  <w:color w:val="0000FF"/>
                  <w:lang w:eastAsia="en-US"/>
                </w:rPr>
                <w:t xml:space="preserve"> 1</w:t>
              </w:r>
            </w:hyperlink>
            <w:r w:rsidRPr="00116A58">
              <w:rPr>
                <w:rFonts w:ascii="Times New Roman" w:hAnsi="Times New Roman" w:cs="Times New Roman"/>
                <w:lang w:eastAsia="en-US"/>
              </w:rPr>
              <w:t xml:space="preserve">, утв. </w:t>
            </w:r>
            <w:r>
              <w:rPr>
                <w:rFonts w:ascii="Times New Roman" w:hAnsi="Times New Roman" w:cs="Times New Roman"/>
                <w:lang w:val="en-US" w:eastAsia="en-US"/>
              </w:rPr>
              <w:t>Приказом Минстроя России от 16.12.2016 N 977/пр)</w:t>
            </w:r>
          </w:p>
        </w:tc>
        <w:tc>
          <w:tcPr>
            <w:tcW w:w="45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45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Pr="00116A58" w:rsidRDefault="007F0443">
            <w:pPr>
              <w:widowControl w:val="0"/>
              <w:rPr>
                <w:rFonts w:ascii="Times New Roman" w:hAnsi="Times New Roman" w:cs="Times New Roman"/>
                <w:lang w:eastAsia="en-US"/>
              </w:rPr>
            </w:pPr>
            <w:r w:rsidRPr="00116A58">
              <w:rPr>
                <w:rFonts w:ascii="Times New Roman" w:hAnsi="Times New Roman" w:cs="Times New Roman"/>
                <w:lang w:eastAsia="en-US"/>
              </w:rPr>
              <w:t>Стационары организаций родовспоможения (без учета коек родовых палат и новорожденных послеродового отделения)</w:t>
            </w:r>
          </w:p>
        </w:tc>
        <w:tc>
          <w:tcPr>
            <w:tcW w:w="45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Количество коек</w:t>
            </w:r>
          </w:p>
        </w:tc>
      </w:tr>
      <w:tr w:rsidR="00A77B3E">
        <w:tc>
          <w:tcPr>
            <w:tcW w:w="45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sidRPr="00116A58">
              <w:rPr>
                <w:rFonts w:ascii="Times New Roman" w:hAnsi="Times New Roman" w:cs="Times New Roman"/>
                <w:lang w:eastAsia="en-US"/>
              </w:rPr>
              <w:t xml:space="preserve">(в ред. </w:t>
            </w:r>
            <w:hyperlink r:id="rId843" w:history="1">
              <w:r w:rsidRPr="00116A58">
                <w:rPr>
                  <w:rFonts w:ascii="Times New Roman" w:hAnsi="Times New Roman" w:cs="Times New Roman"/>
                  <w:color w:val="0000FF"/>
                  <w:lang w:eastAsia="en-US"/>
                </w:rPr>
                <w:t>Изменения</w:t>
              </w:r>
            </w:hyperlink>
            <w:hyperlink r:id="rId844" w:history="1">
              <w:r w:rsidRPr="00116A58">
                <w:rPr>
                  <w:rFonts w:ascii="Times New Roman" w:hAnsi="Times New Roman" w:cs="Times New Roman"/>
                  <w:color w:val="0000FF"/>
                  <w:lang w:eastAsia="en-US"/>
                </w:rPr>
                <w:t xml:space="preserve"> </w:t>
              </w:r>
            </w:hyperlink>
            <w:hyperlink r:id="rId845" w:history="1">
              <w:r>
                <w:rPr>
                  <w:rFonts w:ascii="Times New Roman" w:hAnsi="Times New Roman" w:cs="Times New Roman"/>
                  <w:color w:val="0000FF"/>
                  <w:lang w:val="en-US" w:eastAsia="en-US"/>
                </w:rPr>
                <w:t>N</w:t>
              </w:r>
            </w:hyperlink>
            <w:hyperlink r:id="rId846" w:history="1">
              <w:r w:rsidRPr="00116A58">
                <w:rPr>
                  <w:rFonts w:ascii="Times New Roman" w:hAnsi="Times New Roman" w:cs="Times New Roman"/>
                  <w:color w:val="0000FF"/>
                  <w:lang w:eastAsia="en-US"/>
                </w:rPr>
                <w:t xml:space="preserve"> 1</w:t>
              </w:r>
            </w:hyperlink>
            <w:r w:rsidRPr="00116A58">
              <w:rPr>
                <w:rFonts w:ascii="Times New Roman" w:hAnsi="Times New Roman" w:cs="Times New Roman"/>
                <w:lang w:eastAsia="en-US"/>
              </w:rPr>
              <w:t xml:space="preserve">, утв. </w:t>
            </w:r>
            <w:r>
              <w:rPr>
                <w:rFonts w:ascii="Times New Roman" w:hAnsi="Times New Roman" w:cs="Times New Roman"/>
                <w:lang w:val="en-US" w:eastAsia="en-US"/>
              </w:rPr>
              <w:t>Приказом Минстроя России от 16.12.2016 N 977/пр)</w:t>
            </w:r>
          </w:p>
        </w:tc>
        <w:tc>
          <w:tcPr>
            <w:tcW w:w="45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rsidRPr="00116A58">
        <w:tc>
          <w:tcPr>
            <w:tcW w:w="45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Диспансеры со стационаром</w:t>
            </w:r>
          </w:p>
        </w:tc>
        <w:tc>
          <w:tcPr>
            <w:tcW w:w="45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Pr="00116A58" w:rsidRDefault="007F0443">
            <w:pPr>
              <w:widowControl w:val="0"/>
              <w:rPr>
                <w:rFonts w:ascii="Times New Roman" w:hAnsi="Times New Roman" w:cs="Times New Roman"/>
                <w:lang w:eastAsia="en-US"/>
              </w:rPr>
            </w:pPr>
            <w:r w:rsidRPr="00116A58">
              <w:rPr>
                <w:rFonts w:ascii="Times New Roman" w:hAnsi="Times New Roman" w:cs="Times New Roman"/>
                <w:lang w:eastAsia="en-US"/>
              </w:rPr>
              <w:t>Количество посещений в смену и коек</w:t>
            </w:r>
          </w:p>
        </w:tc>
      </w:tr>
      <w:tr w:rsidR="00A77B3E">
        <w:tc>
          <w:tcPr>
            <w:tcW w:w="45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sidRPr="00116A58">
              <w:rPr>
                <w:rFonts w:ascii="Times New Roman" w:hAnsi="Times New Roman" w:cs="Times New Roman"/>
                <w:lang w:eastAsia="en-US"/>
              </w:rPr>
              <w:t xml:space="preserve">(в ред. </w:t>
            </w:r>
            <w:hyperlink r:id="rId847" w:history="1">
              <w:r w:rsidRPr="00116A58">
                <w:rPr>
                  <w:rFonts w:ascii="Times New Roman" w:hAnsi="Times New Roman" w:cs="Times New Roman"/>
                  <w:color w:val="0000FF"/>
                  <w:lang w:eastAsia="en-US"/>
                </w:rPr>
                <w:t>Изменения</w:t>
              </w:r>
            </w:hyperlink>
            <w:hyperlink r:id="rId848" w:history="1">
              <w:r w:rsidRPr="00116A58">
                <w:rPr>
                  <w:rFonts w:ascii="Times New Roman" w:hAnsi="Times New Roman" w:cs="Times New Roman"/>
                  <w:color w:val="0000FF"/>
                  <w:lang w:eastAsia="en-US"/>
                </w:rPr>
                <w:t xml:space="preserve"> </w:t>
              </w:r>
            </w:hyperlink>
            <w:hyperlink r:id="rId849" w:history="1">
              <w:r>
                <w:rPr>
                  <w:rFonts w:ascii="Times New Roman" w:hAnsi="Times New Roman" w:cs="Times New Roman"/>
                  <w:color w:val="0000FF"/>
                  <w:lang w:val="en-US" w:eastAsia="en-US"/>
                </w:rPr>
                <w:t>N</w:t>
              </w:r>
            </w:hyperlink>
            <w:hyperlink r:id="rId850" w:history="1">
              <w:r w:rsidRPr="00116A58">
                <w:rPr>
                  <w:rFonts w:ascii="Times New Roman" w:hAnsi="Times New Roman" w:cs="Times New Roman"/>
                  <w:color w:val="0000FF"/>
                  <w:lang w:eastAsia="en-US"/>
                </w:rPr>
                <w:t xml:space="preserve"> 2</w:t>
              </w:r>
            </w:hyperlink>
            <w:r w:rsidRPr="00116A58">
              <w:rPr>
                <w:rFonts w:ascii="Times New Roman" w:hAnsi="Times New Roman" w:cs="Times New Roman"/>
                <w:lang w:eastAsia="en-US"/>
              </w:rPr>
              <w:t xml:space="preserve">, утв. </w:t>
            </w:r>
            <w:r>
              <w:rPr>
                <w:rFonts w:ascii="Times New Roman" w:hAnsi="Times New Roman" w:cs="Times New Roman"/>
                <w:lang w:val="en-US" w:eastAsia="en-US"/>
              </w:rPr>
              <w:t>Приказом Минстроя России от 25.09.2018 N 623/пр)</w:t>
            </w:r>
          </w:p>
        </w:tc>
        <w:tc>
          <w:tcPr>
            <w:tcW w:w="45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45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Pr="00116A58" w:rsidRDefault="007F0443">
            <w:pPr>
              <w:widowControl w:val="0"/>
              <w:rPr>
                <w:rFonts w:ascii="Times New Roman" w:hAnsi="Times New Roman" w:cs="Times New Roman"/>
                <w:lang w:eastAsia="en-US"/>
              </w:rPr>
            </w:pPr>
            <w:r w:rsidRPr="00116A58">
              <w:rPr>
                <w:rFonts w:ascii="Times New Roman" w:hAnsi="Times New Roman" w:cs="Times New Roman"/>
                <w:lang w:eastAsia="en-US"/>
              </w:rPr>
              <w:t>Амбулаторно-поликлинические организации (подразделения)</w:t>
            </w:r>
          </w:p>
          <w:p w:rsidR="00A77B3E" w:rsidRPr="00116A58" w:rsidRDefault="007F0443">
            <w:pPr>
              <w:widowControl w:val="0"/>
              <w:rPr>
                <w:rFonts w:ascii="Times New Roman" w:hAnsi="Times New Roman" w:cs="Times New Roman"/>
                <w:lang w:eastAsia="en-US"/>
              </w:rPr>
            </w:pPr>
            <w:r w:rsidRPr="00116A58">
              <w:rPr>
                <w:rFonts w:ascii="Times New Roman" w:hAnsi="Times New Roman" w:cs="Times New Roman"/>
                <w:lang w:eastAsia="en-US"/>
              </w:rPr>
              <w:t>Диспансеры без стационара</w:t>
            </w:r>
          </w:p>
        </w:tc>
        <w:tc>
          <w:tcPr>
            <w:tcW w:w="45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color w:val="0000FF"/>
                <w:lang w:val="en-US" w:eastAsia="en-US"/>
              </w:rPr>
            </w:pPr>
            <w:r>
              <w:rPr>
                <w:rFonts w:ascii="Times New Roman" w:hAnsi="Times New Roman" w:cs="Times New Roman"/>
                <w:lang w:val="en-US" w:eastAsia="en-US"/>
              </w:rPr>
              <w:t xml:space="preserve">Количество посещений в смену </w:t>
            </w:r>
            <w:hyperlink r:id="rId851" w:history="1">
              <w:r>
                <w:rPr>
                  <w:rFonts w:ascii="Times New Roman" w:hAnsi="Times New Roman" w:cs="Times New Roman"/>
                  <w:color w:val="0000FF"/>
                  <w:lang w:val="en-US" w:eastAsia="en-US"/>
                </w:rPr>
                <w:t>&lt;*&gt;</w:t>
              </w:r>
            </w:hyperlink>
          </w:p>
        </w:tc>
      </w:tr>
      <w:tr w:rsidR="00A77B3E">
        <w:tc>
          <w:tcPr>
            <w:tcW w:w="45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Pr="00116A58" w:rsidRDefault="007F0443">
            <w:pPr>
              <w:widowControl w:val="0"/>
              <w:rPr>
                <w:rFonts w:ascii="Times New Roman" w:hAnsi="Times New Roman" w:cs="Times New Roman"/>
                <w:lang w:eastAsia="en-US"/>
              </w:rPr>
            </w:pPr>
            <w:r w:rsidRPr="00116A58">
              <w:rPr>
                <w:rFonts w:ascii="Times New Roman" w:hAnsi="Times New Roman" w:cs="Times New Roman"/>
                <w:lang w:eastAsia="en-US"/>
              </w:rPr>
              <w:t>Организации скорой и медицинской помощи</w:t>
            </w:r>
          </w:p>
        </w:tc>
        <w:tc>
          <w:tcPr>
            <w:tcW w:w="45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Количество выездов в год</w:t>
            </w:r>
          </w:p>
        </w:tc>
      </w:tr>
      <w:tr w:rsidR="00A77B3E" w:rsidRPr="00116A58">
        <w:tc>
          <w:tcPr>
            <w:tcW w:w="45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Pr="00116A58" w:rsidRDefault="007F0443">
            <w:pPr>
              <w:widowControl w:val="0"/>
              <w:rPr>
                <w:rFonts w:ascii="Times New Roman" w:hAnsi="Times New Roman" w:cs="Times New Roman"/>
                <w:lang w:eastAsia="en-US"/>
              </w:rPr>
            </w:pPr>
            <w:r w:rsidRPr="00116A58">
              <w:rPr>
                <w:rFonts w:ascii="Times New Roman" w:hAnsi="Times New Roman" w:cs="Times New Roman"/>
                <w:lang w:eastAsia="en-US"/>
              </w:rPr>
              <w:t>Станции переливания крови и отделения производственной трансфузиологии</w:t>
            </w:r>
          </w:p>
        </w:tc>
        <w:tc>
          <w:tcPr>
            <w:tcW w:w="45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Pr="00116A58" w:rsidRDefault="007F0443">
            <w:pPr>
              <w:widowControl w:val="0"/>
              <w:rPr>
                <w:rFonts w:ascii="Times New Roman" w:hAnsi="Times New Roman" w:cs="Times New Roman"/>
                <w:lang w:eastAsia="en-US"/>
              </w:rPr>
            </w:pPr>
            <w:r w:rsidRPr="00116A58">
              <w:rPr>
                <w:rFonts w:ascii="Times New Roman" w:hAnsi="Times New Roman" w:cs="Times New Roman"/>
                <w:lang w:eastAsia="en-US"/>
              </w:rPr>
              <w:t>Количество литров в год заготавливаемой (перерабатываемой) крови</w:t>
            </w:r>
          </w:p>
        </w:tc>
      </w:tr>
      <w:tr w:rsidR="00A77B3E">
        <w:tc>
          <w:tcPr>
            <w:tcW w:w="45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sidRPr="00116A58">
              <w:rPr>
                <w:rFonts w:ascii="Times New Roman" w:hAnsi="Times New Roman" w:cs="Times New Roman"/>
                <w:lang w:eastAsia="en-US"/>
              </w:rPr>
              <w:t xml:space="preserve">(в ред. </w:t>
            </w:r>
            <w:hyperlink r:id="rId852" w:history="1">
              <w:r w:rsidRPr="00116A58">
                <w:rPr>
                  <w:rFonts w:ascii="Times New Roman" w:hAnsi="Times New Roman" w:cs="Times New Roman"/>
                  <w:color w:val="0000FF"/>
                  <w:lang w:eastAsia="en-US"/>
                </w:rPr>
                <w:t>Изменения</w:t>
              </w:r>
            </w:hyperlink>
            <w:hyperlink r:id="rId853" w:history="1">
              <w:r w:rsidRPr="00116A58">
                <w:rPr>
                  <w:rFonts w:ascii="Times New Roman" w:hAnsi="Times New Roman" w:cs="Times New Roman"/>
                  <w:color w:val="0000FF"/>
                  <w:lang w:eastAsia="en-US"/>
                </w:rPr>
                <w:t xml:space="preserve"> </w:t>
              </w:r>
            </w:hyperlink>
            <w:hyperlink r:id="rId854" w:history="1">
              <w:r>
                <w:rPr>
                  <w:rFonts w:ascii="Times New Roman" w:hAnsi="Times New Roman" w:cs="Times New Roman"/>
                  <w:color w:val="0000FF"/>
                  <w:lang w:val="en-US" w:eastAsia="en-US"/>
                </w:rPr>
                <w:t>N</w:t>
              </w:r>
            </w:hyperlink>
            <w:hyperlink r:id="rId855" w:history="1">
              <w:r w:rsidRPr="00116A58">
                <w:rPr>
                  <w:rFonts w:ascii="Times New Roman" w:hAnsi="Times New Roman" w:cs="Times New Roman"/>
                  <w:color w:val="0000FF"/>
                  <w:lang w:eastAsia="en-US"/>
                </w:rPr>
                <w:t xml:space="preserve"> 3</w:t>
              </w:r>
            </w:hyperlink>
            <w:r w:rsidRPr="00116A58">
              <w:rPr>
                <w:rFonts w:ascii="Times New Roman" w:hAnsi="Times New Roman" w:cs="Times New Roman"/>
                <w:lang w:eastAsia="en-US"/>
              </w:rPr>
              <w:t xml:space="preserve">, утв. </w:t>
            </w:r>
            <w:r>
              <w:rPr>
                <w:rFonts w:ascii="Times New Roman" w:hAnsi="Times New Roman" w:cs="Times New Roman"/>
                <w:lang w:val="en-US" w:eastAsia="en-US"/>
              </w:rPr>
              <w:t>Приказом Минстроя России от 01.03.2021 N 98/пр)</w:t>
            </w:r>
          </w:p>
        </w:tc>
        <w:tc>
          <w:tcPr>
            <w:tcW w:w="45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45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Патолого-анатомические отделения</w:t>
            </w:r>
          </w:p>
        </w:tc>
        <w:tc>
          <w:tcPr>
            <w:tcW w:w="45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Количество врачебных должностей</w:t>
            </w:r>
          </w:p>
        </w:tc>
      </w:tr>
      <w:tr w:rsidR="00A77B3E">
        <w:tc>
          <w:tcPr>
            <w:tcW w:w="45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Больничные аптеки (склады)</w:t>
            </w:r>
          </w:p>
        </w:tc>
        <w:tc>
          <w:tcPr>
            <w:tcW w:w="45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Количество обслуживаемых коек</w:t>
            </w:r>
          </w:p>
        </w:tc>
      </w:tr>
      <w:tr w:rsidR="00A77B3E">
        <w:tc>
          <w:tcPr>
            <w:tcW w:w="45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Санаторно-курортные организации</w:t>
            </w:r>
          </w:p>
        </w:tc>
        <w:tc>
          <w:tcPr>
            <w:tcW w:w="45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Количество мест для отдыхающих</w:t>
            </w:r>
          </w:p>
        </w:tc>
      </w:tr>
      <w:tr w:rsidR="00A77B3E">
        <w:tc>
          <w:tcPr>
            <w:tcW w:w="45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Столовая для персонала</w:t>
            </w:r>
          </w:p>
        </w:tc>
        <w:tc>
          <w:tcPr>
            <w:tcW w:w="45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Количество посадочных мест</w:t>
            </w:r>
          </w:p>
        </w:tc>
      </w:tr>
      <w:tr w:rsidR="00A77B3E">
        <w:tc>
          <w:tcPr>
            <w:tcW w:w="45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Пищеблок для больных</w:t>
            </w:r>
          </w:p>
        </w:tc>
        <w:tc>
          <w:tcPr>
            <w:tcW w:w="45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Число обслуживаемых коек</w:t>
            </w:r>
          </w:p>
        </w:tc>
      </w:tr>
      <w:tr w:rsidR="00A77B3E">
        <w:tc>
          <w:tcPr>
            <w:tcW w:w="45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Отделения восстановительного лечения</w:t>
            </w:r>
          </w:p>
        </w:tc>
        <w:tc>
          <w:tcPr>
            <w:tcW w:w="45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Число процедур в смену</w:t>
            </w:r>
          </w:p>
        </w:tc>
      </w:tr>
      <w:tr w:rsidR="00A77B3E">
        <w:tc>
          <w:tcPr>
            <w:tcW w:w="45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Прачечная</w:t>
            </w:r>
          </w:p>
        </w:tc>
        <w:tc>
          <w:tcPr>
            <w:tcW w:w="45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Количество белья, кг в смену</w:t>
            </w:r>
          </w:p>
        </w:tc>
      </w:tr>
      <w:tr w:rsidR="00A77B3E">
        <w:tc>
          <w:tcPr>
            <w:tcW w:w="45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ind w:firstLine="283"/>
              <w:jc w:val="both"/>
              <w:rPr>
                <w:rFonts w:ascii="Times New Roman" w:hAnsi="Times New Roman" w:cs="Times New Roman"/>
                <w:lang w:val="en-US" w:eastAsia="en-US"/>
              </w:rPr>
            </w:pPr>
            <w:bookmarkStart w:id="1" w:name="id.gjdgxs"/>
            <w:bookmarkEnd w:id="1"/>
            <w:r>
              <w:rPr>
                <w:rFonts w:ascii="Times New Roman" w:hAnsi="Times New Roman" w:cs="Times New Roman"/>
                <w:lang w:val="en-US" w:eastAsia="en-US"/>
              </w:rPr>
              <w:t>&lt;*&gt; Проектную мощность амбулаторно-поликлинических организаций (в том числе диспансеров без стационаров) определяют заданием на проектирование и рассчитывают как сумму пропускной способности всех кабинетов врачебного приема. Для определения проектной мощности среднюю пропускную способность одного кабинета врачебного приема в территориальных поликлиниках для взрослых принимают равной 18 посещениям в смену, для детей - 14, в консультативных поликлиниках и диагностических центрах для взрослых - 12 посещений в смену, для детей - 9 посещений в смену.</w:t>
            </w:r>
          </w:p>
        </w:tc>
        <w:tc>
          <w:tcPr>
            <w:tcW w:w="45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45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(в ред. </w:t>
            </w:r>
            <w:hyperlink r:id="rId856" w:history="1">
              <w:r>
                <w:rPr>
                  <w:rFonts w:ascii="Times New Roman" w:hAnsi="Times New Roman" w:cs="Times New Roman"/>
                  <w:color w:val="0000FF"/>
                  <w:lang w:val="en-US" w:eastAsia="en-US"/>
                </w:rPr>
                <w:t>Изменения</w:t>
              </w:r>
            </w:hyperlink>
            <w:hyperlink r:id="rId857" w:history="1">
              <w:r>
                <w:rPr>
                  <w:rFonts w:ascii="Times New Roman" w:hAnsi="Times New Roman" w:cs="Times New Roman"/>
                  <w:color w:val="0000FF"/>
                  <w:lang w:val="en-US" w:eastAsia="en-US"/>
                </w:rPr>
                <w:t xml:space="preserve"> </w:t>
              </w:r>
            </w:hyperlink>
            <w:hyperlink r:id="rId858" w:history="1">
              <w:r>
                <w:rPr>
                  <w:rFonts w:ascii="Times New Roman" w:hAnsi="Times New Roman" w:cs="Times New Roman"/>
                  <w:color w:val="0000FF"/>
                  <w:lang w:val="en-US" w:eastAsia="en-US"/>
                </w:rPr>
                <w:t>N</w:t>
              </w:r>
            </w:hyperlink>
            <w:hyperlink r:id="rId859"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xml:space="preserve">, утв. Приказом Минстроя России от 16.12.2016 N 977/пр, </w:t>
            </w:r>
            <w:hyperlink r:id="rId860" w:history="1">
              <w:r>
                <w:rPr>
                  <w:rFonts w:ascii="Times New Roman" w:hAnsi="Times New Roman" w:cs="Times New Roman"/>
                  <w:color w:val="0000FF"/>
                  <w:lang w:val="en-US" w:eastAsia="en-US"/>
                </w:rPr>
                <w:t>Изменения</w:t>
              </w:r>
            </w:hyperlink>
            <w:hyperlink r:id="rId861" w:history="1">
              <w:r>
                <w:rPr>
                  <w:rFonts w:ascii="Times New Roman" w:hAnsi="Times New Roman" w:cs="Times New Roman"/>
                  <w:color w:val="0000FF"/>
                  <w:lang w:val="en-US" w:eastAsia="en-US"/>
                </w:rPr>
                <w:t xml:space="preserve"> </w:t>
              </w:r>
            </w:hyperlink>
            <w:hyperlink r:id="rId862" w:history="1">
              <w:r>
                <w:rPr>
                  <w:rFonts w:ascii="Times New Roman" w:hAnsi="Times New Roman" w:cs="Times New Roman"/>
                  <w:color w:val="0000FF"/>
                  <w:lang w:val="en-US" w:eastAsia="en-US"/>
                </w:rPr>
                <w:t>N</w:t>
              </w:r>
            </w:hyperlink>
            <w:hyperlink r:id="rId863" w:history="1">
              <w:r>
                <w:rPr>
                  <w:rFonts w:ascii="Times New Roman" w:hAnsi="Times New Roman" w:cs="Times New Roman"/>
                  <w:color w:val="0000FF"/>
                  <w:lang w:val="en-US" w:eastAsia="en-US"/>
                </w:rPr>
                <w:t> 2</w:t>
              </w:r>
            </w:hyperlink>
            <w:r>
              <w:rPr>
                <w:rFonts w:ascii="Times New Roman" w:hAnsi="Times New Roman" w:cs="Times New Roman"/>
                <w:lang w:val="en-US" w:eastAsia="en-US"/>
              </w:rPr>
              <w:t>, утв. Приказом Минстроя России от 25.09.2018 N 623/пр)</w:t>
            </w:r>
          </w:p>
        </w:tc>
        <w:tc>
          <w:tcPr>
            <w:tcW w:w="45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bl>
    <w:p w:rsidR="00A77B3E" w:rsidRDefault="00A77B3E">
      <w:pPr>
        <w:widowControl w:val="0"/>
        <w:jc w:val="both"/>
        <w:rPr>
          <w:rFonts w:ascii="Times New Roman" w:hAnsi="Times New Roman" w:cs="Times New Roman"/>
          <w:lang w:val="en-US"/>
        </w:rPr>
      </w:pPr>
    </w:p>
    <w:p w:rsidR="00A77B3E" w:rsidRDefault="007F0443">
      <w:pPr>
        <w:widowControl w:val="0"/>
        <w:ind w:firstLine="540"/>
        <w:jc w:val="both"/>
        <w:rPr>
          <w:rFonts w:ascii="Times New Roman" w:hAnsi="Times New Roman" w:cs="Times New Roman"/>
          <w:lang w:val="en-US"/>
        </w:rPr>
      </w:pPr>
      <w:r>
        <w:rPr>
          <w:rFonts w:ascii="Times New Roman" w:hAnsi="Times New Roman" w:cs="Times New Roman"/>
          <w:lang w:val="en-US" w:eastAsia="en-US"/>
        </w:rPr>
        <w:t xml:space="preserve">4.3 На основе задания на проектирование заказчика, отражающего структуру проектируемого объекта, с учетом технологических особенностей каждого подразделения и требований </w:t>
      </w:r>
      <w:r>
        <w:rPr>
          <w:rFonts w:ascii="Times New Roman" w:hAnsi="Times New Roman" w:cs="Times New Roman"/>
          <w:lang w:val="en-US" w:eastAsia="en-US"/>
        </w:rPr>
        <w:lastRenderedPageBreak/>
        <w:t>настоящего свода правил, проектировщиком разрабатывается программа на проектирование.</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864" w:history="1">
        <w:r>
          <w:rPr>
            <w:rFonts w:ascii="Times New Roman" w:hAnsi="Times New Roman" w:cs="Times New Roman"/>
            <w:color w:val="0000FF"/>
            <w:lang w:val="en-US" w:eastAsia="en-US"/>
          </w:rPr>
          <w:t>Изменения</w:t>
        </w:r>
      </w:hyperlink>
      <w:hyperlink r:id="rId865" w:history="1">
        <w:r>
          <w:rPr>
            <w:rFonts w:ascii="Times New Roman" w:hAnsi="Times New Roman" w:cs="Times New Roman"/>
            <w:color w:val="0000FF"/>
            <w:lang w:val="en-US" w:eastAsia="en-US"/>
          </w:rPr>
          <w:t xml:space="preserve"> </w:t>
        </w:r>
      </w:hyperlink>
      <w:hyperlink r:id="rId866" w:history="1">
        <w:r>
          <w:rPr>
            <w:rFonts w:ascii="Times New Roman" w:hAnsi="Times New Roman" w:cs="Times New Roman"/>
            <w:color w:val="0000FF"/>
            <w:lang w:val="en-US" w:eastAsia="en-US"/>
          </w:rPr>
          <w:t>N</w:t>
        </w:r>
      </w:hyperlink>
      <w:hyperlink r:id="rId867"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xml:space="preserve">, утв. Приказом Минстроя России от 25.09.2018 N 623/пр, </w:t>
      </w:r>
      <w:hyperlink r:id="rId868" w:history="1">
        <w:r>
          <w:rPr>
            <w:rFonts w:ascii="Times New Roman" w:hAnsi="Times New Roman" w:cs="Times New Roman"/>
            <w:color w:val="0000FF"/>
            <w:lang w:val="en-US" w:eastAsia="en-US"/>
          </w:rPr>
          <w:t>Изменения</w:t>
        </w:r>
      </w:hyperlink>
      <w:hyperlink r:id="rId869" w:history="1">
        <w:r>
          <w:rPr>
            <w:rFonts w:ascii="Times New Roman" w:hAnsi="Times New Roman" w:cs="Times New Roman"/>
            <w:color w:val="0000FF"/>
            <w:lang w:val="en-US" w:eastAsia="en-US"/>
          </w:rPr>
          <w:t xml:space="preserve"> </w:t>
        </w:r>
      </w:hyperlink>
      <w:hyperlink r:id="rId870" w:history="1">
        <w:r>
          <w:rPr>
            <w:rFonts w:ascii="Times New Roman" w:hAnsi="Times New Roman" w:cs="Times New Roman"/>
            <w:color w:val="0000FF"/>
            <w:lang w:val="en-US" w:eastAsia="en-US"/>
          </w:rPr>
          <w:t>N</w:t>
        </w:r>
      </w:hyperlink>
      <w:hyperlink r:id="rId871"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Методика перехода от расчетной нормативной площади помещений, определенной в программе на проектирование к ориентировочным расчетной и общей площади здания, приведена в </w:t>
      </w:r>
      <w:hyperlink r:id="rId872" w:history="1">
        <w:r>
          <w:rPr>
            <w:rFonts w:ascii="Times New Roman" w:hAnsi="Times New Roman" w:cs="Times New Roman"/>
            <w:color w:val="0000FF"/>
            <w:lang w:val="en-US" w:eastAsia="en-US"/>
          </w:rPr>
          <w:t>таблице</w:t>
        </w:r>
      </w:hyperlink>
      <w:hyperlink r:id="rId873" w:history="1">
        <w:r>
          <w:rPr>
            <w:rFonts w:ascii="Times New Roman" w:hAnsi="Times New Roman" w:cs="Times New Roman"/>
            <w:color w:val="0000FF"/>
            <w:lang w:val="en-US" w:eastAsia="en-US"/>
          </w:rPr>
          <w:t xml:space="preserve"> </w:t>
        </w:r>
      </w:hyperlink>
      <w:hyperlink r:id="rId874" w:history="1">
        <w:r>
          <w:rPr>
            <w:rFonts w:ascii="Times New Roman" w:hAnsi="Times New Roman" w:cs="Times New Roman"/>
            <w:color w:val="0000FF"/>
            <w:lang w:val="en-US" w:eastAsia="en-US"/>
          </w:rPr>
          <w:t>М</w:t>
        </w:r>
      </w:hyperlink>
      <w:hyperlink r:id="rId875" w:history="1">
        <w:r>
          <w:rPr>
            <w:rFonts w:ascii="Times New Roman" w:hAnsi="Times New Roman" w:cs="Times New Roman"/>
            <w:color w:val="0000FF"/>
            <w:lang w:val="en-US" w:eastAsia="en-US"/>
          </w:rPr>
          <w:t>.1</w:t>
        </w:r>
      </w:hyperlink>
      <w:r>
        <w:rPr>
          <w:rFonts w:ascii="Times New Roman" w:hAnsi="Times New Roman" w:cs="Times New Roman"/>
          <w:lang w:val="en-US" w:eastAsia="en-US"/>
        </w:rPr>
        <w:t xml:space="preserve"> приложения М.</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876" w:history="1">
        <w:r>
          <w:rPr>
            <w:rFonts w:ascii="Times New Roman" w:hAnsi="Times New Roman" w:cs="Times New Roman"/>
            <w:color w:val="0000FF"/>
            <w:lang w:val="en-US" w:eastAsia="en-US"/>
          </w:rPr>
          <w:t>Изменения</w:t>
        </w:r>
      </w:hyperlink>
      <w:hyperlink r:id="rId877" w:history="1">
        <w:r>
          <w:rPr>
            <w:rFonts w:ascii="Times New Roman" w:hAnsi="Times New Roman" w:cs="Times New Roman"/>
            <w:color w:val="0000FF"/>
            <w:lang w:val="en-US" w:eastAsia="en-US"/>
          </w:rPr>
          <w:t xml:space="preserve"> </w:t>
        </w:r>
      </w:hyperlink>
      <w:hyperlink r:id="rId878" w:history="1">
        <w:r>
          <w:rPr>
            <w:rFonts w:ascii="Times New Roman" w:hAnsi="Times New Roman" w:cs="Times New Roman"/>
            <w:color w:val="0000FF"/>
            <w:lang w:val="en-US" w:eastAsia="en-US"/>
          </w:rPr>
          <w:t>N</w:t>
        </w:r>
      </w:hyperlink>
      <w:hyperlink r:id="rId879"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xml:space="preserve">, утв. Приказом Минстроя России от 25.09.2018 N 623/пр, </w:t>
      </w:r>
      <w:hyperlink r:id="rId880" w:history="1">
        <w:r>
          <w:rPr>
            <w:rFonts w:ascii="Times New Roman" w:hAnsi="Times New Roman" w:cs="Times New Roman"/>
            <w:color w:val="0000FF"/>
            <w:lang w:val="en-US" w:eastAsia="en-US"/>
          </w:rPr>
          <w:t>Изменения</w:t>
        </w:r>
      </w:hyperlink>
      <w:hyperlink r:id="rId881" w:history="1">
        <w:r>
          <w:rPr>
            <w:rFonts w:ascii="Times New Roman" w:hAnsi="Times New Roman" w:cs="Times New Roman"/>
            <w:color w:val="0000FF"/>
            <w:lang w:val="en-US" w:eastAsia="en-US"/>
          </w:rPr>
          <w:t xml:space="preserve"> </w:t>
        </w:r>
      </w:hyperlink>
      <w:hyperlink r:id="rId882" w:history="1">
        <w:r>
          <w:rPr>
            <w:rFonts w:ascii="Times New Roman" w:hAnsi="Times New Roman" w:cs="Times New Roman"/>
            <w:color w:val="0000FF"/>
            <w:lang w:val="en-US" w:eastAsia="en-US"/>
          </w:rPr>
          <w:t>N</w:t>
        </w:r>
      </w:hyperlink>
      <w:hyperlink r:id="rId883"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4.4 Исключен с 26 марта 2019 года. - </w:t>
      </w:r>
      <w:hyperlink r:id="rId884" w:history="1">
        <w:r>
          <w:rPr>
            <w:rFonts w:ascii="Times New Roman" w:hAnsi="Times New Roman" w:cs="Times New Roman"/>
            <w:color w:val="0000FF"/>
            <w:lang w:val="en-US" w:eastAsia="en-US"/>
          </w:rPr>
          <w:t>Изменение</w:t>
        </w:r>
      </w:hyperlink>
      <w:hyperlink r:id="rId885" w:history="1">
        <w:r>
          <w:rPr>
            <w:rFonts w:ascii="Times New Roman" w:hAnsi="Times New Roman" w:cs="Times New Roman"/>
            <w:color w:val="0000FF"/>
            <w:lang w:val="en-US" w:eastAsia="en-US"/>
          </w:rPr>
          <w:t xml:space="preserve"> </w:t>
        </w:r>
      </w:hyperlink>
      <w:hyperlink r:id="rId886" w:history="1">
        <w:r>
          <w:rPr>
            <w:rFonts w:ascii="Times New Roman" w:hAnsi="Times New Roman" w:cs="Times New Roman"/>
            <w:color w:val="0000FF"/>
            <w:lang w:val="en-US" w:eastAsia="en-US"/>
          </w:rPr>
          <w:t>N</w:t>
        </w:r>
      </w:hyperlink>
      <w:hyperlink r:id="rId887"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утв. Приказом Минстроя России от 25.09.2018 N 623/пр.</w:t>
      </w:r>
    </w:p>
    <w:p w:rsidR="00A77B3E" w:rsidRDefault="00A77B3E">
      <w:pPr>
        <w:widowControl w:val="0"/>
        <w:jc w:val="both"/>
        <w:rPr>
          <w:rFonts w:ascii="Times New Roman" w:hAnsi="Times New Roman" w:cs="Times New Roman"/>
          <w:lang w:val="en-US"/>
        </w:rPr>
      </w:pPr>
    </w:p>
    <w:p w:rsidR="00A77B3E" w:rsidRDefault="007F0443">
      <w:pPr>
        <w:widowControl w:val="0"/>
        <w:ind w:firstLine="540"/>
        <w:jc w:val="both"/>
        <w:rPr>
          <w:rFonts w:ascii="Arial" w:hAnsi="Arial" w:cs="Arial"/>
          <w:b/>
          <w:bCs/>
          <w:lang w:val="en-US"/>
        </w:rPr>
      </w:pPr>
      <w:r>
        <w:rPr>
          <w:rFonts w:ascii="Arial" w:hAnsi="Arial" w:cs="Arial"/>
          <w:b/>
          <w:bCs/>
          <w:lang w:val="en-US" w:eastAsia="en-US"/>
        </w:rPr>
        <w:t>5 Требования к планировочной организации земельного участка</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888" w:history="1">
        <w:r>
          <w:rPr>
            <w:rFonts w:ascii="Times New Roman" w:hAnsi="Times New Roman" w:cs="Times New Roman"/>
            <w:color w:val="0000FF"/>
            <w:lang w:val="en-US" w:eastAsia="en-US"/>
          </w:rPr>
          <w:t>Изменения</w:t>
        </w:r>
      </w:hyperlink>
      <w:hyperlink r:id="rId889" w:history="1">
        <w:r>
          <w:rPr>
            <w:rFonts w:ascii="Times New Roman" w:hAnsi="Times New Roman" w:cs="Times New Roman"/>
            <w:color w:val="0000FF"/>
            <w:lang w:val="en-US" w:eastAsia="en-US"/>
          </w:rPr>
          <w:t xml:space="preserve"> </w:t>
        </w:r>
      </w:hyperlink>
      <w:hyperlink r:id="rId890" w:history="1">
        <w:r>
          <w:rPr>
            <w:rFonts w:ascii="Times New Roman" w:hAnsi="Times New Roman" w:cs="Times New Roman"/>
            <w:color w:val="0000FF"/>
            <w:lang w:val="en-US" w:eastAsia="en-US"/>
          </w:rPr>
          <w:t>N</w:t>
        </w:r>
      </w:hyperlink>
      <w:hyperlink r:id="rId891"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A77B3E">
      <w:pPr>
        <w:widowControl w:val="0"/>
        <w:jc w:val="both"/>
        <w:rPr>
          <w:rFonts w:ascii="Times New Roman" w:hAnsi="Times New Roman" w:cs="Times New Roman"/>
          <w:lang w:val="en-US"/>
        </w:rPr>
      </w:pPr>
      <w:bookmarkStart w:id="2" w:name="id.30j0zll"/>
      <w:bookmarkEnd w:id="2"/>
    </w:p>
    <w:p w:rsidR="00A77B3E" w:rsidRDefault="007F0443">
      <w:pPr>
        <w:widowControl w:val="0"/>
        <w:ind w:firstLine="540"/>
        <w:jc w:val="both"/>
        <w:rPr>
          <w:rFonts w:ascii="Times New Roman" w:hAnsi="Times New Roman" w:cs="Times New Roman"/>
          <w:lang w:val="en-US"/>
        </w:rPr>
      </w:pPr>
      <w:r>
        <w:rPr>
          <w:rFonts w:ascii="Times New Roman" w:hAnsi="Times New Roman" w:cs="Times New Roman"/>
          <w:lang w:val="en-US" w:eastAsia="en-US"/>
        </w:rPr>
        <w:t>5.1 К больницам с длительным пребыванием пациентов относятся психиатрические, наркологические, восстановительные, туберкулезные стационары.</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К стационарам интенсивного кратковременного лечения относятся многопрофильные и специализированные стационары (родильные дома, перинатальные центры, инфекционные больницы, кардиологические, онкологические центры и другие специализированные больницы и лечебно-диагностические центры).</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Санатории необходимо располагать в условиях благоприятных природных ландшафтов, являющихся дополнительным курортным фактором (сосновый бор, море, река, термальные источники и др.).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Инсоляция участков медицинских организаций должна соответствовать требованиям </w:t>
      </w:r>
      <w:hyperlink r:id="rId892" w:history="1">
        <w:r>
          <w:rPr>
            <w:rFonts w:ascii="Times New Roman" w:hAnsi="Times New Roman" w:cs="Times New Roman"/>
            <w:color w:val="0000FF"/>
            <w:lang w:val="en-US" w:eastAsia="en-US"/>
          </w:rPr>
          <w:t>[42]</w:t>
        </w:r>
      </w:hyperlink>
      <w:r>
        <w:rPr>
          <w:rFonts w:ascii="Times New Roman" w:hAnsi="Times New Roman" w:cs="Times New Roman"/>
          <w:lang w:val="en-US" w:eastAsia="en-US"/>
        </w:rPr>
        <w:t>.</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(п. 5.1 в ред. </w:t>
      </w:r>
      <w:hyperlink r:id="rId893" w:history="1">
        <w:r>
          <w:rPr>
            <w:rFonts w:ascii="Times New Roman" w:hAnsi="Times New Roman" w:cs="Times New Roman"/>
            <w:color w:val="0000FF"/>
            <w:lang w:val="en-US" w:eastAsia="en-US"/>
          </w:rPr>
          <w:t>Изменения</w:t>
        </w:r>
      </w:hyperlink>
      <w:hyperlink r:id="rId894" w:history="1">
        <w:r>
          <w:rPr>
            <w:rFonts w:ascii="Times New Roman" w:hAnsi="Times New Roman" w:cs="Times New Roman"/>
            <w:color w:val="0000FF"/>
            <w:lang w:val="en-US" w:eastAsia="en-US"/>
          </w:rPr>
          <w:t xml:space="preserve"> </w:t>
        </w:r>
      </w:hyperlink>
      <w:hyperlink r:id="rId895" w:history="1">
        <w:r>
          <w:rPr>
            <w:rFonts w:ascii="Times New Roman" w:hAnsi="Times New Roman" w:cs="Times New Roman"/>
            <w:color w:val="0000FF"/>
            <w:lang w:val="en-US" w:eastAsia="en-US"/>
          </w:rPr>
          <w:t>N</w:t>
        </w:r>
      </w:hyperlink>
      <w:hyperlink r:id="rId896"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5.2 Размеры земельных участков для медицинских организаций (без учета площади под стоянки автомобилей, трансформаторные подстанции, кислородные станции, дизель-генераторные установки) следует принимать по таблице 5.1.</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897" w:history="1">
        <w:r>
          <w:rPr>
            <w:rFonts w:ascii="Times New Roman" w:hAnsi="Times New Roman" w:cs="Times New Roman"/>
            <w:color w:val="0000FF"/>
            <w:lang w:val="en-US" w:eastAsia="en-US"/>
          </w:rPr>
          <w:t>Изменения</w:t>
        </w:r>
      </w:hyperlink>
      <w:hyperlink r:id="rId898" w:history="1">
        <w:r>
          <w:rPr>
            <w:rFonts w:ascii="Times New Roman" w:hAnsi="Times New Roman" w:cs="Times New Roman"/>
            <w:color w:val="0000FF"/>
            <w:lang w:val="en-US" w:eastAsia="en-US"/>
          </w:rPr>
          <w:t xml:space="preserve"> </w:t>
        </w:r>
      </w:hyperlink>
      <w:hyperlink r:id="rId899" w:history="1">
        <w:r>
          <w:rPr>
            <w:rFonts w:ascii="Times New Roman" w:hAnsi="Times New Roman" w:cs="Times New Roman"/>
            <w:color w:val="0000FF"/>
            <w:lang w:val="en-US" w:eastAsia="en-US"/>
          </w:rPr>
          <w:t>N</w:t>
        </w:r>
      </w:hyperlink>
      <w:hyperlink r:id="rId900"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xml:space="preserve">, утв. Приказом Минстроя России от 16.12.2016 N 977/пр, </w:t>
      </w:r>
      <w:hyperlink r:id="rId901" w:history="1">
        <w:r>
          <w:rPr>
            <w:rFonts w:ascii="Times New Roman" w:hAnsi="Times New Roman" w:cs="Times New Roman"/>
            <w:color w:val="0000FF"/>
            <w:lang w:val="en-US" w:eastAsia="en-US"/>
          </w:rPr>
          <w:t>Изменения</w:t>
        </w:r>
      </w:hyperlink>
      <w:hyperlink r:id="rId902" w:history="1">
        <w:r>
          <w:rPr>
            <w:rFonts w:ascii="Times New Roman" w:hAnsi="Times New Roman" w:cs="Times New Roman"/>
            <w:color w:val="0000FF"/>
            <w:lang w:val="en-US" w:eastAsia="en-US"/>
          </w:rPr>
          <w:t xml:space="preserve"> </w:t>
        </w:r>
      </w:hyperlink>
      <w:hyperlink r:id="rId903" w:history="1">
        <w:r>
          <w:rPr>
            <w:rFonts w:ascii="Times New Roman" w:hAnsi="Times New Roman" w:cs="Times New Roman"/>
            <w:color w:val="0000FF"/>
            <w:lang w:val="en-US" w:eastAsia="en-US"/>
          </w:rPr>
          <w:t>N</w:t>
        </w:r>
      </w:hyperlink>
      <w:hyperlink r:id="rId904"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A77B3E">
      <w:pPr>
        <w:widowControl w:val="0"/>
        <w:jc w:val="both"/>
        <w:rPr>
          <w:rFonts w:ascii="Times New Roman" w:hAnsi="Times New Roman" w:cs="Times New Roman"/>
          <w:lang w:val="en-US"/>
        </w:rPr>
      </w:pPr>
    </w:p>
    <w:p w:rsidR="00A77B3E" w:rsidRDefault="007F0443">
      <w:pPr>
        <w:widowControl w:val="0"/>
        <w:jc w:val="right"/>
        <w:rPr>
          <w:rFonts w:ascii="Times New Roman" w:hAnsi="Times New Roman" w:cs="Times New Roman"/>
          <w:lang w:val="en-US"/>
        </w:rPr>
      </w:pPr>
      <w:r>
        <w:rPr>
          <w:rFonts w:ascii="Times New Roman" w:hAnsi="Times New Roman" w:cs="Times New Roman"/>
          <w:lang w:val="en-US" w:eastAsia="en-US"/>
        </w:rPr>
        <w:t>Таблица 5.1</w:t>
      </w:r>
    </w:p>
    <w:p w:rsidR="00A77B3E" w:rsidRDefault="007F0443">
      <w:pPr>
        <w:widowControl w:val="0"/>
        <w:jc w:val="center"/>
        <w:rPr>
          <w:rFonts w:ascii="Times New Roman" w:hAnsi="Times New Roman" w:cs="Times New Roman"/>
          <w:lang w:val="en-US"/>
        </w:rPr>
      </w:pPr>
      <w:r>
        <w:rPr>
          <w:rFonts w:ascii="Times New Roman" w:hAnsi="Times New Roman" w:cs="Times New Roman"/>
          <w:lang w:val="en-US" w:eastAsia="en-US"/>
        </w:rPr>
        <w:t xml:space="preserve">(таблица 5.1 в ред. </w:t>
      </w:r>
      <w:hyperlink r:id="rId905" w:history="1">
        <w:r>
          <w:rPr>
            <w:rFonts w:ascii="Times New Roman" w:hAnsi="Times New Roman" w:cs="Times New Roman"/>
            <w:color w:val="0000FF"/>
            <w:lang w:val="en-US" w:eastAsia="en-US"/>
          </w:rPr>
          <w:t>Изменения</w:t>
        </w:r>
      </w:hyperlink>
      <w:hyperlink r:id="rId906" w:history="1">
        <w:r>
          <w:rPr>
            <w:rFonts w:ascii="Times New Roman" w:hAnsi="Times New Roman" w:cs="Times New Roman"/>
            <w:color w:val="0000FF"/>
            <w:lang w:val="en-US" w:eastAsia="en-US"/>
          </w:rPr>
          <w:t xml:space="preserve"> </w:t>
        </w:r>
      </w:hyperlink>
      <w:hyperlink r:id="rId907" w:history="1">
        <w:r>
          <w:rPr>
            <w:rFonts w:ascii="Times New Roman" w:hAnsi="Times New Roman" w:cs="Times New Roman"/>
            <w:color w:val="0000FF"/>
            <w:lang w:val="en-US" w:eastAsia="en-US"/>
          </w:rPr>
          <w:t>N</w:t>
        </w:r>
      </w:hyperlink>
      <w:hyperlink r:id="rId908"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w:t>
      </w:r>
    </w:p>
    <w:p w:rsidR="00A77B3E" w:rsidRDefault="007F0443">
      <w:pPr>
        <w:widowControl w:val="0"/>
        <w:jc w:val="center"/>
        <w:rPr>
          <w:rFonts w:ascii="Times New Roman" w:hAnsi="Times New Roman" w:cs="Times New Roman"/>
          <w:lang w:val="en-US"/>
        </w:rPr>
      </w:pPr>
      <w:r>
        <w:rPr>
          <w:rFonts w:ascii="Times New Roman" w:hAnsi="Times New Roman" w:cs="Times New Roman"/>
          <w:lang w:val="en-US" w:eastAsia="en-US"/>
        </w:rPr>
        <w:t>Минстроя России от 01.03.2021 N 98/пр)</w:t>
      </w:r>
    </w:p>
    <w:p w:rsidR="00A77B3E" w:rsidRDefault="00A77B3E">
      <w:pPr>
        <w:widowControl w:val="0"/>
        <w:jc w:val="both"/>
        <w:rPr>
          <w:rFonts w:ascii="Times New Roman" w:hAnsi="Times New Roman" w:cs="Times New Roman"/>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0" w:type="dxa"/>
        </w:tblCellMar>
        <w:tblLook w:val="04A0" w:firstRow="1" w:lastRow="0" w:firstColumn="1" w:lastColumn="0" w:noHBand="0" w:noVBand="1"/>
      </w:tblPr>
      <w:tblGrid>
        <w:gridCol w:w="2637"/>
        <w:gridCol w:w="1617"/>
        <w:gridCol w:w="1166"/>
        <w:gridCol w:w="1171"/>
        <w:gridCol w:w="1166"/>
        <w:gridCol w:w="1141"/>
        <w:gridCol w:w="1329"/>
      </w:tblGrid>
      <w:tr w:rsidR="00A77B3E">
        <w:tc>
          <w:tcPr>
            <w:tcW w:w="25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Наименование организации</w:t>
            </w: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Площадь земельного участка, м</w:t>
            </w:r>
            <w:r>
              <w:rPr>
                <w:rFonts w:ascii="Times New Roman" w:hAnsi="Times New Roman" w:cs="Times New Roman"/>
                <w:vertAlign w:val="superscript"/>
                <w:lang w:val="en-US" w:eastAsia="en-US"/>
              </w:rPr>
              <w:t>2</w:t>
            </w:r>
            <w:r>
              <w:rPr>
                <w:rFonts w:ascii="Times New Roman" w:hAnsi="Times New Roman" w:cs="Times New Roman"/>
                <w:lang w:val="en-US" w:eastAsia="en-US"/>
              </w:rPr>
              <w:t>, на койку (место)</w:t>
            </w:r>
          </w:p>
        </w:tc>
        <w:tc>
          <w:tcPr>
            <w:tcW w:w="11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lang w:val="en-US" w:eastAsia="en-US"/>
              </w:rPr>
            </w:pPr>
          </w:p>
        </w:tc>
        <w:tc>
          <w:tcPr>
            <w:tcW w:w="11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lang w:val="en-US" w:eastAsia="en-US"/>
              </w:rPr>
            </w:pPr>
          </w:p>
        </w:tc>
        <w:tc>
          <w:tcPr>
            <w:tcW w:w="11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lang w:val="en-US" w:eastAsia="en-US"/>
              </w:rPr>
            </w:pPr>
          </w:p>
        </w:tc>
        <w:tc>
          <w:tcPr>
            <w:tcW w:w="11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lang w:val="en-US" w:eastAsia="en-US"/>
              </w:rPr>
            </w:pPr>
          </w:p>
        </w:tc>
        <w:tc>
          <w:tcPr>
            <w:tcW w:w="12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lang w:val="en-US" w:eastAsia="en-US"/>
              </w:rPr>
            </w:pPr>
          </w:p>
        </w:tc>
      </w:tr>
      <w:tr w:rsidR="00A77B3E">
        <w:tc>
          <w:tcPr>
            <w:tcW w:w="25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для организаций вместимостью, коек (мест)</w:t>
            </w:r>
          </w:p>
        </w:tc>
        <w:tc>
          <w:tcPr>
            <w:tcW w:w="11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lang w:val="en-US" w:eastAsia="en-US"/>
              </w:rPr>
            </w:pPr>
          </w:p>
        </w:tc>
        <w:tc>
          <w:tcPr>
            <w:tcW w:w="11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lang w:val="en-US" w:eastAsia="en-US"/>
              </w:rPr>
            </w:pPr>
          </w:p>
        </w:tc>
        <w:tc>
          <w:tcPr>
            <w:tcW w:w="11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lang w:val="en-US" w:eastAsia="en-US"/>
              </w:rPr>
            </w:pPr>
          </w:p>
        </w:tc>
        <w:tc>
          <w:tcPr>
            <w:tcW w:w="11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lang w:val="en-US" w:eastAsia="en-US"/>
              </w:rPr>
            </w:pPr>
          </w:p>
        </w:tc>
        <w:tc>
          <w:tcPr>
            <w:tcW w:w="12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lang w:val="en-US" w:eastAsia="en-US"/>
              </w:rPr>
            </w:pPr>
          </w:p>
        </w:tc>
      </w:tr>
      <w:tr w:rsidR="00A77B3E">
        <w:tc>
          <w:tcPr>
            <w:tcW w:w="25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До 50</w:t>
            </w:r>
          </w:p>
        </w:tc>
        <w:tc>
          <w:tcPr>
            <w:tcW w:w="11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50 - 100</w:t>
            </w:r>
          </w:p>
        </w:tc>
        <w:tc>
          <w:tcPr>
            <w:tcW w:w="11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100 - 200</w:t>
            </w:r>
          </w:p>
        </w:tc>
        <w:tc>
          <w:tcPr>
            <w:tcW w:w="11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200 - 300</w:t>
            </w:r>
          </w:p>
        </w:tc>
        <w:tc>
          <w:tcPr>
            <w:tcW w:w="11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300 - 500</w:t>
            </w:r>
          </w:p>
        </w:tc>
        <w:tc>
          <w:tcPr>
            <w:tcW w:w="12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500 - 1000</w:t>
            </w:r>
          </w:p>
        </w:tc>
      </w:tr>
      <w:tr w:rsidR="00A77B3E">
        <w:tc>
          <w:tcPr>
            <w:tcW w:w="25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lastRenderedPageBreak/>
              <w:t>1 Инфекционные (за исключением туберкулезных)</w:t>
            </w: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410</w:t>
            </w:r>
          </w:p>
        </w:tc>
        <w:tc>
          <w:tcPr>
            <w:tcW w:w="11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410 - 360</w:t>
            </w:r>
          </w:p>
        </w:tc>
        <w:tc>
          <w:tcPr>
            <w:tcW w:w="11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360 - 310</w:t>
            </w:r>
          </w:p>
        </w:tc>
        <w:tc>
          <w:tcPr>
            <w:tcW w:w="11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310 - 260</w:t>
            </w:r>
          </w:p>
        </w:tc>
        <w:tc>
          <w:tcPr>
            <w:tcW w:w="11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260 - 230</w:t>
            </w:r>
          </w:p>
        </w:tc>
        <w:tc>
          <w:tcPr>
            <w:tcW w:w="12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230 - 200</w:t>
            </w:r>
          </w:p>
        </w:tc>
      </w:tr>
      <w:tr w:rsidR="00A77B3E">
        <w:tc>
          <w:tcPr>
            <w:tcW w:w="25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2 Стационары длительного лечения (в т.ч. туберкулезные), реабилитационные центры</w:t>
            </w: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360</w:t>
            </w:r>
          </w:p>
        </w:tc>
        <w:tc>
          <w:tcPr>
            <w:tcW w:w="11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360 - 310</w:t>
            </w:r>
          </w:p>
        </w:tc>
        <w:tc>
          <w:tcPr>
            <w:tcW w:w="11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310 - 260</w:t>
            </w:r>
          </w:p>
        </w:tc>
        <w:tc>
          <w:tcPr>
            <w:tcW w:w="11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260 - 210</w:t>
            </w:r>
          </w:p>
        </w:tc>
        <w:tc>
          <w:tcPr>
            <w:tcW w:w="11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210 - 180</w:t>
            </w:r>
          </w:p>
        </w:tc>
        <w:tc>
          <w:tcPr>
            <w:tcW w:w="12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180 - 150</w:t>
            </w:r>
          </w:p>
        </w:tc>
      </w:tr>
      <w:tr w:rsidR="00A77B3E">
        <w:tc>
          <w:tcPr>
            <w:tcW w:w="25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3 Радиологические корпуса</w:t>
            </w: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300</w:t>
            </w:r>
          </w:p>
        </w:tc>
        <w:tc>
          <w:tcPr>
            <w:tcW w:w="11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300 - 250</w:t>
            </w:r>
          </w:p>
        </w:tc>
        <w:tc>
          <w:tcPr>
            <w:tcW w:w="11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250 - 200</w:t>
            </w:r>
          </w:p>
        </w:tc>
        <w:tc>
          <w:tcPr>
            <w:tcW w:w="11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200 - 150</w:t>
            </w:r>
          </w:p>
        </w:tc>
        <w:tc>
          <w:tcPr>
            <w:tcW w:w="11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150 - 120</w:t>
            </w:r>
          </w:p>
        </w:tc>
        <w:tc>
          <w:tcPr>
            <w:tcW w:w="12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r>
      <w:tr w:rsidR="00A77B3E">
        <w:tc>
          <w:tcPr>
            <w:tcW w:w="25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4 Перинатальные центры, родильные дома, акушерские стационары</w:t>
            </w: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280</w:t>
            </w:r>
          </w:p>
        </w:tc>
        <w:tc>
          <w:tcPr>
            <w:tcW w:w="11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280 - 230</w:t>
            </w:r>
          </w:p>
        </w:tc>
        <w:tc>
          <w:tcPr>
            <w:tcW w:w="11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230 - 180</w:t>
            </w:r>
          </w:p>
        </w:tc>
        <w:tc>
          <w:tcPr>
            <w:tcW w:w="11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180 - 150</w:t>
            </w:r>
          </w:p>
        </w:tc>
        <w:tc>
          <w:tcPr>
            <w:tcW w:w="11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150 - 100</w:t>
            </w:r>
          </w:p>
        </w:tc>
        <w:tc>
          <w:tcPr>
            <w:tcW w:w="12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r>
      <w:tr w:rsidR="00A77B3E">
        <w:tc>
          <w:tcPr>
            <w:tcW w:w="25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 xml:space="preserve">5 Стационары интенсивного кратковременного лечения: многопрофильные и специализированные больницы (кроме указанных в </w:t>
            </w:r>
            <w:hyperlink r:id="rId909" w:history="1">
              <w:r>
                <w:rPr>
                  <w:rFonts w:ascii="Times New Roman" w:hAnsi="Times New Roman" w:cs="Times New Roman"/>
                  <w:color w:val="0000FF"/>
                  <w:lang w:val="en-US" w:eastAsia="en-US"/>
                </w:rPr>
                <w:t>5.1</w:t>
              </w:r>
            </w:hyperlink>
            <w:r>
              <w:rPr>
                <w:rFonts w:ascii="Times New Roman" w:hAnsi="Times New Roman" w:cs="Times New Roman"/>
                <w:lang w:val="en-US" w:eastAsia="en-US"/>
              </w:rPr>
              <w:t>), лечебно-диагностические центры</w:t>
            </w: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210</w:t>
            </w:r>
          </w:p>
        </w:tc>
        <w:tc>
          <w:tcPr>
            <w:tcW w:w="11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210 - 160</w:t>
            </w:r>
          </w:p>
        </w:tc>
        <w:tc>
          <w:tcPr>
            <w:tcW w:w="11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160 - 110</w:t>
            </w:r>
          </w:p>
        </w:tc>
        <w:tc>
          <w:tcPr>
            <w:tcW w:w="11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110 - 80</w:t>
            </w:r>
          </w:p>
        </w:tc>
        <w:tc>
          <w:tcPr>
            <w:tcW w:w="11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80 - 60</w:t>
            </w:r>
          </w:p>
        </w:tc>
        <w:tc>
          <w:tcPr>
            <w:tcW w:w="12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60</w:t>
            </w:r>
          </w:p>
        </w:tc>
      </w:tr>
      <w:tr w:rsidR="00A77B3E">
        <w:tc>
          <w:tcPr>
            <w:tcW w:w="25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color w:val="0000FF"/>
                <w:lang w:val="en-US" w:eastAsia="en-US"/>
              </w:rPr>
            </w:pPr>
            <w:r>
              <w:rPr>
                <w:rFonts w:ascii="Times New Roman" w:hAnsi="Times New Roman" w:cs="Times New Roman"/>
                <w:lang w:val="en-US" w:eastAsia="en-US"/>
              </w:rPr>
              <w:t xml:space="preserve">6 Пансионат для амбулаторных больных, родственников и приглашенных специалистов </w:t>
            </w:r>
            <w:hyperlink r:id="rId910" w:history="1">
              <w:r>
                <w:rPr>
                  <w:rFonts w:ascii="Times New Roman" w:hAnsi="Times New Roman" w:cs="Times New Roman"/>
                  <w:color w:val="0000FF"/>
                  <w:lang w:val="en-US" w:eastAsia="en-US"/>
                </w:rPr>
                <w:t>&lt;*&gt;</w:t>
              </w:r>
            </w:hyperlink>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120</w:t>
            </w:r>
          </w:p>
        </w:tc>
        <w:tc>
          <w:tcPr>
            <w:tcW w:w="11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120 - 100</w:t>
            </w:r>
          </w:p>
        </w:tc>
        <w:tc>
          <w:tcPr>
            <w:tcW w:w="11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100 - 80</w:t>
            </w:r>
          </w:p>
        </w:tc>
        <w:tc>
          <w:tcPr>
            <w:tcW w:w="11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80 - 60</w:t>
            </w:r>
          </w:p>
        </w:tc>
        <w:tc>
          <w:tcPr>
            <w:tcW w:w="11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60</w:t>
            </w:r>
          </w:p>
        </w:tc>
        <w:tc>
          <w:tcPr>
            <w:tcW w:w="12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r>
      <w:tr w:rsidR="00A77B3E">
        <w:tc>
          <w:tcPr>
            <w:tcW w:w="25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 xml:space="preserve">7 Амбулаторно-поликлинические организации </w:t>
            </w:r>
            <w:hyperlink r:id="rId911" w:history="1">
              <w:r>
                <w:rPr>
                  <w:rFonts w:ascii="Times New Roman" w:hAnsi="Times New Roman" w:cs="Times New Roman"/>
                  <w:color w:val="0000FF"/>
                  <w:lang w:val="en-US" w:eastAsia="en-US"/>
                </w:rPr>
                <w:t>&lt;*&gt;</w:t>
              </w:r>
            </w:hyperlink>
            <w:r>
              <w:rPr>
                <w:rFonts w:ascii="Times New Roman" w:hAnsi="Times New Roman" w:cs="Times New Roman"/>
                <w:lang w:val="en-US" w:eastAsia="en-US"/>
              </w:rPr>
              <w:t xml:space="preserve"> (кроме встроенных в здания другого назначения)</w:t>
            </w: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0,1 га на 100 посещений в смену, но не менее 0,2 га</w:t>
            </w:r>
          </w:p>
        </w:tc>
        <w:tc>
          <w:tcPr>
            <w:tcW w:w="11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lang w:val="en-US" w:eastAsia="en-US"/>
              </w:rPr>
            </w:pPr>
          </w:p>
        </w:tc>
        <w:tc>
          <w:tcPr>
            <w:tcW w:w="11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lang w:val="en-US" w:eastAsia="en-US"/>
              </w:rPr>
            </w:pPr>
          </w:p>
        </w:tc>
        <w:tc>
          <w:tcPr>
            <w:tcW w:w="11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lang w:val="en-US" w:eastAsia="en-US"/>
              </w:rPr>
            </w:pPr>
          </w:p>
        </w:tc>
        <w:tc>
          <w:tcPr>
            <w:tcW w:w="11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lang w:val="en-US" w:eastAsia="en-US"/>
              </w:rPr>
            </w:pPr>
          </w:p>
        </w:tc>
        <w:tc>
          <w:tcPr>
            <w:tcW w:w="12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lang w:val="en-US" w:eastAsia="en-US"/>
              </w:rPr>
            </w:pPr>
          </w:p>
        </w:tc>
      </w:tr>
      <w:tr w:rsidR="00A77B3E">
        <w:tc>
          <w:tcPr>
            <w:tcW w:w="25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ind w:firstLine="283"/>
              <w:jc w:val="both"/>
              <w:rPr>
                <w:rFonts w:ascii="Times New Roman" w:hAnsi="Times New Roman" w:cs="Times New Roman"/>
                <w:lang w:val="en-US" w:eastAsia="en-US"/>
              </w:rPr>
            </w:pPr>
            <w:bookmarkStart w:id="3" w:name="id.1fob9te"/>
            <w:bookmarkEnd w:id="3"/>
            <w:r>
              <w:rPr>
                <w:rFonts w:ascii="Times New Roman" w:hAnsi="Times New Roman" w:cs="Times New Roman"/>
                <w:lang w:val="en-US" w:eastAsia="en-US"/>
              </w:rPr>
              <w:t>&lt;*&gt; Отдельно стоящие здания.</w:t>
            </w: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1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1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1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1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2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bl>
    <w:p w:rsidR="00A77B3E" w:rsidRDefault="00A77B3E">
      <w:pPr>
        <w:widowControl w:val="0"/>
        <w:jc w:val="both"/>
        <w:rPr>
          <w:rFonts w:ascii="Times New Roman" w:hAnsi="Times New Roman" w:cs="Times New Roman"/>
          <w:lang w:val="en-US"/>
        </w:rPr>
      </w:pPr>
    </w:p>
    <w:p w:rsidR="00A77B3E" w:rsidRDefault="007F0443">
      <w:pPr>
        <w:widowControl w:val="0"/>
        <w:ind w:firstLine="540"/>
        <w:jc w:val="both"/>
        <w:rPr>
          <w:rFonts w:ascii="Times New Roman" w:hAnsi="Times New Roman" w:cs="Times New Roman"/>
          <w:lang w:val="en-US"/>
        </w:rPr>
      </w:pPr>
      <w:r>
        <w:rPr>
          <w:rFonts w:ascii="Times New Roman" w:hAnsi="Times New Roman" w:cs="Times New Roman"/>
          <w:lang w:val="en-US" w:eastAsia="en-US"/>
        </w:rPr>
        <w:t>5.3 При проектировании на участке действующих медицинских организаций новых корпусов или других медицинских объектов по заданию на проектирование допускается уменьшать удельные показатели земельного участка. Для стационаров с неполным набором вспомогательных зданий площадь участка может быть соответственно уменьшена по заданию на проектирование. Для размещения стоянок автомобилей, трансформаторных подстанций, кислородных станций, дизель-генераторных установок для них следует предусматривать дополнительную площадь.</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912" w:history="1">
        <w:r>
          <w:rPr>
            <w:rFonts w:ascii="Times New Roman" w:hAnsi="Times New Roman" w:cs="Times New Roman"/>
            <w:color w:val="0000FF"/>
            <w:lang w:val="en-US" w:eastAsia="en-US"/>
          </w:rPr>
          <w:t>Изменения</w:t>
        </w:r>
      </w:hyperlink>
      <w:hyperlink r:id="rId913" w:history="1">
        <w:r>
          <w:rPr>
            <w:rFonts w:ascii="Times New Roman" w:hAnsi="Times New Roman" w:cs="Times New Roman"/>
            <w:color w:val="0000FF"/>
            <w:lang w:val="en-US" w:eastAsia="en-US"/>
          </w:rPr>
          <w:t xml:space="preserve"> </w:t>
        </w:r>
      </w:hyperlink>
      <w:hyperlink r:id="rId914" w:history="1">
        <w:r>
          <w:rPr>
            <w:rFonts w:ascii="Times New Roman" w:hAnsi="Times New Roman" w:cs="Times New Roman"/>
            <w:color w:val="0000FF"/>
            <w:lang w:val="en-US" w:eastAsia="en-US"/>
          </w:rPr>
          <w:t>N</w:t>
        </w:r>
      </w:hyperlink>
      <w:hyperlink r:id="rId915"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xml:space="preserve">, утв. Приказом Минстроя России от 16.12.2016 N 977/пр, </w:t>
      </w:r>
      <w:hyperlink r:id="rId916" w:history="1">
        <w:r>
          <w:rPr>
            <w:rFonts w:ascii="Times New Roman" w:hAnsi="Times New Roman" w:cs="Times New Roman"/>
            <w:color w:val="0000FF"/>
            <w:lang w:val="en-US" w:eastAsia="en-US"/>
          </w:rPr>
          <w:t>Изменения</w:t>
        </w:r>
      </w:hyperlink>
      <w:hyperlink r:id="rId917" w:history="1">
        <w:r>
          <w:rPr>
            <w:rFonts w:ascii="Times New Roman" w:hAnsi="Times New Roman" w:cs="Times New Roman"/>
            <w:color w:val="0000FF"/>
            <w:lang w:val="en-US" w:eastAsia="en-US"/>
          </w:rPr>
          <w:t xml:space="preserve"> </w:t>
        </w:r>
      </w:hyperlink>
      <w:hyperlink r:id="rId918" w:history="1">
        <w:r>
          <w:rPr>
            <w:rFonts w:ascii="Times New Roman" w:hAnsi="Times New Roman" w:cs="Times New Roman"/>
            <w:color w:val="0000FF"/>
            <w:lang w:val="en-US" w:eastAsia="en-US"/>
          </w:rPr>
          <w:t>N</w:t>
        </w:r>
      </w:hyperlink>
      <w:hyperlink r:id="rId919"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5.4 На участках в плотной городской застройке (коэффициент застройки - 0,6 и выше или коэффициент плотности застройки 1,6 и выше) при новом строительстве и при реконструкции медицинских организаций (в том числе сопровождающейся строительством новых корпусов) допускается размещение корпусов по красной линии; мощность МО определяется проектом с соблюдением расстояний, разрывов и требований пожарной безопасности.</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lastRenderedPageBreak/>
        <w:t xml:space="preserve">(п. 5.4 в ред. </w:t>
      </w:r>
      <w:hyperlink r:id="rId920" w:history="1">
        <w:r>
          <w:rPr>
            <w:rFonts w:ascii="Times New Roman" w:hAnsi="Times New Roman" w:cs="Times New Roman"/>
            <w:color w:val="0000FF"/>
            <w:lang w:val="en-US" w:eastAsia="en-US"/>
          </w:rPr>
          <w:t>Изменения</w:t>
        </w:r>
      </w:hyperlink>
      <w:hyperlink r:id="rId921" w:history="1">
        <w:r>
          <w:rPr>
            <w:rFonts w:ascii="Times New Roman" w:hAnsi="Times New Roman" w:cs="Times New Roman"/>
            <w:color w:val="0000FF"/>
            <w:lang w:val="en-US" w:eastAsia="en-US"/>
          </w:rPr>
          <w:t xml:space="preserve"> </w:t>
        </w:r>
      </w:hyperlink>
      <w:hyperlink r:id="rId922" w:history="1">
        <w:r>
          <w:rPr>
            <w:rFonts w:ascii="Times New Roman" w:hAnsi="Times New Roman" w:cs="Times New Roman"/>
            <w:color w:val="0000FF"/>
            <w:lang w:val="en-US" w:eastAsia="en-US"/>
          </w:rPr>
          <w:t>N</w:t>
        </w:r>
      </w:hyperlink>
      <w:hyperlink r:id="rId923"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5.5 По заданию на проектирование на участке медицинских организаций предусматриваются стоянки автомашин, площадь которых определяется по таблице 5.2.</w:t>
      </w:r>
    </w:p>
    <w:p w:rsidR="00A77B3E" w:rsidRDefault="00A77B3E">
      <w:pPr>
        <w:widowControl w:val="0"/>
        <w:jc w:val="both"/>
        <w:rPr>
          <w:rFonts w:ascii="Times New Roman" w:hAnsi="Times New Roman" w:cs="Times New Roman"/>
          <w:lang w:val="en-US"/>
        </w:rPr>
      </w:pPr>
    </w:p>
    <w:p w:rsidR="00A77B3E" w:rsidRDefault="007F0443">
      <w:pPr>
        <w:widowControl w:val="0"/>
        <w:jc w:val="right"/>
        <w:rPr>
          <w:rFonts w:ascii="Times New Roman" w:hAnsi="Times New Roman" w:cs="Times New Roman"/>
          <w:lang w:val="en-US"/>
        </w:rPr>
      </w:pPr>
      <w:r>
        <w:rPr>
          <w:rFonts w:ascii="Times New Roman" w:hAnsi="Times New Roman" w:cs="Times New Roman"/>
          <w:lang w:val="en-US" w:eastAsia="en-US"/>
        </w:rPr>
        <w:t>Таблица 5.2</w:t>
      </w:r>
    </w:p>
    <w:p w:rsidR="00A77B3E" w:rsidRDefault="007F0443">
      <w:pPr>
        <w:widowControl w:val="0"/>
        <w:jc w:val="center"/>
        <w:rPr>
          <w:rFonts w:ascii="Times New Roman" w:hAnsi="Times New Roman" w:cs="Times New Roman"/>
          <w:lang w:val="en-US"/>
        </w:rPr>
      </w:pPr>
      <w:r>
        <w:rPr>
          <w:rFonts w:ascii="Times New Roman" w:hAnsi="Times New Roman" w:cs="Times New Roman"/>
          <w:lang w:val="en-US" w:eastAsia="en-US"/>
        </w:rPr>
        <w:t xml:space="preserve">(таблица 5.2 в ред. </w:t>
      </w:r>
      <w:hyperlink r:id="rId924" w:history="1">
        <w:r>
          <w:rPr>
            <w:rFonts w:ascii="Times New Roman" w:hAnsi="Times New Roman" w:cs="Times New Roman"/>
            <w:color w:val="0000FF"/>
            <w:lang w:val="en-US" w:eastAsia="en-US"/>
          </w:rPr>
          <w:t>Изменения</w:t>
        </w:r>
      </w:hyperlink>
      <w:hyperlink r:id="rId925" w:history="1">
        <w:r>
          <w:rPr>
            <w:rFonts w:ascii="Times New Roman" w:hAnsi="Times New Roman" w:cs="Times New Roman"/>
            <w:color w:val="0000FF"/>
            <w:lang w:val="en-US" w:eastAsia="en-US"/>
          </w:rPr>
          <w:t xml:space="preserve"> </w:t>
        </w:r>
      </w:hyperlink>
      <w:hyperlink r:id="rId926" w:history="1">
        <w:r>
          <w:rPr>
            <w:rFonts w:ascii="Times New Roman" w:hAnsi="Times New Roman" w:cs="Times New Roman"/>
            <w:color w:val="0000FF"/>
            <w:lang w:val="en-US" w:eastAsia="en-US"/>
          </w:rPr>
          <w:t>N</w:t>
        </w:r>
      </w:hyperlink>
      <w:hyperlink r:id="rId927"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утв. Приказом</w:t>
      </w:r>
    </w:p>
    <w:p w:rsidR="00A77B3E" w:rsidRDefault="007F0443">
      <w:pPr>
        <w:widowControl w:val="0"/>
        <w:jc w:val="center"/>
        <w:rPr>
          <w:rFonts w:ascii="Times New Roman" w:hAnsi="Times New Roman" w:cs="Times New Roman"/>
          <w:lang w:val="en-US"/>
        </w:rPr>
      </w:pPr>
      <w:r>
        <w:rPr>
          <w:rFonts w:ascii="Times New Roman" w:hAnsi="Times New Roman" w:cs="Times New Roman"/>
          <w:lang w:val="en-US" w:eastAsia="en-US"/>
        </w:rPr>
        <w:t>Минстроя России от 24.09.2018 N 623/пр)</w:t>
      </w:r>
    </w:p>
    <w:p w:rsidR="00A77B3E" w:rsidRDefault="00A77B3E">
      <w:pPr>
        <w:widowControl w:val="0"/>
        <w:jc w:val="both"/>
        <w:rPr>
          <w:rFonts w:ascii="Times New Roman" w:hAnsi="Times New Roman" w:cs="Times New Roman"/>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0" w:type="dxa"/>
        </w:tblCellMar>
        <w:tblLook w:val="04A0" w:firstRow="1" w:lastRow="0" w:firstColumn="1" w:lastColumn="0" w:noHBand="0" w:noVBand="1"/>
      </w:tblPr>
      <w:tblGrid>
        <w:gridCol w:w="5361"/>
        <w:gridCol w:w="2220"/>
        <w:gridCol w:w="2646"/>
      </w:tblGrid>
      <w:tr w:rsidR="00A77B3E">
        <w:tc>
          <w:tcPr>
            <w:tcW w:w="470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Наименование медицинских организаций</w:t>
            </w:r>
          </w:p>
        </w:tc>
        <w:tc>
          <w:tcPr>
            <w:tcW w:w="19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Расчетная единица</w:t>
            </w:r>
          </w:p>
        </w:tc>
        <w:tc>
          <w:tcPr>
            <w:tcW w:w="232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Число машино-мест</w:t>
            </w:r>
          </w:p>
        </w:tc>
      </w:tr>
      <w:tr w:rsidR="00A77B3E">
        <w:tc>
          <w:tcPr>
            <w:tcW w:w="470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Стационары регионального, зонального, межрайонного уровня (больницы, диспансеры, перинатальные центры, и др.)</w:t>
            </w:r>
          </w:p>
        </w:tc>
        <w:tc>
          <w:tcPr>
            <w:tcW w:w="19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100 сотрудников</w:t>
            </w:r>
          </w:p>
        </w:tc>
        <w:tc>
          <w:tcPr>
            <w:tcW w:w="232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20 - 30</w:t>
            </w:r>
          </w:p>
        </w:tc>
      </w:tr>
      <w:tr w:rsidR="00A77B3E">
        <w:tc>
          <w:tcPr>
            <w:tcW w:w="470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19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100 коек</w:t>
            </w:r>
          </w:p>
        </w:tc>
        <w:tc>
          <w:tcPr>
            <w:tcW w:w="232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20 - 30</w:t>
            </w:r>
          </w:p>
        </w:tc>
      </w:tr>
      <w:tr w:rsidR="00A77B3E">
        <w:tc>
          <w:tcPr>
            <w:tcW w:w="470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Стационары городского, районного, участкового уровня (больницы, диспансеры, родильные дома и др.)</w:t>
            </w:r>
          </w:p>
        </w:tc>
        <w:tc>
          <w:tcPr>
            <w:tcW w:w="19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100 сотрудников</w:t>
            </w:r>
          </w:p>
        </w:tc>
        <w:tc>
          <w:tcPr>
            <w:tcW w:w="232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10 - 12</w:t>
            </w:r>
          </w:p>
        </w:tc>
      </w:tr>
      <w:tr w:rsidR="00A77B3E">
        <w:tc>
          <w:tcPr>
            <w:tcW w:w="470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19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100 коек</w:t>
            </w:r>
          </w:p>
        </w:tc>
        <w:tc>
          <w:tcPr>
            <w:tcW w:w="232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r>
      <w:tr w:rsidR="00A77B3E">
        <w:tc>
          <w:tcPr>
            <w:tcW w:w="470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Стационары, выполняющие функции больниц скорой помощи и станции скорой помощи</w:t>
            </w:r>
          </w:p>
        </w:tc>
        <w:tc>
          <w:tcPr>
            <w:tcW w:w="19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10 тыс. жителей</w:t>
            </w:r>
          </w:p>
        </w:tc>
        <w:tc>
          <w:tcPr>
            <w:tcW w:w="232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2 автомашины скорой помощи</w:t>
            </w:r>
          </w:p>
        </w:tc>
      </w:tr>
      <w:tr w:rsidR="00A77B3E">
        <w:tc>
          <w:tcPr>
            <w:tcW w:w="470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Поликлиники, в том числе амбулатории</w:t>
            </w:r>
          </w:p>
        </w:tc>
        <w:tc>
          <w:tcPr>
            <w:tcW w:w="19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100 сотрудников</w:t>
            </w:r>
          </w:p>
        </w:tc>
        <w:tc>
          <w:tcPr>
            <w:tcW w:w="232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10 - 12</w:t>
            </w:r>
          </w:p>
        </w:tc>
      </w:tr>
      <w:tr w:rsidR="00A77B3E">
        <w:tc>
          <w:tcPr>
            <w:tcW w:w="470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19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100 посещений</w:t>
            </w:r>
          </w:p>
        </w:tc>
        <w:tc>
          <w:tcPr>
            <w:tcW w:w="232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4 - 6</w:t>
            </w:r>
          </w:p>
        </w:tc>
      </w:tr>
      <w:tr w:rsidR="00A77B3E">
        <w:tc>
          <w:tcPr>
            <w:tcW w:w="470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ind w:firstLine="283"/>
              <w:jc w:val="both"/>
              <w:rPr>
                <w:rFonts w:ascii="Times New Roman" w:hAnsi="Times New Roman" w:cs="Times New Roman"/>
                <w:lang w:val="en-US" w:eastAsia="en-US"/>
              </w:rPr>
            </w:pPr>
            <w:r>
              <w:rPr>
                <w:rFonts w:ascii="Times New Roman" w:hAnsi="Times New Roman" w:cs="Times New Roman"/>
                <w:lang w:val="en-US" w:eastAsia="en-US"/>
              </w:rPr>
              <w:t>Примечания</w:t>
            </w:r>
          </w:p>
          <w:p w:rsidR="00A77B3E" w:rsidRDefault="007F0443">
            <w:pPr>
              <w:widowControl w:val="0"/>
              <w:ind w:firstLine="283"/>
              <w:jc w:val="both"/>
              <w:rPr>
                <w:rFonts w:ascii="Times New Roman" w:hAnsi="Times New Roman" w:cs="Times New Roman"/>
                <w:lang w:val="en-US" w:eastAsia="en-US"/>
              </w:rPr>
            </w:pPr>
            <w:r>
              <w:rPr>
                <w:rFonts w:ascii="Times New Roman" w:hAnsi="Times New Roman" w:cs="Times New Roman"/>
                <w:lang w:val="en-US" w:eastAsia="en-US"/>
              </w:rPr>
              <w:t>1 В плотной городской застройке по заданию на проектирование число машино-мест может быть уменьшено не более чем на 50%.</w:t>
            </w:r>
          </w:p>
          <w:p w:rsidR="00A77B3E" w:rsidRDefault="007F0443">
            <w:pPr>
              <w:widowControl w:val="0"/>
              <w:ind w:firstLine="283"/>
              <w:jc w:val="both"/>
              <w:rPr>
                <w:rFonts w:ascii="Times New Roman" w:hAnsi="Times New Roman" w:cs="Times New Roman"/>
                <w:lang w:val="en-US" w:eastAsia="en-US"/>
              </w:rPr>
            </w:pPr>
            <w:r>
              <w:rPr>
                <w:rFonts w:ascii="Times New Roman" w:hAnsi="Times New Roman" w:cs="Times New Roman"/>
                <w:lang w:val="en-US" w:eastAsia="en-US"/>
              </w:rPr>
              <w:t>2 Стоянки для служебного автомобильного транспорта сотрудников медицинских организаций и посетителей следует предусматривать на участке в удобной доступности до соответствующих входов в здания. Стоянки не должны препятствовать подъезду пожарных машин к зданиям.</w:t>
            </w:r>
          </w:p>
        </w:tc>
        <w:tc>
          <w:tcPr>
            <w:tcW w:w="19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232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bl>
    <w:p w:rsidR="00A77B3E" w:rsidRDefault="00A77B3E">
      <w:pPr>
        <w:widowControl w:val="0"/>
        <w:jc w:val="both"/>
        <w:rPr>
          <w:rFonts w:ascii="Times New Roman" w:hAnsi="Times New Roman" w:cs="Times New Roman"/>
          <w:lang w:val="en-US"/>
        </w:rPr>
      </w:pPr>
    </w:p>
    <w:p w:rsidR="00A77B3E" w:rsidRDefault="007F0443">
      <w:pPr>
        <w:widowControl w:val="0"/>
        <w:ind w:firstLine="540"/>
        <w:jc w:val="both"/>
        <w:rPr>
          <w:rFonts w:ascii="Times New Roman" w:hAnsi="Times New Roman" w:cs="Times New Roman"/>
          <w:lang w:val="en-US"/>
        </w:rPr>
      </w:pPr>
      <w:r>
        <w:rPr>
          <w:rFonts w:ascii="Times New Roman" w:hAnsi="Times New Roman" w:cs="Times New Roman"/>
          <w:lang w:val="en-US" w:eastAsia="en-US"/>
        </w:rPr>
        <w:t>5.6 Вход в отделение поликлинического приема рекомендуется приближать к входу на участок.</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5.7 По заданию на проектирование на участке медицинской организации допускается устройство надземных и подземных теплых стоянок для автомобилей персонала, посетителей, а также автомобилей специального назначения (скорой медицинской помощи и др.), в том числе в подвалах зданий при условии выделения стоянок в отдельный пожарный отсек и соблюдения требований </w:t>
      </w:r>
      <w:hyperlink r:id="rId928" w:history="1">
        <w:r>
          <w:rPr>
            <w:rFonts w:ascii="Times New Roman" w:hAnsi="Times New Roman" w:cs="Times New Roman"/>
            <w:color w:val="0000FF"/>
            <w:lang w:val="en-US" w:eastAsia="en-US"/>
          </w:rPr>
          <w:t>СП</w:t>
        </w:r>
      </w:hyperlink>
      <w:hyperlink r:id="rId929" w:history="1">
        <w:r>
          <w:rPr>
            <w:rFonts w:ascii="Times New Roman" w:hAnsi="Times New Roman" w:cs="Times New Roman"/>
            <w:color w:val="0000FF"/>
            <w:lang w:val="en-US" w:eastAsia="en-US"/>
          </w:rPr>
          <w:t xml:space="preserve"> 113.13330</w:t>
        </w:r>
      </w:hyperlink>
      <w:r>
        <w:rPr>
          <w:rFonts w:ascii="Times New Roman" w:hAnsi="Times New Roman" w:cs="Times New Roman"/>
          <w:lang w:val="en-US" w:eastAsia="en-US"/>
        </w:rPr>
        <w:t xml:space="preserve"> и </w:t>
      </w:r>
      <w:hyperlink r:id="rId930" w:history="1">
        <w:r>
          <w:rPr>
            <w:rFonts w:ascii="Times New Roman" w:hAnsi="Times New Roman" w:cs="Times New Roman"/>
            <w:color w:val="0000FF"/>
            <w:lang w:val="en-US" w:eastAsia="en-US"/>
          </w:rPr>
          <w:t>СП</w:t>
        </w:r>
      </w:hyperlink>
      <w:hyperlink r:id="rId931" w:history="1">
        <w:r>
          <w:rPr>
            <w:rFonts w:ascii="Times New Roman" w:hAnsi="Times New Roman" w:cs="Times New Roman"/>
            <w:color w:val="0000FF"/>
            <w:lang w:val="en-US" w:eastAsia="en-US"/>
          </w:rPr>
          <w:t xml:space="preserve"> 154.13130</w:t>
        </w:r>
      </w:hyperlink>
      <w:r>
        <w:rPr>
          <w:rFonts w:ascii="Times New Roman" w:hAnsi="Times New Roman" w:cs="Times New Roman"/>
          <w:lang w:val="en-US" w:eastAsia="en-US"/>
        </w:rPr>
        <w:t>.</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932" w:history="1">
        <w:r>
          <w:rPr>
            <w:rFonts w:ascii="Times New Roman" w:hAnsi="Times New Roman" w:cs="Times New Roman"/>
            <w:color w:val="0000FF"/>
            <w:lang w:val="en-US" w:eastAsia="en-US"/>
          </w:rPr>
          <w:t>Изменения</w:t>
        </w:r>
      </w:hyperlink>
      <w:hyperlink r:id="rId933" w:history="1">
        <w:r>
          <w:rPr>
            <w:rFonts w:ascii="Times New Roman" w:hAnsi="Times New Roman" w:cs="Times New Roman"/>
            <w:color w:val="0000FF"/>
            <w:lang w:val="en-US" w:eastAsia="en-US"/>
          </w:rPr>
          <w:t xml:space="preserve"> </w:t>
        </w:r>
      </w:hyperlink>
      <w:hyperlink r:id="rId934" w:history="1">
        <w:r>
          <w:rPr>
            <w:rFonts w:ascii="Times New Roman" w:hAnsi="Times New Roman" w:cs="Times New Roman"/>
            <w:color w:val="0000FF"/>
            <w:lang w:val="en-US" w:eastAsia="en-US"/>
          </w:rPr>
          <w:t>N</w:t>
        </w:r>
      </w:hyperlink>
      <w:hyperlink r:id="rId935"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5.8 Для обеспечения удобных технологических связей между подразделениями больничный комплекс рекомендуется проектировать единым зданием, для чего целесообразно соединять отдельные блоки атриумами и крытыми улицами. При размещении подразделений в отдельных корпусах рекомендуется соединять их теплыми переходами. Минимальные расстояния между корпусами следует принимать по </w:t>
      </w:r>
      <w:hyperlink r:id="rId936" w:history="1">
        <w:r>
          <w:rPr>
            <w:rFonts w:ascii="Times New Roman" w:hAnsi="Times New Roman" w:cs="Times New Roman"/>
            <w:color w:val="0000FF"/>
            <w:lang w:val="en-US" w:eastAsia="en-US"/>
          </w:rPr>
          <w:t>таблице</w:t>
        </w:r>
      </w:hyperlink>
      <w:hyperlink r:id="rId937" w:history="1">
        <w:r>
          <w:rPr>
            <w:rFonts w:ascii="Times New Roman" w:hAnsi="Times New Roman" w:cs="Times New Roman"/>
            <w:color w:val="0000FF"/>
            <w:lang w:val="en-US" w:eastAsia="en-US"/>
          </w:rPr>
          <w:t xml:space="preserve"> </w:t>
        </w:r>
      </w:hyperlink>
      <w:hyperlink r:id="rId938" w:history="1">
        <w:r>
          <w:rPr>
            <w:rFonts w:ascii="Times New Roman" w:hAnsi="Times New Roman" w:cs="Times New Roman"/>
            <w:color w:val="0000FF"/>
            <w:lang w:val="en-US" w:eastAsia="en-US"/>
          </w:rPr>
          <w:t>А</w:t>
        </w:r>
      </w:hyperlink>
      <w:hyperlink r:id="rId939" w:history="1">
        <w:r>
          <w:rPr>
            <w:rFonts w:ascii="Times New Roman" w:hAnsi="Times New Roman" w:cs="Times New Roman"/>
            <w:color w:val="0000FF"/>
            <w:lang w:val="en-US" w:eastAsia="en-US"/>
          </w:rPr>
          <w:t>.1</w:t>
        </w:r>
      </w:hyperlink>
      <w:r>
        <w:rPr>
          <w:rFonts w:ascii="Times New Roman" w:hAnsi="Times New Roman" w:cs="Times New Roman"/>
          <w:lang w:val="en-US" w:eastAsia="en-US"/>
        </w:rPr>
        <w:t xml:space="preserve"> приложения А.</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940" w:history="1">
        <w:r>
          <w:rPr>
            <w:rFonts w:ascii="Times New Roman" w:hAnsi="Times New Roman" w:cs="Times New Roman"/>
            <w:color w:val="0000FF"/>
            <w:lang w:val="en-US" w:eastAsia="en-US"/>
          </w:rPr>
          <w:t>Изменения</w:t>
        </w:r>
      </w:hyperlink>
      <w:hyperlink r:id="rId941" w:history="1">
        <w:r>
          <w:rPr>
            <w:rFonts w:ascii="Times New Roman" w:hAnsi="Times New Roman" w:cs="Times New Roman"/>
            <w:color w:val="0000FF"/>
            <w:lang w:val="en-US" w:eastAsia="en-US"/>
          </w:rPr>
          <w:t xml:space="preserve"> </w:t>
        </w:r>
      </w:hyperlink>
      <w:hyperlink r:id="rId942" w:history="1">
        <w:r>
          <w:rPr>
            <w:rFonts w:ascii="Times New Roman" w:hAnsi="Times New Roman" w:cs="Times New Roman"/>
            <w:color w:val="0000FF"/>
            <w:lang w:val="en-US" w:eastAsia="en-US"/>
          </w:rPr>
          <w:t>N</w:t>
        </w:r>
      </w:hyperlink>
      <w:hyperlink r:id="rId943"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xml:space="preserve">, утв. Приказом Минстроя России от 16.12.2016 N 977/пр, </w:t>
      </w:r>
      <w:hyperlink r:id="rId944" w:history="1">
        <w:r>
          <w:rPr>
            <w:rFonts w:ascii="Times New Roman" w:hAnsi="Times New Roman" w:cs="Times New Roman"/>
            <w:color w:val="0000FF"/>
            <w:lang w:val="en-US" w:eastAsia="en-US"/>
          </w:rPr>
          <w:t>Изменения</w:t>
        </w:r>
      </w:hyperlink>
      <w:hyperlink r:id="rId945" w:history="1">
        <w:r>
          <w:rPr>
            <w:rFonts w:ascii="Times New Roman" w:hAnsi="Times New Roman" w:cs="Times New Roman"/>
            <w:color w:val="0000FF"/>
            <w:lang w:val="en-US" w:eastAsia="en-US"/>
          </w:rPr>
          <w:t xml:space="preserve"> </w:t>
        </w:r>
      </w:hyperlink>
      <w:hyperlink r:id="rId946" w:history="1">
        <w:r>
          <w:rPr>
            <w:rFonts w:ascii="Times New Roman" w:hAnsi="Times New Roman" w:cs="Times New Roman"/>
            <w:color w:val="0000FF"/>
            <w:lang w:val="en-US" w:eastAsia="en-US"/>
          </w:rPr>
          <w:t>N</w:t>
        </w:r>
      </w:hyperlink>
      <w:hyperlink r:id="rId947"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xml:space="preserve">, </w:t>
      </w:r>
      <w:r>
        <w:rPr>
          <w:rFonts w:ascii="Times New Roman" w:hAnsi="Times New Roman" w:cs="Times New Roman"/>
          <w:lang w:val="en-US" w:eastAsia="en-US"/>
        </w:rPr>
        <w:lastRenderedPageBreak/>
        <w:t>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5.9 Перед главными входами в больницы, амбулаторно-поликлинические организации, диспансеры и родильные дома рекомендуется предусматривать благоустроенные площадки для посетителей по </w:t>
      </w:r>
      <w:hyperlink r:id="rId948" w:history="1">
        <w:r>
          <w:rPr>
            <w:rFonts w:ascii="Times New Roman" w:hAnsi="Times New Roman" w:cs="Times New Roman"/>
            <w:color w:val="0000FF"/>
            <w:lang w:val="en-US" w:eastAsia="en-US"/>
          </w:rPr>
          <w:t>СП</w:t>
        </w:r>
      </w:hyperlink>
      <w:hyperlink r:id="rId949" w:history="1">
        <w:r>
          <w:rPr>
            <w:rFonts w:ascii="Times New Roman" w:hAnsi="Times New Roman" w:cs="Times New Roman"/>
            <w:color w:val="0000FF"/>
            <w:lang w:val="en-US" w:eastAsia="en-US"/>
          </w:rPr>
          <w:t xml:space="preserve"> 82.13330</w:t>
        </w:r>
      </w:hyperlink>
      <w:r>
        <w:rPr>
          <w:rFonts w:ascii="Times New Roman" w:hAnsi="Times New Roman" w:cs="Times New Roman"/>
          <w:lang w:val="en-US" w:eastAsia="en-US"/>
        </w:rPr>
        <w:t>. У входов в детские амбулаторно-поликлинические организации рекомендуется предусматривать площадки с навесами или помещения для детских колясок.</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950" w:history="1">
        <w:r>
          <w:rPr>
            <w:rFonts w:ascii="Times New Roman" w:hAnsi="Times New Roman" w:cs="Times New Roman"/>
            <w:color w:val="0000FF"/>
            <w:lang w:val="en-US" w:eastAsia="en-US"/>
          </w:rPr>
          <w:t>Изменения</w:t>
        </w:r>
      </w:hyperlink>
      <w:hyperlink r:id="rId951" w:history="1">
        <w:r>
          <w:rPr>
            <w:rFonts w:ascii="Times New Roman" w:hAnsi="Times New Roman" w:cs="Times New Roman"/>
            <w:color w:val="0000FF"/>
            <w:lang w:val="en-US" w:eastAsia="en-US"/>
          </w:rPr>
          <w:t xml:space="preserve"> </w:t>
        </w:r>
      </w:hyperlink>
      <w:hyperlink r:id="rId952" w:history="1">
        <w:r>
          <w:rPr>
            <w:rFonts w:ascii="Times New Roman" w:hAnsi="Times New Roman" w:cs="Times New Roman"/>
            <w:color w:val="0000FF"/>
            <w:lang w:val="en-US" w:eastAsia="en-US"/>
          </w:rPr>
          <w:t>N</w:t>
        </w:r>
      </w:hyperlink>
      <w:hyperlink r:id="rId953"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5.10 На участке больниц следует выделять хозяйственную зону для снабжения, вывоза отходов и других видов хозяйственной деятельности, связанных с подъездом транспорта. На участке больниц для длительного лечения (психиатрических, фтизиатрических, восстановительного лечения и т.п.) рекомендуется выделять садово-парковую зону. На участке должны быть предусмотрены въезды к главному входу, приемному, патолого-анатомическому отделениям и хозяйственный въезд. Въезд к патолого-анатомическому отделению может быть совмещен с хозяйственным.</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954" w:history="1">
        <w:r>
          <w:rPr>
            <w:rFonts w:ascii="Times New Roman" w:hAnsi="Times New Roman" w:cs="Times New Roman"/>
            <w:color w:val="0000FF"/>
            <w:lang w:val="en-US" w:eastAsia="en-US"/>
          </w:rPr>
          <w:t>Изменения</w:t>
        </w:r>
      </w:hyperlink>
      <w:hyperlink r:id="rId955" w:history="1">
        <w:r>
          <w:rPr>
            <w:rFonts w:ascii="Times New Roman" w:hAnsi="Times New Roman" w:cs="Times New Roman"/>
            <w:color w:val="0000FF"/>
            <w:lang w:val="en-US" w:eastAsia="en-US"/>
          </w:rPr>
          <w:t xml:space="preserve"> </w:t>
        </w:r>
      </w:hyperlink>
      <w:hyperlink r:id="rId956" w:history="1">
        <w:r>
          <w:rPr>
            <w:rFonts w:ascii="Times New Roman" w:hAnsi="Times New Roman" w:cs="Times New Roman"/>
            <w:color w:val="0000FF"/>
            <w:lang w:val="en-US" w:eastAsia="en-US"/>
          </w:rPr>
          <w:t>N</w:t>
        </w:r>
      </w:hyperlink>
      <w:hyperlink r:id="rId957"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xml:space="preserve">, утв. Приказом Минстроя России от 25.09.2018 N 623/пр, </w:t>
      </w:r>
      <w:hyperlink r:id="rId958" w:history="1">
        <w:r>
          <w:rPr>
            <w:rFonts w:ascii="Times New Roman" w:hAnsi="Times New Roman" w:cs="Times New Roman"/>
            <w:color w:val="0000FF"/>
            <w:lang w:val="en-US" w:eastAsia="en-US"/>
          </w:rPr>
          <w:t>Изменения</w:t>
        </w:r>
      </w:hyperlink>
      <w:hyperlink r:id="rId959" w:history="1">
        <w:r>
          <w:rPr>
            <w:rFonts w:ascii="Times New Roman" w:hAnsi="Times New Roman" w:cs="Times New Roman"/>
            <w:color w:val="0000FF"/>
            <w:lang w:val="en-US" w:eastAsia="en-US"/>
          </w:rPr>
          <w:t xml:space="preserve"> </w:t>
        </w:r>
      </w:hyperlink>
      <w:hyperlink r:id="rId960" w:history="1">
        <w:r>
          <w:rPr>
            <w:rFonts w:ascii="Times New Roman" w:hAnsi="Times New Roman" w:cs="Times New Roman"/>
            <w:color w:val="0000FF"/>
            <w:lang w:val="en-US" w:eastAsia="en-US"/>
          </w:rPr>
          <w:t>N</w:t>
        </w:r>
      </w:hyperlink>
      <w:hyperlink r:id="rId961"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5.11 При организации отдельных входов в здание для персонала и посетителей стоянки автомашин необходимо размещать поблизости от соответствующих входов в здание. Пути движения пешеходов и подъезда автотранспорта рекомендуется проектировать не пересекающимися.</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5.12 На участке должно быть предусмотрено наружное освещение, в том числе у входов в здание, наружных лестниц, люков пожарных гидрантов, вдоль пешеходных и транспортных маршрутов, а также на автостоянках.</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5.13 На участках или в зданиях больниц (кроме инфекционных и туберкулезных) по заданию на проектирование допускается размещение пансионатов для амбулаторных больных, родственников больных и приглашенных специалистов.</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(п. 5.13 в ред. </w:t>
      </w:r>
      <w:hyperlink r:id="rId962" w:history="1">
        <w:r>
          <w:rPr>
            <w:rFonts w:ascii="Times New Roman" w:hAnsi="Times New Roman" w:cs="Times New Roman"/>
            <w:color w:val="0000FF"/>
            <w:lang w:val="en-US" w:eastAsia="en-US"/>
          </w:rPr>
          <w:t>Изменения</w:t>
        </w:r>
      </w:hyperlink>
      <w:hyperlink r:id="rId963" w:history="1">
        <w:r>
          <w:rPr>
            <w:rFonts w:ascii="Times New Roman" w:hAnsi="Times New Roman" w:cs="Times New Roman"/>
            <w:color w:val="0000FF"/>
            <w:lang w:val="en-US" w:eastAsia="en-US"/>
          </w:rPr>
          <w:t xml:space="preserve"> </w:t>
        </w:r>
      </w:hyperlink>
      <w:hyperlink r:id="rId964" w:history="1">
        <w:r>
          <w:rPr>
            <w:rFonts w:ascii="Times New Roman" w:hAnsi="Times New Roman" w:cs="Times New Roman"/>
            <w:color w:val="0000FF"/>
            <w:lang w:val="en-US" w:eastAsia="en-US"/>
          </w:rPr>
          <w:t>N</w:t>
        </w:r>
      </w:hyperlink>
      <w:hyperlink r:id="rId965"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5.14 Площадь озеленения участков, свободных от застройки, должна приниматься в зависимости от типа медицинской организации по интенсивности лечения. Для стационаров интенсивного лечения площадь озеленения не нормируют. Для стационаров длительного лечения площадь озеленения рекомендуется не менее 50% площади, свободной от застройки.</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5.15 Ограниченные возможности озеленения участка в условиях плотной застройки рекомендуется компенсировать созданием "садов на крышах" и зимних садов (которые целесообразно устраивать при разновысоком решении больничного комплекса, обеспечивая зрительное восприятие зелени пациентами на уровне окон палат).</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5.16 При озеленении участка, особенно детских медицинских организаций, не должны использоваться растения, которые являются аллергенами, ядовитыми, колючими или несущими какую-либо другую опасность для пациентов.</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5.17 По свободному от застройки периметру участка следует высаживать полосы зеленых насаждений. Деревья рекомендуется высаживать на расстоянии не ближе 15 м, а кустарники не ближе 5 м от окон помещений для пациентов или рабочих мест персонала.</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5.18 Участки медицинских организаций со стационарами, в том числе санаториев, должны </w:t>
      </w:r>
      <w:r>
        <w:rPr>
          <w:rFonts w:ascii="Times New Roman" w:hAnsi="Times New Roman" w:cs="Times New Roman"/>
          <w:lang w:val="en-US" w:eastAsia="en-US"/>
        </w:rPr>
        <w:lastRenderedPageBreak/>
        <w:t>быть огорожены. Ограждением участка психиатрического стационара должен быть исключен его обзор с улицы. Высота ограды для организаций со стационарами - 1,6 м, а для психиатрических больниц - не менее 2,5 м.</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5.19 На въезде-выезде с участка медицинских организаций рекомендуется предусматривать устройство шлагбаума, автоматически открывающегося с пункта видеонаблюдения. По заданию на проектирование может быть предусмотрена проходная с соответствующим оснащением.</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966" w:history="1">
        <w:r>
          <w:rPr>
            <w:rFonts w:ascii="Times New Roman" w:hAnsi="Times New Roman" w:cs="Times New Roman"/>
            <w:color w:val="0000FF"/>
            <w:lang w:val="en-US" w:eastAsia="en-US"/>
          </w:rPr>
          <w:t>Изменения</w:t>
        </w:r>
      </w:hyperlink>
      <w:hyperlink r:id="rId967" w:history="1">
        <w:r>
          <w:rPr>
            <w:rFonts w:ascii="Times New Roman" w:hAnsi="Times New Roman" w:cs="Times New Roman"/>
            <w:color w:val="0000FF"/>
            <w:lang w:val="en-US" w:eastAsia="en-US"/>
          </w:rPr>
          <w:t xml:space="preserve"> </w:t>
        </w:r>
      </w:hyperlink>
      <w:hyperlink r:id="rId968" w:history="1">
        <w:r>
          <w:rPr>
            <w:rFonts w:ascii="Times New Roman" w:hAnsi="Times New Roman" w:cs="Times New Roman"/>
            <w:color w:val="0000FF"/>
            <w:lang w:val="en-US" w:eastAsia="en-US"/>
          </w:rPr>
          <w:t>N</w:t>
        </w:r>
      </w:hyperlink>
      <w:hyperlink r:id="rId969"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5.19а Земельный участок инфекционных больниц (корпусов) следует разделять на функциональные зоны с целью их компактного расположения:</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чистая зона, в которой не предусматривается проход и транспортирование больных и заразных материалов и отходов; эта зона предназначена для прохода персонала в домашней одежде и посетителей; амбулаторно-поликлинический прием инфекционных больниц относится к чистой зоне и должен быть приближен к границе земельного участка; въезд в эту зону участка должен быть отдельным или совмещен с въездом к неинфекционным корпусам многопрофильной больницы;</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"условно заразная" зона, в которой предусматривается передвижение больных при приеме в стационар через приемное отделение или непосредственно в боксы и при выписке из боксов, а также транспортирование необеззараженных материалов и отходов в упаковке; при выезде из "условно заразной" зоны в чистую зону земельного участка или при выезде с него следует предусматривать площадку или помещения для обработки санитарного транспорта.</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(п. 5.19а введен </w:t>
      </w:r>
      <w:hyperlink r:id="rId970" w:history="1">
        <w:r>
          <w:rPr>
            <w:rFonts w:ascii="Times New Roman" w:hAnsi="Times New Roman" w:cs="Times New Roman"/>
            <w:color w:val="0000FF"/>
            <w:lang w:val="en-US" w:eastAsia="en-US"/>
          </w:rPr>
          <w:t>Изменением</w:t>
        </w:r>
      </w:hyperlink>
      <w:hyperlink r:id="rId971" w:history="1">
        <w:r>
          <w:rPr>
            <w:rFonts w:ascii="Times New Roman" w:hAnsi="Times New Roman" w:cs="Times New Roman"/>
            <w:color w:val="0000FF"/>
            <w:lang w:val="en-US" w:eastAsia="en-US"/>
          </w:rPr>
          <w:t xml:space="preserve"> </w:t>
        </w:r>
      </w:hyperlink>
      <w:hyperlink r:id="rId972" w:history="1">
        <w:r>
          <w:rPr>
            <w:rFonts w:ascii="Times New Roman" w:hAnsi="Times New Roman" w:cs="Times New Roman"/>
            <w:color w:val="0000FF"/>
            <w:lang w:val="en-US" w:eastAsia="en-US"/>
          </w:rPr>
          <w:t>N</w:t>
        </w:r>
      </w:hyperlink>
      <w:hyperlink r:id="rId973"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5.20 Для сбора твердых бытовых и пищевых отходов на территории хозяйственной зоны должны быть установлены раздельные контейнеры, с плотно закрывающимися крышками. Площадки для контейнеров должны иметь водонепроницаемое твердое покрытие размерами, превышающими габариты основания установленных контейнеров на 1,5 м со всех сторон, иметь ограждение высотой не менее 1,6 м и навес. Навес и ограждение площадок не должны препятствовать их естественному проветриванию. При площадках следует предусмотреть место для маневрирования автомашин, транспортирующих контейнеры.</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974" w:history="1">
        <w:r>
          <w:rPr>
            <w:rFonts w:ascii="Times New Roman" w:hAnsi="Times New Roman" w:cs="Times New Roman"/>
            <w:color w:val="0000FF"/>
            <w:lang w:val="en-US" w:eastAsia="en-US"/>
          </w:rPr>
          <w:t>Изменения</w:t>
        </w:r>
      </w:hyperlink>
      <w:hyperlink r:id="rId975" w:history="1">
        <w:r>
          <w:rPr>
            <w:rFonts w:ascii="Times New Roman" w:hAnsi="Times New Roman" w:cs="Times New Roman"/>
            <w:color w:val="0000FF"/>
            <w:lang w:val="en-US" w:eastAsia="en-US"/>
          </w:rPr>
          <w:t xml:space="preserve"> </w:t>
        </w:r>
      </w:hyperlink>
      <w:hyperlink r:id="rId976" w:history="1">
        <w:r>
          <w:rPr>
            <w:rFonts w:ascii="Times New Roman" w:hAnsi="Times New Roman" w:cs="Times New Roman"/>
            <w:color w:val="0000FF"/>
            <w:lang w:val="en-US" w:eastAsia="en-US"/>
          </w:rPr>
          <w:t>N</w:t>
        </w:r>
      </w:hyperlink>
      <w:hyperlink r:id="rId977"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xml:space="preserve">, утв. Приказом Минстроя России от 16.12.2016 N 977/пр, </w:t>
      </w:r>
      <w:hyperlink r:id="rId978" w:history="1">
        <w:r>
          <w:rPr>
            <w:rFonts w:ascii="Times New Roman" w:hAnsi="Times New Roman" w:cs="Times New Roman"/>
            <w:color w:val="0000FF"/>
            <w:lang w:val="en-US" w:eastAsia="en-US"/>
          </w:rPr>
          <w:t>Изменения</w:t>
        </w:r>
      </w:hyperlink>
      <w:hyperlink r:id="rId979" w:history="1">
        <w:r>
          <w:rPr>
            <w:rFonts w:ascii="Times New Roman" w:hAnsi="Times New Roman" w:cs="Times New Roman"/>
            <w:color w:val="0000FF"/>
            <w:lang w:val="en-US" w:eastAsia="en-US"/>
          </w:rPr>
          <w:t xml:space="preserve"> </w:t>
        </w:r>
      </w:hyperlink>
      <w:hyperlink r:id="rId980" w:history="1">
        <w:r>
          <w:rPr>
            <w:rFonts w:ascii="Times New Roman" w:hAnsi="Times New Roman" w:cs="Times New Roman"/>
            <w:color w:val="0000FF"/>
            <w:lang w:val="en-US" w:eastAsia="en-US"/>
          </w:rPr>
          <w:t>N</w:t>
        </w:r>
      </w:hyperlink>
      <w:hyperlink r:id="rId981"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утв. Приказом Минстроя России от 25.09.2018 N 623/пр)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5.21 На участке медицинской организации допускается создание вертолетной площадки на один или несколько вертолетов. Минимальные размеры вертолетной площадки 15 x 15 м. Максимальный уклон площадки не должен превышать трех градусов. Вокруг площадки, в зоне 20 м по периметру, не должно быть препятствий, в том числе деревьев и кустарников высотой более 1 м.</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По заданию на проектирование площадка может предусматриваться на крыше. В этом случае ее минимальные размеры 15 x 12 м. Требования к устройству вертолетных площадок отражены в </w:t>
      </w:r>
      <w:hyperlink r:id="rId982" w:history="1">
        <w:r>
          <w:rPr>
            <w:rFonts w:ascii="Times New Roman" w:hAnsi="Times New Roman" w:cs="Times New Roman"/>
            <w:color w:val="0000FF"/>
            <w:lang w:val="en-US" w:eastAsia="en-US"/>
          </w:rPr>
          <w:t>СП</w:t>
        </w:r>
      </w:hyperlink>
      <w:hyperlink r:id="rId983" w:history="1">
        <w:r>
          <w:rPr>
            <w:rFonts w:ascii="Times New Roman" w:hAnsi="Times New Roman" w:cs="Times New Roman"/>
            <w:color w:val="0000FF"/>
            <w:lang w:val="en-US" w:eastAsia="en-US"/>
          </w:rPr>
          <w:t xml:space="preserve"> 121.13330</w:t>
        </w:r>
      </w:hyperlink>
      <w:r>
        <w:rPr>
          <w:rFonts w:ascii="Times New Roman" w:hAnsi="Times New Roman" w:cs="Times New Roman"/>
          <w:lang w:val="en-US" w:eastAsia="en-US"/>
        </w:rPr>
        <w:t xml:space="preserve">, </w:t>
      </w:r>
      <w:hyperlink r:id="rId984" w:history="1">
        <w:r>
          <w:rPr>
            <w:rFonts w:ascii="Times New Roman" w:hAnsi="Times New Roman" w:cs="Times New Roman"/>
            <w:color w:val="0000FF"/>
            <w:lang w:val="en-US" w:eastAsia="en-US"/>
          </w:rPr>
          <w:t>[7]</w:t>
        </w:r>
      </w:hyperlink>
      <w:r>
        <w:rPr>
          <w:rFonts w:ascii="Times New Roman" w:hAnsi="Times New Roman" w:cs="Times New Roman"/>
          <w:lang w:val="en-US" w:eastAsia="en-US"/>
        </w:rPr>
        <w:t>.</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985" w:history="1">
        <w:r>
          <w:rPr>
            <w:rFonts w:ascii="Times New Roman" w:hAnsi="Times New Roman" w:cs="Times New Roman"/>
            <w:color w:val="0000FF"/>
            <w:lang w:val="en-US" w:eastAsia="en-US"/>
          </w:rPr>
          <w:t>Изменения</w:t>
        </w:r>
      </w:hyperlink>
      <w:hyperlink r:id="rId986" w:history="1">
        <w:r>
          <w:rPr>
            <w:rFonts w:ascii="Times New Roman" w:hAnsi="Times New Roman" w:cs="Times New Roman"/>
            <w:color w:val="0000FF"/>
            <w:lang w:val="en-US" w:eastAsia="en-US"/>
          </w:rPr>
          <w:t xml:space="preserve"> </w:t>
        </w:r>
      </w:hyperlink>
      <w:hyperlink r:id="rId987" w:history="1">
        <w:r>
          <w:rPr>
            <w:rFonts w:ascii="Times New Roman" w:hAnsi="Times New Roman" w:cs="Times New Roman"/>
            <w:color w:val="0000FF"/>
            <w:lang w:val="en-US" w:eastAsia="en-US"/>
          </w:rPr>
          <w:t>N</w:t>
        </w:r>
      </w:hyperlink>
      <w:hyperlink r:id="rId988"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5.22 Лечебные пляжи санаториев и примыкающая к ним полоса побережья (до 100 м от кромки воды) относятся к первой зоне санитарной охраны курорта и на них запрещается строительство объектов, не связанных с эксплуатацией пляжей и обслуживанием больных в соответствии с </w:t>
      </w:r>
      <w:hyperlink r:id="rId989" w:history="1">
        <w:r>
          <w:rPr>
            <w:rFonts w:ascii="Times New Roman" w:hAnsi="Times New Roman" w:cs="Times New Roman"/>
            <w:color w:val="0000FF"/>
            <w:lang w:val="en-US" w:eastAsia="en-US"/>
          </w:rPr>
          <w:t>[45]</w:t>
        </w:r>
      </w:hyperlink>
      <w:r>
        <w:rPr>
          <w:rFonts w:ascii="Times New Roman" w:hAnsi="Times New Roman" w:cs="Times New Roman"/>
          <w:lang w:val="en-US" w:eastAsia="en-US"/>
        </w:rPr>
        <w:t>.</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lastRenderedPageBreak/>
        <w:t xml:space="preserve">(в ред. </w:t>
      </w:r>
      <w:hyperlink r:id="rId990" w:history="1">
        <w:r>
          <w:rPr>
            <w:rFonts w:ascii="Times New Roman" w:hAnsi="Times New Roman" w:cs="Times New Roman"/>
            <w:color w:val="0000FF"/>
            <w:lang w:val="en-US" w:eastAsia="en-US"/>
          </w:rPr>
          <w:t>Изменения</w:t>
        </w:r>
      </w:hyperlink>
      <w:hyperlink r:id="rId991" w:history="1">
        <w:r>
          <w:rPr>
            <w:rFonts w:ascii="Times New Roman" w:hAnsi="Times New Roman" w:cs="Times New Roman"/>
            <w:color w:val="0000FF"/>
            <w:lang w:val="en-US" w:eastAsia="en-US"/>
          </w:rPr>
          <w:t xml:space="preserve"> </w:t>
        </w:r>
      </w:hyperlink>
      <w:hyperlink r:id="rId992" w:history="1">
        <w:r>
          <w:rPr>
            <w:rFonts w:ascii="Times New Roman" w:hAnsi="Times New Roman" w:cs="Times New Roman"/>
            <w:color w:val="0000FF"/>
            <w:lang w:val="en-US" w:eastAsia="en-US"/>
          </w:rPr>
          <w:t>N</w:t>
        </w:r>
      </w:hyperlink>
      <w:hyperlink r:id="rId993"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утв. Приказом Минстроя России от 25.09.2018 N 623/пр)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5.23 Лечебный пляж планировочно следует делить на три функциональные зоны: лечебную, купания, обслуживания пляжа. Территорию пляжа рекомендуется огораживать.</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5.24 Лечебную зону пляжа санатория следует рассчитывать на 100% мест при минимально допустимой норме на 1 место: для больных с нарушениями опорно-двигательного аппарата - 8 - 12 м</w:t>
      </w:r>
      <w:r>
        <w:rPr>
          <w:rFonts w:ascii="Times New Roman" w:hAnsi="Times New Roman" w:cs="Times New Roman"/>
          <w:vertAlign w:val="superscript"/>
          <w:lang w:val="en-US" w:eastAsia="en-US"/>
        </w:rPr>
        <w:t>2</w:t>
      </w:r>
      <w:r>
        <w:rPr>
          <w:rFonts w:ascii="Times New Roman" w:hAnsi="Times New Roman" w:cs="Times New Roman"/>
          <w:lang w:val="en-US" w:eastAsia="en-US"/>
        </w:rPr>
        <w:t>; для остальных пациентов - 5 м</w:t>
      </w:r>
      <w:r>
        <w:rPr>
          <w:rFonts w:ascii="Times New Roman" w:hAnsi="Times New Roman" w:cs="Times New Roman"/>
          <w:vertAlign w:val="superscript"/>
          <w:lang w:val="en-US" w:eastAsia="en-US"/>
        </w:rPr>
        <w:t>2</w:t>
      </w:r>
      <w:r>
        <w:rPr>
          <w:rFonts w:ascii="Times New Roman" w:hAnsi="Times New Roman" w:cs="Times New Roman"/>
          <w:lang w:val="en-US" w:eastAsia="en-US"/>
        </w:rPr>
        <w:t>.</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5.25 Протяженность береговой полосы на одного человека при ширине пляжной полосы 25 м и более должна составлять не менее 0,2 м. Площадь водной поверхности на море или реке на одного человека должна выделяться из расчета - не менее 5 м</w:t>
      </w:r>
      <w:r>
        <w:rPr>
          <w:rFonts w:ascii="Times New Roman" w:hAnsi="Times New Roman" w:cs="Times New Roman"/>
          <w:vertAlign w:val="superscript"/>
          <w:lang w:val="en-US" w:eastAsia="en-US"/>
        </w:rPr>
        <w:t>2</w:t>
      </w:r>
      <w:r>
        <w:rPr>
          <w:rFonts w:ascii="Times New Roman" w:hAnsi="Times New Roman" w:cs="Times New Roman"/>
          <w:lang w:val="en-US" w:eastAsia="en-US"/>
        </w:rPr>
        <w:t>, в пресноводных непроточных и малопроточных водоемах (озера, водохранилища) - не менее 10 м</w:t>
      </w:r>
      <w:r>
        <w:rPr>
          <w:rFonts w:ascii="Times New Roman" w:hAnsi="Times New Roman" w:cs="Times New Roman"/>
          <w:vertAlign w:val="superscript"/>
          <w:lang w:val="en-US" w:eastAsia="en-US"/>
        </w:rPr>
        <w:t>2</w:t>
      </w:r>
      <w:r>
        <w:rPr>
          <w:rFonts w:ascii="Times New Roman" w:hAnsi="Times New Roman" w:cs="Times New Roman"/>
          <w:lang w:val="en-US" w:eastAsia="en-US"/>
        </w:rPr>
        <w:t>.</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5.26 Лечебные пляжи должны размещаться в зоне пешеходной доступности (до 1 - 2 км) от спальных корпусов, иметь удобные подъездные пути, подходы и спуски к ним (дорожки, лестницы, лифты, фуникулеры и т.д.), доступные в том числе маломобильным группам отдыхающих. При большей удаленности следует предусматривать специальный транспорт.</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5.27 На территории лечебной зоны следует предусматривать три климатотерапевтических зоны: зона сплошной тени (около 20%), зона рассеянной солнечной радиации (около 40%) и зона активной солнечной радиации (около 40%). В каждой из зон должны быть дорожки и площадка с твердым ровным покрытием для размещения шезлонгов, пригодным для передвижения кресел-колясок.</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994" w:history="1">
        <w:r>
          <w:rPr>
            <w:rFonts w:ascii="Times New Roman" w:hAnsi="Times New Roman" w:cs="Times New Roman"/>
            <w:color w:val="0000FF"/>
            <w:lang w:val="en-US" w:eastAsia="en-US"/>
          </w:rPr>
          <w:t>Изменения</w:t>
        </w:r>
      </w:hyperlink>
      <w:hyperlink r:id="rId995" w:history="1">
        <w:r>
          <w:rPr>
            <w:rFonts w:ascii="Times New Roman" w:hAnsi="Times New Roman" w:cs="Times New Roman"/>
            <w:color w:val="0000FF"/>
            <w:lang w:val="en-US" w:eastAsia="en-US"/>
          </w:rPr>
          <w:t xml:space="preserve"> </w:t>
        </w:r>
      </w:hyperlink>
      <w:hyperlink r:id="rId996" w:history="1">
        <w:r>
          <w:rPr>
            <w:rFonts w:ascii="Times New Roman" w:hAnsi="Times New Roman" w:cs="Times New Roman"/>
            <w:color w:val="0000FF"/>
            <w:lang w:val="en-US" w:eastAsia="en-US"/>
          </w:rPr>
          <w:t>N</w:t>
        </w:r>
      </w:hyperlink>
      <w:hyperlink r:id="rId997"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утв. Приказом Минстроя России от 25.09.2018 N 623/пр)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Пляжи детских санаториев следует делить на секторы по количеству групп, в каждом из которых должны быть три климатотерапевтических зоны.</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5.28 Участок акватории, выделенный для купания, должен быть обозначен. Максимальная глубина акватории:</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3 - 4 м - для взрослых;</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2,0 - 2,5 м - для родителей с детьми;</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1,5 м - для детей.</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Для МГН на креслах-колясках должны быть предусмотрены пологие спуски к воде с твердым ровным покрытием (деревянный помост или резиновая дорожка, пандус). При невозможности устройства пологого спуска к воде с уклоном не более 5% следует предусматривать подъемник.</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(абзац введен </w:t>
      </w:r>
      <w:hyperlink r:id="rId998" w:history="1">
        <w:r>
          <w:rPr>
            <w:rFonts w:ascii="Times New Roman" w:hAnsi="Times New Roman" w:cs="Times New Roman"/>
            <w:color w:val="0000FF"/>
            <w:lang w:val="en-US" w:eastAsia="en-US"/>
          </w:rPr>
          <w:t>Изменением</w:t>
        </w:r>
      </w:hyperlink>
      <w:hyperlink r:id="rId999" w:history="1">
        <w:r>
          <w:rPr>
            <w:rFonts w:ascii="Times New Roman" w:hAnsi="Times New Roman" w:cs="Times New Roman"/>
            <w:color w:val="0000FF"/>
            <w:lang w:val="en-US" w:eastAsia="en-US"/>
          </w:rPr>
          <w:t xml:space="preserve"> </w:t>
        </w:r>
      </w:hyperlink>
      <w:hyperlink r:id="rId1000" w:history="1">
        <w:r>
          <w:rPr>
            <w:rFonts w:ascii="Times New Roman" w:hAnsi="Times New Roman" w:cs="Times New Roman"/>
            <w:color w:val="0000FF"/>
            <w:lang w:val="en-US" w:eastAsia="en-US"/>
          </w:rPr>
          <w:t>N</w:t>
        </w:r>
      </w:hyperlink>
      <w:hyperlink r:id="rId1001"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xml:space="preserve">, утв. Приказом Минстроя России от 25.09.2018 N 623/пр; в ред. </w:t>
      </w:r>
      <w:hyperlink r:id="rId1002" w:history="1">
        <w:r>
          <w:rPr>
            <w:rFonts w:ascii="Times New Roman" w:hAnsi="Times New Roman" w:cs="Times New Roman"/>
            <w:color w:val="0000FF"/>
            <w:lang w:val="en-US" w:eastAsia="en-US"/>
          </w:rPr>
          <w:t>Изменения</w:t>
        </w:r>
      </w:hyperlink>
      <w:hyperlink r:id="rId1003" w:history="1">
        <w:r>
          <w:rPr>
            <w:rFonts w:ascii="Times New Roman" w:hAnsi="Times New Roman" w:cs="Times New Roman"/>
            <w:color w:val="0000FF"/>
            <w:lang w:val="en-US" w:eastAsia="en-US"/>
          </w:rPr>
          <w:t xml:space="preserve"> </w:t>
        </w:r>
      </w:hyperlink>
      <w:hyperlink r:id="rId1004" w:history="1">
        <w:r>
          <w:rPr>
            <w:rFonts w:ascii="Times New Roman" w:hAnsi="Times New Roman" w:cs="Times New Roman"/>
            <w:color w:val="0000FF"/>
            <w:lang w:val="en-US" w:eastAsia="en-US"/>
          </w:rPr>
          <w:t>N</w:t>
        </w:r>
      </w:hyperlink>
      <w:hyperlink r:id="rId1005"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5.29 В зоне купания максимальное расстояние от береговой линии до буйков не должно превышать: 75 м - для взрослых, 40 м - для родителей с детьми, 30 м - для детей. В случае дефицита площади берега, пригодной для пляжа, допускается строительство надводных аэросоляриев.</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5.30 Зона обслуживания пляжа является продолжением лечебной зоны, поэтому в ее составе должны быть предусмотрены службы, обеспечивающие безопасную работу пляжа: медицинский </w:t>
      </w:r>
      <w:r>
        <w:rPr>
          <w:rFonts w:ascii="Times New Roman" w:hAnsi="Times New Roman" w:cs="Times New Roman"/>
          <w:lang w:val="en-US" w:eastAsia="en-US"/>
        </w:rPr>
        <w:lastRenderedPageBreak/>
        <w:t>пункт, радиоузел, спасательный пункт, комната персонала, душевые с пресной водой и уборные персонала. Кроме того, в зоне обслуживания размещают кабины для переодевания, уборные пациентов (один унитаз на 50 чел.), душевые с пресной водой (одна кабина на 75 чел.), питьевые фонтанчики (один на 10 чел.), мойки для ног (одна на 50 чел.) и др. Не менее 5% (но не менее одного) указанных санитарно-технических помещений и оборудования должны быть доступными для МГН на креслах-колясках.</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1006" w:history="1">
        <w:r>
          <w:rPr>
            <w:rFonts w:ascii="Times New Roman" w:hAnsi="Times New Roman" w:cs="Times New Roman"/>
            <w:color w:val="0000FF"/>
            <w:lang w:val="en-US" w:eastAsia="en-US"/>
          </w:rPr>
          <w:t>Изменения</w:t>
        </w:r>
      </w:hyperlink>
      <w:hyperlink r:id="rId1007" w:history="1">
        <w:r>
          <w:rPr>
            <w:rFonts w:ascii="Times New Roman" w:hAnsi="Times New Roman" w:cs="Times New Roman"/>
            <w:color w:val="0000FF"/>
            <w:lang w:val="en-US" w:eastAsia="en-US"/>
          </w:rPr>
          <w:t xml:space="preserve"> </w:t>
        </w:r>
      </w:hyperlink>
      <w:hyperlink r:id="rId1008" w:history="1">
        <w:r>
          <w:rPr>
            <w:rFonts w:ascii="Times New Roman" w:hAnsi="Times New Roman" w:cs="Times New Roman"/>
            <w:color w:val="0000FF"/>
            <w:lang w:val="en-US" w:eastAsia="en-US"/>
          </w:rPr>
          <w:t>N</w:t>
        </w:r>
      </w:hyperlink>
      <w:hyperlink r:id="rId1009"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утв. Приказом Минстроя России от 25.09.2018 N 623/пр)</w:t>
      </w:r>
    </w:p>
    <w:p w:rsidR="00A77B3E" w:rsidRDefault="00A77B3E">
      <w:pPr>
        <w:widowControl w:val="0"/>
        <w:jc w:val="both"/>
        <w:rPr>
          <w:rFonts w:ascii="Times New Roman" w:hAnsi="Times New Roman" w:cs="Times New Roman"/>
          <w:lang w:val="en-US"/>
        </w:rPr>
      </w:pPr>
    </w:p>
    <w:p w:rsidR="00A77B3E" w:rsidRDefault="007F0443">
      <w:pPr>
        <w:widowControl w:val="0"/>
        <w:ind w:firstLine="540"/>
        <w:jc w:val="both"/>
        <w:rPr>
          <w:rFonts w:ascii="Arial" w:hAnsi="Arial" w:cs="Arial"/>
          <w:b/>
          <w:bCs/>
          <w:lang w:val="en-US"/>
        </w:rPr>
      </w:pPr>
      <w:r>
        <w:rPr>
          <w:rFonts w:ascii="Arial" w:hAnsi="Arial" w:cs="Arial"/>
          <w:b/>
          <w:bCs/>
          <w:lang w:val="en-US" w:eastAsia="en-US"/>
        </w:rPr>
        <w:t>6 Требования к зданиям</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1010" w:history="1">
        <w:r>
          <w:rPr>
            <w:rFonts w:ascii="Times New Roman" w:hAnsi="Times New Roman" w:cs="Times New Roman"/>
            <w:color w:val="0000FF"/>
            <w:lang w:val="en-US" w:eastAsia="en-US"/>
          </w:rPr>
          <w:t>Изменения</w:t>
        </w:r>
      </w:hyperlink>
      <w:hyperlink r:id="rId1011" w:history="1">
        <w:r>
          <w:rPr>
            <w:rFonts w:ascii="Times New Roman" w:hAnsi="Times New Roman" w:cs="Times New Roman"/>
            <w:color w:val="0000FF"/>
            <w:lang w:val="en-US" w:eastAsia="en-US"/>
          </w:rPr>
          <w:t xml:space="preserve"> </w:t>
        </w:r>
      </w:hyperlink>
      <w:hyperlink r:id="rId1012" w:history="1">
        <w:r>
          <w:rPr>
            <w:rFonts w:ascii="Times New Roman" w:hAnsi="Times New Roman" w:cs="Times New Roman"/>
            <w:color w:val="0000FF"/>
            <w:lang w:val="en-US" w:eastAsia="en-US"/>
          </w:rPr>
          <w:t>N</w:t>
        </w:r>
      </w:hyperlink>
      <w:hyperlink r:id="rId1013"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A77B3E">
      <w:pPr>
        <w:widowControl w:val="0"/>
        <w:ind w:firstLine="540"/>
        <w:jc w:val="both"/>
        <w:rPr>
          <w:rFonts w:ascii="Times New Roman" w:hAnsi="Times New Roman" w:cs="Times New Roman"/>
          <w:lang w:val="en-US"/>
        </w:rPr>
      </w:pPr>
    </w:p>
    <w:p w:rsidR="00A77B3E" w:rsidRDefault="007F0443">
      <w:pPr>
        <w:widowControl w:val="0"/>
        <w:ind w:firstLine="540"/>
        <w:jc w:val="both"/>
        <w:rPr>
          <w:rFonts w:ascii="Arial" w:hAnsi="Arial" w:cs="Arial"/>
          <w:b/>
          <w:bCs/>
          <w:lang w:val="en-US"/>
        </w:rPr>
      </w:pPr>
      <w:r>
        <w:rPr>
          <w:rFonts w:ascii="Arial" w:hAnsi="Arial" w:cs="Arial"/>
          <w:b/>
          <w:bCs/>
          <w:lang w:val="en-US" w:eastAsia="en-US"/>
        </w:rPr>
        <w:t>6.1 Типы и структура медицинских организаций</w:t>
      </w:r>
    </w:p>
    <w:p w:rsidR="00A77B3E" w:rsidRDefault="00A77B3E">
      <w:pPr>
        <w:widowControl w:val="0"/>
        <w:ind w:firstLine="540"/>
        <w:jc w:val="both"/>
        <w:rPr>
          <w:rFonts w:ascii="Arial" w:hAnsi="Arial" w:cs="Arial"/>
          <w:b/>
          <w:bCs/>
          <w:lang w:val="en-US"/>
        </w:rPr>
      </w:pPr>
    </w:p>
    <w:p w:rsidR="00A77B3E" w:rsidRDefault="007F0443">
      <w:pPr>
        <w:widowControl w:val="0"/>
        <w:ind w:firstLine="540"/>
        <w:jc w:val="both"/>
        <w:rPr>
          <w:rFonts w:ascii="Times New Roman" w:hAnsi="Times New Roman" w:cs="Times New Roman"/>
          <w:lang w:val="en-US"/>
        </w:rPr>
      </w:pPr>
      <w:r>
        <w:rPr>
          <w:rFonts w:ascii="Times New Roman" w:hAnsi="Times New Roman" w:cs="Times New Roman"/>
          <w:lang w:val="en-US" w:eastAsia="en-US"/>
        </w:rPr>
        <w:t>6.1.1 Структура медицинских организаций определяется заданием на проектирование с учетом их профиля и мощности. Состав и площади помещений определяются программой на проектирование и уточняются планировочными решениями. Часть подразделений в структуре медицинской организации может отсутствовать при передаче соответствующих функций централизованным организациям (диагностический центр, центральное стерилизационное отделение, лабораторный центр, прачечная, пищеблок, отделение профилактической дезинфекции и уборки, патолого-анатомическое отделение и др.).</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1014" w:history="1">
        <w:r>
          <w:rPr>
            <w:rFonts w:ascii="Times New Roman" w:hAnsi="Times New Roman" w:cs="Times New Roman"/>
            <w:color w:val="0000FF"/>
            <w:lang w:val="en-US" w:eastAsia="en-US"/>
          </w:rPr>
          <w:t>Изменения</w:t>
        </w:r>
      </w:hyperlink>
      <w:hyperlink r:id="rId1015" w:history="1">
        <w:r>
          <w:rPr>
            <w:rFonts w:ascii="Times New Roman" w:hAnsi="Times New Roman" w:cs="Times New Roman"/>
            <w:color w:val="0000FF"/>
            <w:lang w:val="en-US" w:eastAsia="en-US"/>
          </w:rPr>
          <w:t xml:space="preserve"> </w:t>
        </w:r>
      </w:hyperlink>
      <w:hyperlink r:id="rId1016" w:history="1">
        <w:r>
          <w:rPr>
            <w:rFonts w:ascii="Times New Roman" w:hAnsi="Times New Roman" w:cs="Times New Roman"/>
            <w:color w:val="0000FF"/>
            <w:lang w:val="en-US" w:eastAsia="en-US"/>
          </w:rPr>
          <w:t>N</w:t>
        </w:r>
      </w:hyperlink>
      <w:hyperlink r:id="rId1017"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xml:space="preserve">, утв. Приказом Минстроя России от 25.09.2018 N 623/пр, </w:t>
      </w:r>
      <w:hyperlink r:id="rId1018" w:history="1">
        <w:r>
          <w:rPr>
            <w:rFonts w:ascii="Times New Roman" w:hAnsi="Times New Roman" w:cs="Times New Roman"/>
            <w:color w:val="0000FF"/>
            <w:lang w:val="en-US" w:eastAsia="en-US"/>
          </w:rPr>
          <w:t>Изменения</w:t>
        </w:r>
      </w:hyperlink>
      <w:hyperlink r:id="rId1019" w:history="1">
        <w:r>
          <w:rPr>
            <w:rFonts w:ascii="Times New Roman" w:hAnsi="Times New Roman" w:cs="Times New Roman"/>
            <w:color w:val="0000FF"/>
            <w:lang w:val="en-US" w:eastAsia="en-US"/>
          </w:rPr>
          <w:t xml:space="preserve"> </w:t>
        </w:r>
      </w:hyperlink>
      <w:hyperlink r:id="rId1020" w:history="1">
        <w:r>
          <w:rPr>
            <w:rFonts w:ascii="Times New Roman" w:hAnsi="Times New Roman" w:cs="Times New Roman"/>
            <w:color w:val="0000FF"/>
            <w:lang w:val="en-US" w:eastAsia="en-US"/>
          </w:rPr>
          <w:t>N</w:t>
        </w:r>
      </w:hyperlink>
      <w:hyperlink r:id="rId1021"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6.1.2 Медицинские организации, предназначенные непосредственно для пациентов, подразделяют на две группы: стационарные и амбулаторно-поликлинические.</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1022" w:history="1">
        <w:r>
          <w:rPr>
            <w:rFonts w:ascii="Times New Roman" w:hAnsi="Times New Roman" w:cs="Times New Roman"/>
            <w:color w:val="0000FF"/>
            <w:lang w:val="en-US" w:eastAsia="en-US"/>
          </w:rPr>
          <w:t>Изменения</w:t>
        </w:r>
      </w:hyperlink>
      <w:hyperlink r:id="rId1023" w:history="1">
        <w:r>
          <w:rPr>
            <w:rFonts w:ascii="Times New Roman" w:hAnsi="Times New Roman" w:cs="Times New Roman"/>
            <w:color w:val="0000FF"/>
            <w:lang w:val="en-US" w:eastAsia="en-US"/>
          </w:rPr>
          <w:t xml:space="preserve"> </w:t>
        </w:r>
      </w:hyperlink>
      <w:hyperlink r:id="rId1024" w:history="1">
        <w:r>
          <w:rPr>
            <w:rFonts w:ascii="Times New Roman" w:hAnsi="Times New Roman" w:cs="Times New Roman"/>
            <w:color w:val="0000FF"/>
            <w:lang w:val="en-US" w:eastAsia="en-US"/>
          </w:rPr>
          <w:t>N</w:t>
        </w:r>
      </w:hyperlink>
      <w:hyperlink r:id="rId1025"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утв. Приказом Минстроя России от 25.09.2018 N 623/пр)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6.1.2а В составе медицинских организаций могут быть следующие структурные подразделения: стационары, консультативно-диагностические отделения, лечебные отделения, вспомогательные, хозяйственные, служебно-бытовые, помещения клинических кафедр, дневные стационары.</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(п. 6.1.2а введен </w:t>
      </w:r>
      <w:hyperlink r:id="rId1026" w:history="1">
        <w:r>
          <w:rPr>
            <w:rFonts w:ascii="Times New Roman" w:hAnsi="Times New Roman" w:cs="Times New Roman"/>
            <w:color w:val="0000FF"/>
            <w:lang w:val="en-US" w:eastAsia="en-US"/>
          </w:rPr>
          <w:t>Изменением</w:t>
        </w:r>
      </w:hyperlink>
      <w:hyperlink r:id="rId1027" w:history="1">
        <w:r>
          <w:rPr>
            <w:rFonts w:ascii="Times New Roman" w:hAnsi="Times New Roman" w:cs="Times New Roman"/>
            <w:color w:val="0000FF"/>
            <w:lang w:val="en-US" w:eastAsia="en-US"/>
          </w:rPr>
          <w:t xml:space="preserve"> </w:t>
        </w:r>
      </w:hyperlink>
      <w:hyperlink r:id="rId1028" w:history="1">
        <w:r>
          <w:rPr>
            <w:rFonts w:ascii="Times New Roman" w:hAnsi="Times New Roman" w:cs="Times New Roman"/>
            <w:color w:val="0000FF"/>
            <w:lang w:val="en-US" w:eastAsia="en-US"/>
          </w:rPr>
          <w:t>N</w:t>
        </w:r>
      </w:hyperlink>
      <w:hyperlink r:id="rId1029"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xml:space="preserve">, утв. Приказом Минстроя России от 16.12.2016 N 977/пр, в ред. </w:t>
      </w:r>
      <w:hyperlink r:id="rId1030" w:history="1">
        <w:r>
          <w:rPr>
            <w:rFonts w:ascii="Times New Roman" w:hAnsi="Times New Roman" w:cs="Times New Roman"/>
            <w:color w:val="0000FF"/>
            <w:lang w:val="en-US" w:eastAsia="en-US"/>
          </w:rPr>
          <w:t>Изменения</w:t>
        </w:r>
      </w:hyperlink>
      <w:hyperlink r:id="rId1031" w:history="1">
        <w:r>
          <w:rPr>
            <w:rFonts w:ascii="Times New Roman" w:hAnsi="Times New Roman" w:cs="Times New Roman"/>
            <w:color w:val="0000FF"/>
            <w:lang w:val="en-US" w:eastAsia="en-US"/>
          </w:rPr>
          <w:t xml:space="preserve"> </w:t>
        </w:r>
      </w:hyperlink>
      <w:hyperlink r:id="rId1032" w:history="1">
        <w:r>
          <w:rPr>
            <w:rFonts w:ascii="Times New Roman" w:hAnsi="Times New Roman" w:cs="Times New Roman"/>
            <w:color w:val="0000FF"/>
            <w:lang w:val="en-US" w:eastAsia="en-US"/>
          </w:rPr>
          <w:t>N</w:t>
        </w:r>
      </w:hyperlink>
      <w:hyperlink r:id="rId1033"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утв. Приказом Минстроя России от 25.09.2018 N 623/пр)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6.1.3 Консультативно-диагностические и лечебные подразделения целесообразно проектировать централизованными с возможностями использования их как стационарными, так и амбулаторными больными. Для этого должны быть предусмотрены раздельные входы и ожидальные. В организациях до 150 коек вход и ожидальная могут быть общими, но с разделением использования по времени.</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6.1.4 К амбулаторно-поликлиническим организациям относятся: ФАПы, СВА, офисы врачей общей практики, территориальные, ведомственные и специализированные поликлиники, диспансеры, медицинские центры, центры восстановительного лечения без стационаров.</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6.1.5 В составе амбулаторно-поликлинических организаций могут быть следующие структурные подразделения: отделения амбулаторно-поликлинического приема, консультативно-диагностические, лечебные отделения, дневные стационары, вспомогательные (в том числе отделения помощи на дому), хозяйственные, служебно-бытовые.</w:t>
      </w:r>
    </w:p>
    <w:p w:rsidR="00A77B3E" w:rsidRDefault="00A77B3E">
      <w:pPr>
        <w:widowControl w:val="0"/>
        <w:ind w:firstLine="540"/>
        <w:jc w:val="both"/>
        <w:rPr>
          <w:rFonts w:ascii="Times New Roman" w:hAnsi="Times New Roman" w:cs="Times New Roman"/>
          <w:lang w:val="en-US"/>
        </w:rPr>
      </w:pPr>
    </w:p>
    <w:p w:rsidR="00A77B3E" w:rsidRDefault="007F0443">
      <w:pPr>
        <w:widowControl w:val="0"/>
        <w:ind w:firstLine="540"/>
        <w:jc w:val="both"/>
        <w:rPr>
          <w:rFonts w:ascii="Arial" w:hAnsi="Arial" w:cs="Arial"/>
          <w:b/>
          <w:bCs/>
          <w:lang w:val="en-US"/>
        </w:rPr>
      </w:pPr>
      <w:r>
        <w:rPr>
          <w:rFonts w:ascii="Arial" w:hAnsi="Arial" w:cs="Arial"/>
          <w:b/>
          <w:bCs/>
          <w:lang w:val="en-US" w:eastAsia="en-US"/>
        </w:rPr>
        <w:t>6.2 Объемно-планировочные решения зданий</w:t>
      </w:r>
    </w:p>
    <w:p w:rsidR="00A77B3E" w:rsidRDefault="00A77B3E">
      <w:pPr>
        <w:widowControl w:val="0"/>
        <w:ind w:firstLine="540"/>
        <w:jc w:val="both"/>
        <w:rPr>
          <w:rFonts w:ascii="Arial" w:hAnsi="Arial" w:cs="Arial"/>
          <w:b/>
          <w:bCs/>
          <w:lang w:val="en-US"/>
        </w:rPr>
      </w:pPr>
    </w:p>
    <w:p w:rsidR="00A77B3E" w:rsidRDefault="007F0443">
      <w:pPr>
        <w:widowControl w:val="0"/>
        <w:ind w:firstLine="540"/>
        <w:jc w:val="both"/>
        <w:rPr>
          <w:rFonts w:ascii="Times New Roman" w:hAnsi="Times New Roman" w:cs="Times New Roman"/>
          <w:lang w:val="en-US"/>
        </w:rPr>
      </w:pPr>
      <w:r>
        <w:rPr>
          <w:rFonts w:ascii="Times New Roman" w:hAnsi="Times New Roman" w:cs="Times New Roman"/>
          <w:lang w:val="en-US" w:eastAsia="en-US"/>
        </w:rPr>
        <w:lastRenderedPageBreak/>
        <w:t>6.2.1 Планировочная структура здания должна обеспечивать поточность (последовательность) технологических процессов, оптимизацию путей движения основных потоков персонала, больных, больничных грузов с целью минимизации их протяженности и удобства больных, посетителей и персонала.</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6.2.2 Потоки материалов с высокой степенью эпидемиологической опасности должны быть максимально изолированы от остальных потоков с помощью планировочных решений или специального оборудования (закрытые тележки, герметичные контейнеры для отходов, проходные стерилизаторы и моечные машины, барьерные стиральные машины и др.). В ЦСО, дезинфекционных отделениях, отделениях профилактической дезинфекции и уборки, блоке по обеззараживанию медицинских отходов потоки необработанных и обработанных материалов не должны пересекаться. Упакованные грузы, а также трупы в закрытых специализированных тележках допускается транспортировать по общебольничным коридорам и общебольничными лифтами.</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1034" w:history="1">
        <w:r>
          <w:rPr>
            <w:rFonts w:ascii="Times New Roman" w:hAnsi="Times New Roman" w:cs="Times New Roman"/>
            <w:color w:val="0000FF"/>
            <w:lang w:val="en-US" w:eastAsia="en-US"/>
          </w:rPr>
          <w:t>Изменения</w:t>
        </w:r>
      </w:hyperlink>
      <w:hyperlink r:id="rId1035" w:history="1">
        <w:r>
          <w:rPr>
            <w:rFonts w:ascii="Times New Roman" w:hAnsi="Times New Roman" w:cs="Times New Roman"/>
            <w:color w:val="0000FF"/>
            <w:lang w:val="en-US" w:eastAsia="en-US"/>
          </w:rPr>
          <w:t xml:space="preserve"> </w:t>
        </w:r>
      </w:hyperlink>
      <w:hyperlink r:id="rId1036" w:history="1">
        <w:r>
          <w:rPr>
            <w:rFonts w:ascii="Times New Roman" w:hAnsi="Times New Roman" w:cs="Times New Roman"/>
            <w:color w:val="0000FF"/>
            <w:lang w:val="en-US" w:eastAsia="en-US"/>
          </w:rPr>
          <w:t>N</w:t>
        </w:r>
      </w:hyperlink>
      <w:hyperlink r:id="rId1037"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xml:space="preserve">, утв. Приказом Минстроя России от 25.09.2018 N 623/пр, </w:t>
      </w:r>
      <w:hyperlink r:id="rId1038" w:history="1">
        <w:r>
          <w:rPr>
            <w:rFonts w:ascii="Times New Roman" w:hAnsi="Times New Roman" w:cs="Times New Roman"/>
            <w:color w:val="0000FF"/>
            <w:lang w:val="en-US" w:eastAsia="en-US"/>
          </w:rPr>
          <w:t>Изменения</w:t>
        </w:r>
      </w:hyperlink>
      <w:hyperlink r:id="rId1039" w:history="1">
        <w:r>
          <w:rPr>
            <w:rFonts w:ascii="Times New Roman" w:hAnsi="Times New Roman" w:cs="Times New Roman"/>
            <w:color w:val="0000FF"/>
            <w:lang w:val="en-US" w:eastAsia="en-US"/>
          </w:rPr>
          <w:t xml:space="preserve"> </w:t>
        </w:r>
      </w:hyperlink>
      <w:hyperlink r:id="rId1040" w:history="1">
        <w:r>
          <w:rPr>
            <w:rFonts w:ascii="Times New Roman" w:hAnsi="Times New Roman" w:cs="Times New Roman"/>
            <w:color w:val="0000FF"/>
            <w:lang w:val="en-US" w:eastAsia="en-US"/>
          </w:rPr>
          <w:t>N</w:t>
        </w:r>
      </w:hyperlink>
      <w:hyperlink r:id="rId1041"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6.2.3 Палатные секции, операционные блоки, родовые блоки, секции реанимации и интенсивной терапии, лечебные блоки отделений лучевой терапии, гемодиализа, лаборатории, ЦСО, блоки для исследований отделений лучевой и радионуклидной диагностики, эндоскопических отделений не должны быть проходными.</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(п. 6.2.3 в ред. </w:t>
      </w:r>
      <w:hyperlink r:id="rId1042" w:history="1">
        <w:r>
          <w:rPr>
            <w:rFonts w:ascii="Times New Roman" w:hAnsi="Times New Roman" w:cs="Times New Roman"/>
            <w:color w:val="0000FF"/>
            <w:lang w:val="en-US" w:eastAsia="en-US"/>
          </w:rPr>
          <w:t>Изменения</w:t>
        </w:r>
      </w:hyperlink>
      <w:hyperlink r:id="rId1043" w:history="1">
        <w:r>
          <w:rPr>
            <w:rFonts w:ascii="Times New Roman" w:hAnsi="Times New Roman" w:cs="Times New Roman"/>
            <w:color w:val="0000FF"/>
            <w:lang w:val="en-US" w:eastAsia="en-US"/>
          </w:rPr>
          <w:t xml:space="preserve"> </w:t>
        </w:r>
      </w:hyperlink>
      <w:hyperlink r:id="rId1044" w:history="1">
        <w:r>
          <w:rPr>
            <w:rFonts w:ascii="Times New Roman" w:hAnsi="Times New Roman" w:cs="Times New Roman"/>
            <w:color w:val="0000FF"/>
            <w:lang w:val="en-US" w:eastAsia="en-US"/>
          </w:rPr>
          <w:t>N</w:t>
        </w:r>
      </w:hyperlink>
      <w:hyperlink r:id="rId1045"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xml:space="preserve">, утв. Приказом Минстроя России от 16.12.2016 N 977/пр, в ред. </w:t>
      </w:r>
      <w:hyperlink r:id="rId1046" w:history="1">
        <w:r>
          <w:rPr>
            <w:rFonts w:ascii="Times New Roman" w:hAnsi="Times New Roman" w:cs="Times New Roman"/>
            <w:color w:val="0000FF"/>
            <w:lang w:val="en-US" w:eastAsia="en-US"/>
          </w:rPr>
          <w:t>Изменения</w:t>
        </w:r>
      </w:hyperlink>
      <w:hyperlink r:id="rId1047" w:history="1">
        <w:r>
          <w:rPr>
            <w:rFonts w:ascii="Times New Roman" w:hAnsi="Times New Roman" w:cs="Times New Roman"/>
            <w:color w:val="0000FF"/>
            <w:lang w:val="en-US" w:eastAsia="en-US"/>
          </w:rPr>
          <w:t xml:space="preserve"> </w:t>
        </w:r>
      </w:hyperlink>
      <w:hyperlink r:id="rId1048" w:history="1">
        <w:r>
          <w:rPr>
            <w:rFonts w:ascii="Times New Roman" w:hAnsi="Times New Roman" w:cs="Times New Roman"/>
            <w:color w:val="0000FF"/>
            <w:lang w:val="en-US" w:eastAsia="en-US"/>
          </w:rPr>
          <w:t>N</w:t>
        </w:r>
      </w:hyperlink>
      <w:hyperlink r:id="rId1049"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утв. Приказом Минстроя России от 25.09.2018 N 623/пр)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6.2.4 Для обеспечения защиты пациентов и персонала от ИСМП следует использовать различные формы пространственной изоляции: уменьшение мощности палатных отделений; деление палатных отделений на секции; ограничение вместимости палат одной-двумя койками (в том числе для совместного пребывания матери и ребенка); индивидуальные родовые палаты в родовых отделениях, выделение в ОРИТ или ОАРИТ одной или нескольких одноместных палат для изоляции больных. Кроме того, могут предусматриваться индивидуальные родовые боксы при приемном отделении; приемные диагностические боксы.</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1050" w:history="1">
        <w:r>
          <w:rPr>
            <w:rFonts w:ascii="Times New Roman" w:hAnsi="Times New Roman" w:cs="Times New Roman"/>
            <w:color w:val="0000FF"/>
            <w:lang w:val="en-US" w:eastAsia="en-US"/>
          </w:rPr>
          <w:t>Изменения</w:t>
        </w:r>
      </w:hyperlink>
      <w:hyperlink r:id="rId1051" w:history="1">
        <w:r>
          <w:rPr>
            <w:rFonts w:ascii="Times New Roman" w:hAnsi="Times New Roman" w:cs="Times New Roman"/>
            <w:color w:val="0000FF"/>
            <w:lang w:val="en-US" w:eastAsia="en-US"/>
          </w:rPr>
          <w:t xml:space="preserve"> </w:t>
        </w:r>
      </w:hyperlink>
      <w:hyperlink r:id="rId1052" w:history="1">
        <w:r>
          <w:rPr>
            <w:rFonts w:ascii="Times New Roman" w:hAnsi="Times New Roman" w:cs="Times New Roman"/>
            <w:color w:val="0000FF"/>
            <w:lang w:val="en-US" w:eastAsia="en-US"/>
          </w:rPr>
          <w:t>N</w:t>
        </w:r>
      </w:hyperlink>
      <w:hyperlink r:id="rId1053"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утв. Приказом Минстроя России от 25.09.2018 N 623/пр)</w:t>
      </w:r>
      <w:bookmarkStart w:id="4" w:name="id.3znysh7"/>
      <w:bookmarkEnd w:id="4"/>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6.2.5 При входе с лестниц и из лифтов в палатные секции, операционные блоки, секции реанимации и интенсивной терапии, а также в зону для исследований лабораторий следует предусматривать шлюз или лифтовой холл.</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1054" w:history="1">
        <w:r>
          <w:rPr>
            <w:rFonts w:ascii="Times New Roman" w:hAnsi="Times New Roman" w:cs="Times New Roman"/>
            <w:color w:val="0000FF"/>
            <w:lang w:val="en-US" w:eastAsia="en-US"/>
          </w:rPr>
          <w:t>Изменения</w:t>
        </w:r>
      </w:hyperlink>
      <w:hyperlink r:id="rId1055" w:history="1">
        <w:r>
          <w:rPr>
            <w:rFonts w:ascii="Times New Roman" w:hAnsi="Times New Roman" w:cs="Times New Roman"/>
            <w:color w:val="0000FF"/>
            <w:lang w:val="en-US" w:eastAsia="en-US"/>
          </w:rPr>
          <w:t xml:space="preserve"> </w:t>
        </w:r>
      </w:hyperlink>
      <w:hyperlink r:id="rId1056" w:history="1">
        <w:r>
          <w:rPr>
            <w:rFonts w:ascii="Times New Roman" w:hAnsi="Times New Roman" w:cs="Times New Roman"/>
            <w:color w:val="0000FF"/>
            <w:lang w:val="en-US" w:eastAsia="en-US"/>
          </w:rPr>
          <w:t>N</w:t>
        </w:r>
      </w:hyperlink>
      <w:hyperlink r:id="rId1057"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утв. Приказом Минстроя России от 25.09.2018 N 623/пр)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6.2.6 Для защиты показаний диагностической аппаратуры от искажений кабинеты функциональной диагностики не рекомендуется размещать смежно (в том числе над и под ними) с кабинетами электросветолечения, процедурными, рентгеновской, магнитно-резонансной диагностики и лучевой терапии, а также помещениями с источниками вибрации.</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1058" w:history="1">
        <w:r>
          <w:rPr>
            <w:rFonts w:ascii="Times New Roman" w:hAnsi="Times New Roman" w:cs="Times New Roman"/>
            <w:color w:val="0000FF"/>
            <w:lang w:val="en-US" w:eastAsia="en-US"/>
          </w:rPr>
          <w:t>Изменения</w:t>
        </w:r>
      </w:hyperlink>
      <w:hyperlink r:id="rId1059" w:history="1">
        <w:r>
          <w:rPr>
            <w:rFonts w:ascii="Times New Roman" w:hAnsi="Times New Roman" w:cs="Times New Roman"/>
            <w:color w:val="0000FF"/>
            <w:lang w:val="en-US" w:eastAsia="en-US"/>
          </w:rPr>
          <w:t xml:space="preserve"> </w:t>
        </w:r>
      </w:hyperlink>
      <w:hyperlink r:id="rId1060" w:history="1">
        <w:r>
          <w:rPr>
            <w:rFonts w:ascii="Times New Roman" w:hAnsi="Times New Roman" w:cs="Times New Roman"/>
            <w:color w:val="0000FF"/>
            <w:lang w:val="en-US" w:eastAsia="en-US"/>
          </w:rPr>
          <w:t>N</w:t>
        </w:r>
      </w:hyperlink>
      <w:hyperlink r:id="rId1061"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6.2.7 Помещения, в которых проводят работы с источниками ионизирующего излучения, не допускается размещать смежно (в том числе над и под) с палатами для беременных женщин и детей. Расчет стационарной биологической защиты следует производить по </w:t>
      </w:r>
      <w:hyperlink r:id="rId1062" w:history="1">
        <w:r>
          <w:rPr>
            <w:rFonts w:ascii="Times New Roman" w:hAnsi="Times New Roman" w:cs="Times New Roman"/>
            <w:color w:val="0000FF"/>
            <w:lang w:val="en-US" w:eastAsia="en-US"/>
          </w:rPr>
          <w:t>[11]</w:t>
        </w:r>
      </w:hyperlink>
      <w:r>
        <w:rPr>
          <w:rFonts w:ascii="Times New Roman" w:hAnsi="Times New Roman" w:cs="Times New Roman"/>
          <w:lang w:val="en-US" w:eastAsia="en-US"/>
        </w:rPr>
        <w:t>.</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1063" w:history="1">
        <w:r>
          <w:rPr>
            <w:rFonts w:ascii="Times New Roman" w:hAnsi="Times New Roman" w:cs="Times New Roman"/>
            <w:color w:val="0000FF"/>
            <w:lang w:val="en-US" w:eastAsia="en-US"/>
          </w:rPr>
          <w:t>Изменения</w:t>
        </w:r>
      </w:hyperlink>
      <w:hyperlink r:id="rId1064" w:history="1">
        <w:r>
          <w:rPr>
            <w:rFonts w:ascii="Times New Roman" w:hAnsi="Times New Roman" w:cs="Times New Roman"/>
            <w:color w:val="0000FF"/>
            <w:lang w:val="en-US" w:eastAsia="en-US"/>
          </w:rPr>
          <w:t xml:space="preserve"> </w:t>
        </w:r>
      </w:hyperlink>
      <w:hyperlink r:id="rId1065" w:history="1">
        <w:r>
          <w:rPr>
            <w:rFonts w:ascii="Times New Roman" w:hAnsi="Times New Roman" w:cs="Times New Roman"/>
            <w:color w:val="0000FF"/>
            <w:lang w:val="en-US" w:eastAsia="en-US"/>
          </w:rPr>
          <w:t>N</w:t>
        </w:r>
      </w:hyperlink>
      <w:hyperlink r:id="rId1066"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утв. Приказом Минстроя России от 25.09.2018 N 623/пр)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6.2.8 Помещения сероводородных и радоновых ванн не должны размещаться смежно с палатами. Не рекомендуется размещать кабинеты с рентгеновской и другой сложной аппаратурой </w:t>
      </w:r>
      <w:r>
        <w:rPr>
          <w:rFonts w:ascii="Times New Roman" w:hAnsi="Times New Roman" w:cs="Times New Roman"/>
          <w:lang w:val="en-US" w:eastAsia="en-US"/>
        </w:rPr>
        <w:lastRenderedPageBreak/>
        <w:t>под помещениями с "мокрыми" процессами (душевые, уборные, моечные и т.п.). В случае невозможности другого планировочного решения должны быть приняты меры по гидроизоляции для исключения протечек.</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1067" w:history="1">
        <w:r>
          <w:rPr>
            <w:rFonts w:ascii="Times New Roman" w:hAnsi="Times New Roman" w:cs="Times New Roman"/>
            <w:color w:val="0000FF"/>
            <w:lang w:val="en-US" w:eastAsia="en-US"/>
          </w:rPr>
          <w:t>Изменения</w:t>
        </w:r>
      </w:hyperlink>
      <w:hyperlink r:id="rId1068" w:history="1">
        <w:r>
          <w:rPr>
            <w:rFonts w:ascii="Times New Roman" w:hAnsi="Times New Roman" w:cs="Times New Roman"/>
            <w:color w:val="0000FF"/>
            <w:lang w:val="en-US" w:eastAsia="en-US"/>
          </w:rPr>
          <w:t xml:space="preserve"> </w:t>
        </w:r>
      </w:hyperlink>
      <w:hyperlink r:id="rId1069" w:history="1">
        <w:r>
          <w:rPr>
            <w:rFonts w:ascii="Times New Roman" w:hAnsi="Times New Roman" w:cs="Times New Roman"/>
            <w:color w:val="0000FF"/>
            <w:lang w:val="en-US" w:eastAsia="en-US"/>
          </w:rPr>
          <w:t>N</w:t>
        </w:r>
      </w:hyperlink>
      <w:hyperlink r:id="rId1070"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xml:space="preserve">, утв. Приказом Минстроя России от 16.12.2016 N 977/пр, </w:t>
      </w:r>
      <w:hyperlink r:id="rId1071" w:history="1">
        <w:r>
          <w:rPr>
            <w:rFonts w:ascii="Times New Roman" w:hAnsi="Times New Roman" w:cs="Times New Roman"/>
            <w:color w:val="0000FF"/>
            <w:lang w:val="en-US" w:eastAsia="en-US"/>
          </w:rPr>
          <w:t>Изменения</w:t>
        </w:r>
      </w:hyperlink>
      <w:hyperlink r:id="rId1072" w:history="1">
        <w:r>
          <w:rPr>
            <w:rFonts w:ascii="Times New Roman" w:hAnsi="Times New Roman" w:cs="Times New Roman"/>
            <w:color w:val="0000FF"/>
            <w:lang w:val="en-US" w:eastAsia="en-US"/>
          </w:rPr>
          <w:t xml:space="preserve"> </w:t>
        </w:r>
      </w:hyperlink>
      <w:hyperlink r:id="rId1073" w:history="1">
        <w:r>
          <w:rPr>
            <w:rFonts w:ascii="Times New Roman" w:hAnsi="Times New Roman" w:cs="Times New Roman"/>
            <w:color w:val="0000FF"/>
            <w:lang w:val="en-US" w:eastAsia="en-US"/>
          </w:rPr>
          <w:t>N</w:t>
        </w:r>
      </w:hyperlink>
      <w:hyperlink r:id="rId1074"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утв. Приказом Минстроя России от 25.09.2018 N 623/пр)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6.2.9 Для естественного освещения помещений планировочными решениями могут быть предусмотрены внутренние дворы, а для освещения вторым светом - атриумы.</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1075" w:history="1">
        <w:r>
          <w:rPr>
            <w:rFonts w:ascii="Times New Roman" w:hAnsi="Times New Roman" w:cs="Times New Roman"/>
            <w:color w:val="0000FF"/>
            <w:lang w:val="en-US" w:eastAsia="en-US"/>
          </w:rPr>
          <w:t>Изменения</w:t>
        </w:r>
      </w:hyperlink>
      <w:hyperlink r:id="rId1076" w:history="1">
        <w:r>
          <w:rPr>
            <w:rFonts w:ascii="Times New Roman" w:hAnsi="Times New Roman" w:cs="Times New Roman"/>
            <w:color w:val="0000FF"/>
            <w:lang w:val="en-US" w:eastAsia="en-US"/>
          </w:rPr>
          <w:t xml:space="preserve"> </w:t>
        </w:r>
      </w:hyperlink>
      <w:hyperlink r:id="rId1077" w:history="1">
        <w:r>
          <w:rPr>
            <w:rFonts w:ascii="Times New Roman" w:hAnsi="Times New Roman" w:cs="Times New Roman"/>
            <w:color w:val="0000FF"/>
            <w:lang w:val="en-US" w:eastAsia="en-US"/>
          </w:rPr>
          <w:t>N</w:t>
        </w:r>
      </w:hyperlink>
      <w:hyperlink r:id="rId1078"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6.2.10 Естественное, искусственное и совмещенное освещение основных помещений медицинских организаций следует проектировать по </w:t>
      </w:r>
      <w:hyperlink r:id="rId1079" w:history="1">
        <w:r>
          <w:rPr>
            <w:rFonts w:ascii="Times New Roman" w:hAnsi="Times New Roman" w:cs="Times New Roman"/>
            <w:color w:val="0000FF"/>
            <w:lang w:val="en-US" w:eastAsia="en-US"/>
          </w:rPr>
          <w:t>таблице</w:t>
        </w:r>
      </w:hyperlink>
      <w:hyperlink r:id="rId1080" w:history="1">
        <w:r>
          <w:rPr>
            <w:rFonts w:ascii="Times New Roman" w:hAnsi="Times New Roman" w:cs="Times New Roman"/>
            <w:color w:val="0000FF"/>
            <w:lang w:val="en-US" w:eastAsia="en-US"/>
          </w:rPr>
          <w:t xml:space="preserve"> </w:t>
        </w:r>
      </w:hyperlink>
      <w:hyperlink r:id="rId1081" w:history="1">
        <w:r>
          <w:rPr>
            <w:rFonts w:ascii="Times New Roman" w:hAnsi="Times New Roman" w:cs="Times New Roman"/>
            <w:color w:val="0000FF"/>
            <w:lang w:val="en-US" w:eastAsia="en-US"/>
          </w:rPr>
          <w:t>Н</w:t>
        </w:r>
      </w:hyperlink>
      <w:hyperlink r:id="rId1082" w:history="1">
        <w:r>
          <w:rPr>
            <w:rFonts w:ascii="Times New Roman" w:hAnsi="Times New Roman" w:cs="Times New Roman"/>
            <w:color w:val="0000FF"/>
            <w:lang w:val="en-US" w:eastAsia="en-US"/>
          </w:rPr>
          <w:t>.1</w:t>
        </w:r>
      </w:hyperlink>
      <w:r>
        <w:rPr>
          <w:rFonts w:ascii="Times New Roman" w:hAnsi="Times New Roman" w:cs="Times New Roman"/>
          <w:lang w:val="en-US" w:eastAsia="en-US"/>
        </w:rPr>
        <w:t xml:space="preserve"> приложения Н.</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1083" w:history="1">
        <w:r>
          <w:rPr>
            <w:rFonts w:ascii="Times New Roman" w:hAnsi="Times New Roman" w:cs="Times New Roman"/>
            <w:color w:val="0000FF"/>
            <w:lang w:val="en-US" w:eastAsia="en-US"/>
          </w:rPr>
          <w:t>Изменения</w:t>
        </w:r>
      </w:hyperlink>
      <w:hyperlink r:id="rId1084" w:history="1">
        <w:r>
          <w:rPr>
            <w:rFonts w:ascii="Times New Roman" w:hAnsi="Times New Roman" w:cs="Times New Roman"/>
            <w:color w:val="0000FF"/>
            <w:lang w:val="en-US" w:eastAsia="en-US"/>
          </w:rPr>
          <w:t xml:space="preserve"> </w:t>
        </w:r>
      </w:hyperlink>
      <w:hyperlink r:id="rId1085" w:history="1">
        <w:r>
          <w:rPr>
            <w:rFonts w:ascii="Times New Roman" w:hAnsi="Times New Roman" w:cs="Times New Roman"/>
            <w:color w:val="0000FF"/>
            <w:lang w:val="en-US" w:eastAsia="en-US"/>
          </w:rPr>
          <w:t>N</w:t>
        </w:r>
      </w:hyperlink>
      <w:hyperlink r:id="rId1086"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6.2.11 Допускается свободная ориентация окон помещений по сторонам горизонта. Нормативная продолжительность инсоляции </w:t>
      </w:r>
      <w:hyperlink r:id="rId1087" w:history="1">
        <w:r>
          <w:rPr>
            <w:rFonts w:ascii="Times New Roman" w:hAnsi="Times New Roman" w:cs="Times New Roman"/>
            <w:color w:val="0000FF"/>
            <w:lang w:val="en-US" w:eastAsia="en-US"/>
          </w:rPr>
          <w:t>[42]</w:t>
        </w:r>
      </w:hyperlink>
      <w:r>
        <w:rPr>
          <w:rFonts w:ascii="Times New Roman" w:hAnsi="Times New Roman" w:cs="Times New Roman"/>
          <w:lang w:val="en-US" w:eastAsia="en-US"/>
        </w:rPr>
        <w:t xml:space="preserve"> должна быть обеспечена не менее чем в 60% общей численности палат медицинской организации. В общую численность палат не входят палаты, в которых для защиты от излишней инсоляции и резкого света необходимо предусматривать солнцезащиту (послеоперационные и родовые палаты, палаты отделений реанимации и интенсивной терапии, палаты для выхаживания новорожденных и недоношенных). Для палат дневных стационаров продолжительность инсоляции не нормируется.</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1088" w:history="1">
        <w:r>
          <w:rPr>
            <w:rFonts w:ascii="Times New Roman" w:hAnsi="Times New Roman" w:cs="Times New Roman"/>
            <w:color w:val="0000FF"/>
            <w:lang w:val="en-US" w:eastAsia="en-US"/>
          </w:rPr>
          <w:t>Изменения</w:t>
        </w:r>
      </w:hyperlink>
      <w:hyperlink r:id="rId1089" w:history="1">
        <w:r>
          <w:rPr>
            <w:rFonts w:ascii="Times New Roman" w:hAnsi="Times New Roman" w:cs="Times New Roman"/>
            <w:color w:val="0000FF"/>
            <w:lang w:val="en-US" w:eastAsia="en-US"/>
          </w:rPr>
          <w:t xml:space="preserve"> </w:t>
        </w:r>
      </w:hyperlink>
      <w:hyperlink r:id="rId1090" w:history="1">
        <w:r>
          <w:rPr>
            <w:rFonts w:ascii="Times New Roman" w:hAnsi="Times New Roman" w:cs="Times New Roman"/>
            <w:color w:val="0000FF"/>
            <w:lang w:val="en-US" w:eastAsia="en-US"/>
          </w:rPr>
          <w:t>N</w:t>
        </w:r>
      </w:hyperlink>
      <w:hyperlink r:id="rId1091"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утв. Приказом Минстроя России от 25.09.2018 N 623/пр)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В помещениях постоянного пребывания пациентов и персонала, ориентированных на южные румбы горизонта, также необходимо предусматривать солнцезащиту. В помещениях классов А и А1 солнцезащиту следует выполнять межстекольными или наружными жалюзи, роль-ставнями и т.п. с возможностью электрического регулирования из помещения.</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1092" w:history="1">
        <w:r>
          <w:rPr>
            <w:rFonts w:ascii="Times New Roman" w:hAnsi="Times New Roman" w:cs="Times New Roman"/>
            <w:color w:val="0000FF"/>
            <w:lang w:val="en-US" w:eastAsia="en-US"/>
          </w:rPr>
          <w:t>Изменения</w:t>
        </w:r>
      </w:hyperlink>
      <w:hyperlink r:id="rId1093" w:history="1">
        <w:r>
          <w:rPr>
            <w:rFonts w:ascii="Times New Roman" w:hAnsi="Times New Roman" w:cs="Times New Roman"/>
            <w:color w:val="0000FF"/>
            <w:lang w:val="en-US" w:eastAsia="en-US"/>
          </w:rPr>
          <w:t xml:space="preserve"> </w:t>
        </w:r>
      </w:hyperlink>
      <w:hyperlink r:id="rId1094" w:history="1">
        <w:r>
          <w:rPr>
            <w:rFonts w:ascii="Times New Roman" w:hAnsi="Times New Roman" w:cs="Times New Roman"/>
            <w:color w:val="0000FF"/>
            <w:lang w:val="en-US" w:eastAsia="en-US"/>
          </w:rPr>
          <w:t>N</w:t>
        </w:r>
      </w:hyperlink>
      <w:hyperlink r:id="rId1095"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xml:space="preserve">, утв. Приказом Минстроя России от 25.09.2018 N 623/пр, </w:t>
      </w:r>
      <w:hyperlink r:id="rId1096" w:history="1">
        <w:r>
          <w:rPr>
            <w:rFonts w:ascii="Times New Roman" w:hAnsi="Times New Roman" w:cs="Times New Roman"/>
            <w:color w:val="0000FF"/>
            <w:lang w:val="en-US" w:eastAsia="en-US"/>
          </w:rPr>
          <w:t>Изменения</w:t>
        </w:r>
      </w:hyperlink>
      <w:hyperlink r:id="rId1097" w:history="1">
        <w:r>
          <w:rPr>
            <w:rFonts w:ascii="Times New Roman" w:hAnsi="Times New Roman" w:cs="Times New Roman"/>
            <w:color w:val="0000FF"/>
            <w:lang w:val="en-US" w:eastAsia="en-US"/>
          </w:rPr>
          <w:t xml:space="preserve"> </w:t>
        </w:r>
      </w:hyperlink>
      <w:hyperlink r:id="rId1098" w:history="1">
        <w:r>
          <w:rPr>
            <w:rFonts w:ascii="Times New Roman" w:hAnsi="Times New Roman" w:cs="Times New Roman"/>
            <w:color w:val="0000FF"/>
            <w:lang w:val="en-US" w:eastAsia="en-US"/>
          </w:rPr>
          <w:t>N</w:t>
        </w:r>
      </w:hyperlink>
      <w:hyperlink r:id="rId1099"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6.2.12 В подразделениях с кабинетами приема пациентов следует предусматривать помещения (место) для ожидания. Ожидальные могут быть организованы за счет расширения коридоров (</w:t>
      </w:r>
      <w:hyperlink r:id="rId1100" w:history="1">
        <w:r>
          <w:rPr>
            <w:rFonts w:ascii="Times New Roman" w:hAnsi="Times New Roman" w:cs="Times New Roman"/>
            <w:color w:val="0000FF"/>
            <w:lang w:val="en-US" w:eastAsia="en-US"/>
          </w:rPr>
          <w:t>таблица</w:t>
        </w:r>
      </w:hyperlink>
      <w:hyperlink r:id="rId1101" w:history="1">
        <w:r>
          <w:rPr>
            <w:rFonts w:ascii="Times New Roman" w:hAnsi="Times New Roman" w:cs="Times New Roman"/>
            <w:color w:val="0000FF"/>
            <w:lang w:val="en-US" w:eastAsia="en-US"/>
          </w:rPr>
          <w:t xml:space="preserve"> </w:t>
        </w:r>
      </w:hyperlink>
      <w:hyperlink r:id="rId1102" w:history="1">
        <w:r>
          <w:rPr>
            <w:rFonts w:ascii="Times New Roman" w:hAnsi="Times New Roman" w:cs="Times New Roman"/>
            <w:color w:val="0000FF"/>
            <w:lang w:val="en-US" w:eastAsia="en-US"/>
          </w:rPr>
          <w:t>Б</w:t>
        </w:r>
      </w:hyperlink>
      <w:hyperlink r:id="rId1103" w:history="1">
        <w:r>
          <w:rPr>
            <w:rFonts w:ascii="Times New Roman" w:hAnsi="Times New Roman" w:cs="Times New Roman"/>
            <w:color w:val="0000FF"/>
            <w:lang w:val="en-US" w:eastAsia="en-US"/>
          </w:rPr>
          <w:t>.1</w:t>
        </w:r>
      </w:hyperlink>
      <w:r>
        <w:rPr>
          <w:rFonts w:ascii="Times New Roman" w:hAnsi="Times New Roman" w:cs="Times New Roman"/>
          <w:lang w:val="en-US" w:eastAsia="en-US"/>
        </w:rPr>
        <w:t xml:space="preserve"> приложения Б), создания карманов-холлов при коридорах, системы холлов и другими приемами.</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1104" w:history="1">
        <w:r>
          <w:rPr>
            <w:rFonts w:ascii="Times New Roman" w:hAnsi="Times New Roman" w:cs="Times New Roman"/>
            <w:color w:val="0000FF"/>
            <w:lang w:val="en-US" w:eastAsia="en-US"/>
          </w:rPr>
          <w:t>Изменения</w:t>
        </w:r>
      </w:hyperlink>
      <w:hyperlink r:id="rId1105" w:history="1">
        <w:r>
          <w:rPr>
            <w:rFonts w:ascii="Times New Roman" w:hAnsi="Times New Roman" w:cs="Times New Roman"/>
            <w:color w:val="0000FF"/>
            <w:lang w:val="en-US" w:eastAsia="en-US"/>
          </w:rPr>
          <w:t xml:space="preserve"> </w:t>
        </w:r>
      </w:hyperlink>
      <w:hyperlink r:id="rId1106" w:history="1">
        <w:r>
          <w:rPr>
            <w:rFonts w:ascii="Times New Roman" w:hAnsi="Times New Roman" w:cs="Times New Roman"/>
            <w:color w:val="0000FF"/>
            <w:lang w:val="en-US" w:eastAsia="en-US"/>
          </w:rPr>
          <w:t>N</w:t>
        </w:r>
      </w:hyperlink>
      <w:hyperlink r:id="rId1107"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xml:space="preserve">, утв. Приказом Минстроя России от 25.09.2018 N 623/пр, </w:t>
      </w:r>
      <w:hyperlink r:id="rId1108" w:history="1">
        <w:r>
          <w:rPr>
            <w:rFonts w:ascii="Times New Roman" w:hAnsi="Times New Roman" w:cs="Times New Roman"/>
            <w:color w:val="0000FF"/>
            <w:lang w:val="en-US" w:eastAsia="en-US"/>
          </w:rPr>
          <w:t>Изменения</w:t>
        </w:r>
      </w:hyperlink>
      <w:hyperlink r:id="rId1109" w:history="1">
        <w:r>
          <w:rPr>
            <w:rFonts w:ascii="Times New Roman" w:hAnsi="Times New Roman" w:cs="Times New Roman"/>
            <w:color w:val="0000FF"/>
            <w:lang w:val="en-US" w:eastAsia="en-US"/>
          </w:rPr>
          <w:t xml:space="preserve"> </w:t>
        </w:r>
      </w:hyperlink>
      <w:hyperlink r:id="rId1110" w:history="1">
        <w:r>
          <w:rPr>
            <w:rFonts w:ascii="Times New Roman" w:hAnsi="Times New Roman" w:cs="Times New Roman"/>
            <w:color w:val="0000FF"/>
            <w:lang w:val="en-US" w:eastAsia="en-US"/>
          </w:rPr>
          <w:t>N</w:t>
        </w:r>
      </w:hyperlink>
      <w:hyperlink r:id="rId1111"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6.2.13 Площадь и габариты палат необходимо определять исходя из требования подхода к кровати больного с трех сторон (двух боковых и торцевой со стороны ног). К койкам жилых комнат санатория, психиатрическим (кроме наблюдательных) и койкам сопровождающих больного (матерей в палатах совместного пребывания матери и ребенка и др.) указанное требование не предъявляется.</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1112" w:history="1">
        <w:r>
          <w:rPr>
            <w:rFonts w:ascii="Times New Roman" w:hAnsi="Times New Roman" w:cs="Times New Roman"/>
            <w:color w:val="0000FF"/>
            <w:lang w:val="en-US" w:eastAsia="en-US"/>
          </w:rPr>
          <w:t>Изменения</w:t>
        </w:r>
      </w:hyperlink>
      <w:hyperlink r:id="rId1113" w:history="1">
        <w:r>
          <w:rPr>
            <w:rFonts w:ascii="Times New Roman" w:hAnsi="Times New Roman" w:cs="Times New Roman"/>
            <w:color w:val="0000FF"/>
            <w:lang w:val="en-US" w:eastAsia="en-US"/>
          </w:rPr>
          <w:t xml:space="preserve"> </w:t>
        </w:r>
      </w:hyperlink>
      <w:hyperlink r:id="rId1114" w:history="1">
        <w:r>
          <w:rPr>
            <w:rFonts w:ascii="Times New Roman" w:hAnsi="Times New Roman" w:cs="Times New Roman"/>
            <w:color w:val="0000FF"/>
            <w:lang w:val="en-US" w:eastAsia="en-US"/>
          </w:rPr>
          <w:t>N</w:t>
        </w:r>
      </w:hyperlink>
      <w:hyperlink r:id="rId1115"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xml:space="preserve">, утв. Приказом Минстроя России от 16.12.2016 N 977/пр, </w:t>
      </w:r>
      <w:hyperlink r:id="rId1116" w:history="1">
        <w:r>
          <w:rPr>
            <w:rFonts w:ascii="Times New Roman" w:hAnsi="Times New Roman" w:cs="Times New Roman"/>
            <w:color w:val="0000FF"/>
            <w:lang w:val="en-US" w:eastAsia="en-US"/>
          </w:rPr>
          <w:t>Изменения</w:t>
        </w:r>
      </w:hyperlink>
      <w:hyperlink r:id="rId1117" w:history="1">
        <w:r>
          <w:rPr>
            <w:rFonts w:ascii="Times New Roman" w:hAnsi="Times New Roman" w:cs="Times New Roman"/>
            <w:color w:val="0000FF"/>
            <w:lang w:val="en-US" w:eastAsia="en-US"/>
          </w:rPr>
          <w:t xml:space="preserve"> </w:t>
        </w:r>
      </w:hyperlink>
      <w:hyperlink r:id="rId1118" w:history="1">
        <w:r>
          <w:rPr>
            <w:rFonts w:ascii="Times New Roman" w:hAnsi="Times New Roman" w:cs="Times New Roman"/>
            <w:color w:val="0000FF"/>
            <w:lang w:val="en-US" w:eastAsia="en-US"/>
          </w:rPr>
          <w:t>N</w:t>
        </w:r>
      </w:hyperlink>
      <w:hyperlink r:id="rId1119"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утв. Приказом Минстроя России от 25.09.2018 N 623/пр)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6.2.14 Расстояние от торца койки до торца другой койки или стены палаты должно быть не менее 1,2 м. Расстояние между длинными сторонами рядом стоящих коек должно быть не менее 0,8 м, а в палатах восстановительного лечения, нейрохирургических, ортопедотравматологических, ожоговых, медико-социальных и палатах для больных, передвигающихся с помощью кресел-колясок, - не менее 1,2 м, до стен с окнами - 0,9 м.</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1120" w:history="1">
        <w:r>
          <w:rPr>
            <w:rFonts w:ascii="Times New Roman" w:hAnsi="Times New Roman" w:cs="Times New Roman"/>
            <w:color w:val="0000FF"/>
            <w:lang w:val="en-US" w:eastAsia="en-US"/>
          </w:rPr>
          <w:t>Изменения</w:t>
        </w:r>
      </w:hyperlink>
      <w:hyperlink r:id="rId1121" w:history="1">
        <w:r>
          <w:rPr>
            <w:rFonts w:ascii="Times New Roman" w:hAnsi="Times New Roman" w:cs="Times New Roman"/>
            <w:color w:val="0000FF"/>
            <w:lang w:val="en-US" w:eastAsia="en-US"/>
          </w:rPr>
          <w:t xml:space="preserve"> </w:t>
        </w:r>
      </w:hyperlink>
      <w:hyperlink r:id="rId1122" w:history="1">
        <w:r>
          <w:rPr>
            <w:rFonts w:ascii="Times New Roman" w:hAnsi="Times New Roman" w:cs="Times New Roman"/>
            <w:color w:val="0000FF"/>
            <w:lang w:val="en-US" w:eastAsia="en-US"/>
          </w:rPr>
          <w:t>N</w:t>
        </w:r>
      </w:hyperlink>
      <w:hyperlink r:id="rId1123"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lastRenderedPageBreak/>
        <w:t>6.2.14а Вместимость палат палатных отделений должна быть не более четырех коек. Вместимость палат для новорожденных, послеоперационных, палат реанимации и интенсивной терапии должна быть не более 12 коек, психиатрических наблюдательных - не более 6 коек. Вместимость помещений для лечебных процедур дневных стационаров должна быть не более 10 мест.</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(п. 6.2.14а введен </w:t>
      </w:r>
      <w:hyperlink r:id="rId1124" w:history="1">
        <w:r>
          <w:rPr>
            <w:rFonts w:ascii="Times New Roman" w:hAnsi="Times New Roman" w:cs="Times New Roman"/>
            <w:color w:val="0000FF"/>
            <w:lang w:val="en-US" w:eastAsia="en-US"/>
          </w:rPr>
          <w:t>Изменением</w:t>
        </w:r>
      </w:hyperlink>
      <w:hyperlink r:id="rId1125" w:history="1">
        <w:r>
          <w:rPr>
            <w:rFonts w:ascii="Times New Roman" w:hAnsi="Times New Roman" w:cs="Times New Roman"/>
            <w:color w:val="0000FF"/>
            <w:lang w:val="en-US" w:eastAsia="en-US"/>
          </w:rPr>
          <w:t xml:space="preserve"> </w:t>
        </w:r>
      </w:hyperlink>
      <w:hyperlink r:id="rId1126" w:history="1">
        <w:r>
          <w:rPr>
            <w:rFonts w:ascii="Times New Roman" w:hAnsi="Times New Roman" w:cs="Times New Roman"/>
            <w:color w:val="0000FF"/>
            <w:lang w:val="en-US" w:eastAsia="en-US"/>
          </w:rPr>
          <w:t>N</w:t>
        </w:r>
      </w:hyperlink>
      <w:hyperlink r:id="rId1127"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xml:space="preserve">, утв. Приказом Минстроя России от 25.09.2018 N 623/пр; в ред. </w:t>
      </w:r>
      <w:hyperlink r:id="rId1128" w:history="1">
        <w:r>
          <w:rPr>
            <w:rFonts w:ascii="Times New Roman" w:hAnsi="Times New Roman" w:cs="Times New Roman"/>
            <w:color w:val="0000FF"/>
            <w:lang w:val="en-US" w:eastAsia="en-US"/>
          </w:rPr>
          <w:t>Изменения</w:t>
        </w:r>
      </w:hyperlink>
      <w:hyperlink r:id="rId1129" w:history="1">
        <w:r>
          <w:rPr>
            <w:rFonts w:ascii="Times New Roman" w:hAnsi="Times New Roman" w:cs="Times New Roman"/>
            <w:color w:val="0000FF"/>
            <w:lang w:val="en-US" w:eastAsia="en-US"/>
          </w:rPr>
          <w:t xml:space="preserve"> </w:t>
        </w:r>
      </w:hyperlink>
      <w:hyperlink r:id="rId1130" w:history="1">
        <w:r>
          <w:rPr>
            <w:rFonts w:ascii="Times New Roman" w:hAnsi="Times New Roman" w:cs="Times New Roman"/>
            <w:color w:val="0000FF"/>
            <w:lang w:val="en-US" w:eastAsia="en-US"/>
          </w:rPr>
          <w:t>N</w:t>
        </w:r>
      </w:hyperlink>
      <w:hyperlink r:id="rId1131"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6.2.15 Габариты помещений и коридоров лечебных подразделений следует принимать по </w:t>
      </w:r>
      <w:hyperlink r:id="rId1132" w:history="1">
        <w:r>
          <w:rPr>
            <w:rFonts w:ascii="Times New Roman" w:hAnsi="Times New Roman" w:cs="Times New Roman"/>
            <w:color w:val="0000FF"/>
            <w:lang w:val="en-US" w:eastAsia="en-US"/>
          </w:rPr>
          <w:t>таблице</w:t>
        </w:r>
      </w:hyperlink>
      <w:hyperlink r:id="rId1133" w:history="1">
        <w:r>
          <w:rPr>
            <w:rFonts w:ascii="Times New Roman" w:hAnsi="Times New Roman" w:cs="Times New Roman"/>
            <w:color w:val="0000FF"/>
            <w:lang w:val="en-US" w:eastAsia="en-US"/>
          </w:rPr>
          <w:t xml:space="preserve"> </w:t>
        </w:r>
      </w:hyperlink>
      <w:hyperlink r:id="rId1134" w:history="1">
        <w:r>
          <w:rPr>
            <w:rFonts w:ascii="Times New Roman" w:hAnsi="Times New Roman" w:cs="Times New Roman"/>
            <w:color w:val="0000FF"/>
            <w:lang w:val="en-US" w:eastAsia="en-US"/>
          </w:rPr>
          <w:t>Б</w:t>
        </w:r>
      </w:hyperlink>
      <w:hyperlink r:id="rId1135" w:history="1">
        <w:r>
          <w:rPr>
            <w:rFonts w:ascii="Times New Roman" w:hAnsi="Times New Roman" w:cs="Times New Roman"/>
            <w:color w:val="0000FF"/>
            <w:lang w:val="en-US" w:eastAsia="en-US"/>
          </w:rPr>
          <w:t>.1</w:t>
        </w:r>
      </w:hyperlink>
      <w:r>
        <w:rPr>
          <w:rFonts w:ascii="Times New Roman" w:hAnsi="Times New Roman" w:cs="Times New Roman"/>
          <w:lang w:val="en-US" w:eastAsia="en-US"/>
        </w:rPr>
        <w:t xml:space="preserve"> приложения Б, при реконструкции и капитальном ремонте - по ширине помещений реконструируемых зданий.</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1136" w:history="1">
        <w:r>
          <w:rPr>
            <w:rFonts w:ascii="Times New Roman" w:hAnsi="Times New Roman" w:cs="Times New Roman"/>
            <w:color w:val="0000FF"/>
            <w:lang w:val="en-US" w:eastAsia="en-US"/>
          </w:rPr>
          <w:t>Изменения</w:t>
        </w:r>
      </w:hyperlink>
      <w:hyperlink r:id="rId1137" w:history="1">
        <w:r>
          <w:rPr>
            <w:rFonts w:ascii="Times New Roman" w:hAnsi="Times New Roman" w:cs="Times New Roman"/>
            <w:color w:val="0000FF"/>
            <w:lang w:val="en-US" w:eastAsia="en-US"/>
          </w:rPr>
          <w:t xml:space="preserve"> </w:t>
        </w:r>
      </w:hyperlink>
      <w:hyperlink r:id="rId1138" w:history="1">
        <w:r>
          <w:rPr>
            <w:rFonts w:ascii="Times New Roman" w:hAnsi="Times New Roman" w:cs="Times New Roman"/>
            <w:color w:val="0000FF"/>
            <w:lang w:val="en-US" w:eastAsia="en-US"/>
          </w:rPr>
          <w:t>N</w:t>
        </w:r>
      </w:hyperlink>
      <w:hyperlink r:id="rId1139"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xml:space="preserve">, утв. Приказом Минстроя России от 25.09.2018 N 623/пр, </w:t>
      </w:r>
      <w:hyperlink r:id="rId1140" w:history="1">
        <w:r>
          <w:rPr>
            <w:rFonts w:ascii="Times New Roman" w:hAnsi="Times New Roman" w:cs="Times New Roman"/>
            <w:color w:val="0000FF"/>
            <w:lang w:val="en-US" w:eastAsia="en-US"/>
          </w:rPr>
          <w:t>Изменения</w:t>
        </w:r>
      </w:hyperlink>
      <w:hyperlink r:id="rId1141" w:history="1">
        <w:r>
          <w:rPr>
            <w:rFonts w:ascii="Times New Roman" w:hAnsi="Times New Roman" w:cs="Times New Roman"/>
            <w:color w:val="0000FF"/>
            <w:lang w:val="en-US" w:eastAsia="en-US"/>
          </w:rPr>
          <w:t xml:space="preserve"> </w:t>
        </w:r>
      </w:hyperlink>
      <w:hyperlink r:id="rId1142" w:history="1">
        <w:r>
          <w:rPr>
            <w:rFonts w:ascii="Times New Roman" w:hAnsi="Times New Roman" w:cs="Times New Roman"/>
            <w:color w:val="0000FF"/>
            <w:lang w:val="en-US" w:eastAsia="en-US"/>
          </w:rPr>
          <w:t>N</w:t>
        </w:r>
      </w:hyperlink>
      <w:hyperlink r:id="rId1143"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6.2.16 Родовые и операционные отделения, отделения реанимации и интенсивной терапии целесообразно объединять в одной зоне с созданием общей дежурной службы для этих подразделений (экспресс-лаборатории, службы хранения крови, экстренной стерилизационной и др.).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6.2.17 Исключен с 02.09.2021. - </w:t>
      </w:r>
      <w:hyperlink r:id="rId1144" w:history="1">
        <w:r>
          <w:rPr>
            <w:rFonts w:ascii="Times New Roman" w:hAnsi="Times New Roman" w:cs="Times New Roman"/>
            <w:color w:val="0000FF"/>
            <w:lang w:val="en-US" w:eastAsia="en-US"/>
          </w:rPr>
          <w:t>Изменение</w:t>
        </w:r>
      </w:hyperlink>
      <w:hyperlink r:id="rId1145" w:history="1">
        <w:r>
          <w:rPr>
            <w:rFonts w:ascii="Times New Roman" w:hAnsi="Times New Roman" w:cs="Times New Roman"/>
            <w:color w:val="0000FF"/>
            <w:lang w:val="en-US" w:eastAsia="en-US"/>
          </w:rPr>
          <w:t xml:space="preserve"> </w:t>
        </w:r>
      </w:hyperlink>
      <w:hyperlink r:id="rId1146" w:history="1">
        <w:r>
          <w:rPr>
            <w:rFonts w:ascii="Times New Roman" w:hAnsi="Times New Roman" w:cs="Times New Roman"/>
            <w:color w:val="0000FF"/>
            <w:lang w:val="en-US" w:eastAsia="en-US"/>
          </w:rPr>
          <w:t>N</w:t>
        </w:r>
      </w:hyperlink>
      <w:hyperlink r:id="rId1147"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6.2.18 По заданию на проектирование в структуре больницы может быть предусмотрено помещение для проведения религиозных обрядов площадью не менее 12 м</w:t>
      </w:r>
      <w:r>
        <w:rPr>
          <w:rFonts w:ascii="Times New Roman" w:hAnsi="Times New Roman" w:cs="Times New Roman"/>
          <w:vertAlign w:val="superscript"/>
          <w:lang w:val="en-US" w:eastAsia="en-US"/>
        </w:rPr>
        <w:t>2</w:t>
      </w:r>
      <w:r>
        <w:rPr>
          <w:rFonts w:ascii="Times New Roman" w:hAnsi="Times New Roman" w:cs="Times New Roman"/>
          <w:lang w:val="en-US" w:eastAsia="en-US"/>
        </w:rPr>
        <w:t>.</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6.2.19 В диагностических отделениях и отделениях восстановительного лечения для пациентов предусматриваются помещения отдыха после процедур из расчета 2 м</w:t>
      </w:r>
      <w:r>
        <w:rPr>
          <w:rFonts w:ascii="Times New Roman" w:hAnsi="Times New Roman" w:cs="Times New Roman"/>
          <w:vertAlign w:val="superscript"/>
          <w:lang w:val="en-US" w:eastAsia="en-US"/>
        </w:rPr>
        <w:t>2</w:t>
      </w:r>
      <w:r>
        <w:rPr>
          <w:rFonts w:ascii="Times New Roman" w:hAnsi="Times New Roman" w:cs="Times New Roman"/>
          <w:lang w:val="en-US" w:eastAsia="en-US"/>
        </w:rPr>
        <w:t xml:space="preserve"> на кресло для отдыха и 4 м</w:t>
      </w:r>
      <w:r>
        <w:rPr>
          <w:rFonts w:ascii="Times New Roman" w:hAnsi="Times New Roman" w:cs="Times New Roman"/>
          <w:vertAlign w:val="superscript"/>
          <w:lang w:val="en-US" w:eastAsia="en-US"/>
        </w:rPr>
        <w:t>2</w:t>
      </w:r>
      <w:r>
        <w:rPr>
          <w:rFonts w:ascii="Times New Roman" w:hAnsi="Times New Roman" w:cs="Times New Roman"/>
          <w:lang w:val="en-US" w:eastAsia="en-US"/>
        </w:rPr>
        <w:t xml:space="preserve"> на кушетку для отдыха. Для отдыха больных в креслах в отделениях восстановительного лечения допускается использовать световые карманы коридоров.</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6.2.20 В лечебных, диагностических и вспомогательных помещениях медицинских организаций минимальную ширину дверного проема принимают по таблице 6.1.</w:t>
      </w:r>
    </w:p>
    <w:p w:rsidR="00A77B3E" w:rsidRDefault="00A77B3E">
      <w:pPr>
        <w:widowControl w:val="0"/>
        <w:jc w:val="both"/>
        <w:rPr>
          <w:rFonts w:ascii="Times New Roman" w:hAnsi="Times New Roman" w:cs="Times New Roman"/>
          <w:lang w:val="en-US"/>
        </w:rPr>
      </w:pPr>
    </w:p>
    <w:p w:rsidR="00A77B3E" w:rsidRDefault="007F0443">
      <w:pPr>
        <w:widowControl w:val="0"/>
        <w:jc w:val="right"/>
        <w:rPr>
          <w:rFonts w:ascii="Times New Roman" w:hAnsi="Times New Roman" w:cs="Times New Roman"/>
          <w:lang w:val="en-US"/>
        </w:rPr>
      </w:pPr>
      <w:r>
        <w:rPr>
          <w:rFonts w:ascii="Times New Roman" w:hAnsi="Times New Roman" w:cs="Times New Roman"/>
          <w:lang w:val="en-US" w:eastAsia="en-US"/>
        </w:rPr>
        <w:t>Таблица 6.1</w:t>
      </w:r>
    </w:p>
    <w:p w:rsidR="00A77B3E" w:rsidRDefault="00A77B3E">
      <w:pPr>
        <w:widowControl w:val="0"/>
        <w:jc w:val="both"/>
        <w:rPr>
          <w:rFonts w:ascii="Times New Roman" w:hAnsi="Times New Roman" w:cs="Times New Roman"/>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0" w:type="dxa"/>
        </w:tblCellMar>
        <w:tblLook w:val="04A0" w:firstRow="1" w:lastRow="0" w:firstColumn="1" w:lastColumn="0" w:noHBand="0" w:noVBand="1"/>
      </w:tblPr>
      <w:tblGrid>
        <w:gridCol w:w="7461"/>
        <w:gridCol w:w="2766"/>
      </w:tblGrid>
      <w:tr w:rsidR="00A77B3E">
        <w:tc>
          <w:tcPr>
            <w:tcW w:w="6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Наименование помещения</w:t>
            </w:r>
          </w:p>
        </w:tc>
        <w:tc>
          <w:tcPr>
            <w:tcW w:w="2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Минимальная ширина дверного полотна, м</w:t>
            </w:r>
          </w:p>
        </w:tc>
      </w:tr>
      <w:tr w:rsidR="00A77B3E">
        <w:tc>
          <w:tcPr>
            <w:tcW w:w="6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Палаты, палаты интенсивной терапии, операционные, процедурные лучевой диагностики, кабинет лучевой терапии и радиоизотопной диагностики и другие помещения, куда предполагается транспортировка больного на кровати</w:t>
            </w:r>
          </w:p>
        </w:tc>
        <w:tc>
          <w:tcPr>
            <w:tcW w:w="2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1,2</w:t>
            </w:r>
          </w:p>
        </w:tc>
      </w:tr>
      <w:tr w:rsidR="00A77B3E">
        <w:tc>
          <w:tcPr>
            <w:tcW w:w="6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Процедурные, перевязочные, изоляторы, тамбуры, шлюзы, боксы, родовые, наркозные, ванные комнаты, секционные, комнаты одевания и хранения трупов и другие помещения, предполагающие транспортировку на каталке</w:t>
            </w:r>
          </w:p>
        </w:tc>
        <w:tc>
          <w:tcPr>
            <w:tcW w:w="2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1,1</w:t>
            </w:r>
          </w:p>
        </w:tc>
      </w:tr>
      <w:tr w:rsidR="00A77B3E">
        <w:tc>
          <w:tcPr>
            <w:tcW w:w="6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(в ред. </w:t>
            </w:r>
            <w:hyperlink r:id="rId1148" w:history="1">
              <w:r>
                <w:rPr>
                  <w:rFonts w:ascii="Times New Roman" w:hAnsi="Times New Roman" w:cs="Times New Roman"/>
                  <w:color w:val="0000FF"/>
                  <w:lang w:val="en-US" w:eastAsia="en-US"/>
                </w:rPr>
                <w:t>Изменения</w:t>
              </w:r>
            </w:hyperlink>
            <w:hyperlink r:id="rId1149" w:history="1">
              <w:r>
                <w:rPr>
                  <w:rFonts w:ascii="Times New Roman" w:hAnsi="Times New Roman" w:cs="Times New Roman"/>
                  <w:color w:val="0000FF"/>
                  <w:lang w:val="en-US" w:eastAsia="en-US"/>
                </w:rPr>
                <w:t xml:space="preserve"> </w:t>
              </w:r>
            </w:hyperlink>
            <w:hyperlink r:id="rId1150" w:history="1">
              <w:r>
                <w:rPr>
                  <w:rFonts w:ascii="Times New Roman" w:hAnsi="Times New Roman" w:cs="Times New Roman"/>
                  <w:color w:val="0000FF"/>
                  <w:lang w:val="en-US" w:eastAsia="en-US"/>
                </w:rPr>
                <w:t>N</w:t>
              </w:r>
            </w:hyperlink>
            <w:hyperlink r:id="rId1151"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xml:space="preserve">, утв. Приказом Минстроя России от 16.12.2016 N 977/пр, </w:t>
            </w:r>
            <w:hyperlink r:id="rId1152" w:history="1">
              <w:r>
                <w:rPr>
                  <w:rFonts w:ascii="Times New Roman" w:hAnsi="Times New Roman" w:cs="Times New Roman"/>
                  <w:color w:val="0000FF"/>
                  <w:lang w:val="en-US" w:eastAsia="en-US"/>
                </w:rPr>
                <w:t>Изменения</w:t>
              </w:r>
            </w:hyperlink>
            <w:hyperlink r:id="rId1153" w:history="1">
              <w:r>
                <w:rPr>
                  <w:rFonts w:ascii="Times New Roman" w:hAnsi="Times New Roman" w:cs="Times New Roman"/>
                  <w:color w:val="0000FF"/>
                  <w:lang w:val="en-US" w:eastAsia="en-US"/>
                </w:rPr>
                <w:t xml:space="preserve"> </w:t>
              </w:r>
            </w:hyperlink>
            <w:hyperlink r:id="rId1154" w:history="1">
              <w:r>
                <w:rPr>
                  <w:rFonts w:ascii="Times New Roman" w:hAnsi="Times New Roman" w:cs="Times New Roman"/>
                  <w:color w:val="0000FF"/>
                  <w:lang w:val="en-US" w:eastAsia="en-US"/>
                </w:rPr>
                <w:t>N</w:t>
              </w:r>
            </w:hyperlink>
            <w:hyperlink r:id="rId1155"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утв. Приказом Минстроя России от 25.09.2018 N 623/пр)</w:t>
            </w:r>
          </w:p>
        </w:tc>
        <w:tc>
          <w:tcPr>
            <w:tcW w:w="2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6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Лаборантские</w:t>
            </w:r>
          </w:p>
        </w:tc>
        <w:tc>
          <w:tcPr>
            <w:tcW w:w="2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r>
      <w:tr w:rsidR="00A77B3E">
        <w:tc>
          <w:tcPr>
            <w:tcW w:w="6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(позиция введена </w:t>
            </w:r>
            <w:hyperlink r:id="rId1156" w:history="1">
              <w:r>
                <w:rPr>
                  <w:rFonts w:ascii="Times New Roman" w:hAnsi="Times New Roman" w:cs="Times New Roman"/>
                  <w:color w:val="0000FF"/>
                  <w:lang w:val="en-US" w:eastAsia="en-US"/>
                </w:rPr>
                <w:t>Изменением</w:t>
              </w:r>
            </w:hyperlink>
            <w:hyperlink r:id="rId1157" w:history="1">
              <w:r>
                <w:rPr>
                  <w:rFonts w:ascii="Times New Roman" w:hAnsi="Times New Roman" w:cs="Times New Roman"/>
                  <w:color w:val="0000FF"/>
                  <w:lang w:val="en-US" w:eastAsia="en-US"/>
                </w:rPr>
                <w:t xml:space="preserve"> </w:t>
              </w:r>
            </w:hyperlink>
            <w:hyperlink r:id="rId1158" w:history="1">
              <w:r>
                <w:rPr>
                  <w:rFonts w:ascii="Times New Roman" w:hAnsi="Times New Roman" w:cs="Times New Roman"/>
                  <w:color w:val="0000FF"/>
                  <w:lang w:val="en-US" w:eastAsia="en-US"/>
                </w:rPr>
                <w:t>N</w:t>
              </w:r>
            </w:hyperlink>
            <w:hyperlink r:id="rId1159"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xml:space="preserve">, утв. Приказом Минстроя России от </w:t>
            </w:r>
            <w:r>
              <w:rPr>
                <w:rFonts w:ascii="Times New Roman" w:hAnsi="Times New Roman" w:cs="Times New Roman"/>
                <w:lang w:val="en-US" w:eastAsia="en-US"/>
              </w:rPr>
              <w:lastRenderedPageBreak/>
              <w:t>25.09.2018 N 623/пр)</w:t>
            </w:r>
          </w:p>
        </w:tc>
        <w:tc>
          <w:tcPr>
            <w:tcW w:w="2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6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Кабинеты врачей и другие помещения, куда должен быть обеспечен доступ больных или персонала на креслах-колясках</w:t>
            </w:r>
          </w:p>
        </w:tc>
        <w:tc>
          <w:tcPr>
            <w:tcW w:w="2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0,9</w:t>
            </w:r>
          </w:p>
        </w:tc>
      </w:tr>
      <w:tr w:rsidR="00A77B3E">
        <w:tc>
          <w:tcPr>
            <w:tcW w:w="6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(в ред. </w:t>
            </w:r>
            <w:hyperlink r:id="rId1160" w:history="1">
              <w:r>
                <w:rPr>
                  <w:rFonts w:ascii="Times New Roman" w:hAnsi="Times New Roman" w:cs="Times New Roman"/>
                  <w:color w:val="0000FF"/>
                  <w:lang w:val="en-US" w:eastAsia="en-US"/>
                </w:rPr>
                <w:t>Изменения</w:t>
              </w:r>
            </w:hyperlink>
            <w:hyperlink r:id="rId1161" w:history="1">
              <w:r>
                <w:rPr>
                  <w:rFonts w:ascii="Times New Roman" w:hAnsi="Times New Roman" w:cs="Times New Roman"/>
                  <w:color w:val="0000FF"/>
                  <w:lang w:val="en-US" w:eastAsia="en-US"/>
                </w:rPr>
                <w:t xml:space="preserve"> </w:t>
              </w:r>
            </w:hyperlink>
            <w:hyperlink r:id="rId1162" w:history="1">
              <w:r>
                <w:rPr>
                  <w:rFonts w:ascii="Times New Roman" w:hAnsi="Times New Roman" w:cs="Times New Roman"/>
                  <w:color w:val="0000FF"/>
                  <w:lang w:val="en-US" w:eastAsia="en-US"/>
                </w:rPr>
                <w:t>N</w:t>
              </w:r>
            </w:hyperlink>
            <w:hyperlink r:id="rId1163"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xml:space="preserve">, утв. Приказом Минстроя России от 16.12.2016 N 977/пр, </w:t>
            </w:r>
            <w:hyperlink r:id="rId1164" w:history="1">
              <w:r>
                <w:rPr>
                  <w:rFonts w:ascii="Times New Roman" w:hAnsi="Times New Roman" w:cs="Times New Roman"/>
                  <w:color w:val="0000FF"/>
                  <w:lang w:val="en-US" w:eastAsia="en-US"/>
                </w:rPr>
                <w:t>Изменения</w:t>
              </w:r>
            </w:hyperlink>
            <w:hyperlink r:id="rId1165" w:history="1">
              <w:r>
                <w:rPr>
                  <w:rFonts w:ascii="Times New Roman" w:hAnsi="Times New Roman" w:cs="Times New Roman"/>
                  <w:color w:val="0000FF"/>
                  <w:lang w:val="en-US" w:eastAsia="en-US"/>
                </w:rPr>
                <w:t xml:space="preserve"> </w:t>
              </w:r>
            </w:hyperlink>
            <w:hyperlink r:id="rId1166" w:history="1">
              <w:r>
                <w:rPr>
                  <w:rFonts w:ascii="Times New Roman" w:hAnsi="Times New Roman" w:cs="Times New Roman"/>
                  <w:color w:val="0000FF"/>
                  <w:lang w:val="en-US" w:eastAsia="en-US"/>
                </w:rPr>
                <w:t>N</w:t>
              </w:r>
            </w:hyperlink>
            <w:hyperlink r:id="rId1167"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утв. Приказом Минстроя России от 25.09.2018 N 623/пр)</w:t>
            </w:r>
          </w:p>
        </w:tc>
        <w:tc>
          <w:tcPr>
            <w:tcW w:w="2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6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Уборные и души при палатах универсальные</w:t>
            </w:r>
          </w:p>
        </w:tc>
        <w:tc>
          <w:tcPr>
            <w:tcW w:w="2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0,9</w:t>
            </w:r>
          </w:p>
        </w:tc>
      </w:tr>
      <w:tr w:rsidR="00A77B3E">
        <w:tc>
          <w:tcPr>
            <w:tcW w:w="6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(позиция введена </w:t>
            </w:r>
            <w:hyperlink r:id="rId1168" w:history="1">
              <w:r>
                <w:rPr>
                  <w:rFonts w:ascii="Times New Roman" w:hAnsi="Times New Roman" w:cs="Times New Roman"/>
                  <w:color w:val="0000FF"/>
                  <w:lang w:val="en-US" w:eastAsia="en-US"/>
                </w:rPr>
                <w:t>Изменением</w:t>
              </w:r>
            </w:hyperlink>
            <w:hyperlink r:id="rId1169" w:history="1">
              <w:r>
                <w:rPr>
                  <w:rFonts w:ascii="Times New Roman" w:hAnsi="Times New Roman" w:cs="Times New Roman"/>
                  <w:color w:val="0000FF"/>
                  <w:lang w:val="en-US" w:eastAsia="en-US"/>
                </w:rPr>
                <w:t xml:space="preserve"> </w:t>
              </w:r>
            </w:hyperlink>
            <w:hyperlink r:id="rId1170" w:history="1">
              <w:r>
                <w:rPr>
                  <w:rFonts w:ascii="Times New Roman" w:hAnsi="Times New Roman" w:cs="Times New Roman"/>
                  <w:color w:val="0000FF"/>
                  <w:lang w:val="en-US" w:eastAsia="en-US"/>
                </w:rPr>
                <w:t>N</w:t>
              </w:r>
            </w:hyperlink>
            <w:hyperlink r:id="rId1171"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xml:space="preserve">, утв. Приказом Минстроя России от 16.12.2016 N 977/пр, в ред. </w:t>
            </w:r>
            <w:hyperlink r:id="rId1172" w:history="1">
              <w:r>
                <w:rPr>
                  <w:rFonts w:ascii="Times New Roman" w:hAnsi="Times New Roman" w:cs="Times New Roman"/>
                  <w:color w:val="0000FF"/>
                  <w:lang w:val="en-US" w:eastAsia="en-US"/>
                </w:rPr>
                <w:t>Изменения</w:t>
              </w:r>
            </w:hyperlink>
            <w:hyperlink r:id="rId1173" w:history="1">
              <w:r>
                <w:rPr>
                  <w:rFonts w:ascii="Times New Roman" w:hAnsi="Times New Roman" w:cs="Times New Roman"/>
                  <w:color w:val="0000FF"/>
                  <w:lang w:val="en-US" w:eastAsia="en-US"/>
                </w:rPr>
                <w:t xml:space="preserve"> </w:t>
              </w:r>
            </w:hyperlink>
            <w:hyperlink r:id="rId1174" w:history="1">
              <w:r>
                <w:rPr>
                  <w:rFonts w:ascii="Times New Roman" w:hAnsi="Times New Roman" w:cs="Times New Roman"/>
                  <w:color w:val="0000FF"/>
                  <w:lang w:val="en-US" w:eastAsia="en-US"/>
                </w:rPr>
                <w:t>N</w:t>
              </w:r>
            </w:hyperlink>
            <w:hyperlink r:id="rId1175"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xml:space="preserve">, утв. Приказом Минстроя России от 25.09.2018 N 623/пр, </w:t>
            </w:r>
            <w:hyperlink r:id="rId1176" w:history="1">
              <w:r>
                <w:rPr>
                  <w:rFonts w:ascii="Times New Roman" w:hAnsi="Times New Roman" w:cs="Times New Roman"/>
                  <w:color w:val="0000FF"/>
                  <w:lang w:val="en-US" w:eastAsia="en-US"/>
                </w:rPr>
                <w:t>Изменения</w:t>
              </w:r>
            </w:hyperlink>
            <w:hyperlink r:id="rId1177" w:history="1">
              <w:r>
                <w:rPr>
                  <w:rFonts w:ascii="Times New Roman" w:hAnsi="Times New Roman" w:cs="Times New Roman"/>
                  <w:color w:val="0000FF"/>
                  <w:lang w:val="en-US" w:eastAsia="en-US"/>
                </w:rPr>
                <w:t xml:space="preserve"> </w:t>
              </w:r>
            </w:hyperlink>
            <w:hyperlink r:id="rId1178" w:history="1">
              <w:r>
                <w:rPr>
                  <w:rFonts w:ascii="Times New Roman" w:hAnsi="Times New Roman" w:cs="Times New Roman"/>
                  <w:color w:val="0000FF"/>
                  <w:lang w:val="en-US" w:eastAsia="en-US"/>
                </w:rPr>
                <w:t>N</w:t>
              </w:r>
            </w:hyperlink>
            <w:hyperlink r:id="rId1179"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tc>
        <w:tc>
          <w:tcPr>
            <w:tcW w:w="2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6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Барозалы</w:t>
            </w:r>
          </w:p>
        </w:tc>
        <w:tc>
          <w:tcPr>
            <w:tcW w:w="2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1,4 (двупольная или раздвижная)</w:t>
            </w:r>
          </w:p>
        </w:tc>
      </w:tr>
      <w:tr w:rsidR="00A77B3E">
        <w:tc>
          <w:tcPr>
            <w:tcW w:w="6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Уборные и души при палатах, кроме предназначенных для МГН</w:t>
            </w:r>
          </w:p>
        </w:tc>
        <w:tc>
          <w:tcPr>
            <w:tcW w:w="2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0,7</w:t>
            </w:r>
          </w:p>
        </w:tc>
      </w:tr>
      <w:tr w:rsidR="00A77B3E">
        <w:tc>
          <w:tcPr>
            <w:tcW w:w="6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(позиция введена </w:t>
            </w:r>
            <w:hyperlink r:id="rId1180" w:history="1">
              <w:r>
                <w:rPr>
                  <w:rFonts w:ascii="Times New Roman" w:hAnsi="Times New Roman" w:cs="Times New Roman"/>
                  <w:color w:val="0000FF"/>
                  <w:lang w:val="en-US" w:eastAsia="en-US"/>
                </w:rPr>
                <w:t>Изменением</w:t>
              </w:r>
            </w:hyperlink>
            <w:hyperlink r:id="rId1181" w:history="1">
              <w:r>
                <w:rPr>
                  <w:rFonts w:ascii="Times New Roman" w:hAnsi="Times New Roman" w:cs="Times New Roman"/>
                  <w:color w:val="0000FF"/>
                  <w:lang w:val="en-US" w:eastAsia="en-US"/>
                </w:rPr>
                <w:t xml:space="preserve"> </w:t>
              </w:r>
            </w:hyperlink>
            <w:hyperlink r:id="rId1182" w:history="1">
              <w:r>
                <w:rPr>
                  <w:rFonts w:ascii="Times New Roman" w:hAnsi="Times New Roman" w:cs="Times New Roman"/>
                  <w:color w:val="0000FF"/>
                  <w:lang w:val="en-US" w:eastAsia="en-US"/>
                </w:rPr>
                <w:t>N</w:t>
              </w:r>
            </w:hyperlink>
            <w:hyperlink r:id="rId1183"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утв. Приказом Минстроя России от 25.09.2018 N 623/пр)</w:t>
            </w:r>
          </w:p>
        </w:tc>
        <w:tc>
          <w:tcPr>
            <w:tcW w:w="2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6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Прочие помещения</w:t>
            </w:r>
          </w:p>
        </w:tc>
        <w:tc>
          <w:tcPr>
            <w:tcW w:w="2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По соответствующим нормам</w:t>
            </w:r>
          </w:p>
        </w:tc>
      </w:tr>
      <w:tr w:rsidR="00A77B3E">
        <w:tc>
          <w:tcPr>
            <w:tcW w:w="6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ind w:firstLine="283"/>
              <w:jc w:val="both"/>
              <w:rPr>
                <w:rFonts w:ascii="Times New Roman" w:hAnsi="Times New Roman" w:cs="Times New Roman"/>
                <w:lang w:val="en-US" w:eastAsia="en-US"/>
              </w:rPr>
            </w:pPr>
            <w:r>
              <w:rPr>
                <w:rFonts w:ascii="Times New Roman" w:hAnsi="Times New Roman" w:cs="Times New Roman"/>
                <w:lang w:val="en-US" w:eastAsia="en-US"/>
              </w:rPr>
              <w:t>Примечания</w:t>
            </w:r>
          </w:p>
          <w:p w:rsidR="00A77B3E" w:rsidRDefault="007F0443">
            <w:pPr>
              <w:widowControl w:val="0"/>
              <w:ind w:firstLine="283"/>
              <w:jc w:val="both"/>
              <w:rPr>
                <w:rFonts w:ascii="Times New Roman" w:hAnsi="Times New Roman" w:cs="Times New Roman"/>
                <w:lang w:val="en-US" w:eastAsia="en-US"/>
              </w:rPr>
            </w:pPr>
            <w:r>
              <w:rPr>
                <w:rFonts w:ascii="Times New Roman" w:hAnsi="Times New Roman" w:cs="Times New Roman"/>
                <w:lang w:val="en-US" w:eastAsia="en-US"/>
              </w:rPr>
              <w:t>1 Допускается дверные проемы выполнять в больших габаритах для обеспечения норм пожарной безопасности или требований технологии (монтажные проемы) и пр.</w:t>
            </w:r>
          </w:p>
          <w:p w:rsidR="00A77B3E" w:rsidRDefault="007F0443">
            <w:pPr>
              <w:widowControl w:val="0"/>
              <w:ind w:firstLine="283"/>
              <w:jc w:val="both"/>
              <w:rPr>
                <w:rFonts w:ascii="Times New Roman" w:hAnsi="Times New Roman" w:cs="Times New Roman"/>
                <w:lang w:val="en-US" w:eastAsia="en-US"/>
              </w:rPr>
            </w:pPr>
            <w:r>
              <w:rPr>
                <w:rFonts w:ascii="Times New Roman" w:hAnsi="Times New Roman" w:cs="Times New Roman"/>
                <w:lang w:val="en-US" w:eastAsia="en-US"/>
              </w:rPr>
              <w:t>2 В условиях реконструкции, при невозможности обеспечения нормативной ширины проема, допускается его уменьшение на 20%.</w:t>
            </w:r>
          </w:p>
        </w:tc>
        <w:tc>
          <w:tcPr>
            <w:tcW w:w="2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6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(примечания в ред. </w:t>
            </w:r>
            <w:hyperlink r:id="rId1184" w:history="1">
              <w:r>
                <w:rPr>
                  <w:rFonts w:ascii="Times New Roman" w:hAnsi="Times New Roman" w:cs="Times New Roman"/>
                  <w:color w:val="0000FF"/>
                  <w:lang w:val="en-US" w:eastAsia="en-US"/>
                </w:rPr>
                <w:t>Изменения</w:t>
              </w:r>
            </w:hyperlink>
            <w:hyperlink r:id="rId1185" w:history="1">
              <w:r>
                <w:rPr>
                  <w:rFonts w:ascii="Times New Roman" w:hAnsi="Times New Roman" w:cs="Times New Roman"/>
                  <w:color w:val="0000FF"/>
                  <w:lang w:val="en-US" w:eastAsia="en-US"/>
                </w:rPr>
                <w:t xml:space="preserve"> </w:t>
              </w:r>
            </w:hyperlink>
            <w:hyperlink r:id="rId1186" w:history="1">
              <w:r>
                <w:rPr>
                  <w:rFonts w:ascii="Times New Roman" w:hAnsi="Times New Roman" w:cs="Times New Roman"/>
                  <w:color w:val="0000FF"/>
                  <w:lang w:val="en-US" w:eastAsia="en-US"/>
                </w:rPr>
                <w:t>N</w:t>
              </w:r>
            </w:hyperlink>
            <w:hyperlink r:id="rId1187"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tc>
        <w:tc>
          <w:tcPr>
            <w:tcW w:w="2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bl>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1188" w:history="1">
        <w:r>
          <w:rPr>
            <w:rFonts w:ascii="Times New Roman" w:hAnsi="Times New Roman" w:cs="Times New Roman"/>
            <w:color w:val="0000FF"/>
            <w:lang w:val="en-US" w:eastAsia="en-US"/>
          </w:rPr>
          <w:t>Изменения</w:t>
        </w:r>
      </w:hyperlink>
      <w:hyperlink r:id="rId1189" w:history="1">
        <w:r>
          <w:rPr>
            <w:rFonts w:ascii="Times New Roman" w:hAnsi="Times New Roman" w:cs="Times New Roman"/>
            <w:color w:val="0000FF"/>
            <w:lang w:val="en-US" w:eastAsia="en-US"/>
          </w:rPr>
          <w:t xml:space="preserve"> </w:t>
        </w:r>
      </w:hyperlink>
      <w:hyperlink r:id="rId1190" w:history="1">
        <w:r>
          <w:rPr>
            <w:rFonts w:ascii="Times New Roman" w:hAnsi="Times New Roman" w:cs="Times New Roman"/>
            <w:color w:val="0000FF"/>
            <w:lang w:val="en-US" w:eastAsia="en-US"/>
          </w:rPr>
          <w:t>N</w:t>
        </w:r>
      </w:hyperlink>
      <w:hyperlink r:id="rId1191"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A77B3E">
      <w:pPr>
        <w:widowControl w:val="0"/>
        <w:jc w:val="both"/>
        <w:rPr>
          <w:rFonts w:ascii="Times New Roman" w:hAnsi="Times New Roman" w:cs="Times New Roman"/>
          <w:lang w:val="en-US"/>
        </w:rPr>
      </w:pPr>
    </w:p>
    <w:p w:rsidR="00A77B3E" w:rsidRDefault="007F0443">
      <w:pPr>
        <w:widowControl w:val="0"/>
        <w:ind w:firstLine="540"/>
        <w:jc w:val="both"/>
        <w:rPr>
          <w:rFonts w:ascii="Times New Roman" w:hAnsi="Times New Roman" w:cs="Times New Roman"/>
          <w:lang w:val="en-US"/>
        </w:rPr>
      </w:pPr>
      <w:r>
        <w:rPr>
          <w:rFonts w:ascii="Times New Roman" w:hAnsi="Times New Roman" w:cs="Times New Roman"/>
          <w:lang w:val="en-US" w:eastAsia="en-US"/>
        </w:rPr>
        <w:t>6.2.20а Количество пассажирских, грузовых и больничных лифтов определяется технологическим заданием в зависимости от назначения, этажности, площади здания с учетом схемы организации основных технологических потоков (посетителей, персонала, больных и больничных грузов).</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При расположении палатных и других отделений выше первого этажа, куда предусматривается транспортирование больных на каталках и кроватях, следует предусматривать не менее двух больничных лифтов.</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(п. 6.2.20а введен </w:t>
      </w:r>
      <w:hyperlink r:id="rId1192" w:history="1">
        <w:r>
          <w:rPr>
            <w:rFonts w:ascii="Times New Roman" w:hAnsi="Times New Roman" w:cs="Times New Roman"/>
            <w:color w:val="0000FF"/>
            <w:lang w:val="en-US" w:eastAsia="en-US"/>
          </w:rPr>
          <w:t>Изменением</w:t>
        </w:r>
      </w:hyperlink>
      <w:hyperlink r:id="rId1193" w:history="1">
        <w:r>
          <w:rPr>
            <w:rFonts w:ascii="Times New Roman" w:hAnsi="Times New Roman" w:cs="Times New Roman"/>
            <w:color w:val="0000FF"/>
            <w:lang w:val="en-US" w:eastAsia="en-US"/>
          </w:rPr>
          <w:t xml:space="preserve"> </w:t>
        </w:r>
      </w:hyperlink>
      <w:hyperlink r:id="rId1194" w:history="1">
        <w:r>
          <w:rPr>
            <w:rFonts w:ascii="Times New Roman" w:hAnsi="Times New Roman" w:cs="Times New Roman"/>
            <w:color w:val="0000FF"/>
            <w:lang w:val="en-US" w:eastAsia="en-US"/>
          </w:rPr>
          <w:t>N</w:t>
        </w:r>
      </w:hyperlink>
      <w:hyperlink r:id="rId1195"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6.2.21 Кроме лифтов допускается применять следующие транспортные системы:</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1196" w:history="1">
        <w:r>
          <w:rPr>
            <w:rFonts w:ascii="Times New Roman" w:hAnsi="Times New Roman" w:cs="Times New Roman"/>
            <w:color w:val="0000FF"/>
            <w:lang w:val="en-US" w:eastAsia="en-US"/>
          </w:rPr>
          <w:t>Изменения</w:t>
        </w:r>
      </w:hyperlink>
      <w:hyperlink r:id="rId1197" w:history="1">
        <w:r>
          <w:rPr>
            <w:rFonts w:ascii="Times New Roman" w:hAnsi="Times New Roman" w:cs="Times New Roman"/>
            <w:color w:val="0000FF"/>
            <w:lang w:val="en-US" w:eastAsia="en-US"/>
          </w:rPr>
          <w:t xml:space="preserve"> </w:t>
        </w:r>
      </w:hyperlink>
      <w:hyperlink r:id="rId1198" w:history="1">
        <w:r>
          <w:rPr>
            <w:rFonts w:ascii="Times New Roman" w:hAnsi="Times New Roman" w:cs="Times New Roman"/>
            <w:color w:val="0000FF"/>
            <w:lang w:val="en-US" w:eastAsia="en-US"/>
          </w:rPr>
          <w:t>N</w:t>
        </w:r>
      </w:hyperlink>
      <w:hyperlink r:id="rId1199"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эскалаторы - для транспортирования людей (до третьего этажа) при большом потоке амбулаторных пациентов;</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пневматическую почту - для передачи документов, образцов для анализа и других малогабаритных и легких грузов;</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систему транспортных контейнеров по монорельсам - крупных - до 300 - 400 кг (преимущественно горизонтальную) или мини-контейнеров - 25 - 70 кг (вертикальную и горизонтальную) - для доставки белья, медикаментов, расходных материалов;</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lastRenderedPageBreak/>
        <w:t>роботизированные контейнеры по магнитным направляющим или мини-трейлеры с водителем - для доставки пищи, белья, медикаментов, других больничных грузов в крупных больничных комплексах мощностью свыше 500 коек. Для мини-трейлеров могут быть использованы транспортные маршруты, предназначенные для других целей - переходы, коридоры и др.;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вертикальные подъемники типа paternoster - для транспортирования кроватей из палатных отделений на центральные станции обработки кроватей и обратно;</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пневматические системы пыле- и мусороудаления.</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В подразделениях следует предусматривать стационарные или передвижные подъемники для МГН.</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(абзац введен </w:t>
      </w:r>
      <w:hyperlink r:id="rId1200" w:history="1">
        <w:r>
          <w:rPr>
            <w:rFonts w:ascii="Times New Roman" w:hAnsi="Times New Roman" w:cs="Times New Roman"/>
            <w:color w:val="0000FF"/>
            <w:lang w:val="en-US" w:eastAsia="en-US"/>
          </w:rPr>
          <w:t>Изменением</w:t>
        </w:r>
      </w:hyperlink>
      <w:hyperlink r:id="rId1201" w:history="1">
        <w:r>
          <w:rPr>
            <w:rFonts w:ascii="Times New Roman" w:hAnsi="Times New Roman" w:cs="Times New Roman"/>
            <w:color w:val="0000FF"/>
            <w:lang w:val="en-US" w:eastAsia="en-US"/>
          </w:rPr>
          <w:t xml:space="preserve"> </w:t>
        </w:r>
      </w:hyperlink>
      <w:hyperlink r:id="rId1202" w:history="1">
        <w:r>
          <w:rPr>
            <w:rFonts w:ascii="Times New Roman" w:hAnsi="Times New Roman" w:cs="Times New Roman"/>
            <w:color w:val="0000FF"/>
            <w:lang w:val="en-US" w:eastAsia="en-US"/>
          </w:rPr>
          <w:t>N</w:t>
        </w:r>
      </w:hyperlink>
      <w:hyperlink r:id="rId1203"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утв. Приказом Минстроя России от 25.09.2018 N 623/пр)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6.2.22 Минимальные площади помещений принимаются по </w:t>
      </w:r>
      <w:hyperlink r:id="rId1204" w:history="1">
        <w:r>
          <w:rPr>
            <w:rFonts w:ascii="Times New Roman" w:hAnsi="Times New Roman" w:cs="Times New Roman"/>
            <w:color w:val="0000FF"/>
            <w:lang w:val="en-US" w:eastAsia="en-US"/>
          </w:rPr>
          <w:t>приложению</w:t>
        </w:r>
      </w:hyperlink>
      <w:hyperlink r:id="rId1205" w:history="1">
        <w:r>
          <w:rPr>
            <w:rFonts w:ascii="Times New Roman" w:hAnsi="Times New Roman" w:cs="Times New Roman"/>
            <w:color w:val="0000FF"/>
            <w:lang w:val="en-US" w:eastAsia="en-US"/>
          </w:rPr>
          <w:t xml:space="preserve"> </w:t>
        </w:r>
      </w:hyperlink>
      <w:hyperlink r:id="rId1206" w:history="1">
        <w:r>
          <w:rPr>
            <w:rFonts w:ascii="Times New Roman" w:hAnsi="Times New Roman" w:cs="Times New Roman"/>
            <w:color w:val="0000FF"/>
            <w:lang w:val="en-US" w:eastAsia="en-US"/>
          </w:rPr>
          <w:t>В</w:t>
        </w:r>
      </w:hyperlink>
      <w:r>
        <w:rPr>
          <w:rFonts w:ascii="Times New Roman" w:hAnsi="Times New Roman" w:cs="Times New Roman"/>
          <w:lang w:val="en-US" w:eastAsia="en-US"/>
        </w:rPr>
        <w:t>, допускается снижение площади отдельных помещений до 10% ниже нормативной, которое не должно ухудшать процесс деятельности в этих помещениях.</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(п. 6.2.22 введен </w:t>
      </w:r>
      <w:hyperlink r:id="rId1207" w:history="1">
        <w:r>
          <w:rPr>
            <w:rFonts w:ascii="Times New Roman" w:hAnsi="Times New Roman" w:cs="Times New Roman"/>
            <w:color w:val="0000FF"/>
            <w:lang w:val="en-US" w:eastAsia="en-US"/>
          </w:rPr>
          <w:t>Изменением</w:t>
        </w:r>
      </w:hyperlink>
      <w:hyperlink r:id="rId1208" w:history="1">
        <w:r>
          <w:rPr>
            <w:rFonts w:ascii="Times New Roman" w:hAnsi="Times New Roman" w:cs="Times New Roman"/>
            <w:color w:val="0000FF"/>
            <w:lang w:val="en-US" w:eastAsia="en-US"/>
          </w:rPr>
          <w:t xml:space="preserve"> </w:t>
        </w:r>
      </w:hyperlink>
      <w:hyperlink r:id="rId1209" w:history="1">
        <w:r>
          <w:rPr>
            <w:rFonts w:ascii="Times New Roman" w:hAnsi="Times New Roman" w:cs="Times New Roman"/>
            <w:color w:val="0000FF"/>
            <w:lang w:val="en-US" w:eastAsia="en-US"/>
          </w:rPr>
          <w:t>N</w:t>
        </w:r>
      </w:hyperlink>
      <w:hyperlink r:id="rId1210"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утв. Приказом Минстроя России от 25.09.2018 N 623/пр)</w:t>
      </w:r>
    </w:p>
    <w:p w:rsidR="00A77B3E" w:rsidRDefault="00A77B3E">
      <w:pPr>
        <w:widowControl w:val="0"/>
        <w:ind w:firstLine="540"/>
        <w:jc w:val="both"/>
        <w:rPr>
          <w:rFonts w:ascii="Times New Roman" w:hAnsi="Times New Roman" w:cs="Times New Roman"/>
          <w:lang w:val="en-US"/>
        </w:rPr>
      </w:pPr>
    </w:p>
    <w:p w:rsidR="00A77B3E" w:rsidRDefault="007F0443">
      <w:pPr>
        <w:widowControl w:val="0"/>
        <w:ind w:firstLine="540"/>
        <w:jc w:val="both"/>
        <w:rPr>
          <w:rFonts w:ascii="Arial" w:hAnsi="Arial" w:cs="Arial"/>
          <w:b/>
          <w:bCs/>
          <w:lang w:val="en-US"/>
        </w:rPr>
      </w:pPr>
      <w:r>
        <w:rPr>
          <w:rFonts w:ascii="Arial" w:hAnsi="Arial" w:cs="Arial"/>
          <w:b/>
          <w:bCs/>
          <w:lang w:val="en-US" w:eastAsia="en-US"/>
        </w:rPr>
        <w:t>6.2а Требования к объемно-планировочным решениям инфекционных больниц</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(подраздел 6.2а введен </w:t>
      </w:r>
      <w:hyperlink r:id="rId1211" w:history="1">
        <w:r>
          <w:rPr>
            <w:rFonts w:ascii="Times New Roman" w:hAnsi="Times New Roman" w:cs="Times New Roman"/>
            <w:color w:val="0000FF"/>
            <w:lang w:val="en-US" w:eastAsia="en-US"/>
          </w:rPr>
          <w:t>Изменением</w:t>
        </w:r>
      </w:hyperlink>
      <w:hyperlink r:id="rId1212" w:history="1">
        <w:r>
          <w:rPr>
            <w:rFonts w:ascii="Times New Roman" w:hAnsi="Times New Roman" w:cs="Times New Roman"/>
            <w:color w:val="0000FF"/>
            <w:lang w:val="en-US" w:eastAsia="en-US"/>
          </w:rPr>
          <w:t xml:space="preserve"> </w:t>
        </w:r>
      </w:hyperlink>
      <w:hyperlink r:id="rId1213" w:history="1">
        <w:r>
          <w:rPr>
            <w:rFonts w:ascii="Times New Roman" w:hAnsi="Times New Roman" w:cs="Times New Roman"/>
            <w:color w:val="0000FF"/>
            <w:lang w:val="en-US" w:eastAsia="en-US"/>
          </w:rPr>
          <w:t>N</w:t>
        </w:r>
      </w:hyperlink>
      <w:hyperlink r:id="rId1214"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A77B3E">
      <w:pPr>
        <w:widowControl w:val="0"/>
        <w:ind w:firstLine="540"/>
        <w:jc w:val="both"/>
        <w:rPr>
          <w:rFonts w:ascii="Times New Roman" w:hAnsi="Times New Roman" w:cs="Times New Roman"/>
          <w:lang w:val="en-US"/>
        </w:rPr>
      </w:pPr>
    </w:p>
    <w:p w:rsidR="00A77B3E" w:rsidRDefault="007F0443">
      <w:pPr>
        <w:widowControl w:val="0"/>
        <w:ind w:firstLine="540"/>
        <w:jc w:val="both"/>
        <w:rPr>
          <w:rFonts w:ascii="Times New Roman" w:hAnsi="Times New Roman" w:cs="Times New Roman"/>
          <w:lang w:val="en-US"/>
        </w:rPr>
      </w:pPr>
      <w:r>
        <w:rPr>
          <w:rFonts w:ascii="Times New Roman" w:hAnsi="Times New Roman" w:cs="Times New Roman"/>
          <w:lang w:val="en-US" w:eastAsia="en-US"/>
        </w:rPr>
        <w:t>6.2а.1 Объемно-планировочные решения инфекционной больницы (корпуса) должны обеспечивать изоляцию больных, соблюдение санитарно-гигиенического и противоэпидемического режимов, возможность проведения диагностических и лечебных мероприятий и адаптироваться к приему больных с различными формами инфекционных заболеваний в зависимости от эпидемической обстановки.</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6.2а.2 Лечебные, диагностические и вспомогательные отделения должны располагаться с учетом необходимости организации чистых и "заразных" маршрутов (больных, персонала и внутрибольничных грузов) путем выделения для них обособленных друг от друга коридоров и лифтов.</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Чистые маршруты предназначены для административного персонала, студентов и преподавателей клинических кафедр, посетителей, транспортирования чистых материалов, медикаментов, белья, пищи. Для выписки больных из палат в чистой зоне предусматриваются помещения выписки. Для больных, выписывающихся из боксов, следует обеспечивать выход через наружный тамбур непосредственно на улицу или наружную галерею.</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"Заразные" маршруты предназначены для транспортирования больных из приемного отделения в палатные, из палатных отделений в ОРИТ и диагностическое отделение, материалов для анализов, использованных заразных материалов, трупов, грязного белья, отходов.</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6.2а.3 С целью максимально возможного разделения чистых и "заразных" маршрутов необходимо зонирование больничного комплекса:</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на чистую зону - группы помещений, в которые не предусматривается доступ больных;</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"условно заразную" зону - диагностические отделения и коридоры, в которых предусматривается транспортирование ограниченного числа стационарных больных;</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lastRenderedPageBreak/>
        <w:t>- "заразную" - группы помещений, предназначенные для госпитализации и пребывания больных: секция приема приемного отделения, палатные секции и секции ОРИТ.</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Вход персонала в чистую зону из "заразной" и "условно заразной" зон предусматривается через санитарные пропускники, которые следует проектировать в соответствии с требованиями </w:t>
      </w:r>
      <w:hyperlink r:id="rId1215" w:history="1">
        <w:r>
          <w:rPr>
            <w:rFonts w:ascii="Times New Roman" w:hAnsi="Times New Roman" w:cs="Times New Roman"/>
            <w:color w:val="0000FF"/>
            <w:lang w:val="en-US" w:eastAsia="en-US"/>
          </w:rPr>
          <w:t>6.5.5</w:t>
        </w:r>
      </w:hyperlink>
      <w:r>
        <w:rPr>
          <w:rFonts w:ascii="Times New Roman" w:hAnsi="Times New Roman" w:cs="Times New Roman"/>
          <w:lang w:val="en-US" w:eastAsia="en-US"/>
        </w:rPr>
        <w:t>.</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6.2а.4 Чистая и "заразная" зоны должны иметь свои обособленные лестнично-лифтовые узлы. Лифты должны иметь универсальное назначение, для обеспечения бесперебойной работы следует предусматривать два лифта в одном лифтовом холле или возможность использования другого лифта той же зоны.</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6.2а.5 Для изоляции воздушного режима "заразная" и "условно заразная" зоны должны быть отделены от чистой зоны шлюзами с подпором воздуха. При входах из инфекционного стационара или из переходов в блоки вспомогательных (ЦСО, ПАО, лаборатории, аптеку и др.) и хозяйственных (пищеблок, прачечная и др.) подразделений предусматриваются шлюзы с подпором воздуха.</w:t>
      </w:r>
    </w:p>
    <w:p w:rsidR="00A77B3E" w:rsidRDefault="00A77B3E">
      <w:pPr>
        <w:widowControl w:val="0"/>
        <w:ind w:firstLine="540"/>
        <w:jc w:val="both"/>
        <w:rPr>
          <w:rFonts w:ascii="Times New Roman" w:hAnsi="Times New Roman" w:cs="Times New Roman"/>
          <w:lang w:val="en-US"/>
        </w:rPr>
      </w:pPr>
    </w:p>
    <w:p w:rsidR="00A77B3E" w:rsidRDefault="007F0443">
      <w:pPr>
        <w:widowControl w:val="0"/>
        <w:ind w:firstLine="540"/>
        <w:jc w:val="both"/>
        <w:rPr>
          <w:rFonts w:ascii="Arial" w:hAnsi="Arial" w:cs="Arial"/>
          <w:b/>
          <w:bCs/>
          <w:lang w:val="en-US"/>
        </w:rPr>
      </w:pPr>
      <w:r>
        <w:rPr>
          <w:rFonts w:ascii="Arial" w:hAnsi="Arial" w:cs="Arial"/>
          <w:b/>
          <w:bCs/>
          <w:lang w:val="en-US" w:eastAsia="en-US"/>
        </w:rPr>
        <w:t>6.3 Размещение подразделений по этажам. Высота этажей</w:t>
      </w:r>
    </w:p>
    <w:p w:rsidR="00A77B3E" w:rsidRDefault="00A77B3E">
      <w:pPr>
        <w:widowControl w:val="0"/>
        <w:ind w:firstLine="540"/>
        <w:jc w:val="both"/>
        <w:rPr>
          <w:rFonts w:ascii="Arial" w:hAnsi="Arial" w:cs="Arial"/>
          <w:b/>
          <w:bCs/>
          <w:lang w:val="en-US"/>
        </w:rPr>
      </w:pPr>
    </w:p>
    <w:p w:rsidR="00A77B3E" w:rsidRDefault="007F0443">
      <w:pPr>
        <w:widowControl w:val="0"/>
        <w:ind w:firstLine="540"/>
        <w:jc w:val="both"/>
        <w:rPr>
          <w:rFonts w:ascii="Times New Roman" w:hAnsi="Times New Roman" w:cs="Times New Roman"/>
          <w:lang w:val="en-US"/>
        </w:rPr>
      </w:pPr>
      <w:r>
        <w:rPr>
          <w:rFonts w:ascii="Times New Roman" w:hAnsi="Times New Roman" w:cs="Times New Roman"/>
          <w:lang w:val="en-US" w:eastAsia="en-US"/>
        </w:rPr>
        <w:t>6.3.1 Палатные отделения по этажам рекомендуется размещать следующим образом:</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а) палатные отделения детских стационаров, в том числе для детей до 7 лет с сопровождающими (в т.ч. родителями) - не выше пятого этажа;</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1216" w:history="1">
        <w:r>
          <w:rPr>
            <w:rFonts w:ascii="Times New Roman" w:hAnsi="Times New Roman" w:cs="Times New Roman"/>
            <w:color w:val="0000FF"/>
            <w:lang w:val="en-US" w:eastAsia="en-US"/>
          </w:rPr>
          <w:t>Изменения</w:t>
        </w:r>
      </w:hyperlink>
      <w:hyperlink r:id="rId1217" w:history="1">
        <w:r>
          <w:rPr>
            <w:rFonts w:ascii="Times New Roman" w:hAnsi="Times New Roman" w:cs="Times New Roman"/>
            <w:color w:val="0000FF"/>
            <w:lang w:val="en-US" w:eastAsia="en-US"/>
          </w:rPr>
          <w:t xml:space="preserve"> </w:t>
        </w:r>
      </w:hyperlink>
      <w:hyperlink r:id="rId1218" w:history="1">
        <w:r>
          <w:rPr>
            <w:rFonts w:ascii="Times New Roman" w:hAnsi="Times New Roman" w:cs="Times New Roman"/>
            <w:color w:val="0000FF"/>
            <w:lang w:val="en-US" w:eastAsia="en-US"/>
          </w:rPr>
          <w:t>N</w:t>
        </w:r>
      </w:hyperlink>
      <w:hyperlink r:id="rId1219"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bookmarkStart w:id="5" w:name="id.2et92p0"/>
      <w:bookmarkEnd w:id="5"/>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б) палатные секции для детей до семи лет без сопровождающих (в т.ч. родителей), детские психиатрические отделения (палаты), а также палатные отделения хосписов и отделений сестринского ухода, гериатрические палатные отделения и жилые группы интернатов для престарелых инвалидов - как правило, не выше второго этажа, психиатрические отделения для взрослых - как правило, не выше третьего этажа.</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1220" w:history="1">
        <w:r>
          <w:rPr>
            <w:rFonts w:ascii="Times New Roman" w:hAnsi="Times New Roman" w:cs="Times New Roman"/>
            <w:color w:val="0000FF"/>
            <w:lang w:val="en-US" w:eastAsia="en-US"/>
          </w:rPr>
          <w:t>Изменения</w:t>
        </w:r>
      </w:hyperlink>
      <w:hyperlink r:id="rId1221" w:history="1">
        <w:r>
          <w:rPr>
            <w:rFonts w:ascii="Times New Roman" w:hAnsi="Times New Roman" w:cs="Times New Roman"/>
            <w:color w:val="0000FF"/>
            <w:lang w:val="en-US" w:eastAsia="en-US"/>
          </w:rPr>
          <w:t xml:space="preserve"> </w:t>
        </w:r>
      </w:hyperlink>
      <w:hyperlink r:id="rId1222" w:history="1">
        <w:r>
          <w:rPr>
            <w:rFonts w:ascii="Times New Roman" w:hAnsi="Times New Roman" w:cs="Times New Roman"/>
            <w:color w:val="0000FF"/>
            <w:lang w:val="en-US" w:eastAsia="en-US"/>
          </w:rPr>
          <w:t>N</w:t>
        </w:r>
      </w:hyperlink>
      <w:hyperlink r:id="rId1223"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Допускается размещать подразделения, указанные в </w:t>
      </w:r>
      <w:hyperlink r:id="rId1224" w:history="1">
        <w:r>
          <w:rPr>
            <w:rFonts w:ascii="Times New Roman" w:hAnsi="Times New Roman" w:cs="Times New Roman"/>
            <w:color w:val="0000FF"/>
            <w:lang w:val="en-US" w:eastAsia="en-US"/>
          </w:rPr>
          <w:t>перечислении</w:t>
        </w:r>
      </w:hyperlink>
      <w:hyperlink r:id="rId1225" w:history="1">
        <w:r>
          <w:rPr>
            <w:rFonts w:ascii="Times New Roman" w:hAnsi="Times New Roman" w:cs="Times New Roman"/>
            <w:color w:val="0000FF"/>
            <w:lang w:val="en-US" w:eastAsia="en-US"/>
          </w:rPr>
          <w:t xml:space="preserve"> </w:t>
        </w:r>
      </w:hyperlink>
      <w:hyperlink r:id="rId1226" w:history="1">
        <w:r>
          <w:rPr>
            <w:rFonts w:ascii="Times New Roman" w:hAnsi="Times New Roman" w:cs="Times New Roman"/>
            <w:color w:val="0000FF"/>
            <w:lang w:val="en-US" w:eastAsia="en-US"/>
          </w:rPr>
          <w:t>б</w:t>
        </w:r>
      </w:hyperlink>
      <w:hyperlink r:id="rId1227" w:history="1">
        <w:r>
          <w:rPr>
            <w:rFonts w:ascii="Times New Roman" w:hAnsi="Times New Roman" w:cs="Times New Roman"/>
            <w:color w:val="0000FF"/>
            <w:lang w:val="en-US" w:eastAsia="en-US"/>
          </w:rPr>
          <w:t>)</w:t>
        </w:r>
      </w:hyperlink>
      <w:r>
        <w:rPr>
          <w:rFonts w:ascii="Times New Roman" w:hAnsi="Times New Roman" w:cs="Times New Roman"/>
          <w:lang w:val="en-US" w:eastAsia="en-US"/>
        </w:rPr>
        <w:t xml:space="preserve"> (за исключением хосписов и отделений сестринского ухода), не выше четвертого этажа при условии обеспечения горизонтальной эвакуации всех пациентов в соседний пожарный отсек или пожаробезопасную зону.</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1228" w:history="1">
        <w:r>
          <w:rPr>
            <w:rFonts w:ascii="Times New Roman" w:hAnsi="Times New Roman" w:cs="Times New Roman"/>
            <w:color w:val="0000FF"/>
            <w:lang w:val="en-US" w:eastAsia="en-US"/>
          </w:rPr>
          <w:t>Изменения</w:t>
        </w:r>
      </w:hyperlink>
      <w:hyperlink r:id="rId1229" w:history="1">
        <w:r>
          <w:rPr>
            <w:rFonts w:ascii="Times New Roman" w:hAnsi="Times New Roman" w:cs="Times New Roman"/>
            <w:color w:val="0000FF"/>
            <w:lang w:val="en-US" w:eastAsia="en-US"/>
          </w:rPr>
          <w:t xml:space="preserve"> </w:t>
        </w:r>
      </w:hyperlink>
      <w:hyperlink r:id="rId1230" w:history="1">
        <w:r>
          <w:rPr>
            <w:rFonts w:ascii="Times New Roman" w:hAnsi="Times New Roman" w:cs="Times New Roman"/>
            <w:color w:val="0000FF"/>
            <w:lang w:val="en-US" w:eastAsia="en-US"/>
          </w:rPr>
          <w:t>N</w:t>
        </w:r>
      </w:hyperlink>
      <w:hyperlink r:id="rId1231"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6.3.2 Помещения, размещение которых допускается в цокольных и подвальных этажах, принимают по таблице 6.2.</w:t>
      </w:r>
    </w:p>
    <w:p w:rsidR="00A77B3E" w:rsidRDefault="00A77B3E">
      <w:pPr>
        <w:widowControl w:val="0"/>
        <w:jc w:val="both"/>
        <w:rPr>
          <w:rFonts w:ascii="Times New Roman" w:hAnsi="Times New Roman" w:cs="Times New Roman"/>
          <w:lang w:val="en-US"/>
        </w:rPr>
      </w:pPr>
    </w:p>
    <w:p w:rsidR="00A77B3E" w:rsidRDefault="007F0443">
      <w:pPr>
        <w:widowControl w:val="0"/>
        <w:jc w:val="right"/>
        <w:rPr>
          <w:rFonts w:ascii="Times New Roman" w:hAnsi="Times New Roman" w:cs="Times New Roman"/>
          <w:lang w:val="en-US"/>
        </w:rPr>
      </w:pPr>
      <w:r>
        <w:rPr>
          <w:rFonts w:ascii="Times New Roman" w:hAnsi="Times New Roman" w:cs="Times New Roman"/>
          <w:lang w:val="en-US" w:eastAsia="en-US"/>
        </w:rPr>
        <w:t>Таблица 6.2</w:t>
      </w:r>
    </w:p>
    <w:p w:rsidR="00A77B3E" w:rsidRDefault="00A77B3E">
      <w:pPr>
        <w:widowControl w:val="0"/>
        <w:jc w:val="both"/>
        <w:rPr>
          <w:rFonts w:ascii="Times New Roman" w:hAnsi="Times New Roman" w:cs="Times New Roman"/>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0" w:type="dxa"/>
        </w:tblCellMar>
        <w:tblLook w:val="04A0" w:firstRow="1" w:lastRow="0" w:firstColumn="1" w:lastColumn="0" w:noHBand="0" w:noVBand="1"/>
      </w:tblPr>
      <w:tblGrid>
        <w:gridCol w:w="2300"/>
        <w:gridCol w:w="7927"/>
      </w:tblGrid>
      <w:tr w:rsidR="00A77B3E">
        <w:tc>
          <w:tcPr>
            <w:tcW w:w="20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Этаж или отметка пола относительно планировочной отметки земли</w:t>
            </w:r>
          </w:p>
        </w:tc>
        <w:tc>
          <w:tcPr>
            <w:tcW w:w="70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Наименование помещения</w:t>
            </w:r>
          </w:p>
        </w:tc>
      </w:tr>
      <w:tr w:rsidR="00A77B3E">
        <w:tc>
          <w:tcPr>
            <w:tcW w:w="20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Минус 0,5 м</w:t>
            </w:r>
          </w:p>
        </w:tc>
        <w:tc>
          <w:tcPr>
            <w:tcW w:w="70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Все помещения, кроме палат</w:t>
            </w:r>
          </w:p>
        </w:tc>
      </w:tr>
      <w:tr w:rsidR="00A77B3E">
        <w:tc>
          <w:tcPr>
            <w:tcW w:w="20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Минус 1,2 м</w:t>
            </w:r>
          </w:p>
        </w:tc>
        <w:tc>
          <w:tcPr>
            <w:tcW w:w="70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Все помещения, которые могут размещаться в цокольных и подвальных этажах, а также вестибюль с гардеробными</w:t>
            </w:r>
          </w:p>
        </w:tc>
      </w:tr>
      <w:tr w:rsidR="00A77B3E">
        <w:tc>
          <w:tcPr>
            <w:tcW w:w="20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lastRenderedPageBreak/>
              <w:t>Цокольный</w:t>
            </w:r>
          </w:p>
        </w:tc>
        <w:tc>
          <w:tcPr>
            <w:tcW w:w="70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Все помещения, размещение которых допускается в подвале</w:t>
            </w:r>
          </w:p>
        </w:tc>
      </w:tr>
      <w:tr w:rsidR="00A77B3E">
        <w:tc>
          <w:tcPr>
            <w:tcW w:w="20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Подвальный</w:t>
            </w:r>
          </w:p>
        </w:tc>
        <w:tc>
          <w:tcPr>
            <w:tcW w:w="70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а) технические и инженерные помещения (тепловые пункты, насосные, компрессорные, вентиляционные камеры, дистилляционные, мастерские по эксплуатации зданий, серверные);</w:t>
            </w:r>
          </w:p>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б) помещения персонала (помещения для занятий персонала, конференц-залы, актовые залы, лекционные аудитории кафедр, помещения отдыха, приема пищи, выездных бригад, гардеробные, душевые, уборные, регистратура, пост дежурного медперсонала);</w:t>
            </w:r>
          </w:p>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в) помещения вспомогательных служб (экспедиции, загрузочные, архивы, кладовые и хранилища всех видов, термостатная, комната приготовления сред, центральные бельевые, помещения приготовления рабочих дезинфекционных растворов, моечные, столовые, в том числе для пациентов, помещения пищеблоков, прачечных, центральных стерилизационных, дезинфекционных отделений, секционные, предсекционные, помещения хранения и одевания трупов, траурный зал, помещения обработки медицинских отходов, санитарные пропускники, санитарные комнаты, помещения хранения вещей больных, помещения ремонта оборудования, торговые залы, аптеки);</w:t>
            </w:r>
          </w:p>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г) процедурные лучевой терапии, лучевой и радионуклидной диагностики, комнаты управления при них и другие помещения, составляющие с ними единый функциональный процесс, блоки радионуклидного обеспечения;</w:t>
            </w:r>
          </w:p>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д) помещения и кабинеты восстановительного лечения (помещения ЛФК, лечебные бассейны, помещения водолечения, массажные кабинеты)</w:t>
            </w:r>
          </w:p>
        </w:tc>
      </w:tr>
      <w:tr w:rsidR="00A77B3E">
        <w:tc>
          <w:tcPr>
            <w:tcW w:w="20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(в ред. </w:t>
            </w:r>
            <w:hyperlink r:id="rId1232" w:history="1">
              <w:r>
                <w:rPr>
                  <w:rFonts w:ascii="Times New Roman" w:hAnsi="Times New Roman" w:cs="Times New Roman"/>
                  <w:color w:val="0000FF"/>
                  <w:lang w:val="en-US" w:eastAsia="en-US"/>
                </w:rPr>
                <w:t>Изменения</w:t>
              </w:r>
            </w:hyperlink>
            <w:hyperlink r:id="rId1233" w:history="1">
              <w:r>
                <w:rPr>
                  <w:rFonts w:ascii="Times New Roman" w:hAnsi="Times New Roman" w:cs="Times New Roman"/>
                  <w:color w:val="0000FF"/>
                  <w:lang w:val="en-US" w:eastAsia="en-US"/>
                </w:rPr>
                <w:t xml:space="preserve"> </w:t>
              </w:r>
            </w:hyperlink>
            <w:hyperlink r:id="rId1234" w:history="1">
              <w:r>
                <w:rPr>
                  <w:rFonts w:ascii="Times New Roman" w:hAnsi="Times New Roman" w:cs="Times New Roman"/>
                  <w:color w:val="0000FF"/>
                  <w:lang w:val="en-US" w:eastAsia="en-US"/>
                </w:rPr>
                <w:t>N</w:t>
              </w:r>
            </w:hyperlink>
            <w:hyperlink r:id="rId1235"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tc>
        <w:tc>
          <w:tcPr>
            <w:tcW w:w="70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bl>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1236" w:history="1">
        <w:r>
          <w:rPr>
            <w:rFonts w:ascii="Times New Roman" w:hAnsi="Times New Roman" w:cs="Times New Roman"/>
            <w:color w:val="0000FF"/>
            <w:lang w:val="en-US" w:eastAsia="en-US"/>
          </w:rPr>
          <w:t>Изменения</w:t>
        </w:r>
      </w:hyperlink>
      <w:hyperlink r:id="rId1237" w:history="1">
        <w:r>
          <w:rPr>
            <w:rFonts w:ascii="Times New Roman" w:hAnsi="Times New Roman" w:cs="Times New Roman"/>
            <w:color w:val="0000FF"/>
            <w:lang w:val="en-US" w:eastAsia="en-US"/>
          </w:rPr>
          <w:t xml:space="preserve"> </w:t>
        </w:r>
      </w:hyperlink>
      <w:hyperlink r:id="rId1238" w:history="1">
        <w:r>
          <w:rPr>
            <w:rFonts w:ascii="Times New Roman" w:hAnsi="Times New Roman" w:cs="Times New Roman"/>
            <w:color w:val="0000FF"/>
            <w:lang w:val="en-US" w:eastAsia="en-US"/>
          </w:rPr>
          <w:t>N</w:t>
        </w:r>
      </w:hyperlink>
      <w:hyperlink r:id="rId1239"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A77B3E">
      <w:pPr>
        <w:widowControl w:val="0"/>
        <w:jc w:val="both"/>
        <w:rPr>
          <w:rFonts w:ascii="Times New Roman" w:hAnsi="Times New Roman" w:cs="Times New Roman"/>
          <w:lang w:val="en-US"/>
        </w:rPr>
      </w:pPr>
    </w:p>
    <w:p w:rsidR="00A77B3E" w:rsidRDefault="007F0443">
      <w:pPr>
        <w:widowControl w:val="0"/>
        <w:ind w:firstLine="540"/>
        <w:jc w:val="both"/>
        <w:rPr>
          <w:rFonts w:ascii="Times New Roman" w:hAnsi="Times New Roman" w:cs="Times New Roman"/>
          <w:lang w:val="en-US"/>
        </w:rPr>
      </w:pPr>
      <w:r>
        <w:rPr>
          <w:rFonts w:ascii="Times New Roman" w:hAnsi="Times New Roman" w:cs="Times New Roman"/>
          <w:lang w:val="en-US" w:eastAsia="en-US"/>
        </w:rPr>
        <w:t xml:space="preserve">6.3.3 Исключен с 26 марта 2019 года. - </w:t>
      </w:r>
      <w:hyperlink r:id="rId1240" w:history="1">
        <w:r>
          <w:rPr>
            <w:rFonts w:ascii="Times New Roman" w:hAnsi="Times New Roman" w:cs="Times New Roman"/>
            <w:color w:val="0000FF"/>
            <w:lang w:val="en-US" w:eastAsia="en-US"/>
          </w:rPr>
          <w:t>Изменение</w:t>
        </w:r>
      </w:hyperlink>
      <w:hyperlink r:id="rId1241" w:history="1">
        <w:r>
          <w:rPr>
            <w:rFonts w:ascii="Times New Roman" w:hAnsi="Times New Roman" w:cs="Times New Roman"/>
            <w:color w:val="0000FF"/>
            <w:lang w:val="en-US" w:eastAsia="en-US"/>
          </w:rPr>
          <w:t xml:space="preserve"> </w:t>
        </w:r>
      </w:hyperlink>
      <w:hyperlink r:id="rId1242" w:history="1">
        <w:r>
          <w:rPr>
            <w:rFonts w:ascii="Times New Roman" w:hAnsi="Times New Roman" w:cs="Times New Roman"/>
            <w:color w:val="0000FF"/>
            <w:lang w:val="en-US" w:eastAsia="en-US"/>
          </w:rPr>
          <w:t>N</w:t>
        </w:r>
      </w:hyperlink>
      <w:hyperlink r:id="rId1243" w:history="1">
        <w:r>
          <w:rPr>
            <w:rFonts w:ascii="Times New Roman" w:hAnsi="Times New Roman" w:cs="Times New Roman"/>
            <w:color w:val="0000FF"/>
            <w:lang w:val="en-US" w:eastAsia="en-US"/>
          </w:rPr>
          <w:t> 2</w:t>
        </w:r>
      </w:hyperlink>
      <w:r>
        <w:rPr>
          <w:rFonts w:ascii="Times New Roman" w:hAnsi="Times New Roman" w:cs="Times New Roman"/>
          <w:lang w:val="en-US" w:eastAsia="en-US"/>
        </w:rPr>
        <w:t>, утв. Приказом Минстроя России от 25.09.2018 N 623/пр.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6.3.4 Для вновь проектируемых зданий минимальная высота помещений от пола до низа выступающих конструкций потолка (в том числе подвесного) принимается по таблице 6.3.</w:t>
      </w:r>
    </w:p>
    <w:p w:rsidR="00A77B3E" w:rsidRDefault="00A77B3E">
      <w:pPr>
        <w:widowControl w:val="0"/>
        <w:jc w:val="both"/>
        <w:rPr>
          <w:rFonts w:ascii="Times New Roman" w:hAnsi="Times New Roman" w:cs="Times New Roman"/>
          <w:lang w:val="en-US"/>
        </w:rPr>
      </w:pPr>
    </w:p>
    <w:p w:rsidR="00A77B3E" w:rsidRDefault="007F0443">
      <w:pPr>
        <w:widowControl w:val="0"/>
        <w:jc w:val="right"/>
        <w:rPr>
          <w:rFonts w:ascii="Times New Roman" w:hAnsi="Times New Roman" w:cs="Times New Roman"/>
          <w:lang w:val="en-US"/>
        </w:rPr>
      </w:pPr>
      <w:r>
        <w:rPr>
          <w:rFonts w:ascii="Times New Roman" w:hAnsi="Times New Roman" w:cs="Times New Roman"/>
          <w:lang w:val="en-US" w:eastAsia="en-US"/>
        </w:rPr>
        <w:t>Таблица 6.3</w:t>
      </w:r>
    </w:p>
    <w:p w:rsidR="00A77B3E" w:rsidRDefault="00A77B3E">
      <w:pPr>
        <w:widowControl w:val="0"/>
        <w:jc w:val="both"/>
        <w:rPr>
          <w:rFonts w:ascii="Times New Roman" w:hAnsi="Times New Roman" w:cs="Times New Roman"/>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0" w:type="dxa"/>
        </w:tblCellMar>
        <w:tblLook w:val="04A0" w:firstRow="1" w:lastRow="0" w:firstColumn="1" w:lastColumn="0" w:noHBand="0" w:noVBand="1"/>
      </w:tblPr>
      <w:tblGrid>
        <w:gridCol w:w="7415"/>
        <w:gridCol w:w="2812"/>
      </w:tblGrid>
      <w:tr w:rsidR="00A77B3E">
        <w:tc>
          <w:tcPr>
            <w:tcW w:w="6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Наименование помещения</w:t>
            </w:r>
          </w:p>
        </w:tc>
        <w:tc>
          <w:tcPr>
            <w:tcW w:w="24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Высота помещения, м, не менее</w:t>
            </w:r>
          </w:p>
        </w:tc>
      </w:tr>
      <w:tr w:rsidR="00A77B3E">
        <w:tc>
          <w:tcPr>
            <w:tcW w:w="6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Лечебные помещения амбулаторно-поликлинических МО, встроенных в жилые здания</w:t>
            </w:r>
          </w:p>
        </w:tc>
        <w:tc>
          <w:tcPr>
            <w:tcW w:w="24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По высоте этажа, но не менее 2,6</w:t>
            </w:r>
          </w:p>
        </w:tc>
      </w:tr>
      <w:tr w:rsidR="00A77B3E">
        <w:tc>
          <w:tcPr>
            <w:tcW w:w="6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(в ред. </w:t>
            </w:r>
            <w:hyperlink r:id="rId1244" w:history="1">
              <w:r>
                <w:rPr>
                  <w:rFonts w:ascii="Times New Roman" w:hAnsi="Times New Roman" w:cs="Times New Roman"/>
                  <w:color w:val="0000FF"/>
                  <w:lang w:val="en-US" w:eastAsia="en-US"/>
                </w:rPr>
                <w:t>Изменения</w:t>
              </w:r>
            </w:hyperlink>
            <w:hyperlink r:id="rId1245" w:history="1">
              <w:r>
                <w:rPr>
                  <w:rFonts w:ascii="Times New Roman" w:hAnsi="Times New Roman" w:cs="Times New Roman"/>
                  <w:color w:val="0000FF"/>
                  <w:lang w:val="en-US" w:eastAsia="en-US"/>
                </w:rPr>
                <w:t xml:space="preserve"> </w:t>
              </w:r>
            </w:hyperlink>
            <w:hyperlink r:id="rId1246" w:history="1">
              <w:r>
                <w:rPr>
                  <w:rFonts w:ascii="Times New Roman" w:hAnsi="Times New Roman" w:cs="Times New Roman"/>
                  <w:color w:val="0000FF"/>
                  <w:lang w:val="en-US" w:eastAsia="en-US"/>
                </w:rPr>
                <w:t>N</w:t>
              </w:r>
            </w:hyperlink>
            <w:hyperlink r:id="rId1247"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tc>
        <w:tc>
          <w:tcPr>
            <w:tcW w:w="24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6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Операционные</w:t>
            </w:r>
          </w:p>
        </w:tc>
        <w:tc>
          <w:tcPr>
            <w:tcW w:w="24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3,0</w:t>
            </w:r>
          </w:p>
        </w:tc>
      </w:tr>
      <w:tr w:rsidR="00A77B3E">
        <w:tc>
          <w:tcPr>
            <w:tcW w:w="6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(в ред. </w:t>
            </w:r>
            <w:hyperlink r:id="rId1248" w:history="1">
              <w:r>
                <w:rPr>
                  <w:rFonts w:ascii="Times New Roman" w:hAnsi="Times New Roman" w:cs="Times New Roman"/>
                  <w:color w:val="0000FF"/>
                  <w:lang w:val="en-US" w:eastAsia="en-US"/>
                </w:rPr>
                <w:t>Изменения</w:t>
              </w:r>
            </w:hyperlink>
            <w:hyperlink r:id="rId1249" w:history="1">
              <w:r>
                <w:rPr>
                  <w:rFonts w:ascii="Times New Roman" w:hAnsi="Times New Roman" w:cs="Times New Roman"/>
                  <w:color w:val="0000FF"/>
                  <w:lang w:val="en-US" w:eastAsia="en-US"/>
                </w:rPr>
                <w:t xml:space="preserve"> </w:t>
              </w:r>
            </w:hyperlink>
            <w:hyperlink r:id="rId1250" w:history="1">
              <w:r>
                <w:rPr>
                  <w:rFonts w:ascii="Times New Roman" w:hAnsi="Times New Roman" w:cs="Times New Roman"/>
                  <w:color w:val="0000FF"/>
                  <w:lang w:val="en-US" w:eastAsia="en-US"/>
                </w:rPr>
                <w:t>N</w:t>
              </w:r>
            </w:hyperlink>
            <w:hyperlink r:id="rId1251"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tc>
        <w:tc>
          <w:tcPr>
            <w:tcW w:w="24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6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Прочие лечебные и диагностические помещения</w:t>
            </w:r>
          </w:p>
        </w:tc>
        <w:tc>
          <w:tcPr>
            <w:tcW w:w="24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color w:val="0000FF"/>
                <w:lang w:val="en-US" w:eastAsia="en-US"/>
              </w:rPr>
            </w:pPr>
            <w:r>
              <w:rPr>
                <w:rFonts w:ascii="Times New Roman" w:hAnsi="Times New Roman" w:cs="Times New Roman"/>
                <w:lang w:val="en-US" w:eastAsia="en-US"/>
              </w:rPr>
              <w:t xml:space="preserve">По </w:t>
            </w:r>
            <w:hyperlink r:id="rId1252" w:history="1">
              <w:r>
                <w:rPr>
                  <w:rFonts w:ascii="Times New Roman" w:hAnsi="Times New Roman" w:cs="Times New Roman"/>
                  <w:color w:val="0000FF"/>
                  <w:lang w:val="en-US" w:eastAsia="en-US"/>
                </w:rPr>
                <w:t>СП</w:t>
              </w:r>
            </w:hyperlink>
            <w:hyperlink r:id="rId1253" w:history="1">
              <w:r>
                <w:rPr>
                  <w:rFonts w:ascii="Times New Roman" w:hAnsi="Times New Roman" w:cs="Times New Roman"/>
                  <w:color w:val="0000FF"/>
                  <w:lang w:val="en-US" w:eastAsia="en-US"/>
                </w:rPr>
                <w:t xml:space="preserve"> 118.13330</w:t>
              </w:r>
            </w:hyperlink>
          </w:p>
        </w:tc>
      </w:tr>
      <w:tr w:rsidR="00A77B3E">
        <w:tc>
          <w:tcPr>
            <w:tcW w:w="6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(позиция введена </w:t>
            </w:r>
            <w:hyperlink r:id="rId1254" w:history="1">
              <w:r>
                <w:rPr>
                  <w:rFonts w:ascii="Times New Roman" w:hAnsi="Times New Roman" w:cs="Times New Roman"/>
                  <w:color w:val="0000FF"/>
                  <w:lang w:val="en-US" w:eastAsia="en-US"/>
                </w:rPr>
                <w:t>Изменением</w:t>
              </w:r>
            </w:hyperlink>
            <w:hyperlink r:id="rId1255" w:history="1">
              <w:r>
                <w:rPr>
                  <w:rFonts w:ascii="Times New Roman" w:hAnsi="Times New Roman" w:cs="Times New Roman"/>
                  <w:color w:val="0000FF"/>
                  <w:lang w:val="en-US" w:eastAsia="en-US"/>
                </w:rPr>
                <w:t xml:space="preserve"> </w:t>
              </w:r>
            </w:hyperlink>
            <w:hyperlink r:id="rId1256" w:history="1">
              <w:r>
                <w:rPr>
                  <w:rFonts w:ascii="Times New Roman" w:hAnsi="Times New Roman" w:cs="Times New Roman"/>
                  <w:color w:val="0000FF"/>
                  <w:lang w:val="en-US" w:eastAsia="en-US"/>
                </w:rPr>
                <w:t>N</w:t>
              </w:r>
            </w:hyperlink>
            <w:hyperlink r:id="rId1257"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tc>
        <w:tc>
          <w:tcPr>
            <w:tcW w:w="24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6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lastRenderedPageBreak/>
              <w:t>Варочные залы пищеблоков организаций мощностью до 300 коек (мест)</w:t>
            </w:r>
          </w:p>
        </w:tc>
        <w:tc>
          <w:tcPr>
            <w:tcW w:w="24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3,0</w:t>
            </w:r>
          </w:p>
        </w:tc>
      </w:tr>
      <w:tr w:rsidR="00A77B3E">
        <w:tc>
          <w:tcPr>
            <w:tcW w:w="6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Варочные залы пищеблоков организаций мощностью 300 коек (мест) и более</w:t>
            </w:r>
          </w:p>
        </w:tc>
        <w:tc>
          <w:tcPr>
            <w:tcW w:w="24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3,3</w:t>
            </w:r>
          </w:p>
        </w:tc>
      </w:tr>
      <w:tr w:rsidR="00A77B3E">
        <w:tc>
          <w:tcPr>
            <w:tcW w:w="6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Водо-, грязелечебный зал, зал лечебных бассейнов, предназначенных для 10 и менее пациентов</w:t>
            </w:r>
          </w:p>
        </w:tc>
        <w:tc>
          <w:tcPr>
            <w:tcW w:w="24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3,0</w:t>
            </w:r>
          </w:p>
        </w:tc>
      </w:tr>
      <w:tr w:rsidR="00A77B3E">
        <w:tc>
          <w:tcPr>
            <w:tcW w:w="6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Оздоровительные бассейны для более 10 человек</w:t>
            </w:r>
          </w:p>
        </w:tc>
        <w:tc>
          <w:tcPr>
            <w:tcW w:w="24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4,2</w:t>
            </w:r>
          </w:p>
        </w:tc>
      </w:tr>
      <w:tr w:rsidR="00A77B3E">
        <w:tc>
          <w:tcPr>
            <w:tcW w:w="6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Помещения (кабинеты) с нестандартным технологическим оборудованием (рентгеноперационные, кабинеты лучевой терапии и др.)</w:t>
            </w:r>
          </w:p>
        </w:tc>
        <w:tc>
          <w:tcPr>
            <w:tcW w:w="24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По технологическим требованиям</w:t>
            </w:r>
          </w:p>
        </w:tc>
      </w:tr>
      <w:tr w:rsidR="00A77B3E">
        <w:tc>
          <w:tcPr>
            <w:tcW w:w="6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Коридоры (до низа подшивного потолка, включая осветительные приборы)</w:t>
            </w:r>
          </w:p>
        </w:tc>
        <w:tc>
          <w:tcPr>
            <w:tcW w:w="24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2,2</w:t>
            </w:r>
          </w:p>
        </w:tc>
      </w:tr>
      <w:tr w:rsidR="00A77B3E">
        <w:tc>
          <w:tcPr>
            <w:tcW w:w="6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Помещения вместимостью до 40 человек (конференц-залы, учебные помещения и др.)</w:t>
            </w:r>
          </w:p>
        </w:tc>
        <w:tc>
          <w:tcPr>
            <w:tcW w:w="24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По высоте этажа, в котором они располагаются</w:t>
            </w:r>
          </w:p>
        </w:tc>
      </w:tr>
      <w:tr w:rsidR="00A77B3E">
        <w:tc>
          <w:tcPr>
            <w:tcW w:w="6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Вестибюли, конференц-залы, фойе, аудитории и др. большей вместимости</w:t>
            </w:r>
          </w:p>
        </w:tc>
        <w:tc>
          <w:tcPr>
            <w:tcW w:w="24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color w:val="0000FF"/>
                <w:lang w:val="en-US" w:eastAsia="en-US"/>
              </w:rPr>
            </w:pPr>
            <w:r>
              <w:rPr>
                <w:rFonts w:ascii="Times New Roman" w:hAnsi="Times New Roman" w:cs="Times New Roman"/>
                <w:lang w:val="en-US" w:eastAsia="en-US"/>
              </w:rPr>
              <w:t xml:space="preserve">По </w:t>
            </w:r>
            <w:hyperlink r:id="rId1258" w:history="1">
              <w:r>
                <w:rPr>
                  <w:rFonts w:ascii="Times New Roman" w:hAnsi="Times New Roman" w:cs="Times New Roman"/>
                  <w:color w:val="0000FF"/>
                  <w:lang w:val="en-US" w:eastAsia="en-US"/>
                </w:rPr>
                <w:t>СП</w:t>
              </w:r>
            </w:hyperlink>
            <w:hyperlink r:id="rId1259" w:history="1">
              <w:r>
                <w:rPr>
                  <w:rFonts w:ascii="Times New Roman" w:hAnsi="Times New Roman" w:cs="Times New Roman"/>
                  <w:color w:val="0000FF"/>
                  <w:lang w:val="en-US" w:eastAsia="en-US"/>
                </w:rPr>
                <w:t xml:space="preserve"> 118.13330</w:t>
              </w:r>
            </w:hyperlink>
          </w:p>
        </w:tc>
      </w:tr>
      <w:tr w:rsidR="00A77B3E">
        <w:tc>
          <w:tcPr>
            <w:tcW w:w="6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Технические подвалы</w:t>
            </w:r>
          </w:p>
        </w:tc>
        <w:tc>
          <w:tcPr>
            <w:tcW w:w="24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3,0</w:t>
            </w:r>
          </w:p>
        </w:tc>
      </w:tr>
      <w:tr w:rsidR="00A77B3E">
        <w:tc>
          <w:tcPr>
            <w:tcW w:w="6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Стиральные, сушильно-гладильные цеха прачечных производительностью:</w:t>
            </w:r>
          </w:p>
        </w:tc>
        <w:tc>
          <w:tcPr>
            <w:tcW w:w="24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rPr>
                <w:rFonts w:ascii="Times New Roman" w:hAnsi="Times New Roman" w:cs="Times New Roman"/>
                <w:lang w:val="en-US" w:eastAsia="en-US"/>
              </w:rPr>
            </w:pPr>
          </w:p>
        </w:tc>
      </w:tr>
      <w:tr w:rsidR="00A77B3E">
        <w:tc>
          <w:tcPr>
            <w:tcW w:w="6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(в ред. </w:t>
            </w:r>
            <w:hyperlink r:id="rId1260" w:history="1">
              <w:r>
                <w:rPr>
                  <w:rFonts w:ascii="Times New Roman" w:hAnsi="Times New Roman" w:cs="Times New Roman"/>
                  <w:color w:val="0000FF"/>
                  <w:lang w:val="en-US" w:eastAsia="en-US"/>
                </w:rPr>
                <w:t>Изменения</w:t>
              </w:r>
            </w:hyperlink>
            <w:hyperlink r:id="rId1261" w:history="1">
              <w:r>
                <w:rPr>
                  <w:rFonts w:ascii="Times New Roman" w:hAnsi="Times New Roman" w:cs="Times New Roman"/>
                  <w:color w:val="0000FF"/>
                  <w:lang w:val="en-US" w:eastAsia="en-US"/>
                </w:rPr>
                <w:t xml:space="preserve"> </w:t>
              </w:r>
            </w:hyperlink>
            <w:hyperlink r:id="rId1262" w:history="1">
              <w:r>
                <w:rPr>
                  <w:rFonts w:ascii="Times New Roman" w:hAnsi="Times New Roman" w:cs="Times New Roman"/>
                  <w:color w:val="0000FF"/>
                  <w:lang w:val="en-US" w:eastAsia="en-US"/>
                </w:rPr>
                <w:t>N</w:t>
              </w:r>
            </w:hyperlink>
            <w:hyperlink r:id="rId1263"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утв. Приказом Минстроя России от 25.09.2018 N 623/пр)</w:t>
            </w:r>
          </w:p>
        </w:tc>
        <w:tc>
          <w:tcPr>
            <w:tcW w:w="24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6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Courier New" w:hAnsi="Courier New" w:cs="Courier New"/>
                <w:sz w:val="20"/>
                <w:szCs w:val="20"/>
                <w:lang w:val="en-US" w:eastAsia="en-US"/>
              </w:rPr>
            </w:pPr>
            <w:r>
              <w:rPr>
                <w:rFonts w:ascii="Courier New" w:hAnsi="Courier New" w:cs="Courier New"/>
                <w:sz w:val="20"/>
                <w:szCs w:val="20"/>
                <w:lang w:val="en-US" w:eastAsia="en-US"/>
              </w:rPr>
              <w:t>до 1000         кг сухого белья в смену</w:t>
            </w:r>
          </w:p>
        </w:tc>
        <w:tc>
          <w:tcPr>
            <w:tcW w:w="24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3,6</w:t>
            </w:r>
          </w:p>
        </w:tc>
      </w:tr>
      <w:tr w:rsidR="00A77B3E">
        <w:tc>
          <w:tcPr>
            <w:tcW w:w="6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Courier New" w:hAnsi="Courier New" w:cs="Courier New"/>
                <w:sz w:val="20"/>
                <w:szCs w:val="20"/>
                <w:lang w:val="en-US" w:eastAsia="en-US"/>
              </w:rPr>
            </w:pPr>
            <w:r>
              <w:rPr>
                <w:rFonts w:ascii="Courier New" w:hAnsi="Courier New" w:cs="Courier New"/>
                <w:sz w:val="20"/>
                <w:szCs w:val="20"/>
                <w:lang w:val="en-US" w:eastAsia="en-US"/>
              </w:rPr>
              <w:t>от 1000 до 3000 "    "      "   "   "</w:t>
            </w:r>
          </w:p>
        </w:tc>
        <w:tc>
          <w:tcPr>
            <w:tcW w:w="24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4,2</w:t>
            </w:r>
          </w:p>
        </w:tc>
      </w:tr>
      <w:tr w:rsidR="00A77B3E">
        <w:tc>
          <w:tcPr>
            <w:tcW w:w="6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Courier New" w:hAnsi="Courier New" w:cs="Courier New"/>
                <w:sz w:val="20"/>
                <w:szCs w:val="20"/>
                <w:lang w:val="en-US" w:eastAsia="en-US"/>
              </w:rPr>
            </w:pPr>
            <w:r>
              <w:rPr>
                <w:rFonts w:ascii="Courier New" w:hAnsi="Courier New" w:cs="Courier New"/>
                <w:sz w:val="20"/>
                <w:szCs w:val="20"/>
                <w:lang w:val="en-US" w:eastAsia="en-US"/>
              </w:rPr>
              <w:t>более 5000      "    "      "   "   "</w:t>
            </w:r>
          </w:p>
        </w:tc>
        <w:tc>
          <w:tcPr>
            <w:tcW w:w="24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5,4</w:t>
            </w:r>
          </w:p>
        </w:tc>
      </w:tr>
      <w:tr w:rsidR="00A77B3E">
        <w:tc>
          <w:tcPr>
            <w:tcW w:w="6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ind w:firstLine="283"/>
              <w:jc w:val="both"/>
              <w:rPr>
                <w:rFonts w:ascii="Times New Roman" w:hAnsi="Times New Roman" w:cs="Times New Roman"/>
                <w:lang w:val="en-US" w:eastAsia="en-US"/>
              </w:rPr>
            </w:pPr>
            <w:r>
              <w:rPr>
                <w:rFonts w:ascii="Times New Roman" w:hAnsi="Times New Roman" w:cs="Times New Roman"/>
                <w:lang w:val="en-US" w:eastAsia="en-US"/>
              </w:rPr>
              <w:t>Примечания</w:t>
            </w:r>
          </w:p>
          <w:p w:rsidR="00A77B3E" w:rsidRDefault="007F0443">
            <w:pPr>
              <w:widowControl w:val="0"/>
              <w:ind w:firstLine="283"/>
              <w:jc w:val="both"/>
              <w:rPr>
                <w:rFonts w:ascii="Times New Roman" w:hAnsi="Times New Roman" w:cs="Times New Roman"/>
                <w:lang w:val="en-US" w:eastAsia="en-US"/>
              </w:rPr>
            </w:pPr>
            <w:r>
              <w:rPr>
                <w:rFonts w:ascii="Times New Roman" w:hAnsi="Times New Roman" w:cs="Times New Roman"/>
                <w:lang w:val="en-US" w:eastAsia="en-US"/>
              </w:rPr>
              <w:t>1 В условиях реконструкции высота помещений принимается по высоте этажа с учетом размещения инженерных систем и конструкции потолка.</w:t>
            </w:r>
          </w:p>
        </w:tc>
        <w:tc>
          <w:tcPr>
            <w:tcW w:w="24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6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(в ред. </w:t>
            </w:r>
            <w:hyperlink r:id="rId1264" w:history="1">
              <w:r>
                <w:rPr>
                  <w:rFonts w:ascii="Times New Roman" w:hAnsi="Times New Roman" w:cs="Times New Roman"/>
                  <w:color w:val="0000FF"/>
                  <w:lang w:val="en-US" w:eastAsia="en-US"/>
                </w:rPr>
                <w:t>Изменения</w:t>
              </w:r>
            </w:hyperlink>
            <w:hyperlink r:id="rId1265" w:history="1">
              <w:r>
                <w:rPr>
                  <w:rFonts w:ascii="Times New Roman" w:hAnsi="Times New Roman" w:cs="Times New Roman"/>
                  <w:color w:val="0000FF"/>
                  <w:lang w:val="en-US" w:eastAsia="en-US"/>
                </w:rPr>
                <w:t xml:space="preserve"> </w:t>
              </w:r>
            </w:hyperlink>
            <w:hyperlink r:id="rId1266" w:history="1">
              <w:r>
                <w:rPr>
                  <w:rFonts w:ascii="Times New Roman" w:hAnsi="Times New Roman" w:cs="Times New Roman"/>
                  <w:color w:val="0000FF"/>
                  <w:lang w:val="en-US" w:eastAsia="en-US"/>
                </w:rPr>
                <w:t>N</w:t>
              </w:r>
            </w:hyperlink>
            <w:hyperlink r:id="rId1267"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tc>
        <w:tc>
          <w:tcPr>
            <w:tcW w:w="24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6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ind w:firstLine="283"/>
              <w:jc w:val="both"/>
              <w:rPr>
                <w:rFonts w:ascii="Times New Roman" w:hAnsi="Times New Roman" w:cs="Times New Roman"/>
                <w:lang w:val="en-US" w:eastAsia="en-US"/>
              </w:rPr>
            </w:pPr>
            <w:r>
              <w:rPr>
                <w:rFonts w:ascii="Times New Roman" w:hAnsi="Times New Roman" w:cs="Times New Roman"/>
                <w:lang w:val="en-US" w:eastAsia="en-US"/>
              </w:rPr>
              <w:t>2 В местах прохода обслуживающего персонала высота технического подполья от пола до низа выступающих конструкций должна быть не менее 1,8 м.</w:t>
            </w:r>
          </w:p>
          <w:p w:rsidR="00A77B3E" w:rsidRDefault="007F0443">
            <w:pPr>
              <w:widowControl w:val="0"/>
              <w:ind w:firstLine="283"/>
              <w:jc w:val="both"/>
              <w:rPr>
                <w:rFonts w:ascii="Times New Roman" w:hAnsi="Times New Roman" w:cs="Times New Roman"/>
                <w:lang w:val="en-US" w:eastAsia="en-US"/>
              </w:rPr>
            </w:pPr>
            <w:r>
              <w:rPr>
                <w:rFonts w:ascii="Times New Roman" w:hAnsi="Times New Roman" w:cs="Times New Roman"/>
                <w:lang w:val="en-US" w:eastAsia="en-US"/>
              </w:rPr>
              <w:t>3 Свободное межпотолочное пространство для установки потолочных воздухораспределительных систем рекомендуется не менее 500 мм, систем с ламинарными воздухораспределителями - 800 мм (корректируют в зависимости от применяемого вентиляционного оборудования).</w:t>
            </w:r>
          </w:p>
        </w:tc>
        <w:tc>
          <w:tcPr>
            <w:tcW w:w="24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6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(в ред. </w:t>
            </w:r>
            <w:hyperlink r:id="rId1268" w:history="1">
              <w:r>
                <w:rPr>
                  <w:rFonts w:ascii="Times New Roman" w:hAnsi="Times New Roman" w:cs="Times New Roman"/>
                  <w:color w:val="0000FF"/>
                  <w:lang w:val="en-US" w:eastAsia="en-US"/>
                </w:rPr>
                <w:t>Изменения</w:t>
              </w:r>
            </w:hyperlink>
            <w:hyperlink r:id="rId1269" w:history="1">
              <w:r>
                <w:rPr>
                  <w:rFonts w:ascii="Times New Roman" w:hAnsi="Times New Roman" w:cs="Times New Roman"/>
                  <w:color w:val="0000FF"/>
                  <w:lang w:val="en-US" w:eastAsia="en-US"/>
                </w:rPr>
                <w:t xml:space="preserve"> </w:t>
              </w:r>
            </w:hyperlink>
            <w:hyperlink r:id="rId1270" w:history="1">
              <w:r>
                <w:rPr>
                  <w:rFonts w:ascii="Times New Roman" w:hAnsi="Times New Roman" w:cs="Times New Roman"/>
                  <w:color w:val="0000FF"/>
                  <w:lang w:val="en-US" w:eastAsia="en-US"/>
                </w:rPr>
                <w:t>N</w:t>
              </w:r>
            </w:hyperlink>
            <w:hyperlink r:id="rId1271"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tc>
        <w:tc>
          <w:tcPr>
            <w:tcW w:w="24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6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ind w:firstLine="283"/>
              <w:jc w:val="both"/>
              <w:rPr>
                <w:rFonts w:ascii="Times New Roman" w:hAnsi="Times New Roman" w:cs="Times New Roman"/>
                <w:lang w:val="en-US" w:eastAsia="en-US"/>
              </w:rPr>
            </w:pPr>
            <w:r>
              <w:rPr>
                <w:rFonts w:ascii="Times New Roman" w:hAnsi="Times New Roman" w:cs="Times New Roman"/>
                <w:lang w:val="en-US" w:eastAsia="en-US"/>
              </w:rPr>
              <w:t>4 Допускается принимать высоту технических подвалов по высоте инженерного оборудования, но не менее предусмотренных нормами пожарной безопасности.</w:t>
            </w:r>
          </w:p>
        </w:tc>
        <w:tc>
          <w:tcPr>
            <w:tcW w:w="24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6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(примечание 4 введено </w:t>
            </w:r>
            <w:hyperlink r:id="rId1272" w:history="1">
              <w:r>
                <w:rPr>
                  <w:rFonts w:ascii="Times New Roman" w:hAnsi="Times New Roman" w:cs="Times New Roman"/>
                  <w:color w:val="0000FF"/>
                  <w:lang w:val="en-US" w:eastAsia="en-US"/>
                </w:rPr>
                <w:t>Изменением</w:t>
              </w:r>
            </w:hyperlink>
            <w:hyperlink r:id="rId1273" w:history="1">
              <w:r>
                <w:rPr>
                  <w:rFonts w:ascii="Times New Roman" w:hAnsi="Times New Roman" w:cs="Times New Roman"/>
                  <w:color w:val="0000FF"/>
                  <w:lang w:val="en-US" w:eastAsia="en-US"/>
                </w:rPr>
                <w:t xml:space="preserve"> </w:t>
              </w:r>
            </w:hyperlink>
            <w:hyperlink r:id="rId1274" w:history="1">
              <w:r>
                <w:rPr>
                  <w:rFonts w:ascii="Times New Roman" w:hAnsi="Times New Roman" w:cs="Times New Roman"/>
                  <w:color w:val="0000FF"/>
                  <w:lang w:val="en-US" w:eastAsia="en-US"/>
                </w:rPr>
                <w:t>N</w:t>
              </w:r>
            </w:hyperlink>
            <w:hyperlink r:id="rId1275"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tc>
        <w:tc>
          <w:tcPr>
            <w:tcW w:w="24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bl>
    <w:p w:rsidR="00A77B3E" w:rsidRDefault="00A77B3E">
      <w:pPr>
        <w:widowControl w:val="0"/>
        <w:jc w:val="both"/>
        <w:rPr>
          <w:rFonts w:ascii="Times New Roman" w:hAnsi="Times New Roman" w:cs="Times New Roman"/>
          <w:lang w:val="en-US"/>
        </w:rPr>
      </w:pPr>
    </w:p>
    <w:p w:rsidR="00A77B3E" w:rsidRDefault="007F0443">
      <w:pPr>
        <w:widowControl w:val="0"/>
        <w:ind w:firstLine="540"/>
        <w:jc w:val="both"/>
        <w:rPr>
          <w:rFonts w:ascii="Times New Roman" w:hAnsi="Times New Roman" w:cs="Times New Roman"/>
          <w:lang w:val="en-US"/>
        </w:rPr>
      </w:pPr>
      <w:r>
        <w:rPr>
          <w:rFonts w:ascii="Times New Roman" w:hAnsi="Times New Roman" w:cs="Times New Roman"/>
          <w:lang w:val="en-US" w:eastAsia="en-US"/>
        </w:rPr>
        <w:t xml:space="preserve">6.3.5 Помещения для оборудования, требующего усиленных нижних перекрытий или фундамента, а также помещения, требующие стен и перекрытий для стационарной защиты от </w:t>
      </w:r>
      <w:r>
        <w:rPr>
          <w:rFonts w:ascii="Times New Roman" w:hAnsi="Times New Roman" w:cs="Times New Roman"/>
          <w:lang w:val="en-US" w:eastAsia="en-US"/>
        </w:rPr>
        <w:lastRenderedPageBreak/>
        <w:t>ионизирующего излучения (циклотроны, ускорители, гамма-терапевтические аппараты, горячие боксы радиохимических лабораторий и т.п.), целесообразно располагать в подвальном или цокольном этаже, на первом нижнем этаже.</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(п. 6.3.5 введен </w:t>
      </w:r>
      <w:hyperlink r:id="rId1276" w:history="1">
        <w:r>
          <w:rPr>
            <w:rFonts w:ascii="Times New Roman" w:hAnsi="Times New Roman" w:cs="Times New Roman"/>
            <w:color w:val="0000FF"/>
            <w:lang w:val="en-US" w:eastAsia="en-US"/>
          </w:rPr>
          <w:t>Изменением</w:t>
        </w:r>
      </w:hyperlink>
      <w:hyperlink r:id="rId1277" w:history="1">
        <w:r>
          <w:rPr>
            <w:rFonts w:ascii="Times New Roman" w:hAnsi="Times New Roman" w:cs="Times New Roman"/>
            <w:color w:val="0000FF"/>
            <w:lang w:val="en-US" w:eastAsia="en-US"/>
          </w:rPr>
          <w:t xml:space="preserve"> </w:t>
        </w:r>
      </w:hyperlink>
      <w:hyperlink r:id="rId1278" w:history="1">
        <w:r>
          <w:rPr>
            <w:rFonts w:ascii="Times New Roman" w:hAnsi="Times New Roman" w:cs="Times New Roman"/>
            <w:color w:val="0000FF"/>
            <w:lang w:val="en-US" w:eastAsia="en-US"/>
          </w:rPr>
          <w:t>N</w:t>
        </w:r>
      </w:hyperlink>
      <w:hyperlink r:id="rId1279"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xml:space="preserve">, утв. Приказом Минстроя России от 16.12.2016 N 977/пр, в ред. </w:t>
      </w:r>
      <w:hyperlink r:id="rId1280" w:history="1">
        <w:r>
          <w:rPr>
            <w:rFonts w:ascii="Times New Roman" w:hAnsi="Times New Roman" w:cs="Times New Roman"/>
            <w:color w:val="0000FF"/>
            <w:lang w:val="en-US" w:eastAsia="en-US"/>
          </w:rPr>
          <w:t>Изменения</w:t>
        </w:r>
      </w:hyperlink>
      <w:hyperlink r:id="rId1281" w:history="1">
        <w:r>
          <w:rPr>
            <w:rFonts w:ascii="Times New Roman" w:hAnsi="Times New Roman" w:cs="Times New Roman"/>
            <w:color w:val="0000FF"/>
            <w:lang w:val="en-US" w:eastAsia="en-US"/>
          </w:rPr>
          <w:t xml:space="preserve"> </w:t>
        </w:r>
      </w:hyperlink>
      <w:hyperlink r:id="rId1282" w:history="1">
        <w:r>
          <w:rPr>
            <w:rFonts w:ascii="Times New Roman" w:hAnsi="Times New Roman" w:cs="Times New Roman"/>
            <w:color w:val="0000FF"/>
            <w:lang w:val="en-US" w:eastAsia="en-US"/>
          </w:rPr>
          <w:t>N</w:t>
        </w:r>
      </w:hyperlink>
      <w:hyperlink r:id="rId1283"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утв. Приказом Минстроя России от 25.09.2018 N 623/пр)</w:t>
      </w:r>
    </w:p>
    <w:p w:rsidR="00A77B3E" w:rsidRDefault="00A77B3E">
      <w:pPr>
        <w:widowControl w:val="0"/>
        <w:ind w:firstLine="540"/>
        <w:jc w:val="both"/>
        <w:rPr>
          <w:rFonts w:ascii="Times New Roman" w:hAnsi="Times New Roman" w:cs="Times New Roman"/>
          <w:lang w:val="en-US"/>
        </w:rPr>
      </w:pPr>
    </w:p>
    <w:p w:rsidR="00A77B3E" w:rsidRDefault="007F0443">
      <w:pPr>
        <w:widowControl w:val="0"/>
        <w:ind w:firstLine="540"/>
        <w:jc w:val="both"/>
        <w:rPr>
          <w:rFonts w:ascii="Arial" w:hAnsi="Arial" w:cs="Arial"/>
          <w:b/>
          <w:bCs/>
          <w:lang w:val="en-US"/>
        </w:rPr>
      </w:pPr>
      <w:r>
        <w:rPr>
          <w:rFonts w:ascii="Arial" w:hAnsi="Arial" w:cs="Arial"/>
          <w:b/>
          <w:bCs/>
          <w:lang w:val="en-US" w:eastAsia="en-US"/>
        </w:rPr>
        <w:t>6.4 Отделка помещений</w:t>
      </w:r>
    </w:p>
    <w:p w:rsidR="00A77B3E" w:rsidRDefault="00A77B3E">
      <w:pPr>
        <w:widowControl w:val="0"/>
        <w:ind w:firstLine="540"/>
        <w:jc w:val="both"/>
        <w:rPr>
          <w:rFonts w:ascii="Arial" w:hAnsi="Arial" w:cs="Arial"/>
          <w:b/>
          <w:bCs/>
          <w:lang w:val="en-US"/>
        </w:rPr>
      </w:pPr>
    </w:p>
    <w:p w:rsidR="00A77B3E" w:rsidRDefault="007F0443">
      <w:pPr>
        <w:widowControl w:val="0"/>
        <w:ind w:firstLine="540"/>
        <w:jc w:val="both"/>
        <w:rPr>
          <w:rFonts w:ascii="Times New Roman" w:hAnsi="Times New Roman" w:cs="Times New Roman"/>
          <w:lang w:val="en-US"/>
        </w:rPr>
      </w:pPr>
      <w:r>
        <w:rPr>
          <w:rFonts w:ascii="Times New Roman" w:hAnsi="Times New Roman" w:cs="Times New Roman"/>
          <w:lang w:val="en-US" w:eastAsia="en-US"/>
        </w:rPr>
        <w:t>6.4.1 Поверхность стен и перегородок лечебных, диагностических и вспомогательных помещений для обеспечения медико-технологических процессов должна быть гладкой, допускающей влажную уборку и дезинфекцию; а поверхность стен и потолков помещений, где работают лазерные установки, должна быть светопоглощающей.</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1284" w:history="1">
        <w:r>
          <w:rPr>
            <w:rFonts w:ascii="Times New Roman" w:hAnsi="Times New Roman" w:cs="Times New Roman"/>
            <w:color w:val="0000FF"/>
            <w:lang w:val="en-US" w:eastAsia="en-US"/>
          </w:rPr>
          <w:t>Изменения</w:t>
        </w:r>
      </w:hyperlink>
      <w:hyperlink r:id="rId1285" w:history="1">
        <w:r>
          <w:rPr>
            <w:rFonts w:ascii="Times New Roman" w:hAnsi="Times New Roman" w:cs="Times New Roman"/>
            <w:color w:val="0000FF"/>
            <w:lang w:val="en-US" w:eastAsia="en-US"/>
          </w:rPr>
          <w:t xml:space="preserve"> </w:t>
        </w:r>
      </w:hyperlink>
      <w:hyperlink r:id="rId1286" w:history="1">
        <w:r>
          <w:rPr>
            <w:rFonts w:ascii="Times New Roman" w:hAnsi="Times New Roman" w:cs="Times New Roman"/>
            <w:color w:val="0000FF"/>
            <w:lang w:val="en-US" w:eastAsia="en-US"/>
          </w:rPr>
          <w:t>N</w:t>
        </w:r>
      </w:hyperlink>
      <w:hyperlink r:id="rId1287"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утв. Приказом Минстроя России от 25.09.2018 N 623/пр)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Отделка стен, перегородок и полов кабинетов электросветолечения керамическими плитками не допускается.</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1288" w:history="1">
        <w:r>
          <w:rPr>
            <w:rFonts w:ascii="Times New Roman" w:hAnsi="Times New Roman" w:cs="Times New Roman"/>
            <w:color w:val="0000FF"/>
            <w:lang w:val="en-US" w:eastAsia="en-US"/>
          </w:rPr>
          <w:t>Изменения</w:t>
        </w:r>
      </w:hyperlink>
      <w:hyperlink r:id="rId1289" w:history="1">
        <w:r>
          <w:rPr>
            <w:rFonts w:ascii="Times New Roman" w:hAnsi="Times New Roman" w:cs="Times New Roman"/>
            <w:color w:val="0000FF"/>
            <w:lang w:val="en-US" w:eastAsia="en-US"/>
          </w:rPr>
          <w:t xml:space="preserve"> </w:t>
        </w:r>
      </w:hyperlink>
      <w:hyperlink r:id="rId1290" w:history="1">
        <w:r>
          <w:rPr>
            <w:rFonts w:ascii="Times New Roman" w:hAnsi="Times New Roman" w:cs="Times New Roman"/>
            <w:color w:val="0000FF"/>
            <w:lang w:val="en-US" w:eastAsia="en-US"/>
          </w:rPr>
          <w:t>N</w:t>
        </w:r>
      </w:hyperlink>
      <w:hyperlink r:id="rId1291"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6.4.2 Стены и потолки лечебных и диагностических помещений с сухим режимом (палат, кабинетов врачей, диагностических и физиотерапевтических кабинетов и др.) отделываются акриловыми или силикатными водорастворимыми красками или другими материалами, позволяющими влажную уборку и дезинфекцию. На стенах коридоров отделений стационара следует устанавливать защитные нижние и верхние накладки (планки) и угловые элементы для защиты стен от повреждений.</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1292" w:history="1">
        <w:r>
          <w:rPr>
            <w:rFonts w:ascii="Times New Roman" w:hAnsi="Times New Roman" w:cs="Times New Roman"/>
            <w:color w:val="0000FF"/>
            <w:lang w:val="en-US" w:eastAsia="en-US"/>
          </w:rPr>
          <w:t>Изменения</w:t>
        </w:r>
      </w:hyperlink>
      <w:hyperlink r:id="rId1293" w:history="1">
        <w:r>
          <w:rPr>
            <w:rFonts w:ascii="Times New Roman" w:hAnsi="Times New Roman" w:cs="Times New Roman"/>
            <w:color w:val="0000FF"/>
            <w:lang w:val="en-US" w:eastAsia="en-US"/>
          </w:rPr>
          <w:t xml:space="preserve"> </w:t>
        </w:r>
      </w:hyperlink>
      <w:hyperlink r:id="rId1294" w:history="1">
        <w:r>
          <w:rPr>
            <w:rFonts w:ascii="Times New Roman" w:hAnsi="Times New Roman" w:cs="Times New Roman"/>
            <w:color w:val="0000FF"/>
            <w:lang w:val="en-US" w:eastAsia="en-US"/>
          </w:rPr>
          <w:t>N</w:t>
        </w:r>
      </w:hyperlink>
      <w:hyperlink r:id="rId1295"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В местах крепления оборудования (умывальников, поручней, шкафов, консолей и др.) к стенам из гипсокартона или легким перегородкам следует предусматривать их местное усиление.</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(абзац введен </w:t>
      </w:r>
      <w:hyperlink r:id="rId1296" w:history="1">
        <w:r>
          <w:rPr>
            <w:rFonts w:ascii="Times New Roman" w:hAnsi="Times New Roman" w:cs="Times New Roman"/>
            <w:color w:val="0000FF"/>
            <w:lang w:val="en-US" w:eastAsia="en-US"/>
          </w:rPr>
          <w:t>Изменением</w:t>
        </w:r>
      </w:hyperlink>
      <w:hyperlink r:id="rId1297" w:history="1">
        <w:r>
          <w:rPr>
            <w:rFonts w:ascii="Times New Roman" w:hAnsi="Times New Roman" w:cs="Times New Roman"/>
            <w:color w:val="0000FF"/>
            <w:lang w:val="en-US" w:eastAsia="en-US"/>
          </w:rPr>
          <w:t xml:space="preserve"> </w:t>
        </w:r>
      </w:hyperlink>
      <w:hyperlink r:id="rId1298" w:history="1">
        <w:r>
          <w:rPr>
            <w:rFonts w:ascii="Times New Roman" w:hAnsi="Times New Roman" w:cs="Times New Roman"/>
            <w:color w:val="0000FF"/>
            <w:lang w:val="en-US" w:eastAsia="en-US"/>
          </w:rPr>
          <w:t>N</w:t>
        </w:r>
      </w:hyperlink>
      <w:hyperlink r:id="rId1299"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6.4.3 Стены помещений, подвергающихся влажной текущей дезинфекции (операционные, перевязочные, родовые, предоперационные, наркозные, процедурные и другие аналогичные помещения), а также помещений с влажным режимом работы (ванные комнаты, процедурные водо-грязелечения, душевые, санитарные узлы, клизменные, помещения для хранения и разборки грязного белья и др.) следует облицовывать матовой керамической плиткой или другими влагостойкими материалами на высоту помещения. Металлические панели операционных должны иметь антибликовое покрытие или антибликовую обработку.</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(п. 6.4.3 в ред. </w:t>
      </w:r>
      <w:hyperlink r:id="rId1300" w:history="1">
        <w:r>
          <w:rPr>
            <w:rFonts w:ascii="Times New Roman" w:hAnsi="Times New Roman" w:cs="Times New Roman"/>
            <w:color w:val="0000FF"/>
            <w:lang w:val="en-US" w:eastAsia="en-US"/>
          </w:rPr>
          <w:t>Изменения</w:t>
        </w:r>
      </w:hyperlink>
      <w:hyperlink r:id="rId1301" w:history="1">
        <w:r>
          <w:rPr>
            <w:rFonts w:ascii="Times New Roman" w:hAnsi="Times New Roman" w:cs="Times New Roman"/>
            <w:color w:val="0000FF"/>
            <w:lang w:val="en-US" w:eastAsia="en-US"/>
          </w:rPr>
          <w:t xml:space="preserve"> </w:t>
        </w:r>
      </w:hyperlink>
      <w:hyperlink r:id="rId1302" w:history="1">
        <w:r>
          <w:rPr>
            <w:rFonts w:ascii="Times New Roman" w:hAnsi="Times New Roman" w:cs="Times New Roman"/>
            <w:color w:val="0000FF"/>
            <w:lang w:val="en-US" w:eastAsia="en-US"/>
          </w:rPr>
          <w:t>N</w:t>
        </w:r>
      </w:hyperlink>
      <w:hyperlink r:id="rId1303"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6.4.4 Во всех помещениях для пола должны применяться нескользкие покрытия.</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6.4.5 Полы в зданиях медицинских организаций (кроме административных помещений) следует покрывать прочным водонепроницаемым материалом, удобным для транспортирования больных и различных грузов, легко очищаемым, допускающим частое мытье дезинфицирующим раствором.</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6.4.6 Сопряжение стен и полов (в том числе наливных) в помещениях медицинского назначения должно иметь закругленное сечение, стыки должны быть герметичными. При использовании линолеумных покрытий края линолеума у стен должны быть заведены на стены на высоту 10 - 15 см. Швы между примыкающими друг к другу листами линолеума должны быть заделаны герметично.</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lastRenderedPageBreak/>
        <w:t xml:space="preserve">(в ред. </w:t>
      </w:r>
      <w:hyperlink r:id="rId1304" w:history="1">
        <w:r>
          <w:rPr>
            <w:rFonts w:ascii="Times New Roman" w:hAnsi="Times New Roman" w:cs="Times New Roman"/>
            <w:color w:val="0000FF"/>
            <w:lang w:val="en-US" w:eastAsia="en-US"/>
          </w:rPr>
          <w:t>Изменения</w:t>
        </w:r>
      </w:hyperlink>
      <w:hyperlink r:id="rId1305" w:history="1">
        <w:r>
          <w:rPr>
            <w:rFonts w:ascii="Times New Roman" w:hAnsi="Times New Roman" w:cs="Times New Roman"/>
            <w:color w:val="0000FF"/>
            <w:lang w:val="en-US" w:eastAsia="en-US"/>
          </w:rPr>
          <w:t xml:space="preserve"> </w:t>
        </w:r>
      </w:hyperlink>
      <w:hyperlink r:id="rId1306" w:history="1">
        <w:r>
          <w:rPr>
            <w:rFonts w:ascii="Times New Roman" w:hAnsi="Times New Roman" w:cs="Times New Roman"/>
            <w:color w:val="0000FF"/>
            <w:lang w:val="en-US" w:eastAsia="en-US"/>
          </w:rPr>
          <w:t>N</w:t>
        </w:r>
      </w:hyperlink>
      <w:hyperlink r:id="rId1307"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xml:space="preserve">, утв. Приказом Минстроя России от 16.12.2016 N 977/пр, </w:t>
      </w:r>
      <w:hyperlink r:id="rId1308" w:history="1">
        <w:r>
          <w:rPr>
            <w:rFonts w:ascii="Times New Roman" w:hAnsi="Times New Roman" w:cs="Times New Roman"/>
            <w:color w:val="0000FF"/>
            <w:lang w:val="en-US" w:eastAsia="en-US"/>
          </w:rPr>
          <w:t>Изменения</w:t>
        </w:r>
      </w:hyperlink>
      <w:hyperlink r:id="rId1309" w:history="1">
        <w:r>
          <w:rPr>
            <w:rFonts w:ascii="Times New Roman" w:hAnsi="Times New Roman" w:cs="Times New Roman"/>
            <w:color w:val="0000FF"/>
            <w:lang w:val="en-US" w:eastAsia="en-US"/>
          </w:rPr>
          <w:t xml:space="preserve"> </w:t>
        </w:r>
      </w:hyperlink>
      <w:hyperlink r:id="rId1310" w:history="1">
        <w:r>
          <w:rPr>
            <w:rFonts w:ascii="Times New Roman" w:hAnsi="Times New Roman" w:cs="Times New Roman"/>
            <w:color w:val="0000FF"/>
            <w:lang w:val="en-US" w:eastAsia="en-US"/>
          </w:rPr>
          <w:t>N</w:t>
        </w:r>
      </w:hyperlink>
      <w:hyperlink r:id="rId1311"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утв. Приказом Минстроя России от 25.09.2018 N 623/пр)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6.4.7 Полы кабинетов лучевой и радионуклидной диагностики и лучевой терапии (кроме рентгеноперационных), кабинетов физиотерапии, помещений ЦСО, в которых установлены стерилизаторы и моечные машины, должны быть выполнены из антистатических материалов. В помещениях для работ II класса с открытыми радионуклидными источниками полы должны быть покрыты слабо сорбирующими материалами. Количество стыков между отдельными листами покрытия должно быть минимальным, допускается бесстыковое покрытие на основе дезактивируемых отвердевающих составов.</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1312" w:history="1">
        <w:r>
          <w:rPr>
            <w:rFonts w:ascii="Times New Roman" w:hAnsi="Times New Roman" w:cs="Times New Roman"/>
            <w:color w:val="0000FF"/>
            <w:lang w:val="en-US" w:eastAsia="en-US"/>
          </w:rPr>
          <w:t>Изменения</w:t>
        </w:r>
      </w:hyperlink>
      <w:hyperlink r:id="rId1313" w:history="1">
        <w:r>
          <w:rPr>
            <w:rFonts w:ascii="Times New Roman" w:hAnsi="Times New Roman" w:cs="Times New Roman"/>
            <w:color w:val="0000FF"/>
            <w:lang w:val="en-US" w:eastAsia="en-US"/>
          </w:rPr>
          <w:t xml:space="preserve"> </w:t>
        </w:r>
      </w:hyperlink>
      <w:hyperlink r:id="rId1314" w:history="1">
        <w:r>
          <w:rPr>
            <w:rFonts w:ascii="Times New Roman" w:hAnsi="Times New Roman" w:cs="Times New Roman"/>
            <w:color w:val="0000FF"/>
            <w:lang w:val="en-US" w:eastAsia="en-US"/>
          </w:rPr>
          <w:t>N</w:t>
        </w:r>
      </w:hyperlink>
      <w:hyperlink r:id="rId1315"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xml:space="preserve">, утв. Приказом Минстроя России от 16.12.2016 N 977/пр, </w:t>
      </w:r>
      <w:hyperlink r:id="rId1316" w:history="1">
        <w:r>
          <w:rPr>
            <w:rFonts w:ascii="Times New Roman" w:hAnsi="Times New Roman" w:cs="Times New Roman"/>
            <w:color w:val="0000FF"/>
            <w:lang w:val="en-US" w:eastAsia="en-US"/>
          </w:rPr>
          <w:t>Изменения</w:t>
        </w:r>
      </w:hyperlink>
      <w:hyperlink r:id="rId1317" w:history="1">
        <w:r>
          <w:rPr>
            <w:rFonts w:ascii="Times New Roman" w:hAnsi="Times New Roman" w:cs="Times New Roman"/>
            <w:color w:val="0000FF"/>
            <w:lang w:val="en-US" w:eastAsia="en-US"/>
          </w:rPr>
          <w:t xml:space="preserve"> </w:t>
        </w:r>
      </w:hyperlink>
      <w:hyperlink r:id="rId1318" w:history="1">
        <w:r>
          <w:rPr>
            <w:rFonts w:ascii="Times New Roman" w:hAnsi="Times New Roman" w:cs="Times New Roman"/>
            <w:color w:val="0000FF"/>
            <w:lang w:val="en-US" w:eastAsia="en-US"/>
          </w:rPr>
          <w:t>N</w:t>
        </w:r>
      </w:hyperlink>
      <w:hyperlink r:id="rId1319"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утв. Приказом Минстроя России от 25.09.2018 N 623/пр)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Покрытие пола криохранилищ должно быть выполнено из твердых непористых, не пылеобразующих, термостойких материалов, выдерживающих резкие перепады температур, низкие температуры (до минус 200 °C), выдерживать давление опор хранилищ и обеспечивать свободное их перемещение (керамические (каменные) плиты уличного стандарта, специальные пластиковые покрытия и т.п.).</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(абзац введен </w:t>
      </w:r>
      <w:hyperlink r:id="rId1320" w:history="1">
        <w:r>
          <w:rPr>
            <w:rFonts w:ascii="Times New Roman" w:hAnsi="Times New Roman" w:cs="Times New Roman"/>
            <w:color w:val="0000FF"/>
            <w:lang w:val="en-US" w:eastAsia="en-US"/>
          </w:rPr>
          <w:t>Изменением</w:t>
        </w:r>
      </w:hyperlink>
      <w:hyperlink r:id="rId1321" w:history="1">
        <w:r>
          <w:rPr>
            <w:rFonts w:ascii="Times New Roman" w:hAnsi="Times New Roman" w:cs="Times New Roman"/>
            <w:color w:val="0000FF"/>
            <w:lang w:val="en-US" w:eastAsia="en-US"/>
          </w:rPr>
          <w:t xml:space="preserve"> </w:t>
        </w:r>
      </w:hyperlink>
      <w:hyperlink r:id="rId1322" w:history="1">
        <w:r>
          <w:rPr>
            <w:rFonts w:ascii="Times New Roman" w:hAnsi="Times New Roman" w:cs="Times New Roman"/>
            <w:color w:val="0000FF"/>
            <w:lang w:val="en-US" w:eastAsia="en-US"/>
          </w:rPr>
          <w:t>N</w:t>
        </w:r>
      </w:hyperlink>
      <w:hyperlink r:id="rId1323"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утв. Приказом Минстроя России от 25.09.2018 N 623/пр)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6.4.8 В вестибюлях и общих коридорах и холлах полы должны быть устойчивыми к механическому воздействию (керамогранит, плитка, наливные и т.п.).</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1324" w:history="1">
        <w:r>
          <w:rPr>
            <w:rFonts w:ascii="Times New Roman" w:hAnsi="Times New Roman" w:cs="Times New Roman"/>
            <w:color w:val="0000FF"/>
            <w:lang w:val="en-US" w:eastAsia="en-US"/>
          </w:rPr>
          <w:t>Изменения</w:t>
        </w:r>
      </w:hyperlink>
      <w:hyperlink r:id="rId1325" w:history="1">
        <w:r>
          <w:rPr>
            <w:rFonts w:ascii="Times New Roman" w:hAnsi="Times New Roman" w:cs="Times New Roman"/>
            <w:color w:val="0000FF"/>
            <w:lang w:val="en-US" w:eastAsia="en-US"/>
          </w:rPr>
          <w:t xml:space="preserve"> </w:t>
        </w:r>
      </w:hyperlink>
      <w:hyperlink r:id="rId1326" w:history="1">
        <w:r>
          <w:rPr>
            <w:rFonts w:ascii="Times New Roman" w:hAnsi="Times New Roman" w:cs="Times New Roman"/>
            <w:color w:val="0000FF"/>
            <w:lang w:val="en-US" w:eastAsia="en-US"/>
          </w:rPr>
          <w:t>N</w:t>
        </w:r>
      </w:hyperlink>
      <w:hyperlink r:id="rId1327"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утв. Приказом Минстроя России от 25.09.2018 N 623/пр)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В палатах, лечебных помещениях и коридорах палатных отделений, ОРИТ, операционных блоков, лечебных и диагностических отделений должны быть полы с высокими теплоизоляционными и шумопоглощающими свойствами.</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1328" w:history="1">
        <w:r>
          <w:rPr>
            <w:rFonts w:ascii="Times New Roman" w:hAnsi="Times New Roman" w:cs="Times New Roman"/>
            <w:color w:val="0000FF"/>
            <w:lang w:val="en-US" w:eastAsia="en-US"/>
          </w:rPr>
          <w:t>Изменения</w:t>
        </w:r>
      </w:hyperlink>
      <w:hyperlink r:id="rId1329" w:history="1">
        <w:r>
          <w:rPr>
            <w:rFonts w:ascii="Times New Roman" w:hAnsi="Times New Roman" w:cs="Times New Roman"/>
            <w:color w:val="0000FF"/>
            <w:lang w:val="en-US" w:eastAsia="en-US"/>
          </w:rPr>
          <w:t xml:space="preserve"> </w:t>
        </w:r>
      </w:hyperlink>
      <w:hyperlink r:id="rId1330" w:history="1">
        <w:r>
          <w:rPr>
            <w:rFonts w:ascii="Times New Roman" w:hAnsi="Times New Roman" w:cs="Times New Roman"/>
            <w:color w:val="0000FF"/>
            <w:lang w:val="en-US" w:eastAsia="en-US"/>
          </w:rPr>
          <w:t>N</w:t>
        </w:r>
      </w:hyperlink>
      <w:hyperlink r:id="rId1331"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Полы в помещениях водогрязелечения выполняют из нескользкой керамической плитки или аналогичных материалов.</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Полы в вентиляционных камерах должны иметь непылеобразующее покрытие.</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6.4.9 Покрытия пола процедурных радиотерапии, операционных, наркозных, реанимационных залов, палат интенсивной терапии и послеоперационных палат должны иметь токопроводящую основу, обеспечивающую необходимые токоотводящие свойства. Под основу покрытия предусматривается укладка медной ленты по периметру помещений, соединенной с шиной дополнительного уравнивания потенциалов.</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1332" w:history="1">
        <w:r>
          <w:rPr>
            <w:rFonts w:ascii="Times New Roman" w:hAnsi="Times New Roman" w:cs="Times New Roman"/>
            <w:color w:val="0000FF"/>
            <w:lang w:val="en-US" w:eastAsia="en-US"/>
          </w:rPr>
          <w:t>Изменения</w:t>
        </w:r>
      </w:hyperlink>
      <w:hyperlink r:id="rId1333" w:history="1">
        <w:r>
          <w:rPr>
            <w:rFonts w:ascii="Times New Roman" w:hAnsi="Times New Roman" w:cs="Times New Roman"/>
            <w:color w:val="0000FF"/>
            <w:lang w:val="en-US" w:eastAsia="en-US"/>
          </w:rPr>
          <w:t xml:space="preserve"> </w:t>
        </w:r>
      </w:hyperlink>
      <w:hyperlink r:id="rId1334" w:history="1">
        <w:r>
          <w:rPr>
            <w:rFonts w:ascii="Times New Roman" w:hAnsi="Times New Roman" w:cs="Times New Roman"/>
            <w:color w:val="0000FF"/>
            <w:lang w:val="en-US" w:eastAsia="en-US"/>
          </w:rPr>
          <w:t>N</w:t>
        </w:r>
      </w:hyperlink>
      <w:hyperlink r:id="rId1335"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6.4.10 Допускается применять подвесные, подшивные потолки. В помещениях классов чистоты А и А1, а также помещениях с влажным режимом материал потолка должен обеспечивать возможность проведения его влажной очистки и дезинфекции.</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1336" w:history="1">
        <w:r>
          <w:rPr>
            <w:rFonts w:ascii="Times New Roman" w:hAnsi="Times New Roman" w:cs="Times New Roman"/>
            <w:color w:val="0000FF"/>
            <w:lang w:val="en-US" w:eastAsia="en-US"/>
          </w:rPr>
          <w:t>Изменения</w:t>
        </w:r>
      </w:hyperlink>
      <w:hyperlink r:id="rId1337" w:history="1">
        <w:r>
          <w:rPr>
            <w:rFonts w:ascii="Times New Roman" w:hAnsi="Times New Roman" w:cs="Times New Roman"/>
            <w:color w:val="0000FF"/>
            <w:lang w:val="en-US" w:eastAsia="en-US"/>
          </w:rPr>
          <w:t xml:space="preserve"> </w:t>
        </w:r>
      </w:hyperlink>
      <w:hyperlink r:id="rId1338" w:history="1">
        <w:r>
          <w:rPr>
            <w:rFonts w:ascii="Times New Roman" w:hAnsi="Times New Roman" w:cs="Times New Roman"/>
            <w:color w:val="0000FF"/>
            <w:lang w:val="en-US" w:eastAsia="en-US"/>
          </w:rPr>
          <w:t>N</w:t>
        </w:r>
      </w:hyperlink>
      <w:hyperlink r:id="rId1339"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xml:space="preserve">, утв. Приказом Минстроя России от 25.09.2018 N 623/пр, </w:t>
      </w:r>
      <w:hyperlink r:id="rId1340" w:history="1">
        <w:r>
          <w:rPr>
            <w:rFonts w:ascii="Times New Roman" w:hAnsi="Times New Roman" w:cs="Times New Roman"/>
            <w:color w:val="0000FF"/>
            <w:lang w:val="en-US" w:eastAsia="en-US"/>
          </w:rPr>
          <w:t>Изменения</w:t>
        </w:r>
      </w:hyperlink>
      <w:hyperlink r:id="rId1341" w:history="1">
        <w:r>
          <w:rPr>
            <w:rFonts w:ascii="Times New Roman" w:hAnsi="Times New Roman" w:cs="Times New Roman"/>
            <w:color w:val="0000FF"/>
            <w:lang w:val="en-US" w:eastAsia="en-US"/>
          </w:rPr>
          <w:t xml:space="preserve"> </w:t>
        </w:r>
      </w:hyperlink>
      <w:hyperlink r:id="rId1342" w:history="1">
        <w:r>
          <w:rPr>
            <w:rFonts w:ascii="Times New Roman" w:hAnsi="Times New Roman" w:cs="Times New Roman"/>
            <w:color w:val="0000FF"/>
            <w:lang w:val="en-US" w:eastAsia="en-US"/>
          </w:rPr>
          <w:t>N</w:t>
        </w:r>
      </w:hyperlink>
      <w:hyperlink r:id="rId1343"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Подвесной потолок в помещениях классов чистоты А и А1 должен быть герметичным. Конструкция должна, при необходимости, обеспечивать доступ в пространство между подвесным потолком и перекрытием для обслуживания инженерных систем. Встроенные светильники должны монтироваться заподлицо с потолком.</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lastRenderedPageBreak/>
        <w:t xml:space="preserve">(в ред. </w:t>
      </w:r>
      <w:hyperlink r:id="rId1344" w:history="1">
        <w:r>
          <w:rPr>
            <w:rFonts w:ascii="Times New Roman" w:hAnsi="Times New Roman" w:cs="Times New Roman"/>
            <w:color w:val="0000FF"/>
            <w:lang w:val="en-US" w:eastAsia="en-US"/>
          </w:rPr>
          <w:t>Изменения</w:t>
        </w:r>
      </w:hyperlink>
      <w:hyperlink r:id="rId1345" w:history="1">
        <w:r>
          <w:rPr>
            <w:rFonts w:ascii="Times New Roman" w:hAnsi="Times New Roman" w:cs="Times New Roman"/>
            <w:color w:val="0000FF"/>
            <w:lang w:val="en-US" w:eastAsia="en-US"/>
          </w:rPr>
          <w:t xml:space="preserve"> </w:t>
        </w:r>
      </w:hyperlink>
      <w:hyperlink r:id="rId1346" w:history="1">
        <w:r>
          <w:rPr>
            <w:rFonts w:ascii="Times New Roman" w:hAnsi="Times New Roman" w:cs="Times New Roman"/>
            <w:color w:val="0000FF"/>
            <w:lang w:val="en-US" w:eastAsia="en-US"/>
          </w:rPr>
          <w:t>N</w:t>
        </w:r>
      </w:hyperlink>
      <w:hyperlink r:id="rId1347"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xml:space="preserve">, утв. Приказом Минстроя России от 16.12.2016 N 977/пр, </w:t>
      </w:r>
      <w:hyperlink r:id="rId1348" w:history="1">
        <w:r>
          <w:rPr>
            <w:rFonts w:ascii="Times New Roman" w:hAnsi="Times New Roman" w:cs="Times New Roman"/>
            <w:color w:val="0000FF"/>
            <w:lang w:val="en-US" w:eastAsia="en-US"/>
          </w:rPr>
          <w:t>Изменения</w:t>
        </w:r>
      </w:hyperlink>
      <w:hyperlink r:id="rId1349" w:history="1">
        <w:r>
          <w:rPr>
            <w:rFonts w:ascii="Times New Roman" w:hAnsi="Times New Roman" w:cs="Times New Roman"/>
            <w:color w:val="0000FF"/>
            <w:lang w:val="en-US" w:eastAsia="en-US"/>
          </w:rPr>
          <w:t xml:space="preserve"> </w:t>
        </w:r>
      </w:hyperlink>
      <w:hyperlink r:id="rId1350" w:history="1">
        <w:r>
          <w:rPr>
            <w:rFonts w:ascii="Times New Roman" w:hAnsi="Times New Roman" w:cs="Times New Roman"/>
            <w:color w:val="0000FF"/>
            <w:lang w:val="en-US" w:eastAsia="en-US"/>
          </w:rPr>
          <w:t>N</w:t>
        </w:r>
      </w:hyperlink>
      <w:hyperlink r:id="rId1351"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6.4.11 При выборе отделочных материалов для стен, полов, потолков следует выполнять требования </w:t>
      </w:r>
      <w:hyperlink r:id="rId1352" w:history="1">
        <w:r>
          <w:rPr>
            <w:rFonts w:ascii="Times New Roman" w:hAnsi="Times New Roman" w:cs="Times New Roman"/>
            <w:color w:val="0000FF"/>
            <w:lang w:val="en-US" w:eastAsia="en-US"/>
          </w:rPr>
          <w:t>[4]</w:t>
        </w:r>
      </w:hyperlink>
      <w:r>
        <w:rPr>
          <w:rFonts w:ascii="Times New Roman" w:hAnsi="Times New Roman" w:cs="Times New Roman"/>
          <w:lang w:val="en-US" w:eastAsia="en-US"/>
        </w:rPr>
        <w:t>.</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(п. 6.4.11 в ред. </w:t>
      </w:r>
      <w:hyperlink r:id="rId1353" w:history="1">
        <w:r>
          <w:rPr>
            <w:rFonts w:ascii="Times New Roman" w:hAnsi="Times New Roman" w:cs="Times New Roman"/>
            <w:color w:val="0000FF"/>
            <w:lang w:val="en-US" w:eastAsia="en-US"/>
          </w:rPr>
          <w:t>Изменения</w:t>
        </w:r>
      </w:hyperlink>
      <w:hyperlink r:id="rId1354" w:history="1">
        <w:r>
          <w:rPr>
            <w:rFonts w:ascii="Times New Roman" w:hAnsi="Times New Roman" w:cs="Times New Roman"/>
            <w:color w:val="0000FF"/>
            <w:lang w:val="en-US" w:eastAsia="en-US"/>
          </w:rPr>
          <w:t xml:space="preserve"> </w:t>
        </w:r>
      </w:hyperlink>
      <w:hyperlink r:id="rId1355" w:history="1">
        <w:r>
          <w:rPr>
            <w:rFonts w:ascii="Times New Roman" w:hAnsi="Times New Roman" w:cs="Times New Roman"/>
            <w:color w:val="0000FF"/>
            <w:lang w:val="en-US" w:eastAsia="en-US"/>
          </w:rPr>
          <w:t>N</w:t>
        </w:r>
      </w:hyperlink>
      <w:hyperlink r:id="rId1356"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утв. Приказом Минстроя России от 25.09.2018 N 623/пр)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6.4.12 Для отделки помещений операционных блоков, перевязочных рекомендуется использование холодных светлых тонов зеленого и голубого цветов, палат и лечебных помещений для детей - теплых светлых тонов.</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Для улучшения информативности пространства и ориентации посетителей, персонала и больных внутри здания целесообразно выделение отдельных зон, этажей цветовыми и дизайнерскими решениями, информационными табло, схемами, обозначение наиболее массовых маршрутов полосами и стрелками на стенах и полу и другими подобными приемами.</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(п. 6.4.12 введен </w:t>
      </w:r>
      <w:hyperlink r:id="rId1357" w:history="1">
        <w:r>
          <w:rPr>
            <w:rFonts w:ascii="Times New Roman" w:hAnsi="Times New Roman" w:cs="Times New Roman"/>
            <w:color w:val="0000FF"/>
            <w:lang w:val="en-US" w:eastAsia="en-US"/>
          </w:rPr>
          <w:t>Изменением</w:t>
        </w:r>
      </w:hyperlink>
      <w:hyperlink r:id="rId1358" w:history="1">
        <w:r>
          <w:rPr>
            <w:rFonts w:ascii="Times New Roman" w:hAnsi="Times New Roman" w:cs="Times New Roman"/>
            <w:color w:val="0000FF"/>
            <w:lang w:val="en-US" w:eastAsia="en-US"/>
          </w:rPr>
          <w:t xml:space="preserve"> </w:t>
        </w:r>
      </w:hyperlink>
      <w:hyperlink r:id="rId1359" w:history="1">
        <w:r>
          <w:rPr>
            <w:rFonts w:ascii="Times New Roman" w:hAnsi="Times New Roman" w:cs="Times New Roman"/>
            <w:color w:val="0000FF"/>
            <w:lang w:val="en-US" w:eastAsia="en-US"/>
          </w:rPr>
          <w:t>N</w:t>
        </w:r>
      </w:hyperlink>
      <w:hyperlink r:id="rId1360"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A77B3E">
      <w:pPr>
        <w:widowControl w:val="0"/>
        <w:ind w:firstLine="540"/>
        <w:jc w:val="both"/>
        <w:rPr>
          <w:rFonts w:ascii="Times New Roman" w:hAnsi="Times New Roman" w:cs="Times New Roman"/>
          <w:lang w:val="en-US"/>
        </w:rPr>
      </w:pPr>
    </w:p>
    <w:p w:rsidR="00A77B3E" w:rsidRDefault="007F0443">
      <w:pPr>
        <w:widowControl w:val="0"/>
        <w:ind w:firstLine="540"/>
        <w:jc w:val="both"/>
        <w:rPr>
          <w:rFonts w:ascii="Arial" w:hAnsi="Arial" w:cs="Arial"/>
          <w:b/>
          <w:bCs/>
          <w:lang w:val="en-US"/>
        </w:rPr>
      </w:pPr>
      <w:r>
        <w:rPr>
          <w:rFonts w:ascii="Arial" w:hAnsi="Arial" w:cs="Arial"/>
          <w:b/>
          <w:bCs/>
          <w:lang w:val="en-US" w:eastAsia="en-US"/>
        </w:rPr>
        <w:t>6.5 Санитарно-технические помещения и их оборудование</w:t>
      </w:r>
    </w:p>
    <w:p w:rsidR="00A77B3E" w:rsidRDefault="00A77B3E">
      <w:pPr>
        <w:widowControl w:val="0"/>
        <w:ind w:firstLine="540"/>
        <w:jc w:val="both"/>
        <w:rPr>
          <w:rFonts w:ascii="Arial" w:hAnsi="Arial" w:cs="Arial"/>
          <w:b/>
          <w:bCs/>
          <w:lang w:val="en-US"/>
        </w:rPr>
      </w:pPr>
    </w:p>
    <w:p w:rsidR="00A77B3E" w:rsidRDefault="007F0443">
      <w:pPr>
        <w:widowControl w:val="0"/>
        <w:ind w:firstLine="540"/>
        <w:jc w:val="both"/>
        <w:rPr>
          <w:rFonts w:ascii="Times New Roman" w:hAnsi="Times New Roman" w:cs="Times New Roman"/>
          <w:lang w:val="en-US"/>
        </w:rPr>
      </w:pPr>
      <w:r>
        <w:rPr>
          <w:rFonts w:ascii="Times New Roman" w:hAnsi="Times New Roman" w:cs="Times New Roman"/>
          <w:lang w:val="en-US" w:eastAsia="en-US"/>
        </w:rPr>
        <w:t>6.5.1 При палате предусматривается санузел с унитазом, умывальником и душем (в дневных стационарах душ предусматривается по заданию на проектирование, в психиатрических отделениях душ предусматривается только при палатах для больных с пограничными состояниями). Рекомендуемые габариты припалатного санузла (в том числе для МГН на креслах-колясках) - 1,8 x 1,8 (2,2 x 1,8) м, уборной - 1,25 x 1,45 (1,8 x 1,65) м, душевой - 1 x 1,8 (1,4 x 1,8) м. Души рекомендуется проектировать с поддоном в уровне пола. Санузлы и уборные, доступные для инвалидов-колясочников, оборудуются душевым поддоном в уровне пола, приспособлениями (поручнями, стойками, откидными сидениями), облегчающими тяжелобольным пользование санитарными приборами.</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1361" w:history="1">
        <w:r>
          <w:rPr>
            <w:rFonts w:ascii="Times New Roman" w:hAnsi="Times New Roman" w:cs="Times New Roman"/>
            <w:color w:val="0000FF"/>
            <w:lang w:val="en-US" w:eastAsia="en-US"/>
          </w:rPr>
          <w:t>Изменения</w:t>
        </w:r>
      </w:hyperlink>
      <w:hyperlink r:id="rId1362" w:history="1">
        <w:r>
          <w:rPr>
            <w:rFonts w:ascii="Times New Roman" w:hAnsi="Times New Roman" w:cs="Times New Roman"/>
            <w:color w:val="0000FF"/>
            <w:lang w:val="en-US" w:eastAsia="en-US"/>
          </w:rPr>
          <w:t xml:space="preserve"> </w:t>
        </w:r>
      </w:hyperlink>
      <w:hyperlink r:id="rId1363" w:history="1">
        <w:r>
          <w:rPr>
            <w:rFonts w:ascii="Times New Roman" w:hAnsi="Times New Roman" w:cs="Times New Roman"/>
            <w:color w:val="0000FF"/>
            <w:lang w:val="en-US" w:eastAsia="en-US"/>
          </w:rPr>
          <w:t>N</w:t>
        </w:r>
      </w:hyperlink>
      <w:hyperlink r:id="rId1364"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xml:space="preserve">, утв. Приказом Минстроя России от 16.12.2016 N 977/пр, </w:t>
      </w:r>
      <w:hyperlink r:id="rId1365" w:history="1">
        <w:r>
          <w:rPr>
            <w:rFonts w:ascii="Times New Roman" w:hAnsi="Times New Roman" w:cs="Times New Roman"/>
            <w:color w:val="0000FF"/>
            <w:lang w:val="en-US" w:eastAsia="en-US"/>
          </w:rPr>
          <w:t>Изменения</w:t>
        </w:r>
      </w:hyperlink>
      <w:hyperlink r:id="rId1366" w:history="1">
        <w:r>
          <w:rPr>
            <w:rFonts w:ascii="Times New Roman" w:hAnsi="Times New Roman" w:cs="Times New Roman"/>
            <w:color w:val="0000FF"/>
            <w:lang w:val="en-US" w:eastAsia="en-US"/>
          </w:rPr>
          <w:t xml:space="preserve"> </w:t>
        </w:r>
      </w:hyperlink>
      <w:hyperlink r:id="rId1367" w:history="1">
        <w:r>
          <w:rPr>
            <w:rFonts w:ascii="Times New Roman" w:hAnsi="Times New Roman" w:cs="Times New Roman"/>
            <w:color w:val="0000FF"/>
            <w:lang w:val="en-US" w:eastAsia="en-US"/>
          </w:rPr>
          <w:t>N</w:t>
        </w:r>
      </w:hyperlink>
      <w:hyperlink r:id="rId1368"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xml:space="preserve">, утв. Приказом Минстроя России от 25.09.2018 N 623/пр, </w:t>
      </w:r>
      <w:hyperlink r:id="rId1369" w:history="1">
        <w:r>
          <w:rPr>
            <w:rFonts w:ascii="Times New Roman" w:hAnsi="Times New Roman" w:cs="Times New Roman"/>
            <w:color w:val="0000FF"/>
            <w:lang w:val="en-US" w:eastAsia="en-US"/>
          </w:rPr>
          <w:t>Изменения</w:t>
        </w:r>
      </w:hyperlink>
      <w:hyperlink r:id="rId1370" w:history="1">
        <w:r>
          <w:rPr>
            <w:rFonts w:ascii="Times New Roman" w:hAnsi="Times New Roman" w:cs="Times New Roman"/>
            <w:color w:val="0000FF"/>
            <w:lang w:val="en-US" w:eastAsia="en-US"/>
          </w:rPr>
          <w:t xml:space="preserve"> </w:t>
        </w:r>
      </w:hyperlink>
      <w:hyperlink r:id="rId1371" w:history="1">
        <w:r>
          <w:rPr>
            <w:rFonts w:ascii="Times New Roman" w:hAnsi="Times New Roman" w:cs="Times New Roman"/>
            <w:color w:val="0000FF"/>
            <w:lang w:val="en-US" w:eastAsia="en-US"/>
          </w:rPr>
          <w:t>N</w:t>
        </w:r>
      </w:hyperlink>
      <w:hyperlink r:id="rId1372"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В психиатрических отделениях для больных в острых состояниях предусматриваются душевые помещения для принятия душа под наблюдением персонала. Число душевых определяется из расчета одна открытая душевая сетка на 10 чел., но не менее двух и не более четырех. Габариты душевого помещения (с оборудованием душем на гибком шланге) должны обеспечивать персоналу возможность купания лежачего больного на душевой каталке.</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(абзац введен </w:t>
      </w:r>
      <w:hyperlink r:id="rId1373" w:history="1">
        <w:r>
          <w:rPr>
            <w:rFonts w:ascii="Times New Roman" w:hAnsi="Times New Roman" w:cs="Times New Roman"/>
            <w:color w:val="0000FF"/>
            <w:lang w:val="en-US" w:eastAsia="en-US"/>
          </w:rPr>
          <w:t>Изменением</w:t>
        </w:r>
      </w:hyperlink>
      <w:hyperlink r:id="rId1374" w:history="1">
        <w:r>
          <w:rPr>
            <w:rFonts w:ascii="Times New Roman" w:hAnsi="Times New Roman" w:cs="Times New Roman"/>
            <w:color w:val="0000FF"/>
            <w:lang w:val="en-US" w:eastAsia="en-US"/>
          </w:rPr>
          <w:t xml:space="preserve"> </w:t>
        </w:r>
      </w:hyperlink>
      <w:hyperlink r:id="rId1375" w:history="1">
        <w:r>
          <w:rPr>
            <w:rFonts w:ascii="Times New Roman" w:hAnsi="Times New Roman" w:cs="Times New Roman"/>
            <w:color w:val="0000FF"/>
            <w:lang w:val="en-US" w:eastAsia="en-US"/>
          </w:rPr>
          <w:t>N</w:t>
        </w:r>
      </w:hyperlink>
      <w:hyperlink r:id="rId1376"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утв. Приказом Минстроя России от 25.09.2018 N 623/пр)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6.5.2 При размещении блока палат на одном входном припалатном шлюзе одна уборная может предусматриваться не более чем на пять коек. При количестве коек в блоке палат более четырех целесообразно располагать раздельно душевую и уборную. Душевую следует оборудовать гибким шлангом (кроме душевых для психиатрических больных). Санузлы при боксах предусматриваются с душем или с ванной по заданию на проектирование. Двери санузлов и уборных для пациентов должны открываться наружу или быть раздвижными. В санузлах, уборных и душевых для МГН на креслах-колясках рекомендуется устанавливать раздвижные двери.</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1377" w:history="1">
        <w:r>
          <w:rPr>
            <w:rFonts w:ascii="Times New Roman" w:hAnsi="Times New Roman" w:cs="Times New Roman"/>
            <w:color w:val="0000FF"/>
            <w:lang w:val="en-US" w:eastAsia="en-US"/>
          </w:rPr>
          <w:t>Изменения</w:t>
        </w:r>
      </w:hyperlink>
      <w:hyperlink r:id="rId1378" w:history="1">
        <w:r>
          <w:rPr>
            <w:rFonts w:ascii="Times New Roman" w:hAnsi="Times New Roman" w:cs="Times New Roman"/>
            <w:color w:val="0000FF"/>
            <w:lang w:val="en-US" w:eastAsia="en-US"/>
          </w:rPr>
          <w:t xml:space="preserve"> </w:t>
        </w:r>
      </w:hyperlink>
      <w:hyperlink r:id="rId1379" w:history="1">
        <w:r>
          <w:rPr>
            <w:rFonts w:ascii="Times New Roman" w:hAnsi="Times New Roman" w:cs="Times New Roman"/>
            <w:color w:val="0000FF"/>
            <w:lang w:val="en-US" w:eastAsia="en-US"/>
          </w:rPr>
          <w:t>N</w:t>
        </w:r>
      </w:hyperlink>
      <w:hyperlink r:id="rId1380"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xml:space="preserve">, утв. Приказом Минстроя России от 16.12.2016 N 977/пр, </w:t>
      </w:r>
      <w:hyperlink r:id="rId1381" w:history="1">
        <w:r>
          <w:rPr>
            <w:rFonts w:ascii="Times New Roman" w:hAnsi="Times New Roman" w:cs="Times New Roman"/>
            <w:color w:val="0000FF"/>
            <w:lang w:val="en-US" w:eastAsia="en-US"/>
          </w:rPr>
          <w:t>Изменения</w:t>
        </w:r>
      </w:hyperlink>
      <w:hyperlink r:id="rId1382" w:history="1">
        <w:r>
          <w:rPr>
            <w:rFonts w:ascii="Times New Roman" w:hAnsi="Times New Roman" w:cs="Times New Roman"/>
            <w:color w:val="0000FF"/>
            <w:lang w:val="en-US" w:eastAsia="en-US"/>
          </w:rPr>
          <w:t xml:space="preserve"> </w:t>
        </w:r>
      </w:hyperlink>
      <w:hyperlink r:id="rId1383" w:history="1">
        <w:r>
          <w:rPr>
            <w:rFonts w:ascii="Times New Roman" w:hAnsi="Times New Roman" w:cs="Times New Roman"/>
            <w:color w:val="0000FF"/>
            <w:lang w:val="en-US" w:eastAsia="en-US"/>
          </w:rPr>
          <w:t>N</w:t>
        </w:r>
      </w:hyperlink>
      <w:hyperlink r:id="rId1384"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xml:space="preserve">, утв. Приказом Минстроя России от 25.09.2018 N 623/пр, </w:t>
      </w:r>
      <w:hyperlink r:id="rId1385" w:history="1">
        <w:r>
          <w:rPr>
            <w:rFonts w:ascii="Times New Roman" w:hAnsi="Times New Roman" w:cs="Times New Roman"/>
            <w:color w:val="0000FF"/>
            <w:lang w:val="en-US" w:eastAsia="en-US"/>
          </w:rPr>
          <w:t>Изменения</w:t>
        </w:r>
      </w:hyperlink>
      <w:hyperlink r:id="rId1386" w:history="1">
        <w:r>
          <w:rPr>
            <w:rFonts w:ascii="Times New Roman" w:hAnsi="Times New Roman" w:cs="Times New Roman"/>
            <w:color w:val="0000FF"/>
            <w:lang w:val="en-US" w:eastAsia="en-US"/>
          </w:rPr>
          <w:t xml:space="preserve"> </w:t>
        </w:r>
      </w:hyperlink>
      <w:hyperlink r:id="rId1387" w:history="1">
        <w:r>
          <w:rPr>
            <w:rFonts w:ascii="Times New Roman" w:hAnsi="Times New Roman" w:cs="Times New Roman"/>
            <w:color w:val="0000FF"/>
            <w:lang w:val="en-US" w:eastAsia="en-US"/>
          </w:rPr>
          <w:t>N</w:t>
        </w:r>
      </w:hyperlink>
      <w:hyperlink r:id="rId1388"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lastRenderedPageBreak/>
        <w:t>При реконструкции здания необходимо предусматривать не менее одного санузла, доступного для инвалидов, на палатное отделение.</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(абзац введен </w:t>
      </w:r>
      <w:hyperlink r:id="rId1389" w:history="1">
        <w:r>
          <w:rPr>
            <w:rFonts w:ascii="Times New Roman" w:hAnsi="Times New Roman" w:cs="Times New Roman"/>
            <w:color w:val="0000FF"/>
            <w:lang w:val="en-US" w:eastAsia="en-US"/>
          </w:rPr>
          <w:t>Изменением</w:t>
        </w:r>
      </w:hyperlink>
      <w:hyperlink r:id="rId1390" w:history="1">
        <w:r>
          <w:rPr>
            <w:rFonts w:ascii="Times New Roman" w:hAnsi="Times New Roman" w:cs="Times New Roman"/>
            <w:color w:val="0000FF"/>
            <w:lang w:val="en-US" w:eastAsia="en-US"/>
          </w:rPr>
          <w:t xml:space="preserve"> </w:t>
        </w:r>
      </w:hyperlink>
      <w:hyperlink r:id="rId1391" w:history="1">
        <w:r>
          <w:rPr>
            <w:rFonts w:ascii="Times New Roman" w:hAnsi="Times New Roman" w:cs="Times New Roman"/>
            <w:color w:val="0000FF"/>
            <w:lang w:val="en-US" w:eastAsia="en-US"/>
          </w:rPr>
          <w:t>N</w:t>
        </w:r>
      </w:hyperlink>
      <w:hyperlink r:id="rId1392"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6.5.3 Уборные для персонала должны быть отделены от уборных для пациентов. Габариты душевых кабин и уборных для персонала следует принимать по </w:t>
      </w:r>
      <w:hyperlink r:id="rId1393" w:history="1">
        <w:r>
          <w:rPr>
            <w:rFonts w:ascii="Times New Roman" w:hAnsi="Times New Roman" w:cs="Times New Roman"/>
            <w:color w:val="0000FF"/>
            <w:lang w:val="en-US" w:eastAsia="en-US"/>
          </w:rPr>
          <w:t>СП</w:t>
        </w:r>
      </w:hyperlink>
      <w:hyperlink r:id="rId1394" w:history="1">
        <w:r>
          <w:rPr>
            <w:rFonts w:ascii="Times New Roman" w:hAnsi="Times New Roman" w:cs="Times New Roman"/>
            <w:color w:val="0000FF"/>
            <w:lang w:val="en-US" w:eastAsia="en-US"/>
          </w:rPr>
          <w:t xml:space="preserve"> 44.13330</w:t>
        </w:r>
      </w:hyperlink>
      <w:r>
        <w:rPr>
          <w:rFonts w:ascii="Times New Roman" w:hAnsi="Times New Roman" w:cs="Times New Roman"/>
          <w:lang w:val="en-US" w:eastAsia="en-US"/>
        </w:rPr>
        <w:t xml:space="preserve">. Размеры кабин уборных для посетителей должны быть не менее 1,1 x 1,6 м. Не менее одной уборной в медицинской организации (помимо палатных отделений) должны быть универсальными по </w:t>
      </w:r>
      <w:hyperlink r:id="rId1395" w:history="1">
        <w:r>
          <w:rPr>
            <w:rFonts w:ascii="Times New Roman" w:hAnsi="Times New Roman" w:cs="Times New Roman"/>
            <w:color w:val="0000FF"/>
            <w:lang w:val="en-US" w:eastAsia="en-US"/>
          </w:rPr>
          <w:t>СП</w:t>
        </w:r>
      </w:hyperlink>
      <w:hyperlink r:id="rId1396" w:history="1">
        <w:r>
          <w:rPr>
            <w:rFonts w:ascii="Times New Roman" w:hAnsi="Times New Roman" w:cs="Times New Roman"/>
            <w:color w:val="0000FF"/>
            <w:lang w:val="en-US" w:eastAsia="en-US"/>
          </w:rPr>
          <w:t xml:space="preserve"> 59.13330</w:t>
        </w:r>
      </w:hyperlink>
      <w:r>
        <w:rPr>
          <w:rFonts w:ascii="Times New Roman" w:hAnsi="Times New Roman" w:cs="Times New Roman"/>
          <w:lang w:val="en-US" w:eastAsia="en-US"/>
        </w:rPr>
        <w:t xml:space="preserve"> (эта уборная может быть общей для персонала, посетителей и пациентов, в том числе маломобильных).</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1397" w:history="1">
        <w:r>
          <w:rPr>
            <w:rFonts w:ascii="Times New Roman" w:hAnsi="Times New Roman" w:cs="Times New Roman"/>
            <w:color w:val="0000FF"/>
            <w:lang w:val="en-US" w:eastAsia="en-US"/>
          </w:rPr>
          <w:t>Изменения</w:t>
        </w:r>
      </w:hyperlink>
      <w:hyperlink r:id="rId1398" w:history="1">
        <w:r>
          <w:rPr>
            <w:rFonts w:ascii="Times New Roman" w:hAnsi="Times New Roman" w:cs="Times New Roman"/>
            <w:color w:val="0000FF"/>
            <w:lang w:val="en-US" w:eastAsia="en-US"/>
          </w:rPr>
          <w:t xml:space="preserve"> </w:t>
        </w:r>
      </w:hyperlink>
      <w:hyperlink r:id="rId1399" w:history="1">
        <w:r>
          <w:rPr>
            <w:rFonts w:ascii="Times New Roman" w:hAnsi="Times New Roman" w:cs="Times New Roman"/>
            <w:color w:val="0000FF"/>
            <w:lang w:val="en-US" w:eastAsia="en-US"/>
          </w:rPr>
          <w:t>N</w:t>
        </w:r>
      </w:hyperlink>
      <w:hyperlink r:id="rId1400"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6.5.4 В палатах или шлюзах при палатах, а также во врачебных кабинетах, комнатах и кабинетах персонала, процедурных, перевязочных, в уборных, вспомогательных помещениях, требующих мытья рук персонала, следует устанавливать умывальники или столы с мойками. Умывальники устанавливаются с подводкой горячей и холодной воды и оборудуются смесителями. Температура горячей воды в точках разбора детских и психиатрических палат не должна превышать 37 °C. Душевые для пациентов и хирургические умывальники могут быть оборудованы термостатическими смесителями. Допускается в палатах или шлюзах при палатах вместо умывальников предусматривать раздатчики для дезинфицирующих средств. Площади санитарно-технических помещений приведены в </w:t>
      </w:r>
      <w:hyperlink r:id="rId1401" w:history="1">
        <w:r>
          <w:rPr>
            <w:rFonts w:ascii="Times New Roman" w:hAnsi="Times New Roman" w:cs="Times New Roman"/>
            <w:color w:val="0000FF"/>
            <w:lang w:val="en-US" w:eastAsia="en-US"/>
          </w:rPr>
          <w:t>таблице</w:t>
        </w:r>
      </w:hyperlink>
      <w:hyperlink r:id="rId1402" w:history="1">
        <w:r>
          <w:rPr>
            <w:rFonts w:ascii="Times New Roman" w:hAnsi="Times New Roman" w:cs="Times New Roman"/>
            <w:color w:val="0000FF"/>
            <w:lang w:val="en-US" w:eastAsia="en-US"/>
          </w:rPr>
          <w:t xml:space="preserve"> </w:t>
        </w:r>
      </w:hyperlink>
      <w:hyperlink r:id="rId1403" w:history="1">
        <w:r>
          <w:rPr>
            <w:rFonts w:ascii="Times New Roman" w:hAnsi="Times New Roman" w:cs="Times New Roman"/>
            <w:color w:val="0000FF"/>
            <w:lang w:val="en-US" w:eastAsia="en-US"/>
          </w:rPr>
          <w:t>В</w:t>
        </w:r>
      </w:hyperlink>
      <w:hyperlink r:id="rId1404" w:history="1">
        <w:r>
          <w:rPr>
            <w:rFonts w:ascii="Times New Roman" w:hAnsi="Times New Roman" w:cs="Times New Roman"/>
            <w:color w:val="0000FF"/>
            <w:lang w:val="en-US" w:eastAsia="en-US"/>
          </w:rPr>
          <w:t>.5</w:t>
        </w:r>
      </w:hyperlink>
      <w:r>
        <w:rPr>
          <w:rFonts w:ascii="Times New Roman" w:hAnsi="Times New Roman" w:cs="Times New Roman"/>
          <w:lang w:val="en-US" w:eastAsia="en-US"/>
        </w:rPr>
        <w:t xml:space="preserve"> приложения В.</w:t>
      </w:r>
    </w:p>
    <w:p w:rsidR="00A77B3E" w:rsidRPr="00116A58" w:rsidRDefault="007F0443">
      <w:pPr>
        <w:widowControl w:val="0"/>
        <w:jc w:val="both"/>
        <w:rPr>
          <w:rFonts w:ascii="Times New Roman" w:hAnsi="Times New Roman" w:cs="Times New Roman"/>
        </w:rPr>
      </w:pPr>
      <w:r>
        <w:rPr>
          <w:rFonts w:ascii="Times New Roman" w:hAnsi="Times New Roman" w:cs="Times New Roman"/>
          <w:lang w:val="en-US" w:eastAsia="en-US"/>
        </w:rPr>
        <w:t xml:space="preserve">(в ред. </w:t>
      </w:r>
      <w:hyperlink r:id="rId1405" w:history="1">
        <w:r w:rsidRPr="00116A58">
          <w:rPr>
            <w:rFonts w:ascii="Times New Roman" w:hAnsi="Times New Roman" w:cs="Times New Roman"/>
            <w:color w:val="0000FF"/>
            <w:lang w:eastAsia="en-US"/>
          </w:rPr>
          <w:t>Изменения</w:t>
        </w:r>
      </w:hyperlink>
      <w:hyperlink r:id="rId1406" w:history="1">
        <w:r w:rsidRPr="00116A58">
          <w:rPr>
            <w:rFonts w:ascii="Times New Roman" w:hAnsi="Times New Roman" w:cs="Times New Roman"/>
            <w:color w:val="0000FF"/>
            <w:lang w:eastAsia="en-US"/>
          </w:rPr>
          <w:t xml:space="preserve"> </w:t>
        </w:r>
      </w:hyperlink>
      <w:hyperlink r:id="rId1407" w:history="1">
        <w:r>
          <w:rPr>
            <w:rFonts w:ascii="Times New Roman" w:hAnsi="Times New Roman" w:cs="Times New Roman"/>
            <w:color w:val="0000FF"/>
            <w:lang w:val="en-US" w:eastAsia="en-US"/>
          </w:rPr>
          <w:t>N</w:t>
        </w:r>
      </w:hyperlink>
      <w:hyperlink r:id="rId1408" w:history="1">
        <w:r w:rsidRPr="00116A58">
          <w:rPr>
            <w:rFonts w:ascii="Times New Roman" w:hAnsi="Times New Roman" w:cs="Times New Roman"/>
            <w:color w:val="0000FF"/>
            <w:lang w:eastAsia="en-US"/>
          </w:rPr>
          <w:t xml:space="preserve"> 1</w:t>
        </w:r>
      </w:hyperlink>
      <w:r w:rsidRPr="00116A58">
        <w:rPr>
          <w:rFonts w:ascii="Times New Roman" w:hAnsi="Times New Roman" w:cs="Times New Roman"/>
          <w:lang w:eastAsia="en-US"/>
        </w:rPr>
        <w:t xml:space="preserve">, утв. Приказом Минстроя России от 16.12.2016 </w:t>
      </w:r>
      <w:r>
        <w:rPr>
          <w:rFonts w:ascii="Times New Roman" w:hAnsi="Times New Roman" w:cs="Times New Roman"/>
          <w:lang w:val="en-US" w:eastAsia="en-US"/>
        </w:rPr>
        <w:t>N</w:t>
      </w:r>
      <w:r w:rsidRPr="00116A58">
        <w:rPr>
          <w:rFonts w:ascii="Times New Roman" w:hAnsi="Times New Roman" w:cs="Times New Roman"/>
          <w:lang w:eastAsia="en-US"/>
        </w:rPr>
        <w:t xml:space="preserve"> 977/пр)</w:t>
      </w:r>
      <w:bookmarkStart w:id="6" w:name="id.tyjcwt"/>
      <w:bookmarkEnd w:id="6"/>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6.5.5 Санитарные пропускники (санпропускники) для персонала проектируются раздельно для мужчин и женщин. При числе работающих и пользующихся санпропускником 5 человек и менее в смену допускается проектировать один санитарный пропускник.</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Санпропускники из трех помещений (помещение хранения общебольничной одежды, помещение одевания персонала в стерильную одежду, помещение сбора использованной одежды) должны предусматриваться при операционных блоках, родовых блоках, а также стерильных блоках онкогематологических и других отделений по пересадке органов и тканей, при входе в блок содержания экспериментальных СПФ-животных, при входе в блок производственных помещений синтеза РФП.</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Санпропускники из двух помещений (помещение хранения больничной рабочей одежды и одевальная) должны предусматриваться в секциях ОРИТ хирургического профиля, секции реанимации для новорожденных и недоношенных, санпропускники из двух помещений (помещение хранения домашней и рабочей больничной одежды и надевания специальной одежды и помещение сбрасывания специальной использованной одежды) - при входе в палатные секции, секции ОРИТ, блоки помещений для исследований диагностических отделений инфекционных больниц и в зоны для исследований базовых микробиологических лабораторий уровня 2.</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В остальных отделениях с высокими требованиями к санитарно-эпидемиологическому режиму (секции ОРИТ терапевтического профиля, палатная секция выхаживания новорожденных, вход в стерильную зону ЦСО и т.п.) предусматривается шлюз для надевания специальной одежды и мытья рук.</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При помещениях хранения общебольничной одежды санпропускника предусматриваются уборная и душевая. Душевые в санпропускниках инфекционных стационаров следует предусматривать проходного типа между помещением для сбрасывания использованной одежды и помещением хранения общебольничной одежды.</w:t>
      </w:r>
    </w:p>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lastRenderedPageBreak/>
        <w:t xml:space="preserve">(п. 6.5.5 введен </w:t>
      </w:r>
      <w:hyperlink r:id="rId1409" w:history="1">
        <w:r w:rsidRPr="00116A58">
          <w:rPr>
            <w:rFonts w:ascii="Times New Roman" w:hAnsi="Times New Roman" w:cs="Times New Roman"/>
            <w:color w:val="0000FF"/>
            <w:lang w:eastAsia="en-US"/>
          </w:rPr>
          <w:t>Изменением</w:t>
        </w:r>
      </w:hyperlink>
      <w:hyperlink r:id="rId1410" w:history="1">
        <w:r w:rsidRPr="00116A58">
          <w:rPr>
            <w:rFonts w:ascii="Times New Roman" w:hAnsi="Times New Roman" w:cs="Times New Roman"/>
            <w:color w:val="0000FF"/>
            <w:lang w:eastAsia="en-US"/>
          </w:rPr>
          <w:t xml:space="preserve"> </w:t>
        </w:r>
      </w:hyperlink>
      <w:hyperlink r:id="rId1411" w:history="1">
        <w:r>
          <w:rPr>
            <w:rFonts w:ascii="Times New Roman" w:hAnsi="Times New Roman" w:cs="Times New Roman"/>
            <w:color w:val="0000FF"/>
            <w:lang w:val="en-US" w:eastAsia="en-US"/>
          </w:rPr>
          <w:t>N</w:t>
        </w:r>
      </w:hyperlink>
      <w:hyperlink r:id="rId1412" w:history="1">
        <w:r w:rsidRPr="00116A58">
          <w:rPr>
            <w:rFonts w:ascii="Times New Roman" w:hAnsi="Times New Roman" w:cs="Times New Roman"/>
            <w:color w:val="0000FF"/>
            <w:lang w:eastAsia="en-US"/>
          </w:rPr>
          <w:t xml:space="preserve"> 3</w:t>
        </w:r>
      </w:hyperlink>
      <w:r w:rsidRPr="00116A58">
        <w:rPr>
          <w:rFonts w:ascii="Times New Roman" w:hAnsi="Times New Roman" w:cs="Times New Roman"/>
          <w:lang w:eastAsia="en-US"/>
        </w:rPr>
        <w:t xml:space="preserve">, утв. Приказом Минстроя России от 01.03.2021 </w:t>
      </w:r>
      <w:r>
        <w:rPr>
          <w:rFonts w:ascii="Times New Roman" w:hAnsi="Times New Roman" w:cs="Times New Roman"/>
          <w:lang w:val="en-US" w:eastAsia="en-US"/>
        </w:rPr>
        <w:t>N</w:t>
      </w:r>
      <w:r w:rsidRPr="00116A58">
        <w:rPr>
          <w:rFonts w:ascii="Times New Roman" w:hAnsi="Times New Roman" w:cs="Times New Roman"/>
          <w:lang w:eastAsia="en-US"/>
        </w:rPr>
        <w:t xml:space="preserve"> 98/пр)</w:t>
      </w:r>
    </w:p>
    <w:p w:rsidR="00A77B3E" w:rsidRPr="00116A58" w:rsidRDefault="00A77B3E">
      <w:pPr>
        <w:widowControl w:val="0"/>
        <w:ind w:firstLine="540"/>
        <w:jc w:val="both"/>
        <w:rPr>
          <w:rFonts w:ascii="Times New Roman" w:hAnsi="Times New Roman" w:cs="Times New Roman"/>
        </w:rPr>
      </w:pPr>
    </w:p>
    <w:p w:rsidR="00A77B3E" w:rsidRPr="00116A58" w:rsidRDefault="007F0443">
      <w:pPr>
        <w:widowControl w:val="0"/>
        <w:ind w:firstLine="540"/>
        <w:jc w:val="both"/>
        <w:rPr>
          <w:rFonts w:ascii="Arial" w:hAnsi="Arial" w:cs="Arial"/>
          <w:b/>
          <w:bCs/>
        </w:rPr>
      </w:pPr>
      <w:r w:rsidRPr="00116A58">
        <w:rPr>
          <w:rFonts w:ascii="Arial" w:hAnsi="Arial" w:cs="Arial"/>
          <w:b/>
          <w:bCs/>
          <w:lang w:eastAsia="en-US"/>
        </w:rPr>
        <w:t>6.6 Входные группы помещений</w:t>
      </w:r>
    </w:p>
    <w:p w:rsidR="00A77B3E" w:rsidRPr="00116A58" w:rsidRDefault="00A77B3E">
      <w:pPr>
        <w:widowControl w:val="0"/>
        <w:ind w:firstLine="540"/>
        <w:jc w:val="both"/>
        <w:rPr>
          <w:rFonts w:ascii="Arial" w:hAnsi="Arial" w:cs="Arial"/>
          <w:b/>
          <w:bCs/>
        </w:rPr>
      </w:pPr>
    </w:p>
    <w:p w:rsidR="00A77B3E" w:rsidRPr="00116A58" w:rsidRDefault="007F0443">
      <w:pPr>
        <w:widowControl w:val="0"/>
        <w:ind w:firstLine="540"/>
        <w:jc w:val="both"/>
        <w:rPr>
          <w:rFonts w:ascii="Times New Roman" w:hAnsi="Times New Roman" w:cs="Times New Roman"/>
        </w:rPr>
      </w:pPr>
      <w:r w:rsidRPr="00116A58">
        <w:rPr>
          <w:rFonts w:ascii="Times New Roman" w:hAnsi="Times New Roman" w:cs="Times New Roman"/>
          <w:lang w:eastAsia="en-US"/>
        </w:rPr>
        <w:t>6.6.1 В медицинских организациях, куда входят разные подразделения для пациентов (стационар, поликлиника и др.), рекомендуется проектировать общую входную группу, объединяющую помещения (пространства) для встреч посетителей с лечащими врачами, торгового и обслуживающего сервиса и др. Основным помещением входной группы является вестибюль, который для обеспечения удобных транспортно-коммуникационных связей и обслуживающих функций может быть выполнен в виде атриума.</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6.6.2 При наличии в медицинской организации неинфекционного профиля детского амбулаторного приема, допускается наличие общей вестибюльной группы для детей и взрослых (с выделением уборной для детей), а также совместное использование диагностических отделений и отделений восстановительного лечения.</w:t>
      </w:r>
    </w:p>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t xml:space="preserve">(в ред. </w:t>
      </w:r>
      <w:hyperlink r:id="rId1413" w:history="1">
        <w:r w:rsidRPr="00116A58">
          <w:rPr>
            <w:rFonts w:ascii="Times New Roman" w:hAnsi="Times New Roman" w:cs="Times New Roman"/>
            <w:color w:val="0000FF"/>
            <w:lang w:eastAsia="en-US"/>
          </w:rPr>
          <w:t>Изменения</w:t>
        </w:r>
      </w:hyperlink>
      <w:hyperlink r:id="rId1414" w:history="1">
        <w:r w:rsidRPr="00116A58">
          <w:rPr>
            <w:rFonts w:ascii="Times New Roman" w:hAnsi="Times New Roman" w:cs="Times New Roman"/>
            <w:color w:val="0000FF"/>
            <w:lang w:eastAsia="en-US"/>
          </w:rPr>
          <w:t xml:space="preserve"> </w:t>
        </w:r>
      </w:hyperlink>
      <w:hyperlink r:id="rId1415" w:history="1">
        <w:r>
          <w:rPr>
            <w:rFonts w:ascii="Times New Roman" w:hAnsi="Times New Roman" w:cs="Times New Roman"/>
            <w:color w:val="0000FF"/>
            <w:lang w:val="en-US" w:eastAsia="en-US"/>
          </w:rPr>
          <w:t>N</w:t>
        </w:r>
      </w:hyperlink>
      <w:hyperlink r:id="rId1416" w:history="1">
        <w:r w:rsidRPr="00116A58">
          <w:rPr>
            <w:rFonts w:ascii="Times New Roman" w:hAnsi="Times New Roman" w:cs="Times New Roman"/>
            <w:color w:val="0000FF"/>
            <w:lang w:eastAsia="en-US"/>
          </w:rPr>
          <w:t xml:space="preserve"> 2</w:t>
        </w:r>
      </w:hyperlink>
      <w:r w:rsidRPr="00116A58">
        <w:rPr>
          <w:rFonts w:ascii="Times New Roman" w:hAnsi="Times New Roman" w:cs="Times New Roman"/>
          <w:lang w:eastAsia="en-US"/>
        </w:rPr>
        <w:t xml:space="preserve">, утв. Приказом Минстроя России от 25.09.2018 </w:t>
      </w:r>
      <w:r>
        <w:rPr>
          <w:rFonts w:ascii="Times New Roman" w:hAnsi="Times New Roman" w:cs="Times New Roman"/>
          <w:lang w:val="en-US" w:eastAsia="en-US"/>
        </w:rPr>
        <w:t>N</w:t>
      </w:r>
      <w:r w:rsidRPr="00116A58">
        <w:rPr>
          <w:rFonts w:ascii="Times New Roman" w:hAnsi="Times New Roman" w:cs="Times New Roman"/>
          <w:lang w:eastAsia="en-US"/>
        </w:rPr>
        <w:t xml:space="preserve"> 623/пр)</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6.6.3 В вестибюльных группах медицинских организаций рекомендуется предусматривать регистратуру, игровые для детей, помещения общественного питания (кафетерии, рестораны), для бытовых услуг и продажи предметов быта, печатных изданий и др. При регистратуре санатория может размещаться кабинет дежурного врача или медицинский кабинет для оказания первой помощи.</w:t>
      </w:r>
    </w:p>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t xml:space="preserve">(в ред. </w:t>
      </w:r>
      <w:hyperlink r:id="rId1417" w:history="1">
        <w:r w:rsidRPr="00116A58">
          <w:rPr>
            <w:rFonts w:ascii="Times New Roman" w:hAnsi="Times New Roman" w:cs="Times New Roman"/>
            <w:color w:val="0000FF"/>
            <w:lang w:eastAsia="en-US"/>
          </w:rPr>
          <w:t>Изменения</w:t>
        </w:r>
      </w:hyperlink>
      <w:hyperlink r:id="rId1418" w:history="1">
        <w:r w:rsidRPr="00116A58">
          <w:rPr>
            <w:rFonts w:ascii="Times New Roman" w:hAnsi="Times New Roman" w:cs="Times New Roman"/>
            <w:color w:val="0000FF"/>
            <w:lang w:eastAsia="en-US"/>
          </w:rPr>
          <w:t xml:space="preserve"> </w:t>
        </w:r>
      </w:hyperlink>
      <w:hyperlink r:id="rId1419" w:history="1">
        <w:r>
          <w:rPr>
            <w:rFonts w:ascii="Times New Roman" w:hAnsi="Times New Roman" w:cs="Times New Roman"/>
            <w:color w:val="0000FF"/>
            <w:lang w:val="en-US" w:eastAsia="en-US"/>
          </w:rPr>
          <w:t>N</w:t>
        </w:r>
      </w:hyperlink>
      <w:hyperlink r:id="rId1420" w:history="1">
        <w:r w:rsidRPr="00116A58">
          <w:rPr>
            <w:rFonts w:ascii="Times New Roman" w:hAnsi="Times New Roman" w:cs="Times New Roman"/>
            <w:color w:val="0000FF"/>
            <w:lang w:eastAsia="en-US"/>
          </w:rPr>
          <w:t xml:space="preserve"> 2</w:t>
        </w:r>
      </w:hyperlink>
      <w:r w:rsidRPr="00116A58">
        <w:rPr>
          <w:rFonts w:ascii="Times New Roman" w:hAnsi="Times New Roman" w:cs="Times New Roman"/>
          <w:lang w:eastAsia="en-US"/>
        </w:rPr>
        <w:t xml:space="preserve">, утв. Приказом Минстроя России от 25.09.2018 </w:t>
      </w:r>
      <w:r>
        <w:rPr>
          <w:rFonts w:ascii="Times New Roman" w:hAnsi="Times New Roman" w:cs="Times New Roman"/>
          <w:lang w:val="en-US" w:eastAsia="en-US"/>
        </w:rPr>
        <w:t>N</w:t>
      </w:r>
      <w:r w:rsidRPr="00116A58">
        <w:rPr>
          <w:rFonts w:ascii="Times New Roman" w:hAnsi="Times New Roman" w:cs="Times New Roman"/>
          <w:lang w:eastAsia="en-US"/>
        </w:rPr>
        <w:t xml:space="preserve"> 623/пр)</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 xml:space="preserve">Число посетителей, одновременно находящихся в стационаре, следует принимать равным 70% от количества коек, в поликлинике - по </w:t>
      </w:r>
      <w:hyperlink r:id="rId1421" w:history="1">
        <w:r w:rsidRPr="00116A58">
          <w:rPr>
            <w:rFonts w:ascii="Times New Roman" w:hAnsi="Times New Roman" w:cs="Times New Roman"/>
            <w:color w:val="0000FF"/>
            <w:lang w:eastAsia="en-US"/>
          </w:rPr>
          <w:t>6.9.1.9</w:t>
        </w:r>
      </w:hyperlink>
      <w:r w:rsidRPr="00116A58">
        <w:rPr>
          <w:rFonts w:ascii="Times New Roman" w:hAnsi="Times New Roman" w:cs="Times New Roman"/>
          <w:lang w:eastAsia="en-US"/>
        </w:rPr>
        <w:t>.</w:t>
      </w:r>
    </w:p>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t xml:space="preserve">(абзац введен </w:t>
      </w:r>
      <w:hyperlink r:id="rId1422" w:history="1">
        <w:r w:rsidRPr="00116A58">
          <w:rPr>
            <w:rFonts w:ascii="Times New Roman" w:hAnsi="Times New Roman" w:cs="Times New Roman"/>
            <w:color w:val="0000FF"/>
            <w:lang w:eastAsia="en-US"/>
          </w:rPr>
          <w:t>Изменением</w:t>
        </w:r>
      </w:hyperlink>
      <w:hyperlink r:id="rId1423" w:history="1">
        <w:r w:rsidRPr="00116A58">
          <w:rPr>
            <w:rFonts w:ascii="Times New Roman" w:hAnsi="Times New Roman" w:cs="Times New Roman"/>
            <w:color w:val="0000FF"/>
            <w:lang w:eastAsia="en-US"/>
          </w:rPr>
          <w:t xml:space="preserve"> </w:t>
        </w:r>
      </w:hyperlink>
      <w:hyperlink r:id="rId1424" w:history="1">
        <w:r>
          <w:rPr>
            <w:rFonts w:ascii="Times New Roman" w:hAnsi="Times New Roman" w:cs="Times New Roman"/>
            <w:color w:val="0000FF"/>
            <w:lang w:val="en-US" w:eastAsia="en-US"/>
          </w:rPr>
          <w:t>N</w:t>
        </w:r>
      </w:hyperlink>
      <w:hyperlink r:id="rId1425" w:history="1">
        <w:r w:rsidRPr="00116A58">
          <w:rPr>
            <w:rFonts w:ascii="Times New Roman" w:hAnsi="Times New Roman" w:cs="Times New Roman"/>
            <w:color w:val="0000FF"/>
            <w:lang w:eastAsia="en-US"/>
          </w:rPr>
          <w:t xml:space="preserve"> 3</w:t>
        </w:r>
      </w:hyperlink>
      <w:r w:rsidRPr="00116A58">
        <w:rPr>
          <w:rFonts w:ascii="Times New Roman" w:hAnsi="Times New Roman" w:cs="Times New Roman"/>
          <w:lang w:eastAsia="en-US"/>
        </w:rPr>
        <w:t xml:space="preserve">, утв. Приказом Минстроя России от 01.03.2021 </w:t>
      </w:r>
      <w:r>
        <w:rPr>
          <w:rFonts w:ascii="Times New Roman" w:hAnsi="Times New Roman" w:cs="Times New Roman"/>
          <w:lang w:val="en-US" w:eastAsia="en-US"/>
        </w:rPr>
        <w:t>N</w:t>
      </w:r>
      <w:r w:rsidRPr="00116A58">
        <w:rPr>
          <w:rFonts w:ascii="Times New Roman" w:hAnsi="Times New Roman" w:cs="Times New Roman"/>
          <w:lang w:eastAsia="en-US"/>
        </w:rPr>
        <w:t xml:space="preserve"> 98/пр)</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6.6.4 В зоне входной группы детского поликлинического отделения рекомендуется предусматривать помещения или навесы для детских колясок.</w:t>
      </w:r>
    </w:p>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t xml:space="preserve">(п. 6.6.4 в ред. </w:t>
      </w:r>
      <w:hyperlink r:id="rId1426" w:history="1">
        <w:r w:rsidRPr="00116A58">
          <w:rPr>
            <w:rFonts w:ascii="Times New Roman" w:hAnsi="Times New Roman" w:cs="Times New Roman"/>
            <w:color w:val="0000FF"/>
            <w:lang w:eastAsia="en-US"/>
          </w:rPr>
          <w:t>Изменения</w:t>
        </w:r>
      </w:hyperlink>
      <w:hyperlink r:id="rId1427" w:history="1">
        <w:r w:rsidRPr="00116A58">
          <w:rPr>
            <w:rFonts w:ascii="Times New Roman" w:hAnsi="Times New Roman" w:cs="Times New Roman"/>
            <w:color w:val="0000FF"/>
            <w:lang w:eastAsia="en-US"/>
          </w:rPr>
          <w:t xml:space="preserve"> </w:t>
        </w:r>
      </w:hyperlink>
      <w:hyperlink r:id="rId1428" w:history="1">
        <w:r>
          <w:rPr>
            <w:rFonts w:ascii="Times New Roman" w:hAnsi="Times New Roman" w:cs="Times New Roman"/>
            <w:color w:val="0000FF"/>
            <w:lang w:val="en-US" w:eastAsia="en-US"/>
          </w:rPr>
          <w:t>N</w:t>
        </w:r>
      </w:hyperlink>
      <w:hyperlink r:id="rId1429" w:history="1">
        <w:r w:rsidRPr="00116A58">
          <w:rPr>
            <w:rFonts w:ascii="Times New Roman" w:hAnsi="Times New Roman" w:cs="Times New Roman"/>
            <w:color w:val="0000FF"/>
            <w:lang w:eastAsia="en-US"/>
          </w:rPr>
          <w:t xml:space="preserve"> 3</w:t>
        </w:r>
      </w:hyperlink>
      <w:r w:rsidRPr="00116A58">
        <w:rPr>
          <w:rFonts w:ascii="Times New Roman" w:hAnsi="Times New Roman" w:cs="Times New Roman"/>
          <w:lang w:eastAsia="en-US"/>
        </w:rPr>
        <w:t xml:space="preserve">, утв. Приказом Минстроя России от 01.03.2021 </w:t>
      </w:r>
      <w:r>
        <w:rPr>
          <w:rFonts w:ascii="Times New Roman" w:hAnsi="Times New Roman" w:cs="Times New Roman"/>
          <w:lang w:val="en-US" w:eastAsia="en-US"/>
        </w:rPr>
        <w:t>N</w:t>
      </w:r>
      <w:r w:rsidRPr="00116A58">
        <w:rPr>
          <w:rFonts w:ascii="Times New Roman" w:hAnsi="Times New Roman" w:cs="Times New Roman"/>
          <w:lang w:eastAsia="en-US"/>
        </w:rPr>
        <w:t xml:space="preserve"> 98/пр)</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 xml:space="preserve">6.6.5 Минимальные площади помещений входной группы стационара и санатория приведены в </w:t>
      </w:r>
      <w:hyperlink r:id="rId1430" w:history="1">
        <w:r w:rsidRPr="00116A58">
          <w:rPr>
            <w:rFonts w:ascii="Times New Roman" w:hAnsi="Times New Roman" w:cs="Times New Roman"/>
            <w:color w:val="0000FF"/>
            <w:lang w:eastAsia="en-US"/>
          </w:rPr>
          <w:t>таблице</w:t>
        </w:r>
      </w:hyperlink>
      <w:hyperlink r:id="rId1431" w:history="1">
        <w:r w:rsidRPr="00116A58">
          <w:rPr>
            <w:rFonts w:ascii="Times New Roman" w:hAnsi="Times New Roman" w:cs="Times New Roman"/>
            <w:color w:val="0000FF"/>
            <w:lang w:eastAsia="en-US"/>
          </w:rPr>
          <w:t xml:space="preserve"> </w:t>
        </w:r>
      </w:hyperlink>
      <w:hyperlink r:id="rId1432" w:history="1">
        <w:r w:rsidRPr="00116A58">
          <w:rPr>
            <w:rFonts w:ascii="Times New Roman" w:hAnsi="Times New Roman" w:cs="Times New Roman"/>
            <w:color w:val="0000FF"/>
            <w:lang w:eastAsia="en-US"/>
          </w:rPr>
          <w:t>В</w:t>
        </w:r>
      </w:hyperlink>
      <w:hyperlink r:id="rId1433" w:history="1">
        <w:r w:rsidRPr="00116A58">
          <w:rPr>
            <w:rFonts w:ascii="Times New Roman" w:hAnsi="Times New Roman" w:cs="Times New Roman"/>
            <w:color w:val="0000FF"/>
            <w:lang w:eastAsia="en-US"/>
          </w:rPr>
          <w:t>.1</w:t>
        </w:r>
      </w:hyperlink>
      <w:r w:rsidRPr="00116A58">
        <w:rPr>
          <w:rFonts w:ascii="Times New Roman" w:hAnsi="Times New Roman" w:cs="Times New Roman"/>
          <w:lang w:eastAsia="en-US"/>
        </w:rPr>
        <w:t xml:space="preserve"> приложения В.</w:t>
      </w:r>
    </w:p>
    <w:p w:rsidR="00A77B3E" w:rsidRPr="00116A58" w:rsidRDefault="00A77B3E">
      <w:pPr>
        <w:widowControl w:val="0"/>
        <w:ind w:firstLine="540"/>
        <w:jc w:val="both"/>
        <w:rPr>
          <w:rFonts w:ascii="Times New Roman" w:hAnsi="Times New Roman" w:cs="Times New Roman"/>
        </w:rPr>
      </w:pPr>
    </w:p>
    <w:p w:rsidR="00A77B3E" w:rsidRPr="00116A58" w:rsidRDefault="007F0443">
      <w:pPr>
        <w:widowControl w:val="0"/>
        <w:ind w:firstLine="540"/>
        <w:jc w:val="both"/>
        <w:rPr>
          <w:rFonts w:ascii="Arial" w:hAnsi="Arial" w:cs="Arial"/>
          <w:b/>
          <w:bCs/>
        </w:rPr>
      </w:pPr>
      <w:r w:rsidRPr="00116A58">
        <w:rPr>
          <w:rFonts w:ascii="Arial" w:hAnsi="Arial" w:cs="Arial"/>
          <w:b/>
          <w:bCs/>
          <w:lang w:eastAsia="en-US"/>
        </w:rPr>
        <w:t>6.7 Приемные и палатные отделения стационаров. Жилые группы санаториев</w:t>
      </w:r>
    </w:p>
    <w:p w:rsidR="00A77B3E" w:rsidRPr="00116A58" w:rsidRDefault="00A77B3E">
      <w:pPr>
        <w:widowControl w:val="0"/>
        <w:ind w:firstLine="540"/>
        <w:jc w:val="both"/>
        <w:rPr>
          <w:rFonts w:ascii="Arial" w:hAnsi="Arial" w:cs="Arial"/>
          <w:b/>
          <w:bCs/>
        </w:rPr>
      </w:pPr>
    </w:p>
    <w:p w:rsidR="00A77B3E" w:rsidRPr="00116A58" w:rsidRDefault="007F0443">
      <w:pPr>
        <w:widowControl w:val="0"/>
        <w:ind w:firstLine="540"/>
        <w:jc w:val="both"/>
        <w:rPr>
          <w:rFonts w:ascii="Arial" w:hAnsi="Arial" w:cs="Arial"/>
          <w:b/>
          <w:bCs/>
        </w:rPr>
      </w:pPr>
      <w:r w:rsidRPr="00116A58">
        <w:rPr>
          <w:rFonts w:ascii="Arial" w:hAnsi="Arial" w:cs="Arial"/>
          <w:b/>
          <w:bCs/>
          <w:lang w:eastAsia="en-US"/>
        </w:rPr>
        <w:t>6.7.1 Приемные отделения и отделения скорой медицинской помощи</w:t>
      </w:r>
    </w:p>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t xml:space="preserve">(в ред. </w:t>
      </w:r>
      <w:hyperlink r:id="rId1434" w:history="1">
        <w:r w:rsidRPr="00116A58">
          <w:rPr>
            <w:rFonts w:ascii="Times New Roman" w:hAnsi="Times New Roman" w:cs="Times New Roman"/>
            <w:color w:val="0000FF"/>
            <w:lang w:eastAsia="en-US"/>
          </w:rPr>
          <w:t>Изменения</w:t>
        </w:r>
      </w:hyperlink>
      <w:hyperlink r:id="rId1435" w:history="1">
        <w:r w:rsidRPr="00116A58">
          <w:rPr>
            <w:rFonts w:ascii="Times New Roman" w:hAnsi="Times New Roman" w:cs="Times New Roman"/>
            <w:color w:val="0000FF"/>
            <w:lang w:eastAsia="en-US"/>
          </w:rPr>
          <w:t xml:space="preserve"> </w:t>
        </w:r>
      </w:hyperlink>
      <w:hyperlink r:id="rId1436" w:history="1">
        <w:r>
          <w:rPr>
            <w:rFonts w:ascii="Times New Roman" w:hAnsi="Times New Roman" w:cs="Times New Roman"/>
            <w:color w:val="0000FF"/>
            <w:lang w:val="en-US" w:eastAsia="en-US"/>
          </w:rPr>
          <w:t>N</w:t>
        </w:r>
      </w:hyperlink>
      <w:hyperlink r:id="rId1437" w:history="1">
        <w:r w:rsidRPr="00116A58">
          <w:rPr>
            <w:rFonts w:ascii="Times New Roman" w:hAnsi="Times New Roman" w:cs="Times New Roman"/>
            <w:color w:val="0000FF"/>
            <w:lang w:eastAsia="en-US"/>
          </w:rPr>
          <w:t xml:space="preserve"> 1</w:t>
        </w:r>
      </w:hyperlink>
      <w:r w:rsidRPr="00116A58">
        <w:rPr>
          <w:rFonts w:ascii="Times New Roman" w:hAnsi="Times New Roman" w:cs="Times New Roman"/>
          <w:lang w:eastAsia="en-US"/>
        </w:rPr>
        <w:t xml:space="preserve">, утв. Приказом Минстроя России от 16.12.2016 </w:t>
      </w:r>
      <w:r>
        <w:rPr>
          <w:rFonts w:ascii="Times New Roman" w:hAnsi="Times New Roman" w:cs="Times New Roman"/>
          <w:lang w:val="en-US" w:eastAsia="en-US"/>
        </w:rPr>
        <w:t>N</w:t>
      </w:r>
      <w:r w:rsidRPr="00116A58">
        <w:rPr>
          <w:rFonts w:ascii="Times New Roman" w:hAnsi="Times New Roman" w:cs="Times New Roman"/>
          <w:lang w:eastAsia="en-US"/>
        </w:rPr>
        <w:t xml:space="preserve"> 977/пр)</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6.7.1.1 Прием плановых больных может осуществляться регистратурой планового приема, располагать которую рекомендуется вблизи главного вестибюля. При регистратуре могут предусматриваться смотровая и кабина для переодевания.</w:t>
      </w:r>
    </w:p>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t xml:space="preserve">(в ред. </w:t>
      </w:r>
      <w:hyperlink r:id="rId1438" w:history="1">
        <w:r w:rsidRPr="00116A58">
          <w:rPr>
            <w:rFonts w:ascii="Times New Roman" w:hAnsi="Times New Roman" w:cs="Times New Roman"/>
            <w:color w:val="0000FF"/>
            <w:lang w:eastAsia="en-US"/>
          </w:rPr>
          <w:t>Изменения</w:t>
        </w:r>
      </w:hyperlink>
      <w:hyperlink r:id="rId1439" w:history="1">
        <w:r w:rsidRPr="00116A58">
          <w:rPr>
            <w:rFonts w:ascii="Times New Roman" w:hAnsi="Times New Roman" w:cs="Times New Roman"/>
            <w:color w:val="0000FF"/>
            <w:lang w:eastAsia="en-US"/>
          </w:rPr>
          <w:t xml:space="preserve"> </w:t>
        </w:r>
      </w:hyperlink>
      <w:hyperlink r:id="rId1440" w:history="1">
        <w:r>
          <w:rPr>
            <w:rFonts w:ascii="Times New Roman" w:hAnsi="Times New Roman" w:cs="Times New Roman"/>
            <w:color w:val="0000FF"/>
            <w:lang w:val="en-US" w:eastAsia="en-US"/>
          </w:rPr>
          <w:t>N</w:t>
        </w:r>
      </w:hyperlink>
      <w:hyperlink r:id="rId1441" w:history="1">
        <w:r w:rsidRPr="00116A58">
          <w:rPr>
            <w:rFonts w:ascii="Times New Roman" w:hAnsi="Times New Roman" w:cs="Times New Roman"/>
            <w:color w:val="0000FF"/>
            <w:lang w:eastAsia="en-US"/>
          </w:rPr>
          <w:t xml:space="preserve"> 2</w:t>
        </w:r>
      </w:hyperlink>
      <w:r w:rsidRPr="00116A58">
        <w:rPr>
          <w:rFonts w:ascii="Times New Roman" w:hAnsi="Times New Roman" w:cs="Times New Roman"/>
          <w:lang w:eastAsia="en-US"/>
        </w:rPr>
        <w:t xml:space="preserve">, утв. Приказом Минстроя России от 25.09.2018 </w:t>
      </w:r>
      <w:r>
        <w:rPr>
          <w:rFonts w:ascii="Times New Roman" w:hAnsi="Times New Roman" w:cs="Times New Roman"/>
          <w:lang w:val="en-US" w:eastAsia="en-US"/>
        </w:rPr>
        <w:t>N</w:t>
      </w:r>
      <w:r w:rsidRPr="00116A58">
        <w:rPr>
          <w:rFonts w:ascii="Times New Roman" w:hAnsi="Times New Roman" w:cs="Times New Roman"/>
          <w:lang w:eastAsia="en-US"/>
        </w:rPr>
        <w:t xml:space="preserve"> 623/пр, </w:t>
      </w:r>
      <w:hyperlink r:id="rId1442" w:history="1">
        <w:r w:rsidRPr="00116A58">
          <w:rPr>
            <w:rFonts w:ascii="Times New Roman" w:hAnsi="Times New Roman" w:cs="Times New Roman"/>
            <w:color w:val="0000FF"/>
            <w:lang w:eastAsia="en-US"/>
          </w:rPr>
          <w:t>Изменения</w:t>
        </w:r>
      </w:hyperlink>
      <w:hyperlink r:id="rId1443" w:history="1">
        <w:r w:rsidRPr="00116A58">
          <w:rPr>
            <w:rFonts w:ascii="Times New Roman" w:hAnsi="Times New Roman" w:cs="Times New Roman"/>
            <w:color w:val="0000FF"/>
            <w:lang w:eastAsia="en-US"/>
          </w:rPr>
          <w:t xml:space="preserve"> </w:t>
        </w:r>
      </w:hyperlink>
      <w:hyperlink r:id="rId1444" w:history="1">
        <w:r>
          <w:rPr>
            <w:rFonts w:ascii="Times New Roman" w:hAnsi="Times New Roman" w:cs="Times New Roman"/>
            <w:color w:val="0000FF"/>
            <w:lang w:val="en-US" w:eastAsia="en-US"/>
          </w:rPr>
          <w:t>N</w:t>
        </w:r>
      </w:hyperlink>
      <w:hyperlink r:id="rId1445" w:history="1">
        <w:r w:rsidRPr="00116A58">
          <w:rPr>
            <w:rFonts w:ascii="Times New Roman" w:hAnsi="Times New Roman" w:cs="Times New Roman"/>
            <w:color w:val="0000FF"/>
            <w:lang w:eastAsia="en-US"/>
          </w:rPr>
          <w:t xml:space="preserve"> 3</w:t>
        </w:r>
      </w:hyperlink>
      <w:r w:rsidRPr="00116A58">
        <w:rPr>
          <w:rFonts w:ascii="Times New Roman" w:hAnsi="Times New Roman" w:cs="Times New Roman"/>
          <w:lang w:eastAsia="en-US"/>
        </w:rPr>
        <w:t xml:space="preserve">, утв. Приказом Минстроя России от 01.03.2021 </w:t>
      </w:r>
      <w:r>
        <w:rPr>
          <w:rFonts w:ascii="Times New Roman" w:hAnsi="Times New Roman" w:cs="Times New Roman"/>
          <w:lang w:val="en-US" w:eastAsia="en-US"/>
        </w:rPr>
        <w:t>N</w:t>
      </w:r>
      <w:r w:rsidRPr="00116A58">
        <w:rPr>
          <w:rFonts w:ascii="Times New Roman" w:hAnsi="Times New Roman" w:cs="Times New Roman"/>
          <w:lang w:eastAsia="en-US"/>
        </w:rPr>
        <w:t xml:space="preserve"> 98/пр)</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Количество регистраторов и комнат для переодевания зависит от количества потоков больных, которые следует принимать из расчета: один поток на 800 туберкулезных коек, 600 коек психиатрических, наркологических или восстановительного лечения, 250 коек отделений другого профиля.</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lastRenderedPageBreak/>
        <w:t>6.7.1.2 Для приема экстренных больных следует предусматривать отдельный блок помещений. Для подъезда машин скорой помощи целесообразно предусматривать теплый бокс (тамбур). Экстренная и неотложная помощь взрослым и детям может осуществляться в общем приемном отделении стационара.</w:t>
      </w:r>
    </w:p>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t xml:space="preserve">(в ред. </w:t>
      </w:r>
      <w:hyperlink r:id="rId1446" w:history="1">
        <w:r w:rsidRPr="00116A58">
          <w:rPr>
            <w:rFonts w:ascii="Times New Roman" w:hAnsi="Times New Roman" w:cs="Times New Roman"/>
            <w:color w:val="0000FF"/>
            <w:lang w:eastAsia="en-US"/>
          </w:rPr>
          <w:t>Изменения</w:t>
        </w:r>
      </w:hyperlink>
      <w:hyperlink r:id="rId1447" w:history="1">
        <w:r w:rsidRPr="00116A58">
          <w:rPr>
            <w:rFonts w:ascii="Times New Roman" w:hAnsi="Times New Roman" w:cs="Times New Roman"/>
            <w:color w:val="0000FF"/>
            <w:lang w:eastAsia="en-US"/>
          </w:rPr>
          <w:t xml:space="preserve"> </w:t>
        </w:r>
      </w:hyperlink>
      <w:hyperlink r:id="rId1448" w:history="1">
        <w:r>
          <w:rPr>
            <w:rFonts w:ascii="Times New Roman" w:hAnsi="Times New Roman" w:cs="Times New Roman"/>
            <w:color w:val="0000FF"/>
            <w:lang w:val="en-US" w:eastAsia="en-US"/>
          </w:rPr>
          <w:t>N</w:t>
        </w:r>
      </w:hyperlink>
      <w:hyperlink r:id="rId1449" w:history="1">
        <w:r w:rsidRPr="00116A58">
          <w:rPr>
            <w:rFonts w:ascii="Times New Roman" w:hAnsi="Times New Roman" w:cs="Times New Roman"/>
            <w:color w:val="0000FF"/>
            <w:lang w:eastAsia="en-US"/>
          </w:rPr>
          <w:t xml:space="preserve"> 1</w:t>
        </w:r>
      </w:hyperlink>
      <w:r w:rsidRPr="00116A58">
        <w:rPr>
          <w:rFonts w:ascii="Times New Roman" w:hAnsi="Times New Roman" w:cs="Times New Roman"/>
          <w:lang w:eastAsia="en-US"/>
        </w:rPr>
        <w:t xml:space="preserve">, утв. Приказом Минстроя России от 16.12.2016 </w:t>
      </w:r>
      <w:r>
        <w:rPr>
          <w:rFonts w:ascii="Times New Roman" w:hAnsi="Times New Roman" w:cs="Times New Roman"/>
          <w:lang w:val="en-US" w:eastAsia="en-US"/>
        </w:rPr>
        <w:t>N</w:t>
      </w:r>
      <w:r w:rsidRPr="00116A58">
        <w:rPr>
          <w:rFonts w:ascii="Times New Roman" w:hAnsi="Times New Roman" w:cs="Times New Roman"/>
          <w:lang w:eastAsia="en-US"/>
        </w:rPr>
        <w:t xml:space="preserve"> 977/пр, </w:t>
      </w:r>
      <w:hyperlink r:id="rId1450" w:history="1">
        <w:r w:rsidRPr="00116A58">
          <w:rPr>
            <w:rFonts w:ascii="Times New Roman" w:hAnsi="Times New Roman" w:cs="Times New Roman"/>
            <w:color w:val="0000FF"/>
            <w:lang w:eastAsia="en-US"/>
          </w:rPr>
          <w:t>Изменения</w:t>
        </w:r>
      </w:hyperlink>
      <w:hyperlink r:id="rId1451" w:history="1">
        <w:r w:rsidRPr="00116A58">
          <w:rPr>
            <w:rFonts w:ascii="Times New Roman" w:hAnsi="Times New Roman" w:cs="Times New Roman"/>
            <w:color w:val="0000FF"/>
            <w:lang w:eastAsia="en-US"/>
          </w:rPr>
          <w:t xml:space="preserve"> </w:t>
        </w:r>
      </w:hyperlink>
      <w:hyperlink r:id="rId1452" w:history="1">
        <w:r>
          <w:rPr>
            <w:rFonts w:ascii="Times New Roman" w:hAnsi="Times New Roman" w:cs="Times New Roman"/>
            <w:color w:val="0000FF"/>
            <w:lang w:val="en-US" w:eastAsia="en-US"/>
          </w:rPr>
          <w:t>N</w:t>
        </w:r>
      </w:hyperlink>
      <w:hyperlink r:id="rId1453" w:history="1">
        <w:r w:rsidRPr="00116A58">
          <w:rPr>
            <w:rFonts w:ascii="Times New Roman" w:hAnsi="Times New Roman" w:cs="Times New Roman"/>
            <w:color w:val="0000FF"/>
            <w:lang w:eastAsia="en-US"/>
          </w:rPr>
          <w:t xml:space="preserve"> 2</w:t>
        </w:r>
      </w:hyperlink>
      <w:r w:rsidRPr="00116A58">
        <w:rPr>
          <w:rFonts w:ascii="Times New Roman" w:hAnsi="Times New Roman" w:cs="Times New Roman"/>
          <w:lang w:eastAsia="en-US"/>
        </w:rPr>
        <w:t xml:space="preserve">, утв. Приказом Минстроя России от 25.09.2018 </w:t>
      </w:r>
      <w:r>
        <w:rPr>
          <w:rFonts w:ascii="Times New Roman" w:hAnsi="Times New Roman" w:cs="Times New Roman"/>
          <w:lang w:val="en-US" w:eastAsia="en-US"/>
        </w:rPr>
        <w:t>N</w:t>
      </w:r>
      <w:r w:rsidRPr="00116A58">
        <w:rPr>
          <w:rFonts w:ascii="Times New Roman" w:hAnsi="Times New Roman" w:cs="Times New Roman"/>
          <w:lang w:eastAsia="en-US"/>
        </w:rPr>
        <w:t xml:space="preserve"> 623/пр)</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6.7.1.3 Для регистрации, осмотра и сортировки экстренных больных следует предусматривать помещение фильтра, при котором следует предусмотреть диагностическое помещение с отсеками краткосрочного наблюдения, рассчитанное на одновременное обслуживание нескольких пациентов, и пост персонала. Отсеки краткосрочного наблюдения допускается выделять легкими перегородками или шторами с потолочным креплением.</w:t>
      </w:r>
    </w:p>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t xml:space="preserve">(в ред. </w:t>
      </w:r>
      <w:hyperlink r:id="rId1454" w:history="1">
        <w:r w:rsidRPr="00116A58">
          <w:rPr>
            <w:rFonts w:ascii="Times New Roman" w:hAnsi="Times New Roman" w:cs="Times New Roman"/>
            <w:color w:val="0000FF"/>
            <w:lang w:eastAsia="en-US"/>
          </w:rPr>
          <w:t>Изменения</w:t>
        </w:r>
      </w:hyperlink>
      <w:hyperlink r:id="rId1455" w:history="1">
        <w:r w:rsidRPr="00116A58">
          <w:rPr>
            <w:rFonts w:ascii="Times New Roman" w:hAnsi="Times New Roman" w:cs="Times New Roman"/>
            <w:color w:val="0000FF"/>
            <w:lang w:eastAsia="en-US"/>
          </w:rPr>
          <w:t xml:space="preserve"> </w:t>
        </w:r>
      </w:hyperlink>
      <w:hyperlink r:id="rId1456" w:history="1">
        <w:r>
          <w:rPr>
            <w:rFonts w:ascii="Times New Roman" w:hAnsi="Times New Roman" w:cs="Times New Roman"/>
            <w:color w:val="0000FF"/>
            <w:lang w:val="en-US" w:eastAsia="en-US"/>
          </w:rPr>
          <w:t>N</w:t>
        </w:r>
      </w:hyperlink>
      <w:hyperlink r:id="rId1457" w:history="1">
        <w:r w:rsidRPr="00116A58">
          <w:rPr>
            <w:rFonts w:ascii="Times New Roman" w:hAnsi="Times New Roman" w:cs="Times New Roman"/>
            <w:color w:val="0000FF"/>
            <w:lang w:eastAsia="en-US"/>
          </w:rPr>
          <w:t xml:space="preserve"> 1</w:t>
        </w:r>
      </w:hyperlink>
      <w:r w:rsidRPr="00116A58">
        <w:rPr>
          <w:rFonts w:ascii="Times New Roman" w:hAnsi="Times New Roman" w:cs="Times New Roman"/>
          <w:lang w:eastAsia="en-US"/>
        </w:rPr>
        <w:t xml:space="preserve">, утв. Приказом Минстроя России от 16.12.2016 </w:t>
      </w:r>
      <w:r>
        <w:rPr>
          <w:rFonts w:ascii="Times New Roman" w:hAnsi="Times New Roman" w:cs="Times New Roman"/>
          <w:lang w:val="en-US" w:eastAsia="en-US"/>
        </w:rPr>
        <w:t>N</w:t>
      </w:r>
      <w:r w:rsidRPr="00116A58">
        <w:rPr>
          <w:rFonts w:ascii="Times New Roman" w:hAnsi="Times New Roman" w:cs="Times New Roman"/>
          <w:lang w:eastAsia="en-US"/>
        </w:rPr>
        <w:t xml:space="preserve"> 977/пр)</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6.7.1.4 В стационарах на 400 коек и более по заданию на проектирование могут создаваться отделения скорой медицинской помощи. В отделении рекомендуется выделять зону сортировки больных по степени тяжести и ургентности оказания медицинской помощи с ожидальной и постом регистрации, зону для больных в удовлетворительном состоянии со смотровыми и процедурными, зону для больных в состоянии средней тяжести с отсеками краткосрочного наблюдения и диагностическими палатами и зону для больных, требующих экстренной и неотложной медицинской помощи (реанимационный зал, операционные и др.). В отделение может входить блок диагностических кабинетов. Для больных в удовлетворительном состоянии, поступающих "самотеком" рекомендуется предусматривать отдельный вход с вестибюлем-ожидальной.</w:t>
      </w:r>
    </w:p>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t xml:space="preserve">(п. 6.7.1.4 в ред. </w:t>
      </w:r>
      <w:hyperlink r:id="rId1458" w:history="1">
        <w:r w:rsidRPr="00116A58">
          <w:rPr>
            <w:rFonts w:ascii="Times New Roman" w:hAnsi="Times New Roman" w:cs="Times New Roman"/>
            <w:color w:val="0000FF"/>
            <w:lang w:eastAsia="en-US"/>
          </w:rPr>
          <w:t>Изменения</w:t>
        </w:r>
      </w:hyperlink>
      <w:hyperlink r:id="rId1459" w:history="1">
        <w:r w:rsidRPr="00116A58">
          <w:rPr>
            <w:rFonts w:ascii="Times New Roman" w:hAnsi="Times New Roman" w:cs="Times New Roman"/>
            <w:color w:val="0000FF"/>
            <w:lang w:eastAsia="en-US"/>
          </w:rPr>
          <w:t xml:space="preserve"> </w:t>
        </w:r>
      </w:hyperlink>
      <w:hyperlink r:id="rId1460" w:history="1">
        <w:r>
          <w:rPr>
            <w:rFonts w:ascii="Times New Roman" w:hAnsi="Times New Roman" w:cs="Times New Roman"/>
            <w:color w:val="0000FF"/>
            <w:lang w:val="en-US" w:eastAsia="en-US"/>
          </w:rPr>
          <w:t>N</w:t>
        </w:r>
      </w:hyperlink>
      <w:hyperlink r:id="rId1461" w:history="1">
        <w:r w:rsidRPr="00116A58">
          <w:rPr>
            <w:rFonts w:ascii="Times New Roman" w:hAnsi="Times New Roman" w:cs="Times New Roman"/>
            <w:color w:val="0000FF"/>
            <w:lang w:eastAsia="en-US"/>
          </w:rPr>
          <w:t xml:space="preserve"> 1</w:t>
        </w:r>
      </w:hyperlink>
      <w:r w:rsidRPr="00116A58">
        <w:rPr>
          <w:rFonts w:ascii="Times New Roman" w:hAnsi="Times New Roman" w:cs="Times New Roman"/>
          <w:lang w:eastAsia="en-US"/>
        </w:rPr>
        <w:t xml:space="preserve">, утв. Приказом Минстроя России от 16.12.2016 </w:t>
      </w:r>
      <w:r>
        <w:rPr>
          <w:rFonts w:ascii="Times New Roman" w:hAnsi="Times New Roman" w:cs="Times New Roman"/>
          <w:lang w:val="en-US" w:eastAsia="en-US"/>
        </w:rPr>
        <w:t>N</w:t>
      </w:r>
      <w:r w:rsidRPr="00116A58">
        <w:rPr>
          <w:rFonts w:ascii="Times New Roman" w:hAnsi="Times New Roman" w:cs="Times New Roman"/>
          <w:lang w:eastAsia="en-US"/>
        </w:rPr>
        <w:t xml:space="preserve"> 977/пр, в ред. </w:t>
      </w:r>
      <w:hyperlink r:id="rId1462" w:history="1">
        <w:r w:rsidRPr="00116A58">
          <w:rPr>
            <w:rFonts w:ascii="Times New Roman" w:hAnsi="Times New Roman" w:cs="Times New Roman"/>
            <w:color w:val="0000FF"/>
            <w:lang w:eastAsia="en-US"/>
          </w:rPr>
          <w:t>Изменения</w:t>
        </w:r>
      </w:hyperlink>
      <w:hyperlink r:id="rId1463" w:history="1">
        <w:r w:rsidRPr="00116A58">
          <w:rPr>
            <w:rFonts w:ascii="Times New Roman" w:hAnsi="Times New Roman" w:cs="Times New Roman"/>
            <w:color w:val="0000FF"/>
            <w:lang w:eastAsia="en-US"/>
          </w:rPr>
          <w:t xml:space="preserve"> </w:t>
        </w:r>
      </w:hyperlink>
      <w:hyperlink r:id="rId1464" w:history="1">
        <w:r>
          <w:rPr>
            <w:rFonts w:ascii="Times New Roman" w:hAnsi="Times New Roman" w:cs="Times New Roman"/>
            <w:color w:val="0000FF"/>
            <w:lang w:val="en-US" w:eastAsia="en-US"/>
          </w:rPr>
          <w:t>N</w:t>
        </w:r>
      </w:hyperlink>
      <w:hyperlink r:id="rId1465" w:history="1">
        <w:r w:rsidRPr="00116A58">
          <w:rPr>
            <w:rFonts w:ascii="Times New Roman" w:hAnsi="Times New Roman" w:cs="Times New Roman"/>
            <w:color w:val="0000FF"/>
            <w:lang w:eastAsia="en-US"/>
          </w:rPr>
          <w:t xml:space="preserve"> 2</w:t>
        </w:r>
      </w:hyperlink>
      <w:r w:rsidRPr="00116A58">
        <w:rPr>
          <w:rFonts w:ascii="Times New Roman" w:hAnsi="Times New Roman" w:cs="Times New Roman"/>
          <w:lang w:eastAsia="en-US"/>
        </w:rPr>
        <w:t xml:space="preserve">, утв. Приказом Минстроя России от 25.09.2018 </w:t>
      </w:r>
      <w:r>
        <w:rPr>
          <w:rFonts w:ascii="Times New Roman" w:hAnsi="Times New Roman" w:cs="Times New Roman"/>
          <w:lang w:val="en-US" w:eastAsia="en-US"/>
        </w:rPr>
        <w:t>N</w:t>
      </w:r>
      <w:r w:rsidRPr="00116A58">
        <w:rPr>
          <w:rFonts w:ascii="Times New Roman" w:hAnsi="Times New Roman" w:cs="Times New Roman"/>
          <w:lang w:eastAsia="en-US"/>
        </w:rPr>
        <w:t xml:space="preserve"> 623/пр)</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6.7.1.5 В структуре приемного отделения могут предусматриваться: реанимационный зал (противошоковая палата), экстренные операционные, палаты интенсивной терапии, перевязочные, диагностические палаты, диагностические кабинеты: экспресс-лаборатория, кабинет УЗИ, рентгенкабинет, кабинет компьютерной томографии, кабинет эндоскопии и др.</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 xml:space="preserve">6.7.1.6 При включении в структуру отделения скорой помощи диагностических палат рекомендуется предусматривать набор помещений, обеспечивающий их работу (пост медсестры, санитарная комната, буфетная и т.п.). Количество диагностических коек может составлять 0,5% - 1,5% от общей коечной мощности больницы, в больницах скорой медицинской помощи расчетное количество рекомендуется увеличивать до 3% </w:t>
      </w:r>
      <w:hyperlink r:id="rId1466" w:history="1">
        <w:r w:rsidRPr="00116A58">
          <w:rPr>
            <w:rFonts w:ascii="Times New Roman" w:hAnsi="Times New Roman" w:cs="Times New Roman"/>
            <w:color w:val="0000FF"/>
            <w:lang w:eastAsia="en-US"/>
          </w:rPr>
          <w:t>[16]</w:t>
        </w:r>
      </w:hyperlink>
      <w:r w:rsidRPr="00116A58">
        <w:rPr>
          <w:rFonts w:ascii="Times New Roman" w:hAnsi="Times New Roman" w:cs="Times New Roman"/>
          <w:lang w:eastAsia="en-US"/>
        </w:rPr>
        <w:t>.</w:t>
      </w:r>
    </w:p>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t xml:space="preserve">(в ред. </w:t>
      </w:r>
      <w:hyperlink r:id="rId1467" w:history="1">
        <w:r w:rsidRPr="00116A58">
          <w:rPr>
            <w:rFonts w:ascii="Times New Roman" w:hAnsi="Times New Roman" w:cs="Times New Roman"/>
            <w:color w:val="0000FF"/>
            <w:lang w:eastAsia="en-US"/>
          </w:rPr>
          <w:t>Изменения</w:t>
        </w:r>
      </w:hyperlink>
      <w:hyperlink r:id="rId1468" w:history="1">
        <w:r w:rsidRPr="00116A58">
          <w:rPr>
            <w:rFonts w:ascii="Times New Roman" w:hAnsi="Times New Roman" w:cs="Times New Roman"/>
            <w:color w:val="0000FF"/>
            <w:lang w:eastAsia="en-US"/>
          </w:rPr>
          <w:t xml:space="preserve"> </w:t>
        </w:r>
      </w:hyperlink>
      <w:hyperlink r:id="rId1469" w:history="1">
        <w:r>
          <w:rPr>
            <w:rFonts w:ascii="Times New Roman" w:hAnsi="Times New Roman" w:cs="Times New Roman"/>
            <w:color w:val="0000FF"/>
            <w:lang w:val="en-US" w:eastAsia="en-US"/>
          </w:rPr>
          <w:t>N</w:t>
        </w:r>
      </w:hyperlink>
      <w:hyperlink r:id="rId1470" w:history="1">
        <w:r w:rsidRPr="00116A58">
          <w:rPr>
            <w:rFonts w:ascii="Times New Roman" w:hAnsi="Times New Roman" w:cs="Times New Roman"/>
            <w:color w:val="0000FF"/>
            <w:lang w:eastAsia="en-US"/>
          </w:rPr>
          <w:t xml:space="preserve"> 2</w:t>
        </w:r>
      </w:hyperlink>
      <w:r w:rsidRPr="00116A58">
        <w:rPr>
          <w:rFonts w:ascii="Times New Roman" w:hAnsi="Times New Roman" w:cs="Times New Roman"/>
          <w:lang w:eastAsia="en-US"/>
        </w:rPr>
        <w:t xml:space="preserve">, утв. Приказом Минстроя России от 25.09.2018 </w:t>
      </w:r>
      <w:r>
        <w:rPr>
          <w:rFonts w:ascii="Times New Roman" w:hAnsi="Times New Roman" w:cs="Times New Roman"/>
          <w:lang w:val="en-US" w:eastAsia="en-US"/>
        </w:rPr>
        <w:t>N</w:t>
      </w:r>
      <w:r w:rsidRPr="00116A58">
        <w:rPr>
          <w:rFonts w:ascii="Times New Roman" w:hAnsi="Times New Roman" w:cs="Times New Roman"/>
          <w:lang w:eastAsia="en-US"/>
        </w:rPr>
        <w:t xml:space="preserve"> 623/пр, </w:t>
      </w:r>
      <w:hyperlink r:id="rId1471" w:history="1">
        <w:r w:rsidRPr="00116A58">
          <w:rPr>
            <w:rFonts w:ascii="Times New Roman" w:hAnsi="Times New Roman" w:cs="Times New Roman"/>
            <w:color w:val="0000FF"/>
            <w:lang w:eastAsia="en-US"/>
          </w:rPr>
          <w:t>Изменения</w:t>
        </w:r>
      </w:hyperlink>
      <w:hyperlink r:id="rId1472" w:history="1">
        <w:r w:rsidRPr="00116A58">
          <w:rPr>
            <w:rFonts w:ascii="Times New Roman" w:hAnsi="Times New Roman" w:cs="Times New Roman"/>
            <w:color w:val="0000FF"/>
            <w:lang w:eastAsia="en-US"/>
          </w:rPr>
          <w:t xml:space="preserve"> </w:t>
        </w:r>
      </w:hyperlink>
      <w:hyperlink r:id="rId1473" w:history="1">
        <w:r>
          <w:rPr>
            <w:rFonts w:ascii="Times New Roman" w:hAnsi="Times New Roman" w:cs="Times New Roman"/>
            <w:color w:val="0000FF"/>
            <w:lang w:val="en-US" w:eastAsia="en-US"/>
          </w:rPr>
          <w:t>N</w:t>
        </w:r>
      </w:hyperlink>
      <w:hyperlink r:id="rId1474" w:history="1">
        <w:r w:rsidRPr="00116A58">
          <w:rPr>
            <w:rFonts w:ascii="Times New Roman" w:hAnsi="Times New Roman" w:cs="Times New Roman"/>
            <w:color w:val="0000FF"/>
            <w:lang w:eastAsia="en-US"/>
          </w:rPr>
          <w:t xml:space="preserve"> 3</w:t>
        </w:r>
      </w:hyperlink>
      <w:r w:rsidRPr="00116A58">
        <w:rPr>
          <w:rFonts w:ascii="Times New Roman" w:hAnsi="Times New Roman" w:cs="Times New Roman"/>
          <w:lang w:eastAsia="en-US"/>
        </w:rPr>
        <w:t xml:space="preserve">, утв. Приказом Минстроя России от 01.03.2021 </w:t>
      </w:r>
      <w:r>
        <w:rPr>
          <w:rFonts w:ascii="Times New Roman" w:hAnsi="Times New Roman" w:cs="Times New Roman"/>
          <w:lang w:val="en-US" w:eastAsia="en-US"/>
        </w:rPr>
        <w:t>N</w:t>
      </w:r>
      <w:r w:rsidRPr="00116A58">
        <w:rPr>
          <w:rFonts w:ascii="Times New Roman" w:hAnsi="Times New Roman" w:cs="Times New Roman"/>
          <w:lang w:eastAsia="en-US"/>
        </w:rPr>
        <w:t xml:space="preserve"> 98/пр)</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6.7.1.7 При приемном отделении стационаров или в группе помещений приема санаториев должно быть не менее одного изолятора, куда госпитализируются больные с неадекватным поведением и с подозрением на инфекционные заболевания.</w:t>
      </w:r>
    </w:p>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t xml:space="preserve">(п. 6.7.1.7 в ред. </w:t>
      </w:r>
      <w:hyperlink r:id="rId1475" w:history="1">
        <w:r w:rsidRPr="00116A58">
          <w:rPr>
            <w:rFonts w:ascii="Times New Roman" w:hAnsi="Times New Roman" w:cs="Times New Roman"/>
            <w:color w:val="0000FF"/>
            <w:lang w:eastAsia="en-US"/>
          </w:rPr>
          <w:t>Изменения</w:t>
        </w:r>
      </w:hyperlink>
      <w:hyperlink r:id="rId1476" w:history="1">
        <w:r w:rsidRPr="00116A58">
          <w:rPr>
            <w:rFonts w:ascii="Times New Roman" w:hAnsi="Times New Roman" w:cs="Times New Roman"/>
            <w:color w:val="0000FF"/>
            <w:lang w:eastAsia="en-US"/>
          </w:rPr>
          <w:t xml:space="preserve"> </w:t>
        </w:r>
      </w:hyperlink>
      <w:hyperlink r:id="rId1477" w:history="1">
        <w:r>
          <w:rPr>
            <w:rFonts w:ascii="Times New Roman" w:hAnsi="Times New Roman" w:cs="Times New Roman"/>
            <w:color w:val="0000FF"/>
            <w:lang w:val="en-US" w:eastAsia="en-US"/>
          </w:rPr>
          <w:t>N</w:t>
        </w:r>
      </w:hyperlink>
      <w:hyperlink r:id="rId1478" w:history="1">
        <w:r w:rsidRPr="00116A58">
          <w:rPr>
            <w:rFonts w:ascii="Times New Roman" w:hAnsi="Times New Roman" w:cs="Times New Roman"/>
            <w:color w:val="0000FF"/>
            <w:lang w:eastAsia="en-US"/>
          </w:rPr>
          <w:t xml:space="preserve"> 1</w:t>
        </w:r>
      </w:hyperlink>
      <w:r w:rsidRPr="00116A58">
        <w:rPr>
          <w:rFonts w:ascii="Times New Roman" w:hAnsi="Times New Roman" w:cs="Times New Roman"/>
          <w:lang w:eastAsia="en-US"/>
        </w:rPr>
        <w:t xml:space="preserve">, утв. Приказом Минстроя России от 16.12.2016 </w:t>
      </w:r>
      <w:r>
        <w:rPr>
          <w:rFonts w:ascii="Times New Roman" w:hAnsi="Times New Roman" w:cs="Times New Roman"/>
          <w:lang w:val="en-US" w:eastAsia="en-US"/>
        </w:rPr>
        <w:t>N</w:t>
      </w:r>
      <w:r w:rsidRPr="00116A58">
        <w:rPr>
          <w:rFonts w:ascii="Times New Roman" w:hAnsi="Times New Roman" w:cs="Times New Roman"/>
          <w:lang w:eastAsia="en-US"/>
        </w:rPr>
        <w:t xml:space="preserve"> 977/пр)</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 xml:space="preserve">6.7.1.8 Состав и количество помещений приемного отделения, соотношение количества смотровых для приема плановых и экстренных больных определяются программой на проектирование. Перечень и площади помещений, которые могут входить в состав приемного отделения, и помещений выписки представлены в </w:t>
      </w:r>
      <w:hyperlink r:id="rId1479" w:history="1">
        <w:r w:rsidRPr="00116A58">
          <w:rPr>
            <w:rFonts w:ascii="Times New Roman" w:hAnsi="Times New Roman" w:cs="Times New Roman"/>
            <w:color w:val="0000FF"/>
            <w:lang w:eastAsia="en-US"/>
          </w:rPr>
          <w:t>таблицах</w:t>
        </w:r>
      </w:hyperlink>
      <w:hyperlink r:id="rId1480" w:history="1">
        <w:r w:rsidRPr="00116A58">
          <w:rPr>
            <w:rFonts w:ascii="Times New Roman" w:hAnsi="Times New Roman" w:cs="Times New Roman"/>
            <w:color w:val="0000FF"/>
            <w:lang w:eastAsia="en-US"/>
          </w:rPr>
          <w:t xml:space="preserve"> </w:t>
        </w:r>
      </w:hyperlink>
      <w:hyperlink r:id="rId1481" w:history="1">
        <w:r w:rsidRPr="00116A58">
          <w:rPr>
            <w:rFonts w:ascii="Times New Roman" w:hAnsi="Times New Roman" w:cs="Times New Roman"/>
            <w:color w:val="0000FF"/>
            <w:lang w:eastAsia="en-US"/>
          </w:rPr>
          <w:t>В</w:t>
        </w:r>
      </w:hyperlink>
      <w:hyperlink r:id="rId1482" w:history="1">
        <w:r w:rsidRPr="00116A58">
          <w:rPr>
            <w:rFonts w:ascii="Times New Roman" w:hAnsi="Times New Roman" w:cs="Times New Roman"/>
            <w:color w:val="0000FF"/>
            <w:lang w:eastAsia="en-US"/>
          </w:rPr>
          <w:t>.2</w:t>
        </w:r>
      </w:hyperlink>
      <w:r w:rsidRPr="00116A58">
        <w:rPr>
          <w:rFonts w:ascii="Times New Roman" w:hAnsi="Times New Roman" w:cs="Times New Roman"/>
          <w:lang w:eastAsia="en-US"/>
        </w:rPr>
        <w:t xml:space="preserve"> и </w:t>
      </w:r>
      <w:hyperlink r:id="rId1483" w:history="1">
        <w:r w:rsidRPr="00116A58">
          <w:rPr>
            <w:rFonts w:ascii="Times New Roman" w:hAnsi="Times New Roman" w:cs="Times New Roman"/>
            <w:color w:val="0000FF"/>
            <w:lang w:eastAsia="en-US"/>
          </w:rPr>
          <w:t>В</w:t>
        </w:r>
      </w:hyperlink>
      <w:hyperlink r:id="rId1484" w:history="1">
        <w:r w:rsidRPr="00116A58">
          <w:rPr>
            <w:rFonts w:ascii="Times New Roman" w:hAnsi="Times New Roman" w:cs="Times New Roman"/>
            <w:color w:val="0000FF"/>
            <w:lang w:eastAsia="en-US"/>
          </w:rPr>
          <w:t>.3</w:t>
        </w:r>
      </w:hyperlink>
      <w:r w:rsidRPr="00116A58">
        <w:rPr>
          <w:rFonts w:ascii="Times New Roman" w:hAnsi="Times New Roman" w:cs="Times New Roman"/>
          <w:lang w:eastAsia="en-US"/>
        </w:rPr>
        <w:t xml:space="preserve"> приложения В.</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1485" w:history="1">
        <w:r>
          <w:rPr>
            <w:rFonts w:ascii="Times New Roman" w:hAnsi="Times New Roman" w:cs="Times New Roman"/>
            <w:color w:val="0000FF"/>
            <w:lang w:val="en-US" w:eastAsia="en-US"/>
          </w:rPr>
          <w:t>Изменения</w:t>
        </w:r>
      </w:hyperlink>
      <w:hyperlink r:id="rId1486" w:history="1">
        <w:r>
          <w:rPr>
            <w:rFonts w:ascii="Times New Roman" w:hAnsi="Times New Roman" w:cs="Times New Roman"/>
            <w:color w:val="0000FF"/>
            <w:lang w:val="en-US" w:eastAsia="en-US"/>
          </w:rPr>
          <w:t xml:space="preserve"> </w:t>
        </w:r>
      </w:hyperlink>
      <w:hyperlink r:id="rId1487" w:history="1">
        <w:r>
          <w:rPr>
            <w:rFonts w:ascii="Times New Roman" w:hAnsi="Times New Roman" w:cs="Times New Roman"/>
            <w:color w:val="0000FF"/>
            <w:lang w:val="en-US" w:eastAsia="en-US"/>
          </w:rPr>
          <w:t>N</w:t>
        </w:r>
      </w:hyperlink>
      <w:hyperlink r:id="rId1488"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утв. Приказом Минстроя России от 25.09.2018 N 623/пр)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lastRenderedPageBreak/>
        <w:t>6.7.1.9 Для больных, требующих санитарной обработки, при приемном отделении предусматривается помещение, оборудованное ванной с подъемником, душем и унитазом. Оно может быть общим для секций планового и экстренного приемов.</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6.7.1.10 В инфекционных больницах (отделениях) для приема больных предусматривают смотровые и приемно-смотровые боксы из расчета:</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до 60 коек включ. - не менее 2;</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св. 60 коек до 100 коек включ. - не менее 3.</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Свыше 100 коек на каждые 50 коек предусматривается дополнительное смотровое помещение.</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1489" w:history="1">
        <w:r>
          <w:rPr>
            <w:rFonts w:ascii="Times New Roman" w:hAnsi="Times New Roman" w:cs="Times New Roman"/>
            <w:color w:val="0000FF"/>
            <w:lang w:val="en-US" w:eastAsia="en-US"/>
          </w:rPr>
          <w:t>Изменения</w:t>
        </w:r>
      </w:hyperlink>
      <w:hyperlink r:id="rId1490" w:history="1">
        <w:r>
          <w:rPr>
            <w:rFonts w:ascii="Times New Roman" w:hAnsi="Times New Roman" w:cs="Times New Roman"/>
            <w:color w:val="0000FF"/>
            <w:lang w:val="en-US" w:eastAsia="en-US"/>
          </w:rPr>
          <w:t xml:space="preserve"> </w:t>
        </w:r>
      </w:hyperlink>
      <w:hyperlink r:id="rId1491" w:history="1">
        <w:r>
          <w:rPr>
            <w:rFonts w:ascii="Times New Roman" w:hAnsi="Times New Roman" w:cs="Times New Roman"/>
            <w:color w:val="0000FF"/>
            <w:lang w:val="en-US" w:eastAsia="en-US"/>
          </w:rPr>
          <w:t>N</w:t>
        </w:r>
      </w:hyperlink>
      <w:hyperlink r:id="rId1492"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В I и II климатических районах строительства </w:t>
      </w:r>
      <w:hyperlink r:id="rId1493" w:history="1">
        <w:r>
          <w:rPr>
            <w:rFonts w:ascii="Times New Roman" w:hAnsi="Times New Roman" w:cs="Times New Roman"/>
            <w:color w:val="0000FF"/>
            <w:lang w:val="en-US" w:eastAsia="en-US"/>
          </w:rPr>
          <w:t>(</w:t>
        </w:r>
      </w:hyperlink>
      <w:hyperlink r:id="rId1494" w:history="1">
        <w:r>
          <w:rPr>
            <w:rFonts w:ascii="Times New Roman" w:hAnsi="Times New Roman" w:cs="Times New Roman"/>
            <w:color w:val="0000FF"/>
            <w:lang w:val="en-US" w:eastAsia="en-US"/>
          </w:rPr>
          <w:t>СП</w:t>
        </w:r>
      </w:hyperlink>
      <w:hyperlink r:id="rId1495" w:history="1">
        <w:r>
          <w:rPr>
            <w:rFonts w:ascii="Times New Roman" w:hAnsi="Times New Roman" w:cs="Times New Roman"/>
            <w:color w:val="0000FF"/>
            <w:lang w:val="en-US" w:eastAsia="en-US"/>
          </w:rPr>
          <w:t xml:space="preserve"> 131.13330)</w:t>
        </w:r>
      </w:hyperlink>
      <w:r>
        <w:rPr>
          <w:rFonts w:ascii="Times New Roman" w:hAnsi="Times New Roman" w:cs="Times New Roman"/>
          <w:lang w:val="en-US" w:eastAsia="en-US"/>
        </w:rPr>
        <w:t xml:space="preserve"> вместо боксов рекомендуется проектирование смотровых и боксированных изоляционно-диагностических палат со вспомогательными помещениями, объединенных общим коридором с отдельным наружным входом через отапливаемый тамбур для машин скорой помощи с одной стороны и входом из стационара, с другой стороны.</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(абзац введен </w:t>
      </w:r>
      <w:hyperlink r:id="rId1496" w:history="1">
        <w:r>
          <w:rPr>
            <w:rFonts w:ascii="Times New Roman" w:hAnsi="Times New Roman" w:cs="Times New Roman"/>
            <w:color w:val="0000FF"/>
            <w:lang w:val="en-US" w:eastAsia="en-US"/>
          </w:rPr>
          <w:t>Изменением</w:t>
        </w:r>
      </w:hyperlink>
      <w:hyperlink r:id="rId1497" w:history="1">
        <w:r>
          <w:rPr>
            <w:rFonts w:ascii="Times New Roman" w:hAnsi="Times New Roman" w:cs="Times New Roman"/>
            <w:color w:val="0000FF"/>
            <w:lang w:val="en-US" w:eastAsia="en-US"/>
          </w:rPr>
          <w:t xml:space="preserve"> </w:t>
        </w:r>
      </w:hyperlink>
      <w:hyperlink r:id="rId1498" w:history="1">
        <w:r>
          <w:rPr>
            <w:rFonts w:ascii="Times New Roman" w:hAnsi="Times New Roman" w:cs="Times New Roman"/>
            <w:color w:val="0000FF"/>
            <w:lang w:val="en-US" w:eastAsia="en-US"/>
          </w:rPr>
          <w:t>N</w:t>
        </w:r>
      </w:hyperlink>
      <w:hyperlink r:id="rId1499"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xml:space="preserve">, утв. Приказом Минстроя России от 16.12.2016 N 977/пр; в ред. </w:t>
      </w:r>
      <w:hyperlink r:id="rId1500" w:history="1">
        <w:r>
          <w:rPr>
            <w:rFonts w:ascii="Times New Roman" w:hAnsi="Times New Roman" w:cs="Times New Roman"/>
            <w:color w:val="0000FF"/>
            <w:lang w:val="en-US" w:eastAsia="en-US"/>
          </w:rPr>
          <w:t>Изменения</w:t>
        </w:r>
      </w:hyperlink>
      <w:hyperlink r:id="rId1501" w:history="1">
        <w:r>
          <w:rPr>
            <w:rFonts w:ascii="Times New Roman" w:hAnsi="Times New Roman" w:cs="Times New Roman"/>
            <w:color w:val="0000FF"/>
            <w:lang w:val="en-US" w:eastAsia="en-US"/>
          </w:rPr>
          <w:t xml:space="preserve"> </w:t>
        </w:r>
      </w:hyperlink>
      <w:hyperlink r:id="rId1502" w:history="1">
        <w:r>
          <w:rPr>
            <w:rFonts w:ascii="Times New Roman" w:hAnsi="Times New Roman" w:cs="Times New Roman"/>
            <w:color w:val="0000FF"/>
            <w:lang w:val="en-US" w:eastAsia="en-US"/>
          </w:rPr>
          <w:t>N</w:t>
        </w:r>
      </w:hyperlink>
      <w:hyperlink r:id="rId1503"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В инфекционной больнице (отделении), где 100% коек размещены в боксах, приемное отделение не требуется.</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6.7.1.11 В инфекционных больницах (отделениях) санитарная обработка и выписка больных происходит непосредственно в тех секциях, где больные находятся на лечении.</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6.7.1.12 В неинфекционных отделениях для приема и плановой госпитализации следует предусматривать смотровые из расчета одна смотровая на 200 коек, для срочной госпитализации (в случае, если больница имеет скоропомощные функции) - смотровые, приемно-смотровые боксы, изоляционно-диагностические палаты из расчета 2% от числа коек, предназначенных для срочной госпитализации. Соотношение смотровых, приемно-смотровых боксов и изоляционно-диагностических палат определяется программой на проектирование. Вместо боксов допускается проектирование блока смотровых и блока боксированных изоляционно-диагностических палат. Блок изоляционно-диагностических палат со вспомогательными помещениями должен быть объединен общим коридором с отдельным наружным входом через отапливаемый тамбур для машин скорой помощи с одной стороны и входом из стационара с другой стороны.</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1504" w:history="1">
        <w:r>
          <w:rPr>
            <w:rFonts w:ascii="Times New Roman" w:hAnsi="Times New Roman" w:cs="Times New Roman"/>
            <w:color w:val="0000FF"/>
            <w:lang w:val="en-US" w:eastAsia="en-US"/>
          </w:rPr>
          <w:t>Изменения</w:t>
        </w:r>
      </w:hyperlink>
      <w:hyperlink r:id="rId1505" w:history="1">
        <w:r>
          <w:rPr>
            <w:rFonts w:ascii="Times New Roman" w:hAnsi="Times New Roman" w:cs="Times New Roman"/>
            <w:color w:val="0000FF"/>
            <w:lang w:val="en-US" w:eastAsia="en-US"/>
          </w:rPr>
          <w:t xml:space="preserve"> </w:t>
        </w:r>
      </w:hyperlink>
      <w:hyperlink r:id="rId1506" w:history="1">
        <w:r>
          <w:rPr>
            <w:rFonts w:ascii="Times New Roman" w:hAnsi="Times New Roman" w:cs="Times New Roman"/>
            <w:color w:val="0000FF"/>
            <w:lang w:val="en-US" w:eastAsia="en-US"/>
          </w:rPr>
          <w:t>N</w:t>
        </w:r>
      </w:hyperlink>
      <w:hyperlink r:id="rId1507"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xml:space="preserve">, утв. Приказом Минстроя России от 16.12.2016 N 977/пр, в ред. </w:t>
      </w:r>
      <w:hyperlink r:id="rId1508" w:history="1">
        <w:r>
          <w:rPr>
            <w:rFonts w:ascii="Times New Roman" w:hAnsi="Times New Roman" w:cs="Times New Roman"/>
            <w:color w:val="0000FF"/>
            <w:lang w:val="en-US" w:eastAsia="en-US"/>
          </w:rPr>
          <w:t>Изменения</w:t>
        </w:r>
      </w:hyperlink>
      <w:hyperlink r:id="rId1509" w:history="1">
        <w:r>
          <w:rPr>
            <w:rFonts w:ascii="Times New Roman" w:hAnsi="Times New Roman" w:cs="Times New Roman"/>
            <w:color w:val="0000FF"/>
            <w:lang w:val="en-US" w:eastAsia="en-US"/>
          </w:rPr>
          <w:t xml:space="preserve"> </w:t>
        </w:r>
      </w:hyperlink>
      <w:hyperlink r:id="rId1510" w:history="1">
        <w:r>
          <w:rPr>
            <w:rFonts w:ascii="Times New Roman" w:hAnsi="Times New Roman" w:cs="Times New Roman"/>
            <w:color w:val="0000FF"/>
            <w:lang w:val="en-US" w:eastAsia="en-US"/>
          </w:rPr>
          <w:t>N</w:t>
        </w:r>
      </w:hyperlink>
      <w:hyperlink r:id="rId1511"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xml:space="preserve">, утв. Приказом Минстроя России от 25.09.2018 N 623/пр, </w:t>
      </w:r>
      <w:hyperlink r:id="rId1512" w:history="1">
        <w:r>
          <w:rPr>
            <w:rFonts w:ascii="Times New Roman" w:hAnsi="Times New Roman" w:cs="Times New Roman"/>
            <w:color w:val="0000FF"/>
            <w:lang w:val="en-US" w:eastAsia="en-US"/>
          </w:rPr>
          <w:t>Изменения</w:t>
        </w:r>
      </w:hyperlink>
      <w:hyperlink r:id="rId1513" w:history="1">
        <w:r>
          <w:rPr>
            <w:rFonts w:ascii="Times New Roman" w:hAnsi="Times New Roman" w:cs="Times New Roman"/>
            <w:color w:val="0000FF"/>
            <w:lang w:val="en-US" w:eastAsia="en-US"/>
          </w:rPr>
          <w:t xml:space="preserve"> </w:t>
        </w:r>
      </w:hyperlink>
      <w:hyperlink r:id="rId1514" w:history="1">
        <w:r>
          <w:rPr>
            <w:rFonts w:ascii="Times New Roman" w:hAnsi="Times New Roman" w:cs="Times New Roman"/>
            <w:color w:val="0000FF"/>
            <w:lang w:val="en-US" w:eastAsia="en-US"/>
          </w:rPr>
          <w:t>N</w:t>
        </w:r>
      </w:hyperlink>
      <w:hyperlink r:id="rId1515"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6.7.1.13 При наличии в стационаре специализированных отделений в приемном отделении могут предусматриваться соответствующие смотровые (гинекологические, проктологические, урологические). В кожно-венерологических больницах (отделениях) следует предусматривать одну смотровую с гинекологическим креслом и одну смотровую без гинекологического кресла.</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1516" w:history="1">
        <w:r>
          <w:rPr>
            <w:rFonts w:ascii="Times New Roman" w:hAnsi="Times New Roman" w:cs="Times New Roman"/>
            <w:color w:val="0000FF"/>
            <w:lang w:val="en-US" w:eastAsia="en-US"/>
          </w:rPr>
          <w:t>Изменения</w:t>
        </w:r>
      </w:hyperlink>
      <w:hyperlink r:id="rId1517" w:history="1">
        <w:r>
          <w:rPr>
            <w:rFonts w:ascii="Times New Roman" w:hAnsi="Times New Roman" w:cs="Times New Roman"/>
            <w:color w:val="0000FF"/>
            <w:lang w:val="en-US" w:eastAsia="en-US"/>
          </w:rPr>
          <w:t xml:space="preserve"> </w:t>
        </w:r>
      </w:hyperlink>
      <w:hyperlink r:id="rId1518" w:history="1">
        <w:r>
          <w:rPr>
            <w:rFonts w:ascii="Times New Roman" w:hAnsi="Times New Roman" w:cs="Times New Roman"/>
            <w:color w:val="0000FF"/>
            <w:lang w:val="en-US" w:eastAsia="en-US"/>
          </w:rPr>
          <w:t>N</w:t>
        </w:r>
      </w:hyperlink>
      <w:hyperlink r:id="rId1519"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6.7.1.14 В приемных отделениях организаций родовспоможения следует предусматривать не менее двух смотровых - одну для беременных, другую - для гинекологических пациенток (при </w:t>
      </w:r>
      <w:r>
        <w:rPr>
          <w:rFonts w:ascii="Times New Roman" w:hAnsi="Times New Roman" w:cs="Times New Roman"/>
          <w:lang w:val="en-US" w:eastAsia="en-US"/>
        </w:rPr>
        <w:lastRenderedPageBreak/>
        <w:t>наличии гинекологического отделения).</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6.7.1.15 Для приема детей из других организаций родовспоможения в отделения патологии новорожденных, выхаживания недоношенных, интенсивной терапии новорожденных при приемном отделении или при входе в отделение для новорожденных предусматривается помещение приема.</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6.7.1.16 Выписка больных, как правило, предусматривается в палатном отделении.</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По заданию на проектирование могут быть предусмотрены выписные помещения. К ним относятся помещение для одевания верхней одежды и обуви, а также зал торжественной встречи матери и новорожденного.</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1520" w:history="1">
        <w:r>
          <w:rPr>
            <w:rFonts w:ascii="Times New Roman" w:hAnsi="Times New Roman" w:cs="Times New Roman"/>
            <w:color w:val="0000FF"/>
            <w:lang w:val="en-US" w:eastAsia="en-US"/>
          </w:rPr>
          <w:t>Изменения</w:t>
        </w:r>
      </w:hyperlink>
      <w:hyperlink r:id="rId1521" w:history="1">
        <w:r>
          <w:rPr>
            <w:rFonts w:ascii="Times New Roman" w:hAnsi="Times New Roman" w:cs="Times New Roman"/>
            <w:color w:val="0000FF"/>
            <w:lang w:val="en-US" w:eastAsia="en-US"/>
          </w:rPr>
          <w:t xml:space="preserve"> </w:t>
        </w:r>
      </w:hyperlink>
      <w:hyperlink r:id="rId1522" w:history="1">
        <w:r>
          <w:rPr>
            <w:rFonts w:ascii="Times New Roman" w:hAnsi="Times New Roman" w:cs="Times New Roman"/>
            <w:color w:val="0000FF"/>
            <w:lang w:val="en-US" w:eastAsia="en-US"/>
          </w:rPr>
          <w:t>N</w:t>
        </w:r>
      </w:hyperlink>
      <w:hyperlink r:id="rId1523"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Arial" w:hAnsi="Arial" w:cs="Arial"/>
          <w:b/>
          <w:bCs/>
          <w:lang w:val="en-US"/>
        </w:rPr>
      </w:pPr>
      <w:r>
        <w:rPr>
          <w:rFonts w:ascii="Arial" w:hAnsi="Arial" w:cs="Arial"/>
          <w:b/>
          <w:bCs/>
          <w:lang w:val="en-US" w:eastAsia="en-US"/>
        </w:rPr>
        <w:t>6.7.2 Палатные отделения</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6.7.2.1 Палатные отделения являются основным структурным элементом стационарных лечебных организаций. Палатное отделение состоит из одной или нескольких палатных секций и общих помещений. В палатах и лечебных помещениях палатных отделений осуществляется диагностика, лечение, наблюдение и уход за больными. Количество коек палатного отделения каждого профиля определяется заданием на проектирование. Соотношение коек в палатных секциях и палатах с различным количеством коек определяется программой на проектирование и уточняется планировочными решениями с учетом рационального использования площади этажей.</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1524" w:history="1">
        <w:r>
          <w:rPr>
            <w:rFonts w:ascii="Times New Roman" w:hAnsi="Times New Roman" w:cs="Times New Roman"/>
            <w:color w:val="0000FF"/>
            <w:lang w:val="en-US" w:eastAsia="en-US"/>
          </w:rPr>
          <w:t>Изменения</w:t>
        </w:r>
      </w:hyperlink>
      <w:hyperlink r:id="rId1525" w:history="1">
        <w:r>
          <w:rPr>
            <w:rFonts w:ascii="Times New Roman" w:hAnsi="Times New Roman" w:cs="Times New Roman"/>
            <w:color w:val="0000FF"/>
            <w:lang w:val="en-US" w:eastAsia="en-US"/>
          </w:rPr>
          <w:t xml:space="preserve"> </w:t>
        </w:r>
      </w:hyperlink>
      <w:hyperlink r:id="rId1526" w:history="1">
        <w:r>
          <w:rPr>
            <w:rFonts w:ascii="Times New Roman" w:hAnsi="Times New Roman" w:cs="Times New Roman"/>
            <w:color w:val="0000FF"/>
            <w:lang w:val="en-US" w:eastAsia="en-US"/>
          </w:rPr>
          <w:t>N</w:t>
        </w:r>
      </w:hyperlink>
      <w:hyperlink r:id="rId1527"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xml:space="preserve">, утв. Приказом Минстроя России от 25.09.2018 N 623/пр, </w:t>
      </w:r>
      <w:hyperlink r:id="rId1528" w:history="1">
        <w:r>
          <w:rPr>
            <w:rFonts w:ascii="Times New Roman" w:hAnsi="Times New Roman" w:cs="Times New Roman"/>
            <w:color w:val="0000FF"/>
            <w:lang w:val="en-US" w:eastAsia="en-US"/>
          </w:rPr>
          <w:t>Изменения</w:t>
        </w:r>
      </w:hyperlink>
      <w:hyperlink r:id="rId1529" w:history="1">
        <w:r>
          <w:rPr>
            <w:rFonts w:ascii="Times New Roman" w:hAnsi="Times New Roman" w:cs="Times New Roman"/>
            <w:color w:val="0000FF"/>
            <w:lang w:val="en-US" w:eastAsia="en-US"/>
          </w:rPr>
          <w:t xml:space="preserve"> </w:t>
        </w:r>
      </w:hyperlink>
      <w:hyperlink r:id="rId1530" w:history="1">
        <w:r>
          <w:rPr>
            <w:rFonts w:ascii="Times New Roman" w:hAnsi="Times New Roman" w:cs="Times New Roman"/>
            <w:color w:val="0000FF"/>
            <w:lang w:val="en-US" w:eastAsia="en-US"/>
          </w:rPr>
          <w:t>N</w:t>
        </w:r>
      </w:hyperlink>
      <w:hyperlink r:id="rId1531"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6.7.2.2 Палатные отделения психиатрических стационаров следует делить на секции с разным режимом пребывания больных. Планировочные решения палатных отделений с одной стороны должны быть достаточно компактными для сокращения маршрутов персонала, с другой стороны, размеры и конфигурация рекреаций внутри палатных секций или прогулочных зон, примыкающих к палатным корпусам, должны обеспечивать потребность пациентов в продолжительной ходьбе.</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1532" w:history="1">
        <w:r>
          <w:rPr>
            <w:rFonts w:ascii="Times New Roman" w:hAnsi="Times New Roman" w:cs="Times New Roman"/>
            <w:color w:val="0000FF"/>
            <w:lang w:val="en-US" w:eastAsia="en-US"/>
          </w:rPr>
          <w:t>Изменения</w:t>
        </w:r>
      </w:hyperlink>
      <w:hyperlink r:id="rId1533" w:history="1">
        <w:r>
          <w:rPr>
            <w:rFonts w:ascii="Times New Roman" w:hAnsi="Times New Roman" w:cs="Times New Roman"/>
            <w:color w:val="0000FF"/>
            <w:lang w:val="en-US" w:eastAsia="en-US"/>
          </w:rPr>
          <w:t xml:space="preserve"> </w:t>
        </w:r>
      </w:hyperlink>
      <w:hyperlink r:id="rId1534" w:history="1">
        <w:r>
          <w:rPr>
            <w:rFonts w:ascii="Times New Roman" w:hAnsi="Times New Roman" w:cs="Times New Roman"/>
            <w:color w:val="0000FF"/>
            <w:lang w:val="en-US" w:eastAsia="en-US"/>
          </w:rPr>
          <w:t>N</w:t>
        </w:r>
      </w:hyperlink>
      <w:hyperlink r:id="rId1535"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xml:space="preserve">, утв. Приказом Минстроя России от 16.12.2016 N 977/пр, </w:t>
      </w:r>
      <w:hyperlink r:id="rId1536" w:history="1">
        <w:r>
          <w:rPr>
            <w:rFonts w:ascii="Times New Roman" w:hAnsi="Times New Roman" w:cs="Times New Roman"/>
            <w:color w:val="0000FF"/>
            <w:lang w:val="en-US" w:eastAsia="en-US"/>
          </w:rPr>
          <w:t>Изменения</w:t>
        </w:r>
      </w:hyperlink>
      <w:hyperlink r:id="rId1537" w:history="1">
        <w:r>
          <w:rPr>
            <w:rFonts w:ascii="Times New Roman" w:hAnsi="Times New Roman" w:cs="Times New Roman"/>
            <w:color w:val="0000FF"/>
            <w:lang w:val="en-US" w:eastAsia="en-US"/>
          </w:rPr>
          <w:t xml:space="preserve"> </w:t>
        </w:r>
      </w:hyperlink>
      <w:hyperlink r:id="rId1538" w:history="1">
        <w:r>
          <w:rPr>
            <w:rFonts w:ascii="Times New Roman" w:hAnsi="Times New Roman" w:cs="Times New Roman"/>
            <w:color w:val="0000FF"/>
            <w:lang w:val="en-US" w:eastAsia="en-US"/>
          </w:rPr>
          <w:t>N</w:t>
        </w:r>
      </w:hyperlink>
      <w:hyperlink r:id="rId1539"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xml:space="preserve">, утв. Приказом Минстроя России от 25.09.2018 N 623/пр, </w:t>
      </w:r>
      <w:hyperlink r:id="rId1540" w:history="1">
        <w:r>
          <w:rPr>
            <w:rFonts w:ascii="Times New Roman" w:hAnsi="Times New Roman" w:cs="Times New Roman"/>
            <w:color w:val="0000FF"/>
            <w:lang w:val="en-US" w:eastAsia="en-US"/>
          </w:rPr>
          <w:t>Изменения</w:t>
        </w:r>
      </w:hyperlink>
      <w:hyperlink r:id="rId1541" w:history="1">
        <w:r>
          <w:rPr>
            <w:rFonts w:ascii="Times New Roman" w:hAnsi="Times New Roman" w:cs="Times New Roman"/>
            <w:color w:val="0000FF"/>
            <w:lang w:val="en-US" w:eastAsia="en-US"/>
          </w:rPr>
          <w:t xml:space="preserve"> </w:t>
        </w:r>
      </w:hyperlink>
      <w:hyperlink r:id="rId1542" w:history="1">
        <w:r>
          <w:rPr>
            <w:rFonts w:ascii="Times New Roman" w:hAnsi="Times New Roman" w:cs="Times New Roman"/>
            <w:color w:val="0000FF"/>
            <w:lang w:val="en-US" w:eastAsia="en-US"/>
          </w:rPr>
          <w:t>N</w:t>
        </w:r>
      </w:hyperlink>
      <w:hyperlink r:id="rId1543"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6.7.2.3 Палатная секция представляет собой изолированный комплекс палат и лечебно-вспомогательных помещений, предназначенных для больных с однородными заболеваниями. Число коек в секции определяется программой на проектирование. Оптимальное число коек в палатной секции - от 20 до 30. В состав палатной секции включаются палаты, посты медсестер, помещение подготовки инфузионных систем или процедурная, санитарная комната. Кроме того, в них могут быть включены вспомогательные помещения - клизменная с уборной, ванная с подъемником и другие помещения. Допускается совмещать клизменную и ванную с подъемником в одном помещении. В психиатрических отделениях помещения постоянного пребывания больных следует изолировать от помещений лечебного и вспомогательного назначения. Остекление окон в палатах и других помещениях постоянного пребывания психиатрических больных следует предусматривать из небьющегося стекла с неоткрывающейся до высоты 1,6 м нижней частью и подоконником шириной не более 10 см. При этом, размещение поста дежурной медсестры и система видеонаблюдения должны обеспечивать наблюдение практически за всеми местами пребывания пациентов.</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1544" w:history="1">
        <w:r>
          <w:rPr>
            <w:rFonts w:ascii="Times New Roman" w:hAnsi="Times New Roman" w:cs="Times New Roman"/>
            <w:color w:val="0000FF"/>
            <w:lang w:val="en-US" w:eastAsia="en-US"/>
          </w:rPr>
          <w:t>Изменения</w:t>
        </w:r>
      </w:hyperlink>
      <w:hyperlink r:id="rId1545" w:history="1">
        <w:r>
          <w:rPr>
            <w:rFonts w:ascii="Times New Roman" w:hAnsi="Times New Roman" w:cs="Times New Roman"/>
            <w:color w:val="0000FF"/>
            <w:lang w:val="en-US" w:eastAsia="en-US"/>
          </w:rPr>
          <w:t xml:space="preserve"> </w:t>
        </w:r>
      </w:hyperlink>
      <w:hyperlink r:id="rId1546" w:history="1">
        <w:r>
          <w:rPr>
            <w:rFonts w:ascii="Times New Roman" w:hAnsi="Times New Roman" w:cs="Times New Roman"/>
            <w:color w:val="0000FF"/>
            <w:lang w:val="en-US" w:eastAsia="en-US"/>
          </w:rPr>
          <w:t>N</w:t>
        </w:r>
      </w:hyperlink>
      <w:hyperlink r:id="rId1547"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xml:space="preserve">, утв. Приказом Минстроя России от 16.12.2016 N 977/пр, </w:t>
      </w:r>
      <w:hyperlink r:id="rId1548" w:history="1">
        <w:r>
          <w:rPr>
            <w:rFonts w:ascii="Times New Roman" w:hAnsi="Times New Roman" w:cs="Times New Roman"/>
            <w:color w:val="0000FF"/>
            <w:lang w:val="en-US" w:eastAsia="en-US"/>
          </w:rPr>
          <w:t>Изменения</w:t>
        </w:r>
      </w:hyperlink>
      <w:hyperlink r:id="rId1549" w:history="1">
        <w:r>
          <w:rPr>
            <w:rFonts w:ascii="Times New Roman" w:hAnsi="Times New Roman" w:cs="Times New Roman"/>
            <w:color w:val="0000FF"/>
            <w:lang w:val="en-US" w:eastAsia="en-US"/>
          </w:rPr>
          <w:t xml:space="preserve"> </w:t>
        </w:r>
      </w:hyperlink>
      <w:hyperlink r:id="rId1550" w:history="1">
        <w:r>
          <w:rPr>
            <w:rFonts w:ascii="Times New Roman" w:hAnsi="Times New Roman" w:cs="Times New Roman"/>
            <w:color w:val="0000FF"/>
            <w:lang w:val="en-US" w:eastAsia="en-US"/>
          </w:rPr>
          <w:t>N</w:t>
        </w:r>
      </w:hyperlink>
      <w:hyperlink r:id="rId1551"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xml:space="preserve">, утв. Приказом Минстроя России от 25.09.2018 N 623/пр, </w:t>
      </w:r>
      <w:hyperlink r:id="rId1552" w:history="1">
        <w:r>
          <w:rPr>
            <w:rFonts w:ascii="Times New Roman" w:hAnsi="Times New Roman" w:cs="Times New Roman"/>
            <w:color w:val="0000FF"/>
            <w:lang w:val="en-US" w:eastAsia="en-US"/>
          </w:rPr>
          <w:t>Изменения</w:t>
        </w:r>
      </w:hyperlink>
      <w:hyperlink r:id="rId1553" w:history="1">
        <w:r>
          <w:rPr>
            <w:rFonts w:ascii="Times New Roman" w:hAnsi="Times New Roman" w:cs="Times New Roman"/>
            <w:color w:val="0000FF"/>
            <w:lang w:val="en-US" w:eastAsia="en-US"/>
          </w:rPr>
          <w:t xml:space="preserve"> </w:t>
        </w:r>
      </w:hyperlink>
      <w:hyperlink r:id="rId1554" w:history="1">
        <w:r>
          <w:rPr>
            <w:rFonts w:ascii="Times New Roman" w:hAnsi="Times New Roman" w:cs="Times New Roman"/>
            <w:color w:val="0000FF"/>
            <w:lang w:val="en-US" w:eastAsia="en-US"/>
          </w:rPr>
          <w:t>N</w:t>
        </w:r>
      </w:hyperlink>
      <w:hyperlink r:id="rId1555"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xml:space="preserve">, утв. Приказом Минстроя </w:t>
      </w:r>
      <w:r>
        <w:rPr>
          <w:rFonts w:ascii="Times New Roman" w:hAnsi="Times New Roman" w:cs="Times New Roman"/>
          <w:lang w:val="en-US" w:eastAsia="en-US"/>
        </w:rPr>
        <w:lastRenderedPageBreak/>
        <w:t>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6.7.2.4 К общим помещениям отделения относятся лечебные и диагностические кабинеты (перевязочная, малая операционная, кабинеты функциональной диагностики, восстановительного лечения и др.), столовая с буфетной, служебные помещения (кабинет заведующего отделением, старшей медицинской сестры, помещения сестры-хозяйки, комнаты персонала). По программе на проектирование столовые и лечебно-диагностические кабинеты могут располагаться внутри секции.</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1556" w:history="1">
        <w:r>
          <w:rPr>
            <w:rFonts w:ascii="Times New Roman" w:hAnsi="Times New Roman" w:cs="Times New Roman"/>
            <w:color w:val="0000FF"/>
            <w:lang w:val="en-US" w:eastAsia="en-US"/>
          </w:rPr>
          <w:t>Изменения</w:t>
        </w:r>
      </w:hyperlink>
      <w:hyperlink r:id="rId1557" w:history="1">
        <w:r>
          <w:rPr>
            <w:rFonts w:ascii="Times New Roman" w:hAnsi="Times New Roman" w:cs="Times New Roman"/>
            <w:color w:val="0000FF"/>
            <w:lang w:val="en-US" w:eastAsia="en-US"/>
          </w:rPr>
          <w:t xml:space="preserve"> </w:t>
        </w:r>
      </w:hyperlink>
      <w:hyperlink r:id="rId1558" w:history="1">
        <w:r>
          <w:rPr>
            <w:rFonts w:ascii="Times New Roman" w:hAnsi="Times New Roman" w:cs="Times New Roman"/>
            <w:color w:val="0000FF"/>
            <w:lang w:val="en-US" w:eastAsia="en-US"/>
          </w:rPr>
          <w:t>N</w:t>
        </w:r>
      </w:hyperlink>
      <w:hyperlink r:id="rId1559"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утв. Приказом Минстроя России от 25.09.2018 N 623/пр)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Общие помещения отделения целесообразно располагать между палатными секциями.</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6.7.2.5 Рекомендуется принимать стандартные размеры палат, позволяющие различные варианты размещения в них пациентов: одноместное, одноместное с возможностью пребывания сопровождающего лица, двухместное. Минимальные площади палат различного назначения и различной вместимости приведены в </w:t>
      </w:r>
      <w:hyperlink r:id="rId1560" w:history="1">
        <w:r>
          <w:rPr>
            <w:rFonts w:ascii="Times New Roman" w:hAnsi="Times New Roman" w:cs="Times New Roman"/>
            <w:color w:val="0000FF"/>
            <w:lang w:val="en-US" w:eastAsia="en-US"/>
          </w:rPr>
          <w:t>таблице</w:t>
        </w:r>
      </w:hyperlink>
      <w:hyperlink r:id="rId1561" w:history="1">
        <w:r>
          <w:rPr>
            <w:rFonts w:ascii="Times New Roman" w:hAnsi="Times New Roman" w:cs="Times New Roman"/>
            <w:color w:val="0000FF"/>
            <w:lang w:val="en-US" w:eastAsia="en-US"/>
          </w:rPr>
          <w:t xml:space="preserve"> </w:t>
        </w:r>
      </w:hyperlink>
      <w:hyperlink r:id="rId1562" w:history="1">
        <w:r>
          <w:rPr>
            <w:rFonts w:ascii="Times New Roman" w:hAnsi="Times New Roman" w:cs="Times New Roman"/>
            <w:color w:val="0000FF"/>
            <w:lang w:val="en-US" w:eastAsia="en-US"/>
          </w:rPr>
          <w:t>В</w:t>
        </w:r>
      </w:hyperlink>
      <w:hyperlink r:id="rId1563" w:history="1">
        <w:r>
          <w:rPr>
            <w:rFonts w:ascii="Times New Roman" w:hAnsi="Times New Roman" w:cs="Times New Roman"/>
            <w:color w:val="0000FF"/>
            <w:lang w:val="en-US" w:eastAsia="en-US"/>
          </w:rPr>
          <w:t>.4</w:t>
        </w:r>
      </w:hyperlink>
      <w:r>
        <w:rPr>
          <w:rFonts w:ascii="Times New Roman" w:hAnsi="Times New Roman" w:cs="Times New Roman"/>
          <w:lang w:val="en-US" w:eastAsia="en-US"/>
        </w:rPr>
        <w:t xml:space="preserve"> приложения В. Минимальные площади общих помещений отделения и палатной секции приведены в </w:t>
      </w:r>
      <w:hyperlink r:id="rId1564" w:history="1">
        <w:r>
          <w:rPr>
            <w:rFonts w:ascii="Times New Roman" w:hAnsi="Times New Roman" w:cs="Times New Roman"/>
            <w:color w:val="0000FF"/>
            <w:lang w:val="en-US" w:eastAsia="en-US"/>
          </w:rPr>
          <w:t>таблицах</w:t>
        </w:r>
      </w:hyperlink>
      <w:hyperlink r:id="rId1565" w:history="1">
        <w:r>
          <w:rPr>
            <w:rFonts w:ascii="Times New Roman" w:hAnsi="Times New Roman" w:cs="Times New Roman"/>
            <w:color w:val="0000FF"/>
            <w:lang w:val="en-US" w:eastAsia="en-US"/>
          </w:rPr>
          <w:t xml:space="preserve"> </w:t>
        </w:r>
      </w:hyperlink>
      <w:hyperlink r:id="rId1566" w:history="1">
        <w:r>
          <w:rPr>
            <w:rFonts w:ascii="Times New Roman" w:hAnsi="Times New Roman" w:cs="Times New Roman"/>
            <w:color w:val="0000FF"/>
            <w:lang w:val="en-US" w:eastAsia="en-US"/>
          </w:rPr>
          <w:t>В</w:t>
        </w:r>
      </w:hyperlink>
      <w:hyperlink r:id="rId1567" w:history="1">
        <w:r>
          <w:rPr>
            <w:rFonts w:ascii="Times New Roman" w:hAnsi="Times New Roman" w:cs="Times New Roman"/>
            <w:color w:val="0000FF"/>
            <w:lang w:val="en-US" w:eastAsia="en-US"/>
          </w:rPr>
          <w:t>.8</w:t>
        </w:r>
      </w:hyperlink>
      <w:r>
        <w:rPr>
          <w:rFonts w:ascii="Times New Roman" w:hAnsi="Times New Roman" w:cs="Times New Roman"/>
          <w:lang w:val="en-US" w:eastAsia="en-US"/>
        </w:rPr>
        <w:t xml:space="preserve"> и </w:t>
      </w:r>
      <w:hyperlink r:id="rId1568" w:history="1">
        <w:r>
          <w:rPr>
            <w:rFonts w:ascii="Times New Roman" w:hAnsi="Times New Roman" w:cs="Times New Roman"/>
            <w:color w:val="0000FF"/>
            <w:lang w:val="en-US" w:eastAsia="en-US"/>
          </w:rPr>
          <w:t>В</w:t>
        </w:r>
      </w:hyperlink>
      <w:hyperlink r:id="rId1569" w:history="1">
        <w:r>
          <w:rPr>
            <w:rFonts w:ascii="Times New Roman" w:hAnsi="Times New Roman" w:cs="Times New Roman"/>
            <w:color w:val="0000FF"/>
            <w:lang w:val="en-US" w:eastAsia="en-US"/>
          </w:rPr>
          <w:t>.9</w:t>
        </w:r>
      </w:hyperlink>
      <w:r>
        <w:rPr>
          <w:rFonts w:ascii="Times New Roman" w:hAnsi="Times New Roman" w:cs="Times New Roman"/>
          <w:lang w:val="en-US" w:eastAsia="en-US"/>
        </w:rPr>
        <w:t xml:space="preserve"> приложения В.</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1570" w:history="1">
        <w:r>
          <w:rPr>
            <w:rFonts w:ascii="Times New Roman" w:hAnsi="Times New Roman" w:cs="Times New Roman"/>
            <w:color w:val="0000FF"/>
            <w:lang w:val="en-US" w:eastAsia="en-US"/>
          </w:rPr>
          <w:t>Изменения</w:t>
        </w:r>
      </w:hyperlink>
      <w:hyperlink r:id="rId1571" w:history="1">
        <w:r>
          <w:rPr>
            <w:rFonts w:ascii="Times New Roman" w:hAnsi="Times New Roman" w:cs="Times New Roman"/>
            <w:color w:val="0000FF"/>
            <w:lang w:val="en-US" w:eastAsia="en-US"/>
          </w:rPr>
          <w:t xml:space="preserve"> </w:t>
        </w:r>
      </w:hyperlink>
      <w:hyperlink r:id="rId1572" w:history="1">
        <w:r>
          <w:rPr>
            <w:rFonts w:ascii="Times New Roman" w:hAnsi="Times New Roman" w:cs="Times New Roman"/>
            <w:color w:val="0000FF"/>
            <w:lang w:val="en-US" w:eastAsia="en-US"/>
          </w:rPr>
          <w:t>N</w:t>
        </w:r>
      </w:hyperlink>
      <w:hyperlink r:id="rId1573"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6.7.2.6 Допускается не предусматривать помещения хранения медикаментов, размещая их непосредственно в помещении старшей медицинской сестры в шкафах и холодильниках. Допускается хранение чистого белья и расходных материалов в шкафах в комнате сестры-хозяйки.</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1574" w:history="1">
        <w:r>
          <w:rPr>
            <w:rFonts w:ascii="Times New Roman" w:hAnsi="Times New Roman" w:cs="Times New Roman"/>
            <w:color w:val="0000FF"/>
            <w:lang w:val="en-US" w:eastAsia="en-US"/>
          </w:rPr>
          <w:t>Изменения</w:t>
        </w:r>
      </w:hyperlink>
      <w:hyperlink r:id="rId1575" w:history="1">
        <w:r>
          <w:rPr>
            <w:rFonts w:ascii="Times New Roman" w:hAnsi="Times New Roman" w:cs="Times New Roman"/>
            <w:color w:val="0000FF"/>
            <w:lang w:val="en-US" w:eastAsia="en-US"/>
          </w:rPr>
          <w:t xml:space="preserve"> </w:t>
        </w:r>
      </w:hyperlink>
      <w:hyperlink r:id="rId1576" w:history="1">
        <w:r>
          <w:rPr>
            <w:rFonts w:ascii="Times New Roman" w:hAnsi="Times New Roman" w:cs="Times New Roman"/>
            <w:color w:val="0000FF"/>
            <w:lang w:val="en-US" w:eastAsia="en-US"/>
          </w:rPr>
          <w:t>N</w:t>
        </w:r>
      </w:hyperlink>
      <w:hyperlink r:id="rId1577"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6.7.2.7 Следует предусматривать шлюз при входе в палатные секции акушерских и инфекционных отделений, отделений для новорожденных, иммунокомпрометированных и ожоговых больных, а также - в секции отделений реанимации и интенсивной терапии.</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6.7.2.8 В психиатрических и наркологических палатных отделениях в составе общих помещений рекомендуется размещать кабинеты групповой психосоциальной работы, врача-психотерапевта, медицинского психолога, социального работника.</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1578" w:history="1">
        <w:r>
          <w:rPr>
            <w:rFonts w:ascii="Times New Roman" w:hAnsi="Times New Roman" w:cs="Times New Roman"/>
            <w:color w:val="0000FF"/>
            <w:lang w:val="en-US" w:eastAsia="en-US"/>
          </w:rPr>
          <w:t>Изменения</w:t>
        </w:r>
      </w:hyperlink>
      <w:hyperlink r:id="rId1579" w:history="1">
        <w:r>
          <w:rPr>
            <w:rFonts w:ascii="Times New Roman" w:hAnsi="Times New Roman" w:cs="Times New Roman"/>
            <w:color w:val="0000FF"/>
            <w:lang w:val="en-US" w:eastAsia="en-US"/>
          </w:rPr>
          <w:t xml:space="preserve"> </w:t>
        </w:r>
      </w:hyperlink>
      <w:hyperlink r:id="rId1580" w:history="1">
        <w:r>
          <w:rPr>
            <w:rFonts w:ascii="Times New Roman" w:hAnsi="Times New Roman" w:cs="Times New Roman"/>
            <w:color w:val="0000FF"/>
            <w:lang w:val="en-US" w:eastAsia="en-US"/>
          </w:rPr>
          <w:t>N</w:t>
        </w:r>
      </w:hyperlink>
      <w:hyperlink r:id="rId1581"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утв. Приказом Минстроя России от 25.09.2018 N 623/пр)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6.7.2.9 В отделениях для детей до трех лет все палаты следует предусматривать для совместного пребывания с матерью. Для детей старше трех лет количество коек совместного пребывания предусматривается в зависимости от профиля отделения. Ориентировочное количество коек совместного пребывания: в онкологических и гематологических отделениях - 70%, в хирургических - 40%, в остальных - до 20%.</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6.7.2.10 В стационарах неинфекционного профиля для детей (кроме новорожденных) не менее 10% коек стационара должно быть предусмотрено в палатах со шлюзом.</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(п. 6.7.2.10 в ред. </w:t>
      </w:r>
      <w:hyperlink r:id="rId1582" w:history="1">
        <w:r>
          <w:rPr>
            <w:rFonts w:ascii="Times New Roman" w:hAnsi="Times New Roman" w:cs="Times New Roman"/>
            <w:color w:val="0000FF"/>
            <w:lang w:val="en-US" w:eastAsia="en-US"/>
          </w:rPr>
          <w:t>Изменения</w:t>
        </w:r>
      </w:hyperlink>
      <w:hyperlink r:id="rId1583" w:history="1">
        <w:r>
          <w:rPr>
            <w:rFonts w:ascii="Times New Roman" w:hAnsi="Times New Roman" w:cs="Times New Roman"/>
            <w:color w:val="0000FF"/>
            <w:lang w:val="en-US" w:eastAsia="en-US"/>
          </w:rPr>
          <w:t xml:space="preserve"> </w:t>
        </w:r>
      </w:hyperlink>
      <w:hyperlink r:id="rId1584" w:history="1">
        <w:r>
          <w:rPr>
            <w:rFonts w:ascii="Times New Roman" w:hAnsi="Times New Roman" w:cs="Times New Roman"/>
            <w:color w:val="0000FF"/>
            <w:lang w:val="en-US" w:eastAsia="en-US"/>
          </w:rPr>
          <w:t>N</w:t>
        </w:r>
      </w:hyperlink>
      <w:hyperlink r:id="rId1585"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xml:space="preserve">, утв. Приказом Минстроя России от 16.12.2016 N 977/пр; в ред. </w:t>
      </w:r>
      <w:hyperlink r:id="rId1586" w:history="1">
        <w:r>
          <w:rPr>
            <w:rFonts w:ascii="Times New Roman" w:hAnsi="Times New Roman" w:cs="Times New Roman"/>
            <w:color w:val="0000FF"/>
            <w:lang w:val="en-US" w:eastAsia="en-US"/>
          </w:rPr>
          <w:t>Изменения</w:t>
        </w:r>
      </w:hyperlink>
      <w:hyperlink r:id="rId1587" w:history="1">
        <w:r>
          <w:rPr>
            <w:rFonts w:ascii="Times New Roman" w:hAnsi="Times New Roman" w:cs="Times New Roman"/>
            <w:color w:val="0000FF"/>
            <w:lang w:val="en-US" w:eastAsia="en-US"/>
          </w:rPr>
          <w:t xml:space="preserve"> </w:t>
        </w:r>
      </w:hyperlink>
      <w:hyperlink r:id="rId1588" w:history="1">
        <w:r>
          <w:rPr>
            <w:rFonts w:ascii="Times New Roman" w:hAnsi="Times New Roman" w:cs="Times New Roman"/>
            <w:color w:val="0000FF"/>
            <w:lang w:val="en-US" w:eastAsia="en-US"/>
          </w:rPr>
          <w:t>N</w:t>
        </w:r>
      </w:hyperlink>
      <w:hyperlink r:id="rId1589"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6.7.2.11 В детских отделениях следует предусматривать комнату для игр детей. Рекомендуется разделение игровых на две: для детей до семи лет и для детей от 7 до 14 лет. В детских стационарах длительного пребывания (ортопедических, психиатрических, туберкулезных, психоневрологических, восстановительного лечения и др.) для детей старше семи лет следует предусматривать универсальное классное помещение по </w:t>
      </w:r>
      <w:hyperlink r:id="rId1590" w:history="1">
        <w:r>
          <w:rPr>
            <w:rFonts w:ascii="Times New Roman" w:hAnsi="Times New Roman" w:cs="Times New Roman"/>
            <w:color w:val="0000FF"/>
            <w:lang w:val="en-US" w:eastAsia="en-US"/>
          </w:rPr>
          <w:t>СП</w:t>
        </w:r>
      </w:hyperlink>
      <w:hyperlink r:id="rId1591" w:history="1">
        <w:r>
          <w:rPr>
            <w:rFonts w:ascii="Times New Roman" w:hAnsi="Times New Roman" w:cs="Times New Roman"/>
            <w:color w:val="0000FF"/>
            <w:lang w:val="en-US" w:eastAsia="en-US"/>
          </w:rPr>
          <w:t xml:space="preserve"> 118.13330</w:t>
        </w:r>
      </w:hyperlink>
      <w:r>
        <w:rPr>
          <w:rFonts w:ascii="Times New Roman" w:hAnsi="Times New Roman" w:cs="Times New Roman"/>
          <w:lang w:val="en-US" w:eastAsia="en-US"/>
        </w:rPr>
        <w:t>. В стационарах кратковременного пребывания допускается совмещение функций в одном помещении с использованием его по графику.</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lastRenderedPageBreak/>
        <w:t xml:space="preserve">(в ред. </w:t>
      </w:r>
      <w:hyperlink r:id="rId1592" w:history="1">
        <w:r>
          <w:rPr>
            <w:rFonts w:ascii="Times New Roman" w:hAnsi="Times New Roman" w:cs="Times New Roman"/>
            <w:color w:val="0000FF"/>
            <w:lang w:val="en-US" w:eastAsia="en-US"/>
          </w:rPr>
          <w:t>Изменения</w:t>
        </w:r>
      </w:hyperlink>
      <w:hyperlink r:id="rId1593" w:history="1">
        <w:r>
          <w:rPr>
            <w:rFonts w:ascii="Times New Roman" w:hAnsi="Times New Roman" w:cs="Times New Roman"/>
            <w:color w:val="0000FF"/>
            <w:lang w:val="en-US" w:eastAsia="en-US"/>
          </w:rPr>
          <w:t xml:space="preserve"> </w:t>
        </w:r>
      </w:hyperlink>
      <w:hyperlink r:id="rId1594" w:history="1">
        <w:r>
          <w:rPr>
            <w:rFonts w:ascii="Times New Roman" w:hAnsi="Times New Roman" w:cs="Times New Roman"/>
            <w:color w:val="0000FF"/>
            <w:lang w:val="en-US" w:eastAsia="en-US"/>
          </w:rPr>
          <w:t>N</w:t>
        </w:r>
      </w:hyperlink>
      <w:hyperlink r:id="rId1595"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6.7.2.12 В детском стационаре в стенах, перегородках или дверных полотнах, отделяющих палаты новорожденных и детей в возрасте от трех до семи лет (рассчитанных на пребывание без матерей) от коридоров, следует предусматривать остекленные проемы, которые должны быть оборудованы жалюзи, обеспечивающими, при необходимости, использование этих палат для совместного пребывания с матерями. Нижнюю границу оконных проемов рекомендуется устанавливать на высоте 1,1 м от пола.</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1596" w:history="1">
        <w:r>
          <w:rPr>
            <w:rFonts w:ascii="Times New Roman" w:hAnsi="Times New Roman" w:cs="Times New Roman"/>
            <w:color w:val="0000FF"/>
            <w:lang w:val="en-US" w:eastAsia="en-US"/>
          </w:rPr>
          <w:t>Изменения</w:t>
        </w:r>
      </w:hyperlink>
      <w:hyperlink r:id="rId1597" w:history="1">
        <w:r>
          <w:rPr>
            <w:rFonts w:ascii="Times New Roman" w:hAnsi="Times New Roman" w:cs="Times New Roman"/>
            <w:color w:val="0000FF"/>
            <w:lang w:val="en-US" w:eastAsia="en-US"/>
          </w:rPr>
          <w:t xml:space="preserve"> </w:t>
        </w:r>
      </w:hyperlink>
      <w:hyperlink r:id="rId1598" w:history="1">
        <w:r>
          <w:rPr>
            <w:rFonts w:ascii="Times New Roman" w:hAnsi="Times New Roman" w:cs="Times New Roman"/>
            <w:color w:val="0000FF"/>
            <w:lang w:val="en-US" w:eastAsia="en-US"/>
          </w:rPr>
          <w:t>N</w:t>
        </w:r>
      </w:hyperlink>
      <w:hyperlink r:id="rId1599"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6.7.2.13 В инфекционном палатном отделении следует обеспечивать планировочное разграничение между палатной секцией и общими помещениями отделения. Вход больных в палатные секции предусматривается через шлюз, в боксы - через наружный тамбур, персонала из чистой зоны общих помещений отделения - через санитарный пропускник (состав помещений санпропускника в соответствии с </w:t>
      </w:r>
      <w:hyperlink r:id="rId1600" w:history="1">
        <w:r>
          <w:rPr>
            <w:rFonts w:ascii="Times New Roman" w:hAnsi="Times New Roman" w:cs="Times New Roman"/>
            <w:color w:val="0000FF"/>
            <w:lang w:val="en-US" w:eastAsia="en-US"/>
          </w:rPr>
          <w:t>6.5.5</w:t>
        </w:r>
      </w:hyperlink>
      <w:r>
        <w:rPr>
          <w:rFonts w:ascii="Times New Roman" w:hAnsi="Times New Roman" w:cs="Times New Roman"/>
          <w:lang w:val="en-US" w:eastAsia="en-US"/>
        </w:rPr>
        <w:t>.).</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(п. 6.7.2.13 в ред. </w:t>
      </w:r>
      <w:hyperlink r:id="rId1601" w:history="1">
        <w:r>
          <w:rPr>
            <w:rFonts w:ascii="Times New Roman" w:hAnsi="Times New Roman" w:cs="Times New Roman"/>
            <w:color w:val="0000FF"/>
            <w:lang w:val="en-US" w:eastAsia="en-US"/>
          </w:rPr>
          <w:t>Изменения</w:t>
        </w:r>
      </w:hyperlink>
      <w:hyperlink r:id="rId1602" w:history="1">
        <w:r>
          <w:rPr>
            <w:rFonts w:ascii="Times New Roman" w:hAnsi="Times New Roman" w:cs="Times New Roman"/>
            <w:color w:val="0000FF"/>
            <w:lang w:val="en-US" w:eastAsia="en-US"/>
          </w:rPr>
          <w:t xml:space="preserve"> </w:t>
        </w:r>
      </w:hyperlink>
      <w:hyperlink r:id="rId1603" w:history="1">
        <w:r>
          <w:rPr>
            <w:rFonts w:ascii="Times New Roman" w:hAnsi="Times New Roman" w:cs="Times New Roman"/>
            <w:color w:val="0000FF"/>
            <w:lang w:val="en-US" w:eastAsia="en-US"/>
          </w:rPr>
          <w:t>N</w:t>
        </w:r>
      </w:hyperlink>
      <w:hyperlink r:id="rId1604"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6.7.2.13а Палатные секции должны быть боксированными: в них предусматриваются боксированные палаты или боксы на 1 - 2 койки. Соотношение боксов и боксированных палат разной вместимости определяется заданием на проектирование.</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(п. 6.7.2.13а введен </w:t>
      </w:r>
      <w:hyperlink r:id="rId1605" w:history="1">
        <w:r>
          <w:rPr>
            <w:rFonts w:ascii="Times New Roman" w:hAnsi="Times New Roman" w:cs="Times New Roman"/>
            <w:color w:val="0000FF"/>
            <w:lang w:val="en-US" w:eastAsia="en-US"/>
          </w:rPr>
          <w:t>Изменением</w:t>
        </w:r>
      </w:hyperlink>
      <w:hyperlink r:id="rId1606" w:history="1">
        <w:r>
          <w:rPr>
            <w:rFonts w:ascii="Times New Roman" w:hAnsi="Times New Roman" w:cs="Times New Roman"/>
            <w:color w:val="0000FF"/>
            <w:lang w:val="en-US" w:eastAsia="en-US"/>
          </w:rPr>
          <w:t xml:space="preserve"> </w:t>
        </w:r>
      </w:hyperlink>
      <w:hyperlink r:id="rId1607" w:history="1">
        <w:r>
          <w:rPr>
            <w:rFonts w:ascii="Times New Roman" w:hAnsi="Times New Roman" w:cs="Times New Roman"/>
            <w:color w:val="0000FF"/>
            <w:lang w:val="en-US" w:eastAsia="en-US"/>
          </w:rPr>
          <w:t>N</w:t>
        </w:r>
      </w:hyperlink>
      <w:hyperlink r:id="rId1608"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6.7.2.13б Для транспортирования больных в ОРИТ, диагностические отделения, а также для удаления использованных материалов и отходов следует предусматривать маршруты (лифты и (или) коридоры), максимально отделенные от чистых маршрутов. В палатной секции предусматривается помещение санитарной комнаты для обработки суден и временного хранения грязного белья, медицинских отходов и уборочного инвентаря.</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(п. 6.7.2.13б введен </w:t>
      </w:r>
      <w:hyperlink r:id="rId1609" w:history="1">
        <w:r>
          <w:rPr>
            <w:rFonts w:ascii="Times New Roman" w:hAnsi="Times New Roman" w:cs="Times New Roman"/>
            <w:color w:val="0000FF"/>
            <w:lang w:val="en-US" w:eastAsia="en-US"/>
          </w:rPr>
          <w:t>Изменением</w:t>
        </w:r>
      </w:hyperlink>
      <w:hyperlink r:id="rId1610" w:history="1">
        <w:r>
          <w:rPr>
            <w:rFonts w:ascii="Times New Roman" w:hAnsi="Times New Roman" w:cs="Times New Roman"/>
            <w:color w:val="0000FF"/>
            <w:lang w:val="en-US" w:eastAsia="en-US"/>
          </w:rPr>
          <w:t xml:space="preserve"> </w:t>
        </w:r>
      </w:hyperlink>
      <w:hyperlink r:id="rId1611" w:history="1">
        <w:r>
          <w:rPr>
            <w:rFonts w:ascii="Times New Roman" w:hAnsi="Times New Roman" w:cs="Times New Roman"/>
            <w:color w:val="0000FF"/>
            <w:lang w:val="en-US" w:eastAsia="en-US"/>
          </w:rPr>
          <w:t>N</w:t>
        </w:r>
      </w:hyperlink>
      <w:hyperlink r:id="rId1612"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6.7.2.13в В перегородках, отделяющих палаты от коридоров, или дверных полотнах шлюза следует предусматривать остекленные проемы. В боксах следует предусматривать передаточные шкафы или передаточные окна из коридора или из шлюза в палату.</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(п. 6.7.2.13в введен </w:t>
      </w:r>
      <w:hyperlink r:id="rId1613" w:history="1">
        <w:r>
          <w:rPr>
            <w:rFonts w:ascii="Times New Roman" w:hAnsi="Times New Roman" w:cs="Times New Roman"/>
            <w:color w:val="0000FF"/>
            <w:lang w:val="en-US" w:eastAsia="en-US"/>
          </w:rPr>
          <w:t>Изменением</w:t>
        </w:r>
      </w:hyperlink>
      <w:hyperlink r:id="rId1614" w:history="1">
        <w:r>
          <w:rPr>
            <w:rFonts w:ascii="Times New Roman" w:hAnsi="Times New Roman" w:cs="Times New Roman"/>
            <w:color w:val="0000FF"/>
            <w:lang w:val="en-US" w:eastAsia="en-US"/>
          </w:rPr>
          <w:t xml:space="preserve"> </w:t>
        </w:r>
      </w:hyperlink>
      <w:hyperlink r:id="rId1615" w:history="1">
        <w:r>
          <w:rPr>
            <w:rFonts w:ascii="Times New Roman" w:hAnsi="Times New Roman" w:cs="Times New Roman"/>
            <w:color w:val="0000FF"/>
            <w:lang w:val="en-US" w:eastAsia="en-US"/>
          </w:rPr>
          <w:t>N</w:t>
        </w:r>
      </w:hyperlink>
      <w:hyperlink r:id="rId1616"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6.7.2.14 Во вновь строящихся и реконструируемых зданиях организаций родовспоможения следует предусматривать систему компенсационных планировочных и инженерных мероприятий, препятствующих распространению ИСМП, а именно:</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1617" w:history="1">
        <w:r>
          <w:rPr>
            <w:rFonts w:ascii="Times New Roman" w:hAnsi="Times New Roman" w:cs="Times New Roman"/>
            <w:color w:val="0000FF"/>
            <w:lang w:val="en-US" w:eastAsia="en-US"/>
          </w:rPr>
          <w:t>Изменения</w:t>
        </w:r>
      </w:hyperlink>
      <w:hyperlink r:id="rId1618" w:history="1">
        <w:r>
          <w:rPr>
            <w:rFonts w:ascii="Times New Roman" w:hAnsi="Times New Roman" w:cs="Times New Roman"/>
            <w:color w:val="0000FF"/>
            <w:lang w:val="en-US" w:eastAsia="en-US"/>
          </w:rPr>
          <w:t xml:space="preserve"> </w:t>
        </w:r>
      </w:hyperlink>
      <w:hyperlink r:id="rId1619" w:history="1">
        <w:r>
          <w:rPr>
            <w:rFonts w:ascii="Times New Roman" w:hAnsi="Times New Roman" w:cs="Times New Roman"/>
            <w:color w:val="0000FF"/>
            <w:lang w:val="en-US" w:eastAsia="en-US"/>
          </w:rPr>
          <w:t>N</w:t>
        </w:r>
      </w:hyperlink>
      <w:hyperlink r:id="rId1620"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утв. Приказом Минстроя России от 25.09.2018 N 623/пр)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индивидуальные родовые палаты;</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1 - 2-местные палаты в палатном отделении или возможность планировочной изоляции одной из палатных секций;</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не менее 30% палат совместного пребывания матери и ребенка должны быть на одну койку и одну кроватку, остальные - не более двух коек и двух кроваток;</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наличие палат со шлюзом (1 - 2 на палатную секцию);</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1621" w:history="1">
        <w:r>
          <w:rPr>
            <w:rFonts w:ascii="Times New Roman" w:hAnsi="Times New Roman" w:cs="Times New Roman"/>
            <w:color w:val="0000FF"/>
            <w:lang w:val="en-US" w:eastAsia="en-US"/>
          </w:rPr>
          <w:t>Изменения</w:t>
        </w:r>
      </w:hyperlink>
      <w:hyperlink r:id="rId1622" w:history="1">
        <w:r>
          <w:rPr>
            <w:rFonts w:ascii="Times New Roman" w:hAnsi="Times New Roman" w:cs="Times New Roman"/>
            <w:color w:val="0000FF"/>
            <w:lang w:val="en-US" w:eastAsia="en-US"/>
          </w:rPr>
          <w:t xml:space="preserve"> </w:t>
        </w:r>
      </w:hyperlink>
      <w:hyperlink r:id="rId1623" w:history="1">
        <w:r>
          <w:rPr>
            <w:rFonts w:ascii="Times New Roman" w:hAnsi="Times New Roman" w:cs="Times New Roman"/>
            <w:color w:val="0000FF"/>
            <w:lang w:val="en-US" w:eastAsia="en-US"/>
          </w:rPr>
          <w:t>N</w:t>
        </w:r>
      </w:hyperlink>
      <w:hyperlink r:id="rId1624"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мощность палатных секций не более 30 коек.</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lastRenderedPageBreak/>
        <w:t>При соблюдении этих условий нет необходимости создания обсервационных отделений.</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В составе приемных отделений могут быть предусмотрены индивидуальные родовые боксы (кроме I и II климатических районов строительства по </w:t>
      </w:r>
      <w:hyperlink r:id="rId1625" w:history="1">
        <w:r>
          <w:rPr>
            <w:rFonts w:ascii="Times New Roman" w:hAnsi="Times New Roman" w:cs="Times New Roman"/>
            <w:color w:val="0000FF"/>
            <w:lang w:val="en-US" w:eastAsia="en-US"/>
          </w:rPr>
          <w:t>СП</w:t>
        </w:r>
      </w:hyperlink>
      <w:hyperlink r:id="rId1626" w:history="1">
        <w:r>
          <w:rPr>
            <w:rFonts w:ascii="Times New Roman" w:hAnsi="Times New Roman" w:cs="Times New Roman"/>
            <w:color w:val="0000FF"/>
            <w:lang w:val="en-US" w:eastAsia="en-US"/>
          </w:rPr>
          <w:t xml:space="preserve"> 131.13330</w:t>
        </w:r>
      </w:hyperlink>
      <w:r>
        <w:rPr>
          <w:rFonts w:ascii="Times New Roman" w:hAnsi="Times New Roman" w:cs="Times New Roman"/>
          <w:lang w:val="en-US" w:eastAsia="en-US"/>
        </w:rPr>
        <w:t>), наличие и число которых определяется заданием на проектирование.</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(п. 6.7.2.14 в ред. </w:t>
      </w:r>
      <w:hyperlink r:id="rId1627" w:history="1">
        <w:r>
          <w:rPr>
            <w:rFonts w:ascii="Times New Roman" w:hAnsi="Times New Roman" w:cs="Times New Roman"/>
            <w:color w:val="0000FF"/>
            <w:lang w:val="en-US" w:eastAsia="en-US"/>
          </w:rPr>
          <w:t>Изменения</w:t>
        </w:r>
      </w:hyperlink>
      <w:hyperlink r:id="rId1628" w:history="1">
        <w:r>
          <w:rPr>
            <w:rFonts w:ascii="Times New Roman" w:hAnsi="Times New Roman" w:cs="Times New Roman"/>
            <w:color w:val="0000FF"/>
            <w:lang w:val="en-US" w:eastAsia="en-US"/>
          </w:rPr>
          <w:t xml:space="preserve"> </w:t>
        </w:r>
      </w:hyperlink>
      <w:hyperlink r:id="rId1629" w:history="1">
        <w:r>
          <w:rPr>
            <w:rFonts w:ascii="Times New Roman" w:hAnsi="Times New Roman" w:cs="Times New Roman"/>
            <w:color w:val="0000FF"/>
            <w:lang w:val="en-US" w:eastAsia="en-US"/>
          </w:rPr>
          <w:t>N</w:t>
        </w:r>
      </w:hyperlink>
      <w:hyperlink r:id="rId1630"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xml:space="preserve">, утв. Приказом Минстроя России от 16.12.2016 N 977/пр, в ред. </w:t>
      </w:r>
      <w:hyperlink r:id="rId1631" w:history="1">
        <w:r>
          <w:rPr>
            <w:rFonts w:ascii="Times New Roman" w:hAnsi="Times New Roman" w:cs="Times New Roman"/>
            <w:color w:val="0000FF"/>
            <w:lang w:val="en-US" w:eastAsia="en-US"/>
          </w:rPr>
          <w:t>Изменения</w:t>
        </w:r>
      </w:hyperlink>
      <w:hyperlink r:id="rId1632" w:history="1">
        <w:r>
          <w:rPr>
            <w:rFonts w:ascii="Times New Roman" w:hAnsi="Times New Roman" w:cs="Times New Roman"/>
            <w:color w:val="0000FF"/>
            <w:lang w:val="en-US" w:eastAsia="en-US"/>
          </w:rPr>
          <w:t xml:space="preserve"> </w:t>
        </w:r>
      </w:hyperlink>
      <w:hyperlink r:id="rId1633" w:history="1">
        <w:r>
          <w:rPr>
            <w:rFonts w:ascii="Times New Roman" w:hAnsi="Times New Roman" w:cs="Times New Roman"/>
            <w:color w:val="0000FF"/>
            <w:lang w:val="en-US" w:eastAsia="en-US"/>
          </w:rPr>
          <w:t>N</w:t>
        </w:r>
      </w:hyperlink>
      <w:hyperlink r:id="rId1634"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xml:space="preserve">, утв. Приказом Минстроя России от 25.09.2018 N 623/пр; в ред. </w:t>
      </w:r>
      <w:hyperlink r:id="rId1635" w:history="1">
        <w:r>
          <w:rPr>
            <w:rFonts w:ascii="Times New Roman" w:hAnsi="Times New Roman" w:cs="Times New Roman"/>
            <w:color w:val="0000FF"/>
            <w:lang w:val="en-US" w:eastAsia="en-US"/>
          </w:rPr>
          <w:t>Изменения</w:t>
        </w:r>
      </w:hyperlink>
      <w:hyperlink r:id="rId1636" w:history="1">
        <w:r>
          <w:rPr>
            <w:rFonts w:ascii="Times New Roman" w:hAnsi="Times New Roman" w:cs="Times New Roman"/>
            <w:color w:val="0000FF"/>
            <w:lang w:val="en-US" w:eastAsia="en-US"/>
          </w:rPr>
          <w:t xml:space="preserve"> </w:t>
        </w:r>
      </w:hyperlink>
      <w:hyperlink r:id="rId1637" w:history="1">
        <w:r>
          <w:rPr>
            <w:rFonts w:ascii="Times New Roman" w:hAnsi="Times New Roman" w:cs="Times New Roman"/>
            <w:color w:val="0000FF"/>
            <w:lang w:val="en-US" w:eastAsia="en-US"/>
          </w:rPr>
          <w:t>N</w:t>
        </w:r>
      </w:hyperlink>
      <w:hyperlink r:id="rId1638"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6.7.2.15 В послеродовом отделении со 100%-ным совместным пребыванием матерей с детьми, по заданию на проектирование могут быть предусмотрены резервные палаты для новорожденных на случай плохого самочувствия матери.</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6.7.2.16 При отсутствии в структуре акушерского стационара отделения реанимации и интенсивной терапии для новорожденных следует предусматривать палату интенсивной терапии с расчетным числом мест 5 - 10% количества коек отделения с постом медсестры.</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6.7.2.17 Планировка отделений выхаживания, хирургической коррекции врожденных патологий, неврологической коррекции новорожденных возможна по двум вариантам:</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совместное круглосуточное пребывание матери и ребенка (не менее 30% мест);</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дневное пребывание матери в палатах новорожденных.</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При использовании второго варианта для приходящих родителей следует предусмотреть фильтр при входе в секцию и помещение для отдыха.</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6.7.2.18 В психиатрических отделениях по заданию на проектирование предусматриваются наблюдательные палаты на 6 - 8 коек. При них размещается пост медсестры, обеспечивающий безопасное наблюдение за пациентами при соответствующей пространственной изоляции. В палатах устанавливаются закрытые потолочные светильники.</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6.7.2.19 По заданию на проектирование в палатном отделении предусматриваются столовые для больных. Столовая может быть совмещена с помещением (зоной) дневного пребывания пациентов. Допускается раздача пищи непосредственно в палаты (без выделения помещения для приема пищи).</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1639" w:history="1">
        <w:r>
          <w:rPr>
            <w:rFonts w:ascii="Times New Roman" w:hAnsi="Times New Roman" w:cs="Times New Roman"/>
            <w:color w:val="0000FF"/>
            <w:lang w:val="en-US" w:eastAsia="en-US"/>
          </w:rPr>
          <w:t>Изменения</w:t>
        </w:r>
      </w:hyperlink>
      <w:hyperlink r:id="rId1640" w:history="1">
        <w:r>
          <w:rPr>
            <w:rFonts w:ascii="Times New Roman" w:hAnsi="Times New Roman" w:cs="Times New Roman"/>
            <w:color w:val="0000FF"/>
            <w:lang w:val="en-US" w:eastAsia="en-US"/>
          </w:rPr>
          <w:t xml:space="preserve"> </w:t>
        </w:r>
      </w:hyperlink>
      <w:hyperlink r:id="rId1641" w:history="1">
        <w:r>
          <w:rPr>
            <w:rFonts w:ascii="Times New Roman" w:hAnsi="Times New Roman" w:cs="Times New Roman"/>
            <w:color w:val="0000FF"/>
            <w:lang w:val="en-US" w:eastAsia="en-US"/>
          </w:rPr>
          <w:t>N</w:t>
        </w:r>
      </w:hyperlink>
      <w:hyperlink r:id="rId1642"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утв. Приказом Минстроя России от 25.09.2018 N 623/пр)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6.7.2.20 При наличии столовой (зоны приема пищи) количество посадочных мест при питании в одну смену следует принимать в отделениях туберкулезных, восстановительного лечения, кожно-венерологических, патологии беременности - 80% количества коек, в остальных отделениях - 60%. В детских отделениях столовую необходимо предусматривать только для детей старше трех лет (с учетом 50% совместно пребывающих с детьми матерей).</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1643" w:history="1">
        <w:r>
          <w:rPr>
            <w:rFonts w:ascii="Times New Roman" w:hAnsi="Times New Roman" w:cs="Times New Roman"/>
            <w:color w:val="0000FF"/>
            <w:lang w:val="en-US" w:eastAsia="en-US"/>
          </w:rPr>
          <w:t>Изменения</w:t>
        </w:r>
      </w:hyperlink>
      <w:hyperlink r:id="rId1644" w:history="1">
        <w:r>
          <w:rPr>
            <w:rFonts w:ascii="Times New Roman" w:hAnsi="Times New Roman" w:cs="Times New Roman"/>
            <w:color w:val="0000FF"/>
            <w:lang w:val="en-US" w:eastAsia="en-US"/>
          </w:rPr>
          <w:t xml:space="preserve"> </w:t>
        </w:r>
      </w:hyperlink>
      <w:hyperlink r:id="rId1645" w:history="1">
        <w:r>
          <w:rPr>
            <w:rFonts w:ascii="Times New Roman" w:hAnsi="Times New Roman" w:cs="Times New Roman"/>
            <w:color w:val="0000FF"/>
            <w:lang w:val="en-US" w:eastAsia="en-US"/>
          </w:rPr>
          <w:t>N</w:t>
        </w:r>
      </w:hyperlink>
      <w:hyperlink r:id="rId1646"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утв. Приказом Минстроя России от 25.09.2018 N 623/пр)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6.7.2.21 В стационарах медицинских организаций, расположенных в климатическом районе IV </w:t>
      </w:r>
      <w:hyperlink r:id="rId1647" w:history="1">
        <w:r>
          <w:rPr>
            <w:rFonts w:ascii="Times New Roman" w:hAnsi="Times New Roman" w:cs="Times New Roman"/>
            <w:color w:val="0000FF"/>
            <w:lang w:val="en-US" w:eastAsia="en-US"/>
          </w:rPr>
          <w:t>(</w:t>
        </w:r>
      </w:hyperlink>
      <w:hyperlink r:id="rId1648" w:history="1">
        <w:r>
          <w:rPr>
            <w:rFonts w:ascii="Times New Roman" w:hAnsi="Times New Roman" w:cs="Times New Roman"/>
            <w:color w:val="0000FF"/>
            <w:lang w:val="en-US" w:eastAsia="en-US"/>
          </w:rPr>
          <w:t>СП</w:t>
        </w:r>
      </w:hyperlink>
      <w:hyperlink r:id="rId1649" w:history="1">
        <w:r>
          <w:rPr>
            <w:rFonts w:ascii="Times New Roman" w:hAnsi="Times New Roman" w:cs="Times New Roman"/>
            <w:color w:val="0000FF"/>
            <w:lang w:val="en-US" w:eastAsia="en-US"/>
          </w:rPr>
          <w:t xml:space="preserve"> 131.13330)</w:t>
        </w:r>
      </w:hyperlink>
      <w:r>
        <w:rPr>
          <w:rFonts w:ascii="Times New Roman" w:hAnsi="Times New Roman" w:cs="Times New Roman"/>
          <w:lang w:val="en-US" w:eastAsia="en-US"/>
        </w:rPr>
        <w:t xml:space="preserve"> и в климатическом подрайоне III Б (за исключением психиатрических больниц), желательно предусматривать летние помещения (лоджии, балконы).</w:t>
      </w:r>
    </w:p>
    <w:p w:rsidR="00A77B3E" w:rsidRDefault="007F0443">
      <w:pPr>
        <w:widowControl w:val="0"/>
        <w:spacing w:before="240"/>
        <w:ind w:firstLine="540"/>
        <w:jc w:val="both"/>
        <w:rPr>
          <w:rFonts w:ascii="Arial" w:hAnsi="Arial" w:cs="Arial"/>
          <w:b/>
          <w:bCs/>
          <w:lang w:val="en-US"/>
        </w:rPr>
      </w:pPr>
      <w:r>
        <w:rPr>
          <w:rFonts w:ascii="Arial" w:hAnsi="Arial" w:cs="Arial"/>
          <w:b/>
          <w:bCs/>
          <w:lang w:val="en-US" w:eastAsia="en-US"/>
        </w:rPr>
        <w:t>6.7.3 Жилые группы санаториев</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6.7.3.1 Пациенты и отдыхающие санаториев проживают в санаторных гостиницах, которые </w:t>
      </w:r>
      <w:r>
        <w:rPr>
          <w:rFonts w:ascii="Times New Roman" w:hAnsi="Times New Roman" w:cs="Times New Roman"/>
          <w:lang w:val="en-US" w:eastAsia="en-US"/>
        </w:rPr>
        <w:lastRenderedPageBreak/>
        <w:t>должны быть запроектированы с соблюдением требований государственной системы классификации гостиниц.</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1650" w:history="1">
        <w:r>
          <w:rPr>
            <w:rFonts w:ascii="Times New Roman" w:hAnsi="Times New Roman" w:cs="Times New Roman"/>
            <w:color w:val="0000FF"/>
            <w:lang w:val="en-US" w:eastAsia="en-US"/>
          </w:rPr>
          <w:t>Изменения</w:t>
        </w:r>
      </w:hyperlink>
      <w:hyperlink r:id="rId1651" w:history="1">
        <w:r>
          <w:rPr>
            <w:rFonts w:ascii="Times New Roman" w:hAnsi="Times New Roman" w:cs="Times New Roman"/>
            <w:color w:val="0000FF"/>
            <w:lang w:val="en-US" w:eastAsia="en-US"/>
          </w:rPr>
          <w:t xml:space="preserve"> </w:t>
        </w:r>
      </w:hyperlink>
      <w:hyperlink r:id="rId1652" w:history="1">
        <w:r>
          <w:rPr>
            <w:rFonts w:ascii="Times New Roman" w:hAnsi="Times New Roman" w:cs="Times New Roman"/>
            <w:color w:val="0000FF"/>
            <w:lang w:val="en-US" w:eastAsia="en-US"/>
          </w:rPr>
          <w:t>N</w:t>
        </w:r>
      </w:hyperlink>
      <w:hyperlink r:id="rId1653"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6.7.3.2 В составе жилой группы санатория вместимостью 50 мест и более должен быть кабинет врача (медсестры).</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6.7.3.3 Номера, предназначенные для семей с детьми, рекомендуется размещать в отдельных зданиях или изолированных частях здания.</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6.7.3.4 Для гибкого использования санаторных номеров по заданию на проектирование могут быть запроектированы стандартные номера, допускающие как одноместное, так и двухместное проживание.</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6.7.3.5 Детские санатории следует проектировать блоками помещений, рассчитанными на группу не более 16 детей. Вместимость спальных помещений для детей дошкольного возраста не должна превышать восьми мест. Спальные помещения для мальчиков и девочек школьного возраста должны быть раздельными, их вместимость не должна превышать четырех мест. При каждой спальне должны быть свои уборная и душевая.</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В состав групповых помещений входят комната для глажения и чистки одежды, санитарная комната, уборная персонала и игровая-столовая для дошкольников.</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6.7.3.6 Для школьников столовая предусматривается на 100% детей, общая на санаторий, из расчета 1,5 м</w:t>
      </w:r>
      <w:r>
        <w:rPr>
          <w:rFonts w:ascii="Times New Roman" w:hAnsi="Times New Roman" w:cs="Times New Roman"/>
          <w:vertAlign w:val="superscript"/>
          <w:lang w:val="en-US" w:eastAsia="en-US"/>
        </w:rPr>
        <w:t>2</w:t>
      </w:r>
      <w:r>
        <w:rPr>
          <w:rFonts w:ascii="Times New Roman" w:hAnsi="Times New Roman" w:cs="Times New Roman"/>
          <w:lang w:val="en-US" w:eastAsia="en-US"/>
        </w:rPr>
        <w:t xml:space="preserve"> на посадочное место. Перед обеденным залом предусматривается зона для мытья рук из расчета один умывальник на 10 посадочных мест.</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6.7.3.7 В санатории вместимостью до 500 мест следует предусматривать изолятор с двумя одноместными палатами; а в санатории вместимостью до 1000 мест - изолятор на четыре одноместные палаты. При изоляторе необходимо предусматривать кабинет врача (или медсестры) и санитарную комнату.</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При детских санаториях предусматривается изолятор из расчета не менее 2% коек от вместимости санатория.</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6.7.3.8 В жилом корпусе санатория должны быть предусмотрены: комната сестры-хозяйки, кладовая чистого белья и помещение временного хранения грязного белья.</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1654" w:history="1">
        <w:r>
          <w:rPr>
            <w:rFonts w:ascii="Times New Roman" w:hAnsi="Times New Roman" w:cs="Times New Roman"/>
            <w:color w:val="0000FF"/>
            <w:lang w:val="en-US" w:eastAsia="en-US"/>
          </w:rPr>
          <w:t>Изменения</w:t>
        </w:r>
      </w:hyperlink>
      <w:hyperlink r:id="rId1655" w:history="1">
        <w:r>
          <w:rPr>
            <w:rFonts w:ascii="Times New Roman" w:hAnsi="Times New Roman" w:cs="Times New Roman"/>
            <w:color w:val="0000FF"/>
            <w:lang w:val="en-US" w:eastAsia="en-US"/>
          </w:rPr>
          <w:t xml:space="preserve"> </w:t>
        </w:r>
      </w:hyperlink>
      <w:hyperlink r:id="rId1656" w:history="1">
        <w:r>
          <w:rPr>
            <w:rFonts w:ascii="Times New Roman" w:hAnsi="Times New Roman" w:cs="Times New Roman"/>
            <w:color w:val="0000FF"/>
            <w:lang w:val="en-US" w:eastAsia="en-US"/>
          </w:rPr>
          <w:t>N</w:t>
        </w:r>
      </w:hyperlink>
      <w:hyperlink r:id="rId1657"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6.7.3.9 Номера в санаториях, проектируемых для III и IV климатических районов, должны иметь лоджии или балконы. В санаториях, проектируемых для II климатического района, допускается предусматривать лоджии и балконы по заданию на проектирование.</w:t>
      </w:r>
    </w:p>
    <w:p w:rsidR="00A77B3E" w:rsidRDefault="00A77B3E">
      <w:pPr>
        <w:widowControl w:val="0"/>
        <w:ind w:firstLine="540"/>
        <w:jc w:val="both"/>
        <w:rPr>
          <w:rFonts w:ascii="Times New Roman" w:hAnsi="Times New Roman" w:cs="Times New Roman"/>
          <w:lang w:val="en-US"/>
        </w:rPr>
      </w:pPr>
    </w:p>
    <w:p w:rsidR="00A77B3E" w:rsidRDefault="007F0443">
      <w:pPr>
        <w:widowControl w:val="0"/>
        <w:ind w:firstLine="540"/>
        <w:jc w:val="both"/>
        <w:rPr>
          <w:rFonts w:ascii="Arial" w:hAnsi="Arial" w:cs="Arial"/>
          <w:b/>
          <w:bCs/>
          <w:lang w:val="en-US"/>
        </w:rPr>
      </w:pPr>
      <w:r>
        <w:rPr>
          <w:rFonts w:ascii="Arial" w:hAnsi="Arial" w:cs="Arial"/>
          <w:b/>
          <w:bCs/>
          <w:lang w:val="en-US" w:eastAsia="en-US"/>
        </w:rPr>
        <w:t>6.8 Подразделения интенсивного лечения</w:t>
      </w:r>
    </w:p>
    <w:p w:rsidR="00A77B3E" w:rsidRDefault="00A77B3E">
      <w:pPr>
        <w:widowControl w:val="0"/>
        <w:ind w:firstLine="540"/>
        <w:jc w:val="both"/>
        <w:rPr>
          <w:rFonts w:ascii="Arial" w:hAnsi="Arial" w:cs="Arial"/>
          <w:b/>
          <w:bCs/>
          <w:lang w:val="en-US"/>
        </w:rPr>
      </w:pPr>
    </w:p>
    <w:p w:rsidR="00A77B3E" w:rsidRDefault="007F0443">
      <w:pPr>
        <w:widowControl w:val="0"/>
        <w:ind w:firstLine="540"/>
        <w:jc w:val="both"/>
        <w:rPr>
          <w:rFonts w:ascii="Arial" w:hAnsi="Arial" w:cs="Arial"/>
          <w:b/>
          <w:bCs/>
          <w:lang w:val="en-US"/>
        </w:rPr>
      </w:pPr>
      <w:r>
        <w:rPr>
          <w:rFonts w:ascii="Arial" w:hAnsi="Arial" w:cs="Arial"/>
          <w:b/>
          <w:bCs/>
          <w:lang w:val="en-US" w:eastAsia="en-US"/>
        </w:rPr>
        <w:t>6.8.1 Родовые отделения</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6.8.1.1 Родовое (родильное) отделение состоит из родового блока и общих помещений отделения. Родовой блок предназначен для принятия родов. В составе отделения может быть предусмотрен операционный блок или операционная для акушерских операций.</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6.8.1.2 Родовой блок отделяется от общих помещений шлюзом. Вход персонала в родовой </w:t>
      </w:r>
      <w:r>
        <w:rPr>
          <w:rFonts w:ascii="Times New Roman" w:hAnsi="Times New Roman" w:cs="Times New Roman"/>
          <w:lang w:val="en-US" w:eastAsia="en-US"/>
        </w:rPr>
        <w:lastRenderedPageBreak/>
        <w:t>блок из зоны общих помещений предусматривается через санитарный пропускник.</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6.8.1.3 В медицинских организациях, обслуживающих население удаленных территорий (более двух часов транспортной доступности), при расчетном количестве до 300 родов в год следует предусматривать условия для экстренного приема родов. В ФАП для этих целей предусматривается универсальная перевязочная-родовая и палата временного пребывания. В стационарах участковых больниц малой мощности следует предусматривать одну универсальную родовую-операционную.</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1658" w:history="1">
        <w:r>
          <w:rPr>
            <w:rFonts w:ascii="Times New Roman" w:hAnsi="Times New Roman" w:cs="Times New Roman"/>
            <w:color w:val="0000FF"/>
            <w:lang w:val="en-US" w:eastAsia="en-US"/>
          </w:rPr>
          <w:t>Изменения</w:t>
        </w:r>
      </w:hyperlink>
      <w:hyperlink r:id="rId1659" w:history="1">
        <w:r>
          <w:rPr>
            <w:rFonts w:ascii="Times New Roman" w:hAnsi="Times New Roman" w:cs="Times New Roman"/>
            <w:color w:val="0000FF"/>
            <w:lang w:val="en-US" w:eastAsia="en-US"/>
          </w:rPr>
          <w:t xml:space="preserve"> </w:t>
        </w:r>
      </w:hyperlink>
      <w:hyperlink r:id="rId1660" w:history="1">
        <w:r>
          <w:rPr>
            <w:rFonts w:ascii="Times New Roman" w:hAnsi="Times New Roman" w:cs="Times New Roman"/>
            <w:color w:val="0000FF"/>
            <w:lang w:val="en-US" w:eastAsia="en-US"/>
          </w:rPr>
          <w:t>N</w:t>
        </w:r>
      </w:hyperlink>
      <w:hyperlink r:id="rId1661"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6.8.1.4 Ориентировочное расчетное число родовых палат - две на 600 и менее родов в год. На каждые дополнительные 300 родов в год свыше 600 рекомендуется предусматривать одну индивидуальную родовую палату.</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Число родовых боксов следует учитывать в расчетном числе индивидуальных родовых палат. По заданию на проектирование могут быть предусмотрены родовые палаты, совмещающие функции родовой и послеродовой палаты. Число коек интенсивной терапии должно составлять не менее 4% от общего числа послеродовых коек и коек патологии беременности.</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(п. 6.8.1.4 в ред. </w:t>
      </w:r>
      <w:hyperlink r:id="rId1662" w:history="1">
        <w:r>
          <w:rPr>
            <w:rFonts w:ascii="Times New Roman" w:hAnsi="Times New Roman" w:cs="Times New Roman"/>
            <w:color w:val="0000FF"/>
            <w:lang w:val="en-US" w:eastAsia="en-US"/>
          </w:rPr>
          <w:t>Изменения</w:t>
        </w:r>
      </w:hyperlink>
      <w:hyperlink r:id="rId1663" w:history="1">
        <w:r>
          <w:rPr>
            <w:rFonts w:ascii="Times New Roman" w:hAnsi="Times New Roman" w:cs="Times New Roman"/>
            <w:color w:val="0000FF"/>
            <w:lang w:val="en-US" w:eastAsia="en-US"/>
          </w:rPr>
          <w:t xml:space="preserve"> </w:t>
        </w:r>
      </w:hyperlink>
      <w:hyperlink r:id="rId1664" w:history="1">
        <w:r>
          <w:rPr>
            <w:rFonts w:ascii="Times New Roman" w:hAnsi="Times New Roman" w:cs="Times New Roman"/>
            <w:color w:val="0000FF"/>
            <w:lang w:val="en-US" w:eastAsia="en-US"/>
          </w:rPr>
          <w:t>N</w:t>
        </w:r>
      </w:hyperlink>
      <w:hyperlink r:id="rId1665"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6.8.1.5 Индивидуальная родовая палата проектируется с санузлом и местом для обработки новорожденного и, при необходимости, его реанимации. По заданию на проектирование может быть предусмотрено место для установки ванной для родов в воду.</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6.8.1.6 Площади помещений родовых отделений следует принимать по </w:t>
      </w:r>
      <w:hyperlink r:id="rId1666" w:history="1">
        <w:r>
          <w:rPr>
            <w:rFonts w:ascii="Times New Roman" w:hAnsi="Times New Roman" w:cs="Times New Roman"/>
            <w:color w:val="0000FF"/>
            <w:lang w:val="en-US" w:eastAsia="en-US"/>
          </w:rPr>
          <w:t>таблице</w:t>
        </w:r>
      </w:hyperlink>
      <w:hyperlink r:id="rId1667" w:history="1">
        <w:r>
          <w:rPr>
            <w:rFonts w:ascii="Times New Roman" w:hAnsi="Times New Roman" w:cs="Times New Roman"/>
            <w:color w:val="0000FF"/>
            <w:lang w:val="en-US" w:eastAsia="en-US"/>
          </w:rPr>
          <w:t xml:space="preserve"> </w:t>
        </w:r>
      </w:hyperlink>
      <w:hyperlink r:id="rId1668" w:history="1">
        <w:r>
          <w:rPr>
            <w:rFonts w:ascii="Times New Roman" w:hAnsi="Times New Roman" w:cs="Times New Roman"/>
            <w:color w:val="0000FF"/>
            <w:lang w:val="en-US" w:eastAsia="en-US"/>
          </w:rPr>
          <w:t>В</w:t>
        </w:r>
      </w:hyperlink>
      <w:hyperlink r:id="rId1669" w:history="1">
        <w:r>
          <w:rPr>
            <w:rFonts w:ascii="Times New Roman" w:hAnsi="Times New Roman" w:cs="Times New Roman"/>
            <w:color w:val="0000FF"/>
            <w:lang w:val="en-US" w:eastAsia="en-US"/>
          </w:rPr>
          <w:t>.10</w:t>
        </w:r>
      </w:hyperlink>
      <w:r>
        <w:rPr>
          <w:rFonts w:ascii="Times New Roman" w:hAnsi="Times New Roman" w:cs="Times New Roman"/>
          <w:lang w:val="en-US" w:eastAsia="en-US"/>
        </w:rPr>
        <w:t xml:space="preserve"> приложения В.</w:t>
      </w:r>
    </w:p>
    <w:p w:rsidR="00A77B3E" w:rsidRDefault="007F0443">
      <w:pPr>
        <w:widowControl w:val="0"/>
        <w:spacing w:before="240"/>
        <w:ind w:firstLine="540"/>
        <w:jc w:val="both"/>
        <w:rPr>
          <w:rFonts w:ascii="Arial" w:hAnsi="Arial" w:cs="Arial"/>
          <w:b/>
          <w:bCs/>
          <w:lang w:val="en-US"/>
        </w:rPr>
      </w:pPr>
      <w:r>
        <w:rPr>
          <w:rFonts w:ascii="Arial" w:hAnsi="Arial" w:cs="Arial"/>
          <w:b/>
          <w:bCs/>
          <w:lang w:val="en-US" w:eastAsia="en-US"/>
        </w:rPr>
        <w:t>6.8.2 Операционные отделения</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6.8.2.1 Операционное отделение состоит из операционного блока (оперблока) и общих помещений отделения (кабинет заведующего операционным отделением, старшей медсестры и др.).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6.8.2.2 Операционные должны быть объединены в централизованный оперблок без деления на септический и асептический. По заданию на проектирование в составе оперблока может быть выделена операционная для оперирования больных с гнойными осложнениями.</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В основу планировочного решения операционного блока должно быть положено деление внутреннего пространства на три зоны: стерильная зона (операционные), зона строгого режима (наркозные, предоперационные, помещения хранения стерильных материалов), зона ограниченного режима (помещения для персонала, помещения обработки аппаратуры и инструментария и др.). Вход в зону строгого режима для персонала должен быть предусмотрен через санитарный пропускник. Послеоперационные палаты могут располагаться в зонах строгого, ограниченного или общебольничного режима.</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1670" w:history="1">
        <w:r>
          <w:rPr>
            <w:rFonts w:ascii="Times New Roman" w:hAnsi="Times New Roman" w:cs="Times New Roman"/>
            <w:color w:val="0000FF"/>
            <w:lang w:val="en-US" w:eastAsia="en-US"/>
          </w:rPr>
          <w:t>Изменения</w:t>
        </w:r>
      </w:hyperlink>
      <w:hyperlink r:id="rId1671" w:history="1">
        <w:r>
          <w:rPr>
            <w:rFonts w:ascii="Times New Roman" w:hAnsi="Times New Roman" w:cs="Times New Roman"/>
            <w:color w:val="0000FF"/>
            <w:lang w:val="en-US" w:eastAsia="en-US"/>
          </w:rPr>
          <w:t xml:space="preserve"> </w:t>
        </w:r>
      </w:hyperlink>
      <w:hyperlink r:id="rId1672" w:history="1">
        <w:r>
          <w:rPr>
            <w:rFonts w:ascii="Times New Roman" w:hAnsi="Times New Roman" w:cs="Times New Roman"/>
            <w:color w:val="0000FF"/>
            <w:lang w:val="en-US" w:eastAsia="en-US"/>
          </w:rPr>
          <w:t>N</w:t>
        </w:r>
      </w:hyperlink>
      <w:hyperlink r:id="rId1673"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xml:space="preserve">, утв. Приказом Минстроя России от 16.12.2016 N 977/пр, </w:t>
      </w:r>
      <w:hyperlink r:id="rId1674" w:history="1">
        <w:r>
          <w:rPr>
            <w:rFonts w:ascii="Times New Roman" w:hAnsi="Times New Roman" w:cs="Times New Roman"/>
            <w:color w:val="0000FF"/>
            <w:lang w:val="en-US" w:eastAsia="en-US"/>
          </w:rPr>
          <w:t>Изменения</w:t>
        </w:r>
      </w:hyperlink>
      <w:hyperlink r:id="rId1675" w:history="1">
        <w:r>
          <w:rPr>
            <w:rFonts w:ascii="Times New Roman" w:hAnsi="Times New Roman" w:cs="Times New Roman"/>
            <w:color w:val="0000FF"/>
            <w:lang w:val="en-US" w:eastAsia="en-US"/>
          </w:rPr>
          <w:t xml:space="preserve"> </w:t>
        </w:r>
      </w:hyperlink>
      <w:hyperlink r:id="rId1676" w:history="1">
        <w:r>
          <w:rPr>
            <w:rFonts w:ascii="Times New Roman" w:hAnsi="Times New Roman" w:cs="Times New Roman"/>
            <w:color w:val="0000FF"/>
            <w:lang w:val="en-US" w:eastAsia="en-US"/>
          </w:rPr>
          <w:t>N</w:t>
        </w:r>
      </w:hyperlink>
      <w:hyperlink r:id="rId1677"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6.8.2.3 По заданию на проектирование может быть предусмотрена экстренная стерилизационная, в том числе общая для операционного блока, родового блока и ОРИТ. ЦСО рекомендуется размещать в удобной короткой связи с оперблоком.</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1678" w:history="1">
        <w:r>
          <w:rPr>
            <w:rFonts w:ascii="Times New Roman" w:hAnsi="Times New Roman" w:cs="Times New Roman"/>
            <w:color w:val="0000FF"/>
            <w:lang w:val="en-US" w:eastAsia="en-US"/>
          </w:rPr>
          <w:t>Изменения</w:t>
        </w:r>
      </w:hyperlink>
      <w:hyperlink r:id="rId1679" w:history="1">
        <w:r>
          <w:rPr>
            <w:rFonts w:ascii="Times New Roman" w:hAnsi="Times New Roman" w:cs="Times New Roman"/>
            <w:color w:val="0000FF"/>
            <w:lang w:val="en-US" w:eastAsia="en-US"/>
          </w:rPr>
          <w:t xml:space="preserve"> </w:t>
        </w:r>
      </w:hyperlink>
      <w:hyperlink r:id="rId1680" w:history="1">
        <w:r>
          <w:rPr>
            <w:rFonts w:ascii="Times New Roman" w:hAnsi="Times New Roman" w:cs="Times New Roman"/>
            <w:color w:val="0000FF"/>
            <w:lang w:val="en-US" w:eastAsia="en-US"/>
          </w:rPr>
          <w:t>N</w:t>
        </w:r>
      </w:hyperlink>
      <w:hyperlink r:id="rId1681"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xml:space="preserve">, утв. Приказом Минстроя России от 16.12.2016 N 977/пр, </w:t>
      </w:r>
      <w:hyperlink r:id="rId1682" w:history="1">
        <w:r>
          <w:rPr>
            <w:rFonts w:ascii="Times New Roman" w:hAnsi="Times New Roman" w:cs="Times New Roman"/>
            <w:color w:val="0000FF"/>
            <w:lang w:val="en-US" w:eastAsia="en-US"/>
          </w:rPr>
          <w:t>Изменения</w:t>
        </w:r>
      </w:hyperlink>
      <w:hyperlink r:id="rId1683" w:history="1">
        <w:r>
          <w:rPr>
            <w:rFonts w:ascii="Times New Roman" w:hAnsi="Times New Roman" w:cs="Times New Roman"/>
            <w:color w:val="0000FF"/>
            <w:lang w:val="en-US" w:eastAsia="en-US"/>
          </w:rPr>
          <w:t xml:space="preserve"> </w:t>
        </w:r>
      </w:hyperlink>
      <w:hyperlink r:id="rId1684" w:history="1">
        <w:r>
          <w:rPr>
            <w:rFonts w:ascii="Times New Roman" w:hAnsi="Times New Roman" w:cs="Times New Roman"/>
            <w:color w:val="0000FF"/>
            <w:lang w:val="en-US" w:eastAsia="en-US"/>
          </w:rPr>
          <w:t>N</w:t>
        </w:r>
      </w:hyperlink>
      <w:hyperlink r:id="rId1685"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xml:space="preserve">, </w:t>
      </w:r>
      <w:r>
        <w:rPr>
          <w:rFonts w:ascii="Times New Roman" w:hAnsi="Times New Roman" w:cs="Times New Roman"/>
          <w:lang w:val="en-US" w:eastAsia="en-US"/>
        </w:rPr>
        <w:lastRenderedPageBreak/>
        <w:t>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6.8.2.4 Количество операционных определяется в зависимости от мощности и профиля хирургических отделений. Ориентировочное количество коек на одну общепрофильную операционную - 20 хирургических или 30 послеродовых. При шести и более операционных следует предусматривать диспетчерский пост. Операционные должны проектироваться только на один операционный стол.</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(п. 6.8.2.4 в ред. </w:t>
      </w:r>
      <w:hyperlink r:id="rId1686" w:history="1">
        <w:r>
          <w:rPr>
            <w:rFonts w:ascii="Times New Roman" w:hAnsi="Times New Roman" w:cs="Times New Roman"/>
            <w:color w:val="0000FF"/>
            <w:lang w:val="en-US" w:eastAsia="en-US"/>
          </w:rPr>
          <w:t>Изменения</w:t>
        </w:r>
      </w:hyperlink>
      <w:hyperlink r:id="rId1687" w:history="1">
        <w:r>
          <w:rPr>
            <w:rFonts w:ascii="Times New Roman" w:hAnsi="Times New Roman" w:cs="Times New Roman"/>
            <w:color w:val="0000FF"/>
            <w:lang w:val="en-US" w:eastAsia="en-US"/>
          </w:rPr>
          <w:t xml:space="preserve"> </w:t>
        </w:r>
      </w:hyperlink>
      <w:hyperlink r:id="rId1688" w:history="1">
        <w:r>
          <w:rPr>
            <w:rFonts w:ascii="Times New Roman" w:hAnsi="Times New Roman" w:cs="Times New Roman"/>
            <w:color w:val="0000FF"/>
            <w:lang w:val="en-US" w:eastAsia="en-US"/>
          </w:rPr>
          <w:t>N</w:t>
        </w:r>
      </w:hyperlink>
      <w:hyperlink r:id="rId1689"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6.8.2.5 Исключен с 02.09.2021. - </w:t>
      </w:r>
      <w:hyperlink r:id="rId1690" w:history="1">
        <w:r>
          <w:rPr>
            <w:rFonts w:ascii="Times New Roman" w:hAnsi="Times New Roman" w:cs="Times New Roman"/>
            <w:color w:val="0000FF"/>
            <w:lang w:val="en-US" w:eastAsia="en-US"/>
          </w:rPr>
          <w:t>Изменение</w:t>
        </w:r>
      </w:hyperlink>
      <w:hyperlink r:id="rId1691" w:history="1">
        <w:r>
          <w:rPr>
            <w:rFonts w:ascii="Times New Roman" w:hAnsi="Times New Roman" w:cs="Times New Roman"/>
            <w:color w:val="0000FF"/>
            <w:lang w:val="en-US" w:eastAsia="en-US"/>
          </w:rPr>
          <w:t xml:space="preserve"> </w:t>
        </w:r>
      </w:hyperlink>
      <w:hyperlink r:id="rId1692" w:history="1">
        <w:r>
          <w:rPr>
            <w:rFonts w:ascii="Times New Roman" w:hAnsi="Times New Roman" w:cs="Times New Roman"/>
            <w:color w:val="0000FF"/>
            <w:lang w:val="en-US" w:eastAsia="en-US"/>
          </w:rPr>
          <w:t>N</w:t>
        </w:r>
      </w:hyperlink>
      <w:hyperlink r:id="rId1693"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6.8.2.6 В операционном блоке предусматриваются наркозные (места подготовки пациента к операции) в случае, если предусматривается введение в наркоз вне операционной. Они могут быть выполнены в виде открытого пространства за счет расширения коридора операционного блока или помещения (в том числе смежного с операционной) на одно или несколько мест.</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(абзац введен </w:t>
      </w:r>
      <w:hyperlink r:id="rId1694" w:history="1">
        <w:r>
          <w:rPr>
            <w:rFonts w:ascii="Times New Roman" w:hAnsi="Times New Roman" w:cs="Times New Roman"/>
            <w:color w:val="0000FF"/>
            <w:lang w:val="en-US" w:eastAsia="en-US"/>
          </w:rPr>
          <w:t>Изменением</w:t>
        </w:r>
      </w:hyperlink>
      <w:hyperlink r:id="rId1695" w:history="1">
        <w:r>
          <w:rPr>
            <w:rFonts w:ascii="Times New Roman" w:hAnsi="Times New Roman" w:cs="Times New Roman"/>
            <w:color w:val="0000FF"/>
            <w:lang w:val="en-US" w:eastAsia="en-US"/>
          </w:rPr>
          <w:t xml:space="preserve"> </w:t>
        </w:r>
      </w:hyperlink>
      <w:hyperlink r:id="rId1696" w:history="1">
        <w:r>
          <w:rPr>
            <w:rFonts w:ascii="Times New Roman" w:hAnsi="Times New Roman" w:cs="Times New Roman"/>
            <w:color w:val="0000FF"/>
            <w:lang w:val="en-US" w:eastAsia="en-US"/>
          </w:rPr>
          <w:t>N</w:t>
        </w:r>
      </w:hyperlink>
      <w:hyperlink r:id="rId1697"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Количество мест в послеоперационных палатах рекомендуется предусматривать из расчета два места на одну операционную. Послеоперационные палаты могут предусматриваться как в составе оперблока, так и в составе отделения реанимации и интенсивной терапии. В одной послеоперационной палате рекомендуется размещать не более шести мест.</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1698" w:history="1">
        <w:r>
          <w:rPr>
            <w:rFonts w:ascii="Times New Roman" w:hAnsi="Times New Roman" w:cs="Times New Roman"/>
            <w:color w:val="0000FF"/>
            <w:lang w:val="en-US" w:eastAsia="en-US"/>
          </w:rPr>
          <w:t>Изменения</w:t>
        </w:r>
      </w:hyperlink>
      <w:hyperlink r:id="rId1699" w:history="1">
        <w:r>
          <w:rPr>
            <w:rFonts w:ascii="Times New Roman" w:hAnsi="Times New Roman" w:cs="Times New Roman"/>
            <w:color w:val="0000FF"/>
            <w:lang w:val="en-US" w:eastAsia="en-US"/>
          </w:rPr>
          <w:t xml:space="preserve"> </w:t>
        </w:r>
      </w:hyperlink>
      <w:hyperlink r:id="rId1700" w:history="1">
        <w:r>
          <w:rPr>
            <w:rFonts w:ascii="Times New Roman" w:hAnsi="Times New Roman" w:cs="Times New Roman"/>
            <w:color w:val="0000FF"/>
            <w:lang w:val="en-US" w:eastAsia="en-US"/>
          </w:rPr>
          <w:t>N</w:t>
        </w:r>
      </w:hyperlink>
      <w:hyperlink r:id="rId1701"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6.8.2.7 Площадь помещений операционного блока принимать по </w:t>
      </w:r>
      <w:hyperlink r:id="rId1702" w:history="1">
        <w:r>
          <w:rPr>
            <w:rFonts w:ascii="Times New Roman" w:hAnsi="Times New Roman" w:cs="Times New Roman"/>
            <w:color w:val="0000FF"/>
            <w:lang w:val="en-US" w:eastAsia="en-US"/>
          </w:rPr>
          <w:t>таблице</w:t>
        </w:r>
      </w:hyperlink>
      <w:hyperlink r:id="rId1703" w:history="1">
        <w:r>
          <w:rPr>
            <w:rFonts w:ascii="Times New Roman" w:hAnsi="Times New Roman" w:cs="Times New Roman"/>
            <w:color w:val="0000FF"/>
            <w:lang w:val="en-US" w:eastAsia="en-US"/>
          </w:rPr>
          <w:t xml:space="preserve"> </w:t>
        </w:r>
      </w:hyperlink>
      <w:hyperlink r:id="rId1704" w:history="1">
        <w:r>
          <w:rPr>
            <w:rFonts w:ascii="Times New Roman" w:hAnsi="Times New Roman" w:cs="Times New Roman"/>
            <w:color w:val="0000FF"/>
            <w:lang w:val="en-US" w:eastAsia="en-US"/>
          </w:rPr>
          <w:t>В</w:t>
        </w:r>
      </w:hyperlink>
      <w:hyperlink r:id="rId1705" w:history="1">
        <w:r>
          <w:rPr>
            <w:rFonts w:ascii="Times New Roman" w:hAnsi="Times New Roman" w:cs="Times New Roman"/>
            <w:color w:val="0000FF"/>
            <w:lang w:val="en-US" w:eastAsia="en-US"/>
          </w:rPr>
          <w:t>.10</w:t>
        </w:r>
      </w:hyperlink>
      <w:r>
        <w:rPr>
          <w:rFonts w:ascii="Times New Roman" w:hAnsi="Times New Roman" w:cs="Times New Roman"/>
          <w:lang w:val="en-US" w:eastAsia="en-US"/>
        </w:rPr>
        <w:t xml:space="preserve"> приложения В.</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6.8.2.8 В организациях родовспоможения может быть предусмотрено два оперблока: для родового отделения и для отделения гинекологии. Акушерские операционные могут располагаться в составе родового отделения. Операционная для новорожденных может располагаться внутри родового отделения, при детском реанимационном отделении, в составе самостоятельного или общебольничного оперблока.</w:t>
      </w:r>
    </w:p>
    <w:p w:rsidR="00A77B3E" w:rsidRDefault="007F0443">
      <w:pPr>
        <w:widowControl w:val="0"/>
        <w:spacing w:before="240"/>
        <w:ind w:firstLine="540"/>
        <w:jc w:val="both"/>
        <w:rPr>
          <w:rFonts w:ascii="Arial" w:hAnsi="Arial" w:cs="Arial"/>
          <w:b/>
          <w:bCs/>
          <w:lang w:val="en-US"/>
        </w:rPr>
      </w:pPr>
      <w:r>
        <w:rPr>
          <w:rFonts w:ascii="Arial" w:hAnsi="Arial" w:cs="Arial"/>
          <w:b/>
          <w:bCs/>
          <w:lang w:val="en-US" w:eastAsia="en-US"/>
        </w:rPr>
        <w:t>6.8.3 Отделения анестезиологии, реанимации и интенсивной терапии</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6.8.3.1 Отделение состоит из секции реанимации и интенсивной терапии (палаты, посты дежурного персонала, лечебные и вспомогательные помещения) и общих помещений отделения (кабинет заведующего, комната старшей медицинской сестры, ординаторская и другие служебно-бытовые помещения). Количество коек в отделении определяется заданием на проектирование. Рекомендуемое количество коек определяется расчетом: в медицинских организациях на 200 и менее коек - 6 коек ОРИТ, на 200 - 400 коек - 3%, на 400 и более коек - 5% коечного фонда палатных отделений </w:t>
      </w:r>
      <w:hyperlink r:id="rId1706" w:history="1">
        <w:r>
          <w:rPr>
            <w:rFonts w:ascii="Times New Roman" w:hAnsi="Times New Roman" w:cs="Times New Roman"/>
            <w:color w:val="0000FF"/>
            <w:lang w:val="en-US" w:eastAsia="en-US"/>
          </w:rPr>
          <w:t>[10]</w:t>
        </w:r>
      </w:hyperlink>
      <w:r>
        <w:rPr>
          <w:rFonts w:ascii="Times New Roman" w:hAnsi="Times New Roman" w:cs="Times New Roman"/>
          <w:lang w:val="en-US" w:eastAsia="en-US"/>
        </w:rPr>
        <w:t>. Как правило, их должно быть не менее шести и не более 18. При этом не менее одной койки следует выделять в отдельную палату. В палатах на 2 койки и более их следует отделять друг от друга шторами на потолочном креплении или легкими перегородками.</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1707" w:history="1">
        <w:r>
          <w:rPr>
            <w:rFonts w:ascii="Times New Roman" w:hAnsi="Times New Roman" w:cs="Times New Roman"/>
            <w:color w:val="0000FF"/>
            <w:lang w:val="en-US" w:eastAsia="en-US"/>
          </w:rPr>
          <w:t>Изменения</w:t>
        </w:r>
      </w:hyperlink>
      <w:hyperlink r:id="rId1708" w:history="1">
        <w:r>
          <w:rPr>
            <w:rFonts w:ascii="Times New Roman" w:hAnsi="Times New Roman" w:cs="Times New Roman"/>
            <w:color w:val="0000FF"/>
            <w:lang w:val="en-US" w:eastAsia="en-US"/>
          </w:rPr>
          <w:t xml:space="preserve"> </w:t>
        </w:r>
      </w:hyperlink>
      <w:hyperlink r:id="rId1709" w:history="1">
        <w:r>
          <w:rPr>
            <w:rFonts w:ascii="Times New Roman" w:hAnsi="Times New Roman" w:cs="Times New Roman"/>
            <w:color w:val="0000FF"/>
            <w:lang w:val="en-US" w:eastAsia="en-US"/>
          </w:rPr>
          <w:t>N</w:t>
        </w:r>
      </w:hyperlink>
      <w:hyperlink r:id="rId1710"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xml:space="preserve">, утв. Приказом Минстроя России от 16.12.2016 N 977/пр, </w:t>
      </w:r>
      <w:hyperlink r:id="rId1711" w:history="1">
        <w:r>
          <w:rPr>
            <w:rFonts w:ascii="Times New Roman" w:hAnsi="Times New Roman" w:cs="Times New Roman"/>
            <w:color w:val="0000FF"/>
            <w:lang w:val="en-US" w:eastAsia="en-US"/>
          </w:rPr>
          <w:t>Изменения</w:t>
        </w:r>
      </w:hyperlink>
      <w:hyperlink r:id="rId1712" w:history="1">
        <w:r>
          <w:rPr>
            <w:rFonts w:ascii="Times New Roman" w:hAnsi="Times New Roman" w:cs="Times New Roman"/>
            <w:color w:val="0000FF"/>
            <w:lang w:val="en-US" w:eastAsia="en-US"/>
          </w:rPr>
          <w:t xml:space="preserve"> </w:t>
        </w:r>
      </w:hyperlink>
      <w:hyperlink r:id="rId1713" w:history="1">
        <w:r>
          <w:rPr>
            <w:rFonts w:ascii="Times New Roman" w:hAnsi="Times New Roman" w:cs="Times New Roman"/>
            <w:color w:val="0000FF"/>
            <w:lang w:val="en-US" w:eastAsia="en-US"/>
          </w:rPr>
          <w:t>N</w:t>
        </w:r>
      </w:hyperlink>
      <w:hyperlink r:id="rId1714"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xml:space="preserve">, утв. Приказом Минстроя России от 25.09.2018 N 623/пр, </w:t>
      </w:r>
      <w:hyperlink r:id="rId1715" w:history="1">
        <w:r>
          <w:rPr>
            <w:rFonts w:ascii="Times New Roman" w:hAnsi="Times New Roman" w:cs="Times New Roman"/>
            <w:color w:val="0000FF"/>
            <w:lang w:val="en-US" w:eastAsia="en-US"/>
          </w:rPr>
          <w:t>Изменения</w:t>
        </w:r>
      </w:hyperlink>
      <w:hyperlink r:id="rId1716" w:history="1">
        <w:r>
          <w:rPr>
            <w:rFonts w:ascii="Times New Roman" w:hAnsi="Times New Roman" w:cs="Times New Roman"/>
            <w:color w:val="0000FF"/>
            <w:lang w:val="en-US" w:eastAsia="en-US"/>
          </w:rPr>
          <w:t xml:space="preserve"> </w:t>
        </w:r>
      </w:hyperlink>
      <w:hyperlink r:id="rId1717" w:history="1">
        <w:r>
          <w:rPr>
            <w:rFonts w:ascii="Times New Roman" w:hAnsi="Times New Roman" w:cs="Times New Roman"/>
            <w:color w:val="0000FF"/>
            <w:lang w:val="en-US" w:eastAsia="en-US"/>
          </w:rPr>
          <w:t>N</w:t>
        </w:r>
      </w:hyperlink>
      <w:hyperlink r:id="rId1718"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Пост дежурной медсестры в многокоечных палатах рекомендуется размещать непосредственно в палате для обеспечения визуального и аудиоконтроля персонала за пациентами. В ОРИТ инфекционных больниц пост дежурного персонала следует предусматривать вне палаты в расширении коридора или смежном с палатой помещении и оборудовать </w:t>
      </w:r>
      <w:r>
        <w:rPr>
          <w:rFonts w:ascii="Times New Roman" w:hAnsi="Times New Roman" w:cs="Times New Roman"/>
          <w:lang w:val="en-US" w:eastAsia="en-US"/>
        </w:rPr>
        <w:lastRenderedPageBreak/>
        <w:t>остекленным проемом в палату.</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(абзац введен </w:t>
      </w:r>
      <w:hyperlink r:id="rId1719" w:history="1">
        <w:r>
          <w:rPr>
            <w:rFonts w:ascii="Times New Roman" w:hAnsi="Times New Roman" w:cs="Times New Roman"/>
            <w:color w:val="0000FF"/>
            <w:lang w:val="en-US" w:eastAsia="en-US"/>
          </w:rPr>
          <w:t>Изменением</w:t>
        </w:r>
      </w:hyperlink>
      <w:hyperlink r:id="rId1720" w:history="1">
        <w:r>
          <w:rPr>
            <w:rFonts w:ascii="Times New Roman" w:hAnsi="Times New Roman" w:cs="Times New Roman"/>
            <w:color w:val="0000FF"/>
            <w:lang w:val="en-US" w:eastAsia="en-US"/>
          </w:rPr>
          <w:t xml:space="preserve"> </w:t>
        </w:r>
      </w:hyperlink>
      <w:hyperlink r:id="rId1721" w:history="1">
        <w:r>
          <w:rPr>
            <w:rFonts w:ascii="Times New Roman" w:hAnsi="Times New Roman" w:cs="Times New Roman"/>
            <w:color w:val="0000FF"/>
            <w:lang w:val="en-US" w:eastAsia="en-US"/>
          </w:rPr>
          <w:t>N</w:t>
        </w:r>
      </w:hyperlink>
      <w:hyperlink r:id="rId1722"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При выделении в палате индивидуальных зон для больных из легких ограждающих конструкций на посту дежурного персонала должны быть обеспечены видео- и аудиоконтроль и мониторное слежение за состоянием больных.</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(абзац введен </w:t>
      </w:r>
      <w:hyperlink r:id="rId1723" w:history="1">
        <w:r>
          <w:rPr>
            <w:rFonts w:ascii="Times New Roman" w:hAnsi="Times New Roman" w:cs="Times New Roman"/>
            <w:color w:val="0000FF"/>
            <w:lang w:val="en-US" w:eastAsia="en-US"/>
          </w:rPr>
          <w:t>Изменением</w:t>
        </w:r>
      </w:hyperlink>
      <w:hyperlink r:id="rId1724" w:history="1">
        <w:r>
          <w:rPr>
            <w:rFonts w:ascii="Times New Roman" w:hAnsi="Times New Roman" w:cs="Times New Roman"/>
            <w:color w:val="0000FF"/>
            <w:lang w:val="en-US" w:eastAsia="en-US"/>
          </w:rPr>
          <w:t xml:space="preserve"> </w:t>
        </w:r>
      </w:hyperlink>
      <w:hyperlink r:id="rId1725" w:history="1">
        <w:r>
          <w:rPr>
            <w:rFonts w:ascii="Times New Roman" w:hAnsi="Times New Roman" w:cs="Times New Roman"/>
            <w:color w:val="0000FF"/>
            <w:lang w:val="en-US" w:eastAsia="en-US"/>
          </w:rPr>
          <w:t>N</w:t>
        </w:r>
      </w:hyperlink>
      <w:hyperlink r:id="rId1726"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6.8.3.2 При входе в отсек хирургической реанимации из зоны общих помещений отделения следует предусматривать санпропускник для персонала.</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6.8.3.3 По заданию на проектирование для кардиологических, неврологических, ожоговых, токсикологических больных могут быть предусмотрены специализированные отделения реанимации и интенсивной терапии, а непосредственно при палатных отделениях соответствующего профиля - секции или палаты усиленного наблюдения.</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1727" w:history="1">
        <w:r>
          <w:rPr>
            <w:rFonts w:ascii="Times New Roman" w:hAnsi="Times New Roman" w:cs="Times New Roman"/>
            <w:color w:val="0000FF"/>
            <w:lang w:val="en-US" w:eastAsia="en-US"/>
          </w:rPr>
          <w:t>Изменения</w:t>
        </w:r>
      </w:hyperlink>
      <w:hyperlink r:id="rId1728" w:history="1">
        <w:r>
          <w:rPr>
            <w:rFonts w:ascii="Times New Roman" w:hAnsi="Times New Roman" w:cs="Times New Roman"/>
            <w:color w:val="0000FF"/>
            <w:lang w:val="en-US" w:eastAsia="en-US"/>
          </w:rPr>
          <w:t xml:space="preserve"> </w:t>
        </w:r>
      </w:hyperlink>
      <w:hyperlink r:id="rId1729" w:history="1">
        <w:r>
          <w:rPr>
            <w:rFonts w:ascii="Times New Roman" w:hAnsi="Times New Roman" w:cs="Times New Roman"/>
            <w:color w:val="0000FF"/>
            <w:lang w:val="en-US" w:eastAsia="en-US"/>
          </w:rPr>
          <w:t>N</w:t>
        </w:r>
      </w:hyperlink>
      <w:hyperlink r:id="rId1730"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6.8.3.4 При отсутствии отделения кардиологической реанимации в составе палатного кардиологического отделения может быть предусмотрен блок (палата) интенсивной терапии (БИТ) из расчета одна койка интенсивной терапии на четыре койки палатного отделения.</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6.8.3.5 При наличии в организации палатного отделения гнойной хирургии в составе отделения реанимации и интенсивной терапии следует выделять отдельный отсек или изоляционную палату для больных с гнойной инфекцией.</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6.8.3.6 В родильных домах, акушерских отделениях городских и районных больниц, предназначенных для женщин с нормальным течением беременности, в родовом отделении по заданию на проектирование могут располагаться палаты интенсивной терапии для женщин и для новорожденных.</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6.8.3.7 В межрайонных родильных домах, отделениях областных, краевых и республиканских больниц, предназначенных для беременных средней степени риска, предусматривается отделение реанимации и интенсивной терапии для женщин и палаты интенсивной терапии для новорожденных.</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6.8.3.8 В перинатальных центрах, предназначенных для приема родов у беременных высокой степени риска, предусматриваются отделения реанимации и интенсивной терапии как для женщин, так и для новорожденных.</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6.8.3.9 В ОРИТ организаций родовспоможения рекомендуется планировочно выделять палаты для оказания помощи пациентам, поступившим из других организаций, в виде отдельного блока, состоящего из палаты со сливом и поста дежурной медсестры в палате или шлюзе. Рекомендуемая площадь помещений ОРИТ приведена в </w:t>
      </w:r>
      <w:hyperlink r:id="rId1731" w:history="1">
        <w:r>
          <w:rPr>
            <w:rFonts w:ascii="Times New Roman" w:hAnsi="Times New Roman" w:cs="Times New Roman"/>
            <w:color w:val="0000FF"/>
            <w:lang w:val="en-US" w:eastAsia="en-US"/>
          </w:rPr>
          <w:t>таблице</w:t>
        </w:r>
      </w:hyperlink>
      <w:hyperlink r:id="rId1732" w:history="1">
        <w:r>
          <w:rPr>
            <w:rFonts w:ascii="Times New Roman" w:hAnsi="Times New Roman" w:cs="Times New Roman"/>
            <w:color w:val="0000FF"/>
            <w:lang w:val="en-US" w:eastAsia="en-US"/>
          </w:rPr>
          <w:t xml:space="preserve"> </w:t>
        </w:r>
      </w:hyperlink>
      <w:hyperlink r:id="rId1733" w:history="1">
        <w:r>
          <w:rPr>
            <w:rFonts w:ascii="Times New Roman" w:hAnsi="Times New Roman" w:cs="Times New Roman"/>
            <w:color w:val="0000FF"/>
            <w:lang w:val="en-US" w:eastAsia="en-US"/>
          </w:rPr>
          <w:t>В</w:t>
        </w:r>
      </w:hyperlink>
      <w:hyperlink r:id="rId1734" w:history="1">
        <w:r>
          <w:rPr>
            <w:rFonts w:ascii="Times New Roman" w:hAnsi="Times New Roman" w:cs="Times New Roman"/>
            <w:color w:val="0000FF"/>
            <w:lang w:val="en-US" w:eastAsia="en-US"/>
          </w:rPr>
          <w:t>.10</w:t>
        </w:r>
      </w:hyperlink>
      <w:r>
        <w:rPr>
          <w:rFonts w:ascii="Times New Roman" w:hAnsi="Times New Roman" w:cs="Times New Roman"/>
          <w:lang w:val="en-US" w:eastAsia="en-US"/>
        </w:rPr>
        <w:t xml:space="preserve"> приложения В.</w:t>
      </w:r>
    </w:p>
    <w:p w:rsidR="00A77B3E" w:rsidRDefault="007F0443">
      <w:pPr>
        <w:widowControl w:val="0"/>
        <w:spacing w:before="240"/>
        <w:ind w:firstLine="540"/>
        <w:jc w:val="both"/>
        <w:rPr>
          <w:rFonts w:ascii="Arial" w:hAnsi="Arial" w:cs="Arial"/>
          <w:b/>
          <w:bCs/>
          <w:lang w:val="en-US"/>
        </w:rPr>
      </w:pPr>
      <w:r>
        <w:rPr>
          <w:rFonts w:ascii="Arial" w:hAnsi="Arial" w:cs="Arial"/>
          <w:b/>
          <w:bCs/>
          <w:lang w:val="en-US" w:eastAsia="en-US"/>
        </w:rPr>
        <w:t>6.8.4 Отделения эфферентной терапии и гемодиализа</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6.8.4.1 Отделения эфферентной терапии могут предназначаться как для стационарных, так и для амбулаторных пациентов. В их состав могут входить процедурные гемодиализа, а также кабинеты плазмафереза, гемосорбции, ультрафиолетового облучения крови и др.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6.8.4.2 Отделения хронического гемодиализа желательно размещать приближенно ко входной группе помещений. Его рекомендуется делить на три зоны: помещения подготовки </w:t>
      </w:r>
      <w:r>
        <w:rPr>
          <w:rFonts w:ascii="Times New Roman" w:hAnsi="Times New Roman" w:cs="Times New Roman"/>
          <w:lang w:val="en-US" w:eastAsia="en-US"/>
        </w:rPr>
        <w:lastRenderedPageBreak/>
        <w:t>больных к лечебной процедуре, лечебную (диализные залы) и вспомогательную.</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Пропускную способность отделений следует принимать из расчета один больной на диализное место за одну смену. Перечень и площади специализированных помещений отделения эфферентной терапии приведены в </w:t>
      </w:r>
      <w:hyperlink r:id="rId1735" w:history="1">
        <w:r>
          <w:rPr>
            <w:rFonts w:ascii="Times New Roman" w:hAnsi="Times New Roman" w:cs="Times New Roman"/>
            <w:color w:val="0000FF"/>
            <w:lang w:val="en-US" w:eastAsia="en-US"/>
          </w:rPr>
          <w:t>таблице</w:t>
        </w:r>
      </w:hyperlink>
      <w:hyperlink r:id="rId1736" w:history="1">
        <w:r>
          <w:rPr>
            <w:rFonts w:ascii="Times New Roman" w:hAnsi="Times New Roman" w:cs="Times New Roman"/>
            <w:color w:val="0000FF"/>
            <w:lang w:val="en-US" w:eastAsia="en-US"/>
          </w:rPr>
          <w:t xml:space="preserve"> </w:t>
        </w:r>
      </w:hyperlink>
      <w:hyperlink r:id="rId1737" w:history="1">
        <w:r>
          <w:rPr>
            <w:rFonts w:ascii="Times New Roman" w:hAnsi="Times New Roman" w:cs="Times New Roman"/>
            <w:color w:val="0000FF"/>
            <w:lang w:val="en-US" w:eastAsia="en-US"/>
          </w:rPr>
          <w:t>В</w:t>
        </w:r>
      </w:hyperlink>
      <w:hyperlink r:id="rId1738" w:history="1">
        <w:r>
          <w:rPr>
            <w:rFonts w:ascii="Times New Roman" w:hAnsi="Times New Roman" w:cs="Times New Roman"/>
            <w:color w:val="0000FF"/>
            <w:lang w:val="en-US" w:eastAsia="en-US"/>
          </w:rPr>
          <w:t>.10</w:t>
        </w:r>
      </w:hyperlink>
      <w:r>
        <w:rPr>
          <w:rFonts w:ascii="Times New Roman" w:hAnsi="Times New Roman" w:cs="Times New Roman"/>
          <w:lang w:val="en-US" w:eastAsia="en-US"/>
        </w:rPr>
        <w:t xml:space="preserve"> приложения В.</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6.8.4.3 Помещение для острого гемодиализа в стационарах рекомендуется проектировать в непосредственной близости к отделению реанимации и интенсивной терапии или в составе этого отделения.</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1739" w:history="1">
        <w:r>
          <w:rPr>
            <w:rFonts w:ascii="Times New Roman" w:hAnsi="Times New Roman" w:cs="Times New Roman"/>
            <w:color w:val="0000FF"/>
            <w:lang w:val="en-US" w:eastAsia="en-US"/>
          </w:rPr>
          <w:t>Изменения</w:t>
        </w:r>
      </w:hyperlink>
      <w:hyperlink r:id="rId1740" w:history="1">
        <w:r>
          <w:rPr>
            <w:rFonts w:ascii="Times New Roman" w:hAnsi="Times New Roman" w:cs="Times New Roman"/>
            <w:color w:val="0000FF"/>
            <w:lang w:val="en-US" w:eastAsia="en-US"/>
          </w:rPr>
          <w:t xml:space="preserve"> </w:t>
        </w:r>
      </w:hyperlink>
      <w:hyperlink r:id="rId1741" w:history="1">
        <w:r>
          <w:rPr>
            <w:rFonts w:ascii="Times New Roman" w:hAnsi="Times New Roman" w:cs="Times New Roman"/>
            <w:color w:val="0000FF"/>
            <w:lang w:val="en-US" w:eastAsia="en-US"/>
          </w:rPr>
          <w:t>N</w:t>
        </w:r>
      </w:hyperlink>
      <w:hyperlink r:id="rId1742"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6.8.4.4 Помещения системы водоподготовки при их наличии должны быть приближены к диализному залу.</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1743" w:history="1">
        <w:r>
          <w:rPr>
            <w:rFonts w:ascii="Times New Roman" w:hAnsi="Times New Roman" w:cs="Times New Roman"/>
            <w:color w:val="0000FF"/>
            <w:lang w:val="en-US" w:eastAsia="en-US"/>
          </w:rPr>
          <w:t>Изменения</w:t>
        </w:r>
      </w:hyperlink>
      <w:hyperlink r:id="rId1744" w:history="1">
        <w:r>
          <w:rPr>
            <w:rFonts w:ascii="Times New Roman" w:hAnsi="Times New Roman" w:cs="Times New Roman"/>
            <w:color w:val="0000FF"/>
            <w:lang w:val="en-US" w:eastAsia="en-US"/>
          </w:rPr>
          <w:t xml:space="preserve"> </w:t>
        </w:r>
      </w:hyperlink>
      <w:hyperlink r:id="rId1745" w:history="1">
        <w:r>
          <w:rPr>
            <w:rFonts w:ascii="Times New Roman" w:hAnsi="Times New Roman" w:cs="Times New Roman"/>
            <w:color w:val="0000FF"/>
            <w:lang w:val="en-US" w:eastAsia="en-US"/>
          </w:rPr>
          <w:t>N</w:t>
        </w:r>
      </w:hyperlink>
      <w:hyperlink r:id="rId1746"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6.8.4.5 Помещения для проведения гемодиализа в инфекционных больницах рекомендуется проектировать смежно с отделением реанимации и интенсивной терапии или боксами для больных.</w:t>
      </w:r>
    </w:p>
    <w:p w:rsidR="00A77B3E" w:rsidRDefault="007F0443">
      <w:pPr>
        <w:widowControl w:val="0"/>
        <w:spacing w:before="240"/>
        <w:ind w:firstLine="540"/>
        <w:jc w:val="both"/>
        <w:rPr>
          <w:rFonts w:ascii="Arial" w:hAnsi="Arial" w:cs="Arial"/>
          <w:b/>
          <w:bCs/>
          <w:lang w:val="en-US"/>
        </w:rPr>
      </w:pPr>
      <w:r>
        <w:rPr>
          <w:rFonts w:ascii="Arial" w:hAnsi="Arial" w:cs="Arial"/>
          <w:b/>
          <w:bCs/>
          <w:lang w:val="en-US" w:eastAsia="en-US"/>
        </w:rPr>
        <w:t>6.8.5 Радиотерапевтические отделения (отделения лучевой терапии)</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1747" w:history="1">
        <w:r>
          <w:rPr>
            <w:rFonts w:ascii="Times New Roman" w:hAnsi="Times New Roman" w:cs="Times New Roman"/>
            <w:color w:val="0000FF"/>
            <w:lang w:val="en-US" w:eastAsia="en-US"/>
          </w:rPr>
          <w:t>Изменения</w:t>
        </w:r>
      </w:hyperlink>
      <w:hyperlink r:id="rId1748" w:history="1">
        <w:r>
          <w:rPr>
            <w:rFonts w:ascii="Times New Roman" w:hAnsi="Times New Roman" w:cs="Times New Roman"/>
            <w:color w:val="0000FF"/>
            <w:lang w:val="en-US" w:eastAsia="en-US"/>
          </w:rPr>
          <w:t xml:space="preserve"> </w:t>
        </w:r>
      </w:hyperlink>
      <w:hyperlink r:id="rId1749" w:history="1">
        <w:r>
          <w:rPr>
            <w:rFonts w:ascii="Times New Roman" w:hAnsi="Times New Roman" w:cs="Times New Roman"/>
            <w:color w:val="0000FF"/>
            <w:lang w:val="en-US" w:eastAsia="en-US"/>
          </w:rPr>
          <w:t>N</w:t>
        </w:r>
      </w:hyperlink>
      <w:hyperlink r:id="rId1750"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Абзац исключен с 17 июня 2017 года. - </w:t>
      </w:r>
      <w:hyperlink r:id="rId1751" w:history="1">
        <w:r>
          <w:rPr>
            <w:rFonts w:ascii="Times New Roman" w:hAnsi="Times New Roman" w:cs="Times New Roman"/>
            <w:color w:val="0000FF"/>
            <w:lang w:val="en-US" w:eastAsia="en-US"/>
          </w:rPr>
          <w:t>Изменение</w:t>
        </w:r>
      </w:hyperlink>
      <w:hyperlink r:id="rId1752" w:history="1">
        <w:r>
          <w:rPr>
            <w:rFonts w:ascii="Times New Roman" w:hAnsi="Times New Roman" w:cs="Times New Roman"/>
            <w:color w:val="0000FF"/>
            <w:lang w:val="en-US" w:eastAsia="en-US"/>
          </w:rPr>
          <w:t xml:space="preserve"> </w:t>
        </w:r>
      </w:hyperlink>
      <w:hyperlink r:id="rId1753" w:history="1">
        <w:r>
          <w:rPr>
            <w:rFonts w:ascii="Times New Roman" w:hAnsi="Times New Roman" w:cs="Times New Roman"/>
            <w:color w:val="0000FF"/>
            <w:lang w:val="en-US" w:eastAsia="en-US"/>
          </w:rPr>
          <w:t>N</w:t>
        </w:r>
      </w:hyperlink>
      <w:hyperlink r:id="rId1754"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6.8.5.1 Радиотерапевтические отделения следует размещать в радиологическом корпусе или изолированной части здания медицинской организации. В состав радиотерапевтических отделений входят: блок лечебных помещений, блок планирования лучевой терапии и блок общих помещений отделения, включающий в себя помещения для медицинского и технического персонала и вспомогательные помещения. Если отделение предназначено для стационарных и амбулаторных больных рекомендуется предусматривать два входа в лечебный блок с ожидальными - для амбулаторных и стационарных больных.</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(п. 6.8.5.1 введен </w:t>
      </w:r>
      <w:hyperlink r:id="rId1755" w:history="1">
        <w:r>
          <w:rPr>
            <w:rFonts w:ascii="Times New Roman" w:hAnsi="Times New Roman" w:cs="Times New Roman"/>
            <w:color w:val="0000FF"/>
            <w:lang w:val="en-US" w:eastAsia="en-US"/>
          </w:rPr>
          <w:t>Изменением</w:t>
        </w:r>
      </w:hyperlink>
      <w:hyperlink r:id="rId1756" w:history="1">
        <w:r>
          <w:rPr>
            <w:rFonts w:ascii="Times New Roman" w:hAnsi="Times New Roman" w:cs="Times New Roman"/>
            <w:color w:val="0000FF"/>
            <w:lang w:val="en-US" w:eastAsia="en-US"/>
          </w:rPr>
          <w:t xml:space="preserve"> </w:t>
        </w:r>
      </w:hyperlink>
      <w:hyperlink r:id="rId1757" w:history="1">
        <w:r>
          <w:rPr>
            <w:rFonts w:ascii="Times New Roman" w:hAnsi="Times New Roman" w:cs="Times New Roman"/>
            <w:color w:val="0000FF"/>
            <w:lang w:val="en-US" w:eastAsia="en-US"/>
          </w:rPr>
          <w:t>N</w:t>
        </w:r>
      </w:hyperlink>
      <w:hyperlink r:id="rId1758"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6.8.5.2 В составе лечебного блока могут быть предусмотрены процедурные линейных ускорителей, дистанционной и контактной гамма-терапии, рентгентерапии, кабинеты гипертермии, кабинеты модификации радиочувствительности тканей и др. При уточнении состава и площади помещений целесообразно учитывать рекомендации предприятия - изготовителя применяемой аппаратуры.</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(п. 6.8.5.2 введен </w:t>
      </w:r>
      <w:hyperlink r:id="rId1759" w:history="1">
        <w:r>
          <w:rPr>
            <w:rFonts w:ascii="Times New Roman" w:hAnsi="Times New Roman" w:cs="Times New Roman"/>
            <w:color w:val="0000FF"/>
            <w:lang w:val="en-US" w:eastAsia="en-US"/>
          </w:rPr>
          <w:t>Изменением</w:t>
        </w:r>
      </w:hyperlink>
      <w:hyperlink r:id="rId1760" w:history="1">
        <w:r>
          <w:rPr>
            <w:rFonts w:ascii="Times New Roman" w:hAnsi="Times New Roman" w:cs="Times New Roman"/>
            <w:color w:val="0000FF"/>
            <w:lang w:val="en-US" w:eastAsia="en-US"/>
          </w:rPr>
          <w:t xml:space="preserve"> </w:t>
        </w:r>
      </w:hyperlink>
      <w:hyperlink r:id="rId1761" w:history="1">
        <w:r>
          <w:rPr>
            <w:rFonts w:ascii="Times New Roman" w:hAnsi="Times New Roman" w:cs="Times New Roman"/>
            <w:color w:val="0000FF"/>
            <w:lang w:val="en-US" w:eastAsia="en-US"/>
          </w:rPr>
          <w:t>N</w:t>
        </w:r>
      </w:hyperlink>
      <w:hyperlink r:id="rId1762"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6.8.5.3 Размеры процедурных лучевой терапии (площадь и высота) должны обеспечивать беспрепятственное и безопасное для пациента и персонала перемещение всех подвижных частей аппарата, в том числе и до их крайних положений.</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(п. 6.8.5.3 введен </w:t>
      </w:r>
      <w:hyperlink r:id="rId1763" w:history="1">
        <w:r>
          <w:rPr>
            <w:rFonts w:ascii="Times New Roman" w:hAnsi="Times New Roman" w:cs="Times New Roman"/>
            <w:color w:val="0000FF"/>
            <w:lang w:val="en-US" w:eastAsia="en-US"/>
          </w:rPr>
          <w:t>Изменением</w:t>
        </w:r>
      </w:hyperlink>
      <w:hyperlink r:id="rId1764" w:history="1">
        <w:r>
          <w:rPr>
            <w:rFonts w:ascii="Times New Roman" w:hAnsi="Times New Roman" w:cs="Times New Roman"/>
            <w:color w:val="0000FF"/>
            <w:lang w:val="en-US" w:eastAsia="en-US"/>
          </w:rPr>
          <w:t xml:space="preserve"> </w:t>
        </w:r>
      </w:hyperlink>
      <w:hyperlink r:id="rId1765" w:history="1">
        <w:r>
          <w:rPr>
            <w:rFonts w:ascii="Times New Roman" w:hAnsi="Times New Roman" w:cs="Times New Roman"/>
            <w:color w:val="0000FF"/>
            <w:lang w:val="en-US" w:eastAsia="en-US"/>
          </w:rPr>
          <w:t>N</w:t>
        </w:r>
      </w:hyperlink>
      <w:hyperlink r:id="rId1766"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6.8.5.4 Радиационная защита смежных с процедурными помещений проектируется по действующим санитарным правилам. Для радиационной защиты дверей рекомендуется проектировать вход в процедурную в виде лабиринта, размеры которого должны обеспечить возможность заноса и монтажа оборудования, а также провоза пациента на каталке.</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(п. 6.8.5.4 введен </w:t>
      </w:r>
      <w:hyperlink r:id="rId1767" w:history="1">
        <w:r>
          <w:rPr>
            <w:rFonts w:ascii="Times New Roman" w:hAnsi="Times New Roman" w:cs="Times New Roman"/>
            <w:color w:val="0000FF"/>
            <w:lang w:val="en-US" w:eastAsia="en-US"/>
          </w:rPr>
          <w:t>Изменением</w:t>
        </w:r>
      </w:hyperlink>
      <w:hyperlink r:id="rId1768" w:history="1">
        <w:r>
          <w:rPr>
            <w:rFonts w:ascii="Times New Roman" w:hAnsi="Times New Roman" w:cs="Times New Roman"/>
            <w:color w:val="0000FF"/>
            <w:lang w:val="en-US" w:eastAsia="en-US"/>
          </w:rPr>
          <w:t xml:space="preserve"> </w:t>
        </w:r>
      </w:hyperlink>
      <w:hyperlink r:id="rId1769" w:history="1">
        <w:r>
          <w:rPr>
            <w:rFonts w:ascii="Times New Roman" w:hAnsi="Times New Roman" w:cs="Times New Roman"/>
            <w:color w:val="0000FF"/>
            <w:lang w:val="en-US" w:eastAsia="en-US"/>
          </w:rPr>
          <w:t>N</w:t>
        </w:r>
      </w:hyperlink>
      <w:hyperlink r:id="rId1770"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lastRenderedPageBreak/>
        <w:t>6.8.5.5 Вход в процедурные лучевой терапии должен быть в поле зрения персонала и предусматриваться через комнату управления. Допускается предусматривать одну комнату управления на две процедурные.</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(п. 6.8.5.5 введен </w:t>
      </w:r>
      <w:hyperlink r:id="rId1771" w:history="1">
        <w:r>
          <w:rPr>
            <w:rFonts w:ascii="Times New Roman" w:hAnsi="Times New Roman" w:cs="Times New Roman"/>
            <w:color w:val="0000FF"/>
            <w:lang w:val="en-US" w:eastAsia="en-US"/>
          </w:rPr>
          <w:t>Изменением</w:t>
        </w:r>
      </w:hyperlink>
      <w:hyperlink r:id="rId1772" w:history="1">
        <w:r>
          <w:rPr>
            <w:rFonts w:ascii="Times New Roman" w:hAnsi="Times New Roman" w:cs="Times New Roman"/>
            <w:color w:val="0000FF"/>
            <w:lang w:val="en-US" w:eastAsia="en-US"/>
          </w:rPr>
          <w:t xml:space="preserve"> </w:t>
        </w:r>
      </w:hyperlink>
      <w:hyperlink r:id="rId1773" w:history="1">
        <w:r>
          <w:rPr>
            <w:rFonts w:ascii="Times New Roman" w:hAnsi="Times New Roman" w:cs="Times New Roman"/>
            <w:color w:val="0000FF"/>
            <w:lang w:val="en-US" w:eastAsia="en-US"/>
          </w:rPr>
          <w:t>N</w:t>
        </w:r>
      </w:hyperlink>
      <w:hyperlink r:id="rId1774"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6.8.5.6 Для контроля за состоянием пациента должны быть предусмотрены система видеонаблюдения за пациентом и переговорное устройство громкоговорящей связи между комнатой управления и процедурной.</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(п. 6.8.5.6 введен </w:t>
      </w:r>
      <w:hyperlink r:id="rId1775" w:history="1">
        <w:r>
          <w:rPr>
            <w:rFonts w:ascii="Times New Roman" w:hAnsi="Times New Roman" w:cs="Times New Roman"/>
            <w:color w:val="0000FF"/>
            <w:lang w:val="en-US" w:eastAsia="en-US"/>
          </w:rPr>
          <w:t>Изменением</w:t>
        </w:r>
      </w:hyperlink>
      <w:hyperlink r:id="rId1776" w:history="1">
        <w:r>
          <w:rPr>
            <w:rFonts w:ascii="Times New Roman" w:hAnsi="Times New Roman" w:cs="Times New Roman"/>
            <w:color w:val="0000FF"/>
            <w:lang w:val="en-US" w:eastAsia="en-US"/>
          </w:rPr>
          <w:t xml:space="preserve"> </w:t>
        </w:r>
      </w:hyperlink>
      <w:hyperlink r:id="rId1777" w:history="1">
        <w:r>
          <w:rPr>
            <w:rFonts w:ascii="Times New Roman" w:hAnsi="Times New Roman" w:cs="Times New Roman"/>
            <w:color w:val="0000FF"/>
            <w:lang w:val="en-US" w:eastAsia="en-US"/>
          </w:rPr>
          <w:t>N</w:t>
        </w:r>
      </w:hyperlink>
      <w:hyperlink r:id="rId1778"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6.8.5.7 В процедурных дистанционной лучевой терапии или в непосредственной близости от нее следует предусматривать место (шкафы, стеллажи) для хранения приспособлений для лучевой терапии, таких как подставки для сменных средств формирования пучка излучения, приспособления для укладки и фиксации больного на столе.</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(п. 6.8.5.7 введен </w:t>
      </w:r>
      <w:hyperlink r:id="rId1779" w:history="1">
        <w:r>
          <w:rPr>
            <w:rFonts w:ascii="Times New Roman" w:hAnsi="Times New Roman" w:cs="Times New Roman"/>
            <w:color w:val="0000FF"/>
            <w:lang w:val="en-US" w:eastAsia="en-US"/>
          </w:rPr>
          <w:t>Изменением</w:t>
        </w:r>
      </w:hyperlink>
      <w:hyperlink r:id="rId1780" w:history="1">
        <w:r>
          <w:rPr>
            <w:rFonts w:ascii="Times New Roman" w:hAnsi="Times New Roman" w:cs="Times New Roman"/>
            <w:color w:val="0000FF"/>
            <w:lang w:val="en-US" w:eastAsia="en-US"/>
          </w:rPr>
          <w:t xml:space="preserve"> </w:t>
        </w:r>
      </w:hyperlink>
      <w:hyperlink r:id="rId1781" w:history="1">
        <w:r>
          <w:rPr>
            <w:rFonts w:ascii="Times New Roman" w:hAnsi="Times New Roman" w:cs="Times New Roman"/>
            <w:color w:val="0000FF"/>
            <w:lang w:val="en-US" w:eastAsia="en-US"/>
          </w:rPr>
          <w:t>N</w:t>
        </w:r>
      </w:hyperlink>
      <w:hyperlink r:id="rId1782"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6.8.5.8 Вблизи процедурных ускорителей с максимальной энергией ускоренных электронов более 10 МэВ должно быть предусмотрено помещение с душевой и местом для хранения и переодевания средств индивидуальной защиты, необходимых для проведения ремонтно-профилактических и аварийных работ.</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(п. 6.8.5.8 введен </w:t>
      </w:r>
      <w:hyperlink r:id="rId1783" w:history="1">
        <w:r>
          <w:rPr>
            <w:rFonts w:ascii="Times New Roman" w:hAnsi="Times New Roman" w:cs="Times New Roman"/>
            <w:color w:val="0000FF"/>
            <w:lang w:val="en-US" w:eastAsia="en-US"/>
          </w:rPr>
          <w:t>Изменением</w:t>
        </w:r>
      </w:hyperlink>
      <w:hyperlink r:id="rId1784" w:history="1">
        <w:r>
          <w:rPr>
            <w:rFonts w:ascii="Times New Roman" w:hAnsi="Times New Roman" w:cs="Times New Roman"/>
            <w:color w:val="0000FF"/>
            <w:lang w:val="en-US" w:eastAsia="en-US"/>
          </w:rPr>
          <w:t xml:space="preserve"> </w:t>
        </w:r>
      </w:hyperlink>
      <w:hyperlink r:id="rId1785" w:history="1">
        <w:r>
          <w:rPr>
            <w:rFonts w:ascii="Times New Roman" w:hAnsi="Times New Roman" w:cs="Times New Roman"/>
            <w:color w:val="0000FF"/>
            <w:lang w:val="en-US" w:eastAsia="en-US"/>
          </w:rPr>
          <w:t>N</w:t>
        </w:r>
      </w:hyperlink>
      <w:hyperlink r:id="rId1786"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6.8.5.9 Следует выделять в отдельный компактный блок группу помещений контактной лучевой терапии, в который входят процедурная с комнатой управления, малая операционная с предоперационной для введения эндостатов, манипуляционная для извлечения эндостатов с моечной. Допускается совмещать введение и извлечение эндостатов в одном помещении.</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(п. 6.8.5.9 введен </w:t>
      </w:r>
      <w:hyperlink r:id="rId1787" w:history="1">
        <w:r>
          <w:rPr>
            <w:rFonts w:ascii="Times New Roman" w:hAnsi="Times New Roman" w:cs="Times New Roman"/>
            <w:color w:val="0000FF"/>
            <w:lang w:val="en-US" w:eastAsia="en-US"/>
          </w:rPr>
          <w:t>Изменением</w:t>
        </w:r>
      </w:hyperlink>
      <w:hyperlink r:id="rId1788" w:history="1">
        <w:r>
          <w:rPr>
            <w:rFonts w:ascii="Times New Roman" w:hAnsi="Times New Roman" w:cs="Times New Roman"/>
            <w:color w:val="0000FF"/>
            <w:lang w:val="en-US" w:eastAsia="en-US"/>
          </w:rPr>
          <w:t xml:space="preserve"> </w:t>
        </w:r>
      </w:hyperlink>
      <w:hyperlink r:id="rId1789" w:history="1">
        <w:r>
          <w:rPr>
            <w:rFonts w:ascii="Times New Roman" w:hAnsi="Times New Roman" w:cs="Times New Roman"/>
            <w:color w:val="0000FF"/>
            <w:lang w:val="en-US" w:eastAsia="en-US"/>
          </w:rPr>
          <w:t>N</w:t>
        </w:r>
      </w:hyperlink>
      <w:hyperlink r:id="rId1790"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6.8.5.10 При проведении контактной терапии с низкой мощностью дозы (LDR) следует предусматривать хранилище источников с защитным сейфом. При хранении источников низкой активности в защитном сейфе, стены хранилища блока контактного облучения с низкой мощностью дозы в дополнительной радиационной защите не нуждаются. Вблизи лечебного блока следует располагать секцию радиологических палат для больных с введенными источниками. Число коек в этих палатах должно быть не более 2-х.</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(п. 6.8.5.10 введен </w:t>
      </w:r>
      <w:hyperlink r:id="rId1791" w:history="1">
        <w:r>
          <w:rPr>
            <w:rFonts w:ascii="Times New Roman" w:hAnsi="Times New Roman" w:cs="Times New Roman"/>
            <w:color w:val="0000FF"/>
            <w:lang w:val="en-US" w:eastAsia="en-US"/>
          </w:rPr>
          <w:t>Изменением</w:t>
        </w:r>
      </w:hyperlink>
      <w:hyperlink r:id="rId1792" w:history="1">
        <w:r>
          <w:rPr>
            <w:rFonts w:ascii="Times New Roman" w:hAnsi="Times New Roman" w:cs="Times New Roman"/>
            <w:color w:val="0000FF"/>
            <w:lang w:val="en-US" w:eastAsia="en-US"/>
          </w:rPr>
          <w:t xml:space="preserve"> </w:t>
        </w:r>
      </w:hyperlink>
      <w:hyperlink r:id="rId1793" w:history="1">
        <w:r>
          <w:rPr>
            <w:rFonts w:ascii="Times New Roman" w:hAnsi="Times New Roman" w:cs="Times New Roman"/>
            <w:color w:val="0000FF"/>
            <w:lang w:val="en-US" w:eastAsia="en-US"/>
          </w:rPr>
          <w:t>N</w:t>
        </w:r>
      </w:hyperlink>
      <w:hyperlink r:id="rId1794"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6.8.5.11 Блок планирования лучевой терапии может быть общим для всех лечебных кабинетов и может включать в себя кабинет рентгеновского симулятора или симулятора-компьютерного томографа, кабинет дозиметрического планирования, помещение для изготовления средств формирования пучка излучения и индивидуальных средств иммобилизации больного.</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(п. 6.8.5.11 введен </w:t>
      </w:r>
      <w:hyperlink r:id="rId1795" w:history="1">
        <w:r>
          <w:rPr>
            <w:rFonts w:ascii="Times New Roman" w:hAnsi="Times New Roman" w:cs="Times New Roman"/>
            <w:color w:val="0000FF"/>
            <w:lang w:val="en-US" w:eastAsia="en-US"/>
          </w:rPr>
          <w:t>Изменением</w:t>
        </w:r>
      </w:hyperlink>
      <w:hyperlink r:id="rId1796" w:history="1">
        <w:r>
          <w:rPr>
            <w:rFonts w:ascii="Times New Roman" w:hAnsi="Times New Roman" w:cs="Times New Roman"/>
            <w:color w:val="0000FF"/>
            <w:lang w:val="en-US" w:eastAsia="en-US"/>
          </w:rPr>
          <w:t xml:space="preserve"> </w:t>
        </w:r>
      </w:hyperlink>
      <w:hyperlink r:id="rId1797" w:history="1">
        <w:r>
          <w:rPr>
            <w:rFonts w:ascii="Times New Roman" w:hAnsi="Times New Roman" w:cs="Times New Roman"/>
            <w:color w:val="0000FF"/>
            <w:lang w:val="en-US" w:eastAsia="en-US"/>
          </w:rPr>
          <w:t>N</w:t>
        </w:r>
      </w:hyperlink>
      <w:hyperlink r:id="rId1798"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6.8.5.12 Рекомендуемые минимальные площади специфических помещений отделений лучевой терапии приведены в </w:t>
      </w:r>
      <w:hyperlink r:id="rId1799" w:history="1">
        <w:r>
          <w:rPr>
            <w:rFonts w:ascii="Times New Roman" w:hAnsi="Times New Roman" w:cs="Times New Roman"/>
            <w:color w:val="0000FF"/>
            <w:lang w:val="en-US" w:eastAsia="en-US"/>
          </w:rPr>
          <w:t>таблице</w:t>
        </w:r>
      </w:hyperlink>
      <w:hyperlink r:id="rId1800" w:history="1">
        <w:r>
          <w:rPr>
            <w:rFonts w:ascii="Times New Roman" w:hAnsi="Times New Roman" w:cs="Times New Roman"/>
            <w:color w:val="0000FF"/>
            <w:lang w:val="en-US" w:eastAsia="en-US"/>
          </w:rPr>
          <w:t xml:space="preserve"> </w:t>
        </w:r>
      </w:hyperlink>
      <w:hyperlink r:id="rId1801" w:history="1">
        <w:r>
          <w:rPr>
            <w:rFonts w:ascii="Times New Roman" w:hAnsi="Times New Roman" w:cs="Times New Roman"/>
            <w:color w:val="0000FF"/>
            <w:lang w:val="en-US" w:eastAsia="en-US"/>
          </w:rPr>
          <w:t>В</w:t>
        </w:r>
      </w:hyperlink>
      <w:hyperlink r:id="rId1802" w:history="1">
        <w:r>
          <w:rPr>
            <w:rFonts w:ascii="Times New Roman" w:hAnsi="Times New Roman" w:cs="Times New Roman"/>
            <w:color w:val="0000FF"/>
            <w:lang w:val="en-US" w:eastAsia="en-US"/>
          </w:rPr>
          <w:t>.7</w:t>
        </w:r>
      </w:hyperlink>
      <w:r>
        <w:rPr>
          <w:rFonts w:ascii="Times New Roman" w:hAnsi="Times New Roman" w:cs="Times New Roman"/>
          <w:lang w:val="en-US" w:eastAsia="en-US"/>
        </w:rPr>
        <w:t xml:space="preserve"> приложения В.</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(п. 6.8.5.12 введен </w:t>
      </w:r>
      <w:hyperlink r:id="rId1803" w:history="1">
        <w:r>
          <w:rPr>
            <w:rFonts w:ascii="Times New Roman" w:hAnsi="Times New Roman" w:cs="Times New Roman"/>
            <w:color w:val="0000FF"/>
            <w:lang w:val="en-US" w:eastAsia="en-US"/>
          </w:rPr>
          <w:t>Изменением</w:t>
        </w:r>
      </w:hyperlink>
      <w:hyperlink r:id="rId1804" w:history="1">
        <w:r>
          <w:rPr>
            <w:rFonts w:ascii="Times New Roman" w:hAnsi="Times New Roman" w:cs="Times New Roman"/>
            <w:color w:val="0000FF"/>
            <w:lang w:val="en-US" w:eastAsia="en-US"/>
          </w:rPr>
          <w:t xml:space="preserve"> </w:t>
        </w:r>
      </w:hyperlink>
      <w:hyperlink r:id="rId1805" w:history="1">
        <w:r>
          <w:rPr>
            <w:rFonts w:ascii="Times New Roman" w:hAnsi="Times New Roman" w:cs="Times New Roman"/>
            <w:color w:val="0000FF"/>
            <w:lang w:val="en-US" w:eastAsia="en-US"/>
          </w:rPr>
          <w:t>N</w:t>
        </w:r>
      </w:hyperlink>
      <w:hyperlink r:id="rId1806"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A77B3E">
      <w:pPr>
        <w:widowControl w:val="0"/>
        <w:ind w:firstLine="540"/>
        <w:jc w:val="both"/>
        <w:rPr>
          <w:rFonts w:ascii="Times New Roman" w:hAnsi="Times New Roman" w:cs="Times New Roman"/>
          <w:lang w:val="en-US"/>
        </w:rPr>
      </w:pPr>
    </w:p>
    <w:p w:rsidR="00A77B3E" w:rsidRDefault="007F0443">
      <w:pPr>
        <w:widowControl w:val="0"/>
        <w:ind w:firstLine="540"/>
        <w:jc w:val="both"/>
        <w:rPr>
          <w:rFonts w:ascii="Arial" w:hAnsi="Arial" w:cs="Arial"/>
          <w:b/>
          <w:bCs/>
          <w:lang w:val="en-US"/>
        </w:rPr>
      </w:pPr>
      <w:r>
        <w:rPr>
          <w:rFonts w:ascii="Arial" w:hAnsi="Arial" w:cs="Arial"/>
          <w:b/>
          <w:bCs/>
          <w:lang w:val="en-US" w:eastAsia="en-US"/>
        </w:rPr>
        <w:t>6.9 Организации, оказывающие медицинскую помощь в амбулаторных условиях и в условиях дневного стационара</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1807" w:history="1">
        <w:r>
          <w:rPr>
            <w:rFonts w:ascii="Times New Roman" w:hAnsi="Times New Roman" w:cs="Times New Roman"/>
            <w:color w:val="0000FF"/>
            <w:lang w:val="en-US" w:eastAsia="en-US"/>
          </w:rPr>
          <w:t>Изменения</w:t>
        </w:r>
      </w:hyperlink>
      <w:hyperlink r:id="rId1808" w:history="1">
        <w:r>
          <w:rPr>
            <w:rFonts w:ascii="Times New Roman" w:hAnsi="Times New Roman" w:cs="Times New Roman"/>
            <w:color w:val="0000FF"/>
            <w:lang w:val="en-US" w:eastAsia="en-US"/>
          </w:rPr>
          <w:t xml:space="preserve"> </w:t>
        </w:r>
      </w:hyperlink>
      <w:hyperlink r:id="rId1809" w:history="1">
        <w:r>
          <w:rPr>
            <w:rFonts w:ascii="Times New Roman" w:hAnsi="Times New Roman" w:cs="Times New Roman"/>
            <w:color w:val="0000FF"/>
            <w:lang w:val="en-US" w:eastAsia="en-US"/>
          </w:rPr>
          <w:t>N</w:t>
        </w:r>
      </w:hyperlink>
      <w:hyperlink r:id="rId1810"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A77B3E">
      <w:pPr>
        <w:widowControl w:val="0"/>
        <w:ind w:firstLine="540"/>
        <w:jc w:val="both"/>
        <w:rPr>
          <w:rFonts w:ascii="Times New Roman" w:hAnsi="Times New Roman" w:cs="Times New Roman"/>
          <w:lang w:val="en-US"/>
        </w:rPr>
      </w:pPr>
    </w:p>
    <w:p w:rsidR="00A77B3E" w:rsidRDefault="007F0443">
      <w:pPr>
        <w:widowControl w:val="0"/>
        <w:ind w:firstLine="540"/>
        <w:jc w:val="both"/>
        <w:rPr>
          <w:rFonts w:ascii="Arial" w:hAnsi="Arial" w:cs="Arial"/>
          <w:b/>
          <w:bCs/>
          <w:lang w:val="en-US"/>
        </w:rPr>
      </w:pPr>
      <w:r>
        <w:rPr>
          <w:rFonts w:ascii="Arial" w:hAnsi="Arial" w:cs="Arial"/>
          <w:b/>
          <w:bCs/>
          <w:lang w:val="en-US" w:eastAsia="en-US"/>
        </w:rPr>
        <w:lastRenderedPageBreak/>
        <w:t>6.9.1 Амбулаторно-поликлинические организации (отделения, кабинеты)</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6.9.1.1 Амбулаторно-поликлинические организации (АПО) разделяются:</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по зонам обслуживания - на ФАПы, офисы врача общей практики и территориальные районные, городские, межрайонные, областные, республиканские;</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1811" w:history="1">
        <w:r>
          <w:rPr>
            <w:rFonts w:ascii="Times New Roman" w:hAnsi="Times New Roman" w:cs="Times New Roman"/>
            <w:color w:val="0000FF"/>
            <w:lang w:val="en-US" w:eastAsia="en-US"/>
          </w:rPr>
          <w:t>Изменения</w:t>
        </w:r>
      </w:hyperlink>
      <w:hyperlink r:id="rId1812" w:history="1">
        <w:r>
          <w:rPr>
            <w:rFonts w:ascii="Times New Roman" w:hAnsi="Times New Roman" w:cs="Times New Roman"/>
            <w:color w:val="0000FF"/>
            <w:lang w:val="en-US" w:eastAsia="en-US"/>
          </w:rPr>
          <w:t xml:space="preserve"> </w:t>
        </w:r>
      </w:hyperlink>
      <w:hyperlink r:id="rId1813" w:history="1">
        <w:r>
          <w:rPr>
            <w:rFonts w:ascii="Times New Roman" w:hAnsi="Times New Roman" w:cs="Times New Roman"/>
            <w:color w:val="0000FF"/>
            <w:lang w:val="en-US" w:eastAsia="en-US"/>
          </w:rPr>
          <w:t>N</w:t>
        </w:r>
      </w:hyperlink>
      <w:hyperlink r:id="rId1814"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по контингенту обслуживаемого населения - на поликлиники для взрослых, детские, смешанного типа;</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по выполняемым функциям (профилю) - на многопрофильные и специализированные (женские консультации, стоматологические, восстановительного лечения, травмпункты и др.).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6.9.1.2 ФАП или офис врача общей практики могут располагаться в отдельном здании или, при создании отдельного входа, занимать часть жилого или общественного здания. При этих организациях может быть предусмотрена квартира фельдшера или врача.</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1815" w:history="1">
        <w:r>
          <w:rPr>
            <w:rFonts w:ascii="Times New Roman" w:hAnsi="Times New Roman" w:cs="Times New Roman"/>
            <w:color w:val="0000FF"/>
            <w:lang w:val="en-US" w:eastAsia="en-US"/>
          </w:rPr>
          <w:t>Изменения</w:t>
        </w:r>
      </w:hyperlink>
      <w:hyperlink r:id="rId1816" w:history="1">
        <w:r>
          <w:rPr>
            <w:rFonts w:ascii="Times New Roman" w:hAnsi="Times New Roman" w:cs="Times New Roman"/>
            <w:color w:val="0000FF"/>
            <w:lang w:val="en-US" w:eastAsia="en-US"/>
          </w:rPr>
          <w:t xml:space="preserve"> </w:t>
        </w:r>
      </w:hyperlink>
      <w:hyperlink r:id="rId1817" w:history="1">
        <w:r>
          <w:rPr>
            <w:rFonts w:ascii="Times New Roman" w:hAnsi="Times New Roman" w:cs="Times New Roman"/>
            <w:color w:val="0000FF"/>
            <w:lang w:val="en-US" w:eastAsia="en-US"/>
          </w:rPr>
          <w:t>N</w:t>
        </w:r>
      </w:hyperlink>
      <w:hyperlink r:id="rId1818"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xml:space="preserve">, утв. Приказом Минстроя России от 25.09.2018 N 623/пр, </w:t>
      </w:r>
      <w:hyperlink r:id="rId1819" w:history="1">
        <w:r>
          <w:rPr>
            <w:rFonts w:ascii="Times New Roman" w:hAnsi="Times New Roman" w:cs="Times New Roman"/>
            <w:color w:val="0000FF"/>
            <w:lang w:val="en-US" w:eastAsia="en-US"/>
          </w:rPr>
          <w:t>Изменения</w:t>
        </w:r>
      </w:hyperlink>
      <w:hyperlink r:id="rId1820" w:history="1">
        <w:r>
          <w:rPr>
            <w:rFonts w:ascii="Times New Roman" w:hAnsi="Times New Roman" w:cs="Times New Roman"/>
            <w:color w:val="0000FF"/>
            <w:lang w:val="en-US" w:eastAsia="en-US"/>
          </w:rPr>
          <w:t xml:space="preserve"> </w:t>
        </w:r>
      </w:hyperlink>
      <w:hyperlink r:id="rId1821" w:history="1">
        <w:r>
          <w:rPr>
            <w:rFonts w:ascii="Times New Roman" w:hAnsi="Times New Roman" w:cs="Times New Roman"/>
            <w:color w:val="0000FF"/>
            <w:lang w:val="en-US" w:eastAsia="en-US"/>
          </w:rPr>
          <w:t>N</w:t>
        </w:r>
      </w:hyperlink>
      <w:hyperlink r:id="rId1822"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6.9.1.3 Исключен с 02.09.2021. - </w:t>
      </w:r>
      <w:hyperlink r:id="rId1823" w:history="1">
        <w:r>
          <w:rPr>
            <w:rFonts w:ascii="Times New Roman" w:hAnsi="Times New Roman" w:cs="Times New Roman"/>
            <w:color w:val="0000FF"/>
            <w:lang w:val="en-US" w:eastAsia="en-US"/>
          </w:rPr>
          <w:t>Изменение</w:t>
        </w:r>
      </w:hyperlink>
      <w:hyperlink r:id="rId1824" w:history="1">
        <w:r>
          <w:rPr>
            <w:rFonts w:ascii="Times New Roman" w:hAnsi="Times New Roman" w:cs="Times New Roman"/>
            <w:color w:val="0000FF"/>
            <w:lang w:val="en-US" w:eastAsia="en-US"/>
          </w:rPr>
          <w:t xml:space="preserve"> </w:t>
        </w:r>
      </w:hyperlink>
      <w:hyperlink r:id="rId1825" w:history="1">
        <w:r>
          <w:rPr>
            <w:rFonts w:ascii="Times New Roman" w:hAnsi="Times New Roman" w:cs="Times New Roman"/>
            <w:color w:val="0000FF"/>
            <w:lang w:val="en-US" w:eastAsia="en-US"/>
          </w:rPr>
          <w:t>N</w:t>
        </w:r>
      </w:hyperlink>
      <w:hyperlink r:id="rId1826"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6.9.1.4 Состав помещений ФАП, в зависимости от численности обслуживаемого населения, указан в </w:t>
      </w:r>
      <w:hyperlink r:id="rId1827" w:history="1">
        <w:r>
          <w:rPr>
            <w:rFonts w:ascii="Times New Roman" w:hAnsi="Times New Roman" w:cs="Times New Roman"/>
            <w:color w:val="0000FF"/>
            <w:lang w:val="en-US" w:eastAsia="en-US"/>
          </w:rPr>
          <w:t>таблице</w:t>
        </w:r>
      </w:hyperlink>
      <w:hyperlink r:id="rId1828" w:history="1">
        <w:r>
          <w:rPr>
            <w:rFonts w:ascii="Times New Roman" w:hAnsi="Times New Roman" w:cs="Times New Roman"/>
            <w:color w:val="0000FF"/>
            <w:lang w:val="en-US" w:eastAsia="en-US"/>
          </w:rPr>
          <w:t xml:space="preserve"> </w:t>
        </w:r>
      </w:hyperlink>
      <w:hyperlink r:id="rId1829" w:history="1">
        <w:r>
          <w:rPr>
            <w:rFonts w:ascii="Times New Roman" w:hAnsi="Times New Roman" w:cs="Times New Roman"/>
            <w:color w:val="0000FF"/>
            <w:lang w:val="en-US" w:eastAsia="en-US"/>
          </w:rPr>
          <w:t>Д</w:t>
        </w:r>
      </w:hyperlink>
      <w:hyperlink r:id="rId1830" w:history="1">
        <w:r>
          <w:rPr>
            <w:rFonts w:ascii="Times New Roman" w:hAnsi="Times New Roman" w:cs="Times New Roman"/>
            <w:color w:val="0000FF"/>
            <w:lang w:val="en-US" w:eastAsia="en-US"/>
          </w:rPr>
          <w:t>.1</w:t>
        </w:r>
      </w:hyperlink>
      <w:r>
        <w:rPr>
          <w:rFonts w:ascii="Times New Roman" w:hAnsi="Times New Roman" w:cs="Times New Roman"/>
          <w:lang w:val="en-US" w:eastAsia="en-US"/>
        </w:rPr>
        <w:t xml:space="preserve"> приложения Д и может уточняться заданием на проектирование.</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6.9.1.5 Исключен со 02.09.2021. - </w:t>
      </w:r>
      <w:hyperlink r:id="rId1831" w:history="1">
        <w:r>
          <w:rPr>
            <w:rFonts w:ascii="Times New Roman" w:hAnsi="Times New Roman" w:cs="Times New Roman"/>
            <w:color w:val="0000FF"/>
            <w:lang w:val="en-US" w:eastAsia="en-US"/>
          </w:rPr>
          <w:t>Изменение</w:t>
        </w:r>
      </w:hyperlink>
      <w:hyperlink r:id="rId1832" w:history="1">
        <w:r>
          <w:rPr>
            <w:rFonts w:ascii="Times New Roman" w:hAnsi="Times New Roman" w:cs="Times New Roman"/>
            <w:color w:val="0000FF"/>
            <w:lang w:val="en-US" w:eastAsia="en-US"/>
          </w:rPr>
          <w:t xml:space="preserve"> </w:t>
        </w:r>
      </w:hyperlink>
      <w:hyperlink r:id="rId1833" w:history="1">
        <w:r>
          <w:rPr>
            <w:rFonts w:ascii="Times New Roman" w:hAnsi="Times New Roman" w:cs="Times New Roman"/>
            <w:color w:val="0000FF"/>
            <w:lang w:val="en-US" w:eastAsia="en-US"/>
          </w:rPr>
          <w:t>N</w:t>
        </w:r>
      </w:hyperlink>
      <w:hyperlink r:id="rId1834"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6.9.1.6 Офисы врача общей практики целесообразно предусматривать для обслуживания населения городских поселений в радиусе не более 5 - 7 мин пешеходной доступности (300 - 500 м). В зависимости от плотности населения, а следовательно, количества обсуживаемого населения в пределах указанного расстояния определяется набор помещений офиса врача общей практики. Минимальный набор и площадь помещений офисов врача общей практики приведены в </w:t>
      </w:r>
      <w:hyperlink r:id="rId1835" w:history="1">
        <w:r>
          <w:rPr>
            <w:rFonts w:ascii="Times New Roman" w:hAnsi="Times New Roman" w:cs="Times New Roman"/>
            <w:color w:val="0000FF"/>
            <w:lang w:val="en-US" w:eastAsia="en-US"/>
          </w:rPr>
          <w:t>таблице</w:t>
        </w:r>
      </w:hyperlink>
      <w:hyperlink r:id="rId1836" w:history="1">
        <w:r>
          <w:rPr>
            <w:rFonts w:ascii="Times New Roman" w:hAnsi="Times New Roman" w:cs="Times New Roman"/>
            <w:color w:val="0000FF"/>
            <w:lang w:val="en-US" w:eastAsia="en-US"/>
          </w:rPr>
          <w:t xml:space="preserve"> </w:t>
        </w:r>
      </w:hyperlink>
      <w:hyperlink r:id="rId1837" w:history="1">
        <w:r>
          <w:rPr>
            <w:rFonts w:ascii="Times New Roman" w:hAnsi="Times New Roman" w:cs="Times New Roman"/>
            <w:color w:val="0000FF"/>
            <w:lang w:val="en-US" w:eastAsia="en-US"/>
          </w:rPr>
          <w:t>Е</w:t>
        </w:r>
      </w:hyperlink>
      <w:hyperlink r:id="rId1838" w:history="1">
        <w:r>
          <w:rPr>
            <w:rFonts w:ascii="Times New Roman" w:hAnsi="Times New Roman" w:cs="Times New Roman"/>
            <w:color w:val="0000FF"/>
            <w:lang w:val="en-US" w:eastAsia="en-US"/>
          </w:rPr>
          <w:t>.1</w:t>
        </w:r>
      </w:hyperlink>
      <w:r>
        <w:rPr>
          <w:rFonts w:ascii="Times New Roman" w:hAnsi="Times New Roman" w:cs="Times New Roman"/>
          <w:lang w:val="en-US" w:eastAsia="en-US"/>
        </w:rPr>
        <w:t xml:space="preserve"> приложения Е.</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6.9.1.7 Дневные стационары, женские консультации, детские поликлинические отделения, входящие в состав территориальных поликлиник, следует планировочно выделять в непроходные зоны.</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6.9.1.8 Площадь кабинетов врачей-специалистов, процедурных, перевязочных, малых операционных, а также специализированных лечебно-диагностических помещений, которые могут размещаться как в поликлинике, так и в стационаре, приведена в </w:t>
      </w:r>
      <w:hyperlink r:id="rId1839" w:history="1">
        <w:r>
          <w:rPr>
            <w:rFonts w:ascii="Times New Roman" w:hAnsi="Times New Roman" w:cs="Times New Roman"/>
            <w:color w:val="0000FF"/>
            <w:lang w:val="en-US" w:eastAsia="en-US"/>
          </w:rPr>
          <w:t>таблицах</w:t>
        </w:r>
      </w:hyperlink>
      <w:hyperlink r:id="rId1840" w:history="1">
        <w:r>
          <w:rPr>
            <w:rFonts w:ascii="Times New Roman" w:hAnsi="Times New Roman" w:cs="Times New Roman"/>
            <w:color w:val="0000FF"/>
            <w:lang w:val="en-US" w:eastAsia="en-US"/>
          </w:rPr>
          <w:t xml:space="preserve"> </w:t>
        </w:r>
      </w:hyperlink>
      <w:hyperlink r:id="rId1841" w:history="1">
        <w:r>
          <w:rPr>
            <w:rFonts w:ascii="Times New Roman" w:hAnsi="Times New Roman" w:cs="Times New Roman"/>
            <w:color w:val="0000FF"/>
            <w:lang w:val="en-US" w:eastAsia="en-US"/>
          </w:rPr>
          <w:t>В</w:t>
        </w:r>
      </w:hyperlink>
      <w:hyperlink r:id="rId1842" w:history="1">
        <w:r>
          <w:rPr>
            <w:rFonts w:ascii="Times New Roman" w:hAnsi="Times New Roman" w:cs="Times New Roman"/>
            <w:color w:val="0000FF"/>
            <w:lang w:val="en-US" w:eastAsia="en-US"/>
          </w:rPr>
          <w:t>.6</w:t>
        </w:r>
      </w:hyperlink>
      <w:r>
        <w:rPr>
          <w:rFonts w:ascii="Times New Roman" w:hAnsi="Times New Roman" w:cs="Times New Roman"/>
          <w:lang w:val="en-US" w:eastAsia="en-US"/>
        </w:rPr>
        <w:t xml:space="preserve"> и </w:t>
      </w:r>
      <w:hyperlink r:id="rId1843" w:history="1">
        <w:r>
          <w:rPr>
            <w:rFonts w:ascii="Times New Roman" w:hAnsi="Times New Roman" w:cs="Times New Roman"/>
            <w:color w:val="0000FF"/>
            <w:lang w:val="en-US" w:eastAsia="en-US"/>
          </w:rPr>
          <w:t>В</w:t>
        </w:r>
      </w:hyperlink>
      <w:hyperlink r:id="rId1844" w:history="1">
        <w:r>
          <w:rPr>
            <w:rFonts w:ascii="Times New Roman" w:hAnsi="Times New Roman" w:cs="Times New Roman"/>
            <w:color w:val="0000FF"/>
            <w:lang w:val="en-US" w:eastAsia="en-US"/>
          </w:rPr>
          <w:t>.7</w:t>
        </w:r>
      </w:hyperlink>
      <w:r>
        <w:rPr>
          <w:rFonts w:ascii="Times New Roman" w:hAnsi="Times New Roman" w:cs="Times New Roman"/>
          <w:lang w:val="en-US" w:eastAsia="en-US"/>
        </w:rPr>
        <w:t xml:space="preserve"> приложения В. Количество кабинетов определяется в зависимости от численности обслуживаемого населения и мощности организации, что должно быть отражено в задании на проектирование.</w:t>
      </w:r>
      <w:bookmarkStart w:id="7" w:name="id.3dy6vkm"/>
      <w:bookmarkEnd w:id="7"/>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6.9.1.9 Число посетителей, одновременно находящихся в помещениях поликлиники, следует определять из расчета пять человек на один кабинет, предназначенный для консультативно-врачебного приема, диагностического или восстановительного лечения взрослых и 8 человек на один кабинет, предназначенный для консультативно-врачебного приема, диагностического или восстановительного лечения детей.</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1845" w:history="1">
        <w:r>
          <w:rPr>
            <w:rFonts w:ascii="Times New Roman" w:hAnsi="Times New Roman" w:cs="Times New Roman"/>
            <w:color w:val="0000FF"/>
            <w:lang w:val="en-US" w:eastAsia="en-US"/>
          </w:rPr>
          <w:t>Изменения</w:t>
        </w:r>
      </w:hyperlink>
      <w:hyperlink r:id="rId1846" w:history="1">
        <w:r>
          <w:rPr>
            <w:rFonts w:ascii="Times New Roman" w:hAnsi="Times New Roman" w:cs="Times New Roman"/>
            <w:color w:val="0000FF"/>
            <w:lang w:val="en-US" w:eastAsia="en-US"/>
          </w:rPr>
          <w:t xml:space="preserve"> </w:t>
        </w:r>
      </w:hyperlink>
      <w:hyperlink r:id="rId1847" w:history="1">
        <w:r>
          <w:rPr>
            <w:rFonts w:ascii="Times New Roman" w:hAnsi="Times New Roman" w:cs="Times New Roman"/>
            <w:color w:val="0000FF"/>
            <w:lang w:val="en-US" w:eastAsia="en-US"/>
          </w:rPr>
          <w:t>N</w:t>
        </w:r>
      </w:hyperlink>
      <w:hyperlink r:id="rId1848"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lastRenderedPageBreak/>
        <w:t xml:space="preserve">6.9.1.10 Для вновь проектируемых зданий площадь вестибюля и гардеробных уличной одежды определяется по </w:t>
      </w:r>
      <w:hyperlink r:id="rId1849" w:history="1">
        <w:r>
          <w:rPr>
            <w:rFonts w:ascii="Times New Roman" w:hAnsi="Times New Roman" w:cs="Times New Roman"/>
            <w:color w:val="0000FF"/>
            <w:lang w:val="en-US" w:eastAsia="en-US"/>
          </w:rPr>
          <w:t>таблице</w:t>
        </w:r>
      </w:hyperlink>
      <w:hyperlink r:id="rId1850" w:history="1">
        <w:r>
          <w:rPr>
            <w:rFonts w:ascii="Times New Roman" w:hAnsi="Times New Roman" w:cs="Times New Roman"/>
            <w:color w:val="0000FF"/>
            <w:lang w:val="en-US" w:eastAsia="en-US"/>
          </w:rPr>
          <w:t xml:space="preserve"> </w:t>
        </w:r>
      </w:hyperlink>
      <w:hyperlink r:id="rId1851" w:history="1">
        <w:r>
          <w:rPr>
            <w:rFonts w:ascii="Times New Roman" w:hAnsi="Times New Roman" w:cs="Times New Roman"/>
            <w:color w:val="0000FF"/>
            <w:lang w:val="en-US" w:eastAsia="en-US"/>
          </w:rPr>
          <w:t>В</w:t>
        </w:r>
      </w:hyperlink>
      <w:hyperlink r:id="rId1852" w:history="1">
        <w:r>
          <w:rPr>
            <w:rFonts w:ascii="Times New Roman" w:hAnsi="Times New Roman" w:cs="Times New Roman"/>
            <w:color w:val="0000FF"/>
            <w:lang w:val="en-US" w:eastAsia="en-US"/>
          </w:rPr>
          <w:t>.1</w:t>
        </w:r>
      </w:hyperlink>
      <w:r>
        <w:rPr>
          <w:rFonts w:ascii="Times New Roman" w:hAnsi="Times New Roman" w:cs="Times New Roman"/>
          <w:lang w:val="en-US" w:eastAsia="en-US"/>
        </w:rPr>
        <w:t xml:space="preserve"> (приложение В).</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(п. 6.9.1.10 в ред. </w:t>
      </w:r>
      <w:hyperlink r:id="rId1853" w:history="1">
        <w:r>
          <w:rPr>
            <w:rFonts w:ascii="Times New Roman" w:hAnsi="Times New Roman" w:cs="Times New Roman"/>
            <w:color w:val="0000FF"/>
            <w:lang w:val="en-US" w:eastAsia="en-US"/>
          </w:rPr>
          <w:t>Изменения</w:t>
        </w:r>
      </w:hyperlink>
      <w:hyperlink r:id="rId1854" w:history="1">
        <w:r>
          <w:rPr>
            <w:rFonts w:ascii="Times New Roman" w:hAnsi="Times New Roman" w:cs="Times New Roman"/>
            <w:color w:val="0000FF"/>
            <w:lang w:val="en-US" w:eastAsia="en-US"/>
          </w:rPr>
          <w:t xml:space="preserve"> </w:t>
        </w:r>
      </w:hyperlink>
      <w:hyperlink r:id="rId1855" w:history="1">
        <w:r>
          <w:rPr>
            <w:rFonts w:ascii="Times New Roman" w:hAnsi="Times New Roman" w:cs="Times New Roman"/>
            <w:color w:val="0000FF"/>
            <w:lang w:val="en-US" w:eastAsia="en-US"/>
          </w:rPr>
          <w:t>N</w:t>
        </w:r>
      </w:hyperlink>
      <w:hyperlink r:id="rId1856"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утв. Приказом Минстроя России от 25.09.2018 N 623/пр)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6.9.1.11 Ориентировочная площадь ожидальных определяется из расчета 5 м</w:t>
      </w:r>
      <w:r>
        <w:rPr>
          <w:rFonts w:ascii="Times New Roman" w:hAnsi="Times New Roman" w:cs="Times New Roman"/>
          <w:vertAlign w:val="superscript"/>
          <w:lang w:val="en-US" w:eastAsia="en-US"/>
        </w:rPr>
        <w:t>2</w:t>
      </w:r>
      <w:r>
        <w:rPr>
          <w:rFonts w:ascii="Times New Roman" w:hAnsi="Times New Roman" w:cs="Times New Roman"/>
          <w:lang w:val="en-US" w:eastAsia="en-US"/>
        </w:rPr>
        <w:t xml:space="preserve"> на каждый кабинет или каждое место в кабинете (стоматологическое кресло, кушетка и т.п.). В расчет включают часть площади коридоров, используемых под ожидальные, которую определяют следующим расчетом: при ширине коридора 2,8 м - длину коридора следует умножать на 1,2 м; при ширине 3,2 м - на 1,6 м. При использовании электронных систем регулирования потоков пациентов и при реконструкции зданий площадь ожидальных может быть уменьшена.</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(п. 6.9.1.11 в ред. </w:t>
      </w:r>
      <w:hyperlink r:id="rId1857" w:history="1">
        <w:r>
          <w:rPr>
            <w:rFonts w:ascii="Times New Roman" w:hAnsi="Times New Roman" w:cs="Times New Roman"/>
            <w:color w:val="0000FF"/>
            <w:lang w:val="en-US" w:eastAsia="en-US"/>
          </w:rPr>
          <w:t>Изменения</w:t>
        </w:r>
      </w:hyperlink>
      <w:hyperlink r:id="rId1858" w:history="1">
        <w:r>
          <w:rPr>
            <w:rFonts w:ascii="Times New Roman" w:hAnsi="Times New Roman" w:cs="Times New Roman"/>
            <w:color w:val="0000FF"/>
            <w:lang w:val="en-US" w:eastAsia="en-US"/>
          </w:rPr>
          <w:t xml:space="preserve"> </w:t>
        </w:r>
      </w:hyperlink>
      <w:hyperlink r:id="rId1859" w:history="1">
        <w:r>
          <w:rPr>
            <w:rFonts w:ascii="Times New Roman" w:hAnsi="Times New Roman" w:cs="Times New Roman"/>
            <w:color w:val="0000FF"/>
            <w:lang w:val="en-US" w:eastAsia="en-US"/>
          </w:rPr>
          <w:t>N</w:t>
        </w:r>
      </w:hyperlink>
      <w:hyperlink r:id="rId1860"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xml:space="preserve">, утв. Приказом Минстроя России от 25.09.2018 N 623/пр; в ред. </w:t>
      </w:r>
      <w:hyperlink r:id="rId1861" w:history="1">
        <w:r>
          <w:rPr>
            <w:rFonts w:ascii="Times New Roman" w:hAnsi="Times New Roman" w:cs="Times New Roman"/>
            <w:color w:val="0000FF"/>
            <w:lang w:val="en-US" w:eastAsia="en-US"/>
          </w:rPr>
          <w:t>Изменения</w:t>
        </w:r>
      </w:hyperlink>
      <w:hyperlink r:id="rId1862" w:history="1">
        <w:r>
          <w:rPr>
            <w:rFonts w:ascii="Times New Roman" w:hAnsi="Times New Roman" w:cs="Times New Roman"/>
            <w:color w:val="0000FF"/>
            <w:lang w:val="en-US" w:eastAsia="en-US"/>
          </w:rPr>
          <w:t xml:space="preserve"> </w:t>
        </w:r>
      </w:hyperlink>
      <w:hyperlink r:id="rId1863" w:history="1">
        <w:r>
          <w:rPr>
            <w:rFonts w:ascii="Times New Roman" w:hAnsi="Times New Roman" w:cs="Times New Roman"/>
            <w:color w:val="0000FF"/>
            <w:lang w:val="en-US" w:eastAsia="en-US"/>
          </w:rPr>
          <w:t>N</w:t>
        </w:r>
      </w:hyperlink>
      <w:hyperlink r:id="rId1864"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6.9.1.12 Аллергологические процедурные не рекомендуется размещать смежно по горизонтали с аптеками, процедурными, лабораториями, буфетами. Помещения приготовления аллергенов предусматриваются по заданию на проектирование.</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1865" w:history="1">
        <w:r>
          <w:rPr>
            <w:rFonts w:ascii="Times New Roman" w:hAnsi="Times New Roman" w:cs="Times New Roman"/>
            <w:color w:val="0000FF"/>
            <w:lang w:val="en-US" w:eastAsia="en-US"/>
          </w:rPr>
          <w:t>Изменения</w:t>
        </w:r>
      </w:hyperlink>
      <w:hyperlink r:id="rId1866" w:history="1">
        <w:r>
          <w:rPr>
            <w:rFonts w:ascii="Times New Roman" w:hAnsi="Times New Roman" w:cs="Times New Roman"/>
            <w:color w:val="0000FF"/>
            <w:lang w:val="en-US" w:eastAsia="en-US"/>
          </w:rPr>
          <w:t xml:space="preserve"> </w:t>
        </w:r>
      </w:hyperlink>
      <w:hyperlink r:id="rId1867" w:history="1">
        <w:r>
          <w:rPr>
            <w:rFonts w:ascii="Times New Roman" w:hAnsi="Times New Roman" w:cs="Times New Roman"/>
            <w:color w:val="0000FF"/>
            <w:lang w:val="en-US" w:eastAsia="en-US"/>
          </w:rPr>
          <w:t>N</w:t>
        </w:r>
      </w:hyperlink>
      <w:hyperlink r:id="rId1868"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утв. Приказом Минстроя России от 25.09.2018 N 623/пр)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6.9.1.13 Рекомендуется предусматривать место для ведения картотеки площадью не менее 6 м</w:t>
      </w:r>
      <w:r>
        <w:rPr>
          <w:rFonts w:ascii="Times New Roman" w:hAnsi="Times New Roman" w:cs="Times New Roman"/>
          <w:vertAlign w:val="superscript"/>
          <w:lang w:val="en-US" w:eastAsia="en-US"/>
        </w:rPr>
        <w:t>2</w:t>
      </w:r>
      <w:r>
        <w:rPr>
          <w:rFonts w:ascii="Times New Roman" w:hAnsi="Times New Roman" w:cs="Times New Roman"/>
          <w:lang w:val="en-US" w:eastAsia="en-US"/>
        </w:rPr>
        <w:t xml:space="preserve"> при кабинетах, ведущих диспансерный прием (подростковом, онкологическом, гериатрическом, психиатрическом и др.).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6.9.1.14 При кабинете нарколога рекомендуется предусматривать слив, при кабинетах инфекциониста, уролога, проктолога, а также при кабинете ректоколоноскопии - уборную. Окна кабинета офтальмолога оборудуются светозащитными жалюзи или при кабинете предусматривается темная комната.</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(п. 6.9.1.14 в ред. </w:t>
      </w:r>
      <w:hyperlink r:id="rId1869" w:history="1">
        <w:r>
          <w:rPr>
            <w:rFonts w:ascii="Times New Roman" w:hAnsi="Times New Roman" w:cs="Times New Roman"/>
            <w:color w:val="0000FF"/>
            <w:lang w:val="en-US" w:eastAsia="en-US"/>
          </w:rPr>
          <w:t>Изменения</w:t>
        </w:r>
      </w:hyperlink>
      <w:hyperlink r:id="rId1870" w:history="1">
        <w:r>
          <w:rPr>
            <w:rFonts w:ascii="Times New Roman" w:hAnsi="Times New Roman" w:cs="Times New Roman"/>
            <w:color w:val="0000FF"/>
            <w:lang w:val="en-US" w:eastAsia="en-US"/>
          </w:rPr>
          <w:t xml:space="preserve"> </w:t>
        </w:r>
      </w:hyperlink>
      <w:hyperlink r:id="rId1871" w:history="1">
        <w:r>
          <w:rPr>
            <w:rFonts w:ascii="Times New Roman" w:hAnsi="Times New Roman" w:cs="Times New Roman"/>
            <w:color w:val="0000FF"/>
            <w:lang w:val="en-US" w:eastAsia="en-US"/>
          </w:rPr>
          <w:t>N</w:t>
        </w:r>
      </w:hyperlink>
      <w:hyperlink r:id="rId1872"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6.9.1.15 В здание территориальной поликлиники могут быть включены стоматологические отделения, женские консультации и травматологические пункты.</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6.9.1.16 Стоматологическая поликлиника может включать в себя отделения терапевтической, хирургической, ортопедической стоматологии, ортодонтии, диагностическое отделение (кабинеты) и зуботехническую лабораторию. Для приема детского стоматолога должна быть предусмотрена отдельная ожидальная и кабинеты врачей. Зуботехническую лабораторию следует предусматривать обособленно от остальных помещений, в непроходной для пациентов зоне. Площади специализированных помещений стоматологической поликлиники приведены в </w:t>
      </w:r>
      <w:hyperlink r:id="rId1873" w:history="1">
        <w:r>
          <w:rPr>
            <w:rFonts w:ascii="Times New Roman" w:hAnsi="Times New Roman" w:cs="Times New Roman"/>
            <w:color w:val="0000FF"/>
            <w:lang w:val="en-US" w:eastAsia="en-US"/>
          </w:rPr>
          <w:t>таблице</w:t>
        </w:r>
      </w:hyperlink>
      <w:hyperlink r:id="rId1874" w:history="1">
        <w:r>
          <w:rPr>
            <w:rFonts w:ascii="Times New Roman" w:hAnsi="Times New Roman" w:cs="Times New Roman"/>
            <w:color w:val="0000FF"/>
            <w:lang w:val="en-US" w:eastAsia="en-US"/>
          </w:rPr>
          <w:t xml:space="preserve"> </w:t>
        </w:r>
      </w:hyperlink>
      <w:hyperlink r:id="rId1875" w:history="1">
        <w:r>
          <w:rPr>
            <w:rFonts w:ascii="Times New Roman" w:hAnsi="Times New Roman" w:cs="Times New Roman"/>
            <w:color w:val="0000FF"/>
            <w:lang w:val="en-US" w:eastAsia="en-US"/>
          </w:rPr>
          <w:t>В</w:t>
        </w:r>
      </w:hyperlink>
      <w:hyperlink r:id="rId1876" w:history="1">
        <w:r>
          <w:rPr>
            <w:rFonts w:ascii="Times New Roman" w:hAnsi="Times New Roman" w:cs="Times New Roman"/>
            <w:color w:val="0000FF"/>
            <w:lang w:val="en-US" w:eastAsia="en-US"/>
          </w:rPr>
          <w:t>.6</w:t>
        </w:r>
      </w:hyperlink>
      <w:r>
        <w:rPr>
          <w:rFonts w:ascii="Times New Roman" w:hAnsi="Times New Roman" w:cs="Times New Roman"/>
          <w:lang w:val="en-US" w:eastAsia="en-US"/>
        </w:rPr>
        <w:t xml:space="preserve"> приложения В.</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1877" w:history="1">
        <w:r>
          <w:rPr>
            <w:rFonts w:ascii="Times New Roman" w:hAnsi="Times New Roman" w:cs="Times New Roman"/>
            <w:color w:val="0000FF"/>
            <w:lang w:val="en-US" w:eastAsia="en-US"/>
          </w:rPr>
          <w:t>Изменения</w:t>
        </w:r>
      </w:hyperlink>
      <w:hyperlink r:id="rId1878" w:history="1">
        <w:r>
          <w:rPr>
            <w:rFonts w:ascii="Times New Roman" w:hAnsi="Times New Roman" w:cs="Times New Roman"/>
            <w:color w:val="0000FF"/>
            <w:lang w:val="en-US" w:eastAsia="en-US"/>
          </w:rPr>
          <w:t xml:space="preserve"> </w:t>
        </w:r>
      </w:hyperlink>
      <w:hyperlink r:id="rId1879" w:history="1">
        <w:r>
          <w:rPr>
            <w:rFonts w:ascii="Times New Roman" w:hAnsi="Times New Roman" w:cs="Times New Roman"/>
            <w:color w:val="0000FF"/>
            <w:lang w:val="en-US" w:eastAsia="en-US"/>
          </w:rPr>
          <w:t>N</w:t>
        </w:r>
      </w:hyperlink>
      <w:hyperlink r:id="rId1880"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6.9.1.17 Травматологический пункт должен размещаться на первом этаже здания с отдельным входом. Площади специализированных помещений травмпункта приведены в </w:t>
      </w:r>
      <w:hyperlink r:id="rId1881" w:history="1">
        <w:r>
          <w:rPr>
            <w:rFonts w:ascii="Times New Roman" w:hAnsi="Times New Roman" w:cs="Times New Roman"/>
            <w:color w:val="0000FF"/>
            <w:lang w:val="en-US" w:eastAsia="en-US"/>
          </w:rPr>
          <w:t>таблице</w:t>
        </w:r>
      </w:hyperlink>
      <w:hyperlink r:id="rId1882" w:history="1">
        <w:r>
          <w:rPr>
            <w:rFonts w:ascii="Times New Roman" w:hAnsi="Times New Roman" w:cs="Times New Roman"/>
            <w:color w:val="0000FF"/>
            <w:lang w:val="en-US" w:eastAsia="en-US"/>
          </w:rPr>
          <w:t xml:space="preserve"> </w:t>
        </w:r>
      </w:hyperlink>
      <w:hyperlink r:id="rId1883" w:history="1">
        <w:r>
          <w:rPr>
            <w:rFonts w:ascii="Times New Roman" w:hAnsi="Times New Roman" w:cs="Times New Roman"/>
            <w:color w:val="0000FF"/>
            <w:lang w:val="en-US" w:eastAsia="en-US"/>
          </w:rPr>
          <w:t>В</w:t>
        </w:r>
      </w:hyperlink>
      <w:hyperlink r:id="rId1884" w:history="1">
        <w:r>
          <w:rPr>
            <w:rFonts w:ascii="Times New Roman" w:hAnsi="Times New Roman" w:cs="Times New Roman"/>
            <w:color w:val="0000FF"/>
            <w:lang w:val="en-US" w:eastAsia="en-US"/>
          </w:rPr>
          <w:t>.6</w:t>
        </w:r>
      </w:hyperlink>
      <w:r>
        <w:rPr>
          <w:rFonts w:ascii="Times New Roman" w:hAnsi="Times New Roman" w:cs="Times New Roman"/>
          <w:lang w:val="en-US" w:eastAsia="en-US"/>
        </w:rPr>
        <w:t xml:space="preserve"> приложения В.</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6.9.1.18 В составе перинатальных центров рекомендуется предусматривать консультативно-диагностические отделения для семей с проблемами деторождения и для динамического наблюдения детей, выписанных из отделения выхаживания. В состав отделений (кабинетов) диагностики детей раннего возраста рекомендуется включать: кабинеты ЭКГ, УЗИ и ЭЭГ. В состав отделений реабилитации таких детей могут входить кабинеты водолечения с обучением детей плаванию.</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1885" w:history="1">
        <w:r>
          <w:rPr>
            <w:rFonts w:ascii="Times New Roman" w:hAnsi="Times New Roman" w:cs="Times New Roman"/>
            <w:color w:val="0000FF"/>
            <w:lang w:val="en-US" w:eastAsia="en-US"/>
          </w:rPr>
          <w:t>Изменения</w:t>
        </w:r>
      </w:hyperlink>
      <w:hyperlink r:id="rId1886" w:history="1">
        <w:r>
          <w:rPr>
            <w:rFonts w:ascii="Times New Roman" w:hAnsi="Times New Roman" w:cs="Times New Roman"/>
            <w:color w:val="0000FF"/>
            <w:lang w:val="en-US" w:eastAsia="en-US"/>
          </w:rPr>
          <w:t xml:space="preserve"> </w:t>
        </w:r>
      </w:hyperlink>
      <w:hyperlink r:id="rId1887" w:history="1">
        <w:r>
          <w:rPr>
            <w:rFonts w:ascii="Times New Roman" w:hAnsi="Times New Roman" w:cs="Times New Roman"/>
            <w:color w:val="0000FF"/>
            <w:lang w:val="en-US" w:eastAsia="en-US"/>
          </w:rPr>
          <w:t>N</w:t>
        </w:r>
      </w:hyperlink>
      <w:hyperlink r:id="rId1888"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lastRenderedPageBreak/>
        <w:t xml:space="preserve">6.9.1.19 Рекомендуемая площадь специфических помещений детских амбулаторно-поликлинических организаций приведена в </w:t>
      </w:r>
      <w:hyperlink r:id="rId1889" w:history="1">
        <w:r>
          <w:rPr>
            <w:rFonts w:ascii="Times New Roman" w:hAnsi="Times New Roman" w:cs="Times New Roman"/>
            <w:color w:val="0000FF"/>
            <w:lang w:val="en-US" w:eastAsia="en-US"/>
          </w:rPr>
          <w:t>таблице</w:t>
        </w:r>
      </w:hyperlink>
      <w:hyperlink r:id="rId1890" w:history="1">
        <w:r>
          <w:rPr>
            <w:rFonts w:ascii="Times New Roman" w:hAnsi="Times New Roman" w:cs="Times New Roman"/>
            <w:color w:val="0000FF"/>
            <w:lang w:val="en-US" w:eastAsia="en-US"/>
          </w:rPr>
          <w:t xml:space="preserve"> </w:t>
        </w:r>
      </w:hyperlink>
      <w:hyperlink r:id="rId1891" w:history="1">
        <w:r>
          <w:rPr>
            <w:rFonts w:ascii="Times New Roman" w:hAnsi="Times New Roman" w:cs="Times New Roman"/>
            <w:color w:val="0000FF"/>
            <w:lang w:val="en-US" w:eastAsia="en-US"/>
          </w:rPr>
          <w:t>В</w:t>
        </w:r>
      </w:hyperlink>
      <w:hyperlink r:id="rId1892" w:history="1">
        <w:r>
          <w:rPr>
            <w:rFonts w:ascii="Times New Roman" w:hAnsi="Times New Roman" w:cs="Times New Roman"/>
            <w:color w:val="0000FF"/>
            <w:lang w:val="en-US" w:eastAsia="en-US"/>
          </w:rPr>
          <w:t>.6</w:t>
        </w:r>
      </w:hyperlink>
      <w:r>
        <w:rPr>
          <w:rFonts w:ascii="Times New Roman" w:hAnsi="Times New Roman" w:cs="Times New Roman"/>
          <w:lang w:val="en-US" w:eastAsia="en-US"/>
        </w:rPr>
        <w:t xml:space="preserve"> приложения В.</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6.9.1.20 При женских консультациях с числом врачебных должностей пять и более организуются социально-правовые кабинеты. Для искусственного прерывания беременности и диагностических процедур предусматривается малая операционная, при которой может быть организован дневной стационар. Рекомендуемая площадь помещений женской консультации приведена в </w:t>
      </w:r>
      <w:hyperlink r:id="rId1893" w:history="1">
        <w:r>
          <w:rPr>
            <w:rFonts w:ascii="Times New Roman" w:hAnsi="Times New Roman" w:cs="Times New Roman"/>
            <w:color w:val="0000FF"/>
            <w:lang w:val="en-US" w:eastAsia="en-US"/>
          </w:rPr>
          <w:t>таблице</w:t>
        </w:r>
      </w:hyperlink>
      <w:hyperlink r:id="rId1894" w:history="1">
        <w:r>
          <w:rPr>
            <w:rFonts w:ascii="Times New Roman" w:hAnsi="Times New Roman" w:cs="Times New Roman"/>
            <w:color w:val="0000FF"/>
            <w:lang w:val="en-US" w:eastAsia="en-US"/>
          </w:rPr>
          <w:t xml:space="preserve"> </w:t>
        </w:r>
      </w:hyperlink>
      <w:hyperlink r:id="rId1895" w:history="1">
        <w:r>
          <w:rPr>
            <w:rFonts w:ascii="Times New Roman" w:hAnsi="Times New Roman" w:cs="Times New Roman"/>
            <w:color w:val="0000FF"/>
            <w:lang w:val="en-US" w:eastAsia="en-US"/>
          </w:rPr>
          <w:t>В</w:t>
        </w:r>
      </w:hyperlink>
      <w:hyperlink r:id="rId1896" w:history="1">
        <w:r>
          <w:rPr>
            <w:rFonts w:ascii="Times New Roman" w:hAnsi="Times New Roman" w:cs="Times New Roman"/>
            <w:color w:val="0000FF"/>
            <w:lang w:val="en-US" w:eastAsia="en-US"/>
          </w:rPr>
          <w:t>.6</w:t>
        </w:r>
      </w:hyperlink>
      <w:r>
        <w:rPr>
          <w:rFonts w:ascii="Times New Roman" w:hAnsi="Times New Roman" w:cs="Times New Roman"/>
          <w:lang w:val="en-US" w:eastAsia="en-US"/>
        </w:rPr>
        <w:t xml:space="preserve"> приложения В.</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6.9.1.21 Отделения вспомогательных репродуктивных технологий могут создаваться при женских консультациях, перинатальных центрах, а также самостоятельно. Отделение должно включать в себя две группы помещений: консультативного приема семейных пар и лаборатории ЭКО с дневным стационаром.</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1897" w:history="1">
        <w:r>
          <w:rPr>
            <w:rFonts w:ascii="Times New Roman" w:hAnsi="Times New Roman" w:cs="Times New Roman"/>
            <w:color w:val="0000FF"/>
            <w:lang w:val="en-US" w:eastAsia="en-US"/>
          </w:rPr>
          <w:t>Изменения</w:t>
        </w:r>
      </w:hyperlink>
      <w:hyperlink r:id="rId1898" w:history="1">
        <w:r>
          <w:rPr>
            <w:rFonts w:ascii="Times New Roman" w:hAnsi="Times New Roman" w:cs="Times New Roman"/>
            <w:color w:val="0000FF"/>
            <w:lang w:val="en-US" w:eastAsia="en-US"/>
          </w:rPr>
          <w:t xml:space="preserve"> </w:t>
        </w:r>
      </w:hyperlink>
      <w:hyperlink r:id="rId1899" w:history="1">
        <w:r>
          <w:rPr>
            <w:rFonts w:ascii="Times New Roman" w:hAnsi="Times New Roman" w:cs="Times New Roman"/>
            <w:color w:val="0000FF"/>
            <w:lang w:val="en-US" w:eastAsia="en-US"/>
          </w:rPr>
          <w:t>N</w:t>
        </w:r>
      </w:hyperlink>
      <w:hyperlink r:id="rId1900"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6.9.1.22 Лаборатория экстракорпорального оплодотворения должна иметь малую операционную для забора яйцеклетки, лаборантскую с криохранилищем и манипуляционную для ввода оплодотворенной яйцеклетки. Малая операционная и манипуляционная могут быть совмещены в одном помещении. Эмбриологическая лаборантская должна быть соединена передаточным окном с манипуляционной. В донорской комнате (для получения спермы) должны быть предусмотрены писсуар и умывальник. Минимальные площади помещений таких отделений приведены в </w:t>
      </w:r>
      <w:hyperlink r:id="rId1901" w:history="1">
        <w:r>
          <w:rPr>
            <w:rFonts w:ascii="Times New Roman" w:hAnsi="Times New Roman" w:cs="Times New Roman"/>
            <w:color w:val="0000FF"/>
            <w:lang w:val="en-US" w:eastAsia="en-US"/>
          </w:rPr>
          <w:t>таблице</w:t>
        </w:r>
      </w:hyperlink>
      <w:hyperlink r:id="rId1902" w:history="1">
        <w:r>
          <w:rPr>
            <w:rFonts w:ascii="Times New Roman" w:hAnsi="Times New Roman" w:cs="Times New Roman"/>
            <w:color w:val="0000FF"/>
            <w:lang w:val="en-US" w:eastAsia="en-US"/>
          </w:rPr>
          <w:t xml:space="preserve"> </w:t>
        </w:r>
      </w:hyperlink>
      <w:hyperlink r:id="rId1903" w:history="1">
        <w:r>
          <w:rPr>
            <w:rFonts w:ascii="Times New Roman" w:hAnsi="Times New Roman" w:cs="Times New Roman"/>
            <w:color w:val="0000FF"/>
            <w:lang w:val="en-US" w:eastAsia="en-US"/>
          </w:rPr>
          <w:t>В</w:t>
        </w:r>
      </w:hyperlink>
      <w:hyperlink r:id="rId1904" w:history="1">
        <w:r>
          <w:rPr>
            <w:rFonts w:ascii="Times New Roman" w:hAnsi="Times New Roman" w:cs="Times New Roman"/>
            <w:color w:val="0000FF"/>
            <w:lang w:val="en-US" w:eastAsia="en-US"/>
          </w:rPr>
          <w:t>.6</w:t>
        </w:r>
      </w:hyperlink>
      <w:r>
        <w:rPr>
          <w:rFonts w:ascii="Times New Roman" w:hAnsi="Times New Roman" w:cs="Times New Roman"/>
          <w:lang w:val="en-US" w:eastAsia="en-US"/>
        </w:rPr>
        <w:t xml:space="preserve"> приложения В.</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6.9.1.23 К специализированным амбулаторно-поликлиническим организациям относятся диспансеры. Минимальная площадь помещений диспансеров приведена в </w:t>
      </w:r>
      <w:hyperlink r:id="rId1905" w:history="1">
        <w:r>
          <w:rPr>
            <w:rFonts w:ascii="Times New Roman" w:hAnsi="Times New Roman" w:cs="Times New Roman"/>
            <w:color w:val="0000FF"/>
            <w:lang w:val="en-US" w:eastAsia="en-US"/>
          </w:rPr>
          <w:t>таблице</w:t>
        </w:r>
      </w:hyperlink>
      <w:hyperlink r:id="rId1906" w:history="1">
        <w:r>
          <w:rPr>
            <w:rFonts w:ascii="Times New Roman" w:hAnsi="Times New Roman" w:cs="Times New Roman"/>
            <w:color w:val="0000FF"/>
            <w:lang w:val="en-US" w:eastAsia="en-US"/>
          </w:rPr>
          <w:t xml:space="preserve"> </w:t>
        </w:r>
      </w:hyperlink>
      <w:hyperlink r:id="rId1907" w:history="1">
        <w:r>
          <w:rPr>
            <w:rFonts w:ascii="Times New Roman" w:hAnsi="Times New Roman" w:cs="Times New Roman"/>
            <w:color w:val="0000FF"/>
            <w:lang w:val="en-US" w:eastAsia="en-US"/>
          </w:rPr>
          <w:t>В</w:t>
        </w:r>
      </w:hyperlink>
      <w:hyperlink r:id="rId1908" w:history="1">
        <w:r>
          <w:rPr>
            <w:rFonts w:ascii="Times New Roman" w:hAnsi="Times New Roman" w:cs="Times New Roman"/>
            <w:color w:val="0000FF"/>
            <w:lang w:val="en-US" w:eastAsia="en-US"/>
          </w:rPr>
          <w:t>.6</w:t>
        </w:r>
      </w:hyperlink>
      <w:r>
        <w:rPr>
          <w:rFonts w:ascii="Times New Roman" w:hAnsi="Times New Roman" w:cs="Times New Roman"/>
          <w:lang w:val="en-US" w:eastAsia="en-US"/>
        </w:rPr>
        <w:t xml:space="preserve"> приложения В.</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6.9.1.24 Кабинеты анонимного обследования и лечения заболеваний, передаваемых половым путем, алкогольной и наркотической зависимости, размещаемые в поликлиниках и кожно-венерологических диспансерах, должны быть изолированы от других помещений медицинских организаций и иметь самостоятельные выходы наружу.</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6.9.1.25 Основу санаторных поликлиник представляют кабинеты врачей-реабилитологов. На каждого врача в санаториях для взрослых должно приходиться не более 50 коек, в подростковых, детских санаториях и в санаториях с пациентами с утяжеленным составом больных (постинфарктных, постинсультных) не более 40 коек, в санаториях для спинальных пациентов не более 30 коек. Кроме того, дополнительно, в зависимости от профиля санатория, рекомендуется предусматривать кабинеты врачей-специалистов: диетолога, невропатолога, дерматолога, пульмонолога, гинеколога и др. Размеры кабинетов принимаются по размерам одноименных кабинетов поликлиник.</w:t>
      </w:r>
    </w:p>
    <w:p w:rsidR="00A77B3E" w:rsidRDefault="007F0443">
      <w:pPr>
        <w:widowControl w:val="0"/>
        <w:spacing w:before="240"/>
        <w:ind w:firstLine="540"/>
        <w:jc w:val="both"/>
        <w:rPr>
          <w:rFonts w:ascii="Arial" w:hAnsi="Arial" w:cs="Arial"/>
          <w:b/>
          <w:bCs/>
          <w:lang w:val="en-US"/>
        </w:rPr>
      </w:pPr>
      <w:r>
        <w:rPr>
          <w:rFonts w:ascii="Arial" w:hAnsi="Arial" w:cs="Arial"/>
          <w:b/>
          <w:bCs/>
          <w:lang w:val="en-US" w:eastAsia="en-US"/>
        </w:rPr>
        <w:t>6.9.2 Дневные стационары</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6.9.2.1 Дневные стационары могут быть организованы при амбулаторно-поликлинических и стационарных организациях. Места дневного стационара могут предусматриваться в палатах (вместимостью не более четырех коек), комнатах отдыха, процедурных, в том числе многоместных (для длительных внутривенных вливаний при химиотерапии и др.). Кроме того, могут предусматриваться помещения для персонала - пост дежурной медсестры, кабинет врача, кладовая чистого белья, санитарно-гигиенические помещения (душевые, уборные и др.), приема и подогрева пищи, игровые для детей. В палатах дневных стационаров, в которых предполагается транспортирование больных на каталках, предусматривается трехсторонний обход вокруг </w:t>
      </w:r>
      <w:r>
        <w:rPr>
          <w:rFonts w:ascii="Times New Roman" w:hAnsi="Times New Roman" w:cs="Times New Roman"/>
          <w:lang w:val="en-US" w:eastAsia="en-US"/>
        </w:rPr>
        <w:lastRenderedPageBreak/>
        <w:t>кровати.</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6.9.2.2 В случае использования пациентами дневного стационара лечебно-диагностических и восстановительных кабинетов медицинской организации его расположение должно обеспечить удобную связь с ними.</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6.9.2.3 При значительном размере дневного стационара (более 15 коек) он может делиться на секции разного профиля.</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1909" w:history="1">
        <w:r>
          <w:rPr>
            <w:rFonts w:ascii="Times New Roman" w:hAnsi="Times New Roman" w:cs="Times New Roman"/>
            <w:color w:val="0000FF"/>
            <w:lang w:val="en-US" w:eastAsia="en-US"/>
          </w:rPr>
          <w:t>Изменения</w:t>
        </w:r>
      </w:hyperlink>
      <w:hyperlink r:id="rId1910" w:history="1">
        <w:r>
          <w:rPr>
            <w:rFonts w:ascii="Times New Roman" w:hAnsi="Times New Roman" w:cs="Times New Roman"/>
            <w:color w:val="0000FF"/>
            <w:lang w:val="en-US" w:eastAsia="en-US"/>
          </w:rPr>
          <w:t xml:space="preserve"> </w:t>
        </w:r>
      </w:hyperlink>
      <w:hyperlink r:id="rId1911" w:history="1">
        <w:r>
          <w:rPr>
            <w:rFonts w:ascii="Times New Roman" w:hAnsi="Times New Roman" w:cs="Times New Roman"/>
            <w:color w:val="0000FF"/>
            <w:lang w:val="en-US" w:eastAsia="en-US"/>
          </w:rPr>
          <w:t>N</w:t>
        </w:r>
      </w:hyperlink>
      <w:hyperlink r:id="rId1912"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6.9.2.4 В психиатрическом (психоневрологическом) и гериатрическом дневном стационаре рекомендуется предусматривать помещения групповой и индивидуальной психосоциальной реабилитации.</w:t>
      </w:r>
    </w:p>
    <w:p w:rsidR="00A77B3E" w:rsidRDefault="007F0443">
      <w:pPr>
        <w:widowControl w:val="0"/>
        <w:spacing w:before="240"/>
        <w:ind w:firstLine="540"/>
        <w:jc w:val="both"/>
        <w:rPr>
          <w:rFonts w:ascii="Arial" w:hAnsi="Arial" w:cs="Arial"/>
          <w:b/>
          <w:bCs/>
          <w:lang w:val="en-US"/>
        </w:rPr>
      </w:pPr>
      <w:r>
        <w:rPr>
          <w:rFonts w:ascii="Arial" w:hAnsi="Arial" w:cs="Arial"/>
          <w:b/>
          <w:bCs/>
          <w:lang w:val="en-US" w:eastAsia="en-US"/>
        </w:rPr>
        <w:t>6.9.3 Диагностические отделения, кабинеты</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6.9.3.1 Самостоятельное эндоскопическое отделение должно располагаться в изолированной зоне и не быть проходным.</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Эндоскопические кабинеты могут входить в состав диагностического отделения.</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(п. 6.9.3.1 в ред. </w:t>
      </w:r>
      <w:hyperlink r:id="rId1913" w:history="1">
        <w:r>
          <w:rPr>
            <w:rFonts w:ascii="Times New Roman" w:hAnsi="Times New Roman" w:cs="Times New Roman"/>
            <w:color w:val="0000FF"/>
            <w:lang w:val="en-US" w:eastAsia="en-US"/>
          </w:rPr>
          <w:t>Изменения</w:t>
        </w:r>
      </w:hyperlink>
      <w:hyperlink r:id="rId1914" w:history="1">
        <w:r>
          <w:rPr>
            <w:rFonts w:ascii="Times New Roman" w:hAnsi="Times New Roman" w:cs="Times New Roman"/>
            <w:color w:val="0000FF"/>
            <w:lang w:val="en-US" w:eastAsia="en-US"/>
          </w:rPr>
          <w:t xml:space="preserve"> </w:t>
        </w:r>
      </w:hyperlink>
      <w:hyperlink r:id="rId1915" w:history="1">
        <w:r>
          <w:rPr>
            <w:rFonts w:ascii="Times New Roman" w:hAnsi="Times New Roman" w:cs="Times New Roman"/>
            <w:color w:val="0000FF"/>
            <w:lang w:val="en-US" w:eastAsia="en-US"/>
          </w:rPr>
          <w:t>N</w:t>
        </w:r>
      </w:hyperlink>
      <w:hyperlink r:id="rId1916"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6.9.3.2 К кушетке, на которой проводят исследование, рекомендуется предусмотреть подход с трех сторон.</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6.9.3.3 Для предварительной очистки эндоскопов в процедурной или смежном с ней помещении должна быть предусмотрена технологическая мойка. Окончательная очистка, предстерилизационная очистка, стерилизация или дезинфекция высокого уровня может проводиться централизованно (в ЦСО или блоке помещений обработки эндоскопов эндоскопического отделения) или децентрализованно (в помещении, смежном с процедурной).</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1917" w:history="1">
        <w:r>
          <w:rPr>
            <w:rFonts w:ascii="Times New Roman" w:hAnsi="Times New Roman" w:cs="Times New Roman"/>
            <w:color w:val="0000FF"/>
            <w:lang w:val="en-US" w:eastAsia="en-US"/>
          </w:rPr>
          <w:t>Изменения</w:t>
        </w:r>
      </w:hyperlink>
      <w:hyperlink r:id="rId1918" w:history="1">
        <w:r>
          <w:rPr>
            <w:rFonts w:ascii="Times New Roman" w:hAnsi="Times New Roman" w:cs="Times New Roman"/>
            <w:color w:val="0000FF"/>
            <w:lang w:val="en-US" w:eastAsia="en-US"/>
          </w:rPr>
          <w:t xml:space="preserve"> </w:t>
        </w:r>
      </w:hyperlink>
      <w:hyperlink r:id="rId1919" w:history="1">
        <w:r>
          <w:rPr>
            <w:rFonts w:ascii="Times New Roman" w:hAnsi="Times New Roman" w:cs="Times New Roman"/>
            <w:color w:val="0000FF"/>
            <w:lang w:val="en-US" w:eastAsia="en-US"/>
          </w:rPr>
          <w:t>N</w:t>
        </w:r>
      </w:hyperlink>
      <w:hyperlink r:id="rId1920"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6.9.3.4 Минимальная площадь помещений эндоскопической и функциональной диагностики приведена в </w:t>
      </w:r>
      <w:hyperlink r:id="rId1921" w:history="1">
        <w:r>
          <w:rPr>
            <w:rFonts w:ascii="Times New Roman" w:hAnsi="Times New Roman" w:cs="Times New Roman"/>
            <w:color w:val="0000FF"/>
            <w:lang w:val="en-US" w:eastAsia="en-US"/>
          </w:rPr>
          <w:t>таблице</w:t>
        </w:r>
      </w:hyperlink>
      <w:hyperlink r:id="rId1922" w:history="1">
        <w:r>
          <w:rPr>
            <w:rFonts w:ascii="Times New Roman" w:hAnsi="Times New Roman" w:cs="Times New Roman"/>
            <w:color w:val="0000FF"/>
            <w:lang w:val="en-US" w:eastAsia="en-US"/>
          </w:rPr>
          <w:t xml:space="preserve"> </w:t>
        </w:r>
      </w:hyperlink>
      <w:hyperlink r:id="rId1923" w:history="1">
        <w:r>
          <w:rPr>
            <w:rFonts w:ascii="Times New Roman" w:hAnsi="Times New Roman" w:cs="Times New Roman"/>
            <w:color w:val="0000FF"/>
            <w:lang w:val="en-US" w:eastAsia="en-US"/>
          </w:rPr>
          <w:t>В</w:t>
        </w:r>
      </w:hyperlink>
      <w:hyperlink r:id="rId1924" w:history="1">
        <w:r>
          <w:rPr>
            <w:rFonts w:ascii="Times New Roman" w:hAnsi="Times New Roman" w:cs="Times New Roman"/>
            <w:color w:val="0000FF"/>
            <w:lang w:val="en-US" w:eastAsia="en-US"/>
          </w:rPr>
          <w:t>.6</w:t>
        </w:r>
      </w:hyperlink>
      <w:r>
        <w:rPr>
          <w:rFonts w:ascii="Times New Roman" w:hAnsi="Times New Roman" w:cs="Times New Roman"/>
          <w:lang w:val="en-US" w:eastAsia="en-US"/>
        </w:rPr>
        <w:t xml:space="preserve"> приложения В.</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6.9.3.5 В состав отделения медицинской визуализации входят кабинеты ЯМРТ, рентгеновской диагностики (для общих исследований, ангиографической, рентгентомографической, маммографической и др.) и ультразвуковой диагностики. Набор кабинетов определяется профилем и мощностью медицинских организаций.</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1925" w:history="1">
        <w:r>
          <w:rPr>
            <w:rFonts w:ascii="Times New Roman" w:hAnsi="Times New Roman" w:cs="Times New Roman"/>
            <w:color w:val="0000FF"/>
            <w:lang w:val="en-US" w:eastAsia="en-US"/>
          </w:rPr>
          <w:t>Изменения</w:t>
        </w:r>
      </w:hyperlink>
      <w:hyperlink r:id="rId1926" w:history="1">
        <w:r>
          <w:rPr>
            <w:rFonts w:ascii="Times New Roman" w:hAnsi="Times New Roman" w:cs="Times New Roman"/>
            <w:color w:val="0000FF"/>
            <w:lang w:val="en-US" w:eastAsia="en-US"/>
          </w:rPr>
          <w:t xml:space="preserve"> </w:t>
        </w:r>
      </w:hyperlink>
      <w:hyperlink r:id="rId1927" w:history="1">
        <w:r>
          <w:rPr>
            <w:rFonts w:ascii="Times New Roman" w:hAnsi="Times New Roman" w:cs="Times New Roman"/>
            <w:color w:val="0000FF"/>
            <w:lang w:val="en-US" w:eastAsia="en-US"/>
          </w:rPr>
          <w:t>N</w:t>
        </w:r>
      </w:hyperlink>
      <w:hyperlink r:id="rId1928"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6.9.3.5а Помещения для ангиографической диагностики следует выделять в изолированный блок, в котором предусматриваются ангиографическая операционная с предоперационной, помещение подготовки больного, вспомогательные помещения, вход персонала предусматривается через санитарный пропускник или санитарный шлюз.</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(п. 6.9.3.5а введен </w:t>
      </w:r>
      <w:hyperlink r:id="rId1929" w:history="1">
        <w:r>
          <w:rPr>
            <w:rFonts w:ascii="Times New Roman" w:hAnsi="Times New Roman" w:cs="Times New Roman"/>
            <w:color w:val="0000FF"/>
            <w:lang w:val="en-US" w:eastAsia="en-US"/>
          </w:rPr>
          <w:t>Изменением</w:t>
        </w:r>
      </w:hyperlink>
      <w:hyperlink r:id="rId1930" w:history="1">
        <w:r>
          <w:rPr>
            <w:rFonts w:ascii="Times New Roman" w:hAnsi="Times New Roman" w:cs="Times New Roman"/>
            <w:color w:val="0000FF"/>
            <w:lang w:val="en-US" w:eastAsia="en-US"/>
          </w:rPr>
          <w:t xml:space="preserve"> </w:t>
        </w:r>
      </w:hyperlink>
      <w:hyperlink r:id="rId1931" w:history="1">
        <w:r>
          <w:rPr>
            <w:rFonts w:ascii="Times New Roman" w:hAnsi="Times New Roman" w:cs="Times New Roman"/>
            <w:color w:val="0000FF"/>
            <w:lang w:val="en-US" w:eastAsia="en-US"/>
          </w:rPr>
          <w:t>N</w:t>
        </w:r>
      </w:hyperlink>
      <w:hyperlink r:id="rId1932"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6.9.3.5б Процедурная ЯМРТ должна располагаться с учетом рекомендуемых паспортом оборудования расстояний от изоцентра магнита до металлических объектов: движущихся (лифты, транспорт вне здания и т.п.) и статических (балки, арматура и т.п.). Дверь процедурной должна открываться по направлению выхода из помещения. Зона вокруг томографа, ограниченная линией магнитной индукции 0,5 мТ и выше, является контролируемой. Планировочные решения кабинета </w:t>
      </w:r>
      <w:r>
        <w:rPr>
          <w:rFonts w:ascii="Times New Roman" w:hAnsi="Times New Roman" w:cs="Times New Roman"/>
          <w:lang w:val="en-US" w:eastAsia="en-US"/>
        </w:rPr>
        <w:lastRenderedPageBreak/>
        <w:t>ЯМРТ должны исключать неконтролируемый доступ пациентов, а также персонала других подразделений в указанную зону. В случае выхода контролируемой зоны за пределы здания, доступ в нее посторонних людей должен быть исключен устройством ограждения, посадки колючих кустарников и т.п.</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(п. 6.9.3.5б введен </w:t>
      </w:r>
      <w:hyperlink r:id="rId1933" w:history="1">
        <w:r>
          <w:rPr>
            <w:rFonts w:ascii="Times New Roman" w:hAnsi="Times New Roman" w:cs="Times New Roman"/>
            <w:color w:val="0000FF"/>
            <w:lang w:val="en-US" w:eastAsia="en-US"/>
          </w:rPr>
          <w:t>Изменением</w:t>
        </w:r>
      </w:hyperlink>
      <w:hyperlink r:id="rId1934" w:history="1">
        <w:r>
          <w:rPr>
            <w:rFonts w:ascii="Times New Roman" w:hAnsi="Times New Roman" w:cs="Times New Roman"/>
            <w:color w:val="0000FF"/>
            <w:lang w:val="en-US" w:eastAsia="en-US"/>
          </w:rPr>
          <w:t xml:space="preserve"> </w:t>
        </w:r>
      </w:hyperlink>
      <w:hyperlink r:id="rId1935" w:history="1">
        <w:r>
          <w:rPr>
            <w:rFonts w:ascii="Times New Roman" w:hAnsi="Times New Roman" w:cs="Times New Roman"/>
            <w:color w:val="0000FF"/>
            <w:lang w:val="en-US" w:eastAsia="en-US"/>
          </w:rPr>
          <w:t>N</w:t>
        </w:r>
      </w:hyperlink>
      <w:hyperlink r:id="rId1936"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6.9.3.6 В объединенных многопрофильных и специализированных медицинских организациях (стационар с амбулаторно-поликлиническим отделением или консультативно-диагностическим центром) диагностические отделения должны быть централизованными и размещаться в удобной связи со стационаром и поликлиникой, исключая инфекционные и туберкулезные отделения.</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1937" w:history="1">
        <w:r>
          <w:rPr>
            <w:rFonts w:ascii="Times New Roman" w:hAnsi="Times New Roman" w:cs="Times New Roman"/>
            <w:color w:val="0000FF"/>
            <w:lang w:val="en-US" w:eastAsia="en-US"/>
          </w:rPr>
          <w:t>Изменения</w:t>
        </w:r>
      </w:hyperlink>
      <w:hyperlink r:id="rId1938" w:history="1">
        <w:r>
          <w:rPr>
            <w:rFonts w:ascii="Times New Roman" w:hAnsi="Times New Roman" w:cs="Times New Roman"/>
            <w:color w:val="0000FF"/>
            <w:lang w:val="en-US" w:eastAsia="en-US"/>
          </w:rPr>
          <w:t xml:space="preserve"> </w:t>
        </w:r>
      </w:hyperlink>
      <w:hyperlink r:id="rId1939" w:history="1">
        <w:r>
          <w:rPr>
            <w:rFonts w:ascii="Times New Roman" w:hAnsi="Times New Roman" w:cs="Times New Roman"/>
            <w:color w:val="0000FF"/>
            <w:lang w:val="en-US" w:eastAsia="en-US"/>
          </w:rPr>
          <w:t>N</w:t>
        </w:r>
      </w:hyperlink>
      <w:hyperlink r:id="rId1940"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При кабинетах КТ и ЯМРТ для исследований детей следует предусматривать помещение для подготовки к исследованию и помещение отдыха после исследования с местом для матери.</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(абзац введен </w:t>
      </w:r>
      <w:hyperlink r:id="rId1941" w:history="1">
        <w:r>
          <w:rPr>
            <w:rFonts w:ascii="Times New Roman" w:hAnsi="Times New Roman" w:cs="Times New Roman"/>
            <w:color w:val="0000FF"/>
            <w:lang w:val="en-US" w:eastAsia="en-US"/>
          </w:rPr>
          <w:t>Изменением</w:t>
        </w:r>
      </w:hyperlink>
      <w:hyperlink r:id="rId1942" w:history="1">
        <w:r>
          <w:rPr>
            <w:rFonts w:ascii="Times New Roman" w:hAnsi="Times New Roman" w:cs="Times New Roman"/>
            <w:color w:val="0000FF"/>
            <w:lang w:val="en-US" w:eastAsia="en-US"/>
          </w:rPr>
          <w:t xml:space="preserve"> </w:t>
        </w:r>
      </w:hyperlink>
      <w:hyperlink r:id="rId1943" w:history="1">
        <w:r>
          <w:rPr>
            <w:rFonts w:ascii="Times New Roman" w:hAnsi="Times New Roman" w:cs="Times New Roman"/>
            <w:color w:val="0000FF"/>
            <w:lang w:val="en-US" w:eastAsia="en-US"/>
          </w:rPr>
          <w:t>N</w:t>
        </w:r>
      </w:hyperlink>
      <w:hyperlink r:id="rId1944"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6.9.3.7 Материалы и толщина конструкций, ограждающих процедурные рентгендиагностических кабинетов, кабинетов компьютерной томографии и рентгеноперационных, должны быть определены согласно расчету защиты от ионизирующего излучения. Дверь из процедурной должна открываться в сторону коридора, из комнаты управления - в сторону процедурной.</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6.9.3.8 Площадь помещений рентгеновских отделений (кабинетов) следует принимать по </w:t>
      </w:r>
      <w:hyperlink r:id="rId1945" w:history="1">
        <w:r>
          <w:rPr>
            <w:rFonts w:ascii="Times New Roman" w:hAnsi="Times New Roman" w:cs="Times New Roman"/>
            <w:color w:val="0000FF"/>
            <w:lang w:val="en-US" w:eastAsia="en-US"/>
          </w:rPr>
          <w:t>таблицам</w:t>
        </w:r>
      </w:hyperlink>
      <w:hyperlink r:id="rId1946" w:history="1">
        <w:r>
          <w:rPr>
            <w:rFonts w:ascii="Times New Roman" w:hAnsi="Times New Roman" w:cs="Times New Roman"/>
            <w:color w:val="0000FF"/>
            <w:lang w:val="en-US" w:eastAsia="en-US"/>
          </w:rPr>
          <w:t xml:space="preserve"> </w:t>
        </w:r>
      </w:hyperlink>
      <w:hyperlink r:id="rId1947" w:history="1">
        <w:r>
          <w:rPr>
            <w:rFonts w:ascii="Times New Roman" w:hAnsi="Times New Roman" w:cs="Times New Roman"/>
            <w:color w:val="0000FF"/>
            <w:lang w:val="en-US" w:eastAsia="en-US"/>
          </w:rPr>
          <w:t>В</w:t>
        </w:r>
      </w:hyperlink>
      <w:hyperlink r:id="rId1948" w:history="1">
        <w:r>
          <w:rPr>
            <w:rFonts w:ascii="Times New Roman" w:hAnsi="Times New Roman" w:cs="Times New Roman"/>
            <w:color w:val="0000FF"/>
            <w:lang w:val="en-US" w:eastAsia="en-US"/>
          </w:rPr>
          <w:t>.6</w:t>
        </w:r>
      </w:hyperlink>
      <w:r>
        <w:rPr>
          <w:rFonts w:ascii="Times New Roman" w:hAnsi="Times New Roman" w:cs="Times New Roman"/>
          <w:lang w:val="en-US" w:eastAsia="en-US"/>
        </w:rPr>
        <w:t xml:space="preserve">, </w:t>
      </w:r>
      <w:hyperlink r:id="rId1949" w:history="1">
        <w:r>
          <w:rPr>
            <w:rFonts w:ascii="Times New Roman" w:hAnsi="Times New Roman" w:cs="Times New Roman"/>
            <w:color w:val="0000FF"/>
            <w:lang w:val="en-US" w:eastAsia="en-US"/>
          </w:rPr>
          <w:t>В</w:t>
        </w:r>
      </w:hyperlink>
      <w:hyperlink r:id="rId1950" w:history="1">
        <w:r>
          <w:rPr>
            <w:rFonts w:ascii="Times New Roman" w:hAnsi="Times New Roman" w:cs="Times New Roman"/>
            <w:color w:val="0000FF"/>
            <w:lang w:val="en-US" w:eastAsia="en-US"/>
          </w:rPr>
          <w:t>.7</w:t>
        </w:r>
      </w:hyperlink>
      <w:r>
        <w:rPr>
          <w:rFonts w:ascii="Times New Roman" w:hAnsi="Times New Roman" w:cs="Times New Roman"/>
          <w:lang w:val="en-US" w:eastAsia="en-US"/>
        </w:rPr>
        <w:t xml:space="preserve">, </w:t>
      </w:r>
      <w:hyperlink r:id="rId1951" w:history="1">
        <w:r>
          <w:rPr>
            <w:rFonts w:ascii="Times New Roman" w:hAnsi="Times New Roman" w:cs="Times New Roman"/>
            <w:color w:val="0000FF"/>
            <w:lang w:val="en-US" w:eastAsia="en-US"/>
          </w:rPr>
          <w:t>В</w:t>
        </w:r>
      </w:hyperlink>
      <w:hyperlink r:id="rId1952" w:history="1">
        <w:r>
          <w:rPr>
            <w:rFonts w:ascii="Times New Roman" w:hAnsi="Times New Roman" w:cs="Times New Roman"/>
            <w:color w:val="0000FF"/>
            <w:lang w:val="en-US" w:eastAsia="en-US"/>
          </w:rPr>
          <w:t>.8</w:t>
        </w:r>
      </w:hyperlink>
      <w:r>
        <w:rPr>
          <w:rFonts w:ascii="Times New Roman" w:hAnsi="Times New Roman" w:cs="Times New Roman"/>
          <w:lang w:val="en-US" w:eastAsia="en-US"/>
        </w:rPr>
        <w:t xml:space="preserve"> приложения В с учетом рекомендаций производителя аппаратуры.</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6.9.3.9 В процедурной рентгендиагностического кабинета для общих исследований допускается дополнительно устанавливать малогабаритный рентгеновский аппарат с напряжением до 60 кВт для снимков зубов, маммографии и денситометрии.</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6.9.3.10 Оборудование для печати снимков может быть установлено в комнатах управления, кабинетах врачей-рентгенологов, помещении для оформления результатов исследований или помещении печати снимков, общем для нескольких диагностических кабинетов.</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(п. 6.9.3.10 в ред. </w:t>
      </w:r>
      <w:hyperlink r:id="rId1953" w:history="1">
        <w:r>
          <w:rPr>
            <w:rFonts w:ascii="Times New Roman" w:hAnsi="Times New Roman" w:cs="Times New Roman"/>
            <w:color w:val="0000FF"/>
            <w:lang w:val="en-US" w:eastAsia="en-US"/>
          </w:rPr>
          <w:t>Изменения</w:t>
        </w:r>
      </w:hyperlink>
      <w:hyperlink r:id="rId1954" w:history="1">
        <w:r>
          <w:rPr>
            <w:rFonts w:ascii="Times New Roman" w:hAnsi="Times New Roman" w:cs="Times New Roman"/>
            <w:color w:val="0000FF"/>
            <w:lang w:val="en-US" w:eastAsia="en-US"/>
          </w:rPr>
          <w:t xml:space="preserve"> </w:t>
        </w:r>
      </w:hyperlink>
      <w:hyperlink r:id="rId1955" w:history="1">
        <w:r>
          <w:rPr>
            <w:rFonts w:ascii="Times New Roman" w:hAnsi="Times New Roman" w:cs="Times New Roman"/>
            <w:color w:val="0000FF"/>
            <w:lang w:val="en-US" w:eastAsia="en-US"/>
          </w:rPr>
          <w:t>N</w:t>
        </w:r>
      </w:hyperlink>
      <w:hyperlink r:id="rId1956"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6.9.3.11 В архиве материалов лучевой диагностики следует выделять помещения для хранения материалов на пленочных, бумажных и электронных носителях. Архив следует разделить на оперативный - 6 м</w:t>
      </w:r>
      <w:r>
        <w:rPr>
          <w:rFonts w:ascii="Times New Roman" w:hAnsi="Times New Roman" w:cs="Times New Roman"/>
          <w:vertAlign w:val="superscript"/>
          <w:lang w:val="en-US" w:eastAsia="en-US"/>
        </w:rPr>
        <w:t>2</w:t>
      </w:r>
      <w:r>
        <w:rPr>
          <w:rFonts w:ascii="Times New Roman" w:hAnsi="Times New Roman" w:cs="Times New Roman"/>
          <w:lang w:val="en-US" w:eastAsia="en-US"/>
        </w:rPr>
        <w:t xml:space="preserve"> (снимки больных, обследованных в течение года) и основной - 12 м</w:t>
      </w:r>
      <w:r>
        <w:rPr>
          <w:rFonts w:ascii="Times New Roman" w:hAnsi="Times New Roman" w:cs="Times New Roman"/>
          <w:vertAlign w:val="superscript"/>
          <w:lang w:val="en-US" w:eastAsia="en-US"/>
        </w:rPr>
        <w:t>2</w:t>
      </w:r>
      <w:r>
        <w:rPr>
          <w:rFonts w:ascii="Times New Roman" w:hAnsi="Times New Roman" w:cs="Times New Roman"/>
          <w:lang w:val="en-US" w:eastAsia="en-US"/>
        </w:rPr>
        <w:t xml:space="preserve"> (со сроком хранения рентгенограмм более года). Основной архив может находиться вне отделения лучевой диагностики в зданиях лечебного и вспомогательного назначения. В помещении архива не должно быть естественного освещения.</w:t>
      </w:r>
    </w:p>
    <w:p w:rsidR="00A77B3E" w:rsidRDefault="007F0443">
      <w:pPr>
        <w:widowControl w:val="0"/>
        <w:spacing w:before="240"/>
        <w:ind w:firstLine="540"/>
        <w:jc w:val="both"/>
        <w:rPr>
          <w:rFonts w:ascii="Arial" w:hAnsi="Arial" w:cs="Arial"/>
          <w:b/>
          <w:bCs/>
          <w:lang w:val="en-US"/>
        </w:rPr>
      </w:pPr>
      <w:r>
        <w:rPr>
          <w:rFonts w:ascii="Arial" w:hAnsi="Arial" w:cs="Arial"/>
          <w:b/>
          <w:bCs/>
          <w:lang w:val="en-US" w:eastAsia="en-US"/>
        </w:rPr>
        <w:t>6.9.4 Отделения радионуклидной диагностики и терапии</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(подраздел 6.9.4 введен </w:t>
      </w:r>
      <w:hyperlink r:id="rId1957" w:history="1">
        <w:r>
          <w:rPr>
            <w:rFonts w:ascii="Times New Roman" w:hAnsi="Times New Roman" w:cs="Times New Roman"/>
            <w:color w:val="0000FF"/>
            <w:lang w:val="en-US" w:eastAsia="en-US"/>
          </w:rPr>
          <w:t>Изменением</w:t>
        </w:r>
      </w:hyperlink>
      <w:hyperlink r:id="rId1958" w:history="1">
        <w:r>
          <w:rPr>
            <w:rFonts w:ascii="Times New Roman" w:hAnsi="Times New Roman" w:cs="Times New Roman"/>
            <w:color w:val="0000FF"/>
            <w:lang w:val="en-US" w:eastAsia="en-US"/>
          </w:rPr>
          <w:t xml:space="preserve"> </w:t>
        </w:r>
      </w:hyperlink>
      <w:hyperlink r:id="rId1959" w:history="1">
        <w:r>
          <w:rPr>
            <w:rFonts w:ascii="Times New Roman" w:hAnsi="Times New Roman" w:cs="Times New Roman"/>
            <w:color w:val="0000FF"/>
            <w:lang w:val="en-US" w:eastAsia="en-US"/>
          </w:rPr>
          <w:t>N</w:t>
        </w:r>
      </w:hyperlink>
      <w:hyperlink r:id="rId1960"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xml:space="preserve">, утв. Приказом Минстроя России от 16.12.2016 N 977/пр, в ред. </w:t>
      </w:r>
      <w:hyperlink r:id="rId1961" w:history="1">
        <w:r>
          <w:rPr>
            <w:rFonts w:ascii="Times New Roman" w:hAnsi="Times New Roman" w:cs="Times New Roman"/>
            <w:color w:val="0000FF"/>
            <w:lang w:val="en-US" w:eastAsia="en-US"/>
          </w:rPr>
          <w:t>Изменения</w:t>
        </w:r>
      </w:hyperlink>
      <w:hyperlink r:id="rId1962" w:history="1">
        <w:r>
          <w:rPr>
            <w:rFonts w:ascii="Times New Roman" w:hAnsi="Times New Roman" w:cs="Times New Roman"/>
            <w:color w:val="0000FF"/>
            <w:lang w:val="en-US" w:eastAsia="en-US"/>
          </w:rPr>
          <w:t xml:space="preserve"> </w:t>
        </w:r>
      </w:hyperlink>
      <w:hyperlink r:id="rId1963" w:history="1">
        <w:r>
          <w:rPr>
            <w:rFonts w:ascii="Times New Roman" w:hAnsi="Times New Roman" w:cs="Times New Roman"/>
            <w:color w:val="0000FF"/>
            <w:lang w:val="en-US" w:eastAsia="en-US"/>
          </w:rPr>
          <w:t>N</w:t>
        </w:r>
      </w:hyperlink>
      <w:hyperlink r:id="rId1964"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утв. Приказом Минстроя России от 25.09.2018 N 623/пр)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6.9.4.1 Отделения радионуклидной диагностики следует размещать в отдельном здании, в радиологическом корпусе совместно с другими отделениями лучевой диагностики и лучевой терапии или в изолированной части здания медицинской организации.</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6.9.4.2 Состав и площади помещений определяются программой на проектирование в </w:t>
      </w:r>
      <w:r>
        <w:rPr>
          <w:rFonts w:ascii="Times New Roman" w:hAnsi="Times New Roman" w:cs="Times New Roman"/>
          <w:lang w:val="en-US" w:eastAsia="en-US"/>
        </w:rPr>
        <w:lastRenderedPageBreak/>
        <w:t>соответствии с видами и количеством проводимых в отделении исследований с учетом рекомендаций изготовителя устанавливаемого оборудования.</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1965" w:history="1">
        <w:r>
          <w:rPr>
            <w:rFonts w:ascii="Times New Roman" w:hAnsi="Times New Roman" w:cs="Times New Roman"/>
            <w:color w:val="0000FF"/>
            <w:lang w:val="en-US" w:eastAsia="en-US"/>
          </w:rPr>
          <w:t>Изменения</w:t>
        </w:r>
      </w:hyperlink>
      <w:hyperlink r:id="rId1966" w:history="1">
        <w:r>
          <w:rPr>
            <w:rFonts w:ascii="Times New Roman" w:hAnsi="Times New Roman" w:cs="Times New Roman"/>
            <w:color w:val="0000FF"/>
            <w:lang w:val="en-US" w:eastAsia="en-US"/>
          </w:rPr>
          <w:t xml:space="preserve"> </w:t>
        </w:r>
      </w:hyperlink>
      <w:hyperlink r:id="rId1967" w:history="1">
        <w:r>
          <w:rPr>
            <w:rFonts w:ascii="Times New Roman" w:hAnsi="Times New Roman" w:cs="Times New Roman"/>
            <w:color w:val="0000FF"/>
            <w:lang w:val="en-US" w:eastAsia="en-US"/>
          </w:rPr>
          <w:t>N</w:t>
        </w:r>
      </w:hyperlink>
      <w:hyperlink r:id="rId1968"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утв. Приказом Минстроя России от 25.09.2018 N 623/пр)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6.9.4.3 Для приема радиофармпрепаратов и удаления радиоактивных отходов следует предусматривать отдельный выход на улицу.</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6.9.4.4 Отделение состоит из блока радионуклидного обеспечения, блока помещений радионуклидной диагностики и общих помещений отделения радионуклидной диагностики.</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1969" w:history="1">
        <w:r>
          <w:rPr>
            <w:rFonts w:ascii="Times New Roman" w:hAnsi="Times New Roman" w:cs="Times New Roman"/>
            <w:color w:val="0000FF"/>
            <w:lang w:val="en-US" w:eastAsia="en-US"/>
          </w:rPr>
          <w:t>Изменения</w:t>
        </w:r>
      </w:hyperlink>
      <w:hyperlink r:id="rId1970" w:history="1">
        <w:r>
          <w:rPr>
            <w:rFonts w:ascii="Times New Roman" w:hAnsi="Times New Roman" w:cs="Times New Roman"/>
            <w:color w:val="0000FF"/>
            <w:lang w:val="en-US" w:eastAsia="en-US"/>
          </w:rPr>
          <w:t xml:space="preserve"> </w:t>
        </w:r>
      </w:hyperlink>
      <w:hyperlink r:id="rId1971" w:history="1">
        <w:r>
          <w:rPr>
            <w:rFonts w:ascii="Times New Roman" w:hAnsi="Times New Roman" w:cs="Times New Roman"/>
            <w:color w:val="0000FF"/>
            <w:lang w:val="en-US" w:eastAsia="en-US"/>
          </w:rPr>
          <w:t>N</w:t>
        </w:r>
      </w:hyperlink>
      <w:hyperlink r:id="rId1972"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утв. Приказом Минстроя России от 25.09.2018 N 623/пр)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6.9.4.4а Отделение радионуклидной терапии состоит из блока радионуклидного обеспечения, блока помещений радионуклидной терапии (блока активных палат) и общих помещений отделения. Для отделения радионуклидной диагностики и радионуклидной терапии допускается предусматривать общие помещения приема и хранения РФП и общее хранилище твердых радиоактивных отходов.</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(п. 6.9.4.4а введен </w:t>
      </w:r>
      <w:hyperlink r:id="rId1973" w:history="1">
        <w:r>
          <w:rPr>
            <w:rFonts w:ascii="Times New Roman" w:hAnsi="Times New Roman" w:cs="Times New Roman"/>
            <w:color w:val="0000FF"/>
            <w:lang w:val="en-US" w:eastAsia="en-US"/>
          </w:rPr>
          <w:t>Изменением</w:t>
        </w:r>
      </w:hyperlink>
      <w:hyperlink r:id="rId1974" w:history="1">
        <w:r>
          <w:rPr>
            <w:rFonts w:ascii="Times New Roman" w:hAnsi="Times New Roman" w:cs="Times New Roman"/>
            <w:color w:val="0000FF"/>
            <w:lang w:val="en-US" w:eastAsia="en-US"/>
          </w:rPr>
          <w:t xml:space="preserve"> </w:t>
        </w:r>
      </w:hyperlink>
      <w:hyperlink r:id="rId1975" w:history="1">
        <w:r>
          <w:rPr>
            <w:rFonts w:ascii="Times New Roman" w:hAnsi="Times New Roman" w:cs="Times New Roman"/>
            <w:color w:val="0000FF"/>
            <w:lang w:val="en-US" w:eastAsia="en-US"/>
          </w:rPr>
          <w:t>N</w:t>
        </w:r>
      </w:hyperlink>
      <w:hyperlink r:id="rId1976"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утв. Приказом Минстроя России от 25.09.2018 N 623/пр)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6.9.4.4б Блок активных палат должен быть расположен компактно в непроходной зоне. При входе в блок активных палат следует предусматривать санитарный пропускник для больных, состоящий из следующих помещений: помещение хранения личной одежды, душевая, помещение сбора радиоактивной одежды, пункт дозиметрического контроля. Палаты следует проектировать на 1 - 2 койки. Между койками в двухкоечных палатах следует устанавливать стационарные или передвижные защитные экраны.</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(п. 6.9.4.4б введен </w:t>
      </w:r>
      <w:hyperlink r:id="rId1977" w:history="1">
        <w:r>
          <w:rPr>
            <w:rFonts w:ascii="Times New Roman" w:hAnsi="Times New Roman" w:cs="Times New Roman"/>
            <w:color w:val="0000FF"/>
            <w:lang w:val="en-US" w:eastAsia="en-US"/>
          </w:rPr>
          <w:t>Изменением</w:t>
        </w:r>
      </w:hyperlink>
      <w:hyperlink r:id="rId1978" w:history="1">
        <w:r>
          <w:rPr>
            <w:rFonts w:ascii="Times New Roman" w:hAnsi="Times New Roman" w:cs="Times New Roman"/>
            <w:color w:val="0000FF"/>
            <w:lang w:val="en-US" w:eastAsia="en-US"/>
          </w:rPr>
          <w:t xml:space="preserve"> </w:t>
        </w:r>
      </w:hyperlink>
      <w:hyperlink r:id="rId1979" w:history="1">
        <w:r>
          <w:rPr>
            <w:rFonts w:ascii="Times New Roman" w:hAnsi="Times New Roman" w:cs="Times New Roman"/>
            <w:color w:val="0000FF"/>
            <w:lang w:val="en-US" w:eastAsia="en-US"/>
          </w:rPr>
          <w:t>N</w:t>
        </w:r>
      </w:hyperlink>
      <w:hyperlink r:id="rId1980"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xml:space="preserve">, утв. Приказом Минстроя России от 25.09.2018 N 623/пр; в ред. </w:t>
      </w:r>
      <w:hyperlink r:id="rId1981" w:history="1">
        <w:r>
          <w:rPr>
            <w:rFonts w:ascii="Times New Roman" w:hAnsi="Times New Roman" w:cs="Times New Roman"/>
            <w:color w:val="0000FF"/>
            <w:lang w:val="en-US" w:eastAsia="en-US"/>
          </w:rPr>
          <w:t>Изменения</w:t>
        </w:r>
      </w:hyperlink>
      <w:hyperlink r:id="rId1982" w:history="1">
        <w:r>
          <w:rPr>
            <w:rFonts w:ascii="Times New Roman" w:hAnsi="Times New Roman" w:cs="Times New Roman"/>
            <w:color w:val="0000FF"/>
            <w:lang w:val="en-US" w:eastAsia="en-US"/>
          </w:rPr>
          <w:t xml:space="preserve"> </w:t>
        </w:r>
      </w:hyperlink>
      <w:hyperlink r:id="rId1983" w:history="1">
        <w:r>
          <w:rPr>
            <w:rFonts w:ascii="Times New Roman" w:hAnsi="Times New Roman" w:cs="Times New Roman"/>
            <w:color w:val="0000FF"/>
            <w:lang w:val="en-US" w:eastAsia="en-US"/>
          </w:rPr>
          <w:t>N</w:t>
        </w:r>
      </w:hyperlink>
      <w:hyperlink r:id="rId1984"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6.9.4.4в Кабинеты радиометрии и сцинтиграфии не рекомендуется располагать смежно с помещениями для работы с РФП (активные палаты, фасовочные, радиоманипуляционные, хранилище радиоактивных отходов). Кабинеты радиометрии и сцинтиграфии для больных из активных палат должны располагаться на минимальном расстоянии от палатного блока.</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(п. 6.9.4.4в введен </w:t>
      </w:r>
      <w:hyperlink r:id="rId1985" w:history="1">
        <w:r>
          <w:rPr>
            <w:rFonts w:ascii="Times New Roman" w:hAnsi="Times New Roman" w:cs="Times New Roman"/>
            <w:color w:val="0000FF"/>
            <w:lang w:val="en-US" w:eastAsia="en-US"/>
          </w:rPr>
          <w:t>Изменением</w:t>
        </w:r>
      </w:hyperlink>
      <w:hyperlink r:id="rId1986" w:history="1">
        <w:r>
          <w:rPr>
            <w:rFonts w:ascii="Times New Roman" w:hAnsi="Times New Roman" w:cs="Times New Roman"/>
            <w:color w:val="0000FF"/>
            <w:lang w:val="en-US" w:eastAsia="en-US"/>
          </w:rPr>
          <w:t xml:space="preserve"> </w:t>
        </w:r>
      </w:hyperlink>
      <w:hyperlink r:id="rId1987" w:history="1">
        <w:r>
          <w:rPr>
            <w:rFonts w:ascii="Times New Roman" w:hAnsi="Times New Roman" w:cs="Times New Roman"/>
            <w:color w:val="0000FF"/>
            <w:lang w:val="en-US" w:eastAsia="en-US"/>
          </w:rPr>
          <w:t>N</w:t>
        </w:r>
      </w:hyperlink>
      <w:hyperlink r:id="rId1988"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утв. Приказом Минстроя России от 25.09.2018 N 623/пр)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6.9.4.5 Отделение радионуклидной диагностики может включать в себя помещения для диагностики с помощью ультракороткоживущих (УКЖ) позитрон-излучающих радионуклидов или ПЭТ-диагностики (позитронно-эмиссионная томография) и помещения для диагностики с помощью короткоживущих радионуклидов (однофотонная эмиссионная компьютерная томография).</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6.9.4.6 В блоке радионуклидного обеспечения проводятся работы по II и III классам работ с открытыми радионуклидами </w:t>
      </w:r>
      <w:hyperlink r:id="rId1989" w:history="1">
        <w:r>
          <w:rPr>
            <w:rFonts w:ascii="Times New Roman" w:hAnsi="Times New Roman" w:cs="Times New Roman"/>
            <w:color w:val="0000FF"/>
            <w:lang w:val="en-US" w:eastAsia="en-US"/>
          </w:rPr>
          <w:t>[11]</w:t>
        </w:r>
      </w:hyperlink>
      <w:r>
        <w:rPr>
          <w:rFonts w:ascii="Times New Roman" w:hAnsi="Times New Roman" w:cs="Times New Roman"/>
          <w:lang w:val="en-US" w:eastAsia="en-US"/>
        </w:rPr>
        <w:t xml:space="preserve">. В соответствии с требованиями </w:t>
      </w:r>
      <w:hyperlink r:id="rId1990" w:history="1">
        <w:r>
          <w:rPr>
            <w:rFonts w:ascii="Times New Roman" w:hAnsi="Times New Roman" w:cs="Times New Roman"/>
            <w:color w:val="0000FF"/>
            <w:lang w:val="en-US" w:eastAsia="en-US"/>
          </w:rPr>
          <w:t>[11]</w:t>
        </w:r>
      </w:hyperlink>
      <w:r>
        <w:rPr>
          <w:rFonts w:ascii="Times New Roman" w:hAnsi="Times New Roman" w:cs="Times New Roman"/>
          <w:lang w:val="en-US" w:eastAsia="en-US"/>
        </w:rPr>
        <w:t xml:space="preserve"> при выходе персонала из блока радионуклидного обеспечения необходимо предусматривать санитарный шлюз с постом дозиметрического контроля, душевой и помещением для хранения загрязненной РФП спецодежды. Вместе с тем, помещения синтеза РФП для ПЭТ-диагностики и связанные с ним единым технологическим процессом помещения подготовки реактивов и лаборатория контроля качества РФП, а также фасовочная РФП для ОФЭКТ-диагностики являются помещениями для изготовления лекарственных средств с нормируемой чистотой воздуха и должны быть устроены специальным образом для сведения к минимуму вероятности контаминации РФП. Вход в эти помещения предусматривается через санпропускники и каскад шлюзов в зависимости от класса чистоты воздуха в помещении.</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1991" w:history="1">
        <w:r>
          <w:rPr>
            <w:rFonts w:ascii="Times New Roman" w:hAnsi="Times New Roman" w:cs="Times New Roman"/>
            <w:color w:val="0000FF"/>
            <w:lang w:val="en-US" w:eastAsia="en-US"/>
          </w:rPr>
          <w:t>Изменения</w:t>
        </w:r>
      </w:hyperlink>
      <w:hyperlink r:id="rId1992" w:history="1">
        <w:r>
          <w:rPr>
            <w:rFonts w:ascii="Times New Roman" w:hAnsi="Times New Roman" w:cs="Times New Roman"/>
            <w:color w:val="0000FF"/>
            <w:lang w:val="en-US" w:eastAsia="en-US"/>
          </w:rPr>
          <w:t xml:space="preserve"> </w:t>
        </w:r>
      </w:hyperlink>
      <w:hyperlink r:id="rId1993" w:history="1">
        <w:r>
          <w:rPr>
            <w:rFonts w:ascii="Times New Roman" w:hAnsi="Times New Roman" w:cs="Times New Roman"/>
            <w:color w:val="0000FF"/>
            <w:lang w:val="en-US" w:eastAsia="en-US"/>
          </w:rPr>
          <w:t>N</w:t>
        </w:r>
      </w:hyperlink>
      <w:hyperlink r:id="rId1994"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xml:space="preserve">, утв. Приказом Минстроя России от 25.09.2018 N 623/пр, </w:t>
      </w:r>
      <w:hyperlink r:id="rId1995" w:history="1">
        <w:r>
          <w:rPr>
            <w:rFonts w:ascii="Times New Roman" w:hAnsi="Times New Roman" w:cs="Times New Roman"/>
            <w:color w:val="0000FF"/>
            <w:lang w:val="en-US" w:eastAsia="en-US"/>
          </w:rPr>
          <w:t>Изменения</w:t>
        </w:r>
      </w:hyperlink>
      <w:hyperlink r:id="rId1996" w:history="1">
        <w:r>
          <w:rPr>
            <w:rFonts w:ascii="Times New Roman" w:hAnsi="Times New Roman" w:cs="Times New Roman"/>
            <w:color w:val="0000FF"/>
            <w:lang w:val="en-US" w:eastAsia="en-US"/>
          </w:rPr>
          <w:t xml:space="preserve"> </w:t>
        </w:r>
      </w:hyperlink>
      <w:hyperlink r:id="rId1997" w:history="1">
        <w:r>
          <w:rPr>
            <w:rFonts w:ascii="Times New Roman" w:hAnsi="Times New Roman" w:cs="Times New Roman"/>
            <w:color w:val="0000FF"/>
            <w:lang w:val="en-US" w:eastAsia="en-US"/>
          </w:rPr>
          <w:t>N</w:t>
        </w:r>
      </w:hyperlink>
      <w:hyperlink r:id="rId1998"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xml:space="preserve">, </w:t>
      </w:r>
      <w:r>
        <w:rPr>
          <w:rFonts w:ascii="Times New Roman" w:hAnsi="Times New Roman" w:cs="Times New Roman"/>
          <w:lang w:val="en-US" w:eastAsia="en-US"/>
        </w:rPr>
        <w:lastRenderedPageBreak/>
        <w:t>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6.9.4.7 Для рационального использования площадей и оптимизации потоков персонала внутри блока радионуклидного обеспечения рекомендуется проектировать санпропускник, совмещающий в себе функции санитарного пропускника при входе в зону чистых помещений и санитарного шлюза для обеспечения радиационной безопасности.</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6.9.4.8 "Чистые помещения" блока радионуклидного обеспечения (лаборатории синтеза, подготовки реактивов, фасовочную РФП) не рекомендуется располагать у наружных стен здания. Для передачи материалов в эти помещения из смежных помещений следует предусматривать передаточные шлюзовые окна.</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6.9.4.9 Циклотронно-радиохимический комплекс для синтеза РФП, включающий в себя бункер циклотрона, лабораторию синтеза РФП со вспомогательными и техническими помещениями рекомендуется располагать компактно на одном этаже для обеспечения рациональных технологических связей и исключения дублирования вспомогательных помещений (санитарные пропускники и др.).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Вход в бункер циклотрона рекомендуется предусматривать через комнату управления циклотроном (пультовую). Допускается предусматривать вход в бункер циклотрона из пультовой через техническое помещение циклотрона или мишенную мастерскую. Мишенную мастерскую рекомендуется размещать поблизости от входа в бункер циклотрона.</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1999" w:history="1">
        <w:r>
          <w:rPr>
            <w:rFonts w:ascii="Times New Roman" w:hAnsi="Times New Roman" w:cs="Times New Roman"/>
            <w:color w:val="0000FF"/>
            <w:lang w:val="en-US" w:eastAsia="en-US"/>
          </w:rPr>
          <w:t>Изменения</w:t>
        </w:r>
      </w:hyperlink>
      <w:hyperlink r:id="rId2000" w:history="1">
        <w:r>
          <w:rPr>
            <w:rFonts w:ascii="Times New Roman" w:hAnsi="Times New Roman" w:cs="Times New Roman"/>
            <w:color w:val="0000FF"/>
            <w:lang w:val="en-US" w:eastAsia="en-US"/>
          </w:rPr>
          <w:t xml:space="preserve"> </w:t>
        </w:r>
      </w:hyperlink>
      <w:hyperlink r:id="rId2001" w:history="1">
        <w:r>
          <w:rPr>
            <w:rFonts w:ascii="Times New Roman" w:hAnsi="Times New Roman" w:cs="Times New Roman"/>
            <w:color w:val="0000FF"/>
            <w:lang w:val="en-US" w:eastAsia="en-US"/>
          </w:rPr>
          <w:t>N</w:t>
        </w:r>
      </w:hyperlink>
      <w:hyperlink r:id="rId2002"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утв. Приказом Минстроя России от 25.09.2018 N 623/пр)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6.9.4.10 Блок радионуклидной диагностики следует размещать компактно в удобной связи с блоком радионуклидного обеспечения. В этом блоке должны быть предусмотрены два входа - для амбулаторных больных и персонала. Вход и выход амбулаторных больных в диагностический блок предусматривается через ожидальную под контролем персонала. При ожидальной следует предусмотреть уборную и регистратуру или пост медперсонала.</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Диагностический блок и общие помещения отделения могут располагаться на другом этаже. Для обеспечения наиболее коротких путей транспортирования защитных контейнеров с РФП и радиоактивными отходами блок радионуклидного обеспечения может быть связан с диагностическим блоком специальным подъемником.</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6.9.4.11 В блоке диагностики следует предусмотреть кабинет врача или смотровую, не менее двух процедурных для введения РФП (основная и резервная с ожидальными для больных с введенным РФП). Допускается введение РФП в индивидуальной ожидальной на одного больного. В этом случае смежно с ожидальными или в непосредственной близости от них предусматривается помещение для подготовки инъекции персоналом.</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2003" w:history="1">
        <w:r>
          <w:rPr>
            <w:rFonts w:ascii="Times New Roman" w:hAnsi="Times New Roman" w:cs="Times New Roman"/>
            <w:color w:val="0000FF"/>
            <w:lang w:val="en-US" w:eastAsia="en-US"/>
          </w:rPr>
          <w:t>Изменения</w:t>
        </w:r>
      </w:hyperlink>
      <w:hyperlink r:id="rId2004" w:history="1">
        <w:r>
          <w:rPr>
            <w:rFonts w:ascii="Times New Roman" w:hAnsi="Times New Roman" w:cs="Times New Roman"/>
            <w:color w:val="0000FF"/>
            <w:lang w:val="en-US" w:eastAsia="en-US"/>
          </w:rPr>
          <w:t xml:space="preserve"> </w:t>
        </w:r>
      </w:hyperlink>
      <w:hyperlink r:id="rId2005" w:history="1">
        <w:r>
          <w:rPr>
            <w:rFonts w:ascii="Times New Roman" w:hAnsi="Times New Roman" w:cs="Times New Roman"/>
            <w:color w:val="0000FF"/>
            <w:lang w:val="en-US" w:eastAsia="en-US"/>
          </w:rPr>
          <w:t>N</w:t>
        </w:r>
      </w:hyperlink>
      <w:hyperlink r:id="rId2006"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Между смежными помещениями, связанными единым технологическим процессом, следует предусматривать дверные проемы для минимизации транспортирования РФП и передвижения больных с введенным РФП по коридорам.</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(абзац введен </w:t>
      </w:r>
      <w:hyperlink r:id="rId2007" w:history="1">
        <w:r>
          <w:rPr>
            <w:rFonts w:ascii="Times New Roman" w:hAnsi="Times New Roman" w:cs="Times New Roman"/>
            <w:color w:val="0000FF"/>
            <w:lang w:val="en-US" w:eastAsia="en-US"/>
          </w:rPr>
          <w:t>Изменением</w:t>
        </w:r>
      </w:hyperlink>
      <w:hyperlink r:id="rId2008" w:history="1">
        <w:r>
          <w:rPr>
            <w:rFonts w:ascii="Times New Roman" w:hAnsi="Times New Roman" w:cs="Times New Roman"/>
            <w:color w:val="0000FF"/>
            <w:lang w:val="en-US" w:eastAsia="en-US"/>
          </w:rPr>
          <w:t xml:space="preserve"> </w:t>
        </w:r>
      </w:hyperlink>
      <w:hyperlink r:id="rId2009" w:history="1">
        <w:r>
          <w:rPr>
            <w:rFonts w:ascii="Times New Roman" w:hAnsi="Times New Roman" w:cs="Times New Roman"/>
            <w:color w:val="0000FF"/>
            <w:lang w:val="en-US" w:eastAsia="en-US"/>
          </w:rPr>
          <w:t>N</w:t>
        </w:r>
      </w:hyperlink>
      <w:hyperlink r:id="rId2010"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6.9.4.12 В диагностическом блоке поблизости от помещений, где наиболее вероятна радиационная авария (помещения для подготовки и введения РФП) рекомендуется предусмотреть санитарный шлюз с душевой для персонала.</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lastRenderedPageBreak/>
        <w:t>6.9.4.13 Следует предусмотреть помещения хранения предметов уборки отдельно для блока радионуклидного обеспечения, чистых помещений для синтеза РФП, радиодиагностического блока и группы общих помещений отделения.</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6.9.4.14 В группе общих помещений отделения предусматриваются кабинеты заведующего и инженерно-технического персонала, в том числе кабинет дозиметрического контроля, помещение хранения дозиметрической аппаратуры, помещения медицинского персонала, кладовые хранения белья, расходных материалов, сырья для синтеза РФП, газовых баллонов, помещение хранения нерадиоактивных отходов и т.п.</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6.9.4.15 Для приема расходных материалов и сырья может быть предусмотрен отдельный вход с улицы. Если отделение располагается в здании с другими отделениями, возможна доставка материалов через централизованную загрузочную материального снабжения.</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6.9.4.16 Площади специфических помещений отделения радионуклидной диагностики приведены в </w:t>
      </w:r>
      <w:hyperlink r:id="rId2011" w:history="1">
        <w:r>
          <w:rPr>
            <w:rFonts w:ascii="Times New Roman" w:hAnsi="Times New Roman" w:cs="Times New Roman"/>
            <w:color w:val="0000FF"/>
            <w:lang w:val="en-US" w:eastAsia="en-US"/>
          </w:rPr>
          <w:t>таблице</w:t>
        </w:r>
      </w:hyperlink>
      <w:hyperlink r:id="rId2012" w:history="1">
        <w:r>
          <w:rPr>
            <w:rFonts w:ascii="Times New Roman" w:hAnsi="Times New Roman" w:cs="Times New Roman"/>
            <w:color w:val="0000FF"/>
            <w:lang w:val="en-US" w:eastAsia="en-US"/>
          </w:rPr>
          <w:t xml:space="preserve"> </w:t>
        </w:r>
      </w:hyperlink>
      <w:hyperlink r:id="rId2013" w:history="1">
        <w:r>
          <w:rPr>
            <w:rFonts w:ascii="Times New Roman" w:hAnsi="Times New Roman" w:cs="Times New Roman"/>
            <w:color w:val="0000FF"/>
            <w:lang w:val="en-US" w:eastAsia="en-US"/>
          </w:rPr>
          <w:t>В</w:t>
        </w:r>
      </w:hyperlink>
      <w:hyperlink r:id="rId2014" w:history="1">
        <w:r>
          <w:rPr>
            <w:rFonts w:ascii="Times New Roman" w:hAnsi="Times New Roman" w:cs="Times New Roman"/>
            <w:color w:val="0000FF"/>
            <w:lang w:val="en-US" w:eastAsia="en-US"/>
          </w:rPr>
          <w:t>.11</w:t>
        </w:r>
      </w:hyperlink>
      <w:r>
        <w:rPr>
          <w:rFonts w:ascii="Times New Roman" w:hAnsi="Times New Roman" w:cs="Times New Roman"/>
          <w:lang w:val="en-US" w:eastAsia="en-US"/>
        </w:rPr>
        <w:t xml:space="preserve"> приложения В. Площади общих помещений отделения принимаются по таблицам </w:t>
      </w:r>
      <w:hyperlink r:id="rId2015" w:history="1">
        <w:r>
          <w:rPr>
            <w:rFonts w:ascii="Times New Roman" w:hAnsi="Times New Roman" w:cs="Times New Roman"/>
            <w:color w:val="0000FF"/>
            <w:lang w:val="en-US" w:eastAsia="en-US"/>
          </w:rPr>
          <w:t>приложения</w:t>
        </w:r>
      </w:hyperlink>
      <w:hyperlink r:id="rId2016" w:history="1">
        <w:r>
          <w:rPr>
            <w:rFonts w:ascii="Times New Roman" w:hAnsi="Times New Roman" w:cs="Times New Roman"/>
            <w:color w:val="0000FF"/>
            <w:lang w:val="en-US" w:eastAsia="en-US"/>
          </w:rPr>
          <w:t xml:space="preserve"> </w:t>
        </w:r>
      </w:hyperlink>
      <w:hyperlink r:id="rId2017" w:history="1">
        <w:r>
          <w:rPr>
            <w:rFonts w:ascii="Times New Roman" w:hAnsi="Times New Roman" w:cs="Times New Roman"/>
            <w:color w:val="0000FF"/>
            <w:lang w:val="en-US" w:eastAsia="en-US"/>
          </w:rPr>
          <w:t>В</w:t>
        </w:r>
      </w:hyperlink>
      <w:r>
        <w:rPr>
          <w:rFonts w:ascii="Times New Roman" w:hAnsi="Times New Roman" w:cs="Times New Roman"/>
          <w:lang w:val="en-US" w:eastAsia="en-US"/>
        </w:rPr>
        <w:t>.</w:t>
      </w:r>
    </w:p>
    <w:p w:rsidR="00A77B3E" w:rsidRDefault="00A77B3E">
      <w:pPr>
        <w:widowControl w:val="0"/>
        <w:ind w:firstLine="540"/>
        <w:jc w:val="both"/>
        <w:rPr>
          <w:rFonts w:ascii="Times New Roman" w:hAnsi="Times New Roman" w:cs="Times New Roman"/>
          <w:lang w:val="en-US"/>
        </w:rPr>
      </w:pPr>
    </w:p>
    <w:p w:rsidR="00A77B3E" w:rsidRDefault="007F0443">
      <w:pPr>
        <w:widowControl w:val="0"/>
        <w:ind w:firstLine="540"/>
        <w:jc w:val="both"/>
        <w:rPr>
          <w:rFonts w:ascii="Arial" w:hAnsi="Arial" w:cs="Arial"/>
          <w:b/>
          <w:bCs/>
          <w:lang w:val="en-US"/>
        </w:rPr>
      </w:pPr>
      <w:r>
        <w:rPr>
          <w:rFonts w:ascii="Arial" w:hAnsi="Arial" w:cs="Arial"/>
          <w:b/>
          <w:bCs/>
          <w:lang w:val="en-US" w:eastAsia="en-US"/>
        </w:rPr>
        <w:t>6.10 Подразделения реабилитации и восстановительного лечения</w:t>
      </w:r>
    </w:p>
    <w:p w:rsidR="00A77B3E" w:rsidRDefault="00A77B3E">
      <w:pPr>
        <w:widowControl w:val="0"/>
        <w:ind w:firstLine="540"/>
        <w:jc w:val="both"/>
        <w:rPr>
          <w:rFonts w:ascii="Arial" w:hAnsi="Arial" w:cs="Arial"/>
          <w:b/>
          <w:bCs/>
          <w:lang w:val="en-US"/>
        </w:rPr>
      </w:pPr>
    </w:p>
    <w:p w:rsidR="00A77B3E" w:rsidRDefault="007F0443">
      <w:pPr>
        <w:widowControl w:val="0"/>
        <w:ind w:firstLine="540"/>
        <w:jc w:val="both"/>
        <w:rPr>
          <w:rFonts w:ascii="Arial" w:hAnsi="Arial" w:cs="Arial"/>
          <w:b/>
          <w:bCs/>
          <w:lang w:val="en-US"/>
        </w:rPr>
      </w:pPr>
      <w:r>
        <w:rPr>
          <w:rFonts w:ascii="Arial" w:hAnsi="Arial" w:cs="Arial"/>
          <w:b/>
          <w:bCs/>
          <w:lang w:val="en-US" w:eastAsia="en-US"/>
        </w:rPr>
        <w:t>6.10.1 Отделения (кабинеты) восстановительного лечения</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6.10.1.1 Отделения восстановительного лечения являются основным структурным подразделением санаториев, а также больниц и поликлиник восстановительного лечения. Кроме того, их организуют в многопрофильных и специализированных больницах, диспансерах, поликлиниках.</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6.10.1.2 Отделение восстановительного лечения должно предусматриваться общим для больных стационара и посетителей поликлиники. При этом целесообразно проектировать раздельные ожидальные для амбулаторных и стационарных пациентов или одну, но при разделении приема во времени.</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6.10.1.3 Набор кабинетов восстановительного лечения должен определяться заданием на проектирование с учетом мощности, профиля отделений медицинской организации.</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2018" w:history="1">
        <w:r>
          <w:rPr>
            <w:rFonts w:ascii="Times New Roman" w:hAnsi="Times New Roman" w:cs="Times New Roman"/>
            <w:color w:val="0000FF"/>
            <w:lang w:val="en-US" w:eastAsia="en-US"/>
          </w:rPr>
          <w:t>Изменения</w:t>
        </w:r>
      </w:hyperlink>
      <w:hyperlink r:id="rId2019" w:history="1">
        <w:r>
          <w:rPr>
            <w:rFonts w:ascii="Times New Roman" w:hAnsi="Times New Roman" w:cs="Times New Roman"/>
            <w:color w:val="0000FF"/>
            <w:lang w:val="en-US" w:eastAsia="en-US"/>
          </w:rPr>
          <w:t xml:space="preserve"> </w:t>
        </w:r>
      </w:hyperlink>
      <w:hyperlink r:id="rId2020" w:history="1">
        <w:r>
          <w:rPr>
            <w:rFonts w:ascii="Times New Roman" w:hAnsi="Times New Roman" w:cs="Times New Roman"/>
            <w:color w:val="0000FF"/>
            <w:lang w:val="en-US" w:eastAsia="en-US"/>
          </w:rPr>
          <w:t>N</w:t>
        </w:r>
      </w:hyperlink>
      <w:hyperlink r:id="rId2021"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6.10.1.4 В крупных санаториях и центрах восстановительного лечения выделяют несколько отделений (групп помещений).</w:t>
      </w:r>
    </w:p>
    <w:p w:rsidR="00A77B3E" w:rsidRDefault="00A77B3E">
      <w:pPr>
        <w:widowControl w:val="0"/>
        <w:ind w:firstLine="540"/>
        <w:jc w:val="both"/>
        <w:rPr>
          <w:rFonts w:ascii="Times New Roman" w:hAnsi="Times New Roman" w:cs="Times New Roman"/>
          <w:lang w:val="en-US"/>
        </w:rPr>
      </w:pPr>
    </w:p>
    <w:p w:rsidR="00A77B3E" w:rsidRDefault="007F0443">
      <w:pPr>
        <w:widowControl w:val="0"/>
        <w:ind w:firstLine="540"/>
        <w:jc w:val="both"/>
        <w:rPr>
          <w:rFonts w:ascii="Times New Roman" w:hAnsi="Times New Roman" w:cs="Times New Roman"/>
          <w:i/>
          <w:iCs/>
          <w:lang w:val="en-US"/>
        </w:rPr>
      </w:pPr>
      <w:r>
        <w:rPr>
          <w:rFonts w:ascii="Times New Roman" w:hAnsi="Times New Roman" w:cs="Times New Roman"/>
          <w:i/>
          <w:iCs/>
          <w:lang w:val="en-US" w:eastAsia="en-US"/>
        </w:rPr>
        <w:t>Отделение (группа кабинетов) физиотерапии</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6.10.1.5 В отделении физиотерапии многоместные лечебные кабинеты проектируют с кабинами, длиной 2,2 м, шириной 1,8 м. Требования безопасности и габариты приведены в </w:t>
      </w:r>
      <w:hyperlink r:id="rId2022" w:history="1">
        <w:r>
          <w:rPr>
            <w:rFonts w:ascii="Times New Roman" w:hAnsi="Times New Roman" w:cs="Times New Roman"/>
            <w:color w:val="0000FF"/>
            <w:lang w:val="en-US" w:eastAsia="en-US"/>
          </w:rPr>
          <w:t>[12]</w:t>
        </w:r>
      </w:hyperlink>
      <w:r>
        <w:rPr>
          <w:rFonts w:ascii="Times New Roman" w:hAnsi="Times New Roman" w:cs="Times New Roman"/>
          <w:lang w:val="en-US" w:eastAsia="en-US"/>
        </w:rPr>
        <w:t>. В кабинетах ультравысокочастотной терапии кушетки должны быть из токоизоляционных материалов (дерева и др.). Стационарные аппараты УВЧ мощностью более 100 Вт или несколько аппаратов УВЧ суммарной мощностью более 100 Вт следует размещать в отдельном помещении.</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6.10.1.6 При кабинете физиотерапии необходимо выделять помещение для подготовки проведения лечебных процедур, хранения и обработки прокладок, приготовления лекарственных растворов, стерилизации тубусов и т.д., оборудованное сушильно-вытяжным шкафом, двухсекционной мойкой. Допускается не предусматривать помещение при использовании </w:t>
      </w:r>
      <w:r>
        <w:rPr>
          <w:rFonts w:ascii="Times New Roman" w:hAnsi="Times New Roman" w:cs="Times New Roman"/>
          <w:lang w:val="en-US" w:eastAsia="en-US"/>
        </w:rPr>
        <w:lastRenderedPageBreak/>
        <w:t>одноразовых расходных материалов и готовых растворов.</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2023" w:history="1">
        <w:r>
          <w:rPr>
            <w:rFonts w:ascii="Times New Roman" w:hAnsi="Times New Roman" w:cs="Times New Roman"/>
            <w:color w:val="0000FF"/>
            <w:lang w:val="en-US" w:eastAsia="en-US"/>
          </w:rPr>
          <w:t>Изменения</w:t>
        </w:r>
      </w:hyperlink>
      <w:hyperlink r:id="rId2024" w:history="1">
        <w:r>
          <w:rPr>
            <w:rFonts w:ascii="Times New Roman" w:hAnsi="Times New Roman" w:cs="Times New Roman"/>
            <w:color w:val="0000FF"/>
            <w:lang w:val="en-US" w:eastAsia="en-US"/>
          </w:rPr>
          <w:t xml:space="preserve"> </w:t>
        </w:r>
      </w:hyperlink>
      <w:hyperlink r:id="rId2025" w:history="1">
        <w:r>
          <w:rPr>
            <w:rFonts w:ascii="Times New Roman" w:hAnsi="Times New Roman" w:cs="Times New Roman"/>
            <w:color w:val="0000FF"/>
            <w:lang w:val="en-US" w:eastAsia="en-US"/>
          </w:rPr>
          <w:t>N</w:t>
        </w:r>
      </w:hyperlink>
      <w:hyperlink r:id="rId2026"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xml:space="preserve">, утв. Приказом Минстроя России от 16.12.2016 N 977/пр, </w:t>
      </w:r>
      <w:hyperlink r:id="rId2027" w:history="1">
        <w:r>
          <w:rPr>
            <w:rFonts w:ascii="Times New Roman" w:hAnsi="Times New Roman" w:cs="Times New Roman"/>
            <w:color w:val="0000FF"/>
            <w:lang w:val="en-US" w:eastAsia="en-US"/>
          </w:rPr>
          <w:t>Изменения</w:t>
        </w:r>
      </w:hyperlink>
      <w:hyperlink r:id="rId2028" w:history="1">
        <w:r>
          <w:rPr>
            <w:rFonts w:ascii="Times New Roman" w:hAnsi="Times New Roman" w:cs="Times New Roman"/>
            <w:color w:val="0000FF"/>
            <w:lang w:val="en-US" w:eastAsia="en-US"/>
          </w:rPr>
          <w:t xml:space="preserve"> </w:t>
        </w:r>
      </w:hyperlink>
      <w:hyperlink r:id="rId2029" w:history="1">
        <w:r>
          <w:rPr>
            <w:rFonts w:ascii="Times New Roman" w:hAnsi="Times New Roman" w:cs="Times New Roman"/>
            <w:color w:val="0000FF"/>
            <w:lang w:val="en-US" w:eastAsia="en-US"/>
          </w:rPr>
          <w:t>N</w:t>
        </w:r>
      </w:hyperlink>
      <w:hyperlink r:id="rId2030"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6.10.1.7 При кабинете теплолечения должно быть предусмотрено помещение для подогрева парафина и озокерита (кухней) площадью не менее 8 м</w:t>
      </w:r>
      <w:r>
        <w:rPr>
          <w:rFonts w:ascii="Times New Roman" w:hAnsi="Times New Roman" w:cs="Times New Roman"/>
          <w:vertAlign w:val="superscript"/>
          <w:lang w:val="en-US" w:eastAsia="en-US"/>
        </w:rPr>
        <w:t>2</w:t>
      </w:r>
      <w:r>
        <w:rPr>
          <w:rFonts w:ascii="Times New Roman" w:hAnsi="Times New Roman" w:cs="Times New Roman"/>
          <w:lang w:val="en-US" w:eastAsia="en-US"/>
        </w:rPr>
        <w:t>.</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6.10.1.8 Аппараты электросна должны быть размещены в отдаленных от шума помещениях с обеспечением звуко- и светоизоляции (шлюз у входа, отсутствие естественного освещения).</w:t>
      </w:r>
    </w:p>
    <w:p w:rsidR="00A77B3E" w:rsidRDefault="00A77B3E">
      <w:pPr>
        <w:widowControl w:val="0"/>
        <w:jc w:val="both"/>
        <w:rPr>
          <w:rFonts w:ascii="Times New Roman" w:hAnsi="Times New Roman" w:cs="Times New Roman"/>
          <w:lang w:val="en-US"/>
        </w:rPr>
      </w:pPr>
    </w:p>
    <w:p w:rsidR="00A77B3E" w:rsidRDefault="007F0443">
      <w:pPr>
        <w:widowControl w:val="0"/>
        <w:ind w:firstLine="540"/>
        <w:jc w:val="both"/>
        <w:rPr>
          <w:rFonts w:ascii="Times New Roman" w:hAnsi="Times New Roman" w:cs="Times New Roman"/>
          <w:i/>
          <w:iCs/>
          <w:lang w:val="en-US"/>
        </w:rPr>
      </w:pPr>
      <w:r>
        <w:rPr>
          <w:rFonts w:ascii="Times New Roman" w:hAnsi="Times New Roman" w:cs="Times New Roman"/>
          <w:i/>
          <w:iCs/>
          <w:lang w:val="en-US" w:eastAsia="en-US"/>
        </w:rPr>
        <w:t>Отделение (кабинеты) пассивной и активной кинезотерапии</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6.10.1.9 К помещениям активной кинезотерапии относятся кабинеты лечебной физкультуры (ЛФК), тренажерные залы, залы механотерапии. Для амбулаторных пациентов при этих залах должны быть предусмотрены гардеробные. Душевые и уборные при гардеробных предусматриваются по заданию на проектирование.</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2031" w:history="1">
        <w:r>
          <w:rPr>
            <w:rFonts w:ascii="Times New Roman" w:hAnsi="Times New Roman" w:cs="Times New Roman"/>
            <w:color w:val="0000FF"/>
            <w:lang w:val="en-US" w:eastAsia="en-US"/>
          </w:rPr>
          <w:t>Изменения</w:t>
        </w:r>
      </w:hyperlink>
      <w:hyperlink r:id="rId2032" w:history="1">
        <w:r>
          <w:rPr>
            <w:rFonts w:ascii="Times New Roman" w:hAnsi="Times New Roman" w:cs="Times New Roman"/>
            <w:color w:val="0000FF"/>
            <w:lang w:val="en-US" w:eastAsia="en-US"/>
          </w:rPr>
          <w:t xml:space="preserve"> </w:t>
        </w:r>
      </w:hyperlink>
      <w:hyperlink r:id="rId2033" w:history="1">
        <w:r>
          <w:rPr>
            <w:rFonts w:ascii="Times New Roman" w:hAnsi="Times New Roman" w:cs="Times New Roman"/>
            <w:color w:val="0000FF"/>
            <w:lang w:val="en-US" w:eastAsia="en-US"/>
          </w:rPr>
          <w:t>N</w:t>
        </w:r>
      </w:hyperlink>
      <w:hyperlink r:id="rId2034"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Для всех кабинетов этого блока могут проектироваться общие гардеробные. При организации занятий лечебной физкультурой одновременно для мужчин и женщин такие гардеробные следует предусматривать с разделением по полу.</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(абзац введен </w:t>
      </w:r>
      <w:hyperlink r:id="rId2035" w:history="1">
        <w:r>
          <w:rPr>
            <w:rFonts w:ascii="Times New Roman" w:hAnsi="Times New Roman" w:cs="Times New Roman"/>
            <w:color w:val="0000FF"/>
            <w:lang w:val="en-US" w:eastAsia="en-US"/>
          </w:rPr>
          <w:t>Изменением</w:t>
        </w:r>
      </w:hyperlink>
      <w:hyperlink r:id="rId2036" w:history="1">
        <w:r>
          <w:rPr>
            <w:rFonts w:ascii="Times New Roman" w:hAnsi="Times New Roman" w:cs="Times New Roman"/>
            <w:color w:val="0000FF"/>
            <w:lang w:val="en-US" w:eastAsia="en-US"/>
          </w:rPr>
          <w:t xml:space="preserve"> </w:t>
        </w:r>
      </w:hyperlink>
      <w:hyperlink r:id="rId2037" w:history="1">
        <w:r>
          <w:rPr>
            <w:rFonts w:ascii="Times New Roman" w:hAnsi="Times New Roman" w:cs="Times New Roman"/>
            <w:color w:val="0000FF"/>
            <w:lang w:val="en-US" w:eastAsia="en-US"/>
          </w:rPr>
          <w:t>N</w:t>
        </w:r>
      </w:hyperlink>
      <w:hyperlink r:id="rId2038"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6.10.1.10 К пассивной терапии относятся кабинеты ручного и аппаратного массажа, мануальной терапии, вытяжения позвоночника тракционными и аппаратными методами. При наличии в отделении кабинета вытяжения позвоночника должна быть предусмотрена комната отдыха пациента в горизонтальном положении. Для проведения массажа выделяются комнаты (кабинеты) из расчета 8 м</w:t>
      </w:r>
      <w:r>
        <w:rPr>
          <w:rFonts w:ascii="Times New Roman" w:hAnsi="Times New Roman" w:cs="Times New Roman"/>
          <w:vertAlign w:val="superscript"/>
          <w:lang w:val="en-US" w:eastAsia="en-US"/>
        </w:rPr>
        <w:t>2</w:t>
      </w:r>
      <w:r>
        <w:rPr>
          <w:rFonts w:ascii="Times New Roman" w:hAnsi="Times New Roman" w:cs="Times New Roman"/>
          <w:lang w:val="en-US" w:eastAsia="en-US"/>
        </w:rPr>
        <w:t xml:space="preserve"> на рабочее место, но не менее 10. По заданию на проектирование предусматривается душевая кабина для массажистов.</w:t>
      </w:r>
    </w:p>
    <w:p w:rsidR="00A77B3E" w:rsidRDefault="00A77B3E">
      <w:pPr>
        <w:widowControl w:val="0"/>
        <w:jc w:val="both"/>
        <w:rPr>
          <w:rFonts w:ascii="Times New Roman" w:hAnsi="Times New Roman" w:cs="Times New Roman"/>
          <w:lang w:val="en-US"/>
        </w:rPr>
      </w:pPr>
    </w:p>
    <w:p w:rsidR="00A77B3E" w:rsidRDefault="007F0443">
      <w:pPr>
        <w:widowControl w:val="0"/>
        <w:ind w:firstLine="540"/>
        <w:jc w:val="both"/>
        <w:rPr>
          <w:rFonts w:ascii="Times New Roman" w:hAnsi="Times New Roman" w:cs="Times New Roman"/>
          <w:i/>
          <w:iCs/>
          <w:lang w:val="en-US"/>
        </w:rPr>
      </w:pPr>
      <w:r>
        <w:rPr>
          <w:rFonts w:ascii="Times New Roman" w:hAnsi="Times New Roman" w:cs="Times New Roman"/>
          <w:i/>
          <w:iCs/>
          <w:lang w:val="en-US" w:eastAsia="en-US"/>
        </w:rPr>
        <w:t>Отделения (кабинеты) психологической релаксации</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6.10.1.11 Отделения могут включать в себя гипнотарии, кабинеты групповой и индивидуальной психотерапии, психоэмоциональной разгрузки (сенсорная комната) и др. Оптимальное количество мест в гипнотарии и кабинете групповой психотерапии - 8 - 12. Для звукоизоляции при них следует предусматривать входной шлюз.</w:t>
      </w:r>
    </w:p>
    <w:p w:rsidR="00A77B3E" w:rsidRDefault="00A77B3E">
      <w:pPr>
        <w:widowControl w:val="0"/>
        <w:jc w:val="both"/>
        <w:rPr>
          <w:rFonts w:ascii="Times New Roman" w:hAnsi="Times New Roman" w:cs="Times New Roman"/>
          <w:lang w:val="en-US"/>
        </w:rPr>
      </w:pPr>
    </w:p>
    <w:p w:rsidR="00A77B3E" w:rsidRDefault="007F0443">
      <w:pPr>
        <w:widowControl w:val="0"/>
        <w:ind w:firstLine="540"/>
        <w:jc w:val="both"/>
        <w:rPr>
          <w:rFonts w:ascii="Times New Roman" w:hAnsi="Times New Roman" w:cs="Times New Roman"/>
          <w:i/>
          <w:iCs/>
          <w:lang w:val="en-US"/>
        </w:rPr>
      </w:pPr>
      <w:r>
        <w:rPr>
          <w:rFonts w:ascii="Times New Roman" w:hAnsi="Times New Roman" w:cs="Times New Roman"/>
          <w:i/>
          <w:iCs/>
          <w:lang w:val="en-US" w:eastAsia="en-US"/>
        </w:rPr>
        <w:t>Отделения (кабинеты) климатолечения</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6.10.1.12 Отделения могут включать в себя кабинеты галотерапии, гипокситерапии, ароматерапии, аэрофитотерапии, озонотерапии, сауны, криосауны и другие.</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6.10.1.13 Кабинет галотерапии рекомендуется проектировать в составе трех помещений:</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галокамера, облицованная природным сильвинитовым материалом или натриевыми солями;</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шлюз с кабиной для переодевания;</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2039" w:history="1">
        <w:r>
          <w:rPr>
            <w:rFonts w:ascii="Times New Roman" w:hAnsi="Times New Roman" w:cs="Times New Roman"/>
            <w:color w:val="0000FF"/>
            <w:lang w:val="en-US" w:eastAsia="en-US"/>
          </w:rPr>
          <w:t>Изменения</w:t>
        </w:r>
      </w:hyperlink>
      <w:hyperlink r:id="rId2040" w:history="1">
        <w:r>
          <w:rPr>
            <w:rFonts w:ascii="Times New Roman" w:hAnsi="Times New Roman" w:cs="Times New Roman"/>
            <w:color w:val="0000FF"/>
            <w:lang w:val="en-US" w:eastAsia="en-US"/>
          </w:rPr>
          <w:t xml:space="preserve"> </w:t>
        </w:r>
      </w:hyperlink>
      <w:hyperlink r:id="rId2041" w:history="1">
        <w:r>
          <w:rPr>
            <w:rFonts w:ascii="Times New Roman" w:hAnsi="Times New Roman" w:cs="Times New Roman"/>
            <w:color w:val="0000FF"/>
            <w:lang w:val="en-US" w:eastAsia="en-US"/>
          </w:rPr>
          <w:t>N</w:t>
        </w:r>
      </w:hyperlink>
      <w:hyperlink r:id="rId2042"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операторская.</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2043" w:history="1">
        <w:r>
          <w:rPr>
            <w:rFonts w:ascii="Times New Roman" w:hAnsi="Times New Roman" w:cs="Times New Roman"/>
            <w:color w:val="0000FF"/>
            <w:lang w:val="en-US" w:eastAsia="en-US"/>
          </w:rPr>
          <w:t>Изменения</w:t>
        </w:r>
      </w:hyperlink>
      <w:hyperlink r:id="rId2044" w:history="1">
        <w:r>
          <w:rPr>
            <w:rFonts w:ascii="Times New Roman" w:hAnsi="Times New Roman" w:cs="Times New Roman"/>
            <w:color w:val="0000FF"/>
            <w:lang w:val="en-US" w:eastAsia="en-US"/>
          </w:rPr>
          <w:t xml:space="preserve"> </w:t>
        </w:r>
      </w:hyperlink>
      <w:hyperlink r:id="rId2045" w:history="1">
        <w:r>
          <w:rPr>
            <w:rFonts w:ascii="Times New Roman" w:hAnsi="Times New Roman" w:cs="Times New Roman"/>
            <w:color w:val="0000FF"/>
            <w:lang w:val="en-US" w:eastAsia="en-US"/>
          </w:rPr>
          <w:t>N</w:t>
        </w:r>
      </w:hyperlink>
      <w:hyperlink r:id="rId2046"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lastRenderedPageBreak/>
        <w:t>Не допускается располагать процедурные галотерапии смежно с помещениями с повышенной влажностью (процедурные водолечения, бассейны) и с помещениями с повышенной вибрацией (залы ЛФК, спортивные залы, лифтовые шахты, компрессорные и т.п.). Дверь из процедурной должна открываться в направлении выхода из помещения и иметь доводчик для предотвращения осыпания солевого покрытия.</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(абзац введен </w:t>
      </w:r>
      <w:hyperlink r:id="rId2047" w:history="1">
        <w:r>
          <w:rPr>
            <w:rFonts w:ascii="Times New Roman" w:hAnsi="Times New Roman" w:cs="Times New Roman"/>
            <w:color w:val="0000FF"/>
            <w:lang w:val="en-US" w:eastAsia="en-US"/>
          </w:rPr>
          <w:t>Изменением</w:t>
        </w:r>
      </w:hyperlink>
      <w:hyperlink r:id="rId2048" w:history="1">
        <w:r>
          <w:rPr>
            <w:rFonts w:ascii="Times New Roman" w:hAnsi="Times New Roman" w:cs="Times New Roman"/>
            <w:color w:val="0000FF"/>
            <w:lang w:val="en-US" w:eastAsia="en-US"/>
          </w:rPr>
          <w:t xml:space="preserve"> </w:t>
        </w:r>
      </w:hyperlink>
      <w:hyperlink r:id="rId2049" w:history="1">
        <w:r>
          <w:rPr>
            <w:rFonts w:ascii="Times New Roman" w:hAnsi="Times New Roman" w:cs="Times New Roman"/>
            <w:color w:val="0000FF"/>
            <w:lang w:val="en-US" w:eastAsia="en-US"/>
          </w:rPr>
          <w:t>N</w:t>
        </w:r>
      </w:hyperlink>
      <w:hyperlink r:id="rId2050"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6.10.1.14 Площадь кабинетов аэрофитотерапии и ароматерапии предусматривается из расчета 3 м</w:t>
      </w:r>
      <w:r>
        <w:rPr>
          <w:rFonts w:ascii="Times New Roman" w:hAnsi="Times New Roman" w:cs="Times New Roman"/>
          <w:vertAlign w:val="superscript"/>
          <w:lang w:val="en-US" w:eastAsia="en-US"/>
        </w:rPr>
        <w:t>2</w:t>
      </w:r>
      <w:r>
        <w:rPr>
          <w:rFonts w:ascii="Times New Roman" w:hAnsi="Times New Roman" w:cs="Times New Roman"/>
          <w:lang w:val="en-US" w:eastAsia="en-US"/>
        </w:rPr>
        <w:t xml:space="preserve"> на одно релаксационное кресло.</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6.10.1.15 Кабинет гипокситерапии (горный воздух) представляет собой два помещения:</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процедурная гипокситерапии (из расчета 3 м</w:t>
      </w:r>
      <w:r>
        <w:rPr>
          <w:rFonts w:ascii="Times New Roman" w:hAnsi="Times New Roman" w:cs="Times New Roman"/>
          <w:vertAlign w:val="superscript"/>
          <w:lang w:val="en-US" w:eastAsia="en-US"/>
        </w:rPr>
        <w:t>2</w:t>
      </w:r>
      <w:r>
        <w:rPr>
          <w:rFonts w:ascii="Times New Roman" w:hAnsi="Times New Roman" w:cs="Times New Roman"/>
          <w:lang w:val="en-US" w:eastAsia="en-US"/>
        </w:rPr>
        <w:t xml:space="preserve"> на одно кресло);</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операторская - 8 - 9 м</w:t>
      </w:r>
      <w:r>
        <w:rPr>
          <w:rFonts w:ascii="Times New Roman" w:hAnsi="Times New Roman" w:cs="Times New Roman"/>
          <w:vertAlign w:val="superscript"/>
          <w:lang w:val="en-US" w:eastAsia="en-US"/>
        </w:rPr>
        <w:t>2</w:t>
      </w:r>
      <w:r>
        <w:rPr>
          <w:rFonts w:ascii="Times New Roman" w:hAnsi="Times New Roman" w:cs="Times New Roman"/>
          <w:lang w:val="en-US" w:eastAsia="en-US"/>
        </w:rPr>
        <w:t>.</w:t>
      </w:r>
    </w:p>
    <w:p w:rsidR="00A77B3E" w:rsidRDefault="00A77B3E">
      <w:pPr>
        <w:widowControl w:val="0"/>
        <w:jc w:val="both"/>
        <w:rPr>
          <w:rFonts w:ascii="Times New Roman" w:hAnsi="Times New Roman" w:cs="Times New Roman"/>
          <w:lang w:val="en-US"/>
        </w:rPr>
      </w:pPr>
    </w:p>
    <w:p w:rsidR="00A77B3E" w:rsidRDefault="007F0443">
      <w:pPr>
        <w:widowControl w:val="0"/>
        <w:ind w:firstLine="540"/>
        <w:jc w:val="both"/>
        <w:rPr>
          <w:rFonts w:ascii="Times New Roman" w:hAnsi="Times New Roman" w:cs="Times New Roman"/>
          <w:lang w:val="en-US"/>
        </w:rPr>
      </w:pPr>
      <w:r>
        <w:rPr>
          <w:rFonts w:ascii="Times New Roman" w:hAnsi="Times New Roman" w:cs="Times New Roman"/>
          <w:lang w:val="en-US" w:eastAsia="en-US"/>
        </w:rPr>
        <w:t>Отделения (кабинеты) водогрязелечения</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6.10.1.16 Зал водолечения должен состоять из процедурных кабин (на каждую ванну 6 м</w:t>
      </w:r>
      <w:r>
        <w:rPr>
          <w:rFonts w:ascii="Times New Roman" w:hAnsi="Times New Roman" w:cs="Times New Roman"/>
          <w:vertAlign w:val="superscript"/>
          <w:lang w:val="en-US" w:eastAsia="en-US"/>
        </w:rPr>
        <w:t>2</w:t>
      </w:r>
      <w:r>
        <w:rPr>
          <w:rFonts w:ascii="Times New Roman" w:hAnsi="Times New Roman" w:cs="Times New Roman"/>
          <w:lang w:val="en-US" w:eastAsia="en-US"/>
        </w:rPr>
        <w:t xml:space="preserve"> (без учета рабочего коридора)) с примыкающими к ним двумя раздевальными кабинами для пациента (площадь одной кабины 2 м</w:t>
      </w:r>
      <w:r>
        <w:rPr>
          <w:rFonts w:ascii="Times New Roman" w:hAnsi="Times New Roman" w:cs="Times New Roman"/>
          <w:vertAlign w:val="superscript"/>
          <w:lang w:val="en-US" w:eastAsia="en-US"/>
        </w:rPr>
        <w:t>2</w:t>
      </w:r>
      <w:r>
        <w:rPr>
          <w:rFonts w:ascii="Times New Roman" w:hAnsi="Times New Roman" w:cs="Times New Roman"/>
          <w:lang w:val="en-US" w:eastAsia="en-US"/>
        </w:rPr>
        <w:t>).</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6.10.1.17 Грязелечебный зал и зал радонолечебницы должны состоять из процедурных кабин с примыкающими к ним душевыми и раздевальными кабинами.</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Помещения сероводородных и радоновых ванн не следует располагать непосредственно под палатными отделениями.</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6.10.1.18 Все процедурные кабины должны быть открыты в сторону рабочего коридора шириной не менее 1 м, предназначенного для персонала. Пол должен иметь уклон не менее 1:100 в сторону трапа. Трапы оборудуются в углах зала. В детских и психиатрических медицинских организациях ванны должны размещаться только в общем зале. При наличии естественного освещения ванны устанавливаются так, чтобы дневной свет падал на лицо больного.</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6.10.1.19 Электрогрязевые процедуры должны проводиться в отдельном помещении, устроенном с соблюдением требований к помещениям электросветолечения.</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6.10.1.20 При использовании непакетированной грязи создаются грязехранилища. В этом случае, при общем количестве процедурных мест семь и более, процесс транспортирования и подогрева грязи должен быть механизирован. При меньшем количестве мест грязь подогревается в смежной с залом грязелечения "грязевой кухне".</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Грязь хранят в грязехранилищах, оборудованных специальными бассейнами или емкостями - заготовительными и регенерационными. Грязехранилище должно быть расположено по соседству с грязелечебницей. Оно должно быть отапливаемым, иметь естественное освещение и механическую вентиляцию с трехкратным обменом воздуха.</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В климатическом районе IV и в подрайоне III Б бассейны для хранения и регенерации грязи можно проектировать открытыми, но защищенными от попадания в них загрязнений и атмосферных осадков. Торф хранят под навесом, предохраняющим его от действия атмосферных осадков и загрязнения.</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lastRenderedPageBreak/>
        <w:t>6.10.1.21 Сероводородные ванны должны размещаться в отдельном помещении или тупиковом отсеке водолечебницы, изолированном от других лечебно-процедурных комнат. Помимо ванного зала, следует предусматривать лабораторию для приготовления растворов и помещения хранения растворов и баллонов с углекислотой. Раздевальные пациентов должны сообщаться с ванным залом через шлюзы.</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6.10.1.22 Требования по проектированию отделения радоновых ванн приведены в </w:t>
      </w:r>
      <w:hyperlink r:id="rId2051" w:history="1">
        <w:r>
          <w:rPr>
            <w:rFonts w:ascii="Times New Roman" w:hAnsi="Times New Roman" w:cs="Times New Roman"/>
            <w:color w:val="0000FF"/>
            <w:lang w:val="en-US" w:eastAsia="en-US"/>
          </w:rPr>
          <w:t>[13]</w:t>
        </w:r>
      </w:hyperlink>
      <w:r>
        <w:rPr>
          <w:rFonts w:ascii="Times New Roman" w:hAnsi="Times New Roman" w:cs="Times New Roman"/>
          <w:lang w:val="en-US" w:eastAsia="en-US"/>
        </w:rPr>
        <w:t>.</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6.10.1.23 Душевую кафедру рекомендуется устанавливать так, чтобы при проведении струевого душа (душ Шарко) больной находился от него на расстоянии 3,5 - 4 м. На высоте 1 - 1,5 м от пола к стене прикрепляют металлический поручень, за который должен держаться пациент во время процедуры.</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6.10.1.24 Отдельные душевые установки и сидячие ванны следует разделять перегородками высотой 2 м из толстого непрозрачного армированного стекла, синтетических материалов или бетона, облицованного плиткой. Перегородки не должны доходить до пола на 0,10 - 0,15 м. Площадь кабин для душевых установок должна быть не менее 1 м</w:t>
      </w:r>
      <w:r>
        <w:rPr>
          <w:rFonts w:ascii="Times New Roman" w:hAnsi="Times New Roman" w:cs="Times New Roman"/>
          <w:vertAlign w:val="superscript"/>
          <w:lang w:val="en-US" w:eastAsia="en-US"/>
        </w:rPr>
        <w:t>2</w:t>
      </w:r>
      <w:r>
        <w:rPr>
          <w:rFonts w:ascii="Times New Roman" w:hAnsi="Times New Roman" w:cs="Times New Roman"/>
          <w:lang w:val="en-US" w:eastAsia="en-US"/>
        </w:rPr>
        <w:t>.</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2052" w:history="1">
        <w:r>
          <w:rPr>
            <w:rFonts w:ascii="Times New Roman" w:hAnsi="Times New Roman" w:cs="Times New Roman"/>
            <w:color w:val="0000FF"/>
            <w:lang w:val="en-US" w:eastAsia="en-US"/>
          </w:rPr>
          <w:t>Изменения</w:t>
        </w:r>
      </w:hyperlink>
      <w:hyperlink r:id="rId2053" w:history="1">
        <w:r>
          <w:rPr>
            <w:rFonts w:ascii="Times New Roman" w:hAnsi="Times New Roman" w:cs="Times New Roman"/>
            <w:color w:val="0000FF"/>
            <w:lang w:val="en-US" w:eastAsia="en-US"/>
          </w:rPr>
          <w:t xml:space="preserve"> </w:t>
        </w:r>
      </w:hyperlink>
      <w:hyperlink r:id="rId2054" w:history="1">
        <w:r>
          <w:rPr>
            <w:rFonts w:ascii="Times New Roman" w:hAnsi="Times New Roman" w:cs="Times New Roman"/>
            <w:color w:val="0000FF"/>
            <w:lang w:val="en-US" w:eastAsia="en-US"/>
          </w:rPr>
          <w:t>N</w:t>
        </w:r>
      </w:hyperlink>
      <w:hyperlink r:id="rId2055"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6.10.1.25 При душевом зале следует предусматривать раздевальную, из расчета 2 м</w:t>
      </w:r>
      <w:r>
        <w:rPr>
          <w:rFonts w:ascii="Times New Roman" w:hAnsi="Times New Roman" w:cs="Times New Roman"/>
          <w:vertAlign w:val="superscript"/>
          <w:lang w:val="en-US" w:eastAsia="en-US"/>
        </w:rPr>
        <w:t>2</w:t>
      </w:r>
      <w:r>
        <w:rPr>
          <w:rFonts w:ascii="Times New Roman" w:hAnsi="Times New Roman" w:cs="Times New Roman"/>
          <w:lang w:val="en-US" w:eastAsia="en-US"/>
        </w:rPr>
        <w:t xml:space="preserve"> на одно душевое место.</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6.10.1.26 Размеры зеркала воды лечебно-плавательных бассейнов принимают из расчета 6 м</w:t>
      </w:r>
      <w:r>
        <w:rPr>
          <w:rFonts w:ascii="Times New Roman" w:hAnsi="Times New Roman" w:cs="Times New Roman"/>
          <w:vertAlign w:val="superscript"/>
          <w:lang w:val="en-US" w:eastAsia="en-US"/>
        </w:rPr>
        <w:t>2</w:t>
      </w:r>
      <w:r>
        <w:rPr>
          <w:rFonts w:ascii="Times New Roman" w:hAnsi="Times New Roman" w:cs="Times New Roman"/>
          <w:lang w:val="en-US" w:eastAsia="en-US"/>
        </w:rPr>
        <w:t xml:space="preserve"> на одного занимающегося, малых - 5 м</w:t>
      </w:r>
      <w:r>
        <w:rPr>
          <w:rFonts w:ascii="Times New Roman" w:hAnsi="Times New Roman" w:cs="Times New Roman"/>
          <w:vertAlign w:val="superscript"/>
          <w:lang w:val="en-US" w:eastAsia="en-US"/>
        </w:rPr>
        <w:t>2</w:t>
      </w:r>
      <w:r>
        <w:rPr>
          <w:rFonts w:ascii="Times New Roman" w:hAnsi="Times New Roman" w:cs="Times New Roman"/>
          <w:lang w:val="en-US" w:eastAsia="en-US"/>
        </w:rPr>
        <w:t xml:space="preserve"> на одного занимающегося. Размеры лечебно-плавательных бассейнов и бассейнов для занятий в воде принимают по </w:t>
      </w:r>
      <w:hyperlink r:id="rId2056" w:history="1">
        <w:r>
          <w:rPr>
            <w:rFonts w:ascii="Times New Roman" w:hAnsi="Times New Roman" w:cs="Times New Roman"/>
            <w:color w:val="0000FF"/>
            <w:lang w:val="en-US" w:eastAsia="en-US"/>
          </w:rPr>
          <w:t>таблице</w:t>
        </w:r>
      </w:hyperlink>
      <w:hyperlink r:id="rId2057" w:history="1">
        <w:r>
          <w:rPr>
            <w:rFonts w:ascii="Times New Roman" w:hAnsi="Times New Roman" w:cs="Times New Roman"/>
            <w:color w:val="0000FF"/>
            <w:lang w:val="en-US" w:eastAsia="en-US"/>
          </w:rPr>
          <w:t xml:space="preserve"> </w:t>
        </w:r>
      </w:hyperlink>
      <w:hyperlink r:id="rId2058" w:history="1">
        <w:r>
          <w:rPr>
            <w:rFonts w:ascii="Times New Roman" w:hAnsi="Times New Roman" w:cs="Times New Roman"/>
            <w:color w:val="0000FF"/>
            <w:lang w:val="en-US" w:eastAsia="en-US"/>
          </w:rPr>
          <w:t>Ж</w:t>
        </w:r>
      </w:hyperlink>
      <w:hyperlink r:id="rId2059" w:history="1">
        <w:r>
          <w:rPr>
            <w:rFonts w:ascii="Times New Roman" w:hAnsi="Times New Roman" w:cs="Times New Roman"/>
            <w:color w:val="0000FF"/>
            <w:lang w:val="en-US" w:eastAsia="en-US"/>
          </w:rPr>
          <w:t>.1</w:t>
        </w:r>
      </w:hyperlink>
      <w:r>
        <w:rPr>
          <w:rFonts w:ascii="Times New Roman" w:hAnsi="Times New Roman" w:cs="Times New Roman"/>
          <w:lang w:val="en-US" w:eastAsia="en-US"/>
        </w:rPr>
        <w:t xml:space="preserve"> приложения Ж. При бассейнах предусматривают душевые кабины из расчета одна душевая сетка на трех человек. Раздевальная проектируется из расчета 1,2 м</w:t>
      </w:r>
      <w:r>
        <w:rPr>
          <w:rFonts w:ascii="Times New Roman" w:hAnsi="Times New Roman" w:cs="Times New Roman"/>
          <w:vertAlign w:val="superscript"/>
          <w:lang w:val="en-US" w:eastAsia="en-US"/>
        </w:rPr>
        <w:t>2</w:t>
      </w:r>
      <w:r>
        <w:rPr>
          <w:rFonts w:ascii="Times New Roman" w:hAnsi="Times New Roman" w:cs="Times New Roman"/>
          <w:lang w:val="en-US" w:eastAsia="en-US"/>
        </w:rPr>
        <w:t xml:space="preserve"> на 1 чел. Требования к проектированию раздевальной приведены в </w:t>
      </w:r>
      <w:hyperlink r:id="rId2060" w:history="1">
        <w:r>
          <w:rPr>
            <w:rFonts w:ascii="Times New Roman" w:hAnsi="Times New Roman" w:cs="Times New Roman"/>
            <w:color w:val="0000FF"/>
            <w:lang w:val="en-US" w:eastAsia="en-US"/>
          </w:rPr>
          <w:t>[14]</w:t>
        </w:r>
      </w:hyperlink>
      <w:r>
        <w:rPr>
          <w:rFonts w:ascii="Times New Roman" w:hAnsi="Times New Roman" w:cs="Times New Roman"/>
          <w:lang w:val="en-US" w:eastAsia="en-US"/>
        </w:rPr>
        <w:t>. Площадь комнаты отдыха определяют исходя из расчета 2 м</w:t>
      </w:r>
      <w:r>
        <w:rPr>
          <w:rFonts w:ascii="Times New Roman" w:hAnsi="Times New Roman" w:cs="Times New Roman"/>
          <w:vertAlign w:val="superscript"/>
          <w:lang w:val="en-US" w:eastAsia="en-US"/>
        </w:rPr>
        <w:t>2</w:t>
      </w:r>
      <w:r>
        <w:rPr>
          <w:rFonts w:ascii="Times New Roman" w:hAnsi="Times New Roman" w:cs="Times New Roman"/>
          <w:lang w:val="en-US" w:eastAsia="en-US"/>
        </w:rPr>
        <w:t xml:space="preserve"> на 1 чел. Лечебные бассейны должны иметь уборную на 1 - 2 унитаза, подсобные помещения, предназначенные для хранения моющих и дезинфицирующих средств, а также помещение для персонала.</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6.10.1.27 Дно лечебно-плавательных бассейнов для групповых занятий проектируется с уклоном по длинной стороне 0,03 - 0,05.</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6.10.1.28 Для входа в ванну бассейна и выхода из нее следует проектировать лестницу шириной 0,9 - 1,1 м с перилами с обеих сторон высотой 0,8 м (для детей - ширина лестницы - 0,85 м, перила - на уровне 0,7 м), ширина ступени - 0,25 - 0,3 м, высота 0,12 - 0,14. Перед лестницей для спуска в бассейн устраивается проходная ножная ванна размерами не менее 0,6 x 1,0 м и глубиной - 0,1 м.</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6.10.1.29 Вокруг ванны бассейна следует предусматривать обходную дорожку шириной не менее 1,0 м, а со стороны входа в ванну и выхода на обходную дорожку из раздевальных (с учетом размещения подъемника, разворота каталки, а также организации рабочего места дежурного персонала) - не менее 2,4 м.</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6.10.1.30 На уровне воды по периметру бассейна проектируется переливной желоб. Место выпуска воды следует снабжать трапом или решеткой, уклон в его сторону 0,01 - 0,015. Над уровнем поверхности воды (на высоте до 10 см до уровня воды) следует предусматривать поручень из нержавеющей стали диаметром 25 мм, который крепится в борту бассейна.</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lastRenderedPageBreak/>
        <w:t>6.10.1.31 Расчетное количество процедур, необходимое для определения площади помещений в отделении восстановительного лечения, рекомендуется принимать:</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а) для физиотерапевтических процедур (электросветолечение, теплолечение, водогрязелечение, исключая бассейны и ванны для лечения движением в воде) - 0,7 процедуры на одну койку стационара, для поликлиники (поликлинического отделения) - 0,5 процедур на одно посещение кабинета врача;</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б) для процедур кинезотерапии: массажа, лечебной физкультуры (в том числе бассейны и ванны для лечения движением в воде), трудо- и механотерапия - 0,5 процедуры на одну койку стационара, 0,3 процедуры на одно посещение кабинета врача поликлинического отделения.</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6.10.1.32 Количество процедур в санатории (комплексе) предусматривается по заданию на проектирование. Ориентировочное количество процедур в наибольшую смену на одно процедурное место (кушетку, ванну и т.д.) принимается по </w:t>
      </w:r>
      <w:hyperlink r:id="rId2061" w:history="1">
        <w:r>
          <w:rPr>
            <w:rFonts w:ascii="Times New Roman" w:hAnsi="Times New Roman" w:cs="Times New Roman"/>
            <w:color w:val="0000FF"/>
            <w:lang w:val="en-US" w:eastAsia="en-US"/>
          </w:rPr>
          <w:t>таблице</w:t>
        </w:r>
      </w:hyperlink>
      <w:hyperlink r:id="rId2062" w:history="1">
        <w:r>
          <w:rPr>
            <w:rFonts w:ascii="Times New Roman" w:hAnsi="Times New Roman" w:cs="Times New Roman"/>
            <w:color w:val="0000FF"/>
            <w:lang w:val="en-US" w:eastAsia="en-US"/>
          </w:rPr>
          <w:t xml:space="preserve"> </w:t>
        </w:r>
      </w:hyperlink>
      <w:hyperlink r:id="rId2063" w:history="1">
        <w:r>
          <w:rPr>
            <w:rFonts w:ascii="Times New Roman" w:hAnsi="Times New Roman" w:cs="Times New Roman"/>
            <w:color w:val="0000FF"/>
            <w:lang w:val="en-US" w:eastAsia="en-US"/>
          </w:rPr>
          <w:t>И</w:t>
        </w:r>
      </w:hyperlink>
      <w:hyperlink r:id="rId2064" w:history="1">
        <w:r>
          <w:rPr>
            <w:rFonts w:ascii="Times New Roman" w:hAnsi="Times New Roman" w:cs="Times New Roman"/>
            <w:color w:val="0000FF"/>
            <w:lang w:val="en-US" w:eastAsia="en-US"/>
          </w:rPr>
          <w:t>.1</w:t>
        </w:r>
      </w:hyperlink>
      <w:r>
        <w:rPr>
          <w:rFonts w:ascii="Times New Roman" w:hAnsi="Times New Roman" w:cs="Times New Roman"/>
          <w:lang w:val="en-US" w:eastAsia="en-US"/>
        </w:rPr>
        <w:t xml:space="preserve"> приложения И.</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6.10.1.33 Минимальная площадь помещений восстановительного лечения, общих для разных структурных подразделений приведена в </w:t>
      </w:r>
      <w:hyperlink r:id="rId2065" w:history="1">
        <w:r>
          <w:rPr>
            <w:rFonts w:ascii="Times New Roman" w:hAnsi="Times New Roman" w:cs="Times New Roman"/>
            <w:color w:val="0000FF"/>
            <w:lang w:val="en-US" w:eastAsia="en-US"/>
          </w:rPr>
          <w:t>таблице</w:t>
        </w:r>
      </w:hyperlink>
      <w:hyperlink r:id="rId2066" w:history="1">
        <w:r>
          <w:rPr>
            <w:rFonts w:ascii="Times New Roman" w:hAnsi="Times New Roman" w:cs="Times New Roman"/>
            <w:color w:val="0000FF"/>
            <w:lang w:val="en-US" w:eastAsia="en-US"/>
          </w:rPr>
          <w:t xml:space="preserve"> </w:t>
        </w:r>
      </w:hyperlink>
      <w:hyperlink r:id="rId2067" w:history="1">
        <w:r>
          <w:rPr>
            <w:rFonts w:ascii="Times New Roman" w:hAnsi="Times New Roman" w:cs="Times New Roman"/>
            <w:color w:val="0000FF"/>
            <w:lang w:val="en-US" w:eastAsia="en-US"/>
          </w:rPr>
          <w:t>В</w:t>
        </w:r>
      </w:hyperlink>
      <w:hyperlink r:id="rId2068" w:history="1">
        <w:r>
          <w:rPr>
            <w:rFonts w:ascii="Times New Roman" w:hAnsi="Times New Roman" w:cs="Times New Roman"/>
            <w:color w:val="0000FF"/>
            <w:lang w:val="en-US" w:eastAsia="en-US"/>
          </w:rPr>
          <w:t>.6</w:t>
        </w:r>
      </w:hyperlink>
      <w:r>
        <w:rPr>
          <w:rFonts w:ascii="Times New Roman" w:hAnsi="Times New Roman" w:cs="Times New Roman"/>
          <w:lang w:val="en-US" w:eastAsia="en-US"/>
        </w:rPr>
        <w:t xml:space="preserve"> приложения В.</w:t>
      </w:r>
    </w:p>
    <w:p w:rsidR="00A77B3E" w:rsidRDefault="007F0443">
      <w:pPr>
        <w:widowControl w:val="0"/>
        <w:spacing w:before="240"/>
        <w:ind w:firstLine="540"/>
        <w:jc w:val="both"/>
        <w:rPr>
          <w:rFonts w:ascii="Arial" w:hAnsi="Arial" w:cs="Arial"/>
          <w:b/>
          <w:bCs/>
          <w:lang w:val="en-US"/>
        </w:rPr>
      </w:pPr>
      <w:r>
        <w:rPr>
          <w:rFonts w:ascii="Arial" w:hAnsi="Arial" w:cs="Arial"/>
          <w:b/>
          <w:bCs/>
          <w:lang w:val="en-US" w:eastAsia="en-US"/>
        </w:rPr>
        <w:t>6.10.2 Отделения (кабинеты) гипербарической оксигенации</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2069" w:history="1">
        <w:r>
          <w:rPr>
            <w:rFonts w:ascii="Times New Roman" w:hAnsi="Times New Roman" w:cs="Times New Roman"/>
            <w:color w:val="0000FF"/>
            <w:lang w:val="en-US" w:eastAsia="en-US"/>
          </w:rPr>
          <w:t>Изменения</w:t>
        </w:r>
      </w:hyperlink>
      <w:hyperlink r:id="rId2070" w:history="1">
        <w:r>
          <w:rPr>
            <w:rFonts w:ascii="Times New Roman" w:hAnsi="Times New Roman" w:cs="Times New Roman"/>
            <w:color w:val="0000FF"/>
            <w:lang w:val="en-US" w:eastAsia="en-US"/>
          </w:rPr>
          <w:t xml:space="preserve"> </w:t>
        </w:r>
      </w:hyperlink>
      <w:hyperlink r:id="rId2071" w:history="1">
        <w:r>
          <w:rPr>
            <w:rFonts w:ascii="Times New Roman" w:hAnsi="Times New Roman" w:cs="Times New Roman"/>
            <w:color w:val="0000FF"/>
            <w:lang w:val="en-US" w:eastAsia="en-US"/>
          </w:rPr>
          <w:t>N</w:t>
        </w:r>
      </w:hyperlink>
      <w:hyperlink r:id="rId2072"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6.10.2.1 Наличие отделений гипербарической оксигенации и состав его помещений определяется заданием на проектирование. В отделении предусматриваются лечебные помещения, ожидальные для больных, общие помещения отделения, в том числе помещения для медицинского и технического персонала, а также вспомогательные помещения. Для амбулаторных больных предусматриваются кабины для переодевания и комната отдыха.</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(п. 6.10.2.1 в ред. </w:t>
      </w:r>
      <w:hyperlink r:id="rId2073" w:history="1">
        <w:r>
          <w:rPr>
            <w:rFonts w:ascii="Times New Roman" w:hAnsi="Times New Roman" w:cs="Times New Roman"/>
            <w:color w:val="0000FF"/>
            <w:lang w:val="en-US" w:eastAsia="en-US"/>
          </w:rPr>
          <w:t>Изменения</w:t>
        </w:r>
      </w:hyperlink>
      <w:hyperlink r:id="rId2074" w:history="1">
        <w:r>
          <w:rPr>
            <w:rFonts w:ascii="Times New Roman" w:hAnsi="Times New Roman" w:cs="Times New Roman"/>
            <w:color w:val="0000FF"/>
            <w:lang w:val="en-US" w:eastAsia="en-US"/>
          </w:rPr>
          <w:t xml:space="preserve"> </w:t>
        </w:r>
      </w:hyperlink>
      <w:hyperlink r:id="rId2075" w:history="1">
        <w:r>
          <w:rPr>
            <w:rFonts w:ascii="Times New Roman" w:hAnsi="Times New Roman" w:cs="Times New Roman"/>
            <w:color w:val="0000FF"/>
            <w:lang w:val="en-US" w:eastAsia="en-US"/>
          </w:rPr>
          <w:t>N</w:t>
        </w:r>
      </w:hyperlink>
      <w:hyperlink r:id="rId2076"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6.10.2.2 Отделения гипербарической оксигенации необходимо организовывать не менее чем на две и не более чем на 8 одноместных барокамер. В отделении должно быть не более четырех барозалов, порядок их организации приведен в </w:t>
      </w:r>
      <w:hyperlink r:id="rId2077" w:history="1">
        <w:r>
          <w:rPr>
            <w:rFonts w:ascii="Times New Roman" w:hAnsi="Times New Roman" w:cs="Times New Roman"/>
            <w:color w:val="0000FF"/>
            <w:lang w:val="en-US" w:eastAsia="en-US"/>
          </w:rPr>
          <w:t>[15]</w:t>
        </w:r>
      </w:hyperlink>
      <w:r>
        <w:rPr>
          <w:rFonts w:ascii="Times New Roman" w:hAnsi="Times New Roman" w:cs="Times New Roman"/>
          <w:lang w:val="en-US" w:eastAsia="en-US"/>
        </w:rPr>
        <w:t>. В одном барозале необходимо устанавливать не более двух одноместных барокамер для взрослых. В барозалах для детей допускается размещение четырех барокамер.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6.10.2.3 Допускается включать помещения для проведения гипербарической оксигенации в состав отделений анестезиологии и реанимации, а также детских, акушерских, инфекционных и приемных отделений. При этом необходимо предусматривать только барозалы.</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2078" w:history="1">
        <w:r>
          <w:rPr>
            <w:rFonts w:ascii="Times New Roman" w:hAnsi="Times New Roman" w:cs="Times New Roman"/>
            <w:color w:val="0000FF"/>
            <w:lang w:val="en-US" w:eastAsia="en-US"/>
          </w:rPr>
          <w:t>Изменения</w:t>
        </w:r>
      </w:hyperlink>
      <w:hyperlink r:id="rId2079" w:history="1">
        <w:r>
          <w:rPr>
            <w:rFonts w:ascii="Times New Roman" w:hAnsi="Times New Roman" w:cs="Times New Roman"/>
            <w:color w:val="0000FF"/>
            <w:lang w:val="en-US" w:eastAsia="en-US"/>
          </w:rPr>
          <w:t xml:space="preserve"> </w:t>
        </w:r>
      </w:hyperlink>
      <w:hyperlink r:id="rId2080" w:history="1">
        <w:r>
          <w:rPr>
            <w:rFonts w:ascii="Times New Roman" w:hAnsi="Times New Roman" w:cs="Times New Roman"/>
            <w:color w:val="0000FF"/>
            <w:lang w:val="en-US" w:eastAsia="en-US"/>
          </w:rPr>
          <w:t>N</w:t>
        </w:r>
      </w:hyperlink>
      <w:hyperlink r:id="rId2081"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xml:space="preserve">, утв. Приказом Минстроя России от 16.12.2016 N 977/пр, </w:t>
      </w:r>
      <w:hyperlink r:id="rId2082" w:history="1">
        <w:r>
          <w:rPr>
            <w:rFonts w:ascii="Times New Roman" w:hAnsi="Times New Roman" w:cs="Times New Roman"/>
            <w:color w:val="0000FF"/>
            <w:lang w:val="en-US" w:eastAsia="en-US"/>
          </w:rPr>
          <w:t>Изменения</w:t>
        </w:r>
      </w:hyperlink>
      <w:hyperlink r:id="rId2083" w:history="1">
        <w:r>
          <w:rPr>
            <w:rFonts w:ascii="Times New Roman" w:hAnsi="Times New Roman" w:cs="Times New Roman"/>
            <w:color w:val="0000FF"/>
            <w:lang w:val="en-US" w:eastAsia="en-US"/>
          </w:rPr>
          <w:t xml:space="preserve"> </w:t>
        </w:r>
      </w:hyperlink>
      <w:hyperlink r:id="rId2084" w:history="1">
        <w:r>
          <w:rPr>
            <w:rFonts w:ascii="Times New Roman" w:hAnsi="Times New Roman" w:cs="Times New Roman"/>
            <w:color w:val="0000FF"/>
            <w:lang w:val="en-US" w:eastAsia="en-US"/>
          </w:rPr>
          <w:t>N</w:t>
        </w:r>
      </w:hyperlink>
      <w:hyperlink r:id="rId2085"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6.10.2.4 Необходимо обеспечивать удобную связь отделения с палатными отделениями, операционным блоком, отделением анестезиологии и реанимации.</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6.10.2.5 Площади барозалов приведены в </w:t>
      </w:r>
      <w:hyperlink r:id="rId2086" w:history="1">
        <w:r>
          <w:rPr>
            <w:rFonts w:ascii="Times New Roman" w:hAnsi="Times New Roman" w:cs="Times New Roman"/>
            <w:color w:val="0000FF"/>
            <w:lang w:val="en-US" w:eastAsia="en-US"/>
          </w:rPr>
          <w:t>таблице</w:t>
        </w:r>
      </w:hyperlink>
      <w:hyperlink r:id="rId2087" w:history="1">
        <w:r>
          <w:rPr>
            <w:rFonts w:ascii="Times New Roman" w:hAnsi="Times New Roman" w:cs="Times New Roman"/>
            <w:color w:val="0000FF"/>
            <w:lang w:val="en-US" w:eastAsia="en-US"/>
          </w:rPr>
          <w:t xml:space="preserve"> </w:t>
        </w:r>
      </w:hyperlink>
      <w:hyperlink r:id="rId2088" w:history="1">
        <w:r>
          <w:rPr>
            <w:rFonts w:ascii="Times New Roman" w:hAnsi="Times New Roman" w:cs="Times New Roman"/>
            <w:color w:val="0000FF"/>
            <w:lang w:val="en-US" w:eastAsia="en-US"/>
          </w:rPr>
          <w:t>В</w:t>
        </w:r>
      </w:hyperlink>
      <w:hyperlink r:id="rId2089" w:history="1">
        <w:r>
          <w:rPr>
            <w:rFonts w:ascii="Times New Roman" w:hAnsi="Times New Roman" w:cs="Times New Roman"/>
            <w:color w:val="0000FF"/>
            <w:lang w:val="en-US" w:eastAsia="en-US"/>
          </w:rPr>
          <w:t>.6</w:t>
        </w:r>
      </w:hyperlink>
      <w:r>
        <w:rPr>
          <w:rFonts w:ascii="Times New Roman" w:hAnsi="Times New Roman" w:cs="Times New Roman"/>
          <w:lang w:val="en-US" w:eastAsia="en-US"/>
        </w:rPr>
        <w:t xml:space="preserve"> приложения В.</w:t>
      </w:r>
    </w:p>
    <w:p w:rsidR="00A77B3E" w:rsidRDefault="007F0443">
      <w:pPr>
        <w:widowControl w:val="0"/>
        <w:spacing w:before="240"/>
        <w:ind w:firstLine="540"/>
        <w:jc w:val="both"/>
        <w:rPr>
          <w:rFonts w:ascii="Arial" w:hAnsi="Arial" w:cs="Arial"/>
          <w:b/>
          <w:bCs/>
          <w:lang w:val="en-US"/>
        </w:rPr>
      </w:pPr>
      <w:r>
        <w:rPr>
          <w:rFonts w:ascii="Arial" w:hAnsi="Arial" w:cs="Arial"/>
          <w:b/>
          <w:bCs/>
          <w:lang w:val="en-US" w:eastAsia="en-US"/>
        </w:rPr>
        <w:t>6.10.3 Лечебно-трудовые мастерские</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6.10.3.1 Включение лечебно-трудовых мастерских в состав больниц и диспансеров и их специализация определяется заданием на проектирование.</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6.10.3.2 Лечебно-трудовые мастерские, кружковые комнаты и кабинеты арт-терапии </w:t>
      </w:r>
      <w:r>
        <w:rPr>
          <w:rFonts w:ascii="Times New Roman" w:hAnsi="Times New Roman" w:cs="Times New Roman"/>
          <w:lang w:val="en-US" w:eastAsia="en-US"/>
        </w:rPr>
        <w:lastRenderedPageBreak/>
        <w:t>преимущественно организуются при туберкулезных, психиатрических, наркологических, неврологических гериатрических стационарах.</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2090" w:history="1">
        <w:r>
          <w:rPr>
            <w:rFonts w:ascii="Times New Roman" w:hAnsi="Times New Roman" w:cs="Times New Roman"/>
            <w:color w:val="0000FF"/>
            <w:lang w:val="en-US" w:eastAsia="en-US"/>
          </w:rPr>
          <w:t>Изменения</w:t>
        </w:r>
      </w:hyperlink>
      <w:hyperlink r:id="rId2091" w:history="1">
        <w:r>
          <w:rPr>
            <w:rFonts w:ascii="Times New Roman" w:hAnsi="Times New Roman" w:cs="Times New Roman"/>
            <w:color w:val="0000FF"/>
            <w:lang w:val="en-US" w:eastAsia="en-US"/>
          </w:rPr>
          <w:t xml:space="preserve"> </w:t>
        </w:r>
      </w:hyperlink>
      <w:hyperlink r:id="rId2092" w:history="1">
        <w:r>
          <w:rPr>
            <w:rFonts w:ascii="Times New Roman" w:hAnsi="Times New Roman" w:cs="Times New Roman"/>
            <w:color w:val="0000FF"/>
            <w:lang w:val="en-US" w:eastAsia="en-US"/>
          </w:rPr>
          <w:t>N</w:t>
        </w:r>
      </w:hyperlink>
      <w:hyperlink r:id="rId2093"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6.10.3.3 В зависимости от профиля мастерских, возможно их децентрализованное размещение в структуре палатного корпуса, а также централизованное размещение мастерских в отдельном корпусе.</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6.10.3.4 Площадь лечебно-трудовой мастерской определяется по набору и расстановке оборудования с учетом технологических норм.</w:t>
      </w:r>
    </w:p>
    <w:p w:rsidR="00A77B3E" w:rsidRDefault="00A77B3E">
      <w:pPr>
        <w:widowControl w:val="0"/>
        <w:ind w:firstLine="540"/>
        <w:jc w:val="both"/>
        <w:rPr>
          <w:rFonts w:ascii="Times New Roman" w:hAnsi="Times New Roman" w:cs="Times New Roman"/>
          <w:lang w:val="en-US"/>
        </w:rPr>
      </w:pPr>
    </w:p>
    <w:p w:rsidR="00A77B3E" w:rsidRDefault="007F0443">
      <w:pPr>
        <w:widowControl w:val="0"/>
        <w:ind w:firstLine="540"/>
        <w:jc w:val="both"/>
        <w:rPr>
          <w:rFonts w:ascii="Arial" w:hAnsi="Arial" w:cs="Arial"/>
          <w:b/>
          <w:bCs/>
          <w:lang w:val="en-US"/>
        </w:rPr>
      </w:pPr>
      <w:r>
        <w:rPr>
          <w:rFonts w:ascii="Arial" w:hAnsi="Arial" w:cs="Arial"/>
          <w:b/>
          <w:bCs/>
          <w:lang w:val="en-US" w:eastAsia="en-US"/>
        </w:rPr>
        <w:t>6.11 Вспомогательные подразделения</w:t>
      </w:r>
    </w:p>
    <w:p w:rsidR="00A77B3E" w:rsidRDefault="00A77B3E">
      <w:pPr>
        <w:widowControl w:val="0"/>
        <w:ind w:firstLine="540"/>
        <w:jc w:val="both"/>
        <w:rPr>
          <w:rFonts w:ascii="Arial" w:hAnsi="Arial" w:cs="Arial"/>
          <w:b/>
          <w:bCs/>
          <w:lang w:val="en-US"/>
        </w:rPr>
      </w:pPr>
    </w:p>
    <w:p w:rsidR="00A77B3E" w:rsidRDefault="007F0443">
      <w:pPr>
        <w:widowControl w:val="0"/>
        <w:ind w:firstLine="540"/>
        <w:jc w:val="both"/>
        <w:rPr>
          <w:rFonts w:ascii="Arial" w:hAnsi="Arial" w:cs="Arial"/>
          <w:b/>
          <w:bCs/>
          <w:lang w:val="en-US"/>
        </w:rPr>
      </w:pPr>
      <w:r>
        <w:rPr>
          <w:rFonts w:ascii="Arial" w:hAnsi="Arial" w:cs="Arial"/>
          <w:b/>
          <w:bCs/>
          <w:lang w:val="en-US" w:eastAsia="en-US"/>
        </w:rPr>
        <w:t>6.11.1 Лабораторные службы и виварии</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2094" w:history="1">
        <w:r>
          <w:rPr>
            <w:rFonts w:ascii="Times New Roman" w:hAnsi="Times New Roman" w:cs="Times New Roman"/>
            <w:color w:val="0000FF"/>
            <w:lang w:val="en-US" w:eastAsia="en-US"/>
          </w:rPr>
          <w:t>Изменения</w:t>
        </w:r>
      </w:hyperlink>
      <w:hyperlink r:id="rId2095" w:history="1">
        <w:r>
          <w:rPr>
            <w:rFonts w:ascii="Times New Roman" w:hAnsi="Times New Roman" w:cs="Times New Roman"/>
            <w:color w:val="0000FF"/>
            <w:lang w:val="en-US" w:eastAsia="en-US"/>
          </w:rPr>
          <w:t xml:space="preserve"> </w:t>
        </w:r>
      </w:hyperlink>
      <w:hyperlink r:id="rId2096" w:history="1">
        <w:r>
          <w:rPr>
            <w:rFonts w:ascii="Times New Roman" w:hAnsi="Times New Roman" w:cs="Times New Roman"/>
            <w:color w:val="0000FF"/>
            <w:lang w:val="en-US" w:eastAsia="en-US"/>
          </w:rPr>
          <w:t>N</w:t>
        </w:r>
      </w:hyperlink>
      <w:hyperlink r:id="rId2097"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6.11.1.1 Диагностические лаборатории следует планировочно изолировать от остальных подразделений медицинской организации, то есть они должны быть непроходными, иметь вход для персонала и вход или передаточное окно для доставки материалов на анализы. Лаборатории следует планировочно разделять на две зоны: зону для исследований и зону для персонала и работы с документацией.</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6.11.1.2 В зависимости от мощности и профиля лаборатории зона для исследований может быть предусмотрена в виде:</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зала автоматизированных линий по проведению анализов с автоматами для пробоподготовки, анализаторами и компьютерами для обработки результатов;</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отдельных лабораторных помещений, разделенных по этапам и видам анализа.</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Лаборантские для исследований методом ПЦР следует проектировать со шлюзом.</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(абзац введен </w:t>
      </w:r>
      <w:hyperlink r:id="rId2098" w:history="1">
        <w:r>
          <w:rPr>
            <w:rFonts w:ascii="Times New Roman" w:hAnsi="Times New Roman" w:cs="Times New Roman"/>
            <w:color w:val="0000FF"/>
            <w:lang w:val="en-US" w:eastAsia="en-US"/>
          </w:rPr>
          <w:t>Изменением</w:t>
        </w:r>
      </w:hyperlink>
      <w:hyperlink r:id="rId2099" w:history="1">
        <w:r>
          <w:rPr>
            <w:rFonts w:ascii="Times New Roman" w:hAnsi="Times New Roman" w:cs="Times New Roman"/>
            <w:color w:val="0000FF"/>
            <w:lang w:val="en-US" w:eastAsia="en-US"/>
          </w:rPr>
          <w:t xml:space="preserve"> </w:t>
        </w:r>
      </w:hyperlink>
      <w:hyperlink r:id="rId2100" w:history="1">
        <w:r>
          <w:rPr>
            <w:rFonts w:ascii="Times New Roman" w:hAnsi="Times New Roman" w:cs="Times New Roman"/>
            <w:color w:val="0000FF"/>
            <w:lang w:val="en-US" w:eastAsia="en-US"/>
          </w:rPr>
          <w:t>N</w:t>
        </w:r>
      </w:hyperlink>
      <w:hyperlink r:id="rId2101"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6.11.1.3 Микробиологические диагностические лаборатории классифицируются по уровню биологической безопасности в соответствии с действующими санитарными нормами.</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Для работы с микроорганизмами IV группы патогенности может быть выделена микробиологическая группа в клинико-диагностической лаборатории или самостоятельная микробиологическая лаборатория (базовая лаборатория уровня 1).</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Для работы с микроорганизмами III группы патогенности в базовых лабораториях уровня 2 выделяется "заразная" зона. Для входа персонала в зону для исследований ("заразную" зону) предусматривается санитарный пропускник, для доставки материалов - шлюз или передаточное окно.</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Для работы с микроорганизмами в лабораториях уровней 1 и 2 предусматриваются отдельные помещения со шлюзом или помещения, оснащенные боксами микробиологической безопасности II класса. Помещения хранения расходных материалов, моечная лабораторной посуды, помещения для приготовления и хранения питательных сред располагаются в чистой зоне. Помещение для обеззараживания лабораторной посуды располагается на границе "заразной" и чистой зон.</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lastRenderedPageBreak/>
        <w:t>Лаборатории уровней 3 и 4 следует проектировать в соответствии с требованиями действующих санитарных норм.</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(п. 6.11.1.3 в ред. </w:t>
      </w:r>
      <w:hyperlink r:id="rId2102" w:history="1">
        <w:r>
          <w:rPr>
            <w:rFonts w:ascii="Times New Roman" w:hAnsi="Times New Roman" w:cs="Times New Roman"/>
            <w:color w:val="0000FF"/>
            <w:lang w:val="en-US" w:eastAsia="en-US"/>
          </w:rPr>
          <w:t>Изменения</w:t>
        </w:r>
      </w:hyperlink>
      <w:hyperlink r:id="rId2103" w:history="1">
        <w:r>
          <w:rPr>
            <w:rFonts w:ascii="Times New Roman" w:hAnsi="Times New Roman" w:cs="Times New Roman"/>
            <w:color w:val="0000FF"/>
            <w:lang w:val="en-US" w:eastAsia="en-US"/>
          </w:rPr>
          <w:t xml:space="preserve"> </w:t>
        </w:r>
      </w:hyperlink>
      <w:hyperlink r:id="rId2104" w:history="1">
        <w:r>
          <w:rPr>
            <w:rFonts w:ascii="Times New Roman" w:hAnsi="Times New Roman" w:cs="Times New Roman"/>
            <w:color w:val="0000FF"/>
            <w:lang w:val="en-US" w:eastAsia="en-US"/>
          </w:rPr>
          <w:t>N</w:t>
        </w:r>
      </w:hyperlink>
      <w:hyperlink r:id="rId2105"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6.11.1.4 В зоне исследований должно быть предусмотрено помещение для обработки использованной лабораторной посуды и отходов (для микробиологических лабораторий убивочная автоклавная), моечная-стерилизационная лабораторной посуды и другие вспомогательные помещения.</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6.11.1.4а Двери лаборантских, моечных лабораторной посуды и автоклавных должны иметь смотровое окно из закаленного или небьющегося стекла, оборудоваться доводчиками и замками для запирания. Двери лаборантских, кладовых реактивов и автоклавных должны открываться по направлению выхода из них. Окна микробиологических лаборантских, расположенных на первом и в цокольном этажах, следует защищать металлическими решетками.</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(п. 6.11.1.4а введен </w:t>
      </w:r>
      <w:hyperlink r:id="rId2106" w:history="1">
        <w:r>
          <w:rPr>
            <w:rFonts w:ascii="Times New Roman" w:hAnsi="Times New Roman" w:cs="Times New Roman"/>
            <w:color w:val="0000FF"/>
            <w:lang w:val="en-US" w:eastAsia="en-US"/>
          </w:rPr>
          <w:t>Изменением</w:t>
        </w:r>
      </w:hyperlink>
      <w:hyperlink r:id="rId2107" w:history="1">
        <w:r>
          <w:rPr>
            <w:rFonts w:ascii="Times New Roman" w:hAnsi="Times New Roman" w:cs="Times New Roman"/>
            <w:color w:val="0000FF"/>
            <w:lang w:val="en-US" w:eastAsia="en-US"/>
          </w:rPr>
          <w:t xml:space="preserve"> </w:t>
        </w:r>
      </w:hyperlink>
      <w:hyperlink r:id="rId2108" w:history="1">
        <w:r>
          <w:rPr>
            <w:rFonts w:ascii="Times New Roman" w:hAnsi="Times New Roman" w:cs="Times New Roman"/>
            <w:color w:val="0000FF"/>
            <w:lang w:val="en-US" w:eastAsia="en-US"/>
          </w:rPr>
          <w:t>N</w:t>
        </w:r>
      </w:hyperlink>
      <w:hyperlink r:id="rId2109"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xml:space="preserve">, утв. Приказом Минстроя России от 16.12.2016 N 977/пр, в ред. </w:t>
      </w:r>
      <w:hyperlink r:id="rId2110" w:history="1">
        <w:r>
          <w:rPr>
            <w:rFonts w:ascii="Times New Roman" w:hAnsi="Times New Roman" w:cs="Times New Roman"/>
            <w:color w:val="0000FF"/>
            <w:lang w:val="en-US" w:eastAsia="en-US"/>
          </w:rPr>
          <w:t>Изменения</w:t>
        </w:r>
      </w:hyperlink>
      <w:hyperlink r:id="rId2111" w:history="1">
        <w:r>
          <w:rPr>
            <w:rFonts w:ascii="Times New Roman" w:hAnsi="Times New Roman" w:cs="Times New Roman"/>
            <w:color w:val="0000FF"/>
            <w:lang w:val="en-US" w:eastAsia="en-US"/>
          </w:rPr>
          <w:t xml:space="preserve"> </w:t>
        </w:r>
      </w:hyperlink>
      <w:hyperlink r:id="rId2112" w:history="1">
        <w:r>
          <w:rPr>
            <w:rFonts w:ascii="Times New Roman" w:hAnsi="Times New Roman" w:cs="Times New Roman"/>
            <w:color w:val="0000FF"/>
            <w:lang w:val="en-US" w:eastAsia="en-US"/>
          </w:rPr>
          <w:t>N</w:t>
        </w:r>
      </w:hyperlink>
      <w:hyperlink r:id="rId2113"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xml:space="preserve">, утв. Приказом Минстроя России от 25.09.2018 N 623/пр, </w:t>
      </w:r>
      <w:hyperlink r:id="rId2114" w:history="1">
        <w:r>
          <w:rPr>
            <w:rFonts w:ascii="Times New Roman" w:hAnsi="Times New Roman" w:cs="Times New Roman"/>
            <w:color w:val="0000FF"/>
            <w:lang w:val="en-US" w:eastAsia="en-US"/>
          </w:rPr>
          <w:t>Изменения</w:t>
        </w:r>
      </w:hyperlink>
      <w:hyperlink r:id="rId2115" w:history="1">
        <w:r>
          <w:rPr>
            <w:rFonts w:ascii="Times New Roman" w:hAnsi="Times New Roman" w:cs="Times New Roman"/>
            <w:color w:val="0000FF"/>
            <w:lang w:val="en-US" w:eastAsia="en-US"/>
          </w:rPr>
          <w:t xml:space="preserve"> </w:t>
        </w:r>
      </w:hyperlink>
      <w:hyperlink r:id="rId2116" w:history="1">
        <w:r>
          <w:rPr>
            <w:rFonts w:ascii="Times New Roman" w:hAnsi="Times New Roman" w:cs="Times New Roman"/>
            <w:color w:val="0000FF"/>
            <w:lang w:val="en-US" w:eastAsia="en-US"/>
          </w:rPr>
          <w:t>N</w:t>
        </w:r>
      </w:hyperlink>
      <w:hyperlink r:id="rId2117"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6.11.1.5 Минимальные площади основных помещений лабораторий указаны в </w:t>
      </w:r>
      <w:hyperlink r:id="rId2118" w:history="1">
        <w:r>
          <w:rPr>
            <w:rFonts w:ascii="Times New Roman" w:hAnsi="Times New Roman" w:cs="Times New Roman"/>
            <w:color w:val="0000FF"/>
            <w:lang w:val="en-US" w:eastAsia="en-US"/>
          </w:rPr>
          <w:t>таблице</w:t>
        </w:r>
      </w:hyperlink>
      <w:hyperlink r:id="rId2119" w:history="1">
        <w:r>
          <w:rPr>
            <w:rFonts w:ascii="Times New Roman" w:hAnsi="Times New Roman" w:cs="Times New Roman"/>
            <w:color w:val="0000FF"/>
            <w:lang w:val="en-US" w:eastAsia="en-US"/>
          </w:rPr>
          <w:t xml:space="preserve"> </w:t>
        </w:r>
      </w:hyperlink>
      <w:hyperlink r:id="rId2120" w:history="1">
        <w:r>
          <w:rPr>
            <w:rFonts w:ascii="Times New Roman" w:hAnsi="Times New Roman" w:cs="Times New Roman"/>
            <w:color w:val="0000FF"/>
            <w:lang w:val="en-US" w:eastAsia="en-US"/>
          </w:rPr>
          <w:t>В</w:t>
        </w:r>
      </w:hyperlink>
      <w:hyperlink r:id="rId2121" w:history="1">
        <w:r>
          <w:rPr>
            <w:rFonts w:ascii="Times New Roman" w:hAnsi="Times New Roman" w:cs="Times New Roman"/>
            <w:color w:val="0000FF"/>
            <w:lang w:val="en-US" w:eastAsia="en-US"/>
          </w:rPr>
          <w:t>.11</w:t>
        </w:r>
      </w:hyperlink>
      <w:r>
        <w:rPr>
          <w:rFonts w:ascii="Times New Roman" w:hAnsi="Times New Roman" w:cs="Times New Roman"/>
          <w:lang w:val="en-US" w:eastAsia="en-US"/>
        </w:rPr>
        <w:t xml:space="preserve"> приложения В.</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2122" w:history="1">
        <w:r>
          <w:rPr>
            <w:rFonts w:ascii="Times New Roman" w:hAnsi="Times New Roman" w:cs="Times New Roman"/>
            <w:color w:val="0000FF"/>
            <w:lang w:val="en-US" w:eastAsia="en-US"/>
          </w:rPr>
          <w:t>Изменения</w:t>
        </w:r>
      </w:hyperlink>
      <w:hyperlink r:id="rId2123" w:history="1">
        <w:r>
          <w:rPr>
            <w:rFonts w:ascii="Times New Roman" w:hAnsi="Times New Roman" w:cs="Times New Roman"/>
            <w:color w:val="0000FF"/>
            <w:lang w:val="en-US" w:eastAsia="en-US"/>
          </w:rPr>
          <w:t xml:space="preserve"> </w:t>
        </w:r>
      </w:hyperlink>
      <w:hyperlink r:id="rId2124" w:history="1">
        <w:r>
          <w:rPr>
            <w:rFonts w:ascii="Times New Roman" w:hAnsi="Times New Roman" w:cs="Times New Roman"/>
            <w:color w:val="0000FF"/>
            <w:lang w:val="en-US" w:eastAsia="en-US"/>
          </w:rPr>
          <w:t>N</w:t>
        </w:r>
      </w:hyperlink>
      <w:hyperlink r:id="rId2125"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6.11.1.6 Виварии (экспериментально-биологические клиники) для содержания лабораторных животных размещаются в отдельно стоящих зданиях или отдельных помещениях организации (научно-исследовательском институте, лаборатории).</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(п. 6.11.1.6 введен </w:t>
      </w:r>
      <w:hyperlink r:id="rId2126" w:history="1">
        <w:r>
          <w:rPr>
            <w:rFonts w:ascii="Times New Roman" w:hAnsi="Times New Roman" w:cs="Times New Roman"/>
            <w:color w:val="0000FF"/>
            <w:lang w:val="en-US" w:eastAsia="en-US"/>
          </w:rPr>
          <w:t>Изменением</w:t>
        </w:r>
      </w:hyperlink>
      <w:hyperlink r:id="rId2127" w:history="1">
        <w:r>
          <w:rPr>
            <w:rFonts w:ascii="Times New Roman" w:hAnsi="Times New Roman" w:cs="Times New Roman"/>
            <w:color w:val="0000FF"/>
            <w:lang w:val="en-US" w:eastAsia="en-US"/>
          </w:rPr>
          <w:t xml:space="preserve"> </w:t>
        </w:r>
      </w:hyperlink>
      <w:hyperlink r:id="rId2128" w:history="1">
        <w:r>
          <w:rPr>
            <w:rFonts w:ascii="Times New Roman" w:hAnsi="Times New Roman" w:cs="Times New Roman"/>
            <w:color w:val="0000FF"/>
            <w:lang w:val="en-US" w:eastAsia="en-US"/>
          </w:rPr>
          <w:t>N</w:t>
        </w:r>
      </w:hyperlink>
      <w:hyperlink r:id="rId2129"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6.11.1.7 При размещении вивария в лабораторном корпусе его помещения следует изолировать от помещений иного назначения, в том числе административных и бытовых. Виварий оборудуется отдельным входом и автономными системами вентиляции. При размещении вивария на верхних этажах здания оборудуется отдельный лифт или отдельная лестница. Использование пассажирского лифта организации для транспортирования животных и материалов вивария не допускается.</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(п. 6.11.1.7 введен </w:t>
      </w:r>
      <w:hyperlink r:id="rId2130" w:history="1">
        <w:r>
          <w:rPr>
            <w:rFonts w:ascii="Times New Roman" w:hAnsi="Times New Roman" w:cs="Times New Roman"/>
            <w:color w:val="0000FF"/>
            <w:lang w:val="en-US" w:eastAsia="en-US"/>
          </w:rPr>
          <w:t>Изменением</w:t>
        </w:r>
      </w:hyperlink>
      <w:hyperlink r:id="rId2131" w:history="1">
        <w:r>
          <w:rPr>
            <w:rFonts w:ascii="Times New Roman" w:hAnsi="Times New Roman" w:cs="Times New Roman"/>
            <w:color w:val="0000FF"/>
            <w:lang w:val="en-US" w:eastAsia="en-US"/>
          </w:rPr>
          <w:t xml:space="preserve"> </w:t>
        </w:r>
      </w:hyperlink>
      <w:hyperlink r:id="rId2132" w:history="1">
        <w:r>
          <w:rPr>
            <w:rFonts w:ascii="Times New Roman" w:hAnsi="Times New Roman" w:cs="Times New Roman"/>
            <w:color w:val="0000FF"/>
            <w:lang w:val="en-US" w:eastAsia="en-US"/>
          </w:rPr>
          <w:t>N</w:t>
        </w:r>
      </w:hyperlink>
      <w:hyperlink r:id="rId2133"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6.11.1.8 Помещения для земноводных животных и рыб, используемых в экспериментах, рекомендуется размещать в цокольных или подвальных помещениях, оборудованных вентиляцией.</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(п. 6.11.1.8 введен </w:t>
      </w:r>
      <w:hyperlink r:id="rId2134" w:history="1">
        <w:r>
          <w:rPr>
            <w:rFonts w:ascii="Times New Roman" w:hAnsi="Times New Roman" w:cs="Times New Roman"/>
            <w:color w:val="0000FF"/>
            <w:lang w:val="en-US" w:eastAsia="en-US"/>
          </w:rPr>
          <w:t>Изменением</w:t>
        </w:r>
      </w:hyperlink>
      <w:hyperlink r:id="rId2135" w:history="1">
        <w:r>
          <w:rPr>
            <w:rFonts w:ascii="Times New Roman" w:hAnsi="Times New Roman" w:cs="Times New Roman"/>
            <w:color w:val="0000FF"/>
            <w:lang w:val="en-US" w:eastAsia="en-US"/>
          </w:rPr>
          <w:t xml:space="preserve"> </w:t>
        </w:r>
      </w:hyperlink>
      <w:hyperlink r:id="rId2136" w:history="1">
        <w:r>
          <w:rPr>
            <w:rFonts w:ascii="Times New Roman" w:hAnsi="Times New Roman" w:cs="Times New Roman"/>
            <w:color w:val="0000FF"/>
            <w:lang w:val="en-US" w:eastAsia="en-US"/>
          </w:rPr>
          <w:t>N</w:t>
        </w:r>
      </w:hyperlink>
      <w:hyperlink r:id="rId2137"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6.11.1.9 Состав и площади помещений вивария определяются заданием на проектирование с учетом целей экспериментальной работы, числа содержащихся животных, габаритов оборудования и степенью механизации производственных процессов.</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(п. 6.11.1.9 введен </w:t>
      </w:r>
      <w:hyperlink r:id="rId2138" w:history="1">
        <w:r>
          <w:rPr>
            <w:rFonts w:ascii="Times New Roman" w:hAnsi="Times New Roman" w:cs="Times New Roman"/>
            <w:color w:val="0000FF"/>
            <w:lang w:val="en-US" w:eastAsia="en-US"/>
          </w:rPr>
          <w:t>Изменением</w:t>
        </w:r>
      </w:hyperlink>
      <w:hyperlink r:id="rId2139" w:history="1">
        <w:r>
          <w:rPr>
            <w:rFonts w:ascii="Times New Roman" w:hAnsi="Times New Roman" w:cs="Times New Roman"/>
            <w:color w:val="0000FF"/>
            <w:lang w:val="en-US" w:eastAsia="en-US"/>
          </w:rPr>
          <w:t xml:space="preserve"> </w:t>
        </w:r>
      </w:hyperlink>
      <w:hyperlink r:id="rId2140" w:history="1">
        <w:r>
          <w:rPr>
            <w:rFonts w:ascii="Times New Roman" w:hAnsi="Times New Roman" w:cs="Times New Roman"/>
            <w:color w:val="0000FF"/>
            <w:lang w:val="en-US" w:eastAsia="en-US"/>
          </w:rPr>
          <w:t>N</w:t>
        </w:r>
      </w:hyperlink>
      <w:hyperlink r:id="rId2141"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6.11.1.10 При планировке вивария могут быть выделены следующие отделения или зоны:</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карантинное, включающее в себя приемную с теплым тамбуром для въезда машин с животными, помещение для мойки и сушки животных, помещения-изоляторы для содержания животных, кладовые клеток и инвентаря, кормов и подстилок, помещение осмотра больных животных, помещение хранения дезинфицирующих средств;</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lastRenderedPageBreak/>
        <w:t>дезинфекционно-моечное, включающее помещение для обработки и стерилизации инвентаря, помещение временного хранения трупов животных;</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отделение содержания подопытных СПФ-животных:</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помещения барьерной зоны - принудительный санпропускник, помещение одевания стерильной одежды, помещения для передачи материалов - стерилизационная с проходным стерилизатором, бактерицидный гидрошлюз, бактерицидный аэрошлюз;</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помещения забарьерной зоны - помещение для содержания животных, помещение для экспериментов, кладовая стерильного инвентаря, кормов, подстилок, помещение стерилизации воды, помещение раздачи кормов;</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блок содержания конвенциональных животных включает помещение для содержания животных, помещение для экспериментов, операционную с предоперационной и стерилизационной, с помещением послеоперационного интенсивного лечения и ухода, блок помещений для инфицирования животных и работы с ними, кладовые хранения кормов и инвентаря;</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2142" w:history="1">
        <w:r>
          <w:rPr>
            <w:rFonts w:ascii="Times New Roman" w:hAnsi="Times New Roman" w:cs="Times New Roman"/>
            <w:color w:val="0000FF"/>
            <w:lang w:val="en-US" w:eastAsia="en-US"/>
          </w:rPr>
          <w:t>Изменения</w:t>
        </w:r>
      </w:hyperlink>
      <w:hyperlink r:id="rId2143" w:history="1">
        <w:r>
          <w:rPr>
            <w:rFonts w:ascii="Times New Roman" w:hAnsi="Times New Roman" w:cs="Times New Roman"/>
            <w:color w:val="0000FF"/>
            <w:lang w:val="en-US" w:eastAsia="en-US"/>
          </w:rPr>
          <w:t xml:space="preserve"> </w:t>
        </w:r>
      </w:hyperlink>
      <w:hyperlink r:id="rId2144" w:history="1">
        <w:r>
          <w:rPr>
            <w:rFonts w:ascii="Times New Roman" w:hAnsi="Times New Roman" w:cs="Times New Roman"/>
            <w:color w:val="0000FF"/>
            <w:lang w:val="en-US" w:eastAsia="en-US"/>
          </w:rPr>
          <w:t>N</w:t>
        </w:r>
      </w:hyperlink>
      <w:hyperlink r:id="rId2145"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отделение ветеринарного обслуживания, включающее в себя секционную, лабораторию диагностики с боксом, блок изоляции животных с изоляторами, кабинет врача, кладовую хранения медикаментов;</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отделение подготовки кормов с пищеварочным залом, кладовыми, моечными кухонной посуды, стерилизационной кормов. Состав помещений и площадь определяется количеством заготавливаемых кормов;</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блок помещений для персонала, включающий гардеробные, комнаты персонала, помещения для работы с документами и др.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Минимальную площадь специфических помещений вивариев следует принимать по </w:t>
      </w:r>
      <w:hyperlink r:id="rId2146" w:history="1">
        <w:r>
          <w:rPr>
            <w:rFonts w:ascii="Times New Roman" w:hAnsi="Times New Roman" w:cs="Times New Roman"/>
            <w:color w:val="0000FF"/>
            <w:lang w:val="en-US" w:eastAsia="en-US"/>
          </w:rPr>
          <w:t>таблице</w:t>
        </w:r>
      </w:hyperlink>
      <w:hyperlink r:id="rId2147" w:history="1">
        <w:r>
          <w:rPr>
            <w:rFonts w:ascii="Times New Roman" w:hAnsi="Times New Roman" w:cs="Times New Roman"/>
            <w:color w:val="0000FF"/>
            <w:lang w:val="en-US" w:eastAsia="en-US"/>
          </w:rPr>
          <w:t xml:space="preserve"> </w:t>
        </w:r>
      </w:hyperlink>
      <w:hyperlink r:id="rId2148" w:history="1">
        <w:r>
          <w:rPr>
            <w:rFonts w:ascii="Times New Roman" w:hAnsi="Times New Roman" w:cs="Times New Roman"/>
            <w:color w:val="0000FF"/>
            <w:lang w:val="en-US" w:eastAsia="en-US"/>
          </w:rPr>
          <w:t>В</w:t>
        </w:r>
      </w:hyperlink>
      <w:hyperlink r:id="rId2149" w:history="1">
        <w:r>
          <w:rPr>
            <w:rFonts w:ascii="Times New Roman" w:hAnsi="Times New Roman" w:cs="Times New Roman"/>
            <w:color w:val="0000FF"/>
            <w:lang w:val="en-US" w:eastAsia="en-US"/>
          </w:rPr>
          <w:t>.11</w:t>
        </w:r>
      </w:hyperlink>
      <w:r>
        <w:rPr>
          <w:rFonts w:ascii="Times New Roman" w:hAnsi="Times New Roman" w:cs="Times New Roman"/>
          <w:lang w:val="en-US" w:eastAsia="en-US"/>
        </w:rPr>
        <w:t xml:space="preserve"> приложения В.</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(п. 6.11.1.10 введен </w:t>
      </w:r>
      <w:hyperlink r:id="rId2150" w:history="1">
        <w:r>
          <w:rPr>
            <w:rFonts w:ascii="Times New Roman" w:hAnsi="Times New Roman" w:cs="Times New Roman"/>
            <w:color w:val="0000FF"/>
            <w:lang w:val="en-US" w:eastAsia="en-US"/>
          </w:rPr>
          <w:t>Изменением</w:t>
        </w:r>
      </w:hyperlink>
      <w:hyperlink r:id="rId2151" w:history="1">
        <w:r>
          <w:rPr>
            <w:rFonts w:ascii="Times New Roman" w:hAnsi="Times New Roman" w:cs="Times New Roman"/>
            <w:color w:val="0000FF"/>
            <w:lang w:val="en-US" w:eastAsia="en-US"/>
          </w:rPr>
          <w:t xml:space="preserve"> </w:t>
        </w:r>
      </w:hyperlink>
      <w:hyperlink r:id="rId2152" w:history="1">
        <w:r>
          <w:rPr>
            <w:rFonts w:ascii="Times New Roman" w:hAnsi="Times New Roman" w:cs="Times New Roman"/>
            <w:color w:val="0000FF"/>
            <w:lang w:val="en-US" w:eastAsia="en-US"/>
          </w:rPr>
          <w:t>N</w:t>
        </w:r>
      </w:hyperlink>
      <w:hyperlink r:id="rId2153"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6.11.1.11 При планировке помещений следует обеспечить соблюдение принципа поточности процессов и исключить перекрещивание потоков, которые могут контаминировать "чистые" животные и материалы.</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(п. 6.11.1.11 введен </w:t>
      </w:r>
      <w:hyperlink r:id="rId2154" w:history="1">
        <w:r>
          <w:rPr>
            <w:rFonts w:ascii="Times New Roman" w:hAnsi="Times New Roman" w:cs="Times New Roman"/>
            <w:color w:val="0000FF"/>
            <w:lang w:val="en-US" w:eastAsia="en-US"/>
          </w:rPr>
          <w:t>Изменением</w:t>
        </w:r>
      </w:hyperlink>
      <w:hyperlink r:id="rId2155" w:history="1">
        <w:r>
          <w:rPr>
            <w:rFonts w:ascii="Times New Roman" w:hAnsi="Times New Roman" w:cs="Times New Roman"/>
            <w:color w:val="0000FF"/>
            <w:lang w:val="en-US" w:eastAsia="en-US"/>
          </w:rPr>
          <w:t xml:space="preserve"> </w:t>
        </w:r>
      </w:hyperlink>
      <w:hyperlink r:id="rId2156" w:history="1">
        <w:r>
          <w:rPr>
            <w:rFonts w:ascii="Times New Roman" w:hAnsi="Times New Roman" w:cs="Times New Roman"/>
            <w:color w:val="0000FF"/>
            <w:lang w:val="en-US" w:eastAsia="en-US"/>
          </w:rPr>
          <w:t>N</w:t>
        </w:r>
      </w:hyperlink>
      <w:hyperlink r:id="rId2157"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6.11.1.12 Для расчета площадей содержания животных следует исходить из нормативов размещения животных на 1 м</w:t>
      </w:r>
      <w:r>
        <w:rPr>
          <w:rFonts w:ascii="Times New Roman" w:hAnsi="Times New Roman" w:cs="Times New Roman"/>
          <w:vertAlign w:val="superscript"/>
          <w:lang w:val="en-US" w:eastAsia="en-US"/>
        </w:rPr>
        <w:t>2</w:t>
      </w:r>
      <w:r>
        <w:rPr>
          <w:rFonts w:ascii="Times New Roman" w:hAnsi="Times New Roman" w:cs="Times New Roman"/>
          <w:lang w:val="en-US" w:eastAsia="en-US"/>
        </w:rPr>
        <w:t xml:space="preserve"> площади пола - 100 - 500 голов взрослых мышей в зависимости от массы животного, 200 голов молодняка мышей, 15 - 18 взрослых морских свинок, 2 - 4 взрослых кролика, 1 петух. Для определения производственной площади следует исходить из расчета, что на 1 см</w:t>
      </w:r>
      <w:r>
        <w:rPr>
          <w:rFonts w:ascii="Times New Roman" w:hAnsi="Times New Roman" w:cs="Times New Roman"/>
          <w:vertAlign w:val="superscript"/>
          <w:lang w:val="en-US" w:eastAsia="en-US"/>
        </w:rPr>
        <w:t>2</w:t>
      </w:r>
      <w:r>
        <w:rPr>
          <w:rFonts w:ascii="Times New Roman" w:hAnsi="Times New Roman" w:cs="Times New Roman"/>
          <w:lang w:val="en-US" w:eastAsia="en-US"/>
        </w:rPr>
        <w:t xml:space="preserve"> площади клетки приходится 1 г животного. Минимальная ширина свободного прохода между стеллажами и ширина основных проходов рекомендуется не менее 1,5 м.</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(п. 6.11.1.12 введен </w:t>
      </w:r>
      <w:hyperlink r:id="rId2158" w:history="1">
        <w:r>
          <w:rPr>
            <w:rFonts w:ascii="Times New Roman" w:hAnsi="Times New Roman" w:cs="Times New Roman"/>
            <w:color w:val="0000FF"/>
            <w:lang w:val="en-US" w:eastAsia="en-US"/>
          </w:rPr>
          <w:t>Изменением</w:t>
        </w:r>
      </w:hyperlink>
      <w:hyperlink r:id="rId2159" w:history="1">
        <w:r>
          <w:rPr>
            <w:rFonts w:ascii="Times New Roman" w:hAnsi="Times New Roman" w:cs="Times New Roman"/>
            <w:color w:val="0000FF"/>
            <w:lang w:val="en-US" w:eastAsia="en-US"/>
          </w:rPr>
          <w:t xml:space="preserve"> </w:t>
        </w:r>
      </w:hyperlink>
      <w:hyperlink r:id="rId2160" w:history="1">
        <w:r>
          <w:rPr>
            <w:rFonts w:ascii="Times New Roman" w:hAnsi="Times New Roman" w:cs="Times New Roman"/>
            <w:color w:val="0000FF"/>
            <w:lang w:val="en-US" w:eastAsia="en-US"/>
          </w:rPr>
          <w:t>N</w:t>
        </w:r>
      </w:hyperlink>
      <w:hyperlink r:id="rId2161"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Arial" w:hAnsi="Arial" w:cs="Arial"/>
          <w:b/>
          <w:bCs/>
          <w:lang w:val="en-US"/>
        </w:rPr>
      </w:pPr>
      <w:r>
        <w:rPr>
          <w:rFonts w:ascii="Arial" w:hAnsi="Arial" w:cs="Arial"/>
          <w:b/>
          <w:bCs/>
          <w:lang w:val="en-US" w:eastAsia="en-US"/>
        </w:rPr>
        <w:t>6.11.2 Телемедицинские консультационно-диагностические центры</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(подраздел 6.11.2 в ред. </w:t>
      </w:r>
      <w:hyperlink r:id="rId2162" w:history="1">
        <w:r>
          <w:rPr>
            <w:rFonts w:ascii="Times New Roman" w:hAnsi="Times New Roman" w:cs="Times New Roman"/>
            <w:color w:val="0000FF"/>
            <w:lang w:val="en-US" w:eastAsia="en-US"/>
          </w:rPr>
          <w:t>Изменения</w:t>
        </w:r>
      </w:hyperlink>
      <w:hyperlink r:id="rId2163" w:history="1">
        <w:r>
          <w:rPr>
            <w:rFonts w:ascii="Times New Roman" w:hAnsi="Times New Roman" w:cs="Times New Roman"/>
            <w:color w:val="0000FF"/>
            <w:lang w:val="en-US" w:eastAsia="en-US"/>
          </w:rPr>
          <w:t xml:space="preserve"> </w:t>
        </w:r>
      </w:hyperlink>
      <w:hyperlink r:id="rId2164" w:history="1">
        <w:r>
          <w:rPr>
            <w:rFonts w:ascii="Times New Roman" w:hAnsi="Times New Roman" w:cs="Times New Roman"/>
            <w:color w:val="0000FF"/>
            <w:lang w:val="en-US" w:eastAsia="en-US"/>
          </w:rPr>
          <w:t>N</w:t>
        </w:r>
      </w:hyperlink>
      <w:hyperlink r:id="rId2165"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6.11.2.1 Телемедицинский консультационно-диагностический центр (ТКДЦ) предназначен </w:t>
      </w:r>
      <w:r>
        <w:rPr>
          <w:rFonts w:ascii="Times New Roman" w:hAnsi="Times New Roman" w:cs="Times New Roman"/>
          <w:lang w:val="en-US" w:eastAsia="en-US"/>
        </w:rPr>
        <w:lastRenderedPageBreak/>
        <w:t>для аппаратно-программной поддержки оказания консультативно-диагностической помощи.</w:t>
      </w:r>
    </w:p>
    <w:p w:rsidR="00A77B3E" w:rsidRDefault="00A77B3E">
      <w:pPr>
        <w:widowControl w:val="0"/>
        <w:rPr>
          <w:rFonts w:ascii="Times New Roman" w:hAnsi="Times New Roman" w:cs="Times New Roman"/>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0" w:type="dxa"/>
        </w:tblCellMar>
        <w:tblLook w:val="04A0" w:firstRow="1" w:lastRow="0" w:firstColumn="1" w:lastColumn="0" w:noHBand="0" w:noVBand="1"/>
      </w:tblPr>
      <w:tblGrid>
        <w:gridCol w:w="61"/>
        <w:gridCol w:w="113"/>
        <w:gridCol w:w="9940"/>
        <w:gridCol w:w="113"/>
      </w:tblGrid>
      <w:tr w:rsidR="00A77B3E">
        <w:tc>
          <w:tcPr>
            <w:tcW w:w="60" w:type="dxa"/>
            <w:tcBorders>
              <w:top w:val="single" w:sz="8" w:space="0" w:color="000000"/>
              <w:left w:val="single" w:sz="8" w:space="0" w:color="000000"/>
              <w:bottom w:val="single" w:sz="8" w:space="0" w:color="000000"/>
              <w:right w:val="single" w:sz="8" w:space="0" w:color="000000"/>
            </w:tcBorders>
            <w:shd w:val="solid" w:color="CED3F1" w:fill="CED3F1"/>
            <w:tcMar>
              <w:top w:w="0" w:type="dxa"/>
              <w:left w:w="0" w:type="dxa"/>
              <w:bottom w:w="0" w:type="dxa"/>
              <w:right w:w="0" w:type="dxa"/>
            </w:tcMar>
          </w:tcPr>
          <w:p w:rsidR="00A77B3E" w:rsidRDefault="00A77B3E">
            <w:pPr>
              <w:widowControl w:val="0"/>
              <w:rPr>
                <w:rFonts w:ascii="Times New Roman" w:hAnsi="Times New Roman" w:cs="Times New Roman"/>
                <w:lang w:val="en-US" w:eastAsia="en-US"/>
              </w:rPr>
            </w:pPr>
          </w:p>
        </w:tc>
        <w:tc>
          <w:tcPr>
            <w:tcW w:w="113" w:type="dxa"/>
            <w:tcBorders>
              <w:top w:val="single" w:sz="8" w:space="0" w:color="000000"/>
              <w:left w:val="single" w:sz="8" w:space="0" w:color="000000"/>
              <w:bottom w:val="single" w:sz="8" w:space="0" w:color="000000"/>
              <w:right w:val="single" w:sz="8" w:space="0" w:color="000000"/>
            </w:tcBorders>
            <w:shd w:val="solid" w:color="F4F3F8" w:fill="F4F3F8"/>
            <w:tcMar>
              <w:top w:w="0" w:type="dxa"/>
              <w:left w:w="0" w:type="dxa"/>
              <w:bottom w:w="0" w:type="dxa"/>
              <w:right w:w="0" w:type="dxa"/>
            </w:tcMar>
          </w:tcPr>
          <w:p w:rsidR="00A77B3E" w:rsidRDefault="00A77B3E">
            <w:pPr>
              <w:widowControl w:val="0"/>
              <w:rPr>
                <w:rFonts w:ascii="Times New Roman" w:hAnsi="Times New Roman" w:cs="Times New Roman"/>
                <w:lang w:val="en-US" w:eastAsia="en-US"/>
              </w:rPr>
            </w:pPr>
          </w:p>
        </w:tc>
        <w:tc>
          <w:tcPr>
            <w:tcW w:w="9921" w:type="dxa"/>
            <w:tcBorders>
              <w:top w:val="single" w:sz="8" w:space="0" w:color="000000"/>
              <w:left w:val="single" w:sz="8" w:space="0" w:color="000000"/>
              <w:bottom w:val="single" w:sz="8" w:space="0" w:color="000000"/>
              <w:right w:val="single" w:sz="8" w:space="0" w:color="000000"/>
            </w:tcBorders>
            <w:shd w:val="solid" w:color="F4F3F8" w:fill="F4F3F8"/>
            <w:tcMar>
              <w:top w:w="113" w:type="dxa"/>
              <w:left w:w="0" w:type="dxa"/>
              <w:bottom w:w="113" w:type="dxa"/>
              <w:right w:w="0" w:type="dxa"/>
            </w:tcMar>
          </w:tcPr>
          <w:p w:rsidR="00A77B3E" w:rsidRDefault="007F0443">
            <w:pPr>
              <w:widowControl w:val="0"/>
              <w:jc w:val="both"/>
              <w:rPr>
                <w:rFonts w:ascii="Times New Roman" w:hAnsi="Times New Roman" w:cs="Times New Roman"/>
                <w:color w:val="392C69"/>
                <w:lang w:val="en-US" w:eastAsia="en-US"/>
              </w:rPr>
            </w:pPr>
            <w:r>
              <w:rPr>
                <w:rFonts w:ascii="Times New Roman" w:hAnsi="Times New Roman" w:cs="Times New Roman"/>
                <w:color w:val="392C69"/>
                <w:lang w:val="en-US" w:eastAsia="en-US"/>
              </w:rPr>
              <w:t>КонсультантПлюс: примечание.</w:t>
            </w:r>
          </w:p>
          <w:p w:rsidR="00A77B3E" w:rsidRDefault="007F0443">
            <w:pPr>
              <w:widowControl w:val="0"/>
              <w:jc w:val="both"/>
              <w:rPr>
                <w:rFonts w:ascii="Times New Roman" w:hAnsi="Times New Roman" w:cs="Times New Roman"/>
                <w:color w:val="392C69"/>
                <w:lang w:val="en-US" w:eastAsia="en-US"/>
              </w:rPr>
            </w:pPr>
            <w:r>
              <w:rPr>
                <w:rFonts w:ascii="Times New Roman" w:hAnsi="Times New Roman" w:cs="Times New Roman"/>
                <w:color w:val="392C69"/>
                <w:lang w:val="en-US" w:eastAsia="en-US"/>
              </w:rPr>
              <w:t>Нумерация пунктов дана в соответствии с официальным текстом документа.</w:t>
            </w:r>
          </w:p>
        </w:tc>
        <w:tc>
          <w:tcPr>
            <w:tcW w:w="113" w:type="dxa"/>
            <w:tcBorders>
              <w:top w:val="single" w:sz="8" w:space="0" w:color="000000"/>
              <w:left w:val="single" w:sz="8" w:space="0" w:color="000000"/>
              <w:bottom w:val="single" w:sz="8" w:space="0" w:color="000000"/>
              <w:right w:val="single" w:sz="8" w:space="0" w:color="000000"/>
            </w:tcBorders>
            <w:shd w:val="solid" w:color="F4F3F8" w:fill="F4F3F8"/>
            <w:tcMar>
              <w:top w:w="0" w:type="dxa"/>
              <w:left w:w="0" w:type="dxa"/>
              <w:bottom w:w="0" w:type="dxa"/>
              <w:right w:w="0" w:type="dxa"/>
            </w:tcMar>
          </w:tcPr>
          <w:p w:rsidR="00A77B3E" w:rsidRDefault="00A77B3E">
            <w:pPr>
              <w:widowControl w:val="0"/>
              <w:jc w:val="both"/>
              <w:rPr>
                <w:rFonts w:ascii="Times New Roman" w:hAnsi="Times New Roman" w:cs="Times New Roman"/>
                <w:color w:val="392C69"/>
                <w:lang w:val="en-US" w:eastAsia="en-US"/>
              </w:rPr>
            </w:pPr>
          </w:p>
        </w:tc>
      </w:tr>
    </w:tbl>
    <w:p w:rsidR="00A77B3E" w:rsidRDefault="007F0443">
      <w:pPr>
        <w:widowControl w:val="0"/>
        <w:spacing w:before="300"/>
        <w:ind w:firstLine="540"/>
        <w:jc w:val="both"/>
        <w:rPr>
          <w:rFonts w:ascii="Times New Roman" w:hAnsi="Times New Roman" w:cs="Times New Roman"/>
          <w:lang w:val="en-US"/>
        </w:rPr>
      </w:pPr>
      <w:r>
        <w:rPr>
          <w:rFonts w:ascii="Times New Roman" w:hAnsi="Times New Roman" w:cs="Times New Roman"/>
          <w:lang w:val="en-US" w:eastAsia="en-US"/>
        </w:rPr>
        <w:t>6.11.2 В составе помещений ТКДЦ предусматриваются зал для проведения видеоконференций, телемедицинских семинаров и лекций, помещение для проведения телемедицинских консультаций в реальном времени и в отложенном режиме, помещение для установки оборудования связи и серверов баз данных, служебное помещение для технических специалистов. Число помещений и их площадь определяются заданием на проектирование в зависимости от требований к пропускной способности ТКДЦ, типу и количеству устанавливаемого телемедицинского оборудования.</w:t>
      </w:r>
    </w:p>
    <w:p w:rsidR="00A77B3E" w:rsidRDefault="007F0443">
      <w:pPr>
        <w:widowControl w:val="0"/>
        <w:spacing w:before="240"/>
        <w:ind w:firstLine="540"/>
        <w:jc w:val="both"/>
        <w:rPr>
          <w:rFonts w:ascii="Arial" w:hAnsi="Arial" w:cs="Arial"/>
          <w:b/>
          <w:bCs/>
          <w:lang w:val="en-US"/>
        </w:rPr>
      </w:pPr>
      <w:r>
        <w:rPr>
          <w:rFonts w:ascii="Arial" w:hAnsi="Arial" w:cs="Arial"/>
          <w:b/>
          <w:bCs/>
          <w:lang w:val="en-US" w:eastAsia="en-US"/>
        </w:rPr>
        <w:t>6.11.3 Станции переливания крови и отделения производственной трансфузиологии</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2166" w:history="1">
        <w:r>
          <w:rPr>
            <w:rFonts w:ascii="Times New Roman" w:hAnsi="Times New Roman" w:cs="Times New Roman"/>
            <w:color w:val="0000FF"/>
            <w:lang w:val="en-US" w:eastAsia="en-US"/>
          </w:rPr>
          <w:t>Изменения</w:t>
        </w:r>
      </w:hyperlink>
      <w:hyperlink r:id="rId2167" w:history="1">
        <w:r>
          <w:rPr>
            <w:rFonts w:ascii="Times New Roman" w:hAnsi="Times New Roman" w:cs="Times New Roman"/>
            <w:color w:val="0000FF"/>
            <w:lang w:val="en-US" w:eastAsia="en-US"/>
          </w:rPr>
          <w:t xml:space="preserve"> </w:t>
        </w:r>
      </w:hyperlink>
      <w:hyperlink r:id="rId2168" w:history="1">
        <w:r>
          <w:rPr>
            <w:rFonts w:ascii="Times New Roman" w:hAnsi="Times New Roman" w:cs="Times New Roman"/>
            <w:color w:val="0000FF"/>
            <w:lang w:val="en-US" w:eastAsia="en-US"/>
          </w:rPr>
          <w:t>N</w:t>
        </w:r>
      </w:hyperlink>
      <w:hyperlink r:id="rId2169"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6.11.3.1 Мощность и состав помещений ОПТ определяется заданием на проектирование. Минимальные площади помещений отделения даны в </w:t>
      </w:r>
      <w:hyperlink r:id="rId2170" w:history="1">
        <w:r>
          <w:rPr>
            <w:rFonts w:ascii="Times New Roman" w:hAnsi="Times New Roman" w:cs="Times New Roman"/>
            <w:color w:val="0000FF"/>
            <w:lang w:val="en-US" w:eastAsia="en-US"/>
          </w:rPr>
          <w:t>таблице</w:t>
        </w:r>
      </w:hyperlink>
      <w:hyperlink r:id="rId2171" w:history="1">
        <w:r>
          <w:rPr>
            <w:rFonts w:ascii="Times New Roman" w:hAnsi="Times New Roman" w:cs="Times New Roman"/>
            <w:color w:val="0000FF"/>
            <w:lang w:val="en-US" w:eastAsia="en-US"/>
          </w:rPr>
          <w:t xml:space="preserve"> </w:t>
        </w:r>
      </w:hyperlink>
      <w:hyperlink r:id="rId2172" w:history="1">
        <w:r>
          <w:rPr>
            <w:rFonts w:ascii="Times New Roman" w:hAnsi="Times New Roman" w:cs="Times New Roman"/>
            <w:color w:val="0000FF"/>
            <w:lang w:val="en-US" w:eastAsia="en-US"/>
          </w:rPr>
          <w:t>В</w:t>
        </w:r>
      </w:hyperlink>
      <w:hyperlink r:id="rId2173" w:history="1">
        <w:r>
          <w:rPr>
            <w:rFonts w:ascii="Times New Roman" w:hAnsi="Times New Roman" w:cs="Times New Roman"/>
            <w:color w:val="0000FF"/>
            <w:lang w:val="en-US" w:eastAsia="en-US"/>
          </w:rPr>
          <w:t>.11</w:t>
        </w:r>
      </w:hyperlink>
      <w:r>
        <w:rPr>
          <w:rFonts w:ascii="Times New Roman" w:hAnsi="Times New Roman" w:cs="Times New Roman"/>
          <w:lang w:val="en-US" w:eastAsia="en-US"/>
        </w:rPr>
        <w:t xml:space="preserve"> приложения В.</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2174" w:history="1">
        <w:r>
          <w:rPr>
            <w:rFonts w:ascii="Times New Roman" w:hAnsi="Times New Roman" w:cs="Times New Roman"/>
            <w:color w:val="0000FF"/>
            <w:lang w:val="en-US" w:eastAsia="en-US"/>
          </w:rPr>
          <w:t>Изменения</w:t>
        </w:r>
      </w:hyperlink>
      <w:hyperlink r:id="rId2175" w:history="1">
        <w:r>
          <w:rPr>
            <w:rFonts w:ascii="Times New Roman" w:hAnsi="Times New Roman" w:cs="Times New Roman"/>
            <w:color w:val="0000FF"/>
            <w:lang w:val="en-US" w:eastAsia="en-US"/>
          </w:rPr>
          <w:t xml:space="preserve"> </w:t>
        </w:r>
      </w:hyperlink>
      <w:hyperlink r:id="rId2176" w:history="1">
        <w:r>
          <w:rPr>
            <w:rFonts w:ascii="Times New Roman" w:hAnsi="Times New Roman" w:cs="Times New Roman"/>
            <w:color w:val="0000FF"/>
            <w:lang w:val="en-US" w:eastAsia="en-US"/>
          </w:rPr>
          <w:t>N</w:t>
        </w:r>
      </w:hyperlink>
      <w:hyperlink r:id="rId2177"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6.11.3.2 Исключен с 02.09.2021. - </w:t>
      </w:r>
      <w:hyperlink r:id="rId2178" w:history="1">
        <w:r>
          <w:rPr>
            <w:rFonts w:ascii="Times New Roman" w:hAnsi="Times New Roman" w:cs="Times New Roman"/>
            <w:color w:val="0000FF"/>
            <w:lang w:val="en-US" w:eastAsia="en-US"/>
          </w:rPr>
          <w:t>Изменение</w:t>
        </w:r>
      </w:hyperlink>
      <w:hyperlink r:id="rId2179" w:history="1">
        <w:r>
          <w:rPr>
            <w:rFonts w:ascii="Times New Roman" w:hAnsi="Times New Roman" w:cs="Times New Roman"/>
            <w:color w:val="0000FF"/>
            <w:lang w:val="en-US" w:eastAsia="en-US"/>
          </w:rPr>
          <w:t xml:space="preserve"> </w:t>
        </w:r>
      </w:hyperlink>
      <w:hyperlink r:id="rId2180" w:history="1">
        <w:r>
          <w:rPr>
            <w:rFonts w:ascii="Times New Roman" w:hAnsi="Times New Roman" w:cs="Times New Roman"/>
            <w:color w:val="0000FF"/>
            <w:lang w:val="en-US" w:eastAsia="en-US"/>
          </w:rPr>
          <w:t>N</w:t>
        </w:r>
      </w:hyperlink>
      <w:hyperlink r:id="rId2181"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6.11.3.3 В родильных домах, перинатальных центрах, крупных многопрофильных больницах, хирургических центрах и других медицинских организациях с высокой потребностью в переливании крови целесообразно предусматривать центры (подразделения) аутодонорства, состав помещений которых может быть сокращен по сравнению с ОПТ.</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2182" w:history="1">
        <w:r>
          <w:rPr>
            <w:rFonts w:ascii="Times New Roman" w:hAnsi="Times New Roman" w:cs="Times New Roman"/>
            <w:color w:val="0000FF"/>
            <w:lang w:val="en-US" w:eastAsia="en-US"/>
          </w:rPr>
          <w:t>Изменения</w:t>
        </w:r>
      </w:hyperlink>
      <w:hyperlink r:id="rId2183" w:history="1">
        <w:r>
          <w:rPr>
            <w:rFonts w:ascii="Times New Roman" w:hAnsi="Times New Roman" w:cs="Times New Roman"/>
            <w:color w:val="0000FF"/>
            <w:lang w:val="en-US" w:eastAsia="en-US"/>
          </w:rPr>
          <w:t xml:space="preserve"> </w:t>
        </w:r>
      </w:hyperlink>
      <w:hyperlink r:id="rId2184" w:history="1">
        <w:r>
          <w:rPr>
            <w:rFonts w:ascii="Times New Roman" w:hAnsi="Times New Roman" w:cs="Times New Roman"/>
            <w:color w:val="0000FF"/>
            <w:lang w:val="en-US" w:eastAsia="en-US"/>
          </w:rPr>
          <w:t>N</w:t>
        </w:r>
      </w:hyperlink>
      <w:hyperlink r:id="rId2185"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Arial" w:hAnsi="Arial" w:cs="Arial"/>
          <w:b/>
          <w:bCs/>
          <w:lang w:val="en-US"/>
        </w:rPr>
      </w:pPr>
      <w:r>
        <w:rPr>
          <w:rFonts w:ascii="Arial" w:hAnsi="Arial" w:cs="Arial"/>
          <w:b/>
          <w:bCs/>
          <w:lang w:val="en-US" w:eastAsia="en-US"/>
        </w:rPr>
        <w:t>6.11.4 Центральные стерилизационные отделения</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6.11.4.1 Центральное стерилизационное отделение (ЦСО) - это комплекс взаимосвязанных помещений, где осуществляется дезинфекция, предстерилизационная обработка и стерилизация изделий медицинского назначения многократного применения. ЦСО предусматривается по заданию на проектирование, стерилизация изделий медицинского назначения многократного применения может предусматриваться по договору аутсорсинга.</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2186" w:history="1">
        <w:r>
          <w:rPr>
            <w:rFonts w:ascii="Times New Roman" w:hAnsi="Times New Roman" w:cs="Times New Roman"/>
            <w:color w:val="0000FF"/>
            <w:lang w:val="en-US" w:eastAsia="en-US"/>
          </w:rPr>
          <w:t>Изменения</w:t>
        </w:r>
      </w:hyperlink>
      <w:hyperlink r:id="rId2187" w:history="1">
        <w:r>
          <w:rPr>
            <w:rFonts w:ascii="Times New Roman" w:hAnsi="Times New Roman" w:cs="Times New Roman"/>
            <w:color w:val="0000FF"/>
            <w:lang w:val="en-US" w:eastAsia="en-US"/>
          </w:rPr>
          <w:t xml:space="preserve"> </w:t>
        </w:r>
      </w:hyperlink>
      <w:hyperlink r:id="rId2188" w:history="1">
        <w:r>
          <w:rPr>
            <w:rFonts w:ascii="Times New Roman" w:hAnsi="Times New Roman" w:cs="Times New Roman"/>
            <w:color w:val="0000FF"/>
            <w:lang w:val="en-US" w:eastAsia="en-US"/>
          </w:rPr>
          <w:t>N</w:t>
        </w:r>
      </w:hyperlink>
      <w:hyperlink r:id="rId2189"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6.11.4.2 ЦСО следует разделять на зону производственных помещений и зону помещений для персонала.</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При разработке планировочных схем ЦСО необходимо соблюдать принцип поточности и разделения всех производственных помещений на зоны: "грязную", чистую и стерильную. К "грязной" зоне относятся помещения приема, разборки, мытья и дезинфекции инструментов, транспортных тележек. К "чистой" зоне относятся помещения комплектации и упаковки инструментария, белья и перевязочных материалов со вспомогательными помещениями.</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К стерильной зоне относятся: стерильная половина стерилизационной, склад стерильных материалов, экспедиция. Проход в помещения стерильной зоны осуществляется через шлюз, </w:t>
      </w:r>
      <w:r>
        <w:rPr>
          <w:rFonts w:ascii="Times New Roman" w:hAnsi="Times New Roman" w:cs="Times New Roman"/>
          <w:lang w:val="en-US" w:eastAsia="en-US"/>
        </w:rPr>
        <w:lastRenderedPageBreak/>
        <w:t>который оборудуется умывальником для мытья рук и вешалкой или шкафом для специальной одежды. Между чистой и стерильной зонами рекомендуется устанавливать оборудование проходного типа для обработки изделий.</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В крупных ЦСО следует предусматривать помещение для центрального компьютера, предназначенного для автоматизации производственных процессов и контроля качества стерилизации.</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6.11.4.3 К помещениям персонала относятся: кабинет заведующего, гардеробные с душевыми и уборными, комнаты персонала и другие вспомогательные помещения.</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6.11.4.4 Состав и площади ЦСО амбулаторно-поликлинических организаций определяются количеством обрабатываемых материалов в зависимости от мощности и видов оказываемой помощи (наличие блока амбулаторной хирургии, эндоскопической диагностики и др.).</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(абзац введен </w:t>
      </w:r>
      <w:hyperlink r:id="rId2190" w:history="1">
        <w:r>
          <w:rPr>
            <w:rFonts w:ascii="Times New Roman" w:hAnsi="Times New Roman" w:cs="Times New Roman"/>
            <w:color w:val="0000FF"/>
            <w:lang w:val="en-US" w:eastAsia="en-US"/>
          </w:rPr>
          <w:t>Изменением</w:t>
        </w:r>
      </w:hyperlink>
      <w:hyperlink r:id="rId2191" w:history="1">
        <w:r>
          <w:rPr>
            <w:rFonts w:ascii="Times New Roman" w:hAnsi="Times New Roman" w:cs="Times New Roman"/>
            <w:color w:val="0000FF"/>
            <w:lang w:val="en-US" w:eastAsia="en-US"/>
          </w:rPr>
          <w:t xml:space="preserve"> </w:t>
        </w:r>
      </w:hyperlink>
      <w:hyperlink r:id="rId2192" w:history="1">
        <w:r>
          <w:rPr>
            <w:rFonts w:ascii="Times New Roman" w:hAnsi="Times New Roman" w:cs="Times New Roman"/>
            <w:color w:val="0000FF"/>
            <w:lang w:val="en-US" w:eastAsia="en-US"/>
          </w:rPr>
          <w:t>N</w:t>
        </w:r>
      </w:hyperlink>
      <w:hyperlink r:id="rId2193"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Создание ЦСО при больницах до 100 коек осуществляется при наличии хирургических и акушерских стационаров. ЦСО должно размещаться с учетом удобных связей с операционным блоком, отделением реанимации, родовым блоком, обеспечиваемых в том числе вертикальными коммуникациями.</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6.11.4.5 Минимальная площадь помещений централизованных стерилизационных отделений медицинских организаций разной мощности приведена в </w:t>
      </w:r>
      <w:hyperlink r:id="rId2194" w:history="1">
        <w:r>
          <w:rPr>
            <w:rFonts w:ascii="Times New Roman" w:hAnsi="Times New Roman" w:cs="Times New Roman"/>
            <w:color w:val="0000FF"/>
            <w:lang w:val="en-US" w:eastAsia="en-US"/>
          </w:rPr>
          <w:t>таблице</w:t>
        </w:r>
      </w:hyperlink>
      <w:hyperlink r:id="rId2195" w:history="1">
        <w:r>
          <w:rPr>
            <w:rFonts w:ascii="Times New Roman" w:hAnsi="Times New Roman" w:cs="Times New Roman"/>
            <w:color w:val="0000FF"/>
            <w:lang w:val="en-US" w:eastAsia="en-US"/>
          </w:rPr>
          <w:t xml:space="preserve"> </w:t>
        </w:r>
      </w:hyperlink>
      <w:hyperlink r:id="rId2196" w:history="1">
        <w:r>
          <w:rPr>
            <w:rFonts w:ascii="Times New Roman" w:hAnsi="Times New Roman" w:cs="Times New Roman"/>
            <w:color w:val="0000FF"/>
            <w:lang w:val="en-US" w:eastAsia="en-US"/>
          </w:rPr>
          <w:t>В</w:t>
        </w:r>
      </w:hyperlink>
      <w:hyperlink r:id="rId2197" w:history="1">
        <w:r>
          <w:rPr>
            <w:rFonts w:ascii="Times New Roman" w:hAnsi="Times New Roman" w:cs="Times New Roman"/>
            <w:color w:val="0000FF"/>
            <w:lang w:val="en-US" w:eastAsia="en-US"/>
          </w:rPr>
          <w:t>.12</w:t>
        </w:r>
      </w:hyperlink>
      <w:r>
        <w:rPr>
          <w:rFonts w:ascii="Times New Roman" w:hAnsi="Times New Roman" w:cs="Times New Roman"/>
          <w:lang w:val="en-US" w:eastAsia="en-US"/>
        </w:rPr>
        <w:t xml:space="preserve"> приложения В. Состав помещений и площади могут быть уменьшены при использовании в медицинской организации одноразовых расходных материалов: белья, подгузников, хирургических и других медицинских инструментов.</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6.11.4.6 В организациях мощностью менее 25 коек и 50 посещений в смену для обработки изделий медицинского назначения многократного применения могут быть организованы стерилизационные с сокращенным набором помещений. При наличии одного помещения расстановка оборудования должна осуществляться с учетом последовательности технологических процессов. При наличии в централизованной стерилизационной более одного помещения рекомендуется планировочно разделять их на стерильную и нестерильную зоны.</w:t>
      </w:r>
    </w:p>
    <w:p w:rsidR="00A77B3E" w:rsidRDefault="007F0443">
      <w:pPr>
        <w:widowControl w:val="0"/>
        <w:spacing w:before="240"/>
        <w:ind w:firstLine="540"/>
        <w:jc w:val="both"/>
        <w:rPr>
          <w:rFonts w:ascii="Arial" w:hAnsi="Arial" w:cs="Arial"/>
          <w:b/>
          <w:bCs/>
          <w:lang w:val="en-US"/>
        </w:rPr>
      </w:pPr>
      <w:r>
        <w:rPr>
          <w:rFonts w:ascii="Arial" w:hAnsi="Arial" w:cs="Arial"/>
          <w:b/>
          <w:bCs/>
          <w:lang w:val="en-US" w:eastAsia="en-US"/>
        </w:rPr>
        <w:t>6.11.5 Патолого-анатомические отделения и отделения судебно-медицинской экспертизы</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2198" w:history="1">
        <w:r>
          <w:rPr>
            <w:rFonts w:ascii="Times New Roman" w:hAnsi="Times New Roman" w:cs="Times New Roman"/>
            <w:color w:val="0000FF"/>
            <w:lang w:val="en-US" w:eastAsia="en-US"/>
          </w:rPr>
          <w:t>Изменения</w:t>
        </w:r>
      </w:hyperlink>
      <w:hyperlink r:id="rId2199" w:history="1">
        <w:r>
          <w:rPr>
            <w:rFonts w:ascii="Times New Roman" w:hAnsi="Times New Roman" w:cs="Times New Roman"/>
            <w:color w:val="0000FF"/>
            <w:lang w:val="en-US" w:eastAsia="en-US"/>
          </w:rPr>
          <w:t xml:space="preserve"> </w:t>
        </w:r>
      </w:hyperlink>
      <w:hyperlink r:id="rId2200" w:history="1">
        <w:r>
          <w:rPr>
            <w:rFonts w:ascii="Times New Roman" w:hAnsi="Times New Roman" w:cs="Times New Roman"/>
            <w:color w:val="0000FF"/>
            <w:lang w:val="en-US" w:eastAsia="en-US"/>
          </w:rPr>
          <w:t>N</w:t>
        </w:r>
      </w:hyperlink>
      <w:hyperlink r:id="rId2201"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6.11.5.1 Отделения СМЭ рекомендуется проектировать в отдельно стоящем здании. При планировочной изоляции и отдельной системе вентиляции отделение СМЭ может располагаться в лабораторном или хозяйственном корпусе.</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2202" w:history="1">
        <w:r>
          <w:rPr>
            <w:rFonts w:ascii="Times New Roman" w:hAnsi="Times New Roman" w:cs="Times New Roman"/>
            <w:color w:val="0000FF"/>
            <w:lang w:val="en-US" w:eastAsia="en-US"/>
          </w:rPr>
          <w:t>Изменения</w:t>
        </w:r>
      </w:hyperlink>
      <w:hyperlink r:id="rId2203" w:history="1">
        <w:r>
          <w:rPr>
            <w:rFonts w:ascii="Times New Roman" w:hAnsi="Times New Roman" w:cs="Times New Roman"/>
            <w:color w:val="0000FF"/>
            <w:lang w:val="en-US" w:eastAsia="en-US"/>
          </w:rPr>
          <w:t xml:space="preserve"> </w:t>
        </w:r>
      </w:hyperlink>
      <w:hyperlink r:id="rId2204" w:history="1">
        <w:r>
          <w:rPr>
            <w:rFonts w:ascii="Times New Roman" w:hAnsi="Times New Roman" w:cs="Times New Roman"/>
            <w:color w:val="0000FF"/>
            <w:lang w:val="en-US" w:eastAsia="en-US"/>
          </w:rPr>
          <w:t>N</w:t>
        </w:r>
      </w:hyperlink>
      <w:hyperlink r:id="rId2205"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6.11.5.2 Из окон палат и жилых домов не должен просматриваться вход в траурный зал ритуальной зоны ПАО и отделений СМЭ. Это может быть достигнуто планировочными решениями или с помощью полосы зеленых насаждений.</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2206" w:history="1">
        <w:r>
          <w:rPr>
            <w:rFonts w:ascii="Times New Roman" w:hAnsi="Times New Roman" w:cs="Times New Roman"/>
            <w:color w:val="0000FF"/>
            <w:lang w:val="en-US" w:eastAsia="en-US"/>
          </w:rPr>
          <w:t>Изменения</w:t>
        </w:r>
      </w:hyperlink>
      <w:hyperlink r:id="rId2207" w:history="1">
        <w:r>
          <w:rPr>
            <w:rFonts w:ascii="Times New Roman" w:hAnsi="Times New Roman" w:cs="Times New Roman"/>
            <w:color w:val="0000FF"/>
            <w:lang w:val="en-US" w:eastAsia="en-US"/>
          </w:rPr>
          <w:t xml:space="preserve"> </w:t>
        </w:r>
      </w:hyperlink>
      <w:hyperlink r:id="rId2208" w:history="1">
        <w:r>
          <w:rPr>
            <w:rFonts w:ascii="Times New Roman" w:hAnsi="Times New Roman" w:cs="Times New Roman"/>
            <w:color w:val="0000FF"/>
            <w:lang w:val="en-US" w:eastAsia="en-US"/>
          </w:rPr>
          <w:t>N</w:t>
        </w:r>
      </w:hyperlink>
      <w:hyperlink r:id="rId2209"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 xml:space="preserve">6.11.5.3 Патолого-анатомические отделения организуются в составе многопрофильных и специализированных больниц. По заданию на проектирование ПАО может обслуживать несколько прикрепленных медицинских организаций. ПАО рекомендуется удобно располагать по </w:t>
      </w:r>
      <w:r w:rsidRPr="00116A58">
        <w:rPr>
          <w:rFonts w:ascii="Times New Roman" w:hAnsi="Times New Roman" w:cs="Times New Roman"/>
          <w:lang w:eastAsia="en-US"/>
        </w:rPr>
        <w:lastRenderedPageBreak/>
        <w:t>отношению к подразделениям, имеющим с ним наиболее интенсивные технологические связи (операционные отделения, отделения эндоскопической диагностики и др.). При размещении ПАО в лечебных, лабораторных, хозяйственных корпусах или в составе единого медицинского комплекса необходимо обеспечить планировочную изоляцию ПАО, предусмотреть шлюзы с подпором воздуха при входах из общих коридоров больничного комплекса и автономную систему приточно-вытяжной вентиляции.</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 xml:space="preserve">6.11.5.4 Минимальная площадь помещений, специфических для патолого-анатомических отделений приведена в </w:t>
      </w:r>
      <w:hyperlink r:id="rId2210" w:history="1">
        <w:r w:rsidRPr="00116A58">
          <w:rPr>
            <w:rFonts w:ascii="Times New Roman" w:hAnsi="Times New Roman" w:cs="Times New Roman"/>
            <w:color w:val="0000FF"/>
            <w:lang w:eastAsia="en-US"/>
          </w:rPr>
          <w:t>таблице</w:t>
        </w:r>
      </w:hyperlink>
      <w:hyperlink r:id="rId2211" w:history="1">
        <w:r w:rsidRPr="00116A58">
          <w:rPr>
            <w:rFonts w:ascii="Times New Roman" w:hAnsi="Times New Roman" w:cs="Times New Roman"/>
            <w:color w:val="0000FF"/>
            <w:lang w:eastAsia="en-US"/>
          </w:rPr>
          <w:t xml:space="preserve"> </w:t>
        </w:r>
      </w:hyperlink>
      <w:hyperlink r:id="rId2212" w:history="1">
        <w:r w:rsidRPr="00116A58">
          <w:rPr>
            <w:rFonts w:ascii="Times New Roman" w:hAnsi="Times New Roman" w:cs="Times New Roman"/>
            <w:color w:val="0000FF"/>
            <w:lang w:eastAsia="en-US"/>
          </w:rPr>
          <w:t>В</w:t>
        </w:r>
      </w:hyperlink>
      <w:hyperlink r:id="rId2213" w:history="1">
        <w:r w:rsidRPr="00116A58">
          <w:rPr>
            <w:rFonts w:ascii="Times New Roman" w:hAnsi="Times New Roman" w:cs="Times New Roman"/>
            <w:color w:val="0000FF"/>
            <w:lang w:eastAsia="en-US"/>
          </w:rPr>
          <w:t>.12</w:t>
        </w:r>
      </w:hyperlink>
      <w:r w:rsidRPr="00116A58">
        <w:rPr>
          <w:rFonts w:ascii="Times New Roman" w:hAnsi="Times New Roman" w:cs="Times New Roman"/>
          <w:lang w:eastAsia="en-US"/>
        </w:rPr>
        <w:t xml:space="preserve"> приложения В. В зависимости от количества врачей-патологоанатомов площадь может увеличиваться.</w:t>
      </w:r>
    </w:p>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t xml:space="preserve">(в ред. </w:t>
      </w:r>
      <w:hyperlink r:id="rId2214" w:history="1">
        <w:r w:rsidRPr="00116A58">
          <w:rPr>
            <w:rFonts w:ascii="Times New Roman" w:hAnsi="Times New Roman" w:cs="Times New Roman"/>
            <w:color w:val="0000FF"/>
            <w:lang w:eastAsia="en-US"/>
          </w:rPr>
          <w:t>Изменения</w:t>
        </w:r>
      </w:hyperlink>
      <w:hyperlink r:id="rId2215" w:history="1">
        <w:r w:rsidRPr="00116A58">
          <w:rPr>
            <w:rFonts w:ascii="Times New Roman" w:hAnsi="Times New Roman" w:cs="Times New Roman"/>
            <w:color w:val="0000FF"/>
            <w:lang w:eastAsia="en-US"/>
          </w:rPr>
          <w:t xml:space="preserve"> </w:t>
        </w:r>
      </w:hyperlink>
      <w:hyperlink r:id="rId2216" w:history="1">
        <w:r>
          <w:rPr>
            <w:rFonts w:ascii="Times New Roman" w:hAnsi="Times New Roman" w:cs="Times New Roman"/>
            <w:color w:val="0000FF"/>
            <w:lang w:val="en-US" w:eastAsia="en-US"/>
          </w:rPr>
          <w:t>N</w:t>
        </w:r>
      </w:hyperlink>
      <w:hyperlink r:id="rId2217" w:history="1">
        <w:r w:rsidRPr="00116A58">
          <w:rPr>
            <w:rFonts w:ascii="Times New Roman" w:hAnsi="Times New Roman" w:cs="Times New Roman"/>
            <w:color w:val="0000FF"/>
            <w:lang w:eastAsia="en-US"/>
          </w:rPr>
          <w:t xml:space="preserve"> 3</w:t>
        </w:r>
      </w:hyperlink>
      <w:r w:rsidRPr="00116A58">
        <w:rPr>
          <w:rFonts w:ascii="Times New Roman" w:hAnsi="Times New Roman" w:cs="Times New Roman"/>
          <w:lang w:eastAsia="en-US"/>
        </w:rPr>
        <w:t xml:space="preserve">, утв. Приказом Минстроя России от 01.03.2021 </w:t>
      </w:r>
      <w:r>
        <w:rPr>
          <w:rFonts w:ascii="Times New Roman" w:hAnsi="Times New Roman" w:cs="Times New Roman"/>
          <w:lang w:val="en-US" w:eastAsia="en-US"/>
        </w:rPr>
        <w:t>N</w:t>
      </w:r>
      <w:r w:rsidRPr="00116A58">
        <w:rPr>
          <w:rFonts w:ascii="Times New Roman" w:hAnsi="Times New Roman" w:cs="Times New Roman"/>
          <w:lang w:eastAsia="en-US"/>
        </w:rPr>
        <w:t xml:space="preserve"> 98/пр)</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 xml:space="preserve">6.11.5.5 Мощность отделений определяется заданием на проектирование в зависимости от числа вскрытий и исследований биопсийного и операционного материалов. Ориентировочно число вскрытий принимается по </w:t>
      </w:r>
      <w:hyperlink r:id="rId2218" w:history="1">
        <w:r w:rsidRPr="00116A58">
          <w:rPr>
            <w:rFonts w:ascii="Times New Roman" w:hAnsi="Times New Roman" w:cs="Times New Roman"/>
            <w:color w:val="0000FF"/>
            <w:lang w:eastAsia="en-US"/>
          </w:rPr>
          <w:t>таблице</w:t>
        </w:r>
      </w:hyperlink>
      <w:hyperlink r:id="rId2219" w:history="1">
        <w:r w:rsidRPr="00116A58">
          <w:rPr>
            <w:rFonts w:ascii="Times New Roman" w:hAnsi="Times New Roman" w:cs="Times New Roman"/>
            <w:color w:val="0000FF"/>
            <w:lang w:eastAsia="en-US"/>
          </w:rPr>
          <w:t xml:space="preserve"> </w:t>
        </w:r>
      </w:hyperlink>
      <w:hyperlink r:id="rId2220" w:history="1">
        <w:r w:rsidRPr="00116A58">
          <w:rPr>
            <w:rFonts w:ascii="Times New Roman" w:hAnsi="Times New Roman" w:cs="Times New Roman"/>
            <w:color w:val="0000FF"/>
            <w:lang w:eastAsia="en-US"/>
          </w:rPr>
          <w:t>Г</w:t>
        </w:r>
      </w:hyperlink>
      <w:hyperlink r:id="rId2221" w:history="1">
        <w:r w:rsidRPr="00116A58">
          <w:rPr>
            <w:rFonts w:ascii="Times New Roman" w:hAnsi="Times New Roman" w:cs="Times New Roman"/>
            <w:color w:val="0000FF"/>
            <w:lang w:eastAsia="en-US"/>
          </w:rPr>
          <w:t>.1</w:t>
        </w:r>
      </w:hyperlink>
      <w:r w:rsidRPr="00116A58">
        <w:rPr>
          <w:rFonts w:ascii="Times New Roman" w:hAnsi="Times New Roman" w:cs="Times New Roman"/>
          <w:lang w:eastAsia="en-US"/>
        </w:rPr>
        <w:t xml:space="preserve"> приложения Г. Число вскрытий в смену на одном столе принимается за 1 - 2. Ориентировочное число биопсий и исследований операционного материала в расчете на одну койку в год равно 30 - 40. Число вскрытий и исследований на одного врача принимается по действующим штатным нормативам или заданию на проектирование.</w:t>
      </w:r>
    </w:p>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t xml:space="preserve">(в ред. </w:t>
      </w:r>
      <w:hyperlink r:id="rId2222" w:history="1">
        <w:r w:rsidRPr="00116A58">
          <w:rPr>
            <w:rFonts w:ascii="Times New Roman" w:hAnsi="Times New Roman" w:cs="Times New Roman"/>
            <w:color w:val="0000FF"/>
            <w:lang w:eastAsia="en-US"/>
          </w:rPr>
          <w:t>Изменения</w:t>
        </w:r>
      </w:hyperlink>
      <w:hyperlink r:id="rId2223" w:history="1">
        <w:r w:rsidRPr="00116A58">
          <w:rPr>
            <w:rFonts w:ascii="Times New Roman" w:hAnsi="Times New Roman" w:cs="Times New Roman"/>
            <w:color w:val="0000FF"/>
            <w:lang w:eastAsia="en-US"/>
          </w:rPr>
          <w:t xml:space="preserve"> </w:t>
        </w:r>
      </w:hyperlink>
      <w:hyperlink r:id="rId2224" w:history="1">
        <w:r>
          <w:rPr>
            <w:rFonts w:ascii="Times New Roman" w:hAnsi="Times New Roman" w:cs="Times New Roman"/>
            <w:color w:val="0000FF"/>
            <w:lang w:val="en-US" w:eastAsia="en-US"/>
          </w:rPr>
          <w:t>N</w:t>
        </w:r>
      </w:hyperlink>
      <w:hyperlink r:id="rId2225" w:history="1">
        <w:r w:rsidRPr="00116A58">
          <w:rPr>
            <w:rFonts w:ascii="Times New Roman" w:hAnsi="Times New Roman" w:cs="Times New Roman"/>
            <w:color w:val="0000FF"/>
            <w:lang w:eastAsia="en-US"/>
          </w:rPr>
          <w:t xml:space="preserve"> 1</w:t>
        </w:r>
      </w:hyperlink>
      <w:r w:rsidRPr="00116A58">
        <w:rPr>
          <w:rFonts w:ascii="Times New Roman" w:hAnsi="Times New Roman" w:cs="Times New Roman"/>
          <w:lang w:eastAsia="en-US"/>
        </w:rPr>
        <w:t xml:space="preserve">, утв. Приказом Минстроя России от 16.12.2016 </w:t>
      </w:r>
      <w:r>
        <w:rPr>
          <w:rFonts w:ascii="Times New Roman" w:hAnsi="Times New Roman" w:cs="Times New Roman"/>
          <w:lang w:val="en-US" w:eastAsia="en-US"/>
        </w:rPr>
        <w:t>N</w:t>
      </w:r>
      <w:r w:rsidRPr="00116A58">
        <w:rPr>
          <w:rFonts w:ascii="Times New Roman" w:hAnsi="Times New Roman" w:cs="Times New Roman"/>
          <w:lang w:eastAsia="en-US"/>
        </w:rPr>
        <w:t xml:space="preserve"> 977/пр, </w:t>
      </w:r>
      <w:hyperlink r:id="rId2226" w:history="1">
        <w:r w:rsidRPr="00116A58">
          <w:rPr>
            <w:rFonts w:ascii="Times New Roman" w:hAnsi="Times New Roman" w:cs="Times New Roman"/>
            <w:color w:val="0000FF"/>
            <w:lang w:eastAsia="en-US"/>
          </w:rPr>
          <w:t>Изменения</w:t>
        </w:r>
      </w:hyperlink>
      <w:hyperlink r:id="rId2227" w:history="1">
        <w:r w:rsidRPr="00116A58">
          <w:rPr>
            <w:rFonts w:ascii="Times New Roman" w:hAnsi="Times New Roman" w:cs="Times New Roman"/>
            <w:color w:val="0000FF"/>
            <w:lang w:eastAsia="en-US"/>
          </w:rPr>
          <w:t xml:space="preserve"> </w:t>
        </w:r>
      </w:hyperlink>
      <w:hyperlink r:id="rId2228" w:history="1">
        <w:r>
          <w:rPr>
            <w:rFonts w:ascii="Times New Roman" w:hAnsi="Times New Roman" w:cs="Times New Roman"/>
            <w:color w:val="0000FF"/>
            <w:lang w:val="en-US" w:eastAsia="en-US"/>
          </w:rPr>
          <w:t>N</w:t>
        </w:r>
      </w:hyperlink>
      <w:hyperlink r:id="rId2229" w:history="1">
        <w:r w:rsidRPr="00116A58">
          <w:rPr>
            <w:rFonts w:ascii="Times New Roman" w:hAnsi="Times New Roman" w:cs="Times New Roman"/>
            <w:color w:val="0000FF"/>
            <w:lang w:eastAsia="en-US"/>
          </w:rPr>
          <w:t xml:space="preserve"> 2</w:t>
        </w:r>
      </w:hyperlink>
      <w:r w:rsidRPr="00116A58">
        <w:rPr>
          <w:rFonts w:ascii="Times New Roman" w:hAnsi="Times New Roman" w:cs="Times New Roman"/>
          <w:lang w:eastAsia="en-US"/>
        </w:rPr>
        <w:t xml:space="preserve">, утв. Приказом Минстроя России от 25.09.2018 </w:t>
      </w:r>
      <w:r>
        <w:rPr>
          <w:rFonts w:ascii="Times New Roman" w:hAnsi="Times New Roman" w:cs="Times New Roman"/>
          <w:lang w:val="en-US" w:eastAsia="en-US"/>
        </w:rPr>
        <w:t>N</w:t>
      </w:r>
      <w:r w:rsidRPr="00116A58">
        <w:rPr>
          <w:rFonts w:ascii="Times New Roman" w:hAnsi="Times New Roman" w:cs="Times New Roman"/>
          <w:lang w:eastAsia="en-US"/>
        </w:rPr>
        <w:t xml:space="preserve"> 623/пр)</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 xml:space="preserve">Число столов в секционных </w:t>
      </w:r>
      <w:r>
        <w:rPr>
          <w:rFonts w:ascii="Times New Roman" w:hAnsi="Times New Roman" w:cs="Times New Roman"/>
          <w:i/>
          <w:iCs/>
          <w:lang w:val="en-US" w:eastAsia="en-US"/>
        </w:rPr>
        <w:t>N</w:t>
      </w:r>
      <w:r w:rsidRPr="00116A58">
        <w:rPr>
          <w:rFonts w:ascii="Times New Roman" w:hAnsi="Times New Roman" w:cs="Times New Roman"/>
          <w:lang w:eastAsia="en-US"/>
        </w:rPr>
        <w:t xml:space="preserve"> рассчитывают по формуле</w:t>
      </w:r>
    </w:p>
    <w:p w:rsidR="00A77B3E" w:rsidRPr="00116A58" w:rsidRDefault="00A77B3E">
      <w:pPr>
        <w:widowControl w:val="0"/>
        <w:jc w:val="both"/>
        <w:rPr>
          <w:rFonts w:ascii="Times New Roman" w:hAnsi="Times New Roman" w:cs="Times New Roman"/>
        </w:rPr>
      </w:pPr>
    </w:p>
    <w:p w:rsidR="00A77B3E" w:rsidRPr="00116A58" w:rsidRDefault="007F0443">
      <w:pPr>
        <w:widowControl w:val="0"/>
        <w:jc w:val="center"/>
        <w:rPr>
          <w:rFonts w:ascii="Times New Roman" w:hAnsi="Times New Roman" w:cs="Times New Roman"/>
        </w:rPr>
      </w:pPr>
      <w:r>
        <w:rPr>
          <w:rFonts w:ascii="Times New Roman" w:hAnsi="Times New Roman" w:cs="Times New Roman"/>
          <w:i/>
          <w:iCs/>
          <w:lang w:val="en-US" w:eastAsia="en-US"/>
        </w:rPr>
        <w:t>N</w:t>
      </w:r>
      <w:r w:rsidRPr="00116A58">
        <w:rPr>
          <w:rFonts w:ascii="Times New Roman" w:hAnsi="Times New Roman" w:cs="Times New Roman"/>
          <w:lang w:eastAsia="en-US"/>
        </w:rPr>
        <w:t xml:space="preserve"> = </w:t>
      </w:r>
      <w:r>
        <w:rPr>
          <w:rFonts w:ascii="Times New Roman" w:hAnsi="Times New Roman" w:cs="Times New Roman"/>
          <w:i/>
          <w:iCs/>
          <w:lang w:val="en-US" w:eastAsia="en-US"/>
        </w:rPr>
        <w:t>B</w:t>
      </w:r>
      <w:r w:rsidRPr="00116A58">
        <w:rPr>
          <w:rFonts w:ascii="Times New Roman" w:hAnsi="Times New Roman" w:cs="Times New Roman"/>
          <w:i/>
          <w:iCs/>
          <w:lang w:eastAsia="en-US"/>
        </w:rPr>
        <w:t xml:space="preserve"> :</w:t>
      </w:r>
      <w:r w:rsidRPr="00116A58">
        <w:rPr>
          <w:rFonts w:ascii="Times New Roman" w:hAnsi="Times New Roman" w:cs="Times New Roman"/>
          <w:lang w:eastAsia="en-US"/>
        </w:rPr>
        <w:t xml:space="preserve"> 250 </w:t>
      </w:r>
      <w:r w:rsidRPr="00116A58">
        <w:rPr>
          <w:rFonts w:ascii="Times New Roman" w:hAnsi="Times New Roman" w:cs="Times New Roman"/>
          <w:i/>
          <w:iCs/>
          <w:lang w:eastAsia="en-US"/>
        </w:rPr>
        <w:t xml:space="preserve">: </w:t>
      </w:r>
      <w:r>
        <w:rPr>
          <w:rFonts w:ascii="Times New Roman" w:hAnsi="Times New Roman" w:cs="Times New Roman"/>
          <w:i/>
          <w:iCs/>
          <w:lang w:val="en-US" w:eastAsia="en-US"/>
        </w:rPr>
        <w:t>n</w:t>
      </w:r>
      <w:r w:rsidRPr="00116A58">
        <w:rPr>
          <w:rFonts w:ascii="Times New Roman" w:hAnsi="Times New Roman" w:cs="Times New Roman"/>
          <w:lang w:eastAsia="en-US"/>
        </w:rPr>
        <w:t>,</w:t>
      </w:r>
    </w:p>
    <w:p w:rsidR="00A77B3E" w:rsidRPr="00116A58" w:rsidRDefault="007F0443">
      <w:pPr>
        <w:widowControl w:val="0"/>
        <w:jc w:val="center"/>
        <w:rPr>
          <w:rFonts w:ascii="Times New Roman" w:hAnsi="Times New Roman" w:cs="Times New Roman"/>
        </w:rPr>
      </w:pPr>
      <w:r w:rsidRPr="00116A58">
        <w:rPr>
          <w:rFonts w:ascii="Times New Roman" w:hAnsi="Times New Roman" w:cs="Times New Roman"/>
          <w:lang w:eastAsia="en-US"/>
        </w:rPr>
        <w:t xml:space="preserve">(в ред. </w:t>
      </w:r>
      <w:hyperlink r:id="rId2230" w:history="1">
        <w:r w:rsidRPr="00116A58">
          <w:rPr>
            <w:rFonts w:ascii="Times New Roman" w:hAnsi="Times New Roman" w:cs="Times New Roman"/>
            <w:color w:val="0000FF"/>
            <w:lang w:eastAsia="en-US"/>
          </w:rPr>
          <w:t>Изменения</w:t>
        </w:r>
      </w:hyperlink>
      <w:hyperlink r:id="rId2231" w:history="1">
        <w:r w:rsidRPr="00116A58">
          <w:rPr>
            <w:rFonts w:ascii="Times New Roman" w:hAnsi="Times New Roman" w:cs="Times New Roman"/>
            <w:color w:val="0000FF"/>
            <w:lang w:eastAsia="en-US"/>
          </w:rPr>
          <w:t xml:space="preserve"> </w:t>
        </w:r>
      </w:hyperlink>
      <w:hyperlink r:id="rId2232" w:history="1">
        <w:r>
          <w:rPr>
            <w:rFonts w:ascii="Times New Roman" w:hAnsi="Times New Roman" w:cs="Times New Roman"/>
            <w:color w:val="0000FF"/>
            <w:lang w:val="en-US" w:eastAsia="en-US"/>
          </w:rPr>
          <w:t>N</w:t>
        </w:r>
      </w:hyperlink>
      <w:hyperlink r:id="rId2233" w:history="1">
        <w:r w:rsidRPr="00116A58">
          <w:rPr>
            <w:rFonts w:ascii="Times New Roman" w:hAnsi="Times New Roman" w:cs="Times New Roman"/>
            <w:color w:val="0000FF"/>
            <w:lang w:eastAsia="en-US"/>
          </w:rPr>
          <w:t xml:space="preserve"> 1</w:t>
        </w:r>
      </w:hyperlink>
      <w:r w:rsidRPr="00116A58">
        <w:rPr>
          <w:rFonts w:ascii="Times New Roman" w:hAnsi="Times New Roman" w:cs="Times New Roman"/>
          <w:lang w:eastAsia="en-US"/>
        </w:rPr>
        <w:t>, утв. Приказом</w:t>
      </w:r>
    </w:p>
    <w:p w:rsidR="00A77B3E" w:rsidRPr="00116A58" w:rsidRDefault="007F0443">
      <w:pPr>
        <w:widowControl w:val="0"/>
        <w:jc w:val="center"/>
        <w:rPr>
          <w:rFonts w:ascii="Times New Roman" w:hAnsi="Times New Roman" w:cs="Times New Roman"/>
        </w:rPr>
      </w:pPr>
      <w:r w:rsidRPr="00116A58">
        <w:rPr>
          <w:rFonts w:ascii="Times New Roman" w:hAnsi="Times New Roman" w:cs="Times New Roman"/>
          <w:lang w:eastAsia="en-US"/>
        </w:rPr>
        <w:t xml:space="preserve">Минстроя России от 16.12.2016 </w:t>
      </w:r>
      <w:r>
        <w:rPr>
          <w:rFonts w:ascii="Times New Roman" w:hAnsi="Times New Roman" w:cs="Times New Roman"/>
          <w:lang w:val="en-US" w:eastAsia="en-US"/>
        </w:rPr>
        <w:t>N</w:t>
      </w:r>
      <w:r w:rsidRPr="00116A58">
        <w:rPr>
          <w:rFonts w:ascii="Times New Roman" w:hAnsi="Times New Roman" w:cs="Times New Roman"/>
          <w:lang w:eastAsia="en-US"/>
        </w:rPr>
        <w:t xml:space="preserve"> 977/пр)</w:t>
      </w:r>
    </w:p>
    <w:p w:rsidR="00A77B3E" w:rsidRPr="00116A58" w:rsidRDefault="00A77B3E">
      <w:pPr>
        <w:widowControl w:val="0"/>
        <w:jc w:val="center"/>
        <w:rPr>
          <w:rFonts w:ascii="Times New Roman" w:hAnsi="Times New Roman" w:cs="Times New Roman"/>
        </w:rPr>
      </w:pPr>
    </w:p>
    <w:p w:rsidR="00A77B3E" w:rsidRPr="00116A58" w:rsidRDefault="007F0443">
      <w:pPr>
        <w:widowControl w:val="0"/>
        <w:ind w:firstLine="540"/>
        <w:jc w:val="both"/>
        <w:rPr>
          <w:rFonts w:ascii="Times New Roman" w:hAnsi="Times New Roman" w:cs="Times New Roman"/>
        </w:rPr>
      </w:pPr>
      <w:r w:rsidRPr="00116A58">
        <w:rPr>
          <w:rFonts w:ascii="Times New Roman" w:hAnsi="Times New Roman" w:cs="Times New Roman"/>
          <w:lang w:eastAsia="en-US"/>
        </w:rPr>
        <w:t xml:space="preserve">где </w:t>
      </w:r>
      <w:r>
        <w:rPr>
          <w:rFonts w:ascii="Times New Roman" w:hAnsi="Times New Roman" w:cs="Times New Roman"/>
          <w:i/>
          <w:iCs/>
          <w:lang w:val="en-US" w:eastAsia="en-US"/>
        </w:rPr>
        <w:t>B</w:t>
      </w:r>
      <w:r w:rsidRPr="00116A58">
        <w:rPr>
          <w:rFonts w:ascii="Times New Roman" w:hAnsi="Times New Roman" w:cs="Times New Roman"/>
          <w:lang w:eastAsia="en-US"/>
        </w:rPr>
        <w:t xml:space="preserve"> - расчетное количество вскрытий в медицинской организации в год;</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250 - количество рабочих дней в году;</w:t>
      </w:r>
    </w:p>
    <w:p w:rsidR="00A77B3E" w:rsidRPr="00116A58" w:rsidRDefault="007F0443">
      <w:pPr>
        <w:widowControl w:val="0"/>
        <w:spacing w:before="240"/>
        <w:ind w:firstLine="540"/>
        <w:jc w:val="both"/>
        <w:rPr>
          <w:rFonts w:ascii="Times New Roman" w:hAnsi="Times New Roman" w:cs="Times New Roman"/>
        </w:rPr>
      </w:pPr>
      <w:r>
        <w:rPr>
          <w:rFonts w:ascii="Times New Roman" w:hAnsi="Times New Roman" w:cs="Times New Roman"/>
          <w:i/>
          <w:iCs/>
          <w:lang w:val="en-US" w:eastAsia="en-US"/>
        </w:rPr>
        <w:t>n</w:t>
      </w:r>
      <w:r w:rsidRPr="00116A58">
        <w:rPr>
          <w:rFonts w:ascii="Times New Roman" w:hAnsi="Times New Roman" w:cs="Times New Roman"/>
          <w:lang w:eastAsia="en-US"/>
        </w:rPr>
        <w:t xml:space="preserve"> - количество смен работы ПАО.</w:t>
      </w:r>
    </w:p>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t xml:space="preserve">(в ред. </w:t>
      </w:r>
      <w:hyperlink r:id="rId2234" w:history="1">
        <w:r w:rsidRPr="00116A58">
          <w:rPr>
            <w:rFonts w:ascii="Times New Roman" w:hAnsi="Times New Roman" w:cs="Times New Roman"/>
            <w:color w:val="0000FF"/>
            <w:lang w:eastAsia="en-US"/>
          </w:rPr>
          <w:t>Изменения</w:t>
        </w:r>
      </w:hyperlink>
      <w:hyperlink r:id="rId2235" w:history="1">
        <w:r w:rsidRPr="00116A58">
          <w:rPr>
            <w:rFonts w:ascii="Times New Roman" w:hAnsi="Times New Roman" w:cs="Times New Roman"/>
            <w:color w:val="0000FF"/>
            <w:lang w:eastAsia="en-US"/>
          </w:rPr>
          <w:t xml:space="preserve"> </w:t>
        </w:r>
      </w:hyperlink>
      <w:hyperlink r:id="rId2236" w:history="1">
        <w:r>
          <w:rPr>
            <w:rFonts w:ascii="Times New Roman" w:hAnsi="Times New Roman" w:cs="Times New Roman"/>
            <w:color w:val="0000FF"/>
            <w:lang w:val="en-US" w:eastAsia="en-US"/>
          </w:rPr>
          <w:t>N</w:t>
        </w:r>
      </w:hyperlink>
      <w:hyperlink r:id="rId2237" w:history="1">
        <w:r w:rsidRPr="00116A58">
          <w:rPr>
            <w:rFonts w:ascii="Times New Roman" w:hAnsi="Times New Roman" w:cs="Times New Roman"/>
            <w:color w:val="0000FF"/>
            <w:lang w:eastAsia="en-US"/>
          </w:rPr>
          <w:t xml:space="preserve"> 1</w:t>
        </w:r>
      </w:hyperlink>
      <w:r w:rsidRPr="00116A58">
        <w:rPr>
          <w:rFonts w:ascii="Times New Roman" w:hAnsi="Times New Roman" w:cs="Times New Roman"/>
          <w:lang w:eastAsia="en-US"/>
        </w:rPr>
        <w:t xml:space="preserve">, утв. Приказом Минстроя России от 16.12.2016 </w:t>
      </w:r>
      <w:r>
        <w:rPr>
          <w:rFonts w:ascii="Times New Roman" w:hAnsi="Times New Roman" w:cs="Times New Roman"/>
          <w:lang w:val="en-US" w:eastAsia="en-US"/>
        </w:rPr>
        <w:t>N</w:t>
      </w:r>
      <w:r w:rsidRPr="00116A58">
        <w:rPr>
          <w:rFonts w:ascii="Times New Roman" w:hAnsi="Times New Roman" w:cs="Times New Roman"/>
          <w:lang w:eastAsia="en-US"/>
        </w:rPr>
        <w:t xml:space="preserve"> 977/пр)</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В зависимости от расчетного количества вскрытий в год патолого-анатомические бюро и патолого-анатомические отделения делятся на три группы:</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первая группа - производительностью свыше 50000 объектов патоморфологических исследований (биопсийного, операционного и аутопсийного материала) в год;</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вторая группа - производительностью свыше 25000 объектов патоморфологических исследований (биопсийного, операционного и аутопсийного материала) в год;</w:t>
      </w:r>
    </w:p>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t xml:space="preserve">(в ред. </w:t>
      </w:r>
      <w:hyperlink r:id="rId2238" w:history="1">
        <w:r w:rsidRPr="00116A58">
          <w:rPr>
            <w:rFonts w:ascii="Times New Roman" w:hAnsi="Times New Roman" w:cs="Times New Roman"/>
            <w:color w:val="0000FF"/>
            <w:lang w:eastAsia="en-US"/>
          </w:rPr>
          <w:t>Изменения</w:t>
        </w:r>
      </w:hyperlink>
      <w:hyperlink r:id="rId2239" w:history="1">
        <w:r w:rsidRPr="00116A58">
          <w:rPr>
            <w:rFonts w:ascii="Times New Roman" w:hAnsi="Times New Roman" w:cs="Times New Roman"/>
            <w:color w:val="0000FF"/>
            <w:lang w:eastAsia="en-US"/>
          </w:rPr>
          <w:t xml:space="preserve"> </w:t>
        </w:r>
      </w:hyperlink>
      <w:hyperlink r:id="rId2240" w:history="1">
        <w:r>
          <w:rPr>
            <w:rFonts w:ascii="Times New Roman" w:hAnsi="Times New Roman" w:cs="Times New Roman"/>
            <w:color w:val="0000FF"/>
            <w:lang w:val="en-US" w:eastAsia="en-US"/>
          </w:rPr>
          <w:t>N</w:t>
        </w:r>
      </w:hyperlink>
      <w:hyperlink r:id="rId2241" w:history="1">
        <w:r w:rsidRPr="00116A58">
          <w:rPr>
            <w:rFonts w:ascii="Times New Roman" w:hAnsi="Times New Roman" w:cs="Times New Roman"/>
            <w:color w:val="0000FF"/>
            <w:lang w:eastAsia="en-US"/>
          </w:rPr>
          <w:t xml:space="preserve"> 1</w:t>
        </w:r>
      </w:hyperlink>
      <w:r w:rsidRPr="00116A58">
        <w:rPr>
          <w:rFonts w:ascii="Times New Roman" w:hAnsi="Times New Roman" w:cs="Times New Roman"/>
          <w:lang w:eastAsia="en-US"/>
        </w:rPr>
        <w:t xml:space="preserve">, утв. Приказом Минстроя России от 16.12.2016 </w:t>
      </w:r>
      <w:r>
        <w:rPr>
          <w:rFonts w:ascii="Times New Roman" w:hAnsi="Times New Roman" w:cs="Times New Roman"/>
          <w:lang w:val="en-US" w:eastAsia="en-US"/>
        </w:rPr>
        <w:t>N</w:t>
      </w:r>
      <w:r w:rsidRPr="00116A58">
        <w:rPr>
          <w:rFonts w:ascii="Times New Roman" w:hAnsi="Times New Roman" w:cs="Times New Roman"/>
          <w:lang w:eastAsia="en-US"/>
        </w:rPr>
        <w:t xml:space="preserve"> 977/пр)</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третья группа - производительностью до 25000 объектов патоморфологических исследований (биопсийного, операционного и аутопсийного материала) в год.</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В зависимости от того, к какой из трех групп относится ПАО, определяется стандарт оснащения, соответствующий действующим на момент проектирования нормативным документам, а также набор и площадь помещений, учитывающий этот стандарт.</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6.11.5.6 Все помещения ПАО и СМЭ можно разделить на группы: административно-</w:t>
      </w:r>
      <w:r w:rsidRPr="00116A58">
        <w:rPr>
          <w:rFonts w:ascii="Times New Roman" w:hAnsi="Times New Roman" w:cs="Times New Roman"/>
          <w:lang w:eastAsia="en-US"/>
        </w:rPr>
        <w:lastRenderedPageBreak/>
        <w:t>хозяйственную, лабораторную, секционную, ритуальную.</w:t>
      </w:r>
    </w:p>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t xml:space="preserve">(п. 6.11.5.6 в ред. </w:t>
      </w:r>
      <w:hyperlink r:id="rId2242" w:history="1">
        <w:r w:rsidRPr="00116A58">
          <w:rPr>
            <w:rFonts w:ascii="Times New Roman" w:hAnsi="Times New Roman" w:cs="Times New Roman"/>
            <w:color w:val="0000FF"/>
            <w:lang w:eastAsia="en-US"/>
          </w:rPr>
          <w:t>Изменения</w:t>
        </w:r>
      </w:hyperlink>
      <w:hyperlink r:id="rId2243" w:history="1">
        <w:r w:rsidRPr="00116A58">
          <w:rPr>
            <w:rFonts w:ascii="Times New Roman" w:hAnsi="Times New Roman" w:cs="Times New Roman"/>
            <w:color w:val="0000FF"/>
            <w:lang w:eastAsia="en-US"/>
          </w:rPr>
          <w:t xml:space="preserve"> </w:t>
        </w:r>
      </w:hyperlink>
      <w:hyperlink r:id="rId2244" w:history="1">
        <w:r>
          <w:rPr>
            <w:rFonts w:ascii="Times New Roman" w:hAnsi="Times New Roman" w:cs="Times New Roman"/>
            <w:color w:val="0000FF"/>
            <w:lang w:val="en-US" w:eastAsia="en-US"/>
          </w:rPr>
          <w:t>N</w:t>
        </w:r>
      </w:hyperlink>
      <w:hyperlink r:id="rId2245" w:history="1">
        <w:r w:rsidRPr="00116A58">
          <w:rPr>
            <w:rFonts w:ascii="Times New Roman" w:hAnsi="Times New Roman" w:cs="Times New Roman"/>
            <w:color w:val="0000FF"/>
            <w:lang w:eastAsia="en-US"/>
          </w:rPr>
          <w:t xml:space="preserve"> 1</w:t>
        </w:r>
      </w:hyperlink>
      <w:r w:rsidRPr="00116A58">
        <w:rPr>
          <w:rFonts w:ascii="Times New Roman" w:hAnsi="Times New Roman" w:cs="Times New Roman"/>
          <w:lang w:eastAsia="en-US"/>
        </w:rPr>
        <w:t xml:space="preserve">, утв. Приказом Минстроя России от 16.12.2016 </w:t>
      </w:r>
      <w:r>
        <w:rPr>
          <w:rFonts w:ascii="Times New Roman" w:hAnsi="Times New Roman" w:cs="Times New Roman"/>
          <w:lang w:val="en-US" w:eastAsia="en-US"/>
        </w:rPr>
        <w:t>N</w:t>
      </w:r>
      <w:r w:rsidRPr="00116A58">
        <w:rPr>
          <w:rFonts w:ascii="Times New Roman" w:hAnsi="Times New Roman" w:cs="Times New Roman"/>
          <w:lang w:eastAsia="en-US"/>
        </w:rPr>
        <w:t xml:space="preserve"> 977/пр)</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6.11.5.7 В одном кабинете предусматривается не более 4 рабочих мест врачей-патологоанатомов.</w:t>
      </w:r>
    </w:p>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t xml:space="preserve">(п. 6.11.5.7 в ред. </w:t>
      </w:r>
      <w:hyperlink r:id="rId2246" w:history="1">
        <w:r w:rsidRPr="00116A58">
          <w:rPr>
            <w:rFonts w:ascii="Times New Roman" w:hAnsi="Times New Roman" w:cs="Times New Roman"/>
            <w:color w:val="0000FF"/>
            <w:lang w:eastAsia="en-US"/>
          </w:rPr>
          <w:t>Изменения</w:t>
        </w:r>
      </w:hyperlink>
      <w:hyperlink r:id="rId2247" w:history="1">
        <w:r w:rsidRPr="00116A58">
          <w:rPr>
            <w:rFonts w:ascii="Times New Roman" w:hAnsi="Times New Roman" w:cs="Times New Roman"/>
            <w:color w:val="0000FF"/>
            <w:lang w:eastAsia="en-US"/>
          </w:rPr>
          <w:t xml:space="preserve"> </w:t>
        </w:r>
      </w:hyperlink>
      <w:hyperlink r:id="rId2248" w:history="1">
        <w:r>
          <w:rPr>
            <w:rFonts w:ascii="Times New Roman" w:hAnsi="Times New Roman" w:cs="Times New Roman"/>
            <w:color w:val="0000FF"/>
            <w:lang w:val="en-US" w:eastAsia="en-US"/>
          </w:rPr>
          <w:t>N</w:t>
        </w:r>
      </w:hyperlink>
      <w:hyperlink r:id="rId2249" w:history="1">
        <w:r w:rsidRPr="00116A58">
          <w:rPr>
            <w:rFonts w:ascii="Times New Roman" w:hAnsi="Times New Roman" w:cs="Times New Roman"/>
            <w:color w:val="0000FF"/>
            <w:lang w:eastAsia="en-US"/>
          </w:rPr>
          <w:t xml:space="preserve"> 3</w:t>
        </w:r>
      </w:hyperlink>
      <w:r w:rsidRPr="00116A58">
        <w:rPr>
          <w:rFonts w:ascii="Times New Roman" w:hAnsi="Times New Roman" w:cs="Times New Roman"/>
          <w:lang w:eastAsia="en-US"/>
        </w:rPr>
        <w:t xml:space="preserve">, утв. Приказом Минстроя России от 01.03.2021 </w:t>
      </w:r>
      <w:r>
        <w:rPr>
          <w:rFonts w:ascii="Times New Roman" w:hAnsi="Times New Roman" w:cs="Times New Roman"/>
          <w:lang w:val="en-US" w:eastAsia="en-US"/>
        </w:rPr>
        <w:t>N</w:t>
      </w:r>
      <w:r w:rsidRPr="00116A58">
        <w:rPr>
          <w:rFonts w:ascii="Times New Roman" w:hAnsi="Times New Roman" w:cs="Times New Roman"/>
          <w:lang w:eastAsia="en-US"/>
        </w:rPr>
        <w:t xml:space="preserve"> 98/пр)</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6.11.5.8 При отсутствии в населенном пункте ПАО по заданию на проектирование следует предусматривать помещение (может располагаться в подвале) площадью 25 м</w:t>
      </w:r>
      <w:r w:rsidRPr="00116A58">
        <w:rPr>
          <w:rFonts w:ascii="Times New Roman" w:hAnsi="Times New Roman" w:cs="Times New Roman"/>
          <w:vertAlign w:val="superscript"/>
          <w:lang w:eastAsia="en-US"/>
        </w:rPr>
        <w:t>2</w:t>
      </w:r>
      <w:r w:rsidRPr="00116A58">
        <w:rPr>
          <w:rFonts w:ascii="Times New Roman" w:hAnsi="Times New Roman" w:cs="Times New Roman"/>
          <w:lang w:eastAsia="en-US"/>
        </w:rPr>
        <w:t xml:space="preserve"> для вскрытия трупов с холодильником для их хранения.</w:t>
      </w:r>
    </w:p>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t xml:space="preserve">(п. 6.11.5.8 в ред. </w:t>
      </w:r>
      <w:hyperlink r:id="rId2250" w:history="1">
        <w:r w:rsidRPr="00116A58">
          <w:rPr>
            <w:rFonts w:ascii="Times New Roman" w:hAnsi="Times New Roman" w:cs="Times New Roman"/>
            <w:color w:val="0000FF"/>
            <w:lang w:eastAsia="en-US"/>
          </w:rPr>
          <w:t>Изменения</w:t>
        </w:r>
      </w:hyperlink>
      <w:hyperlink r:id="rId2251" w:history="1">
        <w:r w:rsidRPr="00116A58">
          <w:rPr>
            <w:rFonts w:ascii="Times New Roman" w:hAnsi="Times New Roman" w:cs="Times New Roman"/>
            <w:color w:val="0000FF"/>
            <w:lang w:eastAsia="en-US"/>
          </w:rPr>
          <w:t xml:space="preserve"> </w:t>
        </w:r>
      </w:hyperlink>
      <w:hyperlink r:id="rId2252" w:history="1">
        <w:r>
          <w:rPr>
            <w:rFonts w:ascii="Times New Roman" w:hAnsi="Times New Roman" w:cs="Times New Roman"/>
            <w:color w:val="0000FF"/>
            <w:lang w:val="en-US" w:eastAsia="en-US"/>
          </w:rPr>
          <w:t>N</w:t>
        </w:r>
      </w:hyperlink>
      <w:hyperlink r:id="rId2253" w:history="1">
        <w:r w:rsidRPr="00116A58">
          <w:rPr>
            <w:rFonts w:ascii="Times New Roman" w:hAnsi="Times New Roman" w:cs="Times New Roman"/>
            <w:color w:val="0000FF"/>
            <w:lang w:eastAsia="en-US"/>
          </w:rPr>
          <w:t xml:space="preserve"> 3</w:t>
        </w:r>
      </w:hyperlink>
      <w:r w:rsidRPr="00116A58">
        <w:rPr>
          <w:rFonts w:ascii="Times New Roman" w:hAnsi="Times New Roman" w:cs="Times New Roman"/>
          <w:lang w:eastAsia="en-US"/>
        </w:rPr>
        <w:t xml:space="preserve">, утв. Приказом Минстроя России от 01.03.2021 </w:t>
      </w:r>
      <w:r>
        <w:rPr>
          <w:rFonts w:ascii="Times New Roman" w:hAnsi="Times New Roman" w:cs="Times New Roman"/>
          <w:lang w:val="en-US" w:eastAsia="en-US"/>
        </w:rPr>
        <w:t>N</w:t>
      </w:r>
      <w:r w:rsidRPr="00116A58">
        <w:rPr>
          <w:rFonts w:ascii="Times New Roman" w:hAnsi="Times New Roman" w:cs="Times New Roman"/>
          <w:lang w:eastAsia="en-US"/>
        </w:rPr>
        <w:t xml:space="preserve"> 98/пр)</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6.11.5.9 В состав лабораторной группы СМЭ входит судебно-гистологическая лаборатория. Судебно-химическая и судебно-биологическая лаборатории предусматриваются только в крупных отделениях (на 3 - 4 эксперта).</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6.11.5.10 Вход персонала в секционную осуществляется через предсекционную (помещение, в котором хранятся инструментарий, посуда и фиксирующие жидкости, а также спецодежда персонала для работы в секционной). К каждому секционному столу должен быть обеспечен удобный подъезд тележки с трупом. Секционные столы должны быть длиной не менее 2 м и шириной 0,85 - 0,90 м, снабжены подводом горячей и холодной воды и канализационным стоком, оборудованным устройством для его срочного перекрывания. Рекомендуется применение секционных столов с местной вытяжной вентиляцией.</w:t>
      </w:r>
    </w:p>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t xml:space="preserve">(в ред. </w:t>
      </w:r>
      <w:hyperlink r:id="rId2254" w:history="1">
        <w:r w:rsidRPr="00116A58">
          <w:rPr>
            <w:rFonts w:ascii="Times New Roman" w:hAnsi="Times New Roman" w:cs="Times New Roman"/>
            <w:color w:val="0000FF"/>
            <w:lang w:eastAsia="en-US"/>
          </w:rPr>
          <w:t>Изменения</w:t>
        </w:r>
      </w:hyperlink>
      <w:hyperlink r:id="rId2255" w:history="1">
        <w:r w:rsidRPr="00116A58">
          <w:rPr>
            <w:rFonts w:ascii="Times New Roman" w:hAnsi="Times New Roman" w:cs="Times New Roman"/>
            <w:color w:val="0000FF"/>
            <w:lang w:eastAsia="en-US"/>
          </w:rPr>
          <w:t xml:space="preserve"> </w:t>
        </w:r>
      </w:hyperlink>
      <w:hyperlink r:id="rId2256" w:history="1">
        <w:r>
          <w:rPr>
            <w:rFonts w:ascii="Times New Roman" w:hAnsi="Times New Roman" w:cs="Times New Roman"/>
            <w:color w:val="0000FF"/>
            <w:lang w:val="en-US" w:eastAsia="en-US"/>
          </w:rPr>
          <w:t>N</w:t>
        </w:r>
      </w:hyperlink>
      <w:hyperlink r:id="rId2257" w:history="1">
        <w:r w:rsidRPr="00116A58">
          <w:rPr>
            <w:rFonts w:ascii="Times New Roman" w:hAnsi="Times New Roman" w:cs="Times New Roman"/>
            <w:color w:val="0000FF"/>
            <w:lang w:eastAsia="en-US"/>
          </w:rPr>
          <w:t xml:space="preserve"> 1</w:t>
        </w:r>
      </w:hyperlink>
      <w:r w:rsidRPr="00116A58">
        <w:rPr>
          <w:rFonts w:ascii="Times New Roman" w:hAnsi="Times New Roman" w:cs="Times New Roman"/>
          <w:lang w:eastAsia="en-US"/>
        </w:rPr>
        <w:t xml:space="preserve">, утв. Приказом Минстроя России от 16.12.2016 </w:t>
      </w:r>
      <w:r>
        <w:rPr>
          <w:rFonts w:ascii="Times New Roman" w:hAnsi="Times New Roman" w:cs="Times New Roman"/>
          <w:lang w:val="en-US" w:eastAsia="en-US"/>
        </w:rPr>
        <w:t>N</w:t>
      </w:r>
      <w:r w:rsidRPr="00116A58">
        <w:rPr>
          <w:rFonts w:ascii="Times New Roman" w:hAnsi="Times New Roman" w:cs="Times New Roman"/>
          <w:lang w:eastAsia="en-US"/>
        </w:rPr>
        <w:t xml:space="preserve"> 977/пр)</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6.11.5.11 В ПАО инфекционных больниц, многопрофильных больниц с инфекционным отделением, в отделениях и бюро СМЭ предусматриваются не менее двух секционных, одна из которых на один стол со шлюзом и предсекционной. Выход персонала в указанных ПАО из секционной зоны в зону общих помещений осуществляется через санитарный пропускник с душевой.</w:t>
      </w:r>
    </w:p>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t xml:space="preserve">(п. 6.11.5.11 в ред. </w:t>
      </w:r>
      <w:hyperlink r:id="rId2258" w:history="1">
        <w:r w:rsidRPr="00116A58">
          <w:rPr>
            <w:rFonts w:ascii="Times New Roman" w:hAnsi="Times New Roman" w:cs="Times New Roman"/>
            <w:color w:val="0000FF"/>
            <w:lang w:eastAsia="en-US"/>
          </w:rPr>
          <w:t>Изменения</w:t>
        </w:r>
      </w:hyperlink>
      <w:hyperlink r:id="rId2259" w:history="1">
        <w:r w:rsidRPr="00116A58">
          <w:rPr>
            <w:rFonts w:ascii="Times New Roman" w:hAnsi="Times New Roman" w:cs="Times New Roman"/>
            <w:color w:val="0000FF"/>
            <w:lang w:eastAsia="en-US"/>
          </w:rPr>
          <w:t xml:space="preserve"> </w:t>
        </w:r>
      </w:hyperlink>
      <w:hyperlink r:id="rId2260" w:history="1">
        <w:r>
          <w:rPr>
            <w:rFonts w:ascii="Times New Roman" w:hAnsi="Times New Roman" w:cs="Times New Roman"/>
            <w:color w:val="0000FF"/>
            <w:lang w:val="en-US" w:eastAsia="en-US"/>
          </w:rPr>
          <w:t>N</w:t>
        </w:r>
      </w:hyperlink>
      <w:hyperlink r:id="rId2261" w:history="1">
        <w:r w:rsidRPr="00116A58">
          <w:rPr>
            <w:rFonts w:ascii="Times New Roman" w:hAnsi="Times New Roman" w:cs="Times New Roman"/>
            <w:color w:val="0000FF"/>
            <w:lang w:eastAsia="en-US"/>
          </w:rPr>
          <w:t xml:space="preserve"> 1</w:t>
        </w:r>
      </w:hyperlink>
      <w:r w:rsidRPr="00116A58">
        <w:rPr>
          <w:rFonts w:ascii="Times New Roman" w:hAnsi="Times New Roman" w:cs="Times New Roman"/>
          <w:lang w:eastAsia="en-US"/>
        </w:rPr>
        <w:t xml:space="preserve">, утв. Приказом Минстроя России от 16.12.2016 </w:t>
      </w:r>
      <w:r>
        <w:rPr>
          <w:rFonts w:ascii="Times New Roman" w:hAnsi="Times New Roman" w:cs="Times New Roman"/>
          <w:lang w:val="en-US" w:eastAsia="en-US"/>
        </w:rPr>
        <w:t>N</w:t>
      </w:r>
      <w:r w:rsidRPr="00116A58">
        <w:rPr>
          <w:rFonts w:ascii="Times New Roman" w:hAnsi="Times New Roman" w:cs="Times New Roman"/>
          <w:lang w:eastAsia="en-US"/>
        </w:rPr>
        <w:t xml:space="preserve"> 977/пр)</w:t>
      </w:r>
    </w:p>
    <w:p w:rsidR="00A77B3E" w:rsidRPr="00116A58" w:rsidRDefault="007F0443">
      <w:pPr>
        <w:widowControl w:val="0"/>
        <w:spacing w:before="240"/>
        <w:ind w:firstLine="540"/>
        <w:jc w:val="both"/>
        <w:rPr>
          <w:rFonts w:ascii="Arial" w:hAnsi="Arial" w:cs="Arial"/>
          <w:b/>
          <w:bCs/>
        </w:rPr>
      </w:pPr>
      <w:r w:rsidRPr="00116A58">
        <w:rPr>
          <w:rFonts w:ascii="Arial" w:hAnsi="Arial" w:cs="Arial"/>
          <w:b/>
          <w:bCs/>
          <w:lang w:eastAsia="en-US"/>
        </w:rPr>
        <w:t>6.11.6 Больничные аптеки</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6.11.6.1 Основная задача больничных аптек - обеспечение медицинской организации медикаментами, перевязочными материалами, предметами ухода за больными и другими изделиями медицинского назначения. В аптеке предусматриваются помещения хранения и служебные и бытовые помещения, состав которых определяется объемами хранения и штатным расписанием. При оснащении аптеки автоматизированными системами хранения и распределения лекарственных средств и изделий медицинского назначения следует руководствоваться рекомендациями производителя оборудования.</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6.11.6.2 При помещениях аптеки необходимо предусматривать наружную погрузочно-разгрузочную площадку или рампу с навесом, расположенную вблизи распаковочной.</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6.11.6.3 Помещения для хранения ядовитых, сильнодействующих, психотропных и наркотических лекарственных средств должны быть оборудованы в соответствии с действующими нормативными требованиями по защите помещений от несанкционированного проникновения.</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 xml:space="preserve">6.11.6.4 По заданию на проектирование в аптеке может быть предусмотрен блок помещений по изготовлению лекарственных средств. Блок помещений для изготовления лекарственных </w:t>
      </w:r>
      <w:r w:rsidRPr="00116A58">
        <w:rPr>
          <w:rFonts w:ascii="Times New Roman" w:hAnsi="Times New Roman" w:cs="Times New Roman"/>
          <w:lang w:eastAsia="en-US"/>
        </w:rPr>
        <w:lastRenderedPageBreak/>
        <w:t>средств, требующих асептических условий, следует проектировать по действующим санитарным правилам и нормативам. Рецептурную следует располагать смежно с комнатой обслуживания, которую необходимо приблизить к экспедиционной.</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 xml:space="preserve">6.11.6.5 Минимальная площадь помещений больничных аптек приведена в </w:t>
      </w:r>
      <w:hyperlink r:id="rId2262" w:history="1">
        <w:r w:rsidRPr="00116A58">
          <w:rPr>
            <w:rFonts w:ascii="Times New Roman" w:hAnsi="Times New Roman" w:cs="Times New Roman"/>
            <w:color w:val="0000FF"/>
            <w:lang w:eastAsia="en-US"/>
          </w:rPr>
          <w:t>таблице</w:t>
        </w:r>
      </w:hyperlink>
      <w:hyperlink r:id="rId2263" w:history="1">
        <w:r w:rsidRPr="00116A58">
          <w:rPr>
            <w:rFonts w:ascii="Times New Roman" w:hAnsi="Times New Roman" w:cs="Times New Roman"/>
            <w:color w:val="0000FF"/>
            <w:lang w:eastAsia="en-US"/>
          </w:rPr>
          <w:t xml:space="preserve"> </w:t>
        </w:r>
      </w:hyperlink>
      <w:hyperlink r:id="rId2264" w:history="1">
        <w:r w:rsidRPr="00116A58">
          <w:rPr>
            <w:rFonts w:ascii="Times New Roman" w:hAnsi="Times New Roman" w:cs="Times New Roman"/>
            <w:color w:val="0000FF"/>
            <w:lang w:eastAsia="en-US"/>
          </w:rPr>
          <w:t>В</w:t>
        </w:r>
      </w:hyperlink>
      <w:hyperlink r:id="rId2265" w:history="1">
        <w:r w:rsidRPr="00116A58">
          <w:rPr>
            <w:rFonts w:ascii="Times New Roman" w:hAnsi="Times New Roman" w:cs="Times New Roman"/>
            <w:color w:val="0000FF"/>
            <w:lang w:eastAsia="en-US"/>
          </w:rPr>
          <w:t>.12</w:t>
        </w:r>
      </w:hyperlink>
      <w:r w:rsidRPr="00116A58">
        <w:rPr>
          <w:rFonts w:ascii="Times New Roman" w:hAnsi="Times New Roman" w:cs="Times New Roman"/>
          <w:lang w:eastAsia="en-US"/>
        </w:rPr>
        <w:t xml:space="preserve"> приложения В.</w:t>
      </w:r>
    </w:p>
    <w:p w:rsidR="00A77B3E" w:rsidRPr="00116A58" w:rsidRDefault="007F0443">
      <w:pPr>
        <w:widowControl w:val="0"/>
        <w:spacing w:before="240"/>
        <w:ind w:firstLine="540"/>
        <w:jc w:val="both"/>
        <w:rPr>
          <w:rFonts w:ascii="Arial" w:hAnsi="Arial" w:cs="Arial"/>
          <w:b/>
          <w:bCs/>
        </w:rPr>
      </w:pPr>
      <w:r w:rsidRPr="00116A58">
        <w:rPr>
          <w:rFonts w:ascii="Arial" w:hAnsi="Arial" w:cs="Arial"/>
          <w:b/>
          <w:bCs/>
          <w:lang w:eastAsia="en-US"/>
        </w:rPr>
        <w:t>6.11.7 Административные и служебно-бытовые помещения</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6.11.7.1 Состав административных, служебных и бытовых помещений зависит от штатного расписания и принятой организации работы. Штатное расписание определяется по действующим нормативам или заданием на проектирование.</w:t>
      </w:r>
    </w:p>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t xml:space="preserve">(в ред. </w:t>
      </w:r>
      <w:hyperlink r:id="rId2266" w:history="1">
        <w:r w:rsidRPr="00116A58">
          <w:rPr>
            <w:rFonts w:ascii="Times New Roman" w:hAnsi="Times New Roman" w:cs="Times New Roman"/>
            <w:color w:val="0000FF"/>
            <w:lang w:eastAsia="en-US"/>
          </w:rPr>
          <w:t>Изменения</w:t>
        </w:r>
      </w:hyperlink>
      <w:hyperlink r:id="rId2267" w:history="1">
        <w:r w:rsidRPr="00116A58">
          <w:rPr>
            <w:rFonts w:ascii="Times New Roman" w:hAnsi="Times New Roman" w:cs="Times New Roman"/>
            <w:color w:val="0000FF"/>
            <w:lang w:eastAsia="en-US"/>
          </w:rPr>
          <w:t xml:space="preserve"> </w:t>
        </w:r>
      </w:hyperlink>
      <w:hyperlink r:id="rId2268" w:history="1">
        <w:r>
          <w:rPr>
            <w:rFonts w:ascii="Times New Roman" w:hAnsi="Times New Roman" w:cs="Times New Roman"/>
            <w:color w:val="0000FF"/>
            <w:lang w:val="en-US" w:eastAsia="en-US"/>
          </w:rPr>
          <w:t>N</w:t>
        </w:r>
      </w:hyperlink>
      <w:hyperlink r:id="rId2269" w:history="1">
        <w:r w:rsidRPr="00116A58">
          <w:rPr>
            <w:rFonts w:ascii="Times New Roman" w:hAnsi="Times New Roman" w:cs="Times New Roman"/>
            <w:color w:val="0000FF"/>
            <w:lang w:eastAsia="en-US"/>
          </w:rPr>
          <w:t xml:space="preserve"> 2</w:t>
        </w:r>
      </w:hyperlink>
      <w:r w:rsidRPr="00116A58">
        <w:rPr>
          <w:rFonts w:ascii="Times New Roman" w:hAnsi="Times New Roman" w:cs="Times New Roman"/>
          <w:lang w:eastAsia="en-US"/>
        </w:rPr>
        <w:t xml:space="preserve">, утв. Приказом Минстроя России от 25.09.2018 </w:t>
      </w:r>
      <w:r>
        <w:rPr>
          <w:rFonts w:ascii="Times New Roman" w:hAnsi="Times New Roman" w:cs="Times New Roman"/>
          <w:lang w:val="en-US" w:eastAsia="en-US"/>
        </w:rPr>
        <w:t>N</w:t>
      </w:r>
      <w:r w:rsidRPr="00116A58">
        <w:rPr>
          <w:rFonts w:ascii="Times New Roman" w:hAnsi="Times New Roman" w:cs="Times New Roman"/>
          <w:lang w:eastAsia="en-US"/>
        </w:rPr>
        <w:t xml:space="preserve"> 623/пр, </w:t>
      </w:r>
      <w:hyperlink r:id="rId2270" w:history="1">
        <w:r w:rsidRPr="00116A58">
          <w:rPr>
            <w:rFonts w:ascii="Times New Roman" w:hAnsi="Times New Roman" w:cs="Times New Roman"/>
            <w:color w:val="0000FF"/>
            <w:lang w:eastAsia="en-US"/>
          </w:rPr>
          <w:t>Изменения</w:t>
        </w:r>
      </w:hyperlink>
      <w:hyperlink r:id="rId2271" w:history="1">
        <w:r w:rsidRPr="00116A58">
          <w:rPr>
            <w:rFonts w:ascii="Times New Roman" w:hAnsi="Times New Roman" w:cs="Times New Roman"/>
            <w:color w:val="0000FF"/>
            <w:lang w:eastAsia="en-US"/>
          </w:rPr>
          <w:t xml:space="preserve"> </w:t>
        </w:r>
      </w:hyperlink>
      <w:hyperlink r:id="rId2272" w:history="1">
        <w:r>
          <w:rPr>
            <w:rFonts w:ascii="Times New Roman" w:hAnsi="Times New Roman" w:cs="Times New Roman"/>
            <w:color w:val="0000FF"/>
            <w:lang w:val="en-US" w:eastAsia="en-US"/>
          </w:rPr>
          <w:t>N</w:t>
        </w:r>
      </w:hyperlink>
      <w:hyperlink r:id="rId2273" w:history="1">
        <w:r w:rsidRPr="00116A58">
          <w:rPr>
            <w:rFonts w:ascii="Times New Roman" w:hAnsi="Times New Roman" w:cs="Times New Roman"/>
            <w:color w:val="0000FF"/>
            <w:lang w:eastAsia="en-US"/>
          </w:rPr>
          <w:t xml:space="preserve"> 3</w:t>
        </w:r>
      </w:hyperlink>
      <w:r w:rsidRPr="00116A58">
        <w:rPr>
          <w:rFonts w:ascii="Times New Roman" w:hAnsi="Times New Roman" w:cs="Times New Roman"/>
          <w:lang w:eastAsia="en-US"/>
        </w:rPr>
        <w:t xml:space="preserve">, утв. Приказом Минстроя России от 01.03.2021 </w:t>
      </w:r>
      <w:r>
        <w:rPr>
          <w:rFonts w:ascii="Times New Roman" w:hAnsi="Times New Roman" w:cs="Times New Roman"/>
          <w:lang w:val="en-US" w:eastAsia="en-US"/>
        </w:rPr>
        <w:t>N</w:t>
      </w:r>
      <w:r w:rsidRPr="00116A58">
        <w:rPr>
          <w:rFonts w:ascii="Times New Roman" w:hAnsi="Times New Roman" w:cs="Times New Roman"/>
          <w:lang w:eastAsia="en-US"/>
        </w:rPr>
        <w:t xml:space="preserve"> 98/пр)</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 xml:space="preserve">Минимальные площади административных и служебно-бытовых помещений приведены в </w:t>
      </w:r>
      <w:hyperlink r:id="rId2274" w:history="1">
        <w:r w:rsidRPr="00116A58">
          <w:rPr>
            <w:rFonts w:ascii="Times New Roman" w:hAnsi="Times New Roman" w:cs="Times New Roman"/>
            <w:color w:val="0000FF"/>
            <w:lang w:eastAsia="en-US"/>
          </w:rPr>
          <w:t>таблице</w:t>
        </w:r>
      </w:hyperlink>
      <w:hyperlink r:id="rId2275" w:history="1">
        <w:r w:rsidRPr="00116A58">
          <w:rPr>
            <w:rFonts w:ascii="Times New Roman" w:hAnsi="Times New Roman" w:cs="Times New Roman"/>
            <w:color w:val="0000FF"/>
            <w:lang w:eastAsia="en-US"/>
          </w:rPr>
          <w:t xml:space="preserve"> </w:t>
        </w:r>
      </w:hyperlink>
      <w:hyperlink r:id="rId2276" w:history="1">
        <w:r w:rsidRPr="00116A58">
          <w:rPr>
            <w:rFonts w:ascii="Times New Roman" w:hAnsi="Times New Roman" w:cs="Times New Roman"/>
            <w:color w:val="0000FF"/>
            <w:lang w:eastAsia="en-US"/>
          </w:rPr>
          <w:t>В</w:t>
        </w:r>
      </w:hyperlink>
      <w:hyperlink r:id="rId2277" w:history="1">
        <w:r w:rsidRPr="00116A58">
          <w:rPr>
            <w:rFonts w:ascii="Times New Roman" w:hAnsi="Times New Roman" w:cs="Times New Roman"/>
            <w:color w:val="0000FF"/>
            <w:lang w:eastAsia="en-US"/>
          </w:rPr>
          <w:t>.13</w:t>
        </w:r>
      </w:hyperlink>
      <w:r w:rsidRPr="00116A58">
        <w:rPr>
          <w:rFonts w:ascii="Times New Roman" w:hAnsi="Times New Roman" w:cs="Times New Roman"/>
          <w:lang w:eastAsia="en-US"/>
        </w:rPr>
        <w:t xml:space="preserve"> приложения В.</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6.11.7.2 Количество шкафов в гардеробных уличной, домашней и рабочей одежды следует принимать равным 100% штатного расписания медицинского и технического персонала медицинской организации.</w:t>
      </w:r>
    </w:p>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t xml:space="preserve">(в ред. </w:t>
      </w:r>
      <w:hyperlink r:id="rId2278" w:history="1">
        <w:r w:rsidRPr="00116A58">
          <w:rPr>
            <w:rFonts w:ascii="Times New Roman" w:hAnsi="Times New Roman" w:cs="Times New Roman"/>
            <w:color w:val="0000FF"/>
            <w:lang w:eastAsia="en-US"/>
          </w:rPr>
          <w:t>Изменения</w:t>
        </w:r>
      </w:hyperlink>
      <w:hyperlink r:id="rId2279" w:history="1">
        <w:r w:rsidRPr="00116A58">
          <w:rPr>
            <w:rFonts w:ascii="Times New Roman" w:hAnsi="Times New Roman" w:cs="Times New Roman"/>
            <w:color w:val="0000FF"/>
            <w:lang w:eastAsia="en-US"/>
          </w:rPr>
          <w:t xml:space="preserve"> </w:t>
        </w:r>
      </w:hyperlink>
      <w:hyperlink r:id="rId2280" w:history="1">
        <w:r>
          <w:rPr>
            <w:rFonts w:ascii="Times New Roman" w:hAnsi="Times New Roman" w:cs="Times New Roman"/>
            <w:color w:val="0000FF"/>
            <w:lang w:val="en-US" w:eastAsia="en-US"/>
          </w:rPr>
          <w:t>N</w:t>
        </w:r>
      </w:hyperlink>
      <w:hyperlink r:id="rId2281" w:history="1">
        <w:r w:rsidRPr="00116A58">
          <w:rPr>
            <w:rFonts w:ascii="Times New Roman" w:hAnsi="Times New Roman" w:cs="Times New Roman"/>
            <w:color w:val="0000FF"/>
            <w:lang w:eastAsia="en-US"/>
          </w:rPr>
          <w:t xml:space="preserve"> 3</w:t>
        </w:r>
      </w:hyperlink>
      <w:r w:rsidRPr="00116A58">
        <w:rPr>
          <w:rFonts w:ascii="Times New Roman" w:hAnsi="Times New Roman" w:cs="Times New Roman"/>
          <w:lang w:eastAsia="en-US"/>
        </w:rPr>
        <w:t xml:space="preserve">, утв. Приказом Минстроя России от 01.03.2021 </w:t>
      </w:r>
      <w:r>
        <w:rPr>
          <w:rFonts w:ascii="Times New Roman" w:hAnsi="Times New Roman" w:cs="Times New Roman"/>
          <w:lang w:val="en-US" w:eastAsia="en-US"/>
        </w:rPr>
        <w:t>N</w:t>
      </w:r>
      <w:r w:rsidRPr="00116A58">
        <w:rPr>
          <w:rFonts w:ascii="Times New Roman" w:hAnsi="Times New Roman" w:cs="Times New Roman"/>
          <w:lang w:eastAsia="en-US"/>
        </w:rPr>
        <w:t xml:space="preserve"> 98/пр)</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6.11.7.3 Количество душевых кабин при гардеробных следует принимать из расчета:</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1 душевая кабина на 10 человек персонала стационарных инфекционных и туберкулезных отделений;</w:t>
      </w:r>
    </w:p>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t xml:space="preserve">(в ред. </w:t>
      </w:r>
      <w:hyperlink r:id="rId2282" w:history="1">
        <w:r w:rsidRPr="00116A58">
          <w:rPr>
            <w:rFonts w:ascii="Times New Roman" w:hAnsi="Times New Roman" w:cs="Times New Roman"/>
            <w:color w:val="0000FF"/>
            <w:lang w:eastAsia="en-US"/>
          </w:rPr>
          <w:t>Изменения</w:t>
        </w:r>
      </w:hyperlink>
      <w:hyperlink r:id="rId2283" w:history="1">
        <w:r w:rsidRPr="00116A58">
          <w:rPr>
            <w:rFonts w:ascii="Times New Roman" w:hAnsi="Times New Roman" w:cs="Times New Roman"/>
            <w:color w:val="0000FF"/>
            <w:lang w:eastAsia="en-US"/>
          </w:rPr>
          <w:t xml:space="preserve"> </w:t>
        </w:r>
      </w:hyperlink>
      <w:hyperlink r:id="rId2284" w:history="1">
        <w:r>
          <w:rPr>
            <w:rFonts w:ascii="Times New Roman" w:hAnsi="Times New Roman" w:cs="Times New Roman"/>
            <w:color w:val="0000FF"/>
            <w:lang w:val="en-US" w:eastAsia="en-US"/>
          </w:rPr>
          <w:t>N</w:t>
        </w:r>
      </w:hyperlink>
      <w:hyperlink r:id="rId2285" w:history="1">
        <w:r w:rsidRPr="00116A58">
          <w:rPr>
            <w:rFonts w:ascii="Times New Roman" w:hAnsi="Times New Roman" w:cs="Times New Roman"/>
            <w:color w:val="0000FF"/>
            <w:lang w:eastAsia="en-US"/>
          </w:rPr>
          <w:t xml:space="preserve"> 1</w:t>
        </w:r>
      </w:hyperlink>
      <w:r w:rsidRPr="00116A58">
        <w:rPr>
          <w:rFonts w:ascii="Times New Roman" w:hAnsi="Times New Roman" w:cs="Times New Roman"/>
          <w:lang w:eastAsia="en-US"/>
        </w:rPr>
        <w:t xml:space="preserve">, утв. Приказом Минстроя России от 16.12.2016 </w:t>
      </w:r>
      <w:r>
        <w:rPr>
          <w:rFonts w:ascii="Times New Roman" w:hAnsi="Times New Roman" w:cs="Times New Roman"/>
          <w:lang w:val="en-US" w:eastAsia="en-US"/>
        </w:rPr>
        <w:t>N</w:t>
      </w:r>
      <w:r w:rsidRPr="00116A58">
        <w:rPr>
          <w:rFonts w:ascii="Times New Roman" w:hAnsi="Times New Roman" w:cs="Times New Roman"/>
          <w:lang w:eastAsia="en-US"/>
        </w:rPr>
        <w:t xml:space="preserve"> 977/пр)</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1 душевая кабина на 15 человек прочих стационарных отделений, работающих в наибольшей смене;</w:t>
      </w:r>
    </w:p>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t xml:space="preserve">(в ред. </w:t>
      </w:r>
      <w:hyperlink r:id="rId2286" w:history="1">
        <w:r w:rsidRPr="00116A58">
          <w:rPr>
            <w:rFonts w:ascii="Times New Roman" w:hAnsi="Times New Roman" w:cs="Times New Roman"/>
            <w:color w:val="0000FF"/>
            <w:lang w:eastAsia="en-US"/>
          </w:rPr>
          <w:t>Изменения</w:t>
        </w:r>
      </w:hyperlink>
      <w:hyperlink r:id="rId2287" w:history="1">
        <w:r w:rsidRPr="00116A58">
          <w:rPr>
            <w:rFonts w:ascii="Times New Roman" w:hAnsi="Times New Roman" w:cs="Times New Roman"/>
            <w:color w:val="0000FF"/>
            <w:lang w:eastAsia="en-US"/>
          </w:rPr>
          <w:t xml:space="preserve"> </w:t>
        </w:r>
      </w:hyperlink>
      <w:hyperlink r:id="rId2288" w:history="1">
        <w:r>
          <w:rPr>
            <w:rFonts w:ascii="Times New Roman" w:hAnsi="Times New Roman" w:cs="Times New Roman"/>
            <w:color w:val="0000FF"/>
            <w:lang w:val="en-US" w:eastAsia="en-US"/>
          </w:rPr>
          <w:t>N</w:t>
        </w:r>
      </w:hyperlink>
      <w:hyperlink r:id="rId2289" w:history="1">
        <w:r w:rsidRPr="00116A58">
          <w:rPr>
            <w:rFonts w:ascii="Times New Roman" w:hAnsi="Times New Roman" w:cs="Times New Roman"/>
            <w:color w:val="0000FF"/>
            <w:lang w:eastAsia="en-US"/>
          </w:rPr>
          <w:t xml:space="preserve"> 1</w:t>
        </w:r>
      </w:hyperlink>
      <w:r w:rsidRPr="00116A58">
        <w:rPr>
          <w:rFonts w:ascii="Times New Roman" w:hAnsi="Times New Roman" w:cs="Times New Roman"/>
          <w:lang w:eastAsia="en-US"/>
        </w:rPr>
        <w:t xml:space="preserve">, утв. Приказом Минстроя России от 16.12.2016 </w:t>
      </w:r>
      <w:r>
        <w:rPr>
          <w:rFonts w:ascii="Times New Roman" w:hAnsi="Times New Roman" w:cs="Times New Roman"/>
          <w:lang w:val="en-US" w:eastAsia="en-US"/>
        </w:rPr>
        <w:t>N</w:t>
      </w:r>
      <w:r w:rsidRPr="00116A58">
        <w:rPr>
          <w:rFonts w:ascii="Times New Roman" w:hAnsi="Times New Roman" w:cs="Times New Roman"/>
          <w:lang w:eastAsia="en-US"/>
        </w:rPr>
        <w:t xml:space="preserve"> 977/пр)</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1 душевая кабина на 60 человек персонала амбулаторно-поликлинических организаций (подразделений), работающих в наибольшей смене.</w:t>
      </w:r>
    </w:p>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t xml:space="preserve">(перечисление введено </w:t>
      </w:r>
      <w:hyperlink r:id="rId2290" w:history="1">
        <w:r w:rsidRPr="00116A58">
          <w:rPr>
            <w:rFonts w:ascii="Times New Roman" w:hAnsi="Times New Roman" w:cs="Times New Roman"/>
            <w:color w:val="0000FF"/>
            <w:lang w:eastAsia="en-US"/>
          </w:rPr>
          <w:t>Изменением</w:t>
        </w:r>
      </w:hyperlink>
      <w:hyperlink r:id="rId2291" w:history="1">
        <w:r w:rsidRPr="00116A58">
          <w:rPr>
            <w:rFonts w:ascii="Times New Roman" w:hAnsi="Times New Roman" w:cs="Times New Roman"/>
            <w:color w:val="0000FF"/>
            <w:lang w:eastAsia="en-US"/>
          </w:rPr>
          <w:t xml:space="preserve"> </w:t>
        </w:r>
      </w:hyperlink>
      <w:hyperlink r:id="rId2292" w:history="1">
        <w:r>
          <w:rPr>
            <w:rFonts w:ascii="Times New Roman" w:hAnsi="Times New Roman" w:cs="Times New Roman"/>
            <w:color w:val="0000FF"/>
            <w:lang w:val="en-US" w:eastAsia="en-US"/>
          </w:rPr>
          <w:t>N</w:t>
        </w:r>
      </w:hyperlink>
      <w:hyperlink r:id="rId2293" w:history="1">
        <w:r w:rsidRPr="00116A58">
          <w:rPr>
            <w:rFonts w:ascii="Times New Roman" w:hAnsi="Times New Roman" w:cs="Times New Roman"/>
            <w:color w:val="0000FF"/>
            <w:lang w:eastAsia="en-US"/>
          </w:rPr>
          <w:t xml:space="preserve"> 3</w:t>
        </w:r>
      </w:hyperlink>
      <w:r w:rsidRPr="00116A58">
        <w:rPr>
          <w:rFonts w:ascii="Times New Roman" w:hAnsi="Times New Roman" w:cs="Times New Roman"/>
          <w:lang w:eastAsia="en-US"/>
        </w:rPr>
        <w:t xml:space="preserve">, утв. Приказом Минстроя России от 01.03.2021 </w:t>
      </w:r>
      <w:r>
        <w:rPr>
          <w:rFonts w:ascii="Times New Roman" w:hAnsi="Times New Roman" w:cs="Times New Roman"/>
          <w:lang w:val="en-US" w:eastAsia="en-US"/>
        </w:rPr>
        <w:t>N</w:t>
      </w:r>
      <w:r w:rsidRPr="00116A58">
        <w:rPr>
          <w:rFonts w:ascii="Times New Roman" w:hAnsi="Times New Roman" w:cs="Times New Roman"/>
          <w:lang w:eastAsia="en-US"/>
        </w:rPr>
        <w:t xml:space="preserve"> 98/пр)</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При расчете душевых следует исключать сотрудников, пользующихся душевыми санитарных пропускников.</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6.11.7.4 Количество санитарных приборов в уборных для персонала принимается из расчета:</w:t>
      </w:r>
    </w:p>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t xml:space="preserve">(в ред. </w:t>
      </w:r>
      <w:hyperlink r:id="rId2294" w:history="1">
        <w:r w:rsidRPr="00116A58">
          <w:rPr>
            <w:rFonts w:ascii="Times New Roman" w:hAnsi="Times New Roman" w:cs="Times New Roman"/>
            <w:color w:val="0000FF"/>
            <w:lang w:eastAsia="en-US"/>
          </w:rPr>
          <w:t>Изменения</w:t>
        </w:r>
      </w:hyperlink>
      <w:hyperlink r:id="rId2295" w:history="1">
        <w:r w:rsidRPr="00116A58">
          <w:rPr>
            <w:rFonts w:ascii="Times New Roman" w:hAnsi="Times New Roman" w:cs="Times New Roman"/>
            <w:color w:val="0000FF"/>
            <w:lang w:eastAsia="en-US"/>
          </w:rPr>
          <w:t xml:space="preserve"> </w:t>
        </w:r>
      </w:hyperlink>
      <w:hyperlink r:id="rId2296" w:history="1">
        <w:r>
          <w:rPr>
            <w:rFonts w:ascii="Times New Roman" w:hAnsi="Times New Roman" w:cs="Times New Roman"/>
            <w:color w:val="0000FF"/>
            <w:lang w:val="en-US" w:eastAsia="en-US"/>
          </w:rPr>
          <w:t>N</w:t>
        </w:r>
      </w:hyperlink>
      <w:hyperlink r:id="rId2297" w:history="1">
        <w:r w:rsidRPr="00116A58">
          <w:rPr>
            <w:rFonts w:ascii="Times New Roman" w:hAnsi="Times New Roman" w:cs="Times New Roman"/>
            <w:color w:val="0000FF"/>
            <w:lang w:eastAsia="en-US"/>
          </w:rPr>
          <w:t xml:space="preserve"> 2</w:t>
        </w:r>
      </w:hyperlink>
      <w:r w:rsidRPr="00116A58">
        <w:rPr>
          <w:rFonts w:ascii="Times New Roman" w:hAnsi="Times New Roman" w:cs="Times New Roman"/>
          <w:lang w:eastAsia="en-US"/>
        </w:rPr>
        <w:t xml:space="preserve">, утв. Приказом Минстроя России от 25.09.2018 </w:t>
      </w:r>
      <w:r>
        <w:rPr>
          <w:rFonts w:ascii="Times New Roman" w:hAnsi="Times New Roman" w:cs="Times New Roman"/>
          <w:lang w:val="en-US" w:eastAsia="en-US"/>
        </w:rPr>
        <w:t>N</w:t>
      </w:r>
      <w:r w:rsidRPr="00116A58">
        <w:rPr>
          <w:rFonts w:ascii="Times New Roman" w:hAnsi="Times New Roman" w:cs="Times New Roman"/>
          <w:lang w:eastAsia="en-US"/>
        </w:rPr>
        <w:t xml:space="preserve"> 623/пр)</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1 санитарный прибор (унитаз) на 15 женщин, работающих в наиболее многочисленной смене;</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1 санитарный прибор (писсуар или унитаз) на 15 мужчин, работающих в наиболее многочисленной смене. При этом количество писсуаров должно быть равно количеству унитазов, а при нечетном суммарном количестве санитарных приборов - на один больше. При количестве мужчин 15 и менее писсуары не предусматриваются.</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 xml:space="preserve">При гардеробных домашней и рабочей одежды количество санитарных приборов </w:t>
      </w:r>
      <w:r w:rsidRPr="00116A58">
        <w:rPr>
          <w:rFonts w:ascii="Times New Roman" w:hAnsi="Times New Roman" w:cs="Times New Roman"/>
          <w:lang w:eastAsia="en-US"/>
        </w:rPr>
        <w:lastRenderedPageBreak/>
        <w:t>предусматривается из расчета:</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1 санитарный прибор (унитаз) - на 60 женщин, работающих в наиболее многочисленной смене;</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1 санитарный прибор (писсуар или унитаз) - на 100 мужчин, работающих в наиболее многочисленной смене.</w:t>
      </w:r>
    </w:p>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t xml:space="preserve">(абзац введен </w:t>
      </w:r>
      <w:hyperlink r:id="rId2298" w:history="1">
        <w:r w:rsidRPr="00116A58">
          <w:rPr>
            <w:rFonts w:ascii="Times New Roman" w:hAnsi="Times New Roman" w:cs="Times New Roman"/>
            <w:color w:val="0000FF"/>
            <w:lang w:eastAsia="en-US"/>
          </w:rPr>
          <w:t>Изменением</w:t>
        </w:r>
      </w:hyperlink>
      <w:hyperlink r:id="rId2299" w:history="1">
        <w:r w:rsidRPr="00116A58">
          <w:rPr>
            <w:rFonts w:ascii="Times New Roman" w:hAnsi="Times New Roman" w:cs="Times New Roman"/>
            <w:color w:val="0000FF"/>
            <w:lang w:eastAsia="en-US"/>
          </w:rPr>
          <w:t xml:space="preserve"> </w:t>
        </w:r>
      </w:hyperlink>
      <w:hyperlink r:id="rId2300" w:history="1">
        <w:r>
          <w:rPr>
            <w:rFonts w:ascii="Times New Roman" w:hAnsi="Times New Roman" w:cs="Times New Roman"/>
            <w:color w:val="0000FF"/>
            <w:lang w:val="en-US" w:eastAsia="en-US"/>
          </w:rPr>
          <w:t>N</w:t>
        </w:r>
      </w:hyperlink>
      <w:hyperlink r:id="rId2301" w:history="1">
        <w:r w:rsidRPr="00116A58">
          <w:rPr>
            <w:rFonts w:ascii="Times New Roman" w:hAnsi="Times New Roman" w:cs="Times New Roman"/>
            <w:color w:val="0000FF"/>
            <w:lang w:eastAsia="en-US"/>
          </w:rPr>
          <w:t xml:space="preserve"> 3</w:t>
        </w:r>
      </w:hyperlink>
      <w:r w:rsidRPr="00116A58">
        <w:rPr>
          <w:rFonts w:ascii="Times New Roman" w:hAnsi="Times New Roman" w:cs="Times New Roman"/>
          <w:lang w:eastAsia="en-US"/>
        </w:rPr>
        <w:t xml:space="preserve">, утв. Приказом Минстроя России от 01.03.2021 </w:t>
      </w:r>
      <w:r>
        <w:rPr>
          <w:rFonts w:ascii="Times New Roman" w:hAnsi="Times New Roman" w:cs="Times New Roman"/>
          <w:lang w:val="en-US" w:eastAsia="en-US"/>
        </w:rPr>
        <w:t>N</w:t>
      </w:r>
      <w:r w:rsidRPr="00116A58">
        <w:rPr>
          <w:rFonts w:ascii="Times New Roman" w:hAnsi="Times New Roman" w:cs="Times New Roman"/>
          <w:lang w:eastAsia="en-US"/>
        </w:rPr>
        <w:t xml:space="preserve"> 98/пр)</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 xml:space="preserve">Абзац исключен с 02.09.2021. - </w:t>
      </w:r>
      <w:hyperlink r:id="rId2302" w:history="1">
        <w:r w:rsidRPr="00116A58">
          <w:rPr>
            <w:rFonts w:ascii="Times New Roman" w:hAnsi="Times New Roman" w:cs="Times New Roman"/>
            <w:color w:val="0000FF"/>
            <w:lang w:eastAsia="en-US"/>
          </w:rPr>
          <w:t>Изменение</w:t>
        </w:r>
      </w:hyperlink>
      <w:hyperlink r:id="rId2303" w:history="1">
        <w:r w:rsidRPr="00116A58">
          <w:rPr>
            <w:rFonts w:ascii="Times New Roman" w:hAnsi="Times New Roman" w:cs="Times New Roman"/>
            <w:color w:val="0000FF"/>
            <w:lang w:eastAsia="en-US"/>
          </w:rPr>
          <w:t xml:space="preserve"> </w:t>
        </w:r>
      </w:hyperlink>
      <w:hyperlink r:id="rId2304" w:history="1">
        <w:r>
          <w:rPr>
            <w:rFonts w:ascii="Times New Roman" w:hAnsi="Times New Roman" w:cs="Times New Roman"/>
            <w:color w:val="0000FF"/>
            <w:lang w:val="en-US" w:eastAsia="en-US"/>
          </w:rPr>
          <w:t>N</w:t>
        </w:r>
      </w:hyperlink>
      <w:hyperlink r:id="rId2305" w:history="1">
        <w:r w:rsidRPr="00116A58">
          <w:rPr>
            <w:rFonts w:ascii="Times New Roman" w:hAnsi="Times New Roman" w:cs="Times New Roman"/>
            <w:color w:val="0000FF"/>
            <w:lang w:eastAsia="en-US"/>
          </w:rPr>
          <w:t xml:space="preserve"> 3</w:t>
        </w:r>
      </w:hyperlink>
      <w:r w:rsidRPr="00116A58">
        <w:rPr>
          <w:rFonts w:ascii="Times New Roman" w:hAnsi="Times New Roman" w:cs="Times New Roman"/>
          <w:lang w:eastAsia="en-US"/>
        </w:rPr>
        <w:t xml:space="preserve">, утв. Приказом Минстроя России от 01.03.2021 </w:t>
      </w:r>
      <w:r>
        <w:rPr>
          <w:rFonts w:ascii="Times New Roman" w:hAnsi="Times New Roman" w:cs="Times New Roman"/>
          <w:lang w:val="en-US" w:eastAsia="en-US"/>
        </w:rPr>
        <w:t>N</w:t>
      </w:r>
      <w:r w:rsidRPr="00116A58">
        <w:rPr>
          <w:rFonts w:ascii="Times New Roman" w:hAnsi="Times New Roman" w:cs="Times New Roman"/>
          <w:lang w:eastAsia="en-US"/>
        </w:rPr>
        <w:t xml:space="preserve"> 98/пр.</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При этом количество писсуаров должно быть равно количеству унитазов, а при нечетном суммарном количестве санитарных приборов - на один больше. При расчетном количестве приборов один и менее предусматривается один унитаз.</w:t>
      </w:r>
    </w:p>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t xml:space="preserve">(абзац введен </w:t>
      </w:r>
      <w:hyperlink r:id="rId2306" w:history="1">
        <w:r w:rsidRPr="00116A58">
          <w:rPr>
            <w:rFonts w:ascii="Times New Roman" w:hAnsi="Times New Roman" w:cs="Times New Roman"/>
            <w:color w:val="0000FF"/>
            <w:lang w:eastAsia="en-US"/>
          </w:rPr>
          <w:t>Изменением</w:t>
        </w:r>
      </w:hyperlink>
      <w:hyperlink r:id="rId2307" w:history="1">
        <w:r w:rsidRPr="00116A58">
          <w:rPr>
            <w:rFonts w:ascii="Times New Roman" w:hAnsi="Times New Roman" w:cs="Times New Roman"/>
            <w:color w:val="0000FF"/>
            <w:lang w:eastAsia="en-US"/>
          </w:rPr>
          <w:t xml:space="preserve"> </w:t>
        </w:r>
      </w:hyperlink>
      <w:hyperlink r:id="rId2308" w:history="1">
        <w:r>
          <w:rPr>
            <w:rFonts w:ascii="Times New Roman" w:hAnsi="Times New Roman" w:cs="Times New Roman"/>
            <w:color w:val="0000FF"/>
            <w:lang w:val="en-US" w:eastAsia="en-US"/>
          </w:rPr>
          <w:t>N</w:t>
        </w:r>
      </w:hyperlink>
      <w:hyperlink r:id="rId2309" w:history="1">
        <w:r w:rsidRPr="00116A58">
          <w:rPr>
            <w:rFonts w:ascii="Times New Roman" w:hAnsi="Times New Roman" w:cs="Times New Roman"/>
            <w:color w:val="0000FF"/>
            <w:lang w:eastAsia="en-US"/>
          </w:rPr>
          <w:t xml:space="preserve"> 2</w:t>
        </w:r>
      </w:hyperlink>
      <w:r w:rsidRPr="00116A58">
        <w:rPr>
          <w:rFonts w:ascii="Times New Roman" w:hAnsi="Times New Roman" w:cs="Times New Roman"/>
          <w:lang w:eastAsia="en-US"/>
        </w:rPr>
        <w:t xml:space="preserve">, утв. Приказом Минстроя России от 25.09.2018 </w:t>
      </w:r>
      <w:r>
        <w:rPr>
          <w:rFonts w:ascii="Times New Roman" w:hAnsi="Times New Roman" w:cs="Times New Roman"/>
          <w:lang w:val="en-US" w:eastAsia="en-US"/>
        </w:rPr>
        <w:t>N</w:t>
      </w:r>
      <w:r w:rsidRPr="00116A58">
        <w:rPr>
          <w:rFonts w:ascii="Times New Roman" w:hAnsi="Times New Roman" w:cs="Times New Roman"/>
          <w:lang w:eastAsia="en-US"/>
        </w:rPr>
        <w:t xml:space="preserve"> 623/пр; в ред. </w:t>
      </w:r>
      <w:hyperlink r:id="rId2310" w:history="1">
        <w:r w:rsidRPr="00116A58">
          <w:rPr>
            <w:rFonts w:ascii="Times New Roman" w:hAnsi="Times New Roman" w:cs="Times New Roman"/>
            <w:color w:val="0000FF"/>
            <w:lang w:eastAsia="en-US"/>
          </w:rPr>
          <w:t>Изменения</w:t>
        </w:r>
      </w:hyperlink>
      <w:hyperlink r:id="rId2311" w:history="1">
        <w:r w:rsidRPr="00116A58">
          <w:rPr>
            <w:rFonts w:ascii="Times New Roman" w:hAnsi="Times New Roman" w:cs="Times New Roman"/>
            <w:color w:val="0000FF"/>
            <w:lang w:eastAsia="en-US"/>
          </w:rPr>
          <w:t xml:space="preserve"> </w:t>
        </w:r>
      </w:hyperlink>
      <w:hyperlink r:id="rId2312" w:history="1">
        <w:r>
          <w:rPr>
            <w:rFonts w:ascii="Times New Roman" w:hAnsi="Times New Roman" w:cs="Times New Roman"/>
            <w:color w:val="0000FF"/>
            <w:lang w:val="en-US" w:eastAsia="en-US"/>
          </w:rPr>
          <w:t>N</w:t>
        </w:r>
      </w:hyperlink>
      <w:hyperlink r:id="rId2313" w:history="1">
        <w:r w:rsidRPr="00116A58">
          <w:rPr>
            <w:rFonts w:ascii="Times New Roman" w:hAnsi="Times New Roman" w:cs="Times New Roman"/>
            <w:color w:val="0000FF"/>
            <w:lang w:eastAsia="en-US"/>
          </w:rPr>
          <w:t xml:space="preserve"> 3</w:t>
        </w:r>
      </w:hyperlink>
      <w:r w:rsidRPr="00116A58">
        <w:rPr>
          <w:rFonts w:ascii="Times New Roman" w:hAnsi="Times New Roman" w:cs="Times New Roman"/>
          <w:lang w:eastAsia="en-US"/>
        </w:rPr>
        <w:t xml:space="preserve">, утв. Приказом Минстроя России от 01.03.2021 </w:t>
      </w:r>
      <w:r>
        <w:rPr>
          <w:rFonts w:ascii="Times New Roman" w:hAnsi="Times New Roman" w:cs="Times New Roman"/>
          <w:lang w:val="en-US" w:eastAsia="en-US"/>
        </w:rPr>
        <w:t>N</w:t>
      </w:r>
      <w:r w:rsidRPr="00116A58">
        <w:rPr>
          <w:rFonts w:ascii="Times New Roman" w:hAnsi="Times New Roman" w:cs="Times New Roman"/>
          <w:lang w:eastAsia="en-US"/>
        </w:rPr>
        <w:t xml:space="preserve"> 98/пр)</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6.11.7.5 Другие бытовые помещения для персонала: торговые киоски, пункты приема химчистки, прачечной, парикмахерскую и т.п., оздоровительный комплекс (спортзал, сауна, бассейн и др.) следует предусматривать по заданию на проектирование.</w:t>
      </w:r>
    </w:p>
    <w:p w:rsidR="00A77B3E" w:rsidRPr="00116A58" w:rsidRDefault="00A77B3E">
      <w:pPr>
        <w:widowControl w:val="0"/>
        <w:ind w:firstLine="540"/>
        <w:jc w:val="both"/>
        <w:rPr>
          <w:rFonts w:ascii="Times New Roman" w:hAnsi="Times New Roman" w:cs="Times New Roman"/>
        </w:rPr>
      </w:pPr>
    </w:p>
    <w:p w:rsidR="00A77B3E" w:rsidRPr="00116A58" w:rsidRDefault="007F0443">
      <w:pPr>
        <w:widowControl w:val="0"/>
        <w:ind w:firstLine="540"/>
        <w:jc w:val="both"/>
        <w:rPr>
          <w:rFonts w:ascii="Arial" w:hAnsi="Arial" w:cs="Arial"/>
          <w:b/>
          <w:bCs/>
        </w:rPr>
      </w:pPr>
      <w:r w:rsidRPr="00116A58">
        <w:rPr>
          <w:rFonts w:ascii="Arial" w:hAnsi="Arial" w:cs="Arial"/>
          <w:b/>
          <w:bCs/>
          <w:lang w:eastAsia="en-US"/>
        </w:rPr>
        <w:t>6.12 Хозяйственные подразделения</w:t>
      </w:r>
    </w:p>
    <w:p w:rsidR="00A77B3E" w:rsidRPr="00116A58" w:rsidRDefault="00A77B3E">
      <w:pPr>
        <w:widowControl w:val="0"/>
        <w:ind w:firstLine="540"/>
        <w:jc w:val="both"/>
        <w:rPr>
          <w:rFonts w:ascii="Arial" w:hAnsi="Arial" w:cs="Arial"/>
          <w:b/>
          <w:bCs/>
        </w:rPr>
      </w:pPr>
    </w:p>
    <w:p w:rsidR="00A77B3E" w:rsidRPr="00116A58" w:rsidRDefault="007F0443">
      <w:pPr>
        <w:widowControl w:val="0"/>
        <w:ind w:firstLine="540"/>
        <w:jc w:val="both"/>
        <w:rPr>
          <w:rFonts w:ascii="Arial" w:hAnsi="Arial" w:cs="Arial"/>
          <w:b/>
          <w:bCs/>
        </w:rPr>
      </w:pPr>
      <w:r w:rsidRPr="00116A58">
        <w:rPr>
          <w:rFonts w:ascii="Arial" w:hAnsi="Arial" w:cs="Arial"/>
          <w:b/>
          <w:bCs/>
          <w:lang w:eastAsia="en-US"/>
        </w:rPr>
        <w:t>6.12.1 Дезинфекционные отделения со станцией обработки кроватей</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6.12.1.1 Дезинфекционные отделения (далее - дезотделения) предназначены для: проведения дезинфекции палат и отделений; одежды и белья больных, мягкого инвентаря; транспорта для перевозки больных или предметов, подлежащих обеззараживанию; профилактических, дезинфекционных работ (дезинфекция, дезинсекция, дератизация).</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Камерная дезинфекция постельных принадлежностей может быть организована централизованно вне объекта проектирования.</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6.12.1.2 Помещения дезотделения должны быть разделены на две зоны: "грязную", где ведутся работы с инфицированными вещами, и "чистую", где работают с дезинфицированными вещами, и иметь два самостоятельных входа - один для персонала и выдачи дезинфицированных вещей, другой - для приема инфицированных вещей. Дезотделения желательно размещать в нижних этажах, в том числе подземных.</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 xml:space="preserve">6.12.1.3 Площадь помещений дезотделения рекомендуется принимать по </w:t>
      </w:r>
      <w:hyperlink r:id="rId2314" w:history="1">
        <w:r w:rsidRPr="00116A58">
          <w:rPr>
            <w:rFonts w:ascii="Times New Roman" w:hAnsi="Times New Roman" w:cs="Times New Roman"/>
            <w:color w:val="0000FF"/>
            <w:lang w:eastAsia="en-US"/>
          </w:rPr>
          <w:t>таблице</w:t>
        </w:r>
      </w:hyperlink>
      <w:hyperlink r:id="rId2315" w:history="1">
        <w:r w:rsidRPr="00116A58">
          <w:rPr>
            <w:rFonts w:ascii="Times New Roman" w:hAnsi="Times New Roman" w:cs="Times New Roman"/>
            <w:color w:val="0000FF"/>
            <w:lang w:eastAsia="en-US"/>
          </w:rPr>
          <w:t xml:space="preserve"> </w:t>
        </w:r>
      </w:hyperlink>
      <w:hyperlink r:id="rId2316" w:history="1">
        <w:r w:rsidRPr="00116A58">
          <w:rPr>
            <w:rFonts w:ascii="Times New Roman" w:hAnsi="Times New Roman" w:cs="Times New Roman"/>
            <w:color w:val="0000FF"/>
            <w:lang w:eastAsia="en-US"/>
          </w:rPr>
          <w:t>В</w:t>
        </w:r>
      </w:hyperlink>
      <w:hyperlink r:id="rId2317" w:history="1">
        <w:r w:rsidRPr="00116A58">
          <w:rPr>
            <w:rFonts w:ascii="Times New Roman" w:hAnsi="Times New Roman" w:cs="Times New Roman"/>
            <w:color w:val="0000FF"/>
            <w:lang w:eastAsia="en-US"/>
          </w:rPr>
          <w:t>.12</w:t>
        </w:r>
      </w:hyperlink>
      <w:r w:rsidRPr="00116A58">
        <w:rPr>
          <w:rFonts w:ascii="Times New Roman" w:hAnsi="Times New Roman" w:cs="Times New Roman"/>
          <w:lang w:eastAsia="en-US"/>
        </w:rPr>
        <w:t xml:space="preserve"> приложения В.</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6.12.1.4 Для обработки мягкого инвентаря и кроватей и комплектации их чистыми постельными принадлежностями в составе дезотделения целесообразно предусматривать станции обработки кроватей.</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 xml:space="preserve">6.12.1.5 Центральные станции обработки кроватей рекомендуется предусматривать в стационарах мощностью более 300 коек и в перинатальных центрах мощностью более 100 коек. В задачи станции входит прием использованной кровати из отделения, разборка, передача грязного белья в стирку, камерная дезинфекция постельных принадлежностей, дезинфекция самой кровати. Перечисленные операции производятся в грязной зоне отделения. В чистой зоне производится </w:t>
      </w:r>
      <w:r w:rsidRPr="00116A58">
        <w:rPr>
          <w:rFonts w:ascii="Times New Roman" w:hAnsi="Times New Roman" w:cs="Times New Roman"/>
          <w:lang w:eastAsia="en-US"/>
        </w:rPr>
        <w:lastRenderedPageBreak/>
        <w:t>комплектация чистой кровати чистым мягким инвентарем и бельем, временное хранение чистой кровати и передача ее в отделение.</w:t>
      </w:r>
    </w:p>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t xml:space="preserve">(в ред. </w:t>
      </w:r>
      <w:hyperlink r:id="rId2318" w:history="1">
        <w:r w:rsidRPr="00116A58">
          <w:rPr>
            <w:rFonts w:ascii="Times New Roman" w:hAnsi="Times New Roman" w:cs="Times New Roman"/>
            <w:color w:val="0000FF"/>
            <w:lang w:eastAsia="en-US"/>
          </w:rPr>
          <w:t>Изменения</w:t>
        </w:r>
      </w:hyperlink>
      <w:hyperlink r:id="rId2319" w:history="1">
        <w:r w:rsidRPr="00116A58">
          <w:rPr>
            <w:rFonts w:ascii="Times New Roman" w:hAnsi="Times New Roman" w:cs="Times New Roman"/>
            <w:color w:val="0000FF"/>
            <w:lang w:eastAsia="en-US"/>
          </w:rPr>
          <w:t xml:space="preserve"> </w:t>
        </w:r>
      </w:hyperlink>
      <w:hyperlink r:id="rId2320" w:history="1">
        <w:r>
          <w:rPr>
            <w:rFonts w:ascii="Times New Roman" w:hAnsi="Times New Roman" w:cs="Times New Roman"/>
            <w:color w:val="0000FF"/>
            <w:lang w:val="en-US" w:eastAsia="en-US"/>
          </w:rPr>
          <w:t>N</w:t>
        </w:r>
      </w:hyperlink>
      <w:hyperlink r:id="rId2321" w:history="1">
        <w:r w:rsidRPr="00116A58">
          <w:rPr>
            <w:rFonts w:ascii="Times New Roman" w:hAnsi="Times New Roman" w:cs="Times New Roman"/>
            <w:color w:val="0000FF"/>
            <w:lang w:eastAsia="en-US"/>
          </w:rPr>
          <w:t xml:space="preserve"> 1</w:t>
        </w:r>
      </w:hyperlink>
      <w:r w:rsidRPr="00116A58">
        <w:rPr>
          <w:rFonts w:ascii="Times New Roman" w:hAnsi="Times New Roman" w:cs="Times New Roman"/>
          <w:lang w:eastAsia="en-US"/>
        </w:rPr>
        <w:t xml:space="preserve">, утв. Приказом Минстроя России от 16.12.2016 </w:t>
      </w:r>
      <w:r>
        <w:rPr>
          <w:rFonts w:ascii="Times New Roman" w:hAnsi="Times New Roman" w:cs="Times New Roman"/>
          <w:lang w:val="en-US" w:eastAsia="en-US"/>
        </w:rPr>
        <w:t>N</w:t>
      </w:r>
      <w:r w:rsidRPr="00116A58">
        <w:rPr>
          <w:rFonts w:ascii="Times New Roman" w:hAnsi="Times New Roman" w:cs="Times New Roman"/>
          <w:lang w:eastAsia="en-US"/>
        </w:rPr>
        <w:t xml:space="preserve"> 977/пр)</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6.12.1.6 Рекомендуется размещать центральную станцию обработки кроватей в нижних этажах (в том числе подземном) палатного корпуса с учетом обеспечения удобных вертикальных связей (с помощью лифтов) с основными потребителями - палатными отделениями.</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 xml:space="preserve">6.12.1.7 Минимальные площади помещений станции обработки кроватей рекомендуется принимать по </w:t>
      </w:r>
      <w:hyperlink r:id="rId2322" w:history="1">
        <w:r w:rsidRPr="00116A58">
          <w:rPr>
            <w:rFonts w:ascii="Times New Roman" w:hAnsi="Times New Roman" w:cs="Times New Roman"/>
            <w:color w:val="0000FF"/>
            <w:lang w:eastAsia="en-US"/>
          </w:rPr>
          <w:t>таблице</w:t>
        </w:r>
      </w:hyperlink>
      <w:hyperlink r:id="rId2323" w:history="1">
        <w:r w:rsidRPr="00116A58">
          <w:rPr>
            <w:rFonts w:ascii="Times New Roman" w:hAnsi="Times New Roman" w:cs="Times New Roman"/>
            <w:color w:val="0000FF"/>
            <w:lang w:eastAsia="en-US"/>
          </w:rPr>
          <w:t xml:space="preserve"> </w:t>
        </w:r>
      </w:hyperlink>
      <w:hyperlink r:id="rId2324" w:history="1">
        <w:r w:rsidRPr="00116A58">
          <w:rPr>
            <w:rFonts w:ascii="Times New Roman" w:hAnsi="Times New Roman" w:cs="Times New Roman"/>
            <w:color w:val="0000FF"/>
            <w:lang w:eastAsia="en-US"/>
          </w:rPr>
          <w:t>В</w:t>
        </w:r>
      </w:hyperlink>
      <w:hyperlink r:id="rId2325" w:history="1">
        <w:r w:rsidRPr="00116A58">
          <w:rPr>
            <w:rFonts w:ascii="Times New Roman" w:hAnsi="Times New Roman" w:cs="Times New Roman"/>
            <w:color w:val="0000FF"/>
            <w:lang w:eastAsia="en-US"/>
          </w:rPr>
          <w:t>.12</w:t>
        </w:r>
      </w:hyperlink>
      <w:r w:rsidRPr="00116A58">
        <w:rPr>
          <w:rFonts w:ascii="Times New Roman" w:hAnsi="Times New Roman" w:cs="Times New Roman"/>
          <w:lang w:eastAsia="en-US"/>
        </w:rPr>
        <w:t xml:space="preserve"> приложения В.</w:t>
      </w:r>
    </w:p>
    <w:p w:rsidR="00A77B3E" w:rsidRPr="00116A58" w:rsidRDefault="007F0443">
      <w:pPr>
        <w:widowControl w:val="0"/>
        <w:spacing w:before="240"/>
        <w:ind w:firstLine="540"/>
        <w:jc w:val="both"/>
        <w:rPr>
          <w:rFonts w:ascii="Arial" w:hAnsi="Arial" w:cs="Arial"/>
          <w:b/>
          <w:bCs/>
        </w:rPr>
      </w:pPr>
      <w:r w:rsidRPr="00116A58">
        <w:rPr>
          <w:rFonts w:ascii="Arial" w:hAnsi="Arial" w:cs="Arial"/>
          <w:b/>
          <w:bCs/>
          <w:lang w:eastAsia="en-US"/>
        </w:rPr>
        <w:t>6.12.2 Помещения сбора и обеззараживания отходов</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 xml:space="preserve">6.12.2.1 Отходы медицинских организаций классифицируются по степени эпидемиологической опасности в соответствии с </w:t>
      </w:r>
      <w:hyperlink r:id="rId2326" w:history="1">
        <w:r w:rsidRPr="00116A58">
          <w:rPr>
            <w:rFonts w:ascii="Times New Roman" w:hAnsi="Times New Roman" w:cs="Times New Roman"/>
            <w:color w:val="0000FF"/>
            <w:lang w:eastAsia="en-US"/>
          </w:rPr>
          <w:t>[41]</w:t>
        </w:r>
      </w:hyperlink>
      <w:r w:rsidRPr="00116A58">
        <w:rPr>
          <w:rFonts w:ascii="Times New Roman" w:hAnsi="Times New Roman" w:cs="Times New Roman"/>
          <w:lang w:eastAsia="en-US"/>
        </w:rPr>
        <w:t>. Временное хранение и транспортирование отходов разных классов должно производиться в соответствии с действующими нормами обращения с отходами.</w:t>
      </w:r>
    </w:p>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t xml:space="preserve">(в ред. </w:t>
      </w:r>
      <w:hyperlink r:id="rId2327" w:history="1">
        <w:r w:rsidRPr="00116A58">
          <w:rPr>
            <w:rFonts w:ascii="Times New Roman" w:hAnsi="Times New Roman" w:cs="Times New Roman"/>
            <w:color w:val="0000FF"/>
            <w:lang w:eastAsia="en-US"/>
          </w:rPr>
          <w:t>Изменения</w:t>
        </w:r>
      </w:hyperlink>
      <w:hyperlink r:id="rId2328" w:history="1">
        <w:r w:rsidRPr="00116A58">
          <w:rPr>
            <w:rFonts w:ascii="Times New Roman" w:hAnsi="Times New Roman" w:cs="Times New Roman"/>
            <w:color w:val="0000FF"/>
            <w:lang w:eastAsia="en-US"/>
          </w:rPr>
          <w:t xml:space="preserve"> </w:t>
        </w:r>
      </w:hyperlink>
      <w:hyperlink r:id="rId2329" w:history="1">
        <w:r>
          <w:rPr>
            <w:rFonts w:ascii="Times New Roman" w:hAnsi="Times New Roman" w:cs="Times New Roman"/>
            <w:color w:val="0000FF"/>
            <w:lang w:val="en-US" w:eastAsia="en-US"/>
          </w:rPr>
          <w:t>N</w:t>
        </w:r>
      </w:hyperlink>
      <w:hyperlink r:id="rId2330" w:history="1">
        <w:r w:rsidRPr="00116A58">
          <w:rPr>
            <w:rFonts w:ascii="Times New Roman" w:hAnsi="Times New Roman" w:cs="Times New Roman"/>
            <w:color w:val="0000FF"/>
            <w:lang w:eastAsia="en-US"/>
          </w:rPr>
          <w:t xml:space="preserve"> 1</w:t>
        </w:r>
      </w:hyperlink>
      <w:r w:rsidRPr="00116A58">
        <w:rPr>
          <w:rFonts w:ascii="Times New Roman" w:hAnsi="Times New Roman" w:cs="Times New Roman"/>
          <w:lang w:eastAsia="en-US"/>
        </w:rPr>
        <w:t xml:space="preserve">, утв. Приказом Минстроя России от 16.12.2016 </w:t>
      </w:r>
      <w:r>
        <w:rPr>
          <w:rFonts w:ascii="Times New Roman" w:hAnsi="Times New Roman" w:cs="Times New Roman"/>
          <w:lang w:val="en-US" w:eastAsia="en-US"/>
        </w:rPr>
        <w:t>N</w:t>
      </w:r>
      <w:r w:rsidRPr="00116A58">
        <w:rPr>
          <w:rFonts w:ascii="Times New Roman" w:hAnsi="Times New Roman" w:cs="Times New Roman"/>
          <w:lang w:eastAsia="en-US"/>
        </w:rPr>
        <w:t xml:space="preserve"> 977/пр, </w:t>
      </w:r>
      <w:hyperlink r:id="rId2331" w:history="1">
        <w:r w:rsidRPr="00116A58">
          <w:rPr>
            <w:rFonts w:ascii="Times New Roman" w:hAnsi="Times New Roman" w:cs="Times New Roman"/>
            <w:color w:val="0000FF"/>
            <w:lang w:eastAsia="en-US"/>
          </w:rPr>
          <w:t>Изменения</w:t>
        </w:r>
      </w:hyperlink>
      <w:hyperlink r:id="rId2332" w:history="1">
        <w:r w:rsidRPr="00116A58">
          <w:rPr>
            <w:rFonts w:ascii="Times New Roman" w:hAnsi="Times New Roman" w:cs="Times New Roman"/>
            <w:color w:val="0000FF"/>
            <w:lang w:eastAsia="en-US"/>
          </w:rPr>
          <w:t xml:space="preserve"> </w:t>
        </w:r>
      </w:hyperlink>
      <w:hyperlink r:id="rId2333" w:history="1">
        <w:r>
          <w:rPr>
            <w:rFonts w:ascii="Times New Roman" w:hAnsi="Times New Roman" w:cs="Times New Roman"/>
            <w:color w:val="0000FF"/>
            <w:lang w:val="en-US" w:eastAsia="en-US"/>
          </w:rPr>
          <w:t>N</w:t>
        </w:r>
      </w:hyperlink>
      <w:hyperlink r:id="rId2334" w:history="1">
        <w:r w:rsidRPr="00116A58">
          <w:rPr>
            <w:rFonts w:ascii="Times New Roman" w:hAnsi="Times New Roman" w:cs="Times New Roman"/>
            <w:color w:val="0000FF"/>
            <w:lang w:eastAsia="en-US"/>
          </w:rPr>
          <w:t xml:space="preserve"> 2</w:t>
        </w:r>
      </w:hyperlink>
      <w:r w:rsidRPr="00116A58">
        <w:rPr>
          <w:rFonts w:ascii="Times New Roman" w:hAnsi="Times New Roman" w:cs="Times New Roman"/>
          <w:lang w:eastAsia="en-US"/>
        </w:rPr>
        <w:t xml:space="preserve">, утв. Приказом Минстроя России от 25.09.2018 </w:t>
      </w:r>
      <w:r>
        <w:rPr>
          <w:rFonts w:ascii="Times New Roman" w:hAnsi="Times New Roman" w:cs="Times New Roman"/>
          <w:lang w:val="en-US" w:eastAsia="en-US"/>
        </w:rPr>
        <w:t>N</w:t>
      </w:r>
      <w:r w:rsidRPr="00116A58">
        <w:rPr>
          <w:rFonts w:ascii="Times New Roman" w:hAnsi="Times New Roman" w:cs="Times New Roman"/>
          <w:lang w:eastAsia="en-US"/>
        </w:rPr>
        <w:t xml:space="preserve"> 623/пр)</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6.12.2.2 Для пищевых отходов, хранение которых предусматривается более 24 ч, выделяются специальные холодильные помещения или оборудование при пищеблоках или в зоне лифта, на котором предусматривается вывоз пищевых отходов.</w:t>
      </w:r>
    </w:p>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t xml:space="preserve">(п. 6.12.2.2 в ред. </w:t>
      </w:r>
      <w:hyperlink r:id="rId2335" w:history="1">
        <w:r w:rsidRPr="00116A58">
          <w:rPr>
            <w:rFonts w:ascii="Times New Roman" w:hAnsi="Times New Roman" w:cs="Times New Roman"/>
            <w:color w:val="0000FF"/>
            <w:lang w:eastAsia="en-US"/>
          </w:rPr>
          <w:t>Изменения</w:t>
        </w:r>
      </w:hyperlink>
      <w:hyperlink r:id="rId2336" w:history="1">
        <w:r w:rsidRPr="00116A58">
          <w:rPr>
            <w:rFonts w:ascii="Times New Roman" w:hAnsi="Times New Roman" w:cs="Times New Roman"/>
            <w:color w:val="0000FF"/>
            <w:lang w:eastAsia="en-US"/>
          </w:rPr>
          <w:t xml:space="preserve"> </w:t>
        </w:r>
      </w:hyperlink>
      <w:hyperlink r:id="rId2337" w:history="1">
        <w:r>
          <w:rPr>
            <w:rFonts w:ascii="Times New Roman" w:hAnsi="Times New Roman" w:cs="Times New Roman"/>
            <w:color w:val="0000FF"/>
            <w:lang w:val="en-US" w:eastAsia="en-US"/>
          </w:rPr>
          <w:t>N</w:t>
        </w:r>
      </w:hyperlink>
      <w:hyperlink r:id="rId2338" w:history="1">
        <w:r w:rsidRPr="00116A58">
          <w:rPr>
            <w:rFonts w:ascii="Times New Roman" w:hAnsi="Times New Roman" w:cs="Times New Roman"/>
            <w:color w:val="0000FF"/>
            <w:lang w:eastAsia="en-US"/>
          </w:rPr>
          <w:t xml:space="preserve"> 3</w:t>
        </w:r>
      </w:hyperlink>
      <w:r w:rsidRPr="00116A58">
        <w:rPr>
          <w:rFonts w:ascii="Times New Roman" w:hAnsi="Times New Roman" w:cs="Times New Roman"/>
          <w:lang w:eastAsia="en-US"/>
        </w:rPr>
        <w:t xml:space="preserve">, утв. Приказом Минстроя России от 01.03.2021 </w:t>
      </w:r>
      <w:r>
        <w:rPr>
          <w:rFonts w:ascii="Times New Roman" w:hAnsi="Times New Roman" w:cs="Times New Roman"/>
          <w:lang w:val="en-US" w:eastAsia="en-US"/>
        </w:rPr>
        <w:t>N</w:t>
      </w:r>
      <w:r w:rsidRPr="00116A58">
        <w:rPr>
          <w:rFonts w:ascii="Times New Roman" w:hAnsi="Times New Roman" w:cs="Times New Roman"/>
          <w:lang w:eastAsia="en-US"/>
        </w:rPr>
        <w:t xml:space="preserve"> 98/пр)</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6.12.2.3 В операционном блоке предусматривается помещение временного хранения грязного белья и послеоперационных отходов.</w:t>
      </w:r>
    </w:p>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t xml:space="preserve">(п. 6.12.2.3 в ред. </w:t>
      </w:r>
      <w:hyperlink r:id="rId2339" w:history="1">
        <w:r w:rsidRPr="00116A58">
          <w:rPr>
            <w:rFonts w:ascii="Times New Roman" w:hAnsi="Times New Roman" w:cs="Times New Roman"/>
            <w:color w:val="0000FF"/>
            <w:lang w:eastAsia="en-US"/>
          </w:rPr>
          <w:t>Изменения</w:t>
        </w:r>
      </w:hyperlink>
      <w:hyperlink r:id="rId2340" w:history="1">
        <w:r w:rsidRPr="00116A58">
          <w:rPr>
            <w:rFonts w:ascii="Times New Roman" w:hAnsi="Times New Roman" w:cs="Times New Roman"/>
            <w:color w:val="0000FF"/>
            <w:lang w:eastAsia="en-US"/>
          </w:rPr>
          <w:t xml:space="preserve"> </w:t>
        </w:r>
      </w:hyperlink>
      <w:hyperlink r:id="rId2341" w:history="1">
        <w:r>
          <w:rPr>
            <w:rFonts w:ascii="Times New Roman" w:hAnsi="Times New Roman" w:cs="Times New Roman"/>
            <w:color w:val="0000FF"/>
            <w:lang w:val="en-US" w:eastAsia="en-US"/>
          </w:rPr>
          <w:t>N</w:t>
        </w:r>
      </w:hyperlink>
      <w:hyperlink r:id="rId2342" w:history="1">
        <w:r w:rsidRPr="00116A58">
          <w:rPr>
            <w:rFonts w:ascii="Times New Roman" w:hAnsi="Times New Roman" w:cs="Times New Roman"/>
            <w:color w:val="0000FF"/>
            <w:lang w:eastAsia="en-US"/>
          </w:rPr>
          <w:t xml:space="preserve"> 2</w:t>
        </w:r>
      </w:hyperlink>
      <w:r w:rsidRPr="00116A58">
        <w:rPr>
          <w:rFonts w:ascii="Times New Roman" w:hAnsi="Times New Roman" w:cs="Times New Roman"/>
          <w:lang w:eastAsia="en-US"/>
        </w:rPr>
        <w:t xml:space="preserve">, утв. Приказом Минстроя России от 25.09.2018 </w:t>
      </w:r>
      <w:r>
        <w:rPr>
          <w:rFonts w:ascii="Times New Roman" w:hAnsi="Times New Roman" w:cs="Times New Roman"/>
          <w:lang w:val="en-US" w:eastAsia="en-US"/>
        </w:rPr>
        <w:t>N</w:t>
      </w:r>
      <w:r w:rsidRPr="00116A58">
        <w:rPr>
          <w:rFonts w:ascii="Times New Roman" w:hAnsi="Times New Roman" w:cs="Times New Roman"/>
          <w:lang w:eastAsia="en-US"/>
        </w:rPr>
        <w:t xml:space="preserve"> 623/пр)</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6.12.2.4 Отходы класса Г (просроченные лекарственные и дезинфекционные средства, ртутьсодержащие приборы) хранятся в специально выделенных помещениях до вывоза их для обезвреживания.</w:t>
      </w:r>
    </w:p>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t xml:space="preserve">(в ред. </w:t>
      </w:r>
      <w:hyperlink r:id="rId2343" w:history="1">
        <w:r w:rsidRPr="00116A58">
          <w:rPr>
            <w:rFonts w:ascii="Times New Roman" w:hAnsi="Times New Roman" w:cs="Times New Roman"/>
            <w:color w:val="0000FF"/>
            <w:lang w:eastAsia="en-US"/>
          </w:rPr>
          <w:t>Изменения</w:t>
        </w:r>
      </w:hyperlink>
      <w:hyperlink r:id="rId2344" w:history="1">
        <w:r w:rsidRPr="00116A58">
          <w:rPr>
            <w:rFonts w:ascii="Times New Roman" w:hAnsi="Times New Roman" w:cs="Times New Roman"/>
            <w:color w:val="0000FF"/>
            <w:lang w:eastAsia="en-US"/>
          </w:rPr>
          <w:t xml:space="preserve"> </w:t>
        </w:r>
      </w:hyperlink>
      <w:hyperlink r:id="rId2345" w:history="1">
        <w:r>
          <w:rPr>
            <w:rFonts w:ascii="Times New Roman" w:hAnsi="Times New Roman" w:cs="Times New Roman"/>
            <w:color w:val="0000FF"/>
            <w:lang w:val="en-US" w:eastAsia="en-US"/>
          </w:rPr>
          <w:t>N</w:t>
        </w:r>
      </w:hyperlink>
      <w:hyperlink r:id="rId2346" w:history="1">
        <w:r w:rsidRPr="00116A58">
          <w:rPr>
            <w:rFonts w:ascii="Times New Roman" w:hAnsi="Times New Roman" w:cs="Times New Roman"/>
            <w:color w:val="0000FF"/>
            <w:lang w:eastAsia="en-US"/>
          </w:rPr>
          <w:t xml:space="preserve"> 2</w:t>
        </w:r>
      </w:hyperlink>
      <w:r w:rsidRPr="00116A58">
        <w:rPr>
          <w:rFonts w:ascii="Times New Roman" w:hAnsi="Times New Roman" w:cs="Times New Roman"/>
          <w:lang w:eastAsia="en-US"/>
        </w:rPr>
        <w:t xml:space="preserve">, утв. Приказом Минстроя России от 25.09.2018 </w:t>
      </w:r>
      <w:r>
        <w:rPr>
          <w:rFonts w:ascii="Times New Roman" w:hAnsi="Times New Roman" w:cs="Times New Roman"/>
          <w:lang w:val="en-US" w:eastAsia="en-US"/>
        </w:rPr>
        <w:t>N</w:t>
      </w:r>
      <w:r w:rsidRPr="00116A58">
        <w:rPr>
          <w:rFonts w:ascii="Times New Roman" w:hAnsi="Times New Roman" w:cs="Times New Roman"/>
          <w:lang w:eastAsia="en-US"/>
        </w:rPr>
        <w:t xml:space="preserve"> 623/пр)</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6.12.2.5 В каждом подразделении следует предусматривать санитарные комнаты или помещения временного хранения медицинских отходов классов Б, В и Г, где их хранят в отдельных контейнерах или мешках по классам отходов с последующей доставкой в больничный блок централизованного обеззараживания отходов.</w:t>
      </w:r>
    </w:p>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t xml:space="preserve">(п. 6.12.2.5 в ред. </w:t>
      </w:r>
      <w:hyperlink r:id="rId2347" w:history="1">
        <w:r w:rsidRPr="00116A58">
          <w:rPr>
            <w:rFonts w:ascii="Times New Roman" w:hAnsi="Times New Roman" w:cs="Times New Roman"/>
            <w:color w:val="0000FF"/>
            <w:lang w:eastAsia="en-US"/>
          </w:rPr>
          <w:t>Изменения</w:t>
        </w:r>
      </w:hyperlink>
      <w:hyperlink r:id="rId2348" w:history="1">
        <w:r w:rsidRPr="00116A58">
          <w:rPr>
            <w:rFonts w:ascii="Times New Roman" w:hAnsi="Times New Roman" w:cs="Times New Roman"/>
            <w:color w:val="0000FF"/>
            <w:lang w:eastAsia="en-US"/>
          </w:rPr>
          <w:t xml:space="preserve"> </w:t>
        </w:r>
      </w:hyperlink>
      <w:hyperlink r:id="rId2349" w:history="1">
        <w:r>
          <w:rPr>
            <w:rFonts w:ascii="Times New Roman" w:hAnsi="Times New Roman" w:cs="Times New Roman"/>
            <w:color w:val="0000FF"/>
            <w:lang w:val="en-US" w:eastAsia="en-US"/>
          </w:rPr>
          <w:t>N</w:t>
        </w:r>
      </w:hyperlink>
      <w:hyperlink r:id="rId2350" w:history="1">
        <w:r w:rsidRPr="00116A58">
          <w:rPr>
            <w:rFonts w:ascii="Times New Roman" w:hAnsi="Times New Roman" w:cs="Times New Roman"/>
            <w:color w:val="0000FF"/>
            <w:lang w:eastAsia="en-US"/>
          </w:rPr>
          <w:t xml:space="preserve"> 2</w:t>
        </w:r>
      </w:hyperlink>
      <w:r w:rsidRPr="00116A58">
        <w:rPr>
          <w:rFonts w:ascii="Times New Roman" w:hAnsi="Times New Roman" w:cs="Times New Roman"/>
          <w:lang w:eastAsia="en-US"/>
        </w:rPr>
        <w:t xml:space="preserve">, утв. Приказом Минстроя России от 25.09.2018 </w:t>
      </w:r>
      <w:r>
        <w:rPr>
          <w:rFonts w:ascii="Times New Roman" w:hAnsi="Times New Roman" w:cs="Times New Roman"/>
          <w:lang w:val="en-US" w:eastAsia="en-US"/>
        </w:rPr>
        <w:t>N</w:t>
      </w:r>
      <w:r w:rsidRPr="00116A58">
        <w:rPr>
          <w:rFonts w:ascii="Times New Roman" w:hAnsi="Times New Roman" w:cs="Times New Roman"/>
          <w:lang w:eastAsia="en-US"/>
        </w:rPr>
        <w:t xml:space="preserve"> 623/пр)</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6.12.2.5а Блок централизованного обеззараживания медицинских отходов может быть выполнен в виде отдельно стоящего здания или быть встроенным. В его состав входят производственные и служебно-бытовые помещения.</w:t>
      </w:r>
    </w:p>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t xml:space="preserve">(в ред. </w:t>
      </w:r>
      <w:hyperlink r:id="rId2351" w:history="1">
        <w:r w:rsidRPr="00116A58">
          <w:rPr>
            <w:rFonts w:ascii="Times New Roman" w:hAnsi="Times New Roman" w:cs="Times New Roman"/>
            <w:color w:val="0000FF"/>
            <w:lang w:eastAsia="en-US"/>
          </w:rPr>
          <w:t>Изменения</w:t>
        </w:r>
      </w:hyperlink>
      <w:hyperlink r:id="rId2352" w:history="1">
        <w:r w:rsidRPr="00116A58">
          <w:rPr>
            <w:rFonts w:ascii="Times New Roman" w:hAnsi="Times New Roman" w:cs="Times New Roman"/>
            <w:color w:val="0000FF"/>
            <w:lang w:eastAsia="en-US"/>
          </w:rPr>
          <w:t xml:space="preserve"> </w:t>
        </w:r>
      </w:hyperlink>
      <w:hyperlink r:id="rId2353" w:history="1">
        <w:r>
          <w:rPr>
            <w:rFonts w:ascii="Times New Roman" w:hAnsi="Times New Roman" w:cs="Times New Roman"/>
            <w:color w:val="0000FF"/>
            <w:lang w:val="en-US" w:eastAsia="en-US"/>
          </w:rPr>
          <w:t>N</w:t>
        </w:r>
      </w:hyperlink>
      <w:hyperlink r:id="rId2354" w:history="1">
        <w:r w:rsidRPr="00116A58">
          <w:rPr>
            <w:rFonts w:ascii="Times New Roman" w:hAnsi="Times New Roman" w:cs="Times New Roman"/>
            <w:color w:val="0000FF"/>
            <w:lang w:eastAsia="en-US"/>
          </w:rPr>
          <w:t xml:space="preserve"> 3</w:t>
        </w:r>
      </w:hyperlink>
      <w:r w:rsidRPr="00116A58">
        <w:rPr>
          <w:rFonts w:ascii="Times New Roman" w:hAnsi="Times New Roman" w:cs="Times New Roman"/>
          <w:lang w:eastAsia="en-US"/>
        </w:rPr>
        <w:t xml:space="preserve">, утв. Приказом Минстроя России от 01.03.2021 </w:t>
      </w:r>
      <w:r>
        <w:rPr>
          <w:rFonts w:ascii="Times New Roman" w:hAnsi="Times New Roman" w:cs="Times New Roman"/>
          <w:lang w:val="en-US" w:eastAsia="en-US"/>
        </w:rPr>
        <w:t>N</w:t>
      </w:r>
      <w:r w:rsidRPr="00116A58">
        <w:rPr>
          <w:rFonts w:ascii="Times New Roman" w:hAnsi="Times New Roman" w:cs="Times New Roman"/>
          <w:lang w:eastAsia="en-US"/>
        </w:rPr>
        <w:t xml:space="preserve"> 98/пр)</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Производственные помещения следует разделять на две зоны:</w:t>
      </w:r>
    </w:p>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t xml:space="preserve">(в ред. </w:t>
      </w:r>
      <w:hyperlink r:id="rId2355" w:history="1">
        <w:r w:rsidRPr="00116A58">
          <w:rPr>
            <w:rFonts w:ascii="Times New Roman" w:hAnsi="Times New Roman" w:cs="Times New Roman"/>
            <w:color w:val="0000FF"/>
            <w:lang w:eastAsia="en-US"/>
          </w:rPr>
          <w:t>Изменения</w:t>
        </w:r>
      </w:hyperlink>
      <w:hyperlink r:id="rId2356" w:history="1">
        <w:r w:rsidRPr="00116A58">
          <w:rPr>
            <w:rFonts w:ascii="Times New Roman" w:hAnsi="Times New Roman" w:cs="Times New Roman"/>
            <w:color w:val="0000FF"/>
            <w:lang w:eastAsia="en-US"/>
          </w:rPr>
          <w:t xml:space="preserve"> </w:t>
        </w:r>
      </w:hyperlink>
      <w:hyperlink r:id="rId2357" w:history="1">
        <w:r>
          <w:rPr>
            <w:rFonts w:ascii="Times New Roman" w:hAnsi="Times New Roman" w:cs="Times New Roman"/>
            <w:color w:val="0000FF"/>
            <w:lang w:val="en-US" w:eastAsia="en-US"/>
          </w:rPr>
          <w:t>N</w:t>
        </w:r>
      </w:hyperlink>
      <w:hyperlink r:id="rId2358" w:history="1">
        <w:r w:rsidRPr="00116A58">
          <w:rPr>
            <w:rFonts w:ascii="Times New Roman" w:hAnsi="Times New Roman" w:cs="Times New Roman"/>
            <w:color w:val="0000FF"/>
            <w:lang w:eastAsia="en-US"/>
          </w:rPr>
          <w:t xml:space="preserve"> 3</w:t>
        </w:r>
      </w:hyperlink>
      <w:r w:rsidRPr="00116A58">
        <w:rPr>
          <w:rFonts w:ascii="Times New Roman" w:hAnsi="Times New Roman" w:cs="Times New Roman"/>
          <w:lang w:eastAsia="en-US"/>
        </w:rPr>
        <w:t xml:space="preserve">, утв. Приказом Минстроя России от 01.03.2021 </w:t>
      </w:r>
      <w:r>
        <w:rPr>
          <w:rFonts w:ascii="Times New Roman" w:hAnsi="Times New Roman" w:cs="Times New Roman"/>
          <w:lang w:val="en-US" w:eastAsia="en-US"/>
        </w:rPr>
        <w:t>N</w:t>
      </w:r>
      <w:r w:rsidRPr="00116A58">
        <w:rPr>
          <w:rFonts w:ascii="Times New Roman" w:hAnsi="Times New Roman" w:cs="Times New Roman"/>
          <w:lang w:eastAsia="en-US"/>
        </w:rPr>
        <w:t xml:space="preserve"> 98/пр)</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 xml:space="preserve">"грязная" - помещение приема и временного хранения поступающих медицинских отходов, помещение обработки отходов, оборудованное установками по обеззараживанию (обезвреживанию) отходов классов Б и В, помещение мойки и дезинфекции тележек и контейнеров. Для хранения этих отходов более 24 ч следует предусматривать холодильное </w:t>
      </w:r>
      <w:r w:rsidRPr="00116A58">
        <w:rPr>
          <w:rFonts w:ascii="Times New Roman" w:hAnsi="Times New Roman" w:cs="Times New Roman"/>
          <w:lang w:eastAsia="en-US"/>
        </w:rPr>
        <w:lastRenderedPageBreak/>
        <w:t>оборудование. При объеме обрабатываемых отходов до 200 л в сутки возможно временное хранение поступающих отходов и их обеззараживание в одном помещении;</w:t>
      </w:r>
    </w:p>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t xml:space="preserve">(в ред. </w:t>
      </w:r>
      <w:hyperlink r:id="rId2359" w:history="1">
        <w:r w:rsidRPr="00116A58">
          <w:rPr>
            <w:rFonts w:ascii="Times New Roman" w:hAnsi="Times New Roman" w:cs="Times New Roman"/>
            <w:color w:val="0000FF"/>
            <w:lang w:eastAsia="en-US"/>
          </w:rPr>
          <w:t>Изменения</w:t>
        </w:r>
      </w:hyperlink>
      <w:hyperlink r:id="rId2360" w:history="1">
        <w:r w:rsidRPr="00116A58">
          <w:rPr>
            <w:rFonts w:ascii="Times New Roman" w:hAnsi="Times New Roman" w:cs="Times New Roman"/>
            <w:color w:val="0000FF"/>
            <w:lang w:eastAsia="en-US"/>
          </w:rPr>
          <w:t xml:space="preserve"> </w:t>
        </w:r>
      </w:hyperlink>
      <w:hyperlink r:id="rId2361" w:history="1">
        <w:r>
          <w:rPr>
            <w:rFonts w:ascii="Times New Roman" w:hAnsi="Times New Roman" w:cs="Times New Roman"/>
            <w:color w:val="0000FF"/>
            <w:lang w:val="en-US" w:eastAsia="en-US"/>
          </w:rPr>
          <w:t>N</w:t>
        </w:r>
      </w:hyperlink>
      <w:hyperlink r:id="rId2362" w:history="1">
        <w:r w:rsidRPr="00116A58">
          <w:rPr>
            <w:rFonts w:ascii="Times New Roman" w:hAnsi="Times New Roman" w:cs="Times New Roman"/>
            <w:color w:val="0000FF"/>
            <w:lang w:eastAsia="en-US"/>
          </w:rPr>
          <w:t xml:space="preserve"> 3</w:t>
        </w:r>
      </w:hyperlink>
      <w:r w:rsidRPr="00116A58">
        <w:rPr>
          <w:rFonts w:ascii="Times New Roman" w:hAnsi="Times New Roman" w:cs="Times New Roman"/>
          <w:lang w:eastAsia="en-US"/>
        </w:rPr>
        <w:t xml:space="preserve">, утв. Приказом Минстроя России от 01.03.2021 </w:t>
      </w:r>
      <w:r>
        <w:rPr>
          <w:rFonts w:ascii="Times New Roman" w:hAnsi="Times New Roman" w:cs="Times New Roman"/>
          <w:lang w:val="en-US" w:eastAsia="en-US"/>
        </w:rPr>
        <w:t>N</w:t>
      </w:r>
      <w:r w:rsidRPr="00116A58">
        <w:rPr>
          <w:rFonts w:ascii="Times New Roman" w:hAnsi="Times New Roman" w:cs="Times New Roman"/>
          <w:lang w:eastAsia="en-US"/>
        </w:rPr>
        <w:t xml:space="preserve"> 98/пр)</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"чистая" - помещения хранения обеззараженных (обезвреженных) отходов, вымытых и обеззараженных средств перемещения отходов (возможно совместное временное хранение в одном помещении), склад расходных материалов.</w:t>
      </w:r>
    </w:p>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t xml:space="preserve">(в ред. </w:t>
      </w:r>
      <w:hyperlink r:id="rId2363" w:history="1">
        <w:r w:rsidRPr="00116A58">
          <w:rPr>
            <w:rFonts w:ascii="Times New Roman" w:hAnsi="Times New Roman" w:cs="Times New Roman"/>
            <w:color w:val="0000FF"/>
            <w:lang w:eastAsia="en-US"/>
          </w:rPr>
          <w:t>Изменения</w:t>
        </w:r>
      </w:hyperlink>
      <w:hyperlink r:id="rId2364" w:history="1">
        <w:r w:rsidRPr="00116A58">
          <w:rPr>
            <w:rFonts w:ascii="Times New Roman" w:hAnsi="Times New Roman" w:cs="Times New Roman"/>
            <w:color w:val="0000FF"/>
            <w:lang w:eastAsia="en-US"/>
          </w:rPr>
          <w:t xml:space="preserve"> </w:t>
        </w:r>
      </w:hyperlink>
      <w:hyperlink r:id="rId2365" w:history="1">
        <w:r>
          <w:rPr>
            <w:rFonts w:ascii="Times New Roman" w:hAnsi="Times New Roman" w:cs="Times New Roman"/>
            <w:color w:val="0000FF"/>
            <w:lang w:val="en-US" w:eastAsia="en-US"/>
          </w:rPr>
          <w:t>N</w:t>
        </w:r>
      </w:hyperlink>
      <w:hyperlink r:id="rId2366" w:history="1">
        <w:r w:rsidRPr="00116A58">
          <w:rPr>
            <w:rFonts w:ascii="Times New Roman" w:hAnsi="Times New Roman" w:cs="Times New Roman"/>
            <w:color w:val="0000FF"/>
            <w:lang w:eastAsia="en-US"/>
          </w:rPr>
          <w:t xml:space="preserve"> 3</w:t>
        </w:r>
      </w:hyperlink>
      <w:r w:rsidRPr="00116A58">
        <w:rPr>
          <w:rFonts w:ascii="Times New Roman" w:hAnsi="Times New Roman" w:cs="Times New Roman"/>
          <w:lang w:eastAsia="en-US"/>
        </w:rPr>
        <w:t xml:space="preserve">, утв. Приказом Минстроя России от 01.03.2021 </w:t>
      </w:r>
      <w:r>
        <w:rPr>
          <w:rFonts w:ascii="Times New Roman" w:hAnsi="Times New Roman" w:cs="Times New Roman"/>
          <w:lang w:val="en-US" w:eastAsia="en-US"/>
        </w:rPr>
        <w:t>N</w:t>
      </w:r>
      <w:r w:rsidRPr="00116A58">
        <w:rPr>
          <w:rFonts w:ascii="Times New Roman" w:hAnsi="Times New Roman" w:cs="Times New Roman"/>
          <w:lang w:eastAsia="en-US"/>
        </w:rPr>
        <w:t xml:space="preserve"> 98/пр)</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Высота помещений блока по обработке отходов зависит от габаритов устанавливаемого оборудования, но должна быть не менее 2,6 м. Помещение приема и обеззараживания должно быть оборудовано умывальником, поливочным краном и трапом.</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 xml:space="preserve">Минимальная площадь помещений централизованного блока обеззараживания отходов приведена в </w:t>
      </w:r>
      <w:hyperlink r:id="rId2367" w:history="1">
        <w:r w:rsidRPr="00116A58">
          <w:rPr>
            <w:rFonts w:ascii="Times New Roman" w:hAnsi="Times New Roman" w:cs="Times New Roman"/>
            <w:color w:val="0000FF"/>
            <w:lang w:eastAsia="en-US"/>
          </w:rPr>
          <w:t>таблице</w:t>
        </w:r>
      </w:hyperlink>
      <w:hyperlink r:id="rId2368" w:history="1">
        <w:r w:rsidRPr="00116A58">
          <w:rPr>
            <w:rFonts w:ascii="Times New Roman" w:hAnsi="Times New Roman" w:cs="Times New Roman"/>
            <w:color w:val="0000FF"/>
            <w:lang w:eastAsia="en-US"/>
          </w:rPr>
          <w:t xml:space="preserve"> </w:t>
        </w:r>
      </w:hyperlink>
      <w:hyperlink r:id="rId2369" w:history="1">
        <w:r w:rsidRPr="00116A58">
          <w:rPr>
            <w:rFonts w:ascii="Times New Roman" w:hAnsi="Times New Roman" w:cs="Times New Roman"/>
            <w:color w:val="0000FF"/>
            <w:lang w:eastAsia="en-US"/>
          </w:rPr>
          <w:t>В</w:t>
        </w:r>
      </w:hyperlink>
      <w:hyperlink r:id="rId2370" w:history="1">
        <w:r w:rsidRPr="00116A58">
          <w:rPr>
            <w:rFonts w:ascii="Times New Roman" w:hAnsi="Times New Roman" w:cs="Times New Roman"/>
            <w:color w:val="0000FF"/>
            <w:lang w:eastAsia="en-US"/>
          </w:rPr>
          <w:t>.12</w:t>
        </w:r>
      </w:hyperlink>
      <w:r w:rsidRPr="00116A58">
        <w:rPr>
          <w:rFonts w:ascii="Times New Roman" w:hAnsi="Times New Roman" w:cs="Times New Roman"/>
          <w:lang w:eastAsia="en-US"/>
        </w:rPr>
        <w:t xml:space="preserve"> (приложение В).</w:t>
      </w:r>
    </w:p>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t xml:space="preserve">(п. 6.12.2.5а введен </w:t>
      </w:r>
      <w:hyperlink r:id="rId2371" w:history="1">
        <w:r w:rsidRPr="00116A58">
          <w:rPr>
            <w:rFonts w:ascii="Times New Roman" w:hAnsi="Times New Roman" w:cs="Times New Roman"/>
            <w:color w:val="0000FF"/>
            <w:lang w:eastAsia="en-US"/>
          </w:rPr>
          <w:t>Изменением</w:t>
        </w:r>
      </w:hyperlink>
      <w:hyperlink r:id="rId2372" w:history="1">
        <w:r w:rsidRPr="00116A58">
          <w:rPr>
            <w:rFonts w:ascii="Times New Roman" w:hAnsi="Times New Roman" w:cs="Times New Roman"/>
            <w:color w:val="0000FF"/>
            <w:lang w:eastAsia="en-US"/>
          </w:rPr>
          <w:t xml:space="preserve"> </w:t>
        </w:r>
      </w:hyperlink>
      <w:hyperlink r:id="rId2373" w:history="1">
        <w:r>
          <w:rPr>
            <w:rFonts w:ascii="Times New Roman" w:hAnsi="Times New Roman" w:cs="Times New Roman"/>
            <w:color w:val="0000FF"/>
            <w:lang w:val="en-US" w:eastAsia="en-US"/>
          </w:rPr>
          <w:t>N</w:t>
        </w:r>
      </w:hyperlink>
      <w:hyperlink r:id="rId2374" w:history="1">
        <w:r w:rsidRPr="00116A58">
          <w:rPr>
            <w:rFonts w:ascii="Times New Roman" w:hAnsi="Times New Roman" w:cs="Times New Roman"/>
            <w:color w:val="0000FF"/>
            <w:lang w:eastAsia="en-US"/>
          </w:rPr>
          <w:t xml:space="preserve"> 2</w:t>
        </w:r>
      </w:hyperlink>
      <w:r w:rsidRPr="00116A58">
        <w:rPr>
          <w:rFonts w:ascii="Times New Roman" w:hAnsi="Times New Roman" w:cs="Times New Roman"/>
          <w:lang w:eastAsia="en-US"/>
        </w:rPr>
        <w:t xml:space="preserve">, утв. Приказом Минстроя России от 25.09.2018 </w:t>
      </w:r>
      <w:r>
        <w:rPr>
          <w:rFonts w:ascii="Times New Roman" w:hAnsi="Times New Roman" w:cs="Times New Roman"/>
          <w:lang w:val="en-US" w:eastAsia="en-US"/>
        </w:rPr>
        <w:t>N</w:t>
      </w:r>
      <w:r w:rsidRPr="00116A58">
        <w:rPr>
          <w:rFonts w:ascii="Times New Roman" w:hAnsi="Times New Roman" w:cs="Times New Roman"/>
          <w:lang w:eastAsia="en-US"/>
        </w:rPr>
        <w:t xml:space="preserve"> 623/пр)</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К служебно-бытовым помещениям относятся комната персонала, уборная, гардеробная с душевой, выполненная по типу санитарного пропускника между "грязной" и чистой зонами.</w:t>
      </w:r>
    </w:p>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t xml:space="preserve">(абзац введен </w:t>
      </w:r>
      <w:hyperlink r:id="rId2375" w:history="1">
        <w:r w:rsidRPr="00116A58">
          <w:rPr>
            <w:rFonts w:ascii="Times New Roman" w:hAnsi="Times New Roman" w:cs="Times New Roman"/>
            <w:color w:val="0000FF"/>
            <w:lang w:eastAsia="en-US"/>
          </w:rPr>
          <w:t>Изменением</w:t>
        </w:r>
      </w:hyperlink>
      <w:hyperlink r:id="rId2376" w:history="1">
        <w:r w:rsidRPr="00116A58">
          <w:rPr>
            <w:rFonts w:ascii="Times New Roman" w:hAnsi="Times New Roman" w:cs="Times New Roman"/>
            <w:color w:val="0000FF"/>
            <w:lang w:eastAsia="en-US"/>
          </w:rPr>
          <w:t xml:space="preserve"> </w:t>
        </w:r>
      </w:hyperlink>
      <w:hyperlink r:id="rId2377" w:history="1">
        <w:r>
          <w:rPr>
            <w:rFonts w:ascii="Times New Roman" w:hAnsi="Times New Roman" w:cs="Times New Roman"/>
            <w:color w:val="0000FF"/>
            <w:lang w:val="en-US" w:eastAsia="en-US"/>
          </w:rPr>
          <w:t>N</w:t>
        </w:r>
      </w:hyperlink>
      <w:hyperlink r:id="rId2378" w:history="1">
        <w:r w:rsidRPr="00116A58">
          <w:rPr>
            <w:rFonts w:ascii="Times New Roman" w:hAnsi="Times New Roman" w:cs="Times New Roman"/>
            <w:color w:val="0000FF"/>
            <w:lang w:eastAsia="en-US"/>
          </w:rPr>
          <w:t xml:space="preserve"> 3</w:t>
        </w:r>
      </w:hyperlink>
      <w:r w:rsidRPr="00116A58">
        <w:rPr>
          <w:rFonts w:ascii="Times New Roman" w:hAnsi="Times New Roman" w:cs="Times New Roman"/>
          <w:lang w:eastAsia="en-US"/>
        </w:rPr>
        <w:t xml:space="preserve">, утв. Приказом Минстроя России от 01.03.2021 </w:t>
      </w:r>
      <w:r>
        <w:rPr>
          <w:rFonts w:ascii="Times New Roman" w:hAnsi="Times New Roman" w:cs="Times New Roman"/>
          <w:lang w:val="en-US" w:eastAsia="en-US"/>
        </w:rPr>
        <w:t>N</w:t>
      </w:r>
      <w:r w:rsidRPr="00116A58">
        <w:rPr>
          <w:rFonts w:ascii="Times New Roman" w:hAnsi="Times New Roman" w:cs="Times New Roman"/>
          <w:lang w:eastAsia="en-US"/>
        </w:rPr>
        <w:t xml:space="preserve"> 98/пр)</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6.12.2.6 В производственных помещениях поверхность стен, пола и потолков должна быть гладкой, устойчивой к воздействию влаги, моющих и дезинфицирующих средств. Потолки должны окрашиваться влагостойкими красками, позволяющими влажную уборку. Покрытие полов должно выполняться из влагостойких материалов, не скользких и устойчивых к механическому воздействию.</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 xml:space="preserve">Абзац исключен с 26 марта 2019 года. - </w:t>
      </w:r>
      <w:hyperlink r:id="rId2379" w:history="1">
        <w:r w:rsidRPr="00116A58">
          <w:rPr>
            <w:rFonts w:ascii="Times New Roman" w:hAnsi="Times New Roman" w:cs="Times New Roman"/>
            <w:color w:val="0000FF"/>
            <w:lang w:eastAsia="en-US"/>
          </w:rPr>
          <w:t>Изменение</w:t>
        </w:r>
      </w:hyperlink>
      <w:hyperlink r:id="rId2380" w:history="1">
        <w:r w:rsidRPr="00116A58">
          <w:rPr>
            <w:rFonts w:ascii="Times New Roman" w:hAnsi="Times New Roman" w:cs="Times New Roman"/>
            <w:color w:val="0000FF"/>
            <w:lang w:eastAsia="en-US"/>
          </w:rPr>
          <w:t xml:space="preserve"> </w:t>
        </w:r>
      </w:hyperlink>
      <w:hyperlink r:id="rId2381" w:history="1">
        <w:r>
          <w:rPr>
            <w:rFonts w:ascii="Times New Roman" w:hAnsi="Times New Roman" w:cs="Times New Roman"/>
            <w:color w:val="0000FF"/>
            <w:lang w:val="en-US" w:eastAsia="en-US"/>
          </w:rPr>
          <w:t>N</w:t>
        </w:r>
      </w:hyperlink>
      <w:hyperlink r:id="rId2382" w:history="1">
        <w:r w:rsidRPr="00116A58">
          <w:rPr>
            <w:rFonts w:ascii="Times New Roman" w:hAnsi="Times New Roman" w:cs="Times New Roman"/>
            <w:color w:val="0000FF"/>
            <w:lang w:eastAsia="en-US"/>
          </w:rPr>
          <w:t xml:space="preserve"> 2</w:t>
        </w:r>
      </w:hyperlink>
      <w:r w:rsidRPr="00116A58">
        <w:rPr>
          <w:rFonts w:ascii="Times New Roman" w:hAnsi="Times New Roman" w:cs="Times New Roman"/>
          <w:lang w:eastAsia="en-US"/>
        </w:rPr>
        <w:t xml:space="preserve">, утв. Приказом Минстроя России от 25.09.2018 </w:t>
      </w:r>
      <w:r>
        <w:rPr>
          <w:rFonts w:ascii="Times New Roman" w:hAnsi="Times New Roman" w:cs="Times New Roman"/>
          <w:lang w:val="en-US" w:eastAsia="en-US"/>
        </w:rPr>
        <w:t>N</w:t>
      </w:r>
      <w:r w:rsidRPr="00116A58">
        <w:rPr>
          <w:rFonts w:ascii="Times New Roman" w:hAnsi="Times New Roman" w:cs="Times New Roman"/>
          <w:lang w:eastAsia="en-US"/>
        </w:rPr>
        <w:t xml:space="preserve"> 623/пр.</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6.12.2.7 Для временного хранения отходов класса Д следует предусматривать помещения в соответствии с действующими санитарными правилами.</w:t>
      </w:r>
    </w:p>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t xml:space="preserve">(п. 6.12.2.7 в ред. </w:t>
      </w:r>
      <w:hyperlink r:id="rId2383" w:history="1">
        <w:r w:rsidRPr="00116A58">
          <w:rPr>
            <w:rFonts w:ascii="Times New Roman" w:hAnsi="Times New Roman" w:cs="Times New Roman"/>
            <w:color w:val="0000FF"/>
            <w:lang w:eastAsia="en-US"/>
          </w:rPr>
          <w:t>Изменения</w:t>
        </w:r>
      </w:hyperlink>
      <w:hyperlink r:id="rId2384" w:history="1">
        <w:r w:rsidRPr="00116A58">
          <w:rPr>
            <w:rFonts w:ascii="Times New Roman" w:hAnsi="Times New Roman" w:cs="Times New Roman"/>
            <w:color w:val="0000FF"/>
            <w:lang w:eastAsia="en-US"/>
          </w:rPr>
          <w:t xml:space="preserve"> </w:t>
        </w:r>
      </w:hyperlink>
      <w:hyperlink r:id="rId2385" w:history="1">
        <w:r>
          <w:rPr>
            <w:rFonts w:ascii="Times New Roman" w:hAnsi="Times New Roman" w:cs="Times New Roman"/>
            <w:color w:val="0000FF"/>
            <w:lang w:val="en-US" w:eastAsia="en-US"/>
          </w:rPr>
          <w:t>N</w:t>
        </w:r>
      </w:hyperlink>
      <w:hyperlink r:id="rId2386" w:history="1">
        <w:r w:rsidRPr="00116A58">
          <w:rPr>
            <w:rFonts w:ascii="Times New Roman" w:hAnsi="Times New Roman" w:cs="Times New Roman"/>
            <w:color w:val="0000FF"/>
            <w:lang w:eastAsia="en-US"/>
          </w:rPr>
          <w:t xml:space="preserve"> 3</w:t>
        </w:r>
      </w:hyperlink>
      <w:r w:rsidRPr="00116A58">
        <w:rPr>
          <w:rFonts w:ascii="Times New Roman" w:hAnsi="Times New Roman" w:cs="Times New Roman"/>
          <w:lang w:eastAsia="en-US"/>
        </w:rPr>
        <w:t xml:space="preserve">, утв. Приказом Минстроя России от 01.03.2021 </w:t>
      </w:r>
      <w:r>
        <w:rPr>
          <w:rFonts w:ascii="Times New Roman" w:hAnsi="Times New Roman" w:cs="Times New Roman"/>
          <w:lang w:val="en-US" w:eastAsia="en-US"/>
        </w:rPr>
        <w:t>N</w:t>
      </w:r>
      <w:r w:rsidRPr="00116A58">
        <w:rPr>
          <w:rFonts w:ascii="Times New Roman" w:hAnsi="Times New Roman" w:cs="Times New Roman"/>
          <w:lang w:eastAsia="en-US"/>
        </w:rPr>
        <w:t xml:space="preserve"> 98/пр)</w:t>
      </w:r>
    </w:p>
    <w:p w:rsidR="00A77B3E" w:rsidRPr="00116A58" w:rsidRDefault="007F0443">
      <w:pPr>
        <w:widowControl w:val="0"/>
        <w:spacing w:before="240"/>
        <w:ind w:firstLine="540"/>
        <w:jc w:val="both"/>
        <w:rPr>
          <w:rFonts w:ascii="Arial" w:hAnsi="Arial" w:cs="Arial"/>
          <w:b/>
          <w:bCs/>
        </w:rPr>
      </w:pPr>
      <w:r w:rsidRPr="00116A58">
        <w:rPr>
          <w:rFonts w:ascii="Arial" w:hAnsi="Arial" w:cs="Arial"/>
          <w:b/>
          <w:bCs/>
          <w:lang w:eastAsia="en-US"/>
        </w:rPr>
        <w:t>6.12.2а Отделения профилактической дезинфекции и уборки</w:t>
      </w:r>
    </w:p>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t xml:space="preserve">(п. 6.12.2а введен </w:t>
      </w:r>
      <w:hyperlink r:id="rId2387" w:history="1">
        <w:r w:rsidRPr="00116A58">
          <w:rPr>
            <w:rFonts w:ascii="Times New Roman" w:hAnsi="Times New Roman" w:cs="Times New Roman"/>
            <w:color w:val="0000FF"/>
            <w:lang w:eastAsia="en-US"/>
          </w:rPr>
          <w:t>Изменением</w:t>
        </w:r>
      </w:hyperlink>
      <w:hyperlink r:id="rId2388" w:history="1">
        <w:r w:rsidRPr="00116A58">
          <w:rPr>
            <w:rFonts w:ascii="Times New Roman" w:hAnsi="Times New Roman" w:cs="Times New Roman"/>
            <w:color w:val="0000FF"/>
            <w:lang w:eastAsia="en-US"/>
          </w:rPr>
          <w:t xml:space="preserve"> </w:t>
        </w:r>
      </w:hyperlink>
      <w:hyperlink r:id="rId2389" w:history="1">
        <w:r>
          <w:rPr>
            <w:rFonts w:ascii="Times New Roman" w:hAnsi="Times New Roman" w:cs="Times New Roman"/>
            <w:color w:val="0000FF"/>
            <w:lang w:val="en-US" w:eastAsia="en-US"/>
          </w:rPr>
          <w:t>N</w:t>
        </w:r>
      </w:hyperlink>
      <w:hyperlink r:id="rId2390" w:history="1">
        <w:r w:rsidRPr="00116A58">
          <w:rPr>
            <w:rFonts w:ascii="Times New Roman" w:hAnsi="Times New Roman" w:cs="Times New Roman"/>
            <w:color w:val="0000FF"/>
            <w:lang w:eastAsia="en-US"/>
          </w:rPr>
          <w:t xml:space="preserve"> 3</w:t>
        </w:r>
      </w:hyperlink>
      <w:r w:rsidRPr="00116A58">
        <w:rPr>
          <w:rFonts w:ascii="Times New Roman" w:hAnsi="Times New Roman" w:cs="Times New Roman"/>
          <w:lang w:eastAsia="en-US"/>
        </w:rPr>
        <w:t xml:space="preserve">, утв. Приказом Минстроя России от 01.03.2021 </w:t>
      </w:r>
      <w:r>
        <w:rPr>
          <w:rFonts w:ascii="Times New Roman" w:hAnsi="Times New Roman" w:cs="Times New Roman"/>
          <w:lang w:val="en-US" w:eastAsia="en-US"/>
        </w:rPr>
        <w:t>N</w:t>
      </w:r>
      <w:r w:rsidRPr="00116A58">
        <w:rPr>
          <w:rFonts w:ascii="Times New Roman" w:hAnsi="Times New Roman" w:cs="Times New Roman"/>
          <w:lang w:eastAsia="en-US"/>
        </w:rPr>
        <w:t xml:space="preserve"> 98/пр)</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6.12.2а.1 Отделение предусматривается по заданию на проектирование. Отделение рекомендуется располагать в удобной связи со всеми подразделениями медицинской организации.</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6.12.2а.2 В отделении выделяются производственные помещения и служебно-бытовые помещения для персонала. К "грязным" производственным помещениям относятся помещения приема, разборки и мытья тележек, стирки ветоши, к чистым - помещения хранения расходных материалов, помещение комплектации, хранения и выдачи уборочных тележек.</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6.12.2а.3 В отделениях профилактической дезинфекции и уборки организаций для лечения инфекционных больных проход персонала из "грязной" зоны в чистую или зону служебно-бытовых помещений предусматривается через санитарный шлюз с душевой или гардеробную домашней и рабочей одежды с душевой по типу проходного санитарного шлюза.</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 xml:space="preserve">6.12.2а.4 Минимальные площади помещений отделения профилактической дезинфекции и уборки приведены в </w:t>
      </w:r>
      <w:hyperlink r:id="rId2391" w:history="1">
        <w:r w:rsidRPr="00116A58">
          <w:rPr>
            <w:rFonts w:ascii="Times New Roman" w:hAnsi="Times New Roman" w:cs="Times New Roman"/>
            <w:color w:val="0000FF"/>
            <w:lang w:eastAsia="en-US"/>
          </w:rPr>
          <w:t>таблице</w:t>
        </w:r>
      </w:hyperlink>
      <w:hyperlink r:id="rId2392" w:history="1">
        <w:r w:rsidRPr="00116A58">
          <w:rPr>
            <w:rFonts w:ascii="Times New Roman" w:hAnsi="Times New Roman" w:cs="Times New Roman"/>
            <w:color w:val="0000FF"/>
            <w:lang w:eastAsia="en-US"/>
          </w:rPr>
          <w:t xml:space="preserve"> </w:t>
        </w:r>
      </w:hyperlink>
      <w:hyperlink r:id="rId2393" w:history="1">
        <w:r w:rsidRPr="00116A58">
          <w:rPr>
            <w:rFonts w:ascii="Times New Roman" w:hAnsi="Times New Roman" w:cs="Times New Roman"/>
            <w:color w:val="0000FF"/>
            <w:lang w:eastAsia="en-US"/>
          </w:rPr>
          <w:t>В</w:t>
        </w:r>
      </w:hyperlink>
      <w:hyperlink r:id="rId2394" w:history="1">
        <w:r w:rsidRPr="00116A58">
          <w:rPr>
            <w:rFonts w:ascii="Times New Roman" w:hAnsi="Times New Roman" w:cs="Times New Roman"/>
            <w:color w:val="0000FF"/>
            <w:lang w:eastAsia="en-US"/>
          </w:rPr>
          <w:t>.12</w:t>
        </w:r>
      </w:hyperlink>
      <w:r w:rsidRPr="00116A58">
        <w:rPr>
          <w:rFonts w:ascii="Times New Roman" w:hAnsi="Times New Roman" w:cs="Times New Roman"/>
          <w:lang w:eastAsia="en-US"/>
        </w:rPr>
        <w:t>.</w:t>
      </w:r>
    </w:p>
    <w:p w:rsidR="00A77B3E" w:rsidRPr="00116A58" w:rsidRDefault="007F0443">
      <w:pPr>
        <w:widowControl w:val="0"/>
        <w:spacing w:before="240"/>
        <w:ind w:firstLine="540"/>
        <w:jc w:val="both"/>
        <w:rPr>
          <w:rFonts w:ascii="Arial" w:hAnsi="Arial" w:cs="Arial"/>
          <w:b/>
          <w:bCs/>
        </w:rPr>
      </w:pPr>
      <w:r w:rsidRPr="00116A58">
        <w:rPr>
          <w:rFonts w:ascii="Arial" w:hAnsi="Arial" w:cs="Arial"/>
          <w:b/>
          <w:bCs/>
          <w:lang w:eastAsia="en-US"/>
        </w:rPr>
        <w:lastRenderedPageBreak/>
        <w:t>6.12.3 Прачечные</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 xml:space="preserve">6.12.3.1 При проектировании медицинских организаций следует учитывать возможности стирки белья в городских прачечных или создания объединенной межбольничной прачечной </w:t>
      </w:r>
      <w:hyperlink r:id="rId2395" w:history="1">
        <w:r w:rsidRPr="00116A58">
          <w:rPr>
            <w:rFonts w:ascii="Times New Roman" w:hAnsi="Times New Roman" w:cs="Times New Roman"/>
            <w:color w:val="0000FF"/>
            <w:lang w:eastAsia="en-US"/>
          </w:rPr>
          <w:t>(</w:t>
        </w:r>
      </w:hyperlink>
      <w:hyperlink r:id="rId2396" w:history="1">
        <w:r w:rsidRPr="00116A58">
          <w:rPr>
            <w:rFonts w:ascii="Times New Roman" w:hAnsi="Times New Roman" w:cs="Times New Roman"/>
            <w:color w:val="0000FF"/>
            <w:lang w:eastAsia="en-US"/>
          </w:rPr>
          <w:t>СП</w:t>
        </w:r>
      </w:hyperlink>
      <w:hyperlink r:id="rId2397" w:history="1">
        <w:r w:rsidRPr="00116A58">
          <w:rPr>
            <w:rFonts w:ascii="Times New Roman" w:hAnsi="Times New Roman" w:cs="Times New Roman"/>
            <w:color w:val="0000FF"/>
            <w:lang w:eastAsia="en-US"/>
          </w:rPr>
          <w:t xml:space="preserve"> 44.13330)</w:t>
        </w:r>
      </w:hyperlink>
      <w:r w:rsidRPr="00116A58">
        <w:rPr>
          <w:rFonts w:ascii="Times New Roman" w:hAnsi="Times New Roman" w:cs="Times New Roman"/>
          <w:lang w:eastAsia="en-US"/>
        </w:rPr>
        <w:t>.</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6.12.3.2 Больничные прачечные рекомендуется оснащать стиральными машинами барьерного типа, которые делят помещения производственной зоны на чистую и "грязную" зоны. К "грязной" зоне относятся помещения приема и сортировки белья и стиральный цех, остальные относятся к чистой зоне. При выходе из "грязной" зоны следует предусматривать санитарный шлюз с душем.</w:t>
      </w:r>
    </w:p>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t xml:space="preserve">(п. 6.12.3.2 в ред. </w:t>
      </w:r>
      <w:hyperlink r:id="rId2398" w:history="1">
        <w:r w:rsidRPr="00116A58">
          <w:rPr>
            <w:rFonts w:ascii="Times New Roman" w:hAnsi="Times New Roman" w:cs="Times New Roman"/>
            <w:color w:val="0000FF"/>
            <w:lang w:eastAsia="en-US"/>
          </w:rPr>
          <w:t>Изменения</w:t>
        </w:r>
      </w:hyperlink>
      <w:hyperlink r:id="rId2399" w:history="1">
        <w:r w:rsidRPr="00116A58">
          <w:rPr>
            <w:rFonts w:ascii="Times New Roman" w:hAnsi="Times New Roman" w:cs="Times New Roman"/>
            <w:color w:val="0000FF"/>
            <w:lang w:eastAsia="en-US"/>
          </w:rPr>
          <w:t xml:space="preserve"> </w:t>
        </w:r>
      </w:hyperlink>
      <w:hyperlink r:id="rId2400" w:history="1">
        <w:r>
          <w:rPr>
            <w:rFonts w:ascii="Times New Roman" w:hAnsi="Times New Roman" w:cs="Times New Roman"/>
            <w:color w:val="0000FF"/>
            <w:lang w:val="en-US" w:eastAsia="en-US"/>
          </w:rPr>
          <w:t>N</w:t>
        </w:r>
      </w:hyperlink>
      <w:hyperlink r:id="rId2401" w:history="1">
        <w:r w:rsidRPr="00116A58">
          <w:rPr>
            <w:rFonts w:ascii="Times New Roman" w:hAnsi="Times New Roman" w:cs="Times New Roman"/>
            <w:color w:val="0000FF"/>
            <w:lang w:eastAsia="en-US"/>
          </w:rPr>
          <w:t xml:space="preserve"> 2</w:t>
        </w:r>
      </w:hyperlink>
      <w:r w:rsidRPr="00116A58">
        <w:rPr>
          <w:rFonts w:ascii="Times New Roman" w:hAnsi="Times New Roman" w:cs="Times New Roman"/>
          <w:lang w:eastAsia="en-US"/>
        </w:rPr>
        <w:t xml:space="preserve">, утв. Приказом Минстроя России от 25.09.2018 </w:t>
      </w:r>
      <w:r>
        <w:rPr>
          <w:rFonts w:ascii="Times New Roman" w:hAnsi="Times New Roman" w:cs="Times New Roman"/>
          <w:lang w:val="en-US" w:eastAsia="en-US"/>
        </w:rPr>
        <w:t>N</w:t>
      </w:r>
      <w:r w:rsidRPr="00116A58">
        <w:rPr>
          <w:rFonts w:ascii="Times New Roman" w:hAnsi="Times New Roman" w:cs="Times New Roman"/>
          <w:lang w:eastAsia="en-US"/>
        </w:rPr>
        <w:t xml:space="preserve"> 623/пр)</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6.12.3.3 Стирка одежды персонала должна осуществляться отдельно от белья больных в специально выделенных стиральных машинах. Для стирки белья детей до одного года рекомендуется выделять отдельные стиральные машины с целью применения специальных нейтральных моющих средств.</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Оснащение стиральными машинами проходного типа предусматривается для стирки и дезинфекции белья и спецодежды из инфекционных отделений, а также белья из соматических отделений, загрязненное биологическими выделениями, стиральными машинами непроходного типа - для стирки других текстильных изделий.</w:t>
      </w:r>
    </w:p>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t xml:space="preserve">(абзац введен </w:t>
      </w:r>
      <w:hyperlink r:id="rId2402" w:history="1">
        <w:r w:rsidRPr="00116A58">
          <w:rPr>
            <w:rFonts w:ascii="Times New Roman" w:hAnsi="Times New Roman" w:cs="Times New Roman"/>
            <w:color w:val="0000FF"/>
            <w:lang w:eastAsia="en-US"/>
          </w:rPr>
          <w:t>Изменением</w:t>
        </w:r>
      </w:hyperlink>
      <w:hyperlink r:id="rId2403" w:history="1">
        <w:r w:rsidRPr="00116A58">
          <w:rPr>
            <w:rFonts w:ascii="Times New Roman" w:hAnsi="Times New Roman" w:cs="Times New Roman"/>
            <w:color w:val="0000FF"/>
            <w:lang w:eastAsia="en-US"/>
          </w:rPr>
          <w:t xml:space="preserve"> </w:t>
        </w:r>
      </w:hyperlink>
      <w:hyperlink r:id="rId2404" w:history="1">
        <w:r>
          <w:rPr>
            <w:rFonts w:ascii="Times New Roman" w:hAnsi="Times New Roman" w:cs="Times New Roman"/>
            <w:color w:val="0000FF"/>
            <w:lang w:val="en-US" w:eastAsia="en-US"/>
          </w:rPr>
          <w:t>N</w:t>
        </w:r>
      </w:hyperlink>
      <w:hyperlink r:id="rId2405" w:history="1">
        <w:r w:rsidRPr="00116A58">
          <w:rPr>
            <w:rFonts w:ascii="Times New Roman" w:hAnsi="Times New Roman" w:cs="Times New Roman"/>
            <w:color w:val="0000FF"/>
            <w:lang w:eastAsia="en-US"/>
          </w:rPr>
          <w:t xml:space="preserve"> 2</w:t>
        </w:r>
      </w:hyperlink>
      <w:r w:rsidRPr="00116A58">
        <w:rPr>
          <w:rFonts w:ascii="Times New Roman" w:hAnsi="Times New Roman" w:cs="Times New Roman"/>
          <w:lang w:eastAsia="en-US"/>
        </w:rPr>
        <w:t xml:space="preserve">, утв. Приказом Минстроя России от 25.09.2018 </w:t>
      </w:r>
      <w:r>
        <w:rPr>
          <w:rFonts w:ascii="Times New Roman" w:hAnsi="Times New Roman" w:cs="Times New Roman"/>
          <w:lang w:val="en-US" w:eastAsia="en-US"/>
        </w:rPr>
        <w:t>N</w:t>
      </w:r>
      <w:r w:rsidRPr="00116A58">
        <w:rPr>
          <w:rFonts w:ascii="Times New Roman" w:hAnsi="Times New Roman" w:cs="Times New Roman"/>
          <w:lang w:eastAsia="en-US"/>
        </w:rPr>
        <w:t xml:space="preserve"> 623/пр)</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6.12.3.4 Производительность прачечных (при их работе в одну смену) следует принимать из расчета 2,3 кг сухого белья на одну койку стационара, 4,0 кг сухого белья на одного новорожденного или ребенка грудного возраста (2 кг при использовании подгузников промышленного производства), 1 кг белья на мать, совместно пребывающую с ребенком, и 0,4 кг сухого белья на одно посещение амбулаторно-поликлинического приема.</w:t>
      </w:r>
    </w:p>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t xml:space="preserve">(в ред. </w:t>
      </w:r>
      <w:hyperlink r:id="rId2406" w:history="1">
        <w:r w:rsidRPr="00116A58">
          <w:rPr>
            <w:rFonts w:ascii="Times New Roman" w:hAnsi="Times New Roman" w:cs="Times New Roman"/>
            <w:color w:val="0000FF"/>
            <w:lang w:eastAsia="en-US"/>
          </w:rPr>
          <w:t>Изменения</w:t>
        </w:r>
      </w:hyperlink>
      <w:hyperlink r:id="rId2407" w:history="1">
        <w:r w:rsidRPr="00116A58">
          <w:rPr>
            <w:rFonts w:ascii="Times New Roman" w:hAnsi="Times New Roman" w:cs="Times New Roman"/>
            <w:color w:val="0000FF"/>
            <w:lang w:eastAsia="en-US"/>
          </w:rPr>
          <w:t xml:space="preserve"> </w:t>
        </w:r>
      </w:hyperlink>
      <w:hyperlink r:id="rId2408" w:history="1">
        <w:r>
          <w:rPr>
            <w:rFonts w:ascii="Times New Roman" w:hAnsi="Times New Roman" w:cs="Times New Roman"/>
            <w:color w:val="0000FF"/>
            <w:lang w:val="en-US" w:eastAsia="en-US"/>
          </w:rPr>
          <w:t>N</w:t>
        </w:r>
      </w:hyperlink>
      <w:hyperlink r:id="rId2409" w:history="1">
        <w:r w:rsidRPr="00116A58">
          <w:rPr>
            <w:rFonts w:ascii="Times New Roman" w:hAnsi="Times New Roman" w:cs="Times New Roman"/>
            <w:color w:val="0000FF"/>
            <w:lang w:eastAsia="en-US"/>
          </w:rPr>
          <w:t xml:space="preserve"> 2</w:t>
        </w:r>
      </w:hyperlink>
      <w:r w:rsidRPr="00116A58">
        <w:rPr>
          <w:rFonts w:ascii="Times New Roman" w:hAnsi="Times New Roman" w:cs="Times New Roman"/>
          <w:lang w:eastAsia="en-US"/>
        </w:rPr>
        <w:t xml:space="preserve">, утв. Приказом Минстроя России от 25.09.2018 </w:t>
      </w:r>
      <w:r>
        <w:rPr>
          <w:rFonts w:ascii="Times New Roman" w:hAnsi="Times New Roman" w:cs="Times New Roman"/>
          <w:lang w:val="en-US" w:eastAsia="en-US"/>
        </w:rPr>
        <w:t>N</w:t>
      </w:r>
      <w:r w:rsidRPr="00116A58">
        <w:rPr>
          <w:rFonts w:ascii="Times New Roman" w:hAnsi="Times New Roman" w:cs="Times New Roman"/>
          <w:lang w:eastAsia="en-US"/>
        </w:rPr>
        <w:t xml:space="preserve"> 623/пр, </w:t>
      </w:r>
      <w:hyperlink r:id="rId2410" w:history="1">
        <w:r w:rsidRPr="00116A58">
          <w:rPr>
            <w:rFonts w:ascii="Times New Roman" w:hAnsi="Times New Roman" w:cs="Times New Roman"/>
            <w:color w:val="0000FF"/>
            <w:lang w:eastAsia="en-US"/>
          </w:rPr>
          <w:t>Изменения</w:t>
        </w:r>
      </w:hyperlink>
      <w:hyperlink r:id="rId2411" w:history="1">
        <w:r w:rsidRPr="00116A58">
          <w:rPr>
            <w:rFonts w:ascii="Times New Roman" w:hAnsi="Times New Roman" w:cs="Times New Roman"/>
            <w:color w:val="0000FF"/>
            <w:lang w:eastAsia="en-US"/>
          </w:rPr>
          <w:t xml:space="preserve"> </w:t>
        </w:r>
      </w:hyperlink>
      <w:hyperlink r:id="rId2412" w:history="1">
        <w:r>
          <w:rPr>
            <w:rFonts w:ascii="Times New Roman" w:hAnsi="Times New Roman" w:cs="Times New Roman"/>
            <w:color w:val="0000FF"/>
            <w:lang w:val="en-US" w:eastAsia="en-US"/>
          </w:rPr>
          <w:t>N</w:t>
        </w:r>
      </w:hyperlink>
      <w:hyperlink r:id="rId2413" w:history="1">
        <w:r w:rsidRPr="00116A58">
          <w:rPr>
            <w:rFonts w:ascii="Times New Roman" w:hAnsi="Times New Roman" w:cs="Times New Roman"/>
            <w:color w:val="0000FF"/>
            <w:lang w:eastAsia="en-US"/>
          </w:rPr>
          <w:t xml:space="preserve"> 3</w:t>
        </w:r>
      </w:hyperlink>
      <w:r w:rsidRPr="00116A58">
        <w:rPr>
          <w:rFonts w:ascii="Times New Roman" w:hAnsi="Times New Roman" w:cs="Times New Roman"/>
          <w:lang w:eastAsia="en-US"/>
        </w:rPr>
        <w:t xml:space="preserve">, утв. Приказом Минстроя России от 01.03.2021 </w:t>
      </w:r>
      <w:r>
        <w:rPr>
          <w:rFonts w:ascii="Times New Roman" w:hAnsi="Times New Roman" w:cs="Times New Roman"/>
          <w:lang w:val="en-US" w:eastAsia="en-US"/>
        </w:rPr>
        <w:t>N</w:t>
      </w:r>
      <w:r w:rsidRPr="00116A58">
        <w:rPr>
          <w:rFonts w:ascii="Times New Roman" w:hAnsi="Times New Roman" w:cs="Times New Roman"/>
          <w:lang w:eastAsia="en-US"/>
        </w:rPr>
        <w:t xml:space="preserve"> 98/пр)</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При расчете производительности стиральных машин средняя продолжительность цикла стирки белья инфекционных и хирургических отделений, отделений для новорожденных принимается равной 1,2 ч, поликлиник - 0,8 ч, прочих отделений - 1 ч (с учетом времени на загрузку и выгрузку).</w:t>
      </w:r>
    </w:p>
    <w:p w:rsidR="00A77B3E" w:rsidRPr="00116A58" w:rsidRDefault="007F0443">
      <w:pPr>
        <w:widowControl w:val="0"/>
        <w:jc w:val="both"/>
        <w:rPr>
          <w:rFonts w:ascii="Times New Roman" w:hAnsi="Times New Roman" w:cs="Times New Roman"/>
        </w:rPr>
      </w:pPr>
      <w:r w:rsidRPr="00116A58">
        <w:rPr>
          <w:rFonts w:ascii="Times New Roman" w:hAnsi="Times New Roman" w:cs="Times New Roman"/>
          <w:lang w:eastAsia="en-US"/>
        </w:rPr>
        <w:t xml:space="preserve">(абзац введен </w:t>
      </w:r>
      <w:hyperlink r:id="rId2414" w:history="1">
        <w:r w:rsidRPr="00116A58">
          <w:rPr>
            <w:rFonts w:ascii="Times New Roman" w:hAnsi="Times New Roman" w:cs="Times New Roman"/>
            <w:color w:val="0000FF"/>
            <w:lang w:eastAsia="en-US"/>
          </w:rPr>
          <w:t>Изменением</w:t>
        </w:r>
      </w:hyperlink>
      <w:hyperlink r:id="rId2415" w:history="1">
        <w:r w:rsidRPr="00116A58">
          <w:rPr>
            <w:rFonts w:ascii="Times New Roman" w:hAnsi="Times New Roman" w:cs="Times New Roman"/>
            <w:color w:val="0000FF"/>
            <w:lang w:eastAsia="en-US"/>
          </w:rPr>
          <w:t xml:space="preserve"> </w:t>
        </w:r>
      </w:hyperlink>
      <w:hyperlink r:id="rId2416" w:history="1">
        <w:r>
          <w:rPr>
            <w:rFonts w:ascii="Times New Roman" w:hAnsi="Times New Roman" w:cs="Times New Roman"/>
            <w:color w:val="0000FF"/>
            <w:lang w:val="en-US" w:eastAsia="en-US"/>
          </w:rPr>
          <w:t>N</w:t>
        </w:r>
      </w:hyperlink>
      <w:hyperlink r:id="rId2417" w:history="1">
        <w:r w:rsidRPr="00116A58">
          <w:rPr>
            <w:rFonts w:ascii="Times New Roman" w:hAnsi="Times New Roman" w:cs="Times New Roman"/>
            <w:color w:val="0000FF"/>
            <w:lang w:eastAsia="en-US"/>
          </w:rPr>
          <w:t xml:space="preserve"> 2</w:t>
        </w:r>
      </w:hyperlink>
      <w:r w:rsidRPr="00116A58">
        <w:rPr>
          <w:rFonts w:ascii="Times New Roman" w:hAnsi="Times New Roman" w:cs="Times New Roman"/>
          <w:lang w:eastAsia="en-US"/>
        </w:rPr>
        <w:t xml:space="preserve">, утв. Приказом Минстроя России от 25.09.2018 </w:t>
      </w:r>
      <w:r>
        <w:rPr>
          <w:rFonts w:ascii="Times New Roman" w:hAnsi="Times New Roman" w:cs="Times New Roman"/>
          <w:lang w:val="en-US" w:eastAsia="en-US"/>
        </w:rPr>
        <w:t>N</w:t>
      </w:r>
      <w:r w:rsidRPr="00116A58">
        <w:rPr>
          <w:rFonts w:ascii="Times New Roman" w:hAnsi="Times New Roman" w:cs="Times New Roman"/>
          <w:lang w:eastAsia="en-US"/>
        </w:rPr>
        <w:t xml:space="preserve"> 623/пр)</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6.12.3.5 Прачечные расчетной мощностью до 100 кг допускается проектировать в виде мини-прачечных в составе не менее двух смежных помещений (одно для сбора и стирки, другое - для сушки и глажения).</w:t>
      </w:r>
    </w:p>
    <w:p w:rsidR="00A77B3E" w:rsidRPr="00116A58" w:rsidRDefault="007F0443">
      <w:pPr>
        <w:widowControl w:val="0"/>
        <w:spacing w:before="240"/>
        <w:ind w:firstLine="540"/>
        <w:jc w:val="both"/>
        <w:rPr>
          <w:rFonts w:ascii="Times New Roman" w:hAnsi="Times New Roman" w:cs="Times New Roman"/>
        </w:rPr>
      </w:pPr>
      <w:r w:rsidRPr="00116A58">
        <w:rPr>
          <w:rFonts w:ascii="Times New Roman" w:hAnsi="Times New Roman" w:cs="Times New Roman"/>
          <w:lang w:eastAsia="en-US"/>
        </w:rPr>
        <w:t xml:space="preserve">6.12.3.6 Минимальные площади прачечных разной мощности приведены в </w:t>
      </w:r>
      <w:hyperlink r:id="rId2418" w:history="1">
        <w:r w:rsidRPr="00116A58">
          <w:rPr>
            <w:rFonts w:ascii="Times New Roman" w:hAnsi="Times New Roman" w:cs="Times New Roman"/>
            <w:color w:val="0000FF"/>
            <w:lang w:eastAsia="en-US"/>
          </w:rPr>
          <w:t>таблице</w:t>
        </w:r>
      </w:hyperlink>
      <w:hyperlink r:id="rId2419" w:history="1">
        <w:r w:rsidRPr="00116A58">
          <w:rPr>
            <w:rFonts w:ascii="Times New Roman" w:hAnsi="Times New Roman" w:cs="Times New Roman"/>
            <w:color w:val="0000FF"/>
            <w:lang w:eastAsia="en-US"/>
          </w:rPr>
          <w:t xml:space="preserve"> </w:t>
        </w:r>
      </w:hyperlink>
      <w:hyperlink r:id="rId2420" w:history="1">
        <w:r w:rsidRPr="00116A58">
          <w:rPr>
            <w:rFonts w:ascii="Times New Roman" w:hAnsi="Times New Roman" w:cs="Times New Roman"/>
            <w:color w:val="0000FF"/>
            <w:lang w:eastAsia="en-US"/>
          </w:rPr>
          <w:t>В</w:t>
        </w:r>
      </w:hyperlink>
      <w:hyperlink r:id="rId2421" w:history="1">
        <w:r w:rsidRPr="00116A58">
          <w:rPr>
            <w:rFonts w:ascii="Times New Roman" w:hAnsi="Times New Roman" w:cs="Times New Roman"/>
            <w:color w:val="0000FF"/>
            <w:lang w:eastAsia="en-US"/>
          </w:rPr>
          <w:t>.12</w:t>
        </w:r>
      </w:hyperlink>
      <w:r w:rsidRPr="00116A58">
        <w:rPr>
          <w:rFonts w:ascii="Times New Roman" w:hAnsi="Times New Roman" w:cs="Times New Roman"/>
          <w:lang w:eastAsia="en-US"/>
        </w:rPr>
        <w:t>.</w:t>
      </w:r>
    </w:p>
    <w:p w:rsidR="00A77B3E" w:rsidRDefault="007F0443">
      <w:pPr>
        <w:widowControl w:val="0"/>
        <w:jc w:val="both"/>
        <w:rPr>
          <w:rFonts w:ascii="Times New Roman" w:hAnsi="Times New Roman" w:cs="Times New Roman"/>
          <w:lang w:val="en-US"/>
        </w:rPr>
      </w:pPr>
      <w:r w:rsidRPr="00116A58">
        <w:rPr>
          <w:rFonts w:ascii="Times New Roman" w:hAnsi="Times New Roman" w:cs="Times New Roman"/>
          <w:lang w:eastAsia="en-US"/>
        </w:rPr>
        <w:t xml:space="preserve">(п. 6.12.3.6 введен </w:t>
      </w:r>
      <w:hyperlink r:id="rId2422" w:history="1">
        <w:r w:rsidRPr="00116A58">
          <w:rPr>
            <w:rFonts w:ascii="Times New Roman" w:hAnsi="Times New Roman" w:cs="Times New Roman"/>
            <w:color w:val="0000FF"/>
            <w:lang w:eastAsia="en-US"/>
          </w:rPr>
          <w:t>Изменением</w:t>
        </w:r>
      </w:hyperlink>
      <w:hyperlink r:id="rId2423" w:history="1">
        <w:r w:rsidRPr="00116A58">
          <w:rPr>
            <w:rFonts w:ascii="Times New Roman" w:hAnsi="Times New Roman" w:cs="Times New Roman"/>
            <w:color w:val="0000FF"/>
            <w:lang w:eastAsia="en-US"/>
          </w:rPr>
          <w:t xml:space="preserve"> </w:t>
        </w:r>
      </w:hyperlink>
      <w:hyperlink r:id="rId2424" w:history="1">
        <w:r>
          <w:rPr>
            <w:rFonts w:ascii="Times New Roman" w:hAnsi="Times New Roman" w:cs="Times New Roman"/>
            <w:color w:val="0000FF"/>
            <w:lang w:val="en-US" w:eastAsia="en-US"/>
          </w:rPr>
          <w:t>N</w:t>
        </w:r>
      </w:hyperlink>
      <w:hyperlink r:id="rId2425" w:history="1">
        <w:r w:rsidRPr="00116A58">
          <w:rPr>
            <w:rFonts w:ascii="Times New Roman" w:hAnsi="Times New Roman" w:cs="Times New Roman"/>
            <w:color w:val="0000FF"/>
            <w:lang w:eastAsia="en-US"/>
          </w:rPr>
          <w:t xml:space="preserve"> 3</w:t>
        </w:r>
      </w:hyperlink>
      <w:r w:rsidRPr="00116A58">
        <w:rPr>
          <w:rFonts w:ascii="Times New Roman" w:hAnsi="Times New Roman" w:cs="Times New Roman"/>
          <w:lang w:eastAsia="en-US"/>
        </w:rPr>
        <w:t xml:space="preserve">, утв. </w:t>
      </w:r>
      <w:r>
        <w:rPr>
          <w:rFonts w:ascii="Times New Roman" w:hAnsi="Times New Roman" w:cs="Times New Roman"/>
          <w:lang w:val="en-US" w:eastAsia="en-US"/>
        </w:rPr>
        <w:t>Приказом Минстроя России от 01.03.2021 N 98/пр)</w:t>
      </w:r>
    </w:p>
    <w:p w:rsidR="00A77B3E" w:rsidRDefault="007F0443">
      <w:pPr>
        <w:widowControl w:val="0"/>
        <w:spacing w:before="240"/>
        <w:ind w:firstLine="540"/>
        <w:jc w:val="both"/>
        <w:rPr>
          <w:rFonts w:ascii="Arial" w:hAnsi="Arial" w:cs="Arial"/>
          <w:b/>
          <w:bCs/>
          <w:lang w:val="en-US"/>
        </w:rPr>
      </w:pPr>
      <w:r>
        <w:rPr>
          <w:rFonts w:ascii="Arial" w:hAnsi="Arial" w:cs="Arial"/>
          <w:b/>
          <w:bCs/>
          <w:lang w:val="en-US" w:eastAsia="en-US"/>
        </w:rPr>
        <w:t>6.12.4 Пищеблоки</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6.12.4.1 Пищеблоки следует проектировать с учетом </w:t>
      </w:r>
      <w:hyperlink r:id="rId2426" w:history="1">
        <w:r>
          <w:rPr>
            <w:rFonts w:ascii="Times New Roman" w:hAnsi="Times New Roman" w:cs="Times New Roman"/>
            <w:color w:val="0000FF"/>
            <w:lang w:val="en-US" w:eastAsia="en-US"/>
          </w:rPr>
          <w:t>[19]</w:t>
        </w:r>
      </w:hyperlink>
      <w:r>
        <w:rPr>
          <w:rFonts w:ascii="Times New Roman" w:hAnsi="Times New Roman" w:cs="Times New Roman"/>
          <w:lang w:val="en-US" w:eastAsia="en-US"/>
        </w:rPr>
        <w:t>. По заданию на проектирование обеспечение пищей может организовываться по традиционной технологии или по индивидуально-порционной системе "таблет-питания", гарантирующей безопасность и качество процесса компоновки горячих и холодных блюд.</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2427" w:history="1">
        <w:r>
          <w:rPr>
            <w:rFonts w:ascii="Times New Roman" w:hAnsi="Times New Roman" w:cs="Times New Roman"/>
            <w:color w:val="0000FF"/>
            <w:lang w:val="en-US" w:eastAsia="en-US"/>
          </w:rPr>
          <w:t>Изменения</w:t>
        </w:r>
      </w:hyperlink>
      <w:hyperlink r:id="rId2428" w:history="1">
        <w:r>
          <w:rPr>
            <w:rFonts w:ascii="Times New Roman" w:hAnsi="Times New Roman" w:cs="Times New Roman"/>
            <w:color w:val="0000FF"/>
            <w:lang w:val="en-US" w:eastAsia="en-US"/>
          </w:rPr>
          <w:t xml:space="preserve"> </w:t>
        </w:r>
      </w:hyperlink>
      <w:hyperlink r:id="rId2429" w:history="1">
        <w:r>
          <w:rPr>
            <w:rFonts w:ascii="Times New Roman" w:hAnsi="Times New Roman" w:cs="Times New Roman"/>
            <w:color w:val="0000FF"/>
            <w:lang w:val="en-US" w:eastAsia="en-US"/>
          </w:rPr>
          <w:t>N</w:t>
        </w:r>
      </w:hyperlink>
      <w:hyperlink r:id="rId2430"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lastRenderedPageBreak/>
        <w:t>В пищеблоках выделяют зоны производственных, складских и служебно-бытовых помещений. Планировочные решения и закрытое оборудование для транспортирования должны обеспечивать последовательность технологических процессов и максимально ограничивать встречные потоки сырья, полуфабрикатов и готовой продукции, чистой и использованной посуды.</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(абзац введен </w:t>
      </w:r>
      <w:hyperlink r:id="rId2431" w:history="1">
        <w:r>
          <w:rPr>
            <w:rFonts w:ascii="Times New Roman" w:hAnsi="Times New Roman" w:cs="Times New Roman"/>
            <w:color w:val="0000FF"/>
            <w:lang w:val="en-US" w:eastAsia="en-US"/>
          </w:rPr>
          <w:t>Изменением</w:t>
        </w:r>
      </w:hyperlink>
      <w:hyperlink r:id="rId2432" w:history="1">
        <w:r>
          <w:rPr>
            <w:rFonts w:ascii="Times New Roman" w:hAnsi="Times New Roman" w:cs="Times New Roman"/>
            <w:color w:val="0000FF"/>
            <w:lang w:val="en-US" w:eastAsia="en-US"/>
          </w:rPr>
          <w:t xml:space="preserve"> </w:t>
        </w:r>
      </w:hyperlink>
      <w:hyperlink r:id="rId2433" w:history="1">
        <w:r>
          <w:rPr>
            <w:rFonts w:ascii="Times New Roman" w:hAnsi="Times New Roman" w:cs="Times New Roman"/>
            <w:color w:val="0000FF"/>
            <w:lang w:val="en-US" w:eastAsia="en-US"/>
          </w:rPr>
          <w:t>N</w:t>
        </w:r>
      </w:hyperlink>
      <w:hyperlink r:id="rId2434"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утв. Приказом Минстроя России от 25.09.2018 N 623/пр)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Допускается планировка цехов по обработке продуктов и комплектации блюд в одном производственном помещении. При этом цеха рекомендуется выделять в зоны, разделенные перегородками на высоту 1,6 м.</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(абзац введен </w:t>
      </w:r>
      <w:hyperlink r:id="rId2435" w:history="1">
        <w:r>
          <w:rPr>
            <w:rFonts w:ascii="Times New Roman" w:hAnsi="Times New Roman" w:cs="Times New Roman"/>
            <w:color w:val="0000FF"/>
            <w:lang w:val="en-US" w:eastAsia="en-US"/>
          </w:rPr>
          <w:t>Изменением</w:t>
        </w:r>
      </w:hyperlink>
      <w:hyperlink r:id="rId2436" w:history="1">
        <w:r>
          <w:rPr>
            <w:rFonts w:ascii="Times New Roman" w:hAnsi="Times New Roman" w:cs="Times New Roman"/>
            <w:color w:val="0000FF"/>
            <w:lang w:val="en-US" w:eastAsia="en-US"/>
          </w:rPr>
          <w:t xml:space="preserve"> </w:t>
        </w:r>
      </w:hyperlink>
      <w:hyperlink r:id="rId2437" w:history="1">
        <w:r>
          <w:rPr>
            <w:rFonts w:ascii="Times New Roman" w:hAnsi="Times New Roman" w:cs="Times New Roman"/>
            <w:color w:val="0000FF"/>
            <w:lang w:val="en-US" w:eastAsia="en-US"/>
          </w:rPr>
          <w:t>N</w:t>
        </w:r>
      </w:hyperlink>
      <w:hyperlink r:id="rId2438"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6.12.4.2 При размещении пищеблока в отдельно стоящем здании или хозяйственном корпусе его рекомендуется соединять (подземными, надземными) переходами со зданиями, в которых располагаются палатные отделения. Переходы к инфекционным и туберкулезным корпусам должны отделяться от стационара шлюзами с подпором воздуха. Ширина переходов должна быть не менее 3 м, при использовании электрокара - 4,5 м. Высота переходов - не менее 2,4 м. Для связи помещения экспедиции с переходом, в случае их расположения на разных этажах, следует предусматривать лестнично-лифтовой узел.</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2439" w:history="1">
        <w:r>
          <w:rPr>
            <w:rFonts w:ascii="Times New Roman" w:hAnsi="Times New Roman" w:cs="Times New Roman"/>
            <w:color w:val="0000FF"/>
            <w:lang w:val="en-US" w:eastAsia="en-US"/>
          </w:rPr>
          <w:t>Изменения</w:t>
        </w:r>
      </w:hyperlink>
      <w:hyperlink r:id="rId2440" w:history="1">
        <w:r>
          <w:rPr>
            <w:rFonts w:ascii="Times New Roman" w:hAnsi="Times New Roman" w:cs="Times New Roman"/>
            <w:color w:val="0000FF"/>
            <w:lang w:val="en-US" w:eastAsia="en-US"/>
          </w:rPr>
          <w:t xml:space="preserve"> </w:t>
        </w:r>
      </w:hyperlink>
      <w:hyperlink r:id="rId2441" w:history="1">
        <w:r>
          <w:rPr>
            <w:rFonts w:ascii="Times New Roman" w:hAnsi="Times New Roman" w:cs="Times New Roman"/>
            <w:color w:val="0000FF"/>
            <w:lang w:val="en-US" w:eastAsia="en-US"/>
          </w:rPr>
          <w:t>N</w:t>
        </w:r>
      </w:hyperlink>
      <w:hyperlink r:id="rId2442"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6.12.4.3 Допускается размещение пищеблока в лечебных корпусах при условии соблюдения норм пожарной безопасности и оснащения пищеблока автономной приточно-вытяжной вентиляцией.</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6.12.4.4 При организации индивидуально-порционной системы питания больных (таблет-питания) доставка питания в отделения должна осуществляться в специальных термоконтейнерах-тележках. В палатных отделениях в этом случае предусматриваются помещения буфетных (без моечной столовой посуды). Мытье посуды должно осуществляться в пищеблоке с выделением отдельных моечных для обработки кухонной посуды и столовой посуды пациентов, организуется также помещение для обработки тележек системы таблет-питания.</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2443" w:history="1">
        <w:r>
          <w:rPr>
            <w:rFonts w:ascii="Times New Roman" w:hAnsi="Times New Roman" w:cs="Times New Roman"/>
            <w:color w:val="0000FF"/>
            <w:lang w:val="en-US" w:eastAsia="en-US"/>
          </w:rPr>
          <w:t>Изменения</w:t>
        </w:r>
      </w:hyperlink>
      <w:hyperlink r:id="rId2444" w:history="1">
        <w:r>
          <w:rPr>
            <w:rFonts w:ascii="Times New Roman" w:hAnsi="Times New Roman" w:cs="Times New Roman"/>
            <w:color w:val="0000FF"/>
            <w:lang w:val="en-US" w:eastAsia="en-US"/>
          </w:rPr>
          <w:t xml:space="preserve"> </w:t>
        </w:r>
      </w:hyperlink>
      <w:hyperlink r:id="rId2445" w:history="1">
        <w:r>
          <w:rPr>
            <w:rFonts w:ascii="Times New Roman" w:hAnsi="Times New Roman" w:cs="Times New Roman"/>
            <w:color w:val="0000FF"/>
            <w:lang w:val="en-US" w:eastAsia="en-US"/>
          </w:rPr>
          <w:t>N</w:t>
        </w:r>
      </w:hyperlink>
      <w:hyperlink r:id="rId2446"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xml:space="preserve">, утв. Приказом Минстроя России от 16.12.2016 N 977/пр, </w:t>
      </w:r>
      <w:hyperlink r:id="rId2447" w:history="1">
        <w:r>
          <w:rPr>
            <w:rFonts w:ascii="Times New Roman" w:hAnsi="Times New Roman" w:cs="Times New Roman"/>
            <w:color w:val="0000FF"/>
            <w:lang w:val="en-US" w:eastAsia="en-US"/>
          </w:rPr>
          <w:t>Изменения</w:t>
        </w:r>
      </w:hyperlink>
      <w:hyperlink r:id="rId2448" w:history="1">
        <w:r>
          <w:rPr>
            <w:rFonts w:ascii="Times New Roman" w:hAnsi="Times New Roman" w:cs="Times New Roman"/>
            <w:color w:val="0000FF"/>
            <w:lang w:val="en-US" w:eastAsia="en-US"/>
          </w:rPr>
          <w:t xml:space="preserve"> </w:t>
        </w:r>
      </w:hyperlink>
      <w:hyperlink r:id="rId2449" w:history="1">
        <w:r>
          <w:rPr>
            <w:rFonts w:ascii="Times New Roman" w:hAnsi="Times New Roman" w:cs="Times New Roman"/>
            <w:color w:val="0000FF"/>
            <w:lang w:val="en-US" w:eastAsia="en-US"/>
          </w:rPr>
          <w:t>N</w:t>
        </w:r>
      </w:hyperlink>
      <w:hyperlink r:id="rId2450"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утв. Приказом Минстроя России от 25.09.2018 N 623/пр)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6.12.4.5 В родильных домах, перинатальных центрах и детских стационарах с детьми в возрасте до года организуются централизованные молочные блоки, которые должны иметь помещения приема и обработки использованной посуды, приготовления питьевых смесей, выдачи смесей в отделения.</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6.12.4.6 Минимальные площади помещений пищеблока рекомендуется принимать по </w:t>
      </w:r>
      <w:hyperlink r:id="rId2451" w:history="1">
        <w:r>
          <w:rPr>
            <w:rFonts w:ascii="Times New Roman" w:hAnsi="Times New Roman" w:cs="Times New Roman"/>
            <w:color w:val="0000FF"/>
            <w:lang w:val="en-US" w:eastAsia="en-US"/>
          </w:rPr>
          <w:t>таблице</w:t>
        </w:r>
      </w:hyperlink>
      <w:hyperlink r:id="rId2452" w:history="1">
        <w:r>
          <w:rPr>
            <w:rFonts w:ascii="Times New Roman" w:hAnsi="Times New Roman" w:cs="Times New Roman"/>
            <w:color w:val="0000FF"/>
            <w:lang w:val="en-US" w:eastAsia="en-US"/>
          </w:rPr>
          <w:t xml:space="preserve"> </w:t>
        </w:r>
      </w:hyperlink>
      <w:hyperlink r:id="rId2453" w:history="1">
        <w:r>
          <w:rPr>
            <w:rFonts w:ascii="Times New Roman" w:hAnsi="Times New Roman" w:cs="Times New Roman"/>
            <w:color w:val="0000FF"/>
            <w:lang w:val="en-US" w:eastAsia="en-US"/>
          </w:rPr>
          <w:t>В</w:t>
        </w:r>
      </w:hyperlink>
      <w:hyperlink r:id="rId2454" w:history="1">
        <w:r>
          <w:rPr>
            <w:rFonts w:ascii="Times New Roman" w:hAnsi="Times New Roman" w:cs="Times New Roman"/>
            <w:color w:val="0000FF"/>
            <w:lang w:val="en-US" w:eastAsia="en-US"/>
          </w:rPr>
          <w:t>.12</w:t>
        </w:r>
      </w:hyperlink>
      <w:hyperlink r:id="rId2455" w:history="1">
        <w:r>
          <w:rPr>
            <w:rFonts w:ascii="Times New Roman" w:hAnsi="Times New Roman" w:cs="Times New Roman"/>
            <w:color w:val="0000FF"/>
            <w:lang w:val="en-US" w:eastAsia="en-US"/>
          </w:rPr>
          <w:t>а</w:t>
        </w:r>
      </w:hyperlink>
      <w:r>
        <w:rPr>
          <w:rFonts w:ascii="Times New Roman" w:hAnsi="Times New Roman" w:cs="Times New Roman"/>
          <w:lang w:val="en-US" w:eastAsia="en-US"/>
        </w:rPr>
        <w:t>.</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(п. 6.12.4.6 введен </w:t>
      </w:r>
      <w:hyperlink r:id="rId2456" w:history="1">
        <w:r>
          <w:rPr>
            <w:rFonts w:ascii="Times New Roman" w:hAnsi="Times New Roman" w:cs="Times New Roman"/>
            <w:color w:val="0000FF"/>
            <w:lang w:val="en-US" w:eastAsia="en-US"/>
          </w:rPr>
          <w:t>Изменением</w:t>
        </w:r>
      </w:hyperlink>
      <w:hyperlink r:id="rId2457" w:history="1">
        <w:r>
          <w:rPr>
            <w:rFonts w:ascii="Times New Roman" w:hAnsi="Times New Roman" w:cs="Times New Roman"/>
            <w:color w:val="0000FF"/>
            <w:lang w:val="en-US" w:eastAsia="en-US"/>
          </w:rPr>
          <w:t xml:space="preserve"> </w:t>
        </w:r>
      </w:hyperlink>
      <w:hyperlink r:id="rId2458" w:history="1">
        <w:r>
          <w:rPr>
            <w:rFonts w:ascii="Times New Roman" w:hAnsi="Times New Roman" w:cs="Times New Roman"/>
            <w:color w:val="0000FF"/>
            <w:lang w:val="en-US" w:eastAsia="en-US"/>
          </w:rPr>
          <w:t>N</w:t>
        </w:r>
      </w:hyperlink>
      <w:hyperlink r:id="rId2459"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xml:space="preserve">, утв. Приказом Минстроя России от 16.12.2016 N 977/пр; в ред. </w:t>
      </w:r>
      <w:hyperlink r:id="rId2460" w:history="1">
        <w:r>
          <w:rPr>
            <w:rFonts w:ascii="Times New Roman" w:hAnsi="Times New Roman" w:cs="Times New Roman"/>
            <w:color w:val="0000FF"/>
            <w:lang w:val="en-US" w:eastAsia="en-US"/>
          </w:rPr>
          <w:t>Изменения</w:t>
        </w:r>
      </w:hyperlink>
      <w:hyperlink r:id="rId2461" w:history="1">
        <w:r>
          <w:rPr>
            <w:rFonts w:ascii="Times New Roman" w:hAnsi="Times New Roman" w:cs="Times New Roman"/>
            <w:color w:val="0000FF"/>
            <w:lang w:val="en-US" w:eastAsia="en-US"/>
          </w:rPr>
          <w:t xml:space="preserve"> </w:t>
        </w:r>
      </w:hyperlink>
      <w:hyperlink r:id="rId2462" w:history="1">
        <w:r>
          <w:rPr>
            <w:rFonts w:ascii="Times New Roman" w:hAnsi="Times New Roman" w:cs="Times New Roman"/>
            <w:color w:val="0000FF"/>
            <w:lang w:val="en-US" w:eastAsia="en-US"/>
          </w:rPr>
          <w:t>N</w:t>
        </w:r>
      </w:hyperlink>
      <w:hyperlink r:id="rId2463"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A77B3E">
      <w:pPr>
        <w:widowControl w:val="0"/>
        <w:jc w:val="both"/>
        <w:rPr>
          <w:rFonts w:ascii="Times New Roman" w:hAnsi="Times New Roman" w:cs="Times New Roman"/>
          <w:lang w:val="en-US"/>
        </w:rPr>
      </w:pPr>
    </w:p>
    <w:p w:rsidR="00A77B3E" w:rsidRDefault="007F0443">
      <w:pPr>
        <w:widowControl w:val="0"/>
        <w:ind w:firstLine="540"/>
        <w:jc w:val="both"/>
        <w:rPr>
          <w:rFonts w:ascii="Arial" w:hAnsi="Arial" w:cs="Arial"/>
          <w:b/>
          <w:bCs/>
          <w:lang w:val="en-US"/>
        </w:rPr>
      </w:pPr>
      <w:r>
        <w:rPr>
          <w:rFonts w:ascii="Arial" w:hAnsi="Arial" w:cs="Arial"/>
          <w:b/>
          <w:bCs/>
          <w:lang w:val="en-US" w:eastAsia="en-US"/>
        </w:rPr>
        <w:t>7 Системы инженерного обеспечения</w:t>
      </w:r>
    </w:p>
    <w:p w:rsidR="00A77B3E" w:rsidRDefault="00A77B3E">
      <w:pPr>
        <w:widowControl w:val="0"/>
        <w:jc w:val="both"/>
        <w:rPr>
          <w:rFonts w:ascii="Arial" w:hAnsi="Arial" w:cs="Arial"/>
          <w:b/>
          <w:bCs/>
          <w:lang w:val="en-US"/>
        </w:rPr>
      </w:pPr>
    </w:p>
    <w:p w:rsidR="00A77B3E" w:rsidRDefault="007F0443">
      <w:pPr>
        <w:widowControl w:val="0"/>
        <w:ind w:firstLine="540"/>
        <w:jc w:val="both"/>
        <w:rPr>
          <w:rFonts w:ascii="Arial" w:hAnsi="Arial" w:cs="Arial"/>
          <w:b/>
          <w:bCs/>
          <w:lang w:val="en-US"/>
        </w:rPr>
      </w:pPr>
      <w:r>
        <w:rPr>
          <w:rFonts w:ascii="Arial" w:hAnsi="Arial" w:cs="Arial"/>
          <w:b/>
          <w:bCs/>
          <w:lang w:val="en-US" w:eastAsia="en-US"/>
        </w:rPr>
        <w:t>7.1 Общие положения по инженерному обеспечению зданий</w:t>
      </w:r>
    </w:p>
    <w:p w:rsidR="00A77B3E" w:rsidRDefault="00A77B3E">
      <w:pPr>
        <w:widowControl w:val="0"/>
        <w:ind w:firstLine="540"/>
        <w:jc w:val="both"/>
        <w:rPr>
          <w:rFonts w:ascii="Arial" w:hAnsi="Arial" w:cs="Arial"/>
          <w:b/>
          <w:bCs/>
          <w:lang w:val="en-US"/>
        </w:rPr>
      </w:pPr>
    </w:p>
    <w:p w:rsidR="00A77B3E" w:rsidRDefault="007F0443">
      <w:pPr>
        <w:widowControl w:val="0"/>
        <w:ind w:firstLine="540"/>
        <w:jc w:val="both"/>
        <w:rPr>
          <w:rFonts w:ascii="Times New Roman" w:hAnsi="Times New Roman" w:cs="Times New Roman"/>
          <w:lang w:val="en-US"/>
        </w:rPr>
      </w:pPr>
      <w:r>
        <w:rPr>
          <w:rFonts w:ascii="Times New Roman" w:hAnsi="Times New Roman" w:cs="Times New Roman"/>
          <w:lang w:val="en-US" w:eastAsia="en-US"/>
        </w:rPr>
        <w:t>7.1.1 Для выполнения требований пожарной безопасности, санитарно-гигиенических и технологических требований, а также требований директивных документов по энергосбережению здания медицинских организаций должны быть обеспечены следующими инженерными системами:</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lastRenderedPageBreak/>
        <w:t xml:space="preserve">(в ред. </w:t>
      </w:r>
      <w:hyperlink r:id="rId2464" w:history="1">
        <w:r>
          <w:rPr>
            <w:rFonts w:ascii="Times New Roman" w:hAnsi="Times New Roman" w:cs="Times New Roman"/>
            <w:color w:val="0000FF"/>
            <w:lang w:val="en-US" w:eastAsia="en-US"/>
          </w:rPr>
          <w:t>Изменения</w:t>
        </w:r>
      </w:hyperlink>
      <w:hyperlink r:id="rId2465" w:history="1">
        <w:r>
          <w:rPr>
            <w:rFonts w:ascii="Times New Roman" w:hAnsi="Times New Roman" w:cs="Times New Roman"/>
            <w:color w:val="0000FF"/>
            <w:lang w:val="en-US" w:eastAsia="en-US"/>
          </w:rPr>
          <w:t xml:space="preserve"> </w:t>
        </w:r>
      </w:hyperlink>
      <w:hyperlink r:id="rId2466" w:history="1">
        <w:r>
          <w:rPr>
            <w:rFonts w:ascii="Times New Roman" w:hAnsi="Times New Roman" w:cs="Times New Roman"/>
            <w:color w:val="0000FF"/>
            <w:lang w:val="en-US" w:eastAsia="en-US"/>
          </w:rPr>
          <w:t>N</w:t>
        </w:r>
      </w:hyperlink>
      <w:hyperlink r:id="rId2467"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теплоснабжение, отопление, вентиляция и кондиционирование воздуха;</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холодоснабжение;</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автоматизация и диспетчеризация инженерных систем;</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коммерческий учет потребления энергоресурсов централизованного снабжения (электроэнергии, горячей и холодной воды, тепла, природного газа);</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2468" w:history="1">
        <w:r>
          <w:rPr>
            <w:rFonts w:ascii="Times New Roman" w:hAnsi="Times New Roman" w:cs="Times New Roman"/>
            <w:color w:val="0000FF"/>
            <w:lang w:val="en-US" w:eastAsia="en-US"/>
          </w:rPr>
          <w:t>Изменения</w:t>
        </w:r>
      </w:hyperlink>
      <w:hyperlink r:id="rId2469" w:history="1">
        <w:r>
          <w:rPr>
            <w:rFonts w:ascii="Times New Roman" w:hAnsi="Times New Roman" w:cs="Times New Roman"/>
            <w:color w:val="0000FF"/>
            <w:lang w:val="en-US" w:eastAsia="en-US"/>
          </w:rPr>
          <w:t xml:space="preserve"> </w:t>
        </w:r>
      </w:hyperlink>
      <w:hyperlink r:id="rId2470" w:history="1">
        <w:r>
          <w:rPr>
            <w:rFonts w:ascii="Times New Roman" w:hAnsi="Times New Roman" w:cs="Times New Roman"/>
            <w:color w:val="0000FF"/>
            <w:lang w:val="en-US" w:eastAsia="en-US"/>
          </w:rPr>
          <w:t>N</w:t>
        </w:r>
      </w:hyperlink>
      <w:hyperlink r:id="rId2471"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медицинское газоснабжение;</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2472" w:history="1">
        <w:r>
          <w:rPr>
            <w:rFonts w:ascii="Times New Roman" w:hAnsi="Times New Roman" w:cs="Times New Roman"/>
            <w:color w:val="0000FF"/>
            <w:lang w:val="en-US" w:eastAsia="en-US"/>
          </w:rPr>
          <w:t>Изменения</w:t>
        </w:r>
      </w:hyperlink>
      <w:hyperlink r:id="rId2473" w:history="1">
        <w:r>
          <w:rPr>
            <w:rFonts w:ascii="Times New Roman" w:hAnsi="Times New Roman" w:cs="Times New Roman"/>
            <w:color w:val="0000FF"/>
            <w:lang w:val="en-US" w:eastAsia="en-US"/>
          </w:rPr>
          <w:t xml:space="preserve"> </w:t>
        </w:r>
      </w:hyperlink>
      <w:hyperlink r:id="rId2474" w:history="1">
        <w:r>
          <w:rPr>
            <w:rFonts w:ascii="Times New Roman" w:hAnsi="Times New Roman" w:cs="Times New Roman"/>
            <w:color w:val="0000FF"/>
            <w:lang w:val="en-US" w:eastAsia="en-US"/>
          </w:rPr>
          <w:t>N</w:t>
        </w:r>
      </w:hyperlink>
      <w:hyperlink r:id="rId2475"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горячее и холодное водоснабжение;</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2476" w:history="1">
        <w:r>
          <w:rPr>
            <w:rFonts w:ascii="Times New Roman" w:hAnsi="Times New Roman" w:cs="Times New Roman"/>
            <w:color w:val="0000FF"/>
            <w:lang w:val="en-US" w:eastAsia="en-US"/>
          </w:rPr>
          <w:t>Изменения</w:t>
        </w:r>
      </w:hyperlink>
      <w:hyperlink r:id="rId2477" w:history="1">
        <w:r>
          <w:rPr>
            <w:rFonts w:ascii="Times New Roman" w:hAnsi="Times New Roman" w:cs="Times New Roman"/>
            <w:color w:val="0000FF"/>
            <w:lang w:val="en-US" w:eastAsia="en-US"/>
          </w:rPr>
          <w:t xml:space="preserve"> </w:t>
        </w:r>
      </w:hyperlink>
      <w:hyperlink r:id="rId2478" w:history="1">
        <w:r>
          <w:rPr>
            <w:rFonts w:ascii="Times New Roman" w:hAnsi="Times New Roman" w:cs="Times New Roman"/>
            <w:color w:val="0000FF"/>
            <w:lang w:val="en-US" w:eastAsia="en-US"/>
          </w:rPr>
          <w:t>N</w:t>
        </w:r>
      </w:hyperlink>
      <w:hyperlink r:id="rId2479"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водяное пожаротушение;</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(абзац введен </w:t>
      </w:r>
      <w:hyperlink r:id="rId2480" w:history="1">
        <w:r>
          <w:rPr>
            <w:rFonts w:ascii="Times New Roman" w:hAnsi="Times New Roman" w:cs="Times New Roman"/>
            <w:color w:val="0000FF"/>
            <w:lang w:val="en-US" w:eastAsia="en-US"/>
          </w:rPr>
          <w:t>Изменением</w:t>
        </w:r>
      </w:hyperlink>
      <w:hyperlink r:id="rId2481" w:history="1">
        <w:r>
          <w:rPr>
            <w:rFonts w:ascii="Times New Roman" w:hAnsi="Times New Roman" w:cs="Times New Roman"/>
            <w:color w:val="0000FF"/>
            <w:lang w:val="en-US" w:eastAsia="en-US"/>
          </w:rPr>
          <w:t xml:space="preserve"> </w:t>
        </w:r>
      </w:hyperlink>
      <w:hyperlink r:id="rId2482" w:history="1">
        <w:r>
          <w:rPr>
            <w:rFonts w:ascii="Times New Roman" w:hAnsi="Times New Roman" w:cs="Times New Roman"/>
            <w:color w:val="0000FF"/>
            <w:lang w:val="en-US" w:eastAsia="en-US"/>
          </w:rPr>
          <w:t>N</w:t>
        </w:r>
      </w:hyperlink>
      <w:hyperlink r:id="rId2483"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автоматическое пожаротушение (при необходимости);</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(абзац введен </w:t>
      </w:r>
      <w:hyperlink r:id="rId2484" w:history="1">
        <w:r>
          <w:rPr>
            <w:rFonts w:ascii="Times New Roman" w:hAnsi="Times New Roman" w:cs="Times New Roman"/>
            <w:color w:val="0000FF"/>
            <w:lang w:val="en-US" w:eastAsia="en-US"/>
          </w:rPr>
          <w:t>Изменением</w:t>
        </w:r>
      </w:hyperlink>
      <w:hyperlink r:id="rId2485" w:history="1">
        <w:r>
          <w:rPr>
            <w:rFonts w:ascii="Times New Roman" w:hAnsi="Times New Roman" w:cs="Times New Roman"/>
            <w:color w:val="0000FF"/>
            <w:lang w:val="en-US" w:eastAsia="en-US"/>
          </w:rPr>
          <w:t xml:space="preserve"> </w:t>
        </w:r>
      </w:hyperlink>
      <w:hyperlink r:id="rId2486" w:history="1">
        <w:r>
          <w:rPr>
            <w:rFonts w:ascii="Times New Roman" w:hAnsi="Times New Roman" w:cs="Times New Roman"/>
            <w:color w:val="0000FF"/>
            <w:lang w:val="en-US" w:eastAsia="en-US"/>
          </w:rPr>
          <w:t>N</w:t>
        </w:r>
      </w:hyperlink>
      <w:hyperlink r:id="rId2487"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канализация;</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электроснабжение, электрооборудование и освещение, молниезащита и защитное заземление;</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слаботочные системы - телефонная и видеотелефонная связь; оперативная связь; локальная вычислительная сеть, радиофикация, электрочасофикация, радиотрансляция; телевидение, палатная сигнализация, пожарная и охранная сигнализация, система оповещения и управления эвакуацией людей при пожаре, система охранного видеонаблюдения, телемедицина, система контроля и управления доступом.</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2488" w:history="1">
        <w:r>
          <w:rPr>
            <w:rFonts w:ascii="Times New Roman" w:hAnsi="Times New Roman" w:cs="Times New Roman"/>
            <w:color w:val="0000FF"/>
            <w:lang w:val="en-US" w:eastAsia="en-US"/>
          </w:rPr>
          <w:t>Изменения</w:t>
        </w:r>
      </w:hyperlink>
      <w:hyperlink r:id="rId2489" w:history="1">
        <w:r>
          <w:rPr>
            <w:rFonts w:ascii="Times New Roman" w:hAnsi="Times New Roman" w:cs="Times New Roman"/>
            <w:color w:val="0000FF"/>
            <w:lang w:val="en-US" w:eastAsia="en-US"/>
          </w:rPr>
          <w:t xml:space="preserve"> </w:t>
        </w:r>
      </w:hyperlink>
      <w:hyperlink r:id="rId2490" w:history="1">
        <w:r>
          <w:rPr>
            <w:rFonts w:ascii="Times New Roman" w:hAnsi="Times New Roman" w:cs="Times New Roman"/>
            <w:color w:val="0000FF"/>
            <w:lang w:val="en-US" w:eastAsia="en-US"/>
          </w:rPr>
          <w:t>N</w:t>
        </w:r>
      </w:hyperlink>
      <w:hyperlink r:id="rId2491"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Наличие и состав инженерных систем определяется проектом в зависимости от назначения и мощности здания.</w:t>
      </w:r>
    </w:p>
    <w:p w:rsidR="00A77B3E" w:rsidRDefault="00A77B3E">
      <w:pPr>
        <w:widowControl w:val="0"/>
        <w:ind w:firstLine="540"/>
        <w:jc w:val="both"/>
        <w:rPr>
          <w:rFonts w:ascii="Times New Roman" w:hAnsi="Times New Roman" w:cs="Times New Roman"/>
          <w:lang w:val="en-US"/>
        </w:rPr>
      </w:pPr>
      <w:bookmarkStart w:id="8" w:name="id.1t3h5sf"/>
      <w:bookmarkEnd w:id="8"/>
    </w:p>
    <w:p w:rsidR="00A77B3E" w:rsidRDefault="007F0443">
      <w:pPr>
        <w:widowControl w:val="0"/>
        <w:ind w:firstLine="540"/>
        <w:jc w:val="both"/>
        <w:rPr>
          <w:rFonts w:ascii="Arial" w:hAnsi="Arial" w:cs="Arial"/>
          <w:b/>
          <w:bCs/>
          <w:lang w:val="en-US"/>
        </w:rPr>
      </w:pPr>
      <w:r>
        <w:rPr>
          <w:rFonts w:ascii="Arial" w:hAnsi="Arial" w:cs="Arial"/>
          <w:b/>
          <w:bCs/>
          <w:lang w:val="en-US" w:eastAsia="en-US"/>
        </w:rPr>
        <w:t>7.2 Теплоснабжение, отопление, вентиляция, кондиционирование воздуха и холодоснабжение</w:t>
      </w:r>
    </w:p>
    <w:p w:rsidR="00A77B3E" w:rsidRDefault="00A77B3E">
      <w:pPr>
        <w:widowControl w:val="0"/>
        <w:ind w:firstLine="540"/>
        <w:jc w:val="both"/>
        <w:rPr>
          <w:rFonts w:ascii="Arial" w:hAnsi="Arial" w:cs="Arial"/>
          <w:b/>
          <w:bCs/>
          <w:lang w:val="en-US"/>
        </w:rPr>
      </w:pPr>
    </w:p>
    <w:p w:rsidR="00A77B3E" w:rsidRDefault="007F0443">
      <w:pPr>
        <w:widowControl w:val="0"/>
        <w:ind w:firstLine="540"/>
        <w:jc w:val="both"/>
        <w:rPr>
          <w:rFonts w:ascii="Times New Roman" w:hAnsi="Times New Roman" w:cs="Times New Roman"/>
          <w:lang w:val="en-US"/>
        </w:rPr>
      </w:pPr>
      <w:r>
        <w:rPr>
          <w:rFonts w:ascii="Times New Roman" w:hAnsi="Times New Roman" w:cs="Times New Roman"/>
          <w:lang w:val="en-US" w:eastAsia="en-US"/>
        </w:rPr>
        <w:t>Проектируемые системы теплоснабжения, отопления, вентиляции, кондиционирования воздуха должны обеспечивать нормируемые параметры микроклимата и воздушной среды в соответствии с действующими нормативными документами и указаниями настоящего раздела.</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При проектировании теплоснабжения, отопления, вентиляции и горячего водоснабжения служб приготовления пищи и прачечных в медицинских организациях следует выполнять требования </w:t>
      </w:r>
      <w:hyperlink r:id="rId2492" w:history="1">
        <w:r>
          <w:rPr>
            <w:rFonts w:ascii="Times New Roman" w:hAnsi="Times New Roman" w:cs="Times New Roman"/>
            <w:color w:val="0000FF"/>
            <w:lang w:val="en-US" w:eastAsia="en-US"/>
          </w:rPr>
          <w:t>[19]</w:t>
        </w:r>
      </w:hyperlink>
      <w:r>
        <w:rPr>
          <w:rFonts w:ascii="Times New Roman" w:hAnsi="Times New Roman" w:cs="Times New Roman"/>
          <w:lang w:val="en-US" w:eastAsia="en-US"/>
        </w:rPr>
        <w:t xml:space="preserve">, </w:t>
      </w:r>
      <w:hyperlink r:id="rId2493" w:history="1">
        <w:r>
          <w:rPr>
            <w:rFonts w:ascii="Times New Roman" w:hAnsi="Times New Roman" w:cs="Times New Roman"/>
            <w:color w:val="0000FF"/>
            <w:lang w:val="en-US" w:eastAsia="en-US"/>
          </w:rPr>
          <w:t>СП</w:t>
        </w:r>
      </w:hyperlink>
      <w:hyperlink r:id="rId2494" w:history="1">
        <w:r>
          <w:rPr>
            <w:rFonts w:ascii="Times New Roman" w:hAnsi="Times New Roman" w:cs="Times New Roman"/>
            <w:color w:val="0000FF"/>
            <w:lang w:val="en-US" w:eastAsia="en-US"/>
          </w:rPr>
          <w:t xml:space="preserve"> 30.13330</w:t>
        </w:r>
      </w:hyperlink>
      <w:r>
        <w:rPr>
          <w:rFonts w:ascii="Times New Roman" w:hAnsi="Times New Roman" w:cs="Times New Roman"/>
          <w:lang w:val="en-US" w:eastAsia="en-US"/>
        </w:rPr>
        <w:t xml:space="preserve"> и указаний настоящего раздела.</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2495" w:history="1">
        <w:r>
          <w:rPr>
            <w:rFonts w:ascii="Times New Roman" w:hAnsi="Times New Roman" w:cs="Times New Roman"/>
            <w:color w:val="0000FF"/>
            <w:lang w:val="en-US" w:eastAsia="en-US"/>
          </w:rPr>
          <w:t>Изменения</w:t>
        </w:r>
      </w:hyperlink>
      <w:hyperlink r:id="rId2496" w:history="1">
        <w:r>
          <w:rPr>
            <w:rFonts w:ascii="Times New Roman" w:hAnsi="Times New Roman" w:cs="Times New Roman"/>
            <w:color w:val="0000FF"/>
            <w:lang w:val="en-US" w:eastAsia="en-US"/>
          </w:rPr>
          <w:t xml:space="preserve"> </w:t>
        </w:r>
      </w:hyperlink>
      <w:hyperlink r:id="rId2497" w:history="1">
        <w:r>
          <w:rPr>
            <w:rFonts w:ascii="Times New Roman" w:hAnsi="Times New Roman" w:cs="Times New Roman"/>
            <w:color w:val="0000FF"/>
            <w:lang w:val="en-US" w:eastAsia="en-US"/>
          </w:rPr>
          <w:t>N</w:t>
        </w:r>
      </w:hyperlink>
      <w:hyperlink r:id="rId2498"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При размещении оборудования тепловых пунктов, систем отопления, вентиляции и </w:t>
      </w:r>
      <w:r>
        <w:rPr>
          <w:rFonts w:ascii="Times New Roman" w:hAnsi="Times New Roman" w:cs="Times New Roman"/>
          <w:lang w:val="en-US" w:eastAsia="en-US"/>
        </w:rPr>
        <w:lastRenderedPageBreak/>
        <w:t xml:space="preserve">кондиционирования воздуха наряду с учетом общих требований к объемно-планировочным решениям зданий медицинского назначения необходимо соблюдать нормативные требования по защите медицинских помещений от шума в соответствии с </w:t>
      </w:r>
      <w:hyperlink r:id="rId2499" w:history="1">
        <w:r>
          <w:rPr>
            <w:rFonts w:ascii="Times New Roman" w:hAnsi="Times New Roman" w:cs="Times New Roman"/>
            <w:color w:val="0000FF"/>
            <w:lang w:val="en-US" w:eastAsia="en-US"/>
          </w:rPr>
          <w:t>СП</w:t>
        </w:r>
      </w:hyperlink>
      <w:hyperlink r:id="rId2500" w:history="1">
        <w:r>
          <w:rPr>
            <w:rFonts w:ascii="Times New Roman" w:hAnsi="Times New Roman" w:cs="Times New Roman"/>
            <w:color w:val="0000FF"/>
            <w:lang w:val="en-US" w:eastAsia="en-US"/>
          </w:rPr>
          <w:t xml:space="preserve"> 51.13330</w:t>
        </w:r>
      </w:hyperlink>
      <w:r>
        <w:rPr>
          <w:rFonts w:ascii="Times New Roman" w:hAnsi="Times New Roman" w:cs="Times New Roman"/>
          <w:lang w:val="en-US" w:eastAsia="en-US"/>
        </w:rPr>
        <w:t>.</w:t>
      </w:r>
    </w:p>
    <w:p w:rsidR="00A77B3E" w:rsidRDefault="007F0443">
      <w:pPr>
        <w:widowControl w:val="0"/>
        <w:spacing w:before="240"/>
        <w:ind w:firstLine="540"/>
        <w:jc w:val="both"/>
        <w:rPr>
          <w:rFonts w:ascii="Arial" w:hAnsi="Arial" w:cs="Arial"/>
          <w:b/>
          <w:bCs/>
          <w:lang w:val="en-US"/>
        </w:rPr>
      </w:pPr>
      <w:r>
        <w:rPr>
          <w:rFonts w:ascii="Arial" w:hAnsi="Arial" w:cs="Arial"/>
          <w:b/>
          <w:bCs/>
          <w:lang w:val="en-US" w:eastAsia="en-US"/>
        </w:rPr>
        <w:t>7.2.1 Теплоснабжение</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7.2.1.1 Медицинские организации по надежности теплоснабжения делятся на две категории:</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I - корпуса с постоянным пребыванием больных: больницы, родильные дома, диспансеры и другие здания со стационаром;</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II - остальные здания.</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7.2.1.2 При проектировании систем теплоснабжения потребителей тепла I категории следует предусматривать подачу тепла от двух независимых источников или от котельной 1 категории по </w:t>
      </w:r>
      <w:hyperlink r:id="rId2501" w:history="1">
        <w:r>
          <w:rPr>
            <w:rFonts w:ascii="Times New Roman" w:hAnsi="Times New Roman" w:cs="Times New Roman"/>
            <w:color w:val="0000FF"/>
            <w:lang w:val="en-US" w:eastAsia="en-US"/>
          </w:rPr>
          <w:t>СП</w:t>
        </w:r>
      </w:hyperlink>
      <w:hyperlink r:id="rId2502" w:history="1">
        <w:r>
          <w:rPr>
            <w:rFonts w:ascii="Times New Roman" w:hAnsi="Times New Roman" w:cs="Times New Roman"/>
            <w:color w:val="0000FF"/>
            <w:lang w:val="en-US" w:eastAsia="en-US"/>
          </w:rPr>
          <w:t xml:space="preserve"> 89.13330</w:t>
        </w:r>
      </w:hyperlink>
      <w:r>
        <w:rPr>
          <w:rFonts w:ascii="Times New Roman" w:hAnsi="Times New Roman" w:cs="Times New Roman"/>
          <w:lang w:val="en-US" w:eastAsia="en-US"/>
        </w:rPr>
        <w:t>, с резервированием подачи тепла тепловыми сетями.</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Допускается размещение котельной в качестве основного или резервного источника тепла на участке медицинской организации при соблюдении санитарных разрывов до зданий.</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(п. 7.2.1.2 в ред. </w:t>
      </w:r>
      <w:hyperlink r:id="rId2503" w:history="1">
        <w:r>
          <w:rPr>
            <w:rFonts w:ascii="Times New Roman" w:hAnsi="Times New Roman" w:cs="Times New Roman"/>
            <w:color w:val="0000FF"/>
            <w:lang w:val="en-US" w:eastAsia="en-US"/>
          </w:rPr>
          <w:t>Изменения</w:t>
        </w:r>
      </w:hyperlink>
      <w:hyperlink r:id="rId2504" w:history="1">
        <w:r>
          <w:rPr>
            <w:rFonts w:ascii="Times New Roman" w:hAnsi="Times New Roman" w:cs="Times New Roman"/>
            <w:color w:val="0000FF"/>
            <w:lang w:val="en-US" w:eastAsia="en-US"/>
          </w:rPr>
          <w:t xml:space="preserve"> </w:t>
        </w:r>
      </w:hyperlink>
      <w:hyperlink r:id="rId2505" w:history="1">
        <w:r>
          <w:rPr>
            <w:rFonts w:ascii="Times New Roman" w:hAnsi="Times New Roman" w:cs="Times New Roman"/>
            <w:color w:val="0000FF"/>
            <w:lang w:val="en-US" w:eastAsia="en-US"/>
          </w:rPr>
          <w:t>N</w:t>
        </w:r>
      </w:hyperlink>
      <w:hyperlink r:id="rId2506"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7.2.1.3 Тепловая мощность резервной котельной определяется из расчета 100% покрытия нагрузок на теплоснабжение зданий, относящихся к I категории по надежности теплоснабжения. Для остальных потребителей следует предусматривать расход тепла только на дежурное отопление.</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2507" w:history="1">
        <w:r>
          <w:rPr>
            <w:rFonts w:ascii="Times New Roman" w:hAnsi="Times New Roman" w:cs="Times New Roman"/>
            <w:color w:val="0000FF"/>
            <w:lang w:val="en-US" w:eastAsia="en-US"/>
          </w:rPr>
          <w:t>Изменения</w:t>
        </w:r>
      </w:hyperlink>
      <w:hyperlink r:id="rId2508" w:history="1">
        <w:r>
          <w:rPr>
            <w:rFonts w:ascii="Times New Roman" w:hAnsi="Times New Roman" w:cs="Times New Roman"/>
            <w:color w:val="0000FF"/>
            <w:lang w:val="en-US" w:eastAsia="en-US"/>
          </w:rPr>
          <w:t xml:space="preserve"> </w:t>
        </w:r>
      </w:hyperlink>
      <w:hyperlink r:id="rId2509" w:history="1">
        <w:r>
          <w:rPr>
            <w:rFonts w:ascii="Times New Roman" w:hAnsi="Times New Roman" w:cs="Times New Roman"/>
            <w:color w:val="0000FF"/>
            <w:lang w:val="en-US" w:eastAsia="en-US"/>
          </w:rPr>
          <w:t>N</w:t>
        </w:r>
      </w:hyperlink>
      <w:hyperlink r:id="rId2510"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7.2.1.4 Для потребителей тепла категории II допускается предусматривать один ввод от внешних тепловых сетей.</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2511" w:history="1">
        <w:r>
          <w:rPr>
            <w:rFonts w:ascii="Times New Roman" w:hAnsi="Times New Roman" w:cs="Times New Roman"/>
            <w:color w:val="0000FF"/>
            <w:lang w:val="en-US" w:eastAsia="en-US"/>
          </w:rPr>
          <w:t>Изменения</w:t>
        </w:r>
      </w:hyperlink>
      <w:hyperlink r:id="rId2512" w:history="1">
        <w:r>
          <w:rPr>
            <w:rFonts w:ascii="Times New Roman" w:hAnsi="Times New Roman" w:cs="Times New Roman"/>
            <w:color w:val="0000FF"/>
            <w:lang w:val="en-US" w:eastAsia="en-US"/>
          </w:rPr>
          <w:t xml:space="preserve"> </w:t>
        </w:r>
      </w:hyperlink>
      <w:hyperlink r:id="rId2513" w:history="1">
        <w:r>
          <w:rPr>
            <w:rFonts w:ascii="Times New Roman" w:hAnsi="Times New Roman" w:cs="Times New Roman"/>
            <w:color w:val="0000FF"/>
            <w:lang w:val="en-US" w:eastAsia="en-US"/>
          </w:rPr>
          <w:t>N</w:t>
        </w:r>
      </w:hyperlink>
      <w:hyperlink r:id="rId2514"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7.2.1.5 Исключен с 02.09.2021. - </w:t>
      </w:r>
      <w:hyperlink r:id="rId2515" w:history="1">
        <w:r>
          <w:rPr>
            <w:rFonts w:ascii="Times New Roman" w:hAnsi="Times New Roman" w:cs="Times New Roman"/>
            <w:color w:val="0000FF"/>
            <w:lang w:val="en-US" w:eastAsia="en-US"/>
          </w:rPr>
          <w:t>Изменение</w:t>
        </w:r>
      </w:hyperlink>
      <w:hyperlink r:id="rId2516" w:history="1">
        <w:r>
          <w:rPr>
            <w:rFonts w:ascii="Times New Roman" w:hAnsi="Times New Roman" w:cs="Times New Roman"/>
            <w:color w:val="0000FF"/>
            <w:lang w:val="en-US" w:eastAsia="en-US"/>
          </w:rPr>
          <w:t xml:space="preserve"> </w:t>
        </w:r>
      </w:hyperlink>
      <w:hyperlink r:id="rId2517" w:history="1">
        <w:r>
          <w:rPr>
            <w:rFonts w:ascii="Times New Roman" w:hAnsi="Times New Roman" w:cs="Times New Roman"/>
            <w:color w:val="0000FF"/>
            <w:lang w:val="en-US" w:eastAsia="en-US"/>
          </w:rPr>
          <w:t>N</w:t>
        </w:r>
      </w:hyperlink>
      <w:hyperlink r:id="rId2518"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7.2.1.6 В случае отсутствия возможности подключения к двум независимым источникам газоснабжения, системы сжигания аварийного запаса топлива следует предусматривать по </w:t>
      </w:r>
      <w:hyperlink r:id="rId2519" w:history="1">
        <w:r>
          <w:rPr>
            <w:rFonts w:ascii="Times New Roman" w:hAnsi="Times New Roman" w:cs="Times New Roman"/>
            <w:color w:val="0000FF"/>
            <w:lang w:val="en-US" w:eastAsia="en-US"/>
          </w:rPr>
          <w:t>СП</w:t>
        </w:r>
      </w:hyperlink>
      <w:hyperlink r:id="rId2520" w:history="1">
        <w:r>
          <w:rPr>
            <w:rFonts w:ascii="Times New Roman" w:hAnsi="Times New Roman" w:cs="Times New Roman"/>
            <w:color w:val="0000FF"/>
            <w:lang w:val="en-US" w:eastAsia="en-US"/>
          </w:rPr>
          <w:t xml:space="preserve"> 89.13330</w:t>
        </w:r>
      </w:hyperlink>
      <w:r>
        <w:rPr>
          <w:rFonts w:ascii="Times New Roman" w:hAnsi="Times New Roman" w:cs="Times New Roman"/>
          <w:lang w:val="en-US" w:eastAsia="en-US"/>
        </w:rPr>
        <w:t xml:space="preserve"> только для котельных категории I, работающих на газе.</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7.2.1.7 Не допускается прокладка транзитных трубопроводов теплоснабжения, обслуживающих здания других организаций, через здания медицинских организаций.</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(п. 7.2.1.7 в ред. </w:t>
      </w:r>
      <w:hyperlink r:id="rId2521" w:history="1">
        <w:r>
          <w:rPr>
            <w:rFonts w:ascii="Times New Roman" w:hAnsi="Times New Roman" w:cs="Times New Roman"/>
            <w:color w:val="0000FF"/>
            <w:lang w:val="en-US" w:eastAsia="en-US"/>
          </w:rPr>
          <w:t>Изменения</w:t>
        </w:r>
      </w:hyperlink>
      <w:hyperlink r:id="rId2522" w:history="1">
        <w:r>
          <w:rPr>
            <w:rFonts w:ascii="Times New Roman" w:hAnsi="Times New Roman" w:cs="Times New Roman"/>
            <w:color w:val="0000FF"/>
            <w:lang w:val="en-US" w:eastAsia="en-US"/>
          </w:rPr>
          <w:t xml:space="preserve"> </w:t>
        </w:r>
      </w:hyperlink>
      <w:hyperlink r:id="rId2523" w:history="1">
        <w:r>
          <w:rPr>
            <w:rFonts w:ascii="Times New Roman" w:hAnsi="Times New Roman" w:cs="Times New Roman"/>
            <w:color w:val="0000FF"/>
            <w:lang w:val="en-US" w:eastAsia="en-US"/>
          </w:rPr>
          <w:t>N</w:t>
        </w:r>
      </w:hyperlink>
      <w:hyperlink r:id="rId2524"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7.2.1.8 По заданию на проектирование в медицинских организациях мощностью свыше 400 коек может быть предусмотрена централизованная система снабжения паром ЦСО, дезинфекционного отделения, прачечной, станции термической обработки канализационных стоков.</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7.2.1.9 Системы теплоснабжения зданий медицинских организаций должны присоединяться к тепловым сетям через тепловой пункт. Прокладка трубопроводов перегретой воды от теплового пункта до помещений для вентиляционного оборудования систем приточной вентиляции по эксплуатируемым помещениям и путям эвакуации запрещена.</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2525" w:history="1">
        <w:r>
          <w:rPr>
            <w:rFonts w:ascii="Times New Roman" w:hAnsi="Times New Roman" w:cs="Times New Roman"/>
            <w:color w:val="0000FF"/>
            <w:lang w:val="en-US" w:eastAsia="en-US"/>
          </w:rPr>
          <w:t>Изменения</w:t>
        </w:r>
      </w:hyperlink>
      <w:hyperlink r:id="rId2526" w:history="1">
        <w:r>
          <w:rPr>
            <w:rFonts w:ascii="Times New Roman" w:hAnsi="Times New Roman" w:cs="Times New Roman"/>
            <w:color w:val="0000FF"/>
            <w:lang w:val="en-US" w:eastAsia="en-US"/>
          </w:rPr>
          <w:t xml:space="preserve"> </w:t>
        </w:r>
      </w:hyperlink>
      <w:hyperlink r:id="rId2527" w:history="1">
        <w:r>
          <w:rPr>
            <w:rFonts w:ascii="Times New Roman" w:hAnsi="Times New Roman" w:cs="Times New Roman"/>
            <w:color w:val="0000FF"/>
            <w:lang w:val="en-US" w:eastAsia="en-US"/>
          </w:rPr>
          <w:t>N</w:t>
        </w:r>
      </w:hyperlink>
      <w:hyperlink r:id="rId2528"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lastRenderedPageBreak/>
        <w:t>При необходимости и технико-экономическом обосновании для технологического пароснабжения допускается применение электротермического оборудования по согласованию с энергоснабжающей организацией с учетом возможности, наличия мощностей и режима энергопотребления.</w:t>
      </w:r>
    </w:p>
    <w:p w:rsidR="00A77B3E" w:rsidRDefault="007F0443">
      <w:pPr>
        <w:widowControl w:val="0"/>
        <w:spacing w:before="240"/>
        <w:ind w:firstLine="540"/>
        <w:jc w:val="both"/>
        <w:rPr>
          <w:rFonts w:ascii="Arial" w:hAnsi="Arial" w:cs="Arial"/>
          <w:b/>
          <w:bCs/>
          <w:lang w:val="en-US"/>
        </w:rPr>
      </w:pPr>
      <w:r>
        <w:rPr>
          <w:rFonts w:ascii="Arial" w:hAnsi="Arial" w:cs="Arial"/>
          <w:b/>
          <w:bCs/>
          <w:lang w:val="en-US" w:eastAsia="en-US"/>
        </w:rPr>
        <w:t>7.2.2 Отопление</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7.2.2.1 В отдельно стоящих аптеках, амбулаториях и фельдшерско-акушерских пунктах допускается отопление от котлов малой мощности, работающих на электричестве, газообразном, твердом (угле, дровах, пеллетах и др.) или жидком топливе (кроме мазута).</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7.2.2.2 Расчетную и допустимую температуру воздуха в помещениях принимают в соответствии с </w:t>
      </w:r>
      <w:hyperlink r:id="rId2529" w:history="1">
        <w:r>
          <w:rPr>
            <w:rFonts w:ascii="Times New Roman" w:hAnsi="Times New Roman" w:cs="Times New Roman"/>
            <w:color w:val="0000FF"/>
            <w:lang w:val="en-US" w:eastAsia="en-US"/>
          </w:rPr>
          <w:t>таблицей</w:t>
        </w:r>
      </w:hyperlink>
      <w:hyperlink r:id="rId2530" w:history="1">
        <w:r>
          <w:rPr>
            <w:rFonts w:ascii="Times New Roman" w:hAnsi="Times New Roman" w:cs="Times New Roman"/>
            <w:color w:val="0000FF"/>
            <w:lang w:val="en-US" w:eastAsia="en-US"/>
          </w:rPr>
          <w:t xml:space="preserve"> </w:t>
        </w:r>
      </w:hyperlink>
      <w:hyperlink r:id="rId2531" w:history="1">
        <w:r>
          <w:rPr>
            <w:rFonts w:ascii="Times New Roman" w:hAnsi="Times New Roman" w:cs="Times New Roman"/>
            <w:color w:val="0000FF"/>
            <w:lang w:val="en-US" w:eastAsia="en-US"/>
          </w:rPr>
          <w:t>К</w:t>
        </w:r>
      </w:hyperlink>
      <w:hyperlink r:id="rId2532" w:history="1">
        <w:r>
          <w:rPr>
            <w:rFonts w:ascii="Times New Roman" w:hAnsi="Times New Roman" w:cs="Times New Roman"/>
            <w:color w:val="0000FF"/>
            <w:lang w:val="en-US" w:eastAsia="en-US"/>
          </w:rPr>
          <w:t>.1</w:t>
        </w:r>
      </w:hyperlink>
      <w:r>
        <w:rPr>
          <w:rFonts w:ascii="Times New Roman" w:hAnsi="Times New Roman" w:cs="Times New Roman"/>
          <w:lang w:val="en-US" w:eastAsia="en-US"/>
        </w:rPr>
        <w:t xml:space="preserve"> приложения К и требованиями </w:t>
      </w:r>
      <w:hyperlink r:id="rId2533" w:history="1">
        <w:r>
          <w:rPr>
            <w:rFonts w:ascii="Times New Roman" w:hAnsi="Times New Roman" w:cs="Times New Roman"/>
            <w:color w:val="0000FF"/>
            <w:lang w:val="en-US" w:eastAsia="en-US"/>
          </w:rPr>
          <w:t>СП</w:t>
        </w:r>
      </w:hyperlink>
      <w:hyperlink r:id="rId2534" w:history="1">
        <w:r>
          <w:rPr>
            <w:rFonts w:ascii="Times New Roman" w:hAnsi="Times New Roman" w:cs="Times New Roman"/>
            <w:color w:val="0000FF"/>
            <w:lang w:val="en-US" w:eastAsia="en-US"/>
          </w:rPr>
          <w:t xml:space="preserve"> 60.13330</w:t>
        </w:r>
      </w:hyperlink>
      <w:r>
        <w:rPr>
          <w:rFonts w:ascii="Times New Roman" w:hAnsi="Times New Roman" w:cs="Times New Roman"/>
          <w:lang w:val="en-US" w:eastAsia="en-US"/>
        </w:rPr>
        <w:t>.</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7.2.2.3 Поверхность отопительных приборов должна быть гладкой, допускающей влажную уборку и устойчивой к воздействию моющих и дезинфицирующих растворов.</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2535" w:history="1">
        <w:r>
          <w:rPr>
            <w:rFonts w:ascii="Times New Roman" w:hAnsi="Times New Roman" w:cs="Times New Roman"/>
            <w:color w:val="0000FF"/>
            <w:lang w:val="en-US" w:eastAsia="en-US"/>
          </w:rPr>
          <w:t>Изменения</w:t>
        </w:r>
      </w:hyperlink>
      <w:hyperlink r:id="rId2536" w:history="1">
        <w:r>
          <w:rPr>
            <w:rFonts w:ascii="Times New Roman" w:hAnsi="Times New Roman" w:cs="Times New Roman"/>
            <w:color w:val="0000FF"/>
            <w:lang w:val="en-US" w:eastAsia="en-US"/>
          </w:rPr>
          <w:t xml:space="preserve"> </w:t>
        </w:r>
      </w:hyperlink>
      <w:hyperlink r:id="rId2537" w:history="1">
        <w:r>
          <w:rPr>
            <w:rFonts w:ascii="Times New Roman" w:hAnsi="Times New Roman" w:cs="Times New Roman"/>
            <w:color w:val="0000FF"/>
            <w:lang w:val="en-US" w:eastAsia="en-US"/>
          </w:rPr>
          <w:t>N</w:t>
        </w:r>
      </w:hyperlink>
      <w:hyperlink r:id="rId2538"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7.2.2.4 Отопительные приборы следует размещать, как правило, под световыми проемами - в местах доступных для осмотра, ремонта и очистки, на расстоянии не менее 100 мм от уровня чистого пола и не менее 60 мм от поверхности стены. При обосновании допускается размещение недостающей поверхности нагрева на внутренних ограждениях, примыкающих к наружным стенам.</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2539" w:history="1">
        <w:r>
          <w:rPr>
            <w:rFonts w:ascii="Times New Roman" w:hAnsi="Times New Roman" w:cs="Times New Roman"/>
            <w:color w:val="0000FF"/>
            <w:lang w:val="en-US" w:eastAsia="en-US"/>
          </w:rPr>
          <w:t>Изменения</w:t>
        </w:r>
      </w:hyperlink>
      <w:hyperlink r:id="rId2540" w:history="1">
        <w:r>
          <w:rPr>
            <w:rFonts w:ascii="Times New Roman" w:hAnsi="Times New Roman" w:cs="Times New Roman"/>
            <w:color w:val="0000FF"/>
            <w:lang w:val="en-US" w:eastAsia="en-US"/>
          </w:rPr>
          <w:t xml:space="preserve"> </w:t>
        </w:r>
      </w:hyperlink>
      <w:hyperlink r:id="rId2541" w:history="1">
        <w:r>
          <w:rPr>
            <w:rFonts w:ascii="Times New Roman" w:hAnsi="Times New Roman" w:cs="Times New Roman"/>
            <w:color w:val="0000FF"/>
            <w:lang w:val="en-US" w:eastAsia="en-US"/>
          </w:rPr>
          <w:t>N</w:t>
        </w:r>
      </w:hyperlink>
      <w:hyperlink r:id="rId2542"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Длину отопительного прибора следует определять расчетом и принимать на менее 75% длины светового проема (окна) в больницах, перинатальных центрах, домах престарелых и инвалидов и 50% - в других общественных и жилых зданиях.</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(абзац введен </w:t>
      </w:r>
      <w:hyperlink r:id="rId2543" w:history="1">
        <w:r>
          <w:rPr>
            <w:rFonts w:ascii="Times New Roman" w:hAnsi="Times New Roman" w:cs="Times New Roman"/>
            <w:color w:val="0000FF"/>
            <w:lang w:val="en-US" w:eastAsia="en-US"/>
          </w:rPr>
          <w:t>Изменением</w:t>
        </w:r>
      </w:hyperlink>
      <w:hyperlink r:id="rId2544" w:history="1">
        <w:r>
          <w:rPr>
            <w:rFonts w:ascii="Times New Roman" w:hAnsi="Times New Roman" w:cs="Times New Roman"/>
            <w:color w:val="0000FF"/>
            <w:lang w:val="en-US" w:eastAsia="en-US"/>
          </w:rPr>
          <w:t xml:space="preserve"> </w:t>
        </w:r>
      </w:hyperlink>
      <w:hyperlink r:id="rId2545" w:history="1">
        <w:r>
          <w:rPr>
            <w:rFonts w:ascii="Times New Roman" w:hAnsi="Times New Roman" w:cs="Times New Roman"/>
            <w:color w:val="0000FF"/>
            <w:lang w:val="en-US" w:eastAsia="en-US"/>
          </w:rPr>
          <w:t>N</w:t>
        </w:r>
      </w:hyperlink>
      <w:hyperlink r:id="rId2546"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Абзац исключен с 02.09.2021. - </w:t>
      </w:r>
      <w:hyperlink r:id="rId2547" w:history="1">
        <w:r>
          <w:rPr>
            <w:rFonts w:ascii="Times New Roman" w:hAnsi="Times New Roman" w:cs="Times New Roman"/>
            <w:color w:val="0000FF"/>
            <w:lang w:val="en-US" w:eastAsia="en-US"/>
          </w:rPr>
          <w:t>Изменение</w:t>
        </w:r>
      </w:hyperlink>
      <w:hyperlink r:id="rId2548" w:history="1">
        <w:r>
          <w:rPr>
            <w:rFonts w:ascii="Times New Roman" w:hAnsi="Times New Roman" w:cs="Times New Roman"/>
            <w:color w:val="0000FF"/>
            <w:lang w:val="en-US" w:eastAsia="en-US"/>
          </w:rPr>
          <w:t xml:space="preserve"> </w:t>
        </w:r>
      </w:hyperlink>
      <w:hyperlink r:id="rId2549" w:history="1">
        <w:r>
          <w:rPr>
            <w:rFonts w:ascii="Times New Roman" w:hAnsi="Times New Roman" w:cs="Times New Roman"/>
            <w:color w:val="0000FF"/>
            <w:lang w:val="en-US" w:eastAsia="en-US"/>
          </w:rPr>
          <w:t>N</w:t>
        </w:r>
      </w:hyperlink>
      <w:hyperlink r:id="rId2550"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Допускается применение стальных конвекторов в вестибюлях, бассейнах, спортивных залах, конференц-залах, лестничных клетках и в коридорах, кроме коридоров палатных отделений, операционных блоков, родовых отделений и отделений интенсивной терапии.</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2551" w:history="1">
        <w:r>
          <w:rPr>
            <w:rFonts w:ascii="Times New Roman" w:hAnsi="Times New Roman" w:cs="Times New Roman"/>
            <w:color w:val="0000FF"/>
            <w:lang w:val="en-US" w:eastAsia="en-US"/>
          </w:rPr>
          <w:t>Изменения</w:t>
        </w:r>
      </w:hyperlink>
      <w:hyperlink r:id="rId2552" w:history="1">
        <w:r>
          <w:rPr>
            <w:rFonts w:ascii="Times New Roman" w:hAnsi="Times New Roman" w:cs="Times New Roman"/>
            <w:color w:val="0000FF"/>
            <w:lang w:val="en-US" w:eastAsia="en-US"/>
          </w:rPr>
          <w:t xml:space="preserve"> </w:t>
        </w:r>
      </w:hyperlink>
      <w:hyperlink r:id="rId2553" w:history="1">
        <w:r>
          <w:rPr>
            <w:rFonts w:ascii="Times New Roman" w:hAnsi="Times New Roman" w:cs="Times New Roman"/>
            <w:color w:val="0000FF"/>
            <w:lang w:val="en-US" w:eastAsia="en-US"/>
          </w:rPr>
          <w:t>N</w:t>
        </w:r>
      </w:hyperlink>
      <w:hyperlink r:id="rId2554"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7.2.2.5 Отопительные радиаторы в гигиеническом исполнении (стальные радиаторы с гладкой поверхностью, допускающей легкую очистку) применяются в помещениях, относящихся к классам чистоты А, А1, Б, В.</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(п. 7.2.2.5 в ред. </w:t>
      </w:r>
      <w:hyperlink r:id="rId2555" w:history="1">
        <w:r>
          <w:rPr>
            <w:rFonts w:ascii="Times New Roman" w:hAnsi="Times New Roman" w:cs="Times New Roman"/>
            <w:color w:val="0000FF"/>
            <w:lang w:val="en-US" w:eastAsia="en-US"/>
          </w:rPr>
          <w:t>Изменения</w:t>
        </w:r>
      </w:hyperlink>
      <w:hyperlink r:id="rId2556" w:history="1">
        <w:r>
          <w:rPr>
            <w:rFonts w:ascii="Times New Roman" w:hAnsi="Times New Roman" w:cs="Times New Roman"/>
            <w:color w:val="0000FF"/>
            <w:lang w:val="en-US" w:eastAsia="en-US"/>
          </w:rPr>
          <w:t xml:space="preserve"> </w:t>
        </w:r>
      </w:hyperlink>
      <w:hyperlink r:id="rId2557" w:history="1">
        <w:r>
          <w:rPr>
            <w:rFonts w:ascii="Times New Roman" w:hAnsi="Times New Roman" w:cs="Times New Roman"/>
            <w:color w:val="0000FF"/>
            <w:lang w:val="en-US" w:eastAsia="en-US"/>
          </w:rPr>
          <w:t>N</w:t>
        </w:r>
      </w:hyperlink>
      <w:hyperlink r:id="rId2558"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xml:space="preserve">, утв. Приказом Минстроя России от 25.09.2018 N 623/пр; в ред. </w:t>
      </w:r>
      <w:hyperlink r:id="rId2559" w:history="1">
        <w:r>
          <w:rPr>
            <w:rFonts w:ascii="Times New Roman" w:hAnsi="Times New Roman" w:cs="Times New Roman"/>
            <w:color w:val="0000FF"/>
            <w:lang w:val="en-US" w:eastAsia="en-US"/>
          </w:rPr>
          <w:t>Изменения</w:t>
        </w:r>
      </w:hyperlink>
      <w:hyperlink r:id="rId2560" w:history="1">
        <w:r>
          <w:rPr>
            <w:rFonts w:ascii="Times New Roman" w:hAnsi="Times New Roman" w:cs="Times New Roman"/>
            <w:color w:val="0000FF"/>
            <w:lang w:val="en-US" w:eastAsia="en-US"/>
          </w:rPr>
          <w:t xml:space="preserve"> </w:t>
        </w:r>
      </w:hyperlink>
      <w:hyperlink r:id="rId2561" w:history="1">
        <w:r>
          <w:rPr>
            <w:rFonts w:ascii="Times New Roman" w:hAnsi="Times New Roman" w:cs="Times New Roman"/>
            <w:color w:val="0000FF"/>
            <w:lang w:val="en-US" w:eastAsia="en-US"/>
          </w:rPr>
          <w:t>N</w:t>
        </w:r>
      </w:hyperlink>
      <w:hyperlink r:id="rId2562"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7.2.2.6 Подвалы и подполья, расположенные под помещениями с постоянным пребыванием людей, следует предусматривать отапливаемыми с расчетной температурой 16 °C. Полы в процедурных и раздевальных кабинетов водолечения и бассейнов, водной зоны аквапарков, а также полы в помещениях с постоянным пребыванием людей, являющиеся наружными ограждениями (над проездами или опорами), следует предусматривать с подогревом.</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(п. 7.2.2.6 в ред. </w:t>
      </w:r>
      <w:hyperlink r:id="rId2563" w:history="1">
        <w:r>
          <w:rPr>
            <w:rFonts w:ascii="Times New Roman" w:hAnsi="Times New Roman" w:cs="Times New Roman"/>
            <w:color w:val="0000FF"/>
            <w:lang w:val="en-US" w:eastAsia="en-US"/>
          </w:rPr>
          <w:t>Изменения</w:t>
        </w:r>
      </w:hyperlink>
      <w:hyperlink r:id="rId2564" w:history="1">
        <w:r>
          <w:rPr>
            <w:rFonts w:ascii="Times New Roman" w:hAnsi="Times New Roman" w:cs="Times New Roman"/>
            <w:color w:val="0000FF"/>
            <w:lang w:val="en-US" w:eastAsia="en-US"/>
          </w:rPr>
          <w:t xml:space="preserve"> </w:t>
        </w:r>
      </w:hyperlink>
      <w:hyperlink r:id="rId2565" w:history="1">
        <w:r>
          <w:rPr>
            <w:rFonts w:ascii="Times New Roman" w:hAnsi="Times New Roman" w:cs="Times New Roman"/>
            <w:color w:val="0000FF"/>
            <w:lang w:val="en-US" w:eastAsia="en-US"/>
          </w:rPr>
          <w:t>N</w:t>
        </w:r>
      </w:hyperlink>
      <w:hyperlink r:id="rId2566"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7.2.2.7 Способ прокладки трубопроводов систем отопления должен обеспечивать легкую </w:t>
      </w:r>
      <w:r>
        <w:rPr>
          <w:rFonts w:ascii="Times New Roman" w:hAnsi="Times New Roman" w:cs="Times New Roman"/>
          <w:lang w:val="en-US" w:eastAsia="en-US"/>
        </w:rPr>
        <w:lastRenderedPageBreak/>
        <w:t>замену их при необходимости в процессе эксплуатации. При прокладке трубопроводов в подпольных каналах следует предусматривать люки в местах расположения разборных соединений и арматуры.</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(п. 7.2.2.7 в ред. </w:t>
      </w:r>
      <w:hyperlink r:id="rId2567" w:history="1">
        <w:r>
          <w:rPr>
            <w:rFonts w:ascii="Times New Roman" w:hAnsi="Times New Roman" w:cs="Times New Roman"/>
            <w:color w:val="0000FF"/>
            <w:lang w:val="en-US" w:eastAsia="en-US"/>
          </w:rPr>
          <w:t>Изменения</w:t>
        </w:r>
      </w:hyperlink>
      <w:hyperlink r:id="rId2568" w:history="1">
        <w:r>
          <w:rPr>
            <w:rFonts w:ascii="Times New Roman" w:hAnsi="Times New Roman" w:cs="Times New Roman"/>
            <w:color w:val="0000FF"/>
            <w:lang w:val="en-US" w:eastAsia="en-US"/>
          </w:rPr>
          <w:t xml:space="preserve"> </w:t>
        </w:r>
      </w:hyperlink>
      <w:hyperlink r:id="rId2569" w:history="1">
        <w:r>
          <w:rPr>
            <w:rFonts w:ascii="Times New Roman" w:hAnsi="Times New Roman" w:cs="Times New Roman"/>
            <w:color w:val="0000FF"/>
            <w:lang w:val="en-US" w:eastAsia="en-US"/>
          </w:rPr>
          <w:t>N</w:t>
        </w:r>
      </w:hyperlink>
      <w:hyperlink r:id="rId2570"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7.2.2.8 Исключен с 17 июня 2017 года. - </w:t>
      </w:r>
      <w:hyperlink r:id="rId2571" w:history="1">
        <w:r>
          <w:rPr>
            <w:rFonts w:ascii="Times New Roman" w:hAnsi="Times New Roman" w:cs="Times New Roman"/>
            <w:color w:val="0000FF"/>
            <w:lang w:val="en-US" w:eastAsia="en-US"/>
          </w:rPr>
          <w:t>Изменение</w:t>
        </w:r>
      </w:hyperlink>
      <w:hyperlink r:id="rId2572" w:history="1">
        <w:r>
          <w:rPr>
            <w:rFonts w:ascii="Times New Roman" w:hAnsi="Times New Roman" w:cs="Times New Roman"/>
            <w:color w:val="0000FF"/>
            <w:lang w:val="en-US" w:eastAsia="en-US"/>
          </w:rPr>
          <w:t xml:space="preserve"> </w:t>
        </w:r>
      </w:hyperlink>
      <w:hyperlink r:id="rId2573" w:history="1">
        <w:r>
          <w:rPr>
            <w:rFonts w:ascii="Times New Roman" w:hAnsi="Times New Roman" w:cs="Times New Roman"/>
            <w:color w:val="0000FF"/>
            <w:lang w:val="en-US" w:eastAsia="en-US"/>
          </w:rPr>
          <w:t>N</w:t>
        </w:r>
      </w:hyperlink>
      <w:hyperlink r:id="rId2574"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7.2.2.9 В помещениях электро- и светолечения, в процедурных рентгендиагностики и радиотерапии отопительные приборы следует закрывать деревянными кожухами на всем протяжении и до высоты, недоступной для больных и персонала. В процедурной галотерапии металлические элементы отопления следует закрывать коробами.</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(п. 7.2.2.9 введен </w:t>
      </w:r>
      <w:hyperlink r:id="rId2575" w:history="1">
        <w:r>
          <w:rPr>
            <w:rFonts w:ascii="Times New Roman" w:hAnsi="Times New Roman" w:cs="Times New Roman"/>
            <w:color w:val="0000FF"/>
            <w:lang w:val="en-US" w:eastAsia="en-US"/>
          </w:rPr>
          <w:t>Изменением</w:t>
        </w:r>
      </w:hyperlink>
      <w:hyperlink r:id="rId2576" w:history="1">
        <w:r>
          <w:rPr>
            <w:rFonts w:ascii="Times New Roman" w:hAnsi="Times New Roman" w:cs="Times New Roman"/>
            <w:color w:val="0000FF"/>
            <w:lang w:val="en-US" w:eastAsia="en-US"/>
          </w:rPr>
          <w:t xml:space="preserve"> </w:t>
        </w:r>
      </w:hyperlink>
      <w:hyperlink r:id="rId2577" w:history="1">
        <w:r>
          <w:rPr>
            <w:rFonts w:ascii="Times New Roman" w:hAnsi="Times New Roman" w:cs="Times New Roman"/>
            <w:color w:val="0000FF"/>
            <w:lang w:val="en-US" w:eastAsia="en-US"/>
          </w:rPr>
          <w:t>N</w:t>
        </w:r>
      </w:hyperlink>
      <w:hyperlink r:id="rId2578"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Arial" w:hAnsi="Arial" w:cs="Arial"/>
          <w:b/>
          <w:bCs/>
          <w:lang w:val="en-US"/>
        </w:rPr>
      </w:pPr>
      <w:r>
        <w:rPr>
          <w:rFonts w:ascii="Arial" w:hAnsi="Arial" w:cs="Arial"/>
          <w:b/>
          <w:bCs/>
          <w:lang w:val="en-US" w:eastAsia="en-US"/>
        </w:rPr>
        <w:t>7.2.3 Вентиляция и кондиционирование воздуха</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7.2.3.1 Вентиляция в зданиях должна исключать возможность перетоков воздушных масс из зон (помещений) с относительно низкими требованиями к чистоте воздуха в помещения с более высокими требованиями.</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2579" w:history="1">
        <w:r>
          <w:rPr>
            <w:rFonts w:ascii="Times New Roman" w:hAnsi="Times New Roman" w:cs="Times New Roman"/>
            <w:color w:val="0000FF"/>
            <w:lang w:val="en-US" w:eastAsia="en-US"/>
          </w:rPr>
          <w:t>Изменения</w:t>
        </w:r>
      </w:hyperlink>
      <w:hyperlink r:id="rId2580" w:history="1">
        <w:r>
          <w:rPr>
            <w:rFonts w:ascii="Times New Roman" w:hAnsi="Times New Roman" w:cs="Times New Roman"/>
            <w:color w:val="0000FF"/>
            <w:lang w:val="en-US" w:eastAsia="en-US"/>
          </w:rPr>
          <w:t xml:space="preserve"> </w:t>
        </w:r>
      </w:hyperlink>
      <w:hyperlink r:id="rId2581" w:history="1">
        <w:r>
          <w:rPr>
            <w:rFonts w:ascii="Times New Roman" w:hAnsi="Times New Roman" w:cs="Times New Roman"/>
            <w:color w:val="0000FF"/>
            <w:lang w:val="en-US" w:eastAsia="en-US"/>
          </w:rPr>
          <w:t>N</w:t>
        </w:r>
      </w:hyperlink>
      <w:hyperlink r:id="rId2582"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7.2.3.2 С целью предотвращения перетоков воздуха за счет разности гравитационных сил температуру воздуха в коридорах следует принимать равной температуре воздуха наиболее чистого помещения.</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7.2.3.3 В зданиях медицинских организаций, как правило, предусматривается приточно-вытяжная вентиляция с механическим побуждением.</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Допускается естественная вентиляция в зданиях медицинских организаций общей площадью не более 500 м</w:t>
      </w:r>
      <w:r>
        <w:rPr>
          <w:rFonts w:ascii="Times New Roman" w:hAnsi="Times New Roman" w:cs="Times New Roman"/>
          <w:vertAlign w:val="superscript"/>
          <w:lang w:val="en-US" w:eastAsia="en-US"/>
        </w:rPr>
        <w:t>2</w:t>
      </w:r>
      <w:r>
        <w:rPr>
          <w:rFonts w:ascii="Times New Roman" w:hAnsi="Times New Roman" w:cs="Times New Roman"/>
          <w:lang w:val="en-US" w:eastAsia="en-US"/>
        </w:rPr>
        <w:t>, за исключением помещений классов чистоты А и А1, рентгенкабинетов, кабинетов компьютерной и магнитно-резонансной томографии, лучевой терапии, диагностических лабораторий.</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2583" w:history="1">
        <w:r>
          <w:rPr>
            <w:rFonts w:ascii="Times New Roman" w:hAnsi="Times New Roman" w:cs="Times New Roman"/>
            <w:color w:val="0000FF"/>
            <w:lang w:val="en-US" w:eastAsia="en-US"/>
          </w:rPr>
          <w:t>Изменения</w:t>
        </w:r>
      </w:hyperlink>
      <w:hyperlink r:id="rId2584" w:history="1">
        <w:r>
          <w:rPr>
            <w:rFonts w:ascii="Times New Roman" w:hAnsi="Times New Roman" w:cs="Times New Roman"/>
            <w:color w:val="0000FF"/>
            <w:lang w:val="en-US" w:eastAsia="en-US"/>
          </w:rPr>
          <w:t xml:space="preserve"> </w:t>
        </w:r>
      </w:hyperlink>
      <w:hyperlink r:id="rId2585" w:history="1">
        <w:r>
          <w:rPr>
            <w:rFonts w:ascii="Times New Roman" w:hAnsi="Times New Roman" w:cs="Times New Roman"/>
            <w:color w:val="0000FF"/>
            <w:lang w:val="en-US" w:eastAsia="en-US"/>
          </w:rPr>
          <w:t>N</w:t>
        </w:r>
      </w:hyperlink>
      <w:hyperlink r:id="rId2586"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7.2.3.4 Кратность воздухообмена определяется по расчету на ассимиляцию поступающих в помещение вредностей или принимается:</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2587" w:history="1">
        <w:r>
          <w:rPr>
            <w:rFonts w:ascii="Times New Roman" w:hAnsi="Times New Roman" w:cs="Times New Roman"/>
            <w:color w:val="0000FF"/>
            <w:lang w:val="en-US" w:eastAsia="en-US"/>
          </w:rPr>
          <w:t>Изменения</w:t>
        </w:r>
      </w:hyperlink>
      <w:hyperlink r:id="rId2588" w:history="1">
        <w:r>
          <w:rPr>
            <w:rFonts w:ascii="Times New Roman" w:hAnsi="Times New Roman" w:cs="Times New Roman"/>
            <w:color w:val="0000FF"/>
            <w:lang w:val="en-US" w:eastAsia="en-US"/>
          </w:rPr>
          <w:t xml:space="preserve"> </w:t>
        </w:r>
      </w:hyperlink>
      <w:hyperlink r:id="rId2589" w:history="1">
        <w:r>
          <w:rPr>
            <w:rFonts w:ascii="Times New Roman" w:hAnsi="Times New Roman" w:cs="Times New Roman"/>
            <w:color w:val="0000FF"/>
            <w:lang w:val="en-US" w:eastAsia="en-US"/>
          </w:rPr>
          <w:t>N</w:t>
        </w:r>
      </w:hyperlink>
      <w:hyperlink r:id="rId2590"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по </w:t>
      </w:r>
      <w:hyperlink r:id="rId2591" w:history="1">
        <w:r>
          <w:rPr>
            <w:rFonts w:ascii="Times New Roman" w:hAnsi="Times New Roman" w:cs="Times New Roman"/>
            <w:color w:val="0000FF"/>
            <w:lang w:val="en-US" w:eastAsia="en-US"/>
          </w:rPr>
          <w:t>таблице</w:t>
        </w:r>
      </w:hyperlink>
      <w:hyperlink r:id="rId2592" w:history="1">
        <w:r>
          <w:rPr>
            <w:rFonts w:ascii="Times New Roman" w:hAnsi="Times New Roman" w:cs="Times New Roman"/>
            <w:color w:val="0000FF"/>
            <w:lang w:val="en-US" w:eastAsia="en-US"/>
          </w:rPr>
          <w:t xml:space="preserve"> </w:t>
        </w:r>
      </w:hyperlink>
      <w:hyperlink r:id="rId2593" w:history="1">
        <w:r>
          <w:rPr>
            <w:rFonts w:ascii="Times New Roman" w:hAnsi="Times New Roman" w:cs="Times New Roman"/>
            <w:color w:val="0000FF"/>
            <w:lang w:val="en-US" w:eastAsia="en-US"/>
          </w:rPr>
          <w:t>К</w:t>
        </w:r>
      </w:hyperlink>
      <w:hyperlink r:id="rId2594" w:history="1">
        <w:r>
          <w:rPr>
            <w:rFonts w:ascii="Times New Roman" w:hAnsi="Times New Roman" w:cs="Times New Roman"/>
            <w:color w:val="0000FF"/>
            <w:lang w:val="en-US" w:eastAsia="en-US"/>
          </w:rPr>
          <w:t>.2</w:t>
        </w:r>
      </w:hyperlink>
      <w:r>
        <w:rPr>
          <w:rFonts w:ascii="Times New Roman" w:hAnsi="Times New Roman" w:cs="Times New Roman"/>
          <w:lang w:val="en-US" w:eastAsia="en-US"/>
        </w:rPr>
        <w:t xml:space="preserve"> приложения К;</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по нормам для административных и вспомогательных помещений </w:t>
      </w:r>
      <w:hyperlink r:id="rId2595" w:history="1">
        <w:r>
          <w:rPr>
            <w:rFonts w:ascii="Times New Roman" w:hAnsi="Times New Roman" w:cs="Times New Roman"/>
            <w:color w:val="0000FF"/>
            <w:lang w:val="en-US" w:eastAsia="en-US"/>
          </w:rPr>
          <w:t>СП</w:t>
        </w:r>
      </w:hyperlink>
      <w:hyperlink r:id="rId2596" w:history="1">
        <w:r>
          <w:rPr>
            <w:rFonts w:ascii="Times New Roman" w:hAnsi="Times New Roman" w:cs="Times New Roman"/>
            <w:color w:val="0000FF"/>
            <w:lang w:val="en-US" w:eastAsia="en-US"/>
          </w:rPr>
          <w:t xml:space="preserve"> 44.13330</w:t>
        </w:r>
      </w:hyperlink>
      <w:r>
        <w:rPr>
          <w:rFonts w:ascii="Times New Roman" w:hAnsi="Times New Roman" w:cs="Times New Roman"/>
          <w:lang w:val="en-US" w:eastAsia="en-US"/>
        </w:rPr>
        <w:t>;</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из расчета обеспечения санитарной нормы на человека.</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7.2.3.5 Рециркуляция воздуха в лечебных и диагностических помещениях, как правило, не разрешается. Допускается рециркуляция воздуха в пределах одного помещения при условии обеспечения нормы наружного воздуха на человека (</w:t>
      </w:r>
      <w:hyperlink r:id="rId2597" w:history="1">
        <w:r>
          <w:rPr>
            <w:rFonts w:ascii="Times New Roman" w:hAnsi="Times New Roman" w:cs="Times New Roman"/>
            <w:color w:val="0000FF"/>
            <w:lang w:val="en-US" w:eastAsia="en-US"/>
          </w:rPr>
          <w:t>таблица</w:t>
        </w:r>
      </w:hyperlink>
      <w:hyperlink r:id="rId2598" w:history="1">
        <w:r>
          <w:rPr>
            <w:rFonts w:ascii="Times New Roman" w:hAnsi="Times New Roman" w:cs="Times New Roman"/>
            <w:color w:val="0000FF"/>
            <w:lang w:val="en-US" w:eastAsia="en-US"/>
          </w:rPr>
          <w:t xml:space="preserve"> </w:t>
        </w:r>
      </w:hyperlink>
      <w:hyperlink r:id="rId2599" w:history="1">
        <w:r>
          <w:rPr>
            <w:rFonts w:ascii="Times New Roman" w:hAnsi="Times New Roman" w:cs="Times New Roman"/>
            <w:color w:val="0000FF"/>
            <w:lang w:val="en-US" w:eastAsia="en-US"/>
          </w:rPr>
          <w:t>К</w:t>
        </w:r>
      </w:hyperlink>
      <w:hyperlink r:id="rId2600" w:history="1">
        <w:r>
          <w:rPr>
            <w:rFonts w:ascii="Times New Roman" w:hAnsi="Times New Roman" w:cs="Times New Roman"/>
            <w:color w:val="0000FF"/>
            <w:lang w:val="en-US" w:eastAsia="en-US"/>
          </w:rPr>
          <w:t>.3</w:t>
        </w:r>
      </w:hyperlink>
      <w:r>
        <w:rPr>
          <w:rFonts w:ascii="Times New Roman" w:hAnsi="Times New Roman" w:cs="Times New Roman"/>
          <w:lang w:val="en-US" w:eastAsia="en-US"/>
        </w:rPr>
        <w:t xml:space="preserve"> приложения К).</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7.2.3.6 При проектировании систем вентиляции должны быть обеспечены нормативные требования к уровню шума по </w:t>
      </w:r>
      <w:hyperlink r:id="rId2601" w:history="1">
        <w:r>
          <w:rPr>
            <w:rFonts w:ascii="Times New Roman" w:hAnsi="Times New Roman" w:cs="Times New Roman"/>
            <w:color w:val="0000FF"/>
            <w:lang w:val="en-US" w:eastAsia="en-US"/>
          </w:rPr>
          <w:t>СП</w:t>
        </w:r>
      </w:hyperlink>
      <w:hyperlink r:id="rId2602" w:history="1">
        <w:r>
          <w:rPr>
            <w:rFonts w:ascii="Times New Roman" w:hAnsi="Times New Roman" w:cs="Times New Roman"/>
            <w:color w:val="0000FF"/>
            <w:lang w:val="en-US" w:eastAsia="en-US"/>
          </w:rPr>
          <w:t xml:space="preserve"> 51.13330</w:t>
        </w:r>
      </w:hyperlink>
      <w:r>
        <w:rPr>
          <w:rFonts w:ascii="Times New Roman" w:hAnsi="Times New Roman" w:cs="Times New Roman"/>
          <w:lang w:val="en-US" w:eastAsia="en-US"/>
        </w:rPr>
        <w:t>.</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При использовании звукоизолированного вентиляционного оборудования (вентиляторы и </w:t>
      </w:r>
      <w:r>
        <w:rPr>
          <w:rFonts w:ascii="Times New Roman" w:hAnsi="Times New Roman" w:cs="Times New Roman"/>
          <w:lang w:val="en-US" w:eastAsia="en-US"/>
        </w:rPr>
        <w:lastRenderedPageBreak/>
        <w:t xml:space="preserve">секции приточных установок в звукоизолированных кожухах) возможно размещение вентиляционных камер смежно с помещениями с постоянным пребыванием людей (кроме палат). При этом ограждающие конструкции вентиляционных камер (пол, стены, потолок) "дополнительно" покрываются звукопоглощающим и звукоизоляционным материалом. Полы устраиваются по типу "плавающих" </w:t>
      </w:r>
      <w:hyperlink r:id="rId2603" w:history="1">
        <w:r>
          <w:rPr>
            <w:rFonts w:ascii="Times New Roman" w:hAnsi="Times New Roman" w:cs="Times New Roman"/>
            <w:color w:val="0000FF"/>
            <w:lang w:val="en-US" w:eastAsia="en-US"/>
          </w:rPr>
          <w:t>(</w:t>
        </w:r>
      </w:hyperlink>
      <w:hyperlink r:id="rId2604" w:history="1">
        <w:r>
          <w:rPr>
            <w:rFonts w:ascii="Times New Roman" w:hAnsi="Times New Roman" w:cs="Times New Roman"/>
            <w:color w:val="0000FF"/>
            <w:lang w:val="en-US" w:eastAsia="en-US"/>
          </w:rPr>
          <w:t>СП</w:t>
        </w:r>
      </w:hyperlink>
      <w:hyperlink r:id="rId2605" w:history="1">
        <w:r>
          <w:rPr>
            <w:rFonts w:ascii="Times New Roman" w:hAnsi="Times New Roman" w:cs="Times New Roman"/>
            <w:color w:val="0000FF"/>
            <w:lang w:val="en-US" w:eastAsia="en-US"/>
          </w:rPr>
          <w:t xml:space="preserve"> 51.13330)</w:t>
        </w:r>
      </w:hyperlink>
      <w:r>
        <w:rPr>
          <w:rFonts w:ascii="Times New Roman" w:hAnsi="Times New Roman" w:cs="Times New Roman"/>
          <w:lang w:val="en-US" w:eastAsia="en-US"/>
        </w:rPr>
        <w:t>.</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2606" w:history="1">
        <w:r>
          <w:rPr>
            <w:rFonts w:ascii="Times New Roman" w:hAnsi="Times New Roman" w:cs="Times New Roman"/>
            <w:color w:val="0000FF"/>
            <w:lang w:val="en-US" w:eastAsia="en-US"/>
          </w:rPr>
          <w:t>Изменения</w:t>
        </w:r>
      </w:hyperlink>
      <w:hyperlink r:id="rId2607" w:history="1">
        <w:r>
          <w:rPr>
            <w:rFonts w:ascii="Times New Roman" w:hAnsi="Times New Roman" w:cs="Times New Roman"/>
            <w:color w:val="0000FF"/>
            <w:lang w:val="en-US" w:eastAsia="en-US"/>
          </w:rPr>
          <w:t xml:space="preserve"> </w:t>
        </w:r>
      </w:hyperlink>
      <w:hyperlink r:id="rId2608" w:history="1">
        <w:r>
          <w:rPr>
            <w:rFonts w:ascii="Times New Roman" w:hAnsi="Times New Roman" w:cs="Times New Roman"/>
            <w:color w:val="0000FF"/>
            <w:lang w:val="en-US" w:eastAsia="en-US"/>
          </w:rPr>
          <w:t>N</w:t>
        </w:r>
      </w:hyperlink>
      <w:hyperlink r:id="rId2609"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7.2.3.7 Вытяжная вентиляция с механическим побуждением без устройства организованного притока предусматривается из следующих помещений: душевых, санитарных узлов, санитарных комнат, помещений для временного хранения грязного белья, отходов, кладовых для хранения дезинфекционных средств, реактивов и других веществ с резким запахом, а также других помещений в соответствии с </w:t>
      </w:r>
      <w:hyperlink r:id="rId2610" w:history="1">
        <w:r>
          <w:rPr>
            <w:rFonts w:ascii="Times New Roman" w:hAnsi="Times New Roman" w:cs="Times New Roman"/>
            <w:color w:val="0000FF"/>
            <w:lang w:val="en-US" w:eastAsia="en-US"/>
          </w:rPr>
          <w:t>таблицей</w:t>
        </w:r>
      </w:hyperlink>
      <w:hyperlink r:id="rId2611" w:history="1">
        <w:r>
          <w:rPr>
            <w:rFonts w:ascii="Times New Roman" w:hAnsi="Times New Roman" w:cs="Times New Roman"/>
            <w:color w:val="0000FF"/>
            <w:lang w:val="en-US" w:eastAsia="en-US"/>
          </w:rPr>
          <w:t xml:space="preserve"> </w:t>
        </w:r>
      </w:hyperlink>
      <w:hyperlink r:id="rId2612" w:history="1">
        <w:r>
          <w:rPr>
            <w:rFonts w:ascii="Times New Roman" w:hAnsi="Times New Roman" w:cs="Times New Roman"/>
            <w:color w:val="0000FF"/>
            <w:lang w:val="en-US" w:eastAsia="en-US"/>
          </w:rPr>
          <w:t>К</w:t>
        </w:r>
      </w:hyperlink>
      <w:hyperlink r:id="rId2613" w:history="1">
        <w:r>
          <w:rPr>
            <w:rFonts w:ascii="Times New Roman" w:hAnsi="Times New Roman" w:cs="Times New Roman"/>
            <w:color w:val="0000FF"/>
            <w:lang w:val="en-US" w:eastAsia="en-US"/>
          </w:rPr>
          <w:t>.2</w:t>
        </w:r>
      </w:hyperlink>
      <w:r>
        <w:rPr>
          <w:rFonts w:ascii="Times New Roman" w:hAnsi="Times New Roman" w:cs="Times New Roman"/>
          <w:lang w:val="en-US" w:eastAsia="en-US"/>
        </w:rPr>
        <w:t xml:space="preserve"> приложения К.</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7.2.3.8 Скорость движения воздуха в палатах и лечебно-диагностических кабинетах принимается не более 0,15 м/с.</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В зоне ламинарного потока скорость воздуха на уровне 1 м ниже потолка принимается от 0,24 м/с до 0,3 м/с.</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7.2.3.9 В целях обеспечения постоянных показателей заданных параметров воздуха по чистоте приточно-вытяжная вентиляция в помещениях классов чистоты А и А1, а также в блоке радионуклидного обеспечения радиологических отделений и лабораторий должна работать в непрерывном режиме.</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2614" w:history="1">
        <w:r>
          <w:rPr>
            <w:rFonts w:ascii="Times New Roman" w:hAnsi="Times New Roman" w:cs="Times New Roman"/>
            <w:color w:val="0000FF"/>
            <w:lang w:val="en-US" w:eastAsia="en-US"/>
          </w:rPr>
          <w:t>Изменения</w:t>
        </w:r>
      </w:hyperlink>
      <w:hyperlink r:id="rId2615" w:history="1">
        <w:r>
          <w:rPr>
            <w:rFonts w:ascii="Times New Roman" w:hAnsi="Times New Roman" w:cs="Times New Roman"/>
            <w:color w:val="0000FF"/>
            <w:lang w:val="en-US" w:eastAsia="en-US"/>
          </w:rPr>
          <w:t xml:space="preserve"> </w:t>
        </w:r>
      </w:hyperlink>
      <w:hyperlink r:id="rId2616" w:history="1">
        <w:r>
          <w:rPr>
            <w:rFonts w:ascii="Times New Roman" w:hAnsi="Times New Roman" w:cs="Times New Roman"/>
            <w:color w:val="0000FF"/>
            <w:lang w:val="en-US" w:eastAsia="en-US"/>
          </w:rPr>
          <w:t>N</w:t>
        </w:r>
      </w:hyperlink>
      <w:hyperlink r:id="rId2617"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В нерабочее время допускается уменьшение воздухообмена на 50%.</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7.2.3.10 Отделения (диагностические, лечебные (в том числе палатные), амбулаторно-поликлинические, административные и вспомогательные подразделения) с одинаковыми санитарно-гигиеническими требованиями и продолжительностью работы, в том числе расположенные на разных этажах, могут оборудоваться одной централизованной приточно-вытяжной системой вентиляции и кондиционирования.</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2618" w:history="1">
        <w:r>
          <w:rPr>
            <w:rFonts w:ascii="Times New Roman" w:hAnsi="Times New Roman" w:cs="Times New Roman"/>
            <w:color w:val="0000FF"/>
            <w:lang w:val="en-US" w:eastAsia="en-US"/>
          </w:rPr>
          <w:t>Изменения</w:t>
        </w:r>
      </w:hyperlink>
      <w:hyperlink r:id="rId2619" w:history="1">
        <w:r>
          <w:rPr>
            <w:rFonts w:ascii="Times New Roman" w:hAnsi="Times New Roman" w:cs="Times New Roman"/>
            <w:color w:val="0000FF"/>
            <w:lang w:val="en-US" w:eastAsia="en-US"/>
          </w:rPr>
          <w:t xml:space="preserve"> </w:t>
        </w:r>
      </w:hyperlink>
      <w:hyperlink r:id="rId2620" w:history="1">
        <w:r>
          <w:rPr>
            <w:rFonts w:ascii="Times New Roman" w:hAnsi="Times New Roman" w:cs="Times New Roman"/>
            <w:color w:val="0000FF"/>
            <w:lang w:val="en-US" w:eastAsia="en-US"/>
          </w:rPr>
          <w:t>N</w:t>
        </w:r>
      </w:hyperlink>
      <w:hyperlink r:id="rId2621"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утв. Приказом Минстроя России от 25.09.2018 N 623/пр)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Резервирование вентиляторов принимается в соответствии с </w:t>
      </w:r>
      <w:hyperlink r:id="rId2622" w:history="1">
        <w:r>
          <w:rPr>
            <w:rFonts w:ascii="Times New Roman" w:hAnsi="Times New Roman" w:cs="Times New Roman"/>
            <w:color w:val="0000FF"/>
            <w:lang w:val="en-US" w:eastAsia="en-US"/>
          </w:rPr>
          <w:t>СП</w:t>
        </w:r>
      </w:hyperlink>
      <w:hyperlink r:id="rId2623" w:history="1">
        <w:r>
          <w:rPr>
            <w:rFonts w:ascii="Times New Roman" w:hAnsi="Times New Roman" w:cs="Times New Roman"/>
            <w:color w:val="0000FF"/>
            <w:lang w:val="en-US" w:eastAsia="en-US"/>
          </w:rPr>
          <w:t xml:space="preserve"> 60.13330</w:t>
        </w:r>
      </w:hyperlink>
      <w:r>
        <w:rPr>
          <w:rFonts w:ascii="Times New Roman" w:hAnsi="Times New Roman" w:cs="Times New Roman"/>
          <w:lang w:val="en-US" w:eastAsia="en-US"/>
        </w:rPr>
        <w:t>.</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7.2.3.11 Рабочие места в помещениях, где проводятся работы, сопровождающиеся выделением вредных веществ (пары кислот и щелочей, органических растворителей, цитостатиков и психотропных веществ, фенола и формальдегида и т.п.), должны быть оборудованы местными вытяжными устройствами.</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7.2.3.12 Объем воздуха, удаляемого местными отсосами, принимается по технологическому заданию.</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7.2.3.13 В помещении, оборудованном местным отсосом, следует предусматривать устройство световой сигнализации о работе вентиляторов местного отсоса.</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7.2.3.14 В помещениях лабораторий местные отсосы постоянного действия и общеобменную вытяжку допускается объединять в одну вытяжную систему.</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Воздуховоды местных отсосов и общеобменной вытяжки могут быть объединены в пределах помещения лаборантской или в помещении вентиляционного оборудования.</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lastRenderedPageBreak/>
        <w:t>Воздуховоды систем местных отсосов для удаления воздуха с химически активными газами или парами должны выполняться из коррозионно-стойких материалов или из листовой стали с антикоррозийным покрытием.</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7.2.3.15 Отделения или группы помещений, между которыми не допускаются перетоки воздуха, отделяются друг от друга шлюзами. При входе в операционный блок, секцию реанимации и интенсивной терапии следует предусматривать шлюз с устройством приточной или вытяжной вентиляции.</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2624" w:history="1">
        <w:r>
          <w:rPr>
            <w:rFonts w:ascii="Times New Roman" w:hAnsi="Times New Roman" w:cs="Times New Roman"/>
            <w:color w:val="0000FF"/>
            <w:lang w:val="en-US" w:eastAsia="en-US"/>
          </w:rPr>
          <w:t>Изменения</w:t>
        </w:r>
      </w:hyperlink>
      <w:hyperlink r:id="rId2625" w:history="1">
        <w:r>
          <w:rPr>
            <w:rFonts w:ascii="Times New Roman" w:hAnsi="Times New Roman" w:cs="Times New Roman"/>
            <w:color w:val="0000FF"/>
            <w:lang w:val="en-US" w:eastAsia="en-US"/>
          </w:rPr>
          <w:t xml:space="preserve"> </w:t>
        </w:r>
      </w:hyperlink>
      <w:hyperlink r:id="rId2626" w:history="1">
        <w:r>
          <w:rPr>
            <w:rFonts w:ascii="Times New Roman" w:hAnsi="Times New Roman" w:cs="Times New Roman"/>
            <w:color w:val="0000FF"/>
            <w:lang w:val="en-US" w:eastAsia="en-US"/>
          </w:rPr>
          <w:t>N</w:t>
        </w:r>
      </w:hyperlink>
      <w:hyperlink r:id="rId2627"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утв. Приказом Минстроя России от 25.09.2018 N 623/пр)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Кратность воздухообмена в шлюзе принимается не менее 3.</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7.2.3.16 Для предотвращения перетекания воздуха между смежными этажами должны быть предусмотрены:</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на наземных этажах лестнично-лифтовые холлы и тамбур-шлюзы при лестничных клетках, указанных в </w:t>
      </w:r>
      <w:hyperlink r:id="rId2628" w:history="1">
        <w:r>
          <w:rPr>
            <w:rFonts w:ascii="Times New Roman" w:hAnsi="Times New Roman" w:cs="Times New Roman"/>
            <w:color w:val="0000FF"/>
            <w:lang w:val="en-US" w:eastAsia="en-US"/>
          </w:rPr>
          <w:t>6.2.5</w:t>
        </w:r>
      </w:hyperlink>
      <w:r>
        <w:rPr>
          <w:rFonts w:ascii="Times New Roman" w:hAnsi="Times New Roman" w:cs="Times New Roman"/>
          <w:lang w:val="en-US" w:eastAsia="en-US"/>
        </w:rPr>
        <w:t xml:space="preserve"> настоящего свода правил, с приточной вентиляцией;</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2629" w:history="1">
        <w:r>
          <w:rPr>
            <w:rFonts w:ascii="Times New Roman" w:hAnsi="Times New Roman" w:cs="Times New Roman"/>
            <w:color w:val="0000FF"/>
            <w:lang w:val="en-US" w:eastAsia="en-US"/>
          </w:rPr>
          <w:t>Изменения</w:t>
        </w:r>
      </w:hyperlink>
      <w:hyperlink r:id="rId2630" w:history="1">
        <w:r>
          <w:rPr>
            <w:rFonts w:ascii="Times New Roman" w:hAnsi="Times New Roman" w:cs="Times New Roman"/>
            <w:color w:val="0000FF"/>
            <w:lang w:val="en-US" w:eastAsia="en-US"/>
          </w:rPr>
          <w:t xml:space="preserve"> </w:t>
        </w:r>
      </w:hyperlink>
      <w:hyperlink r:id="rId2631" w:history="1">
        <w:r>
          <w:rPr>
            <w:rFonts w:ascii="Times New Roman" w:hAnsi="Times New Roman" w:cs="Times New Roman"/>
            <w:color w:val="0000FF"/>
            <w:lang w:val="en-US" w:eastAsia="en-US"/>
          </w:rPr>
          <w:t>N</w:t>
        </w:r>
      </w:hyperlink>
      <w:hyperlink r:id="rId2632"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xml:space="preserve">, утв. Приказом Минстроя России от 16.12.2016 N 977/пр, </w:t>
      </w:r>
      <w:hyperlink r:id="rId2633" w:history="1">
        <w:r>
          <w:rPr>
            <w:rFonts w:ascii="Times New Roman" w:hAnsi="Times New Roman" w:cs="Times New Roman"/>
            <w:color w:val="0000FF"/>
            <w:lang w:val="en-US" w:eastAsia="en-US"/>
          </w:rPr>
          <w:t>Изменения</w:t>
        </w:r>
      </w:hyperlink>
      <w:hyperlink r:id="rId2634" w:history="1">
        <w:r>
          <w:rPr>
            <w:rFonts w:ascii="Times New Roman" w:hAnsi="Times New Roman" w:cs="Times New Roman"/>
            <w:color w:val="0000FF"/>
            <w:lang w:val="en-US" w:eastAsia="en-US"/>
          </w:rPr>
          <w:t xml:space="preserve"> </w:t>
        </w:r>
      </w:hyperlink>
      <w:hyperlink r:id="rId2635" w:history="1">
        <w:r>
          <w:rPr>
            <w:rFonts w:ascii="Times New Roman" w:hAnsi="Times New Roman" w:cs="Times New Roman"/>
            <w:color w:val="0000FF"/>
            <w:lang w:val="en-US" w:eastAsia="en-US"/>
          </w:rPr>
          <w:t>N</w:t>
        </w:r>
      </w:hyperlink>
      <w:hyperlink r:id="rId2636"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лифтовые холлы с приточно-вытяжной вентиляцией.</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Кратность воздухообмена в тамбур-шлюзах и лифтовых холлах принимается не менее 3.</w:t>
      </w:r>
      <w:bookmarkStart w:id="9" w:name="id.4d34og8"/>
      <w:bookmarkEnd w:id="9"/>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7.2.3.17 Кондиционирование воздуха следует предусматривать в помещениях классов А, А1 и Б, криохранилищах, помещениях программных замораживателей, кабинетах ЯМРТ, КТ и радионуклидной диагностики. Кондиционеры для помещений классов чистоты А, А1 и Б должны быть в гигиеническом исполнении.</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2637" w:history="1">
        <w:r>
          <w:rPr>
            <w:rFonts w:ascii="Times New Roman" w:hAnsi="Times New Roman" w:cs="Times New Roman"/>
            <w:color w:val="0000FF"/>
            <w:lang w:val="en-US" w:eastAsia="en-US"/>
          </w:rPr>
          <w:t>Изменения</w:t>
        </w:r>
      </w:hyperlink>
      <w:hyperlink r:id="rId2638" w:history="1">
        <w:r>
          <w:rPr>
            <w:rFonts w:ascii="Times New Roman" w:hAnsi="Times New Roman" w:cs="Times New Roman"/>
            <w:color w:val="0000FF"/>
            <w:lang w:val="en-US" w:eastAsia="en-US"/>
          </w:rPr>
          <w:t xml:space="preserve"> </w:t>
        </w:r>
      </w:hyperlink>
      <w:hyperlink r:id="rId2639" w:history="1">
        <w:r>
          <w:rPr>
            <w:rFonts w:ascii="Times New Roman" w:hAnsi="Times New Roman" w:cs="Times New Roman"/>
            <w:color w:val="0000FF"/>
            <w:lang w:val="en-US" w:eastAsia="en-US"/>
          </w:rPr>
          <w:t>N</w:t>
        </w:r>
      </w:hyperlink>
      <w:hyperlink r:id="rId2640"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При расчетной температуре наружного воздуха (параметр А по </w:t>
      </w:r>
      <w:hyperlink r:id="rId2641" w:history="1">
        <w:r>
          <w:rPr>
            <w:rFonts w:ascii="Times New Roman" w:hAnsi="Times New Roman" w:cs="Times New Roman"/>
            <w:color w:val="0000FF"/>
            <w:lang w:val="en-US" w:eastAsia="en-US"/>
          </w:rPr>
          <w:t>СП</w:t>
        </w:r>
      </w:hyperlink>
      <w:hyperlink r:id="rId2642" w:history="1">
        <w:r>
          <w:rPr>
            <w:rFonts w:ascii="Times New Roman" w:hAnsi="Times New Roman" w:cs="Times New Roman"/>
            <w:color w:val="0000FF"/>
            <w:lang w:val="en-US" w:eastAsia="en-US"/>
          </w:rPr>
          <w:t xml:space="preserve"> 131.13330</w:t>
        </w:r>
      </w:hyperlink>
      <w:r>
        <w:rPr>
          <w:rFonts w:ascii="Times New Roman" w:hAnsi="Times New Roman" w:cs="Times New Roman"/>
          <w:lang w:val="en-US" w:eastAsia="en-US"/>
        </w:rPr>
        <w:t>) в теплый период 25 °C и выше кондиционирование следует предусматривать для помещений класса В. По заданию на проектирование и технологическому заданию возможно оснащение системами кондиционирования других помещений.</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2643" w:history="1">
        <w:r>
          <w:rPr>
            <w:rFonts w:ascii="Times New Roman" w:hAnsi="Times New Roman" w:cs="Times New Roman"/>
            <w:color w:val="0000FF"/>
            <w:lang w:val="en-US" w:eastAsia="en-US"/>
          </w:rPr>
          <w:t>Изменения</w:t>
        </w:r>
      </w:hyperlink>
      <w:hyperlink r:id="rId2644" w:history="1">
        <w:r>
          <w:rPr>
            <w:rFonts w:ascii="Times New Roman" w:hAnsi="Times New Roman" w:cs="Times New Roman"/>
            <w:color w:val="0000FF"/>
            <w:lang w:val="en-US" w:eastAsia="en-US"/>
          </w:rPr>
          <w:t xml:space="preserve"> </w:t>
        </w:r>
      </w:hyperlink>
      <w:hyperlink r:id="rId2645" w:history="1">
        <w:r>
          <w:rPr>
            <w:rFonts w:ascii="Times New Roman" w:hAnsi="Times New Roman" w:cs="Times New Roman"/>
            <w:color w:val="0000FF"/>
            <w:lang w:val="en-US" w:eastAsia="en-US"/>
          </w:rPr>
          <w:t>N</w:t>
        </w:r>
      </w:hyperlink>
      <w:hyperlink r:id="rId2646"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xml:space="preserve">, утв. Приказом Минстроя России от 25.09.2018 N 623/пр, </w:t>
      </w:r>
      <w:hyperlink r:id="rId2647" w:history="1">
        <w:r>
          <w:rPr>
            <w:rFonts w:ascii="Times New Roman" w:hAnsi="Times New Roman" w:cs="Times New Roman"/>
            <w:color w:val="0000FF"/>
            <w:lang w:val="en-US" w:eastAsia="en-US"/>
          </w:rPr>
          <w:t>Изменения</w:t>
        </w:r>
      </w:hyperlink>
      <w:hyperlink r:id="rId2648" w:history="1">
        <w:r>
          <w:rPr>
            <w:rFonts w:ascii="Times New Roman" w:hAnsi="Times New Roman" w:cs="Times New Roman"/>
            <w:color w:val="0000FF"/>
            <w:lang w:val="en-US" w:eastAsia="en-US"/>
          </w:rPr>
          <w:t xml:space="preserve"> </w:t>
        </w:r>
      </w:hyperlink>
      <w:hyperlink r:id="rId2649" w:history="1">
        <w:r>
          <w:rPr>
            <w:rFonts w:ascii="Times New Roman" w:hAnsi="Times New Roman" w:cs="Times New Roman"/>
            <w:color w:val="0000FF"/>
            <w:lang w:val="en-US" w:eastAsia="en-US"/>
          </w:rPr>
          <w:t>N</w:t>
        </w:r>
      </w:hyperlink>
      <w:hyperlink r:id="rId2650"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Для охлаждения помещений в теплый период года целесообразно применять радиационные потолочные панели.</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(абзац введен </w:t>
      </w:r>
      <w:hyperlink r:id="rId2651" w:history="1">
        <w:r>
          <w:rPr>
            <w:rFonts w:ascii="Times New Roman" w:hAnsi="Times New Roman" w:cs="Times New Roman"/>
            <w:color w:val="0000FF"/>
            <w:lang w:val="en-US" w:eastAsia="en-US"/>
          </w:rPr>
          <w:t>Изменением</w:t>
        </w:r>
      </w:hyperlink>
      <w:hyperlink r:id="rId2652" w:history="1">
        <w:r>
          <w:rPr>
            <w:rFonts w:ascii="Times New Roman" w:hAnsi="Times New Roman" w:cs="Times New Roman"/>
            <w:color w:val="0000FF"/>
            <w:lang w:val="en-US" w:eastAsia="en-US"/>
          </w:rPr>
          <w:t xml:space="preserve"> </w:t>
        </w:r>
      </w:hyperlink>
      <w:hyperlink r:id="rId2653" w:history="1">
        <w:r>
          <w:rPr>
            <w:rFonts w:ascii="Times New Roman" w:hAnsi="Times New Roman" w:cs="Times New Roman"/>
            <w:color w:val="0000FF"/>
            <w:lang w:val="en-US" w:eastAsia="en-US"/>
          </w:rPr>
          <w:t>N</w:t>
        </w:r>
      </w:hyperlink>
      <w:hyperlink r:id="rId2654"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Расчетная температура воздуха в кондиционируемых помещениях принимается в соответствии с </w:t>
      </w:r>
      <w:hyperlink r:id="rId2655" w:history="1">
        <w:r>
          <w:rPr>
            <w:rFonts w:ascii="Times New Roman" w:hAnsi="Times New Roman" w:cs="Times New Roman"/>
            <w:color w:val="0000FF"/>
            <w:lang w:val="en-US" w:eastAsia="en-US"/>
          </w:rPr>
          <w:t>таблицей</w:t>
        </w:r>
      </w:hyperlink>
      <w:hyperlink r:id="rId2656" w:history="1">
        <w:r>
          <w:rPr>
            <w:rFonts w:ascii="Times New Roman" w:hAnsi="Times New Roman" w:cs="Times New Roman"/>
            <w:color w:val="0000FF"/>
            <w:lang w:val="en-US" w:eastAsia="en-US"/>
          </w:rPr>
          <w:t xml:space="preserve"> </w:t>
        </w:r>
      </w:hyperlink>
      <w:hyperlink r:id="rId2657" w:history="1">
        <w:r>
          <w:rPr>
            <w:rFonts w:ascii="Times New Roman" w:hAnsi="Times New Roman" w:cs="Times New Roman"/>
            <w:color w:val="0000FF"/>
            <w:lang w:val="en-US" w:eastAsia="en-US"/>
          </w:rPr>
          <w:t>К</w:t>
        </w:r>
      </w:hyperlink>
      <w:hyperlink r:id="rId2658" w:history="1">
        <w:r>
          <w:rPr>
            <w:rFonts w:ascii="Times New Roman" w:hAnsi="Times New Roman" w:cs="Times New Roman"/>
            <w:color w:val="0000FF"/>
            <w:lang w:val="en-US" w:eastAsia="en-US"/>
          </w:rPr>
          <w:t>.1</w:t>
        </w:r>
      </w:hyperlink>
      <w:r>
        <w:rPr>
          <w:rFonts w:ascii="Times New Roman" w:hAnsi="Times New Roman" w:cs="Times New Roman"/>
          <w:lang w:val="en-US" w:eastAsia="en-US"/>
        </w:rPr>
        <w:t xml:space="preserve"> приложения К для холодного и для теплого периодов года или по технологическому заданию.</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2659" w:history="1">
        <w:r>
          <w:rPr>
            <w:rFonts w:ascii="Times New Roman" w:hAnsi="Times New Roman" w:cs="Times New Roman"/>
            <w:color w:val="0000FF"/>
            <w:lang w:val="en-US" w:eastAsia="en-US"/>
          </w:rPr>
          <w:t>Изменения</w:t>
        </w:r>
      </w:hyperlink>
      <w:hyperlink r:id="rId2660" w:history="1">
        <w:r>
          <w:rPr>
            <w:rFonts w:ascii="Times New Roman" w:hAnsi="Times New Roman" w:cs="Times New Roman"/>
            <w:color w:val="0000FF"/>
            <w:lang w:val="en-US" w:eastAsia="en-US"/>
          </w:rPr>
          <w:t xml:space="preserve"> </w:t>
        </w:r>
      </w:hyperlink>
      <w:hyperlink r:id="rId2661" w:history="1">
        <w:r>
          <w:rPr>
            <w:rFonts w:ascii="Times New Roman" w:hAnsi="Times New Roman" w:cs="Times New Roman"/>
            <w:color w:val="0000FF"/>
            <w:lang w:val="en-US" w:eastAsia="en-US"/>
          </w:rPr>
          <w:t>N</w:t>
        </w:r>
      </w:hyperlink>
      <w:hyperlink r:id="rId2662"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При этом в операционных, наркозных, реанимационных залах, а также в палатах: послеоперационных, родовых, интенсивной терапии относительную влажность воздуха следует принимать в пределах 55% - 60%, в помещениях для лечения обширных ожогов - 60% - 70%.</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2663" w:history="1">
        <w:r>
          <w:rPr>
            <w:rFonts w:ascii="Times New Roman" w:hAnsi="Times New Roman" w:cs="Times New Roman"/>
            <w:color w:val="0000FF"/>
            <w:lang w:val="en-US" w:eastAsia="en-US"/>
          </w:rPr>
          <w:t>Изменения</w:t>
        </w:r>
      </w:hyperlink>
      <w:hyperlink r:id="rId2664" w:history="1">
        <w:r>
          <w:rPr>
            <w:rFonts w:ascii="Times New Roman" w:hAnsi="Times New Roman" w:cs="Times New Roman"/>
            <w:color w:val="0000FF"/>
            <w:lang w:val="en-US" w:eastAsia="en-US"/>
          </w:rPr>
          <w:t xml:space="preserve"> </w:t>
        </w:r>
      </w:hyperlink>
      <w:hyperlink r:id="rId2665" w:history="1">
        <w:r>
          <w:rPr>
            <w:rFonts w:ascii="Times New Roman" w:hAnsi="Times New Roman" w:cs="Times New Roman"/>
            <w:color w:val="0000FF"/>
            <w:lang w:val="en-US" w:eastAsia="en-US"/>
          </w:rPr>
          <w:t>N</w:t>
        </w:r>
      </w:hyperlink>
      <w:hyperlink r:id="rId2666"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7.2.3.18 Относительная влажность воздуха в зимнее время в палатах, не указанных в </w:t>
      </w:r>
      <w:hyperlink r:id="rId2667" w:history="1">
        <w:r>
          <w:rPr>
            <w:rFonts w:ascii="Times New Roman" w:hAnsi="Times New Roman" w:cs="Times New Roman"/>
            <w:color w:val="0000FF"/>
            <w:lang w:val="en-US" w:eastAsia="en-US"/>
          </w:rPr>
          <w:t>7.2.3.17</w:t>
        </w:r>
      </w:hyperlink>
      <w:r>
        <w:rPr>
          <w:rFonts w:ascii="Times New Roman" w:hAnsi="Times New Roman" w:cs="Times New Roman"/>
          <w:lang w:val="en-US" w:eastAsia="en-US"/>
        </w:rPr>
        <w:t xml:space="preserve">, </w:t>
      </w:r>
      <w:r>
        <w:rPr>
          <w:rFonts w:ascii="Times New Roman" w:hAnsi="Times New Roman" w:cs="Times New Roman"/>
          <w:lang w:val="en-US" w:eastAsia="en-US"/>
        </w:rPr>
        <w:lastRenderedPageBreak/>
        <w:t xml:space="preserve">принимается в пределах 40% - 60%. Для остальных помещений медицинских организаций относительную влажность воздуха следует принимать по </w:t>
      </w:r>
      <w:hyperlink r:id="rId2668" w:history="1">
        <w:r>
          <w:rPr>
            <w:rFonts w:ascii="Times New Roman" w:hAnsi="Times New Roman" w:cs="Times New Roman"/>
            <w:color w:val="0000FF"/>
            <w:lang w:val="en-US" w:eastAsia="en-US"/>
          </w:rPr>
          <w:t>ГОСТ</w:t>
        </w:r>
      </w:hyperlink>
      <w:hyperlink r:id="rId2669" w:history="1">
        <w:r>
          <w:rPr>
            <w:rFonts w:ascii="Times New Roman" w:hAnsi="Times New Roman" w:cs="Times New Roman"/>
            <w:color w:val="0000FF"/>
            <w:lang w:val="en-US" w:eastAsia="en-US"/>
          </w:rPr>
          <w:t xml:space="preserve"> 30494</w:t>
        </w:r>
      </w:hyperlink>
      <w:r>
        <w:rPr>
          <w:rFonts w:ascii="Times New Roman" w:hAnsi="Times New Roman" w:cs="Times New Roman"/>
          <w:lang w:val="en-US" w:eastAsia="en-US"/>
        </w:rPr>
        <w:t xml:space="preserve">, </w:t>
      </w:r>
      <w:hyperlink r:id="rId2670" w:history="1">
        <w:r>
          <w:rPr>
            <w:rFonts w:ascii="Times New Roman" w:hAnsi="Times New Roman" w:cs="Times New Roman"/>
            <w:color w:val="0000FF"/>
            <w:lang w:val="en-US" w:eastAsia="en-US"/>
          </w:rPr>
          <w:t>[43]</w:t>
        </w:r>
      </w:hyperlink>
      <w:r>
        <w:rPr>
          <w:rFonts w:ascii="Times New Roman" w:hAnsi="Times New Roman" w:cs="Times New Roman"/>
          <w:lang w:val="en-US" w:eastAsia="en-US"/>
        </w:rPr>
        <w:t>.</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2671" w:history="1">
        <w:r>
          <w:rPr>
            <w:rFonts w:ascii="Times New Roman" w:hAnsi="Times New Roman" w:cs="Times New Roman"/>
            <w:color w:val="0000FF"/>
            <w:lang w:val="en-US" w:eastAsia="en-US"/>
          </w:rPr>
          <w:t>Изменения</w:t>
        </w:r>
      </w:hyperlink>
      <w:hyperlink r:id="rId2672" w:history="1">
        <w:r>
          <w:rPr>
            <w:rFonts w:ascii="Times New Roman" w:hAnsi="Times New Roman" w:cs="Times New Roman"/>
            <w:color w:val="0000FF"/>
            <w:lang w:val="en-US" w:eastAsia="en-US"/>
          </w:rPr>
          <w:t xml:space="preserve"> </w:t>
        </w:r>
      </w:hyperlink>
      <w:hyperlink r:id="rId2673" w:history="1">
        <w:r>
          <w:rPr>
            <w:rFonts w:ascii="Times New Roman" w:hAnsi="Times New Roman" w:cs="Times New Roman"/>
            <w:color w:val="0000FF"/>
            <w:lang w:val="en-US" w:eastAsia="en-US"/>
          </w:rPr>
          <w:t>N</w:t>
        </w:r>
      </w:hyperlink>
      <w:hyperlink r:id="rId2674"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утв. Приказом Минстроя России от 25.09.2018 N 623/пр)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Во избежание роста микрофлоры в приточном воздухе в холодный период года, увлажнение воздуха следует осуществлять паром, приготовленным в электрических парогенераторах из воды питьевого качества.</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7.2.3.19 Ступени очистки воздуха следует принимать в соответствии с </w:t>
      </w:r>
      <w:hyperlink r:id="rId2675" w:history="1">
        <w:r>
          <w:rPr>
            <w:rFonts w:ascii="Times New Roman" w:hAnsi="Times New Roman" w:cs="Times New Roman"/>
            <w:color w:val="0000FF"/>
            <w:lang w:val="en-US" w:eastAsia="en-US"/>
          </w:rPr>
          <w:t>таблицей</w:t>
        </w:r>
      </w:hyperlink>
      <w:hyperlink r:id="rId2676" w:history="1">
        <w:r>
          <w:rPr>
            <w:rFonts w:ascii="Times New Roman" w:hAnsi="Times New Roman" w:cs="Times New Roman"/>
            <w:color w:val="0000FF"/>
            <w:lang w:val="en-US" w:eastAsia="en-US"/>
          </w:rPr>
          <w:t xml:space="preserve"> </w:t>
        </w:r>
      </w:hyperlink>
      <w:hyperlink r:id="rId2677" w:history="1">
        <w:r>
          <w:rPr>
            <w:rFonts w:ascii="Times New Roman" w:hAnsi="Times New Roman" w:cs="Times New Roman"/>
            <w:color w:val="0000FF"/>
            <w:lang w:val="en-US" w:eastAsia="en-US"/>
          </w:rPr>
          <w:t>К</w:t>
        </w:r>
      </w:hyperlink>
      <w:hyperlink r:id="rId2678" w:history="1">
        <w:r>
          <w:rPr>
            <w:rFonts w:ascii="Times New Roman" w:hAnsi="Times New Roman" w:cs="Times New Roman"/>
            <w:color w:val="0000FF"/>
            <w:lang w:val="en-US" w:eastAsia="en-US"/>
          </w:rPr>
          <w:t>.2</w:t>
        </w:r>
      </w:hyperlink>
      <w:r>
        <w:rPr>
          <w:rFonts w:ascii="Times New Roman" w:hAnsi="Times New Roman" w:cs="Times New Roman"/>
          <w:lang w:val="en-US" w:eastAsia="en-US"/>
        </w:rPr>
        <w:t xml:space="preserve"> приложения К.</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2679" w:history="1">
        <w:r>
          <w:rPr>
            <w:rFonts w:ascii="Times New Roman" w:hAnsi="Times New Roman" w:cs="Times New Roman"/>
            <w:color w:val="0000FF"/>
            <w:lang w:val="en-US" w:eastAsia="en-US"/>
          </w:rPr>
          <w:t>Изменения</w:t>
        </w:r>
      </w:hyperlink>
      <w:hyperlink r:id="rId2680" w:history="1">
        <w:r>
          <w:rPr>
            <w:rFonts w:ascii="Times New Roman" w:hAnsi="Times New Roman" w:cs="Times New Roman"/>
            <w:color w:val="0000FF"/>
            <w:lang w:val="en-US" w:eastAsia="en-US"/>
          </w:rPr>
          <w:t xml:space="preserve"> </w:t>
        </w:r>
      </w:hyperlink>
      <w:hyperlink r:id="rId2681" w:history="1">
        <w:r>
          <w:rPr>
            <w:rFonts w:ascii="Times New Roman" w:hAnsi="Times New Roman" w:cs="Times New Roman"/>
            <w:color w:val="0000FF"/>
            <w:lang w:val="en-US" w:eastAsia="en-US"/>
          </w:rPr>
          <w:t>N</w:t>
        </w:r>
      </w:hyperlink>
      <w:hyperlink r:id="rId2682"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7.2.3.20 Воздух, удаляемый из секционных, инфекционных отделений, микробиологических лабораторий, местных вытяжных устройств помещений для работы с открытыми радионуклидами должен очищаться в фильтрах высокой эффективности (класса H13).</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(п. 7.2.3.20 в ред. </w:t>
      </w:r>
      <w:hyperlink r:id="rId2683" w:history="1">
        <w:r>
          <w:rPr>
            <w:rFonts w:ascii="Times New Roman" w:hAnsi="Times New Roman" w:cs="Times New Roman"/>
            <w:color w:val="0000FF"/>
            <w:lang w:val="en-US" w:eastAsia="en-US"/>
          </w:rPr>
          <w:t>Изменения</w:t>
        </w:r>
      </w:hyperlink>
      <w:hyperlink r:id="rId2684" w:history="1">
        <w:r>
          <w:rPr>
            <w:rFonts w:ascii="Times New Roman" w:hAnsi="Times New Roman" w:cs="Times New Roman"/>
            <w:color w:val="0000FF"/>
            <w:lang w:val="en-US" w:eastAsia="en-US"/>
          </w:rPr>
          <w:t xml:space="preserve"> </w:t>
        </w:r>
      </w:hyperlink>
      <w:hyperlink r:id="rId2685" w:history="1">
        <w:r>
          <w:rPr>
            <w:rFonts w:ascii="Times New Roman" w:hAnsi="Times New Roman" w:cs="Times New Roman"/>
            <w:color w:val="0000FF"/>
            <w:lang w:val="en-US" w:eastAsia="en-US"/>
          </w:rPr>
          <w:t>N</w:t>
        </w:r>
      </w:hyperlink>
      <w:hyperlink r:id="rId2686"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7.2.3.21 Принудительную приточно-вытяжную вентиляцию радиологических отделений и отделений радионуклидной диагностики следует проектировать по технологическому заданию так, чтобы поток воздуха был направлен из зон менее загрязненных радионуклидами к зонам с возможным большим выделением радионуклидов в воздух помещения.</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Чтобы не допустить распространения радиоактивных частиц, работа с открытыми РФП в блоке радионуклидного обеспечения должна производиться внутри специальных вытяжных устройств. В то же время РФП должны быть защищены от контаминации из производственной среды, в том числе посредством применения барьерной технологии и воздушных шлюзов, работающих по принципу каскада давлений, перепад давления между соседними помещениями должен быть не менее 10 Па.</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(п. 7.2.3.21 в ред. </w:t>
      </w:r>
      <w:hyperlink r:id="rId2687" w:history="1">
        <w:r>
          <w:rPr>
            <w:rFonts w:ascii="Times New Roman" w:hAnsi="Times New Roman" w:cs="Times New Roman"/>
            <w:color w:val="0000FF"/>
            <w:lang w:val="en-US" w:eastAsia="en-US"/>
          </w:rPr>
          <w:t>Изменения</w:t>
        </w:r>
      </w:hyperlink>
      <w:hyperlink r:id="rId2688" w:history="1">
        <w:r>
          <w:rPr>
            <w:rFonts w:ascii="Times New Roman" w:hAnsi="Times New Roman" w:cs="Times New Roman"/>
            <w:color w:val="0000FF"/>
            <w:lang w:val="en-US" w:eastAsia="en-US"/>
          </w:rPr>
          <w:t xml:space="preserve"> </w:t>
        </w:r>
      </w:hyperlink>
      <w:hyperlink r:id="rId2689" w:history="1">
        <w:r>
          <w:rPr>
            <w:rFonts w:ascii="Times New Roman" w:hAnsi="Times New Roman" w:cs="Times New Roman"/>
            <w:color w:val="0000FF"/>
            <w:lang w:val="en-US" w:eastAsia="en-US"/>
          </w:rPr>
          <w:t>N</w:t>
        </w:r>
      </w:hyperlink>
      <w:hyperlink r:id="rId2690"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7.2.3.22 Места установки фильтров должны позволять удобную очистку или замену фильтрующих элементов по мере их загрязнения.</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7.2.3.23 Самостоятельные системы приточно-вытяжной вентиляции должны предусматриваться для: операционных блоков; секций реанимации и интенсивной терапии; секций для инфекционных больных, новорожденных, недоношенных и травмированных детей; отделений медицинской визуализации (для рентгеновских кабинетов и кабинетов магнитно-резонансной томографии предусматриваются отдельные вытяжные системы); радиологических отделений; лабораторных отделений; отделений грязелечения, водолечения, сероводородных ванн; радоновых ванн, лабораторий приготовления радона, бункера циклотрона; группы "чистых помещений" блока радионуклидного обеспечения (общеобменная); блока прочих помещений блока радионуклидного обеспечения; вытяжных устройств блока радионуклидного обеспечения; блока радионуклидной диагностики; холодильных камер; производственных помещений аптек; а также по технологическому заданию.</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2691" w:history="1">
        <w:r>
          <w:rPr>
            <w:rFonts w:ascii="Times New Roman" w:hAnsi="Times New Roman" w:cs="Times New Roman"/>
            <w:color w:val="0000FF"/>
            <w:lang w:val="en-US" w:eastAsia="en-US"/>
          </w:rPr>
          <w:t>Изменения</w:t>
        </w:r>
      </w:hyperlink>
      <w:hyperlink r:id="rId2692" w:history="1">
        <w:r>
          <w:rPr>
            <w:rFonts w:ascii="Times New Roman" w:hAnsi="Times New Roman" w:cs="Times New Roman"/>
            <w:color w:val="0000FF"/>
            <w:lang w:val="en-US" w:eastAsia="en-US"/>
          </w:rPr>
          <w:t xml:space="preserve"> </w:t>
        </w:r>
      </w:hyperlink>
      <w:hyperlink r:id="rId2693" w:history="1">
        <w:r>
          <w:rPr>
            <w:rFonts w:ascii="Times New Roman" w:hAnsi="Times New Roman" w:cs="Times New Roman"/>
            <w:color w:val="0000FF"/>
            <w:lang w:val="en-US" w:eastAsia="en-US"/>
          </w:rPr>
          <w:t>N</w:t>
        </w:r>
      </w:hyperlink>
      <w:hyperlink r:id="rId2694"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xml:space="preserve">, утв. Приказом Минстроя России от 16.12.2016 N 977/пр, </w:t>
      </w:r>
      <w:hyperlink r:id="rId2695" w:history="1">
        <w:r>
          <w:rPr>
            <w:rFonts w:ascii="Times New Roman" w:hAnsi="Times New Roman" w:cs="Times New Roman"/>
            <w:color w:val="0000FF"/>
            <w:lang w:val="en-US" w:eastAsia="en-US"/>
          </w:rPr>
          <w:t>Изменения</w:t>
        </w:r>
      </w:hyperlink>
      <w:hyperlink r:id="rId2696" w:history="1">
        <w:r>
          <w:rPr>
            <w:rFonts w:ascii="Times New Roman" w:hAnsi="Times New Roman" w:cs="Times New Roman"/>
            <w:color w:val="0000FF"/>
            <w:lang w:val="en-US" w:eastAsia="en-US"/>
          </w:rPr>
          <w:t xml:space="preserve"> </w:t>
        </w:r>
      </w:hyperlink>
      <w:hyperlink r:id="rId2697" w:history="1">
        <w:r>
          <w:rPr>
            <w:rFonts w:ascii="Times New Roman" w:hAnsi="Times New Roman" w:cs="Times New Roman"/>
            <w:color w:val="0000FF"/>
            <w:lang w:val="en-US" w:eastAsia="en-US"/>
          </w:rPr>
          <w:t>N</w:t>
        </w:r>
      </w:hyperlink>
      <w:hyperlink r:id="rId2698"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7.2.3.24 Кабинеты врачей, помещения (зоны) дневного пребывания пациентов, диспетчерские, комнаты персонала, комнаты отдыха площадью до 36 м</w:t>
      </w:r>
      <w:r>
        <w:rPr>
          <w:rFonts w:ascii="Times New Roman" w:hAnsi="Times New Roman" w:cs="Times New Roman"/>
          <w:vertAlign w:val="superscript"/>
          <w:lang w:val="en-US" w:eastAsia="en-US"/>
        </w:rPr>
        <w:t>2</w:t>
      </w:r>
      <w:r>
        <w:rPr>
          <w:rFonts w:ascii="Times New Roman" w:hAnsi="Times New Roman" w:cs="Times New Roman"/>
          <w:lang w:val="en-US" w:eastAsia="en-US"/>
        </w:rPr>
        <w:t xml:space="preserve"> оборудуются приточной вентиляцией с механическим побуждением из расчета обеспечения санитарной нормы воздуха на человека (60 м</w:t>
      </w:r>
      <w:r>
        <w:rPr>
          <w:rFonts w:ascii="Times New Roman" w:hAnsi="Times New Roman" w:cs="Times New Roman"/>
          <w:vertAlign w:val="superscript"/>
          <w:lang w:val="en-US" w:eastAsia="en-US"/>
        </w:rPr>
        <w:t>3</w:t>
      </w:r>
      <w:r>
        <w:rPr>
          <w:rFonts w:ascii="Times New Roman" w:hAnsi="Times New Roman" w:cs="Times New Roman"/>
          <w:lang w:val="en-US" w:eastAsia="en-US"/>
        </w:rPr>
        <w:t>/чел. в час) с вытяжкой через коридор (через неплотности дверных проемов).</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lastRenderedPageBreak/>
        <w:t xml:space="preserve">(в ред. </w:t>
      </w:r>
      <w:hyperlink r:id="rId2699" w:history="1">
        <w:r>
          <w:rPr>
            <w:rFonts w:ascii="Times New Roman" w:hAnsi="Times New Roman" w:cs="Times New Roman"/>
            <w:color w:val="0000FF"/>
            <w:lang w:val="en-US" w:eastAsia="en-US"/>
          </w:rPr>
          <w:t>Изменения</w:t>
        </w:r>
      </w:hyperlink>
      <w:hyperlink r:id="rId2700" w:history="1">
        <w:r>
          <w:rPr>
            <w:rFonts w:ascii="Times New Roman" w:hAnsi="Times New Roman" w:cs="Times New Roman"/>
            <w:color w:val="0000FF"/>
            <w:lang w:val="en-US" w:eastAsia="en-US"/>
          </w:rPr>
          <w:t xml:space="preserve"> </w:t>
        </w:r>
      </w:hyperlink>
      <w:hyperlink r:id="rId2701" w:history="1">
        <w:r>
          <w:rPr>
            <w:rFonts w:ascii="Times New Roman" w:hAnsi="Times New Roman" w:cs="Times New Roman"/>
            <w:color w:val="0000FF"/>
            <w:lang w:val="en-US" w:eastAsia="en-US"/>
          </w:rPr>
          <w:t>N</w:t>
        </w:r>
      </w:hyperlink>
      <w:hyperlink r:id="rId2702"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утв. Приказом Минстроя России от 25.09.2018 N 623/пр)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Для помещений большей площади должна предусматриваться приточно-вытяжная вентиляция с механическим побуждением. Кратность воздухообмена определяется расчетом (на ассимиляцию теплопоступлений).</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7.2.3.25 Воздух следует подавать, как правило, в верхнюю зону помещения. В помещения класса А воздух следует подавать через ламинарный воздухораспределитель, в помещения класса чистоты А1 и содержания СПФ-животных вивариев - через потолочные воздухораспределители.</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2703" w:history="1">
        <w:r>
          <w:rPr>
            <w:rFonts w:ascii="Times New Roman" w:hAnsi="Times New Roman" w:cs="Times New Roman"/>
            <w:color w:val="0000FF"/>
            <w:lang w:val="en-US" w:eastAsia="en-US"/>
          </w:rPr>
          <w:t>Изменения</w:t>
        </w:r>
      </w:hyperlink>
      <w:hyperlink r:id="rId2704" w:history="1">
        <w:r>
          <w:rPr>
            <w:rFonts w:ascii="Times New Roman" w:hAnsi="Times New Roman" w:cs="Times New Roman"/>
            <w:color w:val="0000FF"/>
            <w:lang w:val="en-US" w:eastAsia="en-US"/>
          </w:rPr>
          <w:t xml:space="preserve"> </w:t>
        </w:r>
      </w:hyperlink>
      <w:hyperlink r:id="rId2705" w:history="1">
        <w:r>
          <w:rPr>
            <w:rFonts w:ascii="Times New Roman" w:hAnsi="Times New Roman" w:cs="Times New Roman"/>
            <w:color w:val="0000FF"/>
            <w:lang w:val="en-US" w:eastAsia="en-US"/>
          </w:rPr>
          <w:t>N</w:t>
        </w:r>
      </w:hyperlink>
      <w:hyperlink r:id="rId2706"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xml:space="preserve">, утв. Приказом Минстроя России от 16.12.2016 N 977/пр, </w:t>
      </w:r>
      <w:hyperlink r:id="rId2707" w:history="1">
        <w:r>
          <w:rPr>
            <w:rFonts w:ascii="Times New Roman" w:hAnsi="Times New Roman" w:cs="Times New Roman"/>
            <w:color w:val="0000FF"/>
            <w:lang w:val="en-US" w:eastAsia="en-US"/>
          </w:rPr>
          <w:t>Изменения</w:t>
        </w:r>
      </w:hyperlink>
      <w:hyperlink r:id="rId2708" w:history="1">
        <w:r>
          <w:rPr>
            <w:rFonts w:ascii="Times New Roman" w:hAnsi="Times New Roman" w:cs="Times New Roman"/>
            <w:color w:val="0000FF"/>
            <w:lang w:val="en-US" w:eastAsia="en-US"/>
          </w:rPr>
          <w:t xml:space="preserve"> </w:t>
        </w:r>
      </w:hyperlink>
      <w:hyperlink r:id="rId2709" w:history="1">
        <w:r>
          <w:rPr>
            <w:rFonts w:ascii="Times New Roman" w:hAnsi="Times New Roman" w:cs="Times New Roman"/>
            <w:color w:val="0000FF"/>
            <w:lang w:val="en-US" w:eastAsia="en-US"/>
          </w:rPr>
          <w:t>N</w:t>
        </w:r>
      </w:hyperlink>
      <w:hyperlink r:id="rId2710"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xml:space="preserve">, утв. Приказом Минстроя России от 25.09.2018 N 623/пр, </w:t>
      </w:r>
      <w:hyperlink r:id="rId2711" w:history="1">
        <w:r>
          <w:rPr>
            <w:rFonts w:ascii="Times New Roman" w:hAnsi="Times New Roman" w:cs="Times New Roman"/>
            <w:color w:val="0000FF"/>
            <w:lang w:val="en-US" w:eastAsia="en-US"/>
          </w:rPr>
          <w:t>Изменения</w:t>
        </w:r>
      </w:hyperlink>
      <w:hyperlink r:id="rId2712" w:history="1">
        <w:r>
          <w:rPr>
            <w:rFonts w:ascii="Times New Roman" w:hAnsi="Times New Roman" w:cs="Times New Roman"/>
            <w:color w:val="0000FF"/>
            <w:lang w:val="en-US" w:eastAsia="en-US"/>
          </w:rPr>
          <w:t xml:space="preserve"> </w:t>
        </w:r>
      </w:hyperlink>
      <w:hyperlink r:id="rId2713" w:history="1">
        <w:r>
          <w:rPr>
            <w:rFonts w:ascii="Times New Roman" w:hAnsi="Times New Roman" w:cs="Times New Roman"/>
            <w:color w:val="0000FF"/>
            <w:lang w:val="en-US" w:eastAsia="en-US"/>
          </w:rPr>
          <w:t>N</w:t>
        </w:r>
      </w:hyperlink>
      <w:hyperlink r:id="rId2714"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Удаление воздуха предусматривается:</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из операционных, малых операционных, наркозных, реанимационных залов, родовых из двух зон: 40% - из верхней зоны (на 10 см от потолка до верха решетки) и 60% - из нижней зоны (60 см от пола до низа решетки);</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2715" w:history="1">
        <w:r>
          <w:rPr>
            <w:rFonts w:ascii="Times New Roman" w:hAnsi="Times New Roman" w:cs="Times New Roman"/>
            <w:color w:val="0000FF"/>
            <w:lang w:val="en-US" w:eastAsia="en-US"/>
          </w:rPr>
          <w:t>Изменения</w:t>
        </w:r>
      </w:hyperlink>
      <w:hyperlink r:id="rId2716" w:history="1">
        <w:r>
          <w:rPr>
            <w:rFonts w:ascii="Times New Roman" w:hAnsi="Times New Roman" w:cs="Times New Roman"/>
            <w:color w:val="0000FF"/>
            <w:lang w:val="en-US" w:eastAsia="en-US"/>
          </w:rPr>
          <w:t xml:space="preserve"> </w:t>
        </w:r>
      </w:hyperlink>
      <w:hyperlink r:id="rId2717" w:history="1">
        <w:r>
          <w:rPr>
            <w:rFonts w:ascii="Times New Roman" w:hAnsi="Times New Roman" w:cs="Times New Roman"/>
            <w:color w:val="0000FF"/>
            <w:lang w:val="en-US" w:eastAsia="en-US"/>
          </w:rPr>
          <w:t>N</w:t>
        </w:r>
      </w:hyperlink>
      <w:hyperlink r:id="rId2718"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из барозалов и криохранилищ - только из нижней зоны;</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из процедурных рентгендиагностики, радионуклидной диагностики и лучевой терапии, из помещений медицинских газов - по 50% из верхней и нижней зон;</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2719" w:history="1">
        <w:r>
          <w:rPr>
            <w:rFonts w:ascii="Times New Roman" w:hAnsi="Times New Roman" w:cs="Times New Roman"/>
            <w:color w:val="0000FF"/>
            <w:lang w:val="en-US" w:eastAsia="en-US"/>
          </w:rPr>
          <w:t>Изменения</w:t>
        </w:r>
      </w:hyperlink>
      <w:hyperlink r:id="rId2720" w:history="1">
        <w:r>
          <w:rPr>
            <w:rFonts w:ascii="Times New Roman" w:hAnsi="Times New Roman" w:cs="Times New Roman"/>
            <w:color w:val="0000FF"/>
            <w:lang w:val="en-US" w:eastAsia="en-US"/>
          </w:rPr>
          <w:t xml:space="preserve"> </w:t>
        </w:r>
      </w:hyperlink>
      <w:hyperlink r:id="rId2721" w:history="1">
        <w:r>
          <w:rPr>
            <w:rFonts w:ascii="Times New Roman" w:hAnsi="Times New Roman" w:cs="Times New Roman"/>
            <w:color w:val="0000FF"/>
            <w:lang w:val="en-US" w:eastAsia="en-US"/>
          </w:rPr>
          <w:t>N</w:t>
        </w:r>
      </w:hyperlink>
      <w:hyperlink r:id="rId2722"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xml:space="preserve">, утв. Приказом Минстроя России от 16.12.2016 N 977/пр, </w:t>
      </w:r>
      <w:hyperlink r:id="rId2723" w:history="1">
        <w:r>
          <w:rPr>
            <w:rFonts w:ascii="Times New Roman" w:hAnsi="Times New Roman" w:cs="Times New Roman"/>
            <w:color w:val="0000FF"/>
            <w:lang w:val="en-US" w:eastAsia="en-US"/>
          </w:rPr>
          <w:t>Изменения</w:t>
        </w:r>
      </w:hyperlink>
      <w:hyperlink r:id="rId2724" w:history="1">
        <w:r>
          <w:rPr>
            <w:rFonts w:ascii="Times New Roman" w:hAnsi="Times New Roman" w:cs="Times New Roman"/>
            <w:color w:val="0000FF"/>
            <w:lang w:val="en-US" w:eastAsia="en-US"/>
          </w:rPr>
          <w:t xml:space="preserve"> </w:t>
        </w:r>
      </w:hyperlink>
      <w:hyperlink r:id="rId2725" w:history="1">
        <w:r>
          <w:rPr>
            <w:rFonts w:ascii="Times New Roman" w:hAnsi="Times New Roman" w:cs="Times New Roman"/>
            <w:color w:val="0000FF"/>
            <w:lang w:val="en-US" w:eastAsia="en-US"/>
          </w:rPr>
          <w:t>N</w:t>
        </w:r>
      </w:hyperlink>
      <w:hyperlink r:id="rId2726"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из помещений для работы с открытыми радионуклидами - 65% из верхней и 35% из нижней зоны;</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из помещений содержания лабораторных СПФ-животных - 35% - из верхней зоны и 65% - из нижней зоны.</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(абзац введен </w:t>
      </w:r>
      <w:hyperlink r:id="rId2727" w:history="1">
        <w:r>
          <w:rPr>
            <w:rFonts w:ascii="Times New Roman" w:hAnsi="Times New Roman" w:cs="Times New Roman"/>
            <w:color w:val="0000FF"/>
            <w:lang w:val="en-US" w:eastAsia="en-US"/>
          </w:rPr>
          <w:t>Изменением</w:t>
        </w:r>
      </w:hyperlink>
      <w:hyperlink r:id="rId2728" w:history="1">
        <w:r>
          <w:rPr>
            <w:rFonts w:ascii="Times New Roman" w:hAnsi="Times New Roman" w:cs="Times New Roman"/>
            <w:color w:val="0000FF"/>
            <w:lang w:val="en-US" w:eastAsia="en-US"/>
          </w:rPr>
          <w:t xml:space="preserve"> </w:t>
        </w:r>
      </w:hyperlink>
      <w:hyperlink r:id="rId2729" w:history="1">
        <w:r>
          <w:rPr>
            <w:rFonts w:ascii="Times New Roman" w:hAnsi="Times New Roman" w:cs="Times New Roman"/>
            <w:color w:val="0000FF"/>
            <w:lang w:val="en-US" w:eastAsia="en-US"/>
          </w:rPr>
          <w:t>N</w:t>
        </w:r>
      </w:hyperlink>
      <w:hyperlink r:id="rId2730"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Удаление воздуха из остальных помещений следует предусматривать из верхней зоны.</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Вытяжные решетки в помещениях классов чистоты А и А1 должны быть выполнены из коррозионно-стойких металлов (нержавеющая сталь, алюминий) со встроенными фильтрами класса G4.</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2731" w:history="1">
        <w:r>
          <w:rPr>
            <w:rFonts w:ascii="Times New Roman" w:hAnsi="Times New Roman" w:cs="Times New Roman"/>
            <w:color w:val="0000FF"/>
            <w:lang w:val="en-US" w:eastAsia="en-US"/>
          </w:rPr>
          <w:t>Изменения</w:t>
        </w:r>
      </w:hyperlink>
      <w:hyperlink r:id="rId2732" w:history="1">
        <w:r>
          <w:rPr>
            <w:rFonts w:ascii="Times New Roman" w:hAnsi="Times New Roman" w:cs="Times New Roman"/>
            <w:color w:val="0000FF"/>
            <w:lang w:val="en-US" w:eastAsia="en-US"/>
          </w:rPr>
          <w:t xml:space="preserve"> </w:t>
        </w:r>
      </w:hyperlink>
      <w:hyperlink r:id="rId2733" w:history="1">
        <w:r>
          <w:rPr>
            <w:rFonts w:ascii="Times New Roman" w:hAnsi="Times New Roman" w:cs="Times New Roman"/>
            <w:color w:val="0000FF"/>
            <w:lang w:val="en-US" w:eastAsia="en-US"/>
          </w:rPr>
          <w:t>N</w:t>
        </w:r>
      </w:hyperlink>
      <w:hyperlink r:id="rId2734"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7.2.3.26 При работе с жидким азотом и другими тяжелыми газами, аэрозолями, вытяжку следует организовывать только из нижней зоны. Помещения для хранения биоматериалов в жидком азоте должны оборудоваться самостоятельной системой вытяжной вентиляции и аварийной вентиляцией, включающейся автоматически по сигналу газоанализатора.</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Допускается не предусматривать специальную приточную систему для возмещения воздуха, удаляемого аварийной вентиляцией.</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(абзац введен </w:t>
      </w:r>
      <w:hyperlink r:id="rId2735" w:history="1">
        <w:r>
          <w:rPr>
            <w:rFonts w:ascii="Times New Roman" w:hAnsi="Times New Roman" w:cs="Times New Roman"/>
            <w:color w:val="0000FF"/>
            <w:lang w:val="en-US" w:eastAsia="en-US"/>
          </w:rPr>
          <w:t>Изменением</w:t>
        </w:r>
      </w:hyperlink>
      <w:hyperlink r:id="rId2736" w:history="1">
        <w:r>
          <w:rPr>
            <w:rFonts w:ascii="Times New Roman" w:hAnsi="Times New Roman" w:cs="Times New Roman"/>
            <w:color w:val="0000FF"/>
            <w:lang w:val="en-US" w:eastAsia="en-US"/>
          </w:rPr>
          <w:t xml:space="preserve"> </w:t>
        </w:r>
      </w:hyperlink>
      <w:hyperlink r:id="rId2737" w:history="1">
        <w:r>
          <w:rPr>
            <w:rFonts w:ascii="Times New Roman" w:hAnsi="Times New Roman" w:cs="Times New Roman"/>
            <w:color w:val="0000FF"/>
            <w:lang w:val="en-US" w:eastAsia="en-US"/>
          </w:rPr>
          <w:t>N</w:t>
        </w:r>
      </w:hyperlink>
      <w:hyperlink r:id="rId2738"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утв. Приказом Минстроя России от 25.09.2018 N 623/пр)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7.2.3.27 В операционных блоках движение воздуха должно быть организовано из операционных в смежные помещения (предоперационные, наркозные и др.), а из этих помещений </w:t>
      </w:r>
      <w:r>
        <w:rPr>
          <w:rFonts w:ascii="Times New Roman" w:hAnsi="Times New Roman" w:cs="Times New Roman"/>
          <w:lang w:val="en-US" w:eastAsia="en-US"/>
        </w:rPr>
        <w:lastRenderedPageBreak/>
        <w:t>- в коридор. В коридорах операционных блоков необходимо устройство приточно-вытяжной вентиляции.</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7.2.3.28 Вытяжные вентиляторы, удаляющие воздух из помещений операционных, наркозных, реанимационных, помещений хранения легковоспламеняющихся жидкостей, аккумуляторных, следует применять из металлов, исключающих искрообразование.</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7.2.3.29 Для исключения перетока воздуха в соседние помещения при отключении вентиляторов запорные устройства (в том числе обратные клапаны) должны устанавливаться на вытяжных вентиляционных системах, обслуживающих секционные, лаборатории патолого-анатомических отделений и отделений судебно-медицинской экспертизы, а также другие помещения с некруглосуточным режимом работы.</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7.2.3.30 Приточно-вытяжная вентиляция боксов и боксированных палат инфекционных отделений должна быть спроектирована таким образом, чтобы создать максимально изолированный воздушный режим палат относительно коридора отделения (с преобладанием вытяжки над притоком).</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2739" w:history="1">
        <w:r>
          <w:rPr>
            <w:rFonts w:ascii="Times New Roman" w:hAnsi="Times New Roman" w:cs="Times New Roman"/>
            <w:color w:val="0000FF"/>
            <w:lang w:val="en-US" w:eastAsia="en-US"/>
          </w:rPr>
          <w:t>Изменения</w:t>
        </w:r>
      </w:hyperlink>
      <w:hyperlink r:id="rId2740" w:history="1">
        <w:r>
          <w:rPr>
            <w:rFonts w:ascii="Times New Roman" w:hAnsi="Times New Roman" w:cs="Times New Roman"/>
            <w:color w:val="0000FF"/>
            <w:lang w:val="en-US" w:eastAsia="en-US"/>
          </w:rPr>
          <w:t xml:space="preserve"> </w:t>
        </w:r>
      </w:hyperlink>
      <w:hyperlink r:id="rId2741" w:history="1">
        <w:r>
          <w:rPr>
            <w:rFonts w:ascii="Times New Roman" w:hAnsi="Times New Roman" w:cs="Times New Roman"/>
            <w:color w:val="0000FF"/>
            <w:lang w:val="en-US" w:eastAsia="en-US"/>
          </w:rPr>
          <w:t>N</w:t>
        </w:r>
      </w:hyperlink>
      <w:hyperlink r:id="rId2742"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В инфекционных, в том числе туберкулезных отделениях, вытяжная вентиляция каждого бокса должна устраиваться, как правило, посредством самостоятельных каналов. За пределами обслуживаемого бокса воздуховоды выполняются плотными (класс B) по </w:t>
      </w:r>
      <w:hyperlink r:id="rId2743" w:history="1">
        <w:r>
          <w:rPr>
            <w:rFonts w:ascii="Times New Roman" w:hAnsi="Times New Roman" w:cs="Times New Roman"/>
            <w:color w:val="0000FF"/>
            <w:lang w:val="en-US" w:eastAsia="en-US"/>
          </w:rPr>
          <w:t>ГОСТ</w:t>
        </w:r>
      </w:hyperlink>
      <w:hyperlink r:id="rId2744" w:history="1">
        <w:r>
          <w:rPr>
            <w:rFonts w:ascii="Times New Roman" w:hAnsi="Times New Roman" w:cs="Times New Roman"/>
            <w:color w:val="0000FF"/>
            <w:lang w:val="en-US" w:eastAsia="en-US"/>
          </w:rPr>
          <w:t xml:space="preserve"> </w:t>
        </w:r>
      </w:hyperlink>
      <w:hyperlink r:id="rId2745" w:history="1">
        <w:r>
          <w:rPr>
            <w:rFonts w:ascii="Times New Roman" w:hAnsi="Times New Roman" w:cs="Times New Roman"/>
            <w:color w:val="0000FF"/>
            <w:lang w:val="en-US" w:eastAsia="en-US"/>
          </w:rPr>
          <w:t>Р</w:t>
        </w:r>
      </w:hyperlink>
      <w:hyperlink r:id="rId2746" w:history="1">
        <w:r>
          <w:rPr>
            <w:rFonts w:ascii="Times New Roman" w:hAnsi="Times New Roman" w:cs="Times New Roman"/>
            <w:color w:val="0000FF"/>
            <w:lang w:val="en-US" w:eastAsia="en-US"/>
          </w:rPr>
          <w:t xml:space="preserve"> </w:t>
        </w:r>
      </w:hyperlink>
      <w:hyperlink r:id="rId2747" w:history="1">
        <w:r>
          <w:rPr>
            <w:rFonts w:ascii="Times New Roman" w:hAnsi="Times New Roman" w:cs="Times New Roman"/>
            <w:color w:val="0000FF"/>
            <w:lang w:val="en-US" w:eastAsia="en-US"/>
          </w:rPr>
          <w:t>ЕН</w:t>
        </w:r>
      </w:hyperlink>
      <w:hyperlink r:id="rId2748" w:history="1">
        <w:r>
          <w:rPr>
            <w:rFonts w:ascii="Times New Roman" w:hAnsi="Times New Roman" w:cs="Times New Roman"/>
            <w:color w:val="0000FF"/>
            <w:lang w:val="en-US" w:eastAsia="en-US"/>
          </w:rPr>
          <w:t xml:space="preserve"> 13779</w:t>
        </w:r>
      </w:hyperlink>
      <w:r>
        <w:rPr>
          <w:rFonts w:ascii="Times New Roman" w:hAnsi="Times New Roman" w:cs="Times New Roman"/>
          <w:lang w:val="en-US" w:eastAsia="en-US"/>
        </w:rPr>
        <w:t>.</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2749" w:history="1">
        <w:r>
          <w:rPr>
            <w:rFonts w:ascii="Times New Roman" w:hAnsi="Times New Roman" w:cs="Times New Roman"/>
            <w:color w:val="0000FF"/>
            <w:lang w:val="en-US" w:eastAsia="en-US"/>
          </w:rPr>
          <w:t>Изменения</w:t>
        </w:r>
      </w:hyperlink>
      <w:hyperlink r:id="rId2750" w:history="1">
        <w:r>
          <w:rPr>
            <w:rFonts w:ascii="Times New Roman" w:hAnsi="Times New Roman" w:cs="Times New Roman"/>
            <w:color w:val="0000FF"/>
            <w:lang w:val="en-US" w:eastAsia="en-US"/>
          </w:rPr>
          <w:t xml:space="preserve"> </w:t>
        </w:r>
      </w:hyperlink>
      <w:hyperlink r:id="rId2751" w:history="1">
        <w:r>
          <w:rPr>
            <w:rFonts w:ascii="Times New Roman" w:hAnsi="Times New Roman" w:cs="Times New Roman"/>
            <w:color w:val="0000FF"/>
            <w:lang w:val="en-US" w:eastAsia="en-US"/>
          </w:rPr>
          <w:t>N</w:t>
        </w:r>
      </w:hyperlink>
      <w:hyperlink r:id="rId2752"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Объединение воздуховодов из разных боксов (полубоксов) осуществляется в вытяжной камере.</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Перед вентилятором на сборном вытяжном воздуховоде следует устанавливать фильтр высокой эффективности (класса H13). Вентиляционные установки оборудуются резервным вентилятором, автоматически включающимся при выходе из строя основного.</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2753" w:history="1">
        <w:r>
          <w:rPr>
            <w:rFonts w:ascii="Times New Roman" w:hAnsi="Times New Roman" w:cs="Times New Roman"/>
            <w:color w:val="0000FF"/>
            <w:lang w:val="en-US" w:eastAsia="en-US"/>
          </w:rPr>
          <w:t>Изменения</w:t>
        </w:r>
      </w:hyperlink>
      <w:hyperlink r:id="rId2754" w:history="1">
        <w:r>
          <w:rPr>
            <w:rFonts w:ascii="Times New Roman" w:hAnsi="Times New Roman" w:cs="Times New Roman"/>
            <w:color w:val="0000FF"/>
            <w:lang w:val="en-US" w:eastAsia="en-US"/>
          </w:rPr>
          <w:t xml:space="preserve"> </w:t>
        </w:r>
      </w:hyperlink>
      <w:hyperlink r:id="rId2755" w:history="1">
        <w:r>
          <w:rPr>
            <w:rFonts w:ascii="Times New Roman" w:hAnsi="Times New Roman" w:cs="Times New Roman"/>
            <w:color w:val="0000FF"/>
            <w:lang w:val="en-US" w:eastAsia="en-US"/>
          </w:rPr>
          <w:t>N</w:t>
        </w:r>
      </w:hyperlink>
      <w:hyperlink r:id="rId2756"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Допускается объединение в вытяжную систему нескольких боксов в пределах коридора обслуживаемого этажа при установке фильтров или других обеззараживающих устройств непосредственно на выходе из боксов (полубоксов).</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2757" w:history="1">
        <w:r>
          <w:rPr>
            <w:rFonts w:ascii="Times New Roman" w:hAnsi="Times New Roman" w:cs="Times New Roman"/>
            <w:color w:val="0000FF"/>
            <w:lang w:val="en-US" w:eastAsia="en-US"/>
          </w:rPr>
          <w:t>Изменения</w:t>
        </w:r>
      </w:hyperlink>
      <w:hyperlink r:id="rId2758" w:history="1">
        <w:r>
          <w:rPr>
            <w:rFonts w:ascii="Times New Roman" w:hAnsi="Times New Roman" w:cs="Times New Roman"/>
            <w:color w:val="0000FF"/>
            <w:lang w:val="en-US" w:eastAsia="en-US"/>
          </w:rPr>
          <w:t xml:space="preserve"> </w:t>
        </w:r>
      </w:hyperlink>
      <w:hyperlink r:id="rId2759" w:history="1">
        <w:r>
          <w:rPr>
            <w:rFonts w:ascii="Times New Roman" w:hAnsi="Times New Roman" w:cs="Times New Roman"/>
            <w:color w:val="0000FF"/>
            <w:lang w:val="en-US" w:eastAsia="en-US"/>
          </w:rPr>
          <w:t>N</w:t>
        </w:r>
      </w:hyperlink>
      <w:hyperlink r:id="rId2760"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7.2.3.31 Оборудование приточно-вытяжной вентиляции, устройства для подачи и удаления воздуха, воздухозаборные шахты и каналы должны быть доступными для осмотра, очистки и дезинфекции.</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7.2.3.32 Забор наружного воздуха для систем вентиляции и кондиционирования должен производиться из чистой зоны на высоте не менее 2 м от поверхности земли до низа воздухозаборной решетки. Наружный воздух, подаваемый приточными установками, подлежит очистке фильтрами грубой и тонкой очистки.</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7.2.3.33 Выброс отработанного воздуха следует предусматривать по </w:t>
      </w:r>
      <w:hyperlink r:id="rId2761" w:history="1">
        <w:r>
          <w:rPr>
            <w:rFonts w:ascii="Times New Roman" w:hAnsi="Times New Roman" w:cs="Times New Roman"/>
            <w:color w:val="0000FF"/>
            <w:lang w:val="en-US" w:eastAsia="en-US"/>
          </w:rPr>
          <w:t>ГОСТ</w:t>
        </w:r>
      </w:hyperlink>
      <w:hyperlink r:id="rId2762" w:history="1">
        <w:r>
          <w:rPr>
            <w:rFonts w:ascii="Times New Roman" w:hAnsi="Times New Roman" w:cs="Times New Roman"/>
            <w:color w:val="0000FF"/>
            <w:lang w:val="en-US" w:eastAsia="en-US"/>
          </w:rPr>
          <w:t xml:space="preserve"> </w:t>
        </w:r>
      </w:hyperlink>
      <w:hyperlink r:id="rId2763" w:history="1">
        <w:r>
          <w:rPr>
            <w:rFonts w:ascii="Times New Roman" w:hAnsi="Times New Roman" w:cs="Times New Roman"/>
            <w:color w:val="0000FF"/>
            <w:lang w:val="en-US" w:eastAsia="en-US"/>
          </w:rPr>
          <w:t>Р</w:t>
        </w:r>
      </w:hyperlink>
      <w:hyperlink r:id="rId2764" w:history="1">
        <w:r>
          <w:rPr>
            <w:rFonts w:ascii="Times New Roman" w:hAnsi="Times New Roman" w:cs="Times New Roman"/>
            <w:color w:val="0000FF"/>
            <w:lang w:val="en-US" w:eastAsia="en-US"/>
          </w:rPr>
          <w:t xml:space="preserve"> </w:t>
        </w:r>
      </w:hyperlink>
      <w:hyperlink r:id="rId2765" w:history="1">
        <w:r>
          <w:rPr>
            <w:rFonts w:ascii="Times New Roman" w:hAnsi="Times New Roman" w:cs="Times New Roman"/>
            <w:color w:val="0000FF"/>
            <w:lang w:val="en-US" w:eastAsia="en-US"/>
          </w:rPr>
          <w:t>ЕН</w:t>
        </w:r>
      </w:hyperlink>
      <w:hyperlink r:id="rId2766" w:history="1">
        <w:r>
          <w:rPr>
            <w:rFonts w:ascii="Times New Roman" w:hAnsi="Times New Roman" w:cs="Times New Roman"/>
            <w:color w:val="0000FF"/>
            <w:lang w:val="en-US" w:eastAsia="en-US"/>
          </w:rPr>
          <w:t xml:space="preserve"> 13779</w:t>
        </w:r>
      </w:hyperlink>
      <w:r>
        <w:rPr>
          <w:rFonts w:ascii="Times New Roman" w:hAnsi="Times New Roman" w:cs="Times New Roman"/>
          <w:lang w:val="en-US" w:eastAsia="en-US"/>
        </w:rPr>
        <w:t>.</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2767" w:history="1">
        <w:r>
          <w:rPr>
            <w:rFonts w:ascii="Times New Roman" w:hAnsi="Times New Roman" w:cs="Times New Roman"/>
            <w:color w:val="0000FF"/>
            <w:lang w:val="en-US" w:eastAsia="en-US"/>
          </w:rPr>
          <w:t>Изменения</w:t>
        </w:r>
      </w:hyperlink>
      <w:hyperlink r:id="rId2768" w:history="1">
        <w:r>
          <w:rPr>
            <w:rFonts w:ascii="Times New Roman" w:hAnsi="Times New Roman" w:cs="Times New Roman"/>
            <w:color w:val="0000FF"/>
            <w:lang w:val="en-US" w:eastAsia="en-US"/>
          </w:rPr>
          <w:t xml:space="preserve"> </w:t>
        </w:r>
      </w:hyperlink>
      <w:hyperlink r:id="rId2769" w:history="1">
        <w:r>
          <w:rPr>
            <w:rFonts w:ascii="Times New Roman" w:hAnsi="Times New Roman" w:cs="Times New Roman"/>
            <w:color w:val="0000FF"/>
            <w:lang w:val="en-US" w:eastAsia="en-US"/>
          </w:rPr>
          <w:t>N</w:t>
        </w:r>
      </w:hyperlink>
      <w:hyperlink r:id="rId2770"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7.2.3.34 В одно- и двухкоечных палатах вытяжку рекомендуется устраивать только через санузел. В трех- и четырехкоечных палатах вытяжку рекомендуется предусматривать по 50% из палаты и через санузел.</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lastRenderedPageBreak/>
        <w:t xml:space="preserve">Абзац исключен с 02.09.2021. - </w:t>
      </w:r>
      <w:hyperlink r:id="rId2771" w:history="1">
        <w:r>
          <w:rPr>
            <w:rFonts w:ascii="Times New Roman" w:hAnsi="Times New Roman" w:cs="Times New Roman"/>
            <w:color w:val="0000FF"/>
            <w:lang w:val="en-US" w:eastAsia="en-US"/>
          </w:rPr>
          <w:t>Изменение</w:t>
        </w:r>
      </w:hyperlink>
      <w:hyperlink r:id="rId2772" w:history="1">
        <w:r>
          <w:rPr>
            <w:rFonts w:ascii="Times New Roman" w:hAnsi="Times New Roman" w:cs="Times New Roman"/>
            <w:color w:val="0000FF"/>
            <w:lang w:val="en-US" w:eastAsia="en-US"/>
          </w:rPr>
          <w:t xml:space="preserve"> </w:t>
        </w:r>
      </w:hyperlink>
      <w:hyperlink r:id="rId2773" w:history="1">
        <w:r>
          <w:rPr>
            <w:rFonts w:ascii="Times New Roman" w:hAnsi="Times New Roman" w:cs="Times New Roman"/>
            <w:color w:val="0000FF"/>
            <w:lang w:val="en-US" w:eastAsia="en-US"/>
          </w:rPr>
          <w:t>N</w:t>
        </w:r>
      </w:hyperlink>
      <w:hyperlink r:id="rId2774"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7.2.3.35 Для поддержания оптимальной (комфортной) температуры воздуха в помещениях, не оснащенных центральными кондиционерами, по заданию на проектирование могут быть применены вентиляторные или эжекционные кондиционеры-доводчики при условии обеспечения невыпадения конденсата на поверхностях воздухоохладителей.</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В ожидальных, комнатах персонала, административных и вспомогательных помещениях допускается применение кондиционеров раздельного типа (сплит-систем), при условии проведения очистки и дезинфекции фильтров и камеры теплообменника в соответствии с рекомендациями изготовителя, но не реже одного раза в три месяца.</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(п. 7.2.3.35 в ред. </w:t>
      </w:r>
      <w:hyperlink r:id="rId2775" w:history="1">
        <w:r>
          <w:rPr>
            <w:rFonts w:ascii="Times New Roman" w:hAnsi="Times New Roman" w:cs="Times New Roman"/>
            <w:color w:val="0000FF"/>
            <w:lang w:val="en-US" w:eastAsia="en-US"/>
          </w:rPr>
          <w:t>Изменения</w:t>
        </w:r>
      </w:hyperlink>
      <w:hyperlink r:id="rId2776" w:history="1">
        <w:r>
          <w:rPr>
            <w:rFonts w:ascii="Times New Roman" w:hAnsi="Times New Roman" w:cs="Times New Roman"/>
            <w:color w:val="0000FF"/>
            <w:lang w:val="en-US" w:eastAsia="en-US"/>
          </w:rPr>
          <w:t xml:space="preserve"> </w:t>
        </w:r>
      </w:hyperlink>
      <w:hyperlink r:id="rId2777" w:history="1">
        <w:r>
          <w:rPr>
            <w:rFonts w:ascii="Times New Roman" w:hAnsi="Times New Roman" w:cs="Times New Roman"/>
            <w:color w:val="0000FF"/>
            <w:lang w:val="en-US" w:eastAsia="en-US"/>
          </w:rPr>
          <w:t>N</w:t>
        </w:r>
      </w:hyperlink>
      <w:hyperlink r:id="rId2778"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7.2.3.36 Для систем приточной вентиляции и кондиционирования следует применять воздуховоды с внутренней несорбирующей поверхностью, исключающей вынос в помещения частиц материала воздуховодов или защитных покрытий.</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7.2.3.37 Фильтры высокой эффективности (H11 - H14) следует устанавливать, как правило, непосредственно в обслуживаемом помещении.</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2779" w:history="1">
        <w:r>
          <w:rPr>
            <w:rFonts w:ascii="Times New Roman" w:hAnsi="Times New Roman" w:cs="Times New Roman"/>
            <w:color w:val="0000FF"/>
            <w:lang w:val="en-US" w:eastAsia="en-US"/>
          </w:rPr>
          <w:t>Изменения</w:t>
        </w:r>
      </w:hyperlink>
      <w:hyperlink r:id="rId2780" w:history="1">
        <w:r>
          <w:rPr>
            <w:rFonts w:ascii="Times New Roman" w:hAnsi="Times New Roman" w:cs="Times New Roman"/>
            <w:color w:val="0000FF"/>
            <w:lang w:val="en-US" w:eastAsia="en-US"/>
          </w:rPr>
          <w:t xml:space="preserve"> </w:t>
        </w:r>
      </w:hyperlink>
      <w:hyperlink r:id="rId2781" w:history="1">
        <w:r>
          <w:rPr>
            <w:rFonts w:ascii="Times New Roman" w:hAnsi="Times New Roman" w:cs="Times New Roman"/>
            <w:color w:val="0000FF"/>
            <w:lang w:val="en-US" w:eastAsia="en-US"/>
          </w:rPr>
          <w:t>N</w:t>
        </w:r>
      </w:hyperlink>
      <w:hyperlink r:id="rId2782"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В случае невозможности их размещения в помещении, воздуховоды вентиляционных систем после фильтров сверхвысокой эффективности предусматриваются из нержавеющей стали или других материалов с гладкой, коррозионно-стойкой, не пылящей поверхностью.</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7.2.3.38 Прокладка воздуховодов, трубопроводов и арматуры во всех помещениях, как правило, предусматривается скрытая. Открытая прокладка воздуховодов вентиляционных систем допускается в помещениях лабораторий, кладовых и других вспомогательных помещений.</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7.2.3.39 Продухи чердачных и подвальных помещений должны быть защищены от проникания грызунов, птиц и насекомых.</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7.2.3.40 При определении температурного режима отделений, изолированных от других отделений шлюзами, температуру воздуха во всех помещениях с общим коридором следует принимать равной температуре наиболее чистого из них.</w:t>
      </w:r>
    </w:p>
    <w:p w:rsidR="00A77B3E" w:rsidRDefault="007F0443">
      <w:pPr>
        <w:widowControl w:val="0"/>
        <w:spacing w:before="240"/>
        <w:ind w:firstLine="540"/>
        <w:jc w:val="both"/>
        <w:rPr>
          <w:rFonts w:ascii="Arial" w:hAnsi="Arial" w:cs="Arial"/>
          <w:b/>
          <w:bCs/>
          <w:lang w:val="en-US"/>
        </w:rPr>
      </w:pPr>
      <w:r>
        <w:rPr>
          <w:rFonts w:ascii="Arial" w:hAnsi="Arial" w:cs="Arial"/>
          <w:b/>
          <w:bCs/>
          <w:lang w:val="en-US" w:eastAsia="en-US"/>
        </w:rPr>
        <w:t>7.2.4 Холодоснабжение</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7.2.4.1 Холодоснабжение в медицинских организациях предназначено для обеспечения холодом центральных кондиционеров и индивидуальных кондиционеров-доводчиков (вентиляторных и эжекционных).</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2783" w:history="1">
        <w:r>
          <w:rPr>
            <w:rFonts w:ascii="Times New Roman" w:hAnsi="Times New Roman" w:cs="Times New Roman"/>
            <w:color w:val="0000FF"/>
            <w:lang w:val="en-US" w:eastAsia="en-US"/>
          </w:rPr>
          <w:t>Изменения</w:t>
        </w:r>
      </w:hyperlink>
      <w:hyperlink r:id="rId2784" w:history="1">
        <w:r>
          <w:rPr>
            <w:rFonts w:ascii="Times New Roman" w:hAnsi="Times New Roman" w:cs="Times New Roman"/>
            <w:color w:val="0000FF"/>
            <w:lang w:val="en-US" w:eastAsia="en-US"/>
          </w:rPr>
          <w:t xml:space="preserve"> </w:t>
        </w:r>
      </w:hyperlink>
      <w:hyperlink r:id="rId2785" w:history="1">
        <w:r>
          <w:rPr>
            <w:rFonts w:ascii="Times New Roman" w:hAnsi="Times New Roman" w:cs="Times New Roman"/>
            <w:color w:val="0000FF"/>
            <w:lang w:val="en-US" w:eastAsia="en-US"/>
          </w:rPr>
          <w:t>N</w:t>
        </w:r>
      </w:hyperlink>
      <w:hyperlink r:id="rId2786"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7.2.4.2 Систему холодоснабжения следует проектировать из двух и более холодильных машин, для обеспечения частичного резервирования холода. Разработка проектной документации и выбор холодильных машин производится в соответствии с </w:t>
      </w:r>
      <w:hyperlink r:id="rId2787" w:history="1">
        <w:r>
          <w:rPr>
            <w:rFonts w:ascii="Times New Roman" w:hAnsi="Times New Roman" w:cs="Times New Roman"/>
            <w:color w:val="0000FF"/>
            <w:lang w:val="en-US" w:eastAsia="en-US"/>
          </w:rPr>
          <w:t>СП</w:t>
        </w:r>
      </w:hyperlink>
      <w:hyperlink r:id="rId2788" w:history="1">
        <w:r>
          <w:rPr>
            <w:rFonts w:ascii="Times New Roman" w:hAnsi="Times New Roman" w:cs="Times New Roman"/>
            <w:color w:val="0000FF"/>
            <w:lang w:val="en-US" w:eastAsia="en-US"/>
          </w:rPr>
          <w:t xml:space="preserve"> 60.13330</w:t>
        </w:r>
      </w:hyperlink>
      <w:r>
        <w:rPr>
          <w:rFonts w:ascii="Times New Roman" w:hAnsi="Times New Roman" w:cs="Times New Roman"/>
          <w:lang w:val="en-US" w:eastAsia="en-US"/>
        </w:rPr>
        <w:t xml:space="preserve">, </w:t>
      </w:r>
      <w:hyperlink r:id="rId2789" w:history="1">
        <w:r>
          <w:rPr>
            <w:rFonts w:ascii="Times New Roman" w:hAnsi="Times New Roman" w:cs="Times New Roman"/>
            <w:color w:val="0000FF"/>
            <w:lang w:val="en-US" w:eastAsia="en-US"/>
          </w:rPr>
          <w:t>правила</w:t>
        </w:r>
      </w:hyperlink>
      <w:r>
        <w:rPr>
          <w:rFonts w:ascii="Times New Roman" w:hAnsi="Times New Roman" w:cs="Times New Roman"/>
          <w:lang w:val="en-US" w:eastAsia="en-US"/>
        </w:rPr>
        <w:t xml:space="preserve"> их устройства и безопасной эксплуатации приведены в </w:t>
      </w:r>
      <w:hyperlink r:id="rId2790" w:history="1">
        <w:r>
          <w:rPr>
            <w:rFonts w:ascii="Times New Roman" w:hAnsi="Times New Roman" w:cs="Times New Roman"/>
            <w:color w:val="0000FF"/>
            <w:lang w:val="en-US" w:eastAsia="en-US"/>
          </w:rPr>
          <w:t>[38]</w:t>
        </w:r>
      </w:hyperlink>
      <w:r>
        <w:rPr>
          <w:rFonts w:ascii="Times New Roman" w:hAnsi="Times New Roman" w:cs="Times New Roman"/>
          <w:lang w:val="en-US" w:eastAsia="en-US"/>
        </w:rPr>
        <w:t>.</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2791" w:history="1">
        <w:r>
          <w:rPr>
            <w:rFonts w:ascii="Times New Roman" w:hAnsi="Times New Roman" w:cs="Times New Roman"/>
            <w:color w:val="0000FF"/>
            <w:lang w:val="en-US" w:eastAsia="en-US"/>
          </w:rPr>
          <w:t>Изменения</w:t>
        </w:r>
      </w:hyperlink>
      <w:hyperlink r:id="rId2792" w:history="1">
        <w:r>
          <w:rPr>
            <w:rFonts w:ascii="Times New Roman" w:hAnsi="Times New Roman" w:cs="Times New Roman"/>
            <w:color w:val="0000FF"/>
            <w:lang w:val="en-US" w:eastAsia="en-US"/>
          </w:rPr>
          <w:t xml:space="preserve"> </w:t>
        </w:r>
      </w:hyperlink>
      <w:hyperlink r:id="rId2793" w:history="1">
        <w:r>
          <w:rPr>
            <w:rFonts w:ascii="Times New Roman" w:hAnsi="Times New Roman" w:cs="Times New Roman"/>
            <w:color w:val="0000FF"/>
            <w:lang w:val="en-US" w:eastAsia="en-US"/>
          </w:rPr>
          <w:t>N</w:t>
        </w:r>
      </w:hyperlink>
      <w:hyperlink r:id="rId2794"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7.2.4.3 При смежном расположении помещений, предназначенных для систем холодоснабжения, с помещениями с постоянным пребыванием людей следует предусматривать </w:t>
      </w:r>
      <w:r>
        <w:rPr>
          <w:rFonts w:ascii="Times New Roman" w:hAnsi="Times New Roman" w:cs="Times New Roman"/>
          <w:lang w:val="en-US" w:eastAsia="en-US"/>
        </w:rPr>
        <w:lastRenderedPageBreak/>
        <w:t>мероприятия для защиты от шума и вибрации оборудования (установка оборудования на виброизолирующие опоры, звукоизоляция стен и перекрытий и др.).</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2795" w:history="1">
        <w:r>
          <w:rPr>
            <w:rFonts w:ascii="Times New Roman" w:hAnsi="Times New Roman" w:cs="Times New Roman"/>
            <w:color w:val="0000FF"/>
            <w:lang w:val="en-US" w:eastAsia="en-US"/>
          </w:rPr>
          <w:t>Изменения</w:t>
        </w:r>
      </w:hyperlink>
      <w:hyperlink r:id="rId2796" w:history="1">
        <w:r>
          <w:rPr>
            <w:rFonts w:ascii="Times New Roman" w:hAnsi="Times New Roman" w:cs="Times New Roman"/>
            <w:color w:val="0000FF"/>
            <w:lang w:val="en-US" w:eastAsia="en-US"/>
          </w:rPr>
          <w:t xml:space="preserve"> </w:t>
        </w:r>
      </w:hyperlink>
      <w:hyperlink r:id="rId2797" w:history="1">
        <w:r>
          <w:rPr>
            <w:rFonts w:ascii="Times New Roman" w:hAnsi="Times New Roman" w:cs="Times New Roman"/>
            <w:color w:val="0000FF"/>
            <w:lang w:val="en-US" w:eastAsia="en-US"/>
          </w:rPr>
          <w:t>N</w:t>
        </w:r>
      </w:hyperlink>
      <w:hyperlink r:id="rId2798"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7.2.4.4 В системах холодоснабжения воздухоохладителей приточных установок, центральных кондиционеров, кондиционеров-доводчиков (эжекционных, вентиляторных и др.) в качестве холодоносителя следует использовать нетоксичные незамерзающие жидкости (например, пропиленгликоль), проектирование систем приведено в </w:t>
      </w:r>
      <w:hyperlink r:id="rId2799" w:history="1">
        <w:r>
          <w:rPr>
            <w:rFonts w:ascii="Times New Roman" w:hAnsi="Times New Roman" w:cs="Times New Roman"/>
            <w:color w:val="0000FF"/>
            <w:lang w:val="en-US" w:eastAsia="en-US"/>
          </w:rPr>
          <w:t>[23]</w:t>
        </w:r>
      </w:hyperlink>
      <w:r>
        <w:rPr>
          <w:rFonts w:ascii="Times New Roman" w:hAnsi="Times New Roman" w:cs="Times New Roman"/>
          <w:lang w:val="en-US" w:eastAsia="en-US"/>
        </w:rPr>
        <w:t>.</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(п. 7.2.4.4 в ред. </w:t>
      </w:r>
      <w:hyperlink r:id="rId2800" w:history="1">
        <w:r>
          <w:rPr>
            <w:rFonts w:ascii="Times New Roman" w:hAnsi="Times New Roman" w:cs="Times New Roman"/>
            <w:color w:val="0000FF"/>
            <w:lang w:val="en-US" w:eastAsia="en-US"/>
          </w:rPr>
          <w:t>Изменения</w:t>
        </w:r>
      </w:hyperlink>
      <w:hyperlink r:id="rId2801" w:history="1">
        <w:r>
          <w:rPr>
            <w:rFonts w:ascii="Times New Roman" w:hAnsi="Times New Roman" w:cs="Times New Roman"/>
            <w:color w:val="0000FF"/>
            <w:lang w:val="en-US" w:eastAsia="en-US"/>
          </w:rPr>
          <w:t xml:space="preserve"> </w:t>
        </w:r>
      </w:hyperlink>
      <w:hyperlink r:id="rId2802" w:history="1">
        <w:r>
          <w:rPr>
            <w:rFonts w:ascii="Times New Roman" w:hAnsi="Times New Roman" w:cs="Times New Roman"/>
            <w:color w:val="0000FF"/>
            <w:lang w:val="en-US" w:eastAsia="en-US"/>
          </w:rPr>
          <w:t>N</w:t>
        </w:r>
      </w:hyperlink>
      <w:hyperlink r:id="rId2803"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A77B3E">
      <w:pPr>
        <w:widowControl w:val="0"/>
        <w:ind w:firstLine="540"/>
        <w:jc w:val="both"/>
        <w:rPr>
          <w:rFonts w:ascii="Times New Roman" w:hAnsi="Times New Roman" w:cs="Times New Roman"/>
          <w:lang w:val="en-US"/>
        </w:rPr>
      </w:pPr>
    </w:p>
    <w:p w:rsidR="00A77B3E" w:rsidRDefault="007F0443">
      <w:pPr>
        <w:widowControl w:val="0"/>
        <w:ind w:firstLine="540"/>
        <w:jc w:val="both"/>
        <w:rPr>
          <w:rFonts w:ascii="Arial" w:hAnsi="Arial" w:cs="Arial"/>
          <w:b/>
          <w:bCs/>
          <w:lang w:val="en-US"/>
        </w:rPr>
      </w:pPr>
      <w:r>
        <w:rPr>
          <w:rFonts w:ascii="Arial" w:hAnsi="Arial" w:cs="Arial"/>
          <w:b/>
          <w:bCs/>
          <w:lang w:val="en-US" w:eastAsia="en-US"/>
        </w:rPr>
        <w:t>7.3 Автоматизация и диспетчеризация инженерных систем</w:t>
      </w:r>
    </w:p>
    <w:p w:rsidR="00A77B3E" w:rsidRDefault="00A77B3E">
      <w:pPr>
        <w:widowControl w:val="0"/>
        <w:ind w:firstLine="540"/>
        <w:jc w:val="both"/>
        <w:rPr>
          <w:rFonts w:ascii="Arial" w:hAnsi="Arial" w:cs="Arial"/>
          <w:b/>
          <w:bCs/>
          <w:lang w:val="en-US"/>
        </w:rPr>
      </w:pPr>
    </w:p>
    <w:p w:rsidR="00A77B3E" w:rsidRDefault="007F0443">
      <w:pPr>
        <w:widowControl w:val="0"/>
        <w:ind w:firstLine="540"/>
        <w:jc w:val="both"/>
        <w:rPr>
          <w:rFonts w:ascii="Times New Roman" w:hAnsi="Times New Roman" w:cs="Times New Roman"/>
          <w:lang w:val="en-US"/>
        </w:rPr>
      </w:pPr>
      <w:r>
        <w:rPr>
          <w:rFonts w:ascii="Times New Roman" w:hAnsi="Times New Roman" w:cs="Times New Roman"/>
          <w:lang w:val="en-US" w:eastAsia="en-US"/>
        </w:rPr>
        <w:t>7.3.1 В медицинских организациях автоматизации и диспетчеризации подлежат следующие инженерные системы:</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2804" w:history="1">
        <w:r>
          <w:rPr>
            <w:rFonts w:ascii="Times New Roman" w:hAnsi="Times New Roman" w:cs="Times New Roman"/>
            <w:color w:val="0000FF"/>
            <w:lang w:val="en-US" w:eastAsia="en-US"/>
          </w:rPr>
          <w:t>Изменения</w:t>
        </w:r>
      </w:hyperlink>
      <w:hyperlink r:id="rId2805" w:history="1">
        <w:r>
          <w:rPr>
            <w:rFonts w:ascii="Times New Roman" w:hAnsi="Times New Roman" w:cs="Times New Roman"/>
            <w:color w:val="0000FF"/>
            <w:lang w:val="en-US" w:eastAsia="en-US"/>
          </w:rPr>
          <w:t xml:space="preserve"> </w:t>
        </w:r>
      </w:hyperlink>
      <w:hyperlink r:id="rId2806" w:history="1">
        <w:r>
          <w:rPr>
            <w:rFonts w:ascii="Times New Roman" w:hAnsi="Times New Roman" w:cs="Times New Roman"/>
            <w:color w:val="0000FF"/>
            <w:lang w:val="en-US" w:eastAsia="en-US"/>
          </w:rPr>
          <w:t>N</w:t>
        </w:r>
      </w:hyperlink>
      <w:hyperlink r:id="rId2807"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лечебного газоснабжения;</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отопления и теплоснабжения;</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водоснабжения и канализации;</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вентиляции и кондиционирования воздуха;</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холодоснабжения;</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электроснабжения;</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тепловых завес;</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(абзац введен </w:t>
      </w:r>
      <w:hyperlink r:id="rId2808" w:history="1">
        <w:r>
          <w:rPr>
            <w:rFonts w:ascii="Times New Roman" w:hAnsi="Times New Roman" w:cs="Times New Roman"/>
            <w:color w:val="0000FF"/>
            <w:lang w:val="en-US" w:eastAsia="en-US"/>
          </w:rPr>
          <w:t>Изменением</w:t>
        </w:r>
      </w:hyperlink>
      <w:hyperlink r:id="rId2809" w:history="1">
        <w:r>
          <w:rPr>
            <w:rFonts w:ascii="Times New Roman" w:hAnsi="Times New Roman" w:cs="Times New Roman"/>
            <w:color w:val="0000FF"/>
            <w:lang w:val="en-US" w:eastAsia="en-US"/>
          </w:rPr>
          <w:t xml:space="preserve"> </w:t>
        </w:r>
      </w:hyperlink>
      <w:hyperlink r:id="rId2810" w:history="1">
        <w:r>
          <w:rPr>
            <w:rFonts w:ascii="Times New Roman" w:hAnsi="Times New Roman" w:cs="Times New Roman"/>
            <w:color w:val="0000FF"/>
            <w:lang w:val="en-US" w:eastAsia="en-US"/>
          </w:rPr>
          <w:t>N</w:t>
        </w:r>
      </w:hyperlink>
      <w:hyperlink r:id="rId2811"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противопожарной защиты и устройств пожаротушения;</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(абзац введен </w:t>
      </w:r>
      <w:hyperlink r:id="rId2812" w:history="1">
        <w:r>
          <w:rPr>
            <w:rFonts w:ascii="Times New Roman" w:hAnsi="Times New Roman" w:cs="Times New Roman"/>
            <w:color w:val="0000FF"/>
            <w:lang w:val="en-US" w:eastAsia="en-US"/>
          </w:rPr>
          <w:t>Изменением</w:t>
        </w:r>
      </w:hyperlink>
      <w:hyperlink r:id="rId2813" w:history="1">
        <w:r>
          <w:rPr>
            <w:rFonts w:ascii="Times New Roman" w:hAnsi="Times New Roman" w:cs="Times New Roman"/>
            <w:color w:val="0000FF"/>
            <w:lang w:val="en-US" w:eastAsia="en-US"/>
          </w:rPr>
          <w:t xml:space="preserve"> </w:t>
        </w:r>
      </w:hyperlink>
      <w:hyperlink r:id="rId2814" w:history="1">
        <w:r>
          <w:rPr>
            <w:rFonts w:ascii="Times New Roman" w:hAnsi="Times New Roman" w:cs="Times New Roman"/>
            <w:color w:val="0000FF"/>
            <w:lang w:val="en-US" w:eastAsia="en-US"/>
          </w:rPr>
          <w:t>N</w:t>
        </w:r>
      </w:hyperlink>
      <w:hyperlink r:id="rId2815"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лифтового оборудования.</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(абзац введен </w:t>
      </w:r>
      <w:hyperlink r:id="rId2816" w:history="1">
        <w:r>
          <w:rPr>
            <w:rFonts w:ascii="Times New Roman" w:hAnsi="Times New Roman" w:cs="Times New Roman"/>
            <w:color w:val="0000FF"/>
            <w:lang w:val="en-US" w:eastAsia="en-US"/>
          </w:rPr>
          <w:t>Изменением</w:t>
        </w:r>
      </w:hyperlink>
      <w:hyperlink r:id="rId2817" w:history="1">
        <w:r>
          <w:rPr>
            <w:rFonts w:ascii="Times New Roman" w:hAnsi="Times New Roman" w:cs="Times New Roman"/>
            <w:color w:val="0000FF"/>
            <w:lang w:val="en-US" w:eastAsia="en-US"/>
          </w:rPr>
          <w:t xml:space="preserve"> </w:t>
        </w:r>
      </w:hyperlink>
      <w:hyperlink r:id="rId2818" w:history="1">
        <w:r>
          <w:rPr>
            <w:rFonts w:ascii="Times New Roman" w:hAnsi="Times New Roman" w:cs="Times New Roman"/>
            <w:color w:val="0000FF"/>
            <w:lang w:val="en-US" w:eastAsia="en-US"/>
          </w:rPr>
          <w:t>N</w:t>
        </w:r>
      </w:hyperlink>
      <w:hyperlink r:id="rId2819"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7.3.2 Система автоматизации должна обеспечивать программное управление инженерными системами здания, автоматическое поддержание заданных значений параметров технологических систем, защиту от аварийных ситуаций, технологическую и аварийную сигнализацию отклонения от нормального режима работы инженерно-технических систем.</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(п. 7.3.2 в ред. </w:t>
      </w:r>
      <w:hyperlink r:id="rId2820" w:history="1">
        <w:r>
          <w:rPr>
            <w:rFonts w:ascii="Times New Roman" w:hAnsi="Times New Roman" w:cs="Times New Roman"/>
            <w:color w:val="0000FF"/>
            <w:lang w:val="en-US" w:eastAsia="en-US"/>
          </w:rPr>
          <w:t>Изменения</w:t>
        </w:r>
      </w:hyperlink>
      <w:hyperlink r:id="rId2821" w:history="1">
        <w:r>
          <w:rPr>
            <w:rFonts w:ascii="Times New Roman" w:hAnsi="Times New Roman" w:cs="Times New Roman"/>
            <w:color w:val="0000FF"/>
            <w:lang w:val="en-US" w:eastAsia="en-US"/>
          </w:rPr>
          <w:t xml:space="preserve"> </w:t>
        </w:r>
      </w:hyperlink>
      <w:hyperlink r:id="rId2822" w:history="1">
        <w:r>
          <w:rPr>
            <w:rFonts w:ascii="Times New Roman" w:hAnsi="Times New Roman" w:cs="Times New Roman"/>
            <w:color w:val="0000FF"/>
            <w:lang w:val="en-US" w:eastAsia="en-US"/>
          </w:rPr>
          <w:t>N</w:t>
        </w:r>
      </w:hyperlink>
      <w:hyperlink r:id="rId2823"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7.3.3 В медицинских организациях система диспетчеризации инженерных систем (система диспетчерского управления и сбора данных) должна обеспечивать:</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сбор данных о состоянии инженерного оборудования от контроллеров щитов локальной автоматики;</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визуальное отображение процессов, происходящих с инженерным оборудованием здания;</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централизованный контроль и дистанционное управление инженерными системами зданий;</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lastRenderedPageBreak/>
        <w:t>- возможность оперативной корректировки функционирования инженерного оборудования со стороны диспетчерской службы изменением заданных параметров.</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Проектирование системы диспетчеризации следует выполнять по </w:t>
      </w:r>
      <w:hyperlink r:id="rId2824" w:history="1">
        <w:r>
          <w:rPr>
            <w:rFonts w:ascii="Times New Roman" w:hAnsi="Times New Roman" w:cs="Times New Roman"/>
            <w:color w:val="0000FF"/>
            <w:lang w:val="en-US" w:eastAsia="en-US"/>
          </w:rPr>
          <w:t>СП</w:t>
        </w:r>
      </w:hyperlink>
      <w:hyperlink r:id="rId2825" w:history="1">
        <w:r>
          <w:rPr>
            <w:rFonts w:ascii="Times New Roman" w:hAnsi="Times New Roman" w:cs="Times New Roman"/>
            <w:color w:val="0000FF"/>
            <w:lang w:val="en-US" w:eastAsia="en-US"/>
          </w:rPr>
          <w:t xml:space="preserve"> 256.1325800</w:t>
        </w:r>
      </w:hyperlink>
      <w:r>
        <w:rPr>
          <w:rFonts w:ascii="Times New Roman" w:hAnsi="Times New Roman" w:cs="Times New Roman"/>
          <w:lang w:val="en-US" w:eastAsia="en-US"/>
        </w:rPr>
        <w:t>.</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В операционных следует предусматривать установку панелей дистанционного управления и индикации параметров работы систем вентиляции, кондиционирования воздуха и системы электроснабжения.</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(п. 7.3.3 в ред. </w:t>
      </w:r>
      <w:hyperlink r:id="rId2826" w:history="1">
        <w:r>
          <w:rPr>
            <w:rFonts w:ascii="Times New Roman" w:hAnsi="Times New Roman" w:cs="Times New Roman"/>
            <w:color w:val="0000FF"/>
            <w:lang w:val="en-US" w:eastAsia="en-US"/>
          </w:rPr>
          <w:t>Изменения</w:t>
        </w:r>
      </w:hyperlink>
      <w:hyperlink r:id="rId2827" w:history="1">
        <w:r>
          <w:rPr>
            <w:rFonts w:ascii="Times New Roman" w:hAnsi="Times New Roman" w:cs="Times New Roman"/>
            <w:color w:val="0000FF"/>
            <w:lang w:val="en-US" w:eastAsia="en-US"/>
          </w:rPr>
          <w:t xml:space="preserve"> </w:t>
        </w:r>
      </w:hyperlink>
      <w:hyperlink r:id="rId2828" w:history="1">
        <w:r>
          <w:rPr>
            <w:rFonts w:ascii="Times New Roman" w:hAnsi="Times New Roman" w:cs="Times New Roman"/>
            <w:color w:val="0000FF"/>
            <w:lang w:val="en-US" w:eastAsia="en-US"/>
          </w:rPr>
          <w:t>N</w:t>
        </w:r>
      </w:hyperlink>
      <w:hyperlink r:id="rId2829"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7.3.4 Диспетчерский пункт с автоматизированным рабочим местом и монитором для контроля и управления инженерными системами следует располагать в помещении с круглосуточным пребыванием персонала.</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(п. 7.3.4 в ред. </w:t>
      </w:r>
      <w:hyperlink r:id="rId2830" w:history="1">
        <w:r>
          <w:rPr>
            <w:rFonts w:ascii="Times New Roman" w:hAnsi="Times New Roman" w:cs="Times New Roman"/>
            <w:color w:val="0000FF"/>
            <w:lang w:val="en-US" w:eastAsia="en-US"/>
          </w:rPr>
          <w:t>Изменения</w:t>
        </w:r>
      </w:hyperlink>
      <w:hyperlink r:id="rId2831" w:history="1">
        <w:r>
          <w:rPr>
            <w:rFonts w:ascii="Times New Roman" w:hAnsi="Times New Roman" w:cs="Times New Roman"/>
            <w:color w:val="0000FF"/>
            <w:lang w:val="en-US" w:eastAsia="en-US"/>
          </w:rPr>
          <w:t xml:space="preserve"> </w:t>
        </w:r>
      </w:hyperlink>
      <w:hyperlink r:id="rId2832" w:history="1">
        <w:r>
          <w:rPr>
            <w:rFonts w:ascii="Times New Roman" w:hAnsi="Times New Roman" w:cs="Times New Roman"/>
            <w:color w:val="0000FF"/>
            <w:lang w:val="en-US" w:eastAsia="en-US"/>
          </w:rPr>
          <w:t>N</w:t>
        </w:r>
      </w:hyperlink>
      <w:hyperlink r:id="rId2833"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7.3.5 При возникновении пожара по сигналу систем пожарной сигнализации, оповещения и управления эвакуацией людей необходимо предусматривать отключение приточно-вытяжной вентиляции, включение систем противодымной вентиляции и подпора воздуха, управление противопожарными клапанами в соответствии с требованиями </w:t>
      </w:r>
      <w:hyperlink r:id="rId2834" w:history="1">
        <w:r>
          <w:rPr>
            <w:rFonts w:ascii="Times New Roman" w:hAnsi="Times New Roman" w:cs="Times New Roman"/>
            <w:color w:val="0000FF"/>
            <w:lang w:val="en-US" w:eastAsia="en-US"/>
          </w:rPr>
          <w:t>СП</w:t>
        </w:r>
      </w:hyperlink>
      <w:hyperlink r:id="rId2835" w:history="1">
        <w:r>
          <w:rPr>
            <w:rFonts w:ascii="Times New Roman" w:hAnsi="Times New Roman" w:cs="Times New Roman"/>
            <w:color w:val="0000FF"/>
            <w:lang w:val="en-US" w:eastAsia="en-US"/>
          </w:rPr>
          <w:t xml:space="preserve"> 7.13130</w:t>
        </w:r>
      </w:hyperlink>
      <w:r>
        <w:rPr>
          <w:rFonts w:ascii="Times New Roman" w:hAnsi="Times New Roman" w:cs="Times New Roman"/>
          <w:lang w:val="en-US" w:eastAsia="en-US"/>
        </w:rPr>
        <w:t xml:space="preserve"> и перевод лифтов в режим "Пожарная опасность".</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(п. 7.3.5 в ред. </w:t>
      </w:r>
      <w:hyperlink r:id="rId2836" w:history="1">
        <w:r>
          <w:rPr>
            <w:rFonts w:ascii="Times New Roman" w:hAnsi="Times New Roman" w:cs="Times New Roman"/>
            <w:color w:val="0000FF"/>
            <w:lang w:val="en-US" w:eastAsia="en-US"/>
          </w:rPr>
          <w:t>Изменения</w:t>
        </w:r>
      </w:hyperlink>
      <w:hyperlink r:id="rId2837" w:history="1">
        <w:r>
          <w:rPr>
            <w:rFonts w:ascii="Times New Roman" w:hAnsi="Times New Roman" w:cs="Times New Roman"/>
            <w:color w:val="0000FF"/>
            <w:lang w:val="en-US" w:eastAsia="en-US"/>
          </w:rPr>
          <w:t xml:space="preserve"> </w:t>
        </w:r>
      </w:hyperlink>
      <w:hyperlink r:id="rId2838" w:history="1">
        <w:r>
          <w:rPr>
            <w:rFonts w:ascii="Times New Roman" w:hAnsi="Times New Roman" w:cs="Times New Roman"/>
            <w:color w:val="0000FF"/>
            <w:lang w:val="en-US" w:eastAsia="en-US"/>
          </w:rPr>
          <w:t>N</w:t>
        </w:r>
      </w:hyperlink>
      <w:hyperlink r:id="rId2839"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xml:space="preserve">, утв. Приказом Минстроя России от 16.12.2016 N 977/пр; в ред. </w:t>
      </w:r>
      <w:hyperlink r:id="rId2840" w:history="1">
        <w:r>
          <w:rPr>
            <w:rFonts w:ascii="Times New Roman" w:hAnsi="Times New Roman" w:cs="Times New Roman"/>
            <w:color w:val="0000FF"/>
            <w:lang w:val="en-US" w:eastAsia="en-US"/>
          </w:rPr>
          <w:t>Изменения</w:t>
        </w:r>
      </w:hyperlink>
      <w:hyperlink r:id="rId2841" w:history="1">
        <w:r>
          <w:rPr>
            <w:rFonts w:ascii="Times New Roman" w:hAnsi="Times New Roman" w:cs="Times New Roman"/>
            <w:color w:val="0000FF"/>
            <w:lang w:val="en-US" w:eastAsia="en-US"/>
          </w:rPr>
          <w:t xml:space="preserve"> </w:t>
        </w:r>
      </w:hyperlink>
      <w:hyperlink r:id="rId2842" w:history="1">
        <w:r>
          <w:rPr>
            <w:rFonts w:ascii="Times New Roman" w:hAnsi="Times New Roman" w:cs="Times New Roman"/>
            <w:color w:val="0000FF"/>
            <w:lang w:val="en-US" w:eastAsia="en-US"/>
          </w:rPr>
          <w:t>N</w:t>
        </w:r>
      </w:hyperlink>
      <w:hyperlink r:id="rId2843"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Для сохранения работоспособности системы защиты от замораживания отключение щитов автоматизации вентиляционных систем в этом случае не предусматривается.</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(абзац введен </w:t>
      </w:r>
      <w:hyperlink r:id="rId2844" w:history="1">
        <w:r>
          <w:rPr>
            <w:rFonts w:ascii="Times New Roman" w:hAnsi="Times New Roman" w:cs="Times New Roman"/>
            <w:color w:val="0000FF"/>
            <w:lang w:val="en-US" w:eastAsia="en-US"/>
          </w:rPr>
          <w:t>Изменением</w:t>
        </w:r>
      </w:hyperlink>
      <w:hyperlink r:id="rId2845" w:history="1">
        <w:r>
          <w:rPr>
            <w:rFonts w:ascii="Times New Roman" w:hAnsi="Times New Roman" w:cs="Times New Roman"/>
            <w:color w:val="0000FF"/>
            <w:lang w:val="en-US" w:eastAsia="en-US"/>
          </w:rPr>
          <w:t xml:space="preserve"> </w:t>
        </w:r>
      </w:hyperlink>
      <w:hyperlink r:id="rId2846" w:history="1">
        <w:r>
          <w:rPr>
            <w:rFonts w:ascii="Times New Roman" w:hAnsi="Times New Roman" w:cs="Times New Roman"/>
            <w:color w:val="0000FF"/>
            <w:lang w:val="en-US" w:eastAsia="en-US"/>
          </w:rPr>
          <w:t>N</w:t>
        </w:r>
      </w:hyperlink>
      <w:hyperlink r:id="rId2847"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7.3.5а Система диспетчеризации лифтов должна обеспечивать прямую переговорную связь между диспетчерским пунктом и основным посадочным этажом в режиме работы лифта "Перевозка пожарных подразделений".</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(п. 7.3.5а введен </w:t>
      </w:r>
      <w:hyperlink r:id="rId2848" w:history="1">
        <w:r>
          <w:rPr>
            <w:rFonts w:ascii="Times New Roman" w:hAnsi="Times New Roman" w:cs="Times New Roman"/>
            <w:color w:val="0000FF"/>
            <w:lang w:val="en-US" w:eastAsia="en-US"/>
          </w:rPr>
          <w:t>Изменением</w:t>
        </w:r>
      </w:hyperlink>
      <w:hyperlink r:id="rId2849" w:history="1">
        <w:r>
          <w:rPr>
            <w:rFonts w:ascii="Times New Roman" w:hAnsi="Times New Roman" w:cs="Times New Roman"/>
            <w:color w:val="0000FF"/>
            <w:lang w:val="en-US" w:eastAsia="en-US"/>
          </w:rPr>
          <w:t xml:space="preserve"> </w:t>
        </w:r>
      </w:hyperlink>
      <w:hyperlink r:id="rId2850" w:history="1">
        <w:r>
          <w:rPr>
            <w:rFonts w:ascii="Times New Roman" w:hAnsi="Times New Roman" w:cs="Times New Roman"/>
            <w:color w:val="0000FF"/>
            <w:lang w:val="en-US" w:eastAsia="en-US"/>
          </w:rPr>
          <w:t>N</w:t>
        </w:r>
      </w:hyperlink>
      <w:hyperlink r:id="rId2851"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7.3.6 При возникновении пожара автоматические раздвижные двери (в операционных и других технологически необходимых случаях) должны переключаться на ручное управление с возможностью блокировки в открытом состоянии для беспрепятственного выхода на путь эвакуации.</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2852" w:history="1">
        <w:r>
          <w:rPr>
            <w:rFonts w:ascii="Times New Roman" w:hAnsi="Times New Roman" w:cs="Times New Roman"/>
            <w:color w:val="0000FF"/>
            <w:lang w:val="en-US" w:eastAsia="en-US"/>
          </w:rPr>
          <w:t>Изменения</w:t>
        </w:r>
      </w:hyperlink>
      <w:hyperlink r:id="rId2853" w:history="1">
        <w:r>
          <w:rPr>
            <w:rFonts w:ascii="Times New Roman" w:hAnsi="Times New Roman" w:cs="Times New Roman"/>
            <w:color w:val="0000FF"/>
            <w:lang w:val="en-US" w:eastAsia="en-US"/>
          </w:rPr>
          <w:t xml:space="preserve"> </w:t>
        </w:r>
      </w:hyperlink>
      <w:hyperlink r:id="rId2854" w:history="1">
        <w:r>
          <w:rPr>
            <w:rFonts w:ascii="Times New Roman" w:hAnsi="Times New Roman" w:cs="Times New Roman"/>
            <w:color w:val="0000FF"/>
            <w:lang w:val="en-US" w:eastAsia="en-US"/>
          </w:rPr>
          <w:t>N</w:t>
        </w:r>
      </w:hyperlink>
      <w:hyperlink r:id="rId2855"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7.3.6а Системы приточной противодымной вентиляции, подающие воздух в пожаробезопасные зоны, должны быть предусмотрены с электрическими воздухонагревателями, включаемыми совместно с вентиляторами при температуре приточного воздуха менее 18 °C.</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(п. 7.3.6а введен </w:t>
      </w:r>
      <w:hyperlink r:id="rId2856" w:history="1">
        <w:r>
          <w:rPr>
            <w:rFonts w:ascii="Times New Roman" w:hAnsi="Times New Roman" w:cs="Times New Roman"/>
            <w:color w:val="0000FF"/>
            <w:lang w:val="en-US" w:eastAsia="en-US"/>
          </w:rPr>
          <w:t>Изменением</w:t>
        </w:r>
      </w:hyperlink>
      <w:hyperlink r:id="rId2857" w:history="1">
        <w:r>
          <w:rPr>
            <w:rFonts w:ascii="Times New Roman" w:hAnsi="Times New Roman" w:cs="Times New Roman"/>
            <w:color w:val="0000FF"/>
            <w:lang w:val="en-US" w:eastAsia="en-US"/>
          </w:rPr>
          <w:t xml:space="preserve"> </w:t>
        </w:r>
      </w:hyperlink>
      <w:hyperlink r:id="rId2858" w:history="1">
        <w:r>
          <w:rPr>
            <w:rFonts w:ascii="Times New Roman" w:hAnsi="Times New Roman" w:cs="Times New Roman"/>
            <w:color w:val="0000FF"/>
            <w:lang w:val="en-US" w:eastAsia="en-US"/>
          </w:rPr>
          <w:t>N</w:t>
        </w:r>
      </w:hyperlink>
      <w:hyperlink r:id="rId2859"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7.3.6б Система приточной противодымной вентиляции, подающая воздух в пожаробезопасную зону, должна иметь 2 режима работы:</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1 - режим перемещения людей в пожаробезопасную зону - дверь в коридор открыта; вентиляторы систем с электрическим подогревом приточного воздуха - включены; вентиляторы без подогрева - включены;</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2 - режим ожидания людьми пожарных подразделений - дверь в коридор закрыта; вентиляторы систем с электрическим подогревом приточного воздуха включены; вентиляторы без </w:t>
      </w:r>
      <w:r>
        <w:rPr>
          <w:rFonts w:ascii="Times New Roman" w:hAnsi="Times New Roman" w:cs="Times New Roman"/>
          <w:lang w:val="en-US" w:eastAsia="en-US"/>
        </w:rPr>
        <w:lastRenderedPageBreak/>
        <w:t>подогрева - выключены.</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Включение/выключение вентиляторов в режиме 1 или 2 происходит в зависимости от положения двери из коридора в пожаробезопасную зону (или иное управление вентилятором - по сигналу от датчика, контролирующего избыточное давление в пожаробезопасной зоне, и др.).</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(п. 7.3.6б введен </w:t>
      </w:r>
      <w:hyperlink r:id="rId2860" w:history="1">
        <w:r>
          <w:rPr>
            <w:rFonts w:ascii="Times New Roman" w:hAnsi="Times New Roman" w:cs="Times New Roman"/>
            <w:color w:val="0000FF"/>
            <w:lang w:val="en-US" w:eastAsia="en-US"/>
          </w:rPr>
          <w:t>Изменением</w:t>
        </w:r>
      </w:hyperlink>
      <w:hyperlink r:id="rId2861" w:history="1">
        <w:r>
          <w:rPr>
            <w:rFonts w:ascii="Times New Roman" w:hAnsi="Times New Roman" w:cs="Times New Roman"/>
            <w:color w:val="0000FF"/>
            <w:lang w:val="en-US" w:eastAsia="en-US"/>
          </w:rPr>
          <w:t xml:space="preserve"> </w:t>
        </w:r>
      </w:hyperlink>
      <w:hyperlink r:id="rId2862" w:history="1">
        <w:r>
          <w:rPr>
            <w:rFonts w:ascii="Times New Roman" w:hAnsi="Times New Roman" w:cs="Times New Roman"/>
            <w:color w:val="0000FF"/>
            <w:lang w:val="en-US" w:eastAsia="en-US"/>
          </w:rPr>
          <w:t>N</w:t>
        </w:r>
      </w:hyperlink>
      <w:hyperlink r:id="rId2863"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7.3.7 Для автоматизации систем вентиляции и кондиционирования воздуха должны использоваться свободно программируемые контроллеры, обеспечивающие возможность гибкой адаптации к изменяющимся требованиям автоматизируемых систем. Она должна обеспечивать параметры воздухообмена в соответствии с требованиями раздела </w:t>
      </w:r>
      <w:hyperlink r:id="rId2864" w:history="1">
        <w:r>
          <w:rPr>
            <w:rFonts w:ascii="Times New Roman" w:hAnsi="Times New Roman" w:cs="Times New Roman"/>
            <w:color w:val="0000FF"/>
            <w:lang w:val="en-US" w:eastAsia="en-US"/>
          </w:rPr>
          <w:t>7.2</w:t>
        </w:r>
      </w:hyperlink>
      <w:r>
        <w:rPr>
          <w:rFonts w:ascii="Times New Roman" w:hAnsi="Times New Roman" w:cs="Times New Roman"/>
          <w:lang w:val="en-US" w:eastAsia="en-US"/>
        </w:rPr>
        <w:t xml:space="preserve"> настоящего свода правил.</w:t>
      </w:r>
    </w:p>
    <w:p w:rsidR="00A77B3E" w:rsidRDefault="00A77B3E">
      <w:pPr>
        <w:widowControl w:val="0"/>
        <w:ind w:firstLine="540"/>
        <w:jc w:val="both"/>
        <w:rPr>
          <w:rFonts w:ascii="Times New Roman" w:hAnsi="Times New Roman" w:cs="Times New Roman"/>
          <w:lang w:val="en-US"/>
        </w:rPr>
      </w:pPr>
    </w:p>
    <w:p w:rsidR="00A77B3E" w:rsidRDefault="007F0443">
      <w:pPr>
        <w:widowControl w:val="0"/>
        <w:ind w:firstLine="540"/>
        <w:jc w:val="both"/>
        <w:rPr>
          <w:rFonts w:ascii="Arial" w:hAnsi="Arial" w:cs="Arial"/>
          <w:b/>
          <w:bCs/>
          <w:lang w:val="en-US"/>
        </w:rPr>
      </w:pPr>
      <w:r>
        <w:rPr>
          <w:rFonts w:ascii="Arial" w:hAnsi="Arial" w:cs="Arial"/>
          <w:b/>
          <w:bCs/>
          <w:lang w:val="en-US" w:eastAsia="en-US"/>
        </w:rPr>
        <w:t>7.4 Системы медицинского и технологического газоснабжения</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2865" w:history="1">
        <w:r>
          <w:rPr>
            <w:rFonts w:ascii="Times New Roman" w:hAnsi="Times New Roman" w:cs="Times New Roman"/>
            <w:color w:val="0000FF"/>
            <w:lang w:val="en-US" w:eastAsia="en-US"/>
          </w:rPr>
          <w:t>Изменения</w:t>
        </w:r>
      </w:hyperlink>
      <w:hyperlink r:id="rId2866" w:history="1">
        <w:r>
          <w:rPr>
            <w:rFonts w:ascii="Times New Roman" w:hAnsi="Times New Roman" w:cs="Times New Roman"/>
            <w:color w:val="0000FF"/>
            <w:lang w:val="en-US" w:eastAsia="en-US"/>
          </w:rPr>
          <w:t xml:space="preserve"> </w:t>
        </w:r>
      </w:hyperlink>
      <w:hyperlink r:id="rId2867" w:history="1">
        <w:r>
          <w:rPr>
            <w:rFonts w:ascii="Times New Roman" w:hAnsi="Times New Roman" w:cs="Times New Roman"/>
            <w:color w:val="0000FF"/>
            <w:lang w:val="en-US" w:eastAsia="en-US"/>
          </w:rPr>
          <w:t>N</w:t>
        </w:r>
      </w:hyperlink>
      <w:hyperlink r:id="rId2868"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A77B3E">
      <w:pPr>
        <w:widowControl w:val="0"/>
        <w:ind w:firstLine="540"/>
        <w:jc w:val="both"/>
        <w:rPr>
          <w:rFonts w:ascii="Times New Roman" w:hAnsi="Times New Roman" w:cs="Times New Roman"/>
          <w:lang w:val="en-US"/>
        </w:rPr>
      </w:pPr>
    </w:p>
    <w:p w:rsidR="00A77B3E" w:rsidRDefault="007F0443">
      <w:pPr>
        <w:widowControl w:val="0"/>
        <w:ind w:firstLine="540"/>
        <w:jc w:val="both"/>
        <w:rPr>
          <w:rFonts w:ascii="Arial" w:hAnsi="Arial" w:cs="Arial"/>
          <w:b/>
          <w:bCs/>
          <w:lang w:val="en-US"/>
        </w:rPr>
      </w:pPr>
      <w:r>
        <w:rPr>
          <w:rFonts w:ascii="Arial" w:hAnsi="Arial" w:cs="Arial"/>
          <w:b/>
          <w:bCs/>
          <w:lang w:val="en-US" w:eastAsia="en-US"/>
        </w:rPr>
        <w:t>7.4.1 Общие положения</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7.4.1.1 Медицинское и технологическое газоснабжение включает в себя следующие системы:</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2869" w:history="1">
        <w:r>
          <w:rPr>
            <w:rFonts w:ascii="Times New Roman" w:hAnsi="Times New Roman" w:cs="Times New Roman"/>
            <w:color w:val="0000FF"/>
            <w:lang w:val="en-US" w:eastAsia="en-US"/>
          </w:rPr>
          <w:t>Изменения</w:t>
        </w:r>
      </w:hyperlink>
      <w:hyperlink r:id="rId2870" w:history="1">
        <w:r>
          <w:rPr>
            <w:rFonts w:ascii="Times New Roman" w:hAnsi="Times New Roman" w:cs="Times New Roman"/>
            <w:color w:val="0000FF"/>
            <w:lang w:val="en-US" w:eastAsia="en-US"/>
          </w:rPr>
          <w:t xml:space="preserve"> </w:t>
        </w:r>
      </w:hyperlink>
      <w:hyperlink r:id="rId2871" w:history="1">
        <w:r>
          <w:rPr>
            <w:rFonts w:ascii="Times New Roman" w:hAnsi="Times New Roman" w:cs="Times New Roman"/>
            <w:color w:val="0000FF"/>
            <w:lang w:val="en-US" w:eastAsia="en-US"/>
          </w:rPr>
          <w:t>N</w:t>
        </w:r>
      </w:hyperlink>
      <w:hyperlink r:id="rId2872"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снабжения медицинским кислородом (далее - кислородом);</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снабжения закисью азота;</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снабжения сжатым воздухом с давлением 0,4 МПа;</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снабжения сжатым воздухом с давлением 0,8 МПа;</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снабжения углекислым газом;</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обеспечения вакуумом;</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снабжения азотом;</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снабжения аргоном;</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снабжения гелием;</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(абзац введен </w:t>
      </w:r>
      <w:hyperlink r:id="rId2873" w:history="1">
        <w:r>
          <w:rPr>
            <w:rFonts w:ascii="Times New Roman" w:hAnsi="Times New Roman" w:cs="Times New Roman"/>
            <w:color w:val="0000FF"/>
            <w:lang w:val="en-US" w:eastAsia="en-US"/>
          </w:rPr>
          <w:t>Изменением</w:t>
        </w:r>
      </w:hyperlink>
      <w:hyperlink r:id="rId2874" w:history="1">
        <w:r>
          <w:rPr>
            <w:rFonts w:ascii="Times New Roman" w:hAnsi="Times New Roman" w:cs="Times New Roman"/>
            <w:color w:val="0000FF"/>
            <w:lang w:val="en-US" w:eastAsia="en-US"/>
          </w:rPr>
          <w:t xml:space="preserve"> </w:t>
        </w:r>
      </w:hyperlink>
      <w:hyperlink r:id="rId2875" w:history="1">
        <w:r>
          <w:rPr>
            <w:rFonts w:ascii="Times New Roman" w:hAnsi="Times New Roman" w:cs="Times New Roman"/>
            <w:color w:val="0000FF"/>
            <w:lang w:val="en-US" w:eastAsia="en-US"/>
          </w:rPr>
          <w:t>N</w:t>
        </w:r>
      </w:hyperlink>
      <w:hyperlink r:id="rId2876"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снабжения жидким азотом;</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(абзац введен </w:t>
      </w:r>
      <w:hyperlink r:id="rId2877" w:history="1">
        <w:r>
          <w:rPr>
            <w:rFonts w:ascii="Times New Roman" w:hAnsi="Times New Roman" w:cs="Times New Roman"/>
            <w:color w:val="0000FF"/>
            <w:lang w:val="en-US" w:eastAsia="en-US"/>
          </w:rPr>
          <w:t>Изменением</w:t>
        </w:r>
      </w:hyperlink>
      <w:hyperlink r:id="rId2878" w:history="1">
        <w:r>
          <w:rPr>
            <w:rFonts w:ascii="Times New Roman" w:hAnsi="Times New Roman" w:cs="Times New Roman"/>
            <w:color w:val="0000FF"/>
            <w:lang w:val="en-US" w:eastAsia="en-US"/>
          </w:rPr>
          <w:t xml:space="preserve"> </w:t>
        </w:r>
      </w:hyperlink>
      <w:hyperlink r:id="rId2879" w:history="1">
        <w:r>
          <w:rPr>
            <w:rFonts w:ascii="Times New Roman" w:hAnsi="Times New Roman" w:cs="Times New Roman"/>
            <w:color w:val="0000FF"/>
            <w:lang w:val="en-US" w:eastAsia="en-US"/>
          </w:rPr>
          <w:t>N</w:t>
        </w:r>
      </w:hyperlink>
      <w:hyperlink r:id="rId2880"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снабжения водородом;</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(абзац введен </w:t>
      </w:r>
      <w:hyperlink r:id="rId2881" w:history="1">
        <w:r>
          <w:rPr>
            <w:rFonts w:ascii="Times New Roman" w:hAnsi="Times New Roman" w:cs="Times New Roman"/>
            <w:color w:val="0000FF"/>
            <w:lang w:val="en-US" w:eastAsia="en-US"/>
          </w:rPr>
          <w:t>Изменением</w:t>
        </w:r>
      </w:hyperlink>
      <w:hyperlink r:id="rId2882" w:history="1">
        <w:r>
          <w:rPr>
            <w:rFonts w:ascii="Times New Roman" w:hAnsi="Times New Roman" w:cs="Times New Roman"/>
            <w:color w:val="0000FF"/>
            <w:lang w:val="en-US" w:eastAsia="en-US"/>
          </w:rPr>
          <w:t xml:space="preserve"> </w:t>
        </w:r>
      </w:hyperlink>
      <w:hyperlink r:id="rId2883" w:history="1">
        <w:r>
          <w:rPr>
            <w:rFonts w:ascii="Times New Roman" w:hAnsi="Times New Roman" w:cs="Times New Roman"/>
            <w:color w:val="0000FF"/>
            <w:lang w:val="en-US" w:eastAsia="en-US"/>
          </w:rPr>
          <w:t>N</w:t>
        </w:r>
      </w:hyperlink>
      <w:hyperlink r:id="rId2884"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удаления наркозного газа из помещений, в которых используется закись азота.</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Снабжение потребителей указанными газами следует предусматривать централизованным. В организациях амбулаторного типа мощностью до 50 посещений в смену централизованное газоснабжение потребителей допускается не предусматривать.</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2885" w:history="1">
        <w:r>
          <w:rPr>
            <w:rFonts w:ascii="Times New Roman" w:hAnsi="Times New Roman" w:cs="Times New Roman"/>
            <w:color w:val="0000FF"/>
            <w:lang w:val="en-US" w:eastAsia="en-US"/>
          </w:rPr>
          <w:t>Изменения</w:t>
        </w:r>
      </w:hyperlink>
      <w:hyperlink r:id="rId2886" w:history="1">
        <w:r>
          <w:rPr>
            <w:rFonts w:ascii="Times New Roman" w:hAnsi="Times New Roman" w:cs="Times New Roman"/>
            <w:color w:val="0000FF"/>
            <w:lang w:val="en-US" w:eastAsia="en-US"/>
          </w:rPr>
          <w:t xml:space="preserve"> </w:t>
        </w:r>
      </w:hyperlink>
      <w:hyperlink r:id="rId2887" w:history="1">
        <w:r>
          <w:rPr>
            <w:rFonts w:ascii="Times New Roman" w:hAnsi="Times New Roman" w:cs="Times New Roman"/>
            <w:color w:val="0000FF"/>
            <w:lang w:val="en-US" w:eastAsia="en-US"/>
          </w:rPr>
          <w:t>N</w:t>
        </w:r>
      </w:hyperlink>
      <w:hyperlink r:id="rId2888"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xml:space="preserve">, утв. Приказом Минстроя России от 16.12.2016 N 977/пр, </w:t>
      </w:r>
      <w:hyperlink r:id="rId2889" w:history="1">
        <w:r>
          <w:rPr>
            <w:rFonts w:ascii="Times New Roman" w:hAnsi="Times New Roman" w:cs="Times New Roman"/>
            <w:color w:val="0000FF"/>
            <w:lang w:val="en-US" w:eastAsia="en-US"/>
          </w:rPr>
          <w:t>Изменения</w:t>
        </w:r>
      </w:hyperlink>
      <w:hyperlink r:id="rId2890" w:history="1">
        <w:r>
          <w:rPr>
            <w:rFonts w:ascii="Times New Roman" w:hAnsi="Times New Roman" w:cs="Times New Roman"/>
            <w:color w:val="0000FF"/>
            <w:lang w:val="en-US" w:eastAsia="en-US"/>
          </w:rPr>
          <w:t xml:space="preserve"> </w:t>
        </w:r>
      </w:hyperlink>
      <w:hyperlink r:id="rId2891" w:history="1">
        <w:r>
          <w:rPr>
            <w:rFonts w:ascii="Times New Roman" w:hAnsi="Times New Roman" w:cs="Times New Roman"/>
            <w:color w:val="0000FF"/>
            <w:lang w:val="en-US" w:eastAsia="en-US"/>
          </w:rPr>
          <w:t>N</w:t>
        </w:r>
      </w:hyperlink>
      <w:hyperlink r:id="rId2892"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утв. Приказом Минстроя России от 25.09.2018 N 623/пр)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lastRenderedPageBreak/>
        <w:t>7.4.1.2 Каждая система медицинского газоснабжения состоит из источника соответствующего газа, трубопроводов, транспортирующих газ, точек потребления газа и системы регулирования подачи газов.</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7.4.1.3 Необходимым условием для систем жизнеобеспечения современной больницы является непрерывная работа оборудования. Для этого все источники, входящие в состав систем медицинских газов (далее - медгазов), дублируются для возможности замены элементов без прекращения подачи газов в линии потребления.</w:t>
      </w:r>
    </w:p>
    <w:p w:rsidR="00A77B3E" w:rsidRDefault="007F0443">
      <w:pPr>
        <w:widowControl w:val="0"/>
        <w:spacing w:before="240"/>
        <w:ind w:firstLine="540"/>
        <w:jc w:val="both"/>
        <w:rPr>
          <w:rFonts w:ascii="Arial" w:hAnsi="Arial" w:cs="Arial"/>
          <w:b/>
          <w:bCs/>
          <w:lang w:val="en-US"/>
        </w:rPr>
      </w:pPr>
      <w:r>
        <w:rPr>
          <w:rFonts w:ascii="Arial" w:hAnsi="Arial" w:cs="Arial"/>
          <w:b/>
          <w:bCs/>
          <w:lang w:val="en-US" w:eastAsia="en-US"/>
        </w:rPr>
        <w:t>7.4.2 Централизованное снабжение кислородом</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7.4.2.1 Система централизованного кислородоснабжения состоит из:</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источник кислородоснабжения;</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наружная сеть кислородопроводов;</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внутренняя система кислородоснабжения.</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Система централизованного кислородоснабжения в соответствии с </w:t>
      </w:r>
      <w:hyperlink r:id="rId2893" w:history="1">
        <w:r>
          <w:rPr>
            <w:rFonts w:ascii="Times New Roman" w:hAnsi="Times New Roman" w:cs="Times New Roman"/>
            <w:color w:val="0000FF"/>
            <w:lang w:val="en-US" w:eastAsia="en-US"/>
          </w:rPr>
          <w:t>ГОСТ</w:t>
        </w:r>
      </w:hyperlink>
      <w:hyperlink r:id="rId2894" w:history="1">
        <w:r>
          <w:rPr>
            <w:rFonts w:ascii="Times New Roman" w:hAnsi="Times New Roman" w:cs="Times New Roman"/>
            <w:color w:val="0000FF"/>
            <w:lang w:val="en-US" w:eastAsia="en-US"/>
          </w:rPr>
          <w:t xml:space="preserve"> </w:t>
        </w:r>
      </w:hyperlink>
      <w:hyperlink r:id="rId2895" w:history="1">
        <w:r>
          <w:rPr>
            <w:rFonts w:ascii="Times New Roman" w:hAnsi="Times New Roman" w:cs="Times New Roman"/>
            <w:color w:val="0000FF"/>
            <w:lang w:val="en-US" w:eastAsia="en-US"/>
          </w:rPr>
          <w:t>Р</w:t>
        </w:r>
      </w:hyperlink>
      <w:hyperlink r:id="rId2896" w:history="1">
        <w:r>
          <w:rPr>
            <w:rFonts w:ascii="Times New Roman" w:hAnsi="Times New Roman" w:cs="Times New Roman"/>
            <w:color w:val="0000FF"/>
            <w:lang w:val="en-US" w:eastAsia="en-US"/>
          </w:rPr>
          <w:t xml:space="preserve"> </w:t>
        </w:r>
      </w:hyperlink>
      <w:hyperlink r:id="rId2897" w:history="1">
        <w:r>
          <w:rPr>
            <w:rFonts w:ascii="Times New Roman" w:hAnsi="Times New Roman" w:cs="Times New Roman"/>
            <w:color w:val="0000FF"/>
            <w:lang w:val="en-US" w:eastAsia="en-US"/>
          </w:rPr>
          <w:t>ИСО</w:t>
        </w:r>
      </w:hyperlink>
      <w:hyperlink r:id="rId2898" w:history="1">
        <w:r>
          <w:rPr>
            <w:rFonts w:ascii="Times New Roman" w:hAnsi="Times New Roman" w:cs="Times New Roman"/>
            <w:color w:val="0000FF"/>
            <w:lang w:val="en-US" w:eastAsia="en-US"/>
          </w:rPr>
          <w:t xml:space="preserve"> 7396-1</w:t>
        </w:r>
      </w:hyperlink>
      <w:r>
        <w:rPr>
          <w:rFonts w:ascii="Times New Roman" w:hAnsi="Times New Roman" w:cs="Times New Roman"/>
          <w:lang w:val="en-US" w:eastAsia="en-US"/>
        </w:rPr>
        <w:t xml:space="preserve"> должна содержать, как минимум, три независимых источника подачи кислорода - первичный, вторичный и резервный.</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(абзац введен </w:t>
      </w:r>
      <w:hyperlink r:id="rId2899" w:history="1">
        <w:r>
          <w:rPr>
            <w:rFonts w:ascii="Times New Roman" w:hAnsi="Times New Roman" w:cs="Times New Roman"/>
            <w:color w:val="0000FF"/>
            <w:lang w:val="en-US" w:eastAsia="en-US"/>
          </w:rPr>
          <w:t>Изменением</w:t>
        </w:r>
      </w:hyperlink>
      <w:hyperlink r:id="rId2900" w:history="1">
        <w:r>
          <w:rPr>
            <w:rFonts w:ascii="Times New Roman" w:hAnsi="Times New Roman" w:cs="Times New Roman"/>
            <w:color w:val="0000FF"/>
            <w:lang w:val="en-US" w:eastAsia="en-US"/>
          </w:rPr>
          <w:t xml:space="preserve"> </w:t>
        </w:r>
      </w:hyperlink>
      <w:hyperlink r:id="rId2901" w:history="1">
        <w:r>
          <w:rPr>
            <w:rFonts w:ascii="Times New Roman" w:hAnsi="Times New Roman" w:cs="Times New Roman"/>
            <w:color w:val="0000FF"/>
            <w:lang w:val="en-US" w:eastAsia="en-US"/>
          </w:rPr>
          <w:t>N</w:t>
        </w:r>
      </w:hyperlink>
      <w:hyperlink r:id="rId2902"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Первичный источник является главным источником и должен обеспечивать суммарную расчетную потребность проектируемого объекта в кислороде.</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(абзац введен </w:t>
      </w:r>
      <w:hyperlink r:id="rId2903" w:history="1">
        <w:r>
          <w:rPr>
            <w:rFonts w:ascii="Times New Roman" w:hAnsi="Times New Roman" w:cs="Times New Roman"/>
            <w:color w:val="0000FF"/>
            <w:lang w:val="en-US" w:eastAsia="en-US"/>
          </w:rPr>
          <w:t>Изменением</w:t>
        </w:r>
      </w:hyperlink>
      <w:hyperlink r:id="rId2904" w:history="1">
        <w:r>
          <w:rPr>
            <w:rFonts w:ascii="Times New Roman" w:hAnsi="Times New Roman" w:cs="Times New Roman"/>
            <w:color w:val="0000FF"/>
            <w:lang w:val="en-US" w:eastAsia="en-US"/>
          </w:rPr>
          <w:t xml:space="preserve"> </w:t>
        </w:r>
      </w:hyperlink>
      <w:hyperlink r:id="rId2905" w:history="1">
        <w:r>
          <w:rPr>
            <w:rFonts w:ascii="Times New Roman" w:hAnsi="Times New Roman" w:cs="Times New Roman"/>
            <w:color w:val="0000FF"/>
            <w:lang w:val="en-US" w:eastAsia="en-US"/>
          </w:rPr>
          <w:t>N</w:t>
        </w:r>
      </w:hyperlink>
      <w:hyperlink r:id="rId2906"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Вторичный источник автоматически включается в работу при выходе из строя первичного источника и должен обеспечивать суммарную расчетную потребность проектируемого объекта в кислороде.</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(абзац введен </w:t>
      </w:r>
      <w:hyperlink r:id="rId2907" w:history="1">
        <w:r>
          <w:rPr>
            <w:rFonts w:ascii="Times New Roman" w:hAnsi="Times New Roman" w:cs="Times New Roman"/>
            <w:color w:val="0000FF"/>
            <w:lang w:val="en-US" w:eastAsia="en-US"/>
          </w:rPr>
          <w:t>Изменением</w:t>
        </w:r>
      </w:hyperlink>
      <w:hyperlink r:id="rId2908" w:history="1">
        <w:r>
          <w:rPr>
            <w:rFonts w:ascii="Times New Roman" w:hAnsi="Times New Roman" w:cs="Times New Roman"/>
            <w:color w:val="0000FF"/>
            <w:lang w:val="en-US" w:eastAsia="en-US"/>
          </w:rPr>
          <w:t xml:space="preserve"> </w:t>
        </w:r>
      </w:hyperlink>
      <w:hyperlink r:id="rId2909" w:history="1">
        <w:r>
          <w:rPr>
            <w:rFonts w:ascii="Times New Roman" w:hAnsi="Times New Roman" w:cs="Times New Roman"/>
            <w:color w:val="0000FF"/>
            <w:lang w:val="en-US" w:eastAsia="en-US"/>
          </w:rPr>
          <w:t>N</w:t>
        </w:r>
      </w:hyperlink>
      <w:hyperlink r:id="rId2910"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Резервный источник подачи включается в работу (автоматически или вручную) при выходе из строя первичного и вторичного источников и должен обеспечивать суммарную расчетную потребность операционных и отделений интенсивной терапии и реанимации в течение 3 ч (с коэффициентом использования равным единице).</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(абзац введен </w:t>
      </w:r>
      <w:hyperlink r:id="rId2911" w:history="1">
        <w:r>
          <w:rPr>
            <w:rFonts w:ascii="Times New Roman" w:hAnsi="Times New Roman" w:cs="Times New Roman"/>
            <w:color w:val="0000FF"/>
            <w:lang w:val="en-US" w:eastAsia="en-US"/>
          </w:rPr>
          <w:t>Изменением</w:t>
        </w:r>
      </w:hyperlink>
      <w:hyperlink r:id="rId2912" w:history="1">
        <w:r>
          <w:rPr>
            <w:rFonts w:ascii="Times New Roman" w:hAnsi="Times New Roman" w:cs="Times New Roman"/>
            <w:color w:val="0000FF"/>
            <w:lang w:val="en-US" w:eastAsia="en-US"/>
          </w:rPr>
          <w:t xml:space="preserve"> </w:t>
        </w:r>
      </w:hyperlink>
      <w:hyperlink r:id="rId2913" w:history="1">
        <w:r>
          <w:rPr>
            <w:rFonts w:ascii="Times New Roman" w:hAnsi="Times New Roman" w:cs="Times New Roman"/>
            <w:color w:val="0000FF"/>
            <w:lang w:val="en-US" w:eastAsia="en-US"/>
          </w:rPr>
          <w:t>N</w:t>
        </w:r>
      </w:hyperlink>
      <w:hyperlink r:id="rId2914"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7.4.2.2 В зависимости от количества потребляемого кислорода и местных условий (наличие газообразного или жидкого кислорода) источником кислородоснабжения может быть:</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2915" w:history="1">
        <w:r>
          <w:rPr>
            <w:rFonts w:ascii="Times New Roman" w:hAnsi="Times New Roman" w:cs="Times New Roman"/>
            <w:color w:val="0000FF"/>
            <w:lang w:val="en-US" w:eastAsia="en-US"/>
          </w:rPr>
          <w:t>Изменения</w:t>
        </w:r>
      </w:hyperlink>
      <w:hyperlink r:id="rId2916" w:history="1">
        <w:r>
          <w:rPr>
            <w:rFonts w:ascii="Times New Roman" w:hAnsi="Times New Roman" w:cs="Times New Roman"/>
            <w:color w:val="0000FF"/>
            <w:lang w:val="en-US" w:eastAsia="en-US"/>
          </w:rPr>
          <w:t xml:space="preserve"> </w:t>
        </w:r>
      </w:hyperlink>
      <w:hyperlink r:id="rId2917" w:history="1">
        <w:r>
          <w:rPr>
            <w:rFonts w:ascii="Times New Roman" w:hAnsi="Times New Roman" w:cs="Times New Roman"/>
            <w:color w:val="0000FF"/>
            <w:lang w:val="en-US" w:eastAsia="en-US"/>
          </w:rPr>
          <w:t>N</w:t>
        </w:r>
      </w:hyperlink>
      <w:hyperlink r:id="rId2918"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газификатор кислородный криогенный;</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2919" w:history="1">
        <w:r>
          <w:rPr>
            <w:rFonts w:ascii="Times New Roman" w:hAnsi="Times New Roman" w:cs="Times New Roman"/>
            <w:color w:val="0000FF"/>
            <w:lang w:val="en-US" w:eastAsia="en-US"/>
          </w:rPr>
          <w:t>Изменения</w:t>
        </w:r>
      </w:hyperlink>
      <w:hyperlink r:id="rId2920" w:history="1">
        <w:r>
          <w:rPr>
            <w:rFonts w:ascii="Times New Roman" w:hAnsi="Times New Roman" w:cs="Times New Roman"/>
            <w:color w:val="0000FF"/>
            <w:lang w:val="en-US" w:eastAsia="en-US"/>
          </w:rPr>
          <w:t xml:space="preserve"> </w:t>
        </w:r>
      </w:hyperlink>
      <w:hyperlink r:id="rId2921" w:history="1">
        <w:r>
          <w:rPr>
            <w:rFonts w:ascii="Times New Roman" w:hAnsi="Times New Roman" w:cs="Times New Roman"/>
            <w:color w:val="0000FF"/>
            <w:lang w:val="en-US" w:eastAsia="en-US"/>
          </w:rPr>
          <w:t>N</w:t>
        </w:r>
      </w:hyperlink>
      <w:hyperlink r:id="rId2922"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40-литровые баллоны кислорода с давлением газа не более 15 МПа;</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2923" w:history="1">
        <w:r>
          <w:rPr>
            <w:rFonts w:ascii="Times New Roman" w:hAnsi="Times New Roman" w:cs="Times New Roman"/>
            <w:color w:val="0000FF"/>
            <w:lang w:val="en-US" w:eastAsia="en-US"/>
          </w:rPr>
          <w:t>Изменения</w:t>
        </w:r>
      </w:hyperlink>
      <w:hyperlink r:id="rId2924" w:history="1">
        <w:r>
          <w:rPr>
            <w:rFonts w:ascii="Times New Roman" w:hAnsi="Times New Roman" w:cs="Times New Roman"/>
            <w:color w:val="0000FF"/>
            <w:lang w:val="en-US" w:eastAsia="en-US"/>
          </w:rPr>
          <w:t xml:space="preserve"> </w:t>
        </w:r>
      </w:hyperlink>
      <w:hyperlink r:id="rId2925" w:history="1">
        <w:r>
          <w:rPr>
            <w:rFonts w:ascii="Times New Roman" w:hAnsi="Times New Roman" w:cs="Times New Roman"/>
            <w:color w:val="0000FF"/>
            <w:lang w:val="en-US" w:eastAsia="en-US"/>
          </w:rPr>
          <w:t>N</w:t>
        </w:r>
      </w:hyperlink>
      <w:hyperlink r:id="rId2926"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кислородный генератор (концентратор).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7.4.2.3 Газификатор кислородный криогенный - это система оборудования, предназначенная </w:t>
      </w:r>
      <w:r>
        <w:rPr>
          <w:rFonts w:ascii="Times New Roman" w:hAnsi="Times New Roman" w:cs="Times New Roman"/>
          <w:lang w:val="en-US" w:eastAsia="en-US"/>
        </w:rPr>
        <w:lastRenderedPageBreak/>
        <w:t>для преобразования сжиженного кислорода в газообразное состояние, состоящая из криогенного резервуара (один или более) и испарителей.</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Кислородно-газификационная станция - наружное сооружение, включающее в себя один и более газификаторов, площадку для размещения газификаторов, ограждающие конструкции, системы освещения, заземления и, при необходимости, молниезащиты.</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(п. 7.4.2.3 в ред. </w:t>
      </w:r>
      <w:hyperlink r:id="rId2927" w:history="1">
        <w:r>
          <w:rPr>
            <w:rFonts w:ascii="Times New Roman" w:hAnsi="Times New Roman" w:cs="Times New Roman"/>
            <w:color w:val="0000FF"/>
            <w:lang w:val="en-US" w:eastAsia="en-US"/>
          </w:rPr>
          <w:t>Изменения</w:t>
        </w:r>
      </w:hyperlink>
      <w:hyperlink r:id="rId2928" w:history="1">
        <w:r>
          <w:rPr>
            <w:rFonts w:ascii="Times New Roman" w:hAnsi="Times New Roman" w:cs="Times New Roman"/>
            <w:color w:val="0000FF"/>
            <w:lang w:val="en-US" w:eastAsia="en-US"/>
          </w:rPr>
          <w:t xml:space="preserve"> </w:t>
        </w:r>
      </w:hyperlink>
      <w:hyperlink r:id="rId2929" w:history="1">
        <w:r>
          <w:rPr>
            <w:rFonts w:ascii="Times New Roman" w:hAnsi="Times New Roman" w:cs="Times New Roman"/>
            <w:color w:val="0000FF"/>
            <w:lang w:val="en-US" w:eastAsia="en-US"/>
          </w:rPr>
          <w:t>N</w:t>
        </w:r>
      </w:hyperlink>
      <w:hyperlink r:id="rId2930"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7.4.2.4 КГС рассчитана на привоз жидкого кислорода в автозаправщиках и должна располагаться на открытой освещенной площадке, выполненной из бетона или других неорганических материалов (применение асфальта запрещается) с соответствующим ограждением (высотой не менее 1,6 м), исключающим доступ посторонних людей. Для устройства ограждения разрешается применять металлическую сетку.</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7.4.2.5 Расстояние от зданий медицинских организаций не ниже III степени огнестойкости до резервуаров КГС (с суммарным количеством жидкости в резервуарах не более 16 т) должно составлять не менее 9 м. Допускается устанавливать резервуары с жидким кислородом с суммарным количеством жидкости не более 16 т у глухих участков стен зданий медицинских организаций, при этом расстояние до окон или проемов должно быть не менее 9 м. Правила установки и безопасной эксплуатации изложены в </w:t>
      </w:r>
      <w:hyperlink r:id="rId2931" w:history="1">
        <w:r>
          <w:rPr>
            <w:rFonts w:ascii="Times New Roman" w:hAnsi="Times New Roman" w:cs="Times New Roman"/>
            <w:color w:val="0000FF"/>
            <w:lang w:val="en-US" w:eastAsia="en-US"/>
          </w:rPr>
          <w:t>[24]</w:t>
        </w:r>
      </w:hyperlink>
      <w:r>
        <w:rPr>
          <w:rFonts w:ascii="Times New Roman" w:hAnsi="Times New Roman" w:cs="Times New Roman"/>
          <w:lang w:val="en-US" w:eastAsia="en-US"/>
        </w:rPr>
        <w:t>.</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7.4.2.6 Расстояние от расположенных вне зданий резервуаров с жидким кислородом с количеством жидкости 10 т и более до наружных взрывопожароопасных установок, а также до открытых электроустановок с масляным заполнением должно составлять не менее 20 м.</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7.4.2.7 Расстояние от границ площадок для резервуаров с жидким кислородом до трапов ливневой канализации, приямков и подвалов должно быть не менее 10 м. Трапы ливневой канализации, приямки и подвалы, расположенные за пределами площадок с сосудами и сливоналивными устройствами на расстоянии менее 10 м, должны иметь бетонное ограждение (порог) высотой не менее 0,2 м со стороны, обращенной к площадке, и выступать за габариты ограждаемых объектов не менее чем на 1 м.</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7.4.2.8 Размеры площадки должны выступать за габариты резервуаров и разъемного соединения сливоналивного устройства не менее чем на 2 м. Резервуары с жидким кислородом устанавливаются на бетонные фундаменты с отметкой верха, превышающей отметку площадки не менее чем на 0,2 м.</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2932" w:history="1">
        <w:r>
          <w:rPr>
            <w:rFonts w:ascii="Times New Roman" w:hAnsi="Times New Roman" w:cs="Times New Roman"/>
            <w:color w:val="0000FF"/>
            <w:lang w:val="en-US" w:eastAsia="en-US"/>
          </w:rPr>
          <w:t>Изменения</w:t>
        </w:r>
      </w:hyperlink>
      <w:hyperlink r:id="rId2933" w:history="1">
        <w:r>
          <w:rPr>
            <w:rFonts w:ascii="Times New Roman" w:hAnsi="Times New Roman" w:cs="Times New Roman"/>
            <w:color w:val="0000FF"/>
            <w:lang w:val="en-US" w:eastAsia="en-US"/>
          </w:rPr>
          <w:t xml:space="preserve"> </w:t>
        </w:r>
      </w:hyperlink>
      <w:hyperlink r:id="rId2934" w:history="1">
        <w:r>
          <w:rPr>
            <w:rFonts w:ascii="Times New Roman" w:hAnsi="Times New Roman" w:cs="Times New Roman"/>
            <w:color w:val="0000FF"/>
            <w:lang w:val="en-US" w:eastAsia="en-US"/>
          </w:rPr>
          <w:t>N</w:t>
        </w:r>
      </w:hyperlink>
      <w:hyperlink r:id="rId2935"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7.4.2.9 Сброс кислорода из предохранительных устройств газификаторов постоянного давления допускается производить не ниже 3 м от уровня земли.</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7.4.2.10 В случае использования газификатора (один и более) в качестве первичного или вторичного источника каждый из источников должен иметь запас кислорода, обеспечивающий суммарную расчетную потребность проектируемого объекта в кислороде на 5 сут и более.</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(п. 7.4.2.10 в ред. </w:t>
      </w:r>
      <w:hyperlink r:id="rId2936" w:history="1">
        <w:r>
          <w:rPr>
            <w:rFonts w:ascii="Times New Roman" w:hAnsi="Times New Roman" w:cs="Times New Roman"/>
            <w:color w:val="0000FF"/>
            <w:lang w:val="en-US" w:eastAsia="en-US"/>
          </w:rPr>
          <w:t>Изменения</w:t>
        </w:r>
      </w:hyperlink>
      <w:hyperlink r:id="rId2937" w:history="1">
        <w:r>
          <w:rPr>
            <w:rFonts w:ascii="Times New Roman" w:hAnsi="Times New Roman" w:cs="Times New Roman"/>
            <w:color w:val="0000FF"/>
            <w:lang w:val="en-US" w:eastAsia="en-US"/>
          </w:rPr>
          <w:t xml:space="preserve"> </w:t>
        </w:r>
      </w:hyperlink>
      <w:hyperlink r:id="rId2938" w:history="1">
        <w:r>
          <w:rPr>
            <w:rFonts w:ascii="Times New Roman" w:hAnsi="Times New Roman" w:cs="Times New Roman"/>
            <w:color w:val="0000FF"/>
            <w:lang w:val="en-US" w:eastAsia="en-US"/>
          </w:rPr>
          <w:t>N</w:t>
        </w:r>
      </w:hyperlink>
      <w:hyperlink r:id="rId2939"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bookmarkStart w:id="10" w:name="id.2s8eyo1"/>
      <w:bookmarkEnd w:id="10"/>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7.4.2.11 При использовании в качестве источника 40-литровых кислородных баллонов их объединяют в кислородные рампы. Выход газообразного кислорода из 40-литрового баллона составляет 6000 л.</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(абзац введен </w:t>
      </w:r>
      <w:hyperlink r:id="rId2940" w:history="1">
        <w:r>
          <w:rPr>
            <w:rFonts w:ascii="Times New Roman" w:hAnsi="Times New Roman" w:cs="Times New Roman"/>
            <w:color w:val="0000FF"/>
            <w:lang w:val="en-US" w:eastAsia="en-US"/>
          </w:rPr>
          <w:t>Изменением</w:t>
        </w:r>
      </w:hyperlink>
      <w:hyperlink r:id="rId2941" w:history="1">
        <w:r>
          <w:rPr>
            <w:rFonts w:ascii="Times New Roman" w:hAnsi="Times New Roman" w:cs="Times New Roman"/>
            <w:color w:val="0000FF"/>
            <w:lang w:val="en-US" w:eastAsia="en-US"/>
          </w:rPr>
          <w:t xml:space="preserve"> </w:t>
        </w:r>
      </w:hyperlink>
      <w:hyperlink r:id="rId2942" w:history="1">
        <w:r>
          <w:rPr>
            <w:rFonts w:ascii="Times New Roman" w:hAnsi="Times New Roman" w:cs="Times New Roman"/>
            <w:color w:val="0000FF"/>
            <w:lang w:val="en-US" w:eastAsia="en-US"/>
          </w:rPr>
          <w:t>N</w:t>
        </w:r>
      </w:hyperlink>
      <w:hyperlink r:id="rId2943"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lastRenderedPageBreak/>
        <w:t>При количестве кислородных баллонов в рампах более 10 штук их следует размещать в центральном кислородном пункте. Центральный кислородный пункт - это отдельно стоящее отапливаемое здание (</w:t>
      </w:r>
      <w:r>
        <w:rPr>
          <w:rFonts w:ascii="Times New Roman" w:hAnsi="Times New Roman" w:cs="Times New Roman"/>
          <w:i/>
          <w:iCs/>
          <w:lang w:val="en-US" w:eastAsia="en-US"/>
        </w:rPr>
        <w:t>T</w:t>
      </w:r>
      <w:r>
        <w:rPr>
          <w:rFonts w:ascii="Times New Roman" w:hAnsi="Times New Roman" w:cs="Times New Roman"/>
          <w:vertAlign w:val="subscript"/>
          <w:lang w:val="en-US" w:eastAsia="en-US"/>
        </w:rPr>
        <w:t>внутр</w:t>
      </w:r>
      <w:r>
        <w:rPr>
          <w:rFonts w:ascii="Times New Roman" w:hAnsi="Times New Roman" w:cs="Times New Roman"/>
          <w:lang w:val="en-US" w:eastAsia="en-US"/>
        </w:rPr>
        <w:t xml:space="preserve"> не ниже 10 °C) со стенами без оконных проемов. При проектировании кислородного пункта должны применяться строительные материалы с параметрами не менее указанных ниже. Толщина железобетонных стен - 100 мм (бетон марки 150 с армированием 0,1%). Толщина кирпичных стен - 380 мм (кирпич марки 75, раствор марки 25).</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2944" w:history="1">
        <w:r>
          <w:rPr>
            <w:rFonts w:ascii="Times New Roman" w:hAnsi="Times New Roman" w:cs="Times New Roman"/>
            <w:color w:val="0000FF"/>
            <w:lang w:val="en-US" w:eastAsia="en-US"/>
          </w:rPr>
          <w:t>Изменения</w:t>
        </w:r>
      </w:hyperlink>
      <w:hyperlink r:id="rId2945" w:history="1">
        <w:r>
          <w:rPr>
            <w:rFonts w:ascii="Times New Roman" w:hAnsi="Times New Roman" w:cs="Times New Roman"/>
            <w:color w:val="0000FF"/>
            <w:lang w:val="en-US" w:eastAsia="en-US"/>
          </w:rPr>
          <w:t xml:space="preserve"> </w:t>
        </w:r>
      </w:hyperlink>
      <w:hyperlink r:id="rId2946" w:history="1">
        <w:r>
          <w:rPr>
            <w:rFonts w:ascii="Times New Roman" w:hAnsi="Times New Roman" w:cs="Times New Roman"/>
            <w:color w:val="0000FF"/>
            <w:lang w:val="en-US" w:eastAsia="en-US"/>
          </w:rPr>
          <w:t>N</w:t>
        </w:r>
      </w:hyperlink>
      <w:hyperlink r:id="rId2947"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xml:space="preserve">, утв. Приказом Минстроя России от 16.12.2016 N 977/пр, </w:t>
      </w:r>
      <w:hyperlink r:id="rId2948" w:history="1">
        <w:r>
          <w:rPr>
            <w:rFonts w:ascii="Times New Roman" w:hAnsi="Times New Roman" w:cs="Times New Roman"/>
            <w:color w:val="0000FF"/>
            <w:lang w:val="en-US" w:eastAsia="en-US"/>
          </w:rPr>
          <w:t>Изменения</w:t>
        </w:r>
      </w:hyperlink>
      <w:hyperlink r:id="rId2949" w:history="1">
        <w:r>
          <w:rPr>
            <w:rFonts w:ascii="Times New Roman" w:hAnsi="Times New Roman" w:cs="Times New Roman"/>
            <w:color w:val="0000FF"/>
            <w:lang w:val="en-US" w:eastAsia="en-US"/>
          </w:rPr>
          <w:t xml:space="preserve"> </w:t>
        </w:r>
      </w:hyperlink>
      <w:hyperlink r:id="rId2950" w:history="1">
        <w:r>
          <w:rPr>
            <w:rFonts w:ascii="Times New Roman" w:hAnsi="Times New Roman" w:cs="Times New Roman"/>
            <w:color w:val="0000FF"/>
            <w:lang w:val="en-US" w:eastAsia="en-US"/>
          </w:rPr>
          <w:t>N</w:t>
        </w:r>
      </w:hyperlink>
      <w:hyperlink r:id="rId2951"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xml:space="preserve">, утв. Приказом Минстроя России от 25.09.2018 N 623/пр, </w:t>
      </w:r>
      <w:hyperlink r:id="rId2952" w:history="1">
        <w:r>
          <w:rPr>
            <w:rFonts w:ascii="Times New Roman" w:hAnsi="Times New Roman" w:cs="Times New Roman"/>
            <w:color w:val="0000FF"/>
            <w:lang w:val="en-US" w:eastAsia="en-US"/>
          </w:rPr>
          <w:t>Изменения</w:t>
        </w:r>
      </w:hyperlink>
      <w:hyperlink r:id="rId2953" w:history="1">
        <w:r>
          <w:rPr>
            <w:rFonts w:ascii="Times New Roman" w:hAnsi="Times New Roman" w:cs="Times New Roman"/>
            <w:color w:val="0000FF"/>
            <w:lang w:val="en-US" w:eastAsia="en-US"/>
          </w:rPr>
          <w:t xml:space="preserve"> </w:t>
        </w:r>
      </w:hyperlink>
      <w:hyperlink r:id="rId2954" w:history="1">
        <w:r>
          <w:rPr>
            <w:rFonts w:ascii="Times New Roman" w:hAnsi="Times New Roman" w:cs="Times New Roman"/>
            <w:color w:val="0000FF"/>
            <w:lang w:val="en-US" w:eastAsia="en-US"/>
          </w:rPr>
          <w:t>N</w:t>
        </w:r>
      </w:hyperlink>
      <w:hyperlink r:id="rId2955"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7.4.2.12 Баллоны в кислородных рампах должны быть установлены в вертикальном положении и закреплены приспособлениями, предохраняющими их от падения.</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2956" w:history="1">
        <w:r>
          <w:rPr>
            <w:rFonts w:ascii="Times New Roman" w:hAnsi="Times New Roman" w:cs="Times New Roman"/>
            <w:color w:val="0000FF"/>
            <w:lang w:val="en-US" w:eastAsia="en-US"/>
          </w:rPr>
          <w:t>Изменения</w:t>
        </w:r>
      </w:hyperlink>
      <w:hyperlink r:id="rId2957" w:history="1">
        <w:r>
          <w:rPr>
            <w:rFonts w:ascii="Times New Roman" w:hAnsi="Times New Roman" w:cs="Times New Roman"/>
            <w:color w:val="0000FF"/>
            <w:lang w:val="en-US" w:eastAsia="en-US"/>
          </w:rPr>
          <w:t xml:space="preserve"> </w:t>
        </w:r>
      </w:hyperlink>
      <w:hyperlink r:id="rId2958" w:history="1">
        <w:r>
          <w:rPr>
            <w:rFonts w:ascii="Times New Roman" w:hAnsi="Times New Roman" w:cs="Times New Roman"/>
            <w:color w:val="0000FF"/>
            <w:lang w:val="en-US" w:eastAsia="en-US"/>
          </w:rPr>
          <w:t>N</w:t>
        </w:r>
      </w:hyperlink>
      <w:hyperlink r:id="rId2959"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7.4.2.13 Центральные кислородные пункты следует размещать на расстоянии не менее 12 м от зданий и сооружений. Пол помещения кислородного пункта должен иметь бетонное покрытие.</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7.4.2.14 Центральный кислородный пункт следует оборудовать средствами механизации для разгрузки и размещения баллонов. Хранение порожних и наполненных баллонов должно предусматриваться отдельно.</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7.4.2.15 При количестве баллонов 10 шт. и менее в составе кислородных рамп, их размещение может быть в двух вариантах:</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2960" w:history="1">
        <w:r>
          <w:rPr>
            <w:rFonts w:ascii="Times New Roman" w:hAnsi="Times New Roman" w:cs="Times New Roman"/>
            <w:color w:val="0000FF"/>
            <w:lang w:val="en-US" w:eastAsia="en-US"/>
          </w:rPr>
          <w:t>Изменения</w:t>
        </w:r>
      </w:hyperlink>
      <w:hyperlink r:id="rId2961" w:history="1">
        <w:r>
          <w:rPr>
            <w:rFonts w:ascii="Times New Roman" w:hAnsi="Times New Roman" w:cs="Times New Roman"/>
            <w:color w:val="0000FF"/>
            <w:lang w:val="en-US" w:eastAsia="en-US"/>
          </w:rPr>
          <w:t xml:space="preserve"> </w:t>
        </w:r>
      </w:hyperlink>
      <w:hyperlink r:id="rId2962" w:history="1">
        <w:r>
          <w:rPr>
            <w:rFonts w:ascii="Times New Roman" w:hAnsi="Times New Roman" w:cs="Times New Roman"/>
            <w:color w:val="0000FF"/>
            <w:lang w:val="en-US" w:eastAsia="en-US"/>
          </w:rPr>
          <w:t>N</w:t>
        </w:r>
      </w:hyperlink>
      <w:hyperlink r:id="rId2963"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в специальных несгораемых шкафах пристенно у глухого участка стены здания на расстоянии не менее 3 м от оконных и дверных проемов по горизонтали и вертикали. При расстоянии по горизонтали менее 3 м от шкафа с кислородной рампой до ближайшего оконного или дверного проема их необходимо оградить защитной стеной (высотой 3 м и шириной 1 м), толщиной и с конструктивными характеристиками, указанными в </w:t>
      </w:r>
      <w:hyperlink r:id="rId2964" w:history="1">
        <w:r>
          <w:rPr>
            <w:rFonts w:ascii="Times New Roman" w:hAnsi="Times New Roman" w:cs="Times New Roman"/>
            <w:color w:val="0000FF"/>
            <w:lang w:val="en-US" w:eastAsia="en-US"/>
          </w:rPr>
          <w:t>7.4.2.11</w:t>
        </w:r>
      </w:hyperlink>
      <w:r>
        <w:rPr>
          <w:rFonts w:ascii="Times New Roman" w:hAnsi="Times New Roman" w:cs="Times New Roman"/>
          <w:lang w:val="en-US" w:eastAsia="en-US"/>
        </w:rPr>
        <w:t>, от возможного осколочного действия при разрыве баллонов;</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2965" w:history="1">
        <w:r>
          <w:rPr>
            <w:rFonts w:ascii="Times New Roman" w:hAnsi="Times New Roman" w:cs="Times New Roman"/>
            <w:color w:val="0000FF"/>
            <w:lang w:val="en-US" w:eastAsia="en-US"/>
          </w:rPr>
          <w:t>Изменения</w:t>
        </w:r>
      </w:hyperlink>
      <w:hyperlink r:id="rId2966" w:history="1">
        <w:r>
          <w:rPr>
            <w:rFonts w:ascii="Times New Roman" w:hAnsi="Times New Roman" w:cs="Times New Roman"/>
            <w:color w:val="0000FF"/>
            <w:lang w:val="en-US" w:eastAsia="en-US"/>
          </w:rPr>
          <w:t xml:space="preserve"> </w:t>
        </w:r>
      </w:hyperlink>
      <w:hyperlink r:id="rId2967" w:history="1">
        <w:r>
          <w:rPr>
            <w:rFonts w:ascii="Times New Roman" w:hAnsi="Times New Roman" w:cs="Times New Roman"/>
            <w:color w:val="0000FF"/>
            <w:lang w:val="en-US" w:eastAsia="en-US"/>
          </w:rPr>
          <w:t>N</w:t>
        </w:r>
      </w:hyperlink>
      <w:hyperlink r:id="rId2968"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в одноэтажной отапливаемой пристройке  из несгораемого материала, имеющей непосредственный выход наружу. Пол должен иметь бетонное покрытие.</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2969" w:history="1">
        <w:r>
          <w:rPr>
            <w:rFonts w:ascii="Times New Roman" w:hAnsi="Times New Roman" w:cs="Times New Roman"/>
            <w:color w:val="0000FF"/>
            <w:lang w:val="en-US" w:eastAsia="en-US"/>
          </w:rPr>
          <w:t>Изменения</w:t>
        </w:r>
      </w:hyperlink>
      <w:hyperlink r:id="rId2970" w:history="1">
        <w:r>
          <w:rPr>
            <w:rFonts w:ascii="Times New Roman" w:hAnsi="Times New Roman" w:cs="Times New Roman"/>
            <w:color w:val="0000FF"/>
            <w:lang w:val="en-US" w:eastAsia="en-US"/>
          </w:rPr>
          <w:t xml:space="preserve"> </w:t>
        </w:r>
      </w:hyperlink>
      <w:hyperlink r:id="rId2971" w:history="1">
        <w:r>
          <w:rPr>
            <w:rFonts w:ascii="Times New Roman" w:hAnsi="Times New Roman" w:cs="Times New Roman"/>
            <w:color w:val="0000FF"/>
            <w:lang w:val="en-US" w:eastAsia="en-US"/>
          </w:rPr>
          <w:t>N</w:t>
        </w:r>
      </w:hyperlink>
      <w:hyperlink r:id="rId2972"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Допускается размещение кислородных рамп на площадке КГС, при этом они должны быть отделены от газификаторов защитной стеной высотой 3 м, толщиной и с конструктивными характеристиками, указанными в </w:t>
      </w:r>
      <w:hyperlink r:id="rId2973" w:history="1">
        <w:r>
          <w:rPr>
            <w:rFonts w:ascii="Times New Roman" w:hAnsi="Times New Roman" w:cs="Times New Roman"/>
            <w:color w:val="0000FF"/>
            <w:lang w:val="en-US" w:eastAsia="en-US"/>
          </w:rPr>
          <w:t>7.4.2.11</w:t>
        </w:r>
      </w:hyperlink>
      <w:r>
        <w:rPr>
          <w:rFonts w:ascii="Times New Roman" w:hAnsi="Times New Roman" w:cs="Times New Roman"/>
          <w:lang w:val="en-US" w:eastAsia="en-US"/>
        </w:rPr>
        <w:t>.</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(абзац введен </w:t>
      </w:r>
      <w:hyperlink r:id="rId2974" w:history="1">
        <w:r>
          <w:rPr>
            <w:rFonts w:ascii="Times New Roman" w:hAnsi="Times New Roman" w:cs="Times New Roman"/>
            <w:color w:val="0000FF"/>
            <w:lang w:val="en-US" w:eastAsia="en-US"/>
          </w:rPr>
          <w:t>Изменением</w:t>
        </w:r>
      </w:hyperlink>
      <w:hyperlink r:id="rId2975" w:history="1">
        <w:r>
          <w:rPr>
            <w:rFonts w:ascii="Times New Roman" w:hAnsi="Times New Roman" w:cs="Times New Roman"/>
            <w:color w:val="0000FF"/>
            <w:lang w:val="en-US" w:eastAsia="en-US"/>
          </w:rPr>
          <w:t xml:space="preserve"> </w:t>
        </w:r>
      </w:hyperlink>
      <w:hyperlink r:id="rId2976" w:history="1">
        <w:r>
          <w:rPr>
            <w:rFonts w:ascii="Times New Roman" w:hAnsi="Times New Roman" w:cs="Times New Roman"/>
            <w:color w:val="0000FF"/>
            <w:lang w:val="en-US" w:eastAsia="en-US"/>
          </w:rPr>
          <w:t>N</w:t>
        </w:r>
      </w:hyperlink>
      <w:hyperlink r:id="rId2977"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7.4.2.16 В случае использования кислородной рампы в качестве первичного или вторичного источника каждый из источников должен иметь запас кислорода в баллонах рампы, обеспечивающий суммарную расчетную потребность проектируемого объекта в кислороде на 3 сут и более.</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(п. 7.4.2.16 в ред. </w:t>
      </w:r>
      <w:hyperlink r:id="rId2978" w:history="1">
        <w:r>
          <w:rPr>
            <w:rFonts w:ascii="Times New Roman" w:hAnsi="Times New Roman" w:cs="Times New Roman"/>
            <w:color w:val="0000FF"/>
            <w:lang w:val="en-US" w:eastAsia="en-US"/>
          </w:rPr>
          <w:t>Изменения</w:t>
        </w:r>
      </w:hyperlink>
      <w:hyperlink r:id="rId2979" w:history="1">
        <w:r>
          <w:rPr>
            <w:rFonts w:ascii="Times New Roman" w:hAnsi="Times New Roman" w:cs="Times New Roman"/>
            <w:color w:val="0000FF"/>
            <w:lang w:val="en-US" w:eastAsia="en-US"/>
          </w:rPr>
          <w:t xml:space="preserve"> </w:t>
        </w:r>
      </w:hyperlink>
      <w:hyperlink r:id="rId2980" w:history="1">
        <w:r>
          <w:rPr>
            <w:rFonts w:ascii="Times New Roman" w:hAnsi="Times New Roman" w:cs="Times New Roman"/>
            <w:color w:val="0000FF"/>
            <w:lang w:val="en-US" w:eastAsia="en-US"/>
          </w:rPr>
          <w:t>N</w:t>
        </w:r>
      </w:hyperlink>
      <w:hyperlink r:id="rId2981"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7.4.2.17 Кислородный генератор (концентратор) - установка, позволяющая отделять кислород из окружающего воздуха, используя процесс адсорбции. Они могут применяться в случаях особой затесненности участка и невозможности размещения на площадке медицинской организации иных </w:t>
      </w:r>
      <w:r>
        <w:rPr>
          <w:rFonts w:ascii="Times New Roman" w:hAnsi="Times New Roman" w:cs="Times New Roman"/>
          <w:lang w:val="en-US" w:eastAsia="en-US"/>
        </w:rPr>
        <w:lastRenderedPageBreak/>
        <w:t>источников кислорода без нарушения соответствующих норм по размещению, а также в случаях невозможности поставки в местных условиях газообразного или жидкого кислорода.</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Кислородный генератор позволяет получать на выходе кислород чистотой (93 +/- 3)% и с давлением на выходе до 0,8 МПа.</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Кислородный генератор должен обеспечивать суммарную расчетную часовую потребность всех точек кислородоснабжения с коэффициентом использования равным единице.</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(абзац введен </w:t>
      </w:r>
      <w:hyperlink r:id="rId2982" w:history="1">
        <w:r>
          <w:rPr>
            <w:rFonts w:ascii="Times New Roman" w:hAnsi="Times New Roman" w:cs="Times New Roman"/>
            <w:color w:val="0000FF"/>
            <w:lang w:val="en-US" w:eastAsia="en-US"/>
          </w:rPr>
          <w:t>Изменением</w:t>
        </w:r>
      </w:hyperlink>
      <w:hyperlink r:id="rId2983" w:history="1">
        <w:r>
          <w:rPr>
            <w:rFonts w:ascii="Times New Roman" w:hAnsi="Times New Roman" w:cs="Times New Roman"/>
            <w:color w:val="0000FF"/>
            <w:lang w:val="en-US" w:eastAsia="en-US"/>
          </w:rPr>
          <w:t xml:space="preserve"> </w:t>
        </w:r>
      </w:hyperlink>
      <w:hyperlink r:id="rId2984" w:history="1">
        <w:r>
          <w:rPr>
            <w:rFonts w:ascii="Times New Roman" w:hAnsi="Times New Roman" w:cs="Times New Roman"/>
            <w:color w:val="0000FF"/>
            <w:lang w:val="en-US" w:eastAsia="en-US"/>
          </w:rPr>
          <w:t>N</w:t>
        </w:r>
      </w:hyperlink>
      <w:hyperlink r:id="rId2985"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7.4.2.18 При потребности в кислороде 100 л/мин и менее допускается использование в качестве первичного, вторичного и резервного источников кислорода генераторов производительностью 100 л/мин и менее. Допускается установка таких генераторов в здании с учетом мест максимального потребления в одном или нескольких отапливаемых вентилируемых помещениях с оконными проемами, преимущественно на первом этаже.</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2986" w:history="1">
        <w:r>
          <w:rPr>
            <w:rFonts w:ascii="Times New Roman" w:hAnsi="Times New Roman" w:cs="Times New Roman"/>
            <w:color w:val="0000FF"/>
            <w:lang w:val="en-US" w:eastAsia="en-US"/>
          </w:rPr>
          <w:t>Изменения</w:t>
        </w:r>
      </w:hyperlink>
      <w:hyperlink r:id="rId2987" w:history="1">
        <w:r>
          <w:rPr>
            <w:rFonts w:ascii="Times New Roman" w:hAnsi="Times New Roman" w:cs="Times New Roman"/>
            <w:color w:val="0000FF"/>
            <w:lang w:val="en-US" w:eastAsia="en-US"/>
          </w:rPr>
          <w:t xml:space="preserve"> </w:t>
        </w:r>
      </w:hyperlink>
      <w:hyperlink r:id="rId2988" w:history="1">
        <w:r>
          <w:rPr>
            <w:rFonts w:ascii="Times New Roman" w:hAnsi="Times New Roman" w:cs="Times New Roman"/>
            <w:color w:val="0000FF"/>
            <w:lang w:val="en-US" w:eastAsia="en-US"/>
          </w:rPr>
          <w:t>N</w:t>
        </w:r>
      </w:hyperlink>
      <w:hyperlink r:id="rId2989"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утв. Приказом Минстроя России от 25.09.2018 N 623/пр)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Для предотвращения превышения нормативных значений шума в смежных помещениях следует предусматривать соответствующие мероприятия.</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2990" w:history="1">
        <w:r>
          <w:rPr>
            <w:rFonts w:ascii="Times New Roman" w:hAnsi="Times New Roman" w:cs="Times New Roman"/>
            <w:color w:val="0000FF"/>
            <w:lang w:val="en-US" w:eastAsia="en-US"/>
          </w:rPr>
          <w:t>Изменения</w:t>
        </w:r>
      </w:hyperlink>
      <w:hyperlink r:id="rId2991" w:history="1">
        <w:r>
          <w:rPr>
            <w:rFonts w:ascii="Times New Roman" w:hAnsi="Times New Roman" w:cs="Times New Roman"/>
            <w:color w:val="0000FF"/>
            <w:lang w:val="en-US" w:eastAsia="en-US"/>
          </w:rPr>
          <w:t xml:space="preserve"> </w:t>
        </w:r>
      </w:hyperlink>
      <w:hyperlink r:id="rId2992" w:history="1">
        <w:r>
          <w:rPr>
            <w:rFonts w:ascii="Times New Roman" w:hAnsi="Times New Roman" w:cs="Times New Roman"/>
            <w:color w:val="0000FF"/>
            <w:lang w:val="en-US" w:eastAsia="en-US"/>
          </w:rPr>
          <w:t>N</w:t>
        </w:r>
      </w:hyperlink>
      <w:hyperlink r:id="rId2993"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xml:space="preserve">, утв. Приказом Минстроя России от 25.09.2018 N 623/пр, </w:t>
      </w:r>
      <w:hyperlink r:id="rId2994" w:history="1">
        <w:r>
          <w:rPr>
            <w:rFonts w:ascii="Times New Roman" w:hAnsi="Times New Roman" w:cs="Times New Roman"/>
            <w:color w:val="0000FF"/>
            <w:lang w:val="en-US" w:eastAsia="en-US"/>
          </w:rPr>
          <w:t>Изменения</w:t>
        </w:r>
      </w:hyperlink>
      <w:hyperlink r:id="rId2995" w:history="1">
        <w:r>
          <w:rPr>
            <w:rFonts w:ascii="Times New Roman" w:hAnsi="Times New Roman" w:cs="Times New Roman"/>
            <w:color w:val="0000FF"/>
            <w:lang w:val="en-US" w:eastAsia="en-US"/>
          </w:rPr>
          <w:t xml:space="preserve"> </w:t>
        </w:r>
      </w:hyperlink>
      <w:hyperlink r:id="rId2996" w:history="1">
        <w:r>
          <w:rPr>
            <w:rFonts w:ascii="Times New Roman" w:hAnsi="Times New Roman" w:cs="Times New Roman"/>
            <w:color w:val="0000FF"/>
            <w:lang w:val="en-US" w:eastAsia="en-US"/>
          </w:rPr>
          <w:t>N</w:t>
        </w:r>
      </w:hyperlink>
      <w:hyperlink r:id="rId2997"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Кислородные генераторы производительностью более 100 л/мин следует устанавливать:</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в отдельно стоящем или пристроенном здании с конструктивными характеристиками не ниже характеристик стены толщиной 100 мм из железобетона марки 150, с армированием 0,1% или толщиной 380 мм из кирпича марки 75, на растворе марки 25;</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в специальных контейнерах, оборудованных системами освещения, отопления и кондиционирования.</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Расстояние от зданий медицинских организаций до зданий и контейнеров с установками кислородных генераторов не нормируется.</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(п. 7.4.2.18 в ред. </w:t>
      </w:r>
      <w:hyperlink r:id="rId2998" w:history="1">
        <w:r>
          <w:rPr>
            <w:rFonts w:ascii="Times New Roman" w:hAnsi="Times New Roman" w:cs="Times New Roman"/>
            <w:color w:val="0000FF"/>
            <w:lang w:val="en-US" w:eastAsia="en-US"/>
          </w:rPr>
          <w:t>Изменения</w:t>
        </w:r>
      </w:hyperlink>
      <w:hyperlink r:id="rId2999" w:history="1">
        <w:r>
          <w:rPr>
            <w:rFonts w:ascii="Times New Roman" w:hAnsi="Times New Roman" w:cs="Times New Roman"/>
            <w:color w:val="0000FF"/>
            <w:lang w:val="en-US" w:eastAsia="en-US"/>
          </w:rPr>
          <w:t xml:space="preserve"> </w:t>
        </w:r>
      </w:hyperlink>
      <w:hyperlink r:id="rId3000" w:history="1">
        <w:r>
          <w:rPr>
            <w:rFonts w:ascii="Times New Roman" w:hAnsi="Times New Roman" w:cs="Times New Roman"/>
            <w:color w:val="0000FF"/>
            <w:lang w:val="en-US" w:eastAsia="en-US"/>
          </w:rPr>
          <w:t>N</w:t>
        </w:r>
      </w:hyperlink>
      <w:hyperlink r:id="rId3001"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Для компенсации пиков потребления кислорода допускается оснащать установки генераторов кислорода производительностью более 100 л/мин компрессорами повышения давления кислорода и станциями заправки баллонов генерируемым кислородом.</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(абзац введен </w:t>
      </w:r>
      <w:hyperlink r:id="rId3002" w:history="1">
        <w:r>
          <w:rPr>
            <w:rFonts w:ascii="Times New Roman" w:hAnsi="Times New Roman" w:cs="Times New Roman"/>
            <w:color w:val="0000FF"/>
            <w:lang w:val="en-US" w:eastAsia="en-US"/>
          </w:rPr>
          <w:t>Изменением</w:t>
        </w:r>
      </w:hyperlink>
      <w:hyperlink r:id="rId3003" w:history="1">
        <w:r>
          <w:rPr>
            <w:rFonts w:ascii="Times New Roman" w:hAnsi="Times New Roman" w:cs="Times New Roman"/>
            <w:color w:val="0000FF"/>
            <w:lang w:val="en-US" w:eastAsia="en-US"/>
          </w:rPr>
          <w:t xml:space="preserve"> </w:t>
        </w:r>
      </w:hyperlink>
      <w:hyperlink r:id="rId3004" w:history="1">
        <w:r>
          <w:rPr>
            <w:rFonts w:ascii="Times New Roman" w:hAnsi="Times New Roman" w:cs="Times New Roman"/>
            <w:color w:val="0000FF"/>
            <w:lang w:val="en-US" w:eastAsia="en-US"/>
          </w:rPr>
          <w:t>N</w:t>
        </w:r>
      </w:hyperlink>
      <w:hyperlink r:id="rId3005"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7.4.2.19 В состав установки кислородного генератора входят: воздушный компрессор, блок подготовки сжатого воздуха для генератора кислорода (фильтры, осушитель сжатого воздуха), генератор кислорода, воздушный и кислородный ресиверы, блок управления. Установки в контейнерах могут быть укомплектованы станциями заправки производимого кислорода в баллоны, которые могут использоваться как резервные источники кислорода.</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7.4.2.20 По наружным сетям кислородопроводов кислород от наружного источника снабжения транспортируется к зданию-потребителю.</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7.4.2.21 При использовании наружных сетей кислородопроводов от наружного источника снабжения давление газа в наружных сетях кислородопроводов следует принимать до 1,6 МПа, а скорость движения не более 10 м/с. Минимальное расстояние по горизонтали (в свету) от </w:t>
      </w:r>
      <w:r>
        <w:rPr>
          <w:rFonts w:ascii="Times New Roman" w:hAnsi="Times New Roman" w:cs="Times New Roman"/>
          <w:lang w:val="en-US" w:eastAsia="en-US"/>
        </w:rPr>
        <w:lastRenderedPageBreak/>
        <w:t>подземных кислородопроводов до зданий, сооружений и параллельно расположенных коммуникаций принимается по таблице 7.1.</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3006" w:history="1">
        <w:r>
          <w:rPr>
            <w:rFonts w:ascii="Times New Roman" w:hAnsi="Times New Roman" w:cs="Times New Roman"/>
            <w:color w:val="0000FF"/>
            <w:lang w:val="en-US" w:eastAsia="en-US"/>
          </w:rPr>
          <w:t>Изменения</w:t>
        </w:r>
      </w:hyperlink>
      <w:hyperlink r:id="rId3007" w:history="1">
        <w:r>
          <w:rPr>
            <w:rFonts w:ascii="Times New Roman" w:hAnsi="Times New Roman" w:cs="Times New Roman"/>
            <w:color w:val="0000FF"/>
            <w:lang w:val="en-US" w:eastAsia="en-US"/>
          </w:rPr>
          <w:t xml:space="preserve"> </w:t>
        </w:r>
      </w:hyperlink>
      <w:hyperlink r:id="rId3008" w:history="1">
        <w:r>
          <w:rPr>
            <w:rFonts w:ascii="Times New Roman" w:hAnsi="Times New Roman" w:cs="Times New Roman"/>
            <w:color w:val="0000FF"/>
            <w:lang w:val="en-US" w:eastAsia="en-US"/>
          </w:rPr>
          <w:t>N</w:t>
        </w:r>
      </w:hyperlink>
      <w:hyperlink r:id="rId3009"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A77B3E">
      <w:pPr>
        <w:widowControl w:val="0"/>
        <w:jc w:val="both"/>
        <w:rPr>
          <w:rFonts w:ascii="Times New Roman" w:hAnsi="Times New Roman" w:cs="Times New Roman"/>
          <w:lang w:val="en-US"/>
        </w:rPr>
      </w:pPr>
    </w:p>
    <w:p w:rsidR="00A77B3E" w:rsidRDefault="007F0443">
      <w:pPr>
        <w:widowControl w:val="0"/>
        <w:jc w:val="right"/>
        <w:rPr>
          <w:rFonts w:ascii="Times New Roman" w:hAnsi="Times New Roman" w:cs="Times New Roman"/>
          <w:lang w:val="en-US"/>
        </w:rPr>
      </w:pPr>
      <w:r>
        <w:rPr>
          <w:rFonts w:ascii="Times New Roman" w:hAnsi="Times New Roman" w:cs="Times New Roman"/>
          <w:lang w:val="en-US" w:eastAsia="en-US"/>
        </w:rPr>
        <w:t>Таблица 7.1</w:t>
      </w:r>
    </w:p>
    <w:p w:rsidR="00A77B3E" w:rsidRDefault="00A77B3E">
      <w:pPr>
        <w:widowControl w:val="0"/>
        <w:jc w:val="both"/>
        <w:rPr>
          <w:rFonts w:ascii="Times New Roman" w:hAnsi="Times New Roman" w:cs="Times New Roman"/>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0" w:type="dxa"/>
        </w:tblCellMar>
        <w:tblLook w:val="04A0" w:firstRow="1" w:lastRow="0" w:firstColumn="1" w:lastColumn="0" w:noHBand="0" w:noVBand="1"/>
      </w:tblPr>
      <w:tblGrid>
        <w:gridCol w:w="6968"/>
        <w:gridCol w:w="3259"/>
      </w:tblGrid>
      <w:tr w:rsidR="00A77B3E">
        <w:tc>
          <w:tcPr>
            <w:tcW w:w="61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Наименование</w:t>
            </w:r>
          </w:p>
        </w:tc>
        <w:tc>
          <w:tcPr>
            <w:tcW w:w="28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Расстояние до кислородопроводов, м</w:t>
            </w:r>
          </w:p>
        </w:tc>
      </w:tr>
      <w:tr w:rsidR="00A77B3E">
        <w:tc>
          <w:tcPr>
            <w:tcW w:w="61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Общественные и производственные здания, проходные и непроходные тоннели - до стен</w:t>
            </w:r>
          </w:p>
        </w:tc>
        <w:tc>
          <w:tcPr>
            <w:tcW w:w="28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3</w:t>
            </w:r>
          </w:p>
        </w:tc>
      </w:tr>
      <w:tr w:rsidR="00A77B3E">
        <w:tc>
          <w:tcPr>
            <w:tcW w:w="61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Автодороги</w:t>
            </w:r>
          </w:p>
        </w:tc>
        <w:tc>
          <w:tcPr>
            <w:tcW w:w="28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2,5</w:t>
            </w:r>
          </w:p>
        </w:tc>
      </w:tr>
      <w:tr w:rsidR="00A77B3E">
        <w:tc>
          <w:tcPr>
            <w:tcW w:w="61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Электрокабели и кабели связи</w:t>
            </w:r>
          </w:p>
        </w:tc>
        <w:tc>
          <w:tcPr>
            <w:tcW w:w="28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w:t>
            </w:r>
          </w:p>
        </w:tc>
      </w:tr>
      <w:tr w:rsidR="00A77B3E">
        <w:tc>
          <w:tcPr>
            <w:tcW w:w="61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Водопровод</w:t>
            </w:r>
          </w:p>
        </w:tc>
        <w:tc>
          <w:tcPr>
            <w:tcW w:w="28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1,5</w:t>
            </w:r>
          </w:p>
        </w:tc>
      </w:tr>
      <w:tr w:rsidR="00A77B3E">
        <w:tc>
          <w:tcPr>
            <w:tcW w:w="61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Канализация, дренаж, водостоки</w:t>
            </w:r>
          </w:p>
        </w:tc>
        <w:tc>
          <w:tcPr>
            <w:tcW w:w="28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2</w:t>
            </w:r>
          </w:p>
        </w:tc>
      </w:tr>
      <w:tr w:rsidR="00A77B3E">
        <w:tc>
          <w:tcPr>
            <w:tcW w:w="61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Тепловые сети - до наружной стенки</w:t>
            </w:r>
          </w:p>
        </w:tc>
        <w:tc>
          <w:tcPr>
            <w:tcW w:w="28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2</w:t>
            </w:r>
          </w:p>
        </w:tc>
      </w:tr>
      <w:tr w:rsidR="00A77B3E">
        <w:tc>
          <w:tcPr>
            <w:tcW w:w="61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Газопроводы горючего газа</w:t>
            </w:r>
          </w:p>
        </w:tc>
        <w:tc>
          <w:tcPr>
            <w:tcW w:w="28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w:t>
            </w:r>
          </w:p>
        </w:tc>
      </w:tr>
      <w:tr w:rsidR="00A77B3E">
        <w:tc>
          <w:tcPr>
            <w:tcW w:w="61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Древесные насаждения до ствола дерева</w:t>
            </w:r>
          </w:p>
        </w:tc>
        <w:tc>
          <w:tcPr>
            <w:tcW w:w="28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1,5</w:t>
            </w:r>
          </w:p>
        </w:tc>
      </w:tr>
      <w:tr w:rsidR="00A77B3E">
        <w:tc>
          <w:tcPr>
            <w:tcW w:w="61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ind w:firstLine="283"/>
              <w:jc w:val="both"/>
              <w:rPr>
                <w:rFonts w:ascii="Times New Roman" w:hAnsi="Times New Roman" w:cs="Times New Roman"/>
                <w:lang w:val="en-US" w:eastAsia="en-US"/>
              </w:rPr>
            </w:pPr>
            <w:r>
              <w:rPr>
                <w:rFonts w:ascii="Times New Roman" w:hAnsi="Times New Roman" w:cs="Times New Roman"/>
                <w:lang w:val="en-US" w:eastAsia="en-US"/>
              </w:rPr>
              <w:t>Примечание - При назначении расстояния следует учитывать возможность взаимного разрушения или просадки в реальной ситуации.</w:t>
            </w:r>
          </w:p>
        </w:tc>
        <w:tc>
          <w:tcPr>
            <w:tcW w:w="28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bl>
    <w:p w:rsidR="00A77B3E" w:rsidRDefault="00A77B3E">
      <w:pPr>
        <w:widowControl w:val="0"/>
        <w:jc w:val="both"/>
        <w:rPr>
          <w:rFonts w:ascii="Times New Roman" w:hAnsi="Times New Roman" w:cs="Times New Roman"/>
          <w:lang w:val="en-US"/>
        </w:rPr>
      </w:pPr>
    </w:p>
    <w:p w:rsidR="00A77B3E" w:rsidRDefault="007F0443">
      <w:pPr>
        <w:widowControl w:val="0"/>
        <w:ind w:firstLine="540"/>
        <w:jc w:val="both"/>
        <w:rPr>
          <w:rFonts w:ascii="Times New Roman" w:hAnsi="Times New Roman" w:cs="Times New Roman"/>
          <w:lang w:val="en-US"/>
        </w:rPr>
      </w:pPr>
      <w:r>
        <w:rPr>
          <w:rFonts w:ascii="Times New Roman" w:hAnsi="Times New Roman" w:cs="Times New Roman"/>
          <w:lang w:val="en-US" w:eastAsia="en-US"/>
        </w:rPr>
        <w:t>Минимальное расстояние по вертикали (в свету) кислородопроводов при пересечении инженерных сетей сооружений принимается по таблице 7.2.</w:t>
      </w:r>
    </w:p>
    <w:p w:rsidR="00A77B3E" w:rsidRDefault="00A77B3E">
      <w:pPr>
        <w:widowControl w:val="0"/>
        <w:jc w:val="both"/>
        <w:rPr>
          <w:rFonts w:ascii="Times New Roman" w:hAnsi="Times New Roman" w:cs="Times New Roman"/>
          <w:lang w:val="en-US"/>
        </w:rPr>
      </w:pPr>
    </w:p>
    <w:p w:rsidR="00A77B3E" w:rsidRDefault="007F0443">
      <w:pPr>
        <w:widowControl w:val="0"/>
        <w:jc w:val="right"/>
        <w:rPr>
          <w:rFonts w:ascii="Times New Roman" w:hAnsi="Times New Roman" w:cs="Times New Roman"/>
          <w:lang w:val="en-US"/>
        </w:rPr>
      </w:pPr>
      <w:r>
        <w:rPr>
          <w:rFonts w:ascii="Times New Roman" w:hAnsi="Times New Roman" w:cs="Times New Roman"/>
          <w:lang w:val="en-US" w:eastAsia="en-US"/>
        </w:rPr>
        <w:t>Таблица 7.2</w:t>
      </w:r>
    </w:p>
    <w:p w:rsidR="00A77B3E" w:rsidRDefault="00A77B3E">
      <w:pPr>
        <w:widowControl w:val="0"/>
        <w:jc w:val="both"/>
        <w:rPr>
          <w:rFonts w:ascii="Times New Roman" w:hAnsi="Times New Roman" w:cs="Times New Roman"/>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0" w:type="dxa"/>
        </w:tblCellMar>
        <w:tblLook w:val="04A0" w:firstRow="1" w:lastRow="0" w:firstColumn="1" w:lastColumn="0" w:noHBand="0" w:noVBand="1"/>
      </w:tblPr>
      <w:tblGrid>
        <w:gridCol w:w="6968"/>
        <w:gridCol w:w="3259"/>
      </w:tblGrid>
      <w:tr w:rsidR="00A77B3E">
        <w:tc>
          <w:tcPr>
            <w:tcW w:w="61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Наименование</w:t>
            </w:r>
          </w:p>
        </w:tc>
        <w:tc>
          <w:tcPr>
            <w:tcW w:w="28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Расстояние до кислородопроводов, м</w:t>
            </w:r>
          </w:p>
        </w:tc>
      </w:tr>
      <w:tr w:rsidR="00A77B3E">
        <w:tc>
          <w:tcPr>
            <w:tcW w:w="61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Трубопроводы различного назначения</w:t>
            </w:r>
          </w:p>
        </w:tc>
        <w:tc>
          <w:tcPr>
            <w:tcW w:w="28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0,2</w:t>
            </w:r>
          </w:p>
        </w:tc>
      </w:tr>
      <w:tr w:rsidR="00A77B3E">
        <w:tc>
          <w:tcPr>
            <w:tcW w:w="61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color w:val="0000FF"/>
                <w:lang w:val="en-US" w:eastAsia="en-US"/>
              </w:rPr>
            </w:pPr>
            <w:r>
              <w:rPr>
                <w:rFonts w:ascii="Times New Roman" w:hAnsi="Times New Roman" w:cs="Times New Roman"/>
                <w:lang w:val="en-US" w:eastAsia="en-US"/>
              </w:rPr>
              <w:t xml:space="preserve">Силовые и контрольные (электрические кабели, кабели связи) </w:t>
            </w:r>
            <w:hyperlink r:id="rId3010" w:history="1">
              <w:r>
                <w:rPr>
                  <w:rFonts w:ascii="Times New Roman" w:hAnsi="Times New Roman" w:cs="Times New Roman"/>
                  <w:color w:val="0000FF"/>
                  <w:lang w:val="en-US" w:eastAsia="en-US"/>
                </w:rPr>
                <w:t>&lt;*&gt;</w:t>
              </w:r>
            </w:hyperlink>
          </w:p>
        </w:tc>
        <w:tc>
          <w:tcPr>
            <w:tcW w:w="28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0,5</w:t>
            </w:r>
          </w:p>
        </w:tc>
      </w:tr>
      <w:tr w:rsidR="00A77B3E">
        <w:tc>
          <w:tcPr>
            <w:tcW w:w="61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Подземные каналы, тоннели различного назначения - от наружной грани</w:t>
            </w:r>
          </w:p>
        </w:tc>
        <w:tc>
          <w:tcPr>
            <w:tcW w:w="28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0,15</w:t>
            </w:r>
          </w:p>
        </w:tc>
      </w:tr>
      <w:tr w:rsidR="00A77B3E">
        <w:tc>
          <w:tcPr>
            <w:tcW w:w="61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ind w:firstLine="283"/>
              <w:jc w:val="both"/>
              <w:rPr>
                <w:rFonts w:ascii="Times New Roman" w:hAnsi="Times New Roman" w:cs="Times New Roman"/>
                <w:lang w:val="en-US" w:eastAsia="en-US"/>
              </w:rPr>
            </w:pPr>
            <w:bookmarkStart w:id="11" w:name="id.17dp8vu"/>
            <w:bookmarkEnd w:id="11"/>
            <w:r>
              <w:rPr>
                <w:rFonts w:ascii="Times New Roman" w:hAnsi="Times New Roman" w:cs="Times New Roman"/>
                <w:lang w:val="en-US" w:eastAsia="en-US"/>
              </w:rPr>
              <w:t>&lt;*&gt; Допускается уменьшение расстояний при условии прокладки кислородопровода в футляре (на участке пересечения и по 2 м в каждую сторону):</w:t>
            </w:r>
          </w:p>
          <w:p w:rsidR="00A77B3E" w:rsidRDefault="007F0443">
            <w:pPr>
              <w:widowControl w:val="0"/>
              <w:ind w:firstLine="283"/>
              <w:jc w:val="both"/>
              <w:rPr>
                <w:rFonts w:ascii="Times New Roman" w:hAnsi="Times New Roman" w:cs="Times New Roman"/>
                <w:lang w:val="en-US" w:eastAsia="en-US"/>
              </w:rPr>
            </w:pPr>
            <w:r>
              <w:rPr>
                <w:rFonts w:ascii="Times New Roman" w:hAnsi="Times New Roman" w:cs="Times New Roman"/>
                <w:lang w:val="en-US" w:eastAsia="en-US"/>
              </w:rPr>
              <w:t>для силовых и контрольных кабелей - до 0,25 м;</w:t>
            </w:r>
          </w:p>
          <w:p w:rsidR="00A77B3E" w:rsidRDefault="007F0443">
            <w:pPr>
              <w:widowControl w:val="0"/>
              <w:ind w:firstLine="283"/>
              <w:jc w:val="both"/>
              <w:rPr>
                <w:rFonts w:ascii="Times New Roman" w:hAnsi="Times New Roman" w:cs="Times New Roman"/>
                <w:lang w:val="en-US" w:eastAsia="en-US"/>
              </w:rPr>
            </w:pPr>
            <w:r>
              <w:rPr>
                <w:rFonts w:ascii="Times New Roman" w:hAnsi="Times New Roman" w:cs="Times New Roman"/>
                <w:lang w:val="en-US" w:eastAsia="en-US"/>
              </w:rPr>
              <w:t>для кабелей связи - 0,15 м.</w:t>
            </w:r>
          </w:p>
        </w:tc>
        <w:tc>
          <w:tcPr>
            <w:tcW w:w="28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bl>
    <w:p w:rsidR="00A77B3E" w:rsidRDefault="00A77B3E">
      <w:pPr>
        <w:widowControl w:val="0"/>
        <w:jc w:val="both"/>
        <w:rPr>
          <w:rFonts w:ascii="Times New Roman" w:hAnsi="Times New Roman" w:cs="Times New Roman"/>
          <w:lang w:val="en-US"/>
        </w:rPr>
      </w:pPr>
    </w:p>
    <w:p w:rsidR="00A77B3E" w:rsidRDefault="007F0443">
      <w:pPr>
        <w:widowControl w:val="0"/>
        <w:ind w:firstLine="540"/>
        <w:jc w:val="both"/>
        <w:rPr>
          <w:rFonts w:ascii="Times New Roman" w:hAnsi="Times New Roman" w:cs="Times New Roman"/>
          <w:lang w:val="en-US"/>
        </w:rPr>
      </w:pPr>
      <w:r>
        <w:rPr>
          <w:rFonts w:ascii="Times New Roman" w:hAnsi="Times New Roman" w:cs="Times New Roman"/>
          <w:lang w:val="en-US" w:eastAsia="en-US"/>
        </w:rPr>
        <w:t>7.4.2.22 Наружные сети кислородопроводов прокладывают подземно и надземно.</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7.4.2.23 Подземная прокладка осуществляется в траншеях с обязательной засыпкой траншей грунтом. Глубина заложения кислородопровода при прокладке в траншее в местах, где не предусматривается движение транспортных средств, должна быть не менее 0,6 м. В местах с возможным движением транспортных средств, при асфальтобетонном или бетонном покрытии - не менее 0,8 м; без такого покрытия - не менее 0,9 м.</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7.4.2.24 Ширина траншеи по дну должна быть равной </w:t>
      </w:r>
      <w:r>
        <w:rPr>
          <w:rFonts w:ascii="Times New Roman" w:hAnsi="Times New Roman" w:cs="Times New Roman"/>
          <w:i/>
          <w:iCs/>
          <w:lang w:val="en-US" w:eastAsia="en-US"/>
        </w:rPr>
        <w:t>D</w:t>
      </w:r>
      <w:r>
        <w:rPr>
          <w:rFonts w:ascii="Times New Roman" w:hAnsi="Times New Roman" w:cs="Times New Roman"/>
          <w:lang w:val="en-US" w:eastAsia="en-US"/>
        </w:rPr>
        <w:t xml:space="preserve"> + 0,3 м, но не менее 0,7 м, где </w:t>
      </w:r>
      <w:r>
        <w:rPr>
          <w:rFonts w:ascii="Times New Roman" w:hAnsi="Times New Roman" w:cs="Times New Roman"/>
          <w:i/>
          <w:iCs/>
          <w:lang w:val="en-US" w:eastAsia="en-US"/>
        </w:rPr>
        <w:t>D</w:t>
      </w:r>
      <w:r>
        <w:rPr>
          <w:rFonts w:ascii="Times New Roman" w:hAnsi="Times New Roman" w:cs="Times New Roman"/>
          <w:lang w:val="en-US" w:eastAsia="en-US"/>
        </w:rPr>
        <w:t xml:space="preserve"> - наружный диаметр трубопровода.</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lastRenderedPageBreak/>
        <w:t xml:space="preserve">7.4.2.25 Не допускается прокладка кислородопроводов в открытых траншеях, лотках, тоннелях и каналах, а также под зданиями и сооружениями, требования приведены в </w:t>
      </w:r>
      <w:hyperlink r:id="rId3011" w:history="1">
        <w:r>
          <w:rPr>
            <w:rFonts w:ascii="Times New Roman" w:hAnsi="Times New Roman" w:cs="Times New Roman"/>
            <w:color w:val="0000FF"/>
            <w:lang w:val="en-US" w:eastAsia="en-US"/>
          </w:rPr>
          <w:t>[25]</w:t>
        </w:r>
      </w:hyperlink>
      <w:r>
        <w:rPr>
          <w:rFonts w:ascii="Times New Roman" w:hAnsi="Times New Roman" w:cs="Times New Roman"/>
          <w:lang w:val="en-US" w:eastAsia="en-US"/>
        </w:rPr>
        <w:t>.</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7.4.2.26 Надземные кислородопроводы прокладываются на несгораемых эстакадах, высоких и низких опорах, а также на несгораемых кронштейнах по наружным стенам зданий степени огнестойкости I и II. Прокладка кислородопроводов надземно по фасадам зданий выполняется из медных труб марки Т по </w:t>
      </w:r>
      <w:hyperlink r:id="rId3012" w:history="1">
        <w:r>
          <w:rPr>
            <w:rFonts w:ascii="Times New Roman" w:hAnsi="Times New Roman" w:cs="Times New Roman"/>
            <w:color w:val="0000FF"/>
            <w:lang w:val="en-US" w:eastAsia="en-US"/>
          </w:rPr>
          <w:t>ГОСТ</w:t>
        </w:r>
      </w:hyperlink>
      <w:hyperlink r:id="rId3013" w:history="1">
        <w:r>
          <w:rPr>
            <w:rFonts w:ascii="Times New Roman" w:hAnsi="Times New Roman" w:cs="Times New Roman"/>
            <w:color w:val="0000FF"/>
            <w:lang w:val="en-US" w:eastAsia="en-US"/>
          </w:rPr>
          <w:t xml:space="preserve"> 617</w:t>
        </w:r>
      </w:hyperlink>
      <w:r>
        <w:rPr>
          <w:rFonts w:ascii="Times New Roman" w:hAnsi="Times New Roman" w:cs="Times New Roman"/>
          <w:lang w:val="en-US" w:eastAsia="en-US"/>
        </w:rPr>
        <w:t xml:space="preserve"> или из бесшовных холодно- и теплодеформированных труб из коррозионно-стойкой стали по </w:t>
      </w:r>
      <w:hyperlink r:id="rId3014" w:history="1">
        <w:r>
          <w:rPr>
            <w:rFonts w:ascii="Times New Roman" w:hAnsi="Times New Roman" w:cs="Times New Roman"/>
            <w:color w:val="0000FF"/>
            <w:lang w:val="en-US" w:eastAsia="en-US"/>
          </w:rPr>
          <w:t>ГОСТ</w:t>
        </w:r>
      </w:hyperlink>
      <w:hyperlink r:id="rId3015" w:history="1">
        <w:r>
          <w:rPr>
            <w:rFonts w:ascii="Times New Roman" w:hAnsi="Times New Roman" w:cs="Times New Roman"/>
            <w:color w:val="0000FF"/>
            <w:lang w:val="en-US" w:eastAsia="en-US"/>
          </w:rPr>
          <w:t xml:space="preserve"> 9941</w:t>
        </w:r>
      </w:hyperlink>
      <w:r>
        <w:rPr>
          <w:rFonts w:ascii="Times New Roman" w:hAnsi="Times New Roman" w:cs="Times New Roman"/>
          <w:lang w:val="en-US" w:eastAsia="en-US"/>
        </w:rPr>
        <w:t>.</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(п. 7.4.2.26 в ред. </w:t>
      </w:r>
      <w:hyperlink r:id="rId3016" w:history="1">
        <w:r>
          <w:rPr>
            <w:rFonts w:ascii="Times New Roman" w:hAnsi="Times New Roman" w:cs="Times New Roman"/>
            <w:color w:val="0000FF"/>
            <w:lang w:val="en-US" w:eastAsia="en-US"/>
          </w:rPr>
          <w:t>Изменения</w:t>
        </w:r>
      </w:hyperlink>
      <w:hyperlink r:id="rId3017" w:history="1">
        <w:r>
          <w:rPr>
            <w:rFonts w:ascii="Times New Roman" w:hAnsi="Times New Roman" w:cs="Times New Roman"/>
            <w:color w:val="0000FF"/>
            <w:lang w:val="en-US" w:eastAsia="en-US"/>
          </w:rPr>
          <w:t xml:space="preserve"> </w:t>
        </w:r>
      </w:hyperlink>
      <w:hyperlink r:id="rId3018" w:history="1">
        <w:r>
          <w:rPr>
            <w:rFonts w:ascii="Times New Roman" w:hAnsi="Times New Roman" w:cs="Times New Roman"/>
            <w:color w:val="0000FF"/>
            <w:lang w:val="en-US" w:eastAsia="en-US"/>
          </w:rPr>
          <w:t>N</w:t>
        </w:r>
      </w:hyperlink>
      <w:hyperlink r:id="rId3019"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7.4.2.27 Наружные сети кислородопроводов следует выполнять из бесшовных холодно- и теплодеформированных труб из коррозионно-стойкой стали </w:t>
      </w:r>
      <w:hyperlink r:id="rId3020" w:history="1">
        <w:r>
          <w:rPr>
            <w:rFonts w:ascii="Times New Roman" w:hAnsi="Times New Roman" w:cs="Times New Roman"/>
            <w:color w:val="0000FF"/>
            <w:lang w:val="en-US" w:eastAsia="en-US"/>
          </w:rPr>
          <w:t>(</w:t>
        </w:r>
      </w:hyperlink>
      <w:hyperlink r:id="rId3021" w:history="1">
        <w:r>
          <w:rPr>
            <w:rFonts w:ascii="Times New Roman" w:hAnsi="Times New Roman" w:cs="Times New Roman"/>
            <w:color w:val="0000FF"/>
            <w:lang w:val="en-US" w:eastAsia="en-US"/>
          </w:rPr>
          <w:t>ГОСТ</w:t>
        </w:r>
      </w:hyperlink>
      <w:hyperlink r:id="rId3022" w:history="1">
        <w:r>
          <w:rPr>
            <w:rFonts w:ascii="Times New Roman" w:hAnsi="Times New Roman" w:cs="Times New Roman"/>
            <w:color w:val="0000FF"/>
            <w:lang w:val="en-US" w:eastAsia="en-US"/>
          </w:rPr>
          <w:t xml:space="preserve"> 9941)</w:t>
        </w:r>
      </w:hyperlink>
      <w:r>
        <w:rPr>
          <w:rFonts w:ascii="Times New Roman" w:hAnsi="Times New Roman" w:cs="Times New Roman"/>
          <w:lang w:val="en-US" w:eastAsia="en-US"/>
        </w:rPr>
        <w:t xml:space="preserve"> толщиной стенки не менее 3 мм.</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7.4.2.28 Наружные сети кислородопровода необходимо дублировать, т.е. от источника до потребителя прокладываются два трубопровода с автономной запорной арматурой (один - рабочий, другой - резервный).</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3023" w:history="1">
        <w:r>
          <w:rPr>
            <w:rFonts w:ascii="Times New Roman" w:hAnsi="Times New Roman" w:cs="Times New Roman"/>
            <w:color w:val="0000FF"/>
            <w:lang w:val="en-US" w:eastAsia="en-US"/>
          </w:rPr>
          <w:t>Изменения</w:t>
        </w:r>
      </w:hyperlink>
      <w:hyperlink r:id="rId3024" w:history="1">
        <w:r>
          <w:rPr>
            <w:rFonts w:ascii="Times New Roman" w:hAnsi="Times New Roman" w:cs="Times New Roman"/>
            <w:color w:val="0000FF"/>
            <w:lang w:val="en-US" w:eastAsia="en-US"/>
          </w:rPr>
          <w:t xml:space="preserve"> </w:t>
        </w:r>
      </w:hyperlink>
      <w:hyperlink r:id="rId3025" w:history="1">
        <w:r>
          <w:rPr>
            <w:rFonts w:ascii="Times New Roman" w:hAnsi="Times New Roman" w:cs="Times New Roman"/>
            <w:color w:val="0000FF"/>
            <w:lang w:val="en-US" w:eastAsia="en-US"/>
          </w:rPr>
          <w:t>N</w:t>
        </w:r>
      </w:hyperlink>
      <w:hyperlink r:id="rId3026"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7.4.2.29 На подземных кислородопроводах при пересечении ими автомобильных дорог, проездов и других инженерных сооружений следует предусматривать гильзы из стальных труб по </w:t>
      </w:r>
      <w:hyperlink r:id="rId3027" w:history="1">
        <w:r>
          <w:rPr>
            <w:rFonts w:ascii="Times New Roman" w:hAnsi="Times New Roman" w:cs="Times New Roman"/>
            <w:color w:val="0000FF"/>
            <w:lang w:val="en-US" w:eastAsia="en-US"/>
          </w:rPr>
          <w:t>ГОСТ</w:t>
        </w:r>
      </w:hyperlink>
      <w:hyperlink r:id="rId3028" w:history="1">
        <w:r>
          <w:rPr>
            <w:rFonts w:ascii="Times New Roman" w:hAnsi="Times New Roman" w:cs="Times New Roman"/>
            <w:color w:val="0000FF"/>
            <w:lang w:val="en-US" w:eastAsia="en-US"/>
          </w:rPr>
          <w:t xml:space="preserve"> 3262</w:t>
        </w:r>
      </w:hyperlink>
      <w:r>
        <w:rPr>
          <w:rFonts w:ascii="Times New Roman" w:hAnsi="Times New Roman" w:cs="Times New Roman"/>
          <w:lang w:val="en-US" w:eastAsia="en-US"/>
        </w:rPr>
        <w:t xml:space="preserve"> и футляры из труб асбоцементных для безнапорных трубопроводов - по </w:t>
      </w:r>
      <w:hyperlink r:id="rId3029" w:history="1">
        <w:r>
          <w:rPr>
            <w:rFonts w:ascii="Times New Roman" w:hAnsi="Times New Roman" w:cs="Times New Roman"/>
            <w:color w:val="0000FF"/>
            <w:lang w:val="en-US" w:eastAsia="en-US"/>
          </w:rPr>
          <w:t>ГОСТ</w:t>
        </w:r>
      </w:hyperlink>
      <w:hyperlink r:id="rId3030" w:history="1">
        <w:r>
          <w:rPr>
            <w:rFonts w:ascii="Times New Roman" w:hAnsi="Times New Roman" w:cs="Times New Roman"/>
            <w:color w:val="0000FF"/>
            <w:lang w:val="en-US" w:eastAsia="en-US"/>
          </w:rPr>
          <w:t xml:space="preserve"> 31416</w:t>
        </w:r>
      </w:hyperlink>
      <w:r>
        <w:rPr>
          <w:rFonts w:ascii="Times New Roman" w:hAnsi="Times New Roman" w:cs="Times New Roman"/>
          <w:lang w:val="en-US" w:eastAsia="en-US"/>
        </w:rPr>
        <w:t>. При этом внутренний диаметр футляра должен быть на 100 - 200 мм больше наружного диаметра трубы. Концы футляра должны выходить за пределы пересечения не менее чем на 0,5 м в каждую сторону.</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7.4.2.30 На подземных участках кислородопроводов запрещается установка арматуры и устройство камер и колодцев.</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7.4.2.31 Подземные кислородопроводы, прокладываемые в траншеях, защищаются от коррозии, вызываемой блуждающими токами в соответствии с требованиями </w:t>
      </w:r>
      <w:hyperlink r:id="rId3031" w:history="1">
        <w:r>
          <w:rPr>
            <w:rFonts w:ascii="Times New Roman" w:hAnsi="Times New Roman" w:cs="Times New Roman"/>
            <w:color w:val="0000FF"/>
            <w:lang w:val="en-US" w:eastAsia="en-US"/>
          </w:rPr>
          <w:t>ГОСТ</w:t>
        </w:r>
      </w:hyperlink>
      <w:hyperlink r:id="rId3032" w:history="1">
        <w:r>
          <w:rPr>
            <w:rFonts w:ascii="Times New Roman" w:hAnsi="Times New Roman" w:cs="Times New Roman"/>
            <w:color w:val="0000FF"/>
            <w:lang w:val="en-US" w:eastAsia="en-US"/>
          </w:rPr>
          <w:t xml:space="preserve"> 9.602</w:t>
        </w:r>
      </w:hyperlink>
      <w:r>
        <w:rPr>
          <w:rFonts w:ascii="Times New Roman" w:hAnsi="Times New Roman" w:cs="Times New Roman"/>
          <w:lang w:val="en-US" w:eastAsia="en-US"/>
        </w:rPr>
        <w:t>. Защита кислородопроводов выполняется в том случае, если выполняется защита всех инженерных сетей на данной площадке.</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7.4.2.32 Монтаж наружной сети кислородопроводов выполняют по </w:t>
      </w:r>
      <w:hyperlink r:id="rId3033" w:history="1">
        <w:r>
          <w:rPr>
            <w:rFonts w:ascii="Times New Roman" w:hAnsi="Times New Roman" w:cs="Times New Roman"/>
            <w:color w:val="0000FF"/>
            <w:lang w:val="en-US" w:eastAsia="en-US"/>
          </w:rPr>
          <w:t>ГОСТ</w:t>
        </w:r>
      </w:hyperlink>
      <w:hyperlink r:id="rId3034" w:history="1">
        <w:r>
          <w:rPr>
            <w:rFonts w:ascii="Times New Roman" w:hAnsi="Times New Roman" w:cs="Times New Roman"/>
            <w:color w:val="0000FF"/>
            <w:lang w:val="en-US" w:eastAsia="en-US"/>
          </w:rPr>
          <w:t xml:space="preserve"> </w:t>
        </w:r>
      </w:hyperlink>
      <w:hyperlink r:id="rId3035" w:history="1">
        <w:r>
          <w:rPr>
            <w:rFonts w:ascii="Times New Roman" w:hAnsi="Times New Roman" w:cs="Times New Roman"/>
            <w:color w:val="0000FF"/>
            <w:lang w:val="en-US" w:eastAsia="en-US"/>
          </w:rPr>
          <w:t>Р</w:t>
        </w:r>
      </w:hyperlink>
      <w:hyperlink r:id="rId3036" w:history="1">
        <w:r>
          <w:rPr>
            <w:rFonts w:ascii="Times New Roman" w:hAnsi="Times New Roman" w:cs="Times New Roman"/>
            <w:color w:val="0000FF"/>
            <w:lang w:val="en-US" w:eastAsia="en-US"/>
          </w:rPr>
          <w:t xml:space="preserve"> 54892</w:t>
        </w:r>
      </w:hyperlink>
      <w:r>
        <w:rPr>
          <w:rFonts w:ascii="Times New Roman" w:hAnsi="Times New Roman" w:cs="Times New Roman"/>
          <w:lang w:val="en-US" w:eastAsia="en-US"/>
        </w:rPr>
        <w:t xml:space="preserve">, положения и инструкции приведены в </w:t>
      </w:r>
      <w:hyperlink r:id="rId3037" w:history="1">
        <w:r>
          <w:rPr>
            <w:rFonts w:ascii="Times New Roman" w:hAnsi="Times New Roman" w:cs="Times New Roman"/>
            <w:color w:val="0000FF"/>
            <w:lang w:val="en-US" w:eastAsia="en-US"/>
          </w:rPr>
          <w:t>[25]</w:t>
        </w:r>
      </w:hyperlink>
      <w:r>
        <w:rPr>
          <w:rFonts w:ascii="Times New Roman" w:hAnsi="Times New Roman" w:cs="Times New Roman"/>
          <w:lang w:val="en-US" w:eastAsia="en-US"/>
        </w:rPr>
        <w:t xml:space="preserve"> и </w:t>
      </w:r>
      <w:hyperlink r:id="rId3038" w:history="1">
        <w:r>
          <w:rPr>
            <w:rFonts w:ascii="Times New Roman" w:hAnsi="Times New Roman" w:cs="Times New Roman"/>
            <w:color w:val="0000FF"/>
            <w:lang w:val="en-US" w:eastAsia="en-US"/>
          </w:rPr>
          <w:t>[26]</w:t>
        </w:r>
      </w:hyperlink>
      <w:r>
        <w:rPr>
          <w:rFonts w:ascii="Times New Roman" w:hAnsi="Times New Roman" w:cs="Times New Roman"/>
          <w:lang w:val="en-US" w:eastAsia="en-US"/>
        </w:rPr>
        <w:t>.</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7.4.2.33 Кислород из наружных сетей во внутреннюю систему кислородоснабжения поступает через кислородный коллектор, объединенный с трубопроводами других медицинских газов в узел управления (распределения), где на трубопроводах кислорода устанавливается запорно-отсекающая арматура и контрольно-измерительная аппаратура.</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7.4.2.34 Узел управления медицинскими газами размещается в отдельном помещении (помещение медицинских газов). Требования к помещению приведены в </w:t>
      </w:r>
      <w:hyperlink r:id="rId3039" w:history="1">
        <w:r>
          <w:rPr>
            <w:rFonts w:ascii="Times New Roman" w:hAnsi="Times New Roman" w:cs="Times New Roman"/>
            <w:color w:val="0000FF"/>
            <w:lang w:val="en-US" w:eastAsia="en-US"/>
          </w:rPr>
          <w:t>7.4.8.1</w:t>
        </w:r>
      </w:hyperlink>
      <w:r>
        <w:rPr>
          <w:rFonts w:ascii="Times New Roman" w:hAnsi="Times New Roman" w:cs="Times New Roman"/>
          <w:lang w:val="en-US" w:eastAsia="en-US"/>
        </w:rPr>
        <w:t>.</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В случае, если в состав узла управления входит только кислородный коллектор, допускается не предусматривать отдельного помещения, кислородный коллектор монтируется в коридоре в запирающемся металлическом шкафу на </w:t>
      </w:r>
      <w:r>
        <w:rPr>
          <w:rFonts w:ascii="Times New Roman" w:hAnsi="Times New Roman" w:cs="Times New Roman"/>
          <w:i/>
          <w:iCs/>
          <w:lang w:val="en-US" w:eastAsia="en-US"/>
        </w:rPr>
        <w:t>h</w:t>
      </w:r>
      <w:r>
        <w:rPr>
          <w:rFonts w:ascii="Times New Roman" w:hAnsi="Times New Roman" w:cs="Times New Roman"/>
          <w:lang w:val="en-US" w:eastAsia="en-US"/>
        </w:rPr>
        <w:t xml:space="preserve"> = 1400 мм от уровня чистого пола в непосредственной близости от ввода кислородопровода во внутреннюю систему.</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(п. 7.4.2.34 в ред. </w:t>
      </w:r>
      <w:hyperlink r:id="rId3040" w:history="1">
        <w:r>
          <w:rPr>
            <w:rFonts w:ascii="Times New Roman" w:hAnsi="Times New Roman" w:cs="Times New Roman"/>
            <w:color w:val="0000FF"/>
            <w:lang w:val="en-US" w:eastAsia="en-US"/>
          </w:rPr>
          <w:t>Изменения</w:t>
        </w:r>
      </w:hyperlink>
      <w:hyperlink r:id="rId3041" w:history="1">
        <w:r>
          <w:rPr>
            <w:rFonts w:ascii="Times New Roman" w:hAnsi="Times New Roman" w:cs="Times New Roman"/>
            <w:color w:val="0000FF"/>
            <w:lang w:val="en-US" w:eastAsia="en-US"/>
          </w:rPr>
          <w:t xml:space="preserve"> </w:t>
        </w:r>
      </w:hyperlink>
      <w:hyperlink r:id="rId3042" w:history="1">
        <w:r>
          <w:rPr>
            <w:rFonts w:ascii="Times New Roman" w:hAnsi="Times New Roman" w:cs="Times New Roman"/>
            <w:color w:val="0000FF"/>
            <w:lang w:val="en-US" w:eastAsia="en-US"/>
          </w:rPr>
          <w:t>N</w:t>
        </w:r>
      </w:hyperlink>
      <w:hyperlink r:id="rId3043"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7.4.2.35 По классификации в зависимости от давления (до 1,6 МПа) трубопроводы </w:t>
      </w:r>
      <w:r>
        <w:rPr>
          <w:rFonts w:ascii="Times New Roman" w:hAnsi="Times New Roman" w:cs="Times New Roman"/>
          <w:lang w:val="en-US" w:eastAsia="en-US"/>
        </w:rPr>
        <w:lastRenderedPageBreak/>
        <w:t xml:space="preserve">газообразного кислорода, применяемые во внутренних сетях медицинских организаций, относятся к категории VI (классификация приведена в </w:t>
      </w:r>
      <w:hyperlink r:id="rId3044" w:history="1">
        <w:r>
          <w:rPr>
            <w:rFonts w:ascii="Times New Roman" w:hAnsi="Times New Roman" w:cs="Times New Roman"/>
            <w:color w:val="0000FF"/>
            <w:lang w:val="en-US" w:eastAsia="en-US"/>
          </w:rPr>
          <w:t>[25]</w:t>
        </w:r>
      </w:hyperlink>
      <w:r>
        <w:rPr>
          <w:rFonts w:ascii="Times New Roman" w:hAnsi="Times New Roman" w:cs="Times New Roman"/>
          <w:lang w:val="en-US" w:eastAsia="en-US"/>
        </w:rPr>
        <w:t>).</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7.4.2.36 Скорость кислорода при давлении в трубопроводе (выполненном из меди и сплавов на основе меди) до 1,6 МПа допускается не более 10 м/с. Рабочее давление кислорода в трубопроводах внутренних систем - 0,45 МПа (допустимое отклонение 0,05 МПа), в трубопроводах для барозалов - 0,8 МПа.</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3045" w:history="1">
        <w:r>
          <w:rPr>
            <w:rFonts w:ascii="Times New Roman" w:hAnsi="Times New Roman" w:cs="Times New Roman"/>
            <w:color w:val="0000FF"/>
            <w:lang w:val="en-US" w:eastAsia="en-US"/>
          </w:rPr>
          <w:t>Изменения</w:t>
        </w:r>
      </w:hyperlink>
      <w:hyperlink r:id="rId3046" w:history="1">
        <w:r>
          <w:rPr>
            <w:rFonts w:ascii="Times New Roman" w:hAnsi="Times New Roman" w:cs="Times New Roman"/>
            <w:color w:val="0000FF"/>
            <w:lang w:val="en-US" w:eastAsia="en-US"/>
          </w:rPr>
          <w:t xml:space="preserve"> </w:t>
        </w:r>
      </w:hyperlink>
      <w:hyperlink r:id="rId3047" w:history="1">
        <w:r>
          <w:rPr>
            <w:rFonts w:ascii="Times New Roman" w:hAnsi="Times New Roman" w:cs="Times New Roman"/>
            <w:color w:val="0000FF"/>
            <w:lang w:val="en-US" w:eastAsia="en-US"/>
          </w:rPr>
          <w:t>N</w:t>
        </w:r>
      </w:hyperlink>
      <w:hyperlink r:id="rId3048"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7.4.2.37 На трубопроводах кислорода следует устанавливать арматуру, специально предназначенную для кислорода (латунную, бронзовую, из нержавеющей стали, футерованную). Применение стальной и чугунной арматуры не допускается. Установка арматуры шпинделем "вниз" не рекомендуется.</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7.4.2.38 Подводка кислорода предусматривается в помещения, указанные в </w:t>
      </w:r>
      <w:hyperlink r:id="rId3049" w:history="1">
        <w:r>
          <w:rPr>
            <w:rFonts w:ascii="Times New Roman" w:hAnsi="Times New Roman" w:cs="Times New Roman"/>
            <w:color w:val="0000FF"/>
            <w:lang w:val="en-US" w:eastAsia="en-US"/>
          </w:rPr>
          <w:t>таблице</w:t>
        </w:r>
      </w:hyperlink>
      <w:hyperlink r:id="rId3050" w:history="1">
        <w:r>
          <w:rPr>
            <w:rFonts w:ascii="Times New Roman" w:hAnsi="Times New Roman" w:cs="Times New Roman"/>
            <w:color w:val="0000FF"/>
            <w:lang w:val="en-US" w:eastAsia="en-US"/>
          </w:rPr>
          <w:t xml:space="preserve"> 7.3</w:t>
        </w:r>
      </w:hyperlink>
      <w:r>
        <w:rPr>
          <w:rFonts w:ascii="Times New Roman" w:hAnsi="Times New Roman" w:cs="Times New Roman"/>
          <w:lang w:val="en-US" w:eastAsia="en-US"/>
        </w:rPr>
        <w:t>. В палаты реабилитационных отделений, в палаты на 3 и более койки дневных стационаров, а также в другие помещения подводка кислорода предусматривается по технологическому заданию.</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(п. 7.4.2.38 в ред. </w:t>
      </w:r>
      <w:hyperlink r:id="rId3051" w:history="1">
        <w:r>
          <w:rPr>
            <w:rFonts w:ascii="Times New Roman" w:hAnsi="Times New Roman" w:cs="Times New Roman"/>
            <w:color w:val="0000FF"/>
            <w:lang w:val="en-US" w:eastAsia="en-US"/>
          </w:rPr>
          <w:t>Изменения</w:t>
        </w:r>
      </w:hyperlink>
      <w:hyperlink r:id="rId3052" w:history="1">
        <w:r>
          <w:rPr>
            <w:rFonts w:ascii="Times New Roman" w:hAnsi="Times New Roman" w:cs="Times New Roman"/>
            <w:color w:val="0000FF"/>
            <w:lang w:val="en-US" w:eastAsia="en-US"/>
          </w:rPr>
          <w:t xml:space="preserve"> </w:t>
        </w:r>
      </w:hyperlink>
      <w:hyperlink r:id="rId3053" w:history="1">
        <w:r>
          <w:rPr>
            <w:rFonts w:ascii="Times New Roman" w:hAnsi="Times New Roman" w:cs="Times New Roman"/>
            <w:color w:val="0000FF"/>
            <w:lang w:val="en-US" w:eastAsia="en-US"/>
          </w:rPr>
          <w:t>N</w:t>
        </w:r>
      </w:hyperlink>
      <w:hyperlink r:id="rId3054"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7.4.2.39 Расчетные расходы кислорода  определяются по формуле</w:t>
      </w:r>
    </w:p>
    <w:p w:rsidR="00A77B3E" w:rsidRDefault="00A77B3E">
      <w:pPr>
        <w:widowControl w:val="0"/>
        <w:jc w:val="both"/>
        <w:rPr>
          <w:rFonts w:ascii="Times New Roman" w:hAnsi="Times New Roman" w:cs="Times New Roman"/>
          <w:lang w:val="en-US"/>
        </w:rPr>
      </w:pPr>
    </w:p>
    <w:p w:rsidR="00A77B3E" w:rsidRDefault="007F0443">
      <w:pPr>
        <w:widowControl w:val="0"/>
        <w:jc w:val="center"/>
        <w:rPr>
          <w:rFonts w:ascii="Times New Roman" w:hAnsi="Times New Roman" w:cs="Times New Roman"/>
          <w:lang w:val="en-US"/>
        </w:rPr>
      </w:pPr>
      <w:r>
        <w:rPr>
          <w:rFonts w:ascii="Times New Roman" w:hAnsi="Times New Roman" w:cs="Times New Roman"/>
          <w:lang w:val="en-US" w:eastAsia="en-US"/>
        </w:rPr>
        <w:t>,</w:t>
      </w:r>
    </w:p>
    <w:p w:rsidR="00A77B3E" w:rsidRDefault="00A77B3E">
      <w:pPr>
        <w:widowControl w:val="0"/>
        <w:jc w:val="both"/>
        <w:rPr>
          <w:rFonts w:ascii="Times New Roman" w:hAnsi="Times New Roman" w:cs="Times New Roman"/>
          <w:lang w:val="en-US"/>
        </w:rPr>
      </w:pPr>
    </w:p>
    <w:p w:rsidR="00A77B3E" w:rsidRDefault="007F0443">
      <w:pPr>
        <w:widowControl w:val="0"/>
        <w:ind w:firstLine="540"/>
        <w:jc w:val="both"/>
        <w:rPr>
          <w:rFonts w:ascii="Times New Roman" w:hAnsi="Times New Roman" w:cs="Times New Roman"/>
          <w:lang w:val="en-US"/>
        </w:rPr>
      </w:pPr>
      <w:r>
        <w:rPr>
          <w:rFonts w:ascii="Times New Roman" w:hAnsi="Times New Roman" w:cs="Times New Roman"/>
          <w:lang w:val="en-US" w:eastAsia="en-US"/>
        </w:rPr>
        <w:t xml:space="preserve">где  - номинальный расход кислорода для медицинских целей, л/мин, принимают по </w:t>
      </w:r>
      <w:hyperlink r:id="rId3055" w:history="1">
        <w:r>
          <w:rPr>
            <w:rFonts w:ascii="Times New Roman" w:hAnsi="Times New Roman" w:cs="Times New Roman"/>
            <w:color w:val="0000FF"/>
            <w:lang w:val="en-US" w:eastAsia="en-US"/>
          </w:rPr>
          <w:t>таблице</w:t>
        </w:r>
      </w:hyperlink>
      <w:hyperlink r:id="rId3056" w:history="1">
        <w:r>
          <w:rPr>
            <w:rFonts w:ascii="Times New Roman" w:hAnsi="Times New Roman" w:cs="Times New Roman"/>
            <w:color w:val="0000FF"/>
            <w:lang w:val="en-US" w:eastAsia="en-US"/>
          </w:rPr>
          <w:t xml:space="preserve"> 7.3</w:t>
        </w:r>
      </w:hyperlink>
      <w:r>
        <w:rPr>
          <w:rFonts w:ascii="Times New Roman" w:hAnsi="Times New Roman" w:cs="Times New Roman"/>
          <w:lang w:val="en-US" w:eastAsia="en-US"/>
        </w:rPr>
        <w:t>, в т.ч. для одной точки потребления;</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3057" w:history="1">
        <w:r>
          <w:rPr>
            <w:rFonts w:ascii="Times New Roman" w:hAnsi="Times New Roman" w:cs="Times New Roman"/>
            <w:color w:val="0000FF"/>
            <w:lang w:val="en-US" w:eastAsia="en-US"/>
          </w:rPr>
          <w:t>Изменения</w:t>
        </w:r>
      </w:hyperlink>
      <w:hyperlink r:id="rId3058" w:history="1">
        <w:r>
          <w:rPr>
            <w:rFonts w:ascii="Times New Roman" w:hAnsi="Times New Roman" w:cs="Times New Roman"/>
            <w:color w:val="0000FF"/>
            <w:lang w:val="en-US" w:eastAsia="en-US"/>
          </w:rPr>
          <w:t xml:space="preserve"> </w:t>
        </w:r>
      </w:hyperlink>
      <w:hyperlink r:id="rId3059" w:history="1">
        <w:r>
          <w:rPr>
            <w:rFonts w:ascii="Times New Roman" w:hAnsi="Times New Roman" w:cs="Times New Roman"/>
            <w:color w:val="0000FF"/>
            <w:lang w:val="en-US" w:eastAsia="en-US"/>
          </w:rPr>
          <w:t>N</w:t>
        </w:r>
      </w:hyperlink>
      <w:hyperlink r:id="rId3060"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утв. Приказом Минстроя России от 25.09.2018 N 623/пр)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 - количество точек потребления;</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 - коэффициент использования, принимается по </w:t>
      </w:r>
      <w:hyperlink r:id="rId3061" w:history="1">
        <w:r>
          <w:rPr>
            <w:rFonts w:ascii="Times New Roman" w:hAnsi="Times New Roman" w:cs="Times New Roman"/>
            <w:color w:val="0000FF"/>
            <w:lang w:val="en-US" w:eastAsia="en-US"/>
          </w:rPr>
          <w:t>таблице</w:t>
        </w:r>
      </w:hyperlink>
      <w:hyperlink r:id="rId3062" w:history="1">
        <w:r>
          <w:rPr>
            <w:rFonts w:ascii="Times New Roman" w:hAnsi="Times New Roman" w:cs="Times New Roman"/>
            <w:color w:val="0000FF"/>
            <w:lang w:val="en-US" w:eastAsia="en-US"/>
          </w:rPr>
          <w:t xml:space="preserve"> 7.3</w:t>
        </w:r>
      </w:hyperlink>
      <w:r>
        <w:rPr>
          <w:rFonts w:ascii="Times New Roman" w:hAnsi="Times New Roman" w:cs="Times New Roman"/>
          <w:lang w:val="en-US" w:eastAsia="en-US"/>
        </w:rPr>
        <w:t>, в т.ч. для одной точки потребления;</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3063" w:history="1">
        <w:r>
          <w:rPr>
            <w:rFonts w:ascii="Times New Roman" w:hAnsi="Times New Roman" w:cs="Times New Roman"/>
            <w:color w:val="0000FF"/>
            <w:lang w:val="en-US" w:eastAsia="en-US"/>
          </w:rPr>
          <w:t>Изменения</w:t>
        </w:r>
      </w:hyperlink>
      <w:hyperlink r:id="rId3064" w:history="1">
        <w:r>
          <w:rPr>
            <w:rFonts w:ascii="Times New Roman" w:hAnsi="Times New Roman" w:cs="Times New Roman"/>
            <w:color w:val="0000FF"/>
            <w:lang w:val="en-US" w:eastAsia="en-US"/>
          </w:rPr>
          <w:t xml:space="preserve"> </w:t>
        </w:r>
      </w:hyperlink>
      <w:hyperlink r:id="rId3065" w:history="1">
        <w:r>
          <w:rPr>
            <w:rFonts w:ascii="Times New Roman" w:hAnsi="Times New Roman" w:cs="Times New Roman"/>
            <w:color w:val="0000FF"/>
            <w:lang w:val="en-US" w:eastAsia="en-US"/>
          </w:rPr>
          <w:t>N</w:t>
        </w:r>
      </w:hyperlink>
      <w:hyperlink r:id="rId3066"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утв. Приказом Минстроя России от 25.09.2018 N 623/пр)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 - продолжительность использования кислорода в течение суток, ч/сут, принимается по таблице 7.3, в т.ч. для одной точки потребления.</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3067" w:history="1">
        <w:r>
          <w:rPr>
            <w:rFonts w:ascii="Times New Roman" w:hAnsi="Times New Roman" w:cs="Times New Roman"/>
            <w:color w:val="0000FF"/>
            <w:lang w:val="en-US" w:eastAsia="en-US"/>
          </w:rPr>
          <w:t>Изменения</w:t>
        </w:r>
      </w:hyperlink>
      <w:hyperlink r:id="rId3068" w:history="1">
        <w:r>
          <w:rPr>
            <w:rFonts w:ascii="Times New Roman" w:hAnsi="Times New Roman" w:cs="Times New Roman"/>
            <w:color w:val="0000FF"/>
            <w:lang w:val="en-US" w:eastAsia="en-US"/>
          </w:rPr>
          <w:t xml:space="preserve"> </w:t>
        </w:r>
      </w:hyperlink>
      <w:hyperlink r:id="rId3069" w:history="1">
        <w:r>
          <w:rPr>
            <w:rFonts w:ascii="Times New Roman" w:hAnsi="Times New Roman" w:cs="Times New Roman"/>
            <w:color w:val="0000FF"/>
            <w:lang w:val="en-US" w:eastAsia="en-US"/>
          </w:rPr>
          <w:t>N</w:t>
        </w:r>
      </w:hyperlink>
      <w:hyperlink r:id="rId3070"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утв. Приказом Минстроя России от 25.09.2018 N 623/пр)</w:t>
      </w:r>
    </w:p>
    <w:p w:rsidR="00A77B3E" w:rsidRDefault="00A77B3E">
      <w:pPr>
        <w:widowControl w:val="0"/>
        <w:jc w:val="both"/>
        <w:rPr>
          <w:rFonts w:ascii="Times New Roman" w:hAnsi="Times New Roman" w:cs="Times New Roman"/>
          <w:lang w:val="en-US"/>
        </w:rPr>
      </w:pPr>
    </w:p>
    <w:p w:rsidR="00A77B3E" w:rsidRDefault="007F0443">
      <w:pPr>
        <w:widowControl w:val="0"/>
        <w:jc w:val="right"/>
        <w:rPr>
          <w:rFonts w:ascii="Times New Roman" w:hAnsi="Times New Roman" w:cs="Times New Roman"/>
          <w:lang w:val="en-US"/>
        </w:rPr>
      </w:pPr>
      <w:r>
        <w:rPr>
          <w:rFonts w:ascii="Times New Roman" w:hAnsi="Times New Roman" w:cs="Times New Roman"/>
          <w:lang w:val="en-US" w:eastAsia="en-US"/>
        </w:rPr>
        <w:t>Таблица 7.3</w:t>
      </w:r>
    </w:p>
    <w:p w:rsidR="00A77B3E" w:rsidRDefault="00A77B3E">
      <w:pPr>
        <w:widowControl w:val="0"/>
        <w:jc w:val="center"/>
        <w:rPr>
          <w:rFonts w:ascii="Times New Roman" w:hAnsi="Times New Roman" w:cs="Times New Roman"/>
          <w:lang w:val="en-US"/>
        </w:rPr>
      </w:pPr>
      <w:bookmarkStart w:id="12" w:name="id.3rdcrjn"/>
      <w:bookmarkEnd w:id="12"/>
    </w:p>
    <w:p w:rsidR="00A77B3E" w:rsidRDefault="007F0443">
      <w:pPr>
        <w:widowControl w:val="0"/>
        <w:jc w:val="center"/>
        <w:rPr>
          <w:rFonts w:ascii="Times New Roman" w:hAnsi="Times New Roman" w:cs="Times New Roman"/>
          <w:b/>
          <w:bCs/>
          <w:lang w:val="en-US"/>
        </w:rPr>
      </w:pPr>
      <w:r>
        <w:rPr>
          <w:rFonts w:ascii="Times New Roman" w:hAnsi="Times New Roman" w:cs="Times New Roman"/>
          <w:b/>
          <w:bCs/>
          <w:lang w:val="en-US" w:eastAsia="en-US"/>
        </w:rPr>
        <w:t>Определение расхода кислорода</w:t>
      </w:r>
    </w:p>
    <w:p w:rsidR="00A77B3E" w:rsidRDefault="007F0443">
      <w:pPr>
        <w:widowControl w:val="0"/>
        <w:jc w:val="center"/>
        <w:rPr>
          <w:rFonts w:ascii="Times New Roman" w:hAnsi="Times New Roman" w:cs="Times New Roman"/>
          <w:lang w:val="en-US"/>
        </w:rPr>
      </w:pPr>
      <w:r>
        <w:rPr>
          <w:rFonts w:ascii="Times New Roman" w:hAnsi="Times New Roman" w:cs="Times New Roman"/>
          <w:lang w:val="en-US" w:eastAsia="en-US"/>
        </w:rPr>
        <w:t xml:space="preserve">(таблица 7.3 в ред. </w:t>
      </w:r>
      <w:hyperlink r:id="rId3071" w:history="1">
        <w:r>
          <w:rPr>
            <w:rFonts w:ascii="Times New Roman" w:hAnsi="Times New Roman" w:cs="Times New Roman"/>
            <w:color w:val="0000FF"/>
            <w:lang w:val="en-US" w:eastAsia="en-US"/>
          </w:rPr>
          <w:t>Изменения</w:t>
        </w:r>
      </w:hyperlink>
      <w:hyperlink r:id="rId3072" w:history="1">
        <w:r>
          <w:rPr>
            <w:rFonts w:ascii="Times New Roman" w:hAnsi="Times New Roman" w:cs="Times New Roman"/>
            <w:color w:val="0000FF"/>
            <w:lang w:val="en-US" w:eastAsia="en-US"/>
          </w:rPr>
          <w:t xml:space="preserve"> </w:t>
        </w:r>
      </w:hyperlink>
      <w:hyperlink r:id="rId3073" w:history="1">
        <w:r>
          <w:rPr>
            <w:rFonts w:ascii="Times New Roman" w:hAnsi="Times New Roman" w:cs="Times New Roman"/>
            <w:color w:val="0000FF"/>
            <w:lang w:val="en-US" w:eastAsia="en-US"/>
          </w:rPr>
          <w:t>N</w:t>
        </w:r>
      </w:hyperlink>
      <w:hyperlink r:id="rId3074"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утв. Приказом</w:t>
      </w:r>
    </w:p>
    <w:p w:rsidR="00A77B3E" w:rsidRDefault="007F0443">
      <w:pPr>
        <w:widowControl w:val="0"/>
        <w:jc w:val="center"/>
        <w:rPr>
          <w:rFonts w:ascii="Times New Roman" w:hAnsi="Times New Roman" w:cs="Times New Roman"/>
          <w:lang w:val="en-US"/>
        </w:rPr>
      </w:pPr>
      <w:r>
        <w:rPr>
          <w:rFonts w:ascii="Times New Roman" w:hAnsi="Times New Roman" w:cs="Times New Roman"/>
          <w:lang w:val="en-US" w:eastAsia="en-US"/>
        </w:rPr>
        <w:t>Минстроя России от 25.09.2018 N 623/пр,</w:t>
      </w:r>
    </w:p>
    <w:p w:rsidR="00A77B3E" w:rsidRDefault="007F0443">
      <w:pPr>
        <w:widowControl w:val="0"/>
        <w:jc w:val="center"/>
        <w:rPr>
          <w:rFonts w:ascii="Times New Roman" w:hAnsi="Times New Roman" w:cs="Times New Roman"/>
          <w:lang w:val="en-US"/>
        </w:rPr>
      </w:pPr>
      <w:r>
        <w:rPr>
          <w:rFonts w:ascii="Times New Roman" w:hAnsi="Times New Roman" w:cs="Times New Roman"/>
          <w:lang w:val="en-US" w:eastAsia="en-US"/>
        </w:rPr>
        <w:t xml:space="preserve">в ред. </w:t>
      </w:r>
      <w:hyperlink r:id="rId3075" w:history="1">
        <w:r>
          <w:rPr>
            <w:rFonts w:ascii="Times New Roman" w:hAnsi="Times New Roman" w:cs="Times New Roman"/>
            <w:color w:val="0000FF"/>
            <w:lang w:val="en-US" w:eastAsia="en-US"/>
          </w:rPr>
          <w:t>Изменения</w:t>
        </w:r>
      </w:hyperlink>
      <w:hyperlink r:id="rId3076" w:history="1">
        <w:r>
          <w:rPr>
            <w:rFonts w:ascii="Times New Roman" w:hAnsi="Times New Roman" w:cs="Times New Roman"/>
            <w:color w:val="0000FF"/>
            <w:lang w:val="en-US" w:eastAsia="en-US"/>
          </w:rPr>
          <w:t xml:space="preserve"> </w:t>
        </w:r>
      </w:hyperlink>
      <w:hyperlink r:id="rId3077" w:history="1">
        <w:r>
          <w:rPr>
            <w:rFonts w:ascii="Times New Roman" w:hAnsi="Times New Roman" w:cs="Times New Roman"/>
            <w:color w:val="0000FF"/>
            <w:lang w:val="en-US" w:eastAsia="en-US"/>
          </w:rPr>
          <w:t>N</w:t>
        </w:r>
      </w:hyperlink>
      <w:hyperlink r:id="rId3078"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w:t>
      </w:r>
    </w:p>
    <w:p w:rsidR="00A77B3E" w:rsidRDefault="007F0443">
      <w:pPr>
        <w:widowControl w:val="0"/>
        <w:jc w:val="center"/>
        <w:rPr>
          <w:rFonts w:ascii="Times New Roman" w:hAnsi="Times New Roman" w:cs="Times New Roman"/>
          <w:lang w:val="en-US"/>
        </w:rPr>
      </w:pPr>
      <w:r>
        <w:rPr>
          <w:rFonts w:ascii="Times New Roman" w:hAnsi="Times New Roman" w:cs="Times New Roman"/>
          <w:lang w:val="en-US" w:eastAsia="en-US"/>
        </w:rPr>
        <w:t>Минстроя России от 01.03.2021 N 98/пр)</w:t>
      </w:r>
    </w:p>
    <w:p w:rsidR="00A77B3E" w:rsidRDefault="00A77B3E">
      <w:pPr>
        <w:widowControl w:val="0"/>
        <w:jc w:val="both"/>
        <w:rPr>
          <w:rFonts w:ascii="Times New Roman" w:hAnsi="Times New Roman" w:cs="Times New Roman"/>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0" w:type="dxa"/>
        </w:tblCellMar>
        <w:tblLook w:val="04A0" w:firstRow="1" w:lastRow="0" w:firstColumn="1" w:lastColumn="0" w:noHBand="0" w:noVBand="1"/>
      </w:tblPr>
      <w:tblGrid>
        <w:gridCol w:w="4872"/>
        <w:gridCol w:w="1547"/>
        <w:gridCol w:w="2200"/>
        <w:gridCol w:w="1608"/>
      </w:tblGrid>
      <w:tr w:rsidR="00A77B3E">
        <w:tc>
          <w:tcPr>
            <w:tcW w:w="46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Наименование помещения</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Номинальный расход на одну точку, норм. л/мин</w:t>
            </w:r>
          </w:p>
        </w:tc>
        <w:tc>
          <w:tcPr>
            <w:tcW w:w="15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Продолжительность использования в течение суток, ч</w:t>
            </w:r>
          </w:p>
        </w:tc>
        <w:tc>
          <w:tcPr>
            <w:tcW w:w="15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Средний коэффициент использования</w:t>
            </w:r>
          </w:p>
        </w:tc>
      </w:tr>
      <w:tr w:rsidR="00A77B3E">
        <w:tc>
          <w:tcPr>
            <w:tcW w:w="46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Операционные/малые операционные</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20/20</w:t>
            </w:r>
          </w:p>
        </w:tc>
        <w:tc>
          <w:tcPr>
            <w:tcW w:w="15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5/5</w:t>
            </w:r>
          </w:p>
        </w:tc>
        <w:tc>
          <w:tcPr>
            <w:tcW w:w="15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0,7/0,4</w:t>
            </w:r>
          </w:p>
        </w:tc>
      </w:tr>
      <w:tr w:rsidR="00A77B3E">
        <w:tc>
          <w:tcPr>
            <w:tcW w:w="46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(в ред. </w:t>
            </w:r>
            <w:hyperlink r:id="rId3079" w:history="1">
              <w:r>
                <w:rPr>
                  <w:rFonts w:ascii="Times New Roman" w:hAnsi="Times New Roman" w:cs="Times New Roman"/>
                  <w:color w:val="0000FF"/>
                  <w:lang w:val="en-US" w:eastAsia="en-US"/>
                </w:rPr>
                <w:t>Изменения</w:t>
              </w:r>
            </w:hyperlink>
            <w:hyperlink r:id="rId3080" w:history="1">
              <w:r>
                <w:rPr>
                  <w:rFonts w:ascii="Times New Roman" w:hAnsi="Times New Roman" w:cs="Times New Roman"/>
                  <w:color w:val="0000FF"/>
                  <w:lang w:val="en-US" w:eastAsia="en-US"/>
                </w:rPr>
                <w:t xml:space="preserve"> </w:t>
              </w:r>
            </w:hyperlink>
            <w:hyperlink r:id="rId3081" w:history="1">
              <w:r>
                <w:rPr>
                  <w:rFonts w:ascii="Times New Roman" w:hAnsi="Times New Roman" w:cs="Times New Roman"/>
                  <w:color w:val="0000FF"/>
                  <w:lang w:val="en-US" w:eastAsia="en-US"/>
                </w:rPr>
                <w:t>N</w:t>
              </w:r>
            </w:hyperlink>
            <w:hyperlink r:id="rId3082"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xml:space="preserve">, утв. Приказом </w:t>
            </w:r>
            <w:r>
              <w:rPr>
                <w:rFonts w:ascii="Times New Roman" w:hAnsi="Times New Roman" w:cs="Times New Roman"/>
                <w:lang w:val="en-US" w:eastAsia="en-US"/>
              </w:rPr>
              <w:lastRenderedPageBreak/>
              <w:t>Минстроя России от 01.03.2021 N 98/пр)</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5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5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46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Наркозные</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c>
          <w:tcPr>
            <w:tcW w:w="15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w:t>
            </w:r>
          </w:p>
        </w:tc>
        <w:tc>
          <w:tcPr>
            <w:tcW w:w="15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0,5</w:t>
            </w:r>
          </w:p>
        </w:tc>
      </w:tr>
      <w:tr w:rsidR="00A77B3E">
        <w:tc>
          <w:tcPr>
            <w:tcW w:w="46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Послеоперационные палаты</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8</w:t>
            </w:r>
          </w:p>
        </w:tc>
        <w:tc>
          <w:tcPr>
            <w:tcW w:w="15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24</w:t>
            </w:r>
          </w:p>
        </w:tc>
        <w:tc>
          <w:tcPr>
            <w:tcW w:w="15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0,5</w:t>
            </w:r>
          </w:p>
        </w:tc>
      </w:tr>
      <w:tr w:rsidR="00A77B3E">
        <w:tc>
          <w:tcPr>
            <w:tcW w:w="46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Палаты интенсивной терапии для:</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A77B3E">
            <w:pPr>
              <w:widowControl w:val="0"/>
              <w:rPr>
                <w:rFonts w:ascii="Times New Roman" w:hAnsi="Times New Roman" w:cs="Times New Roman"/>
                <w:lang w:val="en-US" w:eastAsia="en-US"/>
              </w:rPr>
            </w:pPr>
          </w:p>
        </w:tc>
        <w:tc>
          <w:tcPr>
            <w:tcW w:w="15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A77B3E">
            <w:pPr>
              <w:widowControl w:val="0"/>
              <w:rPr>
                <w:rFonts w:ascii="Times New Roman" w:hAnsi="Times New Roman" w:cs="Times New Roman"/>
                <w:lang w:val="en-US" w:eastAsia="en-US"/>
              </w:rPr>
            </w:pPr>
          </w:p>
        </w:tc>
        <w:tc>
          <w:tcPr>
            <w:tcW w:w="15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A77B3E">
            <w:pPr>
              <w:widowControl w:val="0"/>
              <w:rPr>
                <w:rFonts w:ascii="Times New Roman" w:hAnsi="Times New Roman" w:cs="Times New Roman"/>
                <w:lang w:val="en-US" w:eastAsia="en-US"/>
              </w:rPr>
            </w:pPr>
          </w:p>
        </w:tc>
      </w:tr>
      <w:tr w:rsidR="00A77B3E">
        <w:tc>
          <w:tcPr>
            <w:tcW w:w="46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взрослых</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8</w:t>
            </w:r>
          </w:p>
        </w:tc>
        <w:tc>
          <w:tcPr>
            <w:tcW w:w="15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24</w:t>
            </w:r>
          </w:p>
        </w:tc>
        <w:tc>
          <w:tcPr>
            <w:tcW w:w="15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r>
      <w:tr w:rsidR="00A77B3E">
        <w:tc>
          <w:tcPr>
            <w:tcW w:w="46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детей</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2</w:t>
            </w:r>
          </w:p>
        </w:tc>
        <w:tc>
          <w:tcPr>
            <w:tcW w:w="15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24</w:t>
            </w:r>
          </w:p>
        </w:tc>
        <w:tc>
          <w:tcPr>
            <w:tcW w:w="15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r>
      <w:tr w:rsidR="00A77B3E">
        <w:tc>
          <w:tcPr>
            <w:tcW w:w="46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Реанимационные залы для:</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A77B3E">
            <w:pPr>
              <w:widowControl w:val="0"/>
              <w:rPr>
                <w:rFonts w:ascii="Times New Roman" w:hAnsi="Times New Roman" w:cs="Times New Roman"/>
                <w:lang w:val="en-US" w:eastAsia="en-US"/>
              </w:rPr>
            </w:pPr>
          </w:p>
        </w:tc>
        <w:tc>
          <w:tcPr>
            <w:tcW w:w="15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A77B3E">
            <w:pPr>
              <w:widowControl w:val="0"/>
              <w:rPr>
                <w:rFonts w:ascii="Times New Roman" w:hAnsi="Times New Roman" w:cs="Times New Roman"/>
                <w:lang w:val="en-US" w:eastAsia="en-US"/>
              </w:rPr>
            </w:pPr>
          </w:p>
        </w:tc>
        <w:tc>
          <w:tcPr>
            <w:tcW w:w="15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A77B3E">
            <w:pPr>
              <w:widowControl w:val="0"/>
              <w:rPr>
                <w:rFonts w:ascii="Times New Roman" w:hAnsi="Times New Roman" w:cs="Times New Roman"/>
                <w:lang w:val="en-US" w:eastAsia="en-US"/>
              </w:rPr>
            </w:pPr>
          </w:p>
        </w:tc>
      </w:tr>
      <w:tr w:rsidR="00A77B3E">
        <w:tc>
          <w:tcPr>
            <w:tcW w:w="46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взрослых</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9</w:t>
            </w:r>
          </w:p>
        </w:tc>
        <w:tc>
          <w:tcPr>
            <w:tcW w:w="15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24</w:t>
            </w:r>
          </w:p>
        </w:tc>
        <w:tc>
          <w:tcPr>
            <w:tcW w:w="15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r>
      <w:tr w:rsidR="00A77B3E">
        <w:tc>
          <w:tcPr>
            <w:tcW w:w="46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детей</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2</w:t>
            </w:r>
          </w:p>
        </w:tc>
        <w:tc>
          <w:tcPr>
            <w:tcW w:w="15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24</w:t>
            </w:r>
          </w:p>
        </w:tc>
        <w:tc>
          <w:tcPr>
            <w:tcW w:w="15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r>
      <w:tr w:rsidR="00A77B3E">
        <w:tc>
          <w:tcPr>
            <w:tcW w:w="46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Манипуляционные, процедурные ангиографии, эндоскопии, бронхоскопии</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c>
          <w:tcPr>
            <w:tcW w:w="15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5</w:t>
            </w:r>
          </w:p>
        </w:tc>
        <w:tc>
          <w:tcPr>
            <w:tcW w:w="15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0,4</w:t>
            </w:r>
          </w:p>
        </w:tc>
      </w:tr>
      <w:tr w:rsidR="00A77B3E">
        <w:tc>
          <w:tcPr>
            <w:tcW w:w="46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(в ред. </w:t>
            </w:r>
            <w:hyperlink r:id="rId3083" w:history="1">
              <w:r>
                <w:rPr>
                  <w:rFonts w:ascii="Times New Roman" w:hAnsi="Times New Roman" w:cs="Times New Roman"/>
                  <w:color w:val="0000FF"/>
                  <w:lang w:val="en-US" w:eastAsia="en-US"/>
                </w:rPr>
                <w:t>Изменения</w:t>
              </w:r>
            </w:hyperlink>
            <w:hyperlink r:id="rId3084" w:history="1">
              <w:r>
                <w:rPr>
                  <w:rFonts w:ascii="Times New Roman" w:hAnsi="Times New Roman" w:cs="Times New Roman"/>
                  <w:color w:val="0000FF"/>
                  <w:lang w:val="en-US" w:eastAsia="en-US"/>
                </w:rPr>
                <w:t xml:space="preserve"> </w:t>
              </w:r>
            </w:hyperlink>
            <w:hyperlink r:id="rId3085" w:history="1">
              <w:r>
                <w:rPr>
                  <w:rFonts w:ascii="Times New Roman" w:hAnsi="Times New Roman" w:cs="Times New Roman"/>
                  <w:color w:val="0000FF"/>
                  <w:lang w:val="en-US" w:eastAsia="en-US"/>
                </w:rPr>
                <w:t>N</w:t>
              </w:r>
            </w:hyperlink>
            <w:hyperlink r:id="rId3086"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5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5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46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Перевязочные и процедурные отделений, помещения забора крови помещения подготовки больного ЯМРТ и КТ, процедурные ЯМРТ, помещения экстренной помощи, смотровые; прививочные, кабинеты гипертермии, залы гемодиализа и другие кабинеты эфферентной терапии, кабинеты электрокардиографии, кабинеты аллергологии, отсек краткосрочного пребывания, фильтр распределения пациентов по степени тяжести, помещение инфузионной терапии (в отделении химиотерапии)</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6</w:t>
            </w:r>
          </w:p>
        </w:tc>
        <w:tc>
          <w:tcPr>
            <w:tcW w:w="15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2</w:t>
            </w:r>
          </w:p>
        </w:tc>
        <w:tc>
          <w:tcPr>
            <w:tcW w:w="15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0,2</w:t>
            </w:r>
          </w:p>
        </w:tc>
      </w:tr>
      <w:tr w:rsidR="00A77B3E">
        <w:tc>
          <w:tcPr>
            <w:tcW w:w="46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(в ред. </w:t>
            </w:r>
            <w:hyperlink r:id="rId3087" w:history="1">
              <w:r>
                <w:rPr>
                  <w:rFonts w:ascii="Times New Roman" w:hAnsi="Times New Roman" w:cs="Times New Roman"/>
                  <w:color w:val="0000FF"/>
                  <w:lang w:val="en-US" w:eastAsia="en-US"/>
                </w:rPr>
                <w:t>Изменения</w:t>
              </w:r>
            </w:hyperlink>
            <w:hyperlink r:id="rId3088" w:history="1">
              <w:r>
                <w:rPr>
                  <w:rFonts w:ascii="Times New Roman" w:hAnsi="Times New Roman" w:cs="Times New Roman"/>
                  <w:color w:val="0000FF"/>
                  <w:lang w:val="en-US" w:eastAsia="en-US"/>
                </w:rPr>
                <w:t xml:space="preserve"> </w:t>
              </w:r>
            </w:hyperlink>
            <w:hyperlink r:id="rId3089" w:history="1">
              <w:r>
                <w:rPr>
                  <w:rFonts w:ascii="Times New Roman" w:hAnsi="Times New Roman" w:cs="Times New Roman"/>
                  <w:color w:val="0000FF"/>
                  <w:lang w:val="en-US" w:eastAsia="en-US"/>
                </w:rPr>
                <w:t>N</w:t>
              </w:r>
            </w:hyperlink>
            <w:hyperlink r:id="rId3090"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5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5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46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Палаты в отделениях:</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A77B3E">
            <w:pPr>
              <w:widowControl w:val="0"/>
              <w:rPr>
                <w:rFonts w:ascii="Times New Roman" w:hAnsi="Times New Roman" w:cs="Times New Roman"/>
                <w:lang w:val="en-US" w:eastAsia="en-US"/>
              </w:rPr>
            </w:pPr>
          </w:p>
        </w:tc>
        <w:tc>
          <w:tcPr>
            <w:tcW w:w="15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A77B3E">
            <w:pPr>
              <w:widowControl w:val="0"/>
              <w:rPr>
                <w:rFonts w:ascii="Times New Roman" w:hAnsi="Times New Roman" w:cs="Times New Roman"/>
                <w:lang w:val="en-US" w:eastAsia="en-US"/>
              </w:rPr>
            </w:pPr>
          </w:p>
        </w:tc>
        <w:tc>
          <w:tcPr>
            <w:tcW w:w="15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A77B3E">
            <w:pPr>
              <w:widowControl w:val="0"/>
              <w:rPr>
                <w:rFonts w:ascii="Times New Roman" w:hAnsi="Times New Roman" w:cs="Times New Roman"/>
                <w:lang w:val="en-US" w:eastAsia="en-US"/>
              </w:rPr>
            </w:pPr>
          </w:p>
        </w:tc>
      </w:tr>
      <w:tr w:rsidR="00A77B3E">
        <w:tc>
          <w:tcPr>
            <w:tcW w:w="46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кардиологическое</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4</w:t>
            </w:r>
          </w:p>
        </w:tc>
        <w:tc>
          <w:tcPr>
            <w:tcW w:w="15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6</w:t>
            </w:r>
          </w:p>
        </w:tc>
        <w:tc>
          <w:tcPr>
            <w:tcW w:w="15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0,3</w:t>
            </w:r>
          </w:p>
        </w:tc>
      </w:tr>
      <w:tr w:rsidR="00A77B3E">
        <w:tc>
          <w:tcPr>
            <w:tcW w:w="46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ожоговое</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6</w:t>
            </w:r>
          </w:p>
        </w:tc>
        <w:tc>
          <w:tcPr>
            <w:tcW w:w="15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6</w:t>
            </w:r>
          </w:p>
        </w:tc>
        <w:tc>
          <w:tcPr>
            <w:tcW w:w="15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0,3</w:t>
            </w:r>
          </w:p>
        </w:tc>
      </w:tr>
      <w:tr w:rsidR="00A77B3E">
        <w:tc>
          <w:tcPr>
            <w:tcW w:w="46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гинекологическое</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4</w:t>
            </w:r>
          </w:p>
        </w:tc>
        <w:tc>
          <w:tcPr>
            <w:tcW w:w="15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c>
          <w:tcPr>
            <w:tcW w:w="15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0,3</w:t>
            </w:r>
          </w:p>
        </w:tc>
      </w:tr>
      <w:tr w:rsidR="00A77B3E">
        <w:tc>
          <w:tcPr>
            <w:tcW w:w="46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патологии беременности</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4</w:t>
            </w:r>
          </w:p>
        </w:tc>
        <w:tc>
          <w:tcPr>
            <w:tcW w:w="15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c>
          <w:tcPr>
            <w:tcW w:w="15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0,3</w:t>
            </w:r>
          </w:p>
        </w:tc>
      </w:tr>
      <w:tr w:rsidR="00A77B3E">
        <w:tc>
          <w:tcPr>
            <w:tcW w:w="46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послеродовое (для родильниц)</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8</w:t>
            </w:r>
          </w:p>
        </w:tc>
        <w:tc>
          <w:tcPr>
            <w:tcW w:w="15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c>
          <w:tcPr>
            <w:tcW w:w="15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0,3</w:t>
            </w:r>
          </w:p>
        </w:tc>
      </w:tr>
      <w:tr w:rsidR="00A77B3E">
        <w:tc>
          <w:tcPr>
            <w:tcW w:w="46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послеродовое (для новорожденных)</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2</w:t>
            </w:r>
          </w:p>
        </w:tc>
        <w:tc>
          <w:tcPr>
            <w:tcW w:w="15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9</w:t>
            </w:r>
          </w:p>
        </w:tc>
        <w:tc>
          <w:tcPr>
            <w:tcW w:w="15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0,3</w:t>
            </w:r>
          </w:p>
        </w:tc>
      </w:tr>
      <w:tr w:rsidR="00A77B3E">
        <w:tc>
          <w:tcPr>
            <w:tcW w:w="46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родовое</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9</w:t>
            </w:r>
          </w:p>
        </w:tc>
        <w:tc>
          <w:tcPr>
            <w:tcW w:w="15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12</w:t>
            </w:r>
          </w:p>
        </w:tc>
        <w:tc>
          <w:tcPr>
            <w:tcW w:w="15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0,4</w:t>
            </w:r>
          </w:p>
        </w:tc>
      </w:tr>
      <w:tr w:rsidR="00A77B3E">
        <w:tc>
          <w:tcPr>
            <w:tcW w:w="46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прочие отделения для взрослых, кроме психиатрических (в палатах на 1 и 2 койки)</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4</w:t>
            </w:r>
          </w:p>
        </w:tc>
        <w:tc>
          <w:tcPr>
            <w:tcW w:w="15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1,5</w:t>
            </w:r>
          </w:p>
        </w:tc>
        <w:tc>
          <w:tcPr>
            <w:tcW w:w="15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0,3</w:t>
            </w:r>
          </w:p>
        </w:tc>
      </w:tr>
      <w:tr w:rsidR="00A77B3E">
        <w:tc>
          <w:tcPr>
            <w:tcW w:w="46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отделение выхаживания недоношенных детей</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2</w:t>
            </w:r>
          </w:p>
        </w:tc>
        <w:tc>
          <w:tcPr>
            <w:tcW w:w="15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24</w:t>
            </w:r>
          </w:p>
        </w:tc>
        <w:tc>
          <w:tcPr>
            <w:tcW w:w="15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0,8</w:t>
            </w:r>
          </w:p>
        </w:tc>
      </w:tr>
      <w:tr w:rsidR="00A77B3E">
        <w:tc>
          <w:tcPr>
            <w:tcW w:w="46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прочие отделения для детей:</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A77B3E">
            <w:pPr>
              <w:widowControl w:val="0"/>
              <w:rPr>
                <w:rFonts w:ascii="Times New Roman" w:hAnsi="Times New Roman" w:cs="Times New Roman"/>
                <w:lang w:val="en-US" w:eastAsia="en-US"/>
              </w:rPr>
            </w:pPr>
          </w:p>
        </w:tc>
        <w:tc>
          <w:tcPr>
            <w:tcW w:w="15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A77B3E">
            <w:pPr>
              <w:widowControl w:val="0"/>
              <w:rPr>
                <w:rFonts w:ascii="Times New Roman" w:hAnsi="Times New Roman" w:cs="Times New Roman"/>
                <w:lang w:val="en-US" w:eastAsia="en-US"/>
              </w:rPr>
            </w:pPr>
          </w:p>
        </w:tc>
        <w:tc>
          <w:tcPr>
            <w:tcW w:w="15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A77B3E">
            <w:pPr>
              <w:widowControl w:val="0"/>
              <w:rPr>
                <w:rFonts w:ascii="Times New Roman" w:hAnsi="Times New Roman" w:cs="Times New Roman"/>
                <w:lang w:val="en-US" w:eastAsia="en-US"/>
              </w:rPr>
            </w:pPr>
          </w:p>
        </w:tc>
      </w:tr>
      <w:tr w:rsidR="00A77B3E">
        <w:tc>
          <w:tcPr>
            <w:tcW w:w="46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в возрасте до 1-го года</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2</w:t>
            </w:r>
          </w:p>
        </w:tc>
        <w:tc>
          <w:tcPr>
            <w:tcW w:w="15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6</w:t>
            </w:r>
          </w:p>
        </w:tc>
        <w:tc>
          <w:tcPr>
            <w:tcW w:w="15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0,3</w:t>
            </w:r>
          </w:p>
        </w:tc>
      </w:tr>
      <w:tr w:rsidR="00A77B3E">
        <w:tc>
          <w:tcPr>
            <w:tcW w:w="46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(в ред. </w:t>
            </w:r>
            <w:hyperlink r:id="rId3091" w:history="1">
              <w:r>
                <w:rPr>
                  <w:rFonts w:ascii="Times New Roman" w:hAnsi="Times New Roman" w:cs="Times New Roman"/>
                  <w:color w:val="0000FF"/>
                  <w:lang w:val="en-US" w:eastAsia="en-US"/>
                </w:rPr>
                <w:t>Изменения</w:t>
              </w:r>
            </w:hyperlink>
            <w:hyperlink r:id="rId3092" w:history="1">
              <w:r>
                <w:rPr>
                  <w:rFonts w:ascii="Times New Roman" w:hAnsi="Times New Roman" w:cs="Times New Roman"/>
                  <w:color w:val="0000FF"/>
                  <w:lang w:val="en-US" w:eastAsia="en-US"/>
                </w:rPr>
                <w:t xml:space="preserve"> </w:t>
              </w:r>
            </w:hyperlink>
            <w:hyperlink r:id="rId3093" w:history="1">
              <w:r>
                <w:rPr>
                  <w:rFonts w:ascii="Times New Roman" w:hAnsi="Times New Roman" w:cs="Times New Roman"/>
                  <w:color w:val="0000FF"/>
                  <w:lang w:val="en-US" w:eastAsia="en-US"/>
                </w:rPr>
                <w:t>N</w:t>
              </w:r>
            </w:hyperlink>
            <w:hyperlink r:id="rId3094"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5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5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46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в возрасте с 1-го года до 7 лет</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3</w:t>
            </w:r>
          </w:p>
        </w:tc>
        <w:tc>
          <w:tcPr>
            <w:tcW w:w="15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6</w:t>
            </w:r>
          </w:p>
        </w:tc>
        <w:tc>
          <w:tcPr>
            <w:tcW w:w="15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0,3</w:t>
            </w:r>
          </w:p>
        </w:tc>
      </w:tr>
      <w:tr w:rsidR="00A77B3E">
        <w:tc>
          <w:tcPr>
            <w:tcW w:w="46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(в ред. </w:t>
            </w:r>
            <w:hyperlink r:id="rId3095" w:history="1">
              <w:r>
                <w:rPr>
                  <w:rFonts w:ascii="Times New Roman" w:hAnsi="Times New Roman" w:cs="Times New Roman"/>
                  <w:color w:val="0000FF"/>
                  <w:lang w:val="en-US" w:eastAsia="en-US"/>
                </w:rPr>
                <w:t>Изменения</w:t>
              </w:r>
            </w:hyperlink>
            <w:hyperlink r:id="rId3096" w:history="1">
              <w:r>
                <w:rPr>
                  <w:rFonts w:ascii="Times New Roman" w:hAnsi="Times New Roman" w:cs="Times New Roman"/>
                  <w:color w:val="0000FF"/>
                  <w:lang w:val="en-US" w:eastAsia="en-US"/>
                </w:rPr>
                <w:t xml:space="preserve"> </w:t>
              </w:r>
            </w:hyperlink>
            <w:hyperlink r:id="rId3097" w:history="1">
              <w:r>
                <w:rPr>
                  <w:rFonts w:ascii="Times New Roman" w:hAnsi="Times New Roman" w:cs="Times New Roman"/>
                  <w:color w:val="0000FF"/>
                  <w:lang w:val="en-US" w:eastAsia="en-US"/>
                </w:rPr>
                <w:t>N</w:t>
              </w:r>
            </w:hyperlink>
            <w:hyperlink r:id="rId3098"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5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5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46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старше 7 лет</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4</w:t>
            </w:r>
          </w:p>
        </w:tc>
        <w:tc>
          <w:tcPr>
            <w:tcW w:w="15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6</w:t>
            </w:r>
          </w:p>
        </w:tc>
        <w:tc>
          <w:tcPr>
            <w:tcW w:w="15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0,3</w:t>
            </w:r>
          </w:p>
        </w:tc>
      </w:tr>
      <w:tr w:rsidR="00A77B3E">
        <w:tc>
          <w:tcPr>
            <w:tcW w:w="46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(в ред. </w:t>
            </w:r>
            <w:hyperlink r:id="rId3099" w:history="1">
              <w:r>
                <w:rPr>
                  <w:rFonts w:ascii="Times New Roman" w:hAnsi="Times New Roman" w:cs="Times New Roman"/>
                  <w:color w:val="0000FF"/>
                  <w:lang w:val="en-US" w:eastAsia="en-US"/>
                </w:rPr>
                <w:t>Изменения</w:t>
              </w:r>
            </w:hyperlink>
            <w:hyperlink r:id="rId3100" w:history="1">
              <w:r>
                <w:rPr>
                  <w:rFonts w:ascii="Times New Roman" w:hAnsi="Times New Roman" w:cs="Times New Roman"/>
                  <w:color w:val="0000FF"/>
                  <w:lang w:val="en-US" w:eastAsia="en-US"/>
                </w:rPr>
                <w:t xml:space="preserve"> </w:t>
              </w:r>
            </w:hyperlink>
            <w:hyperlink r:id="rId3101" w:history="1">
              <w:r>
                <w:rPr>
                  <w:rFonts w:ascii="Times New Roman" w:hAnsi="Times New Roman" w:cs="Times New Roman"/>
                  <w:color w:val="0000FF"/>
                  <w:lang w:val="en-US" w:eastAsia="en-US"/>
                </w:rPr>
                <w:t>N</w:t>
              </w:r>
            </w:hyperlink>
            <w:hyperlink r:id="rId3102"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5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5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46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ind w:firstLine="283"/>
              <w:jc w:val="both"/>
              <w:rPr>
                <w:rFonts w:ascii="Times New Roman" w:hAnsi="Times New Roman" w:cs="Times New Roman"/>
                <w:lang w:val="en-US" w:eastAsia="en-US"/>
              </w:rPr>
            </w:pPr>
            <w:r>
              <w:rPr>
                <w:rFonts w:ascii="Times New Roman" w:hAnsi="Times New Roman" w:cs="Times New Roman"/>
                <w:lang w:val="en-US" w:eastAsia="en-US"/>
              </w:rPr>
              <w:lastRenderedPageBreak/>
              <w:t>Примечания</w:t>
            </w:r>
          </w:p>
          <w:p w:rsidR="00A77B3E" w:rsidRDefault="007F0443">
            <w:pPr>
              <w:widowControl w:val="0"/>
              <w:ind w:firstLine="283"/>
              <w:jc w:val="both"/>
              <w:rPr>
                <w:rFonts w:ascii="Times New Roman" w:hAnsi="Times New Roman" w:cs="Times New Roman"/>
                <w:lang w:val="en-US" w:eastAsia="en-US"/>
              </w:rPr>
            </w:pPr>
            <w:r>
              <w:rPr>
                <w:rFonts w:ascii="Times New Roman" w:hAnsi="Times New Roman" w:cs="Times New Roman"/>
                <w:lang w:val="en-US" w:eastAsia="en-US"/>
              </w:rPr>
              <w:t>1 Суточный расход кислорода принимается исходя из следующего:</w:t>
            </w:r>
          </w:p>
          <w:p w:rsidR="00A77B3E" w:rsidRDefault="007F0443">
            <w:pPr>
              <w:widowControl w:val="0"/>
              <w:ind w:firstLine="283"/>
              <w:jc w:val="both"/>
              <w:rPr>
                <w:rFonts w:ascii="Times New Roman" w:hAnsi="Times New Roman" w:cs="Times New Roman"/>
                <w:lang w:val="en-US" w:eastAsia="en-US"/>
              </w:rPr>
            </w:pPr>
            <w:r>
              <w:rPr>
                <w:rFonts w:ascii="Times New Roman" w:hAnsi="Times New Roman" w:cs="Times New Roman"/>
                <w:lang w:val="en-US" w:eastAsia="en-US"/>
              </w:rPr>
              <w:t>при наличии коек в отделении интенсивной терапии до 12, общий суточный расход кислорода следует принимать не более круглосуточной потребности шести коек;</w:t>
            </w:r>
          </w:p>
          <w:p w:rsidR="00A77B3E" w:rsidRDefault="007F0443">
            <w:pPr>
              <w:widowControl w:val="0"/>
              <w:ind w:firstLine="283"/>
              <w:jc w:val="both"/>
              <w:rPr>
                <w:rFonts w:ascii="Times New Roman" w:hAnsi="Times New Roman" w:cs="Times New Roman"/>
                <w:lang w:val="en-US" w:eastAsia="en-US"/>
              </w:rPr>
            </w:pPr>
            <w:r>
              <w:rPr>
                <w:rFonts w:ascii="Times New Roman" w:hAnsi="Times New Roman" w:cs="Times New Roman"/>
                <w:lang w:val="en-US" w:eastAsia="en-US"/>
              </w:rPr>
              <w:t>при наличии в отделении от 12 до 24 коек общий суточный расход кислорода следует принимать не более круглосуточной потребности 12 коек.</w:t>
            </w:r>
          </w:p>
          <w:p w:rsidR="00A77B3E" w:rsidRDefault="007F0443">
            <w:pPr>
              <w:widowControl w:val="0"/>
              <w:ind w:firstLine="283"/>
              <w:jc w:val="both"/>
              <w:rPr>
                <w:rFonts w:ascii="Times New Roman" w:hAnsi="Times New Roman" w:cs="Times New Roman"/>
                <w:lang w:val="en-US" w:eastAsia="en-US"/>
              </w:rPr>
            </w:pPr>
            <w:r>
              <w:rPr>
                <w:rFonts w:ascii="Times New Roman" w:hAnsi="Times New Roman" w:cs="Times New Roman"/>
                <w:lang w:val="en-US" w:eastAsia="en-US"/>
              </w:rPr>
              <w:t>2 Расчетные расходы и необходимость подводки кислорода в процедурные и перевязочные медицинских организаций малой мощности (амбулатории и т.п.), помещения отделений ЭКО, а также в манипуляционные, смотровые, прививочные определяются по технологическому заданию.</w:t>
            </w:r>
          </w:p>
          <w:p w:rsidR="00A77B3E" w:rsidRDefault="007F0443">
            <w:pPr>
              <w:widowControl w:val="0"/>
              <w:ind w:firstLine="283"/>
              <w:jc w:val="both"/>
              <w:rPr>
                <w:rFonts w:ascii="Times New Roman" w:hAnsi="Times New Roman" w:cs="Times New Roman"/>
                <w:lang w:val="en-US" w:eastAsia="en-US"/>
              </w:rPr>
            </w:pPr>
            <w:r>
              <w:rPr>
                <w:rFonts w:ascii="Times New Roman" w:hAnsi="Times New Roman" w:cs="Times New Roman"/>
                <w:lang w:val="en-US" w:eastAsia="en-US"/>
              </w:rPr>
              <w:t>3 В отдельных случаях допускается подводка кислорода в палаты более, чем на две койки (по заданию на проектирование).</w:t>
            </w:r>
          </w:p>
        </w:tc>
        <w:tc>
          <w:tcPr>
            <w:tcW w:w="12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5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5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bl>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3103" w:history="1">
        <w:r>
          <w:rPr>
            <w:rFonts w:ascii="Times New Roman" w:hAnsi="Times New Roman" w:cs="Times New Roman"/>
            <w:color w:val="0000FF"/>
            <w:lang w:val="en-US" w:eastAsia="en-US"/>
          </w:rPr>
          <w:t>Изменения</w:t>
        </w:r>
      </w:hyperlink>
      <w:hyperlink r:id="rId3104" w:history="1">
        <w:r>
          <w:rPr>
            <w:rFonts w:ascii="Times New Roman" w:hAnsi="Times New Roman" w:cs="Times New Roman"/>
            <w:color w:val="0000FF"/>
            <w:lang w:val="en-US" w:eastAsia="en-US"/>
          </w:rPr>
          <w:t xml:space="preserve"> </w:t>
        </w:r>
      </w:hyperlink>
      <w:hyperlink r:id="rId3105" w:history="1">
        <w:r>
          <w:rPr>
            <w:rFonts w:ascii="Times New Roman" w:hAnsi="Times New Roman" w:cs="Times New Roman"/>
            <w:color w:val="0000FF"/>
            <w:lang w:val="en-US" w:eastAsia="en-US"/>
          </w:rPr>
          <w:t>N</w:t>
        </w:r>
      </w:hyperlink>
      <w:hyperlink r:id="rId3106"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A77B3E">
      <w:pPr>
        <w:widowControl w:val="0"/>
        <w:jc w:val="both"/>
        <w:rPr>
          <w:rFonts w:ascii="Times New Roman" w:hAnsi="Times New Roman" w:cs="Times New Roman"/>
          <w:lang w:val="en-US"/>
        </w:rPr>
      </w:pPr>
    </w:p>
    <w:p w:rsidR="00A77B3E" w:rsidRDefault="007F0443">
      <w:pPr>
        <w:widowControl w:val="0"/>
        <w:ind w:firstLine="540"/>
        <w:jc w:val="both"/>
        <w:rPr>
          <w:rFonts w:ascii="Times New Roman" w:hAnsi="Times New Roman" w:cs="Times New Roman"/>
          <w:lang w:val="en-US"/>
        </w:rPr>
      </w:pPr>
      <w:r>
        <w:rPr>
          <w:rFonts w:ascii="Times New Roman" w:hAnsi="Times New Roman" w:cs="Times New Roman"/>
          <w:lang w:val="en-US" w:eastAsia="en-US"/>
        </w:rPr>
        <w:t>7.4.2.40 Расчетные расходы кислорода для отделений гипербарической оксигенации (ГБО) определяются по заданию на проектирование, в соответствии с маркой бароаппаратов.</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7.4.2.41 Размещение бароаппаратов, устройство и техническое оснащение барозалов и других помещений подразделения ГБО должны производиться в соответствии с </w:t>
      </w:r>
      <w:hyperlink r:id="rId3107" w:history="1">
        <w:r>
          <w:rPr>
            <w:rFonts w:ascii="Times New Roman" w:hAnsi="Times New Roman" w:cs="Times New Roman"/>
            <w:color w:val="0000FF"/>
            <w:lang w:val="en-US" w:eastAsia="en-US"/>
          </w:rPr>
          <w:t>ГОСТ</w:t>
        </w:r>
      </w:hyperlink>
      <w:hyperlink r:id="rId3108" w:history="1">
        <w:r>
          <w:rPr>
            <w:rFonts w:ascii="Times New Roman" w:hAnsi="Times New Roman" w:cs="Times New Roman"/>
            <w:color w:val="0000FF"/>
            <w:lang w:val="en-US" w:eastAsia="en-US"/>
          </w:rPr>
          <w:t xml:space="preserve"> 31512</w:t>
        </w:r>
      </w:hyperlink>
      <w:r>
        <w:rPr>
          <w:rFonts w:ascii="Times New Roman" w:hAnsi="Times New Roman" w:cs="Times New Roman"/>
          <w:lang w:val="en-US" w:eastAsia="en-US"/>
        </w:rPr>
        <w:t xml:space="preserve">. Порядок организации и правила эксплуатации приведены в </w:t>
      </w:r>
      <w:hyperlink r:id="rId3109" w:history="1">
        <w:r>
          <w:rPr>
            <w:rFonts w:ascii="Times New Roman" w:hAnsi="Times New Roman" w:cs="Times New Roman"/>
            <w:color w:val="0000FF"/>
            <w:lang w:val="en-US" w:eastAsia="en-US"/>
          </w:rPr>
          <w:t>[15]</w:t>
        </w:r>
      </w:hyperlink>
      <w:r>
        <w:rPr>
          <w:rFonts w:ascii="Times New Roman" w:hAnsi="Times New Roman" w:cs="Times New Roman"/>
          <w:lang w:val="en-US" w:eastAsia="en-US"/>
        </w:rPr>
        <w:t>.</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3110" w:history="1">
        <w:r>
          <w:rPr>
            <w:rFonts w:ascii="Times New Roman" w:hAnsi="Times New Roman" w:cs="Times New Roman"/>
            <w:color w:val="0000FF"/>
            <w:lang w:val="en-US" w:eastAsia="en-US"/>
          </w:rPr>
          <w:t>Изменения</w:t>
        </w:r>
      </w:hyperlink>
      <w:hyperlink r:id="rId3111" w:history="1">
        <w:r>
          <w:rPr>
            <w:rFonts w:ascii="Times New Roman" w:hAnsi="Times New Roman" w:cs="Times New Roman"/>
            <w:color w:val="0000FF"/>
            <w:lang w:val="en-US" w:eastAsia="en-US"/>
          </w:rPr>
          <w:t xml:space="preserve"> </w:t>
        </w:r>
      </w:hyperlink>
      <w:hyperlink r:id="rId3112" w:history="1">
        <w:r>
          <w:rPr>
            <w:rFonts w:ascii="Times New Roman" w:hAnsi="Times New Roman" w:cs="Times New Roman"/>
            <w:color w:val="0000FF"/>
            <w:lang w:val="en-US" w:eastAsia="en-US"/>
          </w:rPr>
          <w:t>N</w:t>
        </w:r>
      </w:hyperlink>
      <w:hyperlink r:id="rId3113"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xml:space="preserve">, утв. Приказом Минстроя России от 25.09.2018 N 623/пр, </w:t>
      </w:r>
      <w:hyperlink r:id="rId3114" w:history="1">
        <w:r>
          <w:rPr>
            <w:rFonts w:ascii="Times New Roman" w:hAnsi="Times New Roman" w:cs="Times New Roman"/>
            <w:color w:val="0000FF"/>
            <w:lang w:val="en-US" w:eastAsia="en-US"/>
          </w:rPr>
          <w:t>Изменения</w:t>
        </w:r>
      </w:hyperlink>
      <w:hyperlink r:id="rId3115" w:history="1">
        <w:r>
          <w:rPr>
            <w:rFonts w:ascii="Times New Roman" w:hAnsi="Times New Roman" w:cs="Times New Roman"/>
            <w:color w:val="0000FF"/>
            <w:lang w:val="en-US" w:eastAsia="en-US"/>
          </w:rPr>
          <w:t xml:space="preserve"> </w:t>
        </w:r>
      </w:hyperlink>
      <w:hyperlink r:id="rId3116" w:history="1">
        <w:r>
          <w:rPr>
            <w:rFonts w:ascii="Times New Roman" w:hAnsi="Times New Roman" w:cs="Times New Roman"/>
            <w:color w:val="0000FF"/>
            <w:lang w:val="en-US" w:eastAsia="en-US"/>
          </w:rPr>
          <w:t>N</w:t>
        </w:r>
      </w:hyperlink>
      <w:hyperlink r:id="rId3117"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7.4.2.42 Пол в барозале должен иметь безыскровое электропроводное покрытие. Барозал подразделения ГБО должен быть оборудован автоматической пожарной сигнализацией в соответствии с </w:t>
      </w:r>
      <w:hyperlink r:id="rId3118" w:history="1">
        <w:r>
          <w:rPr>
            <w:rFonts w:ascii="Times New Roman" w:hAnsi="Times New Roman" w:cs="Times New Roman"/>
            <w:color w:val="0000FF"/>
            <w:lang w:val="en-US" w:eastAsia="en-US"/>
          </w:rPr>
          <w:t>СП</w:t>
        </w:r>
      </w:hyperlink>
      <w:hyperlink r:id="rId3119" w:history="1">
        <w:r>
          <w:rPr>
            <w:rFonts w:ascii="Times New Roman" w:hAnsi="Times New Roman" w:cs="Times New Roman"/>
            <w:color w:val="0000FF"/>
            <w:lang w:val="en-US" w:eastAsia="en-US"/>
          </w:rPr>
          <w:t xml:space="preserve"> 5.13130</w:t>
        </w:r>
      </w:hyperlink>
      <w:r>
        <w:rPr>
          <w:rFonts w:ascii="Times New Roman" w:hAnsi="Times New Roman" w:cs="Times New Roman"/>
          <w:lang w:val="en-US" w:eastAsia="en-US"/>
        </w:rPr>
        <w:t>.</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3120" w:history="1">
        <w:r>
          <w:rPr>
            <w:rFonts w:ascii="Times New Roman" w:hAnsi="Times New Roman" w:cs="Times New Roman"/>
            <w:color w:val="0000FF"/>
            <w:lang w:val="en-US" w:eastAsia="en-US"/>
          </w:rPr>
          <w:t>Изменения</w:t>
        </w:r>
      </w:hyperlink>
      <w:hyperlink r:id="rId3121" w:history="1">
        <w:r>
          <w:rPr>
            <w:rFonts w:ascii="Times New Roman" w:hAnsi="Times New Roman" w:cs="Times New Roman"/>
            <w:color w:val="0000FF"/>
            <w:lang w:val="en-US" w:eastAsia="en-US"/>
          </w:rPr>
          <w:t xml:space="preserve"> </w:t>
        </w:r>
      </w:hyperlink>
      <w:hyperlink r:id="rId3122" w:history="1">
        <w:r>
          <w:rPr>
            <w:rFonts w:ascii="Times New Roman" w:hAnsi="Times New Roman" w:cs="Times New Roman"/>
            <w:color w:val="0000FF"/>
            <w:lang w:val="en-US" w:eastAsia="en-US"/>
          </w:rPr>
          <w:t>N</w:t>
        </w:r>
      </w:hyperlink>
      <w:hyperlink r:id="rId3123"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7.4.2.43 Вытяжная вентиляция барозалов должна быть автономной от вентиляционных систем других помещений медицинских организаций.</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7.4.2.44 Барозал должен быть оборудован приборами контроля за температурой, влажностью и процентным содержанием кислорода в воздухе барозала.</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3124" w:history="1">
        <w:r>
          <w:rPr>
            <w:rFonts w:ascii="Times New Roman" w:hAnsi="Times New Roman" w:cs="Times New Roman"/>
            <w:color w:val="0000FF"/>
            <w:lang w:val="en-US" w:eastAsia="en-US"/>
          </w:rPr>
          <w:t>Изменения</w:t>
        </w:r>
      </w:hyperlink>
      <w:hyperlink r:id="rId3125" w:history="1">
        <w:r>
          <w:rPr>
            <w:rFonts w:ascii="Times New Roman" w:hAnsi="Times New Roman" w:cs="Times New Roman"/>
            <w:color w:val="0000FF"/>
            <w:lang w:val="en-US" w:eastAsia="en-US"/>
          </w:rPr>
          <w:t xml:space="preserve"> </w:t>
        </w:r>
      </w:hyperlink>
      <w:hyperlink r:id="rId3126" w:history="1">
        <w:r>
          <w:rPr>
            <w:rFonts w:ascii="Times New Roman" w:hAnsi="Times New Roman" w:cs="Times New Roman"/>
            <w:color w:val="0000FF"/>
            <w:lang w:val="en-US" w:eastAsia="en-US"/>
          </w:rPr>
          <w:t>N</w:t>
        </w:r>
      </w:hyperlink>
      <w:hyperlink r:id="rId3127"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утв. Приказом Минстроя России от 25.09.2018 N 623/пр)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7.4.2.45 Ввод внешнего трубопровода кислорода рекомендуется осуществлять через наружную стену барозала. Общий трубопровод внутри барозала прокладывается по его стенам под потолком. На каждый бароаппарат от общего трубопровода следует отводить самостоятельную ветку, на которой непосредственно перед каждым бароаппаратом устанавливается манометр, а после него запорная арматура.</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7.4.2.46 Трубопровод сброса отработанного кислорода должен предусматриваться </w:t>
      </w:r>
      <w:r>
        <w:rPr>
          <w:rFonts w:ascii="Times New Roman" w:hAnsi="Times New Roman" w:cs="Times New Roman"/>
          <w:lang w:val="en-US" w:eastAsia="en-US"/>
        </w:rPr>
        <w:lastRenderedPageBreak/>
        <w:t>индивидуальным для каждого бароаппарата. Сброс должен осуществляться за пределы здания в атмосферу. Сбросной трубопровод должен иметь внутренний диаметр не менее диаметра сбросной трубы бароаппарата и выводиться за пределы наружной стены здания на высоту не ниже 3 м от уровня земли. Объединение сбросных трубопроводов в коллектор не допускается.</w:t>
      </w:r>
    </w:p>
    <w:p w:rsidR="00A77B3E" w:rsidRDefault="007F0443">
      <w:pPr>
        <w:widowControl w:val="0"/>
        <w:spacing w:before="240"/>
        <w:ind w:firstLine="540"/>
        <w:jc w:val="both"/>
        <w:rPr>
          <w:rFonts w:ascii="Arial" w:hAnsi="Arial" w:cs="Arial"/>
          <w:b/>
          <w:bCs/>
          <w:lang w:val="en-US"/>
        </w:rPr>
      </w:pPr>
      <w:r>
        <w:rPr>
          <w:rFonts w:ascii="Arial" w:hAnsi="Arial" w:cs="Arial"/>
          <w:b/>
          <w:bCs/>
          <w:lang w:val="en-US" w:eastAsia="en-US"/>
        </w:rPr>
        <w:t>7.4.3 Централизованное снабжение закисью азота</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7.4.3.1 В медицинских организациях используется медицинская закись азота (сжиженный газ).</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7.4.3.2 Система централизованного снабжения закисью азота состоит из источника сжиженного газа и внутренней сети трубопроводов от источника до точек потребления.</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7.4.3.3 Подводка закиси азота должна предусматриваться в помещения, указанные в </w:t>
      </w:r>
      <w:hyperlink r:id="rId3128" w:history="1">
        <w:r>
          <w:rPr>
            <w:rFonts w:ascii="Times New Roman" w:hAnsi="Times New Roman" w:cs="Times New Roman"/>
            <w:color w:val="0000FF"/>
            <w:lang w:val="en-US" w:eastAsia="en-US"/>
          </w:rPr>
          <w:t>таблице</w:t>
        </w:r>
      </w:hyperlink>
      <w:hyperlink r:id="rId3129" w:history="1">
        <w:r>
          <w:rPr>
            <w:rFonts w:ascii="Times New Roman" w:hAnsi="Times New Roman" w:cs="Times New Roman"/>
            <w:color w:val="0000FF"/>
            <w:lang w:val="en-US" w:eastAsia="en-US"/>
          </w:rPr>
          <w:t xml:space="preserve"> 7.4</w:t>
        </w:r>
      </w:hyperlink>
      <w:r>
        <w:rPr>
          <w:rFonts w:ascii="Times New Roman" w:hAnsi="Times New Roman" w:cs="Times New Roman"/>
          <w:lang w:val="en-US" w:eastAsia="en-US"/>
        </w:rPr>
        <w:t>.</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(п. 7.4.3.3 в ред. </w:t>
      </w:r>
      <w:hyperlink r:id="rId3130" w:history="1">
        <w:r>
          <w:rPr>
            <w:rFonts w:ascii="Times New Roman" w:hAnsi="Times New Roman" w:cs="Times New Roman"/>
            <w:color w:val="0000FF"/>
            <w:lang w:val="en-US" w:eastAsia="en-US"/>
          </w:rPr>
          <w:t>Изменения</w:t>
        </w:r>
      </w:hyperlink>
      <w:hyperlink r:id="rId3131" w:history="1">
        <w:r>
          <w:rPr>
            <w:rFonts w:ascii="Times New Roman" w:hAnsi="Times New Roman" w:cs="Times New Roman"/>
            <w:color w:val="0000FF"/>
            <w:lang w:val="en-US" w:eastAsia="en-US"/>
          </w:rPr>
          <w:t xml:space="preserve"> </w:t>
        </w:r>
      </w:hyperlink>
      <w:hyperlink r:id="rId3132" w:history="1">
        <w:r>
          <w:rPr>
            <w:rFonts w:ascii="Times New Roman" w:hAnsi="Times New Roman" w:cs="Times New Roman"/>
            <w:color w:val="0000FF"/>
            <w:lang w:val="en-US" w:eastAsia="en-US"/>
          </w:rPr>
          <w:t>N</w:t>
        </w:r>
      </w:hyperlink>
      <w:hyperlink r:id="rId3133"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7.4.3.4 Расчетные расходы закиси азота определяются по формуле</w:t>
      </w:r>
    </w:p>
    <w:p w:rsidR="00A77B3E" w:rsidRDefault="00A77B3E">
      <w:pPr>
        <w:widowControl w:val="0"/>
        <w:jc w:val="both"/>
        <w:rPr>
          <w:rFonts w:ascii="Times New Roman" w:hAnsi="Times New Roman" w:cs="Times New Roman"/>
          <w:lang w:val="en-US"/>
        </w:rPr>
      </w:pPr>
    </w:p>
    <w:p w:rsidR="00A77B3E" w:rsidRDefault="007F0443">
      <w:pPr>
        <w:widowControl w:val="0"/>
        <w:jc w:val="center"/>
        <w:rPr>
          <w:rFonts w:ascii="Times New Roman" w:hAnsi="Times New Roman" w:cs="Times New Roman"/>
          <w:lang w:val="en-US"/>
        </w:rPr>
      </w:pPr>
      <w:r>
        <w:rPr>
          <w:rFonts w:ascii="Times New Roman" w:hAnsi="Times New Roman" w:cs="Times New Roman"/>
          <w:lang w:val="en-US" w:eastAsia="en-US"/>
        </w:rPr>
        <w:t>,</w:t>
      </w:r>
    </w:p>
    <w:p w:rsidR="00A77B3E" w:rsidRDefault="00A77B3E">
      <w:pPr>
        <w:widowControl w:val="0"/>
        <w:jc w:val="both"/>
        <w:rPr>
          <w:rFonts w:ascii="Times New Roman" w:hAnsi="Times New Roman" w:cs="Times New Roman"/>
          <w:lang w:val="en-US"/>
        </w:rPr>
      </w:pPr>
    </w:p>
    <w:p w:rsidR="00A77B3E" w:rsidRDefault="007F0443">
      <w:pPr>
        <w:widowControl w:val="0"/>
        <w:ind w:firstLine="540"/>
        <w:jc w:val="both"/>
        <w:rPr>
          <w:rFonts w:ascii="Times New Roman" w:hAnsi="Times New Roman" w:cs="Times New Roman"/>
          <w:lang w:val="en-US"/>
        </w:rPr>
      </w:pPr>
      <w:r>
        <w:rPr>
          <w:rFonts w:ascii="Times New Roman" w:hAnsi="Times New Roman" w:cs="Times New Roman"/>
          <w:lang w:val="en-US" w:eastAsia="en-US"/>
        </w:rPr>
        <w:t xml:space="preserve">где  - номинальный расход закиси азота для лечебных целей, л/мин, принимается по </w:t>
      </w:r>
      <w:hyperlink r:id="rId3134" w:history="1">
        <w:r>
          <w:rPr>
            <w:rFonts w:ascii="Times New Roman" w:hAnsi="Times New Roman" w:cs="Times New Roman"/>
            <w:color w:val="0000FF"/>
            <w:lang w:val="en-US" w:eastAsia="en-US"/>
          </w:rPr>
          <w:t>таблице</w:t>
        </w:r>
      </w:hyperlink>
      <w:hyperlink r:id="rId3135" w:history="1">
        <w:r>
          <w:rPr>
            <w:rFonts w:ascii="Times New Roman" w:hAnsi="Times New Roman" w:cs="Times New Roman"/>
            <w:color w:val="0000FF"/>
            <w:lang w:val="en-US" w:eastAsia="en-US"/>
          </w:rPr>
          <w:t xml:space="preserve"> 7.4</w:t>
        </w:r>
      </w:hyperlink>
      <w:r>
        <w:rPr>
          <w:rFonts w:ascii="Times New Roman" w:hAnsi="Times New Roman" w:cs="Times New Roman"/>
          <w:lang w:val="en-US" w:eastAsia="en-US"/>
        </w:rPr>
        <w:t>, в т.ч. для одной точки потребления;</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3136" w:history="1">
        <w:r>
          <w:rPr>
            <w:rFonts w:ascii="Times New Roman" w:hAnsi="Times New Roman" w:cs="Times New Roman"/>
            <w:color w:val="0000FF"/>
            <w:lang w:val="en-US" w:eastAsia="en-US"/>
          </w:rPr>
          <w:t>Изменения</w:t>
        </w:r>
      </w:hyperlink>
      <w:hyperlink r:id="rId3137" w:history="1">
        <w:r>
          <w:rPr>
            <w:rFonts w:ascii="Times New Roman" w:hAnsi="Times New Roman" w:cs="Times New Roman"/>
            <w:color w:val="0000FF"/>
            <w:lang w:val="en-US" w:eastAsia="en-US"/>
          </w:rPr>
          <w:t xml:space="preserve"> </w:t>
        </w:r>
      </w:hyperlink>
      <w:hyperlink r:id="rId3138" w:history="1">
        <w:r>
          <w:rPr>
            <w:rFonts w:ascii="Times New Roman" w:hAnsi="Times New Roman" w:cs="Times New Roman"/>
            <w:color w:val="0000FF"/>
            <w:lang w:val="en-US" w:eastAsia="en-US"/>
          </w:rPr>
          <w:t>N</w:t>
        </w:r>
      </w:hyperlink>
      <w:hyperlink r:id="rId3139"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утв. Приказом Минстроя России от 25.09.2018 N 623/пр)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 - количество точек потребления;</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 - продолжительность использования закиси азота в течение суток, ч/сут;</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 - коэффициент использования, принимается по таблице 7.4, в т.ч. для одной точки потребления.</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3140" w:history="1">
        <w:r>
          <w:rPr>
            <w:rFonts w:ascii="Times New Roman" w:hAnsi="Times New Roman" w:cs="Times New Roman"/>
            <w:color w:val="0000FF"/>
            <w:lang w:val="en-US" w:eastAsia="en-US"/>
          </w:rPr>
          <w:t>Изменения</w:t>
        </w:r>
      </w:hyperlink>
      <w:hyperlink r:id="rId3141" w:history="1">
        <w:r>
          <w:rPr>
            <w:rFonts w:ascii="Times New Roman" w:hAnsi="Times New Roman" w:cs="Times New Roman"/>
            <w:color w:val="0000FF"/>
            <w:lang w:val="en-US" w:eastAsia="en-US"/>
          </w:rPr>
          <w:t xml:space="preserve"> </w:t>
        </w:r>
      </w:hyperlink>
      <w:hyperlink r:id="rId3142" w:history="1">
        <w:r>
          <w:rPr>
            <w:rFonts w:ascii="Times New Roman" w:hAnsi="Times New Roman" w:cs="Times New Roman"/>
            <w:color w:val="0000FF"/>
            <w:lang w:val="en-US" w:eastAsia="en-US"/>
          </w:rPr>
          <w:t>N</w:t>
        </w:r>
      </w:hyperlink>
      <w:hyperlink r:id="rId3143"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утв. Приказом Минстроя России от 25.09.2018 N 623/пр)</w:t>
      </w:r>
    </w:p>
    <w:p w:rsidR="00A77B3E" w:rsidRDefault="00A77B3E">
      <w:pPr>
        <w:widowControl w:val="0"/>
        <w:jc w:val="both"/>
        <w:rPr>
          <w:rFonts w:ascii="Times New Roman" w:hAnsi="Times New Roman" w:cs="Times New Roman"/>
          <w:lang w:val="en-US"/>
        </w:rPr>
      </w:pPr>
    </w:p>
    <w:p w:rsidR="00A77B3E" w:rsidRDefault="007F0443">
      <w:pPr>
        <w:widowControl w:val="0"/>
        <w:jc w:val="right"/>
        <w:rPr>
          <w:rFonts w:ascii="Times New Roman" w:hAnsi="Times New Roman" w:cs="Times New Roman"/>
          <w:lang w:val="en-US"/>
        </w:rPr>
      </w:pPr>
      <w:r>
        <w:rPr>
          <w:rFonts w:ascii="Times New Roman" w:hAnsi="Times New Roman" w:cs="Times New Roman"/>
          <w:lang w:val="en-US" w:eastAsia="en-US"/>
        </w:rPr>
        <w:t>Таблица 7.4</w:t>
      </w:r>
    </w:p>
    <w:p w:rsidR="00A77B3E" w:rsidRDefault="00A77B3E">
      <w:pPr>
        <w:widowControl w:val="0"/>
        <w:jc w:val="both"/>
        <w:rPr>
          <w:rFonts w:ascii="Times New Roman" w:hAnsi="Times New Roman" w:cs="Times New Roman"/>
          <w:lang w:val="en-US"/>
        </w:rPr>
      </w:pPr>
      <w:bookmarkStart w:id="13" w:name="id.26in1rg"/>
      <w:bookmarkEnd w:id="13"/>
    </w:p>
    <w:p w:rsidR="00A77B3E" w:rsidRDefault="007F0443">
      <w:pPr>
        <w:widowControl w:val="0"/>
        <w:jc w:val="center"/>
        <w:rPr>
          <w:rFonts w:ascii="Times New Roman" w:hAnsi="Times New Roman" w:cs="Times New Roman"/>
          <w:b/>
          <w:bCs/>
          <w:lang w:val="en-US"/>
        </w:rPr>
      </w:pPr>
      <w:r>
        <w:rPr>
          <w:rFonts w:ascii="Times New Roman" w:hAnsi="Times New Roman" w:cs="Times New Roman"/>
          <w:b/>
          <w:bCs/>
          <w:lang w:val="en-US" w:eastAsia="en-US"/>
        </w:rPr>
        <w:t>Определение расхода закиси азота</w:t>
      </w:r>
    </w:p>
    <w:p w:rsidR="00A77B3E" w:rsidRDefault="007F0443">
      <w:pPr>
        <w:widowControl w:val="0"/>
        <w:jc w:val="center"/>
        <w:rPr>
          <w:rFonts w:ascii="Times New Roman" w:hAnsi="Times New Roman" w:cs="Times New Roman"/>
          <w:lang w:val="en-US"/>
        </w:rPr>
      </w:pPr>
      <w:r>
        <w:rPr>
          <w:rFonts w:ascii="Times New Roman" w:hAnsi="Times New Roman" w:cs="Times New Roman"/>
          <w:lang w:val="en-US" w:eastAsia="en-US"/>
        </w:rPr>
        <w:t xml:space="preserve">(в ред. </w:t>
      </w:r>
      <w:hyperlink r:id="rId3144" w:history="1">
        <w:r>
          <w:rPr>
            <w:rFonts w:ascii="Times New Roman" w:hAnsi="Times New Roman" w:cs="Times New Roman"/>
            <w:color w:val="0000FF"/>
            <w:lang w:val="en-US" w:eastAsia="en-US"/>
          </w:rPr>
          <w:t>Изменения</w:t>
        </w:r>
      </w:hyperlink>
      <w:hyperlink r:id="rId3145" w:history="1">
        <w:r>
          <w:rPr>
            <w:rFonts w:ascii="Times New Roman" w:hAnsi="Times New Roman" w:cs="Times New Roman"/>
            <w:color w:val="0000FF"/>
            <w:lang w:val="en-US" w:eastAsia="en-US"/>
          </w:rPr>
          <w:t xml:space="preserve"> </w:t>
        </w:r>
      </w:hyperlink>
      <w:hyperlink r:id="rId3146" w:history="1">
        <w:r>
          <w:rPr>
            <w:rFonts w:ascii="Times New Roman" w:hAnsi="Times New Roman" w:cs="Times New Roman"/>
            <w:color w:val="0000FF"/>
            <w:lang w:val="en-US" w:eastAsia="en-US"/>
          </w:rPr>
          <w:t>N</w:t>
        </w:r>
      </w:hyperlink>
      <w:hyperlink r:id="rId3147"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w:t>
      </w:r>
    </w:p>
    <w:p w:rsidR="00A77B3E" w:rsidRDefault="007F0443">
      <w:pPr>
        <w:widowControl w:val="0"/>
        <w:jc w:val="center"/>
        <w:rPr>
          <w:rFonts w:ascii="Times New Roman" w:hAnsi="Times New Roman" w:cs="Times New Roman"/>
          <w:lang w:val="en-US"/>
        </w:rPr>
      </w:pPr>
      <w:r>
        <w:rPr>
          <w:rFonts w:ascii="Times New Roman" w:hAnsi="Times New Roman" w:cs="Times New Roman"/>
          <w:lang w:val="en-US" w:eastAsia="en-US"/>
        </w:rPr>
        <w:t>Минстроя России от 01.03.2021 N 98/пр)</w:t>
      </w:r>
    </w:p>
    <w:p w:rsidR="00A77B3E" w:rsidRDefault="00A77B3E">
      <w:pPr>
        <w:widowControl w:val="0"/>
        <w:jc w:val="both"/>
        <w:rPr>
          <w:rFonts w:ascii="Times New Roman" w:hAnsi="Times New Roman" w:cs="Times New Roman"/>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0" w:type="dxa"/>
        </w:tblCellMar>
        <w:tblLook w:val="04A0" w:firstRow="1" w:lastRow="0" w:firstColumn="1" w:lastColumn="0" w:noHBand="0" w:noVBand="1"/>
      </w:tblPr>
      <w:tblGrid>
        <w:gridCol w:w="4643"/>
        <w:gridCol w:w="1550"/>
        <w:gridCol w:w="2205"/>
        <w:gridCol w:w="1829"/>
      </w:tblGrid>
      <w:tr w:rsidR="00A77B3E">
        <w:tc>
          <w:tcPr>
            <w:tcW w:w="44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Наименование помещений</w:t>
            </w:r>
          </w:p>
        </w:tc>
        <w:tc>
          <w:tcPr>
            <w:tcW w:w="1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Номинальный расход на одну точку, норм.л/мин</w:t>
            </w:r>
          </w:p>
        </w:tc>
        <w:tc>
          <w:tcPr>
            <w:tcW w:w="185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Продолжительность использования в течение суток, ч</w:t>
            </w:r>
          </w:p>
        </w:tc>
        <w:tc>
          <w:tcPr>
            <w:tcW w:w="17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Средний коэффициент использования</w:t>
            </w:r>
          </w:p>
        </w:tc>
      </w:tr>
      <w:tr w:rsidR="00A77B3E">
        <w:tc>
          <w:tcPr>
            <w:tcW w:w="44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Операционные/малые операционные</w:t>
            </w:r>
          </w:p>
        </w:tc>
        <w:tc>
          <w:tcPr>
            <w:tcW w:w="1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6/6</w:t>
            </w:r>
          </w:p>
        </w:tc>
        <w:tc>
          <w:tcPr>
            <w:tcW w:w="185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5/5</w:t>
            </w:r>
          </w:p>
        </w:tc>
        <w:tc>
          <w:tcPr>
            <w:tcW w:w="17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0,7/0,4</w:t>
            </w:r>
          </w:p>
        </w:tc>
      </w:tr>
      <w:tr w:rsidR="00A77B3E">
        <w:tc>
          <w:tcPr>
            <w:tcW w:w="44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(в ред. </w:t>
            </w:r>
            <w:hyperlink r:id="rId3148" w:history="1">
              <w:r>
                <w:rPr>
                  <w:rFonts w:ascii="Times New Roman" w:hAnsi="Times New Roman" w:cs="Times New Roman"/>
                  <w:color w:val="0000FF"/>
                  <w:lang w:val="en-US" w:eastAsia="en-US"/>
                </w:rPr>
                <w:t>Изменения</w:t>
              </w:r>
            </w:hyperlink>
            <w:hyperlink r:id="rId3149" w:history="1">
              <w:r>
                <w:rPr>
                  <w:rFonts w:ascii="Times New Roman" w:hAnsi="Times New Roman" w:cs="Times New Roman"/>
                  <w:color w:val="0000FF"/>
                  <w:lang w:val="en-US" w:eastAsia="en-US"/>
                </w:rPr>
                <w:t xml:space="preserve"> </w:t>
              </w:r>
            </w:hyperlink>
            <w:hyperlink r:id="rId3150" w:history="1">
              <w:r>
                <w:rPr>
                  <w:rFonts w:ascii="Times New Roman" w:hAnsi="Times New Roman" w:cs="Times New Roman"/>
                  <w:color w:val="0000FF"/>
                  <w:lang w:val="en-US" w:eastAsia="en-US"/>
                </w:rPr>
                <w:t>N</w:t>
              </w:r>
            </w:hyperlink>
            <w:hyperlink r:id="rId3151"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xml:space="preserve">, утв. Приказом Минстроя России от 16.12.2016 N 977/пр, </w:t>
            </w:r>
            <w:hyperlink r:id="rId3152" w:history="1">
              <w:r>
                <w:rPr>
                  <w:rFonts w:ascii="Times New Roman" w:hAnsi="Times New Roman" w:cs="Times New Roman"/>
                  <w:color w:val="0000FF"/>
                  <w:lang w:val="en-US" w:eastAsia="en-US"/>
                </w:rPr>
                <w:t>Изменения</w:t>
              </w:r>
            </w:hyperlink>
            <w:hyperlink r:id="rId3153" w:history="1">
              <w:r>
                <w:rPr>
                  <w:rFonts w:ascii="Times New Roman" w:hAnsi="Times New Roman" w:cs="Times New Roman"/>
                  <w:color w:val="0000FF"/>
                  <w:lang w:val="en-US" w:eastAsia="en-US"/>
                </w:rPr>
                <w:t xml:space="preserve"> </w:t>
              </w:r>
            </w:hyperlink>
            <w:hyperlink r:id="rId3154" w:history="1">
              <w:r>
                <w:rPr>
                  <w:rFonts w:ascii="Times New Roman" w:hAnsi="Times New Roman" w:cs="Times New Roman"/>
                  <w:color w:val="0000FF"/>
                  <w:lang w:val="en-US" w:eastAsia="en-US"/>
                </w:rPr>
                <w:t>N</w:t>
              </w:r>
            </w:hyperlink>
            <w:hyperlink r:id="rId3155"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tc>
        <w:tc>
          <w:tcPr>
            <w:tcW w:w="1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85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7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44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Наркозные</w:t>
            </w:r>
          </w:p>
        </w:tc>
        <w:tc>
          <w:tcPr>
            <w:tcW w:w="1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6</w:t>
            </w:r>
          </w:p>
        </w:tc>
        <w:tc>
          <w:tcPr>
            <w:tcW w:w="185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w:t>
            </w:r>
          </w:p>
        </w:tc>
        <w:tc>
          <w:tcPr>
            <w:tcW w:w="17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0,5</w:t>
            </w:r>
          </w:p>
        </w:tc>
      </w:tr>
      <w:tr w:rsidR="00A77B3E">
        <w:tc>
          <w:tcPr>
            <w:tcW w:w="44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 xml:space="preserve">Палаты интенсивной терапии и реанимационные залы (по заданию на </w:t>
            </w:r>
            <w:r>
              <w:rPr>
                <w:rFonts w:ascii="Times New Roman" w:hAnsi="Times New Roman" w:cs="Times New Roman"/>
                <w:lang w:val="en-US" w:eastAsia="en-US"/>
              </w:rPr>
              <w:lastRenderedPageBreak/>
              <w:t>проектирование) для:</w:t>
            </w:r>
          </w:p>
        </w:tc>
        <w:tc>
          <w:tcPr>
            <w:tcW w:w="1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rPr>
                <w:rFonts w:ascii="Times New Roman" w:hAnsi="Times New Roman" w:cs="Times New Roman"/>
                <w:lang w:val="en-US" w:eastAsia="en-US"/>
              </w:rPr>
            </w:pPr>
          </w:p>
        </w:tc>
        <w:tc>
          <w:tcPr>
            <w:tcW w:w="185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rPr>
                <w:rFonts w:ascii="Times New Roman" w:hAnsi="Times New Roman" w:cs="Times New Roman"/>
                <w:lang w:val="en-US" w:eastAsia="en-US"/>
              </w:rPr>
            </w:pPr>
          </w:p>
        </w:tc>
        <w:tc>
          <w:tcPr>
            <w:tcW w:w="17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rPr>
                <w:rFonts w:ascii="Times New Roman" w:hAnsi="Times New Roman" w:cs="Times New Roman"/>
                <w:lang w:val="en-US" w:eastAsia="en-US"/>
              </w:rPr>
            </w:pPr>
          </w:p>
        </w:tc>
      </w:tr>
      <w:tr w:rsidR="00A77B3E">
        <w:tc>
          <w:tcPr>
            <w:tcW w:w="44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(в ред. </w:t>
            </w:r>
            <w:hyperlink r:id="rId3156" w:history="1">
              <w:r>
                <w:rPr>
                  <w:rFonts w:ascii="Times New Roman" w:hAnsi="Times New Roman" w:cs="Times New Roman"/>
                  <w:color w:val="0000FF"/>
                  <w:lang w:val="en-US" w:eastAsia="en-US"/>
                </w:rPr>
                <w:t>Изменения</w:t>
              </w:r>
            </w:hyperlink>
            <w:hyperlink r:id="rId3157" w:history="1">
              <w:r>
                <w:rPr>
                  <w:rFonts w:ascii="Times New Roman" w:hAnsi="Times New Roman" w:cs="Times New Roman"/>
                  <w:color w:val="0000FF"/>
                  <w:lang w:val="en-US" w:eastAsia="en-US"/>
                </w:rPr>
                <w:t xml:space="preserve"> </w:t>
              </w:r>
            </w:hyperlink>
            <w:hyperlink r:id="rId3158" w:history="1">
              <w:r>
                <w:rPr>
                  <w:rFonts w:ascii="Times New Roman" w:hAnsi="Times New Roman" w:cs="Times New Roman"/>
                  <w:color w:val="0000FF"/>
                  <w:lang w:val="en-US" w:eastAsia="en-US"/>
                </w:rPr>
                <w:t>N</w:t>
              </w:r>
            </w:hyperlink>
            <w:hyperlink r:id="rId3159"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xml:space="preserve">, утв. Приказом Минстроя России от 16.12.2016 N 977/пр, </w:t>
            </w:r>
            <w:hyperlink r:id="rId3160" w:history="1">
              <w:r>
                <w:rPr>
                  <w:rFonts w:ascii="Times New Roman" w:hAnsi="Times New Roman" w:cs="Times New Roman"/>
                  <w:color w:val="0000FF"/>
                  <w:lang w:val="en-US" w:eastAsia="en-US"/>
                </w:rPr>
                <w:t>Изменения</w:t>
              </w:r>
            </w:hyperlink>
            <w:hyperlink r:id="rId3161" w:history="1">
              <w:r>
                <w:rPr>
                  <w:rFonts w:ascii="Times New Roman" w:hAnsi="Times New Roman" w:cs="Times New Roman"/>
                  <w:color w:val="0000FF"/>
                  <w:lang w:val="en-US" w:eastAsia="en-US"/>
                </w:rPr>
                <w:t xml:space="preserve"> </w:t>
              </w:r>
            </w:hyperlink>
            <w:hyperlink r:id="rId3162" w:history="1">
              <w:r>
                <w:rPr>
                  <w:rFonts w:ascii="Times New Roman" w:hAnsi="Times New Roman" w:cs="Times New Roman"/>
                  <w:color w:val="0000FF"/>
                  <w:lang w:val="en-US" w:eastAsia="en-US"/>
                </w:rPr>
                <w:t>N</w:t>
              </w:r>
            </w:hyperlink>
            <w:hyperlink r:id="rId3163"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tc>
        <w:tc>
          <w:tcPr>
            <w:tcW w:w="1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85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7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44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ind w:firstLine="283"/>
              <w:rPr>
                <w:rFonts w:ascii="Times New Roman" w:hAnsi="Times New Roman" w:cs="Times New Roman"/>
                <w:lang w:val="en-US" w:eastAsia="en-US"/>
              </w:rPr>
            </w:pPr>
            <w:r>
              <w:rPr>
                <w:rFonts w:ascii="Times New Roman" w:hAnsi="Times New Roman" w:cs="Times New Roman"/>
                <w:lang w:val="en-US" w:eastAsia="en-US"/>
              </w:rPr>
              <w:t>взрослых</w:t>
            </w:r>
          </w:p>
        </w:tc>
        <w:tc>
          <w:tcPr>
            <w:tcW w:w="1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6</w:t>
            </w:r>
          </w:p>
        </w:tc>
        <w:tc>
          <w:tcPr>
            <w:tcW w:w="185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6</w:t>
            </w:r>
          </w:p>
        </w:tc>
        <w:tc>
          <w:tcPr>
            <w:tcW w:w="17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0,4</w:t>
            </w:r>
          </w:p>
        </w:tc>
      </w:tr>
      <w:tr w:rsidR="00A77B3E">
        <w:tc>
          <w:tcPr>
            <w:tcW w:w="44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(в ред. </w:t>
            </w:r>
            <w:hyperlink r:id="rId3164" w:history="1">
              <w:r>
                <w:rPr>
                  <w:rFonts w:ascii="Times New Roman" w:hAnsi="Times New Roman" w:cs="Times New Roman"/>
                  <w:color w:val="0000FF"/>
                  <w:lang w:val="en-US" w:eastAsia="en-US"/>
                </w:rPr>
                <w:t>Изменения</w:t>
              </w:r>
            </w:hyperlink>
            <w:hyperlink r:id="rId3165" w:history="1">
              <w:r>
                <w:rPr>
                  <w:rFonts w:ascii="Times New Roman" w:hAnsi="Times New Roman" w:cs="Times New Roman"/>
                  <w:color w:val="0000FF"/>
                  <w:lang w:val="en-US" w:eastAsia="en-US"/>
                </w:rPr>
                <w:t xml:space="preserve"> </w:t>
              </w:r>
            </w:hyperlink>
            <w:hyperlink r:id="rId3166" w:history="1">
              <w:r>
                <w:rPr>
                  <w:rFonts w:ascii="Times New Roman" w:hAnsi="Times New Roman" w:cs="Times New Roman"/>
                  <w:color w:val="0000FF"/>
                  <w:lang w:val="en-US" w:eastAsia="en-US"/>
                </w:rPr>
                <w:t>N</w:t>
              </w:r>
            </w:hyperlink>
            <w:hyperlink r:id="rId3167"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tc>
        <w:tc>
          <w:tcPr>
            <w:tcW w:w="1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85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7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44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ind w:firstLine="283"/>
              <w:rPr>
                <w:rFonts w:ascii="Times New Roman" w:hAnsi="Times New Roman" w:cs="Times New Roman"/>
                <w:lang w:val="en-US" w:eastAsia="en-US"/>
              </w:rPr>
            </w:pPr>
            <w:r>
              <w:rPr>
                <w:rFonts w:ascii="Times New Roman" w:hAnsi="Times New Roman" w:cs="Times New Roman"/>
                <w:lang w:val="en-US" w:eastAsia="en-US"/>
              </w:rPr>
              <w:t>детей в возрасте до 7 лет</w:t>
            </w:r>
          </w:p>
        </w:tc>
        <w:tc>
          <w:tcPr>
            <w:tcW w:w="1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1,5</w:t>
            </w:r>
          </w:p>
        </w:tc>
        <w:tc>
          <w:tcPr>
            <w:tcW w:w="185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6</w:t>
            </w:r>
          </w:p>
        </w:tc>
        <w:tc>
          <w:tcPr>
            <w:tcW w:w="17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0,4</w:t>
            </w:r>
          </w:p>
        </w:tc>
      </w:tr>
      <w:tr w:rsidR="00A77B3E">
        <w:tc>
          <w:tcPr>
            <w:tcW w:w="44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(в ред. </w:t>
            </w:r>
            <w:hyperlink r:id="rId3168" w:history="1">
              <w:r>
                <w:rPr>
                  <w:rFonts w:ascii="Times New Roman" w:hAnsi="Times New Roman" w:cs="Times New Roman"/>
                  <w:color w:val="0000FF"/>
                  <w:lang w:val="en-US" w:eastAsia="en-US"/>
                </w:rPr>
                <w:t>Изменения</w:t>
              </w:r>
            </w:hyperlink>
            <w:hyperlink r:id="rId3169" w:history="1">
              <w:r>
                <w:rPr>
                  <w:rFonts w:ascii="Times New Roman" w:hAnsi="Times New Roman" w:cs="Times New Roman"/>
                  <w:color w:val="0000FF"/>
                  <w:lang w:val="en-US" w:eastAsia="en-US"/>
                </w:rPr>
                <w:t xml:space="preserve"> </w:t>
              </w:r>
            </w:hyperlink>
            <w:hyperlink r:id="rId3170" w:history="1">
              <w:r>
                <w:rPr>
                  <w:rFonts w:ascii="Times New Roman" w:hAnsi="Times New Roman" w:cs="Times New Roman"/>
                  <w:color w:val="0000FF"/>
                  <w:lang w:val="en-US" w:eastAsia="en-US"/>
                </w:rPr>
                <w:t>N</w:t>
              </w:r>
            </w:hyperlink>
            <w:hyperlink r:id="rId3171"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tc>
        <w:tc>
          <w:tcPr>
            <w:tcW w:w="1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85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7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44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ind w:firstLine="283"/>
              <w:rPr>
                <w:rFonts w:ascii="Times New Roman" w:hAnsi="Times New Roman" w:cs="Times New Roman"/>
                <w:lang w:val="en-US" w:eastAsia="en-US"/>
              </w:rPr>
            </w:pPr>
            <w:r>
              <w:rPr>
                <w:rFonts w:ascii="Times New Roman" w:hAnsi="Times New Roman" w:cs="Times New Roman"/>
                <w:lang w:val="en-US" w:eastAsia="en-US"/>
              </w:rPr>
              <w:t>детей в возрасте старше 7 лет</w:t>
            </w:r>
          </w:p>
        </w:tc>
        <w:tc>
          <w:tcPr>
            <w:tcW w:w="1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3</w:t>
            </w:r>
          </w:p>
        </w:tc>
        <w:tc>
          <w:tcPr>
            <w:tcW w:w="185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6</w:t>
            </w:r>
          </w:p>
        </w:tc>
        <w:tc>
          <w:tcPr>
            <w:tcW w:w="17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0,4</w:t>
            </w:r>
          </w:p>
        </w:tc>
      </w:tr>
      <w:tr w:rsidR="00A77B3E">
        <w:tc>
          <w:tcPr>
            <w:tcW w:w="44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(в ред. </w:t>
            </w:r>
            <w:hyperlink r:id="rId3172" w:history="1">
              <w:r>
                <w:rPr>
                  <w:rFonts w:ascii="Times New Roman" w:hAnsi="Times New Roman" w:cs="Times New Roman"/>
                  <w:color w:val="0000FF"/>
                  <w:lang w:val="en-US" w:eastAsia="en-US"/>
                </w:rPr>
                <w:t>Изменения</w:t>
              </w:r>
            </w:hyperlink>
            <w:hyperlink r:id="rId3173" w:history="1">
              <w:r>
                <w:rPr>
                  <w:rFonts w:ascii="Times New Roman" w:hAnsi="Times New Roman" w:cs="Times New Roman"/>
                  <w:color w:val="0000FF"/>
                  <w:lang w:val="en-US" w:eastAsia="en-US"/>
                </w:rPr>
                <w:t xml:space="preserve"> </w:t>
              </w:r>
            </w:hyperlink>
            <w:hyperlink r:id="rId3174" w:history="1">
              <w:r>
                <w:rPr>
                  <w:rFonts w:ascii="Times New Roman" w:hAnsi="Times New Roman" w:cs="Times New Roman"/>
                  <w:color w:val="0000FF"/>
                  <w:lang w:val="en-US" w:eastAsia="en-US"/>
                </w:rPr>
                <w:t>N</w:t>
              </w:r>
            </w:hyperlink>
            <w:hyperlink r:id="rId3175"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tc>
        <w:tc>
          <w:tcPr>
            <w:tcW w:w="1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85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7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44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Палаты ожоговых отделений</w:t>
            </w:r>
          </w:p>
        </w:tc>
        <w:tc>
          <w:tcPr>
            <w:tcW w:w="1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5</w:t>
            </w:r>
          </w:p>
        </w:tc>
        <w:tc>
          <w:tcPr>
            <w:tcW w:w="185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6</w:t>
            </w:r>
          </w:p>
        </w:tc>
        <w:tc>
          <w:tcPr>
            <w:tcW w:w="17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0,4</w:t>
            </w:r>
          </w:p>
        </w:tc>
      </w:tr>
      <w:tr w:rsidR="00A77B3E">
        <w:tc>
          <w:tcPr>
            <w:tcW w:w="44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Родовые</w:t>
            </w:r>
          </w:p>
        </w:tc>
        <w:tc>
          <w:tcPr>
            <w:tcW w:w="1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6</w:t>
            </w:r>
          </w:p>
        </w:tc>
        <w:tc>
          <w:tcPr>
            <w:tcW w:w="185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6</w:t>
            </w:r>
          </w:p>
        </w:tc>
        <w:tc>
          <w:tcPr>
            <w:tcW w:w="17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0,5</w:t>
            </w:r>
          </w:p>
        </w:tc>
      </w:tr>
      <w:tr w:rsidR="00A77B3E">
        <w:tc>
          <w:tcPr>
            <w:tcW w:w="44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 xml:space="preserve">Позиция исключена с 26 марта 2019 года. - </w:t>
            </w:r>
            <w:hyperlink r:id="rId3176" w:history="1">
              <w:r>
                <w:rPr>
                  <w:rFonts w:ascii="Times New Roman" w:hAnsi="Times New Roman" w:cs="Times New Roman"/>
                  <w:color w:val="0000FF"/>
                  <w:lang w:val="en-US" w:eastAsia="en-US"/>
                </w:rPr>
                <w:t>Изменение</w:t>
              </w:r>
            </w:hyperlink>
            <w:hyperlink r:id="rId3177" w:history="1">
              <w:r>
                <w:rPr>
                  <w:rFonts w:ascii="Times New Roman" w:hAnsi="Times New Roman" w:cs="Times New Roman"/>
                  <w:color w:val="0000FF"/>
                  <w:lang w:val="en-US" w:eastAsia="en-US"/>
                </w:rPr>
                <w:t xml:space="preserve"> </w:t>
              </w:r>
            </w:hyperlink>
            <w:hyperlink r:id="rId3178" w:history="1">
              <w:r>
                <w:rPr>
                  <w:rFonts w:ascii="Times New Roman" w:hAnsi="Times New Roman" w:cs="Times New Roman"/>
                  <w:color w:val="0000FF"/>
                  <w:lang w:val="en-US" w:eastAsia="en-US"/>
                </w:rPr>
                <w:t>N</w:t>
              </w:r>
            </w:hyperlink>
            <w:hyperlink r:id="rId3179"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утв. Приказом Минстроя России от 25.09.2018 N 623/пр.</w:t>
            </w:r>
          </w:p>
        </w:tc>
        <w:tc>
          <w:tcPr>
            <w:tcW w:w="1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85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7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44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Процедурные ангиографии, эндоскопии, бронхоскопии, манипуляционные</w:t>
            </w:r>
          </w:p>
        </w:tc>
        <w:tc>
          <w:tcPr>
            <w:tcW w:w="1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6</w:t>
            </w:r>
          </w:p>
        </w:tc>
        <w:tc>
          <w:tcPr>
            <w:tcW w:w="185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5</w:t>
            </w:r>
          </w:p>
        </w:tc>
        <w:tc>
          <w:tcPr>
            <w:tcW w:w="17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0,4</w:t>
            </w:r>
          </w:p>
        </w:tc>
      </w:tr>
      <w:tr w:rsidR="00A77B3E">
        <w:tc>
          <w:tcPr>
            <w:tcW w:w="44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(в ред. </w:t>
            </w:r>
            <w:hyperlink r:id="rId3180" w:history="1">
              <w:r>
                <w:rPr>
                  <w:rFonts w:ascii="Times New Roman" w:hAnsi="Times New Roman" w:cs="Times New Roman"/>
                  <w:color w:val="0000FF"/>
                  <w:lang w:val="en-US" w:eastAsia="en-US"/>
                </w:rPr>
                <w:t>Изменения</w:t>
              </w:r>
            </w:hyperlink>
            <w:hyperlink r:id="rId3181" w:history="1">
              <w:r>
                <w:rPr>
                  <w:rFonts w:ascii="Times New Roman" w:hAnsi="Times New Roman" w:cs="Times New Roman"/>
                  <w:color w:val="0000FF"/>
                  <w:lang w:val="en-US" w:eastAsia="en-US"/>
                </w:rPr>
                <w:t xml:space="preserve"> </w:t>
              </w:r>
            </w:hyperlink>
            <w:hyperlink r:id="rId3182" w:history="1">
              <w:r>
                <w:rPr>
                  <w:rFonts w:ascii="Times New Roman" w:hAnsi="Times New Roman" w:cs="Times New Roman"/>
                  <w:color w:val="0000FF"/>
                  <w:lang w:val="en-US" w:eastAsia="en-US"/>
                </w:rPr>
                <w:t>N</w:t>
              </w:r>
            </w:hyperlink>
            <w:hyperlink r:id="rId3183"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xml:space="preserve">, утв. Приказом Минстроя России от 25.09.2018 N 623/пр, </w:t>
            </w:r>
            <w:hyperlink r:id="rId3184" w:history="1">
              <w:r>
                <w:rPr>
                  <w:rFonts w:ascii="Times New Roman" w:hAnsi="Times New Roman" w:cs="Times New Roman"/>
                  <w:color w:val="0000FF"/>
                  <w:lang w:val="en-US" w:eastAsia="en-US"/>
                </w:rPr>
                <w:t>Изменения</w:t>
              </w:r>
            </w:hyperlink>
            <w:hyperlink r:id="rId3185" w:history="1">
              <w:r>
                <w:rPr>
                  <w:rFonts w:ascii="Times New Roman" w:hAnsi="Times New Roman" w:cs="Times New Roman"/>
                  <w:color w:val="0000FF"/>
                  <w:lang w:val="en-US" w:eastAsia="en-US"/>
                </w:rPr>
                <w:t xml:space="preserve"> </w:t>
              </w:r>
            </w:hyperlink>
            <w:hyperlink r:id="rId3186" w:history="1">
              <w:r>
                <w:rPr>
                  <w:rFonts w:ascii="Times New Roman" w:hAnsi="Times New Roman" w:cs="Times New Roman"/>
                  <w:color w:val="0000FF"/>
                  <w:lang w:val="en-US" w:eastAsia="en-US"/>
                </w:rPr>
                <w:t>N</w:t>
              </w:r>
            </w:hyperlink>
            <w:hyperlink r:id="rId3187"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tc>
        <w:tc>
          <w:tcPr>
            <w:tcW w:w="1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85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7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44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Процедурные ЯМРТ</w:t>
            </w:r>
          </w:p>
        </w:tc>
        <w:tc>
          <w:tcPr>
            <w:tcW w:w="1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6</w:t>
            </w:r>
          </w:p>
        </w:tc>
        <w:tc>
          <w:tcPr>
            <w:tcW w:w="185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2</w:t>
            </w:r>
          </w:p>
        </w:tc>
        <w:tc>
          <w:tcPr>
            <w:tcW w:w="17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0,2</w:t>
            </w:r>
          </w:p>
        </w:tc>
      </w:tr>
      <w:tr w:rsidR="00A77B3E">
        <w:tc>
          <w:tcPr>
            <w:tcW w:w="44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(позиция введена </w:t>
            </w:r>
            <w:hyperlink r:id="rId3188" w:history="1">
              <w:r>
                <w:rPr>
                  <w:rFonts w:ascii="Times New Roman" w:hAnsi="Times New Roman" w:cs="Times New Roman"/>
                  <w:color w:val="0000FF"/>
                  <w:lang w:val="en-US" w:eastAsia="en-US"/>
                </w:rPr>
                <w:t>Изменением</w:t>
              </w:r>
            </w:hyperlink>
            <w:hyperlink r:id="rId3189" w:history="1">
              <w:r>
                <w:rPr>
                  <w:rFonts w:ascii="Times New Roman" w:hAnsi="Times New Roman" w:cs="Times New Roman"/>
                  <w:color w:val="0000FF"/>
                  <w:lang w:val="en-US" w:eastAsia="en-US"/>
                </w:rPr>
                <w:t xml:space="preserve"> </w:t>
              </w:r>
            </w:hyperlink>
            <w:hyperlink r:id="rId3190" w:history="1">
              <w:r>
                <w:rPr>
                  <w:rFonts w:ascii="Times New Roman" w:hAnsi="Times New Roman" w:cs="Times New Roman"/>
                  <w:color w:val="0000FF"/>
                  <w:lang w:val="en-US" w:eastAsia="en-US"/>
                </w:rPr>
                <w:t>N</w:t>
              </w:r>
            </w:hyperlink>
            <w:hyperlink r:id="rId3191"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tc>
        <w:tc>
          <w:tcPr>
            <w:tcW w:w="1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85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7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44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ind w:firstLine="283"/>
              <w:jc w:val="both"/>
              <w:rPr>
                <w:rFonts w:ascii="Times New Roman" w:hAnsi="Times New Roman" w:cs="Times New Roman"/>
                <w:lang w:val="en-US" w:eastAsia="en-US"/>
              </w:rPr>
            </w:pPr>
            <w:r>
              <w:rPr>
                <w:rFonts w:ascii="Times New Roman" w:hAnsi="Times New Roman" w:cs="Times New Roman"/>
                <w:lang w:val="en-US" w:eastAsia="en-US"/>
              </w:rPr>
              <w:t>Примечания</w:t>
            </w:r>
          </w:p>
          <w:p w:rsidR="00A77B3E" w:rsidRDefault="007F0443">
            <w:pPr>
              <w:widowControl w:val="0"/>
              <w:ind w:firstLine="283"/>
              <w:jc w:val="both"/>
              <w:rPr>
                <w:rFonts w:ascii="Times New Roman" w:hAnsi="Times New Roman" w:cs="Times New Roman"/>
                <w:lang w:val="en-US" w:eastAsia="en-US"/>
              </w:rPr>
            </w:pPr>
            <w:r>
              <w:rPr>
                <w:rFonts w:ascii="Times New Roman" w:hAnsi="Times New Roman" w:cs="Times New Roman"/>
                <w:lang w:val="en-US" w:eastAsia="en-US"/>
              </w:rPr>
              <w:t>1 Расчетные расходы и необходимость подводки закиси азота в операционные отделений ЭКО, манипуляционные, процедурные эндоскопии, ЯМРТ определяются по технологическому заданию.</w:t>
            </w:r>
          </w:p>
        </w:tc>
        <w:tc>
          <w:tcPr>
            <w:tcW w:w="1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85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7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44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(сноска введена </w:t>
            </w:r>
            <w:hyperlink r:id="rId3192" w:history="1">
              <w:r>
                <w:rPr>
                  <w:rFonts w:ascii="Times New Roman" w:hAnsi="Times New Roman" w:cs="Times New Roman"/>
                  <w:color w:val="0000FF"/>
                  <w:lang w:val="en-US" w:eastAsia="en-US"/>
                </w:rPr>
                <w:t>Изменением</w:t>
              </w:r>
            </w:hyperlink>
            <w:hyperlink r:id="rId3193" w:history="1">
              <w:r>
                <w:rPr>
                  <w:rFonts w:ascii="Times New Roman" w:hAnsi="Times New Roman" w:cs="Times New Roman"/>
                  <w:color w:val="0000FF"/>
                  <w:lang w:val="en-US" w:eastAsia="en-US"/>
                </w:rPr>
                <w:t xml:space="preserve"> </w:t>
              </w:r>
            </w:hyperlink>
            <w:hyperlink r:id="rId3194" w:history="1">
              <w:r>
                <w:rPr>
                  <w:rFonts w:ascii="Times New Roman" w:hAnsi="Times New Roman" w:cs="Times New Roman"/>
                  <w:color w:val="0000FF"/>
                  <w:lang w:val="en-US" w:eastAsia="en-US"/>
                </w:rPr>
                <w:t>N</w:t>
              </w:r>
            </w:hyperlink>
            <w:hyperlink r:id="rId3195"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xml:space="preserve">, утв. Приказом Минстроя России от 16.12.2016 N 977/пр, в ред. </w:t>
            </w:r>
            <w:hyperlink r:id="rId3196" w:history="1">
              <w:r>
                <w:rPr>
                  <w:rFonts w:ascii="Times New Roman" w:hAnsi="Times New Roman" w:cs="Times New Roman"/>
                  <w:color w:val="0000FF"/>
                  <w:lang w:val="en-US" w:eastAsia="en-US"/>
                </w:rPr>
                <w:t>Изменения</w:t>
              </w:r>
            </w:hyperlink>
            <w:hyperlink r:id="rId3197" w:history="1">
              <w:r>
                <w:rPr>
                  <w:rFonts w:ascii="Times New Roman" w:hAnsi="Times New Roman" w:cs="Times New Roman"/>
                  <w:color w:val="0000FF"/>
                  <w:lang w:val="en-US" w:eastAsia="en-US"/>
                </w:rPr>
                <w:t xml:space="preserve"> </w:t>
              </w:r>
            </w:hyperlink>
            <w:hyperlink r:id="rId3198" w:history="1">
              <w:r>
                <w:rPr>
                  <w:rFonts w:ascii="Times New Roman" w:hAnsi="Times New Roman" w:cs="Times New Roman"/>
                  <w:color w:val="0000FF"/>
                  <w:lang w:val="en-US" w:eastAsia="en-US"/>
                </w:rPr>
                <w:t>N</w:t>
              </w:r>
            </w:hyperlink>
            <w:hyperlink r:id="rId3199"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xml:space="preserve">, утв. Приказом Минстроя России от 25.09.2018 N 623/пр, </w:t>
            </w:r>
            <w:hyperlink r:id="rId3200" w:history="1">
              <w:r>
                <w:rPr>
                  <w:rFonts w:ascii="Times New Roman" w:hAnsi="Times New Roman" w:cs="Times New Roman"/>
                  <w:color w:val="0000FF"/>
                  <w:lang w:val="en-US" w:eastAsia="en-US"/>
                </w:rPr>
                <w:t>Изменения</w:t>
              </w:r>
            </w:hyperlink>
            <w:hyperlink r:id="rId3201" w:history="1">
              <w:r>
                <w:rPr>
                  <w:rFonts w:ascii="Times New Roman" w:hAnsi="Times New Roman" w:cs="Times New Roman"/>
                  <w:color w:val="0000FF"/>
                  <w:lang w:val="en-US" w:eastAsia="en-US"/>
                </w:rPr>
                <w:t xml:space="preserve"> </w:t>
              </w:r>
            </w:hyperlink>
            <w:hyperlink r:id="rId3202" w:history="1">
              <w:r>
                <w:rPr>
                  <w:rFonts w:ascii="Times New Roman" w:hAnsi="Times New Roman" w:cs="Times New Roman"/>
                  <w:color w:val="0000FF"/>
                  <w:lang w:val="en-US" w:eastAsia="en-US"/>
                </w:rPr>
                <w:t>N</w:t>
              </w:r>
            </w:hyperlink>
            <w:hyperlink r:id="rId3203"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tc>
        <w:tc>
          <w:tcPr>
            <w:tcW w:w="1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85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7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44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ind w:firstLine="283"/>
              <w:jc w:val="both"/>
              <w:rPr>
                <w:rFonts w:ascii="Times New Roman" w:hAnsi="Times New Roman" w:cs="Times New Roman"/>
                <w:lang w:val="en-US" w:eastAsia="en-US"/>
              </w:rPr>
            </w:pPr>
            <w:r>
              <w:rPr>
                <w:rFonts w:ascii="Times New Roman" w:hAnsi="Times New Roman" w:cs="Times New Roman"/>
                <w:lang w:val="en-US" w:eastAsia="en-US"/>
              </w:rPr>
              <w:t>2 Суточный расход закиси азота принимается, исходя из следующего:</w:t>
            </w:r>
          </w:p>
          <w:p w:rsidR="00A77B3E" w:rsidRDefault="007F0443">
            <w:pPr>
              <w:widowControl w:val="0"/>
              <w:ind w:firstLine="283"/>
              <w:jc w:val="both"/>
              <w:rPr>
                <w:rFonts w:ascii="Times New Roman" w:hAnsi="Times New Roman" w:cs="Times New Roman"/>
                <w:lang w:val="en-US" w:eastAsia="en-US"/>
              </w:rPr>
            </w:pPr>
            <w:r>
              <w:rPr>
                <w:rFonts w:ascii="Times New Roman" w:hAnsi="Times New Roman" w:cs="Times New Roman"/>
                <w:lang w:val="en-US" w:eastAsia="en-US"/>
              </w:rPr>
              <w:t>при наличии до 12 коек в отделении интенсивной терапии общий суточный расход закиси азота следует принимать не более круглосуточной потребности трех коек;</w:t>
            </w:r>
          </w:p>
          <w:p w:rsidR="00A77B3E" w:rsidRDefault="007F0443">
            <w:pPr>
              <w:widowControl w:val="0"/>
              <w:ind w:firstLine="283"/>
              <w:jc w:val="both"/>
              <w:rPr>
                <w:rFonts w:ascii="Times New Roman" w:hAnsi="Times New Roman" w:cs="Times New Roman"/>
                <w:lang w:val="en-US" w:eastAsia="en-US"/>
              </w:rPr>
            </w:pPr>
            <w:r>
              <w:rPr>
                <w:rFonts w:ascii="Times New Roman" w:hAnsi="Times New Roman" w:cs="Times New Roman"/>
                <w:lang w:val="en-US" w:eastAsia="en-US"/>
              </w:rPr>
              <w:lastRenderedPageBreak/>
              <w:t>при наличии в отделении от 12 до 24 коек общий суточный расход закиси азота следует принимать не более круглосуточной потребности шести коек.</w:t>
            </w:r>
          </w:p>
        </w:tc>
        <w:tc>
          <w:tcPr>
            <w:tcW w:w="1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85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7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44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(в ред. </w:t>
            </w:r>
            <w:hyperlink r:id="rId3204" w:history="1">
              <w:r>
                <w:rPr>
                  <w:rFonts w:ascii="Times New Roman" w:hAnsi="Times New Roman" w:cs="Times New Roman"/>
                  <w:color w:val="0000FF"/>
                  <w:lang w:val="en-US" w:eastAsia="en-US"/>
                </w:rPr>
                <w:t>Изменения</w:t>
              </w:r>
            </w:hyperlink>
            <w:hyperlink r:id="rId3205" w:history="1">
              <w:r>
                <w:rPr>
                  <w:rFonts w:ascii="Times New Roman" w:hAnsi="Times New Roman" w:cs="Times New Roman"/>
                  <w:color w:val="0000FF"/>
                  <w:lang w:val="en-US" w:eastAsia="en-US"/>
                </w:rPr>
                <w:t xml:space="preserve"> </w:t>
              </w:r>
            </w:hyperlink>
            <w:hyperlink r:id="rId3206" w:history="1">
              <w:r>
                <w:rPr>
                  <w:rFonts w:ascii="Times New Roman" w:hAnsi="Times New Roman" w:cs="Times New Roman"/>
                  <w:color w:val="0000FF"/>
                  <w:lang w:val="en-US" w:eastAsia="en-US"/>
                </w:rPr>
                <w:t>N</w:t>
              </w:r>
            </w:hyperlink>
            <w:hyperlink r:id="rId3207"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xml:space="preserve">, утв. Приказом Минстроя России от 16.12.2016 N 977/пр, </w:t>
            </w:r>
            <w:hyperlink r:id="rId3208" w:history="1">
              <w:r>
                <w:rPr>
                  <w:rFonts w:ascii="Times New Roman" w:hAnsi="Times New Roman" w:cs="Times New Roman"/>
                  <w:color w:val="0000FF"/>
                  <w:lang w:val="en-US" w:eastAsia="en-US"/>
                </w:rPr>
                <w:t>Изменения</w:t>
              </w:r>
            </w:hyperlink>
            <w:hyperlink r:id="rId3209" w:history="1">
              <w:r>
                <w:rPr>
                  <w:rFonts w:ascii="Times New Roman" w:hAnsi="Times New Roman" w:cs="Times New Roman"/>
                  <w:color w:val="0000FF"/>
                  <w:lang w:val="en-US" w:eastAsia="en-US"/>
                </w:rPr>
                <w:t xml:space="preserve"> </w:t>
              </w:r>
            </w:hyperlink>
            <w:hyperlink r:id="rId3210" w:history="1">
              <w:r>
                <w:rPr>
                  <w:rFonts w:ascii="Times New Roman" w:hAnsi="Times New Roman" w:cs="Times New Roman"/>
                  <w:color w:val="0000FF"/>
                  <w:lang w:val="en-US" w:eastAsia="en-US"/>
                </w:rPr>
                <w:t>N</w:t>
              </w:r>
            </w:hyperlink>
            <w:hyperlink r:id="rId3211"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утв. Приказом Минстроя России от 25.09.2018 N 623/пр)</w:t>
            </w:r>
          </w:p>
        </w:tc>
        <w:tc>
          <w:tcPr>
            <w:tcW w:w="1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85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7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bl>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3212" w:history="1">
        <w:r>
          <w:rPr>
            <w:rFonts w:ascii="Times New Roman" w:hAnsi="Times New Roman" w:cs="Times New Roman"/>
            <w:color w:val="0000FF"/>
            <w:lang w:val="en-US" w:eastAsia="en-US"/>
          </w:rPr>
          <w:t>Изменения</w:t>
        </w:r>
      </w:hyperlink>
      <w:hyperlink r:id="rId3213" w:history="1">
        <w:r>
          <w:rPr>
            <w:rFonts w:ascii="Times New Roman" w:hAnsi="Times New Roman" w:cs="Times New Roman"/>
            <w:color w:val="0000FF"/>
            <w:lang w:val="en-US" w:eastAsia="en-US"/>
          </w:rPr>
          <w:t xml:space="preserve"> </w:t>
        </w:r>
      </w:hyperlink>
      <w:hyperlink r:id="rId3214" w:history="1">
        <w:r>
          <w:rPr>
            <w:rFonts w:ascii="Times New Roman" w:hAnsi="Times New Roman" w:cs="Times New Roman"/>
            <w:color w:val="0000FF"/>
            <w:lang w:val="en-US" w:eastAsia="en-US"/>
          </w:rPr>
          <w:t>N</w:t>
        </w:r>
      </w:hyperlink>
      <w:hyperlink r:id="rId3215"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A77B3E">
      <w:pPr>
        <w:widowControl w:val="0"/>
        <w:jc w:val="both"/>
        <w:rPr>
          <w:rFonts w:ascii="Times New Roman" w:hAnsi="Times New Roman" w:cs="Times New Roman"/>
          <w:lang w:val="en-US"/>
        </w:rPr>
      </w:pPr>
    </w:p>
    <w:p w:rsidR="00A77B3E" w:rsidRDefault="007F0443">
      <w:pPr>
        <w:widowControl w:val="0"/>
        <w:ind w:firstLine="540"/>
        <w:jc w:val="both"/>
        <w:rPr>
          <w:rFonts w:ascii="Times New Roman" w:hAnsi="Times New Roman" w:cs="Times New Roman"/>
          <w:lang w:val="en-US"/>
        </w:rPr>
      </w:pPr>
      <w:r>
        <w:rPr>
          <w:rFonts w:ascii="Times New Roman" w:hAnsi="Times New Roman" w:cs="Times New Roman"/>
          <w:lang w:val="en-US" w:eastAsia="en-US"/>
        </w:rPr>
        <w:t>7.4.3.5 Снабжение закисью азота должно осуществляться от двух групп рамп для 10-литровых баллонов с закисью азота (одна группа - рабочая, другая - резервная). При опорожнении баллонов рабочей группы должно осуществляться автоматическое переключение на работу баллонов резервной группы.</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Суммарное количество баллонов в рампе должно обеспечивать суммарную расчетную потребность проектируемого объекта в закиси азота на 3 сут и более.</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(абзац введен </w:t>
      </w:r>
      <w:hyperlink r:id="rId3216" w:history="1">
        <w:r>
          <w:rPr>
            <w:rFonts w:ascii="Times New Roman" w:hAnsi="Times New Roman" w:cs="Times New Roman"/>
            <w:color w:val="0000FF"/>
            <w:lang w:val="en-US" w:eastAsia="en-US"/>
          </w:rPr>
          <w:t>Изменением</w:t>
        </w:r>
      </w:hyperlink>
      <w:hyperlink r:id="rId3217" w:history="1">
        <w:r>
          <w:rPr>
            <w:rFonts w:ascii="Times New Roman" w:hAnsi="Times New Roman" w:cs="Times New Roman"/>
            <w:color w:val="0000FF"/>
            <w:lang w:val="en-US" w:eastAsia="en-US"/>
          </w:rPr>
          <w:t xml:space="preserve"> </w:t>
        </w:r>
      </w:hyperlink>
      <w:hyperlink r:id="rId3218" w:history="1">
        <w:r>
          <w:rPr>
            <w:rFonts w:ascii="Times New Roman" w:hAnsi="Times New Roman" w:cs="Times New Roman"/>
            <w:color w:val="0000FF"/>
            <w:lang w:val="en-US" w:eastAsia="en-US"/>
          </w:rPr>
          <w:t>N</w:t>
        </w:r>
      </w:hyperlink>
      <w:hyperlink r:id="rId3219"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7.4.3.6 Рампы для баллонов с закисью азота размещаются в том же помещении управления медицинскими газами, в котором располагаются узлы управления и распределения медгазов, т.е. в помещении с оконными проемами на любом этаже здания, кроме подвалов. Требования к помещению медгазов приведены в </w:t>
      </w:r>
      <w:hyperlink r:id="rId3220" w:history="1">
        <w:r>
          <w:rPr>
            <w:rFonts w:ascii="Times New Roman" w:hAnsi="Times New Roman" w:cs="Times New Roman"/>
            <w:color w:val="0000FF"/>
            <w:lang w:val="en-US" w:eastAsia="en-US"/>
          </w:rPr>
          <w:t>7.4.8.1</w:t>
        </w:r>
      </w:hyperlink>
      <w:r>
        <w:rPr>
          <w:rFonts w:ascii="Times New Roman" w:hAnsi="Times New Roman" w:cs="Times New Roman"/>
          <w:lang w:val="en-US" w:eastAsia="en-US"/>
        </w:rPr>
        <w:t xml:space="preserve"> - </w:t>
      </w:r>
      <w:hyperlink r:id="rId3221" w:history="1">
        <w:r>
          <w:rPr>
            <w:rFonts w:ascii="Times New Roman" w:hAnsi="Times New Roman" w:cs="Times New Roman"/>
            <w:color w:val="0000FF"/>
            <w:lang w:val="en-US" w:eastAsia="en-US"/>
          </w:rPr>
          <w:t>7.4.8.3</w:t>
        </w:r>
      </w:hyperlink>
      <w:r>
        <w:rPr>
          <w:rFonts w:ascii="Times New Roman" w:hAnsi="Times New Roman" w:cs="Times New Roman"/>
          <w:lang w:val="en-US" w:eastAsia="en-US"/>
        </w:rPr>
        <w:t>.</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7.4.3.7 Баллоны с закисью азота должны устанавливаться на расстоянии не менее 1 м от радиаторов отопления и других отопительных приборов. Следует применять баллоны гидравлической емкостью 10 л, с давлением газа 6 МПа и выходом газообразной закиси азота - 3000 литров. Баллоны должны быть установлены в вертикальном положении и закреплены приспособлениями, предохраняющими их от падения. Закись азота через узел управления по трубопроводам должна подаваться к точкам потребления. Трубопроводы закиси азота должны выдерживать давление не менее 0,45 МПа.</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3222" w:history="1">
        <w:r>
          <w:rPr>
            <w:rFonts w:ascii="Times New Roman" w:hAnsi="Times New Roman" w:cs="Times New Roman"/>
            <w:color w:val="0000FF"/>
            <w:lang w:val="en-US" w:eastAsia="en-US"/>
          </w:rPr>
          <w:t>Изменения</w:t>
        </w:r>
      </w:hyperlink>
      <w:hyperlink r:id="rId3223" w:history="1">
        <w:r>
          <w:rPr>
            <w:rFonts w:ascii="Times New Roman" w:hAnsi="Times New Roman" w:cs="Times New Roman"/>
            <w:color w:val="0000FF"/>
            <w:lang w:val="en-US" w:eastAsia="en-US"/>
          </w:rPr>
          <w:t xml:space="preserve"> </w:t>
        </w:r>
      </w:hyperlink>
      <w:hyperlink r:id="rId3224" w:history="1">
        <w:r>
          <w:rPr>
            <w:rFonts w:ascii="Times New Roman" w:hAnsi="Times New Roman" w:cs="Times New Roman"/>
            <w:color w:val="0000FF"/>
            <w:lang w:val="en-US" w:eastAsia="en-US"/>
          </w:rPr>
          <w:t>N</w:t>
        </w:r>
      </w:hyperlink>
      <w:hyperlink r:id="rId3225"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7.4.3.8 Удаление отработанных наркотических газов из контура наркозно-дыхательной аппаратуры осуществляется двумя способами: методом эжекции или с помощью установок (насосов) для отвода наркотических газов.</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В первом случае в настенных и потолочных консолях устанавливаются эжекционные устройства с розетками, работающие на сжатом воздухе и обеспечивающие через трубопроводы и стояки выброс наркотических газов за пределы здания.</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Расход сжатого воздуха давлением 0,4 МПа на одно эжекционное устройство составляет 50 л/мин.</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(абзац введен </w:t>
      </w:r>
      <w:hyperlink r:id="rId3226" w:history="1">
        <w:r>
          <w:rPr>
            <w:rFonts w:ascii="Times New Roman" w:hAnsi="Times New Roman" w:cs="Times New Roman"/>
            <w:color w:val="0000FF"/>
            <w:lang w:val="en-US" w:eastAsia="en-US"/>
          </w:rPr>
          <w:t>Изменением</w:t>
        </w:r>
      </w:hyperlink>
      <w:hyperlink r:id="rId3227" w:history="1">
        <w:r>
          <w:rPr>
            <w:rFonts w:ascii="Times New Roman" w:hAnsi="Times New Roman" w:cs="Times New Roman"/>
            <w:color w:val="0000FF"/>
            <w:lang w:val="en-US" w:eastAsia="en-US"/>
          </w:rPr>
          <w:t xml:space="preserve"> </w:t>
        </w:r>
      </w:hyperlink>
      <w:hyperlink r:id="rId3228" w:history="1">
        <w:r>
          <w:rPr>
            <w:rFonts w:ascii="Times New Roman" w:hAnsi="Times New Roman" w:cs="Times New Roman"/>
            <w:color w:val="0000FF"/>
            <w:lang w:val="en-US" w:eastAsia="en-US"/>
          </w:rPr>
          <w:t>N</w:t>
        </w:r>
      </w:hyperlink>
      <w:hyperlink r:id="rId3229"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При количестве точек отвода пять и менее допускается выброс отработанных наркотических газов непосредственно из помещения отдельным трубопроводом за пределы здания на высоте не ниже 3 м от уровня земли. На выхлопе трубы устанавливается узел влагозащиты.</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(абзац введен </w:t>
      </w:r>
      <w:hyperlink r:id="rId3230" w:history="1">
        <w:r>
          <w:rPr>
            <w:rFonts w:ascii="Times New Roman" w:hAnsi="Times New Roman" w:cs="Times New Roman"/>
            <w:color w:val="0000FF"/>
            <w:lang w:val="en-US" w:eastAsia="en-US"/>
          </w:rPr>
          <w:t>Изменением</w:t>
        </w:r>
      </w:hyperlink>
      <w:hyperlink r:id="rId3231" w:history="1">
        <w:r>
          <w:rPr>
            <w:rFonts w:ascii="Times New Roman" w:hAnsi="Times New Roman" w:cs="Times New Roman"/>
            <w:color w:val="0000FF"/>
            <w:lang w:val="en-US" w:eastAsia="en-US"/>
          </w:rPr>
          <w:t xml:space="preserve"> </w:t>
        </w:r>
      </w:hyperlink>
      <w:hyperlink r:id="rId3232" w:history="1">
        <w:r>
          <w:rPr>
            <w:rFonts w:ascii="Times New Roman" w:hAnsi="Times New Roman" w:cs="Times New Roman"/>
            <w:color w:val="0000FF"/>
            <w:lang w:val="en-US" w:eastAsia="en-US"/>
          </w:rPr>
          <w:t>N</w:t>
        </w:r>
      </w:hyperlink>
      <w:hyperlink r:id="rId3233"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Во втором случае в консолях устанавливаются розетки, которые посредством трубопроводов </w:t>
      </w:r>
      <w:r>
        <w:rPr>
          <w:rFonts w:ascii="Times New Roman" w:hAnsi="Times New Roman" w:cs="Times New Roman"/>
          <w:lang w:val="en-US" w:eastAsia="en-US"/>
        </w:rPr>
        <w:lastRenderedPageBreak/>
        <w:t>и стояков соединяются с установками (насосами), монтируемыми на техническом этаже и осуществляющими выброс наркотических газов за пределы здания. Трубопроводы от каждой розетки до поэтажной магистрали прокладываются отдельно и по максимально короткой траектории.</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Трубопровод сброса отработанных наркотических газов выводится за пределы здания на 200 мм выше кровли. На выхлопе трубы устанавливается узел влагозащиты.</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Трубопровод сброса отработанных наркотических газов из помещений медицинских организаций, расположенных в жилых домах, прокладывается по фасаду здания до места сброса (на 200 мм выше кровли).</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(п. 7.4.3.8 введен </w:t>
      </w:r>
      <w:hyperlink r:id="rId3234" w:history="1">
        <w:r>
          <w:rPr>
            <w:rFonts w:ascii="Times New Roman" w:hAnsi="Times New Roman" w:cs="Times New Roman"/>
            <w:color w:val="0000FF"/>
            <w:lang w:val="en-US" w:eastAsia="en-US"/>
          </w:rPr>
          <w:t>Изменением</w:t>
        </w:r>
      </w:hyperlink>
      <w:hyperlink r:id="rId3235" w:history="1">
        <w:r>
          <w:rPr>
            <w:rFonts w:ascii="Times New Roman" w:hAnsi="Times New Roman" w:cs="Times New Roman"/>
            <w:color w:val="0000FF"/>
            <w:lang w:val="en-US" w:eastAsia="en-US"/>
          </w:rPr>
          <w:t xml:space="preserve"> </w:t>
        </w:r>
      </w:hyperlink>
      <w:hyperlink r:id="rId3236" w:history="1">
        <w:r>
          <w:rPr>
            <w:rFonts w:ascii="Times New Roman" w:hAnsi="Times New Roman" w:cs="Times New Roman"/>
            <w:color w:val="0000FF"/>
            <w:lang w:val="en-US" w:eastAsia="en-US"/>
          </w:rPr>
          <w:t>N</w:t>
        </w:r>
      </w:hyperlink>
      <w:hyperlink r:id="rId3237"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bookmarkStart w:id="14" w:name="id.lnxbz9"/>
      <w:bookmarkEnd w:id="14"/>
    </w:p>
    <w:p w:rsidR="00A77B3E" w:rsidRDefault="007F0443">
      <w:pPr>
        <w:widowControl w:val="0"/>
        <w:spacing w:before="240"/>
        <w:ind w:firstLine="540"/>
        <w:jc w:val="both"/>
        <w:rPr>
          <w:rFonts w:ascii="Arial" w:hAnsi="Arial" w:cs="Arial"/>
          <w:b/>
          <w:bCs/>
          <w:lang w:val="en-US"/>
        </w:rPr>
      </w:pPr>
      <w:r>
        <w:rPr>
          <w:rFonts w:ascii="Arial" w:hAnsi="Arial" w:cs="Arial"/>
          <w:b/>
          <w:bCs/>
          <w:lang w:val="en-US" w:eastAsia="en-US"/>
        </w:rPr>
        <w:t>7.4.4 Централизованное обеспечение вакуумом</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7.4.4.1 Система централизованного обеспечения вакуумом состоит из медицинской вакуумной станции и сети трубопроводов с конечными элементами газовой разводки - вакуумными розетками.</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В состав станции входят насосы (источники вакуума), ресивер (один или более), блок управления работой станции и не менее двух антибактериальных фильтров, один из которых - резервный.</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(п. 7.4.4.1 в ред. </w:t>
      </w:r>
      <w:hyperlink r:id="rId3238" w:history="1">
        <w:r>
          <w:rPr>
            <w:rFonts w:ascii="Times New Roman" w:hAnsi="Times New Roman" w:cs="Times New Roman"/>
            <w:color w:val="0000FF"/>
            <w:lang w:val="en-US" w:eastAsia="en-US"/>
          </w:rPr>
          <w:t>Изменения</w:t>
        </w:r>
      </w:hyperlink>
      <w:hyperlink r:id="rId3239" w:history="1">
        <w:r>
          <w:rPr>
            <w:rFonts w:ascii="Times New Roman" w:hAnsi="Times New Roman" w:cs="Times New Roman"/>
            <w:color w:val="0000FF"/>
            <w:lang w:val="en-US" w:eastAsia="en-US"/>
          </w:rPr>
          <w:t xml:space="preserve"> </w:t>
        </w:r>
      </w:hyperlink>
      <w:hyperlink r:id="rId3240" w:history="1">
        <w:r>
          <w:rPr>
            <w:rFonts w:ascii="Times New Roman" w:hAnsi="Times New Roman" w:cs="Times New Roman"/>
            <w:color w:val="0000FF"/>
            <w:lang w:val="en-US" w:eastAsia="en-US"/>
          </w:rPr>
          <w:t>N</w:t>
        </w:r>
      </w:hyperlink>
      <w:hyperlink r:id="rId3241"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7.4.4.2 Подводка трубопроводов вакуумной сети предусматривается в помещения, указанные в </w:t>
      </w:r>
      <w:hyperlink r:id="rId3242" w:history="1">
        <w:r>
          <w:rPr>
            <w:rFonts w:ascii="Times New Roman" w:hAnsi="Times New Roman" w:cs="Times New Roman"/>
            <w:color w:val="0000FF"/>
            <w:lang w:val="en-US" w:eastAsia="en-US"/>
          </w:rPr>
          <w:t>таблице</w:t>
        </w:r>
      </w:hyperlink>
      <w:hyperlink r:id="rId3243" w:history="1">
        <w:r>
          <w:rPr>
            <w:rFonts w:ascii="Times New Roman" w:hAnsi="Times New Roman" w:cs="Times New Roman"/>
            <w:color w:val="0000FF"/>
            <w:lang w:val="en-US" w:eastAsia="en-US"/>
          </w:rPr>
          <w:t xml:space="preserve"> 7.5</w:t>
        </w:r>
      </w:hyperlink>
      <w:r>
        <w:rPr>
          <w:rFonts w:ascii="Times New Roman" w:hAnsi="Times New Roman" w:cs="Times New Roman"/>
          <w:lang w:val="en-US" w:eastAsia="en-US"/>
        </w:rPr>
        <w:t>.</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(п. 7.4.4.2 в ред. </w:t>
      </w:r>
      <w:hyperlink r:id="rId3244" w:history="1">
        <w:r>
          <w:rPr>
            <w:rFonts w:ascii="Times New Roman" w:hAnsi="Times New Roman" w:cs="Times New Roman"/>
            <w:color w:val="0000FF"/>
            <w:lang w:val="en-US" w:eastAsia="en-US"/>
          </w:rPr>
          <w:t>Изменения</w:t>
        </w:r>
      </w:hyperlink>
      <w:hyperlink r:id="rId3245" w:history="1">
        <w:r>
          <w:rPr>
            <w:rFonts w:ascii="Times New Roman" w:hAnsi="Times New Roman" w:cs="Times New Roman"/>
            <w:color w:val="0000FF"/>
            <w:lang w:val="en-US" w:eastAsia="en-US"/>
          </w:rPr>
          <w:t xml:space="preserve"> </w:t>
        </w:r>
      </w:hyperlink>
      <w:hyperlink r:id="rId3246" w:history="1">
        <w:r>
          <w:rPr>
            <w:rFonts w:ascii="Times New Roman" w:hAnsi="Times New Roman" w:cs="Times New Roman"/>
            <w:color w:val="0000FF"/>
            <w:lang w:val="en-US" w:eastAsia="en-US"/>
          </w:rPr>
          <w:t>N</w:t>
        </w:r>
      </w:hyperlink>
      <w:hyperlink r:id="rId3247"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7.4.4.3 Система централизованного обеспечения вакуумом в соответствии с </w:t>
      </w:r>
      <w:hyperlink r:id="rId3248" w:history="1">
        <w:r>
          <w:rPr>
            <w:rFonts w:ascii="Times New Roman" w:hAnsi="Times New Roman" w:cs="Times New Roman"/>
            <w:color w:val="0000FF"/>
            <w:lang w:val="en-US" w:eastAsia="en-US"/>
          </w:rPr>
          <w:t>ГОСТ</w:t>
        </w:r>
      </w:hyperlink>
      <w:hyperlink r:id="rId3249" w:history="1">
        <w:r>
          <w:rPr>
            <w:rFonts w:ascii="Times New Roman" w:hAnsi="Times New Roman" w:cs="Times New Roman"/>
            <w:color w:val="0000FF"/>
            <w:lang w:val="en-US" w:eastAsia="en-US"/>
          </w:rPr>
          <w:t xml:space="preserve"> </w:t>
        </w:r>
      </w:hyperlink>
      <w:hyperlink r:id="rId3250" w:history="1">
        <w:r>
          <w:rPr>
            <w:rFonts w:ascii="Times New Roman" w:hAnsi="Times New Roman" w:cs="Times New Roman"/>
            <w:color w:val="0000FF"/>
            <w:lang w:val="en-US" w:eastAsia="en-US"/>
          </w:rPr>
          <w:t>Р</w:t>
        </w:r>
      </w:hyperlink>
      <w:hyperlink r:id="rId3251" w:history="1">
        <w:r>
          <w:rPr>
            <w:rFonts w:ascii="Times New Roman" w:hAnsi="Times New Roman" w:cs="Times New Roman"/>
            <w:color w:val="0000FF"/>
            <w:lang w:val="en-US" w:eastAsia="en-US"/>
          </w:rPr>
          <w:t xml:space="preserve"> </w:t>
        </w:r>
      </w:hyperlink>
      <w:hyperlink r:id="rId3252" w:history="1">
        <w:r>
          <w:rPr>
            <w:rFonts w:ascii="Times New Roman" w:hAnsi="Times New Roman" w:cs="Times New Roman"/>
            <w:color w:val="0000FF"/>
            <w:lang w:val="en-US" w:eastAsia="en-US"/>
          </w:rPr>
          <w:t>ИСО</w:t>
        </w:r>
      </w:hyperlink>
      <w:hyperlink r:id="rId3253" w:history="1">
        <w:r>
          <w:rPr>
            <w:rFonts w:ascii="Times New Roman" w:hAnsi="Times New Roman" w:cs="Times New Roman"/>
            <w:color w:val="0000FF"/>
            <w:lang w:val="en-US" w:eastAsia="en-US"/>
          </w:rPr>
          <w:t xml:space="preserve"> 7396-1</w:t>
        </w:r>
      </w:hyperlink>
      <w:r>
        <w:rPr>
          <w:rFonts w:ascii="Times New Roman" w:hAnsi="Times New Roman" w:cs="Times New Roman"/>
          <w:lang w:val="en-US" w:eastAsia="en-US"/>
        </w:rPr>
        <w:t xml:space="preserve"> должна содержать три источника - первичный, вторичный и резервный. Каждый источник может содержать один насос или более.</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При наличии в станции трех насосов, каждый из них должен обеспечивать суммарную расчетную потребность проектируемого объекта в вакууме.</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При наличии в станции более трех насосов любой из источников может иметь два насоса и более, в этом случае для рационального использования оборудования следует предусматривать насосы такой производительности и такое их переключение между источниками, чтобы в случае аварийной или плановой остановки любых двух насосов станции всегда обеспечивалась суммарная расчетная потребность проектируемого объекта в вакууме.</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(п. 7.4.4.3 в ред. </w:t>
      </w:r>
      <w:hyperlink r:id="rId3254" w:history="1">
        <w:r>
          <w:rPr>
            <w:rFonts w:ascii="Times New Roman" w:hAnsi="Times New Roman" w:cs="Times New Roman"/>
            <w:color w:val="0000FF"/>
            <w:lang w:val="en-US" w:eastAsia="en-US"/>
          </w:rPr>
          <w:t>Изменения</w:t>
        </w:r>
      </w:hyperlink>
      <w:hyperlink r:id="rId3255" w:history="1">
        <w:r>
          <w:rPr>
            <w:rFonts w:ascii="Times New Roman" w:hAnsi="Times New Roman" w:cs="Times New Roman"/>
            <w:color w:val="0000FF"/>
            <w:lang w:val="en-US" w:eastAsia="en-US"/>
          </w:rPr>
          <w:t xml:space="preserve"> </w:t>
        </w:r>
      </w:hyperlink>
      <w:hyperlink r:id="rId3256" w:history="1">
        <w:r>
          <w:rPr>
            <w:rFonts w:ascii="Times New Roman" w:hAnsi="Times New Roman" w:cs="Times New Roman"/>
            <w:color w:val="0000FF"/>
            <w:lang w:val="en-US" w:eastAsia="en-US"/>
          </w:rPr>
          <w:t>N</w:t>
        </w:r>
      </w:hyperlink>
      <w:hyperlink r:id="rId3257"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7.4.4.4 Суммарная расчетная потребность проектируемого объекта в вакууме определяется по формуле:</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3258" w:history="1">
        <w:r>
          <w:rPr>
            <w:rFonts w:ascii="Times New Roman" w:hAnsi="Times New Roman" w:cs="Times New Roman"/>
            <w:color w:val="0000FF"/>
            <w:lang w:val="en-US" w:eastAsia="en-US"/>
          </w:rPr>
          <w:t>Изменения</w:t>
        </w:r>
      </w:hyperlink>
      <w:hyperlink r:id="rId3259" w:history="1">
        <w:r>
          <w:rPr>
            <w:rFonts w:ascii="Times New Roman" w:hAnsi="Times New Roman" w:cs="Times New Roman"/>
            <w:color w:val="0000FF"/>
            <w:lang w:val="en-US" w:eastAsia="en-US"/>
          </w:rPr>
          <w:t xml:space="preserve"> </w:t>
        </w:r>
      </w:hyperlink>
      <w:hyperlink r:id="rId3260" w:history="1">
        <w:r>
          <w:rPr>
            <w:rFonts w:ascii="Times New Roman" w:hAnsi="Times New Roman" w:cs="Times New Roman"/>
            <w:color w:val="0000FF"/>
            <w:lang w:val="en-US" w:eastAsia="en-US"/>
          </w:rPr>
          <w:t>N</w:t>
        </w:r>
      </w:hyperlink>
      <w:hyperlink r:id="rId3261"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xml:space="preserve">, утв. Приказом Минстроя России от 16.12.2016 N 977/пр, </w:t>
      </w:r>
      <w:hyperlink r:id="rId3262" w:history="1">
        <w:r>
          <w:rPr>
            <w:rFonts w:ascii="Times New Roman" w:hAnsi="Times New Roman" w:cs="Times New Roman"/>
            <w:color w:val="0000FF"/>
            <w:lang w:val="en-US" w:eastAsia="en-US"/>
          </w:rPr>
          <w:t>Изменения</w:t>
        </w:r>
      </w:hyperlink>
      <w:hyperlink r:id="rId3263" w:history="1">
        <w:r>
          <w:rPr>
            <w:rFonts w:ascii="Times New Roman" w:hAnsi="Times New Roman" w:cs="Times New Roman"/>
            <w:color w:val="0000FF"/>
            <w:lang w:val="en-US" w:eastAsia="en-US"/>
          </w:rPr>
          <w:t xml:space="preserve"> </w:t>
        </w:r>
      </w:hyperlink>
      <w:hyperlink r:id="rId3264" w:history="1">
        <w:r>
          <w:rPr>
            <w:rFonts w:ascii="Times New Roman" w:hAnsi="Times New Roman" w:cs="Times New Roman"/>
            <w:color w:val="0000FF"/>
            <w:lang w:val="en-US" w:eastAsia="en-US"/>
          </w:rPr>
          <w:t>N</w:t>
        </w:r>
      </w:hyperlink>
      <w:hyperlink r:id="rId3265"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A77B3E">
      <w:pPr>
        <w:widowControl w:val="0"/>
        <w:jc w:val="both"/>
        <w:rPr>
          <w:rFonts w:ascii="Times New Roman" w:hAnsi="Times New Roman" w:cs="Times New Roman"/>
          <w:lang w:val="en-US"/>
        </w:rPr>
      </w:pPr>
    </w:p>
    <w:p w:rsidR="00A77B3E" w:rsidRDefault="007F0443">
      <w:pPr>
        <w:widowControl w:val="0"/>
        <w:jc w:val="center"/>
        <w:rPr>
          <w:rFonts w:ascii="Times New Roman" w:hAnsi="Times New Roman" w:cs="Times New Roman"/>
          <w:lang w:val="en-US"/>
        </w:rPr>
      </w:pPr>
      <w:r>
        <w:rPr>
          <w:rFonts w:ascii="Times New Roman" w:hAnsi="Times New Roman" w:cs="Times New Roman"/>
          <w:lang w:val="en-US" w:eastAsia="en-US"/>
        </w:rPr>
        <w:t>,</w:t>
      </w:r>
    </w:p>
    <w:p w:rsidR="00A77B3E" w:rsidRDefault="00A77B3E">
      <w:pPr>
        <w:widowControl w:val="0"/>
        <w:jc w:val="both"/>
        <w:rPr>
          <w:rFonts w:ascii="Times New Roman" w:hAnsi="Times New Roman" w:cs="Times New Roman"/>
          <w:lang w:val="en-US"/>
        </w:rPr>
      </w:pPr>
    </w:p>
    <w:p w:rsidR="00A77B3E" w:rsidRDefault="007F0443">
      <w:pPr>
        <w:widowControl w:val="0"/>
        <w:ind w:firstLine="540"/>
        <w:jc w:val="both"/>
        <w:rPr>
          <w:rFonts w:ascii="Times New Roman" w:hAnsi="Times New Roman" w:cs="Times New Roman"/>
          <w:lang w:val="en-US"/>
        </w:rPr>
      </w:pPr>
      <w:r>
        <w:rPr>
          <w:rFonts w:ascii="Times New Roman" w:hAnsi="Times New Roman" w:cs="Times New Roman"/>
          <w:lang w:val="en-US" w:eastAsia="en-US"/>
        </w:rPr>
        <w:t xml:space="preserve">где  - номинальный расход вакуума от одной точки отсоса, л/мин (принимают по </w:t>
      </w:r>
      <w:hyperlink r:id="rId3266" w:history="1">
        <w:r>
          <w:rPr>
            <w:rFonts w:ascii="Times New Roman" w:hAnsi="Times New Roman" w:cs="Times New Roman"/>
            <w:color w:val="0000FF"/>
            <w:lang w:val="en-US" w:eastAsia="en-US"/>
          </w:rPr>
          <w:t>таблице</w:t>
        </w:r>
      </w:hyperlink>
      <w:hyperlink r:id="rId3267" w:history="1">
        <w:r>
          <w:rPr>
            <w:rFonts w:ascii="Times New Roman" w:hAnsi="Times New Roman" w:cs="Times New Roman"/>
            <w:color w:val="0000FF"/>
            <w:lang w:val="en-US" w:eastAsia="en-US"/>
          </w:rPr>
          <w:t xml:space="preserve"> 7.5</w:t>
        </w:r>
      </w:hyperlink>
      <w:r>
        <w:rPr>
          <w:rFonts w:ascii="Times New Roman" w:hAnsi="Times New Roman" w:cs="Times New Roman"/>
          <w:lang w:val="en-US" w:eastAsia="en-US"/>
        </w:rPr>
        <w:t>);</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lastRenderedPageBreak/>
        <w:t xml:space="preserve"> - количество точек обеспечения вакуумом, шт.;</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 - коэффициент одновременности (принимается для операционных, палат интенсивной терапии, реанимационных залов, послеоперационных палат и родовых - 0,7; для остальных помещений - 0,3).</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3268" w:history="1">
        <w:r>
          <w:rPr>
            <w:rFonts w:ascii="Times New Roman" w:hAnsi="Times New Roman" w:cs="Times New Roman"/>
            <w:color w:val="0000FF"/>
            <w:lang w:val="en-US" w:eastAsia="en-US"/>
          </w:rPr>
          <w:t>Изменения</w:t>
        </w:r>
      </w:hyperlink>
      <w:hyperlink r:id="rId3269" w:history="1">
        <w:r>
          <w:rPr>
            <w:rFonts w:ascii="Times New Roman" w:hAnsi="Times New Roman" w:cs="Times New Roman"/>
            <w:color w:val="0000FF"/>
            <w:lang w:val="en-US" w:eastAsia="en-US"/>
          </w:rPr>
          <w:t xml:space="preserve"> </w:t>
        </w:r>
      </w:hyperlink>
      <w:hyperlink r:id="rId3270" w:history="1">
        <w:r>
          <w:rPr>
            <w:rFonts w:ascii="Times New Roman" w:hAnsi="Times New Roman" w:cs="Times New Roman"/>
            <w:color w:val="0000FF"/>
            <w:lang w:val="en-US" w:eastAsia="en-US"/>
          </w:rPr>
          <w:t>N</w:t>
        </w:r>
      </w:hyperlink>
      <w:hyperlink r:id="rId3271"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A77B3E">
      <w:pPr>
        <w:widowControl w:val="0"/>
        <w:jc w:val="both"/>
        <w:rPr>
          <w:rFonts w:ascii="Times New Roman" w:hAnsi="Times New Roman" w:cs="Times New Roman"/>
          <w:lang w:val="en-US"/>
        </w:rPr>
      </w:pPr>
    </w:p>
    <w:p w:rsidR="00A77B3E" w:rsidRDefault="007F0443">
      <w:pPr>
        <w:widowControl w:val="0"/>
        <w:jc w:val="right"/>
        <w:rPr>
          <w:rFonts w:ascii="Times New Roman" w:hAnsi="Times New Roman" w:cs="Times New Roman"/>
          <w:lang w:val="en-US"/>
        </w:rPr>
      </w:pPr>
      <w:r>
        <w:rPr>
          <w:rFonts w:ascii="Times New Roman" w:hAnsi="Times New Roman" w:cs="Times New Roman"/>
          <w:lang w:val="en-US" w:eastAsia="en-US"/>
        </w:rPr>
        <w:t>Таблица 7.5</w:t>
      </w:r>
    </w:p>
    <w:p w:rsidR="00A77B3E" w:rsidRDefault="00A77B3E">
      <w:pPr>
        <w:widowControl w:val="0"/>
        <w:jc w:val="both"/>
        <w:rPr>
          <w:rFonts w:ascii="Times New Roman" w:hAnsi="Times New Roman" w:cs="Times New Roman"/>
          <w:lang w:val="en-US"/>
        </w:rPr>
      </w:pPr>
      <w:bookmarkStart w:id="15" w:name="id.35nkun2"/>
      <w:bookmarkEnd w:id="15"/>
    </w:p>
    <w:p w:rsidR="00A77B3E" w:rsidRDefault="007F0443">
      <w:pPr>
        <w:widowControl w:val="0"/>
        <w:jc w:val="center"/>
        <w:rPr>
          <w:rFonts w:ascii="Times New Roman" w:hAnsi="Times New Roman" w:cs="Times New Roman"/>
          <w:b/>
          <w:bCs/>
          <w:lang w:val="en-US"/>
        </w:rPr>
      </w:pPr>
      <w:r>
        <w:rPr>
          <w:rFonts w:ascii="Times New Roman" w:hAnsi="Times New Roman" w:cs="Times New Roman"/>
          <w:b/>
          <w:bCs/>
          <w:lang w:val="en-US" w:eastAsia="en-US"/>
        </w:rPr>
        <w:t>Номинальный расход от одной точки обеспечения вакуума</w:t>
      </w:r>
    </w:p>
    <w:p w:rsidR="00A77B3E" w:rsidRDefault="00A77B3E">
      <w:pPr>
        <w:widowControl w:val="0"/>
        <w:jc w:val="both"/>
        <w:rPr>
          <w:rFonts w:ascii="Times New Roman" w:hAnsi="Times New Roman" w:cs="Times New Roman"/>
          <w:b/>
          <w:bCs/>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0" w:type="dxa"/>
        </w:tblCellMar>
        <w:tblLook w:val="04A0" w:firstRow="1" w:lastRow="0" w:firstColumn="1" w:lastColumn="0" w:noHBand="0" w:noVBand="1"/>
      </w:tblPr>
      <w:tblGrid>
        <w:gridCol w:w="7246"/>
        <w:gridCol w:w="2981"/>
      </w:tblGrid>
      <w:tr w:rsidR="00A77B3E">
        <w:tc>
          <w:tcPr>
            <w:tcW w:w="640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Наименование помещения</w:t>
            </w:r>
          </w:p>
        </w:tc>
        <w:tc>
          <w:tcPr>
            <w:tcW w:w="26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Номинальный расход от одной точки обеспечения вакуума, л/мин</w:t>
            </w:r>
          </w:p>
        </w:tc>
      </w:tr>
      <w:tr w:rsidR="00A77B3E">
        <w:tc>
          <w:tcPr>
            <w:tcW w:w="640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Операционная</w:t>
            </w:r>
          </w:p>
        </w:tc>
        <w:tc>
          <w:tcPr>
            <w:tcW w:w="26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40</w:t>
            </w:r>
          </w:p>
        </w:tc>
      </w:tr>
      <w:tr w:rsidR="00A77B3E">
        <w:tc>
          <w:tcPr>
            <w:tcW w:w="640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Наркозная</w:t>
            </w:r>
          </w:p>
        </w:tc>
        <w:tc>
          <w:tcPr>
            <w:tcW w:w="26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40</w:t>
            </w:r>
          </w:p>
        </w:tc>
      </w:tr>
      <w:tr w:rsidR="00A77B3E">
        <w:tc>
          <w:tcPr>
            <w:tcW w:w="640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Манипуляционная, процедурная эндоскопии</w:t>
            </w:r>
          </w:p>
        </w:tc>
        <w:tc>
          <w:tcPr>
            <w:tcW w:w="26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20</w:t>
            </w:r>
          </w:p>
        </w:tc>
      </w:tr>
      <w:tr w:rsidR="00A77B3E">
        <w:tc>
          <w:tcPr>
            <w:tcW w:w="640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(в ред. </w:t>
            </w:r>
            <w:hyperlink r:id="rId3272" w:history="1">
              <w:r>
                <w:rPr>
                  <w:rFonts w:ascii="Times New Roman" w:hAnsi="Times New Roman" w:cs="Times New Roman"/>
                  <w:color w:val="0000FF"/>
                  <w:lang w:val="en-US" w:eastAsia="en-US"/>
                </w:rPr>
                <w:t>Изменения</w:t>
              </w:r>
            </w:hyperlink>
            <w:hyperlink r:id="rId3273" w:history="1">
              <w:r>
                <w:rPr>
                  <w:rFonts w:ascii="Times New Roman" w:hAnsi="Times New Roman" w:cs="Times New Roman"/>
                  <w:color w:val="0000FF"/>
                  <w:lang w:val="en-US" w:eastAsia="en-US"/>
                </w:rPr>
                <w:t xml:space="preserve"> </w:t>
              </w:r>
            </w:hyperlink>
            <w:hyperlink r:id="rId3274" w:history="1">
              <w:r>
                <w:rPr>
                  <w:rFonts w:ascii="Times New Roman" w:hAnsi="Times New Roman" w:cs="Times New Roman"/>
                  <w:color w:val="0000FF"/>
                  <w:lang w:val="en-US" w:eastAsia="en-US"/>
                </w:rPr>
                <w:t>N</w:t>
              </w:r>
            </w:hyperlink>
            <w:hyperlink r:id="rId3275"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утв. Приказом Минстроя России от 25.09.2018 N 623/пр)</w:t>
            </w:r>
          </w:p>
        </w:tc>
        <w:tc>
          <w:tcPr>
            <w:tcW w:w="26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640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Перевязочная, помещение экстренной помощи, помещение подготовки больного в ЯМРТ и КТ, процедурная ЯМРТ, процедурная контактной лучевой терапии, процедурная для извлечения эндостатов, процедурная оториноларингологическая, кабинет аллергологии, барозал, отсек краткосрочного пребывания, фильтр распределения пациентов по степени тяжести, помещение инфузионной терапии (в отделении химиотерапии)</w:t>
            </w:r>
          </w:p>
        </w:tc>
        <w:tc>
          <w:tcPr>
            <w:tcW w:w="26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r>
      <w:tr w:rsidR="00A77B3E">
        <w:tc>
          <w:tcPr>
            <w:tcW w:w="640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(в ред. </w:t>
            </w:r>
            <w:hyperlink r:id="rId3276" w:history="1">
              <w:r>
                <w:rPr>
                  <w:rFonts w:ascii="Times New Roman" w:hAnsi="Times New Roman" w:cs="Times New Roman"/>
                  <w:color w:val="0000FF"/>
                  <w:lang w:val="en-US" w:eastAsia="en-US"/>
                </w:rPr>
                <w:t>Изменения</w:t>
              </w:r>
            </w:hyperlink>
            <w:hyperlink r:id="rId3277" w:history="1">
              <w:r>
                <w:rPr>
                  <w:rFonts w:ascii="Times New Roman" w:hAnsi="Times New Roman" w:cs="Times New Roman"/>
                  <w:color w:val="0000FF"/>
                  <w:lang w:val="en-US" w:eastAsia="en-US"/>
                </w:rPr>
                <w:t xml:space="preserve"> </w:t>
              </w:r>
            </w:hyperlink>
            <w:hyperlink r:id="rId3278" w:history="1">
              <w:r>
                <w:rPr>
                  <w:rFonts w:ascii="Times New Roman" w:hAnsi="Times New Roman" w:cs="Times New Roman"/>
                  <w:color w:val="0000FF"/>
                  <w:lang w:val="en-US" w:eastAsia="en-US"/>
                </w:rPr>
                <w:t>N</w:t>
              </w:r>
            </w:hyperlink>
            <w:hyperlink r:id="rId3279"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xml:space="preserve">, утв. Приказом Минстроя России от 25.09.2018 N 623/пр, </w:t>
            </w:r>
            <w:hyperlink r:id="rId3280" w:history="1">
              <w:r>
                <w:rPr>
                  <w:rFonts w:ascii="Times New Roman" w:hAnsi="Times New Roman" w:cs="Times New Roman"/>
                  <w:color w:val="0000FF"/>
                  <w:lang w:val="en-US" w:eastAsia="en-US"/>
                </w:rPr>
                <w:t>Изменения</w:t>
              </w:r>
            </w:hyperlink>
            <w:hyperlink r:id="rId3281" w:history="1">
              <w:r>
                <w:rPr>
                  <w:rFonts w:ascii="Times New Roman" w:hAnsi="Times New Roman" w:cs="Times New Roman"/>
                  <w:color w:val="0000FF"/>
                  <w:lang w:val="en-US" w:eastAsia="en-US"/>
                </w:rPr>
                <w:t xml:space="preserve"> </w:t>
              </w:r>
            </w:hyperlink>
            <w:hyperlink r:id="rId3282" w:history="1">
              <w:r>
                <w:rPr>
                  <w:rFonts w:ascii="Times New Roman" w:hAnsi="Times New Roman" w:cs="Times New Roman"/>
                  <w:color w:val="0000FF"/>
                  <w:lang w:val="en-US" w:eastAsia="en-US"/>
                </w:rPr>
                <w:t>N</w:t>
              </w:r>
            </w:hyperlink>
            <w:hyperlink r:id="rId3283"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tc>
        <w:tc>
          <w:tcPr>
            <w:tcW w:w="26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640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Палаты на 1 и 2 койки всех отделений (по заданию на проектирование), кроме психиатрических</w:t>
            </w:r>
          </w:p>
        </w:tc>
        <w:tc>
          <w:tcPr>
            <w:tcW w:w="26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r>
      <w:tr w:rsidR="00A77B3E">
        <w:tc>
          <w:tcPr>
            <w:tcW w:w="640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Палаты:</w:t>
            </w:r>
          </w:p>
        </w:tc>
        <w:tc>
          <w:tcPr>
            <w:tcW w:w="26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20</w:t>
            </w:r>
          </w:p>
        </w:tc>
      </w:tr>
      <w:tr w:rsidR="00A77B3E">
        <w:tc>
          <w:tcPr>
            <w:tcW w:w="640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ind w:firstLine="283"/>
              <w:rPr>
                <w:rFonts w:ascii="Times New Roman" w:hAnsi="Times New Roman" w:cs="Times New Roman"/>
                <w:lang w:val="en-US" w:eastAsia="en-US"/>
              </w:rPr>
            </w:pPr>
            <w:r>
              <w:rPr>
                <w:rFonts w:ascii="Times New Roman" w:hAnsi="Times New Roman" w:cs="Times New Roman"/>
                <w:lang w:val="en-US" w:eastAsia="en-US"/>
              </w:rPr>
              <w:t>интенсивной терапии</w:t>
            </w:r>
          </w:p>
        </w:tc>
        <w:tc>
          <w:tcPr>
            <w:tcW w:w="26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rPr>
                <w:rFonts w:ascii="Times New Roman" w:hAnsi="Times New Roman" w:cs="Times New Roman"/>
                <w:lang w:val="en-US" w:eastAsia="en-US"/>
              </w:rPr>
            </w:pPr>
          </w:p>
        </w:tc>
      </w:tr>
      <w:tr w:rsidR="00A77B3E">
        <w:tc>
          <w:tcPr>
            <w:tcW w:w="640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ind w:firstLine="283"/>
              <w:rPr>
                <w:rFonts w:ascii="Times New Roman" w:hAnsi="Times New Roman" w:cs="Times New Roman"/>
                <w:lang w:val="en-US" w:eastAsia="en-US"/>
              </w:rPr>
            </w:pPr>
            <w:r>
              <w:rPr>
                <w:rFonts w:ascii="Times New Roman" w:hAnsi="Times New Roman" w:cs="Times New Roman"/>
                <w:lang w:val="en-US" w:eastAsia="en-US"/>
              </w:rPr>
              <w:t>послеоперационные</w:t>
            </w:r>
          </w:p>
        </w:tc>
        <w:tc>
          <w:tcPr>
            <w:tcW w:w="26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rPr>
                <w:rFonts w:ascii="Times New Roman" w:hAnsi="Times New Roman" w:cs="Times New Roman"/>
                <w:lang w:val="en-US" w:eastAsia="en-US"/>
              </w:rPr>
            </w:pPr>
          </w:p>
        </w:tc>
      </w:tr>
      <w:tr w:rsidR="00A77B3E">
        <w:tc>
          <w:tcPr>
            <w:tcW w:w="640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ind w:firstLine="283"/>
              <w:rPr>
                <w:rFonts w:ascii="Times New Roman" w:hAnsi="Times New Roman" w:cs="Times New Roman"/>
                <w:lang w:val="en-US" w:eastAsia="en-US"/>
              </w:rPr>
            </w:pPr>
            <w:r>
              <w:rPr>
                <w:rFonts w:ascii="Times New Roman" w:hAnsi="Times New Roman" w:cs="Times New Roman"/>
                <w:lang w:val="en-US" w:eastAsia="en-US"/>
              </w:rPr>
              <w:t>ожоговых отделений</w:t>
            </w:r>
          </w:p>
        </w:tc>
        <w:tc>
          <w:tcPr>
            <w:tcW w:w="26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rPr>
                <w:rFonts w:ascii="Times New Roman" w:hAnsi="Times New Roman" w:cs="Times New Roman"/>
                <w:lang w:val="en-US" w:eastAsia="en-US"/>
              </w:rPr>
            </w:pPr>
          </w:p>
        </w:tc>
      </w:tr>
      <w:tr w:rsidR="00A77B3E">
        <w:tc>
          <w:tcPr>
            <w:tcW w:w="640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Палаты новорожденных и недоношенных</w:t>
            </w:r>
          </w:p>
        </w:tc>
        <w:tc>
          <w:tcPr>
            <w:tcW w:w="26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r>
      <w:tr w:rsidR="00A77B3E">
        <w:tc>
          <w:tcPr>
            <w:tcW w:w="640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ind w:firstLine="283"/>
              <w:jc w:val="both"/>
              <w:rPr>
                <w:rFonts w:ascii="Times New Roman" w:hAnsi="Times New Roman" w:cs="Times New Roman"/>
                <w:lang w:val="en-US" w:eastAsia="en-US"/>
              </w:rPr>
            </w:pPr>
            <w:r>
              <w:rPr>
                <w:rFonts w:ascii="Times New Roman" w:hAnsi="Times New Roman" w:cs="Times New Roman"/>
                <w:lang w:val="en-US" w:eastAsia="en-US"/>
              </w:rPr>
              <w:t>Примечание - Расчетные расходы и необходимость обеспечения вакуумом перевязочных медицинских организаций малой мощности (амбулатории и т.п.) и помещений отделений ЭКО, манипуляционных и процедурных ЯМРТ определяются по технологическому заданию.</w:t>
            </w:r>
          </w:p>
        </w:tc>
        <w:tc>
          <w:tcPr>
            <w:tcW w:w="26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640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(примечание введено </w:t>
            </w:r>
            <w:hyperlink r:id="rId3284" w:history="1">
              <w:r>
                <w:rPr>
                  <w:rFonts w:ascii="Times New Roman" w:hAnsi="Times New Roman" w:cs="Times New Roman"/>
                  <w:color w:val="0000FF"/>
                  <w:lang w:val="en-US" w:eastAsia="en-US"/>
                </w:rPr>
                <w:t>Изменением</w:t>
              </w:r>
            </w:hyperlink>
            <w:hyperlink r:id="rId3285" w:history="1">
              <w:r>
                <w:rPr>
                  <w:rFonts w:ascii="Times New Roman" w:hAnsi="Times New Roman" w:cs="Times New Roman"/>
                  <w:color w:val="0000FF"/>
                  <w:lang w:val="en-US" w:eastAsia="en-US"/>
                </w:rPr>
                <w:t xml:space="preserve"> </w:t>
              </w:r>
            </w:hyperlink>
            <w:hyperlink r:id="rId3286" w:history="1">
              <w:r>
                <w:rPr>
                  <w:rFonts w:ascii="Times New Roman" w:hAnsi="Times New Roman" w:cs="Times New Roman"/>
                  <w:color w:val="0000FF"/>
                  <w:lang w:val="en-US" w:eastAsia="en-US"/>
                </w:rPr>
                <w:t>N</w:t>
              </w:r>
            </w:hyperlink>
            <w:hyperlink r:id="rId3287"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xml:space="preserve">, утв. Приказом Минстроя России от 16.12.2016 N 977/пр, в ред. </w:t>
            </w:r>
            <w:hyperlink r:id="rId3288" w:history="1">
              <w:r>
                <w:rPr>
                  <w:rFonts w:ascii="Times New Roman" w:hAnsi="Times New Roman" w:cs="Times New Roman"/>
                  <w:color w:val="0000FF"/>
                  <w:lang w:val="en-US" w:eastAsia="en-US"/>
                </w:rPr>
                <w:t>Изменения</w:t>
              </w:r>
            </w:hyperlink>
            <w:hyperlink r:id="rId3289" w:history="1">
              <w:r>
                <w:rPr>
                  <w:rFonts w:ascii="Times New Roman" w:hAnsi="Times New Roman" w:cs="Times New Roman"/>
                  <w:color w:val="0000FF"/>
                  <w:lang w:val="en-US" w:eastAsia="en-US"/>
                </w:rPr>
                <w:t xml:space="preserve"> </w:t>
              </w:r>
            </w:hyperlink>
            <w:hyperlink r:id="rId3290" w:history="1">
              <w:r>
                <w:rPr>
                  <w:rFonts w:ascii="Times New Roman" w:hAnsi="Times New Roman" w:cs="Times New Roman"/>
                  <w:color w:val="0000FF"/>
                  <w:lang w:val="en-US" w:eastAsia="en-US"/>
                </w:rPr>
                <w:t>N</w:t>
              </w:r>
            </w:hyperlink>
            <w:hyperlink r:id="rId3291"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утв. Приказом Минстроя России от 25.09.2018 N 623/пр)</w:t>
            </w:r>
          </w:p>
        </w:tc>
        <w:tc>
          <w:tcPr>
            <w:tcW w:w="26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bl>
    <w:p w:rsidR="00A77B3E" w:rsidRDefault="00A77B3E">
      <w:pPr>
        <w:widowControl w:val="0"/>
        <w:jc w:val="both"/>
        <w:rPr>
          <w:rFonts w:ascii="Times New Roman" w:hAnsi="Times New Roman" w:cs="Times New Roman"/>
          <w:lang w:val="en-US"/>
        </w:rPr>
      </w:pPr>
    </w:p>
    <w:p w:rsidR="00A77B3E" w:rsidRDefault="007F0443">
      <w:pPr>
        <w:widowControl w:val="0"/>
        <w:ind w:firstLine="540"/>
        <w:jc w:val="both"/>
        <w:rPr>
          <w:rFonts w:ascii="Times New Roman" w:hAnsi="Times New Roman" w:cs="Times New Roman"/>
          <w:lang w:val="en-US"/>
        </w:rPr>
      </w:pPr>
      <w:r>
        <w:rPr>
          <w:rFonts w:ascii="Times New Roman" w:hAnsi="Times New Roman" w:cs="Times New Roman"/>
          <w:lang w:val="en-US" w:eastAsia="en-US"/>
        </w:rPr>
        <w:t>7.4.4.5 Вакуумные станции следует размещать в подвальных этажах под помещениями без постоянных рабочих мест и не предназначенных для постоянного пребывания больных. Допускается размещать вакуумные станции и на других этажах, при условии, что смежные по горизонтали и вертикали помещения не предназначены для постоянного пребывания людей.</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lastRenderedPageBreak/>
        <w:t xml:space="preserve">(п. 7.4.4.5 в ред. </w:t>
      </w:r>
      <w:hyperlink r:id="rId3292" w:history="1">
        <w:r>
          <w:rPr>
            <w:rFonts w:ascii="Times New Roman" w:hAnsi="Times New Roman" w:cs="Times New Roman"/>
            <w:color w:val="0000FF"/>
            <w:lang w:val="en-US" w:eastAsia="en-US"/>
          </w:rPr>
          <w:t>Изменения</w:t>
        </w:r>
      </w:hyperlink>
      <w:hyperlink r:id="rId3293" w:history="1">
        <w:r>
          <w:rPr>
            <w:rFonts w:ascii="Times New Roman" w:hAnsi="Times New Roman" w:cs="Times New Roman"/>
            <w:color w:val="0000FF"/>
            <w:lang w:val="en-US" w:eastAsia="en-US"/>
          </w:rPr>
          <w:t xml:space="preserve"> </w:t>
        </w:r>
      </w:hyperlink>
      <w:hyperlink r:id="rId3294" w:history="1">
        <w:r>
          <w:rPr>
            <w:rFonts w:ascii="Times New Roman" w:hAnsi="Times New Roman" w:cs="Times New Roman"/>
            <w:color w:val="0000FF"/>
            <w:lang w:val="en-US" w:eastAsia="en-US"/>
          </w:rPr>
          <w:t>N</w:t>
        </w:r>
      </w:hyperlink>
      <w:hyperlink r:id="rId3295"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7.4.4.6 Для нормальной работы вакуумной станции температура в помещении должна быть в диапазоне от 10 °C до 35 °C. Для поддержания требуемых параметров воздушной среды в помещении необходимо предусматривать вентиляцию, которая рассчитывается по формуле</w:t>
      </w:r>
    </w:p>
    <w:p w:rsidR="00A77B3E" w:rsidRDefault="00A77B3E">
      <w:pPr>
        <w:widowControl w:val="0"/>
        <w:jc w:val="both"/>
        <w:rPr>
          <w:rFonts w:ascii="Times New Roman" w:hAnsi="Times New Roman" w:cs="Times New Roman"/>
          <w:lang w:val="en-US"/>
        </w:rPr>
      </w:pPr>
    </w:p>
    <w:p w:rsidR="00A77B3E" w:rsidRDefault="007F0443">
      <w:pPr>
        <w:widowControl w:val="0"/>
        <w:jc w:val="center"/>
        <w:rPr>
          <w:rFonts w:ascii="Times New Roman" w:hAnsi="Times New Roman" w:cs="Times New Roman"/>
          <w:lang w:val="en-US"/>
        </w:rPr>
      </w:pPr>
      <w:r>
        <w:rPr>
          <w:rFonts w:ascii="Times New Roman" w:hAnsi="Times New Roman" w:cs="Times New Roman"/>
          <w:lang w:val="en-US" w:eastAsia="en-US"/>
        </w:rPr>
        <w:t>,</w:t>
      </w:r>
    </w:p>
    <w:p w:rsidR="00A77B3E" w:rsidRDefault="00A77B3E">
      <w:pPr>
        <w:widowControl w:val="0"/>
        <w:jc w:val="both"/>
        <w:rPr>
          <w:rFonts w:ascii="Times New Roman" w:hAnsi="Times New Roman" w:cs="Times New Roman"/>
          <w:lang w:val="en-US"/>
        </w:rPr>
      </w:pPr>
    </w:p>
    <w:p w:rsidR="00A77B3E" w:rsidRDefault="007F0443">
      <w:pPr>
        <w:widowControl w:val="0"/>
        <w:ind w:firstLine="540"/>
        <w:jc w:val="both"/>
        <w:rPr>
          <w:rFonts w:ascii="Times New Roman" w:hAnsi="Times New Roman" w:cs="Times New Roman"/>
          <w:lang w:val="en-US"/>
        </w:rPr>
      </w:pPr>
      <w:r>
        <w:rPr>
          <w:rFonts w:ascii="Times New Roman" w:hAnsi="Times New Roman" w:cs="Times New Roman"/>
          <w:lang w:val="en-US" w:eastAsia="en-US"/>
        </w:rPr>
        <w:t>где  - количество воздуха, требуемое для вентиляции, м</w:t>
      </w:r>
      <w:r>
        <w:rPr>
          <w:rFonts w:ascii="Times New Roman" w:hAnsi="Times New Roman" w:cs="Times New Roman"/>
          <w:vertAlign w:val="superscript"/>
          <w:lang w:val="en-US" w:eastAsia="en-US"/>
        </w:rPr>
        <w:t>3</w:t>
      </w:r>
      <w:r>
        <w:rPr>
          <w:rFonts w:ascii="Times New Roman" w:hAnsi="Times New Roman" w:cs="Times New Roman"/>
          <w:lang w:val="en-US" w:eastAsia="en-US"/>
        </w:rPr>
        <w:t>/с;</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 - тепловой поток, кВт;</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 - допустимое повышение температуры в вакуумном зале, °C.</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3296" w:history="1">
        <w:r>
          <w:rPr>
            <w:rFonts w:ascii="Times New Roman" w:hAnsi="Times New Roman" w:cs="Times New Roman"/>
            <w:color w:val="0000FF"/>
            <w:lang w:val="en-US" w:eastAsia="en-US"/>
          </w:rPr>
          <w:t>Изменения</w:t>
        </w:r>
      </w:hyperlink>
      <w:hyperlink r:id="rId3297" w:history="1">
        <w:r>
          <w:rPr>
            <w:rFonts w:ascii="Times New Roman" w:hAnsi="Times New Roman" w:cs="Times New Roman"/>
            <w:color w:val="0000FF"/>
            <w:lang w:val="en-US" w:eastAsia="en-US"/>
          </w:rPr>
          <w:t xml:space="preserve"> </w:t>
        </w:r>
      </w:hyperlink>
      <w:hyperlink r:id="rId3298" w:history="1">
        <w:r>
          <w:rPr>
            <w:rFonts w:ascii="Times New Roman" w:hAnsi="Times New Roman" w:cs="Times New Roman"/>
            <w:color w:val="0000FF"/>
            <w:lang w:val="en-US" w:eastAsia="en-US"/>
          </w:rPr>
          <w:t>N</w:t>
        </w:r>
      </w:hyperlink>
      <w:hyperlink r:id="rId3299"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7.4.4.7 Выброс отсасываемого воздуха должен выполняться за пределы здания на высоте не менее 2 м от уровня земли. Уровень шума в помещении вакуумных насосов не должен превышать допустимые пределы (75 дБА). В случае превышения следует предусматривать мероприятия шумоглушения, предупреждающие проникание шума в смежные помещения.</w:t>
      </w:r>
    </w:p>
    <w:p w:rsidR="00A77B3E" w:rsidRDefault="007F0443">
      <w:pPr>
        <w:widowControl w:val="0"/>
        <w:spacing w:before="240"/>
        <w:ind w:firstLine="540"/>
        <w:jc w:val="both"/>
        <w:rPr>
          <w:rFonts w:ascii="Arial" w:hAnsi="Arial" w:cs="Arial"/>
          <w:b/>
          <w:bCs/>
          <w:lang w:val="en-US"/>
        </w:rPr>
      </w:pPr>
      <w:r>
        <w:rPr>
          <w:rFonts w:ascii="Arial" w:hAnsi="Arial" w:cs="Arial"/>
          <w:b/>
          <w:bCs/>
          <w:lang w:val="en-US" w:eastAsia="en-US"/>
        </w:rPr>
        <w:t>7.4.5 Централизованное снабжение сжатым воздухом</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7.4.5.1 Система централизованного обеспечения потребителей сжатым воздухом состоит из медицинской станции сжатого воздуха и сети трубопроводов с конечными элементами газовой разводки - газораздаточными розетками для сжатого воздуха.</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В состав станции входят компрессоры (источники сжатого воздуха), ресиверы, блок управления станцией, блоки осушки сжатого воздуха, рампы фильтров очистки сжатого воздуха до требуемых параметров. Блоки осушки и комплекты фильтров должны дублироваться.</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(п. 7.4.5.1 в ред. </w:t>
      </w:r>
      <w:hyperlink r:id="rId3300" w:history="1">
        <w:r>
          <w:rPr>
            <w:rFonts w:ascii="Times New Roman" w:hAnsi="Times New Roman" w:cs="Times New Roman"/>
            <w:color w:val="0000FF"/>
            <w:lang w:val="en-US" w:eastAsia="en-US"/>
          </w:rPr>
          <w:t>Изменения</w:t>
        </w:r>
      </w:hyperlink>
      <w:hyperlink r:id="rId3301" w:history="1">
        <w:r>
          <w:rPr>
            <w:rFonts w:ascii="Times New Roman" w:hAnsi="Times New Roman" w:cs="Times New Roman"/>
            <w:color w:val="0000FF"/>
            <w:lang w:val="en-US" w:eastAsia="en-US"/>
          </w:rPr>
          <w:t xml:space="preserve"> </w:t>
        </w:r>
      </w:hyperlink>
      <w:hyperlink r:id="rId3302" w:history="1">
        <w:r>
          <w:rPr>
            <w:rFonts w:ascii="Times New Roman" w:hAnsi="Times New Roman" w:cs="Times New Roman"/>
            <w:color w:val="0000FF"/>
            <w:lang w:val="en-US" w:eastAsia="en-US"/>
          </w:rPr>
          <w:t>N</w:t>
        </w:r>
      </w:hyperlink>
      <w:hyperlink r:id="rId3303"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7.4.5.2 Правила размещения и монтажа станций сжатого воздуха приведены в </w:t>
      </w:r>
      <w:hyperlink r:id="rId3304" w:history="1">
        <w:r>
          <w:rPr>
            <w:rFonts w:ascii="Times New Roman" w:hAnsi="Times New Roman" w:cs="Times New Roman"/>
            <w:color w:val="0000FF"/>
            <w:lang w:val="en-US" w:eastAsia="en-US"/>
          </w:rPr>
          <w:t>[28]</w:t>
        </w:r>
      </w:hyperlink>
      <w:r>
        <w:rPr>
          <w:rFonts w:ascii="Times New Roman" w:hAnsi="Times New Roman" w:cs="Times New Roman"/>
          <w:lang w:val="en-US" w:eastAsia="en-US"/>
        </w:rPr>
        <w:t>.</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7.4.5.3 Станции сжатого воздуха следует размещать в подвальных этажах под помещениями без постоянных рабочих мест и не предназначенных для постоянного пребывания больных. Допускается размещать станции сжатого воздуха на других этажах при условии, что смежные по горизонтали и вертикали помещения не предназначены для постоянного пребывания людей. Если уровень шума в помещении станции сжатого воздуха превышает допустимые пределы, то предусматриваются мероприятия, предупреждающие проникновение шума в смежные помещения.</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Ресиверы, входящие в состав медицинских станций сжатого воздуха, у которых произведение давления в МПа (кгс/м</w:t>
      </w:r>
      <w:r>
        <w:rPr>
          <w:rFonts w:ascii="Times New Roman" w:hAnsi="Times New Roman" w:cs="Times New Roman"/>
          <w:vertAlign w:val="superscript"/>
          <w:lang w:val="en-US" w:eastAsia="en-US"/>
        </w:rPr>
        <w:t>2</w:t>
      </w:r>
      <w:r>
        <w:rPr>
          <w:rFonts w:ascii="Times New Roman" w:hAnsi="Times New Roman" w:cs="Times New Roman"/>
          <w:lang w:val="en-US" w:eastAsia="en-US"/>
        </w:rPr>
        <w:t>) на вместимость в м</w:t>
      </w:r>
      <w:r>
        <w:rPr>
          <w:rFonts w:ascii="Times New Roman" w:hAnsi="Times New Roman" w:cs="Times New Roman"/>
          <w:vertAlign w:val="superscript"/>
          <w:lang w:val="en-US" w:eastAsia="en-US"/>
        </w:rPr>
        <w:t>3</w:t>
      </w:r>
      <w:r>
        <w:rPr>
          <w:rFonts w:ascii="Times New Roman" w:hAnsi="Times New Roman" w:cs="Times New Roman"/>
          <w:lang w:val="en-US" w:eastAsia="en-US"/>
        </w:rPr>
        <w:t xml:space="preserve"> (литрах) не превышает 1,0 (10 000), могут устанавливаться в зданиях медицинских организаций.</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(п. 7.4.5.3 в ред. </w:t>
      </w:r>
      <w:hyperlink r:id="rId3305" w:history="1">
        <w:r>
          <w:rPr>
            <w:rFonts w:ascii="Times New Roman" w:hAnsi="Times New Roman" w:cs="Times New Roman"/>
            <w:color w:val="0000FF"/>
            <w:lang w:val="en-US" w:eastAsia="en-US"/>
          </w:rPr>
          <w:t>Изменения</w:t>
        </w:r>
      </w:hyperlink>
      <w:hyperlink r:id="rId3306" w:history="1">
        <w:r>
          <w:rPr>
            <w:rFonts w:ascii="Times New Roman" w:hAnsi="Times New Roman" w:cs="Times New Roman"/>
            <w:color w:val="0000FF"/>
            <w:lang w:val="en-US" w:eastAsia="en-US"/>
          </w:rPr>
          <w:t xml:space="preserve"> </w:t>
        </w:r>
      </w:hyperlink>
      <w:hyperlink r:id="rId3307" w:history="1">
        <w:r>
          <w:rPr>
            <w:rFonts w:ascii="Times New Roman" w:hAnsi="Times New Roman" w:cs="Times New Roman"/>
            <w:color w:val="0000FF"/>
            <w:lang w:val="en-US" w:eastAsia="en-US"/>
          </w:rPr>
          <w:t>N</w:t>
        </w:r>
      </w:hyperlink>
      <w:hyperlink r:id="rId3308"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7.4.5.4 Система централизованного обеспечения сжатым воздухом в соответствии с </w:t>
      </w:r>
      <w:hyperlink r:id="rId3309" w:history="1">
        <w:r>
          <w:rPr>
            <w:rFonts w:ascii="Times New Roman" w:hAnsi="Times New Roman" w:cs="Times New Roman"/>
            <w:color w:val="0000FF"/>
            <w:lang w:val="en-US" w:eastAsia="en-US"/>
          </w:rPr>
          <w:t>ГОСТ</w:t>
        </w:r>
      </w:hyperlink>
      <w:hyperlink r:id="rId3310" w:history="1">
        <w:r>
          <w:rPr>
            <w:rFonts w:ascii="Times New Roman" w:hAnsi="Times New Roman" w:cs="Times New Roman"/>
            <w:color w:val="0000FF"/>
            <w:lang w:val="en-US" w:eastAsia="en-US"/>
          </w:rPr>
          <w:t xml:space="preserve"> </w:t>
        </w:r>
      </w:hyperlink>
      <w:hyperlink r:id="rId3311" w:history="1">
        <w:r>
          <w:rPr>
            <w:rFonts w:ascii="Times New Roman" w:hAnsi="Times New Roman" w:cs="Times New Roman"/>
            <w:color w:val="0000FF"/>
            <w:lang w:val="en-US" w:eastAsia="en-US"/>
          </w:rPr>
          <w:t>Р</w:t>
        </w:r>
      </w:hyperlink>
      <w:hyperlink r:id="rId3312" w:history="1">
        <w:r>
          <w:rPr>
            <w:rFonts w:ascii="Times New Roman" w:hAnsi="Times New Roman" w:cs="Times New Roman"/>
            <w:color w:val="0000FF"/>
            <w:lang w:val="en-US" w:eastAsia="en-US"/>
          </w:rPr>
          <w:t xml:space="preserve"> </w:t>
        </w:r>
      </w:hyperlink>
      <w:hyperlink r:id="rId3313" w:history="1">
        <w:r>
          <w:rPr>
            <w:rFonts w:ascii="Times New Roman" w:hAnsi="Times New Roman" w:cs="Times New Roman"/>
            <w:color w:val="0000FF"/>
            <w:lang w:val="en-US" w:eastAsia="en-US"/>
          </w:rPr>
          <w:t>ИСО</w:t>
        </w:r>
      </w:hyperlink>
      <w:hyperlink r:id="rId3314" w:history="1">
        <w:r>
          <w:rPr>
            <w:rFonts w:ascii="Times New Roman" w:hAnsi="Times New Roman" w:cs="Times New Roman"/>
            <w:color w:val="0000FF"/>
            <w:lang w:val="en-US" w:eastAsia="en-US"/>
          </w:rPr>
          <w:t xml:space="preserve"> 7396-1</w:t>
        </w:r>
      </w:hyperlink>
      <w:r>
        <w:rPr>
          <w:rFonts w:ascii="Times New Roman" w:hAnsi="Times New Roman" w:cs="Times New Roman"/>
          <w:lang w:val="en-US" w:eastAsia="en-US"/>
        </w:rPr>
        <w:t xml:space="preserve"> должна содержать три источника - первичный, вторичный и резервный.</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В состав станции сжатого воздуха входят компрессоры, ресиверы, блок управления станцией, блоки осушки сжатого воздуха, рампы фильтров очистки сжатого воздуха до требуемых параметров. Блоки осушки, рампы фильтров дублируются. Один комплект является рабочим, другой - резервным.</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lastRenderedPageBreak/>
        <w:t>Каждый из источников может содержать один компрессор или более.</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При наличии в станции трех компрессоров, каждый из них должен обеспечивать суммарную расчетную потребность проектируемого объекта в сжатом воздухе.</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При наличии в станции более трех компрессоров любой из источников может иметь два компрессора и более, в этом случае для рационального использования оборудования следует предусматривать компрессоры такой производительности и такое их переключение между источниками, чтобы в случае аварийной или плановой остановки любых двух компрессоров станции всегда обеспечивалась суммарная расчетная потребность проектируемого объекта в сжатом воздухе.</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В случае использования компрессорной станции с адсорбционными осушителями производительность станции следует рассчитывать с учетом затрат воздуха на регенерацию адсорбционного осушителя (15%).</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(п. 7.4.5.4 в ред. </w:t>
      </w:r>
      <w:hyperlink r:id="rId3315" w:history="1">
        <w:r>
          <w:rPr>
            <w:rFonts w:ascii="Times New Roman" w:hAnsi="Times New Roman" w:cs="Times New Roman"/>
            <w:color w:val="0000FF"/>
            <w:lang w:val="en-US" w:eastAsia="en-US"/>
          </w:rPr>
          <w:t>Изменения</w:t>
        </w:r>
      </w:hyperlink>
      <w:hyperlink r:id="rId3316" w:history="1">
        <w:r>
          <w:rPr>
            <w:rFonts w:ascii="Times New Roman" w:hAnsi="Times New Roman" w:cs="Times New Roman"/>
            <w:color w:val="0000FF"/>
            <w:lang w:val="en-US" w:eastAsia="en-US"/>
          </w:rPr>
          <w:t xml:space="preserve"> </w:t>
        </w:r>
      </w:hyperlink>
      <w:hyperlink r:id="rId3317" w:history="1">
        <w:r>
          <w:rPr>
            <w:rFonts w:ascii="Times New Roman" w:hAnsi="Times New Roman" w:cs="Times New Roman"/>
            <w:color w:val="0000FF"/>
            <w:lang w:val="en-US" w:eastAsia="en-US"/>
          </w:rPr>
          <w:t>N</w:t>
        </w:r>
      </w:hyperlink>
      <w:hyperlink r:id="rId3318"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7.4.5.5 Суммарная расчетная потребность проектируемого объекта в сжатом воздухе складывается из потребностей в сжатом воздухе для медицинских целей и для работы пневматических хирургических инструментов.</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(п. 7.4.5.5 в ред. </w:t>
      </w:r>
      <w:hyperlink r:id="rId3319" w:history="1">
        <w:r>
          <w:rPr>
            <w:rFonts w:ascii="Times New Roman" w:hAnsi="Times New Roman" w:cs="Times New Roman"/>
            <w:color w:val="0000FF"/>
            <w:lang w:val="en-US" w:eastAsia="en-US"/>
          </w:rPr>
          <w:t>Изменения</w:t>
        </w:r>
      </w:hyperlink>
      <w:hyperlink r:id="rId3320" w:history="1">
        <w:r>
          <w:rPr>
            <w:rFonts w:ascii="Times New Roman" w:hAnsi="Times New Roman" w:cs="Times New Roman"/>
            <w:color w:val="0000FF"/>
            <w:lang w:val="en-US" w:eastAsia="en-US"/>
          </w:rPr>
          <w:t xml:space="preserve"> </w:t>
        </w:r>
      </w:hyperlink>
      <w:hyperlink r:id="rId3321" w:history="1">
        <w:r>
          <w:rPr>
            <w:rFonts w:ascii="Times New Roman" w:hAnsi="Times New Roman" w:cs="Times New Roman"/>
            <w:color w:val="0000FF"/>
            <w:lang w:val="en-US" w:eastAsia="en-US"/>
          </w:rPr>
          <w:t>N</w:t>
        </w:r>
      </w:hyperlink>
      <w:hyperlink r:id="rId3322"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A77B3E">
      <w:pPr>
        <w:widowControl w:val="0"/>
        <w:jc w:val="both"/>
        <w:rPr>
          <w:rFonts w:ascii="Times New Roman" w:hAnsi="Times New Roman" w:cs="Times New Roman"/>
          <w:lang w:val="en-US"/>
        </w:rPr>
      </w:pPr>
    </w:p>
    <w:p w:rsidR="00A77B3E" w:rsidRDefault="007F0443">
      <w:pPr>
        <w:widowControl w:val="0"/>
        <w:ind w:firstLine="540"/>
        <w:jc w:val="both"/>
        <w:rPr>
          <w:rFonts w:ascii="Times New Roman" w:hAnsi="Times New Roman" w:cs="Times New Roman"/>
          <w:lang w:val="en-US"/>
        </w:rPr>
      </w:pPr>
      <w:r>
        <w:rPr>
          <w:rFonts w:ascii="Times New Roman" w:hAnsi="Times New Roman" w:cs="Times New Roman"/>
          <w:lang w:val="en-US" w:eastAsia="en-US"/>
        </w:rPr>
        <w:t xml:space="preserve">7.4.5.6 Подводку трубопроводов сжатого воздуха следует предусматривать в помещения, указанные в </w:t>
      </w:r>
      <w:hyperlink r:id="rId3323" w:history="1">
        <w:r>
          <w:rPr>
            <w:rFonts w:ascii="Times New Roman" w:hAnsi="Times New Roman" w:cs="Times New Roman"/>
            <w:color w:val="0000FF"/>
            <w:lang w:val="en-US" w:eastAsia="en-US"/>
          </w:rPr>
          <w:t>таблице</w:t>
        </w:r>
      </w:hyperlink>
      <w:hyperlink r:id="rId3324" w:history="1">
        <w:r>
          <w:rPr>
            <w:rFonts w:ascii="Times New Roman" w:hAnsi="Times New Roman" w:cs="Times New Roman"/>
            <w:color w:val="0000FF"/>
            <w:lang w:val="en-US" w:eastAsia="en-US"/>
          </w:rPr>
          <w:t xml:space="preserve"> 7.6</w:t>
        </w:r>
      </w:hyperlink>
      <w:r>
        <w:rPr>
          <w:rFonts w:ascii="Times New Roman" w:hAnsi="Times New Roman" w:cs="Times New Roman"/>
          <w:lang w:val="en-US" w:eastAsia="en-US"/>
        </w:rPr>
        <w:t>.</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(п. 7.4.5.6 в ред. </w:t>
      </w:r>
      <w:hyperlink r:id="rId3325" w:history="1">
        <w:r>
          <w:rPr>
            <w:rFonts w:ascii="Times New Roman" w:hAnsi="Times New Roman" w:cs="Times New Roman"/>
            <w:color w:val="0000FF"/>
            <w:lang w:val="en-US" w:eastAsia="en-US"/>
          </w:rPr>
          <w:t>Изменения</w:t>
        </w:r>
      </w:hyperlink>
      <w:hyperlink r:id="rId3326" w:history="1">
        <w:r>
          <w:rPr>
            <w:rFonts w:ascii="Times New Roman" w:hAnsi="Times New Roman" w:cs="Times New Roman"/>
            <w:color w:val="0000FF"/>
            <w:lang w:val="en-US" w:eastAsia="en-US"/>
          </w:rPr>
          <w:t xml:space="preserve"> </w:t>
        </w:r>
      </w:hyperlink>
      <w:hyperlink r:id="rId3327" w:history="1">
        <w:r>
          <w:rPr>
            <w:rFonts w:ascii="Times New Roman" w:hAnsi="Times New Roman" w:cs="Times New Roman"/>
            <w:color w:val="0000FF"/>
            <w:lang w:val="en-US" w:eastAsia="en-US"/>
          </w:rPr>
          <w:t>N</w:t>
        </w:r>
      </w:hyperlink>
      <w:hyperlink r:id="rId3328"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7.4.5.7 Расчетный расход сжатого воздуха (с давлением 0,4 МПа) для медицинских целей определяется по формуле</w:t>
      </w:r>
    </w:p>
    <w:p w:rsidR="00A77B3E" w:rsidRDefault="00A77B3E">
      <w:pPr>
        <w:widowControl w:val="0"/>
        <w:jc w:val="both"/>
        <w:rPr>
          <w:rFonts w:ascii="Times New Roman" w:hAnsi="Times New Roman" w:cs="Times New Roman"/>
          <w:lang w:val="en-US"/>
        </w:rPr>
      </w:pPr>
    </w:p>
    <w:p w:rsidR="00A77B3E" w:rsidRDefault="007F0443">
      <w:pPr>
        <w:widowControl w:val="0"/>
        <w:jc w:val="center"/>
        <w:rPr>
          <w:rFonts w:ascii="Times New Roman" w:hAnsi="Times New Roman" w:cs="Times New Roman"/>
          <w:lang w:val="en-US"/>
        </w:rPr>
      </w:pPr>
      <w:r>
        <w:rPr>
          <w:rFonts w:ascii="Times New Roman" w:hAnsi="Times New Roman" w:cs="Times New Roman"/>
          <w:lang w:val="en-US" w:eastAsia="en-US"/>
        </w:rPr>
        <w:t>,</w:t>
      </w:r>
    </w:p>
    <w:p w:rsidR="00A77B3E" w:rsidRDefault="00A77B3E">
      <w:pPr>
        <w:widowControl w:val="0"/>
        <w:jc w:val="both"/>
        <w:rPr>
          <w:rFonts w:ascii="Times New Roman" w:hAnsi="Times New Roman" w:cs="Times New Roman"/>
          <w:lang w:val="en-US"/>
        </w:rPr>
      </w:pPr>
    </w:p>
    <w:p w:rsidR="00A77B3E" w:rsidRDefault="007F0443">
      <w:pPr>
        <w:widowControl w:val="0"/>
        <w:ind w:firstLine="540"/>
        <w:jc w:val="both"/>
        <w:rPr>
          <w:rFonts w:ascii="Times New Roman" w:hAnsi="Times New Roman" w:cs="Times New Roman"/>
          <w:lang w:val="en-US"/>
        </w:rPr>
      </w:pPr>
      <w:r>
        <w:rPr>
          <w:rFonts w:ascii="Times New Roman" w:hAnsi="Times New Roman" w:cs="Times New Roman"/>
          <w:lang w:val="en-US" w:eastAsia="en-US"/>
        </w:rPr>
        <w:t xml:space="preserve">где  - номинальный расход сжатого воздуха для медицинских целей на одну точку, л/мин, принимается по </w:t>
      </w:r>
      <w:hyperlink r:id="rId3329" w:history="1">
        <w:r>
          <w:rPr>
            <w:rFonts w:ascii="Times New Roman" w:hAnsi="Times New Roman" w:cs="Times New Roman"/>
            <w:color w:val="0000FF"/>
            <w:lang w:val="en-US" w:eastAsia="en-US"/>
          </w:rPr>
          <w:t>таблице</w:t>
        </w:r>
      </w:hyperlink>
      <w:hyperlink r:id="rId3330" w:history="1">
        <w:r>
          <w:rPr>
            <w:rFonts w:ascii="Times New Roman" w:hAnsi="Times New Roman" w:cs="Times New Roman"/>
            <w:color w:val="0000FF"/>
            <w:lang w:val="en-US" w:eastAsia="en-US"/>
          </w:rPr>
          <w:t xml:space="preserve"> 7.6</w:t>
        </w:r>
      </w:hyperlink>
      <w:r>
        <w:rPr>
          <w:rFonts w:ascii="Times New Roman" w:hAnsi="Times New Roman" w:cs="Times New Roman"/>
          <w:lang w:val="en-US" w:eastAsia="en-US"/>
        </w:rPr>
        <w:t>, в т.ч. для одной точки потребления;</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3331" w:history="1">
        <w:r>
          <w:rPr>
            <w:rFonts w:ascii="Times New Roman" w:hAnsi="Times New Roman" w:cs="Times New Roman"/>
            <w:color w:val="0000FF"/>
            <w:lang w:val="en-US" w:eastAsia="en-US"/>
          </w:rPr>
          <w:t>Изменения</w:t>
        </w:r>
      </w:hyperlink>
      <w:hyperlink r:id="rId3332" w:history="1">
        <w:r>
          <w:rPr>
            <w:rFonts w:ascii="Times New Roman" w:hAnsi="Times New Roman" w:cs="Times New Roman"/>
            <w:color w:val="0000FF"/>
            <w:lang w:val="en-US" w:eastAsia="en-US"/>
          </w:rPr>
          <w:t xml:space="preserve"> </w:t>
        </w:r>
      </w:hyperlink>
      <w:hyperlink r:id="rId3333" w:history="1">
        <w:r>
          <w:rPr>
            <w:rFonts w:ascii="Times New Roman" w:hAnsi="Times New Roman" w:cs="Times New Roman"/>
            <w:color w:val="0000FF"/>
            <w:lang w:val="en-US" w:eastAsia="en-US"/>
          </w:rPr>
          <w:t>N</w:t>
        </w:r>
      </w:hyperlink>
      <w:hyperlink r:id="rId3334"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утв. Приказом Минстроя России от 25.09.2018 N 623/пр)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 - количество точек потребления;</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 - коэффициент использования сжатого воздуха, принимается по таблице 7.6, в т.ч. для одной точки потребления.</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3335" w:history="1">
        <w:r>
          <w:rPr>
            <w:rFonts w:ascii="Times New Roman" w:hAnsi="Times New Roman" w:cs="Times New Roman"/>
            <w:color w:val="0000FF"/>
            <w:lang w:val="en-US" w:eastAsia="en-US"/>
          </w:rPr>
          <w:t>Изменения</w:t>
        </w:r>
      </w:hyperlink>
      <w:hyperlink r:id="rId3336" w:history="1">
        <w:r>
          <w:rPr>
            <w:rFonts w:ascii="Times New Roman" w:hAnsi="Times New Roman" w:cs="Times New Roman"/>
            <w:color w:val="0000FF"/>
            <w:lang w:val="en-US" w:eastAsia="en-US"/>
          </w:rPr>
          <w:t xml:space="preserve"> </w:t>
        </w:r>
      </w:hyperlink>
      <w:hyperlink r:id="rId3337" w:history="1">
        <w:r>
          <w:rPr>
            <w:rFonts w:ascii="Times New Roman" w:hAnsi="Times New Roman" w:cs="Times New Roman"/>
            <w:color w:val="0000FF"/>
            <w:lang w:val="en-US" w:eastAsia="en-US"/>
          </w:rPr>
          <w:t>N</w:t>
        </w:r>
      </w:hyperlink>
      <w:hyperlink r:id="rId3338"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утв. Приказом Минстроя России от 25.09.2018 N 623/пр)</w:t>
      </w:r>
    </w:p>
    <w:p w:rsidR="00A77B3E" w:rsidRDefault="00A77B3E">
      <w:pPr>
        <w:widowControl w:val="0"/>
        <w:jc w:val="both"/>
        <w:rPr>
          <w:rFonts w:ascii="Times New Roman" w:hAnsi="Times New Roman" w:cs="Times New Roman"/>
          <w:lang w:val="en-US"/>
        </w:rPr>
      </w:pPr>
    </w:p>
    <w:p w:rsidR="00A77B3E" w:rsidRDefault="007F0443">
      <w:pPr>
        <w:widowControl w:val="0"/>
        <w:jc w:val="right"/>
        <w:rPr>
          <w:rFonts w:ascii="Times New Roman" w:hAnsi="Times New Roman" w:cs="Times New Roman"/>
          <w:lang w:val="en-US"/>
        </w:rPr>
      </w:pPr>
      <w:r>
        <w:rPr>
          <w:rFonts w:ascii="Times New Roman" w:hAnsi="Times New Roman" w:cs="Times New Roman"/>
          <w:lang w:val="en-US" w:eastAsia="en-US"/>
        </w:rPr>
        <w:t>Таблица 7.6</w:t>
      </w:r>
    </w:p>
    <w:p w:rsidR="00A77B3E" w:rsidRDefault="00A77B3E">
      <w:pPr>
        <w:widowControl w:val="0"/>
        <w:jc w:val="center"/>
        <w:rPr>
          <w:rFonts w:ascii="Times New Roman" w:hAnsi="Times New Roman" w:cs="Times New Roman"/>
          <w:lang w:val="en-US"/>
        </w:rPr>
      </w:pPr>
      <w:bookmarkStart w:id="16" w:name="id.1ksv4uv"/>
      <w:bookmarkEnd w:id="16"/>
    </w:p>
    <w:p w:rsidR="00A77B3E" w:rsidRDefault="007F0443">
      <w:pPr>
        <w:widowControl w:val="0"/>
        <w:jc w:val="center"/>
        <w:rPr>
          <w:rFonts w:ascii="Times New Roman" w:hAnsi="Times New Roman" w:cs="Times New Roman"/>
          <w:b/>
          <w:bCs/>
          <w:lang w:val="en-US"/>
        </w:rPr>
      </w:pPr>
      <w:r>
        <w:rPr>
          <w:rFonts w:ascii="Times New Roman" w:hAnsi="Times New Roman" w:cs="Times New Roman"/>
          <w:b/>
          <w:bCs/>
          <w:lang w:val="en-US" w:eastAsia="en-US"/>
        </w:rPr>
        <w:t>Определение расхода закиси азота</w:t>
      </w:r>
    </w:p>
    <w:p w:rsidR="00A77B3E" w:rsidRDefault="007F0443">
      <w:pPr>
        <w:widowControl w:val="0"/>
        <w:jc w:val="center"/>
        <w:rPr>
          <w:rFonts w:ascii="Times New Roman" w:hAnsi="Times New Roman" w:cs="Times New Roman"/>
          <w:lang w:val="en-US"/>
        </w:rPr>
      </w:pPr>
      <w:r>
        <w:rPr>
          <w:rFonts w:ascii="Times New Roman" w:hAnsi="Times New Roman" w:cs="Times New Roman"/>
          <w:lang w:val="en-US" w:eastAsia="en-US"/>
        </w:rPr>
        <w:t xml:space="preserve">(таблица 7.6 в ред. </w:t>
      </w:r>
      <w:hyperlink r:id="rId3339" w:history="1">
        <w:r>
          <w:rPr>
            <w:rFonts w:ascii="Times New Roman" w:hAnsi="Times New Roman" w:cs="Times New Roman"/>
            <w:color w:val="0000FF"/>
            <w:lang w:val="en-US" w:eastAsia="en-US"/>
          </w:rPr>
          <w:t>Изменения</w:t>
        </w:r>
      </w:hyperlink>
      <w:hyperlink r:id="rId3340" w:history="1">
        <w:r>
          <w:rPr>
            <w:rFonts w:ascii="Times New Roman" w:hAnsi="Times New Roman" w:cs="Times New Roman"/>
            <w:color w:val="0000FF"/>
            <w:lang w:val="en-US" w:eastAsia="en-US"/>
          </w:rPr>
          <w:t xml:space="preserve"> </w:t>
        </w:r>
      </w:hyperlink>
      <w:hyperlink r:id="rId3341" w:history="1">
        <w:r>
          <w:rPr>
            <w:rFonts w:ascii="Times New Roman" w:hAnsi="Times New Roman" w:cs="Times New Roman"/>
            <w:color w:val="0000FF"/>
            <w:lang w:val="en-US" w:eastAsia="en-US"/>
          </w:rPr>
          <w:t>N</w:t>
        </w:r>
      </w:hyperlink>
      <w:hyperlink r:id="rId3342"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утв. Приказом</w:t>
      </w:r>
    </w:p>
    <w:p w:rsidR="00A77B3E" w:rsidRDefault="007F0443">
      <w:pPr>
        <w:widowControl w:val="0"/>
        <w:jc w:val="center"/>
        <w:rPr>
          <w:rFonts w:ascii="Times New Roman" w:hAnsi="Times New Roman" w:cs="Times New Roman"/>
          <w:lang w:val="en-US"/>
        </w:rPr>
      </w:pPr>
      <w:r>
        <w:rPr>
          <w:rFonts w:ascii="Times New Roman" w:hAnsi="Times New Roman" w:cs="Times New Roman"/>
          <w:lang w:val="en-US" w:eastAsia="en-US"/>
        </w:rPr>
        <w:t>Минстроя России от 25.09.2018 N 623/пр,</w:t>
      </w:r>
    </w:p>
    <w:p w:rsidR="00A77B3E" w:rsidRDefault="007F0443">
      <w:pPr>
        <w:widowControl w:val="0"/>
        <w:jc w:val="center"/>
        <w:rPr>
          <w:rFonts w:ascii="Times New Roman" w:hAnsi="Times New Roman" w:cs="Times New Roman"/>
          <w:lang w:val="en-US"/>
        </w:rPr>
      </w:pPr>
      <w:r>
        <w:rPr>
          <w:rFonts w:ascii="Times New Roman" w:hAnsi="Times New Roman" w:cs="Times New Roman"/>
          <w:lang w:val="en-US" w:eastAsia="en-US"/>
        </w:rPr>
        <w:t xml:space="preserve">в ред. </w:t>
      </w:r>
      <w:hyperlink r:id="rId3343" w:history="1">
        <w:r>
          <w:rPr>
            <w:rFonts w:ascii="Times New Roman" w:hAnsi="Times New Roman" w:cs="Times New Roman"/>
            <w:color w:val="0000FF"/>
            <w:lang w:val="en-US" w:eastAsia="en-US"/>
          </w:rPr>
          <w:t>Изменения</w:t>
        </w:r>
      </w:hyperlink>
      <w:hyperlink r:id="rId3344" w:history="1">
        <w:r>
          <w:rPr>
            <w:rFonts w:ascii="Times New Roman" w:hAnsi="Times New Roman" w:cs="Times New Roman"/>
            <w:color w:val="0000FF"/>
            <w:lang w:val="en-US" w:eastAsia="en-US"/>
          </w:rPr>
          <w:t xml:space="preserve"> </w:t>
        </w:r>
      </w:hyperlink>
      <w:hyperlink r:id="rId3345" w:history="1">
        <w:r>
          <w:rPr>
            <w:rFonts w:ascii="Times New Roman" w:hAnsi="Times New Roman" w:cs="Times New Roman"/>
            <w:color w:val="0000FF"/>
            <w:lang w:val="en-US" w:eastAsia="en-US"/>
          </w:rPr>
          <w:t>N</w:t>
        </w:r>
      </w:hyperlink>
      <w:hyperlink r:id="rId3346"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w:t>
      </w:r>
    </w:p>
    <w:p w:rsidR="00A77B3E" w:rsidRDefault="007F0443">
      <w:pPr>
        <w:widowControl w:val="0"/>
        <w:jc w:val="center"/>
        <w:rPr>
          <w:rFonts w:ascii="Times New Roman" w:hAnsi="Times New Roman" w:cs="Times New Roman"/>
          <w:lang w:val="en-US"/>
        </w:rPr>
      </w:pPr>
      <w:r>
        <w:rPr>
          <w:rFonts w:ascii="Times New Roman" w:hAnsi="Times New Roman" w:cs="Times New Roman"/>
          <w:lang w:val="en-US" w:eastAsia="en-US"/>
        </w:rPr>
        <w:t>Минстроя России от 01.03.2021 N 98/пр)</w:t>
      </w:r>
    </w:p>
    <w:p w:rsidR="00A77B3E" w:rsidRDefault="00A77B3E">
      <w:pPr>
        <w:widowControl w:val="0"/>
        <w:jc w:val="both"/>
        <w:rPr>
          <w:rFonts w:ascii="Times New Roman" w:hAnsi="Times New Roman" w:cs="Times New Roman"/>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0" w:type="dxa"/>
        </w:tblCellMar>
        <w:tblLook w:val="04A0" w:firstRow="1" w:lastRow="0" w:firstColumn="1" w:lastColumn="0" w:noHBand="0" w:noVBand="1"/>
      </w:tblPr>
      <w:tblGrid>
        <w:gridCol w:w="6401"/>
        <w:gridCol w:w="1713"/>
        <w:gridCol w:w="2113"/>
      </w:tblGrid>
      <w:tr w:rsidR="00A77B3E">
        <w:tc>
          <w:tcPr>
            <w:tcW w:w="56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Наименование помещения</w:t>
            </w:r>
          </w:p>
        </w:tc>
        <w:tc>
          <w:tcPr>
            <w:tcW w:w="15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 xml:space="preserve">Номинальный расход на одну </w:t>
            </w:r>
            <w:r>
              <w:rPr>
                <w:rFonts w:ascii="Times New Roman" w:hAnsi="Times New Roman" w:cs="Times New Roman"/>
                <w:lang w:val="en-US" w:eastAsia="en-US"/>
              </w:rPr>
              <w:lastRenderedPageBreak/>
              <w:t>точку, норм. л/мин</w:t>
            </w:r>
          </w:p>
        </w:tc>
        <w:tc>
          <w:tcPr>
            <w:tcW w:w="18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lastRenderedPageBreak/>
              <w:t xml:space="preserve">Средний коэффициент </w:t>
            </w:r>
            <w:r>
              <w:rPr>
                <w:rFonts w:ascii="Times New Roman" w:hAnsi="Times New Roman" w:cs="Times New Roman"/>
                <w:lang w:val="en-US" w:eastAsia="en-US"/>
              </w:rPr>
              <w:lastRenderedPageBreak/>
              <w:t>использования</w:t>
            </w:r>
          </w:p>
        </w:tc>
      </w:tr>
      <w:tr w:rsidR="00A77B3E">
        <w:tc>
          <w:tcPr>
            <w:tcW w:w="56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lastRenderedPageBreak/>
              <w:t>Операционные/малые операционные</w:t>
            </w:r>
          </w:p>
        </w:tc>
        <w:tc>
          <w:tcPr>
            <w:tcW w:w="15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60/40</w:t>
            </w:r>
          </w:p>
        </w:tc>
        <w:tc>
          <w:tcPr>
            <w:tcW w:w="18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0,7/0,4</w:t>
            </w:r>
          </w:p>
        </w:tc>
      </w:tr>
      <w:tr w:rsidR="00A77B3E">
        <w:tc>
          <w:tcPr>
            <w:tcW w:w="56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Наркозные</w:t>
            </w:r>
          </w:p>
        </w:tc>
        <w:tc>
          <w:tcPr>
            <w:tcW w:w="15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40</w:t>
            </w:r>
          </w:p>
        </w:tc>
        <w:tc>
          <w:tcPr>
            <w:tcW w:w="18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0,5</w:t>
            </w:r>
          </w:p>
        </w:tc>
      </w:tr>
      <w:tr w:rsidR="00A77B3E">
        <w:tc>
          <w:tcPr>
            <w:tcW w:w="56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Послеоперационные палаты</w:t>
            </w:r>
          </w:p>
        </w:tc>
        <w:tc>
          <w:tcPr>
            <w:tcW w:w="15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40</w:t>
            </w:r>
          </w:p>
        </w:tc>
        <w:tc>
          <w:tcPr>
            <w:tcW w:w="18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0,5</w:t>
            </w:r>
          </w:p>
        </w:tc>
      </w:tr>
      <w:tr w:rsidR="00A77B3E">
        <w:tc>
          <w:tcPr>
            <w:tcW w:w="56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Палаты интенсивной терапии для:</w:t>
            </w:r>
          </w:p>
        </w:tc>
        <w:tc>
          <w:tcPr>
            <w:tcW w:w="15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A77B3E">
            <w:pPr>
              <w:widowControl w:val="0"/>
              <w:rPr>
                <w:rFonts w:ascii="Times New Roman" w:hAnsi="Times New Roman" w:cs="Times New Roman"/>
                <w:lang w:val="en-US" w:eastAsia="en-US"/>
              </w:rPr>
            </w:pPr>
          </w:p>
        </w:tc>
        <w:tc>
          <w:tcPr>
            <w:tcW w:w="18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A77B3E">
            <w:pPr>
              <w:widowControl w:val="0"/>
              <w:rPr>
                <w:rFonts w:ascii="Times New Roman" w:hAnsi="Times New Roman" w:cs="Times New Roman"/>
                <w:lang w:val="en-US" w:eastAsia="en-US"/>
              </w:rPr>
            </w:pPr>
          </w:p>
        </w:tc>
      </w:tr>
      <w:tr w:rsidR="00A77B3E">
        <w:tc>
          <w:tcPr>
            <w:tcW w:w="56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взрослых</w:t>
            </w:r>
          </w:p>
        </w:tc>
        <w:tc>
          <w:tcPr>
            <w:tcW w:w="15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40</w:t>
            </w:r>
          </w:p>
        </w:tc>
        <w:tc>
          <w:tcPr>
            <w:tcW w:w="18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r>
      <w:tr w:rsidR="00A77B3E">
        <w:tc>
          <w:tcPr>
            <w:tcW w:w="56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детей</w:t>
            </w:r>
          </w:p>
        </w:tc>
        <w:tc>
          <w:tcPr>
            <w:tcW w:w="15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c>
          <w:tcPr>
            <w:tcW w:w="18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r>
      <w:tr w:rsidR="00A77B3E">
        <w:tc>
          <w:tcPr>
            <w:tcW w:w="56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Реанимационные залы для:</w:t>
            </w:r>
          </w:p>
        </w:tc>
        <w:tc>
          <w:tcPr>
            <w:tcW w:w="15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A77B3E">
            <w:pPr>
              <w:widowControl w:val="0"/>
              <w:rPr>
                <w:rFonts w:ascii="Times New Roman" w:hAnsi="Times New Roman" w:cs="Times New Roman"/>
                <w:lang w:val="en-US" w:eastAsia="en-US"/>
              </w:rPr>
            </w:pPr>
          </w:p>
        </w:tc>
        <w:tc>
          <w:tcPr>
            <w:tcW w:w="18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A77B3E">
            <w:pPr>
              <w:widowControl w:val="0"/>
              <w:rPr>
                <w:rFonts w:ascii="Times New Roman" w:hAnsi="Times New Roman" w:cs="Times New Roman"/>
                <w:lang w:val="en-US" w:eastAsia="en-US"/>
              </w:rPr>
            </w:pPr>
          </w:p>
        </w:tc>
      </w:tr>
      <w:tr w:rsidR="00A77B3E">
        <w:tc>
          <w:tcPr>
            <w:tcW w:w="56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взрослых</w:t>
            </w:r>
          </w:p>
        </w:tc>
        <w:tc>
          <w:tcPr>
            <w:tcW w:w="15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40</w:t>
            </w:r>
          </w:p>
        </w:tc>
        <w:tc>
          <w:tcPr>
            <w:tcW w:w="18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r>
      <w:tr w:rsidR="00A77B3E">
        <w:tc>
          <w:tcPr>
            <w:tcW w:w="56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детей</w:t>
            </w:r>
          </w:p>
        </w:tc>
        <w:tc>
          <w:tcPr>
            <w:tcW w:w="15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c>
          <w:tcPr>
            <w:tcW w:w="18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r>
      <w:tr w:rsidR="00A77B3E">
        <w:tc>
          <w:tcPr>
            <w:tcW w:w="56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Манипуляционные, процедурные ангиографии, эндоскопии, бронхоскопии</w:t>
            </w:r>
          </w:p>
        </w:tc>
        <w:tc>
          <w:tcPr>
            <w:tcW w:w="15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c>
          <w:tcPr>
            <w:tcW w:w="18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0,4</w:t>
            </w:r>
          </w:p>
        </w:tc>
      </w:tr>
      <w:tr w:rsidR="00A77B3E">
        <w:tc>
          <w:tcPr>
            <w:tcW w:w="56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(в ред. </w:t>
            </w:r>
            <w:hyperlink r:id="rId3347" w:history="1">
              <w:r>
                <w:rPr>
                  <w:rFonts w:ascii="Times New Roman" w:hAnsi="Times New Roman" w:cs="Times New Roman"/>
                  <w:color w:val="0000FF"/>
                  <w:lang w:val="en-US" w:eastAsia="en-US"/>
                </w:rPr>
                <w:t>Изменения</w:t>
              </w:r>
            </w:hyperlink>
            <w:hyperlink r:id="rId3348" w:history="1">
              <w:r>
                <w:rPr>
                  <w:rFonts w:ascii="Times New Roman" w:hAnsi="Times New Roman" w:cs="Times New Roman"/>
                  <w:color w:val="0000FF"/>
                  <w:lang w:val="en-US" w:eastAsia="en-US"/>
                </w:rPr>
                <w:t xml:space="preserve"> </w:t>
              </w:r>
            </w:hyperlink>
            <w:hyperlink r:id="rId3349" w:history="1">
              <w:r>
                <w:rPr>
                  <w:rFonts w:ascii="Times New Roman" w:hAnsi="Times New Roman" w:cs="Times New Roman"/>
                  <w:color w:val="0000FF"/>
                  <w:lang w:val="en-US" w:eastAsia="en-US"/>
                </w:rPr>
                <w:t>N</w:t>
              </w:r>
            </w:hyperlink>
            <w:hyperlink r:id="rId3350"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tc>
        <w:tc>
          <w:tcPr>
            <w:tcW w:w="15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8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56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Помещения экстренной помощи, процедурные ЯМРТ, процедурные для извлечения эндостатов, барозалы, отсек краткосрочного пребывания, фильтр распределения пациентов по степени тяжести</w:t>
            </w:r>
          </w:p>
        </w:tc>
        <w:tc>
          <w:tcPr>
            <w:tcW w:w="15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c>
          <w:tcPr>
            <w:tcW w:w="18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0,2</w:t>
            </w:r>
          </w:p>
        </w:tc>
      </w:tr>
      <w:tr w:rsidR="00A77B3E">
        <w:tc>
          <w:tcPr>
            <w:tcW w:w="56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(в ред. </w:t>
            </w:r>
            <w:hyperlink r:id="rId3351" w:history="1">
              <w:r>
                <w:rPr>
                  <w:rFonts w:ascii="Times New Roman" w:hAnsi="Times New Roman" w:cs="Times New Roman"/>
                  <w:color w:val="0000FF"/>
                  <w:lang w:val="en-US" w:eastAsia="en-US"/>
                </w:rPr>
                <w:t>Изменения</w:t>
              </w:r>
            </w:hyperlink>
            <w:hyperlink r:id="rId3352" w:history="1">
              <w:r>
                <w:rPr>
                  <w:rFonts w:ascii="Times New Roman" w:hAnsi="Times New Roman" w:cs="Times New Roman"/>
                  <w:color w:val="0000FF"/>
                  <w:lang w:val="en-US" w:eastAsia="en-US"/>
                </w:rPr>
                <w:t xml:space="preserve"> </w:t>
              </w:r>
            </w:hyperlink>
            <w:hyperlink r:id="rId3353" w:history="1">
              <w:r>
                <w:rPr>
                  <w:rFonts w:ascii="Times New Roman" w:hAnsi="Times New Roman" w:cs="Times New Roman"/>
                  <w:color w:val="0000FF"/>
                  <w:lang w:val="en-US" w:eastAsia="en-US"/>
                </w:rPr>
                <w:t>N</w:t>
              </w:r>
            </w:hyperlink>
            <w:hyperlink r:id="rId3354"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tc>
        <w:tc>
          <w:tcPr>
            <w:tcW w:w="15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8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56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Палаты в отделениях для взрослых:</w:t>
            </w:r>
          </w:p>
        </w:tc>
        <w:tc>
          <w:tcPr>
            <w:tcW w:w="15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8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0,4</w:t>
            </w:r>
          </w:p>
        </w:tc>
      </w:tr>
      <w:tr w:rsidR="00A77B3E">
        <w:tc>
          <w:tcPr>
            <w:tcW w:w="56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онкологическое</w:t>
            </w:r>
          </w:p>
        </w:tc>
        <w:tc>
          <w:tcPr>
            <w:tcW w:w="15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c>
          <w:tcPr>
            <w:tcW w:w="18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r>
      <w:tr w:rsidR="00A77B3E">
        <w:tc>
          <w:tcPr>
            <w:tcW w:w="56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кардиологическое</w:t>
            </w:r>
          </w:p>
        </w:tc>
        <w:tc>
          <w:tcPr>
            <w:tcW w:w="15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c>
          <w:tcPr>
            <w:tcW w:w="18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0,4</w:t>
            </w:r>
          </w:p>
        </w:tc>
      </w:tr>
      <w:tr w:rsidR="00A77B3E">
        <w:tc>
          <w:tcPr>
            <w:tcW w:w="56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ожоговое</w:t>
            </w:r>
          </w:p>
        </w:tc>
        <w:tc>
          <w:tcPr>
            <w:tcW w:w="15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c>
          <w:tcPr>
            <w:tcW w:w="18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0,6</w:t>
            </w:r>
          </w:p>
        </w:tc>
      </w:tr>
      <w:tr w:rsidR="00A77B3E">
        <w:tc>
          <w:tcPr>
            <w:tcW w:w="56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гинекологическое</w:t>
            </w:r>
          </w:p>
        </w:tc>
        <w:tc>
          <w:tcPr>
            <w:tcW w:w="15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c>
          <w:tcPr>
            <w:tcW w:w="18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0,7</w:t>
            </w:r>
          </w:p>
        </w:tc>
      </w:tr>
      <w:tr w:rsidR="00A77B3E">
        <w:tc>
          <w:tcPr>
            <w:tcW w:w="56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патологии беременности</w:t>
            </w:r>
          </w:p>
        </w:tc>
        <w:tc>
          <w:tcPr>
            <w:tcW w:w="15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c>
          <w:tcPr>
            <w:tcW w:w="18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0,8</w:t>
            </w:r>
          </w:p>
        </w:tc>
      </w:tr>
      <w:tr w:rsidR="00A77B3E">
        <w:tc>
          <w:tcPr>
            <w:tcW w:w="56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родовое</w:t>
            </w:r>
          </w:p>
        </w:tc>
        <w:tc>
          <w:tcPr>
            <w:tcW w:w="15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c>
          <w:tcPr>
            <w:tcW w:w="18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0,8</w:t>
            </w:r>
          </w:p>
        </w:tc>
      </w:tr>
      <w:tr w:rsidR="00A77B3E">
        <w:tc>
          <w:tcPr>
            <w:tcW w:w="56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послеродовое</w:t>
            </w:r>
          </w:p>
        </w:tc>
        <w:tc>
          <w:tcPr>
            <w:tcW w:w="15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c>
          <w:tcPr>
            <w:tcW w:w="18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0,7</w:t>
            </w:r>
          </w:p>
        </w:tc>
      </w:tr>
      <w:tr w:rsidR="00A77B3E">
        <w:tc>
          <w:tcPr>
            <w:tcW w:w="56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Палаты в отделениях для детей:</w:t>
            </w:r>
          </w:p>
        </w:tc>
        <w:tc>
          <w:tcPr>
            <w:tcW w:w="15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A77B3E">
            <w:pPr>
              <w:widowControl w:val="0"/>
              <w:rPr>
                <w:rFonts w:ascii="Times New Roman" w:hAnsi="Times New Roman" w:cs="Times New Roman"/>
                <w:lang w:val="en-US" w:eastAsia="en-US"/>
              </w:rPr>
            </w:pPr>
          </w:p>
        </w:tc>
        <w:tc>
          <w:tcPr>
            <w:tcW w:w="18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A77B3E">
            <w:pPr>
              <w:widowControl w:val="0"/>
              <w:rPr>
                <w:rFonts w:ascii="Times New Roman" w:hAnsi="Times New Roman" w:cs="Times New Roman"/>
                <w:lang w:val="en-US" w:eastAsia="en-US"/>
              </w:rPr>
            </w:pPr>
          </w:p>
        </w:tc>
      </w:tr>
      <w:tr w:rsidR="00A77B3E">
        <w:tc>
          <w:tcPr>
            <w:tcW w:w="56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в возрасте до 1 года</w:t>
            </w:r>
          </w:p>
        </w:tc>
        <w:tc>
          <w:tcPr>
            <w:tcW w:w="15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c>
          <w:tcPr>
            <w:tcW w:w="18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0,8</w:t>
            </w:r>
          </w:p>
        </w:tc>
      </w:tr>
      <w:tr w:rsidR="00A77B3E">
        <w:tc>
          <w:tcPr>
            <w:tcW w:w="56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(в ред. </w:t>
            </w:r>
            <w:hyperlink r:id="rId3355" w:history="1">
              <w:r>
                <w:rPr>
                  <w:rFonts w:ascii="Times New Roman" w:hAnsi="Times New Roman" w:cs="Times New Roman"/>
                  <w:color w:val="0000FF"/>
                  <w:lang w:val="en-US" w:eastAsia="en-US"/>
                </w:rPr>
                <w:t>Изменения</w:t>
              </w:r>
            </w:hyperlink>
            <w:hyperlink r:id="rId3356" w:history="1">
              <w:r>
                <w:rPr>
                  <w:rFonts w:ascii="Times New Roman" w:hAnsi="Times New Roman" w:cs="Times New Roman"/>
                  <w:color w:val="0000FF"/>
                  <w:lang w:val="en-US" w:eastAsia="en-US"/>
                </w:rPr>
                <w:t xml:space="preserve"> </w:t>
              </w:r>
            </w:hyperlink>
            <w:hyperlink r:id="rId3357" w:history="1">
              <w:r>
                <w:rPr>
                  <w:rFonts w:ascii="Times New Roman" w:hAnsi="Times New Roman" w:cs="Times New Roman"/>
                  <w:color w:val="0000FF"/>
                  <w:lang w:val="en-US" w:eastAsia="en-US"/>
                </w:rPr>
                <w:t>N</w:t>
              </w:r>
            </w:hyperlink>
            <w:hyperlink r:id="rId3358"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tc>
        <w:tc>
          <w:tcPr>
            <w:tcW w:w="15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8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56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выхаживания недоношенных</w:t>
            </w:r>
          </w:p>
        </w:tc>
        <w:tc>
          <w:tcPr>
            <w:tcW w:w="15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60</w:t>
            </w:r>
          </w:p>
        </w:tc>
        <w:tc>
          <w:tcPr>
            <w:tcW w:w="18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0,8</w:t>
            </w:r>
          </w:p>
        </w:tc>
      </w:tr>
      <w:tr w:rsidR="00A77B3E">
        <w:tc>
          <w:tcPr>
            <w:tcW w:w="56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старше 1 года</w:t>
            </w:r>
          </w:p>
        </w:tc>
        <w:tc>
          <w:tcPr>
            <w:tcW w:w="15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c>
          <w:tcPr>
            <w:tcW w:w="18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0,7</w:t>
            </w:r>
          </w:p>
        </w:tc>
      </w:tr>
      <w:tr w:rsidR="00A77B3E">
        <w:tc>
          <w:tcPr>
            <w:tcW w:w="56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(в ред. </w:t>
            </w:r>
            <w:hyperlink r:id="rId3359" w:history="1">
              <w:r>
                <w:rPr>
                  <w:rFonts w:ascii="Times New Roman" w:hAnsi="Times New Roman" w:cs="Times New Roman"/>
                  <w:color w:val="0000FF"/>
                  <w:lang w:val="en-US" w:eastAsia="en-US"/>
                </w:rPr>
                <w:t>Изменения</w:t>
              </w:r>
            </w:hyperlink>
            <w:hyperlink r:id="rId3360" w:history="1">
              <w:r>
                <w:rPr>
                  <w:rFonts w:ascii="Times New Roman" w:hAnsi="Times New Roman" w:cs="Times New Roman"/>
                  <w:color w:val="0000FF"/>
                  <w:lang w:val="en-US" w:eastAsia="en-US"/>
                </w:rPr>
                <w:t xml:space="preserve"> </w:t>
              </w:r>
            </w:hyperlink>
            <w:hyperlink r:id="rId3361" w:history="1">
              <w:r>
                <w:rPr>
                  <w:rFonts w:ascii="Times New Roman" w:hAnsi="Times New Roman" w:cs="Times New Roman"/>
                  <w:color w:val="0000FF"/>
                  <w:lang w:val="en-US" w:eastAsia="en-US"/>
                </w:rPr>
                <w:t>N</w:t>
              </w:r>
            </w:hyperlink>
            <w:hyperlink r:id="rId3362"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tc>
        <w:tc>
          <w:tcPr>
            <w:tcW w:w="15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8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56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ind w:firstLine="283"/>
              <w:jc w:val="both"/>
              <w:rPr>
                <w:rFonts w:ascii="Times New Roman" w:hAnsi="Times New Roman" w:cs="Times New Roman"/>
                <w:lang w:val="en-US" w:eastAsia="en-US"/>
              </w:rPr>
            </w:pPr>
            <w:r>
              <w:rPr>
                <w:rFonts w:ascii="Times New Roman" w:hAnsi="Times New Roman" w:cs="Times New Roman"/>
                <w:lang w:val="en-US" w:eastAsia="en-US"/>
              </w:rPr>
              <w:t>Примечание - Необходимость подводки сжатого воздуха в манипуляционные, процедурные ЯМРТ, а также расчетные расходы и необходимость подводки сжатого воздуха в помещения отделений ЭКО, лаборатории, ингалятории, и ванные залы определяются по технологическому заданию.</w:t>
            </w:r>
          </w:p>
        </w:tc>
        <w:tc>
          <w:tcPr>
            <w:tcW w:w="15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8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bl>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3363" w:history="1">
        <w:r>
          <w:rPr>
            <w:rFonts w:ascii="Times New Roman" w:hAnsi="Times New Roman" w:cs="Times New Roman"/>
            <w:color w:val="0000FF"/>
            <w:lang w:val="en-US" w:eastAsia="en-US"/>
          </w:rPr>
          <w:t>Изменения</w:t>
        </w:r>
      </w:hyperlink>
      <w:hyperlink r:id="rId3364" w:history="1">
        <w:r>
          <w:rPr>
            <w:rFonts w:ascii="Times New Roman" w:hAnsi="Times New Roman" w:cs="Times New Roman"/>
            <w:color w:val="0000FF"/>
            <w:lang w:val="en-US" w:eastAsia="en-US"/>
          </w:rPr>
          <w:t xml:space="preserve"> </w:t>
        </w:r>
      </w:hyperlink>
      <w:hyperlink r:id="rId3365" w:history="1">
        <w:r>
          <w:rPr>
            <w:rFonts w:ascii="Times New Roman" w:hAnsi="Times New Roman" w:cs="Times New Roman"/>
            <w:color w:val="0000FF"/>
            <w:lang w:val="en-US" w:eastAsia="en-US"/>
          </w:rPr>
          <w:t>N</w:t>
        </w:r>
      </w:hyperlink>
      <w:hyperlink r:id="rId3366"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A77B3E">
      <w:pPr>
        <w:widowControl w:val="0"/>
        <w:jc w:val="both"/>
        <w:rPr>
          <w:rFonts w:ascii="Times New Roman" w:hAnsi="Times New Roman" w:cs="Times New Roman"/>
          <w:lang w:val="en-US"/>
        </w:rPr>
      </w:pPr>
    </w:p>
    <w:p w:rsidR="00A77B3E" w:rsidRDefault="007F0443">
      <w:pPr>
        <w:widowControl w:val="0"/>
        <w:ind w:firstLine="540"/>
        <w:jc w:val="both"/>
        <w:rPr>
          <w:rFonts w:ascii="Times New Roman" w:hAnsi="Times New Roman" w:cs="Times New Roman"/>
          <w:lang w:val="en-US"/>
        </w:rPr>
      </w:pPr>
      <w:r>
        <w:rPr>
          <w:rFonts w:ascii="Times New Roman" w:hAnsi="Times New Roman" w:cs="Times New Roman"/>
          <w:lang w:val="en-US" w:eastAsia="en-US"/>
        </w:rPr>
        <w:t>7.4.5.8 Расход сжатого воздуха для работы пневматических хирургических инструментов (с давлением 0,8 МПа) определяется по формуле</w:t>
      </w:r>
    </w:p>
    <w:p w:rsidR="00A77B3E" w:rsidRDefault="00A77B3E">
      <w:pPr>
        <w:widowControl w:val="0"/>
        <w:jc w:val="both"/>
        <w:rPr>
          <w:rFonts w:ascii="Times New Roman" w:hAnsi="Times New Roman" w:cs="Times New Roman"/>
          <w:lang w:val="en-US"/>
        </w:rPr>
      </w:pPr>
    </w:p>
    <w:p w:rsidR="00A77B3E" w:rsidRDefault="007F0443">
      <w:pPr>
        <w:widowControl w:val="0"/>
        <w:jc w:val="center"/>
        <w:rPr>
          <w:rFonts w:ascii="Times New Roman" w:hAnsi="Times New Roman" w:cs="Times New Roman"/>
          <w:lang w:val="en-US"/>
        </w:rPr>
      </w:pPr>
      <w:r>
        <w:rPr>
          <w:rFonts w:ascii="Times New Roman" w:hAnsi="Times New Roman" w:cs="Times New Roman"/>
          <w:lang w:val="en-US" w:eastAsia="en-US"/>
        </w:rPr>
        <w:t>,</w:t>
      </w:r>
    </w:p>
    <w:p w:rsidR="00A77B3E" w:rsidRDefault="00A77B3E">
      <w:pPr>
        <w:widowControl w:val="0"/>
        <w:jc w:val="both"/>
        <w:rPr>
          <w:rFonts w:ascii="Times New Roman" w:hAnsi="Times New Roman" w:cs="Times New Roman"/>
          <w:lang w:val="en-US"/>
        </w:rPr>
      </w:pPr>
    </w:p>
    <w:p w:rsidR="00A77B3E" w:rsidRDefault="007F0443">
      <w:pPr>
        <w:widowControl w:val="0"/>
        <w:ind w:firstLine="540"/>
        <w:jc w:val="both"/>
        <w:rPr>
          <w:rFonts w:ascii="Times New Roman" w:hAnsi="Times New Roman" w:cs="Times New Roman"/>
          <w:lang w:val="en-US"/>
        </w:rPr>
      </w:pPr>
      <w:r>
        <w:rPr>
          <w:rFonts w:ascii="Times New Roman" w:hAnsi="Times New Roman" w:cs="Times New Roman"/>
          <w:lang w:val="en-US" w:eastAsia="en-US"/>
        </w:rPr>
        <w:t>где  - номинальный расход сжатого воздуха для работы пневматических хирургических инструментов, л/мин, принимается 350 л/мин;</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 - количество точек потребления;</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 - коэффициент одновременности, принимается:</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0,7 - при количестве точек потребления от двух до четырех;</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0,5 - при количестве точек потребления от четырех до шести;</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0,3 - при количестве точек потребления от шести до десяти.</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Коэффициент одновременности при количестве операционных более 10, а также для специализированных операционных принимается по технологическому заданию.</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(абзац введен </w:t>
      </w:r>
      <w:hyperlink r:id="rId3367" w:history="1">
        <w:r>
          <w:rPr>
            <w:rFonts w:ascii="Times New Roman" w:hAnsi="Times New Roman" w:cs="Times New Roman"/>
            <w:color w:val="0000FF"/>
            <w:lang w:val="en-US" w:eastAsia="en-US"/>
          </w:rPr>
          <w:t>Изменением</w:t>
        </w:r>
      </w:hyperlink>
      <w:hyperlink r:id="rId3368" w:history="1">
        <w:r>
          <w:rPr>
            <w:rFonts w:ascii="Times New Roman" w:hAnsi="Times New Roman" w:cs="Times New Roman"/>
            <w:color w:val="0000FF"/>
            <w:lang w:val="en-US" w:eastAsia="en-US"/>
          </w:rPr>
          <w:t xml:space="preserve"> </w:t>
        </w:r>
      </w:hyperlink>
      <w:hyperlink r:id="rId3369" w:history="1">
        <w:r>
          <w:rPr>
            <w:rFonts w:ascii="Times New Roman" w:hAnsi="Times New Roman" w:cs="Times New Roman"/>
            <w:color w:val="0000FF"/>
            <w:lang w:val="en-US" w:eastAsia="en-US"/>
          </w:rPr>
          <w:t>N</w:t>
        </w:r>
      </w:hyperlink>
      <w:hyperlink r:id="rId3370"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утв. Приказом Минстроя России от 25.09.2018 N 623/пр)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7.4.5.9 Для нормальной работы станции сжатого воздуха температура в помещении должна быть в диапазоне от 10 °C до 35 °C. Для поддержания требуемых параметров воздушной среды в помещении необходимо предусматривать вентиляцию, которая рассчитывается по формуле</w:t>
      </w:r>
    </w:p>
    <w:p w:rsidR="00A77B3E" w:rsidRDefault="00A77B3E">
      <w:pPr>
        <w:widowControl w:val="0"/>
        <w:jc w:val="both"/>
        <w:rPr>
          <w:rFonts w:ascii="Times New Roman" w:hAnsi="Times New Roman" w:cs="Times New Roman"/>
          <w:lang w:val="en-US"/>
        </w:rPr>
      </w:pPr>
    </w:p>
    <w:p w:rsidR="00A77B3E" w:rsidRDefault="007F0443">
      <w:pPr>
        <w:widowControl w:val="0"/>
        <w:jc w:val="center"/>
        <w:rPr>
          <w:rFonts w:ascii="Times New Roman" w:hAnsi="Times New Roman" w:cs="Times New Roman"/>
          <w:lang w:val="en-US"/>
        </w:rPr>
      </w:pPr>
      <w:r>
        <w:rPr>
          <w:rFonts w:ascii="Times New Roman" w:hAnsi="Times New Roman" w:cs="Times New Roman"/>
          <w:lang w:val="en-US" w:eastAsia="en-US"/>
        </w:rPr>
        <w:t>,</w:t>
      </w:r>
    </w:p>
    <w:p w:rsidR="00A77B3E" w:rsidRDefault="00A77B3E">
      <w:pPr>
        <w:widowControl w:val="0"/>
        <w:jc w:val="both"/>
        <w:rPr>
          <w:rFonts w:ascii="Times New Roman" w:hAnsi="Times New Roman" w:cs="Times New Roman"/>
          <w:lang w:val="en-US"/>
        </w:rPr>
      </w:pPr>
    </w:p>
    <w:p w:rsidR="00A77B3E" w:rsidRDefault="007F0443">
      <w:pPr>
        <w:widowControl w:val="0"/>
        <w:ind w:firstLine="540"/>
        <w:jc w:val="both"/>
        <w:rPr>
          <w:rFonts w:ascii="Times New Roman" w:hAnsi="Times New Roman" w:cs="Times New Roman"/>
          <w:lang w:val="en-US"/>
        </w:rPr>
      </w:pPr>
      <w:r>
        <w:rPr>
          <w:rFonts w:ascii="Times New Roman" w:hAnsi="Times New Roman" w:cs="Times New Roman"/>
          <w:lang w:val="en-US" w:eastAsia="en-US"/>
        </w:rPr>
        <w:t>где  - количество воздуха, требуемое для вентиляции, м</w:t>
      </w:r>
      <w:r>
        <w:rPr>
          <w:rFonts w:ascii="Times New Roman" w:hAnsi="Times New Roman" w:cs="Times New Roman"/>
          <w:vertAlign w:val="superscript"/>
          <w:lang w:val="en-US" w:eastAsia="en-US"/>
        </w:rPr>
        <w:t>3</w:t>
      </w:r>
      <w:r>
        <w:rPr>
          <w:rFonts w:ascii="Times New Roman" w:hAnsi="Times New Roman" w:cs="Times New Roman"/>
          <w:lang w:val="en-US" w:eastAsia="en-US"/>
        </w:rPr>
        <w:t>/с;</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 - тепловой поток, кВт;</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 - допустимое повышение температуры в компрессорном зале, °C.</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3371" w:history="1">
        <w:r>
          <w:rPr>
            <w:rFonts w:ascii="Times New Roman" w:hAnsi="Times New Roman" w:cs="Times New Roman"/>
            <w:color w:val="0000FF"/>
            <w:lang w:val="en-US" w:eastAsia="en-US"/>
          </w:rPr>
          <w:t>Изменения</w:t>
        </w:r>
      </w:hyperlink>
      <w:hyperlink r:id="rId3372" w:history="1">
        <w:r>
          <w:rPr>
            <w:rFonts w:ascii="Times New Roman" w:hAnsi="Times New Roman" w:cs="Times New Roman"/>
            <w:color w:val="0000FF"/>
            <w:lang w:val="en-US" w:eastAsia="en-US"/>
          </w:rPr>
          <w:t xml:space="preserve"> </w:t>
        </w:r>
      </w:hyperlink>
      <w:hyperlink r:id="rId3373" w:history="1">
        <w:r>
          <w:rPr>
            <w:rFonts w:ascii="Times New Roman" w:hAnsi="Times New Roman" w:cs="Times New Roman"/>
            <w:color w:val="0000FF"/>
            <w:lang w:val="en-US" w:eastAsia="en-US"/>
          </w:rPr>
          <w:t>N</w:t>
        </w:r>
      </w:hyperlink>
      <w:hyperlink r:id="rId3374"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Arial" w:hAnsi="Arial" w:cs="Arial"/>
          <w:b/>
          <w:bCs/>
          <w:lang w:val="en-US"/>
        </w:rPr>
      </w:pPr>
      <w:r>
        <w:rPr>
          <w:rFonts w:ascii="Arial" w:hAnsi="Arial" w:cs="Arial"/>
          <w:b/>
          <w:bCs/>
          <w:lang w:val="en-US" w:eastAsia="en-US"/>
        </w:rPr>
        <w:t>7.4.6 Централизованное снабжение углекислым газом</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7.4.6.1 Использование углекислого газа предусматривается в операционных, где применяются лапароскопические и криогенные методики (аппараты криодеструкции), в ванных залах и в помещениях эмбриологических (и других помещениях с ), а также в иных помещениях по технологическому заданию.</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3375" w:history="1">
        <w:r>
          <w:rPr>
            <w:rFonts w:ascii="Times New Roman" w:hAnsi="Times New Roman" w:cs="Times New Roman"/>
            <w:color w:val="0000FF"/>
            <w:lang w:val="en-US" w:eastAsia="en-US"/>
          </w:rPr>
          <w:t>Изменения</w:t>
        </w:r>
      </w:hyperlink>
      <w:hyperlink r:id="rId3376" w:history="1">
        <w:r>
          <w:rPr>
            <w:rFonts w:ascii="Times New Roman" w:hAnsi="Times New Roman" w:cs="Times New Roman"/>
            <w:color w:val="0000FF"/>
            <w:lang w:val="en-US" w:eastAsia="en-US"/>
          </w:rPr>
          <w:t xml:space="preserve"> </w:t>
        </w:r>
      </w:hyperlink>
      <w:hyperlink r:id="rId3377" w:history="1">
        <w:r>
          <w:rPr>
            <w:rFonts w:ascii="Times New Roman" w:hAnsi="Times New Roman" w:cs="Times New Roman"/>
            <w:color w:val="0000FF"/>
            <w:lang w:val="en-US" w:eastAsia="en-US"/>
          </w:rPr>
          <w:t>N</w:t>
        </w:r>
      </w:hyperlink>
      <w:hyperlink r:id="rId3378"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7.4.6.2 Расчетные расходы углекислого газа  определяют по формуле</w:t>
      </w:r>
    </w:p>
    <w:p w:rsidR="00A77B3E" w:rsidRDefault="00A77B3E">
      <w:pPr>
        <w:widowControl w:val="0"/>
        <w:jc w:val="both"/>
        <w:rPr>
          <w:rFonts w:ascii="Times New Roman" w:hAnsi="Times New Roman" w:cs="Times New Roman"/>
          <w:lang w:val="en-US"/>
        </w:rPr>
      </w:pPr>
    </w:p>
    <w:p w:rsidR="00A77B3E" w:rsidRDefault="007F0443">
      <w:pPr>
        <w:widowControl w:val="0"/>
        <w:jc w:val="center"/>
        <w:rPr>
          <w:rFonts w:ascii="Times New Roman" w:hAnsi="Times New Roman" w:cs="Times New Roman"/>
          <w:lang w:val="en-US"/>
        </w:rPr>
      </w:pPr>
      <w:r>
        <w:rPr>
          <w:rFonts w:ascii="Times New Roman" w:hAnsi="Times New Roman" w:cs="Times New Roman"/>
          <w:lang w:val="en-US" w:eastAsia="en-US"/>
        </w:rPr>
        <w:t>,</w:t>
      </w:r>
    </w:p>
    <w:p w:rsidR="00A77B3E" w:rsidRDefault="00A77B3E">
      <w:pPr>
        <w:widowControl w:val="0"/>
        <w:jc w:val="both"/>
        <w:rPr>
          <w:rFonts w:ascii="Times New Roman" w:hAnsi="Times New Roman" w:cs="Times New Roman"/>
          <w:lang w:val="en-US"/>
        </w:rPr>
      </w:pPr>
    </w:p>
    <w:p w:rsidR="00A77B3E" w:rsidRDefault="007F0443">
      <w:pPr>
        <w:widowControl w:val="0"/>
        <w:ind w:firstLine="540"/>
        <w:jc w:val="both"/>
        <w:rPr>
          <w:rFonts w:ascii="Times New Roman" w:hAnsi="Times New Roman" w:cs="Times New Roman"/>
          <w:lang w:val="en-US"/>
        </w:rPr>
      </w:pPr>
      <w:r>
        <w:rPr>
          <w:rFonts w:ascii="Times New Roman" w:hAnsi="Times New Roman" w:cs="Times New Roman"/>
          <w:lang w:val="en-US" w:eastAsia="en-US"/>
        </w:rPr>
        <w:t xml:space="preserve">где  - номинальный расход углекислого газа, л/мин, принимается по </w:t>
      </w:r>
      <w:hyperlink r:id="rId3379" w:history="1">
        <w:r>
          <w:rPr>
            <w:rFonts w:ascii="Times New Roman" w:hAnsi="Times New Roman" w:cs="Times New Roman"/>
            <w:color w:val="0000FF"/>
            <w:lang w:val="en-US" w:eastAsia="en-US"/>
          </w:rPr>
          <w:t>таблице</w:t>
        </w:r>
      </w:hyperlink>
      <w:hyperlink r:id="rId3380" w:history="1">
        <w:r>
          <w:rPr>
            <w:rFonts w:ascii="Times New Roman" w:hAnsi="Times New Roman" w:cs="Times New Roman"/>
            <w:color w:val="0000FF"/>
            <w:lang w:val="en-US" w:eastAsia="en-US"/>
          </w:rPr>
          <w:t xml:space="preserve"> 7.7</w:t>
        </w:r>
      </w:hyperlink>
      <w:r>
        <w:rPr>
          <w:rFonts w:ascii="Times New Roman" w:hAnsi="Times New Roman" w:cs="Times New Roman"/>
          <w:lang w:val="en-US" w:eastAsia="en-US"/>
        </w:rPr>
        <w:t>;</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 - количество точек потребления;</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 - продолжительность использования углекислого газа в течение суток, ч/сут, по таблице 7.7.</w:t>
      </w:r>
    </w:p>
    <w:p w:rsidR="00A77B3E" w:rsidRDefault="00A77B3E">
      <w:pPr>
        <w:widowControl w:val="0"/>
        <w:jc w:val="both"/>
        <w:rPr>
          <w:rFonts w:ascii="Times New Roman" w:hAnsi="Times New Roman" w:cs="Times New Roman"/>
          <w:lang w:val="en-US"/>
        </w:rPr>
      </w:pPr>
    </w:p>
    <w:p w:rsidR="00A77B3E" w:rsidRDefault="007F0443">
      <w:pPr>
        <w:widowControl w:val="0"/>
        <w:jc w:val="right"/>
        <w:rPr>
          <w:rFonts w:ascii="Times New Roman" w:hAnsi="Times New Roman" w:cs="Times New Roman"/>
          <w:lang w:val="en-US"/>
        </w:rPr>
      </w:pPr>
      <w:r>
        <w:rPr>
          <w:rFonts w:ascii="Times New Roman" w:hAnsi="Times New Roman" w:cs="Times New Roman"/>
          <w:lang w:val="en-US" w:eastAsia="en-US"/>
        </w:rPr>
        <w:t>Таблица 7.7</w:t>
      </w:r>
    </w:p>
    <w:p w:rsidR="00A77B3E" w:rsidRDefault="00A77B3E">
      <w:pPr>
        <w:widowControl w:val="0"/>
        <w:jc w:val="both"/>
        <w:rPr>
          <w:rFonts w:ascii="Times New Roman" w:hAnsi="Times New Roman" w:cs="Times New Roman"/>
          <w:lang w:val="en-US"/>
        </w:rPr>
      </w:pPr>
      <w:bookmarkStart w:id="17" w:name="id.44sinio"/>
      <w:bookmarkEnd w:id="17"/>
    </w:p>
    <w:p w:rsidR="00A77B3E" w:rsidRDefault="007F0443">
      <w:pPr>
        <w:widowControl w:val="0"/>
        <w:jc w:val="center"/>
        <w:rPr>
          <w:rFonts w:ascii="Times New Roman" w:hAnsi="Times New Roman" w:cs="Times New Roman"/>
          <w:b/>
          <w:bCs/>
          <w:lang w:val="en-US"/>
        </w:rPr>
      </w:pPr>
      <w:r>
        <w:rPr>
          <w:rFonts w:ascii="Times New Roman" w:hAnsi="Times New Roman" w:cs="Times New Roman"/>
          <w:b/>
          <w:bCs/>
          <w:lang w:val="en-US" w:eastAsia="en-US"/>
        </w:rPr>
        <w:t>Определение расхода углекислого газа</w:t>
      </w:r>
    </w:p>
    <w:p w:rsidR="00A77B3E" w:rsidRDefault="00A77B3E">
      <w:pPr>
        <w:widowControl w:val="0"/>
        <w:jc w:val="both"/>
        <w:rPr>
          <w:rFonts w:ascii="Times New Roman" w:hAnsi="Times New Roman" w:cs="Times New Roman"/>
          <w:b/>
          <w:bCs/>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0" w:type="dxa"/>
        </w:tblCellMar>
        <w:tblLook w:val="04A0" w:firstRow="1" w:lastRow="0" w:firstColumn="1" w:lastColumn="0" w:noHBand="0" w:noVBand="1"/>
      </w:tblPr>
      <w:tblGrid>
        <w:gridCol w:w="4613"/>
        <w:gridCol w:w="1898"/>
        <w:gridCol w:w="3716"/>
      </w:tblGrid>
      <w:tr w:rsidR="00A77B3E">
        <w:tc>
          <w:tcPr>
            <w:tcW w:w="40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Помещение</w:t>
            </w:r>
          </w:p>
        </w:tc>
        <w:tc>
          <w:tcPr>
            <w:tcW w:w="16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Номинальный расход на одну точку, норм. л/мин</w:t>
            </w:r>
          </w:p>
        </w:tc>
        <w:tc>
          <w:tcPr>
            <w:tcW w:w="32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Продолжительность использования в течение суток, ч</w:t>
            </w:r>
          </w:p>
        </w:tc>
      </w:tr>
      <w:tr w:rsidR="00A77B3E">
        <w:tc>
          <w:tcPr>
            <w:tcW w:w="40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Операционные, малая операционная</w:t>
            </w:r>
          </w:p>
        </w:tc>
        <w:tc>
          <w:tcPr>
            <w:tcW w:w="16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13</w:t>
            </w:r>
          </w:p>
        </w:tc>
        <w:tc>
          <w:tcPr>
            <w:tcW w:w="32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w:t>
            </w:r>
          </w:p>
        </w:tc>
      </w:tr>
      <w:tr w:rsidR="00A77B3E">
        <w:tc>
          <w:tcPr>
            <w:tcW w:w="40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Эмбриологическая</w:t>
            </w:r>
          </w:p>
        </w:tc>
        <w:tc>
          <w:tcPr>
            <w:tcW w:w="16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15</w:t>
            </w:r>
          </w:p>
        </w:tc>
        <w:tc>
          <w:tcPr>
            <w:tcW w:w="32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w:t>
            </w:r>
          </w:p>
        </w:tc>
      </w:tr>
      <w:tr w:rsidR="00A77B3E">
        <w:tc>
          <w:tcPr>
            <w:tcW w:w="40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Процедурная эндоскопии</w:t>
            </w:r>
          </w:p>
        </w:tc>
        <w:tc>
          <w:tcPr>
            <w:tcW w:w="16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13</w:t>
            </w:r>
          </w:p>
        </w:tc>
        <w:tc>
          <w:tcPr>
            <w:tcW w:w="32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w:t>
            </w:r>
          </w:p>
        </w:tc>
      </w:tr>
      <w:tr w:rsidR="00A77B3E">
        <w:tc>
          <w:tcPr>
            <w:tcW w:w="40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(позиция введена </w:t>
            </w:r>
            <w:hyperlink r:id="rId3381" w:history="1">
              <w:r>
                <w:rPr>
                  <w:rFonts w:ascii="Times New Roman" w:hAnsi="Times New Roman" w:cs="Times New Roman"/>
                  <w:color w:val="0000FF"/>
                  <w:lang w:val="en-US" w:eastAsia="en-US"/>
                </w:rPr>
                <w:t>Изменением</w:t>
              </w:r>
            </w:hyperlink>
            <w:hyperlink r:id="rId3382" w:history="1">
              <w:r>
                <w:rPr>
                  <w:rFonts w:ascii="Times New Roman" w:hAnsi="Times New Roman" w:cs="Times New Roman"/>
                  <w:color w:val="0000FF"/>
                  <w:lang w:val="en-US" w:eastAsia="en-US"/>
                </w:rPr>
                <w:t xml:space="preserve"> </w:t>
              </w:r>
            </w:hyperlink>
            <w:hyperlink r:id="rId3383" w:history="1">
              <w:r>
                <w:rPr>
                  <w:rFonts w:ascii="Times New Roman" w:hAnsi="Times New Roman" w:cs="Times New Roman"/>
                  <w:color w:val="0000FF"/>
                  <w:lang w:val="en-US" w:eastAsia="en-US"/>
                </w:rPr>
                <w:t>N</w:t>
              </w:r>
            </w:hyperlink>
            <w:hyperlink r:id="rId3384"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tc>
        <w:tc>
          <w:tcPr>
            <w:tcW w:w="16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32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40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ind w:firstLine="283"/>
              <w:jc w:val="both"/>
              <w:rPr>
                <w:rFonts w:ascii="Times New Roman" w:hAnsi="Times New Roman" w:cs="Times New Roman"/>
                <w:lang w:val="en-US" w:eastAsia="en-US"/>
              </w:rPr>
            </w:pPr>
            <w:r>
              <w:rPr>
                <w:rFonts w:ascii="Times New Roman" w:hAnsi="Times New Roman" w:cs="Times New Roman"/>
                <w:lang w:val="en-US" w:eastAsia="en-US"/>
              </w:rPr>
              <w:t>Примечание - Расчетные расходы и необходимость подводки углекислого газа для помещений отделений ЭКО, процедурных эндоскопии и ванных залов определяются по технологическому заданию.</w:t>
            </w:r>
          </w:p>
        </w:tc>
        <w:tc>
          <w:tcPr>
            <w:tcW w:w="16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32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40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(в ред. </w:t>
            </w:r>
            <w:hyperlink r:id="rId3385" w:history="1">
              <w:r>
                <w:rPr>
                  <w:rFonts w:ascii="Times New Roman" w:hAnsi="Times New Roman" w:cs="Times New Roman"/>
                  <w:color w:val="0000FF"/>
                  <w:lang w:val="en-US" w:eastAsia="en-US"/>
                </w:rPr>
                <w:t>Изменения</w:t>
              </w:r>
            </w:hyperlink>
            <w:hyperlink r:id="rId3386" w:history="1">
              <w:r>
                <w:rPr>
                  <w:rFonts w:ascii="Times New Roman" w:hAnsi="Times New Roman" w:cs="Times New Roman"/>
                  <w:color w:val="0000FF"/>
                  <w:lang w:val="en-US" w:eastAsia="en-US"/>
                </w:rPr>
                <w:t xml:space="preserve"> </w:t>
              </w:r>
            </w:hyperlink>
            <w:hyperlink r:id="rId3387" w:history="1">
              <w:r>
                <w:rPr>
                  <w:rFonts w:ascii="Times New Roman" w:hAnsi="Times New Roman" w:cs="Times New Roman"/>
                  <w:color w:val="0000FF"/>
                  <w:lang w:val="en-US" w:eastAsia="en-US"/>
                </w:rPr>
                <w:t>N</w:t>
              </w:r>
            </w:hyperlink>
            <w:hyperlink r:id="rId3388"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xml:space="preserve">, утв. Приказом Минстроя России от 16.12.2016 N 977/пр, </w:t>
            </w:r>
            <w:hyperlink r:id="rId3389" w:history="1">
              <w:r>
                <w:rPr>
                  <w:rFonts w:ascii="Times New Roman" w:hAnsi="Times New Roman" w:cs="Times New Roman"/>
                  <w:color w:val="0000FF"/>
                  <w:lang w:val="en-US" w:eastAsia="en-US"/>
                </w:rPr>
                <w:t>Изменения</w:t>
              </w:r>
            </w:hyperlink>
            <w:hyperlink r:id="rId3390" w:history="1">
              <w:r>
                <w:rPr>
                  <w:rFonts w:ascii="Times New Roman" w:hAnsi="Times New Roman" w:cs="Times New Roman"/>
                  <w:color w:val="0000FF"/>
                  <w:lang w:val="en-US" w:eastAsia="en-US"/>
                </w:rPr>
                <w:t xml:space="preserve"> </w:t>
              </w:r>
            </w:hyperlink>
            <w:hyperlink r:id="rId3391" w:history="1">
              <w:r>
                <w:rPr>
                  <w:rFonts w:ascii="Times New Roman" w:hAnsi="Times New Roman" w:cs="Times New Roman"/>
                  <w:color w:val="0000FF"/>
                  <w:lang w:val="en-US" w:eastAsia="en-US"/>
                </w:rPr>
                <w:t>N</w:t>
              </w:r>
            </w:hyperlink>
            <w:hyperlink r:id="rId3392"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tc>
        <w:tc>
          <w:tcPr>
            <w:tcW w:w="16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32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bl>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3393" w:history="1">
        <w:r>
          <w:rPr>
            <w:rFonts w:ascii="Times New Roman" w:hAnsi="Times New Roman" w:cs="Times New Roman"/>
            <w:color w:val="0000FF"/>
            <w:lang w:val="en-US" w:eastAsia="en-US"/>
          </w:rPr>
          <w:t>Изменения</w:t>
        </w:r>
      </w:hyperlink>
      <w:hyperlink r:id="rId3394" w:history="1">
        <w:r>
          <w:rPr>
            <w:rFonts w:ascii="Times New Roman" w:hAnsi="Times New Roman" w:cs="Times New Roman"/>
            <w:color w:val="0000FF"/>
            <w:lang w:val="en-US" w:eastAsia="en-US"/>
          </w:rPr>
          <w:t xml:space="preserve"> </w:t>
        </w:r>
      </w:hyperlink>
      <w:hyperlink r:id="rId3395" w:history="1">
        <w:r>
          <w:rPr>
            <w:rFonts w:ascii="Times New Roman" w:hAnsi="Times New Roman" w:cs="Times New Roman"/>
            <w:color w:val="0000FF"/>
            <w:lang w:val="en-US" w:eastAsia="en-US"/>
          </w:rPr>
          <w:t>N</w:t>
        </w:r>
      </w:hyperlink>
      <w:hyperlink r:id="rId3396"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A77B3E">
      <w:pPr>
        <w:widowControl w:val="0"/>
        <w:jc w:val="both"/>
        <w:rPr>
          <w:rFonts w:ascii="Times New Roman" w:hAnsi="Times New Roman" w:cs="Times New Roman"/>
          <w:lang w:val="en-US"/>
        </w:rPr>
      </w:pPr>
    </w:p>
    <w:p w:rsidR="00A77B3E" w:rsidRDefault="007F0443">
      <w:pPr>
        <w:widowControl w:val="0"/>
        <w:ind w:firstLine="540"/>
        <w:jc w:val="both"/>
        <w:rPr>
          <w:rFonts w:ascii="Times New Roman" w:hAnsi="Times New Roman" w:cs="Times New Roman"/>
          <w:lang w:val="en-US"/>
        </w:rPr>
      </w:pPr>
      <w:r>
        <w:rPr>
          <w:rFonts w:ascii="Times New Roman" w:hAnsi="Times New Roman" w:cs="Times New Roman"/>
          <w:lang w:val="en-US" w:eastAsia="en-US"/>
        </w:rPr>
        <w:t>7.4.6.3 Снабжение углекислым газом осуществляется от двухплечевой рампы (одно плечо рампы - рабочее, другое - резервное) для 40-литровых баллонов с углекислым газом. При опорожнении баллонов рабочего плеча рампы осуществляется автоматическое переключение на работу баллонов резервного плеча.</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Выход газообразной углекислоты при комнатной температуре из 40-литрового баллона составляет 12000 л. Суммарное количество баллонов в рампе должно обеспечивать расчетную потребность проектируемого объекта в углекислом газе на 3 сут и более.</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(абзац введен </w:t>
      </w:r>
      <w:hyperlink r:id="rId3397" w:history="1">
        <w:r>
          <w:rPr>
            <w:rFonts w:ascii="Times New Roman" w:hAnsi="Times New Roman" w:cs="Times New Roman"/>
            <w:color w:val="0000FF"/>
            <w:lang w:val="en-US" w:eastAsia="en-US"/>
          </w:rPr>
          <w:t>Изменением</w:t>
        </w:r>
      </w:hyperlink>
      <w:hyperlink r:id="rId3398" w:history="1">
        <w:r>
          <w:rPr>
            <w:rFonts w:ascii="Times New Roman" w:hAnsi="Times New Roman" w:cs="Times New Roman"/>
            <w:color w:val="0000FF"/>
            <w:lang w:val="en-US" w:eastAsia="en-US"/>
          </w:rPr>
          <w:t xml:space="preserve"> </w:t>
        </w:r>
      </w:hyperlink>
      <w:hyperlink r:id="rId3399" w:history="1">
        <w:r>
          <w:rPr>
            <w:rFonts w:ascii="Times New Roman" w:hAnsi="Times New Roman" w:cs="Times New Roman"/>
            <w:color w:val="0000FF"/>
            <w:lang w:val="en-US" w:eastAsia="en-US"/>
          </w:rPr>
          <w:t>N</w:t>
        </w:r>
      </w:hyperlink>
      <w:hyperlink r:id="rId3400"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7.4.6.4 Рампы для баллонов с углекислым газом следует размещать в помещении управления медгазами, где располагаются узлы управления и распределения медгазов и размещаются рампы закиси азота, т.е. в помещении с оконными проемами на любом этаже здания, кроме подвалов. Требования к помещению медгазов см. в </w:t>
      </w:r>
      <w:hyperlink r:id="rId3401" w:history="1">
        <w:r>
          <w:rPr>
            <w:rFonts w:ascii="Times New Roman" w:hAnsi="Times New Roman" w:cs="Times New Roman"/>
            <w:color w:val="0000FF"/>
            <w:lang w:val="en-US" w:eastAsia="en-US"/>
          </w:rPr>
          <w:t>7.4.8.1</w:t>
        </w:r>
      </w:hyperlink>
      <w:r>
        <w:rPr>
          <w:rFonts w:ascii="Times New Roman" w:hAnsi="Times New Roman" w:cs="Times New Roman"/>
          <w:lang w:val="en-US" w:eastAsia="en-US"/>
        </w:rPr>
        <w:t xml:space="preserve"> - </w:t>
      </w:r>
      <w:hyperlink r:id="rId3402" w:history="1">
        <w:r>
          <w:rPr>
            <w:rFonts w:ascii="Times New Roman" w:hAnsi="Times New Roman" w:cs="Times New Roman"/>
            <w:color w:val="0000FF"/>
            <w:lang w:val="en-US" w:eastAsia="en-US"/>
          </w:rPr>
          <w:t>7.4.8.3</w:t>
        </w:r>
      </w:hyperlink>
      <w:r>
        <w:rPr>
          <w:rFonts w:ascii="Times New Roman" w:hAnsi="Times New Roman" w:cs="Times New Roman"/>
          <w:lang w:val="en-US" w:eastAsia="en-US"/>
        </w:rPr>
        <w:t>.</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7.4.6.5 Баллоны с углекислым газом должны устанавливаться на расстоянии не менее 1 м от радиаторов отопления и других отопительных приборов. Баллоны должны быть установлены в вертикальном положении и закреплены приспособлениями, предохраняющими их от падения.</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3403" w:history="1">
        <w:r>
          <w:rPr>
            <w:rFonts w:ascii="Times New Roman" w:hAnsi="Times New Roman" w:cs="Times New Roman"/>
            <w:color w:val="0000FF"/>
            <w:lang w:val="en-US" w:eastAsia="en-US"/>
          </w:rPr>
          <w:t>Изменения</w:t>
        </w:r>
      </w:hyperlink>
      <w:hyperlink r:id="rId3404" w:history="1">
        <w:r>
          <w:rPr>
            <w:rFonts w:ascii="Times New Roman" w:hAnsi="Times New Roman" w:cs="Times New Roman"/>
            <w:color w:val="0000FF"/>
            <w:lang w:val="en-US" w:eastAsia="en-US"/>
          </w:rPr>
          <w:t xml:space="preserve"> </w:t>
        </w:r>
      </w:hyperlink>
      <w:hyperlink r:id="rId3405" w:history="1">
        <w:r>
          <w:rPr>
            <w:rFonts w:ascii="Times New Roman" w:hAnsi="Times New Roman" w:cs="Times New Roman"/>
            <w:color w:val="0000FF"/>
            <w:lang w:val="en-US" w:eastAsia="en-US"/>
          </w:rPr>
          <w:t>N</w:t>
        </w:r>
      </w:hyperlink>
      <w:hyperlink r:id="rId3406"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Arial" w:hAnsi="Arial" w:cs="Arial"/>
          <w:b/>
          <w:bCs/>
          <w:lang w:val="en-US"/>
        </w:rPr>
      </w:pPr>
      <w:r>
        <w:rPr>
          <w:rFonts w:ascii="Arial" w:hAnsi="Arial" w:cs="Arial"/>
          <w:b/>
          <w:bCs/>
          <w:lang w:val="en-US" w:eastAsia="en-US"/>
        </w:rPr>
        <w:t>7.4.7 Централизованное снабжение азотом, аргоном и гелием</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3407" w:history="1">
        <w:r>
          <w:rPr>
            <w:rFonts w:ascii="Times New Roman" w:hAnsi="Times New Roman" w:cs="Times New Roman"/>
            <w:color w:val="0000FF"/>
            <w:lang w:val="en-US" w:eastAsia="en-US"/>
          </w:rPr>
          <w:t>Изменения</w:t>
        </w:r>
      </w:hyperlink>
      <w:hyperlink r:id="rId3408" w:history="1">
        <w:r>
          <w:rPr>
            <w:rFonts w:ascii="Times New Roman" w:hAnsi="Times New Roman" w:cs="Times New Roman"/>
            <w:color w:val="0000FF"/>
            <w:lang w:val="en-US" w:eastAsia="en-US"/>
          </w:rPr>
          <w:t xml:space="preserve"> </w:t>
        </w:r>
      </w:hyperlink>
      <w:hyperlink r:id="rId3409" w:history="1">
        <w:r>
          <w:rPr>
            <w:rFonts w:ascii="Times New Roman" w:hAnsi="Times New Roman" w:cs="Times New Roman"/>
            <w:color w:val="0000FF"/>
            <w:lang w:val="en-US" w:eastAsia="en-US"/>
          </w:rPr>
          <w:t>N</w:t>
        </w:r>
      </w:hyperlink>
      <w:hyperlink r:id="rId3410"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7.4.7.1 Использование азота, аргона и гелия предусматривается в помещениях отделений стоматологии (комната зубных техников, литейная и т.п.), помещениях лабораторий и других помещениях по технологическому заданию.</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3411" w:history="1">
        <w:r>
          <w:rPr>
            <w:rFonts w:ascii="Times New Roman" w:hAnsi="Times New Roman" w:cs="Times New Roman"/>
            <w:color w:val="0000FF"/>
            <w:lang w:val="en-US" w:eastAsia="en-US"/>
          </w:rPr>
          <w:t>Изменения</w:t>
        </w:r>
      </w:hyperlink>
      <w:hyperlink r:id="rId3412" w:history="1">
        <w:r>
          <w:rPr>
            <w:rFonts w:ascii="Times New Roman" w:hAnsi="Times New Roman" w:cs="Times New Roman"/>
            <w:color w:val="0000FF"/>
            <w:lang w:val="en-US" w:eastAsia="en-US"/>
          </w:rPr>
          <w:t xml:space="preserve"> </w:t>
        </w:r>
      </w:hyperlink>
      <w:hyperlink r:id="rId3413" w:history="1">
        <w:r>
          <w:rPr>
            <w:rFonts w:ascii="Times New Roman" w:hAnsi="Times New Roman" w:cs="Times New Roman"/>
            <w:color w:val="0000FF"/>
            <w:lang w:val="en-US" w:eastAsia="en-US"/>
          </w:rPr>
          <w:t>N</w:t>
        </w:r>
      </w:hyperlink>
      <w:hyperlink r:id="rId3414"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lastRenderedPageBreak/>
        <w:t>7.4.7.2 Расчетные расходы азота и аргона и гелия определяются по технологическому заданию, исходя из потребностей соответствующего технологического оборудования.</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3415" w:history="1">
        <w:r>
          <w:rPr>
            <w:rFonts w:ascii="Times New Roman" w:hAnsi="Times New Roman" w:cs="Times New Roman"/>
            <w:color w:val="0000FF"/>
            <w:lang w:val="en-US" w:eastAsia="en-US"/>
          </w:rPr>
          <w:t>Изменения</w:t>
        </w:r>
      </w:hyperlink>
      <w:hyperlink r:id="rId3416" w:history="1">
        <w:r>
          <w:rPr>
            <w:rFonts w:ascii="Times New Roman" w:hAnsi="Times New Roman" w:cs="Times New Roman"/>
            <w:color w:val="0000FF"/>
            <w:lang w:val="en-US" w:eastAsia="en-US"/>
          </w:rPr>
          <w:t xml:space="preserve"> </w:t>
        </w:r>
      </w:hyperlink>
      <w:hyperlink r:id="rId3417" w:history="1">
        <w:r>
          <w:rPr>
            <w:rFonts w:ascii="Times New Roman" w:hAnsi="Times New Roman" w:cs="Times New Roman"/>
            <w:color w:val="0000FF"/>
            <w:lang w:val="en-US" w:eastAsia="en-US"/>
          </w:rPr>
          <w:t>N</w:t>
        </w:r>
      </w:hyperlink>
      <w:hyperlink r:id="rId3418"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7.4.7.3 Снабжение азотом, аргоном и гелием должно осуществляться от двухплечевой рампы (одно плечо рампы - рабочее, другое - резервное), состоящей из двух 40-литровых баллонов с азотом или аргоном. При опорожнении баллона рабочего плеча рампы осуществляется автоматическое переключение на работу баллона резервного плеча.</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(п. 7.4.7.3 в ред. </w:t>
      </w:r>
      <w:hyperlink r:id="rId3419" w:history="1">
        <w:r>
          <w:rPr>
            <w:rFonts w:ascii="Times New Roman" w:hAnsi="Times New Roman" w:cs="Times New Roman"/>
            <w:color w:val="0000FF"/>
            <w:lang w:val="en-US" w:eastAsia="en-US"/>
          </w:rPr>
          <w:t>Изменения</w:t>
        </w:r>
      </w:hyperlink>
      <w:hyperlink r:id="rId3420" w:history="1">
        <w:r>
          <w:rPr>
            <w:rFonts w:ascii="Times New Roman" w:hAnsi="Times New Roman" w:cs="Times New Roman"/>
            <w:color w:val="0000FF"/>
            <w:lang w:val="en-US" w:eastAsia="en-US"/>
          </w:rPr>
          <w:t xml:space="preserve"> </w:t>
        </w:r>
      </w:hyperlink>
      <w:hyperlink r:id="rId3421" w:history="1">
        <w:r>
          <w:rPr>
            <w:rFonts w:ascii="Times New Roman" w:hAnsi="Times New Roman" w:cs="Times New Roman"/>
            <w:color w:val="0000FF"/>
            <w:lang w:val="en-US" w:eastAsia="en-US"/>
          </w:rPr>
          <w:t>N</w:t>
        </w:r>
      </w:hyperlink>
      <w:hyperlink r:id="rId3422"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7.4.7.4 Рампы для баллонов с азотом, аргоном и гелием следует размещать в том же помещении управления медицинскими газами, где располагаются узлы управления и распределения медгазов и размещаются рампы закиси азота и углекислого газа, т.е. в помещении с оконными проемами на любом этаже здания, кроме подвалов (желательно ближе к месту наибольшего потребления).</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3423" w:history="1">
        <w:r>
          <w:rPr>
            <w:rFonts w:ascii="Times New Roman" w:hAnsi="Times New Roman" w:cs="Times New Roman"/>
            <w:color w:val="0000FF"/>
            <w:lang w:val="en-US" w:eastAsia="en-US"/>
          </w:rPr>
          <w:t>Изменения</w:t>
        </w:r>
      </w:hyperlink>
      <w:hyperlink r:id="rId3424" w:history="1">
        <w:r>
          <w:rPr>
            <w:rFonts w:ascii="Times New Roman" w:hAnsi="Times New Roman" w:cs="Times New Roman"/>
            <w:color w:val="0000FF"/>
            <w:lang w:val="en-US" w:eastAsia="en-US"/>
          </w:rPr>
          <w:t xml:space="preserve"> </w:t>
        </w:r>
      </w:hyperlink>
      <w:hyperlink r:id="rId3425" w:history="1">
        <w:r>
          <w:rPr>
            <w:rFonts w:ascii="Times New Roman" w:hAnsi="Times New Roman" w:cs="Times New Roman"/>
            <w:color w:val="0000FF"/>
            <w:lang w:val="en-US" w:eastAsia="en-US"/>
          </w:rPr>
          <w:t>N</w:t>
        </w:r>
      </w:hyperlink>
      <w:hyperlink r:id="rId3426"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7.4.7.5 Баллоны с азотом, аргоном и гелием должны устанавливаться на расстоянии не менее 1 м от радиаторов отопления и других отопительных приборов. Баллоны должны быть установлены в вертикальном положении и закреплены приспособлениями, предохраняющими их от падения.</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3427" w:history="1">
        <w:r>
          <w:rPr>
            <w:rFonts w:ascii="Times New Roman" w:hAnsi="Times New Roman" w:cs="Times New Roman"/>
            <w:color w:val="0000FF"/>
            <w:lang w:val="en-US" w:eastAsia="en-US"/>
          </w:rPr>
          <w:t>Изменения</w:t>
        </w:r>
      </w:hyperlink>
      <w:hyperlink r:id="rId3428" w:history="1">
        <w:r>
          <w:rPr>
            <w:rFonts w:ascii="Times New Roman" w:hAnsi="Times New Roman" w:cs="Times New Roman"/>
            <w:color w:val="0000FF"/>
            <w:lang w:val="en-US" w:eastAsia="en-US"/>
          </w:rPr>
          <w:t xml:space="preserve"> </w:t>
        </w:r>
      </w:hyperlink>
      <w:hyperlink r:id="rId3429" w:history="1">
        <w:r>
          <w:rPr>
            <w:rFonts w:ascii="Times New Roman" w:hAnsi="Times New Roman" w:cs="Times New Roman"/>
            <w:color w:val="0000FF"/>
            <w:lang w:val="en-US" w:eastAsia="en-US"/>
          </w:rPr>
          <w:t>N</w:t>
        </w:r>
      </w:hyperlink>
      <w:hyperlink r:id="rId3430"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7.4.7.6 Жидкий азот применяется для снабжения криосаун и криогенных хранилищ отделений криобанка. В качестве источников жидкого азота используются криогенные резервуары, емкость которых определяется в зависимости от объема потребляемого продукта за сутки.</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(п. 7.4.7.6 введен </w:t>
      </w:r>
      <w:hyperlink r:id="rId3431" w:history="1">
        <w:r>
          <w:rPr>
            <w:rFonts w:ascii="Times New Roman" w:hAnsi="Times New Roman" w:cs="Times New Roman"/>
            <w:color w:val="0000FF"/>
            <w:lang w:val="en-US" w:eastAsia="en-US"/>
          </w:rPr>
          <w:t>Изменением</w:t>
        </w:r>
      </w:hyperlink>
      <w:hyperlink r:id="rId3432" w:history="1">
        <w:r>
          <w:rPr>
            <w:rFonts w:ascii="Times New Roman" w:hAnsi="Times New Roman" w:cs="Times New Roman"/>
            <w:color w:val="0000FF"/>
            <w:lang w:val="en-US" w:eastAsia="en-US"/>
          </w:rPr>
          <w:t xml:space="preserve"> </w:t>
        </w:r>
      </w:hyperlink>
      <w:hyperlink r:id="rId3433" w:history="1">
        <w:r>
          <w:rPr>
            <w:rFonts w:ascii="Times New Roman" w:hAnsi="Times New Roman" w:cs="Times New Roman"/>
            <w:color w:val="0000FF"/>
            <w:lang w:val="en-US" w:eastAsia="en-US"/>
          </w:rPr>
          <w:t>N</w:t>
        </w:r>
      </w:hyperlink>
      <w:hyperlink r:id="rId3434"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7.4.7.7 Площадку с криогенным резервуаром следует располагать возле стен здания (с потребителями жидкого азота), не имеющих проемов на расстоянии не менее 1,0 м от габаритов резервуара с азотом. Оконные проемы на расстоянии 6,0 м в каждую сторону и на 3,0 м вверх от габаритов резервуаров с азотом не должны иметь открывающихся элементов.</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(п. 7.4.7.7 введен </w:t>
      </w:r>
      <w:hyperlink r:id="rId3435" w:history="1">
        <w:r>
          <w:rPr>
            <w:rFonts w:ascii="Times New Roman" w:hAnsi="Times New Roman" w:cs="Times New Roman"/>
            <w:color w:val="0000FF"/>
            <w:lang w:val="en-US" w:eastAsia="en-US"/>
          </w:rPr>
          <w:t>Изменением</w:t>
        </w:r>
      </w:hyperlink>
      <w:hyperlink r:id="rId3436" w:history="1">
        <w:r>
          <w:rPr>
            <w:rFonts w:ascii="Times New Roman" w:hAnsi="Times New Roman" w:cs="Times New Roman"/>
            <w:color w:val="0000FF"/>
            <w:lang w:val="en-US" w:eastAsia="en-US"/>
          </w:rPr>
          <w:t xml:space="preserve"> </w:t>
        </w:r>
      </w:hyperlink>
      <w:hyperlink r:id="rId3437" w:history="1">
        <w:r>
          <w:rPr>
            <w:rFonts w:ascii="Times New Roman" w:hAnsi="Times New Roman" w:cs="Times New Roman"/>
            <w:color w:val="0000FF"/>
            <w:lang w:val="en-US" w:eastAsia="en-US"/>
          </w:rPr>
          <w:t>N</w:t>
        </w:r>
      </w:hyperlink>
      <w:hyperlink r:id="rId3438"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7.4.7.8 Станция хранения и выдачи жидкого азота должна располагаться на открытой освещенной площадке, выполненной из бетона или других неорганических материалов (применение асфальта запрещается) с соответствующим ограждением (высотой не менее 1,6 м), исключающим доступ посторонних людей. Для устройства ограждения разрешается применять металлическую сетку.</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(п. 7.4.7.8 введен </w:t>
      </w:r>
      <w:hyperlink r:id="rId3439" w:history="1">
        <w:r>
          <w:rPr>
            <w:rFonts w:ascii="Times New Roman" w:hAnsi="Times New Roman" w:cs="Times New Roman"/>
            <w:color w:val="0000FF"/>
            <w:lang w:val="en-US" w:eastAsia="en-US"/>
          </w:rPr>
          <w:t>Изменением</w:t>
        </w:r>
      </w:hyperlink>
      <w:hyperlink r:id="rId3440" w:history="1">
        <w:r>
          <w:rPr>
            <w:rFonts w:ascii="Times New Roman" w:hAnsi="Times New Roman" w:cs="Times New Roman"/>
            <w:color w:val="0000FF"/>
            <w:lang w:val="en-US" w:eastAsia="en-US"/>
          </w:rPr>
          <w:t xml:space="preserve"> </w:t>
        </w:r>
      </w:hyperlink>
      <w:hyperlink r:id="rId3441" w:history="1">
        <w:r>
          <w:rPr>
            <w:rFonts w:ascii="Times New Roman" w:hAnsi="Times New Roman" w:cs="Times New Roman"/>
            <w:color w:val="0000FF"/>
            <w:lang w:val="en-US" w:eastAsia="en-US"/>
          </w:rPr>
          <w:t>N</w:t>
        </w:r>
      </w:hyperlink>
      <w:hyperlink r:id="rId3442"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7.4.7.9 Расстояние от границ площадки для резервуара с жидким азотом до трапов ливневой канализации, приямков и подвалов должно быть не менее 10 м. Трапы ливневой канализации, приямки и подвалы, расположенные за пределами площадок с сосудами и сливоналивными устройствами на расстоянии менее 10 м, должны быть ограждены порогом из бетона, высотой не менее 0,2 м со стороны, обращенной к площадке, и выступать за габариты ограждаемых объектов не менее чем на 1 м.</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(п. 7.4.7.9 введен </w:t>
      </w:r>
      <w:hyperlink r:id="rId3443" w:history="1">
        <w:r>
          <w:rPr>
            <w:rFonts w:ascii="Times New Roman" w:hAnsi="Times New Roman" w:cs="Times New Roman"/>
            <w:color w:val="0000FF"/>
            <w:lang w:val="en-US" w:eastAsia="en-US"/>
          </w:rPr>
          <w:t>Изменением</w:t>
        </w:r>
      </w:hyperlink>
      <w:hyperlink r:id="rId3444" w:history="1">
        <w:r>
          <w:rPr>
            <w:rFonts w:ascii="Times New Roman" w:hAnsi="Times New Roman" w:cs="Times New Roman"/>
            <w:color w:val="0000FF"/>
            <w:lang w:val="en-US" w:eastAsia="en-US"/>
          </w:rPr>
          <w:t xml:space="preserve"> </w:t>
        </w:r>
      </w:hyperlink>
      <w:hyperlink r:id="rId3445" w:history="1">
        <w:r>
          <w:rPr>
            <w:rFonts w:ascii="Times New Roman" w:hAnsi="Times New Roman" w:cs="Times New Roman"/>
            <w:color w:val="0000FF"/>
            <w:lang w:val="en-US" w:eastAsia="en-US"/>
          </w:rPr>
          <w:t>N</w:t>
        </w:r>
      </w:hyperlink>
      <w:hyperlink r:id="rId3446"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7.4.7.10 Размеры площадки должны выступать за габариты резервуаров и разъемного </w:t>
      </w:r>
      <w:r>
        <w:rPr>
          <w:rFonts w:ascii="Times New Roman" w:hAnsi="Times New Roman" w:cs="Times New Roman"/>
          <w:lang w:val="en-US" w:eastAsia="en-US"/>
        </w:rPr>
        <w:lastRenderedPageBreak/>
        <w:t>соединения сливоналивного устройства не менее чем на 2 м.</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(п. 7.4.7.10 введен </w:t>
      </w:r>
      <w:hyperlink r:id="rId3447" w:history="1">
        <w:r>
          <w:rPr>
            <w:rFonts w:ascii="Times New Roman" w:hAnsi="Times New Roman" w:cs="Times New Roman"/>
            <w:color w:val="0000FF"/>
            <w:lang w:val="en-US" w:eastAsia="en-US"/>
          </w:rPr>
          <w:t>Изменением</w:t>
        </w:r>
      </w:hyperlink>
      <w:hyperlink r:id="rId3448" w:history="1">
        <w:r>
          <w:rPr>
            <w:rFonts w:ascii="Times New Roman" w:hAnsi="Times New Roman" w:cs="Times New Roman"/>
            <w:color w:val="0000FF"/>
            <w:lang w:val="en-US" w:eastAsia="en-US"/>
          </w:rPr>
          <w:t xml:space="preserve"> </w:t>
        </w:r>
      </w:hyperlink>
      <w:hyperlink r:id="rId3449" w:history="1">
        <w:r>
          <w:rPr>
            <w:rFonts w:ascii="Times New Roman" w:hAnsi="Times New Roman" w:cs="Times New Roman"/>
            <w:color w:val="0000FF"/>
            <w:lang w:val="en-US" w:eastAsia="en-US"/>
          </w:rPr>
          <w:t>N</w:t>
        </w:r>
      </w:hyperlink>
      <w:hyperlink r:id="rId3450"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7.4.7.11 Все металлические конструкции (опоры сосудов и коммуникаций, площадки, лестницы и др.), расположенные в пределах площадки, устанавливаются на бетонные фундаменты с отметкой верха, превышающей отметку площадки не менее чем на 0,2 м.</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(п. 7.4.7.11 введен </w:t>
      </w:r>
      <w:hyperlink r:id="rId3451" w:history="1">
        <w:r>
          <w:rPr>
            <w:rFonts w:ascii="Times New Roman" w:hAnsi="Times New Roman" w:cs="Times New Roman"/>
            <w:color w:val="0000FF"/>
            <w:lang w:val="en-US" w:eastAsia="en-US"/>
          </w:rPr>
          <w:t>Изменением</w:t>
        </w:r>
      </w:hyperlink>
      <w:hyperlink r:id="rId3452" w:history="1">
        <w:r>
          <w:rPr>
            <w:rFonts w:ascii="Times New Roman" w:hAnsi="Times New Roman" w:cs="Times New Roman"/>
            <w:color w:val="0000FF"/>
            <w:lang w:val="en-US" w:eastAsia="en-US"/>
          </w:rPr>
          <w:t xml:space="preserve"> </w:t>
        </w:r>
      </w:hyperlink>
      <w:hyperlink r:id="rId3453" w:history="1">
        <w:r>
          <w:rPr>
            <w:rFonts w:ascii="Times New Roman" w:hAnsi="Times New Roman" w:cs="Times New Roman"/>
            <w:color w:val="0000FF"/>
            <w:lang w:val="en-US" w:eastAsia="en-US"/>
          </w:rPr>
          <w:t>N</w:t>
        </w:r>
      </w:hyperlink>
      <w:hyperlink r:id="rId3454"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7.4.7.12 Для подачи жидкого азота из криогенного резервуара потребителям используется трубопровод, выполненный из коррозионно-стойкой стали с экранно-вакуумной изоляцией.</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Внутренний диаметр жидкостного трубопровода определяется по располагаемому напору с учетом расхода жидкости, длины трубопровода, местных сопротивлений, условий захолаживания, наличия или отсутствия в трубопроводе газа, образующегося за счет теплопритоков через стенки трубопровода.</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(п. 7.4.7.12 введен </w:t>
      </w:r>
      <w:hyperlink r:id="rId3455" w:history="1">
        <w:r>
          <w:rPr>
            <w:rFonts w:ascii="Times New Roman" w:hAnsi="Times New Roman" w:cs="Times New Roman"/>
            <w:color w:val="0000FF"/>
            <w:lang w:val="en-US" w:eastAsia="en-US"/>
          </w:rPr>
          <w:t>Изменением</w:t>
        </w:r>
      </w:hyperlink>
      <w:hyperlink r:id="rId3456" w:history="1">
        <w:r>
          <w:rPr>
            <w:rFonts w:ascii="Times New Roman" w:hAnsi="Times New Roman" w:cs="Times New Roman"/>
            <w:color w:val="0000FF"/>
            <w:lang w:val="en-US" w:eastAsia="en-US"/>
          </w:rPr>
          <w:t xml:space="preserve"> </w:t>
        </w:r>
      </w:hyperlink>
      <w:hyperlink r:id="rId3457" w:history="1">
        <w:r>
          <w:rPr>
            <w:rFonts w:ascii="Times New Roman" w:hAnsi="Times New Roman" w:cs="Times New Roman"/>
            <w:color w:val="0000FF"/>
            <w:lang w:val="en-US" w:eastAsia="en-US"/>
          </w:rPr>
          <w:t>N</w:t>
        </w:r>
      </w:hyperlink>
      <w:hyperlink r:id="rId3458"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7.4.7.13 Трубопроводы жидкого азота следует прокладывать наземно или надземно - на высоких и низких опорах и по стенам зданий I и II степени огнестойкости и категорий Г и Д - на несгораемых кронштейнах. Трубопроводы должны располагаться на расстоянии не менее 0,5 м от оконных или дверных проемов (за исключением зданий со сплошным остеклением).</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(п. 7.4.7.13 введен </w:t>
      </w:r>
      <w:hyperlink r:id="rId3459" w:history="1">
        <w:r>
          <w:rPr>
            <w:rFonts w:ascii="Times New Roman" w:hAnsi="Times New Roman" w:cs="Times New Roman"/>
            <w:color w:val="0000FF"/>
            <w:lang w:val="en-US" w:eastAsia="en-US"/>
          </w:rPr>
          <w:t>Изменением</w:t>
        </w:r>
      </w:hyperlink>
      <w:hyperlink r:id="rId3460" w:history="1">
        <w:r>
          <w:rPr>
            <w:rFonts w:ascii="Times New Roman" w:hAnsi="Times New Roman" w:cs="Times New Roman"/>
            <w:color w:val="0000FF"/>
            <w:lang w:val="en-US" w:eastAsia="en-US"/>
          </w:rPr>
          <w:t xml:space="preserve"> </w:t>
        </w:r>
      </w:hyperlink>
      <w:hyperlink r:id="rId3461" w:history="1">
        <w:r>
          <w:rPr>
            <w:rFonts w:ascii="Times New Roman" w:hAnsi="Times New Roman" w:cs="Times New Roman"/>
            <w:color w:val="0000FF"/>
            <w:lang w:val="en-US" w:eastAsia="en-US"/>
          </w:rPr>
          <w:t>N</w:t>
        </w:r>
      </w:hyperlink>
      <w:hyperlink r:id="rId3462"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7.4.7.14 Расстояния от трубопроводов жидкого азота до соседних трубопроводов при параллельной прокладке и пересечениях, расстояния до стен зданий, по которым прокладываются жидкостные трубопроводы следует принимать (в свету, от выступающих частей изоляции, арматуры и т.п.) при диаметре кожуха (изоляции, трубы) до 300 мм включительно - 0,25 м.</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(п. 7.4.7.14 введен </w:t>
      </w:r>
      <w:hyperlink r:id="rId3463" w:history="1">
        <w:r>
          <w:rPr>
            <w:rFonts w:ascii="Times New Roman" w:hAnsi="Times New Roman" w:cs="Times New Roman"/>
            <w:color w:val="0000FF"/>
            <w:lang w:val="en-US" w:eastAsia="en-US"/>
          </w:rPr>
          <w:t>Изменением</w:t>
        </w:r>
      </w:hyperlink>
      <w:hyperlink r:id="rId3464" w:history="1">
        <w:r>
          <w:rPr>
            <w:rFonts w:ascii="Times New Roman" w:hAnsi="Times New Roman" w:cs="Times New Roman"/>
            <w:color w:val="0000FF"/>
            <w:lang w:val="en-US" w:eastAsia="en-US"/>
          </w:rPr>
          <w:t xml:space="preserve"> </w:t>
        </w:r>
      </w:hyperlink>
      <w:hyperlink r:id="rId3465" w:history="1">
        <w:r>
          <w:rPr>
            <w:rFonts w:ascii="Times New Roman" w:hAnsi="Times New Roman" w:cs="Times New Roman"/>
            <w:color w:val="0000FF"/>
            <w:lang w:val="en-US" w:eastAsia="en-US"/>
          </w:rPr>
          <w:t>N</w:t>
        </w:r>
      </w:hyperlink>
      <w:hyperlink r:id="rId3466"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7.4.7.15 Жидкостные трубопроводы следует монтировать с уклоном не менее 0,002, обеспечивающим полное их опорожнение.</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(п. 7.4.7.15 введен </w:t>
      </w:r>
      <w:hyperlink r:id="rId3467" w:history="1">
        <w:r>
          <w:rPr>
            <w:rFonts w:ascii="Times New Roman" w:hAnsi="Times New Roman" w:cs="Times New Roman"/>
            <w:color w:val="0000FF"/>
            <w:lang w:val="en-US" w:eastAsia="en-US"/>
          </w:rPr>
          <w:t>Изменением</w:t>
        </w:r>
      </w:hyperlink>
      <w:hyperlink r:id="rId3468" w:history="1">
        <w:r>
          <w:rPr>
            <w:rFonts w:ascii="Times New Roman" w:hAnsi="Times New Roman" w:cs="Times New Roman"/>
            <w:color w:val="0000FF"/>
            <w:lang w:val="en-US" w:eastAsia="en-US"/>
          </w:rPr>
          <w:t xml:space="preserve"> </w:t>
        </w:r>
      </w:hyperlink>
      <w:hyperlink r:id="rId3469" w:history="1">
        <w:r>
          <w:rPr>
            <w:rFonts w:ascii="Times New Roman" w:hAnsi="Times New Roman" w:cs="Times New Roman"/>
            <w:color w:val="0000FF"/>
            <w:lang w:val="en-US" w:eastAsia="en-US"/>
          </w:rPr>
          <w:t>N</w:t>
        </w:r>
      </w:hyperlink>
      <w:hyperlink r:id="rId3470"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7.4.7.16 Прокладка трубопроводов жидкого азота через лечебные, административно-бытовые и вспомогательные помещения, а также на путях эвакуации обслуживающего персонала запрещается. Размещение арматуры, компенсаторов, дренажных устройств над дверными проемами и окнами не допускается.</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(п. 7.4.7.16 введен </w:t>
      </w:r>
      <w:hyperlink r:id="rId3471" w:history="1">
        <w:r>
          <w:rPr>
            <w:rFonts w:ascii="Times New Roman" w:hAnsi="Times New Roman" w:cs="Times New Roman"/>
            <w:color w:val="0000FF"/>
            <w:lang w:val="en-US" w:eastAsia="en-US"/>
          </w:rPr>
          <w:t>Изменением</w:t>
        </w:r>
      </w:hyperlink>
      <w:hyperlink r:id="rId3472" w:history="1">
        <w:r>
          <w:rPr>
            <w:rFonts w:ascii="Times New Roman" w:hAnsi="Times New Roman" w:cs="Times New Roman"/>
            <w:color w:val="0000FF"/>
            <w:lang w:val="en-US" w:eastAsia="en-US"/>
          </w:rPr>
          <w:t xml:space="preserve"> </w:t>
        </w:r>
      </w:hyperlink>
      <w:hyperlink r:id="rId3473" w:history="1">
        <w:r>
          <w:rPr>
            <w:rFonts w:ascii="Times New Roman" w:hAnsi="Times New Roman" w:cs="Times New Roman"/>
            <w:color w:val="0000FF"/>
            <w:lang w:val="en-US" w:eastAsia="en-US"/>
          </w:rPr>
          <w:t>N</w:t>
        </w:r>
      </w:hyperlink>
      <w:hyperlink r:id="rId3474"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7.4.7.17 Соединения жидкостных трубопроводов должны выполняться неразъемными, преимущественно сварными. Допускается пайка твердыми припоями.</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(п. 7.4.7.17 введен </w:t>
      </w:r>
      <w:hyperlink r:id="rId3475" w:history="1">
        <w:r>
          <w:rPr>
            <w:rFonts w:ascii="Times New Roman" w:hAnsi="Times New Roman" w:cs="Times New Roman"/>
            <w:color w:val="0000FF"/>
            <w:lang w:val="en-US" w:eastAsia="en-US"/>
          </w:rPr>
          <w:t>Изменением</w:t>
        </w:r>
      </w:hyperlink>
      <w:hyperlink r:id="rId3476" w:history="1">
        <w:r>
          <w:rPr>
            <w:rFonts w:ascii="Times New Roman" w:hAnsi="Times New Roman" w:cs="Times New Roman"/>
            <w:color w:val="0000FF"/>
            <w:lang w:val="en-US" w:eastAsia="en-US"/>
          </w:rPr>
          <w:t xml:space="preserve"> </w:t>
        </w:r>
      </w:hyperlink>
      <w:hyperlink r:id="rId3477" w:history="1">
        <w:r>
          <w:rPr>
            <w:rFonts w:ascii="Times New Roman" w:hAnsi="Times New Roman" w:cs="Times New Roman"/>
            <w:color w:val="0000FF"/>
            <w:lang w:val="en-US" w:eastAsia="en-US"/>
          </w:rPr>
          <w:t>N</w:t>
        </w:r>
      </w:hyperlink>
      <w:hyperlink r:id="rId3478"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7.4.7.18 Ввод трубопровода в здание необходимо предусматривать непосредственно в помещение, в котором располагаются потребители жидкого азота. После ввода в здание на трубопроводе должна быть установлена запорная арматура.</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(п. 7.4.7.18 введен </w:t>
      </w:r>
      <w:hyperlink r:id="rId3479" w:history="1">
        <w:r>
          <w:rPr>
            <w:rFonts w:ascii="Times New Roman" w:hAnsi="Times New Roman" w:cs="Times New Roman"/>
            <w:color w:val="0000FF"/>
            <w:lang w:val="en-US" w:eastAsia="en-US"/>
          </w:rPr>
          <w:t>Изменением</w:t>
        </w:r>
      </w:hyperlink>
      <w:hyperlink r:id="rId3480" w:history="1">
        <w:r>
          <w:rPr>
            <w:rFonts w:ascii="Times New Roman" w:hAnsi="Times New Roman" w:cs="Times New Roman"/>
            <w:color w:val="0000FF"/>
            <w:lang w:val="en-US" w:eastAsia="en-US"/>
          </w:rPr>
          <w:t xml:space="preserve"> </w:t>
        </w:r>
      </w:hyperlink>
      <w:hyperlink r:id="rId3481" w:history="1">
        <w:r>
          <w:rPr>
            <w:rFonts w:ascii="Times New Roman" w:hAnsi="Times New Roman" w:cs="Times New Roman"/>
            <w:color w:val="0000FF"/>
            <w:lang w:val="en-US" w:eastAsia="en-US"/>
          </w:rPr>
          <w:t>N</w:t>
        </w:r>
      </w:hyperlink>
      <w:hyperlink r:id="rId3482"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Arial" w:hAnsi="Arial" w:cs="Arial"/>
          <w:b/>
          <w:bCs/>
          <w:lang w:val="en-US"/>
        </w:rPr>
      </w:pPr>
      <w:r>
        <w:rPr>
          <w:rFonts w:ascii="Arial" w:hAnsi="Arial" w:cs="Arial"/>
          <w:b/>
          <w:bCs/>
          <w:lang w:val="en-US" w:eastAsia="en-US"/>
        </w:rPr>
        <w:t>7.4.7а Централизованное снабжение технологическими газами помещений отделения позитронно-эмиссионной томографии</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(подраздел 7.4.7а введен </w:t>
      </w:r>
      <w:hyperlink r:id="rId3483" w:history="1">
        <w:r>
          <w:rPr>
            <w:rFonts w:ascii="Times New Roman" w:hAnsi="Times New Roman" w:cs="Times New Roman"/>
            <w:color w:val="0000FF"/>
            <w:lang w:val="en-US" w:eastAsia="en-US"/>
          </w:rPr>
          <w:t>Изменением</w:t>
        </w:r>
      </w:hyperlink>
      <w:hyperlink r:id="rId3484" w:history="1">
        <w:r>
          <w:rPr>
            <w:rFonts w:ascii="Times New Roman" w:hAnsi="Times New Roman" w:cs="Times New Roman"/>
            <w:color w:val="0000FF"/>
            <w:lang w:val="en-US" w:eastAsia="en-US"/>
          </w:rPr>
          <w:t xml:space="preserve"> </w:t>
        </w:r>
      </w:hyperlink>
      <w:hyperlink r:id="rId3485" w:history="1">
        <w:r>
          <w:rPr>
            <w:rFonts w:ascii="Times New Roman" w:hAnsi="Times New Roman" w:cs="Times New Roman"/>
            <w:color w:val="0000FF"/>
            <w:lang w:val="en-US" w:eastAsia="en-US"/>
          </w:rPr>
          <w:t>N</w:t>
        </w:r>
      </w:hyperlink>
      <w:hyperlink r:id="rId3486"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lastRenderedPageBreak/>
        <w:t>7.4.7а.1 Технологическое газоснабжение помещений отделения позитронно-эмиссионной томографии (ПЭТ) включает в себя системы снабжения водородом, инертными газами и газовыми смесями. Расчетные расходы водорода, инертных газов и газовых смесей определяются по технологическому заданию, исходя из потребностей соответствующего технологического оборудования.</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7.4.7а.2 Источниками инертных газов (азот, гелий, аргон и другие газы и газовые смеси) и газовых смесей являются газовые баллонные установки из одного или двух баллонов (40 л).</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7.4.7а.3 Водород в отделении ПЭТ используется в небольшом объеме (максимальный расход до 0,4 л/с), источником является двухплечевая рампа из двух баллонов водорода (40 л) и баллона азота для продувки системы (одна или две в зависимости от потребности в водороде).</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7.4.7а.4 Баллонные установки с инертными газами и газовыми смесями (в одном помещении) и рампы водорода (в другом помещении) размещаются в одноэтажной отапливаемой (</w:t>
      </w:r>
      <w:r>
        <w:rPr>
          <w:rFonts w:ascii="Times New Roman" w:hAnsi="Times New Roman" w:cs="Times New Roman"/>
          <w:i/>
          <w:iCs/>
          <w:lang w:val="en-US" w:eastAsia="en-US"/>
        </w:rPr>
        <w:t>T</w:t>
      </w:r>
      <w:r>
        <w:rPr>
          <w:rFonts w:ascii="Times New Roman" w:hAnsi="Times New Roman" w:cs="Times New Roman"/>
          <w:vertAlign w:val="subscript"/>
          <w:lang w:val="en-US" w:eastAsia="en-US"/>
        </w:rPr>
        <w:t>внутр</w:t>
      </w:r>
      <w:r>
        <w:rPr>
          <w:rFonts w:ascii="Times New Roman" w:hAnsi="Times New Roman" w:cs="Times New Roman"/>
          <w:lang w:val="en-US" w:eastAsia="en-US"/>
        </w:rPr>
        <w:t xml:space="preserve"> + 10 °C) пристройке к зданию из несгораемого материала с легкосбрасываемой кровлей. Помещение с источниками инертных газов и газовыми смесями отделяется от помещения с источниками водорода защитной стеной с конструктивными характеристиками не ниже характеристик стены толщиной 100 мм из железобетона марки 150, с армированием 0,1% или толщиной 380 мм из кирпича марки 75, на растворе марки 25.</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7.4.7а.5 Водородопроводы и трубопроводы инертных газов и газовых смесей следует выполнять из труб бесшовных холодно- и теплодеформированных из коррозионно-стойкой стали по </w:t>
      </w:r>
      <w:hyperlink r:id="rId3487" w:history="1">
        <w:r>
          <w:rPr>
            <w:rFonts w:ascii="Times New Roman" w:hAnsi="Times New Roman" w:cs="Times New Roman"/>
            <w:color w:val="0000FF"/>
            <w:lang w:val="en-US" w:eastAsia="en-US"/>
          </w:rPr>
          <w:t>ГОСТ</w:t>
        </w:r>
      </w:hyperlink>
      <w:hyperlink r:id="rId3488" w:history="1">
        <w:r>
          <w:rPr>
            <w:rFonts w:ascii="Times New Roman" w:hAnsi="Times New Roman" w:cs="Times New Roman"/>
            <w:color w:val="0000FF"/>
            <w:lang w:val="en-US" w:eastAsia="en-US"/>
          </w:rPr>
          <w:t xml:space="preserve"> 9941</w:t>
        </w:r>
      </w:hyperlink>
      <w:r>
        <w:rPr>
          <w:rFonts w:ascii="Times New Roman" w:hAnsi="Times New Roman" w:cs="Times New Roman"/>
          <w:lang w:val="en-US" w:eastAsia="en-US"/>
        </w:rPr>
        <w:t>.</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7.4.7а.6 Водородопроводы в помещениях до точек потребления прокладываются открыто по стенам над дверными проемами выше всех остальных газопроводов.</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7.4.7а.7 В помещениях, где осуществляется разводка трубопроводов водорода, следует предусмотреть вентиляцию с кратностью воздухообмена не менее 3 в час, вытяжка из верхней зоны должна располагаться не ниже 100 мм от потолка.</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7.4.7а.8 В помещениях, где осуществляется разводка трубопроводов водорода, должна быть реализована система мониторинга горючих газов с сигнализацией, срабатывающей при достижении предельно допустимого значения взрывобезопасной концентрации (ПДК) водорода в помещении и отключающей поступление водорода от источника в систему трубопроводов.</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7.4.7а.9 При наличии вентиляции и системы мониторинга допускается разводка трубопроводов водорода в помещениях отделения ПЭТ, размещенных в подвале.</w:t>
      </w:r>
    </w:p>
    <w:p w:rsidR="00A77B3E" w:rsidRDefault="007F0443">
      <w:pPr>
        <w:widowControl w:val="0"/>
        <w:spacing w:before="240"/>
        <w:ind w:firstLine="540"/>
        <w:jc w:val="both"/>
        <w:rPr>
          <w:rFonts w:ascii="Arial" w:hAnsi="Arial" w:cs="Arial"/>
          <w:b/>
          <w:bCs/>
          <w:lang w:val="en-US"/>
        </w:rPr>
      </w:pPr>
      <w:r>
        <w:rPr>
          <w:rFonts w:ascii="Arial" w:hAnsi="Arial" w:cs="Arial"/>
          <w:b/>
          <w:bCs/>
          <w:lang w:val="en-US" w:eastAsia="en-US"/>
        </w:rPr>
        <w:t>7.4.8 Прокладка внутренних сетей медицинских газов</w:t>
      </w:r>
      <w:bookmarkStart w:id="18" w:name="id.2jxsxqh"/>
      <w:bookmarkEnd w:id="18"/>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7.4.8.1 От источников трубопроводы всех медицинских газов сводятся в единый узел управления (изготавливается индивидуально в соответствии с проектной документацией), который размещается в помещении медицинских газов с оконными проемами, располагаемом преимущественно на первом этаже здания с учетом точки ввода кислорода из наружных сетей и мест максимального потребления газов. Не допускается размещение узла управления в подвале. При технической необходимости (медицинская организация занимает часть здания и т.п.) допускается размещение узла управления выше первого этажа в помещении с оконными проемами.</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В этом же помещении могут устанавливаться разрядные рампы - источники закиси азота, </w:t>
      </w:r>
      <w:r>
        <w:rPr>
          <w:rFonts w:ascii="Times New Roman" w:hAnsi="Times New Roman" w:cs="Times New Roman"/>
          <w:lang w:val="en-US" w:eastAsia="en-US"/>
        </w:rPr>
        <w:lastRenderedPageBreak/>
        <w:t>углекислого газа, азота, аргона и гелия.</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В случае, если в состав узла управления входит только кислородный коллектор, допускается не предусматривать отдельного помещения, кислородный коллектор монтируется в коридоре в запирающемся металлическом шкафу на </w:t>
      </w:r>
      <w:r>
        <w:rPr>
          <w:rFonts w:ascii="Times New Roman" w:hAnsi="Times New Roman" w:cs="Times New Roman"/>
          <w:i/>
          <w:iCs/>
          <w:lang w:val="en-US" w:eastAsia="en-US"/>
        </w:rPr>
        <w:t>h</w:t>
      </w:r>
      <w:r>
        <w:rPr>
          <w:rFonts w:ascii="Times New Roman" w:hAnsi="Times New Roman" w:cs="Times New Roman"/>
          <w:lang w:val="en-US" w:eastAsia="en-US"/>
        </w:rPr>
        <w:t xml:space="preserve"> = 1400 от уровня чистого пола в непосредственной близости от ввода кислородопровода во внутреннюю систему.</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В случае расположения помещений медицинских газов и компрессорно-вакуумного оборудования в разных концах здания на значительном удалении друг от друга допускается организация узла управления сжатым воздухом и вакуумом в помещении компрессорно-вакуумного оборудования. В помещении медицинских газов, в этом случае, монтируется узел управления системами кислорода, закиси азота, углекислого газа и других применяемых газов.</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(п. 7.4.8.1 в ред. </w:t>
      </w:r>
      <w:hyperlink r:id="rId3489" w:history="1">
        <w:r>
          <w:rPr>
            <w:rFonts w:ascii="Times New Roman" w:hAnsi="Times New Roman" w:cs="Times New Roman"/>
            <w:color w:val="0000FF"/>
            <w:lang w:val="en-US" w:eastAsia="en-US"/>
          </w:rPr>
          <w:t>Изменения</w:t>
        </w:r>
      </w:hyperlink>
      <w:hyperlink r:id="rId3490" w:history="1">
        <w:r>
          <w:rPr>
            <w:rFonts w:ascii="Times New Roman" w:hAnsi="Times New Roman" w:cs="Times New Roman"/>
            <w:color w:val="0000FF"/>
            <w:lang w:val="en-US" w:eastAsia="en-US"/>
          </w:rPr>
          <w:t xml:space="preserve"> </w:t>
        </w:r>
      </w:hyperlink>
      <w:hyperlink r:id="rId3491" w:history="1">
        <w:r>
          <w:rPr>
            <w:rFonts w:ascii="Times New Roman" w:hAnsi="Times New Roman" w:cs="Times New Roman"/>
            <w:color w:val="0000FF"/>
            <w:lang w:val="en-US" w:eastAsia="en-US"/>
          </w:rPr>
          <w:t>N</w:t>
        </w:r>
      </w:hyperlink>
      <w:hyperlink r:id="rId3492"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7.4.8.2 В помещении медгазов необходимо осуществлять контроль за состоянием воздушной среды. Объемная доля кислорода в воздухе этих помещений должна составлять не менее 19% и не более 23%. Порядок контроля воздушной среды основан на применении автоматических газоанализаторов с датчиком, настроенным на указанный диапазон концентрации кислорода в воздухе, и устройством сигнализации, срабатывающей при отклонении от указанного диапазона.</w:t>
      </w:r>
      <w:bookmarkStart w:id="19" w:name="id.z337ya"/>
      <w:bookmarkEnd w:id="19"/>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7.4.8.3 В помещении медгазов следует предусматривать приточно-вытяжную вентиляцию (вытяжная вентиляция из верхней и нижней зоны).</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7.4.8.4 Узел управления следует монтировать на стене. В конструкции узла управления предусматривается контрольно-измерительная и запорная арматура. Далее от узла управления медгазы по стоякам и ответвлениям на каждом этаже здания подаются к точкам потребления.</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7.4.8.5 При проектировании различных систем трубопроводов медицинских газов (кислорода, закиси азота, углекислого газа, вакуума, сжатого воздуха) необходимо стремиться к совместной прокладке трубопроводов этих систем.</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7.4.8.6 Внутренний диаметр трубопроводов , мм, вычисляют по формуле</w:t>
      </w:r>
    </w:p>
    <w:p w:rsidR="00A77B3E" w:rsidRDefault="00A77B3E">
      <w:pPr>
        <w:widowControl w:val="0"/>
        <w:jc w:val="both"/>
        <w:rPr>
          <w:rFonts w:ascii="Times New Roman" w:hAnsi="Times New Roman" w:cs="Times New Roman"/>
          <w:lang w:val="en-US"/>
        </w:rPr>
      </w:pPr>
    </w:p>
    <w:p w:rsidR="00A77B3E" w:rsidRDefault="007F0443">
      <w:pPr>
        <w:widowControl w:val="0"/>
        <w:jc w:val="center"/>
        <w:rPr>
          <w:rFonts w:ascii="Times New Roman" w:hAnsi="Times New Roman" w:cs="Times New Roman"/>
          <w:lang w:val="en-US"/>
        </w:rPr>
      </w:pPr>
      <w:r>
        <w:rPr>
          <w:rFonts w:ascii="Times New Roman" w:hAnsi="Times New Roman" w:cs="Times New Roman"/>
          <w:lang w:val="en-US" w:eastAsia="en-US"/>
        </w:rPr>
        <w:t>,</w:t>
      </w:r>
    </w:p>
    <w:p w:rsidR="00A77B3E" w:rsidRDefault="00A77B3E">
      <w:pPr>
        <w:widowControl w:val="0"/>
        <w:jc w:val="both"/>
        <w:rPr>
          <w:rFonts w:ascii="Times New Roman" w:hAnsi="Times New Roman" w:cs="Times New Roman"/>
          <w:lang w:val="en-US"/>
        </w:rPr>
      </w:pPr>
    </w:p>
    <w:p w:rsidR="00A77B3E" w:rsidRDefault="007F0443">
      <w:pPr>
        <w:widowControl w:val="0"/>
        <w:ind w:firstLine="540"/>
        <w:jc w:val="both"/>
        <w:rPr>
          <w:rFonts w:ascii="Times New Roman" w:hAnsi="Times New Roman" w:cs="Times New Roman"/>
          <w:lang w:val="en-US"/>
        </w:rPr>
      </w:pPr>
      <w:r>
        <w:rPr>
          <w:rFonts w:ascii="Times New Roman" w:hAnsi="Times New Roman" w:cs="Times New Roman"/>
          <w:lang w:val="en-US" w:eastAsia="en-US"/>
        </w:rPr>
        <w:t xml:space="preserve">где </w:t>
      </w:r>
      <w:r>
        <w:rPr>
          <w:rFonts w:ascii="Times New Roman" w:hAnsi="Times New Roman" w:cs="Times New Roman"/>
          <w:i/>
          <w:iCs/>
          <w:lang w:val="en-US" w:eastAsia="en-US"/>
        </w:rPr>
        <w:t>Y</w:t>
      </w:r>
      <w:r>
        <w:rPr>
          <w:rFonts w:ascii="Times New Roman" w:hAnsi="Times New Roman" w:cs="Times New Roman"/>
          <w:lang w:val="en-US" w:eastAsia="en-US"/>
        </w:rPr>
        <w:t xml:space="preserve"> - объемный расход протекающей среды, м</w:t>
      </w:r>
      <w:r>
        <w:rPr>
          <w:rFonts w:ascii="Times New Roman" w:hAnsi="Times New Roman" w:cs="Times New Roman"/>
          <w:vertAlign w:val="superscript"/>
          <w:lang w:val="en-US" w:eastAsia="en-US"/>
        </w:rPr>
        <w:t>3</w:t>
      </w:r>
      <w:r>
        <w:rPr>
          <w:rFonts w:ascii="Times New Roman" w:hAnsi="Times New Roman" w:cs="Times New Roman"/>
          <w:lang w:val="en-US" w:eastAsia="en-US"/>
        </w:rPr>
        <w:t>/ч;</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i/>
          <w:iCs/>
          <w:lang w:val="en-US" w:eastAsia="en-US"/>
        </w:rPr>
        <w:t>W</w:t>
      </w:r>
      <w:r>
        <w:rPr>
          <w:rFonts w:ascii="Times New Roman" w:hAnsi="Times New Roman" w:cs="Times New Roman"/>
          <w:lang w:val="en-US" w:eastAsia="en-US"/>
        </w:rPr>
        <w:t xml:space="preserve"> - скорость протекающей среды, м/с.</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7.4.8.7 Трубопроводы медицинских газов предусматриваются из медных труб марки Т по </w:t>
      </w:r>
      <w:hyperlink r:id="rId3493" w:history="1">
        <w:r>
          <w:rPr>
            <w:rFonts w:ascii="Times New Roman" w:hAnsi="Times New Roman" w:cs="Times New Roman"/>
            <w:color w:val="0000FF"/>
            <w:lang w:val="en-US" w:eastAsia="en-US"/>
          </w:rPr>
          <w:t>ГОСТ</w:t>
        </w:r>
      </w:hyperlink>
      <w:hyperlink r:id="rId3494" w:history="1">
        <w:r>
          <w:rPr>
            <w:rFonts w:ascii="Times New Roman" w:hAnsi="Times New Roman" w:cs="Times New Roman"/>
            <w:color w:val="0000FF"/>
            <w:lang w:val="en-US" w:eastAsia="en-US"/>
          </w:rPr>
          <w:t xml:space="preserve"> 617</w:t>
        </w:r>
      </w:hyperlink>
      <w:r>
        <w:rPr>
          <w:rFonts w:ascii="Times New Roman" w:hAnsi="Times New Roman" w:cs="Times New Roman"/>
          <w:lang w:val="en-US" w:eastAsia="en-US"/>
        </w:rPr>
        <w:t>.</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7.4.8.8 Для подачи сжатого воздуха в ингалятории, ванные залы и лаборатории применяются трубы бесшовные холодно- и теплодеформированные из коррозионно-стойкой стали по </w:t>
      </w:r>
      <w:hyperlink r:id="rId3495" w:history="1">
        <w:r>
          <w:rPr>
            <w:rFonts w:ascii="Times New Roman" w:hAnsi="Times New Roman" w:cs="Times New Roman"/>
            <w:color w:val="0000FF"/>
            <w:lang w:val="en-US" w:eastAsia="en-US"/>
          </w:rPr>
          <w:t>ГОСТ</w:t>
        </w:r>
      </w:hyperlink>
      <w:hyperlink r:id="rId3496" w:history="1">
        <w:r>
          <w:rPr>
            <w:rFonts w:ascii="Times New Roman" w:hAnsi="Times New Roman" w:cs="Times New Roman"/>
            <w:color w:val="0000FF"/>
            <w:lang w:val="en-US" w:eastAsia="en-US"/>
          </w:rPr>
          <w:t xml:space="preserve"> 9941</w:t>
        </w:r>
      </w:hyperlink>
      <w:r>
        <w:rPr>
          <w:rFonts w:ascii="Times New Roman" w:hAnsi="Times New Roman" w:cs="Times New Roman"/>
          <w:lang w:val="en-US" w:eastAsia="en-US"/>
        </w:rPr>
        <w:t>. Допускается применение труб зарубежного производства, отвечающих требованиям действующих норм и имеющих разрешение, выданное в установленном порядке.</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3497" w:history="1">
        <w:r>
          <w:rPr>
            <w:rFonts w:ascii="Times New Roman" w:hAnsi="Times New Roman" w:cs="Times New Roman"/>
            <w:color w:val="0000FF"/>
            <w:lang w:val="en-US" w:eastAsia="en-US"/>
          </w:rPr>
          <w:t>Изменения</w:t>
        </w:r>
      </w:hyperlink>
      <w:hyperlink r:id="rId3498" w:history="1">
        <w:r>
          <w:rPr>
            <w:rFonts w:ascii="Times New Roman" w:hAnsi="Times New Roman" w:cs="Times New Roman"/>
            <w:color w:val="0000FF"/>
            <w:lang w:val="en-US" w:eastAsia="en-US"/>
          </w:rPr>
          <w:t xml:space="preserve"> </w:t>
        </w:r>
      </w:hyperlink>
      <w:hyperlink r:id="rId3499" w:history="1">
        <w:r>
          <w:rPr>
            <w:rFonts w:ascii="Times New Roman" w:hAnsi="Times New Roman" w:cs="Times New Roman"/>
            <w:color w:val="0000FF"/>
            <w:lang w:val="en-US" w:eastAsia="en-US"/>
          </w:rPr>
          <w:t>N</w:t>
        </w:r>
      </w:hyperlink>
      <w:hyperlink r:id="rId3500"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7.4.8.9 Трубопроводы медицинских газов внутри зданий следует прокладывать:</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а) горизонтальные участки в помещениях:</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lastRenderedPageBreak/>
        <w:t>- со съемными потолками - в межпотолочном пространстве;</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с подшивными несъемными потолками - открыто, ниже подшивных потолков над дверными проемами;</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б) вертикальные опуски - открыто (кроме "чистых помещений");</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в) в "чистых помещениях" - в пространстве выше подвесных потолков или за панелями ограждающих конструкций из цельных труб без стыков.</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Допускается скрытая прокладка трубопроводов медицинских газов при соблюдении следующих условий:</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ввод и горизонтальная прокладка труб внутри помещения с точками потребления медицинских газов осуществляется только в промежутке, расположенном на высоте от 200 до 500 мм ниже потолка, с вертикальными опусками непосредственно к точкам потребления;</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участки скрытой проводки должны быть из цельных труб без стыков.</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Прокладка магистральных трубопроводов медицинских газов на этажах проектируемого здания от вертикальных стояков до помещений с потребителями осуществляется по коридорам.</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(абзац введен </w:t>
      </w:r>
      <w:hyperlink r:id="rId3501" w:history="1">
        <w:r>
          <w:rPr>
            <w:rFonts w:ascii="Times New Roman" w:hAnsi="Times New Roman" w:cs="Times New Roman"/>
            <w:color w:val="0000FF"/>
            <w:lang w:val="en-US" w:eastAsia="en-US"/>
          </w:rPr>
          <w:t>Изменением</w:t>
        </w:r>
      </w:hyperlink>
      <w:hyperlink r:id="rId3502" w:history="1">
        <w:r>
          <w:rPr>
            <w:rFonts w:ascii="Times New Roman" w:hAnsi="Times New Roman" w:cs="Times New Roman"/>
            <w:color w:val="0000FF"/>
            <w:lang w:val="en-US" w:eastAsia="en-US"/>
          </w:rPr>
          <w:t xml:space="preserve"> </w:t>
        </w:r>
      </w:hyperlink>
      <w:hyperlink r:id="rId3503" w:history="1">
        <w:r>
          <w:rPr>
            <w:rFonts w:ascii="Times New Roman" w:hAnsi="Times New Roman" w:cs="Times New Roman"/>
            <w:color w:val="0000FF"/>
            <w:lang w:val="en-US" w:eastAsia="en-US"/>
          </w:rPr>
          <w:t>N</w:t>
        </w:r>
      </w:hyperlink>
      <w:hyperlink r:id="rId3504"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Переход трубопроводов медицинских газов в коридорах с одной стены на противоположную, а также из коридора в палаты может осуществляться выше подшивных несъемных потолков коридоров и припалатных санузлов в межпотолочном пространстве с креплением их к перекрытию. При этом, трубопроводы, проходящие в межпотолочном пространстве, должны быть из цельных труб без стыков.</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(п. 7.4.8.9 в ред. </w:t>
      </w:r>
      <w:hyperlink r:id="rId3505" w:history="1">
        <w:r>
          <w:rPr>
            <w:rFonts w:ascii="Times New Roman" w:hAnsi="Times New Roman" w:cs="Times New Roman"/>
            <w:color w:val="0000FF"/>
            <w:lang w:val="en-US" w:eastAsia="en-US"/>
          </w:rPr>
          <w:t>Изменения</w:t>
        </w:r>
      </w:hyperlink>
      <w:hyperlink r:id="rId3506" w:history="1">
        <w:r>
          <w:rPr>
            <w:rFonts w:ascii="Times New Roman" w:hAnsi="Times New Roman" w:cs="Times New Roman"/>
            <w:color w:val="0000FF"/>
            <w:lang w:val="en-US" w:eastAsia="en-US"/>
          </w:rPr>
          <w:t xml:space="preserve"> </w:t>
        </w:r>
      </w:hyperlink>
      <w:hyperlink r:id="rId3507" w:history="1">
        <w:r>
          <w:rPr>
            <w:rFonts w:ascii="Times New Roman" w:hAnsi="Times New Roman" w:cs="Times New Roman"/>
            <w:color w:val="0000FF"/>
            <w:lang w:val="en-US" w:eastAsia="en-US"/>
          </w:rPr>
          <w:t>N</w:t>
        </w:r>
      </w:hyperlink>
      <w:hyperlink r:id="rId3508"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7.4.8.10 При прокладке трубопроводов медицинских газов допускается декоративное оформление трубопроводов путем прокладки их в пластиковых или металлических коробах (кабель-каналах).</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7.4.8.11 В случае необходимости размещения в подвале и цокольном этаже помещений, в которых требуется разводка кислорода, в них следует предусмотреть приточно-вытяжную вентиляцию в объеме не менее пятикратного воздухообмена в час с вытяжкой из нижней зоны, которая должна располагаться на высоте не более 200 мм от пола.</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В указанных помещения должна быть реализована система мониторинга состояния воздушной среды (объемная доля кислорода в воздухе этих помещений должна составлять не менее 19% и не более 23%), для чего применяются автоматические газоанализаторы с датчиками, настроенными на указанный диапазон концентрации кислорода в воздухе, и устройством сигнализации, срабатывающей при отклонении от указанного диапазона.</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Число и места расположения газоанализаторов определяют из расчета - одна точка отбора кислорода на каждые 100 м</w:t>
      </w:r>
      <w:r>
        <w:rPr>
          <w:rFonts w:ascii="Times New Roman" w:hAnsi="Times New Roman" w:cs="Times New Roman"/>
          <w:vertAlign w:val="superscript"/>
          <w:lang w:val="en-US" w:eastAsia="en-US"/>
        </w:rPr>
        <w:t>2</w:t>
      </w:r>
      <w:r>
        <w:rPr>
          <w:rFonts w:ascii="Times New Roman" w:hAnsi="Times New Roman" w:cs="Times New Roman"/>
          <w:lang w:val="en-US" w:eastAsia="en-US"/>
        </w:rPr>
        <w:t xml:space="preserve"> площади, но не менее одного датчика на помещение.</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Не допускается прокладка трубопроводов медицинских газов в пожаробезопасных зонах.</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(п. 7.4.8.11 в ред. </w:t>
      </w:r>
      <w:hyperlink r:id="rId3509" w:history="1">
        <w:r>
          <w:rPr>
            <w:rFonts w:ascii="Times New Roman" w:hAnsi="Times New Roman" w:cs="Times New Roman"/>
            <w:color w:val="0000FF"/>
            <w:lang w:val="en-US" w:eastAsia="en-US"/>
          </w:rPr>
          <w:t>Изменения</w:t>
        </w:r>
      </w:hyperlink>
      <w:hyperlink r:id="rId3510" w:history="1">
        <w:r>
          <w:rPr>
            <w:rFonts w:ascii="Times New Roman" w:hAnsi="Times New Roman" w:cs="Times New Roman"/>
            <w:color w:val="0000FF"/>
            <w:lang w:val="en-US" w:eastAsia="en-US"/>
          </w:rPr>
          <w:t xml:space="preserve"> </w:t>
        </w:r>
      </w:hyperlink>
      <w:hyperlink r:id="rId3511" w:history="1">
        <w:r>
          <w:rPr>
            <w:rFonts w:ascii="Times New Roman" w:hAnsi="Times New Roman" w:cs="Times New Roman"/>
            <w:color w:val="0000FF"/>
            <w:lang w:val="en-US" w:eastAsia="en-US"/>
          </w:rPr>
          <w:t>N</w:t>
        </w:r>
      </w:hyperlink>
      <w:hyperlink r:id="rId3512"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xml:space="preserve">, утв. Приказом Минстроя России от 16.12.2016 N 977/пр, в ред. </w:t>
      </w:r>
      <w:hyperlink r:id="rId3513" w:history="1">
        <w:r>
          <w:rPr>
            <w:rFonts w:ascii="Times New Roman" w:hAnsi="Times New Roman" w:cs="Times New Roman"/>
            <w:color w:val="0000FF"/>
            <w:lang w:val="en-US" w:eastAsia="en-US"/>
          </w:rPr>
          <w:t>Изменения</w:t>
        </w:r>
      </w:hyperlink>
      <w:hyperlink r:id="rId3514" w:history="1">
        <w:r>
          <w:rPr>
            <w:rFonts w:ascii="Times New Roman" w:hAnsi="Times New Roman" w:cs="Times New Roman"/>
            <w:color w:val="0000FF"/>
            <w:lang w:val="en-US" w:eastAsia="en-US"/>
          </w:rPr>
          <w:t xml:space="preserve"> </w:t>
        </w:r>
      </w:hyperlink>
      <w:hyperlink r:id="rId3515" w:history="1">
        <w:r>
          <w:rPr>
            <w:rFonts w:ascii="Times New Roman" w:hAnsi="Times New Roman" w:cs="Times New Roman"/>
            <w:color w:val="0000FF"/>
            <w:lang w:val="en-US" w:eastAsia="en-US"/>
          </w:rPr>
          <w:t>N</w:t>
        </w:r>
      </w:hyperlink>
      <w:hyperlink r:id="rId3516"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lastRenderedPageBreak/>
        <w:t>7.4.8.12 Расстояние от внутренних трубопроводов медгазов до изолированных кабелей и проводов должно быть не менее 100 мм, а в местах пересечения допускается сближение до 50 мм (при этом кабель и провода должны быть защищены от повреждений стальным кожухом на расстоянии не менее 100 мм в каждую сторону от места пересечения).</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7.4.8.13 В местах потребления медицинских газов следует устанавливать:</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3517" w:history="1">
        <w:r>
          <w:rPr>
            <w:rFonts w:ascii="Times New Roman" w:hAnsi="Times New Roman" w:cs="Times New Roman"/>
            <w:color w:val="0000FF"/>
            <w:lang w:val="en-US" w:eastAsia="en-US"/>
          </w:rPr>
          <w:t>Изменения</w:t>
        </w:r>
      </w:hyperlink>
      <w:hyperlink r:id="rId3518" w:history="1">
        <w:r>
          <w:rPr>
            <w:rFonts w:ascii="Times New Roman" w:hAnsi="Times New Roman" w:cs="Times New Roman"/>
            <w:color w:val="0000FF"/>
            <w:lang w:val="en-US" w:eastAsia="en-US"/>
          </w:rPr>
          <w:t xml:space="preserve"> </w:t>
        </w:r>
      </w:hyperlink>
      <w:hyperlink r:id="rId3519" w:history="1">
        <w:r>
          <w:rPr>
            <w:rFonts w:ascii="Times New Roman" w:hAnsi="Times New Roman" w:cs="Times New Roman"/>
            <w:color w:val="0000FF"/>
            <w:lang w:val="en-US" w:eastAsia="en-US"/>
          </w:rPr>
          <w:t>N</w:t>
        </w:r>
      </w:hyperlink>
      <w:hyperlink r:id="rId3520"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настенные газовые клапаны на высоте 1400 - 1600 мм от уровня чистого пола;</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3521" w:history="1">
        <w:r>
          <w:rPr>
            <w:rFonts w:ascii="Times New Roman" w:hAnsi="Times New Roman" w:cs="Times New Roman"/>
            <w:color w:val="0000FF"/>
            <w:lang w:val="en-US" w:eastAsia="en-US"/>
          </w:rPr>
          <w:t>Изменения</w:t>
        </w:r>
      </w:hyperlink>
      <w:hyperlink r:id="rId3522" w:history="1">
        <w:r>
          <w:rPr>
            <w:rFonts w:ascii="Times New Roman" w:hAnsi="Times New Roman" w:cs="Times New Roman"/>
            <w:color w:val="0000FF"/>
            <w:lang w:val="en-US" w:eastAsia="en-US"/>
          </w:rPr>
          <w:t xml:space="preserve"> </w:t>
        </w:r>
      </w:hyperlink>
      <w:hyperlink r:id="rId3523" w:history="1">
        <w:r>
          <w:rPr>
            <w:rFonts w:ascii="Times New Roman" w:hAnsi="Times New Roman" w:cs="Times New Roman"/>
            <w:color w:val="0000FF"/>
            <w:lang w:val="en-US" w:eastAsia="en-US"/>
          </w:rPr>
          <w:t>N</w:t>
        </w:r>
      </w:hyperlink>
      <w:hyperlink r:id="rId3524"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настенные панели (консоли) на высоте 1400 - 1600 мм от уровня чистого пола с установленными в них газовыми клапанами;</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3525" w:history="1">
        <w:r>
          <w:rPr>
            <w:rFonts w:ascii="Times New Roman" w:hAnsi="Times New Roman" w:cs="Times New Roman"/>
            <w:color w:val="0000FF"/>
            <w:lang w:val="en-US" w:eastAsia="en-US"/>
          </w:rPr>
          <w:t>Изменения</w:t>
        </w:r>
      </w:hyperlink>
      <w:hyperlink r:id="rId3526" w:history="1">
        <w:r>
          <w:rPr>
            <w:rFonts w:ascii="Times New Roman" w:hAnsi="Times New Roman" w:cs="Times New Roman"/>
            <w:color w:val="0000FF"/>
            <w:lang w:val="en-US" w:eastAsia="en-US"/>
          </w:rPr>
          <w:t xml:space="preserve"> </w:t>
        </w:r>
      </w:hyperlink>
      <w:hyperlink r:id="rId3527" w:history="1">
        <w:r>
          <w:rPr>
            <w:rFonts w:ascii="Times New Roman" w:hAnsi="Times New Roman" w:cs="Times New Roman"/>
            <w:color w:val="0000FF"/>
            <w:lang w:val="en-US" w:eastAsia="en-US"/>
          </w:rPr>
          <w:t>N</w:t>
        </w:r>
      </w:hyperlink>
      <w:hyperlink r:id="rId3528"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потолочные панели (консоли) с установленными в них газовыми клапанами.</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Контрольно-отключающее оборудование на трубопроводах медицинских газов следует устанавливать на высоте 1500 - 1600 мм от уровня чистого пола.</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(абзац введен </w:t>
      </w:r>
      <w:hyperlink r:id="rId3529" w:history="1">
        <w:r>
          <w:rPr>
            <w:rFonts w:ascii="Times New Roman" w:hAnsi="Times New Roman" w:cs="Times New Roman"/>
            <w:color w:val="0000FF"/>
            <w:lang w:val="en-US" w:eastAsia="en-US"/>
          </w:rPr>
          <w:t>Изменением</w:t>
        </w:r>
      </w:hyperlink>
      <w:hyperlink r:id="rId3530" w:history="1">
        <w:r>
          <w:rPr>
            <w:rFonts w:ascii="Times New Roman" w:hAnsi="Times New Roman" w:cs="Times New Roman"/>
            <w:color w:val="0000FF"/>
            <w:lang w:val="en-US" w:eastAsia="en-US"/>
          </w:rPr>
          <w:t xml:space="preserve"> </w:t>
        </w:r>
      </w:hyperlink>
      <w:hyperlink r:id="rId3531" w:history="1">
        <w:r>
          <w:rPr>
            <w:rFonts w:ascii="Times New Roman" w:hAnsi="Times New Roman" w:cs="Times New Roman"/>
            <w:color w:val="0000FF"/>
            <w:lang w:val="en-US" w:eastAsia="en-US"/>
          </w:rPr>
          <w:t>N</w:t>
        </w:r>
      </w:hyperlink>
      <w:hyperlink r:id="rId3532"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утв. Приказом Минстроя России от 25.09.2018 N 623/пр)</w:t>
      </w:r>
    </w:p>
    <w:p w:rsidR="00A77B3E" w:rsidRDefault="007F0443">
      <w:pPr>
        <w:widowControl w:val="0"/>
        <w:spacing w:before="240"/>
        <w:ind w:firstLine="540"/>
        <w:jc w:val="both"/>
        <w:rPr>
          <w:rFonts w:ascii="Arial" w:hAnsi="Arial" w:cs="Arial"/>
          <w:b/>
          <w:bCs/>
          <w:lang w:val="en-US"/>
        </w:rPr>
      </w:pPr>
      <w:r>
        <w:rPr>
          <w:rFonts w:ascii="Arial" w:hAnsi="Arial" w:cs="Arial"/>
          <w:b/>
          <w:bCs/>
          <w:lang w:val="en-US" w:eastAsia="en-US"/>
        </w:rPr>
        <w:t>7.4.9 Монтаж внутренних сетей медицинских газов</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7.4.9.1 Монтаж трубопроводов медгазов необходимо проводить после окончания монтажа всех инженерных коммуникаций: санитарно-технического, вентиляционного и электрического оборудования.</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7.4.9.2 Медные трубы для прокладки внутренних сетей медицинских газов должны быть цельнотянутыми, обезжиренными. Величина уровня загрязненности поверхности трубы не должна превышать 100 мг/м</w:t>
      </w:r>
      <w:r>
        <w:rPr>
          <w:rFonts w:ascii="Times New Roman" w:hAnsi="Times New Roman" w:cs="Times New Roman"/>
          <w:vertAlign w:val="superscript"/>
          <w:lang w:val="en-US" w:eastAsia="en-US"/>
        </w:rPr>
        <w:t>2</w:t>
      </w:r>
      <w:r>
        <w:rPr>
          <w:rFonts w:ascii="Times New Roman" w:hAnsi="Times New Roman" w:cs="Times New Roman"/>
          <w:lang w:val="en-US" w:eastAsia="en-US"/>
        </w:rPr>
        <w:t>.</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7.4.9.3 Медные трубы должны соединяться между собой методом пайки или с применением обжимных или паечных фитингов (соединительных переходных элементов различной формы и назначения), отвечающих требованиям действующих норм и имеющих разрешение, выданное в установленном порядке.</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3533" w:history="1">
        <w:r>
          <w:rPr>
            <w:rFonts w:ascii="Times New Roman" w:hAnsi="Times New Roman" w:cs="Times New Roman"/>
            <w:color w:val="0000FF"/>
            <w:lang w:val="en-US" w:eastAsia="en-US"/>
          </w:rPr>
          <w:t>Изменения</w:t>
        </w:r>
      </w:hyperlink>
      <w:hyperlink r:id="rId3534" w:history="1">
        <w:r>
          <w:rPr>
            <w:rFonts w:ascii="Times New Roman" w:hAnsi="Times New Roman" w:cs="Times New Roman"/>
            <w:color w:val="0000FF"/>
            <w:lang w:val="en-US" w:eastAsia="en-US"/>
          </w:rPr>
          <w:t xml:space="preserve"> </w:t>
        </w:r>
      </w:hyperlink>
      <w:hyperlink r:id="rId3535" w:history="1">
        <w:r>
          <w:rPr>
            <w:rFonts w:ascii="Times New Roman" w:hAnsi="Times New Roman" w:cs="Times New Roman"/>
            <w:color w:val="0000FF"/>
            <w:lang w:val="en-US" w:eastAsia="en-US"/>
          </w:rPr>
          <w:t>N</w:t>
        </w:r>
      </w:hyperlink>
      <w:hyperlink r:id="rId3536"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7.4.9.4 Соединение медных труб выполняется высокотемпературной пайкой по </w:t>
      </w:r>
      <w:hyperlink r:id="rId3537" w:history="1">
        <w:r>
          <w:rPr>
            <w:rFonts w:ascii="Times New Roman" w:hAnsi="Times New Roman" w:cs="Times New Roman"/>
            <w:color w:val="0000FF"/>
            <w:lang w:val="en-US" w:eastAsia="en-US"/>
          </w:rPr>
          <w:t>ГОСТ</w:t>
        </w:r>
      </w:hyperlink>
      <w:hyperlink r:id="rId3538" w:history="1">
        <w:r>
          <w:rPr>
            <w:rFonts w:ascii="Times New Roman" w:hAnsi="Times New Roman" w:cs="Times New Roman"/>
            <w:color w:val="0000FF"/>
            <w:lang w:val="en-US" w:eastAsia="en-US"/>
          </w:rPr>
          <w:t xml:space="preserve"> 19249</w:t>
        </w:r>
      </w:hyperlink>
      <w:r>
        <w:rPr>
          <w:rFonts w:ascii="Times New Roman" w:hAnsi="Times New Roman" w:cs="Times New Roman"/>
          <w:lang w:val="en-US" w:eastAsia="en-US"/>
        </w:rPr>
        <w:t xml:space="preserve"> с применением медно-фосфорных, медно-серебряно-цинковых и серебряных припоев или дуговой сваркой (при толщине стенки трубы более 1,5 мм) по </w:t>
      </w:r>
      <w:hyperlink r:id="rId3539" w:history="1">
        <w:r>
          <w:rPr>
            <w:rFonts w:ascii="Times New Roman" w:hAnsi="Times New Roman" w:cs="Times New Roman"/>
            <w:color w:val="0000FF"/>
            <w:lang w:val="en-US" w:eastAsia="en-US"/>
          </w:rPr>
          <w:t>ГОСТ</w:t>
        </w:r>
      </w:hyperlink>
      <w:hyperlink r:id="rId3540" w:history="1">
        <w:r>
          <w:rPr>
            <w:rFonts w:ascii="Times New Roman" w:hAnsi="Times New Roman" w:cs="Times New Roman"/>
            <w:color w:val="0000FF"/>
            <w:lang w:val="en-US" w:eastAsia="en-US"/>
          </w:rPr>
          <w:t xml:space="preserve"> 16038</w:t>
        </w:r>
      </w:hyperlink>
      <w:r>
        <w:rPr>
          <w:rFonts w:ascii="Times New Roman" w:hAnsi="Times New Roman" w:cs="Times New Roman"/>
          <w:lang w:val="en-US" w:eastAsia="en-US"/>
        </w:rPr>
        <w:t>. Для исключения окисной пленки внутри трубопроводов пайку производят с поддувом трубопроводов азотом.</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7.4.9.5 Если пайка проводилась без поддува азота, то организация, осуществляющая монтаж, должна провести комплекс мероприятий по обеспечению необходимой внутренней чистоты поверхностей трубопроводов.</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7.4.9.6 Пайку трубопроводов из цветных металлов разрешается производить при температуре окружающего воздуха не ниже 5 °C. Радиусы изгиба труб должны быть не менее  ( - наружный диаметр).</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3541" w:history="1">
        <w:r>
          <w:rPr>
            <w:rFonts w:ascii="Times New Roman" w:hAnsi="Times New Roman" w:cs="Times New Roman"/>
            <w:color w:val="0000FF"/>
            <w:lang w:val="en-US" w:eastAsia="en-US"/>
          </w:rPr>
          <w:t>Изменения</w:t>
        </w:r>
      </w:hyperlink>
      <w:hyperlink r:id="rId3542" w:history="1">
        <w:r>
          <w:rPr>
            <w:rFonts w:ascii="Times New Roman" w:hAnsi="Times New Roman" w:cs="Times New Roman"/>
            <w:color w:val="0000FF"/>
            <w:lang w:val="en-US" w:eastAsia="en-US"/>
          </w:rPr>
          <w:t xml:space="preserve"> </w:t>
        </w:r>
      </w:hyperlink>
      <w:hyperlink r:id="rId3543" w:history="1">
        <w:r>
          <w:rPr>
            <w:rFonts w:ascii="Times New Roman" w:hAnsi="Times New Roman" w:cs="Times New Roman"/>
            <w:color w:val="0000FF"/>
            <w:lang w:val="en-US" w:eastAsia="en-US"/>
          </w:rPr>
          <w:t>N</w:t>
        </w:r>
      </w:hyperlink>
      <w:hyperlink r:id="rId3544"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7.4.9.7 Крепление трубопроводов к стене должно осуществляться хомутами или </w:t>
      </w:r>
      <w:r>
        <w:rPr>
          <w:rFonts w:ascii="Times New Roman" w:hAnsi="Times New Roman" w:cs="Times New Roman"/>
          <w:lang w:val="en-US" w:eastAsia="en-US"/>
        </w:rPr>
        <w:lastRenderedPageBreak/>
        <w:t>специальными комплектами деталей крепежа.</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7.4.9.8 Трубопроводы следует крепить:</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на вертикальных участках с промежутками:</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 не более 1,5 м - для труб </w:t>
      </w:r>
      <w:r>
        <w:rPr>
          <w:rFonts w:ascii="Times New Roman" w:hAnsi="Times New Roman" w:cs="Times New Roman"/>
          <w:i/>
          <w:iCs/>
          <w:lang w:val="en-US" w:eastAsia="en-US"/>
        </w:rPr>
        <w:t>D</w:t>
      </w:r>
      <w:r>
        <w:rPr>
          <w:rFonts w:ascii="Times New Roman" w:hAnsi="Times New Roman" w:cs="Times New Roman"/>
          <w:vertAlign w:val="subscript"/>
          <w:lang w:val="en-US" w:eastAsia="en-US"/>
        </w:rPr>
        <w:t>у</w:t>
      </w:r>
      <w:r>
        <w:rPr>
          <w:rFonts w:ascii="Times New Roman" w:hAnsi="Times New Roman" w:cs="Times New Roman"/>
          <w:lang w:val="en-US" w:eastAsia="en-US"/>
        </w:rPr>
        <w:t xml:space="preserve"> 15 - 54 мм;</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 не более 1,0 м - для труб </w:t>
      </w:r>
      <w:r>
        <w:rPr>
          <w:rFonts w:ascii="Times New Roman" w:hAnsi="Times New Roman" w:cs="Times New Roman"/>
          <w:i/>
          <w:iCs/>
          <w:lang w:val="en-US" w:eastAsia="en-US"/>
        </w:rPr>
        <w:t>D</w:t>
      </w:r>
      <w:r>
        <w:rPr>
          <w:rFonts w:ascii="Times New Roman" w:hAnsi="Times New Roman" w:cs="Times New Roman"/>
          <w:vertAlign w:val="subscript"/>
          <w:lang w:val="en-US" w:eastAsia="en-US"/>
        </w:rPr>
        <w:t>у</w:t>
      </w:r>
      <w:r>
        <w:rPr>
          <w:rFonts w:ascii="Times New Roman" w:hAnsi="Times New Roman" w:cs="Times New Roman"/>
          <w:lang w:val="en-US" w:eastAsia="en-US"/>
        </w:rPr>
        <w:t xml:space="preserve"> 8 - 12 мм;</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на горизонтальных участках с промежутками:</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 не более 1,5 м - для труб </w:t>
      </w:r>
      <w:r>
        <w:rPr>
          <w:rFonts w:ascii="Times New Roman" w:hAnsi="Times New Roman" w:cs="Times New Roman"/>
          <w:i/>
          <w:iCs/>
          <w:lang w:val="en-US" w:eastAsia="en-US"/>
        </w:rPr>
        <w:t>D</w:t>
      </w:r>
      <w:r>
        <w:rPr>
          <w:rFonts w:ascii="Times New Roman" w:hAnsi="Times New Roman" w:cs="Times New Roman"/>
          <w:vertAlign w:val="subscript"/>
          <w:lang w:val="en-US" w:eastAsia="en-US"/>
        </w:rPr>
        <w:t>у</w:t>
      </w:r>
      <w:r>
        <w:rPr>
          <w:rFonts w:ascii="Times New Roman" w:hAnsi="Times New Roman" w:cs="Times New Roman"/>
          <w:lang w:val="en-US" w:eastAsia="en-US"/>
        </w:rPr>
        <w:t xml:space="preserve"> 15 - 54 мм;</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 не более 1,0 м - для труб </w:t>
      </w:r>
      <w:r>
        <w:rPr>
          <w:rFonts w:ascii="Times New Roman" w:hAnsi="Times New Roman" w:cs="Times New Roman"/>
          <w:i/>
          <w:iCs/>
          <w:lang w:val="en-US" w:eastAsia="en-US"/>
        </w:rPr>
        <w:t>D</w:t>
      </w:r>
      <w:r>
        <w:rPr>
          <w:rFonts w:ascii="Times New Roman" w:hAnsi="Times New Roman" w:cs="Times New Roman"/>
          <w:vertAlign w:val="subscript"/>
          <w:lang w:val="en-US" w:eastAsia="en-US"/>
        </w:rPr>
        <w:t>у</w:t>
      </w:r>
      <w:r>
        <w:rPr>
          <w:rFonts w:ascii="Times New Roman" w:hAnsi="Times New Roman" w:cs="Times New Roman"/>
          <w:lang w:val="en-US" w:eastAsia="en-US"/>
        </w:rPr>
        <w:t xml:space="preserve"> 8 - 12 мм.</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(п. 7.4.9.8 в ред. </w:t>
      </w:r>
      <w:hyperlink r:id="rId3545" w:history="1">
        <w:r>
          <w:rPr>
            <w:rFonts w:ascii="Times New Roman" w:hAnsi="Times New Roman" w:cs="Times New Roman"/>
            <w:color w:val="0000FF"/>
            <w:lang w:val="en-US" w:eastAsia="en-US"/>
          </w:rPr>
          <w:t>Изменения</w:t>
        </w:r>
      </w:hyperlink>
      <w:hyperlink r:id="rId3546" w:history="1">
        <w:r>
          <w:rPr>
            <w:rFonts w:ascii="Times New Roman" w:hAnsi="Times New Roman" w:cs="Times New Roman"/>
            <w:color w:val="0000FF"/>
            <w:lang w:val="en-US" w:eastAsia="en-US"/>
          </w:rPr>
          <w:t xml:space="preserve"> </w:t>
        </w:r>
      </w:hyperlink>
      <w:hyperlink r:id="rId3547" w:history="1">
        <w:r>
          <w:rPr>
            <w:rFonts w:ascii="Times New Roman" w:hAnsi="Times New Roman" w:cs="Times New Roman"/>
            <w:color w:val="0000FF"/>
            <w:lang w:val="en-US" w:eastAsia="en-US"/>
          </w:rPr>
          <w:t>N</w:t>
        </w:r>
      </w:hyperlink>
      <w:hyperlink r:id="rId3548"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7.4.9.9 В местах прохождения через перекрытия, стены и перегородки трубы закладывают в защитные футляры (гильзы) из водогазопроводных труб по </w:t>
      </w:r>
      <w:hyperlink r:id="rId3549" w:history="1">
        <w:r>
          <w:rPr>
            <w:rFonts w:ascii="Times New Roman" w:hAnsi="Times New Roman" w:cs="Times New Roman"/>
            <w:color w:val="0000FF"/>
            <w:lang w:val="en-US" w:eastAsia="en-US"/>
          </w:rPr>
          <w:t>ГОСТ</w:t>
        </w:r>
      </w:hyperlink>
      <w:hyperlink r:id="rId3550" w:history="1">
        <w:r>
          <w:rPr>
            <w:rFonts w:ascii="Times New Roman" w:hAnsi="Times New Roman" w:cs="Times New Roman"/>
            <w:color w:val="0000FF"/>
            <w:lang w:val="en-US" w:eastAsia="en-US"/>
          </w:rPr>
          <w:t xml:space="preserve"> 3262</w:t>
        </w:r>
      </w:hyperlink>
      <w:r>
        <w:rPr>
          <w:rFonts w:ascii="Times New Roman" w:hAnsi="Times New Roman" w:cs="Times New Roman"/>
          <w:lang w:val="en-US" w:eastAsia="en-US"/>
        </w:rPr>
        <w:t>. Края футляра (гильзы) следует располагать в одном уровне с поверхностью стен, перегородок и потолков и на 50 мм выше уровня чистого пола помещений. Пространство между трубой и футляром заделывают специальными сертифицированными материалами, предотвращающими распространение продуктов горения по каналам и трубопроводам.</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3551" w:history="1">
        <w:r>
          <w:rPr>
            <w:rFonts w:ascii="Times New Roman" w:hAnsi="Times New Roman" w:cs="Times New Roman"/>
            <w:color w:val="0000FF"/>
            <w:lang w:val="en-US" w:eastAsia="en-US"/>
          </w:rPr>
          <w:t>Изменения</w:t>
        </w:r>
      </w:hyperlink>
      <w:hyperlink r:id="rId3552" w:history="1">
        <w:r>
          <w:rPr>
            <w:rFonts w:ascii="Times New Roman" w:hAnsi="Times New Roman" w:cs="Times New Roman"/>
            <w:color w:val="0000FF"/>
            <w:lang w:val="en-US" w:eastAsia="en-US"/>
          </w:rPr>
          <w:t xml:space="preserve"> </w:t>
        </w:r>
      </w:hyperlink>
      <w:hyperlink r:id="rId3553" w:history="1">
        <w:r>
          <w:rPr>
            <w:rFonts w:ascii="Times New Roman" w:hAnsi="Times New Roman" w:cs="Times New Roman"/>
            <w:color w:val="0000FF"/>
            <w:lang w:val="en-US" w:eastAsia="en-US"/>
          </w:rPr>
          <w:t>N</w:t>
        </w:r>
      </w:hyperlink>
      <w:hyperlink r:id="rId3554"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утв. Приказом Минстроя России от 25.09.2018 N 623/пр)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7.4.9.10 Участки трубопроводов в местах прохождения через стены перекрытия и перегородки не должны иметь стыков. Трубопроводы, прокладываемые по стенам, не должны пересекать оконные и дверные проемы. Прокладка кислородопроводов через вентиляционные каналы и лестничные клетки не допускается. Запрещается осуществлять подачу кислорода при помощи резиновых трубок, а также трубопроводов с неплотностями в соединениях. В случае, если два отделения объединены только лестничной клеткой, кислородопровод следует прокладывать от одного отделения до другого отделения снаружи по фасаду здания.</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3555" w:history="1">
        <w:r>
          <w:rPr>
            <w:rFonts w:ascii="Times New Roman" w:hAnsi="Times New Roman" w:cs="Times New Roman"/>
            <w:color w:val="0000FF"/>
            <w:lang w:val="en-US" w:eastAsia="en-US"/>
          </w:rPr>
          <w:t>Изменения</w:t>
        </w:r>
      </w:hyperlink>
      <w:hyperlink r:id="rId3556" w:history="1">
        <w:r>
          <w:rPr>
            <w:rFonts w:ascii="Times New Roman" w:hAnsi="Times New Roman" w:cs="Times New Roman"/>
            <w:color w:val="0000FF"/>
            <w:lang w:val="en-US" w:eastAsia="en-US"/>
          </w:rPr>
          <w:t xml:space="preserve"> </w:t>
        </w:r>
      </w:hyperlink>
      <w:hyperlink r:id="rId3557" w:history="1">
        <w:r>
          <w:rPr>
            <w:rFonts w:ascii="Times New Roman" w:hAnsi="Times New Roman" w:cs="Times New Roman"/>
            <w:color w:val="0000FF"/>
            <w:lang w:val="en-US" w:eastAsia="en-US"/>
          </w:rPr>
          <w:t>N</w:t>
        </w:r>
      </w:hyperlink>
      <w:hyperlink r:id="rId3558"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7.4.9.11 Открыто прокладываемые трубопроводы медгазов после монтажа маркируют наклейками соответствующих цветов с указанием направления движения газов. Допускается окраска труб.</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Маркировка должна быть нанесена в начале и в конце участка трубопроводов, а также в местах поворотов и в местах установки арматуры и контрольно-измерительных приборов (или по отдельному техническому заданию заказчика).</w:t>
      </w:r>
    </w:p>
    <w:p w:rsidR="00A77B3E" w:rsidRDefault="007F0443">
      <w:pPr>
        <w:widowControl w:val="0"/>
        <w:spacing w:before="240"/>
        <w:ind w:firstLine="540"/>
        <w:jc w:val="both"/>
        <w:rPr>
          <w:rFonts w:ascii="Arial" w:hAnsi="Arial" w:cs="Arial"/>
          <w:b/>
          <w:bCs/>
          <w:lang w:val="en-US"/>
        </w:rPr>
      </w:pPr>
      <w:r>
        <w:rPr>
          <w:rFonts w:ascii="Arial" w:hAnsi="Arial" w:cs="Arial"/>
          <w:b/>
          <w:bCs/>
          <w:lang w:val="en-US" w:eastAsia="en-US"/>
        </w:rPr>
        <w:t>7.4.10 Автоматика и контроль медицинского газоснабжения</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7.4.10.1 В состав систем медицинских газов необходимо включать автоматические регуляторы, которые обеспечивают:</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автоматическое переключение с рабочей группы баллонов на резервную в случае опорожнения рабочей группы для баллонных станций кислорода, закиси азота, углекислоты, азота, аргона;</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абзац исключен с 02.09.2021. - </w:t>
      </w:r>
      <w:hyperlink r:id="rId3559" w:history="1">
        <w:r>
          <w:rPr>
            <w:rFonts w:ascii="Times New Roman" w:hAnsi="Times New Roman" w:cs="Times New Roman"/>
            <w:color w:val="0000FF"/>
            <w:lang w:val="en-US" w:eastAsia="en-US"/>
          </w:rPr>
          <w:t>Изменение</w:t>
        </w:r>
      </w:hyperlink>
      <w:hyperlink r:id="rId3560" w:history="1">
        <w:r>
          <w:rPr>
            <w:rFonts w:ascii="Times New Roman" w:hAnsi="Times New Roman" w:cs="Times New Roman"/>
            <w:color w:val="0000FF"/>
            <w:lang w:val="en-US" w:eastAsia="en-US"/>
          </w:rPr>
          <w:t xml:space="preserve"> </w:t>
        </w:r>
      </w:hyperlink>
      <w:hyperlink r:id="rId3561" w:history="1">
        <w:r>
          <w:rPr>
            <w:rFonts w:ascii="Times New Roman" w:hAnsi="Times New Roman" w:cs="Times New Roman"/>
            <w:color w:val="0000FF"/>
            <w:lang w:val="en-US" w:eastAsia="en-US"/>
          </w:rPr>
          <w:t>N</w:t>
        </w:r>
      </w:hyperlink>
      <w:hyperlink r:id="rId3562"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xml:space="preserve">, утв. Приказом Минстроя России от 01.03.2021 </w:t>
      </w:r>
      <w:r>
        <w:rPr>
          <w:rFonts w:ascii="Times New Roman" w:hAnsi="Times New Roman" w:cs="Times New Roman"/>
          <w:lang w:val="en-US" w:eastAsia="en-US"/>
        </w:rPr>
        <w:lastRenderedPageBreak/>
        <w:t>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автоматическое включение резервных компрессоров и вакуум-насосов;</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поочередное включение компрессоров и вакуум-насосов.</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7.4.10.2 Для контроля давления в системах могут применяться как механические манометры, так и панели сигнализации со световыми и звуковыми сигналами, которая срабатывает при отклонении давления (разряжения) в трубопроводах медицинских газов от допустимых значений. По заданию на проектирование предусматривается дублирование сигнала на панели, устанавливаемой в помещении диспетчерской и на постах дежурных сестер.</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3563" w:history="1">
        <w:r>
          <w:rPr>
            <w:rFonts w:ascii="Times New Roman" w:hAnsi="Times New Roman" w:cs="Times New Roman"/>
            <w:color w:val="0000FF"/>
            <w:lang w:val="en-US" w:eastAsia="en-US"/>
          </w:rPr>
          <w:t>Изменения</w:t>
        </w:r>
      </w:hyperlink>
      <w:hyperlink r:id="rId3564" w:history="1">
        <w:r>
          <w:rPr>
            <w:rFonts w:ascii="Times New Roman" w:hAnsi="Times New Roman" w:cs="Times New Roman"/>
            <w:color w:val="0000FF"/>
            <w:lang w:val="en-US" w:eastAsia="en-US"/>
          </w:rPr>
          <w:t xml:space="preserve"> </w:t>
        </w:r>
      </w:hyperlink>
      <w:hyperlink r:id="rId3565" w:history="1">
        <w:r>
          <w:rPr>
            <w:rFonts w:ascii="Times New Roman" w:hAnsi="Times New Roman" w:cs="Times New Roman"/>
            <w:color w:val="0000FF"/>
            <w:lang w:val="en-US" w:eastAsia="en-US"/>
          </w:rPr>
          <w:t>N</w:t>
        </w:r>
      </w:hyperlink>
      <w:hyperlink r:id="rId3566"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A77B3E">
      <w:pPr>
        <w:widowControl w:val="0"/>
        <w:ind w:firstLine="540"/>
        <w:jc w:val="both"/>
        <w:rPr>
          <w:rFonts w:ascii="Times New Roman" w:hAnsi="Times New Roman" w:cs="Times New Roman"/>
          <w:lang w:val="en-US"/>
        </w:rPr>
      </w:pPr>
    </w:p>
    <w:p w:rsidR="00A77B3E" w:rsidRDefault="007F0443">
      <w:pPr>
        <w:widowControl w:val="0"/>
        <w:ind w:firstLine="540"/>
        <w:jc w:val="both"/>
        <w:rPr>
          <w:rFonts w:ascii="Arial" w:hAnsi="Arial" w:cs="Arial"/>
          <w:b/>
          <w:bCs/>
          <w:lang w:val="en-US"/>
        </w:rPr>
      </w:pPr>
      <w:r>
        <w:rPr>
          <w:rFonts w:ascii="Arial" w:hAnsi="Arial" w:cs="Arial"/>
          <w:b/>
          <w:bCs/>
          <w:lang w:val="en-US" w:eastAsia="en-US"/>
        </w:rPr>
        <w:t>7.5 Водоснабжение и канализация</w:t>
      </w:r>
    </w:p>
    <w:p w:rsidR="00A77B3E" w:rsidRDefault="00A77B3E">
      <w:pPr>
        <w:widowControl w:val="0"/>
        <w:ind w:firstLine="540"/>
        <w:jc w:val="both"/>
        <w:rPr>
          <w:rFonts w:ascii="Arial" w:hAnsi="Arial" w:cs="Arial"/>
          <w:b/>
          <w:bCs/>
          <w:lang w:val="en-US"/>
        </w:rPr>
      </w:pPr>
    </w:p>
    <w:p w:rsidR="00A77B3E" w:rsidRDefault="007F0443">
      <w:pPr>
        <w:widowControl w:val="0"/>
        <w:ind w:firstLine="540"/>
        <w:jc w:val="both"/>
        <w:rPr>
          <w:rFonts w:ascii="Arial" w:hAnsi="Arial" w:cs="Arial"/>
          <w:b/>
          <w:bCs/>
          <w:lang w:val="en-US"/>
        </w:rPr>
      </w:pPr>
      <w:r>
        <w:rPr>
          <w:rFonts w:ascii="Arial" w:hAnsi="Arial" w:cs="Arial"/>
          <w:b/>
          <w:bCs/>
          <w:lang w:val="en-US" w:eastAsia="en-US"/>
        </w:rPr>
        <w:t>7.5.1 Нормы расхода воды</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7.5.1.1 Нормы расхода воды в медицинских организациях на технологические нужды патолого-анатомического отделения, медицинских лабораторий, лабораторий центров гигиены и эпидемиологии, лабораторных корпусов клиник НИИ принимают по таблице 7.8.</w:t>
      </w:r>
    </w:p>
    <w:p w:rsidR="00A77B3E" w:rsidRDefault="00A77B3E">
      <w:pPr>
        <w:widowControl w:val="0"/>
        <w:jc w:val="both"/>
        <w:rPr>
          <w:rFonts w:ascii="Times New Roman" w:hAnsi="Times New Roman" w:cs="Times New Roman"/>
          <w:lang w:val="en-US"/>
        </w:rPr>
      </w:pPr>
    </w:p>
    <w:p w:rsidR="00A77B3E" w:rsidRDefault="007F0443">
      <w:pPr>
        <w:widowControl w:val="0"/>
        <w:jc w:val="right"/>
        <w:rPr>
          <w:rFonts w:ascii="Times New Roman" w:hAnsi="Times New Roman" w:cs="Times New Roman"/>
          <w:lang w:val="en-US"/>
        </w:rPr>
      </w:pPr>
      <w:r>
        <w:rPr>
          <w:rFonts w:ascii="Times New Roman" w:hAnsi="Times New Roman" w:cs="Times New Roman"/>
          <w:lang w:val="en-US" w:eastAsia="en-US"/>
        </w:rPr>
        <w:t>Таблица 7.8</w:t>
      </w:r>
    </w:p>
    <w:p w:rsidR="00A77B3E" w:rsidRDefault="00A77B3E">
      <w:pPr>
        <w:widowControl w:val="0"/>
        <w:jc w:val="both"/>
        <w:rPr>
          <w:rFonts w:ascii="Times New Roman" w:hAnsi="Times New Roman" w:cs="Times New Roman"/>
          <w:lang w:val="en-US"/>
        </w:rPr>
      </w:pPr>
    </w:p>
    <w:p w:rsidR="00A77B3E" w:rsidRDefault="007F0443">
      <w:pPr>
        <w:widowControl w:val="0"/>
        <w:jc w:val="center"/>
        <w:rPr>
          <w:rFonts w:ascii="Times New Roman" w:hAnsi="Times New Roman" w:cs="Times New Roman"/>
          <w:b/>
          <w:bCs/>
          <w:lang w:val="en-US"/>
        </w:rPr>
      </w:pPr>
      <w:r>
        <w:rPr>
          <w:rFonts w:ascii="Times New Roman" w:hAnsi="Times New Roman" w:cs="Times New Roman"/>
          <w:b/>
          <w:bCs/>
          <w:lang w:val="en-US" w:eastAsia="en-US"/>
        </w:rPr>
        <w:t>Нормы расхода воды в ПАО и лабораториях</w:t>
      </w:r>
    </w:p>
    <w:p w:rsidR="00A77B3E" w:rsidRDefault="00A77B3E">
      <w:pPr>
        <w:widowControl w:val="0"/>
        <w:jc w:val="both"/>
        <w:rPr>
          <w:rFonts w:ascii="Times New Roman" w:hAnsi="Times New Roman" w:cs="Times New Roman"/>
          <w:b/>
          <w:bCs/>
          <w:lang w:val="en-US"/>
        </w:rPr>
      </w:pPr>
    </w:p>
    <w:p w:rsidR="00A77B3E" w:rsidRDefault="00A77B3E">
      <w:pPr>
        <w:widowControl w:val="0"/>
        <w:rPr>
          <w:rFonts w:ascii="Times New Roman" w:hAnsi="Times New Roman" w:cs="Times New Roman"/>
          <w:b/>
          <w:bCs/>
          <w:lang w:val="en-US"/>
        </w:rPr>
      </w:pPr>
    </w:p>
    <w:p w:rsidR="00A77B3E" w:rsidRDefault="00A77B3E">
      <w:pPr>
        <w:pageBreakBefore/>
        <w:widowControl w:val="0"/>
        <w:spacing w:line="276" w:lineRule="auto"/>
        <w:rPr>
          <w:rFonts w:ascii="Times New Roman" w:hAnsi="Times New Roman" w:cs="Times New Roman"/>
          <w:b/>
          <w:bCs/>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0" w:type="dxa"/>
        </w:tblCellMar>
        <w:tblLook w:val="04A0" w:firstRow="1" w:lastRow="0" w:firstColumn="1" w:lastColumn="0" w:noHBand="0" w:noVBand="1"/>
      </w:tblPr>
      <w:tblGrid>
        <w:gridCol w:w="1786"/>
        <w:gridCol w:w="1322"/>
        <w:gridCol w:w="839"/>
        <w:gridCol w:w="865"/>
        <w:gridCol w:w="1791"/>
        <w:gridCol w:w="865"/>
        <w:gridCol w:w="1791"/>
        <w:gridCol w:w="865"/>
        <w:gridCol w:w="1091"/>
        <w:gridCol w:w="1053"/>
      </w:tblGrid>
      <w:tr w:rsidR="00A77B3E">
        <w:tc>
          <w:tcPr>
            <w:tcW w:w="16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Лаборатории-водопотребители</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Измеритель</w:t>
            </w:r>
          </w:p>
        </w:tc>
        <w:tc>
          <w:tcPr>
            <w:tcW w:w="10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Норма расхода воды, л</w:t>
            </w:r>
          </w:p>
        </w:tc>
        <w:tc>
          <w:tcPr>
            <w:tcW w:w="8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lang w:val="en-US" w:eastAsia="en-US"/>
              </w:rPr>
            </w:pP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lang w:val="en-US" w:eastAsia="en-US"/>
              </w:rPr>
            </w:pPr>
          </w:p>
        </w:tc>
        <w:tc>
          <w:tcPr>
            <w:tcW w:w="8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lang w:val="en-US" w:eastAsia="en-US"/>
              </w:rPr>
            </w:pPr>
          </w:p>
        </w:tc>
        <w:tc>
          <w:tcPr>
            <w:tcW w:w="11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lang w:val="en-US" w:eastAsia="en-US"/>
              </w:rPr>
            </w:pPr>
          </w:p>
        </w:tc>
        <w:tc>
          <w:tcPr>
            <w:tcW w:w="8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lang w:val="en-US" w:eastAsia="en-US"/>
              </w:rPr>
            </w:pPr>
          </w:p>
        </w:tc>
        <w:tc>
          <w:tcPr>
            <w:tcW w:w="8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Расход воды прибором, л/с (л/ч)</w:t>
            </w:r>
          </w:p>
        </w:tc>
        <w:tc>
          <w:tcPr>
            <w:tcW w:w="8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lang w:val="en-US" w:eastAsia="en-US"/>
              </w:rPr>
            </w:pPr>
          </w:p>
        </w:tc>
      </w:tr>
      <w:tr w:rsidR="00A77B3E">
        <w:tc>
          <w:tcPr>
            <w:tcW w:w="16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10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В средние сутки</w:t>
            </w:r>
          </w:p>
        </w:tc>
        <w:tc>
          <w:tcPr>
            <w:tcW w:w="8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lang w:val="en-US" w:eastAsia="en-US"/>
              </w:rPr>
            </w:pP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В сутки наибольшего водопотребления</w:t>
            </w:r>
          </w:p>
        </w:tc>
        <w:tc>
          <w:tcPr>
            <w:tcW w:w="8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lang w:val="en-US" w:eastAsia="en-US"/>
              </w:rPr>
            </w:pPr>
          </w:p>
        </w:tc>
        <w:tc>
          <w:tcPr>
            <w:tcW w:w="11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В час наибольшего водопотребления</w:t>
            </w:r>
          </w:p>
        </w:tc>
        <w:tc>
          <w:tcPr>
            <w:tcW w:w="8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lang w:val="en-US" w:eastAsia="en-US"/>
              </w:rPr>
            </w:pPr>
          </w:p>
        </w:tc>
        <w:tc>
          <w:tcPr>
            <w:tcW w:w="8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8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16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10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Общая, в том числе горячей</w:t>
            </w:r>
          </w:p>
        </w:tc>
        <w:tc>
          <w:tcPr>
            <w:tcW w:w="8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Горячей</w:t>
            </w: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Общая, в том числе горячей</w:t>
            </w:r>
          </w:p>
        </w:tc>
        <w:tc>
          <w:tcPr>
            <w:tcW w:w="8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Горячей</w:t>
            </w:r>
          </w:p>
        </w:tc>
        <w:tc>
          <w:tcPr>
            <w:tcW w:w="11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Общая, в том числе горячей</w:t>
            </w:r>
          </w:p>
        </w:tc>
        <w:tc>
          <w:tcPr>
            <w:tcW w:w="8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Горячей</w:t>
            </w:r>
          </w:p>
        </w:tc>
        <w:tc>
          <w:tcPr>
            <w:tcW w:w="8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Общий</w:t>
            </w:r>
          </w:p>
        </w:tc>
        <w:tc>
          <w:tcPr>
            <w:tcW w:w="8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Холодной или горячей</w:t>
            </w:r>
          </w:p>
        </w:tc>
      </w:tr>
      <w:tr w:rsidR="00A77B3E">
        <w:tc>
          <w:tcPr>
            <w:tcW w:w="16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Химические</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Один работающий</w:t>
            </w:r>
          </w:p>
        </w:tc>
        <w:tc>
          <w:tcPr>
            <w:tcW w:w="10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460</w:t>
            </w:r>
          </w:p>
        </w:tc>
        <w:tc>
          <w:tcPr>
            <w:tcW w:w="8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60</w:t>
            </w: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570</w:t>
            </w:r>
          </w:p>
        </w:tc>
        <w:tc>
          <w:tcPr>
            <w:tcW w:w="8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80</w:t>
            </w:r>
          </w:p>
        </w:tc>
        <w:tc>
          <w:tcPr>
            <w:tcW w:w="11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55,6</w:t>
            </w:r>
          </w:p>
        </w:tc>
        <w:tc>
          <w:tcPr>
            <w:tcW w:w="8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8</w:t>
            </w:r>
          </w:p>
        </w:tc>
        <w:tc>
          <w:tcPr>
            <w:tcW w:w="8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0,2 (300)</w:t>
            </w:r>
          </w:p>
        </w:tc>
        <w:tc>
          <w:tcPr>
            <w:tcW w:w="8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0,2 (200)</w:t>
            </w:r>
          </w:p>
        </w:tc>
      </w:tr>
      <w:tr w:rsidR="00A77B3E">
        <w:tc>
          <w:tcPr>
            <w:tcW w:w="16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Биологические</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То же</w:t>
            </w:r>
          </w:p>
        </w:tc>
        <w:tc>
          <w:tcPr>
            <w:tcW w:w="10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310</w:t>
            </w:r>
          </w:p>
        </w:tc>
        <w:tc>
          <w:tcPr>
            <w:tcW w:w="8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55</w:t>
            </w: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370</w:t>
            </w:r>
          </w:p>
        </w:tc>
        <w:tc>
          <w:tcPr>
            <w:tcW w:w="8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75</w:t>
            </w:r>
          </w:p>
        </w:tc>
        <w:tc>
          <w:tcPr>
            <w:tcW w:w="11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32</w:t>
            </w:r>
          </w:p>
        </w:tc>
        <w:tc>
          <w:tcPr>
            <w:tcW w:w="8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8,2</w:t>
            </w:r>
          </w:p>
        </w:tc>
        <w:tc>
          <w:tcPr>
            <w:tcW w:w="85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0,2 (300)</w:t>
            </w:r>
          </w:p>
        </w:tc>
        <w:tc>
          <w:tcPr>
            <w:tcW w:w="8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0,2 (200)</w:t>
            </w:r>
          </w:p>
        </w:tc>
      </w:tr>
    </w:tbl>
    <w:p w:rsidR="00A77B3E" w:rsidRDefault="00A77B3E">
      <w:pPr>
        <w:widowControl w:val="0"/>
        <w:spacing w:line="276" w:lineRule="auto"/>
        <w:rPr>
          <w:rFonts w:ascii="Times New Roman" w:hAnsi="Times New Roman" w:cs="Times New Roman"/>
          <w:lang w:val="en-US"/>
        </w:rPr>
      </w:pPr>
    </w:p>
    <w:p w:rsidR="00A77B3E" w:rsidRDefault="007F0443">
      <w:pPr>
        <w:pageBreakBefore/>
        <w:widowControl w:val="0"/>
        <w:ind w:firstLine="540"/>
        <w:jc w:val="both"/>
        <w:rPr>
          <w:rFonts w:ascii="Times New Roman" w:hAnsi="Times New Roman" w:cs="Times New Roman"/>
          <w:lang w:val="en-US"/>
        </w:rPr>
      </w:pPr>
      <w:r>
        <w:rPr>
          <w:rFonts w:ascii="Times New Roman" w:hAnsi="Times New Roman" w:cs="Times New Roman"/>
          <w:lang w:val="en-US" w:eastAsia="en-US"/>
        </w:rPr>
        <w:lastRenderedPageBreak/>
        <w:t xml:space="preserve">7.5.1.2 Расходы воды на души при комнатах гигиены женщин и на мытье полов учтены в норме расхода воды персонала и больных. Расход воды душа смыва грязи в больницах с водогрязелечением учтен в норме расхода воды на койку. Определение расчетных расходов приведено в </w:t>
      </w:r>
      <w:hyperlink r:id="rId3567" w:history="1">
        <w:r>
          <w:rPr>
            <w:rFonts w:ascii="Times New Roman" w:hAnsi="Times New Roman" w:cs="Times New Roman"/>
            <w:color w:val="0000FF"/>
            <w:lang w:val="en-US" w:eastAsia="en-US"/>
          </w:rPr>
          <w:t>[29]</w:t>
        </w:r>
      </w:hyperlink>
      <w:r>
        <w:rPr>
          <w:rFonts w:ascii="Times New Roman" w:hAnsi="Times New Roman" w:cs="Times New Roman"/>
          <w:lang w:val="en-US" w:eastAsia="en-US"/>
        </w:rPr>
        <w:t>.</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3568" w:history="1">
        <w:r>
          <w:rPr>
            <w:rFonts w:ascii="Times New Roman" w:hAnsi="Times New Roman" w:cs="Times New Roman"/>
            <w:color w:val="0000FF"/>
            <w:lang w:val="en-US" w:eastAsia="en-US"/>
          </w:rPr>
          <w:t>Изменения</w:t>
        </w:r>
      </w:hyperlink>
      <w:hyperlink r:id="rId3569" w:history="1">
        <w:r>
          <w:rPr>
            <w:rFonts w:ascii="Times New Roman" w:hAnsi="Times New Roman" w:cs="Times New Roman"/>
            <w:color w:val="0000FF"/>
            <w:lang w:val="en-US" w:eastAsia="en-US"/>
          </w:rPr>
          <w:t xml:space="preserve"> </w:t>
        </w:r>
      </w:hyperlink>
      <w:hyperlink r:id="rId3570" w:history="1">
        <w:r>
          <w:rPr>
            <w:rFonts w:ascii="Times New Roman" w:hAnsi="Times New Roman" w:cs="Times New Roman"/>
            <w:color w:val="0000FF"/>
            <w:lang w:val="en-US" w:eastAsia="en-US"/>
          </w:rPr>
          <w:t>N</w:t>
        </w:r>
      </w:hyperlink>
      <w:hyperlink r:id="rId3571"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7.5.1.3 Расходы воды на лечебные ванны, бассейны, кафедры водолечения, приготовление пищи, стирку белья, бытовые нужды административного и обслуживающего персонала, технологические нужды помещений грязелечения и на нужды пароувлажнения учитываются дополнительно, в соответствии с технологической частью проекта.</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7.5.1.4 Расход воды на мытье посуды в буфетных учтен в норме расхода на приготовление одного условного блюда.</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7.5.1.5 Санитарно-технические устройства и расходы воды для служб приготовления пищи и прачечных следует принимать в соответствии с нормами по проектированию предприятий общественного питания и предприятий бытового обслуживания населения.</w:t>
      </w:r>
    </w:p>
    <w:p w:rsidR="00A77B3E" w:rsidRDefault="007F0443">
      <w:pPr>
        <w:widowControl w:val="0"/>
        <w:spacing w:before="240"/>
        <w:ind w:firstLine="540"/>
        <w:jc w:val="both"/>
        <w:rPr>
          <w:rFonts w:ascii="Arial" w:hAnsi="Arial" w:cs="Arial"/>
          <w:b/>
          <w:bCs/>
          <w:lang w:val="en-US"/>
        </w:rPr>
      </w:pPr>
      <w:r>
        <w:rPr>
          <w:rFonts w:ascii="Arial" w:hAnsi="Arial" w:cs="Arial"/>
          <w:b/>
          <w:bCs/>
          <w:lang w:val="en-US" w:eastAsia="en-US"/>
        </w:rPr>
        <w:t>7.5.2 Бассейны</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7.5.2.1 При проектировании бассейнов следует руководствоваться </w:t>
      </w:r>
      <w:hyperlink r:id="rId3572" w:history="1">
        <w:r>
          <w:rPr>
            <w:rFonts w:ascii="Times New Roman" w:hAnsi="Times New Roman" w:cs="Times New Roman"/>
            <w:color w:val="0000FF"/>
            <w:lang w:val="en-US" w:eastAsia="en-US"/>
          </w:rPr>
          <w:t>[39]</w:t>
        </w:r>
      </w:hyperlink>
      <w:r>
        <w:rPr>
          <w:rFonts w:ascii="Times New Roman" w:hAnsi="Times New Roman" w:cs="Times New Roman"/>
          <w:lang w:val="en-US" w:eastAsia="en-US"/>
        </w:rPr>
        <w:t>. Водообмен в ваннах лечебных бассейнов следует предусматривать с рециркуляцией воды или с непрерывным протоком свежей воды. Вода должна подаваться равномерно в течение всего времени работы бассейнов. Температура воды в лечебном бассейне зависит от характера заболевания лиц, выполняющих лечебную гимнастику в нем, и должна быть в пределах от 25 °C до 37 °C. Относительная влажность воздуха в помещении бассейна должна быть в пределах 50% - 60%.</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3573" w:history="1">
        <w:r>
          <w:rPr>
            <w:rFonts w:ascii="Times New Roman" w:hAnsi="Times New Roman" w:cs="Times New Roman"/>
            <w:color w:val="0000FF"/>
            <w:lang w:val="en-US" w:eastAsia="en-US"/>
          </w:rPr>
          <w:t>Изменения</w:t>
        </w:r>
      </w:hyperlink>
      <w:hyperlink r:id="rId3574" w:history="1">
        <w:r>
          <w:rPr>
            <w:rFonts w:ascii="Times New Roman" w:hAnsi="Times New Roman" w:cs="Times New Roman"/>
            <w:color w:val="0000FF"/>
            <w:lang w:val="en-US" w:eastAsia="en-US"/>
          </w:rPr>
          <w:t xml:space="preserve"> </w:t>
        </w:r>
      </w:hyperlink>
      <w:hyperlink r:id="rId3575" w:history="1">
        <w:r>
          <w:rPr>
            <w:rFonts w:ascii="Times New Roman" w:hAnsi="Times New Roman" w:cs="Times New Roman"/>
            <w:color w:val="0000FF"/>
            <w:lang w:val="en-US" w:eastAsia="en-US"/>
          </w:rPr>
          <w:t>N</w:t>
        </w:r>
      </w:hyperlink>
      <w:hyperlink r:id="rId3576"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утв. Приказом Минстроя России от 25.09.2018 N 623/пр)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7.5.2.2 Водообмен в ваннах бассейнов объемом до 65 м</w:t>
      </w:r>
      <w:r>
        <w:rPr>
          <w:rFonts w:ascii="Times New Roman" w:hAnsi="Times New Roman" w:cs="Times New Roman"/>
          <w:vertAlign w:val="superscript"/>
          <w:lang w:val="en-US" w:eastAsia="en-US"/>
        </w:rPr>
        <w:t>3</w:t>
      </w:r>
      <w:r>
        <w:rPr>
          <w:rFonts w:ascii="Times New Roman" w:hAnsi="Times New Roman" w:cs="Times New Roman"/>
          <w:lang w:val="en-US" w:eastAsia="en-US"/>
        </w:rPr>
        <w:t xml:space="preserve"> следует предусматривать с рециркуляцией воды или с непрерывным протоком свежей воды (разовое использование с дезинфекцией). Водообмен в ваннах для детей должен производиться за одну смену; для взрослых - не более чем за две смены работы бассейна. Водообмен методом периодических наполнений и опорожнений не допускается. Выбор схемы водообмена определяется технико-экономическим расчетом.</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7.5.2.3 Водоподготовка бассейнов и конструктивные решения по ним принимаются в соответствии с требованиями </w:t>
      </w:r>
      <w:hyperlink r:id="rId3577" w:history="1">
        <w:r>
          <w:rPr>
            <w:rFonts w:ascii="Times New Roman" w:hAnsi="Times New Roman" w:cs="Times New Roman"/>
            <w:color w:val="0000FF"/>
            <w:lang w:val="en-US" w:eastAsia="en-US"/>
          </w:rPr>
          <w:t>ГОСТ</w:t>
        </w:r>
      </w:hyperlink>
      <w:hyperlink r:id="rId3578" w:history="1">
        <w:r>
          <w:rPr>
            <w:rFonts w:ascii="Times New Roman" w:hAnsi="Times New Roman" w:cs="Times New Roman"/>
            <w:color w:val="0000FF"/>
            <w:lang w:val="en-US" w:eastAsia="en-US"/>
          </w:rPr>
          <w:t xml:space="preserve"> </w:t>
        </w:r>
      </w:hyperlink>
      <w:hyperlink r:id="rId3579" w:history="1">
        <w:r>
          <w:rPr>
            <w:rFonts w:ascii="Times New Roman" w:hAnsi="Times New Roman" w:cs="Times New Roman"/>
            <w:color w:val="0000FF"/>
            <w:lang w:val="en-US" w:eastAsia="en-US"/>
          </w:rPr>
          <w:t>Р</w:t>
        </w:r>
      </w:hyperlink>
      <w:hyperlink r:id="rId3580" w:history="1">
        <w:r>
          <w:rPr>
            <w:rFonts w:ascii="Times New Roman" w:hAnsi="Times New Roman" w:cs="Times New Roman"/>
            <w:color w:val="0000FF"/>
            <w:lang w:val="en-US" w:eastAsia="en-US"/>
          </w:rPr>
          <w:t xml:space="preserve"> 53491.1</w:t>
        </w:r>
      </w:hyperlink>
      <w:r>
        <w:rPr>
          <w:rFonts w:ascii="Times New Roman" w:hAnsi="Times New Roman" w:cs="Times New Roman"/>
          <w:lang w:val="en-US" w:eastAsia="en-US"/>
        </w:rPr>
        <w:t>.</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7.5.2.4 Перед выходом на обходную дорожку или выплыв в бассейн предусматривается ножная ванна с проточной водой, требования к которой отражены в </w:t>
      </w:r>
      <w:hyperlink r:id="rId3581" w:history="1">
        <w:r>
          <w:rPr>
            <w:rFonts w:ascii="Times New Roman" w:hAnsi="Times New Roman" w:cs="Times New Roman"/>
            <w:color w:val="0000FF"/>
            <w:lang w:val="en-US" w:eastAsia="en-US"/>
          </w:rPr>
          <w:t>[39]</w:t>
        </w:r>
      </w:hyperlink>
      <w:r>
        <w:rPr>
          <w:rFonts w:ascii="Times New Roman" w:hAnsi="Times New Roman" w:cs="Times New Roman"/>
          <w:lang w:val="en-US" w:eastAsia="en-US"/>
        </w:rPr>
        <w:t>.</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3582" w:history="1">
        <w:r>
          <w:rPr>
            <w:rFonts w:ascii="Times New Roman" w:hAnsi="Times New Roman" w:cs="Times New Roman"/>
            <w:color w:val="0000FF"/>
            <w:lang w:val="en-US" w:eastAsia="en-US"/>
          </w:rPr>
          <w:t>Изменения</w:t>
        </w:r>
      </w:hyperlink>
      <w:hyperlink r:id="rId3583" w:history="1">
        <w:r>
          <w:rPr>
            <w:rFonts w:ascii="Times New Roman" w:hAnsi="Times New Roman" w:cs="Times New Roman"/>
            <w:color w:val="0000FF"/>
            <w:lang w:val="en-US" w:eastAsia="en-US"/>
          </w:rPr>
          <w:t xml:space="preserve"> </w:t>
        </w:r>
      </w:hyperlink>
      <w:hyperlink r:id="rId3584" w:history="1">
        <w:r>
          <w:rPr>
            <w:rFonts w:ascii="Times New Roman" w:hAnsi="Times New Roman" w:cs="Times New Roman"/>
            <w:color w:val="0000FF"/>
            <w:lang w:val="en-US" w:eastAsia="en-US"/>
          </w:rPr>
          <w:t>N</w:t>
        </w:r>
      </w:hyperlink>
      <w:hyperlink r:id="rId3585"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утв. Приказом Минстроя России от 25.09.2018 N 623/пр)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7.5.2.5 Вода, поступающая в лечебные бассейны, должна соответствовать </w:t>
      </w:r>
      <w:hyperlink r:id="rId3586" w:history="1">
        <w:r>
          <w:rPr>
            <w:rFonts w:ascii="Times New Roman" w:hAnsi="Times New Roman" w:cs="Times New Roman"/>
            <w:color w:val="0000FF"/>
            <w:lang w:val="en-US" w:eastAsia="en-US"/>
          </w:rPr>
          <w:t>[40]</w:t>
        </w:r>
      </w:hyperlink>
      <w:r>
        <w:rPr>
          <w:rFonts w:ascii="Times New Roman" w:hAnsi="Times New Roman" w:cs="Times New Roman"/>
          <w:lang w:val="en-US" w:eastAsia="en-US"/>
        </w:rPr>
        <w:t>.</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3587" w:history="1">
        <w:r>
          <w:rPr>
            <w:rFonts w:ascii="Times New Roman" w:hAnsi="Times New Roman" w:cs="Times New Roman"/>
            <w:color w:val="0000FF"/>
            <w:lang w:val="en-US" w:eastAsia="en-US"/>
          </w:rPr>
          <w:t>Изменения</w:t>
        </w:r>
      </w:hyperlink>
      <w:hyperlink r:id="rId3588" w:history="1">
        <w:r>
          <w:rPr>
            <w:rFonts w:ascii="Times New Roman" w:hAnsi="Times New Roman" w:cs="Times New Roman"/>
            <w:color w:val="0000FF"/>
            <w:lang w:val="en-US" w:eastAsia="en-US"/>
          </w:rPr>
          <w:t xml:space="preserve"> </w:t>
        </w:r>
      </w:hyperlink>
      <w:hyperlink r:id="rId3589" w:history="1">
        <w:r>
          <w:rPr>
            <w:rFonts w:ascii="Times New Roman" w:hAnsi="Times New Roman" w:cs="Times New Roman"/>
            <w:color w:val="0000FF"/>
            <w:lang w:val="en-US" w:eastAsia="en-US"/>
          </w:rPr>
          <w:t>N</w:t>
        </w:r>
      </w:hyperlink>
      <w:hyperlink r:id="rId3590"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утв. Приказом Минстроя России от 25.09.2018 N 623/пр)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7.5.2.6 В качестве основных методов обеззараживания рекомендуется хлорирование и бромирование воды; используемые для этой цели препараты должны обладать высокой бактерицидной активностью, обеспечивающей обеззараживание непосредственно в ванне бассейна.</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7.5.2.7 Абзац исключен с 26 марта 2019 года. - </w:t>
      </w:r>
      <w:hyperlink r:id="rId3591" w:history="1">
        <w:r>
          <w:rPr>
            <w:rFonts w:ascii="Times New Roman" w:hAnsi="Times New Roman" w:cs="Times New Roman"/>
            <w:color w:val="0000FF"/>
            <w:lang w:val="en-US" w:eastAsia="en-US"/>
          </w:rPr>
          <w:t>Изменение</w:t>
        </w:r>
      </w:hyperlink>
      <w:hyperlink r:id="rId3592" w:history="1">
        <w:r>
          <w:rPr>
            <w:rFonts w:ascii="Times New Roman" w:hAnsi="Times New Roman" w:cs="Times New Roman"/>
            <w:color w:val="0000FF"/>
            <w:lang w:val="en-US" w:eastAsia="en-US"/>
          </w:rPr>
          <w:t xml:space="preserve"> </w:t>
        </w:r>
      </w:hyperlink>
      <w:hyperlink r:id="rId3593" w:history="1">
        <w:r>
          <w:rPr>
            <w:rFonts w:ascii="Times New Roman" w:hAnsi="Times New Roman" w:cs="Times New Roman"/>
            <w:color w:val="0000FF"/>
            <w:lang w:val="en-US" w:eastAsia="en-US"/>
          </w:rPr>
          <w:t>N</w:t>
        </w:r>
      </w:hyperlink>
      <w:hyperlink r:id="rId3594" w:history="1">
        <w:r>
          <w:rPr>
            <w:rFonts w:ascii="Times New Roman" w:hAnsi="Times New Roman" w:cs="Times New Roman"/>
            <w:color w:val="0000FF"/>
            <w:lang w:val="en-US" w:eastAsia="en-US"/>
          </w:rPr>
          <w:t> 2</w:t>
        </w:r>
      </w:hyperlink>
      <w:r>
        <w:rPr>
          <w:rFonts w:ascii="Times New Roman" w:hAnsi="Times New Roman" w:cs="Times New Roman"/>
          <w:lang w:val="en-US" w:eastAsia="en-US"/>
        </w:rPr>
        <w:t>, утв. Приказом Минстроя России от 25.09.2018 N 623/пр.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lastRenderedPageBreak/>
        <w:t xml:space="preserve">Абзац исключен с 26 марта 2019 года. - </w:t>
      </w:r>
      <w:hyperlink r:id="rId3595" w:history="1">
        <w:r>
          <w:rPr>
            <w:rFonts w:ascii="Times New Roman" w:hAnsi="Times New Roman" w:cs="Times New Roman"/>
            <w:color w:val="0000FF"/>
            <w:lang w:val="en-US" w:eastAsia="en-US"/>
          </w:rPr>
          <w:t>Изменение</w:t>
        </w:r>
      </w:hyperlink>
      <w:hyperlink r:id="rId3596" w:history="1">
        <w:r>
          <w:rPr>
            <w:rFonts w:ascii="Times New Roman" w:hAnsi="Times New Roman" w:cs="Times New Roman"/>
            <w:color w:val="0000FF"/>
            <w:lang w:val="en-US" w:eastAsia="en-US"/>
          </w:rPr>
          <w:t xml:space="preserve"> </w:t>
        </w:r>
      </w:hyperlink>
      <w:hyperlink r:id="rId3597" w:history="1">
        <w:r>
          <w:rPr>
            <w:rFonts w:ascii="Times New Roman" w:hAnsi="Times New Roman" w:cs="Times New Roman"/>
            <w:color w:val="0000FF"/>
            <w:lang w:val="en-US" w:eastAsia="en-US"/>
          </w:rPr>
          <w:t>N</w:t>
        </w:r>
      </w:hyperlink>
      <w:hyperlink r:id="rId3598" w:history="1">
        <w:r>
          <w:rPr>
            <w:rFonts w:ascii="Times New Roman" w:hAnsi="Times New Roman" w:cs="Times New Roman"/>
            <w:color w:val="0000FF"/>
            <w:lang w:val="en-US" w:eastAsia="en-US"/>
          </w:rPr>
          <w:t> 2</w:t>
        </w:r>
      </w:hyperlink>
      <w:r>
        <w:rPr>
          <w:rFonts w:ascii="Times New Roman" w:hAnsi="Times New Roman" w:cs="Times New Roman"/>
          <w:lang w:val="en-US" w:eastAsia="en-US"/>
        </w:rPr>
        <w:t>, утв. Приказом Минстроя России от 25.09.2018 N 623/пр.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В лечебных бассейнах концентрация остаточного хлора должна поддерживаться на уровне 0,3 - 0,5 мг/л, остаточного брома 0,7 - 1,5 мг/л.</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7.5.2.8 Помещения хлораторной, электролизной или реагентной для приготовления дезинфицирующего раствора должны располагаться на этажах с отметками выше уровня земли, в непосредственной близости от бассейна и иметь непосредственно выход наружу.</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7.5.2.9 Оздоровительные бассейны с морской водой следует проектировать по </w:t>
      </w:r>
      <w:hyperlink r:id="rId3599" w:history="1">
        <w:r>
          <w:rPr>
            <w:rFonts w:ascii="Times New Roman" w:hAnsi="Times New Roman" w:cs="Times New Roman"/>
            <w:color w:val="0000FF"/>
            <w:lang w:val="en-US" w:eastAsia="en-US"/>
          </w:rPr>
          <w:t>[39]</w:t>
        </w:r>
      </w:hyperlink>
      <w:r>
        <w:rPr>
          <w:rFonts w:ascii="Times New Roman" w:hAnsi="Times New Roman" w:cs="Times New Roman"/>
          <w:lang w:val="en-US" w:eastAsia="en-US"/>
        </w:rPr>
        <w:t>. Бассейны с морской или минеральной водой рекомендуется устраивать проточного типа, при этом сброс от переливных желобов может быть направлен в сеть ливневой канализации.</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3600" w:history="1">
        <w:r>
          <w:rPr>
            <w:rFonts w:ascii="Times New Roman" w:hAnsi="Times New Roman" w:cs="Times New Roman"/>
            <w:color w:val="0000FF"/>
            <w:lang w:val="en-US" w:eastAsia="en-US"/>
          </w:rPr>
          <w:t>Изменения</w:t>
        </w:r>
      </w:hyperlink>
      <w:hyperlink r:id="rId3601" w:history="1">
        <w:r>
          <w:rPr>
            <w:rFonts w:ascii="Times New Roman" w:hAnsi="Times New Roman" w:cs="Times New Roman"/>
            <w:color w:val="0000FF"/>
            <w:lang w:val="en-US" w:eastAsia="en-US"/>
          </w:rPr>
          <w:t xml:space="preserve"> </w:t>
        </w:r>
      </w:hyperlink>
      <w:hyperlink r:id="rId3602" w:history="1">
        <w:r>
          <w:rPr>
            <w:rFonts w:ascii="Times New Roman" w:hAnsi="Times New Roman" w:cs="Times New Roman"/>
            <w:color w:val="0000FF"/>
            <w:lang w:val="en-US" w:eastAsia="en-US"/>
          </w:rPr>
          <w:t>N</w:t>
        </w:r>
      </w:hyperlink>
      <w:hyperlink r:id="rId3603"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утв. Приказом Минстроя России от 25.09.2018 N 623/пр)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7.5.2.10 В помещениях лечебных бассейнов предусматривается установка поливочных кранов с подводкой холодной и горячей воды.</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7.5.2.11 Кафедра водолечения должна быть обеспечена постоянным напором холодной и горячей воды, равным 0,3 МПа. При гарантированном напоре воды более 0,3 МПа предусматривается установка реле давления.</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При гарантированном напоре воды менее 0,3 МПа предусматривается установка насосов холодной, горячей воды и реле давления.</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При напоре менее 0,1 МПа следует предусматривать устройство баков емкостью не менее 3,0 м</w:t>
      </w:r>
      <w:r>
        <w:rPr>
          <w:rFonts w:ascii="Times New Roman" w:hAnsi="Times New Roman" w:cs="Times New Roman"/>
          <w:vertAlign w:val="superscript"/>
          <w:lang w:val="en-US" w:eastAsia="en-US"/>
        </w:rPr>
        <w:t>3</w:t>
      </w:r>
      <w:r>
        <w:rPr>
          <w:rFonts w:ascii="Times New Roman" w:hAnsi="Times New Roman" w:cs="Times New Roman"/>
          <w:lang w:val="en-US" w:eastAsia="en-US"/>
        </w:rPr>
        <w:t xml:space="preserve"> и насосов, как для холодной, так и для горячей воды. Баки оборудуются поплавковыми запорными клапанами и указателями уровня, переливными и дренажными трубками. Бак должен быть утеплен и иметь поддон с дренажом.</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3604" w:history="1">
        <w:r>
          <w:rPr>
            <w:rFonts w:ascii="Times New Roman" w:hAnsi="Times New Roman" w:cs="Times New Roman"/>
            <w:color w:val="0000FF"/>
            <w:lang w:val="en-US" w:eastAsia="en-US"/>
          </w:rPr>
          <w:t>Изменения</w:t>
        </w:r>
      </w:hyperlink>
      <w:hyperlink r:id="rId3605" w:history="1">
        <w:r>
          <w:rPr>
            <w:rFonts w:ascii="Times New Roman" w:hAnsi="Times New Roman" w:cs="Times New Roman"/>
            <w:color w:val="0000FF"/>
            <w:lang w:val="en-US" w:eastAsia="en-US"/>
          </w:rPr>
          <w:t xml:space="preserve"> </w:t>
        </w:r>
      </w:hyperlink>
      <w:hyperlink r:id="rId3606" w:history="1">
        <w:r>
          <w:rPr>
            <w:rFonts w:ascii="Times New Roman" w:hAnsi="Times New Roman" w:cs="Times New Roman"/>
            <w:color w:val="0000FF"/>
            <w:lang w:val="en-US" w:eastAsia="en-US"/>
          </w:rPr>
          <w:t>N</w:t>
        </w:r>
      </w:hyperlink>
      <w:hyperlink r:id="rId3607"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Arial" w:hAnsi="Arial" w:cs="Arial"/>
          <w:b/>
          <w:bCs/>
          <w:lang w:val="en-US"/>
        </w:rPr>
      </w:pPr>
      <w:r>
        <w:rPr>
          <w:rFonts w:ascii="Arial" w:hAnsi="Arial" w:cs="Arial"/>
          <w:b/>
          <w:bCs/>
          <w:lang w:val="en-US" w:eastAsia="en-US"/>
        </w:rPr>
        <w:t>7.5.3 Санитарно-техническое оборудование</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7.5.3.1 В палатах для детей и психически больных, а также в предоперационных и других помещениях (по заданию технологов), предусматривается установка термостатических смесителей.</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7.5.3.2 Для умывальников и смывных бачков унитазов в санитарных узлах пациентов и посетителей инфекционных больниц (отделений) и кожно-венерологических диспансеров (отделений) следует предусматривать педальное или сенсорное управление пуском воды.</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7.5.3.3 В помещениях психиатрических больниц, в которых больные находятся без наблюдения со стороны обслуживающего персонала (умывальные, уборные и т.п.), трубопроводы и запорная арматура, как правило, предусматриваются не доступными для больных; место установки смесителей определяется требованиями технологического проектирования.</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7.5.3.4 В ванных, санитарных комнатах, в общественных уборных с двумя унитазами и более, клизменных, помещениях хранения уборочного инвентаря, производственных помещений блока обеззараживания отходов, моечных следует устанавливать поливочные краны с подводкой горячей и холодной воды и трапы диаметром 50 мм (при необходимости дополнительная установка трапов и поливочных кранов выполняется по техническому или технологическому заданию). Максимальная высота бортиков душевого поддона относительно уровня чистого пола - </w:t>
      </w:r>
      <w:r>
        <w:rPr>
          <w:rFonts w:ascii="Times New Roman" w:hAnsi="Times New Roman" w:cs="Times New Roman"/>
          <w:lang w:val="en-US" w:eastAsia="en-US"/>
        </w:rPr>
        <w:lastRenderedPageBreak/>
        <w:t>100 мм. Рекомендуется установка душевых поддонов без бортиков или в строительном исполнении - вровень с полом. В этом случае установка трапа не требуется.</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3608" w:history="1">
        <w:r>
          <w:rPr>
            <w:rFonts w:ascii="Times New Roman" w:hAnsi="Times New Roman" w:cs="Times New Roman"/>
            <w:color w:val="0000FF"/>
            <w:lang w:val="en-US" w:eastAsia="en-US"/>
          </w:rPr>
          <w:t>Изменения</w:t>
        </w:r>
      </w:hyperlink>
      <w:hyperlink r:id="rId3609" w:history="1">
        <w:r>
          <w:rPr>
            <w:rFonts w:ascii="Times New Roman" w:hAnsi="Times New Roman" w:cs="Times New Roman"/>
            <w:color w:val="0000FF"/>
            <w:lang w:val="en-US" w:eastAsia="en-US"/>
          </w:rPr>
          <w:t xml:space="preserve"> </w:t>
        </w:r>
      </w:hyperlink>
      <w:hyperlink r:id="rId3610" w:history="1">
        <w:r>
          <w:rPr>
            <w:rFonts w:ascii="Times New Roman" w:hAnsi="Times New Roman" w:cs="Times New Roman"/>
            <w:color w:val="0000FF"/>
            <w:lang w:val="en-US" w:eastAsia="en-US"/>
          </w:rPr>
          <w:t>N</w:t>
        </w:r>
      </w:hyperlink>
      <w:hyperlink r:id="rId3611"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утв. Приказом Минстроя России от 25.09.2018 N 623/пр)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В помещениях приточных вентиляционных камер (кондиционеров), технических подпольях, тепловых пунктах, вакуумных, в водопроводных насосных станциях, помещениях лечебных плавательных бассейнов и оборотного водоснабжения предусматриваются мероприятия по отводу воды с пола (установка трапов </w:t>
      </w:r>
      <w:r>
        <w:rPr>
          <w:rFonts w:ascii="Times New Roman" w:hAnsi="Times New Roman" w:cs="Times New Roman"/>
          <w:i/>
          <w:iCs/>
          <w:lang w:val="en-US" w:eastAsia="en-US"/>
        </w:rPr>
        <w:t>D</w:t>
      </w:r>
      <w:r>
        <w:rPr>
          <w:rFonts w:ascii="Times New Roman" w:hAnsi="Times New Roman" w:cs="Times New Roman"/>
          <w:lang w:val="en-US" w:eastAsia="en-US"/>
        </w:rPr>
        <w:t xml:space="preserve"> 50 - 100 мм или устройство сборных приямков с установкой погружных насосов).</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(п. 7.5.3.4 в ред. </w:t>
      </w:r>
      <w:hyperlink r:id="rId3612" w:history="1">
        <w:r>
          <w:rPr>
            <w:rFonts w:ascii="Times New Roman" w:hAnsi="Times New Roman" w:cs="Times New Roman"/>
            <w:color w:val="0000FF"/>
            <w:lang w:val="en-US" w:eastAsia="en-US"/>
          </w:rPr>
          <w:t>Изменения</w:t>
        </w:r>
      </w:hyperlink>
      <w:hyperlink r:id="rId3613" w:history="1">
        <w:r>
          <w:rPr>
            <w:rFonts w:ascii="Times New Roman" w:hAnsi="Times New Roman" w:cs="Times New Roman"/>
            <w:color w:val="0000FF"/>
            <w:lang w:val="en-US" w:eastAsia="en-US"/>
          </w:rPr>
          <w:t xml:space="preserve"> </w:t>
        </w:r>
      </w:hyperlink>
      <w:hyperlink r:id="rId3614" w:history="1">
        <w:r>
          <w:rPr>
            <w:rFonts w:ascii="Times New Roman" w:hAnsi="Times New Roman" w:cs="Times New Roman"/>
            <w:color w:val="0000FF"/>
            <w:lang w:val="en-US" w:eastAsia="en-US"/>
          </w:rPr>
          <w:t>N</w:t>
        </w:r>
      </w:hyperlink>
      <w:hyperlink r:id="rId3615"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7.5.3.5 В помещениях, оборудованных ванной (за исключением стиральных цехов и родовых палат с ванной для родов в воду) или душем (за исключением санитарных пропускников), а также в помещениях хранения уборочного инвентаря следует предусматривать полотенцесушители.</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(п. 7.5.3.5 в ред. </w:t>
      </w:r>
      <w:hyperlink r:id="rId3616" w:history="1">
        <w:r>
          <w:rPr>
            <w:rFonts w:ascii="Times New Roman" w:hAnsi="Times New Roman" w:cs="Times New Roman"/>
            <w:color w:val="0000FF"/>
            <w:lang w:val="en-US" w:eastAsia="en-US"/>
          </w:rPr>
          <w:t>Изменения</w:t>
        </w:r>
      </w:hyperlink>
      <w:hyperlink r:id="rId3617" w:history="1">
        <w:r>
          <w:rPr>
            <w:rFonts w:ascii="Times New Roman" w:hAnsi="Times New Roman" w:cs="Times New Roman"/>
            <w:color w:val="0000FF"/>
            <w:lang w:val="en-US" w:eastAsia="en-US"/>
          </w:rPr>
          <w:t xml:space="preserve"> </w:t>
        </w:r>
      </w:hyperlink>
      <w:hyperlink r:id="rId3618" w:history="1">
        <w:r>
          <w:rPr>
            <w:rFonts w:ascii="Times New Roman" w:hAnsi="Times New Roman" w:cs="Times New Roman"/>
            <w:color w:val="0000FF"/>
            <w:lang w:val="en-US" w:eastAsia="en-US"/>
          </w:rPr>
          <w:t>N</w:t>
        </w:r>
      </w:hyperlink>
      <w:hyperlink r:id="rId3619"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7.5.3.6 При необходимости повторного использования лечебной грязи, отвод производственных сточных вод из помещений для грязевых процедур, грязевой кухни, помещений мойки и сушки простыней, холстов, брезентов и из помещений для хранения и регенерации грязи осуществляется через специальные трапы D 100 мм (без гидравлического затвора) в сборный грязеотстойник, оборудованный гидравлическим затвором.</w:t>
      </w:r>
    </w:p>
    <w:p w:rsidR="00A77B3E" w:rsidRDefault="00A77B3E">
      <w:pPr>
        <w:widowControl w:val="0"/>
        <w:rPr>
          <w:rFonts w:ascii="Times New Roman" w:hAnsi="Times New Roman" w:cs="Times New Roman"/>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0" w:type="dxa"/>
        </w:tblCellMar>
        <w:tblLook w:val="04A0" w:firstRow="1" w:lastRow="0" w:firstColumn="1" w:lastColumn="0" w:noHBand="0" w:noVBand="1"/>
      </w:tblPr>
      <w:tblGrid>
        <w:gridCol w:w="61"/>
        <w:gridCol w:w="113"/>
        <w:gridCol w:w="9940"/>
        <w:gridCol w:w="113"/>
      </w:tblGrid>
      <w:tr w:rsidR="00A77B3E">
        <w:tc>
          <w:tcPr>
            <w:tcW w:w="60" w:type="dxa"/>
            <w:tcBorders>
              <w:top w:val="single" w:sz="8" w:space="0" w:color="000000"/>
              <w:left w:val="single" w:sz="8" w:space="0" w:color="000000"/>
              <w:bottom w:val="single" w:sz="8" w:space="0" w:color="000000"/>
              <w:right w:val="single" w:sz="8" w:space="0" w:color="000000"/>
            </w:tcBorders>
            <w:shd w:val="solid" w:color="CED3F1" w:fill="CED3F1"/>
            <w:tcMar>
              <w:top w:w="0" w:type="dxa"/>
              <w:left w:w="0" w:type="dxa"/>
              <w:bottom w:w="0" w:type="dxa"/>
              <w:right w:w="0" w:type="dxa"/>
            </w:tcMar>
          </w:tcPr>
          <w:p w:rsidR="00A77B3E" w:rsidRDefault="00A77B3E">
            <w:pPr>
              <w:widowControl w:val="0"/>
              <w:rPr>
                <w:rFonts w:ascii="Times New Roman" w:hAnsi="Times New Roman" w:cs="Times New Roman"/>
                <w:lang w:val="en-US" w:eastAsia="en-US"/>
              </w:rPr>
            </w:pPr>
          </w:p>
        </w:tc>
        <w:tc>
          <w:tcPr>
            <w:tcW w:w="113" w:type="dxa"/>
            <w:tcBorders>
              <w:top w:val="single" w:sz="8" w:space="0" w:color="000000"/>
              <w:left w:val="single" w:sz="8" w:space="0" w:color="000000"/>
              <w:bottom w:val="single" w:sz="8" w:space="0" w:color="000000"/>
              <w:right w:val="single" w:sz="8" w:space="0" w:color="000000"/>
            </w:tcBorders>
            <w:shd w:val="solid" w:color="F4F3F8" w:fill="F4F3F8"/>
            <w:tcMar>
              <w:top w:w="0" w:type="dxa"/>
              <w:left w:w="0" w:type="dxa"/>
              <w:bottom w:w="0" w:type="dxa"/>
              <w:right w:w="0" w:type="dxa"/>
            </w:tcMar>
          </w:tcPr>
          <w:p w:rsidR="00A77B3E" w:rsidRDefault="00A77B3E">
            <w:pPr>
              <w:widowControl w:val="0"/>
              <w:rPr>
                <w:rFonts w:ascii="Times New Roman" w:hAnsi="Times New Roman" w:cs="Times New Roman"/>
                <w:lang w:val="en-US" w:eastAsia="en-US"/>
              </w:rPr>
            </w:pPr>
          </w:p>
        </w:tc>
        <w:tc>
          <w:tcPr>
            <w:tcW w:w="9921" w:type="dxa"/>
            <w:tcBorders>
              <w:top w:val="single" w:sz="8" w:space="0" w:color="000000"/>
              <w:left w:val="single" w:sz="8" w:space="0" w:color="000000"/>
              <w:bottom w:val="single" w:sz="8" w:space="0" w:color="000000"/>
              <w:right w:val="single" w:sz="8" w:space="0" w:color="000000"/>
            </w:tcBorders>
            <w:shd w:val="solid" w:color="F4F3F8" w:fill="F4F3F8"/>
            <w:tcMar>
              <w:top w:w="113" w:type="dxa"/>
              <w:left w:w="0" w:type="dxa"/>
              <w:bottom w:w="113" w:type="dxa"/>
              <w:right w:w="0" w:type="dxa"/>
            </w:tcMar>
          </w:tcPr>
          <w:p w:rsidR="00A77B3E" w:rsidRDefault="007F0443">
            <w:pPr>
              <w:widowControl w:val="0"/>
              <w:jc w:val="both"/>
              <w:rPr>
                <w:rFonts w:ascii="Times New Roman" w:hAnsi="Times New Roman" w:cs="Times New Roman"/>
                <w:color w:val="392C69"/>
                <w:lang w:val="en-US" w:eastAsia="en-US"/>
              </w:rPr>
            </w:pPr>
            <w:r>
              <w:rPr>
                <w:rFonts w:ascii="Times New Roman" w:hAnsi="Times New Roman" w:cs="Times New Roman"/>
                <w:color w:val="392C69"/>
                <w:lang w:val="en-US" w:eastAsia="en-US"/>
              </w:rPr>
              <w:t>КонсультантПлюс: примечание.</w:t>
            </w:r>
          </w:p>
          <w:p w:rsidR="00A77B3E" w:rsidRDefault="007F0443">
            <w:pPr>
              <w:widowControl w:val="0"/>
              <w:jc w:val="both"/>
              <w:rPr>
                <w:rFonts w:ascii="Times New Roman" w:hAnsi="Times New Roman" w:cs="Times New Roman"/>
                <w:color w:val="392C69"/>
                <w:lang w:val="en-US" w:eastAsia="en-US"/>
              </w:rPr>
            </w:pPr>
            <w:r>
              <w:rPr>
                <w:rFonts w:ascii="Times New Roman" w:hAnsi="Times New Roman" w:cs="Times New Roman"/>
                <w:color w:val="392C69"/>
                <w:lang w:val="en-US" w:eastAsia="en-US"/>
              </w:rPr>
              <w:t>Текст дан в соответствии с официальным текстом документа.</w:t>
            </w:r>
          </w:p>
        </w:tc>
        <w:tc>
          <w:tcPr>
            <w:tcW w:w="113" w:type="dxa"/>
            <w:tcBorders>
              <w:top w:val="single" w:sz="8" w:space="0" w:color="000000"/>
              <w:left w:val="single" w:sz="8" w:space="0" w:color="000000"/>
              <w:bottom w:val="single" w:sz="8" w:space="0" w:color="000000"/>
              <w:right w:val="single" w:sz="8" w:space="0" w:color="000000"/>
            </w:tcBorders>
            <w:shd w:val="solid" w:color="F4F3F8" w:fill="F4F3F8"/>
            <w:tcMar>
              <w:top w:w="0" w:type="dxa"/>
              <w:left w:w="0" w:type="dxa"/>
              <w:bottom w:w="0" w:type="dxa"/>
              <w:right w:w="0" w:type="dxa"/>
            </w:tcMar>
          </w:tcPr>
          <w:p w:rsidR="00A77B3E" w:rsidRDefault="00A77B3E">
            <w:pPr>
              <w:widowControl w:val="0"/>
              <w:jc w:val="both"/>
              <w:rPr>
                <w:rFonts w:ascii="Times New Roman" w:hAnsi="Times New Roman" w:cs="Times New Roman"/>
                <w:color w:val="392C69"/>
                <w:lang w:val="en-US" w:eastAsia="en-US"/>
              </w:rPr>
            </w:pPr>
          </w:p>
        </w:tc>
      </w:tr>
    </w:tbl>
    <w:p w:rsidR="00A77B3E" w:rsidRDefault="007F0443">
      <w:pPr>
        <w:widowControl w:val="0"/>
        <w:spacing w:before="300"/>
        <w:ind w:firstLine="540"/>
        <w:jc w:val="both"/>
        <w:rPr>
          <w:rFonts w:ascii="Times New Roman" w:hAnsi="Times New Roman" w:cs="Times New Roman"/>
          <w:lang w:val="en-US"/>
        </w:rPr>
      </w:pPr>
      <w:r>
        <w:rPr>
          <w:rFonts w:ascii="Times New Roman" w:hAnsi="Times New Roman" w:cs="Times New Roman"/>
          <w:lang w:val="en-US" w:eastAsia="en-US"/>
        </w:rPr>
        <w:t>7.5.3.7 Диаметр канализационных труб для двух медицинских ванн две и более принимается 100 мм. Диаметр подводок труб к лечебной ванне должен быть не менее 20 мм.</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7.5.3.8 На вводах в здания медицинского назначения необходимо предусматривать установку узлов учета воды и сетчатых фильтров.</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7.5.3.9 В помещениях для приготовления гипса под умывальником следует предусматривать установку гипсоотстойников.</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7.5.3.10 Отвод воды от автоклавов предусматривается через конденсатные устройства.</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7.5.3.11 Для водопотребляющего технологического оборудования (стерилизаторы, парогенераторы, моечно-дезинфекционные машины, аппараты водоочистки для лабораторий и др.) предусматриваются системы водоподготовки. Метод подготовки воды (очистка, деминерализация, умягчение и т.д.), а также количество потребителей и расходы воды определяется требованиями технологического оборудования.</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3620" w:history="1">
        <w:r>
          <w:rPr>
            <w:rFonts w:ascii="Times New Roman" w:hAnsi="Times New Roman" w:cs="Times New Roman"/>
            <w:color w:val="0000FF"/>
            <w:lang w:val="en-US" w:eastAsia="en-US"/>
          </w:rPr>
          <w:t>Изменения</w:t>
        </w:r>
      </w:hyperlink>
      <w:hyperlink r:id="rId3621" w:history="1">
        <w:r>
          <w:rPr>
            <w:rFonts w:ascii="Times New Roman" w:hAnsi="Times New Roman" w:cs="Times New Roman"/>
            <w:color w:val="0000FF"/>
            <w:lang w:val="en-US" w:eastAsia="en-US"/>
          </w:rPr>
          <w:t xml:space="preserve"> </w:t>
        </w:r>
      </w:hyperlink>
      <w:hyperlink r:id="rId3622" w:history="1">
        <w:r>
          <w:rPr>
            <w:rFonts w:ascii="Times New Roman" w:hAnsi="Times New Roman" w:cs="Times New Roman"/>
            <w:color w:val="0000FF"/>
            <w:lang w:val="en-US" w:eastAsia="en-US"/>
          </w:rPr>
          <w:t>N</w:t>
        </w:r>
      </w:hyperlink>
      <w:hyperlink r:id="rId3623"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Материалы трубопроводов и запорная арматура не должны влиять на качество подготовленной воды. Трассировка трубопроводов после водоочистки должна быть минимальной.</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7.5.3.12 Вода, подводимая к установкам пароувлажнения, должна быть питьевого качества и, при необходимости, проходить дополнительную обработку, в соответствии с технологическим заданием. Выбор метода обработки воды зависит от оборудования, устанавливаемого для увлажнения воздуха.</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lastRenderedPageBreak/>
        <w:t xml:space="preserve">7.5.3.13 При проектировании систем водопровода и канализации отделений радионуклидной диагностики и терапии необходимо выполнять требования </w:t>
      </w:r>
      <w:hyperlink r:id="rId3624" w:history="1">
        <w:r>
          <w:rPr>
            <w:rFonts w:ascii="Times New Roman" w:hAnsi="Times New Roman" w:cs="Times New Roman"/>
            <w:color w:val="0000FF"/>
            <w:lang w:val="en-US" w:eastAsia="en-US"/>
          </w:rPr>
          <w:t>[44]</w:t>
        </w:r>
      </w:hyperlink>
      <w:r>
        <w:rPr>
          <w:rFonts w:ascii="Times New Roman" w:hAnsi="Times New Roman" w:cs="Times New Roman"/>
          <w:lang w:val="en-US" w:eastAsia="en-US"/>
        </w:rPr>
        <w:t xml:space="preserve">; требования обеспечения радиационной безопасности приведены также в </w:t>
      </w:r>
      <w:hyperlink r:id="rId3625" w:history="1">
        <w:r>
          <w:rPr>
            <w:rFonts w:ascii="Times New Roman" w:hAnsi="Times New Roman" w:cs="Times New Roman"/>
            <w:color w:val="0000FF"/>
            <w:lang w:val="en-US" w:eastAsia="en-US"/>
          </w:rPr>
          <w:t>[22]</w:t>
        </w:r>
      </w:hyperlink>
      <w:r>
        <w:rPr>
          <w:rFonts w:ascii="Times New Roman" w:hAnsi="Times New Roman" w:cs="Times New Roman"/>
          <w:lang w:val="en-US" w:eastAsia="en-US"/>
        </w:rPr>
        <w:t>.</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3626" w:history="1">
        <w:r>
          <w:rPr>
            <w:rFonts w:ascii="Times New Roman" w:hAnsi="Times New Roman" w:cs="Times New Roman"/>
            <w:color w:val="0000FF"/>
            <w:lang w:val="en-US" w:eastAsia="en-US"/>
          </w:rPr>
          <w:t>Изменения</w:t>
        </w:r>
      </w:hyperlink>
      <w:hyperlink r:id="rId3627" w:history="1">
        <w:r>
          <w:rPr>
            <w:rFonts w:ascii="Times New Roman" w:hAnsi="Times New Roman" w:cs="Times New Roman"/>
            <w:color w:val="0000FF"/>
            <w:lang w:val="en-US" w:eastAsia="en-US"/>
          </w:rPr>
          <w:t xml:space="preserve"> </w:t>
        </w:r>
      </w:hyperlink>
      <w:hyperlink r:id="rId3628" w:history="1">
        <w:r>
          <w:rPr>
            <w:rFonts w:ascii="Times New Roman" w:hAnsi="Times New Roman" w:cs="Times New Roman"/>
            <w:color w:val="0000FF"/>
            <w:lang w:val="en-US" w:eastAsia="en-US"/>
          </w:rPr>
          <w:t>N</w:t>
        </w:r>
      </w:hyperlink>
      <w:hyperlink r:id="rId3629"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утв. Приказом Минстроя России от 25.09.2018 N 623/пр)</w:t>
      </w:r>
    </w:p>
    <w:p w:rsidR="00A77B3E" w:rsidRDefault="007F0443">
      <w:pPr>
        <w:widowControl w:val="0"/>
        <w:spacing w:before="240"/>
        <w:ind w:firstLine="540"/>
        <w:jc w:val="both"/>
        <w:rPr>
          <w:rFonts w:ascii="Arial" w:hAnsi="Arial" w:cs="Arial"/>
          <w:b/>
          <w:bCs/>
          <w:lang w:val="en-US"/>
        </w:rPr>
      </w:pPr>
      <w:r>
        <w:rPr>
          <w:rFonts w:ascii="Arial" w:hAnsi="Arial" w:cs="Arial"/>
          <w:b/>
          <w:bCs/>
          <w:lang w:val="en-US" w:eastAsia="en-US"/>
        </w:rPr>
        <w:t>7.5.4 Очистные сооружения</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7.5.4.1 Очистка и обеззараживание сточных вод от больниц и других стационаров, в том числе и инфекционных, осуществляется на общегородских или других канализационных очистных сооружениях.</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7.5.4.2 При отсутствии общегородских или других сооружений сточные воды медицинских стационаров должны проходить очистку и обеззараживание на локальных канализационных очистных сооружениях полной биологической очистки соответствующих стационаров.</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Выбор комплекса локальных сооружений производится в зависимости от профиля больницы, количества сточных вод, подлежащих очистке и обеззараживанию, характера территории, санитарно-защитных зон, климатических и гидрологических условий, инженерного обеспечения, санитарно-гигиенического состояния района, условий сброса очищенных сточных вод и т.д.</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7.5.4.3 Дезактивация сточных вод от радиологических корпусов (отделений) предусматривается согласно технологическому заданию.</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7.5.4.4 Для очистки производственных сточных вод на выпусках из зданий пищеблоков в больницах на 1000 коек и более следует предусматривать вне здания установку жироуловителей. На выпусках производственной канализации от моечных столовой посуды при столовых и кафе с числом посадочных мест менее 200 установка жироуловителей не требуется.</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7.5.4.5 Локальная очистка поверхностных сточных вод от стоянок автомобилей при медицинских организациях принимается по </w:t>
      </w:r>
      <w:hyperlink r:id="rId3630" w:history="1">
        <w:r>
          <w:rPr>
            <w:rFonts w:ascii="Times New Roman" w:hAnsi="Times New Roman" w:cs="Times New Roman"/>
            <w:color w:val="0000FF"/>
            <w:lang w:val="en-US" w:eastAsia="en-US"/>
          </w:rPr>
          <w:t>СП</w:t>
        </w:r>
      </w:hyperlink>
      <w:hyperlink r:id="rId3631" w:history="1">
        <w:r>
          <w:rPr>
            <w:rFonts w:ascii="Times New Roman" w:hAnsi="Times New Roman" w:cs="Times New Roman"/>
            <w:color w:val="0000FF"/>
            <w:lang w:val="en-US" w:eastAsia="en-US"/>
          </w:rPr>
          <w:t xml:space="preserve"> 113.13330</w:t>
        </w:r>
      </w:hyperlink>
      <w:r>
        <w:rPr>
          <w:rFonts w:ascii="Times New Roman" w:hAnsi="Times New Roman" w:cs="Times New Roman"/>
          <w:lang w:val="en-US" w:eastAsia="en-US"/>
        </w:rPr>
        <w:t>.</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Очистка производственных стоков от гаражей при больницах предусматривается при количестве пяти и более автомобилей, а при наличии мойки автомашин - независимо от их числа.</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7.5.4.6 Ливневые стоки, при сбросе в ирригационную сеть, отводятся на сооружения предварительной очистки и перед сбросом обеззараживаются.</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7.5.4.7 Допускается устройство насосных станций в зданиях медицинских организаций. Располагать насосные станции рекомендуется под помещениями без постоянного пребывания людей. В проектах насосных станций необходимо предусматривать мероприятия по снижению шума и вибрации во время работы насосных агрегатов.</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3632" w:history="1">
        <w:r>
          <w:rPr>
            <w:rFonts w:ascii="Times New Roman" w:hAnsi="Times New Roman" w:cs="Times New Roman"/>
            <w:color w:val="0000FF"/>
            <w:lang w:val="en-US" w:eastAsia="en-US"/>
          </w:rPr>
          <w:t>Изменения</w:t>
        </w:r>
      </w:hyperlink>
      <w:hyperlink r:id="rId3633" w:history="1">
        <w:r>
          <w:rPr>
            <w:rFonts w:ascii="Times New Roman" w:hAnsi="Times New Roman" w:cs="Times New Roman"/>
            <w:color w:val="0000FF"/>
            <w:lang w:val="en-US" w:eastAsia="en-US"/>
          </w:rPr>
          <w:t xml:space="preserve"> </w:t>
        </w:r>
      </w:hyperlink>
      <w:hyperlink r:id="rId3634" w:history="1">
        <w:r>
          <w:rPr>
            <w:rFonts w:ascii="Times New Roman" w:hAnsi="Times New Roman" w:cs="Times New Roman"/>
            <w:color w:val="0000FF"/>
            <w:lang w:val="en-US" w:eastAsia="en-US"/>
          </w:rPr>
          <w:t>N</w:t>
        </w:r>
      </w:hyperlink>
      <w:hyperlink r:id="rId3635"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Arial" w:hAnsi="Arial" w:cs="Arial"/>
          <w:b/>
          <w:bCs/>
          <w:lang w:val="en-US"/>
        </w:rPr>
      </w:pPr>
      <w:r>
        <w:rPr>
          <w:rFonts w:ascii="Arial" w:hAnsi="Arial" w:cs="Arial"/>
          <w:b/>
          <w:bCs/>
          <w:lang w:val="en-US" w:eastAsia="en-US"/>
        </w:rPr>
        <w:t>7.5.5 Сети внутреннего водопровода. Прокладка трубопроводов</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7.5.5.1 Система горячего водоснабжения МО проектируется с циркуляцией горячей воды по стоякам при высоте зданий три этажа и более.</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3636" w:history="1">
        <w:r>
          <w:rPr>
            <w:rFonts w:ascii="Times New Roman" w:hAnsi="Times New Roman" w:cs="Times New Roman"/>
            <w:color w:val="0000FF"/>
            <w:lang w:val="en-US" w:eastAsia="en-US"/>
          </w:rPr>
          <w:t>Изменения</w:t>
        </w:r>
      </w:hyperlink>
      <w:hyperlink r:id="rId3637" w:history="1">
        <w:r>
          <w:rPr>
            <w:rFonts w:ascii="Times New Roman" w:hAnsi="Times New Roman" w:cs="Times New Roman"/>
            <w:color w:val="0000FF"/>
            <w:lang w:val="en-US" w:eastAsia="en-US"/>
          </w:rPr>
          <w:t xml:space="preserve"> </w:t>
        </w:r>
      </w:hyperlink>
      <w:hyperlink r:id="rId3638" w:history="1">
        <w:r>
          <w:rPr>
            <w:rFonts w:ascii="Times New Roman" w:hAnsi="Times New Roman" w:cs="Times New Roman"/>
            <w:color w:val="0000FF"/>
            <w:lang w:val="en-US" w:eastAsia="en-US"/>
          </w:rPr>
          <w:t>N</w:t>
        </w:r>
      </w:hyperlink>
      <w:hyperlink r:id="rId3639"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7.5.5.2 В зданиях лечебных организаций высотой до 40 м установка противопожарных манжет на пластмассовых канализационных стояках не требуется.</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lastRenderedPageBreak/>
        <w:t>7.5.5.3 Стояки водопровода холодной и горячей воды, канализации и внутренних водостоков прокладываются, как правило, в вертикальных коммуникационных шахтах или в приставных коробах. Все подводки к санитарным приборам прокладываются скрыто. Допускается открытая прокладка магистралей стояков и подводок в технических помещениях и техэтажах.</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7.5.5.4 Прокладку канализационных трубопроводов в зданиях следует осуществлять в соответствии с </w:t>
      </w:r>
      <w:hyperlink r:id="rId3640" w:history="1">
        <w:r>
          <w:rPr>
            <w:rFonts w:ascii="Times New Roman" w:hAnsi="Times New Roman" w:cs="Times New Roman"/>
            <w:color w:val="0000FF"/>
            <w:lang w:val="en-US" w:eastAsia="en-US"/>
          </w:rPr>
          <w:t>СП</w:t>
        </w:r>
      </w:hyperlink>
      <w:hyperlink r:id="rId3641" w:history="1">
        <w:r>
          <w:rPr>
            <w:rFonts w:ascii="Times New Roman" w:hAnsi="Times New Roman" w:cs="Times New Roman"/>
            <w:color w:val="0000FF"/>
            <w:lang w:val="en-US" w:eastAsia="en-US"/>
          </w:rPr>
          <w:t xml:space="preserve"> 30.13330</w:t>
        </w:r>
      </w:hyperlink>
      <w:r>
        <w:rPr>
          <w:rFonts w:ascii="Times New Roman" w:hAnsi="Times New Roman" w:cs="Times New Roman"/>
          <w:lang w:val="en-US" w:eastAsia="en-US"/>
        </w:rPr>
        <w:t>.</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7.5.5.5 Допускается прокладка чугунных канализационных трубопроводов на хомутовых безраструбных соединениях, без установки ревизий и прочисток, через помещения для размещения вентиляционного оборудования.</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7.5.5.6 При отводе стоков от кладовых горючих и легковоспламеняющихся жидкостей, дезинфицирующих средств и кислот, а также при водообеспечении аварийных душей, следует соблюдать требования, предъявляемые к производственным сточным водам.</w:t>
      </w:r>
    </w:p>
    <w:p w:rsidR="00A77B3E" w:rsidRDefault="007F0443">
      <w:pPr>
        <w:widowControl w:val="0"/>
        <w:spacing w:before="240"/>
        <w:ind w:firstLine="540"/>
        <w:jc w:val="both"/>
        <w:rPr>
          <w:rFonts w:ascii="Arial" w:hAnsi="Arial" w:cs="Arial"/>
          <w:b/>
          <w:bCs/>
          <w:lang w:val="en-US"/>
        </w:rPr>
      </w:pPr>
      <w:r>
        <w:rPr>
          <w:rFonts w:ascii="Arial" w:hAnsi="Arial" w:cs="Arial"/>
          <w:b/>
          <w:bCs/>
          <w:lang w:val="en-US" w:eastAsia="en-US"/>
        </w:rPr>
        <w:t>7.5.6 Требования к системе противопожарного водопровода</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7.5.6.1 Исключен с 02.09.2021. - </w:t>
      </w:r>
      <w:hyperlink r:id="rId3642" w:history="1">
        <w:r>
          <w:rPr>
            <w:rFonts w:ascii="Times New Roman" w:hAnsi="Times New Roman" w:cs="Times New Roman"/>
            <w:color w:val="0000FF"/>
            <w:lang w:val="en-US" w:eastAsia="en-US"/>
          </w:rPr>
          <w:t>Изменение</w:t>
        </w:r>
      </w:hyperlink>
      <w:hyperlink r:id="rId3643" w:history="1">
        <w:r>
          <w:rPr>
            <w:rFonts w:ascii="Times New Roman" w:hAnsi="Times New Roman" w:cs="Times New Roman"/>
            <w:color w:val="0000FF"/>
            <w:lang w:val="en-US" w:eastAsia="en-US"/>
          </w:rPr>
          <w:t xml:space="preserve"> </w:t>
        </w:r>
      </w:hyperlink>
      <w:hyperlink r:id="rId3644" w:history="1">
        <w:r>
          <w:rPr>
            <w:rFonts w:ascii="Times New Roman" w:hAnsi="Times New Roman" w:cs="Times New Roman"/>
            <w:color w:val="0000FF"/>
            <w:lang w:val="en-US" w:eastAsia="en-US"/>
          </w:rPr>
          <w:t>N</w:t>
        </w:r>
      </w:hyperlink>
      <w:hyperlink r:id="rId3645"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7.5.6.2 Проектирование внутреннего противопожарного водопровода следует предусматривать по </w:t>
      </w:r>
      <w:hyperlink r:id="rId3646" w:history="1">
        <w:r>
          <w:rPr>
            <w:rFonts w:ascii="Times New Roman" w:hAnsi="Times New Roman" w:cs="Times New Roman"/>
            <w:color w:val="0000FF"/>
            <w:lang w:val="en-US" w:eastAsia="en-US"/>
          </w:rPr>
          <w:t>СП</w:t>
        </w:r>
      </w:hyperlink>
      <w:hyperlink r:id="rId3647" w:history="1">
        <w:r>
          <w:rPr>
            <w:rFonts w:ascii="Times New Roman" w:hAnsi="Times New Roman" w:cs="Times New Roman"/>
            <w:color w:val="0000FF"/>
            <w:lang w:val="en-US" w:eastAsia="en-US"/>
          </w:rPr>
          <w:t xml:space="preserve"> 10.13130</w:t>
        </w:r>
      </w:hyperlink>
      <w:r>
        <w:rPr>
          <w:rFonts w:ascii="Times New Roman" w:hAnsi="Times New Roman" w:cs="Times New Roman"/>
          <w:lang w:val="en-US" w:eastAsia="en-US"/>
        </w:rPr>
        <w:t>.</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7.5.6.3 Наружное водоснабжение должно выполняться в соответствии с </w:t>
      </w:r>
      <w:hyperlink r:id="rId3648" w:history="1">
        <w:r>
          <w:rPr>
            <w:rFonts w:ascii="Times New Roman" w:hAnsi="Times New Roman" w:cs="Times New Roman"/>
            <w:color w:val="0000FF"/>
            <w:lang w:val="en-US" w:eastAsia="en-US"/>
          </w:rPr>
          <w:t>СП</w:t>
        </w:r>
      </w:hyperlink>
      <w:hyperlink r:id="rId3649" w:history="1">
        <w:r>
          <w:rPr>
            <w:rFonts w:ascii="Times New Roman" w:hAnsi="Times New Roman" w:cs="Times New Roman"/>
            <w:color w:val="0000FF"/>
            <w:lang w:val="en-US" w:eastAsia="en-US"/>
          </w:rPr>
          <w:t xml:space="preserve"> 8.13130</w:t>
        </w:r>
      </w:hyperlink>
      <w:r>
        <w:rPr>
          <w:rFonts w:ascii="Times New Roman" w:hAnsi="Times New Roman" w:cs="Times New Roman"/>
          <w:lang w:val="en-US" w:eastAsia="en-US"/>
        </w:rPr>
        <w:t>.</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7.5.6.4 При наличии системы автоматического пожаротушения следует руководствоваться </w:t>
      </w:r>
      <w:hyperlink r:id="rId3650" w:history="1">
        <w:r>
          <w:rPr>
            <w:rFonts w:ascii="Times New Roman" w:hAnsi="Times New Roman" w:cs="Times New Roman"/>
            <w:color w:val="0000FF"/>
            <w:lang w:val="en-US" w:eastAsia="en-US"/>
          </w:rPr>
          <w:t>СП</w:t>
        </w:r>
      </w:hyperlink>
      <w:hyperlink r:id="rId3651" w:history="1">
        <w:r>
          <w:rPr>
            <w:rFonts w:ascii="Times New Roman" w:hAnsi="Times New Roman" w:cs="Times New Roman"/>
            <w:color w:val="0000FF"/>
            <w:lang w:val="en-US" w:eastAsia="en-US"/>
          </w:rPr>
          <w:t xml:space="preserve"> 5.13130</w:t>
        </w:r>
      </w:hyperlink>
      <w:r>
        <w:rPr>
          <w:rFonts w:ascii="Times New Roman" w:hAnsi="Times New Roman" w:cs="Times New Roman"/>
          <w:lang w:val="en-US" w:eastAsia="en-US"/>
        </w:rPr>
        <w:t>.</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(п. 7.5.6.4 введен </w:t>
      </w:r>
      <w:hyperlink r:id="rId3652" w:history="1">
        <w:r>
          <w:rPr>
            <w:rFonts w:ascii="Times New Roman" w:hAnsi="Times New Roman" w:cs="Times New Roman"/>
            <w:color w:val="0000FF"/>
            <w:lang w:val="en-US" w:eastAsia="en-US"/>
          </w:rPr>
          <w:t>Изменением</w:t>
        </w:r>
      </w:hyperlink>
      <w:hyperlink r:id="rId3653" w:history="1">
        <w:r>
          <w:rPr>
            <w:rFonts w:ascii="Times New Roman" w:hAnsi="Times New Roman" w:cs="Times New Roman"/>
            <w:color w:val="0000FF"/>
            <w:lang w:val="en-US" w:eastAsia="en-US"/>
          </w:rPr>
          <w:t xml:space="preserve"> </w:t>
        </w:r>
      </w:hyperlink>
      <w:hyperlink r:id="rId3654" w:history="1">
        <w:r>
          <w:rPr>
            <w:rFonts w:ascii="Times New Roman" w:hAnsi="Times New Roman" w:cs="Times New Roman"/>
            <w:color w:val="0000FF"/>
            <w:lang w:val="en-US" w:eastAsia="en-US"/>
          </w:rPr>
          <w:t>N</w:t>
        </w:r>
      </w:hyperlink>
      <w:hyperlink r:id="rId3655"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A77B3E">
      <w:pPr>
        <w:widowControl w:val="0"/>
        <w:ind w:firstLine="540"/>
        <w:jc w:val="both"/>
        <w:rPr>
          <w:rFonts w:ascii="Times New Roman" w:hAnsi="Times New Roman" w:cs="Times New Roman"/>
          <w:lang w:val="en-US"/>
        </w:rPr>
      </w:pPr>
    </w:p>
    <w:p w:rsidR="00A77B3E" w:rsidRDefault="007F0443">
      <w:pPr>
        <w:widowControl w:val="0"/>
        <w:ind w:firstLine="540"/>
        <w:jc w:val="both"/>
        <w:rPr>
          <w:rFonts w:ascii="Arial" w:hAnsi="Arial" w:cs="Arial"/>
          <w:b/>
          <w:bCs/>
          <w:lang w:val="en-US"/>
        </w:rPr>
      </w:pPr>
      <w:r>
        <w:rPr>
          <w:rFonts w:ascii="Arial" w:hAnsi="Arial" w:cs="Arial"/>
          <w:b/>
          <w:bCs/>
          <w:lang w:val="en-US" w:eastAsia="en-US"/>
        </w:rPr>
        <w:t>7.6 Слаботочные системы</w:t>
      </w:r>
    </w:p>
    <w:p w:rsidR="00A77B3E" w:rsidRDefault="00A77B3E">
      <w:pPr>
        <w:widowControl w:val="0"/>
        <w:ind w:firstLine="540"/>
        <w:jc w:val="both"/>
        <w:rPr>
          <w:rFonts w:ascii="Arial" w:hAnsi="Arial" w:cs="Arial"/>
          <w:b/>
          <w:bCs/>
          <w:lang w:val="en-US"/>
        </w:rPr>
      </w:pPr>
    </w:p>
    <w:p w:rsidR="00A77B3E" w:rsidRDefault="007F0443">
      <w:pPr>
        <w:widowControl w:val="0"/>
        <w:ind w:firstLine="540"/>
        <w:jc w:val="both"/>
        <w:rPr>
          <w:rFonts w:ascii="Times New Roman" w:hAnsi="Times New Roman" w:cs="Times New Roman"/>
          <w:lang w:val="en-US"/>
        </w:rPr>
      </w:pPr>
      <w:r>
        <w:rPr>
          <w:rFonts w:ascii="Times New Roman" w:hAnsi="Times New Roman" w:cs="Times New Roman"/>
          <w:lang w:val="en-US" w:eastAsia="en-US"/>
        </w:rPr>
        <w:t xml:space="preserve">Внутренние слаботочные системы медицинских организаций включают в себя следующие подразделы: телефонная связь, оперативная связь, система локально-вычислительной (структурированной) сети с возможностью подключения к сети Интернет, радиотрансляция, электрочасофикация, телевидение, системы телевизионного наблюдения, сигнализация разного вида, пожарная и охранная сигнализация, система оповещения и управления эвакуацией людей, объектовая система оповещения. При разработке раздела проекта следует учитывать требования </w:t>
      </w:r>
      <w:hyperlink r:id="rId3656" w:history="1">
        <w:r>
          <w:rPr>
            <w:rFonts w:ascii="Times New Roman" w:hAnsi="Times New Roman" w:cs="Times New Roman"/>
            <w:color w:val="0000FF"/>
            <w:lang w:val="en-US" w:eastAsia="en-US"/>
          </w:rPr>
          <w:t>СП</w:t>
        </w:r>
      </w:hyperlink>
      <w:hyperlink r:id="rId3657" w:history="1">
        <w:r>
          <w:rPr>
            <w:rFonts w:ascii="Times New Roman" w:hAnsi="Times New Roman" w:cs="Times New Roman"/>
            <w:color w:val="0000FF"/>
            <w:lang w:val="en-US" w:eastAsia="en-US"/>
          </w:rPr>
          <w:t xml:space="preserve"> 132.13330</w:t>
        </w:r>
      </w:hyperlink>
      <w:r>
        <w:rPr>
          <w:rFonts w:ascii="Times New Roman" w:hAnsi="Times New Roman" w:cs="Times New Roman"/>
          <w:lang w:val="en-US" w:eastAsia="en-US"/>
        </w:rPr>
        <w:t xml:space="preserve">, </w:t>
      </w:r>
      <w:hyperlink r:id="rId3658" w:history="1">
        <w:r>
          <w:rPr>
            <w:rFonts w:ascii="Times New Roman" w:hAnsi="Times New Roman" w:cs="Times New Roman"/>
            <w:color w:val="0000FF"/>
            <w:lang w:val="en-US" w:eastAsia="en-US"/>
          </w:rPr>
          <w:t>СП</w:t>
        </w:r>
      </w:hyperlink>
      <w:hyperlink r:id="rId3659" w:history="1">
        <w:r>
          <w:rPr>
            <w:rFonts w:ascii="Times New Roman" w:hAnsi="Times New Roman" w:cs="Times New Roman"/>
            <w:color w:val="0000FF"/>
            <w:lang w:val="en-US" w:eastAsia="en-US"/>
          </w:rPr>
          <w:t xml:space="preserve"> 133.13330</w:t>
        </w:r>
      </w:hyperlink>
      <w:r>
        <w:rPr>
          <w:rFonts w:ascii="Times New Roman" w:hAnsi="Times New Roman" w:cs="Times New Roman"/>
          <w:lang w:val="en-US" w:eastAsia="en-US"/>
        </w:rPr>
        <w:t xml:space="preserve">, </w:t>
      </w:r>
      <w:hyperlink r:id="rId3660" w:history="1">
        <w:r>
          <w:rPr>
            <w:rFonts w:ascii="Times New Roman" w:hAnsi="Times New Roman" w:cs="Times New Roman"/>
            <w:color w:val="0000FF"/>
            <w:lang w:val="en-US" w:eastAsia="en-US"/>
          </w:rPr>
          <w:t>СП</w:t>
        </w:r>
      </w:hyperlink>
      <w:hyperlink r:id="rId3661" w:history="1">
        <w:r>
          <w:rPr>
            <w:rFonts w:ascii="Times New Roman" w:hAnsi="Times New Roman" w:cs="Times New Roman"/>
            <w:color w:val="0000FF"/>
            <w:lang w:val="en-US" w:eastAsia="en-US"/>
          </w:rPr>
          <w:t xml:space="preserve"> 134.13330</w:t>
        </w:r>
      </w:hyperlink>
      <w:r>
        <w:rPr>
          <w:rFonts w:ascii="Times New Roman" w:hAnsi="Times New Roman" w:cs="Times New Roman"/>
          <w:lang w:val="en-US" w:eastAsia="en-US"/>
        </w:rPr>
        <w:t xml:space="preserve"> и других действующих нормативных документов.</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3662" w:history="1">
        <w:r>
          <w:rPr>
            <w:rFonts w:ascii="Times New Roman" w:hAnsi="Times New Roman" w:cs="Times New Roman"/>
            <w:color w:val="0000FF"/>
            <w:lang w:val="en-US" w:eastAsia="en-US"/>
          </w:rPr>
          <w:t>Изменения</w:t>
        </w:r>
      </w:hyperlink>
      <w:hyperlink r:id="rId3663" w:history="1">
        <w:r>
          <w:rPr>
            <w:rFonts w:ascii="Times New Roman" w:hAnsi="Times New Roman" w:cs="Times New Roman"/>
            <w:color w:val="0000FF"/>
            <w:lang w:val="en-US" w:eastAsia="en-US"/>
          </w:rPr>
          <w:t xml:space="preserve"> </w:t>
        </w:r>
      </w:hyperlink>
      <w:hyperlink r:id="rId3664" w:history="1">
        <w:r>
          <w:rPr>
            <w:rFonts w:ascii="Times New Roman" w:hAnsi="Times New Roman" w:cs="Times New Roman"/>
            <w:color w:val="0000FF"/>
            <w:lang w:val="en-US" w:eastAsia="en-US"/>
          </w:rPr>
          <w:t>N</w:t>
        </w:r>
      </w:hyperlink>
      <w:hyperlink r:id="rId3665"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утв. Приказом Минстроя России от 25.09.2018 N 623/пр)</w:t>
      </w:r>
    </w:p>
    <w:p w:rsidR="00A77B3E" w:rsidRDefault="007F0443">
      <w:pPr>
        <w:widowControl w:val="0"/>
        <w:spacing w:before="240"/>
        <w:ind w:firstLine="540"/>
        <w:jc w:val="both"/>
        <w:rPr>
          <w:rFonts w:ascii="Arial" w:hAnsi="Arial" w:cs="Arial"/>
          <w:b/>
          <w:bCs/>
          <w:lang w:val="en-US"/>
        </w:rPr>
      </w:pPr>
      <w:r>
        <w:rPr>
          <w:rFonts w:ascii="Arial" w:hAnsi="Arial" w:cs="Arial"/>
          <w:b/>
          <w:bCs/>
          <w:lang w:val="en-US" w:eastAsia="en-US"/>
        </w:rPr>
        <w:t>7.6.1 Телефонная, видеотелефонная связь</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Медицинские организации обеспечиваются городской и местной телефонной связью в соответствии с </w:t>
      </w:r>
      <w:hyperlink r:id="rId3666" w:history="1">
        <w:r>
          <w:rPr>
            <w:rFonts w:ascii="Times New Roman" w:hAnsi="Times New Roman" w:cs="Times New Roman"/>
            <w:color w:val="0000FF"/>
            <w:lang w:val="en-US" w:eastAsia="en-US"/>
          </w:rPr>
          <w:t>СП</w:t>
        </w:r>
      </w:hyperlink>
      <w:hyperlink r:id="rId3667" w:history="1">
        <w:r>
          <w:rPr>
            <w:rFonts w:ascii="Times New Roman" w:hAnsi="Times New Roman" w:cs="Times New Roman"/>
            <w:color w:val="0000FF"/>
            <w:lang w:val="en-US" w:eastAsia="en-US"/>
          </w:rPr>
          <w:t xml:space="preserve"> 134.13330</w:t>
        </w:r>
      </w:hyperlink>
      <w:r>
        <w:rPr>
          <w:rFonts w:ascii="Times New Roman" w:hAnsi="Times New Roman" w:cs="Times New Roman"/>
          <w:lang w:val="en-US" w:eastAsia="en-US"/>
        </w:rPr>
        <w:t>. Прямой городской связью обеспечиваются:</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диспетчерские;</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кабинеты руководителей организаций;</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пожарные (охранные) посты;</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lastRenderedPageBreak/>
        <w:t>справочные;</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регистратуры.</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Местной телефонной связью обеспечиваются:</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кабинеты врачей и старшего медицинского персонала;</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технические помещения;</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посты медицинских сестер.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Точное количество абонентов уточняется на стадии разработки рабочей документации.</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(подраздел 7.6.1 в ред. </w:t>
      </w:r>
      <w:hyperlink r:id="rId3668" w:history="1">
        <w:r>
          <w:rPr>
            <w:rFonts w:ascii="Times New Roman" w:hAnsi="Times New Roman" w:cs="Times New Roman"/>
            <w:color w:val="0000FF"/>
            <w:lang w:val="en-US" w:eastAsia="en-US"/>
          </w:rPr>
          <w:t>Изменения</w:t>
        </w:r>
      </w:hyperlink>
      <w:hyperlink r:id="rId3669" w:history="1">
        <w:r>
          <w:rPr>
            <w:rFonts w:ascii="Times New Roman" w:hAnsi="Times New Roman" w:cs="Times New Roman"/>
            <w:color w:val="0000FF"/>
            <w:lang w:val="en-US" w:eastAsia="en-US"/>
          </w:rPr>
          <w:t xml:space="preserve"> </w:t>
        </w:r>
      </w:hyperlink>
      <w:hyperlink r:id="rId3670" w:history="1">
        <w:r>
          <w:rPr>
            <w:rFonts w:ascii="Times New Roman" w:hAnsi="Times New Roman" w:cs="Times New Roman"/>
            <w:color w:val="0000FF"/>
            <w:lang w:val="en-US" w:eastAsia="en-US"/>
          </w:rPr>
          <w:t>N</w:t>
        </w:r>
      </w:hyperlink>
      <w:hyperlink r:id="rId3671"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утв. Приказом Минстроя России от 25.09.2018 N 623/пр)</w:t>
      </w:r>
    </w:p>
    <w:p w:rsidR="00A77B3E" w:rsidRDefault="007F0443">
      <w:pPr>
        <w:widowControl w:val="0"/>
        <w:spacing w:before="240"/>
        <w:ind w:firstLine="540"/>
        <w:jc w:val="both"/>
        <w:rPr>
          <w:rFonts w:ascii="Arial" w:hAnsi="Arial" w:cs="Arial"/>
          <w:b/>
          <w:bCs/>
          <w:lang w:val="en-US"/>
        </w:rPr>
      </w:pPr>
      <w:r>
        <w:rPr>
          <w:rFonts w:ascii="Arial" w:hAnsi="Arial" w:cs="Arial"/>
          <w:b/>
          <w:bCs/>
          <w:lang w:val="en-US" w:eastAsia="en-US"/>
        </w:rPr>
        <w:t>7.6.2 Оперативная связь</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7.6.2.1 Прямую оперативную телефонную или громкоговорящую связь следует предусматривать:</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в отделениях медицинской визуализации, радионуклидной диагностики и радиотерапии (связь между пультовой (комнатой управления) и процедурной);</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в лабораториях радионуклидной диагностики (связь между зонами);</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на постах медицинских сестер отделений интенсивной терапии и реанимации (связь с кабинетами врачей);</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в операционных отделениях (связь с экспресс-лабораторией, главным анестезиологом, гистологом);</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на станциях скорой помощи (связь между помещением оперативной части и комнатами пребывания персонала выездных бригад).</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Абзац исключен с 02.09.2021. - </w:t>
      </w:r>
      <w:hyperlink r:id="rId3672" w:history="1">
        <w:r>
          <w:rPr>
            <w:rFonts w:ascii="Times New Roman" w:hAnsi="Times New Roman" w:cs="Times New Roman"/>
            <w:color w:val="0000FF"/>
            <w:lang w:val="en-US" w:eastAsia="en-US"/>
          </w:rPr>
          <w:t>Изменение</w:t>
        </w:r>
      </w:hyperlink>
      <w:hyperlink r:id="rId3673" w:history="1">
        <w:r>
          <w:rPr>
            <w:rFonts w:ascii="Times New Roman" w:hAnsi="Times New Roman" w:cs="Times New Roman"/>
            <w:color w:val="0000FF"/>
            <w:lang w:val="en-US" w:eastAsia="en-US"/>
          </w:rPr>
          <w:t xml:space="preserve"> </w:t>
        </w:r>
      </w:hyperlink>
      <w:hyperlink r:id="rId3674" w:history="1">
        <w:r>
          <w:rPr>
            <w:rFonts w:ascii="Times New Roman" w:hAnsi="Times New Roman" w:cs="Times New Roman"/>
            <w:color w:val="0000FF"/>
            <w:lang w:val="en-US" w:eastAsia="en-US"/>
          </w:rPr>
          <w:t>N</w:t>
        </w:r>
      </w:hyperlink>
      <w:hyperlink r:id="rId3675"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(п. 7.6.2.1 в ред. </w:t>
      </w:r>
      <w:hyperlink r:id="rId3676" w:history="1">
        <w:r>
          <w:rPr>
            <w:rFonts w:ascii="Times New Roman" w:hAnsi="Times New Roman" w:cs="Times New Roman"/>
            <w:color w:val="0000FF"/>
            <w:lang w:val="en-US" w:eastAsia="en-US"/>
          </w:rPr>
          <w:t>Изменения</w:t>
        </w:r>
      </w:hyperlink>
      <w:hyperlink r:id="rId3677" w:history="1">
        <w:r>
          <w:rPr>
            <w:rFonts w:ascii="Times New Roman" w:hAnsi="Times New Roman" w:cs="Times New Roman"/>
            <w:color w:val="0000FF"/>
            <w:lang w:val="en-US" w:eastAsia="en-US"/>
          </w:rPr>
          <w:t xml:space="preserve"> </w:t>
        </w:r>
      </w:hyperlink>
      <w:hyperlink r:id="rId3678" w:history="1">
        <w:r>
          <w:rPr>
            <w:rFonts w:ascii="Times New Roman" w:hAnsi="Times New Roman" w:cs="Times New Roman"/>
            <w:color w:val="0000FF"/>
            <w:lang w:val="en-US" w:eastAsia="en-US"/>
          </w:rPr>
          <w:t>N</w:t>
        </w:r>
      </w:hyperlink>
      <w:hyperlink r:id="rId3679"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утв. Приказом Минстроя России от 25.09.2018 N 623/пр)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7.6.2.2 Оперативную диспетчерскую (технологическую) связь, для обеспечения устойчивого функционирования объекта следует проектировать в соответствии с </w:t>
      </w:r>
      <w:hyperlink r:id="rId3680" w:history="1">
        <w:r>
          <w:rPr>
            <w:rFonts w:ascii="Times New Roman" w:hAnsi="Times New Roman" w:cs="Times New Roman"/>
            <w:color w:val="0000FF"/>
            <w:lang w:val="en-US" w:eastAsia="en-US"/>
          </w:rPr>
          <w:t>СП</w:t>
        </w:r>
      </w:hyperlink>
      <w:hyperlink r:id="rId3681" w:history="1">
        <w:r>
          <w:rPr>
            <w:rFonts w:ascii="Times New Roman" w:hAnsi="Times New Roman" w:cs="Times New Roman"/>
            <w:color w:val="0000FF"/>
            <w:lang w:val="en-US" w:eastAsia="en-US"/>
          </w:rPr>
          <w:t xml:space="preserve"> 134.13330</w:t>
        </w:r>
      </w:hyperlink>
      <w:r>
        <w:rPr>
          <w:rFonts w:ascii="Times New Roman" w:hAnsi="Times New Roman" w:cs="Times New Roman"/>
          <w:lang w:val="en-US" w:eastAsia="en-US"/>
        </w:rPr>
        <w:t>. В качестве оперативно-диспетчерской связи допускается использовать телефонную связь.</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3682" w:history="1">
        <w:r>
          <w:rPr>
            <w:rFonts w:ascii="Times New Roman" w:hAnsi="Times New Roman" w:cs="Times New Roman"/>
            <w:color w:val="0000FF"/>
            <w:lang w:val="en-US" w:eastAsia="en-US"/>
          </w:rPr>
          <w:t>Изменения</w:t>
        </w:r>
      </w:hyperlink>
      <w:hyperlink r:id="rId3683" w:history="1">
        <w:r>
          <w:rPr>
            <w:rFonts w:ascii="Times New Roman" w:hAnsi="Times New Roman" w:cs="Times New Roman"/>
            <w:color w:val="0000FF"/>
            <w:lang w:val="en-US" w:eastAsia="en-US"/>
          </w:rPr>
          <w:t xml:space="preserve"> </w:t>
        </w:r>
      </w:hyperlink>
      <w:hyperlink r:id="rId3684" w:history="1">
        <w:r>
          <w:rPr>
            <w:rFonts w:ascii="Times New Roman" w:hAnsi="Times New Roman" w:cs="Times New Roman"/>
            <w:color w:val="0000FF"/>
            <w:lang w:val="en-US" w:eastAsia="en-US"/>
          </w:rPr>
          <w:t>N</w:t>
        </w:r>
      </w:hyperlink>
      <w:hyperlink r:id="rId3685"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Arial" w:hAnsi="Arial" w:cs="Arial"/>
          <w:b/>
          <w:bCs/>
          <w:lang w:val="en-US"/>
        </w:rPr>
      </w:pPr>
      <w:r>
        <w:rPr>
          <w:rFonts w:ascii="Arial" w:hAnsi="Arial" w:cs="Arial"/>
          <w:b/>
          <w:bCs/>
          <w:lang w:val="en-US" w:eastAsia="en-US"/>
        </w:rPr>
        <w:t>7.6.3 Система локальной вычислительной (структурированной) сети и сети интернет</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3686" w:history="1">
        <w:r>
          <w:rPr>
            <w:rFonts w:ascii="Times New Roman" w:hAnsi="Times New Roman" w:cs="Times New Roman"/>
            <w:color w:val="0000FF"/>
            <w:lang w:val="en-US" w:eastAsia="en-US"/>
          </w:rPr>
          <w:t>Изменения</w:t>
        </w:r>
      </w:hyperlink>
      <w:hyperlink r:id="rId3687" w:history="1">
        <w:r>
          <w:rPr>
            <w:rFonts w:ascii="Times New Roman" w:hAnsi="Times New Roman" w:cs="Times New Roman"/>
            <w:color w:val="0000FF"/>
            <w:lang w:val="en-US" w:eastAsia="en-US"/>
          </w:rPr>
          <w:t xml:space="preserve"> </w:t>
        </w:r>
      </w:hyperlink>
      <w:hyperlink r:id="rId3688" w:history="1">
        <w:r>
          <w:rPr>
            <w:rFonts w:ascii="Times New Roman" w:hAnsi="Times New Roman" w:cs="Times New Roman"/>
            <w:color w:val="0000FF"/>
            <w:lang w:val="en-US" w:eastAsia="en-US"/>
          </w:rPr>
          <w:t>N</w:t>
        </w:r>
      </w:hyperlink>
      <w:hyperlink r:id="rId3689"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утв. Приказом Минстроя России от 25.09.2018 N 623/пр)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7.6.3.1 Для обеспечения единого кабельного пространства информационных систем медицинской организации (рабочие места персонала, телефонная связь, цифровое видеонаблюдение, система контроля и управления доступом, система информирования и др.) следует предусматривать структурированную кабельную систему.</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lastRenderedPageBreak/>
        <w:t xml:space="preserve">Все компоненты структурированной кабельной системы должны соответствовать требованиям </w:t>
      </w:r>
      <w:hyperlink r:id="rId3690" w:history="1">
        <w:r>
          <w:rPr>
            <w:rFonts w:ascii="Times New Roman" w:hAnsi="Times New Roman" w:cs="Times New Roman"/>
            <w:color w:val="0000FF"/>
            <w:lang w:val="en-US" w:eastAsia="en-US"/>
          </w:rPr>
          <w:t>ГОСТ</w:t>
        </w:r>
      </w:hyperlink>
      <w:hyperlink r:id="rId3691" w:history="1">
        <w:r>
          <w:rPr>
            <w:rFonts w:ascii="Times New Roman" w:hAnsi="Times New Roman" w:cs="Times New Roman"/>
            <w:color w:val="0000FF"/>
            <w:lang w:val="en-US" w:eastAsia="en-US"/>
          </w:rPr>
          <w:t xml:space="preserve"> </w:t>
        </w:r>
      </w:hyperlink>
      <w:hyperlink r:id="rId3692" w:history="1">
        <w:r>
          <w:rPr>
            <w:rFonts w:ascii="Times New Roman" w:hAnsi="Times New Roman" w:cs="Times New Roman"/>
            <w:color w:val="0000FF"/>
            <w:lang w:val="en-US" w:eastAsia="en-US"/>
          </w:rPr>
          <w:t>Р</w:t>
        </w:r>
      </w:hyperlink>
      <w:hyperlink r:id="rId3693" w:history="1">
        <w:r>
          <w:rPr>
            <w:rFonts w:ascii="Times New Roman" w:hAnsi="Times New Roman" w:cs="Times New Roman"/>
            <w:color w:val="0000FF"/>
            <w:lang w:val="en-US" w:eastAsia="en-US"/>
          </w:rPr>
          <w:t xml:space="preserve"> 53245</w:t>
        </w:r>
      </w:hyperlink>
      <w:r>
        <w:rPr>
          <w:rFonts w:ascii="Times New Roman" w:hAnsi="Times New Roman" w:cs="Times New Roman"/>
          <w:lang w:val="en-US" w:eastAsia="en-US"/>
        </w:rPr>
        <w:t xml:space="preserve"> и </w:t>
      </w:r>
      <w:hyperlink r:id="rId3694" w:history="1">
        <w:r>
          <w:rPr>
            <w:rFonts w:ascii="Times New Roman" w:hAnsi="Times New Roman" w:cs="Times New Roman"/>
            <w:color w:val="0000FF"/>
            <w:lang w:val="en-US" w:eastAsia="en-US"/>
          </w:rPr>
          <w:t>ГОСТ</w:t>
        </w:r>
      </w:hyperlink>
      <w:hyperlink r:id="rId3695" w:history="1">
        <w:r>
          <w:rPr>
            <w:rFonts w:ascii="Times New Roman" w:hAnsi="Times New Roman" w:cs="Times New Roman"/>
            <w:color w:val="0000FF"/>
            <w:lang w:val="en-US" w:eastAsia="en-US"/>
          </w:rPr>
          <w:t xml:space="preserve"> </w:t>
        </w:r>
      </w:hyperlink>
      <w:hyperlink r:id="rId3696" w:history="1">
        <w:r>
          <w:rPr>
            <w:rFonts w:ascii="Times New Roman" w:hAnsi="Times New Roman" w:cs="Times New Roman"/>
            <w:color w:val="0000FF"/>
            <w:lang w:val="en-US" w:eastAsia="en-US"/>
          </w:rPr>
          <w:t>Р</w:t>
        </w:r>
      </w:hyperlink>
      <w:hyperlink r:id="rId3697" w:history="1">
        <w:r>
          <w:rPr>
            <w:rFonts w:ascii="Times New Roman" w:hAnsi="Times New Roman" w:cs="Times New Roman"/>
            <w:color w:val="0000FF"/>
            <w:lang w:val="en-US" w:eastAsia="en-US"/>
          </w:rPr>
          <w:t xml:space="preserve"> 53246</w:t>
        </w:r>
      </w:hyperlink>
      <w:r>
        <w:rPr>
          <w:rFonts w:ascii="Times New Roman" w:hAnsi="Times New Roman" w:cs="Times New Roman"/>
          <w:lang w:val="en-US" w:eastAsia="en-US"/>
        </w:rPr>
        <w:t>.</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7.6.3.2 Размещение розеток структурированной кабельной системы определяется в соответствии с техническим заданием на проектирование, а также по локальному заданию от смежных разделов проекта (видеонаблюдение, система контроля и управления доступом, технологическое оборудование и 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7.6.3.3 В целях информатизации, электронного ведения медицинских карт, хранения и обработки данных, выхода в сеть Интернет в медицинских организациях следует предусматривать локальную вычислительную сеть, центральный сервер, системы хранения данных.</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Локальная вычислительная сеть должна соответствовать </w:t>
      </w:r>
      <w:hyperlink r:id="rId3698" w:history="1">
        <w:r>
          <w:rPr>
            <w:rFonts w:ascii="Times New Roman" w:hAnsi="Times New Roman" w:cs="Times New Roman"/>
            <w:color w:val="0000FF"/>
            <w:lang w:val="en-US" w:eastAsia="en-US"/>
          </w:rPr>
          <w:t>ГОСТ</w:t>
        </w:r>
      </w:hyperlink>
      <w:hyperlink r:id="rId3699" w:history="1">
        <w:r>
          <w:rPr>
            <w:rFonts w:ascii="Times New Roman" w:hAnsi="Times New Roman" w:cs="Times New Roman"/>
            <w:color w:val="0000FF"/>
            <w:lang w:val="en-US" w:eastAsia="en-US"/>
          </w:rPr>
          <w:t xml:space="preserve"> </w:t>
        </w:r>
      </w:hyperlink>
      <w:hyperlink r:id="rId3700" w:history="1">
        <w:r>
          <w:rPr>
            <w:rFonts w:ascii="Times New Roman" w:hAnsi="Times New Roman" w:cs="Times New Roman"/>
            <w:color w:val="0000FF"/>
            <w:lang w:val="en-US" w:eastAsia="en-US"/>
          </w:rPr>
          <w:t>Р</w:t>
        </w:r>
      </w:hyperlink>
      <w:hyperlink r:id="rId3701" w:history="1">
        <w:r>
          <w:rPr>
            <w:rFonts w:ascii="Times New Roman" w:hAnsi="Times New Roman" w:cs="Times New Roman"/>
            <w:color w:val="0000FF"/>
            <w:lang w:val="en-US" w:eastAsia="en-US"/>
          </w:rPr>
          <w:t xml:space="preserve"> 53246</w:t>
        </w:r>
      </w:hyperlink>
      <w:r>
        <w:rPr>
          <w:rFonts w:ascii="Times New Roman" w:hAnsi="Times New Roman" w:cs="Times New Roman"/>
          <w:lang w:val="en-US" w:eastAsia="en-US"/>
        </w:rPr>
        <w:t>.</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7.6.3.4 Сегмент ЛВС - часть ЛВС, охватываемая одним телекоммуникационным шкафом.</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7.6.3.5 ЛВС и комплект коммутаторов в медицинской организации должны удовлетворять следующим требованиям:</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один сегмент ЛВС должен находиться в одном здании. Длина кабеля от телекоммуникационного шкафа до любой розетки ЛВС должна быть не менее 15 м и не более 90 м;</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общее количество портов в сегменте должно не менее чем на 30% превосходить количество подключаемых устройств, предусмотренных проектом;</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если ЛВС обладает более чем одним сегментом, то она должна быть двухуровневой: содержать коммутаторы верхнего уровня и коммутаторы нижнего уровня. Для обеспечения отказоустойчивости каждый коммутатор нижнего уровня должен подключаться к двум независимым коммутаторам верхнего уровня, которые в свою очередь должные соединяться в единое логическое устройство, либо использовать аналогичную по функциональности технологию;</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все коммутаторы нижнего уровня должны поддерживать возможность объединения в единое логическое устройство;</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коммутаторы нижнего уровня должны быть соединены с коммутаторами верхнего уровня посредством оптических каналов. Скорость подключения зависит от предполагаемого объема обмена данными в медицинской организации;</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допустимо совмещение функций коммутатора верхнего уровня и коммутатора нижнего уровня в одном устройстве;</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для всех коммутаторов верхнего уровня следует предусматривать резервные блоки питания;</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во всех коммутаторах нижнего уровня должна быть возможность резервирования электропитания;</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для подсистем подключения СКУД, СОТ, АТС, СЭЧ, СПС следует предусмотреть коммутаторы нижнего уровня, поддерживающие технологию передачи питания и данных по одному кабелю;</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lastRenderedPageBreak/>
        <w:t>в составе системы ЛВС необходимо предусмотреть систему управления и мониторинга;</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активное сетевое оборудование и количество рабочих мест, оснащенных компьютерами, определяются проектной организацией по согласованию с заказчиком;</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межсетевые экраны (маршрутизаторы).</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7.6.3.6 Наряду с локальной вычислительной сетью, должна быть предусмотрена вычислительная ИТ-инфраструктура </w:t>
      </w:r>
      <w:hyperlink r:id="rId3702" w:history="1">
        <w:r>
          <w:rPr>
            <w:rFonts w:ascii="Times New Roman" w:hAnsi="Times New Roman" w:cs="Times New Roman"/>
            <w:color w:val="0000FF"/>
            <w:lang w:val="en-US" w:eastAsia="en-US"/>
          </w:rPr>
          <w:t>(</w:t>
        </w:r>
      </w:hyperlink>
      <w:hyperlink r:id="rId3703" w:history="1">
        <w:r>
          <w:rPr>
            <w:rFonts w:ascii="Times New Roman" w:hAnsi="Times New Roman" w:cs="Times New Roman"/>
            <w:color w:val="0000FF"/>
            <w:lang w:val="en-US" w:eastAsia="en-US"/>
          </w:rPr>
          <w:t>ГОСТ</w:t>
        </w:r>
      </w:hyperlink>
      <w:hyperlink r:id="rId3704" w:history="1">
        <w:r>
          <w:rPr>
            <w:rFonts w:ascii="Times New Roman" w:hAnsi="Times New Roman" w:cs="Times New Roman"/>
            <w:color w:val="0000FF"/>
            <w:lang w:val="en-US" w:eastAsia="en-US"/>
          </w:rPr>
          <w:t xml:space="preserve"> </w:t>
        </w:r>
      </w:hyperlink>
      <w:hyperlink r:id="rId3705" w:history="1">
        <w:r>
          <w:rPr>
            <w:rFonts w:ascii="Times New Roman" w:hAnsi="Times New Roman" w:cs="Times New Roman"/>
            <w:color w:val="0000FF"/>
            <w:lang w:val="en-US" w:eastAsia="en-US"/>
          </w:rPr>
          <w:t>Р</w:t>
        </w:r>
      </w:hyperlink>
      <w:hyperlink r:id="rId3706" w:history="1">
        <w:r>
          <w:rPr>
            <w:rFonts w:ascii="Times New Roman" w:hAnsi="Times New Roman" w:cs="Times New Roman"/>
            <w:color w:val="0000FF"/>
            <w:lang w:val="en-US" w:eastAsia="en-US"/>
          </w:rPr>
          <w:t xml:space="preserve"> 53633.6)</w:t>
        </w:r>
      </w:hyperlink>
      <w:r>
        <w:rPr>
          <w:rFonts w:ascii="Times New Roman" w:hAnsi="Times New Roman" w:cs="Times New Roman"/>
          <w:lang w:val="en-US" w:eastAsia="en-US"/>
        </w:rPr>
        <w:t>, на которой разворачиваются современные программные комплексы: МИС, система телемедицины, архив медицинских изображений и прочие информационные системы.</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7.6.3.7 ИТ-инфраструктура </w:t>
      </w:r>
      <w:hyperlink r:id="rId3707" w:history="1">
        <w:r>
          <w:rPr>
            <w:rFonts w:ascii="Times New Roman" w:hAnsi="Times New Roman" w:cs="Times New Roman"/>
            <w:color w:val="0000FF"/>
            <w:lang w:val="en-US" w:eastAsia="en-US"/>
          </w:rPr>
          <w:t>(</w:t>
        </w:r>
      </w:hyperlink>
      <w:hyperlink r:id="rId3708" w:history="1">
        <w:r>
          <w:rPr>
            <w:rFonts w:ascii="Times New Roman" w:hAnsi="Times New Roman" w:cs="Times New Roman"/>
            <w:color w:val="0000FF"/>
            <w:lang w:val="en-US" w:eastAsia="en-US"/>
          </w:rPr>
          <w:t>ГОСТ</w:t>
        </w:r>
      </w:hyperlink>
      <w:hyperlink r:id="rId3709" w:history="1">
        <w:r>
          <w:rPr>
            <w:rFonts w:ascii="Times New Roman" w:hAnsi="Times New Roman" w:cs="Times New Roman"/>
            <w:color w:val="0000FF"/>
            <w:lang w:val="en-US" w:eastAsia="en-US"/>
          </w:rPr>
          <w:t xml:space="preserve"> </w:t>
        </w:r>
      </w:hyperlink>
      <w:hyperlink r:id="rId3710" w:history="1">
        <w:r>
          <w:rPr>
            <w:rFonts w:ascii="Times New Roman" w:hAnsi="Times New Roman" w:cs="Times New Roman"/>
            <w:color w:val="0000FF"/>
            <w:lang w:val="en-US" w:eastAsia="en-US"/>
          </w:rPr>
          <w:t>Р</w:t>
        </w:r>
      </w:hyperlink>
      <w:hyperlink r:id="rId3711" w:history="1">
        <w:r>
          <w:rPr>
            <w:rFonts w:ascii="Times New Roman" w:hAnsi="Times New Roman" w:cs="Times New Roman"/>
            <w:color w:val="0000FF"/>
            <w:lang w:val="en-US" w:eastAsia="en-US"/>
          </w:rPr>
          <w:t xml:space="preserve"> 53633.6)</w:t>
        </w:r>
      </w:hyperlink>
      <w:r>
        <w:rPr>
          <w:rFonts w:ascii="Times New Roman" w:hAnsi="Times New Roman" w:cs="Times New Roman"/>
          <w:lang w:val="en-US" w:eastAsia="en-US"/>
        </w:rPr>
        <w:t xml:space="preserve"> должна включать в себя следующие основные компоненты:</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серверы, с возможностью объединения для работы в группе серверов;</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не менее одной системы хранения данных.</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7.6.3.8 Технические характеристики оборудования определяются заданием на проектирование и должны обеспечивать работоспособность системы на весь период эксплуатации.</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(подраздел 7.6.3 в ред. </w:t>
      </w:r>
      <w:hyperlink r:id="rId3712" w:history="1">
        <w:r>
          <w:rPr>
            <w:rFonts w:ascii="Times New Roman" w:hAnsi="Times New Roman" w:cs="Times New Roman"/>
            <w:color w:val="0000FF"/>
            <w:lang w:val="en-US" w:eastAsia="en-US"/>
          </w:rPr>
          <w:t>Изменения</w:t>
        </w:r>
      </w:hyperlink>
      <w:hyperlink r:id="rId3713" w:history="1">
        <w:r>
          <w:rPr>
            <w:rFonts w:ascii="Times New Roman" w:hAnsi="Times New Roman" w:cs="Times New Roman"/>
            <w:color w:val="0000FF"/>
            <w:lang w:val="en-US" w:eastAsia="en-US"/>
          </w:rPr>
          <w:t xml:space="preserve"> </w:t>
        </w:r>
      </w:hyperlink>
      <w:hyperlink r:id="rId3714" w:history="1">
        <w:r>
          <w:rPr>
            <w:rFonts w:ascii="Times New Roman" w:hAnsi="Times New Roman" w:cs="Times New Roman"/>
            <w:color w:val="0000FF"/>
            <w:lang w:val="en-US" w:eastAsia="en-US"/>
          </w:rPr>
          <w:t>N</w:t>
        </w:r>
      </w:hyperlink>
      <w:hyperlink r:id="rId3715"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утв. Приказом Минстроя России от 25.09.2018 N 623/пр)</w:t>
      </w:r>
    </w:p>
    <w:p w:rsidR="00A77B3E" w:rsidRDefault="007F0443">
      <w:pPr>
        <w:widowControl w:val="0"/>
        <w:spacing w:before="240"/>
        <w:ind w:firstLine="540"/>
        <w:jc w:val="both"/>
        <w:rPr>
          <w:rFonts w:ascii="Arial" w:hAnsi="Arial" w:cs="Arial"/>
          <w:b/>
          <w:bCs/>
          <w:lang w:val="en-US"/>
        </w:rPr>
      </w:pPr>
      <w:r>
        <w:rPr>
          <w:rFonts w:ascii="Arial" w:hAnsi="Arial" w:cs="Arial"/>
          <w:b/>
          <w:bCs/>
          <w:lang w:val="en-US" w:eastAsia="en-US"/>
        </w:rPr>
        <w:t>7.6.4 Проводное радиовещание и радиотрансляция</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Оснащение объектов радиовещанием и радиотрансляцией должно соответствовать требованиям </w:t>
      </w:r>
      <w:hyperlink r:id="rId3716" w:history="1">
        <w:r>
          <w:rPr>
            <w:rFonts w:ascii="Times New Roman" w:hAnsi="Times New Roman" w:cs="Times New Roman"/>
            <w:color w:val="0000FF"/>
            <w:lang w:val="en-US" w:eastAsia="en-US"/>
          </w:rPr>
          <w:t>СП</w:t>
        </w:r>
      </w:hyperlink>
      <w:hyperlink r:id="rId3717" w:history="1">
        <w:r>
          <w:rPr>
            <w:rFonts w:ascii="Times New Roman" w:hAnsi="Times New Roman" w:cs="Times New Roman"/>
            <w:color w:val="0000FF"/>
            <w:lang w:val="en-US" w:eastAsia="en-US"/>
          </w:rPr>
          <w:t xml:space="preserve"> 133.13330</w:t>
        </w:r>
      </w:hyperlink>
      <w:r>
        <w:rPr>
          <w:rFonts w:ascii="Times New Roman" w:hAnsi="Times New Roman" w:cs="Times New Roman"/>
          <w:lang w:val="en-US" w:eastAsia="en-US"/>
        </w:rPr>
        <w:t xml:space="preserve"> и </w:t>
      </w:r>
      <w:hyperlink r:id="rId3718" w:history="1">
        <w:r>
          <w:rPr>
            <w:rFonts w:ascii="Times New Roman" w:hAnsi="Times New Roman" w:cs="Times New Roman"/>
            <w:color w:val="0000FF"/>
            <w:lang w:val="en-US" w:eastAsia="en-US"/>
          </w:rPr>
          <w:t>СП</w:t>
        </w:r>
      </w:hyperlink>
      <w:hyperlink r:id="rId3719" w:history="1">
        <w:r>
          <w:rPr>
            <w:rFonts w:ascii="Times New Roman" w:hAnsi="Times New Roman" w:cs="Times New Roman"/>
            <w:color w:val="0000FF"/>
            <w:lang w:val="en-US" w:eastAsia="en-US"/>
          </w:rPr>
          <w:t xml:space="preserve"> 134.13330</w:t>
        </w:r>
      </w:hyperlink>
      <w:r>
        <w:rPr>
          <w:rFonts w:ascii="Times New Roman" w:hAnsi="Times New Roman" w:cs="Times New Roman"/>
          <w:lang w:val="en-US" w:eastAsia="en-US"/>
        </w:rPr>
        <w:t>. В задании на проектирование должно быть указано количество и место расположения радиоточек и радиорозеток, а также перечень базовых для данного региона радиопрограмм.</w:t>
      </w:r>
    </w:p>
    <w:p w:rsidR="00A77B3E" w:rsidRDefault="007F0443">
      <w:pPr>
        <w:widowControl w:val="0"/>
        <w:spacing w:before="240"/>
        <w:ind w:firstLine="540"/>
        <w:jc w:val="both"/>
        <w:rPr>
          <w:rFonts w:ascii="Arial" w:hAnsi="Arial" w:cs="Arial"/>
          <w:b/>
          <w:bCs/>
          <w:lang w:val="en-US"/>
        </w:rPr>
      </w:pPr>
      <w:r>
        <w:rPr>
          <w:rFonts w:ascii="Arial" w:hAnsi="Arial" w:cs="Arial"/>
          <w:b/>
          <w:bCs/>
          <w:lang w:val="en-US" w:eastAsia="en-US"/>
        </w:rPr>
        <w:t>7.6.5 Электрочасофикация</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7.6.5.1 Медицинские организации должны оснащаться внутренней системой единого времени. Система электрочасофикации должна обеспечивать возможность синхронизации устройств в локальной вычислительной сети с использованием стандартного сетевого протокола синхронизации и иметь возможность удаленного контроля. Система электрочасофикации должна обеспечивать одновременное использование как стрелочных, так и цифровых часов.</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Систему часофикации следует проектировать в соответствии с </w:t>
      </w:r>
      <w:hyperlink r:id="rId3720" w:history="1">
        <w:r>
          <w:rPr>
            <w:rFonts w:ascii="Times New Roman" w:hAnsi="Times New Roman" w:cs="Times New Roman"/>
            <w:color w:val="0000FF"/>
            <w:lang w:val="en-US" w:eastAsia="en-US"/>
          </w:rPr>
          <w:t>СП</w:t>
        </w:r>
      </w:hyperlink>
      <w:hyperlink r:id="rId3721" w:history="1">
        <w:r>
          <w:rPr>
            <w:rFonts w:ascii="Times New Roman" w:hAnsi="Times New Roman" w:cs="Times New Roman"/>
            <w:color w:val="0000FF"/>
            <w:lang w:val="en-US" w:eastAsia="en-US"/>
          </w:rPr>
          <w:t xml:space="preserve"> 134.13330</w:t>
        </w:r>
      </w:hyperlink>
      <w:r>
        <w:rPr>
          <w:rFonts w:ascii="Times New Roman" w:hAnsi="Times New Roman" w:cs="Times New Roman"/>
          <w:lang w:val="en-US" w:eastAsia="en-US"/>
        </w:rPr>
        <w:t>.</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7.6.5.2 При проектировании системы электрочасофикации следует применять самоустанавливающиеся вторичные часы, синхронизация которых производится полноформатным кодом времени, содержащим, в том числе, текущую дату. Система электрочасофикации должна обеспечивать возможность подключения отдельных вторичных часов к линии без необходимости ее останова и последующей коррекции отображаемых значений. Вторичные часы предусматриваются на постах дежурного персонала, в вестибюлях, холлах-ожидальных, операционных, предоперационных, перевязочных, палатах интенсивной терапии, манипуляционных, родовых, наркозных, в кабинетах руководителей организаций, справочных, на пожарном (охранном) посту и других помещениях, где показания времени являются технологически необходимыми. Корпуса вторичных часов, размещаемых в стерильных зонах, должны обеспечивать степень защиты не ниже IP54 </w:t>
      </w:r>
      <w:hyperlink r:id="rId3722" w:history="1">
        <w:r>
          <w:rPr>
            <w:rFonts w:ascii="Times New Roman" w:hAnsi="Times New Roman" w:cs="Times New Roman"/>
            <w:color w:val="0000FF"/>
            <w:lang w:val="en-US" w:eastAsia="en-US"/>
          </w:rPr>
          <w:t>(</w:t>
        </w:r>
      </w:hyperlink>
      <w:hyperlink r:id="rId3723" w:history="1">
        <w:r>
          <w:rPr>
            <w:rFonts w:ascii="Times New Roman" w:hAnsi="Times New Roman" w:cs="Times New Roman"/>
            <w:color w:val="0000FF"/>
            <w:lang w:val="en-US" w:eastAsia="en-US"/>
          </w:rPr>
          <w:t>ГОСТ</w:t>
        </w:r>
      </w:hyperlink>
      <w:hyperlink r:id="rId3724" w:history="1">
        <w:r>
          <w:rPr>
            <w:rFonts w:ascii="Times New Roman" w:hAnsi="Times New Roman" w:cs="Times New Roman"/>
            <w:color w:val="0000FF"/>
            <w:lang w:val="en-US" w:eastAsia="en-US"/>
          </w:rPr>
          <w:t xml:space="preserve"> 14254-2015)</w:t>
        </w:r>
      </w:hyperlink>
      <w:r>
        <w:rPr>
          <w:rFonts w:ascii="Times New Roman" w:hAnsi="Times New Roman" w:cs="Times New Roman"/>
          <w:lang w:val="en-US" w:eastAsia="en-US"/>
        </w:rPr>
        <w:t xml:space="preserve"> и быть выполнены из материалов, устойчивых к воздействию моющих и дезинфицирующих средств.</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lastRenderedPageBreak/>
        <w:t xml:space="preserve">(подраздел 7.6.5 в ред. </w:t>
      </w:r>
      <w:hyperlink r:id="rId3725" w:history="1">
        <w:r>
          <w:rPr>
            <w:rFonts w:ascii="Times New Roman" w:hAnsi="Times New Roman" w:cs="Times New Roman"/>
            <w:color w:val="0000FF"/>
            <w:lang w:val="en-US" w:eastAsia="en-US"/>
          </w:rPr>
          <w:t>Изменения</w:t>
        </w:r>
      </w:hyperlink>
      <w:hyperlink r:id="rId3726" w:history="1">
        <w:r>
          <w:rPr>
            <w:rFonts w:ascii="Times New Roman" w:hAnsi="Times New Roman" w:cs="Times New Roman"/>
            <w:color w:val="0000FF"/>
            <w:lang w:val="en-US" w:eastAsia="en-US"/>
          </w:rPr>
          <w:t xml:space="preserve"> </w:t>
        </w:r>
      </w:hyperlink>
      <w:hyperlink r:id="rId3727" w:history="1">
        <w:r>
          <w:rPr>
            <w:rFonts w:ascii="Times New Roman" w:hAnsi="Times New Roman" w:cs="Times New Roman"/>
            <w:color w:val="0000FF"/>
            <w:lang w:val="en-US" w:eastAsia="en-US"/>
          </w:rPr>
          <w:t>N</w:t>
        </w:r>
      </w:hyperlink>
      <w:hyperlink r:id="rId3728"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утв. Приказом Минстроя России от 25.09.2018 N 623/пр)</w:t>
      </w:r>
    </w:p>
    <w:p w:rsidR="00A77B3E" w:rsidRDefault="007F0443">
      <w:pPr>
        <w:widowControl w:val="0"/>
        <w:spacing w:before="240"/>
        <w:ind w:firstLine="540"/>
        <w:jc w:val="both"/>
        <w:rPr>
          <w:rFonts w:ascii="Arial" w:hAnsi="Arial" w:cs="Arial"/>
          <w:b/>
          <w:bCs/>
          <w:lang w:val="en-US"/>
        </w:rPr>
      </w:pPr>
      <w:r>
        <w:rPr>
          <w:rFonts w:ascii="Arial" w:hAnsi="Arial" w:cs="Arial"/>
          <w:b/>
          <w:bCs/>
          <w:lang w:val="en-US" w:eastAsia="en-US"/>
        </w:rPr>
        <w:t>7.6.6 Телевидение, телевизионные системы</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В медицинских организациях следует предусматривать системы приема телевизионных программ в соответствии с требованиями </w:t>
      </w:r>
      <w:hyperlink r:id="rId3729" w:history="1">
        <w:r>
          <w:rPr>
            <w:rFonts w:ascii="Times New Roman" w:hAnsi="Times New Roman" w:cs="Times New Roman"/>
            <w:color w:val="0000FF"/>
            <w:lang w:val="en-US" w:eastAsia="en-US"/>
          </w:rPr>
          <w:t>СП</w:t>
        </w:r>
      </w:hyperlink>
      <w:hyperlink r:id="rId3730" w:history="1">
        <w:r>
          <w:rPr>
            <w:rFonts w:ascii="Times New Roman" w:hAnsi="Times New Roman" w:cs="Times New Roman"/>
            <w:color w:val="0000FF"/>
            <w:lang w:val="en-US" w:eastAsia="en-US"/>
          </w:rPr>
          <w:t xml:space="preserve"> 134.13330</w:t>
        </w:r>
      </w:hyperlink>
      <w:r>
        <w:rPr>
          <w:rFonts w:ascii="Times New Roman" w:hAnsi="Times New Roman" w:cs="Times New Roman"/>
          <w:lang w:val="en-US" w:eastAsia="en-US"/>
        </w:rPr>
        <w:t>. Система приема и распределения телевизионных сигналов внутри зданий должна обеспечивать прием и распределение обязательных общедоступных телеканалов. Источник телевизионного сигнала и места установки телевизионных приемников необходимо предусматривать в соответствии с техническим заданием.</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(подраздел 7.6.6 в ред. </w:t>
      </w:r>
      <w:hyperlink r:id="rId3731" w:history="1">
        <w:r>
          <w:rPr>
            <w:rFonts w:ascii="Times New Roman" w:hAnsi="Times New Roman" w:cs="Times New Roman"/>
            <w:color w:val="0000FF"/>
            <w:lang w:val="en-US" w:eastAsia="en-US"/>
          </w:rPr>
          <w:t>Изменения</w:t>
        </w:r>
      </w:hyperlink>
      <w:hyperlink r:id="rId3732" w:history="1">
        <w:r>
          <w:rPr>
            <w:rFonts w:ascii="Times New Roman" w:hAnsi="Times New Roman" w:cs="Times New Roman"/>
            <w:color w:val="0000FF"/>
            <w:lang w:val="en-US" w:eastAsia="en-US"/>
          </w:rPr>
          <w:t xml:space="preserve"> </w:t>
        </w:r>
      </w:hyperlink>
      <w:hyperlink r:id="rId3733" w:history="1">
        <w:r>
          <w:rPr>
            <w:rFonts w:ascii="Times New Roman" w:hAnsi="Times New Roman" w:cs="Times New Roman"/>
            <w:color w:val="0000FF"/>
            <w:lang w:val="en-US" w:eastAsia="en-US"/>
          </w:rPr>
          <w:t>N</w:t>
        </w:r>
      </w:hyperlink>
      <w:hyperlink r:id="rId3734"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утв. Приказом Минстроя России от 25.09.2018 N 623/пр)</w:t>
      </w:r>
    </w:p>
    <w:p w:rsidR="00A77B3E" w:rsidRDefault="007F0443">
      <w:pPr>
        <w:widowControl w:val="0"/>
        <w:spacing w:before="240"/>
        <w:ind w:firstLine="540"/>
        <w:jc w:val="both"/>
        <w:rPr>
          <w:rFonts w:ascii="Arial" w:hAnsi="Arial" w:cs="Arial"/>
          <w:b/>
          <w:bCs/>
          <w:lang w:val="en-US"/>
        </w:rPr>
      </w:pPr>
      <w:r>
        <w:rPr>
          <w:rFonts w:ascii="Arial" w:hAnsi="Arial" w:cs="Arial"/>
          <w:b/>
          <w:bCs/>
          <w:lang w:val="en-US" w:eastAsia="en-US"/>
        </w:rPr>
        <w:t>7.6.7 Двусторонняя голосовая связь</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7.6.7.1 Двустороннюю голосовую связь с диспетчером объекта, обеспечивающую связь с пожаробезопасными зонами, следует проектировать по </w:t>
      </w:r>
      <w:hyperlink r:id="rId3735" w:history="1">
        <w:r>
          <w:rPr>
            <w:rFonts w:ascii="Times New Roman" w:hAnsi="Times New Roman" w:cs="Times New Roman"/>
            <w:color w:val="0000FF"/>
            <w:lang w:val="en-US" w:eastAsia="en-US"/>
          </w:rPr>
          <w:t>СП</w:t>
        </w:r>
      </w:hyperlink>
      <w:hyperlink r:id="rId3736" w:history="1">
        <w:r>
          <w:rPr>
            <w:rFonts w:ascii="Times New Roman" w:hAnsi="Times New Roman" w:cs="Times New Roman"/>
            <w:color w:val="0000FF"/>
            <w:lang w:val="en-US" w:eastAsia="en-US"/>
          </w:rPr>
          <w:t xml:space="preserve"> 134.13330</w:t>
        </w:r>
      </w:hyperlink>
      <w:r>
        <w:rPr>
          <w:rFonts w:ascii="Times New Roman" w:hAnsi="Times New Roman" w:cs="Times New Roman"/>
          <w:lang w:val="en-US" w:eastAsia="en-US"/>
        </w:rPr>
        <w:t>.</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3737" w:history="1">
        <w:r>
          <w:rPr>
            <w:rFonts w:ascii="Times New Roman" w:hAnsi="Times New Roman" w:cs="Times New Roman"/>
            <w:color w:val="0000FF"/>
            <w:lang w:val="en-US" w:eastAsia="en-US"/>
          </w:rPr>
          <w:t>Изменения</w:t>
        </w:r>
      </w:hyperlink>
      <w:hyperlink r:id="rId3738" w:history="1">
        <w:r>
          <w:rPr>
            <w:rFonts w:ascii="Times New Roman" w:hAnsi="Times New Roman" w:cs="Times New Roman"/>
            <w:color w:val="0000FF"/>
            <w:lang w:val="en-US" w:eastAsia="en-US"/>
          </w:rPr>
          <w:t xml:space="preserve"> </w:t>
        </w:r>
      </w:hyperlink>
      <w:hyperlink r:id="rId3739" w:history="1">
        <w:r>
          <w:rPr>
            <w:rFonts w:ascii="Times New Roman" w:hAnsi="Times New Roman" w:cs="Times New Roman"/>
            <w:color w:val="0000FF"/>
            <w:lang w:val="en-US" w:eastAsia="en-US"/>
          </w:rPr>
          <w:t>N</w:t>
        </w:r>
      </w:hyperlink>
      <w:hyperlink r:id="rId3740"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A77B3E">
      <w:pPr>
        <w:widowControl w:val="0"/>
        <w:spacing w:before="240"/>
        <w:ind w:firstLine="540"/>
        <w:jc w:val="both"/>
        <w:rPr>
          <w:rFonts w:ascii="Times New Roman" w:hAnsi="Times New Roman" w:cs="Times New Roman"/>
          <w:lang w:val="en-US"/>
        </w:rPr>
      </w:pPr>
      <w:hyperlink r:id="rId3741" w:history="1">
        <w:r w:rsidR="007F0443">
          <w:rPr>
            <w:rFonts w:ascii="Times New Roman" w:hAnsi="Times New Roman" w:cs="Times New Roman"/>
            <w:color w:val="0000FF"/>
            <w:lang w:val="en-US" w:eastAsia="en-US"/>
          </w:rPr>
          <w:t>7.6.7.2</w:t>
        </w:r>
      </w:hyperlink>
      <w:r w:rsidR="007F0443">
        <w:rPr>
          <w:rFonts w:ascii="Times New Roman" w:hAnsi="Times New Roman" w:cs="Times New Roman"/>
          <w:lang w:val="en-US" w:eastAsia="en-US"/>
        </w:rPr>
        <w:t xml:space="preserve"> Абонентские вызывные панели рекомендуется устанавливать:</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в пожаробезопасных зонах;</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3742" w:history="1">
        <w:r>
          <w:rPr>
            <w:rFonts w:ascii="Times New Roman" w:hAnsi="Times New Roman" w:cs="Times New Roman"/>
            <w:color w:val="0000FF"/>
            <w:lang w:val="en-US" w:eastAsia="en-US"/>
          </w:rPr>
          <w:t>Изменения</w:t>
        </w:r>
      </w:hyperlink>
      <w:hyperlink r:id="rId3743" w:history="1">
        <w:r>
          <w:rPr>
            <w:rFonts w:ascii="Times New Roman" w:hAnsi="Times New Roman" w:cs="Times New Roman"/>
            <w:color w:val="0000FF"/>
            <w:lang w:val="en-US" w:eastAsia="en-US"/>
          </w:rPr>
          <w:t xml:space="preserve"> </w:t>
        </w:r>
      </w:hyperlink>
      <w:hyperlink r:id="rId3744" w:history="1">
        <w:r>
          <w:rPr>
            <w:rFonts w:ascii="Times New Roman" w:hAnsi="Times New Roman" w:cs="Times New Roman"/>
            <w:color w:val="0000FF"/>
            <w:lang w:val="en-US" w:eastAsia="en-US"/>
          </w:rPr>
          <w:t>N</w:t>
        </w:r>
      </w:hyperlink>
      <w:hyperlink r:id="rId3745"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на путях эвакуации;</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в лифтовых холлах;</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в зонах сосредоточения людей (вестибюли, ожидальные).</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(подраздел 7.6.7 в ред. </w:t>
      </w:r>
      <w:hyperlink r:id="rId3746" w:history="1">
        <w:r>
          <w:rPr>
            <w:rFonts w:ascii="Times New Roman" w:hAnsi="Times New Roman" w:cs="Times New Roman"/>
            <w:color w:val="0000FF"/>
            <w:lang w:val="en-US" w:eastAsia="en-US"/>
          </w:rPr>
          <w:t>Изменения</w:t>
        </w:r>
      </w:hyperlink>
      <w:hyperlink r:id="rId3747" w:history="1">
        <w:r>
          <w:rPr>
            <w:rFonts w:ascii="Times New Roman" w:hAnsi="Times New Roman" w:cs="Times New Roman"/>
            <w:color w:val="0000FF"/>
            <w:lang w:val="en-US" w:eastAsia="en-US"/>
          </w:rPr>
          <w:t xml:space="preserve"> </w:t>
        </w:r>
      </w:hyperlink>
      <w:hyperlink r:id="rId3748" w:history="1">
        <w:r>
          <w:rPr>
            <w:rFonts w:ascii="Times New Roman" w:hAnsi="Times New Roman" w:cs="Times New Roman"/>
            <w:color w:val="0000FF"/>
            <w:lang w:val="en-US" w:eastAsia="en-US"/>
          </w:rPr>
          <w:t>N</w:t>
        </w:r>
      </w:hyperlink>
      <w:hyperlink r:id="rId3749"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утв. Приказом Минстроя России от 25.09.2018 N 623/пр)</w:t>
      </w:r>
    </w:p>
    <w:p w:rsidR="00A77B3E" w:rsidRDefault="007F0443">
      <w:pPr>
        <w:widowControl w:val="0"/>
        <w:spacing w:before="240"/>
        <w:ind w:firstLine="540"/>
        <w:jc w:val="both"/>
        <w:rPr>
          <w:rFonts w:ascii="Arial" w:hAnsi="Arial" w:cs="Arial"/>
          <w:b/>
          <w:bCs/>
          <w:lang w:val="en-US"/>
        </w:rPr>
      </w:pPr>
      <w:r>
        <w:rPr>
          <w:rFonts w:ascii="Arial" w:hAnsi="Arial" w:cs="Arial"/>
          <w:b/>
          <w:bCs/>
          <w:lang w:val="en-US" w:eastAsia="en-US"/>
        </w:rPr>
        <w:t>7.6.8 Вызывная сигнализация</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7.6.8.1 В палатах (кроме психиатрических, послеоперационных и ОРИТ) необходимо предусматривать установку оборудования системы палатной сигнализации для обеспечения вызова дежурной медицинской сестры к больному. Тип и состав оборудования палатной сигнализации определяется в соответствии с техническим заданием.</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3750" w:history="1">
        <w:r>
          <w:rPr>
            <w:rFonts w:ascii="Times New Roman" w:hAnsi="Times New Roman" w:cs="Times New Roman"/>
            <w:color w:val="0000FF"/>
            <w:lang w:val="en-US" w:eastAsia="en-US"/>
          </w:rPr>
          <w:t>Изменения</w:t>
        </w:r>
      </w:hyperlink>
      <w:hyperlink r:id="rId3751" w:history="1">
        <w:r>
          <w:rPr>
            <w:rFonts w:ascii="Times New Roman" w:hAnsi="Times New Roman" w:cs="Times New Roman"/>
            <w:color w:val="0000FF"/>
            <w:lang w:val="en-US" w:eastAsia="en-US"/>
          </w:rPr>
          <w:t xml:space="preserve"> </w:t>
        </w:r>
      </w:hyperlink>
      <w:hyperlink r:id="rId3752" w:history="1">
        <w:r>
          <w:rPr>
            <w:rFonts w:ascii="Times New Roman" w:hAnsi="Times New Roman" w:cs="Times New Roman"/>
            <w:color w:val="0000FF"/>
            <w:lang w:val="en-US" w:eastAsia="en-US"/>
          </w:rPr>
          <w:t>N</w:t>
        </w:r>
      </w:hyperlink>
      <w:hyperlink r:id="rId3753"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7.6.8.2 Требования к минимальному составу системы палатной сигнализации:</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пульт медсестры (центральный пульт);</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служебный терминал (переговорное устройство) врача;</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двухстороннее сигнально-переговорное устройство пациента;</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сигнально-вызывные устройства различных типов (кнопочные, шнуровые и 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ориентирующий светильник (сигнальная лампа);</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палатный терминал (переговорное устройство);</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серверное оборудование.</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lastRenderedPageBreak/>
        <w:t>7.6.8.3 Врачебные и процедурные кабинеты должны быть оборудованы системой вызова пациентов, обеспечивающей световое оповещение пациентов об освобождении принимающего медицинского персонала. Допускается применение световой сигнализации совместно со звуковым (голосовым) оповещением. Звуковые оповещатели необходимо размещать в местах сосредоточения пациентов (коридоры, ожидальные). Тип и структура системы определяется проектной организацией по согласованию с заказчиком.</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7.6.8.4 Поликлинические и консультативно-диагностические отделения должны быть оборудованы "системой управления очередью". Тип и структура "системы управления очередью" определяются проектной организацией по согласованию с заказчиком.</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(подраздел 7.6.8 в ред. </w:t>
      </w:r>
      <w:hyperlink r:id="rId3754" w:history="1">
        <w:r>
          <w:rPr>
            <w:rFonts w:ascii="Times New Roman" w:hAnsi="Times New Roman" w:cs="Times New Roman"/>
            <w:color w:val="0000FF"/>
            <w:lang w:val="en-US" w:eastAsia="en-US"/>
          </w:rPr>
          <w:t>Изменения</w:t>
        </w:r>
      </w:hyperlink>
      <w:hyperlink r:id="rId3755" w:history="1">
        <w:r>
          <w:rPr>
            <w:rFonts w:ascii="Times New Roman" w:hAnsi="Times New Roman" w:cs="Times New Roman"/>
            <w:color w:val="0000FF"/>
            <w:lang w:val="en-US" w:eastAsia="en-US"/>
          </w:rPr>
          <w:t xml:space="preserve"> </w:t>
        </w:r>
      </w:hyperlink>
      <w:hyperlink r:id="rId3756" w:history="1">
        <w:r>
          <w:rPr>
            <w:rFonts w:ascii="Times New Roman" w:hAnsi="Times New Roman" w:cs="Times New Roman"/>
            <w:color w:val="0000FF"/>
            <w:lang w:val="en-US" w:eastAsia="en-US"/>
          </w:rPr>
          <w:t>N</w:t>
        </w:r>
      </w:hyperlink>
      <w:hyperlink r:id="rId3757"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утв. Приказом Минстроя России от 25.09.2018 N 623/пр)</w:t>
      </w:r>
    </w:p>
    <w:p w:rsidR="00A77B3E" w:rsidRDefault="007F0443">
      <w:pPr>
        <w:widowControl w:val="0"/>
        <w:spacing w:before="240"/>
        <w:ind w:firstLine="540"/>
        <w:jc w:val="both"/>
        <w:rPr>
          <w:rFonts w:ascii="Arial" w:hAnsi="Arial" w:cs="Arial"/>
          <w:b/>
          <w:bCs/>
          <w:lang w:val="en-US"/>
        </w:rPr>
      </w:pPr>
      <w:r>
        <w:rPr>
          <w:rFonts w:ascii="Arial" w:hAnsi="Arial" w:cs="Arial"/>
          <w:b/>
          <w:bCs/>
          <w:lang w:val="en-US" w:eastAsia="en-US"/>
        </w:rPr>
        <w:t>7.6.9 Автоматические установки пожарной сигнализации и пожаротушения</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3758" w:history="1">
        <w:r>
          <w:rPr>
            <w:rFonts w:ascii="Times New Roman" w:hAnsi="Times New Roman" w:cs="Times New Roman"/>
            <w:color w:val="0000FF"/>
            <w:lang w:val="en-US" w:eastAsia="en-US"/>
          </w:rPr>
          <w:t>Изменения</w:t>
        </w:r>
      </w:hyperlink>
      <w:hyperlink r:id="rId3759" w:history="1">
        <w:r>
          <w:rPr>
            <w:rFonts w:ascii="Times New Roman" w:hAnsi="Times New Roman" w:cs="Times New Roman"/>
            <w:color w:val="0000FF"/>
            <w:lang w:val="en-US" w:eastAsia="en-US"/>
          </w:rPr>
          <w:t xml:space="preserve"> </w:t>
        </w:r>
      </w:hyperlink>
      <w:hyperlink r:id="rId3760" w:history="1">
        <w:r>
          <w:rPr>
            <w:rFonts w:ascii="Times New Roman" w:hAnsi="Times New Roman" w:cs="Times New Roman"/>
            <w:color w:val="0000FF"/>
            <w:lang w:val="en-US" w:eastAsia="en-US"/>
          </w:rPr>
          <w:t>N</w:t>
        </w:r>
      </w:hyperlink>
      <w:hyperlink r:id="rId3761"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утв. Приказом Минстроя России от 25.09.2018 N 623/пр)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7.6.9.1 В медицинских организациях следует предусматривать автоматические установки пожарной сигнализации и пожаротушения </w:t>
      </w:r>
      <w:hyperlink r:id="rId3762" w:history="1">
        <w:r>
          <w:rPr>
            <w:rFonts w:ascii="Times New Roman" w:hAnsi="Times New Roman" w:cs="Times New Roman"/>
            <w:color w:val="0000FF"/>
            <w:lang w:val="en-US" w:eastAsia="en-US"/>
          </w:rPr>
          <w:t>(</w:t>
        </w:r>
      </w:hyperlink>
      <w:hyperlink r:id="rId3763" w:history="1">
        <w:r>
          <w:rPr>
            <w:rFonts w:ascii="Times New Roman" w:hAnsi="Times New Roman" w:cs="Times New Roman"/>
            <w:color w:val="0000FF"/>
            <w:lang w:val="en-US" w:eastAsia="en-US"/>
          </w:rPr>
          <w:t>СП</w:t>
        </w:r>
      </w:hyperlink>
      <w:hyperlink r:id="rId3764" w:history="1">
        <w:r>
          <w:rPr>
            <w:rFonts w:ascii="Times New Roman" w:hAnsi="Times New Roman" w:cs="Times New Roman"/>
            <w:color w:val="0000FF"/>
            <w:lang w:val="en-US" w:eastAsia="en-US"/>
          </w:rPr>
          <w:t xml:space="preserve"> 5.13130)</w:t>
        </w:r>
      </w:hyperlink>
      <w:r>
        <w:rPr>
          <w:rFonts w:ascii="Times New Roman" w:hAnsi="Times New Roman" w:cs="Times New Roman"/>
          <w:lang w:val="en-US" w:eastAsia="en-US"/>
        </w:rPr>
        <w:t xml:space="preserve">. При выборе типа пожарных извещателей следует учитывать класс чистоты помещений и степень защиты применяемых извещателей </w:t>
      </w:r>
      <w:hyperlink r:id="rId3765" w:history="1">
        <w:r>
          <w:rPr>
            <w:rFonts w:ascii="Times New Roman" w:hAnsi="Times New Roman" w:cs="Times New Roman"/>
            <w:color w:val="0000FF"/>
            <w:lang w:val="en-US" w:eastAsia="en-US"/>
          </w:rPr>
          <w:t>(</w:t>
        </w:r>
      </w:hyperlink>
      <w:hyperlink r:id="rId3766" w:history="1">
        <w:r>
          <w:rPr>
            <w:rFonts w:ascii="Times New Roman" w:hAnsi="Times New Roman" w:cs="Times New Roman"/>
            <w:color w:val="0000FF"/>
            <w:lang w:val="en-US" w:eastAsia="en-US"/>
          </w:rPr>
          <w:t>ГОСТ</w:t>
        </w:r>
      </w:hyperlink>
      <w:hyperlink r:id="rId3767" w:history="1">
        <w:r>
          <w:rPr>
            <w:rFonts w:ascii="Times New Roman" w:hAnsi="Times New Roman" w:cs="Times New Roman"/>
            <w:color w:val="0000FF"/>
            <w:lang w:val="en-US" w:eastAsia="en-US"/>
          </w:rPr>
          <w:t xml:space="preserve"> 14254)</w:t>
        </w:r>
      </w:hyperlink>
      <w:r>
        <w:rPr>
          <w:rFonts w:ascii="Times New Roman" w:hAnsi="Times New Roman" w:cs="Times New Roman"/>
          <w:lang w:val="en-US" w:eastAsia="en-US"/>
        </w:rPr>
        <w:t>.</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7.6.9.2 Во всех зонах медицинских организаций должны предусматриваться:</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устройства пожарной сигнализации с ручным управлением, соответствующим образом распределенные и обязательно расположенные вблизи выходов;</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системы автоматического обнаружения и оповещения о пожаре, способные обнаруживать пожар в начальных стадиях и извещать об этом на расстоянии.</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7.6.9.3 Автоматическими установками пожаротушения следует оснащать:</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серверные;</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кроссовые;</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электрощитовые;</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помещения архивов (кроме архивов микропрепаратов).</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3768" w:history="1">
        <w:r>
          <w:rPr>
            <w:rFonts w:ascii="Times New Roman" w:hAnsi="Times New Roman" w:cs="Times New Roman"/>
            <w:color w:val="0000FF"/>
            <w:lang w:val="en-US" w:eastAsia="en-US"/>
          </w:rPr>
          <w:t>Изменения</w:t>
        </w:r>
      </w:hyperlink>
      <w:hyperlink r:id="rId3769" w:history="1">
        <w:r>
          <w:rPr>
            <w:rFonts w:ascii="Times New Roman" w:hAnsi="Times New Roman" w:cs="Times New Roman"/>
            <w:color w:val="0000FF"/>
            <w:lang w:val="en-US" w:eastAsia="en-US"/>
          </w:rPr>
          <w:t xml:space="preserve"> </w:t>
        </w:r>
      </w:hyperlink>
      <w:hyperlink r:id="rId3770" w:history="1">
        <w:r>
          <w:rPr>
            <w:rFonts w:ascii="Times New Roman" w:hAnsi="Times New Roman" w:cs="Times New Roman"/>
            <w:color w:val="0000FF"/>
            <w:lang w:val="en-US" w:eastAsia="en-US"/>
          </w:rPr>
          <w:t>N</w:t>
        </w:r>
      </w:hyperlink>
      <w:hyperlink r:id="rId3771"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7.6.9.4 Посты дежурного персонала зданий с отделениями типа А должны быть оборудованы системами (средствами) оповещения о пожаре (в том числе с использованием персональных устройств со световым, звуковым и вибрационным сигналами оповещения). Такие системы (средства) оповещения должны обеспечивать информирование дежурного персонала о поступлении сигнала оповещения и подтверждение его получения каждым оповещаемым.</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7.6.9.5 В зданиях с отделениями типа А персонал, несущий круглосуточное дежурство, должен быть обеспечен телефонной связью с пожарной охраной, свободным доступом к первичным средствам пожаротушения.</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7.6.9.6 Для координации действий в чрезвычайных ситуациях создается пожарный пост </w:t>
      </w:r>
      <w:hyperlink r:id="rId3772" w:history="1">
        <w:r>
          <w:rPr>
            <w:rFonts w:ascii="Times New Roman" w:hAnsi="Times New Roman" w:cs="Times New Roman"/>
            <w:color w:val="0000FF"/>
            <w:lang w:val="en-US" w:eastAsia="en-US"/>
          </w:rPr>
          <w:t>(</w:t>
        </w:r>
      </w:hyperlink>
      <w:hyperlink r:id="rId3773" w:history="1">
        <w:r>
          <w:rPr>
            <w:rFonts w:ascii="Times New Roman" w:hAnsi="Times New Roman" w:cs="Times New Roman"/>
            <w:color w:val="0000FF"/>
            <w:lang w:val="en-US" w:eastAsia="en-US"/>
          </w:rPr>
          <w:t>СП</w:t>
        </w:r>
      </w:hyperlink>
      <w:hyperlink r:id="rId3774" w:history="1">
        <w:r>
          <w:rPr>
            <w:rFonts w:ascii="Times New Roman" w:hAnsi="Times New Roman" w:cs="Times New Roman"/>
            <w:color w:val="0000FF"/>
            <w:lang w:val="en-US" w:eastAsia="en-US"/>
          </w:rPr>
          <w:t xml:space="preserve"> 5.13130)</w:t>
        </w:r>
      </w:hyperlink>
      <w:r>
        <w:rPr>
          <w:rFonts w:ascii="Times New Roman" w:hAnsi="Times New Roman" w:cs="Times New Roman"/>
          <w:lang w:val="en-US" w:eastAsia="en-US"/>
        </w:rPr>
        <w:t xml:space="preserve">. В медицинских организациях мощностью до 100 коек пожарный пост может размещаться в помещении охраны. Пост должен быть оснащен городской и внутренней </w:t>
      </w:r>
      <w:r>
        <w:rPr>
          <w:rFonts w:ascii="Times New Roman" w:hAnsi="Times New Roman" w:cs="Times New Roman"/>
          <w:lang w:val="en-US" w:eastAsia="en-US"/>
        </w:rPr>
        <w:lastRenderedPageBreak/>
        <w:t>телефонной связью для приема и передачи сообщений в пожарную службу, в подразделения медицинской организации и другим абонентам телефонной сети, а также громкой связью с дежурной сменой медицинского персонала. На посту должны быть установлены системы пожарной сигнализации, устройства включения систем автоматического пожаротушения и другие устройства, необходимые для управления в чрезвычайных ситуациях.</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7.6.9.7 Для всех зданий медицинских организаций, необходимо предусматривать вывод сигнала о срабатывании систем противопожарной защиты по телекоммуникационному каналу на пульт "112" МЧС России, с его расшифровкой.</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7.6.9.8 Информация о срабатывании противопожарных систем должна поступать в помещение пожарного поста и в помещения дежурного медицинского персонала, а при необходимости, и в кабинет руководителя медицинской организации.</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Сигнал тревоги от любого из используемых детекторов должен включать оптический и акустический сигналы пожарной сигнализации в центре управления чрезвычайными ситуациями.</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(подраздел 7.6.9 в ред. </w:t>
      </w:r>
      <w:hyperlink r:id="rId3775" w:history="1">
        <w:r>
          <w:rPr>
            <w:rFonts w:ascii="Times New Roman" w:hAnsi="Times New Roman" w:cs="Times New Roman"/>
            <w:color w:val="0000FF"/>
            <w:lang w:val="en-US" w:eastAsia="en-US"/>
          </w:rPr>
          <w:t>Изменения</w:t>
        </w:r>
      </w:hyperlink>
      <w:hyperlink r:id="rId3776" w:history="1">
        <w:r>
          <w:rPr>
            <w:rFonts w:ascii="Times New Roman" w:hAnsi="Times New Roman" w:cs="Times New Roman"/>
            <w:color w:val="0000FF"/>
            <w:lang w:val="en-US" w:eastAsia="en-US"/>
          </w:rPr>
          <w:t xml:space="preserve"> </w:t>
        </w:r>
      </w:hyperlink>
      <w:hyperlink r:id="rId3777" w:history="1">
        <w:r>
          <w:rPr>
            <w:rFonts w:ascii="Times New Roman" w:hAnsi="Times New Roman" w:cs="Times New Roman"/>
            <w:color w:val="0000FF"/>
            <w:lang w:val="en-US" w:eastAsia="en-US"/>
          </w:rPr>
          <w:t>N</w:t>
        </w:r>
      </w:hyperlink>
      <w:hyperlink r:id="rId3778"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утв. Приказом Минстроя России от 25.09.2018 N 623/пр)</w:t>
      </w:r>
    </w:p>
    <w:p w:rsidR="00A77B3E" w:rsidRDefault="007F0443">
      <w:pPr>
        <w:widowControl w:val="0"/>
        <w:spacing w:before="240"/>
        <w:ind w:firstLine="540"/>
        <w:jc w:val="both"/>
        <w:rPr>
          <w:rFonts w:ascii="Arial" w:hAnsi="Arial" w:cs="Arial"/>
          <w:b/>
          <w:bCs/>
          <w:lang w:val="en-US"/>
        </w:rPr>
      </w:pPr>
      <w:r>
        <w:rPr>
          <w:rFonts w:ascii="Arial" w:hAnsi="Arial" w:cs="Arial"/>
          <w:b/>
          <w:bCs/>
          <w:lang w:val="en-US" w:eastAsia="en-US"/>
        </w:rPr>
        <w:t>7.6.10 Система оповещения и управления эвакуацией людей</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3779" w:history="1">
        <w:r>
          <w:rPr>
            <w:rFonts w:ascii="Times New Roman" w:hAnsi="Times New Roman" w:cs="Times New Roman"/>
            <w:color w:val="0000FF"/>
            <w:lang w:val="en-US" w:eastAsia="en-US"/>
          </w:rPr>
          <w:t>Изменения</w:t>
        </w:r>
      </w:hyperlink>
      <w:hyperlink r:id="rId3780" w:history="1">
        <w:r>
          <w:rPr>
            <w:rFonts w:ascii="Times New Roman" w:hAnsi="Times New Roman" w:cs="Times New Roman"/>
            <w:color w:val="0000FF"/>
            <w:lang w:val="en-US" w:eastAsia="en-US"/>
          </w:rPr>
          <w:t xml:space="preserve"> </w:t>
        </w:r>
      </w:hyperlink>
      <w:hyperlink r:id="rId3781" w:history="1">
        <w:r>
          <w:rPr>
            <w:rFonts w:ascii="Times New Roman" w:hAnsi="Times New Roman" w:cs="Times New Roman"/>
            <w:color w:val="0000FF"/>
            <w:lang w:val="en-US" w:eastAsia="en-US"/>
          </w:rPr>
          <w:t>N</w:t>
        </w:r>
      </w:hyperlink>
      <w:hyperlink r:id="rId3782"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7.6.10.1 В медицинских организациях должна предусматриваться система оповещения и управления эвакуацией в соответствии с </w:t>
      </w:r>
      <w:hyperlink r:id="rId3783" w:history="1">
        <w:r>
          <w:rPr>
            <w:rFonts w:ascii="Times New Roman" w:hAnsi="Times New Roman" w:cs="Times New Roman"/>
            <w:color w:val="0000FF"/>
            <w:lang w:val="en-US" w:eastAsia="en-US"/>
          </w:rPr>
          <w:t>СП</w:t>
        </w:r>
      </w:hyperlink>
      <w:hyperlink r:id="rId3784" w:history="1">
        <w:r>
          <w:rPr>
            <w:rFonts w:ascii="Times New Roman" w:hAnsi="Times New Roman" w:cs="Times New Roman"/>
            <w:color w:val="0000FF"/>
            <w:lang w:val="en-US" w:eastAsia="en-US"/>
          </w:rPr>
          <w:t xml:space="preserve"> 3.13130</w:t>
        </w:r>
      </w:hyperlink>
      <w:r>
        <w:rPr>
          <w:rFonts w:ascii="Times New Roman" w:hAnsi="Times New Roman" w:cs="Times New Roman"/>
          <w:lang w:val="en-US" w:eastAsia="en-US"/>
        </w:rPr>
        <w:t>.</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7.6.10.2 Здания, в которых находятся одновременно более 50 человек (персонала, пациентов и посетителей) необходимо оснащать объектовыми системами оповещения технически и программно совмещенными с системами проводного радиовещания и радиотрансляции. Объектовые системы оповещения следует проектировать в соответствии с </w:t>
      </w:r>
      <w:hyperlink r:id="rId3785" w:history="1">
        <w:r>
          <w:rPr>
            <w:rFonts w:ascii="Times New Roman" w:hAnsi="Times New Roman" w:cs="Times New Roman"/>
            <w:color w:val="0000FF"/>
            <w:lang w:val="en-US" w:eastAsia="en-US"/>
          </w:rPr>
          <w:t>СП</w:t>
        </w:r>
      </w:hyperlink>
      <w:hyperlink r:id="rId3786" w:history="1">
        <w:r>
          <w:rPr>
            <w:rFonts w:ascii="Times New Roman" w:hAnsi="Times New Roman" w:cs="Times New Roman"/>
            <w:color w:val="0000FF"/>
            <w:lang w:val="en-US" w:eastAsia="en-US"/>
          </w:rPr>
          <w:t xml:space="preserve"> 133.13330</w:t>
        </w:r>
      </w:hyperlink>
      <w:r>
        <w:rPr>
          <w:rFonts w:ascii="Times New Roman" w:hAnsi="Times New Roman" w:cs="Times New Roman"/>
          <w:lang w:val="en-US" w:eastAsia="en-US"/>
        </w:rPr>
        <w:t xml:space="preserve"> и </w:t>
      </w:r>
      <w:hyperlink r:id="rId3787" w:history="1">
        <w:r>
          <w:rPr>
            <w:rFonts w:ascii="Times New Roman" w:hAnsi="Times New Roman" w:cs="Times New Roman"/>
            <w:color w:val="0000FF"/>
            <w:lang w:val="en-US" w:eastAsia="en-US"/>
          </w:rPr>
          <w:t>СП</w:t>
        </w:r>
      </w:hyperlink>
      <w:hyperlink r:id="rId3788" w:history="1">
        <w:r>
          <w:rPr>
            <w:rFonts w:ascii="Times New Roman" w:hAnsi="Times New Roman" w:cs="Times New Roman"/>
            <w:color w:val="0000FF"/>
            <w:lang w:val="en-US" w:eastAsia="en-US"/>
          </w:rPr>
          <w:t xml:space="preserve"> 134.13330</w:t>
        </w:r>
      </w:hyperlink>
      <w:r>
        <w:rPr>
          <w:rFonts w:ascii="Times New Roman" w:hAnsi="Times New Roman" w:cs="Times New Roman"/>
          <w:lang w:val="en-US" w:eastAsia="en-US"/>
        </w:rPr>
        <w:t>.</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(подраздел 7.6.10 в ред. </w:t>
      </w:r>
      <w:hyperlink r:id="rId3789" w:history="1">
        <w:r>
          <w:rPr>
            <w:rFonts w:ascii="Times New Roman" w:hAnsi="Times New Roman" w:cs="Times New Roman"/>
            <w:color w:val="0000FF"/>
            <w:lang w:val="en-US" w:eastAsia="en-US"/>
          </w:rPr>
          <w:t>Изменения</w:t>
        </w:r>
      </w:hyperlink>
      <w:hyperlink r:id="rId3790" w:history="1">
        <w:r>
          <w:rPr>
            <w:rFonts w:ascii="Times New Roman" w:hAnsi="Times New Roman" w:cs="Times New Roman"/>
            <w:color w:val="0000FF"/>
            <w:lang w:val="en-US" w:eastAsia="en-US"/>
          </w:rPr>
          <w:t xml:space="preserve"> </w:t>
        </w:r>
      </w:hyperlink>
      <w:hyperlink r:id="rId3791" w:history="1">
        <w:r>
          <w:rPr>
            <w:rFonts w:ascii="Times New Roman" w:hAnsi="Times New Roman" w:cs="Times New Roman"/>
            <w:color w:val="0000FF"/>
            <w:lang w:val="en-US" w:eastAsia="en-US"/>
          </w:rPr>
          <w:t>N</w:t>
        </w:r>
      </w:hyperlink>
      <w:hyperlink r:id="rId3792"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утв. Приказом Минстроя России от 25.09.2018 N 623/пр)</w:t>
      </w:r>
    </w:p>
    <w:p w:rsidR="00A77B3E" w:rsidRDefault="007F0443">
      <w:pPr>
        <w:widowControl w:val="0"/>
        <w:spacing w:before="240"/>
        <w:ind w:firstLine="540"/>
        <w:jc w:val="both"/>
        <w:rPr>
          <w:rFonts w:ascii="Arial" w:hAnsi="Arial" w:cs="Arial"/>
          <w:b/>
          <w:bCs/>
          <w:lang w:val="en-US"/>
        </w:rPr>
      </w:pPr>
      <w:r>
        <w:rPr>
          <w:rFonts w:ascii="Arial" w:hAnsi="Arial" w:cs="Arial"/>
          <w:b/>
          <w:bCs/>
          <w:lang w:val="en-US" w:eastAsia="en-US"/>
        </w:rPr>
        <w:t>7.6.11 Системы телемедицины</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7.6.11.1 Системы телемедицины устанавливаются в крупных медицинских центрах (узел доступа) и в удаленных медицинских организациях в помещениях, предусмотренных по заданию на проектирование.</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7.6.11.2 Система телемедицины должна проектироваться на современных решениях в области информационных технологий и воспроизведения аудио- и видеоинформации и обеспечивать следующий минимальный набор функций:</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трансляцию видеопотоков, аудиопотока </w:t>
      </w:r>
      <w:hyperlink r:id="rId3793" w:history="1">
        <w:r>
          <w:rPr>
            <w:rFonts w:ascii="Times New Roman" w:hAnsi="Times New Roman" w:cs="Times New Roman"/>
            <w:color w:val="0000FF"/>
            <w:lang w:val="en-US" w:eastAsia="en-US"/>
          </w:rPr>
          <w:t>(</w:t>
        </w:r>
      </w:hyperlink>
      <w:hyperlink r:id="rId3794" w:history="1">
        <w:r>
          <w:rPr>
            <w:rFonts w:ascii="Times New Roman" w:hAnsi="Times New Roman" w:cs="Times New Roman"/>
            <w:color w:val="0000FF"/>
            <w:lang w:val="en-US" w:eastAsia="en-US"/>
          </w:rPr>
          <w:t>ГОСТ</w:t>
        </w:r>
      </w:hyperlink>
      <w:hyperlink r:id="rId3795" w:history="1">
        <w:r>
          <w:rPr>
            <w:rFonts w:ascii="Times New Roman" w:hAnsi="Times New Roman" w:cs="Times New Roman"/>
            <w:color w:val="0000FF"/>
            <w:lang w:val="en-US" w:eastAsia="en-US"/>
          </w:rPr>
          <w:t xml:space="preserve"> </w:t>
        </w:r>
      </w:hyperlink>
      <w:hyperlink r:id="rId3796" w:history="1">
        <w:r>
          <w:rPr>
            <w:rFonts w:ascii="Times New Roman" w:hAnsi="Times New Roman" w:cs="Times New Roman"/>
            <w:color w:val="0000FF"/>
            <w:lang w:val="en-US" w:eastAsia="en-US"/>
          </w:rPr>
          <w:t>Р</w:t>
        </w:r>
      </w:hyperlink>
      <w:hyperlink r:id="rId3797" w:history="1">
        <w:r>
          <w:rPr>
            <w:rFonts w:ascii="Times New Roman" w:hAnsi="Times New Roman" w:cs="Times New Roman"/>
            <w:color w:val="0000FF"/>
            <w:lang w:val="en-US" w:eastAsia="en-US"/>
          </w:rPr>
          <w:t xml:space="preserve"> 51558)</w:t>
        </w:r>
      </w:hyperlink>
      <w:r>
        <w:rPr>
          <w:rFonts w:ascii="Times New Roman" w:hAnsi="Times New Roman" w:cs="Times New Roman"/>
          <w:lang w:val="en-US" w:eastAsia="en-US"/>
        </w:rPr>
        <w:t>, биометрических данных, специальной медицинской информации в режиме реального времени, записи и конференции;</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сбор, обработку, хранение и передачу медицинской информации от источников (камер, негатоскопов, МИС, дентальных камер, рентгеновских аппаратов, операционных микроскопов, эндоскопов, наркозно-дыхательной аппаратуры и т.д.) и распределение ее на мониторы (непосредственно в операционных и других помещениях);</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быстрый доступ к архивам медицинской организации по протоколам современным цифровым протоколам связи;</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lastRenderedPageBreak/>
        <w:t>компиляцию изображений в современных цифровых протоколах и форматах;</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обмен данными с МИС медицинской организации.</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(подраздел 7.6.11 в ред. </w:t>
      </w:r>
      <w:hyperlink r:id="rId3798" w:history="1">
        <w:r>
          <w:rPr>
            <w:rFonts w:ascii="Times New Roman" w:hAnsi="Times New Roman" w:cs="Times New Roman"/>
            <w:color w:val="0000FF"/>
            <w:lang w:val="en-US" w:eastAsia="en-US"/>
          </w:rPr>
          <w:t>Изменения</w:t>
        </w:r>
      </w:hyperlink>
      <w:hyperlink r:id="rId3799" w:history="1">
        <w:r>
          <w:rPr>
            <w:rFonts w:ascii="Times New Roman" w:hAnsi="Times New Roman" w:cs="Times New Roman"/>
            <w:color w:val="0000FF"/>
            <w:lang w:val="en-US" w:eastAsia="en-US"/>
          </w:rPr>
          <w:t xml:space="preserve"> </w:t>
        </w:r>
      </w:hyperlink>
      <w:hyperlink r:id="rId3800" w:history="1">
        <w:r>
          <w:rPr>
            <w:rFonts w:ascii="Times New Roman" w:hAnsi="Times New Roman" w:cs="Times New Roman"/>
            <w:color w:val="0000FF"/>
            <w:lang w:val="en-US" w:eastAsia="en-US"/>
          </w:rPr>
          <w:t>N</w:t>
        </w:r>
      </w:hyperlink>
      <w:hyperlink r:id="rId3801"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утв. Приказом Минстроя России от 25.09.2018 N 623/пр)</w:t>
      </w:r>
    </w:p>
    <w:p w:rsidR="00A77B3E" w:rsidRDefault="007F0443">
      <w:pPr>
        <w:widowControl w:val="0"/>
        <w:spacing w:before="240"/>
        <w:ind w:firstLine="540"/>
        <w:jc w:val="both"/>
        <w:rPr>
          <w:rFonts w:ascii="Arial" w:hAnsi="Arial" w:cs="Arial"/>
          <w:b/>
          <w:bCs/>
          <w:lang w:val="en-US"/>
        </w:rPr>
      </w:pPr>
      <w:r>
        <w:rPr>
          <w:rFonts w:ascii="Arial" w:hAnsi="Arial" w:cs="Arial"/>
          <w:b/>
          <w:bCs/>
          <w:lang w:val="en-US" w:eastAsia="en-US"/>
        </w:rPr>
        <w:t>7.6.12 Системы охранного телевидения</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3802" w:history="1">
        <w:r>
          <w:rPr>
            <w:rFonts w:ascii="Times New Roman" w:hAnsi="Times New Roman" w:cs="Times New Roman"/>
            <w:color w:val="0000FF"/>
            <w:lang w:val="en-US" w:eastAsia="en-US"/>
          </w:rPr>
          <w:t>Изменения</w:t>
        </w:r>
      </w:hyperlink>
      <w:hyperlink r:id="rId3803" w:history="1">
        <w:r>
          <w:rPr>
            <w:rFonts w:ascii="Times New Roman" w:hAnsi="Times New Roman" w:cs="Times New Roman"/>
            <w:color w:val="0000FF"/>
            <w:lang w:val="en-US" w:eastAsia="en-US"/>
          </w:rPr>
          <w:t xml:space="preserve"> </w:t>
        </w:r>
      </w:hyperlink>
      <w:hyperlink r:id="rId3804" w:history="1">
        <w:r>
          <w:rPr>
            <w:rFonts w:ascii="Times New Roman" w:hAnsi="Times New Roman" w:cs="Times New Roman"/>
            <w:color w:val="0000FF"/>
            <w:lang w:val="en-US" w:eastAsia="en-US"/>
          </w:rPr>
          <w:t>N</w:t>
        </w:r>
      </w:hyperlink>
      <w:hyperlink r:id="rId3805"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утв. Приказом Минстроя России от 25.09.2018 N 623/пр)</w:t>
      </w:r>
    </w:p>
    <w:p w:rsidR="00A77B3E" w:rsidRDefault="00A77B3E">
      <w:pPr>
        <w:widowControl w:val="0"/>
        <w:rPr>
          <w:rFonts w:ascii="Times New Roman" w:hAnsi="Times New Roman" w:cs="Times New Roman"/>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0" w:type="dxa"/>
        </w:tblCellMar>
        <w:tblLook w:val="04A0" w:firstRow="1" w:lastRow="0" w:firstColumn="1" w:lastColumn="0" w:noHBand="0" w:noVBand="1"/>
      </w:tblPr>
      <w:tblGrid>
        <w:gridCol w:w="61"/>
        <w:gridCol w:w="113"/>
        <w:gridCol w:w="9940"/>
        <w:gridCol w:w="113"/>
      </w:tblGrid>
      <w:tr w:rsidR="00A77B3E">
        <w:tc>
          <w:tcPr>
            <w:tcW w:w="60" w:type="dxa"/>
            <w:tcBorders>
              <w:top w:val="single" w:sz="8" w:space="0" w:color="000000"/>
              <w:left w:val="single" w:sz="8" w:space="0" w:color="000000"/>
              <w:bottom w:val="single" w:sz="8" w:space="0" w:color="000000"/>
              <w:right w:val="single" w:sz="8" w:space="0" w:color="000000"/>
            </w:tcBorders>
            <w:shd w:val="solid" w:color="CED3F1" w:fill="CED3F1"/>
            <w:tcMar>
              <w:top w:w="0" w:type="dxa"/>
              <w:left w:w="0" w:type="dxa"/>
              <w:bottom w:w="0" w:type="dxa"/>
              <w:right w:w="0" w:type="dxa"/>
            </w:tcMar>
          </w:tcPr>
          <w:p w:rsidR="00A77B3E" w:rsidRDefault="00A77B3E">
            <w:pPr>
              <w:widowControl w:val="0"/>
              <w:rPr>
                <w:rFonts w:ascii="Times New Roman" w:hAnsi="Times New Roman" w:cs="Times New Roman"/>
                <w:lang w:val="en-US" w:eastAsia="en-US"/>
              </w:rPr>
            </w:pPr>
          </w:p>
        </w:tc>
        <w:tc>
          <w:tcPr>
            <w:tcW w:w="113" w:type="dxa"/>
            <w:tcBorders>
              <w:top w:val="single" w:sz="8" w:space="0" w:color="000000"/>
              <w:left w:val="single" w:sz="8" w:space="0" w:color="000000"/>
              <w:bottom w:val="single" w:sz="8" w:space="0" w:color="000000"/>
              <w:right w:val="single" w:sz="8" w:space="0" w:color="000000"/>
            </w:tcBorders>
            <w:shd w:val="solid" w:color="F4F3F8" w:fill="F4F3F8"/>
            <w:tcMar>
              <w:top w:w="0" w:type="dxa"/>
              <w:left w:w="0" w:type="dxa"/>
              <w:bottom w:w="0" w:type="dxa"/>
              <w:right w:w="0" w:type="dxa"/>
            </w:tcMar>
          </w:tcPr>
          <w:p w:rsidR="00A77B3E" w:rsidRDefault="00A77B3E">
            <w:pPr>
              <w:widowControl w:val="0"/>
              <w:rPr>
                <w:rFonts w:ascii="Times New Roman" w:hAnsi="Times New Roman" w:cs="Times New Roman"/>
                <w:lang w:val="en-US" w:eastAsia="en-US"/>
              </w:rPr>
            </w:pPr>
          </w:p>
        </w:tc>
        <w:tc>
          <w:tcPr>
            <w:tcW w:w="9921" w:type="dxa"/>
            <w:tcBorders>
              <w:top w:val="single" w:sz="8" w:space="0" w:color="000000"/>
              <w:left w:val="single" w:sz="8" w:space="0" w:color="000000"/>
              <w:bottom w:val="single" w:sz="8" w:space="0" w:color="000000"/>
              <w:right w:val="single" w:sz="8" w:space="0" w:color="000000"/>
            </w:tcBorders>
            <w:shd w:val="solid" w:color="F4F3F8" w:fill="F4F3F8"/>
            <w:tcMar>
              <w:top w:w="113" w:type="dxa"/>
              <w:left w:w="0" w:type="dxa"/>
              <w:bottom w:w="113" w:type="dxa"/>
              <w:right w:w="0" w:type="dxa"/>
            </w:tcMar>
          </w:tcPr>
          <w:p w:rsidR="00A77B3E" w:rsidRDefault="007F0443">
            <w:pPr>
              <w:widowControl w:val="0"/>
              <w:jc w:val="both"/>
              <w:rPr>
                <w:rFonts w:ascii="Times New Roman" w:hAnsi="Times New Roman" w:cs="Times New Roman"/>
                <w:color w:val="392C69"/>
                <w:lang w:val="en-US" w:eastAsia="en-US"/>
              </w:rPr>
            </w:pPr>
            <w:r>
              <w:rPr>
                <w:rFonts w:ascii="Times New Roman" w:hAnsi="Times New Roman" w:cs="Times New Roman"/>
                <w:color w:val="392C69"/>
                <w:lang w:val="en-US" w:eastAsia="en-US"/>
              </w:rPr>
              <w:t>КонсультантПлюс: примечание.</w:t>
            </w:r>
          </w:p>
          <w:p w:rsidR="00A77B3E" w:rsidRDefault="007F0443">
            <w:pPr>
              <w:widowControl w:val="0"/>
              <w:jc w:val="both"/>
              <w:rPr>
                <w:rFonts w:ascii="Times New Roman" w:hAnsi="Times New Roman" w:cs="Times New Roman"/>
                <w:color w:val="392C69"/>
                <w:lang w:val="en-US" w:eastAsia="en-US"/>
              </w:rPr>
            </w:pPr>
            <w:r>
              <w:rPr>
                <w:rFonts w:ascii="Times New Roman" w:hAnsi="Times New Roman" w:cs="Times New Roman"/>
                <w:color w:val="392C69"/>
                <w:lang w:val="en-US" w:eastAsia="en-US"/>
              </w:rPr>
              <w:t>В официальном тексте документа, видимо, допущена опечатка: имеется в виду СП 134.13330, а не СП 134.1333.</w:t>
            </w:r>
          </w:p>
        </w:tc>
        <w:tc>
          <w:tcPr>
            <w:tcW w:w="113" w:type="dxa"/>
            <w:tcBorders>
              <w:top w:val="single" w:sz="8" w:space="0" w:color="000000"/>
              <w:left w:val="single" w:sz="8" w:space="0" w:color="000000"/>
              <w:bottom w:val="single" w:sz="8" w:space="0" w:color="000000"/>
              <w:right w:val="single" w:sz="8" w:space="0" w:color="000000"/>
            </w:tcBorders>
            <w:shd w:val="solid" w:color="F4F3F8" w:fill="F4F3F8"/>
            <w:tcMar>
              <w:top w:w="0" w:type="dxa"/>
              <w:left w:w="0" w:type="dxa"/>
              <w:bottom w:w="0" w:type="dxa"/>
              <w:right w:w="0" w:type="dxa"/>
            </w:tcMar>
          </w:tcPr>
          <w:p w:rsidR="00A77B3E" w:rsidRDefault="00A77B3E">
            <w:pPr>
              <w:widowControl w:val="0"/>
              <w:jc w:val="both"/>
              <w:rPr>
                <w:rFonts w:ascii="Times New Roman" w:hAnsi="Times New Roman" w:cs="Times New Roman"/>
                <w:color w:val="392C69"/>
                <w:lang w:val="en-US" w:eastAsia="en-US"/>
              </w:rPr>
            </w:pPr>
          </w:p>
        </w:tc>
      </w:tr>
    </w:tbl>
    <w:p w:rsidR="00A77B3E" w:rsidRDefault="007F0443">
      <w:pPr>
        <w:widowControl w:val="0"/>
        <w:spacing w:before="300"/>
        <w:ind w:firstLine="540"/>
        <w:jc w:val="both"/>
        <w:rPr>
          <w:rFonts w:ascii="Times New Roman" w:hAnsi="Times New Roman" w:cs="Times New Roman"/>
          <w:lang w:val="en-US"/>
        </w:rPr>
      </w:pPr>
      <w:r>
        <w:rPr>
          <w:rFonts w:ascii="Times New Roman" w:hAnsi="Times New Roman" w:cs="Times New Roman"/>
          <w:lang w:val="en-US" w:eastAsia="en-US"/>
        </w:rPr>
        <w:t xml:space="preserve">7.6.12.1 Система охранного телевидения должна обеспечивать круглосуточный визуальный контроль ситуации в местах массового пребывания людей на объекте и в непосредственной близости от него </w:t>
      </w:r>
      <w:hyperlink r:id="rId3806" w:history="1">
        <w:r>
          <w:rPr>
            <w:rFonts w:ascii="Times New Roman" w:hAnsi="Times New Roman" w:cs="Times New Roman"/>
            <w:color w:val="0000FF"/>
            <w:lang w:val="en-US" w:eastAsia="en-US"/>
          </w:rPr>
          <w:t>(</w:t>
        </w:r>
      </w:hyperlink>
      <w:hyperlink r:id="rId3807" w:history="1">
        <w:r>
          <w:rPr>
            <w:rFonts w:ascii="Times New Roman" w:hAnsi="Times New Roman" w:cs="Times New Roman"/>
            <w:color w:val="0000FF"/>
            <w:lang w:val="en-US" w:eastAsia="en-US"/>
          </w:rPr>
          <w:t>СП</w:t>
        </w:r>
      </w:hyperlink>
      <w:hyperlink r:id="rId3808" w:history="1">
        <w:r>
          <w:rPr>
            <w:rFonts w:ascii="Times New Roman" w:hAnsi="Times New Roman" w:cs="Times New Roman"/>
            <w:color w:val="0000FF"/>
            <w:lang w:val="en-US" w:eastAsia="en-US"/>
          </w:rPr>
          <w:t xml:space="preserve"> 134.1333)</w:t>
        </w:r>
      </w:hyperlink>
      <w:r>
        <w:rPr>
          <w:rFonts w:ascii="Times New Roman" w:hAnsi="Times New Roman" w:cs="Times New Roman"/>
          <w:lang w:val="en-US" w:eastAsia="en-US"/>
        </w:rPr>
        <w:t>.</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7.6.12.2 СОТ должна быть построена на базе цифровой системы с использованием технологии передачи питания и данных для видеокамер по одному кабелю.</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7.6.12.3 Видеосерверы должны быть с возможностью записи данных в архив с разрешением не ниже 1920 x 1080 и не менее одного месяца в режиме круглосуточной записи.</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Абзац исключен с 02.09.2021. - </w:t>
      </w:r>
      <w:hyperlink r:id="rId3809" w:history="1">
        <w:r>
          <w:rPr>
            <w:rFonts w:ascii="Times New Roman" w:hAnsi="Times New Roman" w:cs="Times New Roman"/>
            <w:color w:val="0000FF"/>
            <w:lang w:val="en-US" w:eastAsia="en-US"/>
          </w:rPr>
          <w:t>Изменение</w:t>
        </w:r>
      </w:hyperlink>
      <w:hyperlink r:id="rId3810" w:history="1">
        <w:r>
          <w:rPr>
            <w:rFonts w:ascii="Times New Roman" w:hAnsi="Times New Roman" w:cs="Times New Roman"/>
            <w:color w:val="0000FF"/>
            <w:lang w:val="en-US" w:eastAsia="en-US"/>
          </w:rPr>
          <w:t xml:space="preserve"> </w:t>
        </w:r>
      </w:hyperlink>
      <w:hyperlink r:id="rId3811" w:history="1">
        <w:r>
          <w:rPr>
            <w:rFonts w:ascii="Times New Roman" w:hAnsi="Times New Roman" w:cs="Times New Roman"/>
            <w:color w:val="0000FF"/>
            <w:lang w:val="en-US" w:eastAsia="en-US"/>
          </w:rPr>
          <w:t>N</w:t>
        </w:r>
      </w:hyperlink>
      <w:hyperlink r:id="rId3812"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7.6.12.4. Система охранного телевидения должна быть интегрирована программно-аппаратным способом со СКУД и СОТС.</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(подраздел 7.6.12 в ред. </w:t>
      </w:r>
      <w:hyperlink r:id="rId3813" w:history="1">
        <w:r>
          <w:rPr>
            <w:rFonts w:ascii="Times New Roman" w:hAnsi="Times New Roman" w:cs="Times New Roman"/>
            <w:color w:val="0000FF"/>
            <w:lang w:val="en-US" w:eastAsia="en-US"/>
          </w:rPr>
          <w:t>Изменения</w:t>
        </w:r>
      </w:hyperlink>
      <w:hyperlink r:id="rId3814" w:history="1">
        <w:r>
          <w:rPr>
            <w:rFonts w:ascii="Times New Roman" w:hAnsi="Times New Roman" w:cs="Times New Roman"/>
            <w:color w:val="0000FF"/>
            <w:lang w:val="en-US" w:eastAsia="en-US"/>
          </w:rPr>
          <w:t xml:space="preserve"> </w:t>
        </w:r>
      </w:hyperlink>
      <w:hyperlink r:id="rId3815" w:history="1">
        <w:r>
          <w:rPr>
            <w:rFonts w:ascii="Times New Roman" w:hAnsi="Times New Roman" w:cs="Times New Roman"/>
            <w:color w:val="0000FF"/>
            <w:lang w:val="en-US" w:eastAsia="en-US"/>
          </w:rPr>
          <w:t>N</w:t>
        </w:r>
      </w:hyperlink>
      <w:hyperlink r:id="rId3816"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xml:space="preserve">, утв. Приказом Минстроя России от 25.09.2018 N 623/пр; в ред. </w:t>
      </w:r>
      <w:hyperlink r:id="rId3817" w:history="1">
        <w:r>
          <w:rPr>
            <w:rFonts w:ascii="Times New Roman" w:hAnsi="Times New Roman" w:cs="Times New Roman"/>
            <w:color w:val="0000FF"/>
            <w:lang w:val="en-US" w:eastAsia="en-US"/>
          </w:rPr>
          <w:t>Изменения</w:t>
        </w:r>
      </w:hyperlink>
      <w:hyperlink r:id="rId3818" w:history="1">
        <w:r>
          <w:rPr>
            <w:rFonts w:ascii="Times New Roman" w:hAnsi="Times New Roman" w:cs="Times New Roman"/>
            <w:color w:val="0000FF"/>
            <w:lang w:val="en-US" w:eastAsia="en-US"/>
          </w:rPr>
          <w:t xml:space="preserve"> </w:t>
        </w:r>
      </w:hyperlink>
      <w:hyperlink r:id="rId3819" w:history="1">
        <w:r>
          <w:rPr>
            <w:rFonts w:ascii="Times New Roman" w:hAnsi="Times New Roman" w:cs="Times New Roman"/>
            <w:color w:val="0000FF"/>
            <w:lang w:val="en-US" w:eastAsia="en-US"/>
          </w:rPr>
          <w:t>N</w:t>
        </w:r>
      </w:hyperlink>
      <w:hyperlink r:id="rId3820"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7.6.12.5 Места размещения видеокамер: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по периметру зданий, на контрольно-пропускных пунктах, в том числе въездах на территорию земельного участка;</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помещения сосредоточения людей (лифтовые холлы, входные зоны, зоны ожидания, вестибюли, пожаробезопасные зоны и 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коридоры, главный вход, вход на технические этажи (подвалы), подъемные платформы для МГН;</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входы в помещения хранения наркотических, психотропных и лекарственных средств;</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прочие помещения, указанные в задании на проектирование, технологическом задании и в соответствии с </w:t>
      </w:r>
      <w:hyperlink r:id="rId3821" w:history="1">
        <w:r>
          <w:rPr>
            <w:rFonts w:ascii="Times New Roman" w:hAnsi="Times New Roman" w:cs="Times New Roman"/>
            <w:color w:val="0000FF"/>
            <w:lang w:val="en-US" w:eastAsia="en-US"/>
          </w:rPr>
          <w:t>СП</w:t>
        </w:r>
      </w:hyperlink>
      <w:hyperlink r:id="rId3822" w:history="1">
        <w:r>
          <w:rPr>
            <w:rFonts w:ascii="Times New Roman" w:hAnsi="Times New Roman" w:cs="Times New Roman"/>
            <w:color w:val="0000FF"/>
            <w:lang w:val="en-US" w:eastAsia="en-US"/>
          </w:rPr>
          <w:t xml:space="preserve"> 132.13330</w:t>
        </w:r>
      </w:hyperlink>
      <w:r>
        <w:rPr>
          <w:rFonts w:ascii="Times New Roman" w:hAnsi="Times New Roman" w:cs="Times New Roman"/>
          <w:lang w:val="en-US" w:eastAsia="en-US"/>
        </w:rPr>
        <w:t>.</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(п. 7.6.12.5 введен </w:t>
      </w:r>
      <w:hyperlink r:id="rId3823" w:history="1">
        <w:r>
          <w:rPr>
            <w:rFonts w:ascii="Times New Roman" w:hAnsi="Times New Roman" w:cs="Times New Roman"/>
            <w:color w:val="0000FF"/>
            <w:lang w:val="en-US" w:eastAsia="en-US"/>
          </w:rPr>
          <w:t>Изменением</w:t>
        </w:r>
      </w:hyperlink>
      <w:hyperlink r:id="rId3824" w:history="1">
        <w:r>
          <w:rPr>
            <w:rFonts w:ascii="Times New Roman" w:hAnsi="Times New Roman" w:cs="Times New Roman"/>
            <w:color w:val="0000FF"/>
            <w:lang w:val="en-US" w:eastAsia="en-US"/>
          </w:rPr>
          <w:t xml:space="preserve"> </w:t>
        </w:r>
      </w:hyperlink>
      <w:hyperlink r:id="rId3825" w:history="1">
        <w:r>
          <w:rPr>
            <w:rFonts w:ascii="Times New Roman" w:hAnsi="Times New Roman" w:cs="Times New Roman"/>
            <w:color w:val="0000FF"/>
            <w:lang w:val="en-US" w:eastAsia="en-US"/>
          </w:rPr>
          <w:t>N</w:t>
        </w:r>
      </w:hyperlink>
      <w:hyperlink r:id="rId3826"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Arial" w:hAnsi="Arial" w:cs="Arial"/>
          <w:b/>
          <w:bCs/>
          <w:lang w:val="en-US"/>
        </w:rPr>
      </w:pPr>
      <w:r>
        <w:rPr>
          <w:rFonts w:ascii="Arial" w:hAnsi="Arial" w:cs="Arial"/>
          <w:b/>
          <w:bCs/>
          <w:lang w:val="en-US" w:eastAsia="en-US"/>
        </w:rPr>
        <w:t>7.6.13 Система контроля и управления доступом</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3827" w:history="1">
        <w:r>
          <w:rPr>
            <w:rFonts w:ascii="Times New Roman" w:hAnsi="Times New Roman" w:cs="Times New Roman"/>
            <w:color w:val="0000FF"/>
            <w:lang w:val="en-US" w:eastAsia="en-US"/>
          </w:rPr>
          <w:t>Изменения</w:t>
        </w:r>
      </w:hyperlink>
      <w:hyperlink r:id="rId3828" w:history="1">
        <w:r>
          <w:rPr>
            <w:rFonts w:ascii="Times New Roman" w:hAnsi="Times New Roman" w:cs="Times New Roman"/>
            <w:color w:val="0000FF"/>
            <w:lang w:val="en-US" w:eastAsia="en-US"/>
          </w:rPr>
          <w:t xml:space="preserve"> </w:t>
        </w:r>
      </w:hyperlink>
      <w:hyperlink r:id="rId3829" w:history="1">
        <w:r>
          <w:rPr>
            <w:rFonts w:ascii="Times New Roman" w:hAnsi="Times New Roman" w:cs="Times New Roman"/>
            <w:color w:val="0000FF"/>
            <w:lang w:val="en-US" w:eastAsia="en-US"/>
          </w:rPr>
          <w:t>N</w:t>
        </w:r>
      </w:hyperlink>
      <w:hyperlink r:id="rId3830"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утв. Приказом Минстроя России от 25.09.2018 N 623/пр)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7.6.13.1 Система контроля и управления доступом разграничивает доступ сотрудников, </w:t>
      </w:r>
      <w:r>
        <w:rPr>
          <w:rFonts w:ascii="Times New Roman" w:hAnsi="Times New Roman" w:cs="Times New Roman"/>
          <w:lang w:val="en-US" w:eastAsia="en-US"/>
        </w:rPr>
        <w:lastRenderedPageBreak/>
        <w:t>пациентов и посетителей в различные зоны медицинской организации. Перечень помещений, подлежащих оснащению СКУД:</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помещения хранения медикаментов (кабинеты с подсобным помещением для хранения медикаментов), аптечные киоски, помещения хранения реактивов;</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помещения хранения материальных ценностей, в том числе кассы;</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помещения архивов;</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гардеробные одежды персонала;</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технические помещения (технические этажи) - серверная, кроссовые, помещения АТС, радиоузел, компьютерные и 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входы/выходы по периметру здания, а также входы/выходы в подвальные помещения (техподполья и 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разделение границ перехода между контролируемыми зонами в соответствии с техническим заданием на проектирование и технологическим заданием.</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7.6.13.2 Проектируемая СКУД должна соответствовать требованиям </w:t>
      </w:r>
      <w:hyperlink r:id="rId3831" w:history="1">
        <w:r>
          <w:rPr>
            <w:rFonts w:ascii="Times New Roman" w:hAnsi="Times New Roman" w:cs="Times New Roman"/>
            <w:color w:val="0000FF"/>
            <w:lang w:val="en-US" w:eastAsia="en-US"/>
          </w:rPr>
          <w:t>ГОСТ</w:t>
        </w:r>
      </w:hyperlink>
      <w:hyperlink r:id="rId3832" w:history="1">
        <w:r>
          <w:rPr>
            <w:rFonts w:ascii="Times New Roman" w:hAnsi="Times New Roman" w:cs="Times New Roman"/>
            <w:color w:val="0000FF"/>
            <w:lang w:val="en-US" w:eastAsia="en-US"/>
          </w:rPr>
          <w:t xml:space="preserve"> </w:t>
        </w:r>
      </w:hyperlink>
      <w:hyperlink r:id="rId3833" w:history="1">
        <w:r>
          <w:rPr>
            <w:rFonts w:ascii="Times New Roman" w:hAnsi="Times New Roman" w:cs="Times New Roman"/>
            <w:color w:val="0000FF"/>
            <w:lang w:val="en-US" w:eastAsia="en-US"/>
          </w:rPr>
          <w:t>Р</w:t>
        </w:r>
      </w:hyperlink>
      <w:hyperlink r:id="rId3834" w:history="1">
        <w:r>
          <w:rPr>
            <w:rFonts w:ascii="Times New Roman" w:hAnsi="Times New Roman" w:cs="Times New Roman"/>
            <w:color w:val="0000FF"/>
            <w:lang w:val="en-US" w:eastAsia="en-US"/>
          </w:rPr>
          <w:t xml:space="preserve"> 51241</w:t>
        </w:r>
      </w:hyperlink>
      <w:r>
        <w:rPr>
          <w:rFonts w:ascii="Times New Roman" w:hAnsi="Times New Roman" w:cs="Times New Roman"/>
          <w:lang w:val="en-US" w:eastAsia="en-US"/>
        </w:rPr>
        <w:t>.</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7.6.13.3 При наличии СКУД на входе следует применять контрольно-пропускные устройства и турникеты шириной в свету не менее 1,0 м, приспособленные для пропуска МГН на креслах-колясках.</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Дополнительно к турникетам следует предусматривать боковой проход для обеспечения эвакуации МГН на креслах-колясках и других категорий МГН </w:t>
      </w:r>
      <w:hyperlink r:id="rId3835" w:history="1">
        <w:r>
          <w:rPr>
            <w:rFonts w:ascii="Times New Roman" w:hAnsi="Times New Roman" w:cs="Times New Roman"/>
            <w:color w:val="0000FF"/>
            <w:lang w:val="en-US" w:eastAsia="en-US"/>
          </w:rPr>
          <w:t>(</w:t>
        </w:r>
      </w:hyperlink>
      <w:hyperlink r:id="rId3836" w:history="1">
        <w:r>
          <w:rPr>
            <w:rFonts w:ascii="Times New Roman" w:hAnsi="Times New Roman" w:cs="Times New Roman"/>
            <w:color w:val="0000FF"/>
            <w:lang w:val="en-US" w:eastAsia="en-US"/>
          </w:rPr>
          <w:t>СП</w:t>
        </w:r>
      </w:hyperlink>
      <w:hyperlink r:id="rId3837" w:history="1">
        <w:r>
          <w:rPr>
            <w:rFonts w:ascii="Times New Roman" w:hAnsi="Times New Roman" w:cs="Times New Roman"/>
            <w:color w:val="0000FF"/>
            <w:lang w:val="en-US" w:eastAsia="en-US"/>
          </w:rPr>
          <w:t xml:space="preserve"> 59.13330)</w:t>
        </w:r>
      </w:hyperlink>
      <w:r>
        <w:rPr>
          <w:rFonts w:ascii="Times New Roman" w:hAnsi="Times New Roman" w:cs="Times New Roman"/>
          <w:lang w:val="en-US" w:eastAsia="en-US"/>
        </w:rPr>
        <w:t>.</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7.6.13.4 СКУД должна быть интегрирована программно-аппаратным способом с СОТС и СОТ.</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(подраздел 7.6.13 в ред. </w:t>
      </w:r>
      <w:hyperlink r:id="rId3838" w:history="1">
        <w:r>
          <w:rPr>
            <w:rFonts w:ascii="Times New Roman" w:hAnsi="Times New Roman" w:cs="Times New Roman"/>
            <w:color w:val="0000FF"/>
            <w:lang w:val="en-US" w:eastAsia="en-US"/>
          </w:rPr>
          <w:t>Изменения</w:t>
        </w:r>
      </w:hyperlink>
      <w:hyperlink r:id="rId3839" w:history="1">
        <w:r>
          <w:rPr>
            <w:rFonts w:ascii="Times New Roman" w:hAnsi="Times New Roman" w:cs="Times New Roman"/>
            <w:color w:val="0000FF"/>
            <w:lang w:val="en-US" w:eastAsia="en-US"/>
          </w:rPr>
          <w:t xml:space="preserve"> </w:t>
        </w:r>
      </w:hyperlink>
      <w:hyperlink r:id="rId3840" w:history="1">
        <w:r>
          <w:rPr>
            <w:rFonts w:ascii="Times New Roman" w:hAnsi="Times New Roman" w:cs="Times New Roman"/>
            <w:color w:val="0000FF"/>
            <w:lang w:val="en-US" w:eastAsia="en-US"/>
          </w:rPr>
          <w:t>N</w:t>
        </w:r>
      </w:hyperlink>
      <w:hyperlink r:id="rId3841"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утв. Приказом Минстроя России от 25.09.2018 N 623/пр)</w:t>
      </w:r>
    </w:p>
    <w:p w:rsidR="00A77B3E" w:rsidRDefault="007F0443">
      <w:pPr>
        <w:widowControl w:val="0"/>
        <w:spacing w:before="240"/>
        <w:ind w:firstLine="540"/>
        <w:jc w:val="both"/>
        <w:rPr>
          <w:rFonts w:ascii="Arial" w:hAnsi="Arial" w:cs="Arial"/>
          <w:b/>
          <w:bCs/>
          <w:lang w:val="en-US"/>
        </w:rPr>
      </w:pPr>
      <w:r>
        <w:rPr>
          <w:rFonts w:ascii="Arial" w:hAnsi="Arial" w:cs="Arial"/>
          <w:b/>
          <w:bCs/>
          <w:lang w:val="en-US" w:eastAsia="en-US"/>
        </w:rPr>
        <w:t>7.6.14 Система охранно-тревожной сигнализации</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7.6.14.1 Система охранно-тревожной сигнализации должна обеспечивать:</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обнаружение несанкционированного доступа в охраняемые зоны, здания, сооружения, помещения;</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выдачу сигнала о срабатывании средств обнаружения в дежурные (охранные, диспетчерские) службы для принятия ими соответствующих действий;</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самодиагностику шлейфов </w:t>
      </w:r>
      <w:hyperlink r:id="rId3842" w:history="1">
        <w:r>
          <w:rPr>
            <w:rFonts w:ascii="Times New Roman" w:hAnsi="Times New Roman" w:cs="Times New Roman"/>
            <w:color w:val="0000FF"/>
            <w:lang w:val="en-US" w:eastAsia="en-US"/>
          </w:rPr>
          <w:t>(</w:t>
        </w:r>
      </w:hyperlink>
      <w:hyperlink r:id="rId3843" w:history="1">
        <w:r>
          <w:rPr>
            <w:rFonts w:ascii="Times New Roman" w:hAnsi="Times New Roman" w:cs="Times New Roman"/>
            <w:color w:val="0000FF"/>
            <w:lang w:val="en-US" w:eastAsia="en-US"/>
          </w:rPr>
          <w:t>ГОСТ</w:t>
        </w:r>
      </w:hyperlink>
      <w:hyperlink r:id="rId3844" w:history="1">
        <w:r>
          <w:rPr>
            <w:rFonts w:ascii="Times New Roman" w:hAnsi="Times New Roman" w:cs="Times New Roman"/>
            <w:color w:val="0000FF"/>
            <w:lang w:val="en-US" w:eastAsia="en-US"/>
          </w:rPr>
          <w:t xml:space="preserve"> </w:t>
        </w:r>
      </w:hyperlink>
      <w:hyperlink r:id="rId3845" w:history="1">
        <w:r>
          <w:rPr>
            <w:rFonts w:ascii="Times New Roman" w:hAnsi="Times New Roman" w:cs="Times New Roman"/>
            <w:color w:val="0000FF"/>
            <w:lang w:val="en-US" w:eastAsia="en-US"/>
          </w:rPr>
          <w:t>Р</w:t>
        </w:r>
      </w:hyperlink>
      <w:hyperlink r:id="rId3846" w:history="1">
        <w:r>
          <w:rPr>
            <w:rFonts w:ascii="Times New Roman" w:hAnsi="Times New Roman" w:cs="Times New Roman"/>
            <w:color w:val="0000FF"/>
            <w:lang w:val="en-US" w:eastAsia="en-US"/>
          </w:rPr>
          <w:t xml:space="preserve"> 52435)</w:t>
        </w:r>
      </w:hyperlink>
      <w:r>
        <w:rPr>
          <w:rFonts w:ascii="Times New Roman" w:hAnsi="Times New Roman" w:cs="Times New Roman"/>
          <w:lang w:val="en-US" w:eastAsia="en-US"/>
        </w:rPr>
        <w:t xml:space="preserve"> и оборудования;</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ведение архива всех событий, происходящих в системе, с фиксацией всех необходимых сведений для их последующей однозначной идентификации (тип и номер устройства, тип и причина события, дата и время его наступления);</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исключение возможности бесконтрольного снятия с охраны/постановки под охрану;</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подачу необходимых команд управления на исполнительные устройства.</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lastRenderedPageBreak/>
        <w:t>7.6.14.2 СОТС должна быть интегрирована программно-аппаратным способом со СКУД и СОТ.</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7.6.14.3 Система должна проектироваться в соответствии с </w:t>
      </w:r>
      <w:hyperlink r:id="rId3847" w:history="1">
        <w:r>
          <w:rPr>
            <w:rFonts w:ascii="Times New Roman" w:hAnsi="Times New Roman" w:cs="Times New Roman"/>
            <w:color w:val="0000FF"/>
            <w:lang w:val="en-US" w:eastAsia="en-US"/>
          </w:rPr>
          <w:t>СП</w:t>
        </w:r>
      </w:hyperlink>
      <w:hyperlink r:id="rId3848" w:history="1">
        <w:r>
          <w:rPr>
            <w:rFonts w:ascii="Times New Roman" w:hAnsi="Times New Roman" w:cs="Times New Roman"/>
            <w:color w:val="0000FF"/>
            <w:lang w:val="en-US" w:eastAsia="en-US"/>
          </w:rPr>
          <w:t xml:space="preserve"> 132.13330</w:t>
        </w:r>
      </w:hyperlink>
      <w:r>
        <w:rPr>
          <w:rFonts w:ascii="Times New Roman" w:hAnsi="Times New Roman" w:cs="Times New Roman"/>
          <w:lang w:val="en-US" w:eastAsia="en-US"/>
        </w:rPr>
        <w:t>.</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(подраздел 7.6.14 введен </w:t>
      </w:r>
      <w:hyperlink r:id="rId3849" w:history="1">
        <w:r>
          <w:rPr>
            <w:rFonts w:ascii="Times New Roman" w:hAnsi="Times New Roman" w:cs="Times New Roman"/>
            <w:color w:val="0000FF"/>
            <w:lang w:val="en-US" w:eastAsia="en-US"/>
          </w:rPr>
          <w:t>Изменением</w:t>
        </w:r>
      </w:hyperlink>
      <w:hyperlink r:id="rId3850" w:history="1">
        <w:r>
          <w:rPr>
            <w:rFonts w:ascii="Times New Roman" w:hAnsi="Times New Roman" w:cs="Times New Roman"/>
            <w:color w:val="0000FF"/>
            <w:lang w:val="en-US" w:eastAsia="en-US"/>
          </w:rPr>
          <w:t xml:space="preserve"> </w:t>
        </w:r>
      </w:hyperlink>
      <w:hyperlink r:id="rId3851" w:history="1">
        <w:r>
          <w:rPr>
            <w:rFonts w:ascii="Times New Roman" w:hAnsi="Times New Roman" w:cs="Times New Roman"/>
            <w:color w:val="0000FF"/>
            <w:lang w:val="en-US" w:eastAsia="en-US"/>
          </w:rPr>
          <w:t>N</w:t>
        </w:r>
      </w:hyperlink>
      <w:hyperlink r:id="rId3852"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утв. Приказом Минстроя России от 25.09.2018 N 623/пр)</w:t>
      </w:r>
    </w:p>
    <w:p w:rsidR="00A77B3E" w:rsidRDefault="007F0443">
      <w:pPr>
        <w:widowControl w:val="0"/>
        <w:spacing w:before="240"/>
        <w:ind w:firstLine="540"/>
        <w:jc w:val="both"/>
        <w:rPr>
          <w:rFonts w:ascii="Arial" w:hAnsi="Arial" w:cs="Arial"/>
          <w:b/>
          <w:bCs/>
          <w:lang w:val="en-US"/>
        </w:rPr>
      </w:pPr>
      <w:r>
        <w:rPr>
          <w:rFonts w:ascii="Arial" w:hAnsi="Arial" w:cs="Arial"/>
          <w:b/>
          <w:bCs/>
          <w:lang w:val="en-US" w:eastAsia="en-US"/>
        </w:rPr>
        <w:t>7.6.15 Система видеоконференцсвязи</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7.6.15.1 Система видеоконференцсвязи устанавливается в медицинских организациях для использования в научных, учебных и консультативных целях.</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7.6.15.2 Состав программно-аппаратного комплекса системы должен обеспечивать возможность использования различных видов источников информации.</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7.6.15.3 Система отображения информации должна обеспечивать возможность отображения видеоинформации от нескольких источников одновременно в формате высокой четкости </w:t>
      </w:r>
      <w:hyperlink r:id="rId3853" w:history="1">
        <w:r>
          <w:rPr>
            <w:rFonts w:ascii="Times New Roman" w:hAnsi="Times New Roman" w:cs="Times New Roman"/>
            <w:color w:val="0000FF"/>
            <w:lang w:val="en-US" w:eastAsia="en-US"/>
          </w:rPr>
          <w:t>(</w:t>
        </w:r>
      </w:hyperlink>
      <w:hyperlink r:id="rId3854" w:history="1">
        <w:r>
          <w:rPr>
            <w:rFonts w:ascii="Times New Roman" w:hAnsi="Times New Roman" w:cs="Times New Roman"/>
            <w:color w:val="0000FF"/>
            <w:lang w:val="en-US" w:eastAsia="en-US"/>
          </w:rPr>
          <w:t>ГОСТ</w:t>
        </w:r>
      </w:hyperlink>
      <w:hyperlink r:id="rId3855" w:history="1">
        <w:r>
          <w:rPr>
            <w:rFonts w:ascii="Times New Roman" w:hAnsi="Times New Roman" w:cs="Times New Roman"/>
            <w:color w:val="0000FF"/>
            <w:lang w:val="en-US" w:eastAsia="en-US"/>
          </w:rPr>
          <w:t xml:space="preserve"> </w:t>
        </w:r>
      </w:hyperlink>
      <w:hyperlink r:id="rId3856" w:history="1">
        <w:r>
          <w:rPr>
            <w:rFonts w:ascii="Times New Roman" w:hAnsi="Times New Roman" w:cs="Times New Roman"/>
            <w:color w:val="0000FF"/>
            <w:lang w:val="en-US" w:eastAsia="en-US"/>
          </w:rPr>
          <w:t>Р</w:t>
        </w:r>
      </w:hyperlink>
      <w:hyperlink r:id="rId3857" w:history="1">
        <w:r>
          <w:rPr>
            <w:rFonts w:ascii="Times New Roman" w:hAnsi="Times New Roman" w:cs="Times New Roman"/>
            <w:color w:val="0000FF"/>
            <w:lang w:val="en-US" w:eastAsia="en-US"/>
          </w:rPr>
          <w:t xml:space="preserve"> 54995)</w:t>
        </w:r>
      </w:hyperlink>
      <w:r>
        <w:rPr>
          <w:rFonts w:ascii="Times New Roman" w:hAnsi="Times New Roman" w:cs="Times New Roman"/>
          <w:lang w:val="en-US" w:eastAsia="en-US"/>
        </w:rPr>
        <w:t>.</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(подраздел 7.6.15 введен </w:t>
      </w:r>
      <w:hyperlink r:id="rId3858" w:history="1">
        <w:r>
          <w:rPr>
            <w:rFonts w:ascii="Times New Roman" w:hAnsi="Times New Roman" w:cs="Times New Roman"/>
            <w:color w:val="0000FF"/>
            <w:lang w:val="en-US" w:eastAsia="en-US"/>
          </w:rPr>
          <w:t>Изменением</w:t>
        </w:r>
      </w:hyperlink>
      <w:hyperlink r:id="rId3859" w:history="1">
        <w:r>
          <w:rPr>
            <w:rFonts w:ascii="Times New Roman" w:hAnsi="Times New Roman" w:cs="Times New Roman"/>
            <w:color w:val="0000FF"/>
            <w:lang w:val="en-US" w:eastAsia="en-US"/>
          </w:rPr>
          <w:t xml:space="preserve"> </w:t>
        </w:r>
      </w:hyperlink>
      <w:hyperlink r:id="rId3860" w:history="1">
        <w:r>
          <w:rPr>
            <w:rFonts w:ascii="Times New Roman" w:hAnsi="Times New Roman" w:cs="Times New Roman"/>
            <w:color w:val="0000FF"/>
            <w:lang w:val="en-US" w:eastAsia="en-US"/>
          </w:rPr>
          <w:t>N</w:t>
        </w:r>
      </w:hyperlink>
      <w:hyperlink r:id="rId3861"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утв. Приказом Минстроя России от 25.09.2018 N 623/пр)</w:t>
      </w:r>
    </w:p>
    <w:p w:rsidR="00A77B3E" w:rsidRDefault="007F0443">
      <w:pPr>
        <w:widowControl w:val="0"/>
        <w:spacing w:before="240"/>
        <w:ind w:firstLine="540"/>
        <w:jc w:val="both"/>
        <w:rPr>
          <w:rFonts w:ascii="Arial" w:hAnsi="Arial" w:cs="Arial"/>
          <w:b/>
          <w:bCs/>
          <w:lang w:val="en-US"/>
        </w:rPr>
      </w:pPr>
      <w:r>
        <w:rPr>
          <w:rFonts w:ascii="Arial" w:hAnsi="Arial" w:cs="Arial"/>
          <w:b/>
          <w:bCs/>
          <w:lang w:val="en-US" w:eastAsia="en-US"/>
        </w:rPr>
        <w:t>7.6.16 Система информирования МГН</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В медицинских организациях элементами СИ необходимо оборудовать:</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входы на территорию объекта и в здания, предназначенные для МГН;</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на всех путях движения, доступных для МГН на все время (в течение суток) работы организации в соответствии с </w:t>
      </w:r>
      <w:hyperlink r:id="rId3862" w:history="1">
        <w:r>
          <w:rPr>
            <w:rFonts w:ascii="Times New Roman" w:hAnsi="Times New Roman" w:cs="Times New Roman"/>
            <w:color w:val="0000FF"/>
            <w:lang w:val="en-US" w:eastAsia="en-US"/>
          </w:rPr>
          <w:t>ГОСТ</w:t>
        </w:r>
      </w:hyperlink>
      <w:hyperlink r:id="rId3863" w:history="1">
        <w:r>
          <w:rPr>
            <w:rFonts w:ascii="Times New Roman" w:hAnsi="Times New Roman" w:cs="Times New Roman"/>
            <w:color w:val="0000FF"/>
            <w:lang w:val="en-US" w:eastAsia="en-US"/>
          </w:rPr>
          <w:t xml:space="preserve"> </w:t>
        </w:r>
      </w:hyperlink>
      <w:hyperlink r:id="rId3864" w:history="1">
        <w:r>
          <w:rPr>
            <w:rFonts w:ascii="Times New Roman" w:hAnsi="Times New Roman" w:cs="Times New Roman"/>
            <w:color w:val="0000FF"/>
            <w:lang w:val="en-US" w:eastAsia="en-US"/>
          </w:rPr>
          <w:t>Р</w:t>
        </w:r>
      </w:hyperlink>
      <w:hyperlink r:id="rId3865" w:history="1">
        <w:r>
          <w:rPr>
            <w:rFonts w:ascii="Times New Roman" w:hAnsi="Times New Roman" w:cs="Times New Roman"/>
            <w:color w:val="0000FF"/>
            <w:lang w:val="en-US" w:eastAsia="en-US"/>
          </w:rPr>
          <w:t xml:space="preserve"> 51256</w:t>
        </w:r>
      </w:hyperlink>
      <w:r>
        <w:rPr>
          <w:rFonts w:ascii="Times New Roman" w:hAnsi="Times New Roman" w:cs="Times New Roman"/>
          <w:lang w:val="en-US" w:eastAsia="en-US"/>
        </w:rPr>
        <w:t xml:space="preserve"> и </w:t>
      </w:r>
      <w:hyperlink r:id="rId3866" w:history="1">
        <w:r>
          <w:rPr>
            <w:rFonts w:ascii="Times New Roman" w:hAnsi="Times New Roman" w:cs="Times New Roman"/>
            <w:color w:val="0000FF"/>
            <w:lang w:val="en-US" w:eastAsia="en-US"/>
          </w:rPr>
          <w:t>ГОСТ</w:t>
        </w:r>
      </w:hyperlink>
      <w:hyperlink r:id="rId3867" w:history="1">
        <w:r>
          <w:rPr>
            <w:rFonts w:ascii="Times New Roman" w:hAnsi="Times New Roman" w:cs="Times New Roman"/>
            <w:color w:val="0000FF"/>
            <w:lang w:val="en-US" w:eastAsia="en-US"/>
          </w:rPr>
          <w:t xml:space="preserve"> </w:t>
        </w:r>
      </w:hyperlink>
      <w:hyperlink r:id="rId3868" w:history="1">
        <w:r>
          <w:rPr>
            <w:rFonts w:ascii="Times New Roman" w:hAnsi="Times New Roman" w:cs="Times New Roman"/>
            <w:color w:val="0000FF"/>
            <w:lang w:val="en-US" w:eastAsia="en-US"/>
          </w:rPr>
          <w:t>Р</w:t>
        </w:r>
      </w:hyperlink>
      <w:hyperlink r:id="rId3869" w:history="1">
        <w:r>
          <w:rPr>
            <w:rFonts w:ascii="Times New Roman" w:hAnsi="Times New Roman" w:cs="Times New Roman"/>
            <w:color w:val="0000FF"/>
            <w:lang w:val="en-US" w:eastAsia="en-US"/>
          </w:rPr>
          <w:t xml:space="preserve"> 52875</w:t>
        </w:r>
      </w:hyperlink>
      <w:r>
        <w:rPr>
          <w:rFonts w:ascii="Times New Roman" w:hAnsi="Times New Roman" w:cs="Times New Roman"/>
          <w:lang w:val="en-US" w:eastAsia="en-US"/>
        </w:rPr>
        <w:t>;</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лифтовые холлы, пожаробезопасные зоны, зоны и помещения с массовым пребыванием людей, вестибюли и конференц-залы.</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(подраздел 7.6.16 введен </w:t>
      </w:r>
      <w:hyperlink r:id="rId3870" w:history="1">
        <w:r>
          <w:rPr>
            <w:rFonts w:ascii="Times New Roman" w:hAnsi="Times New Roman" w:cs="Times New Roman"/>
            <w:color w:val="0000FF"/>
            <w:lang w:val="en-US" w:eastAsia="en-US"/>
          </w:rPr>
          <w:t>Изменением</w:t>
        </w:r>
      </w:hyperlink>
      <w:hyperlink r:id="rId3871" w:history="1">
        <w:r>
          <w:rPr>
            <w:rFonts w:ascii="Times New Roman" w:hAnsi="Times New Roman" w:cs="Times New Roman"/>
            <w:color w:val="0000FF"/>
            <w:lang w:val="en-US" w:eastAsia="en-US"/>
          </w:rPr>
          <w:t xml:space="preserve"> </w:t>
        </w:r>
      </w:hyperlink>
      <w:hyperlink r:id="rId3872" w:history="1">
        <w:r>
          <w:rPr>
            <w:rFonts w:ascii="Times New Roman" w:hAnsi="Times New Roman" w:cs="Times New Roman"/>
            <w:color w:val="0000FF"/>
            <w:lang w:val="en-US" w:eastAsia="en-US"/>
          </w:rPr>
          <w:t>N</w:t>
        </w:r>
      </w:hyperlink>
      <w:hyperlink r:id="rId3873"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xml:space="preserve">, утв. Приказом Минстроя России от 25.09.2018 N 623/пр; в ред. </w:t>
      </w:r>
      <w:hyperlink r:id="rId3874" w:history="1">
        <w:r>
          <w:rPr>
            <w:rFonts w:ascii="Times New Roman" w:hAnsi="Times New Roman" w:cs="Times New Roman"/>
            <w:color w:val="0000FF"/>
            <w:lang w:val="en-US" w:eastAsia="en-US"/>
          </w:rPr>
          <w:t>Изменения</w:t>
        </w:r>
      </w:hyperlink>
      <w:hyperlink r:id="rId3875" w:history="1">
        <w:r>
          <w:rPr>
            <w:rFonts w:ascii="Times New Roman" w:hAnsi="Times New Roman" w:cs="Times New Roman"/>
            <w:color w:val="0000FF"/>
            <w:lang w:val="en-US" w:eastAsia="en-US"/>
          </w:rPr>
          <w:t xml:space="preserve"> </w:t>
        </w:r>
      </w:hyperlink>
      <w:hyperlink r:id="rId3876" w:history="1">
        <w:r>
          <w:rPr>
            <w:rFonts w:ascii="Times New Roman" w:hAnsi="Times New Roman" w:cs="Times New Roman"/>
            <w:color w:val="0000FF"/>
            <w:lang w:val="en-US" w:eastAsia="en-US"/>
          </w:rPr>
          <w:t>N</w:t>
        </w:r>
      </w:hyperlink>
      <w:hyperlink r:id="rId3877"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A77B3E">
      <w:pPr>
        <w:widowControl w:val="0"/>
        <w:ind w:firstLine="540"/>
        <w:jc w:val="both"/>
        <w:rPr>
          <w:rFonts w:ascii="Times New Roman" w:hAnsi="Times New Roman" w:cs="Times New Roman"/>
          <w:lang w:val="en-US"/>
        </w:rPr>
      </w:pPr>
    </w:p>
    <w:p w:rsidR="00A77B3E" w:rsidRDefault="007F0443">
      <w:pPr>
        <w:widowControl w:val="0"/>
        <w:ind w:firstLine="540"/>
        <w:jc w:val="both"/>
        <w:rPr>
          <w:rFonts w:ascii="Arial" w:hAnsi="Arial" w:cs="Arial"/>
          <w:b/>
          <w:bCs/>
          <w:lang w:val="en-US"/>
        </w:rPr>
      </w:pPr>
      <w:r>
        <w:rPr>
          <w:rFonts w:ascii="Arial" w:hAnsi="Arial" w:cs="Arial"/>
          <w:b/>
          <w:bCs/>
          <w:lang w:val="en-US" w:eastAsia="en-US"/>
        </w:rPr>
        <w:t>7.7 Электроснабжение и электрооборудование</w:t>
      </w:r>
    </w:p>
    <w:p w:rsidR="00A77B3E" w:rsidRDefault="00A77B3E">
      <w:pPr>
        <w:widowControl w:val="0"/>
        <w:ind w:firstLine="540"/>
        <w:jc w:val="both"/>
        <w:rPr>
          <w:rFonts w:ascii="Arial" w:hAnsi="Arial" w:cs="Arial"/>
          <w:b/>
          <w:bCs/>
          <w:lang w:val="en-US"/>
        </w:rPr>
      </w:pPr>
    </w:p>
    <w:p w:rsidR="00A77B3E" w:rsidRDefault="007F0443">
      <w:pPr>
        <w:widowControl w:val="0"/>
        <w:ind w:firstLine="540"/>
        <w:jc w:val="both"/>
        <w:rPr>
          <w:rFonts w:ascii="Arial" w:hAnsi="Arial" w:cs="Arial"/>
          <w:b/>
          <w:bCs/>
          <w:lang w:val="en-US"/>
        </w:rPr>
      </w:pPr>
      <w:r>
        <w:rPr>
          <w:rFonts w:ascii="Arial" w:hAnsi="Arial" w:cs="Arial"/>
          <w:b/>
          <w:bCs/>
          <w:lang w:val="en-US" w:eastAsia="en-US"/>
        </w:rPr>
        <w:t>7.7.1 Электроснабжение</w:t>
      </w:r>
    </w:p>
    <w:p w:rsidR="00A77B3E" w:rsidRDefault="007F0443">
      <w:pPr>
        <w:widowControl w:val="0"/>
        <w:spacing w:before="240"/>
        <w:ind w:firstLine="540"/>
        <w:jc w:val="both"/>
        <w:rPr>
          <w:rFonts w:ascii="Arial" w:hAnsi="Arial" w:cs="Arial"/>
          <w:b/>
          <w:bCs/>
          <w:lang w:val="en-US"/>
        </w:rPr>
      </w:pPr>
      <w:r>
        <w:rPr>
          <w:rFonts w:ascii="Arial" w:hAnsi="Arial" w:cs="Arial"/>
          <w:b/>
          <w:bCs/>
          <w:lang w:val="en-US" w:eastAsia="en-US"/>
        </w:rPr>
        <w:t>7.7.1.1 Классификация медицинских помещений по электробезопасности</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Для целей электробезопасности медицинские помещения подразделяют по типу проводимых процедур и используемого медицинского оборудования:</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Группа 0: Медицинское помещение, в котором не применяются медицинские аппараты с электрическими контактирующими частями.</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Группа 1: Медицинское помещение, в котором контактирующие части предполагается применять наружно или внутренне, за исключением случаев, относящихся к группе 2.</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Группа 2: Медицинские помещения, в которых есть опасность микрошока для пациента при использовании медицинского аппарата с контактирующими частями при хирургических </w:t>
      </w:r>
      <w:r>
        <w:rPr>
          <w:rFonts w:ascii="Times New Roman" w:hAnsi="Times New Roman" w:cs="Times New Roman"/>
          <w:lang w:val="en-US" w:eastAsia="en-US"/>
        </w:rPr>
        <w:lastRenderedPageBreak/>
        <w:t>операциях, внутрисердечных и других процедурах, или когда прекращение (сбой) электроснабжения представляет опасность для жизни пациента.</w:t>
      </w:r>
    </w:p>
    <w:p w:rsidR="00A77B3E" w:rsidRDefault="007F0443">
      <w:pPr>
        <w:widowControl w:val="0"/>
        <w:spacing w:before="240"/>
        <w:ind w:firstLine="540"/>
        <w:jc w:val="both"/>
        <w:rPr>
          <w:rFonts w:ascii="Arial" w:hAnsi="Arial" w:cs="Arial"/>
          <w:b/>
          <w:bCs/>
          <w:lang w:val="en-US"/>
        </w:rPr>
      </w:pPr>
      <w:r>
        <w:rPr>
          <w:rFonts w:ascii="Arial" w:hAnsi="Arial" w:cs="Arial"/>
          <w:b/>
          <w:bCs/>
          <w:lang w:val="en-US" w:eastAsia="en-US"/>
        </w:rPr>
        <w:t>7.7.1.2 Классификация медицинских помещений по надежности электроснабжения</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7.7.1.2.1 По допустимому времени перерыва электроснабжения медицинские помещения группы 1 и 2 подразделяются на пять классов безопасности (таблица 7.9).</w:t>
      </w:r>
    </w:p>
    <w:p w:rsidR="00A77B3E" w:rsidRDefault="00A77B3E">
      <w:pPr>
        <w:widowControl w:val="0"/>
        <w:jc w:val="both"/>
        <w:rPr>
          <w:rFonts w:ascii="Times New Roman" w:hAnsi="Times New Roman" w:cs="Times New Roman"/>
          <w:lang w:val="en-US"/>
        </w:rPr>
      </w:pPr>
    </w:p>
    <w:p w:rsidR="00A77B3E" w:rsidRDefault="007F0443">
      <w:pPr>
        <w:widowControl w:val="0"/>
        <w:jc w:val="right"/>
        <w:rPr>
          <w:rFonts w:ascii="Times New Roman" w:hAnsi="Times New Roman" w:cs="Times New Roman"/>
          <w:lang w:val="en-US"/>
        </w:rPr>
      </w:pPr>
      <w:r>
        <w:rPr>
          <w:rFonts w:ascii="Times New Roman" w:hAnsi="Times New Roman" w:cs="Times New Roman"/>
          <w:lang w:val="en-US" w:eastAsia="en-US"/>
        </w:rPr>
        <w:t>Таблица 7.9</w:t>
      </w:r>
    </w:p>
    <w:p w:rsidR="00A77B3E" w:rsidRDefault="00A77B3E">
      <w:pPr>
        <w:widowControl w:val="0"/>
        <w:jc w:val="both"/>
        <w:rPr>
          <w:rFonts w:ascii="Times New Roman" w:hAnsi="Times New Roman" w:cs="Times New Roman"/>
          <w:lang w:val="en-US"/>
        </w:rPr>
      </w:pPr>
      <w:bookmarkStart w:id="20" w:name="id.3j2qqm3"/>
      <w:bookmarkEnd w:id="20"/>
    </w:p>
    <w:p w:rsidR="00A77B3E" w:rsidRDefault="007F0443">
      <w:pPr>
        <w:widowControl w:val="0"/>
        <w:jc w:val="center"/>
        <w:rPr>
          <w:rFonts w:ascii="Times New Roman" w:hAnsi="Times New Roman" w:cs="Times New Roman"/>
          <w:b/>
          <w:bCs/>
          <w:lang w:val="en-US"/>
        </w:rPr>
      </w:pPr>
      <w:r>
        <w:rPr>
          <w:rFonts w:ascii="Times New Roman" w:hAnsi="Times New Roman" w:cs="Times New Roman"/>
          <w:b/>
          <w:bCs/>
          <w:lang w:val="en-US" w:eastAsia="en-US"/>
        </w:rPr>
        <w:t>Пять классов безопасности по допустимому</w:t>
      </w:r>
    </w:p>
    <w:p w:rsidR="00A77B3E" w:rsidRDefault="007F0443">
      <w:pPr>
        <w:widowControl w:val="0"/>
        <w:jc w:val="center"/>
        <w:rPr>
          <w:rFonts w:ascii="Times New Roman" w:hAnsi="Times New Roman" w:cs="Times New Roman"/>
          <w:b/>
          <w:bCs/>
          <w:lang w:val="en-US"/>
        </w:rPr>
      </w:pPr>
      <w:r>
        <w:rPr>
          <w:rFonts w:ascii="Times New Roman" w:hAnsi="Times New Roman" w:cs="Times New Roman"/>
          <w:b/>
          <w:bCs/>
          <w:lang w:val="en-US" w:eastAsia="en-US"/>
        </w:rPr>
        <w:t>времени перерыва электроснабжения</w:t>
      </w:r>
    </w:p>
    <w:p w:rsidR="00A77B3E" w:rsidRDefault="00A77B3E">
      <w:pPr>
        <w:widowControl w:val="0"/>
        <w:jc w:val="both"/>
        <w:rPr>
          <w:rFonts w:ascii="Times New Roman" w:hAnsi="Times New Roman" w:cs="Times New Roman"/>
          <w:b/>
          <w:bCs/>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0" w:type="dxa"/>
        </w:tblCellMar>
        <w:tblLook w:val="04A0" w:firstRow="1" w:lastRow="0" w:firstColumn="1" w:lastColumn="0" w:noHBand="0" w:noVBand="1"/>
      </w:tblPr>
      <w:tblGrid>
        <w:gridCol w:w="3528"/>
        <w:gridCol w:w="6699"/>
      </w:tblGrid>
      <w:tr w:rsidR="00A77B3E">
        <w:tc>
          <w:tcPr>
            <w:tcW w:w="31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Класс безопасности</w:t>
            </w:r>
          </w:p>
        </w:tc>
        <w:tc>
          <w:tcPr>
            <w:tcW w:w="59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Характеристика переключения на резервный источник питания</w:t>
            </w:r>
          </w:p>
        </w:tc>
      </w:tr>
      <w:tr w:rsidR="00A77B3E">
        <w:tc>
          <w:tcPr>
            <w:tcW w:w="31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Класс 0 (безобрывное переключение)</w:t>
            </w:r>
          </w:p>
        </w:tc>
        <w:tc>
          <w:tcPr>
            <w:tcW w:w="59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Автоматическое переключение на резервный источник без прерывания электроснабжения</w:t>
            </w:r>
          </w:p>
        </w:tc>
      </w:tr>
      <w:tr w:rsidR="00A77B3E">
        <w:tc>
          <w:tcPr>
            <w:tcW w:w="31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Класс 0,15 (очень быстрое переключение)</w:t>
            </w:r>
          </w:p>
        </w:tc>
        <w:tc>
          <w:tcPr>
            <w:tcW w:w="59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Автоматическое переключение на резервный источник с временем переключения не более 0,15 с</w:t>
            </w:r>
          </w:p>
        </w:tc>
      </w:tr>
      <w:tr w:rsidR="00A77B3E">
        <w:tc>
          <w:tcPr>
            <w:tcW w:w="31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Класс 0,5 (быстрое переключение)</w:t>
            </w:r>
          </w:p>
        </w:tc>
        <w:tc>
          <w:tcPr>
            <w:tcW w:w="59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Автоматическое переключение на резервный источник с временем переключения не более 0,5 с</w:t>
            </w:r>
          </w:p>
        </w:tc>
      </w:tr>
      <w:tr w:rsidR="00A77B3E">
        <w:tc>
          <w:tcPr>
            <w:tcW w:w="31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Класс 15 (среднее время переключения)</w:t>
            </w:r>
          </w:p>
        </w:tc>
        <w:tc>
          <w:tcPr>
            <w:tcW w:w="59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Автоматическое переключение на резервный источник с временем переключения не более 15 с</w:t>
            </w:r>
          </w:p>
        </w:tc>
      </w:tr>
      <w:tr w:rsidR="00A77B3E">
        <w:tc>
          <w:tcPr>
            <w:tcW w:w="31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Класс &gt;15 (большое время переключения)</w:t>
            </w:r>
          </w:p>
        </w:tc>
        <w:tc>
          <w:tcPr>
            <w:tcW w:w="59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Автоматическое переключение на резервный источник с временем переключения более 15 с</w:t>
            </w:r>
          </w:p>
        </w:tc>
      </w:tr>
    </w:tbl>
    <w:p w:rsidR="00A77B3E" w:rsidRDefault="00A77B3E">
      <w:pPr>
        <w:widowControl w:val="0"/>
        <w:jc w:val="both"/>
        <w:rPr>
          <w:rFonts w:ascii="Times New Roman" w:hAnsi="Times New Roman" w:cs="Times New Roman"/>
          <w:lang w:val="en-US"/>
        </w:rPr>
      </w:pPr>
    </w:p>
    <w:p w:rsidR="00A77B3E" w:rsidRDefault="007F0443">
      <w:pPr>
        <w:widowControl w:val="0"/>
        <w:ind w:firstLine="540"/>
        <w:jc w:val="both"/>
        <w:rPr>
          <w:rFonts w:ascii="Times New Roman" w:hAnsi="Times New Roman" w:cs="Times New Roman"/>
          <w:lang w:val="en-US"/>
        </w:rPr>
      </w:pPr>
      <w:r>
        <w:rPr>
          <w:rFonts w:ascii="Times New Roman" w:hAnsi="Times New Roman" w:cs="Times New Roman"/>
          <w:lang w:val="en-US" w:eastAsia="en-US"/>
        </w:rPr>
        <w:t xml:space="preserve">Помещения различных классов и групп безопасности приведены в </w:t>
      </w:r>
      <w:hyperlink r:id="rId3878" w:history="1">
        <w:r>
          <w:rPr>
            <w:rFonts w:ascii="Times New Roman" w:hAnsi="Times New Roman" w:cs="Times New Roman"/>
            <w:color w:val="0000FF"/>
            <w:lang w:val="en-US" w:eastAsia="en-US"/>
          </w:rPr>
          <w:t>таблице</w:t>
        </w:r>
      </w:hyperlink>
      <w:hyperlink r:id="rId3879" w:history="1">
        <w:r>
          <w:rPr>
            <w:rFonts w:ascii="Times New Roman" w:hAnsi="Times New Roman" w:cs="Times New Roman"/>
            <w:color w:val="0000FF"/>
            <w:lang w:val="en-US" w:eastAsia="en-US"/>
          </w:rPr>
          <w:t xml:space="preserve"> </w:t>
        </w:r>
      </w:hyperlink>
      <w:hyperlink r:id="rId3880" w:history="1">
        <w:r>
          <w:rPr>
            <w:rFonts w:ascii="Times New Roman" w:hAnsi="Times New Roman" w:cs="Times New Roman"/>
            <w:color w:val="0000FF"/>
            <w:lang w:val="en-US" w:eastAsia="en-US"/>
          </w:rPr>
          <w:t>Л</w:t>
        </w:r>
      </w:hyperlink>
      <w:hyperlink r:id="rId3881" w:history="1">
        <w:r>
          <w:rPr>
            <w:rFonts w:ascii="Times New Roman" w:hAnsi="Times New Roman" w:cs="Times New Roman"/>
            <w:color w:val="0000FF"/>
            <w:lang w:val="en-US" w:eastAsia="en-US"/>
          </w:rPr>
          <w:t>.1</w:t>
        </w:r>
      </w:hyperlink>
      <w:r>
        <w:rPr>
          <w:rFonts w:ascii="Times New Roman" w:hAnsi="Times New Roman" w:cs="Times New Roman"/>
          <w:lang w:val="en-US" w:eastAsia="en-US"/>
        </w:rPr>
        <w:t xml:space="preserve"> приложения Л.</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3882" w:history="1">
        <w:r>
          <w:rPr>
            <w:rFonts w:ascii="Times New Roman" w:hAnsi="Times New Roman" w:cs="Times New Roman"/>
            <w:color w:val="0000FF"/>
            <w:lang w:val="en-US" w:eastAsia="en-US"/>
          </w:rPr>
          <w:t>Изменения</w:t>
        </w:r>
      </w:hyperlink>
      <w:hyperlink r:id="rId3883" w:history="1">
        <w:r>
          <w:rPr>
            <w:rFonts w:ascii="Times New Roman" w:hAnsi="Times New Roman" w:cs="Times New Roman"/>
            <w:color w:val="0000FF"/>
            <w:lang w:val="en-US" w:eastAsia="en-US"/>
          </w:rPr>
          <w:t xml:space="preserve"> </w:t>
        </w:r>
      </w:hyperlink>
      <w:hyperlink r:id="rId3884" w:history="1">
        <w:r>
          <w:rPr>
            <w:rFonts w:ascii="Times New Roman" w:hAnsi="Times New Roman" w:cs="Times New Roman"/>
            <w:color w:val="0000FF"/>
            <w:lang w:val="en-US" w:eastAsia="en-US"/>
          </w:rPr>
          <w:t>N</w:t>
        </w:r>
      </w:hyperlink>
      <w:hyperlink r:id="rId3885"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При построении схемы электроснабжения учесть, что надежность электроснабжения электроприемников систем противопожарной безопасности не может быть ниже надежности основного технологического оборудования.</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7.7.1.2.2 При наличии помещений группы 2 по степени надежности электроснабжения электропотребителей медицинских организаций подразделяют на следующие категории </w:t>
      </w:r>
      <w:hyperlink r:id="rId3886" w:history="1">
        <w:r>
          <w:rPr>
            <w:rFonts w:ascii="Times New Roman" w:hAnsi="Times New Roman" w:cs="Times New Roman"/>
            <w:color w:val="0000FF"/>
            <w:lang w:val="en-US" w:eastAsia="en-US"/>
          </w:rPr>
          <w:t>[32]</w:t>
        </w:r>
      </w:hyperlink>
      <w:r>
        <w:rPr>
          <w:rFonts w:ascii="Times New Roman" w:hAnsi="Times New Roman" w:cs="Times New Roman"/>
          <w:lang w:val="en-US" w:eastAsia="en-US"/>
        </w:rPr>
        <w:t>:</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"Особая" группа I категории. Класс 0. Безобрывное переключение:</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медицинское электрооборудование помещений группы 2, относящееся к системе обеспечения безопасности, когда прекращение (сбой) электроснабжения представляет опасность для жизни пациента;</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аварийное (резервное) освещение, предназначенное для продолжения работ в помещениях группы 2.</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"Особая" группа I категории. Класс 0,5. Автоматическое переключение на резервный источник с временем переключения не более 0,5 с:</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аварийное (эвакуационное) освещение;</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lastRenderedPageBreak/>
        <w:t>система связи и оповещения;</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системы автоматизации и диспетчеризации здания;</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системы пожарной сигнализации.</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"Особая" группа I категории. Класс &gt; 15. Автоматическое переключение на резервный источник с временем переключения более 15 с:</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лифты для передвижения пожарных подразделений;</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лифты для эвакуации и транспортирования тяжелобольных;</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медицинское холодильное оборудование;</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оборудование для подачи медицинских газов;</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вентиляционные системы противодымной защиты и оборудование системы пожаротушения;</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аварийное (резервное) освещение;</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вентиляционные системы, обслуживающие операционные блоки, палаты интенсивной терапии, реанимационные;</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медицинское оборудование, обесточивание которого вызывает его поломку или аварию.</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I (первая) категория - электрооборудование помещений группы 1, не относящееся к системе обеспечения безопасности, когда прекращение (сбой) электроснабжения не представляет опасности для жизни пациента:</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ИТП, водоснабжение;</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холодильное оборудование пищеблоков;</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лифты для посетителей и персонала.</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II (вторая) категория - все остальное электрооборудование.</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7.7.1.2.3 При отсутствии помещений группы 2 по степени надежности электроснабжения электропотребители медицинских организаций подразделяются на следующие категории:</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I (первая) категория. Класс 0,5. Автоматическое переключение на резервный источник с временем переключения не более 0,5 с:</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аварийное освещение;</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система связи и оповещения;</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системы автоматизации и диспетчеризации здания;</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системы пожарной сигнализации;</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лифты для передвижения пожарных подразделений;</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lastRenderedPageBreak/>
        <w:t>лифты для эвакуации и транспортирования тяжелобольных;</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лифты для посетителей;</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вентиляционные системы противодымной защиты и оборудование системы пожаротушения;</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электрооборудование помещений группы 1;</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ИТП, водоснабжение;</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медицинское оборудование, обесточивание которого вызывает его поломку или аварию.</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II (вторая) категория. Ручное переключение на резервный источник:</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все остальное электрооборудование;</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электрооборудование фельдшерско-акушерских пунктов (допускается применение в качестве второго независимого источника автономного электрогенератора).</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III (третья) категория - электрооборудование сельской врачебной амбулатории (офис врача общей практики).</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7.7.1.2.4 Перечень медицинских помещений с отнесением их к группам и классам безопасности должен быть разработан и утвержден в качестве исходной информации для проектирования. В </w:t>
      </w:r>
      <w:hyperlink r:id="rId3887" w:history="1">
        <w:r>
          <w:rPr>
            <w:rFonts w:ascii="Times New Roman" w:hAnsi="Times New Roman" w:cs="Times New Roman"/>
            <w:color w:val="0000FF"/>
            <w:lang w:val="en-US" w:eastAsia="en-US"/>
          </w:rPr>
          <w:t>таблице</w:t>
        </w:r>
      </w:hyperlink>
      <w:hyperlink r:id="rId3888" w:history="1">
        <w:r>
          <w:rPr>
            <w:rFonts w:ascii="Times New Roman" w:hAnsi="Times New Roman" w:cs="Times New Roman"/>
            <w:color w:val="0000FF"/>
            <w:lang w:val="en-US" w:eastAsia="en-US"/>
          </w:rPr>
          <w:t xml:space="preserve"> </w:t>
        </w:r>
      </w:hyperlink>
      <w:hyperlink r:id="rId3889" w:history="1">
        <w:r>
          <w:rPr>
            <w:rFonts w:ascii="Times New Roman" w:hAnsi="Times New Roman" w:cs="Times New Roman"/>
            <w:color w:val="0000FF"/>
            <w:lang w:val="en-US" w:eastAsia="en-US"/>
          </w:rPr>
          <w:t>Л</w:t>
        </w:r>
      </w:hyperlink>
      <w:hyperlink r:id="rId3890" w:history="1">
        <w:r>
          <w:rPr>
            <w:rFonts w:ascii="Times New Roman" w:hAnsi="Times New Roman" w:cs="Times New Roman"/>
            <w:color w:val="0000FF"/>
            <w:lang w:val="en-US" w:eastAsia="en-US"/>
          </w:rPr>
          <w:t>.1</w:t>
        </w:r>
      </w:hyperlink>
      <w:r>
        <w:rPr>
          <w:rFonts w:ascii="Times New Roman" w:hAnsi="Times New Roman" w:cs="Times New Roman"/>
          <w:lang w:val="en-US" w:eastAsia="en-US"/>
        </w:rPr>
        <w:t xml:space="preserve"> приложения Л даны примеры групп и классов помещений в части надежности электроснабжения электрооборудования медицинских помещений. Классификация по категориям приведена в </w:t>
      </w:r>
      <w:hyperlink r:id="rId3891" w:history="1">
        <w:r>
          <w:rPr>
            <w:rFonts w:ascii="Times New Roman" w:hAnsi="Times New Roman" w:cs="Times New Roman"/>
            <w:color w:val="0000FF"/>
            <w:lang w:val="en-US" w:eastAsia="en-US"/>
          </w:rPr>
          <w:t>[32]</w:t>
        </w:r>
      </w:hyperlink>
      <w:r>
        <w:rPr>
          <w:rFonts w:ascii="Times New Roman" w:hAnsi="Times New Roman" w:cs="Times New Roman"/>
          <w:lang w:val="en-US" w:eastAsia="en-US"/>
        </w:rPr>
        <w:t>.</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3892" w:history="1">
        <w:r>
          <w:rPr>
            <w:rFonts w:ascii="Times New Roman" w:hAnsi="Times New Roman" w:cs="Times New Roman"/>
            <w:color w:val="0000FF"/>
            <w:lang w:val="en-US" w:eastAsia="en-US"/>
          </w:rPr>
          <w:t>Изменения</w:t>
        </w:r>
      </w:hyperlink>
      <w:hyperlink r:id="rId3893" w:history="1">
        <w:r>
          <w:rPr>
            <w:rFonts w:ascii="Times New Roman" w:hAnsi="Times New Roman" w:cs="Times New Roman"/>
            <w:color w:val="0000FF"/>
            <w:lang w:val="en-US" w:eastAsia="en-US"/>
          </w:rPr>
          <w:t xml:space="preserve"> </w:t>
        </w:r>
      </w:hyperlink>
      <w:hyperlink r:id="rId3894" w:history="1">
        <w:r>
          <w:rPr>
            <w:rFonts w:ascii="Times New Roman" w:hAnsi="Times New Roman" w:cs="Times New Roman"/>
            <w:color w:val="0000FF"/>
            <w:lang w:val="en-US" w:eastAsia="en-US"/>
          </w:rPr>
          <w:t>N</w:t>
        </w:r>
      </w:hyperlink>
      <w:hyperlink r:id="rId3895"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Arial" w:hAnsi="Arial" w:cs="Arial"/>
          <w:b/>
          <w:bCs/>
          <w:lang w:val="en-US"/>
        </w:rPr>
      </w:pPr>
      <w:r>
        <w:rPr>
          <w:rFonts w:ascii="Arial" w:hAnsi="Arial" w:cs="Arial"/>
          <w:b/>
          <w:bCs/>
          <w:lang w:val="en-US" w:eastAsia="en-US"/>
        </w:rPr>
        <w:t>7.7.1.3 Источники электроснабжения</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7.7.1.3.1 В качестве третьего независимого источника допускается применение автономного электрогенератора, источников бесперебойного питания с аккумуляторными батареями (ИБП) и аккумуляторных батарей. Наличие третьего независимого источника электроснабжения для медицинских организаций с помещениями группы 2 обязательно.</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7.7.1.3.2 Дополнительный автономный источник - оборудование, обеспечивающее требуемое время переключения на резервный источник </w:t>
      </w:r>
      <w:hyperlink r:id="rId3896" w:history="1">
        <w:r>
          <w:rPr>
            <w:rFonts w:ascii="Times New Roman" w:hAnsi="Times New Roman" w:cs="Times New Roman"/>
            <w:color w:val="0000FF"/>
            <w:lang w:val="en-US" w:eastAsia="en-US"/>
          </w:rPr>
          <w:t>(</w:t>
        </w:r>
      </w:hyperlink>
      <w:hyperlink r:id="rId3897" w:history="1">
        <w:r>
          <w:rPr>
            <w:rFonts w:ascii="Times New Roman" w:hAnsi="Times New Roman" w:cs="Times New Roman"/>
            <w:color w:val="0000FF"/>
            <w:lang w:val="en-US" w:eastAsia="en-US"/>
          </w:rPr>
          <w:t>таблица</w:t>
        </w:r>
      </w:hyperlink>
      <w:hyperlink r:id="rId3898" w:history="1">
        <w:r>
          <w:rPr>
            <w:rFonts w:ascii="Times New Roman" w:hAnsi="Times New Roman" w:cs="Times New Roman"/>
            <w:color w:val="0000FF"/>
            <w:lang w:val="en-US" w:eastAsia="en-US"/>
          </w:rPr>
          <w:t xml:space="preserve"> 7.9)</w:t>
        </w:r>
      </w:hyperlink>
      <w:r>
        <w:rPr>
          <w:rFonts w:ascii="Times New Roman" w:hAnsi="Times New Roman" w:cs="Times New Roman"/>
          <w:lang w:val="en-US" w:eastAsia="en-US"/>
        </w:rPr>
        <w:t>.</w:t>
      </w:r>
    </w:p>
    <w:p w:rsidR="00A77B3E" w:rsidRDefault="00A77B3E">
      <w:pPr>
        <w:widowControl w:val="0"/>
        <w:rPr>
          <w:rFonts w:ascii="Times New Roman" w:hAnsi="Times New Roman" w:cs="Times New Roman"/>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0" w:type="dxa"/>
        </w:tblCellMar>
        <w:tblLook w:val="04A0" w:firstRow="1" w:lastRow="0" w:firstColumn="1" w:lastColumn="0" w:noHBand="0" w:noVBand="1"/>
      </w:tblPr>
      <w:tblGrid>
        <w:gridCol w:w="61"/>
        <w:gridCol w:w="113"/>
        <w:gridCol w:w="9940"/>
        <w:gridCol w:w="113"/>
      </w:tblGrid>
      <w:tr w:rsidR="00A77B3E">
        <w:tc>
          <w:tcPr>
            <w:tcW w:w="60" w:type="dxa"/>
            <w:tcBorders>
              <w:top w:val="single" w:sz="8" w:space="0" w:color="000000"/>
              <w:left w:val="single" w:sz="8" w:space="0" w:color="000000"/>
              <w:bottom w:val="single" w:sz="8" w:space="0" w:color="000000"/>
              <w:right w:val="single" w:sz="8" w:space="0" w:color="000000"/>
            </w:tcBorders>
            <w:shd w:val="solid" w:color="CED3F1" w:fill="CED3F1"/>
            <w:tcMar>
              <w:top w:w="0" w:type="dxa"/>
              <w:left w:w="0" w:type="dxa"/>
              <w:bottom w:w="0" w:type="dxa"/>
              <w:right w:w="0" w:type="dxa"/>
            </w:tcMar>
          </w:tcPr>
          <w:p w:rsidR="00A77B3E" w:rsidRDefault="00A77B3E">
            <w:pPr>
              <w:widowControl w:val="0"/>
              <w:rPr>
                <w:rFonts w:ascii="Times New Roman" w:hAnsi="Times New Roman" w:cs="Times New Roman"/>
                <w:lang w:val="en-US" w:eastAsia="en-US"/>
              </w:rPr>
            </w:pPr>
          </w:p>
        </w:tc>
        <w:tc>
          <w:tcPr>
            <w:tcW w:w="113" w:type="dxa"/>
            <w:tcBorders>
              <w:top w:val="single" w:sz="8" w:space="0" w:color="000000"/>
              <w:left w:val="single" w:sz="8" w:space="0" w:color="000000"/>
              <w:bottom w:val="single" w:sz="8" w:space="0" w:color="000000"/>
              <w:right w:val="single" w:sz="8" w:space="0" w:color="000000"/>
            </w:tcBorders>
            <w:shd w:val="solid" w:color="F4F3F8" w:fill="F4F3F8"/>
            <w:tcMar>
              <w:top w:w="0" w:type="dxa"/>
              <w:left w:w="0" w:type="dxa"/>
              <w:bottom w:w="0" w:type="dxa"/>
              <w:right w:w="0" w:type="dxa"/>
            </w:tcMar>
          </w:tcPr>
          <w:p w:rsidR="00A77B3E" w:rsidRDefault="00A77B3E">
            <w:pPr>
              <w:widowControl w:val="0"/>
              <w:rPr>
                <w:rFonts w:ascii="Times New Roman" w:hAnsi="Times New Roman" w:cs="Times New Roman"/>
                <w:lang w:val="en-US" w:eastAsia="en-US"/>
              </w:rPr>
            </w:pPr>
          </w:p>
        </w:tc>
        <w:tc>
          <w:tcPr>
            <w:tcW w:w="9921" w:type="dxa"/>
            <w:tcBorders>
              <w:top w:val="single" w:sz="8" w:space="0" w:color="000000"/>
              <w:left w:val="single" w:sz="8" w:space="0" w:color="000000"/>
              <w:bottom w:val="single" w:sz="8" w:space="0" w:color="000000"/>
              <w:right w:val="single" w:sz="8" w:space="0" w:color="000000"/>
            </w:tcBorders>
            <w:shd w:val="solid" w:color="F4F3F8" w:fill="F4F3F8"/>
            <w:tcMar>
              <w:top w:w="113" w:type="dxa"/>
              <w:left w:w="0" w:type="dxa"/>
              <w:bottom w:w="113" w:type="dxa"/>
              <w:right w:w="0" w:type="dxa"/>
            </w:tcMar>
          </w:tcPr>
          <w:p w:rsidR="00A77B3E" w:rsidRDefault="007F0443">
            <w:pPr>
              <w:widowControl w:val="0"/>
              <w:jc w:val="both"/>
              <w:rPr>
                <w:rFonts w:ascii="Times New Roman" w:hAnsi="Times New Roman" w:cs="Times New Roman"/>
                <w:color w:val="392C69"/>
                <w:lang w:val="en-US" w:eastAsia="en-US"/>
              </w:rPr>
            </w:pPr>
            <w:r>
              <w:rPr>
                <w:rFonts w:ascii="Times New Roman" w:hAnsi="Times New Roman" w:cs="Times New Roman"/>
                <w:color w:val="392C69"/>
                <w:lang w:val="en-US" w:eastAsia="en-US"/>
              </w:rPr>
              <w:t>КонсультантПлюс: примечание.</w:t>
            </w:r>
          </w:p>
          <w:p w:rsidR="00A77B3E" w:rsidRDefault="007F0443">
            <w:pPr>
              <w:widowControl w:val="0"/>
              <w:jc w:val="both"/>
              <w:rPr>
                <w:rFonts w:ascii="Times New Roman" w:hAnsi="Times New Roman" w:cs="Times New Roman"/>
                <w:color w:val="392C69"/>
                <w:lang w:val="en-US" w:eastAsia="en-US"/>
              </w:rPr>
            </w:pPr>
            <w:r>
              <w:rPr>
                <w:rFonts w:ascii="Times New Roman" w:hAnsi="Times New Roman" w:cs="Times New Roman"/>
                <w:color w:val="392C69"/>
                <w:lang w:val="en-US" w:eastAsia="en-US"/>
              </w:rPr>
              <w:t>Нумерация пунктов дана в соответствии с официальным текстом документа.</w:t>
            </w:r>
          </w:p>
        </w:tc>
        <w:tc>
          <w:tcPr>
            <w:tcW w:w="113" w:type="dxa"/>
            <w:tcBorders>
              <w:top w:val="single" w:sz="8" w:space="0" w:color="000000"/>
              <w:left w:val="single" w:sz="8" w:space="0" w:color="000000"/>
              <w:bottom w:val="single" w:sz="8" w:space="0" w:color="000000"/>
              <w:right w:val="single" w:sz="8" w:space="0" w:color="000000"/>
            </w:tcBorders>
            <w:shd w:val="solid" w:color="F4F3F8" w:fill="F4F3F8"/>
            <w:tcMar>
              <w:top w:w="0" w:type="dxa"/>
              <w:left w:w="0" w:type="dxa"/>
              <w:bottom w:w="0" w:type="dxa"/>
              <w:right w:w="0" w:type="dxa"/>
            </w:tcMar>
          </w:tcPr>
          <w:p w:rsidR="00A77B3E" w:rsidRDefault="00A77B3E">
            <w:pPr>
              <w:widowControl w:val="0"/>
              <w:jc w:val="both"/>
              <w:rPr>
                <w:rFonts w:ascii="Times New Roman" w:hAnsi="Times New Roman" w:cs="Times New Roman"/>
                <w:color w:val="392C69"/>
                <w:lang w:val="en-US" w:eastAsia="en-US"/>
              </w:rPr>
            </w:pPr>
          </w:p>
        </w:tc>
      </w:tr>
    </w:tbl>
    <w:p w:rsidR="00A77B3E" w:rsidRDefault="007F0443">
      <w:pPr>
        <w:widowControl w:val="0"/>
        <w:spacing w:before="300"/>
        <w:ind w:firstLine="540"/>
        <w:jc w:val="both"/>
        <w:rPr>
          <w:rFonts w:ascii="Times New Roman" w:hAnsi="Times New Roman" w:cs="Times New Roman"/>
          <w:lang w:val="en-US"/>
        </w:rPr>
      </w:pPr>
      <w:r>
        <w:rPr>
          <w:rFonts w:ascii="Times New Roman" w:hAnsi="Times New Roman" w:cs="Times New Roman"/>
          <w:lang w:val="en-US" w:eastAsia="en-US"/>
        </w:rPr>
        <w:t>7.7.1.3.4 Требования к дополнительному автономному источнику электроснабжения ИБП:</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для электропотребителей "особой" группы категории I (класса 0,5; 0,15 и 0) должен быть использован ИБП с аккумуляторными батареями, рассчитанными на время работы, необходимое для обеспечения гарантированного запуска и прогрева автономного электрогенератора или (по заданию на проектирование) для завершения срочных лечебных процедур при отказе автономного электрогенератора;</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для электропотребителей "особой" группы категории I (класса 15 и более), по заданию на </w:t>
      </w:r>
      <w:r>
        <w:rPr>
          <w:rFonts w:ascii="Times New Roman" w:hAnsi="Times New Roman" w:cs="Times New Roman"/>
          <w:lang w:val="en-US" w:eastAsia="en-US"/>
        </w:rPr>
        <w:lastRenderedPageBreak/>
        <w:t>проектирование, для отдельных групп электропотребителей может быть использован ИБП с аккумуляторными батареями, рассчитанными на время запуска и выведения двигателя автономного электрогенератора в рабочее состояние.</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7.7.1.3.5 Третий независимый источник питания должен поддерживать электропитание в течение не менее 24 ч и приводиться в действие при понижении напряжения на одном из вводов распределительного устройства, обслуживающего помещения группы 2 на 10% на время более 3 с. Требование поддерживать электропитание в течение 24 ч может быть уменьшено до минимального, равного 3 ч, если специфика медицинской организации позволяет в течение этого времени закончить все необходимые процедуры и провести эвакуацию.</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7.7.1.3.6 Переключение электропитания должно происходить с задержкой времени, достаточной для нормального срабатывания коммутационных аппаратов и предотвращения ложных срабатываний.</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7.7.1.3.7 Для оповещения медицинского персонала операционных отделений, отделений интенсивной терапии и реанимации о работе от системы дополнительного автономного источника электроснабжения с ограниченным запасом времени (ИБП) должны быть предусмотрены оперативная громкоговорящая связь с диспетчерским пунктом или сигнализация о состоянии основных и аварийного источников питания, которая должна быть установлена так, чтобы она находилась под постоянным контролем медицинского персонала.</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Необходимое число и конкретные места установки устройств контроля определяют технологическим заданием.</w:t>
      </w:r>
    </w:p>
    <w:p w:rsidR="00A77B3E" w:rsidRDefault="007F0443">
      <w:pPr>
        <w:widowControl w:val="0"/>
        <w:spacing w:before="240"/>
        <w:ind w:firstLine="540"/>
        <w:jc w:val="both"/>
        <w:rPr>
          <w:rFonts w:ascii="Arial" w:hAnsi="Arial" w:cs="Arial"/>
          <w:b/>
          <w:bCs/>
          <w:lang w:val="en-US"/>
        </w:rPr>
      </w:pPr>
      <w:r>
        <w:rPr>
          <w:rFonts w:ascii="Arial" w:hAnsi="Arial" w:cs="Arial"/>
          <w:b/>
          <w:bCs/>
          <w:lang w:val="en-US" w:eastAsia="en-US"/>
        </w:rPr>
        <w:t>7.7.1.4 Внутриплощадочные сети и наружное освещение</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7.7.1.4.1 На участке медицинской организации все электрические сети, включая сети наружного освещения, как правило, выполняются кабельными. Рекомендации по проектированию взаиморезервирующих кабельных линий (основной и резервной) приведены в </w:t>
      </w:r>
      <w:hyperlink r:id="rId3899" w:history="1">
        <w:r>
          <w:rPr>
            <w:rFonts w:ascii="Times New Roman" w:hAnsi="Times New Roman" w:cs="Times New Roman"/>
            <w:color w:val="0000FF"/>
            <w:lang w:val="en-US" w:eastAsia="en-US"/>
          </w:rPr>
          <w:t>[33]</w:t>
        </w:r>
      </w:hyperlink>
      <w:r>
        <w:rPr>
          <w:rFonts w:ascii="Times New Roman" w:hAnsi="Times New Roman" w:cs="Times New Roman"/>
          <w:lang w:val="en-US" w:eastAsia="en-US"/>
        </w:rPr>
        <w:t>.</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7.7.1.4.2 Не рекомендуется рекламная или декоративная подсветка фасадов, создающая дискомфорт пациентам и мешающая работе персонала.</w:t>
      </w:r>
    </w:p>
    <w:p w:rsidR="00A77B3E" w:rsidRDefault="007F0443">
      <w:pPr>
        <w:widowControl w:val="0"/>
        <w:spacing w:before="240"/>
        <w:ind w:firstLine="540"/>
        <w:jc w:val="both"/>
        <w:rPr>
          <w:rFonts w:ascii="Arial" w:hAnsi="Arial" w:cs="Arial"/>
          <w:b/>
          <w:bCs/>
          <w:lang w:val="en-US"/>
        </w:rPr>
      </w:pPr>
      <w:r>
        <w:rPr>
          <w:rFonts w:ascii="Arial" w:hAnsi="Arial" w:cs="Arial"/>
          <w:b/>
          <w:bCs/>
          <w:lang w:val="en-US" w:eastAsia="en-US"/>
        </w:rPr>
        <w:t>7.7.1.5 Требования к трансформаторным подстанциям</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7.7.1.5.1 В зданиях медицинских организаций размещение встроенных и пристроенных трансформаторных подстанций (ТП), в том числе комплектных трансформаторных подстанций (КТП), допускается только с применением сухих трансформаторов или заполненных негорючим экологически безопасным жидким диэлектриком.</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7.7.1.5.2 Требования к встроенным ТП, КТП напряжением до 10 кВ приведены в </w:t>
      </w:r>
      <w:hyperlink r:id="rId3900" w:history="1">
        <w:r>
          <w:rPr>
            <w:rFonts w:ascii="Times New Roman" w:hAnsi="Times New Roman" w:cs="Times New Roman"/>
            <w:color w:val="0000FF"/>
            <w:lang w:val="en-US" w:eastAsia="en-US"/>
          </w:rPr>
          <w:t>[32]</w:t>
        </w:r>
      </w:hyperlink>
      <w:r>
        <w:rPr>
          <w:rFonts w:ascii="Times New Roman" w:hAnsi="Times New Roman" w:cs="Times New Roman"/>
          <w:lang w:val="en-US" w:eastAsia="en-US"/>
        </w:rPr>
        <w:t xml:space="preserve"> и </w:t>
      </w:r>
      <w:hyperlink r:id="rId3901" w:history="1">
        <w:r>
          <w:rPr>
            <w:rFonts w:ascii="Times New Roman" w:hAnsi="Times New Roman" w:cs="Times New Roman"/>
            <w:color w:val="0000FF"/>
            <w:lang w:val="en-US" w:eastAsia="en-US"/>
          </w:rPr>
          <w:t>[34]</w:t>
        </w:r>
      </w:hyperlink>
      <w:r>
        <w:rPr>
          <w:rFonts w:ascii="Times New Roman" w:hAnsi="Times New Roman" w:cs="Times New Roman"/>
          <w:lang w:val="en-US" w:eastAsia="en-US"/>
        </w:rPr>
        <w:t>.</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7.7.1.5.3 Встроенные и пристроенные ТП запрещается размещать смежно (в том числе над и под) с больничными палатами, помещениями группы 2, помещениями томографов и рентгеновских установок.</w:t>
      </w:r>
    </w:p>
    <w:p w:rsidR="00A77B3E" w:rsidRDefault="007F0443">
      <w:pPr>
        <w:widowControl w:val="0"/>
        <w:spacing w:before="240"/>
        <w:ind w:firstLine="540"/>
        <w:jc w:val="both"/>
        <w:rPr>
          <w:rFonts w:ascii="Arial" w:hAnsi="Arial" w:cs="Arial"/>
          <w:b/>
          <w:bCs/>
          <w:lang w:val="en-US"/>
        </w:rPr>
      </w:pPr>
      <w:r>
        <w:rPr>
          <w:rFonts w:ascii="Arial" w:hAnsi="Arial" w:cs="Arial"/>
          <w:b/>
          <w:bCs/>
          <w:lang w:val="en-US" w:eastAsia="en-US"/>
        </w:rPr>
        <w:t>7.7.2 Электрооборудование</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Требования к выполнению вводно-распределительных устройств (ВРУ) и главных распределительных щитов (ГРЩ) приведены в </w:t>
      </w:r>
      <w:hyperlink r:id="rId3902" w:history="1">
        <w:r>
          <w:rPr>
            <w:rFonts w:ascii="Times New Roman" w:hAnsi="Times New Roman" w:cs="Times New Roman"/>
            <w:color w:val="0000FF"/>
            <w:lang w:val="en-US" w:eastAsia="en-US"/>
          </w:rPr>
          <w:t>[32]</w:t>
        </w:r>
      </w:hyperlink>
      <w:r>
        <w:rPr>
          <w:rFonts w:ascii="Times New Roman" w:hAnsi="Times New Roman" w:cs="Times New Roman"/>
          <w:lang w:val="en-US" w:eastAsia="en-US"/>
        </w:rPr>
        <w:t xml:space="preserve"> и </w:t>
      </w:r>
      <w:hyperlink r:id="rId3903" w:history="1">
        <w:r>
          <w:rPr>
            <w:rFonts w:ascii="Times New Roman" w:hAnsi="Times New Roman" w:cs="Times New Roman"/>
            <w:color w:val="0000FF"/>
            <w:lang w:val="en-US" w:eastAsia="en-US"/>
          </w:rPr>
          <w:t>[34]</w:t>
        </w:r>
      </w:hyperlink>
      <w:r>
        <w:rPr>
          <w:rFonts w:ascii="Times New Roman" w:hAnsi="Times New Roman" w:cs="Times New Roman"/>
          <w:lang w:val="en-US" w:eastAsia="en-US"/>
        </w:rPr>
        <w:t>.</w:t>
      </w:r>
    </w:p>
    <w:p w:rsidR="00A77B3E" w:rsidRDefault="007F0443">
      <w:pPr>
        <w:widowControl w:val="0"/>
        <w:spacing w:before="240"/>
        <w:ind w:firstLine="540"/>
        <w:jc w:val="both"/>
        <w:rPr>
          <w:rFonts w:ascii="Arial" w:hAnsi="Arial" w:cs="Arial"/>
          <w:b/>
          <w:bCs/>
          <w:lang w:val="en-US"/>
        </w:rPr>
      </w:pPr>
      <w:r>
        <w:rPr>
          <w:rFonts w:ascii="Arial" w:hAnsi="Arial" w:cs="Arial"/>
          <w:b/>
          <w:bCs/>
          <w:lang w:val="en-US" w:eastAsia="en-US"/>
        </w:rPr>
        <w:lastRenderedPageBreak/>
        <w:t>7.7.2.1 Искусственное освещение</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7.7.2.1.1 Общее освещение лечебно-диагностических помещений выполняют осветительными приборами с разрядными источниками света и другими источниками света с использованием ламп по спектру цветоизлучения "естественно-белый" с характеристиками по цветовой температуре и интенсивности ультрафиолетового излучения в соответствии с действующими санитарно-эпидемиологическими нормами. Источники света по цветовым характеристикам должны соответствовать требованиям </w:t>
      </w:r>
      <w:hyperlink r:id="rId3904" w:history="1">
        <w:r>
          <w:rPr>
            <w:rFonts w:ascii="Times New Roman" w:hAnsi="Times New Roman" w:cs="Times New Roman"/>
            <w:color w:val="0000FF"/>
            <w:lang w:val="en-US" w:eastAsia="en-US"/>
          </w:rPr>
          <w:t>СП</w:t>
        </w:r>
      </w:hyperlink>
      <w:hyperlink r:id="rId3905" w:history="1">
        <w:r>
          <w:rPr>
            <w:rFonts w:ascii="Times New Roman" w:hAnsi="Times New Roman" w:cs="Times New Roman"/>
            <w:color w:val="0000FF"/>
            <w:lang w:val="en-US" w:eastAsia="en-US"/>
          </w:rPr>
          <w:t xml:space="preserve"> 52.13330</w:t>
        </w:r>
      </w:hyperlink>
      <w:r>
        <w:rPr>
          <w:rFonts w:ascii="Times New Roman" w:hAnsi="Times New Roman" w:cs="Times New Roman"/>
          <w:lang w:val="en-US" w:eastAsia="en-US"/>
        </w:rPr>
        <w:t>. Дополнительные критерии энергоэффективности для выбора светильников со светодиодами следующие:</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3906" w:history="1">
        <w:r>
          <w:rPr>
            <w:rFonts w:ascii="Times New Roman" w:hAnsi="Times New Roman" w:cs="Times New Roman"/>
            <w:color w:val="0000FF"/>
            <w:lang w:val="en-US" w:eastAsia="en-US"/>
          </w:rPr>
          <w:t>Изменения</w:t>
        </w:r>
      </w:hyperlink>
      <w:hyperlink r:id="rId3907" w:history="1">
        <w:r>
          <w:rPr>
            <w:rFonts w:ascii="Times New Roman" w:hAnsi="Times New Roman" w:cs="Times New Roman"/>
            <w:color w:val="0000FF"/>
            <w:lang w:val="en-US" w:eastAsia="en-US"/>
          </w:rPr>
          <w:t xml:space="preserve"> </w:t>
        </w:r>
      </w:hyperlink>
      <w:hyperlink r:id="rId3908" w:history="1">
        <w:r>
          <w:rPr>
            <w:rFonts w:ascii="Times New Roman" w:hAnsi="Times New Roman" w:cs="Times New Roman"/>
            <w:color w:val="0000FF"/>
            <w:lang w:val="en-US" w:eastAsia="en-US"/>
          </w:rPr>
          <w:t>N</w:t>
        </w:r>
      </w:hyperlink>
      <w:hyperlink r:id="rId3909"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утв. Приказом Минстроя России от 25.09.2018 N 623/пр)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габаритная яркость у светового прибора должна быть не более 2000 кд/м</w:t>
      </w:r>
      <w:r>
        <w:rPr>
          <w:rFonts w:ascii="Times New Roman" w:hAnsi="Times New Roman" w:cs="Times New Roman"/>
          <w:vertAlign w:val="superscript"/>
          <w:lang w:val="en-US" w:eastAsia="en-US"/>
        </w:rPr>
        <w:t>2</w:t>
      </w:r>
      <w:r>
        <w:rPr>
          <w:rFonts w:ascii="Times New Roman" w:hAnsi="Times New Roman" w:cs="Times New Roman"/>
          <w:lang w:val="en-US" w:eastAsia="en-US"/>
        </w:rPr>
        <w:t>;</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единичная мощность светодиода должна быть в пределах 0,25 - 0,5 Вт;</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показатель энергоэффективности светильника, в конструкцию которого входит один или несколько светодиодов, должен быть не менее 85 лм/Вт.</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(п. 7.7.2.1.1 в ред. </w:t>
      </w:r>
      <w:hyperlink r:id="rId3910" w:history="1">
        <w:r>
          <w:rPr>
            <w:rFonts w:ascii="Times New Roman" w:hAnsi="Times New Roman" w:cs="Times New Roman"/>
            <w:color w:val="0000FF"/>
            <w:lang w:val="en-US" w:eastAsia="en-US"/>
          </w:rPr>
          <w:t>Изменения</w:t>
        </w:r>
      </w:hyperlink>
      <w:hyperlink r:id="rId3911" w:history="1">
        <w:r>
          <w:rPr>
            <w:rFonts w:ascii="Times New Roman" w:hAnsi="Times New Roman" w:cs="Times New Roman"/>
            <w:color w:val="0000FF"/>
            <w:lang w:val="en-US" w:eastAsia="en-US"/>
          </w:rPr>
          <w:t xml:space="preserve"> </w:t>
        </w:r>
      </w:hyperlink>
      <w:hyperlink r:id="rId3912" w:history="1">
        <w:r>
          <w:rPr>
            <w:rFonts w:ascii="Times New Roman" w:hAnsi="Times New Roman" w:cs="Times New Roman"/>
            <w:color w:val="0000FF"/>
            <w:lang w:val="en-US" w:eastAsia="en-US"/>
          </w:rPr>
          <w:t>N</w:t>
        </w:r>
      </w:hyperlink>
      <w:hyperlink r:id="rId3913"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7.7.2.1.2 Аварийное (резервное и эвакуационное) освещение должно соответствовать требованиям </w:t>
      </w:r>
      <w:hyperlink r:id="rId3914" w:history="1">
        <w:r>
          <w:rPr>
            <w:rFonts w:ascii="Times New Roman" w:hAnsi="Times New Roman" w:cs="Times New Roman"/>
            <w:color w:val="0000FF"/>
            <w:lang w:val="en-US" w:eastAsia="en-US"/>
          </w:rPr>
          <w:t>СП</w:t>
        </w:r>
      </w:hyperlink>
      <w:hyperlink r:id="rId3915" w:history="1">
        <w:r>
          <w:rPr>
            <w:rFonts w:ascii="Times New Roman" w:hAnsi="Times New Roman" w:cs="Times New Roman"/>
            <w:color w:val="0000FF"/>
            <w:lang w:val="en-US" w:eastAsia="en-US"/>
          </w:rPr>
          <w:t xml:space="preserve"> 52.13330</w:t>
        </w:r>
      </w:hyperlink>
      <w:r>
        <w:rPr>
          <w:rFonts w:ascii="Times New Roman" w:hAnsi="Times New Roman" w:cs="Times New Roman"/>
          <w:lang w:val="en-US" w:eastAsia="en-US"/>
        </w:rPr>
        <w:t>.</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Резервное освещение (для продолжения работ) следует устраивать в операционных блоках, реанимационных, родовых отделениях, перевязочных, манипуляционных, процедурных, приемных отделениях, лабораториях срочных анализов, на постах дежурных медицинских сестер; в помещениях оперативной части, хранения ящиков выездных бригад, аптечных комнатах станций (отделений) скорой (неотложной) медицинской помощи; в помещениях диспетчерских, операторских, в узлах связи, электрощитовых, дежурных пожарных постах, на постах постоянной охраны; в гардеробах в вестибюлях, в машинных отделениях лифтов, а также в тепловых пунктах и насосных, в помещениях для хранения опасных веществ (кислот, ядохимикатов, дезинфицирующих средств, горючих и легковоспламеняющихся жидкостей, баллонов со сжиженными газами, радиоактивных веществ и т.п.).</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Аварийное эвакуационное освещение предусматривается в коридорах, основных проходах и на лестницах, служащих для эвакуации людей; в помещениях физиотерапии, душевых, залов грязелечения, ванных комнат и раздевальных отделений восстановительного лечения, а также в конференц-залах и аудиториях.</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7.7.2.1.3 Для дежурного (ночного) освещения палат следует применять специальные светильники, устанавливаемые в нишах около входов, как правило, на высоте 0,3 м от пола и присоединенные к сети эвакуационного освещения. В палатах психиатрических и детских отделений, спальных помещениях и палатах-изоляторах для детей указанные светильники должны устанавливаться на высоте не менее 2,2 м от пола (над дверным проемом). В помещениях для детей допускается установка светильников дежурного освещения, как правило, на высоте 0,3 м от пола, при этом напряжение сети дежурного освещения должно быть не более 50 В с использованием безопасных разделительных трансформаторов.</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7.7.2.1.4 В случае использования бактерицидных облучателей выключатели неэкранированных нижних ламп устанавливаются перед входом в облучаемое помещение и блокируются со световым сигналом "не входить". Выключатели верхних ламп устанавливаются в помещении (кроме операционных).</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lastRenderedPageBreak/>
        <w:t>7.7.2.1.5 В медицинских помещениях 2 группы часть светильников должна быть подключена к источнику питания систем безопасности (автономный электрогенератор или ИБП). В операционных, реанимационных от источника питания систем безопасности должно быть запитано не менее 50% общего освещения. В палатах интенсивной терапии от источника питания систем безопасности должно быть запитано не менее 25% общего освещения.</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7.7.2.1.6 Светильники с люминесцентными лампами укомплектовываются пускорегулирующими аппаратами с особо низким уровнем шума.</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Освещенность помещений рекомендуется принимать по </w:t>
      </w:r>
      <w:hyperlink r:id="rId3916" w:history="1">
        <w:r>
          <w:rPr>
            <w:rFonts w:ascii="Times New Roman" w:hAnsi="Times New Roman" w:cs="Times New Roman"/>
            <w:color w:val="0000FF"/>
            <w:lang w:val="en-US" w:eastAsia="en-US"/>
          </w:rPr>
          <w:t>таблице</w:t>
        </w:r>
      </w:hyperlink>
      <w:hyperlink r:id="rId3917" w:history="1">
        <w:r>
          <w:rPr>
            <w:rFonts w:ascii="Times New Roman" w:hAnsi="Times New Roman" w:cs="Times New Roman"/>
            <w:color w:val="0000FF"/>
            <w:lang w:val="en-US" w:eastAsia="en-US"/>
          </w:rPr>
          <w:t xml:space="preserve"> </w:t>
        </w:r>
      </w:hyperlink>
      <w:hyperlink r:id="rId3918" w:history="1">
        <w:r>
          <w:rPr>
            <w:rFonts w:ascii="Times New Roman" w:hAnsi="Times New Roman" w:cs="Times New Roman"/>
            <w:color w:val="0000FF"/>
            <w:lang w:val="en-US" w:eastAsia="en-US"/>
          </w:rPr>
          <w:t>Н</w:t>
        </w:r>
      </w:hyperlink>
      <w:hyperlink r:id="rId3919" w:history="1">
        <w:r>
          <w:rPr>
            <w:rFonts w:ascii="Times New Roman" w:hAnsi="Times New Roman" w:cs="Times New Roman"/>
            <w:color w:val="0000FF"/>
            <w:lang w:val="en-US" w:eastAsia="en-US"/>
          </w:rPr>
          <w:t>.1</w:t>
        </w:r>
      </w:hyperlink>
      <w:r>
        <w:rPr>
          <w:rFonts w:ascii="Times New Roman" w:hAnsi="Times New Roman" w:cs="Times New Roman"/>
          <w:lang w:val="en-US" w:eastAsia="en-US"/>
        </w:rPr>
        <w:t xml:space="preserve"> приложения Н. Степень защиты светильников общего освещения, размещаемых на потолке, должна быть не менее указанной в </w:t>
      </w:r>
      <w:hyperlink r:id="rId3920" w:history="1">
        <w:r>
          <w:rPr>
            <w:rFonts w:ascii="Times New Roman" w:hAnsi="Times New Roman" w:cs="Times New Roman"/>
            <w:color w:val="0000FF"/>
            <w:lang w:val="en-US" w:eastAsia="en-US"/>
          </w:rPr>
          <w:t>приложении</w:t>
        </w:r>
      </w:hyperlink>
      <w:hyperlink r:id="rId3921" w:history="1">
        <w:r>
          <w:rPr>
            <w:rFonts w:ascii="Times New Roman" w:hAnsi="Times New Roman" w:cs="Times New Roman"/>
            <w:color w:val="0000FF"/>
            <w:lang w:val="en-US" w:eastAsia="en-US"/>
          </w:rPr>
          <w:t xml:space="preserve"> </w:t>
        </w:r>
      </w:hyperlink>
      <w:hyperlink r:id="rId3922" w:history="1">
        <w:r>
          <w:rPr>
            <w:rFonts w:ascii="Times New Roman" w:hAnsi="Times New Roman" w:cs="Times New Roman"/>
            <w:color w:val="0000FF"/>
            <w:lang w:val="en-US" w:eastAsia="en-US"/>
          </w:rPr>
          <w:t>П</w:t>
        </w:r>
      </w:hyperlink>
      <w:r>
        <w:rPr>
          <w:rFonts w:ascii="Times New Roman" w:hAnsi="Times New Roman" w:cs="Times New Roman"/>
          <w:lang w:val="en-US" w:eastAsia="en-US"/>
        </w:rPr>
        <w:t>.</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3923" w:history="1">
        <w:r>
          <w:rPr>
            <w:rFonts w:ascii="Times New Roman" w:hAnsi="Times New Roman" w:cs="Times New Roman"/>
            <w:color w:val="0000FF"/>
            <w:lang w:val="en-US" w:eastAsia="en-US"/>
          </w:rPr>
          <w:t>Изменения</w:t>
        </w:r>
      </w:hyperlink>
      <w:hyperlink r:id="rId3924" w:history="1">
        <w:r>
          <w:rPr>
            <w:rFonts w:ascii="Times New Roman" w:hAnsi="Times New Roman" w:cs="Times New Roman"/>
            <w:color w:val="0000FF"/>
            <w:lang w:val="en-US" w:eastAsia="en-US"/>
          </w:rPr>
          <w:t xml:space="preserve"> </w:t>
        </w:r>
      </w:hyperlink>
      <w:hyperlink r:id="rId3925" w:history="1">
        <w:r>
          <w:rPr>
            <w:rFonts w:ascii="Times New Roman" w:hAnsi="Times New Roman" w:cs="Times New Roman"/>
            <w:color w:val="0000FF"/>
            <w:lang w:val="en-US" w:eastAsia="en-US"/>
          </w:rPr>
          <w:t>N</w:t>
        </w:r>
      </w:hyperlink>
      <w:hyperlink r:id="rId3926"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xml:space="preserve">, утв. Приказом Минстроя России от 16.12.2016 N 977/пр, </w:t>
      </w:r>
      <w:hyperlink r:id="rId3927" w:history="1">
        <w:r>
          <w:rPr>
            <w:rFonts w:ascii="Times New Roman" w:hAnsi="Times New Roman" w:cs="Times New Roman"/>
            <w:color w:val="0000FF"/>
            <w:lang w:val="en-US" w:eastAsia="en-US"/>
          </w:rPr>
          <w:t>Изменения</w:t>
        </w:r>
      </w:hyperlink>
      <w:hyperlink r:id="rId3928" w:history="1">
        <w:r>
          <w:rPr>
            <w:rFonts w:ascii="Times New Roman" w:hAnsi="Times New Roman" w:cs="Times New Roman"/>
            <w:color w:val="0000FF"/>
            <w:lang w:val="en-US" w:eastAsia="en-US"/>
          </w:rPr>
          <w:t xml:space="preserve"> </w:t>
        </w:r>
      </w:hyperlink>
      <w:hyperlink r:id="rId3929" w:history="1">
        <w:r>
          <w:rPr>
            <w:rFonts w:ascii="Times New Roman" w:hAnsi="Times New Roman" w:cs="Times New Roman"/>
            <w:color w:val="0000FF"/>
            <w:lang w:val="en-US" w:eastAsia="en-US"/>
          </w:rPr>
          <w:t>N</w:t>
        </w:r>
      </w:hyperlink>
      <w:hyperlink r:id="rId3930"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Arial" w:hAnsi="Arial" w:cs="Arial"/>
          <w:b/>
          <w:bCs/>
          <w:lang w:val="en-US"/>
        </w:rPr>
      </w:pPr>
      <w:r>
        <w:rPr>
          <w:rFonts w:ascii="Arial" w:hAnsi="Arial" w:cs="Arial"/>
          <w:b/>
          <w:bCs/>
          <w:lang w:val="en-US" w:eastAsia="en-US"/>
        </w:rPr>
        <w:t>7.7.2.2 Размещение электрооборудования</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7.7.2.2.1 В операционных (в том числе ангиографических и эндоскопических), палатах интенсивной терапии, реанимационных залах и послеоперационных палатах питание электромедицинской аппаратуры, как правило, выполняется от специального разделительного трансформатора с изолированной, симметричной относительно земли, вторичной обмоткой напряжением не более 250 В, с устройством контроля изоляции и защиты вторичных цепей трансформатора от перегрузки и замыканий.</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7.7.2.2.2 Подключение консолей или розеток электропитания в медицинских помещениях группы 2 с медицинской системой IT должно быть по </w:t>
      </w:r>
      <w:hyperlink r:id="rId3931" w:history="1">
        <w:r>
          <w:rPr>
            <w:rFonts w:ascii="Times New Roman" w:hAnsi="Times New Roman" w:cs="Times New Roman"/>
            <w:color w:val="0000FF"/>
            <w:lang w:val="en-US" w:eastAsia="en-US"/>
          </w:rPr>
          <w:t>ГОСТ</w:t>
        </w:r>
      </w:hyperlink>
      <w:hyperlink r:id="rId3932" w:history="1">
        <w:r>
          <w:rPr>
            <w:rFonts w:ascii="Times New Roman" w:hAnsi="Times New Roman" w:cs="Times New Roman"/>
            <w:color w:val="0000FF"/>
            <w:lang w:val="en-US" w:eastAsia="en-US"/>
          </w:rPr>
          <w:t xml:space="preserve"> </w:t>
        </w:r>
      </w:hyperlink>
      <w:hyperlink r:id="rId3933" w:history="1">
        <w:r>
          <w:rPr>
            <w:rFonts w:ascii="Times New Roman" w:hAnsi="Times New Roman" w:cs="Times New Roman"/>
            <w:color w:val="0000FF"/>
            <w:lang w:val="en-US" w:eastAsia="en-US"/>
          </w:rPr>
          <w:t>Р</w:t>
        </w:r>
      </w:hyperlink>
      <w:hyperlink r:id="rId3934" w:history="1">
        <w:r>
          <w:rPr>
            <w:rFonts w:ascii="Times New Roman" w:hAnsi="Times New Roman" w:cs="Times New Roman"/>
            <w:color w:val="0000FF"/>
            <w:lang w:val="en-US" w:eastAsia="en-US"/>
          </w:rPr>
          <w:t xml:space="preserve"> 50571.28</w:t>
        </w:r>
      </w:hyperlink>
      <w:r>
        <w:rPr>
          <w:rFonts w:ascii="Times New Roman" w:hAnsi="Times New Roman" w:cs="Times New Roman"/>
          <w:lang w:val="en-US" w:eastAsia="en-US"/>
        </w:rPr>
        <w:t>.</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3935" w:history="1">
        <w:r>
          <w:rPr>
            <w:rFonts w:ascii="Times New Roman" w:hAnsi="Times New Roman" w:cs="Times New Roman"/>
            <w:color w:val="0000FF"/>
            <w:lang w:val="en-US" w:eastAsia="en-US"/>
          </w:rPr>
          <w:t>Изменения</w:t>
        </w:r>
      </w:hyperlink>
      <w:hyperlink r:id="rId3936" w:history="1">
        <w:r>
          <w:rPr>
            <w:rFonts w:ascii="Times New Roman" w:hAnsi="Times New Roman" w:cs="Times New Roman"/>
            <w:color w:val="0000FF"/>
            <w:lang w:val="en-US" w:eastAsia="en-US"/>
          </w:rPr>
          <w:t xml:space="preserve"> </w:t>
        </w:r>
      </w:hyperlink>
      <w:hyperlink r:id="rId3937" w:history="1">
        <w:r>
          <w:rPr>
            <w:rFonts w:ascii="Times New Roman" w:hAnsi="Times New Roman" w:cs="Times New Roman"/>
            <w:color w:val="0000FF"/>
            <w:lang w:val="en-US" w:eastAsia="en-US"/>
          </w:rPr>
          <w:t>N</w:t>
        </w:r>
      </w:hyperlink>
      <w:hyperlink r:id="rId3938"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В помещениях операционных и реанимационных дополнительно к медицинским консолям устанавливаются по два электрощитка на каждый операционный стол с однофазными и трехфазной розетками (при наличии трехфазного подключаемого оборудования). Для обеспечения равномерности нагрузки по фазам каждые две розетки разведены на свою фазу. Трехфазная розетка питается от отдельного автомата.</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Щитки устанавливаются с двух сторон операционного стола на высоте 1,6 м от пола (низ электрощитка).</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7.7.2.2.3 В палатах интенсивной терапии и послеоперационных палатах устанавливаются медицинские консоли с комплектом двухполюсных штепсельных розеток с заземляющими контактами при соблюдении следующего правила: должно быть установлено не менее двух розеток с питанием от отдельных линий или должна быть обеспечена индивидуальная защита от коротких замыканий для каждой розетки.</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7.7.2.2.4 Если в части медицинского помещения используются другие системы (TN-S), то розетки, подключенные к медицинской системе IT, должны иметь:</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конструкцию, которая исключала бы их использование в другой системе, или</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четкую, прочную маркировку.</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7.7.2.2.5 В каждом помещении для физиотерапии или в группе таких помещений, обслуживаемых одним постом медицинской сестры, устанавливается распределительный щиток с </w:t>
      </w:r>
      <w:r>
        <w:rPr>
          <w:rFonts w:ascii="Times New Roman" w:hAnsi="Times New Roman" w:cs="Times New Roman"/>
          <w:lang w:val="en-US" w:eastAsia="en-US"/>
        </w:rPr>
        <w:lastRenderedPageBreak/>
        <w:t>аппаратом управления на вводе, контролем напряжения на каждой фазе и дифференциальными автоматическими выключателями на отходящей линии к каждой процедурной кабине.</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В каждой процедурной кабине устанавливается на высоте 1,6 м от уровня пола консоль или кабинный щиток.</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Питающие линии к распределительным щиткам и групповые линии к консолям и кабинным щиткам являются самостоятельными.</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7.7.2.2.6 Для подключения переносной медицинской аппаратуры в палатах (кроме психиатрических отделений) предусматриваются медицинские консоли с комплектом двухполюсных розеток.</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7.7.2.2.7 В психиатрических отделениях штепсельные розетки с заземляющим контактом для подключения переносной медицинской аппаратуры, устанавливаются в коридорах у входов в палаты по одной штепсельной розетке на койку в специальных нишах с запирающимися дверцами.</w:t>
      </w:r>
    </w:p>
    <w:p w:rsidR="00A77B3E" w:rsidRDefault="007F0443">
      <w:pPr>
        <w:widowControl w:val="0"/>
        <w:spacing w:before="240"/>
        <w:ind w:firstLine="540"/>
        <w:jc w:val="both"/>
        <w:rPr>
          <w:rFonts w:ascii="Arial" w:hAnsi="Arial" w:cs="Arial"/>
          <w:b/>
          <w:bCs/>
          <w:lang w:val="en-US"/>
        </w:rPr>
      </w:pPr>
      <w:r>
        <w:rPr>
          <w:rFonts w:ascii="Arial" w:hAnsi="Arial" w:cs="Arial"/>
          <w:b/>
          <w:bCs/>
          <w:lang w:val="en-US" w:eastAsia="en-US"/>
        </w:rPr>
        <w:t>7.7.2.3 Защитные меры электробезопасности</w:t>
      </w:r>
    </w:p>
    <w:p w:rsidR="00A77B3E" w:rsidRDefault="007F0443">
      <w:pPr>
        <w:widowControl w:val="0"/>
        <w:spacing w:before="240"/>
        <w:ind w:firstLine="540"/>
        <w:jc w:val="both"/>
        <w:rPr>
          <w:rFonts w:ascii="Times New Roman" w:hAnsi="Times New Roman" w:cs="Times New Roman"/>
          <w:i/>
          <w:iCs/>
          <w:lang w:val="en-US"/>
        </w:rPr>
      </w:pPr>
      <w:r>
        <w:rPr>
          <w:rFonts w:ascii="Times New Roman" w:hAnsi="Times New Roman" w:cs="Times New Roman"/>
          <w:i/>
          <w:iCs/>
          <w:lang w:val="en-US" w:eastAsia="en-US"/>
        </w:rPr>
        <w:t>7.7.2.3.1 Безопасные и заземленные системы сверхнизкого напряжения</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При использовании безопасной системы сверхнизкого напряжения (БСНН) (SELV) и (или) заземленной системы сверхнизкого напряжения (ЗСНН) (PELV) в медицинских помещениях групп 1 и 2 номинальное питающее напряжение электроприемников не должно превышать 25 В переменного тока (среднеквадратичное значение) или 60 В постоянного тока (без пульсаций). Защита посредством изоляции токоведущих частей, посредством ограждений или оболочек, в соответствии с </w:t>
      </w:r>
      <w:hyperlink r:id="rId3939" w:history="1">
        <w:r>
          <w:rPr>
            <w:rFonts w:ascii="Times New Roman" w:hAnsi="Times New Roman" w:cs="Times New Roman"/>
            <w:color w:val="0000FF"/>
            <w:lang w:val="en-US" w:eastAsia="en-US"/>
          </w:rPr>
          <w:t>ГОСТ</w:t>
        </w:r>
      </w:hyperlink>
      <w:hyperlink r:id="rId3940" w:history="1">
        <w:r>
          <w:rPr>
            <w:rFonts w:ascii="Times New Roman" w:hAnsi="Times New Roman" w:cs="Times New Roman"/>
            <w:color w:val="0000FF"/>
            <w:lang w:val="en-US" w:eastAsia="en-US"/>
          </w:rPr>
          <w:t xml:space="preserve"> </w:t>
        </w:r>
      </w:hyperlink>
      <w:hyperlink r:id="rId3941" w:history="1">
        <w:r>
          <w:rPr>
            <w:rFonts w:ascii="Times New Roman" w:hAnsi="Times New Roman" w:cs="Times New Roman"/>
            <w:color w:val="0000FF"/>
            <w:lang w:val="en-US" w:eastAsia="en-US"/>
          </w:rPr>
          <w:t>Р</w:t>
        </w:r>
      </w:hyperlink>
      <w:hyperlink r:id="rId3942" w:history="1">
        <w:r>
          <w:rPr>
            <w:rFonts w:ascii="Times New Roman" w:hAnsi="Times New Roman" w:cs="Times New Roman"/>
            <w:color w:val="0000FF"/>
            <w:lang w:val="en-US" w:eastAsia="en-US"/>
          </w:rPr>
          <w:t xml:space="preserve"> 50571.3</w:t>
        </w:r>
      </w:hyperlink>
      <w:r>
        <w:rPr>
          <w:rFonts w:ascii="Times New Roman" w:hAnsi="Times New Roman" w:cs="Times New Roman"/>
          <w:lang w:val="en-US" w:eastAsia="en-US"/>
        </w:rPr>
        <w:t>, при использовании систем БСНН и (или) ЗСНН является обязательной.</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В медицинских помещениях группы 2 открытые проводящие части оборудования (например, светильники в операционных) должны быть подключены к проводнику уравнивания потенциалов.</w:t>
      </w:r>
    </w:p>
    <w:p w:rsidR="00A77B3E" w:rsidRDefault="007F0443">
      <w:pPr>
        <w:widowControl w:val="0"/>
        <w:spacing w:before="240"/>
        <w:ind w:firstLine="540"/>
        <w:jc w:val="both"/>
        <w:rPr>
          <w:rFonts w:ascii="Times New Roman" w:hAnsi="Times New Roman" w:cs="Times New Roman"/>
          <w:i/>
          <w:iCs/>
          <w:lang w:val="en-US"/>
        </w:rPr>
      </w:pPr>
      <w:r>
        <w:rPr>
          <w:rFonts w:ascii="Times New Roman" w:hAnsi="Times New Roman" w:cs="Times New Roman"/>
          <w:i/>
          <w:iCs/>
          <w:lang w:val="en-US" w:eastAsia="en-US"/>
        </w:rPr>
        <w:t>7.7.2.3.2 Защита от прямого прикосновения</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Защита от прямого прикосновения с применением барьеров и путем размещения вне зоны досягаемости не допускается. Допускается только защита посредством изоляции токоведущих частей.</w:t>
      </w:r>
    </w:p>
    <w:p w:rsidR="00A77B3E" w:rsidRDefault="007F0443">
      <w:pPr>
        <w:widowControl w:val="0"/>
        <w:spacing w:before="240"/>
        <w:ind w:firstLine="540"/>
        <w:jc w:val="both"/>
        <w:rPr>
          <w:rFonts w:ascii="Times New Roman" w:hAnsi="Times New Roman" w:cs="Times New Roman"/>
          <w:i/>
          <w:iCs/>
          <w:lang w:val="en-US"/>
        </w:rPr>
      </w:pPr>
      <w:r>
        <w:rPr>
          <w:rFonts w:ascii="Times New Roman" w:hAnsi="Times New Roman" w:cs="Times New Roman"/>
          <w:i/>
          <w:iCs/>
          <w:lang w:val="en-US" w:eastAsia="en-US"/>
        </w:rPr>
        <w:t>7.7.2.3.3 Защита от косвенного прикосновения</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Автоматическое отключение питания. В медицинских помещениях групп 1 и 2 для систем типов IT и TN напряжение прикосновения </w:t>
      </w:r>
      <w:r>
        <w:rPr>
          <w:rFonts w:ascii="Times New Roman" w:hAnsi="Times New Roman" w:cs="Times New Roman"/>
          <w:i/>
          <w:iCs/>
          <w:lang w:val="en-US" w:eastAsia="en-US"/>
        </w:rPr>
        <w:t>U</w:t>
      </w:r>
      <w:r>
        <w:rPr>
          <w:rFonts w:ascii="Times New Roman" w:hAnsi="Times New Roman" w:cs="Times New Roman"/>
          <w:lang w:val="en-US" w:eastAsia="en-US"/>
        </w:rPr>
        <w:t xml:space="preserve"> не должно превышать 25 В, а наибольшее время отключения следует определять по таблице 7.10.</w:t>
      </w:r>
    </w:p>
    <w:p w:rsidR="00A77B3E" w:rsidRDefault="00A77B3E">
      <w:pPr>
        <w:widowControl w:val="0"/>
        <w:jc w:val="both"/>
        <w:rPr>
          <w:rFonts w:ascii="Times New Roman" w:hAnsi="Times New Roman" w:cs="Times New Roman"/>
          <w:lang w:val="en-US"/>
        </w:rPr>
      </w:pPr>
    </w:p>
    <w:p w:rsidR="00A77B3E" w:rsidRDefault="007F0443">
      <w:pPr>
        <w:widowControl w:val="0"/>
        <w:jc w:val="right"/>
        <w:rPr>
          <w:rFonts w:ascii="Times New Roman" w:hAnsi="Times New Roman" w:cs="Times New Roman"/>
          <w:lang w:val="en-US"/>
        </w:rPr>
      </w:pPr>
      <w:r>
        <w:rPr>
          <w:rFonts w:ascii="Times New Roman" w:hAnsi="Times New Roman" w:cs="Times New Roman"/>
          <w:lang w:val="en-US" w:eastAsia="en-US"/>
        </w:rPr>
        <w:t>Таблица 7.10</w:t>
      </w:r>
    </w:p>
    <w:p w:rsidR="00A77B3E" w:rsidRDefault="00A77B3E">
      <w:pPr>
        <w:widowControl w:val="0"/>
        <w:jc w:val="both"/>
        <w:rPr>
          <w:rFonts w:ascii="Times New Roman" w:hAnsi="Times New Roman" w:cs="Times New Roman"/>
          <w:lang w:val="en-US"/>
        </w:rPr>
      </w:pPr>
    </w:p>
    <w:p w:rsidR="00A77B3E" w:rsidRDefault="007F0443">
      <w:pPr>
        <w:widowControl w:val="0"/>
        <w:jc w:val="center"/>
        <w:rPr>
          <w:rFonts w:ascii="Times New Roman" w:hAnsi="Times New Roman" w:cs="Times New Roman"/>
          <w:b/>
          <w:bCs/>
          <w:lang w:val="en-US"/>
        </w:rPr>
      </w:pPr>
      <w:r>
        <w:rPr>
          <w:rFonts w:ascii="Times New Roman" w:hAnsi="Times New Roman" w:cs="Times New Roman"/>
          <w:b/>
          <w:bCs/>
          <w:lang w:val="en-US" w:eastAsia="en-US"/>
        </w:rPr>
        <w:t>Наибольшее время отключения электропитания</w:t>
      </w:r>
    </w:p>
    <w:p w:rsidR="00A77B3E" w:rsidRDefault="00A77B3E">
      <w:pPr>
        <w:widowControl w:val="0"/>
        <w:jc w:val="both"/>
        <w:rPr>
          <w:rFonts w:ascii="Times New Roman" w:hAnsi="Times New Roman" w:cs="Times New Roman"/>
          <w:b/>
          <w:bCs/>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0" w:type="dxa"/>
        </w:tblCellMar>
        <w:tblLook w:val="04A0" w:firstRow="1" w:lastRow="0" w:firstColumn="1" w:lastColumn="0" w:noHBand="0" w:noVBand="1"/>
      </w:tblPr>
      <w:tblGrid>
        <w:gridCol w:w="2209"/>
        <w:gridCol w:w="1607"/>
        <w:gridCol w:w="2266"/>
        <w:gridCol w:w="2167"/>
        <w:gridCol w:w="1978"/>
      </w:tblGrid>
      <w:tr w:rsidR="00A77B3E">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Система TN</w:t>
            </w:r>
          </w:p>
        </w:tc>
        <w:tc>
          <w:tcPr>
            <w:tcW w:w="14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lang w:val="en-US" w:eastAsia="en-US"/>
              </w:rPr>
            </w:pPr>
          </w:p>
        </w:tc>
        <w:tc>
          <w:tcPr>
            <w:tcW w:w="20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Система IT</w:t>
            </w:r>
          </w:p>
        </w:tc>
        <w:tc>
          <w:tcPr>
            <w:tcW w:w="1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lang w:val="en-US" w:eastAsia="en-US"/>
              </w:rPr>
            </w:pPr>
          </w:p>
        </w:tc>
        <w:tc>
          <w:tcPr>
            <w:tcW w:w="18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lang w:val="en-US" w:eastAsia="en-US"/>
              </w:rPr>
            </w:pPr>
          </w:p>
        </w:tc>
      </w:tr>
      <w:tr w:rsidR="00A77B3E">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 xml:space="preserve">Номинальное </w:t>
            </w:r>
            <w:r>
              <w:rPr>
                <w:rFonts w:ascii="Times New Roman" w:hAnsi="Times New Roman" w:cs="Times New Roman"/>
                <w:lang w:val="en-US" w:eastAsia="en-US"/>
              </w:rPr>
              <w:lastRenderedPageBreak/>
              <w:t>напряжение установки </w:t>
            </w:r>
          </w:p>
        </w:tc>
        <w:tc>
          <w:tcPr>
            <w:tcW w:w="14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lastRenderedPageBreak/>
              <w:t xml:space="preserve">Время </w:t>
            </w:r>
            <w:r>
              <w:rPr>
                <w:rFonts w:ascii="Times New Roman" w:hAnsi="Times New Roman" w:cs="Times New Roman"/>
                <w:lang w:val="en-US" w:eastAsia="en-US"/>
              </w:rPr>
              <w:lastRenderedPageBreak/>
              <w:t>отключения, с</w:t>
            </w:r>
          </w:p>
        </w:tc>
        <w:tc>
          <w:tcPr>
            <w:tcW w:w="20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lastRenderedPageBreak/>
              <w:t xml:space="preserve">Номинальное </w:t>
            </w:r>
            <w:r>
              <w:rPr>
                <w:rFonts w:ascii="Times New Roman" w:hAnsi="Times New Roman" w:cs="Times New Roman"/>
                <w:lang w:val="en-US" w:eastAsia="en-US"/>
              </w:rPr>
              <w:lastRenderedPageBreak/>
              <w:t>напряжение установки , В</w:t>
            </w:r>
          </w:p>
        </w:tc>
        <w:tc>
          <w:tcPr>
            <w:tcW w:w="1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lastRenderedPageBreak/>
              <w:t xml:space="preserve">Время отключения, </w:t>
            </w:r>
            <w:r>
              <w:rPr>
                <w:rFonts w:ascii="Times New Roman" w:hAnsi="Times New Roman" w:cs="Times New Roman"/>
                <w:lang w:val="en-US" w:eastAsia="en-US"/>
              </w:rPr>
              <w:lastRenderedPageBreak/>
              <w:t>с</w:t>
            </w:r>
          </w:p>
        </w:tc>
        <w:tc>
          <w:tcPr>
            <w:tcW w:w="18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lang w:val="en-US" w:eastAsia="en-US"/>
              </w:rPr>
            </w:pPr>
          </w:p>
        </w:tc>
      </w:tr>
      <w:tr w:rsidR="00A77B3E">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14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20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1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Сосредоточенная нейтраль</w:t>
            </w:r>
          </w:p>
        </w:tc>
        <w:tc>
          <w:tcPr>
            <w:tcW w:w="18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Распределенная нейтраль</w:t>
            </w:r>
          </w:p>
        </w:tc>
      </w:tr>
      <w:tr w:rsidR="00A77B3E">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120</w:t>
            </w:r>
          </w:p>
        </w:tc>
        <w:tc>
          <w:tcPr>
            <w:tcW w:w="14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0,35</w:t>
            </w:r>
          </w:p>
        </w:tc>
        <w:tc>
          <w:tcPr>
            <w:tcW w:w="20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120 - 240</w:t>
            </w:r>
          </w:p>
        </w:tc>
        <w:tc>
          <w:tcPr>
            <w:tcW w:w="1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0,4</w:t>
            </w:r>
          </w:p>
        </w:tc>
        <w:tc>
          <w:tcPr>
            <w:tcW w:w="18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r>
      <w:tr w:rsidR="00A77B3E">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230</w:t>
            </w:r>
          </w:p>
        </w:tc>
        <w:tc>
          <w:tcPr>
            <w:tcW w:w="14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0,2</w:t>
            </w:r>
          </w:p>
        </w:tc>
        <w:tc>
          <w:tcPr>
            <w:tcW w:w="20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rPr>
                <w:rFonts w:ascii="Times New Roman" w:hAnsi="Times New Roman" w:cs="Times New Roman"/>
                <w:lang w:val="en-US" w:eastAsia="en-US"/>
              </w:rPr>
            </w:pPr>
          </w:p>
        </w:tc>
        <w:tc>
          <w:tcPr>
            <w:tcW w:w="1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rPr>
                <w:rFonts w:ascii="Times New Roman" w:hAnsi="Times New Roman" w:cs="Times New Roman"/>
                <w:lang w:val="en-US" w:eastAsia="en-US"/>
              </w:rPr>
            </w:pPr>
          </w:p>
        </w:tc>
        <w:tc>
          <w:tcPr>
            <w:tcW w:w="18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rPr>
                <w:rFonts w:ascii="Times New Roman" w:hAnsi="Times New Roman" w:cs="Times New Roman"/>
                <w:lang w:val="en-US" w:eastAsia="en-US"/>
              </w:rPr>
            </w:pPr>
          </w:p>
        </w:tc>
      </w:tr>
      <w:tr w:rsidR="00A77B3E">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277</w:t>
            </w:r>
          </w:p>
        </w:tc>
        <w:tc>
          <w:tcPr>
            <w:tcW w:w="14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0,2</w:t>
            </w:r>
          </w:p>
        </w:tc>
        <w:tc>
          <w:tcPr>
            <w:tcW w:w="20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rPr>
                <w:rFonts w:ascii="Times New Roman" w:hAnsi="Times New Roman" w:cs="Times New Roman"/>
                <w:lang w:val="en-US" w:eastAsia="en-US"/>
              </w:rPr>
            </w:pPr>
          </w:p>
        </w:tc>
        <w:tc>
          <w:tcPr>
            <w:tcW w:w="1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rPr>
                <w:rFonts w:ascii="Times New Roman" w:hAnsi="Times New Roman" w:cs="Times New Roman"/>
                <w:lang w:val="en-US" w:eastAsia="en-US"/>
              </w:rPr>
            </w:pPr>
          </w:p>
        </w:tc>
        <w:tc>
          <w:tcPr>
            <w:tcW w:w="18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rPr>
                <w:rFonts w:ascii="Times New Roman" w:hAnsi="Times New Roman" w:cs="Times New Roman"/>
                <w:lang w:val="en-US" w:eastAsia="en-US"/>
              </w:rPr>
            </w:pPr>
          </w:p>
        </w:tc>
      </w:tr>
      <w:tr w:rsidR="00A77B3E">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400, 480</w:t>
            </w:r>
          </w:p>
        </w:tc>
        <w:tc>
          <w:tcPr>
            <w:tcW w:w="14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0,05</w:t>
            </w:r>
          </w:p>
        </w:tc>
        <w:tc>
          <w:tcPr>
            <w:tcW w:w="20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rPr>
                <w:rFonts w:ascii="Times New Roman" w:hAnsi="Times New Roman" w:cs="Times New Roman"/>
                <w:lang w:val="en-US" w:eastAsia="en-US"/>
              </w:rPr>
            </w:pPr>
          </w:p>
        </w:tc>
        <w:tc>
          <w:tcPr>
            <w:tcW w:w="1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rPr>
                <w:rFonts w:ascii="Times New Roman" w:hAnsi="Times New Roman" w:cs="Times New Roman"/>
                <w:lang w:val="en-US" w:eastAsia="en-US"/>
              </w:rPr>
            </w:pPr>
          </w:p>
        </w:tc>
        <w:tc>
          <w:tcPr>
            <w:tcW w:w="18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rPr>
                <w:rFonts w:ascii="Times New Roman" w:hAnsi="Times New Roman" w:cs="Times New Roman"/>
                <w:lang w:val="en-US" w:eastAsia="en-US"/>
              </w:rPr>
            </w:pPr>
          </w:p>
        </w:tc>
      </w:tr>
      <w:tr w:rsidR="00A77B3E">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580</w:t>
            </w:r>
          </w:p>
        </w:tc>
        <w:tc>
          <w:tcPr>
            <w:tcW w:w="14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0,02</w:t>
            </w:r>
          </w:p>
        </w:tc>
        <w:tc>
          <w:tcPr>
            <w:tcW w:w="20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rPr>
                <w:rFonts w:ascii="Times New Roman" w:hAnsi="Times New Roman" w:cs="Times New Roman"/>
                <w:lang w:val="en-US" w:eastAsia="en-US"/>
              </w:rPr>
            </w:pPr>
          </w:p>
        </w:tc>
        <w:tc>
          <w:tcPr>
            <w:tcW w:w="1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rPr>
                <w:rFonts w:ascii="Times New Roman" w:hAnsi="Times New Roman" w:cs="Times New Roman"/>
                <w:lang w:val="en-US" w:eastAsia="en-US"/>
              </w:rPr>
            </w:pPr>
          </w:p>
        </w:tc>
        <w:tc>
          <w:tcPr>
            <w:tcW w:w="18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rPr>
                <w:rFonts w:ascii="Times New Roman" w:hAnsi="Times New Roman" w:cs="Times New Roman"/>
                <w:lang w:val="en-US" w:eastAsia="en-US"/>
              </w:rPr>
            </w:pPr>
          </w:p>
        </w:tc>
      </w:tr>
      <w:tr w:rsidR="00A77B3E">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ind w:firstLine="283"/>
              <w:jc w:val="both"/>
              <w:rPr>
                <w:rFonts w:ascii="Times New Roman" w:hAnsi="Times New Roman" w:cs="Times New Roman"/>
                <w:lang w:val="en-US" w:eastAsia="en-US"/>
              </w:rPr>
            </w:pPr>
            <w:r>
              <w:rPr>
                <w:rFonts w:ascii="Times New Roman" w:hAnsi="Times New Roman" w:cs="Times New Roman"/>
                <w:lang w:val="en-US" w:eastAsia="en-US"/>
              </w:rPr>
              <w:t>Примечания</w:t>
            </w:r>
          </w:p>
          <w:p w:rsidR="00A77B3E" w:rsidRDefault="007F0443">
            <w:pPr>
              <w:widowControl w:val="0"/>
              <w:ind w:firstLine="283"/>
              <w:jc w:val="both"/>
              <w:rPr>
                <w:rFonts w:ascii="Times New Roman" w:hAnsi="Times New Roman" w:cs="Times New Roman"/>
                <w:lang w:val="en-US" w:eastAsia="en-US"/>
              </w:rPr>
            </w:pPr>
            <w:r>
              <w:rPr>
                <w:rFonts w:ascii="Times New Roman" w:hAnsi="Times New Roman" w:cs="Times New Roman"/>
                <w:lang w:val="en-US" w:eastAsia="en-US"/>
              </w:rPr>
              <w:t>1  - фазное напряжение,  - линейное напряжение.</w:t>
            </w:r>
          </w:p>
          <w:p w:rsidR="00A77B3E" w:rsidRDefault="007F0443">
            <w:pPr>
              <w:widowControl w:val="0"/>
              <w:ind w:firstLine="283"/>
              <w:jc w:val="both"/>
              <w:rPr>
                <w:rFonts w:ascii="Times New Roman" w:hAnsi="Times New Roman" w:cs="Times New Roman"/>
                <w:lang w:val="en-US" w:eastAsia="en-US"/>
              </w:rPr>
            </w:pPr>
            <w:r>
              <w:rPr>
                <w:rFonts w:ascii="Times New Roman" w:hAnsi="Times New Roman" w:cs="Times New Roman"/>
                <w:lang w:val="en-US" w:eastAsia="en-US"/>
              </w:rPr>
              <w:t>2 Если значение времени отключения нельзя гарантировать, необходимо принимать другие меры защиты, такие как дополнительное уравнивание потенциалов. Для медицинских помещений двух групп дополнительная система уравнивания потенциалов является обязательным видом защиты от косвенного прикосновения.</w:t>
            </w:r>
          </w:p>
        </w:tc>
        <w:tc>
          <w:tcPr>
            <w:tcW w:w="14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20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8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(в ред. </w:t>
            </w:r>
            <w:hyperlink r:id="rId3943" w:history="1">
              <w:r>
                <w:rPr>
                  <w:rFonts w:ascii="Times New Roman" w:hAnsi="Times New Roman" w:cs="Times New Roman"/>
                  <w:color w:val="0000FF"/>
                  <w:lang w:val="en-US" w:eastAsia="en-US"/>
                </w:rPr>
                <w:t>Изменения</w:t>
              </w:r>
            </w:hyperlink>
            <w:hyperlink r:id="rId3944" w:history="1">
              <w:r>
                <w:rPr>
                  <w:rFonts w:ascii="Times New Roman" w:hAnsi="Times New Roman" w:cs="Times New Roman"/>
                  <w:color w:val="0000FF"/>
                  <w:lang w:val="en-US" w:eastAsia="en-US"/>
                </w:rPr>
                <w:t xml:space="preserve"> </w:t>
              </w:r>
            </w:hyperlink>
            <w:hyperlink r:id="rId3945" w:history="1">
              <w:r>
                <w:rPr>
                  <w:rFonts w:ascii="Times New Roman" w:hAnsi="Times New Roman" w:cs="Times New Roman"/>
                  <w:color w:val="0000FF"/>
                  <w:lang w:val="en-US" w:eastAsia="en-US"/>
                </w:rPr>
                <w:t>N</w:t>
              </w:r>
            </w:hyperlink>
            <w:hyperlink r:id="rId3946"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xml:space="preserve">, утв. Приказом Минстроя России от 16.12.2016 N 977/пр, </w:t>
            </w:r>
            <w:hyperlink r:id="rId3947" w:history="1">
              <w:r>
                <w:rPr>
                  <w:rFonts w:ascii="Times New Roman" w:hAnsi="Times New Roman" w:cs="Times New Roman"/>
                  <w:color w:val="0000FF"/>
                  <w:lang w:val="en-US" w:eastAsia="en-US"/>
                </w:rPr>
                <w:t>Изменения</w:t>
              </w:r>
            </w:hyperlink>
            <w:hyperlink r:id="rId3948" w:history="1">
              <w:r>
                <w:rPr>
                  <w:rFonts w:ascii="Times New Roman" w:hAnsi="Times New Roman" w:cs="Times New Roman"/>
                  <w:color w:val="0000FF"/>
                  <w:lang w:val="en-US" w:eastAsia="en-US"/>
                </w:rPr>
                <w:t xml:space="preserve"> </w:t>
              </w:r>
            </w:hyperlink>
            <w:hyperlink r:id="rId3949" w:history="1">
              <w:r>
                <w:rPr>
                  <w:rFonts w:ascii="Times New Roman" w:hAnsi="Times New Roman" w:cs="Times New Roman"/>
                  <w:color w:val="0000FF"/>
                  <w:lang w:val="en-US" w:eastAsia="en-US"/>
                </w:rPr>
                <w:t>N</w:t>
              </w:r>
            </w:hyperlink>
            <w:hyperlink r:id="rId3950"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tc>
        <w:tc>
          <w:tcPr>
            <w:tcW w:w="14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20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8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ind w:firstLine="283"/>
              <w:jc w:val="both"/>
              <w:rPr>
                <w:rFonts w:ascii="Times New Roman" w:hAnsi="Times New Roman" w:cs="Times New Roman"/>
                <w:lang w:val="en-US" w:eastAsia="en-US"/>
              </w:rPr>
            </w:pPr>
            <w:r>
              <w:rPr>
                <w:rFonts w:ascii="Times New Roman" w:hAnsi="Times New Roman" w:cs="Times New Roman"/>
                <w:lang w:val="en-US" w:eastAsia="en-US"/>
              </w:rPr>
              <w:t xml:space="preserve">3 Отключение электропитания при возникновении перегрузки или короткого замыкания может </w:t>
            </w:r>
            <w:r>
              <w:rPr>
                <w:rFonts w:ascii="Times New Roman" w:hAnsi="Times New Roman" w:cs="Times New Roman"/>
                <w:lang w:val="en-US" w:eastAsia="en-US"/>
              </w:rPr>
              <w:lastRenderedPageBreak/>
              <w:t>осуществляться способами, предусмотренными в действующих правилах и инструкциях.</w:t>
            </w:r>
          </w:p>
          <w:p w:rsidR="00A77B3E" w:rsidRDefault="007F0443">
            <w:pPr>
              <w:widowControl w:val="0"/>
              <w:ind w:firstLine="283"/>
              <w:jc w:val="both"/>
              <w:rPr>
                <w:rFonts w:ascii="Times New Roman" w:hAnsi="Times New Roman" w:cs="Times New Roman"/>
                <w:lang w:val="en-US" w:eastAsia="en-US"/>
              </w:rPr>
            </w:pPr>
            <w:r>
              <w:rPr>
                <w:rFonts w:ascii="Times New Roman" w:hAnsi="Times New Roman" w:cs="Times New Roman"/>
                <w:lang w:val="en-US" w:eastAsia="en-US"/>
              </w:rPr>
              <w:t>4 Для медицинских помещений группы 2 номинальное линейное напряжение на вторичной обмотке трансформатора не должно превышать 250 В.</w:t>
            </w:r>
          </w:p>
        </w:tc>
        <w:tc>
          <w:tcPr>
            <w:tcW w:w="14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20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8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bl>
    <w:p w:rsidR="00A77B3E" w:rsidRDefault="00A77B3E">
      <w:pPr>
        <w:widowControl w:val="0"/>
        <w:jc w:val="both"/>
        <w:rPr>
          <w:rFonts w:ascii="Times New Roman" w:hAnsi="Times New Roman" w:cs="Times New Roman"/>
          <w:lang w:val="en-US"/>
        </w:rPr>
      </w:pPr>
      <w:bookmarkStart w:id="21" w:name="id.1y810tw"/>
      <w:bookmarkEnd w:id="21"/>
    </w:p>
    <w:p w:rsidR="00A77B3E" w:rsidRDefault="007F0443">
      <w:pPr>
        <w:widowControl w:val="0"/>
        <w:ind w:firstLine="540"/>
        <w:jc w:val="both"/>
        <w:rPr>
          <w:rFonts w:ascii="Times New Roman" w:hAnsi="Times New Roman" w:cs="Times New Roman"/>
          <w:i/>
          <w:iCs/>
          <w:color w:val="0000FF"/>
          <w:lang w:val="en-US"/>
        </w:rPr>
      </w:pPr>
      <w:r>
        <w:rPr>
          <w:rFonts w:ascii="Times New Roman" w:hAnsi="Times New Roman" w:cs="Times New Roman"/>
          <w:i/>
          <w:iCs/>
          <w:lang w:val="en-US" w:eastAsia="en-US"/>
        </w:rPr>
        <w:t xml:space="preserve">7.7.2.3.4 Система защитного заземления TN-S </w:t>
      </w:r>
      <w:hyperlink r:id="rId3951" w:history="1">
        <w:r>
          <w:rPr>
            <w:rFonts w:ascii="Times New Roman" w:hAnsi="Times New Roman" w:cs="Times New Roman"/>
            <w:i/>
            <w:iCs/>
            <w:color w:val="0000FF"/>
            <w:lang w:val="en-US" w:eastAsia="en-US"/>
          </w:rPr>
          <w:t>[32]</w:t>
        </w:r>
      </w:hyperlink>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В цепях питания конечных потребителей медицинских помещений группы 1 со значением тока не более 32 А в качестве дополнительной защиты необходимо использовать устройства защитного отключения (УЗО) с номинальным дифференциальным током срабатывания не более 30 мА.</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Устройства защитного отключения с номинальным дифференциальным током срабатывания не более 30 мА должны использоваться только в цепях, питающих конечных потребителей медицинских помещений группы 2:</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операционные столы;</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рентгеновские аппараты (распространяется преимущественно на передвижные рентгеновские аппараты);</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оборудование с номинальной мощностью более 5 кВт;</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электрические аппараты, не используемые для поддержания жизни пациентов.</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Одновременное подключение нескольких электрических аппаратов к одной групповой линии не должно вызывать отключения УЗО.</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В медицинских помещениях групп 1 и 2, в которых в соответствии с требованиями настоящего пункта применяют УЗО, следует использовать УЗО типа A или B, в зависимости от значения возможного возникшего тока повреждения.</w:t>
      </w:r>
    </w:p>
    <w:p w:rsidR="00A77B3E" w:rsidRDefault="007F0443">
      <w:pPr>
        <w:widowControl w:val="0"/>
        <w:spacing w:before="240"/>
        <w:ind w:firstLine="540"/>
        <w:jc w:val="both"/>
        <w:rPr>
          <w:rFonts w:ascii="Times New Roman" w:hAnsi="Times New Roman" w:cs="Times New Roman"/>
          <w:i/>
          <w:iCs/>
          <w:lang w:val="en-US"/>
        </w:rPr>
      </w:pPr>
      <w:r>
        <w:rPr>
          <w:rFonts w:ascii="Times New Roman" w:hAnsi="Times New Roman" w:cs="Times New Roman"/>
          <w:i/>
          <w:iCs/>
          <w:lang w:val="en-US" w:eastAsia="en-US"/>
        </w:rPr>
        <w:t>7.7.2.3.5 Медицинская система IT</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7.7.2.3.5.1 В медицинских помещениях группы 2 для питающих цепей электромедицинского оборудования, систем для жизнеобеспечения пациентов и другого электрического оборудования, расположенного "в пространстве пациента", должна использоваться медицинская система IT, обеспечивающая повышенную надежность электропитания электрооборудования и электробезопасность пациента. Исключение составляет оборудование, перечисленное в </w:t>
      </w:r>
      <w:hyperlink r:id="rId3952" w:history="1">
        <w:r>
          <w:rPr>
            <w:rFonts w:ascii="Times New Roman" w:hAnsi="Times New Roman" w:cs="Times New Roman"/>
            <w:color w:val="0000FF"/>
            <w:lang w:val="en-US" w:eastAsia="en-US"/>
          </w:rPr>
          <w:t>7.7.2.3.4</w:t>
        </w:r>
      </w:hyperlink>
      <w:r>
        <w:rPr>
          <w:rFonts w:ascii="Times New Roman" w:hAnsi="Times New Roman" w:cs="Times New Roman"/>
          <w:lang w:val="en-US" w:eastAsia="en-US"/>
        </w:rPr>
        <w:t xml:space="preserve"> и </w:t>
      </w:r>
      <w:r>
        <w:rPr>
          <w:rFonts w:ascii="Times New Roman" w:hAnsi="Times New Roman" w:cs="Times New Roman"/>
          <w:lang w:val="en-US" w:eastAsia="en-US"/>
        </w:rPr>
        <w:lastRenderedPageBreak/>
        <w:t>не используемое для поддержания жизни пациентов.</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Примечание - Пространство пациента - любое пространство, где может произойти намеренный или непреднамеренный контакт пациента с частями медицинской электрической системы или с каким-либо лицом, имеющим контакт с частями системы.</w:t>
      </w:r>
    </w:p>
    <w:p w:rsidR="00A77B3E" w:rsidRDefault="00A77B3E">
      <w:pPr>
        <w:widowControl w:val="0"/>
        <w:jc w:val="both"/>
        <w:rPr>
          <w:rFonts w:ascii="Times New Roman" w:hAnsi="Times New Roman" w:cs="Times New Roman"/>
          <w:lang w:val="en-US"/>
        </w:rPr>
      </w:pPr>
      <w:bookmarkStart w:id="22" w:name="id.4i7ojhp"/>
      <w:bookmarkEnd w:id="22"/>
    </w:p>
    <w:p w:rsidR="00A77B3E" w:rsidRDefault="007F0443">
      <w:pPr>
        <w:widowControl w:val="0"/>
        <w:ind w:firstLine="540"/>
        <w:jc w:val="both"/>
        <w:rPr>
          <w:rFonts w:ascii="Times New Roman" w:hAnsi="Times New Roman" w:cs="Times New Roman"/>
          <w:lang w:val="en-US"/>
        </w:rPr>
      </w:pPr>
      <w:r>
        <w:rPr>
          <w:rFonts w:ascii="Times New Roman" w:hAnsi="Times New Roman" w:cs="Times New Roman"/>
          <w:lang w:val="en-US" w:eastAsia="en-US"/>
        </w:rPr>
        <w:t>7.7.2.3.5.2 Для мобильных (передвижных) медицинских кабинетов (стоматологических, рентгенологических, переливания крови, полевых госпиталей, диагностических и профилактических лабораторий и др.) следует использовать медицинскую систему IT с разделительным трансформатором или автономным генератором и контролем изоляции.</w:t>
      </w:r>
      <w:bookmarkStart w:id="23" w:name="id.2xcytpi"/>
      <w:bookmarkEnd w:id="23"/>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7.7.2.3.5.3 Для стационарных объектов при питании их от воздушных линий напряжением до 1 кВ, выполненных неизолированными проводами, следует использовать медицинскую систему IT совместно с ограничителями перенапряжения на вводе.</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7.7.2.3.5.4 Требования к установкам, указанным в </w:t>
      </w:r>
      <w:hyperlink r:id="rId3953" w:history="1">
        <w:r>
          <w:rPr>
            <w:rFonts w:ascii="Times New Roman" w:hAnsi="Times New Roman" w:cs="Times New Roman"/>
            <w:color w:val="0000FF"/>
            <w:lang w:val="en-US" w:eastAsia="en-US"/>
          </w:rPr>
          <w:t>7.7.2.3.5.2</w:t>
        </w:r>
      </w:hyperlink>
      <w:r>
        <w:rPr>
          <w:rFonts w:ascii="Times New Roman" w:hAnsi="Times New Roman" w:cs="Times New Roman"/>
          <w:lang w:val="en-US" w:eastAsia="en-US"/>
        </w:rPr>
        <w:t xml:space="preserve"> и </w:t>
      </w:r>
      <w:hyperlink r:id="rId3954" w:history="1">
        <w:r>
          <w:rPr>
            <w:rFonts w:ascii="Times New Roman" w:hAnsi="Times New Roman" w:cs="Times New Roman"/>
            <w:color w:val="0000FF"/>
            <w:lang w:val="en-US" w:eastAsia="en-US"/>
          </w:rPr>
          <w:t>7.7.2.3.5.3</w:t>
        </w:r>
      </w:hyperlink>
      <w:r>
        <w:rPr>
          <w:rFonts w:ascii="Times New Roman" w:hAnsi="Times New Roman" w:cs="Times New Roman"/>
          <w:lang w:val="en-US" w:eastAsia="en-US"/>
        </w:rPr>
        <w:t xml:space="preserve">, предъявляются в соответствии с </w:t>
      </w:r>
      <w:hyperlink r:id="rId3955" w:history="1">
        <w:r>
          <w:rPr>
            <w:rFonts w:ascii="Times New Roman" w:hAnsi="Times New Roman" w:cs="Times New Roman"/>
            <w:color w:val="0000FF"/>
            <w:lang w:val="en-US" w:eastAsia="en-US"/>
          </w:rPr>
          <w:t>ГОСТ</w:t>
        </w:r>
      </w:hyperlink>
      <w:hyperlink r:id="rId3956" w:history="1">
        <w:r>
          <w:rPr>
            <w:rFonts w:ascii="Times New Roman" w:hAnsi="Times New Roman" w:cs="Times New Roman"/>
            <w:color w:val="0000FF"/>
            <w:lang w:val="en-US" w:eastAsia="en-US"/>
          </w:rPr>
          <w:t xml:space="preserve"> </w:t>
        </w:r>
      </w:hyperlink>
      <w:hyperlink r:id="rId3957" w:history="1">
        <w:r>
          <w:rPr>
            <w:rFonts w:ascii="Times New Roman" w:hAnsi="Times New Roman" w:cs="Times New Roman"/>
            <w:color w:val="0000FF"/>
            <w:lang w:val="en-US" w:eastAsia="en-US"/>
          </w:rPr>
          <w:t>Р</w:t>
        </w:r>
      </w:hyperlink>
      <w:hyperlink r:id="rId3958" w:history="1">
        <w:r>
          <w:rPr>
            <w:rFonts w:ascii="Times New Roman" w:hAnsi="Times New Roman" w:cs="Times New Roman"/>
            <w:color w:val="0000FF"/>
            <w:lang w:val="en-US" w:eastAsia="en-US"/>
          </w:rPr>
          <w:t xml:space="preserve"> 50571.28</w:t>
        </w:r>
      </w:hyperlink>
      <w:r>
        <w:rPr>
          <w:rFonts w:ascii="Times New Roman" w:hAnsi="Times New Roman" w:cs="Times New Roman"/>
          <w:lang w:val="en-US" w:eastAsia="en-US"/>
        </w:rPr>
        <w:t>. Применение медицинской системы IT для этих установок, не относящихся к группе 2, рассматривается как рекомендуемое.</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7.7.2.3.5.5 Система IT должна быть оборудована устройством контроля изоляции в соответствии со следующими требованиями:</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внутреннее сопротивление переменному току должно быть не менее 100 кОм;</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измерительное напряжение не должно превышать 25 В постоянного тока;</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максимальное значение измерительного тока даже при повреждении изоляции не должно превышать 1 мА;</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система должна иметь устройство для проверки сопротивления изоляции и устройства индикации снижения сопротивления изоляции до 50 кОм.</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Каждая медицинская система IT должна иметь устройство для звуковой и световой аварийной сигнализации, которое устанавливают так, чтобы оно находилось под постоянным контролем медицинского персонала.</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Устройство световой аварийной сигнализации должно быть оборудовано зеленой сигнальной лампой (лампами) для индикации нормальной работы. Кроме того, оно должно быть оборудовано желтой сигнальной лампой, для которой не допускается возможность сброса или отключения и которая может отключаться только при восстановлении нормальных условий эксплуатации. Желтая сигнальная лампа загорается в следующих случаях:</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когда сопротивление изоляции достигает минимально допустимого значения,</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при превышении нормируемой температуры обмоток трансформатора,</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когда возникает перегрузка трансформатора, не превышающая нормируемую двухчасовую перегрузку, и переходит в мигающий режим,</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когда перегрузка превышает нормируемую величину перегрузки.</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Устройство звуковой аварийной сигнализации включается при достижении минимального </w:t>
      </w:r>
      <w:r>
        <w:rPr>
          <w:rFonts w:ascii="Times New Roman" w:hAnsi="Times New Roman" w:cs="Times New Roman"/>
          <w:lang w:val="en-US" w:eastAsia="en-US"/>
        </w:rPr>
        <w:lastRenderedPageBreak/>
        <w:t>значения сопротивления изоляции и (или) при превышении нормируемой температуры обмоток трансформатора, и (или) при перегрузке трансформатора. Данная звуковая сигнализация может отключаться.</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Задержка на включение световой и звуковой сигнализации не должна превышать 5 с. Устройства сигнализации должны быть установлены в непосредственной близости к медицинскому помещению, внутри или вне его. Включение устройств звуковой сигнализации не должно создавать помех для действий медицинского персонала, находящегося в непосредственном контакте с пациентом.</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Необходимое число и конкретные места установки устройств контроля изоляции определяются заданием на проектирование. В случае, если отдельный электроприемник питается от отдельного трансформатора медицинской системы IT, устройство контроля изоляции допускается не устанавливать.</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7.7.2.3.5.6 Контроль перегрузки и превышения температуры трансформатора медицинской системы IT является обязательным.</w:t>
      </w:r>
    </w:p>
    <w:p w:rsidR="00A77B3E" w:rsidRDefault="007F0443">
      <w:pPr>
        <w:widowControl w:val="0"/>
        <w:spacing w:before="240"/>
        <w:ind w:firstLine="540"/>
        <w:jc w:val="both"/>
        <w:rPr>
          <w:rFonts w:ascii="Times New Roman" w:hAnsi="Times New Roman" w:cs="Times New Roman"/>
          <w:i/>
          <w:iCs/>
          <w:lang w:val="en-US"/>
        </w:rPr>
      </w:pPr>
      <w:r>
        <w:rPr>
          <w:rFonts w:ascii="Times New Roman" w:hAnsi="Times New Roman" w:cs="Times New Roman"/>
          <w:i/>
          <w:iCs/>
          <w:lang w:val="en-US" w:eastAsia="en-US"/>
        </w:rPr>
        <w:t>7.7.2.3.6 Защитное заземление</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На вводе в электроустановку здания должно быть выполнено повторное заземление. Величина нормируемого сопротивления заземлителей определяется по допустимому напряжению прикосновения в медицинских помещениях группы 2 в 25 В.</w:t>
      </w:r>
    </w:p>
    <w:p w:rsidR="00A77B3E" w:rsidRDefault="007F0443">
      <w:pPr>
        <w:widowControl w:val="0"/>
        <w:spacing w:before="240"/>
        <w:ind w:firstLine="540"/>
        <w:jc w:val="both"/>
        <w:rPr>
          <w:rFonts w:ascii="Times New Roman" w:hAnsi="Times New Roman" w:cs="Times New Roman"/>
          <w:i/>
          <w:iCs/>
          <w:lang w:val="en-US"/>
        </w:rPr>
      </w:pPr>
      <w:r>
        <w:rPr>
          <w:rFonts w:ascii="Times New Roman" w:hAnsi="Times New Roman" w:cs="Times New Roman"/>
          <w:i/>
          <w:iCs/>
          <w:lang w:val="en-US" w:eastAsia="en-US"/>
        </w:rPr>
        <w:t>7.7.2.3.7 Основная система уравнивания потенциалов</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Для медицинских помещений в Российской Федерации принята система защитного заземления TN-S.</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В соответствии с указаниями по применению системы TN в здании должна быть выполнена главная заземляющая шина (ГЗШ), к которой должны быть подключены:</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заземляющие проводники;</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защитные проводники;</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проводники основной системы уравнивания потенциалов.</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Устройство независимых заземлителей и (или) функционального заземлителя медицинского оборудования, не подключенного к ГЗШ, не допускается.</w:t>
      </w:r>
    </w:p>
    <w:p w:rsidR="00A77B3E" w:rsidRDefault="007F0443">
      <w:pPr>
        <w:widowControl w:val="0"/>
        <w:spacing w:before="240"/>
        <w:ind w:firstLine="540"/>
        <w:jc w:val="both"/>
        <w:rPr>
          <w:rFonts w:ascii="Times New Roman" w:hAnsi="Times New Roman" w:cs="Times New Roman"/>
          <w:i/>
          <w:iCs/>
          <w:lang w:val="en-US"/>
        </w:rPr>
      </w:pPr>
      <w:r>
        <w:rPr>
          <w:rFonts w:ascii="Times New Roman" w:hAnsi="Times New Roman" w:cs="Times New Roman"/>
          <w:i/>
          <w:iCs/>
          <w:lang w:val="en-US" w:eastAsia="en-US"/>
        </w:rPr>
        <w:t>7.7.2.3.8 Дополнительное уравнивание потенциалов</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7.7.2.3.8.1 Каждое медицинское помещение группы 2 должно быть оборудовано системой дополнительного уравнивания потенциалов для уравнивания электрических потенциалов следующих частей электрооборудования, относящегося к "окружению пациента":</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защитные проводники;</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сторонние проводящие части;</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экраны от внешних электрических полей (если установлены);</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lastRenderedPageBreak/>
        <w:t>сетки токопроводящих полов;</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металлические оболочки разделительных трансформаторов (если имеются);</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а также контуры антистатических (токопроводящих) полов в операционных, включая ангиографические, наркозных, предродовых, родовых, реанимационных залах, палатах интенсивной терапии, послеоперационных палатах и барозалах.</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7.7.2.3.8.2 В помещениях физиотерапии стационарное токопроводящее физиотерапевтическое оборудование должно быть присоединено к дополнительной системе уравнивания потенциалов (за исключением случаев, когда техническим паспортом предусмотрено иное).</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7.7.2.3.8.3 Для медицинских помещений группы 2 электрическое сопротивление проводников, включая сопротивление соединений между зажимами защитного проводника штепсельных розеток или стационарного оборудования, или любых сторонних проводящих частей и шины уравнивания потенциалов, не должно превышать 0,2 Ом.</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Примечание - Значение сопротивления допускается определять исходя из площади поперечного сечения заземляющего проводника.</w:t>
      </w:r>
    </w:p>
    <w:p w:rsidR="00A77B3E" w:rsidRDefault="00A77B3E">
      <w:pPr>
        <w:widowControl w:val="0"/>
        <w:jc w:val="both"/>
        <w:rPr>
          <w:rFonts w:ascii="Times New Roman" w:hAnsi="Times New Roman" w:cs="Times New Roman"/>
          <w:lang w:val="en-US"/>
        </w:rPr>
      </w:pPr>
    </w:p>
    <w:p w:rsidR="00A77B3E" w:rsidRDefault="007F0443">
      <w:pPr>
        <w:widowControl w:val="0"/>
        <w:ind w:firstLine="540"/>
        <w:jc w:val="both"/>
        <w:rPr>
          <w:rFonts w:ascii="Times New Roman" w:hAnsi="Times New Roman" w:cs="Times New Roman"/>
          <w:lang w:val="en-US"/>
        </w:rPr>
      </w:pPr>
      <w:r>
        <w:rPr>
          <w:rFonts w:ascii="Times New Roman" w:hAnsi="Times New Roman" w:cs="Times New Roman"/>
          <w:lang w:val="en-US" w:eastAsia="en-US"/>
        </w:rPr>
        <w:t>7.7.2.3.8.4 Шины дополнительного уравнивания потенциалов должны быть расположены в самом медицинском помещении или в непосредственной близости от него. В каждом распределительном шкафу или в непосредственной близости от него должна быть расположена шина системы дополнительного уравнивания потенциалов, к которой подключают проводники дополнительного уравнивания потенциалов и защитные проводники. Все соединения должны быть выполнены так, чтобы они были хорошо различимы и предусматривали возможность индивидуального отключения.</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7.7.2.3.8.5 В медицинских помещениях группы 2 для присоединения сторонних проводящих частей, экранов от внешних электрических полей (если установлены), сетки антистатических токопроводящих полов устанавливается медная шина на высоте 150 мм от уровня пола в одной плоскости со стеной, без зазоров и щелей или скрыто. Указанная шина соединяется с шиной "PE" распределительного щитка, питающего данное помещение, медным кабелем сечением, равным питающему кабелю, но не более 16 мм</w:t>
      </w:r>
      <w:r>
        <w:rPr>
          <w:rFonts w:ascii="Times New Roman" w:hAnsi="Times New Roman" w:cs="Times New Roman"/>
          <w:vertAlign w:val="superscript"/>
          <w:lang w:val="en-US" w:eastAsia="en-US"/>
        </w:rPr>
        <w:t>2</w:t>
      </w:r>
      <w:r>
        <w:rPr>
          <w:rFonts w:ascii="Times New Roman" w:hAnsi="Times New Roman" w:cs="Times New Roman"/>
          <w:lang w:val="en-US" w:eastAsia="en-US"/>
        </w:rPr>
        <w:t>.</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7.7.2.3.8.6 В отдельных случаях, когда это является наиболее рациональным с технической точки зрения и целесообразным по экономическим соображениям, кабинеты функциональной диагностики, в которых применяется высокочувствительная электромедицинская аппаратура, должны быть экранированы.</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Вид экрана, электрофильтров определяется требованием эффективности экранирования.</w:t>
      </w:r>
    </w:p>
    <w:p w:rsidR="00A77B3E" w:rsidRDefault="007F0443">
      <w:pPr>
        <w:widowControl w:val="0"/>
        <w:spacing w:before="240"/>
        <w:ind w:firstLine="540"/>
        <w:jc w:val="both"/>
        <w:rPr>
          <w:rFonts w:ascii="Times New Roman" w:hAnsi="Times New Roman" w:cs="Times New Roman"/>
          <w:i/>
          <w:iCs/>
          <w:lang w:val="en-US"/>
        </w:rPr>
      </w:pPr>
      <w:r>
        <w:rPr>
          <w:rFonts w:ascii="Times New Roman" w:hAnsi="Times New Roman" w:cs="Times New Roman"/>
          <w:i/>
          <w:iCs/>
          <w:lang w:val="en-US" w:eastAsia="en-US"/>
        </w:rPr>
        <w:t>7.7.2.3.9 Требования к трансформаторам для медицинских систем IT</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7.7.2.3.9.1 Трансформаторы для медицинских систем IT должны быть установлены в непосредственной близости к медицинскому помещению внутри или вне его и помещены в шкаф или иметь защитную оболочку (кожух) для предотвращения случайного прикосновения к токоведущим частям.</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7.7.2.3.9.2 Трансформаторы медицинских систем IT должны соответствовать </w:t>
      </w:r>
      <w:hyperlink r:id="rId3959" w:history="1">
        <w:r>
          <w:rPr>
            <w:rFonts w:ascii="Times New Roman" w:hAnsi="Times New Roman" w:cs="Times New Roman"/>
            <w:color w:val="0000FF"/>
            <w:lang w:val="en-US" w:eastAsia="en-US"/>
          </w:rPr>
          <w:t>ГОСТ</w:t>
        </w:r>
      </w:hyperlink>
      <w:hyperlink r:id="rId3960" w:history="1">
        <w:r>
          <w:rPr>
            <w:rFonts w:ascii="Times New Roman" w:hAnsi="Times New Roman" w:cs="Times New Roman"/>
            <w:color w:val="0000FF"/>
            <w:lang w:val="en-US" w:eastAsia="en-US"/>
          </w:rPr>
          <w:t xml:space="preserve"> </w:t>
        </w:r>
      </w:hyperlink>
      <w:hyperlink r:id="rId3961" w:history="1">
        <w:r>
          <w:rPr>
            <w:rFonts w:ascii="Times New Roman" w:hAnsi="Times New Roman" w:cs="Times New Roman"/>
            <w:color w:val="0000FF"/>
            <w:lang w:val="en-US" w:eastAsia="en-US"/>
          </w:rPr>
          <w:t>Р</w:t>
        </w:r>
      </w:hyperlink>
      <w:hyperlink r:id="rId3962" w:history="1">
        <w:r>
          <w:rPr>
            <w:rFonts w:ascii="Times New Roman" w:hAnsi="Times New Roman" w:cs="Times New Roman"/>
            <w:color w:val="0000FF"/>
            <w:lang w:val="en-US" w:eastAsia="en-US"/>
          </w:rPr>
          <w:t xml:space="preserve"> 50571.3</w:t>
        </w:r>
      </w:hyperlink>
      <w:r>
        <w:rPr>
          <w:rFonts w:ascii="Times New Roman" w:hAnsi="Times New Roman" w:cs="Times New Roman"/>
          <w:lang w:val="en-US" w:eastAsia="en-US"/>
        </w:rPr>
        <w:t>.</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lastRenderedPageBreak/>
        <w:t>Ток утечки на землю выходных проводников и защитной оболочки (кожуха), измеренный при отсутствии нагрузки при номинальном напряжении и номинальной частоте, не должен превышать 0,5 мА.</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Номинальная мощность трансформаторов, используемых в медицинских системах IT для переносного и стационарного оборудования, должна быть не менее 0,5 и не более 10 кВт.</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7.7.2.3.9.3 Для медицинской системы IT применяют специальные разделительные трансформаторы. При необходимости функционального экранирования используются трансформаторы с изолированным экраном.</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7.7.2.3.9.4 Все элементы медицинской системы IT, включая блоки питания и управления, трансформаторы, распределительные устройства и блоки сигнализации, должны иметь естественное воздушное охлаждение.</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7.7.2.3.9.5 Элементы медицинской системы IT, устанавливаемые непосредственно в медицинских помещениях, должны допускать обработку дезинфицирующими растворами в соответствии с условиями применения.</w:t>
      </w:r>
    </w:p>
    <w:p w:rsidR="00A77B3E" w:rsidRDefault="007F0443">
      <w:pPr>
        <w:widowControl w:val="0"/>
        <w:spacing w:before="240"/>
        <w:ind w:firstLine="540"/>
        <w:jc w:val="both"/>
        <w:rPr>
          <w:rFonts w:ascii="Arial" w:hAnsi="Arial" w:cs="Arial"/>
          <w:b/>
          <w:bCs/>
          <w:lang w:val="en-US"/>
        </w:rPr>
      </w:pPr>
      <w:r>
        <w:rPr>
          <w:rFonts w:ascii="Arial" w:hAnsi="Arial" w:cs="Arial"/>
          <w:b/>
          <w:bCs/>
          <w:lang w:val="en-US" w:eastAsia="en-US"/>
        </w:rPr>
        <w:t>7.7.2.4 Электропроводки</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7.7.2.4.1 Электропроводки медицинских помещений группы 2, должны использоваться исключительно с оборудованием и приборами, находящимися в данном помещении.</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Тип исполнения применяемых кабельных изделий должен соответствовать </w:t>
      </w:r>
      <w:hyperlink r:id="rId3963" w:history="1">
        <w:r>
          <w:rPr>
            <w:rFonts w:ascii="Times New Roman" w:hAnsi="Times New Roman" w:cs="Times New Roman"/>
            <w:color w:val="0000FF"/>
            <w:lang w:val="en-US" w:eastAsia="en-US"/>
          </w:rPr>
          <w:t>ГОСТ</w:t>
        </w:r>
      </w:hyperlink>
      <w:hyperlink r:id="rId3964" w:history="1">
        <w:r>
          <w:rPr>
            <w:rFonts w:ascii="Times New Roman" w:hAnsi="Times New Roman" w:cs="Times New Roman"/>
            <w:color w:val="0000FF"/>
            <w:lang w:val="en-US" w:eastAsia="en-US"/>
          </w:rPr>
          <w:t xml:space="preserve"> 31565</w:t>
        </w:r>
      </w:hyperlink>
      <w:r>
        <w:rPr>
          <w:rFonts w:ascii="Times New Roman" w:hAnsi="Times New Roman" w:cs="Times New Roman"/>
          <w:lang w:val="en-US" w:eastAsia="en-US"/>
        </w:rPr>
        <w:t>.</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3965" w:history="1">
        <w:r>
          <w:rPr>
            <w:rFonts w:ascii="Times New Roman" w:hAnsi="Times New Roman" w:cs="Times New Roman"/>
            <w:color w:val="0000FF"/>
            <w:lang w:val="en-US" w:eastAsia="en-US"/>
          </w:rPr>
          <w:t>Изменения</w:t>
        </w:r>
      </w:hyperlink>
      <w:hyperlink r:id="rId3966" w:history="1">
        <w:r>
          <w:rPr>
            <w:rFonts w:ascii="Times New Roman" w:hAnsi="Times New Roman" w:cs="Times New Roman"/>
            <w:color w:val="0000FF"/>
            <w:lang w:val="en-US" w:eastAsia="en-US"/>
          </w:rPr>
          <w:t xml:space="preserve"> </w:t>
        </w:r>
      </w:hyperlink>
      <w:hyperlink r:id="rId3967" w:history="1">
        <w:r>
          <w:rPr>
            <w:rFonts w:ascii="Times New Roman" w:hAnsi="Times New Roman" w:cs="Times New Roman"/>
            <w:color w:val="0000FF"/>
            <w:lang w:val="en-US" w:eastAsia="en-US"/>
          </w:rPr>
          <w:t>N</w:t>
        </w:r>
      </w:hyperlink>
      <w:hyperlink r:id="rId3968"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7.7.2.4.2 Для одиночной или групповой прокладки цепей питания электроприемников систем противопожарной защиты, операционного, реанимационного и наркозно-дыхательного оборудования, а также для других электроприемников, которые должны сохранять работоспособность в условиях пожара, следует применять кабельные изделия исполнения - нг(A)-FRLSLTx или нг(A)-FRHFLTx (в зависимости от класса пожарной опасности).</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3969" w:history="1">
        <w:r>
          <w:rPr>
            <w:rFonts w:ascii="Times New Roman" w:hAnsi="Times New Roman" w:cs="Times New Roman"/>
            <w:color w:val="0000FF"/>
            <w:lang w:val="en-US" w:eastAsia="en-US"/>
          </w:rPr>
          <w:t>Изменения</w:t>
        </w:r>
      </w:hyperlink>
      <w:hyperlink r:id="rId3970" w:history="1">
        <w:r>
          <w:rPr>
            <w:rFonts w:ascii="Times New Roman" w:hAnsi="Times New Roman" w:cs="Times New Roman"/>
            <w:color w:val="0000FF"/>
            <w:lang w:val="en-US" w:eastAsia="en-US"/>
          </w:rPr>
          <w:t xml:space="preserve"> </w:t>
        </w:r>
      </w:hyperlink>
      <w:hyperlink r:id="rId3971" w:history="1">
        <w:r>
          <w:rPr>
            <w:rFonts w:ascii="Times New Roman" w:hAnsi="Times New Roman" w:cs="Times New Roman"/>
            <w:color w:val="0000FF"/>
            <w:lang w:val="en-US" w:eastAsia="en-US"/>
          </w:rPr>
          <w:t>N</w:t>
        </w:r>
      </w:hyperlink>
      <w:hyperlink r:id="rId3972"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xml:space="preserve">, утв. Приказом Минстроя России от 16.12.2016 N 977/пр, </w:t>
      </w:r>
      <w:hyperlink r:id="rId3973" w:history="1">
        <w:r>
          <w:rPr>
            <w:rFonts w:ascii="Times New Roman" w:hAnsi="Times New Roman" w:cs="Times New Roman"/>
            <w:color w:val="0000FF"/>
            <w:lang w:val="en-US" w:eastAsia="en-US"/>
          </w:rPr>
          <w:t>Изменения</w:t>
        </w:r>
      </w:hyperlink>
      <w:hyperlink r:id="rId3974" w:history="1">
        <w:r>
          <w:rPr>
            <w:rFonts w:ascii="Times New Roman" w:hAnsi="Times New Roman" w:cs="Times New Roman"/>
            <w:color w:val="0000FF"/>
            <w:lang w:val="en-US" w:eastAsia="en-US"/>
          </w:rPr>
          <w:t xml:space="preserve"> </w:t>
        </w:r>
      </w:hyperlink>
      <w:hyperlink r:id="rId3975" w:history="1">
        <w:r>
          <w:rPr>
            <w:rFonts w:ascii="Times New Roman" w:hAnsi="Times New Roman" w:cs="Times New Roman"/>
            <w:color w:val="0000FF"/>
            <w:lang w:val="en-US" w:eastAsia="en-US"/>
          </w:rPr>
          <w:t>N</w:t>
        </w:r>
      </w:hyperlink>
      <w:hyperlink r:id="rId3976"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утв. Приказом Минстроя России от 25.09.2018 N 623/пр)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Для одиночной или групповой прокладки цепей питания остальных электропотребителей медицинских организаций следует применять кабельные изделия исполнения - нг(A)-LSLTx или нг(A)-HFLTx (в зависимости от класса пожарной опасности).</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3977" w:history="1">
        <w:r>
          <w:rPr>
            <w:rFonts w:ascii="Times New Roman" w:hAnsi="Times New Roman" w:cs="Times New Roman"/>
            <w:color w:val="0000FF"/>
            <w:lang w:val="en-US" w:eastAsia="en-US"/>
          </w:rPr>
          <w:t>Изменения</w:t>
        </w:r>
      </w:hyperlink>
      <w:hyperlink r:id="rId3978" w:history="1">
        <w:r>
          <w:rPr>
            <w:rFonts w:ascii="Times New Roman" w:hAnsi="Times New Roman" w:cs="Times New Roman"/>
            <w:color w:val="0000FF"/>
            <w:lang w:val="en-US" w:eastAsia="en-US"/>
          </w:rPr>
          <w:t xml:space="preserve"> </w:t>
        </w:r>
      </w:hyperlink>
      <w:hyperlink r:id="rId3979" w:history="1">
        <w:r>
          <w:rPr>
            <w:rFonts w:ascii="Times New Roman" w:hAnsi="Times New Roman" w:cs="Times New Roman"/>
            <w:color w:val="0000FF"/>
            <w:lang w:val="en-US" w:eastAsia="en-US"/>
          </w:rPr>
          <w:t>N</w:t>
        </w:r>
      </w:hyperlink>
      <w:hyperlink r:id="rId3980"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7.7.2.4.3 Требования к выполнению электрических сетей в пожароопасных зонах приведены в </w:t>
      </w:r>
      <w:hyperlink r:id="rId3981" w:history="1">
        <w:r>
          <w:rPr>
            <w:rFonts w:ascii="Times New Roman" w:hAnsi="Times New Roman" w:cs="Times New Roman"/>
            <w:color w:val="0000FF"/>
            <w:lang w:val="en-US" w:eastAsia="en-US"/>
          </w:rPr>
          <w:t>7.4.4</w:t>
        </w:r>
      </w:hyperlink>
      <w:r>
        <w:rPr>
          <w:rFonts w:ascii="Times New Roman" w:hAnsi="Times New Roman" w:cs="Times New Roman"/>
          <w:lang w:val="en-US" w:eastAsia="en-US"/>
        </w:rPr>
        <w:t xml:space="preserve"> </w:t>
      </w:r>
      <w:hyperlink r:id="rId3982" w:history="1">
        <w:r>
          <w:rPr>
            <w:rFonts w:ascii="Times New Roman" w:hAnsi="Times New Roman" w:cs="Times New Roman"/>
            <w:color w:val="0000FF"/>
            <w:lang w:val="en-US" w:eastAsia="en-US"/>
          </w:rPr>
          <w:t>[32]</w:t>
        </w:r>
      </w:hyperlink>
      <w:r>
        <w:rPr>
          <w:rFonts w:ascii="Times New Roman" w:hAnsi="Times New Roman" w:cs="Times New Roman"/>
          <w:lang w:val="en-US" w:eastAsia="en-US"/>
        </w:rPr>
        <w:t>.</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7.7.2.4.4 Все цепи питания конечных потребителей в медицинских помещениях группы 2 должны быть защищены от коротких замыканий и перегрузок. Защита электропроводок должна обеспечиваться автоматическими выключателями с одновременным отключением всех фаз, полюсов и нулевого рабочего проводника. Использование предохранителей не допускается.</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В медицинских системах IT защита от перегрузок не допускается в питающих линиях до и после разделительного трансформатора, кроме линий питания конечных потребителей.</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В медицинских системах IT защита от коротких замыканий в питающих цепях до </w:t>
      </w:r>
      <w:r>
        <w:rPr>
          <w:rFonts w:ascii="Times New Roman" w:hAnsi="Times New Roman" w:cs="Times New Roman"/>
          <w:lang w:val="en-US" w:eastAsia="en-US"/>
        </w:rPr>
        <w:lastRenderedPageBreak/>
        <w:t>разделительного трансформатора должна быть нечувствительна к пусковым токам разделительного трансформатора и не должна срабатывать при длительных перегрузках, допустимых по условиям применения разделительного трансформатора. Применение предохранителей и (или) устройств дифференциальной защиты для автоматического отключения питания не допускается.</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Участки электропроводок, а также цепи внутри комплектных распределительных и преобразовательных устройств в медицинских системах IT, не защищенные от токов перегрузки, должны быть пожаробезопасными.</w:t>
      </w:r>
    </w:p>
    <w:p w:rsidR="00A77B3E" w:rsidRDefault="007F0443">
      <w:pPr>
        <w:widowControl w:val="0"/>
        <w:spacing w:before="240"/>
        <w:ind w:firstLine="540"/>
        <w:jc w:val="both"/>
        <w:rPr>
          <w:rFonts w:ascii="Arial" w:hAnsi="Arial" w:cs="Arial"/>
          <w:b/>
          <w:bCs/>
          <w:lang w:val="en-US"/>
        </w:rPr>
      </w:pPr>
      <w:r>
        <w:rPr>
          <w:rFonts w:ascii="Arial" w:hAnsi="Arial" w:cs="Arial"/>
          <w:b/>
          <w:bCs/>
          <w:lang w:val="en-US" w:eastAsia="en-US"/>
        </w:rPr>
        <w:t>7.7.2.5 Обеспечение взрывобезопасности</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7.7.2.5.1 Требования к медицинскому электрооборудованию, применяемому совместно с легковоспламеняющимися газами и жидкостями, должны соответствовать </w:t>
      </w:r>
      <w:hyperlink r:id="rId3983" w:history="1">
        <w:r>
          <w:rPr>
            <w:rFonts w:ascii="Times New Roman" w:hAnsi="Times New Roman" w:cs="Times New Roman"/>
            <w:color w:val="0000FF"/>
            <w:lang w:val="en-US" w:eastAsia="en-US"/>
          </w:rPr>
          <w:t>ГОСТ</w:t>
        </w:r>
      </w:hyperlink>
      <w:hyperlink r:id="rId3984" w:history="1">
        <w:r>
          <w:rPr>
            <w:rFonts w:ascii="Times New Roman" w:hAnsi="Times New Roman" w:cs="Times New Roman"/>
            <w:color w:val="0000FF"/>
            <w:lang w:val="en-US" w:eastAsia="en-US"/>
          </w:rPr>
          <w:t xml:space="preserve"> </w:t>
        </w:r>
      </w:hyperlink>
      <w:hyperlink r:id="rId3985" w:history="1">
        <w:r>
          <w:rPr>
            <w:rFonts w:ascii="Times New Roman" w:hAnsi="Times New Roman" w:cs="Times New Roman"/>
            <w:color w:val="0000FF"/>
            <w:lang w:val="en-US" w:eastAsia="en-US"/>
          </w:rPr>
          <w:t>Р</w:t>
        </w:r>
      </w:hyperlink>
      <w:hyperlink r:id="rId3986" w:history="1">
        <w:r>
          <w:rPr>
            <w:rFonts w:ascii="Times New Roman" w:hAnsi="Times New Roman" w:cs="Times New Roman"/>
            <w:color w:val="0000FF"/>
            <w:lang w:val="en-US" w:eastAsia="en-US"/>
          </w:rPr>
          <w:t xml:space="preserve"> 50267.0</w:t>
        </w:r>
      </w:hyperlink>
      <w:r>
        <w:rPr>
          <w:rFonts w:ascii="Times New Roman" w:hAnsi="Times New Roman" w:cs="Times New Roman"/>
          <w:lang w:val="en-US" w:eastAsia="en-US"/>
        </w:rPr>
        <w:t>. Для предотвращения возникновения опасных условий (например, утечки легковоспламеняющихся жидкостей и газов, возникновения статического электричества) должны быть предприняты особые меры предосторожности.</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7.7.2.5.2 Электрические разъединительные устройства, например разъемы и выключатели, должны устанавливаться на расстоянии не менее 0,5 м от газовых соединений для уменьшения опасности возгорания горючих газов. В комплектных оконечных системах газоснабжения (консолях) указанное выше расстояние может быть уменьшено до 0,2 м.</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3987" w:history="1">
        <w:r>
          <w:rPr>
            <w:rFonts w:ascii="Times New Roman" w:hAnsi="Times New Roman" w:cs="Times New Roman"/>
            <w:color w:val="0000FF"/>
            <w:lang w:val="en-US" w:eastAsia="en-US"/>
          </w:rPr>
          <w:t>Изменения</w:t>
        </w:r>
      </w:hyperlink>
      <w:hyperlink r:id="rId3988" w:history="1">
        <w:r>
          <w:rPr>
            <w:rFonts w:ascii="Times New Roman" w:hAnsi="Times New Roman" w:cs="Times New Roman"/>
            <w:color w:val="0000FF"/>
            <w:lang w:val="en-US" w:eastAsia="en-US"/>
          </w:rPr>
          <w:t xml:space="preserve"> </w:t>
        </w:r>
      </w:hyperlink>
      <w:hyperlink r:id="rId3989" w:history="1">
        <w:r>
          <w:rPr>
            <w:rFonts w:ascii="Times New Roman" w:hAnsi="Times New Roman" w:cs="Times New Roman"/>
            <w:color w:val="0000FF"/>
            <w:lang w:val="en-US" w:eastAsia="en-US"/>
          </w:rPr>
          <w:t>N</w:t>
        </w:r>
      </w:hyperlink>
      <w:hyperlink r:id="rId3990"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7.7.2.5.3 Для каждого помещения ИБП с кислотными аккумуляторными батареями необходимо выполнить расчет по определению категории по взрывопожарной опасности в соответствии с требованиями </w:t>
      </w:r>
      <w:hyperlink r:id="rId3991" w:history="1">
        <w:r>
          <w:rPr>
            <w:rFonts w:ascii="Times New Roman" w:hAnsi="Times New Roman" w:cs="Times New Roman"/>
            <w:color w:val="0000FF"/>
            <w:lang w:val="en-US" w:eastAsia="en-US"/>
          </w:rPr>
          <w:t>СП</w:t>
        </w:r>
      </w:hyperlink>
      <w:hyperlink r:id="rId3992" w:history="1">
        <w:r>
          <w:rPr>
            <w:rFonts w:ascii="Times New Roman" w:hAnsi="Times New Roman" w:cs="Times New Roman"/>
            <w:color w:val="0000FF"/>
            <w:lang w:val="en-US" w:eastAsia="en-US"/>
          </w:rPr>
          <w:t xml:space="preserve"> 12.13130</w:t>
        </w:r>
      </w:hyperlink>
      <w:r>
        <w:rPr>
          <w:rFonts w:ascii="Times New Roman" w:hAnsi="Times New Roman" w:cs="Times New Roman"/>
          <w:lang w:val="en-US" w:eastAsia="en-US"/>
        </w:rPr>
        <w:t>, ГОСТ Р МЭК 62040-1-2.</w:t>
      </w:r>
    </w:p>
    <w:p w:rsidR="00A77B3E" w:rsidRDefault="00A77B3E">
      <w:pPr>
        <w:widowControl w:val="0"/>
        <w:jc w:val="both"/>
        <w:rPr>
          <w:rFonts w:ascii="Times New Roman" w:hAnsi="Times New Roman" w:cs="Times New Roman"/>
          <w:lang w:val="en-US"/>
        </w:rPr>
      </w:pPr>
    </w:p>
    <w:p w:rsidR="00A77B3E" w:rsidRDefault="007F0443">
      <w:pPr>
        <w:widowControl w:val="0"/>
        <w:ind w:firstLine="540"/>
        <w:jc w:val="both"/>
        <w:rPr>
          <w:rFonts w:ascii="Arial" w:hAnsi="Arial" w:cs="Arial"/>
          <w:b/>
          <w:bCs/>
          <w:lang w:val="en-US"/>
        </w:rPr>
      </w:pPr>
      <w:r>
        <w:rPr>
          <w:rFonts w:ascii="Arial" w:hAnsi="Arial" w:cs="Arial"/>
          <w:b/>
          <w:bCs/>
          <w:lang w:val="en-US" w:eastAsia="en-US"/>
        </w:rPr>
        <w:t>8 Требования пожарной безопасности</w:t>
      </w:r>
    </w:p>
    <w:p w:rsidR="00A77B3E" w:rsidRDefault="00A77B3E">
      <w:pPr>
        <w:widowControl w:val="0"/>
        <w:jc w:val="both"/>
        <w:rPr>
          <w:rFonts w:ascii="Arial" w:hAnsi="Arial" w:cs="Arial"/>
          <w:b/>
          <w:bCs/>
          <w:lang w:val="en-US"/>
        </w:rPr>
      </w:pPr>
    </w:p>
    <w:p w:rsidR="00A77B3E" w:rsidRDefault="007F0443">
      <w:pPr>
        <w:widowControl w:val="0"/>
        <w:ind w:firstLine="540"/>
        <w:jc w:val="both"/>
        <w:rPr>
          <w:rFonts w:ascii="Times New Roman" w:hAnsi="Times New Roman" w:cs="Times New Roman"/>
          <w:lang w:val="en-US"/>
        </w:rPr>
      </w:pPr>
      <w:r>
        <w:rPr>
          <w:rFonts w:ascii="Times New Roman" w:hAnsi="Times New Roman" w:cs="Times New Roman"/>
          <w:lang w:val="en-US" w:eastAsia="en-US"/>
        </w:rPr>
        <w:t xml:space="preserve">Настоящий раздел разработан для обеспечения пожарной безопасности зданий медицинских организаций в соответствии с </w:t>
      </w:r>
      <w:hyperlink r:id="rId3993" w:history="1">
        <w:r>
          <w:rPr>
            <w:rFonts w:ascii="Times New Roman" w:hAnsi="Times New Roman" w:cs="Times New Roman"/>
            <w:color w:val="0000FF"/>
            <w:lang w:val="en-US" w:eastAsia="en-US"/>
          </w:rPr>
          <w:t>[4]</w:t>
        </w:r>
      </w:hyperlink>
      <w:r>
        <w:rPr>
          <w:rFonts w:ascii="Times New Roman" w:hAnsi="Times New Roman" w:cs="Times New Roman"/>
          <w:lang w:val="en-US" w:eastAsia="en-US"/>
        </w:rPr>
        <w:t>.</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Требования настоящего раздела распространяются на объемно-планировочные, конструктивные и инженерные решения зданий, предназначенных для пребывания пациентов, и направлены на обеспечение эвакуации пациентов и персонала при пожаре.</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3994" w:history="1">
        <w:r>
          <w:rPr>
            <w:rFonts w:ascii="Times New Roman" w:hAnsi="Times New Roman" w:cs="Times New Roman"/>
            <w:color w:val="0000FF"/>
            <w:lang w:val="en-US" w:eastAsia="en-US"/>
          </w:rPr>
          <w:t>Изменения</w:t>
        </w:r>
      </w:hyperlink>
      <w:hyperlink r:id="rId3995" w:history="1">
        <w:r>
          <w:rPr>
            <w:rFonts w:ascii="Times New Roman" w:hAnsi="Times New Roman" w:cs="Times New Roman"/>
            <w:color w:val="0000FF"/>
            <w:lang w:val="en-US" w:eastAsia="en-US"/>
          </w:rPr>
          <w:t xml:space="preserve"> </w:t>
        </w:r>
      </w:hyperlink>
      <w:hyperlink r:id="rId3996" w:history="1">
        <w:r>
          <w:rPr>
            <w:rFonts w:ascii="Times New Roman" w:hAnsi="Times New Roman" w:cs="Times New Roman"/>
            <w:color w:val="0000FF"/>
            <w:lang w:val="en-US" w:eastAsia="en-US"/>
          </w:rPr>
          <w:t>N</w:t>
        </w:r>
      </w:hyperlink>
      <w:hyperlink r:id="rId3997"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Здания и помещения медицинских организаций должны быть запроектированы таким образом, чтобы обеспечивалась безопасная эвакуация людей при пожаре, то есть интервал времени от момента обнаружения пожара до завершения процесса эвакуации людей в безопасную зону не превышал необходимого времени эвакуации людей при пожаре. Необходимое и расчетное время эвакуации должны определяться по утвержденным методам/методикам.</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(абзац введен </w:t>
      </w:r>
      <w:hyperlink r:id="rId3998" w:history="1">
        <w:r>
          <w:rPr>
            <w:rFonts w:ascii="Times New Roman" w:hAnsi="Times New Roman" w:cs="Times New Roman"/>
            <w:color w:val="0000FF"/>
            <w:lang w:val="en-US" w:eastAsia="en-US"/>
          </w:rPr>
          <w:t>Изменением</w:t>
        </w:r>
      </w:hyperlink>
      <w:hyperlink r:id="rId3999" w:history="1">
        <w:r>
          <w:rPr>
            <w:rFonts w:ascii="Times New Roman" w:hAnsi="Times New Roman" w:cs="Times New Roman"/>
            <w:color w:val="0000FF"/>
            <w:lang w:val="en-US" w:eastAsia="en-US"/>
          </w:rPr>
          <w:t xml:space="preserve"> </w:t>
        </w:r>
      </w:hyperlink>
      <w:hyperlink r:id="rId4000" w:history="1">
        <w:r>
          <w:rPr>
            <w:rFonts w:ascii="Times New Roman" w:hAnsi="Times New Roman" w:cs="Times New Roman"/>
            <w:color w:val="0000FF"/>
            <w:lang w:val="en-US" w:eastAsia="en-US"/>
          </w:rPr>
          <w:t>N</w:t>
        </w:r>
      </w:hyperlink>
      <w:hyperlink r:id="rId4001"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Arial" w:hAnsi="Arial" w:cs="Arial"/>
          <w:b/>
          <w:bCs/>
          <w:lang w:val="en-US"/>
        </w:rPr>
      </w:pPr>
      <w:r>
        <w:rPr>
          <w:rFonts w:ascii="Arial" w:hAnsi="Arial" w:cs="Arial"/>
          <w:b/>
          <w:bCs/>
          <w:lang w:val="en-US" w:eastAsia="en-US"/>
        </w:rPr>
        <w:t>8.1 Требования к объемно-планировочным и конструктивным решениям по обеспечению нераспространения пожара</w:t>
      </w:r>
    </w:p>
    <w:p w:rsidR="00A77B3E" w:rsidRDefault="00A77B3E">
      <w:pPr>
        <w:widowControl w:val="0"/>
        <w:ind w:firstLine="540"/>
        <w:jc w:val="both"/>
        <w:rPr>
          <w:rFonts w:ascii="Arial" w:hAnsi="Arial" w:cs="Arial"/>
          <w:b/>
          <w:bCs/>
          <w:lang w:val="en-US"/>
        </w:rPr>
      </w:pPr>
    </w:p>
    <w:p w:rsidR="00A77B3E" w:rsidRDefault="007F0443">
      <w:pPr>
        <w:widowControl w:val="0"/>
        <w:ind w:firstLine="540"/>
        <w:jc w:val="both"/>
        <w:rPr>
          <w:rFonts w:ascii="Arial" w:hAnsi="Arial" w:cs="Arial"/>
          <w:b/>
          <w:bCs/>
          <w:lang w:val="en-US"/>
        </w:rPr>
      </w:pPr>
      <w:r>
        <w:rPr>
          <w:rFonts w:ascii="Arial" w:hAnsi="Arial" w:cs="Arial"/>
          <w:b/>
          <w:bCs/>
          <w:lang w:val="en-US" w:eastAsia="en-US"/>
        </w:rPr>
        <w:t>8.1.1 Общие требования</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8.1.1.1 Переходы между зданиями следует проектировать по </w:t>
      </w:r>
      <w:hyperlink r:id="rId4002" w:history="1">
        <w:r>
          <w:rPr>
            <w:rFonts w:ascii="Times New Roman" w:hAnsi="Times New Roman" w:cs="Times New Roman"/>
            <w:color w:val="0000FF"/>
            <w:lang w:val="en-US" w:eastAsia="en-US"/>
          </w:rPr>
          <w:t>СП</w:t>
        </w:r>
      </w:hyperlink>
      <w:hyperlink r:id="rId4003" w:history="1">
        <w:r>
          <w:rPr>
            <w:rFonts w:ascii="Times New Roman" w:hAnsi="Times New Roman" w:cs="Times New Roman"/>
            <w:color w:val="0000FF"/>
            <w:lang w:val="en-US" w:eastAsia="en-US"/>
          </w:rPr>
          <w:t xml:space="preserve"> 2.13130</w:t>
        </w:r>
      </w:hyperlink>
      <w:r>
        <w:rPr>
          <w:rFonts w:ascii="Times New Roman" w:hAnsi="Times New Roman" w:cs="Times New Roman"/>
          <w:lang w:val="en-US" w:eastAsia="en-US"/>
        </w:rPr>
        <w:t>.</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lastRenderedPageBreak/>
        <w:t xml:space="preserve">(п. 8.1.1.1 в ред. </w:t>
      </w:r>
      <w:hyperlink r:id="rId4004" w:history="1">
        <w:r>
          <w:rPr>
            <w:rFonts w:ascii="Times New Roman" w:hAnsi="Times New Roman" w:cs="Times New Roman"/>
            <w:color w:val="0000FF"/>
            <w:lang w:val="en-US" w:eastAsia="en-US"/>
          </w:rPr>
          <w:t>Изменения</w:t>
        </w:r>
      </w:hyperlink>
      <w:hyperlink r:id="rId4005" w:history="1">
        <w:r>
          <w:rPr>
            <w:rFonts w:ascii="Times New Roman" w:hAnsi="Times New Roman" w:cs="Times New Roman"/>
            <w:color w:val="0000FF"/>
            <w:lang w:val="en-US" w:eastAsia="en-US"/>
          </w:rPr>
          <w:t xml:space="preserve"> </w:t>
        </w:r>
      </w:hyperlink>
      <w:hyperlink r:id="rId4006" w:history="1">
        <w:r>
          <w:rPr>
            <w:rFonts w:ascii="Times New Roman" w:hAnsi="Times New Roman" w:cs="Times New Roman"/>
            <w:color w:val="0000FF"/>
            <w:lang w:val="en-US" w:eastAsia="en-US"/>
          </w:rPr>
          <w:t>N</w:t>
        </w:r>
      </w:hyperlink>
      <w:hyperlink r:id="rId4007"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8.1.1.2 Конструкции крытых пандусов, предназначенных для эвакуации маломобильных групп населения, предусматриваются с пределом огнестойкости стен и маршей лестничных клеток соответствующим пределу огнестойкости здания по </w:t>
      </w:r>
      <w:hyperlink r:id="rId4008" w:history="1">
        <w:r>
          <w:rPr>
            <w:rFonts w:ascii="Times New Roman" w:hAnsi="Times New Roman" w:cs="Times New Roman"/>
            <w:color w:val="0000FF"/>
            <w:lang w:val="en-US" w:eastAsia="en-US"/>
          </w:rPr>
          <w:t>[4]</w:t>
        </w:r>
      </w:hyperlink>
      <w:r>
        <w:rPr>
          <w:rFonts w:ascii="Times New Roman" w:hAnsi="Times New Roman" w:cs="Times New Roman"/>
          <w:lang w:val="en-US" w:eastAsia="en-US"/>
        </w:rPr>
        <w:t>.</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(п. 8.1.1.2 в ред. </w:t>
      </w:r>
      <w:hyperlink r:id="rId4009" w:history="1">
        <w:r>
          <w:rPr>
            <w:rFonts w:ascii="Times New Roman" w:hAnsi="Times New Roman" w:cs="Times New Roman"/>
            <w:color w:val="0000FF"/>
            <w:lang w:val="en-US" w:eastAsia="en-US"/>
          </w:rPr>
          <w:t>Изменения</w:t>
        </w:r>
      </w:hyperlink>
      <w:hyperlink r:id="rId4010" w:history="1">
        <w:r>
          <w:rPr>
            <w:rFonts w:ascii="Times New Roman" w:hAnsi="Times New Roman" w:cs="Times New Roman"/>
            <w:color w:val="0000FF"/>
            <w:lang w:val="en-US" w:eastAsia="en-US"/>
          </w:rPr>
          <w:t xml:space="preserve"> </w:t>
        </w:r>
      </w:hyperlink>
      <w:hyperlink r:id="rId4011" w:history="1">
        <w:r>
          <w:rPr>
            <w:rFonts w:ascii="Times New Roman" w:hAnsi="Times New Roman" w:cs="Times New Roman"/>
            <w:color w:val="0000FF"/>
            <w:lang w:val="en-US" w:eastAsia="en-US"/>
          </w:rPr>
          <w:t>N</w:t>
        </w:r>
      </w:hyperlink>
      <w:hyperlink r:id="rId4012"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8.1.1.3 Для зданий медицинских организаций с круглосуточным пребыванием пациентов (класса </w:t>
      </w:r>
      <w:hyperlink r:id="rId4013" w:history="1">
        <w:r>
          <w:rPr>
            <w:rFonts w:ascii="Times New Roman" w:hAnsi="Times New Roman" w:cs="Times New Roman"/>
            <w:color w:val="0000FF"/>
            <w:lang w:val="en-US" w:eastAsia="en-US"/>
          </w:rPr>
          <w:t>Ф</w:t>
        </w:r>
      </w:hyperlink>
      <w:hyperlink r:id="rId4014" w:history="1">
        <w:r>
          <w:rPr>
            <w:rFonts w:ascii="Times New Roman" w:hAnsi="Times New Roman" w:cs="Times New Roman"/>
            <w:color w:val="0000FF"/>
            <w:lang w:val="en-US" w:eastAsia="en-US"/>
          </w:rPr>
          <w:t>1.1</w:t>
        </w:r>
      </w:hyperlink>
      <w:r>
        <w:rPr>
          <w:rFonts w:ascii="Times New Roman" w:hAnsi="Times New Roman" w:cs="Times New Roman"/>
          <w:lang w:val="en-US" w:eastAsia="en-US"/>
        </w:rPr>
        <w:t xml:space="preserve">) должны применяться системы наружного утепления класса пожарной опасности К0 </w:t>
      </w:r>
      <w:hyperlink r:id="rId4015" w:history="1">
        <w:r>
          <w:rPr>
            <w:rFonts w:ascii="Times New Roman" w:hAnsi="Times New Roman" w:cs="Times New Roman"/>
            <w:color w:val="0000FF"/>
            <w:lang w:val="en-US" w:eastAsia="en-US"/>
          </w:rPr>
          <w:t>[4]</w:t>
        </w:r>
      </w:hyperlink>
      <w:r>
        <w:rPr>
          <w:rFonts w:ascii="Times New Roman" w:hAnsi="Times New Roman" w:cs="Times New Roman"/>
          <w:lang w:val="en-US" w:eastAsia="en-US"/>
        </w:rPr>
        <w:t>.</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(п. 8.1.1.3 в ред. </w:t>
      </w:r>
      <w:hyperlink r:id="rId4016" w:history="1">
        <w:r>
          <w:rPr>
            <w:rFonts w:ascii="Times New Roman" w:hAnsi="Times New Roman" w:cs="Times New Roman"/>
            <w:color w:val="0000FF"/>
            <w:lang w:val="en-US" w:eastAsia="en-US"/>
          </w:rPr>
          <w:t>Изменения</w:t>
        </w:r>
      </w:hyperlink>
      <w:hyperlink r:id="rId4017" w:history="1">
        <w:r>
          <w:rPr>
            <w:rFonts w:ascii="Times New Roman" w:hAnsi="Times New Roman" w:cs="Times New Roman"/>
            <w:color w:val="0000FF"/>
            <w:lang w:val="en-US" w:eastAsia="en-US"/>
          </w:rPr>
          <w:t xml:space="preserve"> </w:t>
        </w:r>
      </w:hyperlink>
      <w:hyperlink r:id="rId4018" w:history="1">
        <w:r>
          <w:rPr>
            <w:rFonts w:ascii="Times New Roman" w:hAnsi="Times New Roman" w:cs="Times New Roman"/>
            <w:color w:val="0000FF"/>
            <w:lang w:val="en-US" w:eastAsia="en-US"/>
          </w:rPr>
          <w:t>N</w:t>
        </w:r>
      </w:hyperlink>
      <w:hyperlink r:id="rId4019"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8.1.1.4 Исключен с 02.09.2021. - </w:t>
      </w:r>
      <w:hyperlink r:id="rId4020" w:history="1">
        <w:r>
          <w:rPr>
            <w:rFonts w:ascii="Times New Roman" w:hAnsi="Times New Roman" w:cs="Times New Roman"/>
            <w:color w:val="0000FF"/>
            <w:lang w:val="en-US" w:eastAsia="en-US"/>
          </w:rPr>
          <w:t>Изменение</w:t>
        </w:r>
      </w:hyperlink>
      <w:hyperlink r:id="rId4021" w:history="1">
        <w:r>
          <w:rPr>
            <w:rFonts w:ascii="Times New Roman" w:hAnsi="Times New Roman" w:cs="Times New Roman"/>
            <w:color w:val="0000FF"/>
            <w:lang w:val="en-US" w:eastAsia="en-US"/>
          </w:rPr>
          <w:t xml:space="preserve"> </w:t>
        </w:r>
      </w:hyperlink>
      <w:hyperlink r:id="rId4022" w:history="1">
        <w:r>
          <w:rPr>
            <w:rFonts w:ascii="Times New Roman" w:hAnsi="Times New Roman" w:cs="Times New Roman"/>
            <w:color w:val="0000FF"/>
            <w:lang w:val="en-US" w:eastAsia="en-US"/>
          </w:rPr>
          <w:t>N</w:t>
        </w:r>
      </w:hyperlink>
      <w:hyperlink r:id="rId4023"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Arial" w:hAnsi="Arial" w:cs="Arial"/>
          <w:b/>
          <w:bCs/>
          <w:lang w:val="en-US"/>
        </w:rPr>
      </w:pPr>
      <w:r>
        <w:rPr>
          <w:rFonts w:ascii="Arial" w:hAnsi="Arial" w:cs="Arial"/>
          <w:b/>
          <w:bCs/>
          <w:lang w:val="en-US" w:eastAsia="en-US"/>
        </w:rPr>
        <w:t>8.1.2 Классификация отделений и групп помещений по функциональной пожарной опасности. Деление на пожарные отсеки</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8.1.2.1 Отделения больницы классифицируются по функциональной пожарной опасности следующим образом:</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Тип А - отделения, предназначенные для госпитализации или проживания (отделения реанимации и интенсивной терапии, отделение выхаживания новорожденных, родовые отделения, операционные отделения, приемные отделения, палатные отделения, жилые группы домов престарелых и интернатов для инвалидов и т.д.).</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4024" w:history="1">
        <w:r>
          <w:rPr>
            <w:rFonts w:ascii="Times New Roman" w:hAnsi="Times New Roman" w:cs="Times New Roman"/>
            <w:color w:val="0000FF"/>
            <w:lang w:val="en-US" w:eastAsia="en-US"/>
          </w:rPr>
          <w:t>Изменения</w:t>
        </w:r>
      </w:hyperlink>
      <w:hyperlink r:id="rId4025" w:history="1">
        <w:r>
          <w:rPr>
            <w:rFonts w:ascii="Times New Roman" w:hAnsi="Times New Roman" w:cs="Times New Roman"/>
            <w:color w:val="0000FF"/>
            <w:lang w:val="en-US" w:eastAsia="en-US"/>
          </w:rPr>
          <w:t xml:space="preserve"> </w:t>
        </w:r>
      </w:hyperlink>
      <w:hyperlink r:id="rId4026" w:history="1">
        <w:r>
          <w:rPr>
            <w:rFonts w:ascii="Times New Roman" w:hAnsi="Times New Roman" w:cs="Times New Roman"/>
            <w:color w:val="0000FF"/>
            <w:lang w:val="en-US" w:eastAsia="en-US"/>
          </w:rPr>
          <w:t>N</w:t>
        </w:r>
      </w:hyperlink>
      <w:hyperlink r:id="rId4027"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Тип Б - отделения, предназначенные для посещения амбулаторными или стационарными пациентами (поликлиники, консультации, отделения диагностики, отделения восстановительного лечения, переливания крови, дневные стационары, отделения экстракорпорального оплодотворения и т.д.).</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4028" w:history="1">
        <w:r>
          <w:rPr>
            <w:rFonts w:ascii="Times New Roman" w:hAnsi="Times New Roman" w:cs="Times New Roman"/>
            <w:color w:val="0000FF"/>
            <w:lang w:val="en-US" w:eastAsia="en-US"/>
          </w:rPr>
          <w:t>Изменения</w:t>
        </w:r>
      </w:hyperlink>
      <w:hyperlink r:id="rId4029" w:history="1">
        <w:r>
          <w:rPr>
            <w:rFonts w:ascii="Times New Roman" w:hAnsi="Times New Roman" w:cs="Times New Roman"/>
            <w:color w:val="0000FF"/>
            <w:lang w:val="en-US" w:eastAsia="en-US"/>
          </w:rPr>
          <w:t xml:space="preserve"> </w:t>
        </w:r>
      </w:hyperlink>
      <w:hyperlink r:id="rId4030" w:history="1">
        <w:r>
          <w:rPr>
            <w:rFonts w:ascii="Times New Roman" w:hAnsi="Times New Roman" w:cs="Times New Roman"/>
            <w:color w:val="0000FF"/>
            <w:lang w:val="en-US" w:eastAsia="en-US"/>
          </w:rPr>
          <w:t>N</w:t>
        </w:r>
      </w:hyperlink>
      <w:hyperlink r:id="rId4031"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Тип Е - отделения, в которые доступ пациентов не предусматривается:</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Тип Е1 - вспомогательные подразделения - клинико-диагностические лаборатории, патолого-анатомические отделения, центральные стерилизационные отделения, внутрибольничные аптеки, медицинские архивы.</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4032" w:history="1">
        <w:r>
          <w:rPr>
            <w:rFonts w:ascii="Times New Roman" w:hAnsi="Times New Roman" w:cs="Times New Roman"/>
            <w:color w:val="0000FF"/>
            <w:lang w:val="en-US" w:eastAsia="en-US"/>
          </w:rPr>
          <w:t>Изменения</w:t>
        </w:r>
      </w:hyperlink>
      <w:hyperlink r:id="rId4033" w:history="1">
        <w:r>
          <w:rPr>
            <w:rFonts w:ascii="Times New Roman" w:hAnsi="Times New Roman" w:cs="Times New Roman"/>
            <w:color w:val="0000FF"/>
            <w:lang w:val="en-US" w:eastAsia="en-US"/>
          </w:rPr>
          <w:t xml:space="preserve"> </w:t>
        </w:r>
      </w:hyperlink>
      <w:hyperlink r:id="rId4034" w:history="1">
        <w:r>
          <w:rPr>
            <w:rFonts w:ascii="Times New Roman" w:hAnsi="Times New Roman" w:cs="Times New Roman"/>
            <w:color w:val="0000FF"/>
            <w:lang w:val="en-US" w:eastAsia="en-US"/>
          </w:rPr>
          <w:t>N</w:t>
        </w:r>
      </w:hyperlink>
      <w:hyperlink r:id="rId4035"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Тип Е2 - хозяйственные подразделения - пищеблоки, прачечные дезинфекционные отделения, помещения хранения (центральные бельевые и др.), участки обработки отходов, эксплуатационные мастерские, закрытые стоянки автотранспорта.</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4036" w:history="1">
        <w:r>
          <w:rPr>
            <w:rFonts w:ascii="Times New Roman" w:hAnsi="Times New Roman" w:cs="Times New Roman"/>
            <w:color w:val="0000FF"/>
            <w:lang w:val="en-US" w:eastAsia="en-US"/>
          </w:rPr>
          <w:t>Изменения</w:t>
        </w:r>
      </w:hyperlink>
      <w:hyperlink r:id="rId4037" w:history="1">
        <w:r>
          <w:rPr>
            <w:rFonts w:ascii="Times New Roman" w:hAnsi="Times New Roman" w:cs="Times New Roman"/>
            <w:color w:val="0000FF"/>
            <w:lang w:val="en-US" w:eastAsia="en-US"/>
          </w:rPr>
          <w:t xml:space="preserve"> </w:t>
        </w:r>
      </w:hyperlink>
      <w:hyperlink r:id="rId4038" w:history="1">
        <w:r>
          <w:rPr>
            <w:rFonts w:ascii="Times New Roman" w:hAnsi="Times New Roman" w:cs="Times New Roman"/>
            <w:color w:val="0000FF"/>
            <w:lang w:val="en-US" w:eastAsia="en-US"/>
          </w:rPr>
          <w:t>N</w:t>
        </w:r>
      </w:hyperlink>
      <w:hyperlink r:id="rId4039"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Тип Е3 - административно-бытовые подразделения, клинические кафедры (администрация, конференц-залы, столовые персонала, гардеробные персонала и др.).</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4040" w:history="1">
        <w:r>
          <w:rPr>
            <w:rFonts w:ascii="Times New Roman" w:hAnsi="Times New Roman" w:cs="Times New Roman"/>
            <w:color w:val="0000FF"/>
            <w:lang w:val="en-US" w:eastAsia="en-US"/>
          </w:rPr>
          <w:t>Изменения</w:t>
        </w:r>
      </w:hyperlink>
      <w:hyperlink r:id="rId4041" w:history="1">
        <w:r>
          <w:rPr>
            <w:rFonts w:ascii="Times New Roman" w:hAnsi="Times New Roman" w:cs="Times New Roman"/>
            <w:color w:val="0000FF"/>
            <w:lang w:val="en-US" w:eastAsia="en-US"/>
          </w:rPr>
          <w:t xml:space="preserve"> </w:t>
        </w:r>
      </w:hyperlink>
      <w:hyperlink r:id="rId4042" w:history="1">
        <w:r>
          <w:rPr>
            <w:rFonts w:ascii="Times New Roman" w:hAnsi="Times New Roman" w:cs="Times New Roman"/>
            <w:color w:val="0000FF"/>
            <w:lang w:val="en-US" w:eastAsia="en-US"/>
          </w:rPr>
          <w:t>N</w:t>
        </w:r>
      </w:hyperlink>
      <w:hyperlink r:id="rId4043"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8.1.2.2 Не допускается размещать в составе зданий с круглосуточным пребыванием пациентов (с отделениями типа А) помещения, не связанные с лечебным процессом или с процессом обслуживания больных, посетителей и медицинского персонала.</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lastRenderedPageBreak/>
        <w:t xml:space="preserve">(п. 8.1.2.2 в ред. </w:t>
      </w:r>
      <w:hyperlink r:id="rId4044" w:history="1">
        <w:r>
          <w:rPr>
            <w:rFonts w:ascii="Times New Roman" w:hAnsi="Times New Roman" w:cs="Times New Roman"/>
            <w:color w:val="0000FF"/>
            <w:lang w:val="en-US" w:eastAsia="en-US"/>
          </w:rPr>
          <w:t>Изменения</w:t>
        </w:r>
      </w:hyperlink>
      <w:hyperlink r:id="rId4045" w:history="1">
        <w:r>
          <w:rPr>
            <w:rFonts w:ascii="Times New Roman" w:hAnsi="Times New Roman" w:cs="Times New Roman"/>
            <w:color w:val="0000FF"/>
            <w:lang w:val="en-US" w:eastAsia="en-US"/>
          </w:rPr>
          <w:t xml:space="preserve"> </w:t>
        </w:r>
      </w:hyperlink>
      <w:hyperlink r:id="rId4046" w:history="1">
        <w:r>
          <w:rPr>
            <w:rFonts w:ascii="Times New Roman" w:hAnsi="Times New Roman" w:cs="Times New Roman"/>
            <w:color w:val="0000FF"/>
            <w:lang w:val="en-US" w:eastAsia="en-US"/>
          </w:rPr>
          <w:t>N</w:t>
        </w:r>
      </w:hyperlink>
      <w:hyperlink r:id="rId4047"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8.1.2.3 Исключен с 17 июня 2017 года. - </w:t>
      </w:r>
      <w:hyperlink r:id="rId4048" w:history="1">
        <w:r>
          <w:rPr>
            <w:rFonts w:ascii="Times New Roman" w:hAnsi="Times New Roman" w:cs="Times New Roman"/>
            <w:color w:val="0000FF"/>
            <w:lang w:val="en-US" w:eastAsia="en-US"/>
          </w:rPr>
          <w:t>Изменение</w:t>
        </w:r>
      </w:hyperlink>
      <w:hyperlink r:id="rId4049" w:history="1">
        <w:r>
          <w:rPr>
            <w:rFonts w:ascii="Times New Roman" w:hAnsi="Times New Roman" w:cs="Times New Roman"/>
            <w:color w:val="0000FF"/>
            <w:lang w:val="en-US" w:eastAsia="en-US"/>
          </w:rPr>
          <w:t xml:space="preserve"> </w:t>
        </w:r>
      </w:hyperlink>
      <w:hyperlink r:id="rId4050" w:history="1">
        <w:r>
          <w:rPr>
            <w:rFonts w:ascii="Times New Roman" w:hAnsi="Times New Roman" w:cs="Times New Roman"/>
            <w:color w:val="0000FF"/>
            <w:lang w:val="en-US" w:eastAsia="en-US"/>
          </w:rPr>
          <w:t>N</w:t>
        </w:r>
      </w:hyperlink>
      <w:hyperlink r:id="rId4051"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8.1.2.4 Степень огнестойкости, класс конструктивной пожарной опасности, допустимую высоту зданий и площадь этажа в пределах пожарного отсека для зданий с отделениями типа А следует принимать по таблице 8.1.</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4052" w:history="1">
        <w:r>
          <w:rPr>
            <w:rFonts w:ascii="Times New Roman" w:hAnsi="Times New Roman" w:cs="Times New Roman"/>
            <w:color w:val="0000FF"/>
            <w:lang w:val="en-US" w:eastAsia="en-US"/>
          </w:rPr>
          <w:t>Изменения</w:t>
        </w:r>
      </w:hyperlink>
      <w:hyperlink r:id="rId4053" w:history="1">
        <w:r>
          <w:rPr>
            <w:rFonts w:ascii="Times New Roman" w:hAnsi="Times New Roman" w:cs="Times New Roman"/>
            <w:color w:val="0000FF"/>
            <w:lang w:val="en-US" w:eastAsia="en-US"/>
          </w:rPr>
          <w:t xml:space="preserve"> </w:t>
        </w:r>
      </w:hyperlink>
      <w:hyperlink r:id="rId4054" w:history="1">
        <w:r>
          <w:rPr>
            <w:rFonts w:ascii="Times New Roman" w:hAnsi="Times New Roman" w:cs="Times New Roman"/>
            <w:color w:val="0000FF"/>
            <w:lang w:val="en-US" w:eastAsia="en-US"/>
          </w:rPr>
          <w:t>N</w:t>
        </w:r>
      </w:hyperlink>
      <w:hyperlink r:id="rId4055"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A77B3E">
      <w:pPr>
        <w:widowControl w:val="0"/>
        <w:jc w:val="both"/>
        <w:rPr>
          <w:rFonts w:ascii="Times New Roman" w:hAnsi="Times New Roman" w:cs="Times New Roman"/>
          <w:lang w:val="en-US"/>
        </w:rPr>
      </w:pPr>
    </w:p>
    <w:p w:rsidR="00A77B3E" w:rsidRDefault="007F0443">
      <w:pPr>
        <w:widowControl w:val="0"/>
        <w:jc w:val="right"/>
        <w:rPr>
          <w:rFonts w:ascii="Times New Roman" w:hAnsi="Times New Roman" w:cs="Times New Roman"/>
          <w:lang w:val="en-US"/>
        </w:rPr>
      </w:pPr>
      <w:r>
        <w:rPr>
          <w:rFonts w:ascii="Times New Roman" w:hAnsi="Times New Roman" w:cs="Times New Roman"/>
          <w:lang w:val="en-US" w:eastAsia="en-US"/>
        </w:rPr>
        <w:t>Таблица 8.1</w:t>
      </w:r>
    </w:p>
    <w:p w:rsidR="00A77B3E" w:rsidRDefault="00A77B3E">
      <w:pPr>
        <w:widowControl w:val="0"/>
        <w:jc w:val="both"/>
        <w:rPr>
          <w:rFonts w:ascii="Times New Roman" w:hAnsi="Times New Roman" w:cs="Times New Roman"/>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0" w:type="dxa"/>
        </w:tblCellMar>
        <w:tblLook w:val="04A0" w:firstRow="1" w:lastRow="0" w:firstColumn="1" w:lastColumn="0" w:noHBand="0" w:noVBand="1"/>
      </w:tblPr>
      <w:tblGrid>
        <w:gridCol w:w="1829"/>
        <w:gridCol w:w="2176"/>
        <w:gridCol w:w="1664"/>
        <w:gridCol w:w="1679"/>
        <w:gridCol w:w="2879"/>
      </w:tblGrid>
      <w:tr w:rsidR="00A77B3E">
        <w:tc>
          <w:tcPr>
            <w:tcW w:w="16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Степень огнестойкости здания</w:t>
            </w:r>
          </w:p>
        </w:tc>
        <w:tc>
          <w:tcPr>
            <w:tcW w:w="19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Класс конструктивной пожарной опасности</w:t>
            </w:r>
          </w:p>
        </w:tc>
        <w:tc>
          <w:tcPr>
            <w:tcW w:w="14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Количество коек</w:t>
            </w:r>
          </w:p>
        </w:tc>
        <w:tc>
          <w:tcPr>
            <w:tcW w:w="14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Допустимая высота здания, м</w:t>
            </w:r>
          </w:p>
        </w:tc>
        <w:tc>
          <w:tcPr>
            <w:tcW w:w="25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vertAlign w:val="superscript"/>
                <w:lang w:val="en-US" w:eastAsia="en-US"/>
              </w:rPr>
            </w:pPr>
            <w:r>
              <w:rPr>
                <w:rFonts w:ascii="Times New Roman" w:hAnsi="Times New Roman" w:cs="Times New Roman"/>
                <w:lang w:val="en-US" w:eastAsia="en-US"/>
              </w:rPr>
              <w:t>Площадь этажа в пределах пожарного отсека, м</w:t>
            </w:r>
            <w:r>
              <w:rPr>
                <w:rFonts w:ascii="Times New Roman" w:hAnsi="Times New Roman" w:cs="Times New Roman"/>
                <w:vertAlign w:val="superscript"/>
                <w:lang w:val="en-US" w:eastAsia="en-US"/>
              </w:rPr>
              <w:t>2</w:t>
            </w:r>
          </w:p>
        </w:tc>
      </w:tr>
      <w:tr w:rsidR="00A77B3E">
        <w:tc>
          <w:tcPr>
            <w:tcW w:w="16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I, II</w:t>
            </w:r>
          </w:p>
        </w:tc>
        <w:tc>
          <w:tcPr>
            <w:tcW w:w="19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C0</w:t>
            </w:r>
          </w:p>
        </w:tc>
        <w:tc>
          <w:tcPr>
            <w:tcW w:w="14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Не ограничено</w:t>
            </w:r>
          </w:p>
        </w:tc>
        <w:tc>
          <w:tcPr>
            <w:tcW w:w="14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28</w:t>
            </w:r>
          </w:p>
        </w:tc>
        <w:tc>
          <w:tcPr>
            <w:tcW w:w="25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4000</w:t>
            </w:r>
          </w:p>
        </w:tc>
      </w:tr>
      <w:tr w:rsidR="00A77B3E">
        <w:tc>
          <w:tcPr>
            <w:tcW w:w="16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(в ред. </w:t>
            </w:r>
            <w:hyperlink r:id="rId4056" w:history="1">
              <w:r>
                <w:rPr>
                  <w:rFonts w:ascii="Times New Roman" w:hAnsi="Times New Roman" w:cs="Times New Roman"/>
                  <w:color w:val="0000FF"/>
                  <w:lang w:val="en-US" w:eastAsia="en-US"/>
                </w:rPr>
                <w:t>Изменения</w:t>
              </w:r>
            </w:hyperlink>
            <w:hyperlink r:id="rId4057" w:history="1">
              <w:r>
                <w:rPr>
                  <w:rFonts w:ascii="Times New Roman" w:hAnsi="Times New Roman" w:cs="Times New Roman"/>
                  <w:color w:val="0000FF"/>
                  <w:lang w:val="en-US" w:eastAsia="en-US"/>
                </w:rPr>
                <w:t xml:space="preserve"> </w:t>
              </w:r>
            </w:hyperlink>
            <w:hyperlink r:id="rId4058" w:history="1">
              <w:r>
                <w:rPr>
                  <w:rFonts w:ascii="Times New Roman" w:hAnsi="Times New Roman" w:cs="Times New Roman"/>
                  <w:color w:val="0000FF"/>
                  <w:lang w:val="en-US" w:eastAsia="en-US"/>
                </w:rPr>
                <w:t>N</w:t>
              </w:r>
            </w:hyperlink>
            <w:hyperlink r:id="rId4059"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tc>
        <w:tc>
          <w:tcPr>
            <w:tcW w:w="19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4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4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25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16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II</w:t>
            </w:r>
          </w:p>
        </w:tc>
        <w:tc>
          <w:tcPr>
            <w:tcW w:w="19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С1</w:t>
            </w:r>
          </w:p>
        </w:tc>
        <w:tc>
          <w:tcPr>
            <w:tcW w:w="14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До 400</w:t>
            </w:r>
          </w:p>
        </w:tc>
        <w:tc>
          <w:tcPr>
            <w:tcW w:w="14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18</w:t>
            </w:r>
          </w:p>
        </w:tc>
        <w:tc>
          <w:tcPr>
            <w:tcW w:w="25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1500</w:t>
            </w:r>
          </w:p>
        </w:tc>
      </w:tr>
      <w:tr w:rsidR="00A77B3E">
        <w:tc>
          <w:tcPr>
            <w:tcW w:w="16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III</w:t>
            </w:r>
          </w:p>
        </w:tc>
        <w:tc>
          <w:tcPr>
            <w:tcW w:w="19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С0</w:t>
            </w:r>
          </w:p>
        </w:tc>
        <w:tc>
          <w:tcPr>
            <w:tcW w:w="14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До 200</w:t>
            </w:r>
          </w:p>
        </w:tc>
        <w:tc>
          <w:tcPr>
            <w:tcW w:w="14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18</w:t>
            </w:r>
          </w:p>
        </w:tc>
        <w:tc>
          <w:tcPr>
            <w:tcW w:w="25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1500</w:t>
            </w:r>
          </w:p>
        </w:tc>
      </w:tr>
      <w:tr w:rsidR="00A77B3E">
        <w:tc>
          <w:tcPr>
            <w:tcW w:w="16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III</w:t>
            </w:r>
          </w:p>
        </w:tc>
        <w:tc>
          <w:tcPr>
            <w:tcW w:w="19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С1</w:t>
            </w:r>
          </w:p>
        </w:tc>
        <w:tc>
          <w:tcPr>
            <w:tcW w:w="147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До 150</w:t>
            </w:r>
          </w:p>
        </w:tc>
        <w:tc>
          <w:tcPr>
            <w:tcW w:w="14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9</w:t>
            </w:r>
          </w:p>
        </w:tc>
        <w:tc>
          <w:tcPr>
            <w:tcW w:w="25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1000</w:t>
            </w:r>
          </w:p>
        </w:tc>
      </w:tr>
    </w:tbl>
    <w:p w:rsidR="00A77B3E" w:rsidRDefault="00A77B3E">
      <w:pPr>
        <w:widowControl w:val="0"/>
        <w:jc w:val="both"/>
        <w:rPr>
          <w:rFonts w:ascii="Times New Roman" w:hAnsi="Times New Roman" w:cs="Times New Roman"/>
          <w:lang w:val="en-US"/>
        </w:rPr>
      </w:pPr>
    </w:p>
    <w:p w:rsidR="00A77B3E" w:rsidRDefault="007F0443">
      <w:pPr>
        <w:widowControl w:val="0"/>
        <w:ind w:firstLine="540"/>
        <w:jc w:val="both"/>
        <w:rPr>
          <w:rFonts w:ascii="Times New Roman" w:hAnsi="Times New Roman" w:cs="Times New Roman"/>
          <w:lang w:val="en-US"/>
        </w:rPr>
      </w:pPr>
      <w:r>
        <w:rPr>
          <w:rFonts w:ascii="Times New Roman" w:hAnsi="Times New Roman" w:cs="Times New Roman"/>
          <w:lang w:val="en-US" w:eastAsia="en-US"/>
        </w:rPr>
        <w:t>8.1.2.5 В отделениях типа А площадью этажа менее 4000 м</w:t>
      </w:r>
      <w:r>
        <w:rPr>
          <w:rFonts w:ascii="Times New Roman" w:hAnsi="Times New Roman" w:cs="Times New Roman"/>
          <w:vertAlign w:val="superscript"/>
          <w:lang w:val="en-US" w:eastAsia="en-US"/>
        </w:rPr>
        <w:t>2</w:t>
      </w:r>
      <w:r>
        <w:rPr>
          <w:rFonts w:ascii="Times New Roman" w:hAnsi="Times New Roman" w:cs="Times New Roman"/>
          <w:lang w:val="en-US" w:eastAsia="en-US"/>
        </w:rPr>
        <w:t xml:space="preserve"> для обеспечения горизонтальной эвакуации допускается выделять на этаже более одного пожарного отсека.</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8.1.2.6 Размещать под палатами, а также в подвальных этажах зданий или пожарных отсеков с отделениями типа А помещения категорий В1 - В3, как правило, не допускается. При размещении в подвальных этажах помещений категорий В2 - В3 по пожарной опасности, их следует выделять стенами, противопожарным перекрытием 2-го типа и оборудовать автоматическими установками пожаротушения.</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4060" w:history="1">
        <w:r>
          <w:rPr>
            <w:rFonts w:ascii="Times New Roman" w:hAnsi="Times New Roman" w:cs="Times New Roman"/>
            <w:color w:val="0000FF"/>
            <w:lang w:val="en-US" w:eastAsia="en-US"/>
          </w:rPr>
          <w:t>Изменения</w:t>
        </w:r>
      </w:hyperlink>
      <w:hyperlink r:id="rId4061" w:history="1">
        <w:r>
          <w:rPr>
            <w:rFonts w:ascii="Times New Roman" w:hAnsi="Times New Roman" w:cs="Times New Roman"/>
            <w:color w:val="0000FF"/>
            <w:lang w:val="en-US" w:eastAsia="en-US"/>
          </w:rPr>
          <w:t xml:space="preserve"> </w:t>
        </w:r>
      </w:hyperlink>
      <w:hyperlink r:id="rId4062" w:history="1">
        <w:r>
          <w:rPr>
            <w:rFonts w:ascii="Times New Roman" w:hAnsi="Times New Roman" w:cs="Times New Roman"/>
            <w:color w:val="0000FF"/>
            <w:lang w:val="en-US" w:eastAsia="en-US"/>
          </w:rPr>
          <w:t>N</w:t>
        </w:r>
      </w:hyperlink>
      <w:hyperlink r:id="rId4063"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8.1.2.7 Размещаемые в зданиях медицинских организаций помещения производственного, складского и технического назначения (мастерские, лаборатории, кладовые, инженерно-технические помещения, автостоянки, котельные, и т.п.) подлежат категорированию по взрывопожарной и пожарной опасности в соответствии с </w:t>
      </w:r>
      <w:hyperlink r:id="rId4064" w:history="1">
        <w:r>
          <w:rPr>
            <w:rFonts w:ascii="Times New Roman" w:hAnsi="Times New Roman" w:cs="Times New Roman"/>
            <w:color w:val="0000FF"/>
            <w:lang w:val="en-US" w:eastAsia="en-US"/>
          </w:rPr>
          <w:t>СП</w:t>
        </w:r>
      </w:hyperlink>
      <w:hyperlink r:id="rId4065" w:history="1">
        <w:r>
          <w:rPr>
            <w:rFonts w:ascii="Times New Roman" w:hAnsi="Times New Roman" w:cs="Times New Roman"/>
            <w:color w:val="0000FF"/>
            <w:lang w:val="en-US" w:eastAsia="en-US"/>
          </w:rPr>
          <w:t xml:space="preserve"> 12.13130</w:t>
        </w:r>
      </w:hyperlink>
      <w:r>
        <w:rPr>
          <w:rFonts w:ascii="Times New Roman" w:hAnsi="Times New Roman" w:cs="Times New Roman"/>
          <w:lang w:val="en-US" w:eastAsia="en-US"/>
        </w:rPr>
        <w:t>.</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8.1.2.8 Встраивание и пристраивание к объектам медицинского назначения автостоянок, котельных, трансформаторных и других инженерно-технических сооружений следует осуществлять в соответствии с </w:t>
      </w:r>
      <w:hyperlink r:id="rId4066" w:history="1">
        <w:r>
          <w:rPr>
            <w:rFonts w:ascii="Times New Roman" w:hAnsi="Times New Roman" w:cs="Times New Roman"/>
            <w:color w:val="0000FF"/>
            <w:lang w:val="en-US" w:eastAsia="en-US"/>
          </w:rPr>
          <w:t>разделом</w:t>
        </w:r>
      </w:hyperlink>
      <w:hyperlink r:id="rId4067" w:history="1">
        <w:r>
          <w:rPr>
            <w:rFonts w:ascii="Times New Roman" w:hAnsi="Times New Roman" w:cs="Times New Roman"/>
            <w:color w:val="0000FF"/>
            <w:lang w:val="en-US" w:eastAsia="en-US"/>
          </w:rPr>
          <w:t xml:space="preserve"> 6</w:t>
        </w:r>
      </w:hyperlink>
      <w:r>
        <w:rPr>
          <w:rFonts w:ascii="Times New Roman" w:hAnsi="Times New Roman" w:cs="Times New Roman"/>
          <w:lang w:val="en-US" w:eastAsia="en-US"/>
        </w:rPr>
        <w:t xml:space="preserve"> СП 4.13130, а также других действующих нормативных документов.</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4068" w:history="1">
        <w:r>
          <w:rPr>
            <w:rFonts w:ascii="Times New Roman" w:hAnsi="Times New Roman" w:cs="Times New Roman"/>
            <w:color w:val="0000FF"/>
            <w:lang w:val="en-US" w:eastAsia="en-US"/>
          </w:rPr>
          <w:t>Изменения</w:t>
        </w:r>
      </w:hyperlink>
      <w:hyperlink r:id="rId4069" w:history="1">
        <w:r>
          <w:rPr>
            <w:rFonts w:ascii="Times New Roman" w:hAnsi="Times New Roman" w:cs="Times New Roman"/>
            <w:color w:val="0000FF"/>
            <w:lang w:val="en-US" w:eastAsia="en-US"/>
          </w:rPr>
          <w:t xml:space="preserve"> </w:t>
        </w:r>
      </w:hyperlink>
      <w:hyperlink r:id="rId4070" w:history="1">
        <w:r>
          <w:rPr>
            <w:rFonts w:ascii="Times New Roman" w:hAnsi="Times New Roman" w:cs="Times New Roman"/>
            <w:color w:val="0000FF"/>
            <w:lang w:val="en-US" w:eastAsia="en-US"/>
          </w:rPr>
          <w:t>N</w:t>
        </w:r>
      </w:hyperlink>
      <w:hyperlink r:id="rId4071"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8.1.2.9 Исключен с 17 июня 2017 года. - </w:t>
      </w:r>
      <w:hyperlink r:id="rId4072" w:history="1">
        <w:r>
          <w:rPr>
            <w:rFonts w:ascii="Times New Roman" w:hAnsi="Times New Roman" w:cs="Times New Roman"/>
            <w:color w:val="0000FF"/>
            <w:lang w:val="en-US" w:eastAsia="en-US"/>
          </w:rPr>
          <w:t>Изменение</w:t>
        </w:r>
      </w:hyperlink>
      <w:hyperlink r:id="rId4073" w:history="1">
        <w:r>
          <w:rPr>
            <w:rFonts w:ascii="Times New Roman" w:hAnsi="Times New Roman" w:cs="Times New Roman"/>
            <w:color w:val="0000FF"/>
            <w:lang w:val="en-US" w:eastAsia="en-US"/>
          </w:rPr>
          <w:t xml:space="preserve"> </w:t>
        </w:r>
      </w:hyperlink>
      <w:hyperlink r:id="rId4074" w:history="1">
        <w:r>
          <w:rPr>
            <w:rFonts w:ascii="Times New Roman" w:hAnsi="Times New Roman" w:cs="Times New Roman"/>
            <w:color w:val="0000FF"/>
            <w:lang w:val="en-US" w:eastAsia="en-US"/>
          </w:rPr>
          <w:t>N</w:t>
        </w:r>
      </w:hyperlink>
      <w:hyperlink r:id="rId4075"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lastRenderedPageBreak/>
        <w:t>8.1.2.10 Отделения типа Е, за исключением некатегорируемых помещений, помещений категорий В4 и Д, следует выделять противопожарными стенами не ниже 2-го типа (перегородками 1-го типа) и перекрытиями не ниже 3-го типа (в зданиях I степени огнестойкости - перекрытиями 2-го типа).</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(п. 8.1.2.10 в ред. </w:t>
      </w:r>
      <w:hyperlink r:id="rId4076" w:history="1">
        <w:r>
          <w:rPr>
            <w:rFonts w:ascii="Times New Roman" w:hAnsi="Times New Roman" w:cs="Times New Roman"/>
            <w:color w:val="0000FF"/>
            <w:lang w:val="en-US" w:eastAsia="en-US"/>
          </w:rPr>
          <w:t>Изменения</w:t>
        </w:r>
      </w:hyperlink>
      <w:hyperlink r:id="rId4077" w:history="1">
        <w:r>
          <w:rPr>
            <w:rFonts w:ascii="Times New Roman" w:hAnsi="Times New Roman" w:cs="Times New Roman"/>
            <w:color w:val="0000FF"/>
            <w:lang w:val="en-US" w:eastAsia="en-US"/>
          </w:rPr>
          <w:t xml:space="preserve"> </w:t>
        </w:r>
      </w:hyperlink>
      <w:hyperlink r:id="rId4078" w:history="1">
        <w:r>
          <w:rPr>
            <w:rFonts w:ascii="Times New Roman" w:hAnsi="Times New Roman" w:cs="Times New Roman"/>
            <w:color w:val="0000FF"/>
            <w:lang w:val="en-US" w:eastAsia="en-US"/>
          </w:rPr>
          <w:t>N</w:t>
        </w:r>
      </w:hyperlink>
      <w:hyperlink r:id="rId4079"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xml:space="preserve">, утв. Приказом Минстроя России от 16.12.2016 N 977/пр, в ред. </w:t>
      </w:r>
      <w:hyperlink r:id="rId4080" w:history="1">
        <w:r>
          <w:rPr>
            <w:rFonts w:ascii="Times New Roman" w:hAnsi="Times New Roman" w:cs="Times New Roman"/>
            <w:color w:val="0000FF"/>
            <w:lang w:val="en-US" w:eastAsia="en-US"/>
          </w:rPr>
          <w:t>Изменения</w:t>
        </w:r>
      </w:hyperlink>
      <w:hyperlink r:id="rId4081" w:history="1">
        <w:r>
          <w:rPr>
            <w:rFonts w:ascii="Times New Roman" w:hAnsi="Times New Roman" w:cs="Times New Roman"/>
            <w:color w:val="0000FF"/>
            <w:lang w:val="en-US" w:eastAsia="en-US"/>
          </w:rPr>
          <w:t xml:space="preserve"> </w:t>
        </w:r>
      </w:hyperlink>
      <w:hyperlink r:id="rId4082" w:history="1">
        <w:r>
          <w:rPr>
            <w:rFonts w:ascii="Times New Roman" w:hAnsi="Times New Roman" w:cs="Times New Roman"/>
            <w:color w:val="0000FF"/>
            <w:lang w:val="en-US" w:eastAsia="en-US"/>
          </w:rPr>
          <w:t>N</w:t>
        </w:r>
      </w:hyperlink>
      <w:hyperlink r:id="rId4083"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утв. Приказом Минстроя России от 25.09.2018 N 623/пр)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8.1.2.11 Исключен с 17 июня 2017 года. - </w:t>
      </w:r>
      <w:hyperlink r:id="rId4084" w:history="1">
        <w:r>
          <w:rPr>
            <w:rFonts w:ascii="Times New Roman" w:hAnsi="Times New Roman" w:cs="Times New Roman"/>
            <w:color w:val="0000FF"/>
            <w:lang w:val="en-US" w:eastAsia="en-US"/>
          </w:rPr>
          <w:t>Изменение</w:t>
        </w:r>
      </w:hyperlink>
      <w:hyperlink r:id="rId4085" w:history="1">
        <w:r>
          <w:rPr>
            <w:rFonts w:ascii="Times New Roman" w:hAnsi="Times New Roman" w:cs="Times New Roman"/>
            <w:color w:val="0000FF"/>
            <w:lang w:val="en-US" w:eastAsia="en-US"/>
          </w:rPr>
          <w:t xml:space="preserve"> </w:t>
        </w:r>
      </w:hyperlink>
      <w:hyperlink r:id="rId4086" w:history="1">
        <w:r>
          <w:rPr>
            <w:rFonts w:ascii="Times New Roman" w:hAnsi="Times New Roman" w:cs="Times New Roman"/>
            <w:color w:val="0000FF"/>
            <w:lang w:val="en-US" w:eastAsia="en-US"/>
          </w:rPr>
          <w:t>N</w:t>
        </w:r>
      </w:hyperlink>
      <w:hyperlink r:id="rId4087"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Arial" w:hAnsi="Arial" w:cs="Arial"/>
          <w:b/>
          <w:bCs/>
          <w:lang w:val="en-US"/>
        </w:rPr>
      </w:pPr>
      <w:r>
        <w:rPr>
          <w:rFonts w:ascii="Arial" w:hAnsi="Arial" w:cs="Arial"/>
          <w:b/>
          <w:bCs/>
          <w:lang w:val="en-US" w:eastAsia="en-US"/>
        </w:rPr>
        <w:t>8.1.3 Требования к зонам зданий по функциональной пожарной опасности</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8.1.3.1 Отделения типа А следует размещать в отдельных блоках или частях здания, отделенных от отделений других типов противопожарными стенами не ниже 2-го типа и перекрытиями не ниже 3-го типа (в зданиях I степени огнестойкости - перекрытиями 2-го типа).</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(п. 8.1.3.1 в ред. </w:t>
      </w:r>
      <w:hyperlink r:id="rId4088" w:history="1">
        <w:r>
          <w:rPr>
            <w:rFonts w:ascii="Times New Roman" w:hAnsi="Times New Roman" w:cs="Times New Roman"/>
            <w:color w:val="0000FF"/>
            <w:lang w:val="en-US" w:eastAsia="en-US"/>
          </w:rPr>
          <w:t>Изменения</w:t>
        </w:r>
      </w:hyperlink>
      <w:hyperlink r:id="rId4089" w:history="1">
        <w:r>
          <w:rPr>
            <w:rFonts w:ascii="Times New Roman" w:hAnsi="Times New Roman" w:cs="Times New Roman"/>
            <w:color w:val="0000FF"/>
            <w:lang w:val="en-US" w:eastAsia="en-US"/>
          </w:rPr>
          <w:t xml:space="preserve"> </w:t>
        </w:r>
      </w:hyperlink>
      <w:hyperlink r:id="rId4090" w:history="1">
        <w:r>
          <w:rPr>
            <w:rFonts w:ascii="Times New Roman" w:hAnsi="Times New Roman" w:cs="Times New Roman"/>
            <w:color w:val="0000FF"/>
            <w:lang w:val="en-US" w:eastAsia="en-US"/>
          </w:rPr>
          <w:t>N</w:t>
        </w:r>
      </w:hyperlink>
      <w:hyperlink r:id="rId4091"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8.1.3.2 Операционные и родовые блоки, отделения реанимации и интенсивной терапии должны быть размещены в блоках или частях здания, отделенных:</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в зданиях I степени огнестойкости - противопожарными перекрытиями и стенами I-го типа;</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в зданиях II, III степеней огнестойкости - противопожарными стенами 2-го типа и перекрытиями 3-го типа, а по коридорам - шлюзами с подпором воздуха при пожаре. При этом для перечисленных в настоящем подпункте отделений, размещаемых в пределах одного этажа, допускается вместо стен 2-го типа устройство противопожарных перегородок 1-го типа.</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(п. 8.1.3.2 в ред. </w:t>
      </w:r>
      <w:hyperlink r:id="rId4092" w:history="1">
        <w:r>
          <w:rPr>
            <w:rFonts w:ascii="Times New Roman" w:hAnsi="Times New Roman" w:cs="Times New Roman"/>
            <w:color w:val="0000FF"/>
            <w:lang w:val="en-US" w:eastAsia="en-US"/>
          </w:rPr>
          <w:t>Изменения</w:t>
        </w:r>
      </w:hyperlink>
      <w:hyperlink r:id="rId4093" w:history="1">
        <w:r>
          <w:rPr>
            <w:rFonts w:ascii="Times New Roman" w:hAnsi="Times New Roman" w:cs="Times New Roman"/>
            <w:color w:val="0000FF"/>
            <w:lang w:val="en-US" w:eastAsia="en-US"/>
          </w:rPr>
          <w:t xml:space="preserve"> </w:t>
        </w:r>
      </w:hyperlink>
      <w:hyperlink r:id="rId4094" w:history="1">
        <w:r>
          <w:rPr>
            <w:rFonts w:ascii="Times New Roman" w:hAnsi="Times New Roman" w:cs="Times New Roman"/>
            <w:color w:val="0000FF"/>
            <w:lang w:val="en-US" w:eastAsia="en-US"/>
          </w:rPr>
          <w:t>N</w:t>
        </w:r>
      </w:hyperlink>
      <w:hyperlink r:id="rId4095"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8.1.3.3 Отделения типов Б и Е, располагаемые в составе пожарного отсека с отделениями типа А, следует выделять противопожарными стенами не ниже 2-го типа (перегородками 1-го типа) и перекрытиями не ниже 3-го типа (в зданиях I степени огнестойкости - перекрытиями 2-го типа).</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4096" w:history="1">
        <w:r>
          <w:rPr>
            <w:rFonts w:ascii="Times New Roman" w:hAnsi="Times New Roman" w:cs="Times New Roman"/>
            <w:color w:val="0000FF"/>
            <w:lang w:val="en-US" w:eastAsia="en-US"/>
          </w:rPr>
          <w:t>Изменения</w:t>
        </w:r>
      </w:hyperlink>
      <w:hyperlink r:id="rId4097" w:history="1">
        <w:r>
          <w:rPr>
            <w:rFonts w:ascii="Times New Roman" w:hAnsi="Times New Roman" w:cs="Times New Roman"/>
            <w:color w:val="0000FF"/>
            <w:lang w:val="en-US" w:eastAsia="en-US"/>
          </w:rPr>
          <w:t xml:space="preserve"> </w:t>
        </w:r>
      </w:hyperlink>
      <w:hyperlink r:id="rId4098" w:history="1">
        <w:r>
          <w:rPr>
            <w:rFonts w:ascii="Times New Roman" w:hAnsi="Times New Roman" w:cs="Times New Roman"/>
            <w:color w:val="0000FF"/>
            <w:lang w:val="en-US" w:eastAsia="en-US"/>
          </w:rPr>
          <w:t>N</w:t>
        </w:r>
      </w:hyperlink>
      <w:hyperlink r:id="rId4099"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Абзац исключен с 17 июня 2017 года. - </w:t>
      </w:r>
      <w:hyperlink r:id="rId4100" w:history="1">
        <w:r>
          <w:rPr>
            <w:rFonts w:ascii="Times New Roman" w:hAnsi="Times New Roman" w:cs="Times New Roman"/>
            <w:color w:val="0000FF"/>
            <w:lang w:val="en-US" w:eastAsia="en-US"/>
          </w:rPr>
          <w:t>Изменение</w:t>
        </w:r>
      </w:hyperlink>
      <w:hyperlink r:id="rId4101" w:history="1">
        <w:r>
          <w:rPr>
            <w:rFonts w:ascii="Times New Roman" w:hAnsi="Times New Roman" w:cs="Times New Roman"/>
            <w:color w:val="0000FF"/>
            <w:lang w:val="en-US" w:eastAsia="en-US"/>
          </w:rPr>
          <w:t xml:space="preserve"> </w:t>
        </w:r>
      </w:hyperlink>
      <w:hyperlink r:id="rId4102" w:history="1">
        <w:r>
          <w:rPr>
            <w:rFonts w:ascii="Times New Roman" w:hAnsi="Times New Roman" w:cs="Times New Roman"/>
            <w:color w:val="0000FF"/>
            <w:lang w:val="en-US" w:eastAsia="en-US"/>
          </w:rPr>
          <w:t>N</w:t>
        </w:r>
      </w:hyperlink>
      <w:hyperlink r:id="rId4103"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8.1.3.4 Предусматриваемые в зданиях с отделениями типа А залы лечебной физкультуры, конференц-залы, кафетерии и другие помещения, предназначенные более чем для 50 чел., следует выделять противопожарными перегородками 1-го типа и перекрытиями 3-го типа и подключать к объектовой системе оповещения и управления эвакуацией.</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8.1.3.5 Кабинеты теплолечения с саунами (кроме инфракрасных) не допускается размещать под помещениями, рассчитанными на пребывание более 50 человек, под палатами, в подвалах зданий с отделениями типов А и Б.</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Комплекс помещений указанных кабинетов должен быть выделен в зданиях I, II, III степеней огнестойкости классов конструктивной пожарной опасности С0 и С1 противопожарными перегородками не ниже 1-го типа и перекрытиями 3-го типа.</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8.1.3.6 Размещаемые в зданиях типа Б отделения типа Е, за исключением некатегорируемых помещений и помещений категорий В4 и Д, следует выделять противопожарными перегородками </w:t>
      </w:r>
      <w:r>
        <w:rPr>
          <w:rFonts w:ascii="Times New Roman" w:hAnsi="Times New Roman" w:cs="Times New Roman"/>
          <w:lang w:val="en-US" w:eastAsia="en-US"/>
        </w:rPr>
        <w:lastRenderedPageBreak/>
        <w:t>не ниже 2-го типа.</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4104" w:history="1">
        <w:r>
          <w:rPr>
            <w:rFonts w:ascii="Times New Roman" w:hAnsi="Times New Roman" w:cs="Times New Roman"/>
            <w:color w:val="0000FF"/>
            <w:lang w:val="en-US" w:eastAsia="en-US"/>
          </w:rPr>
          <w:t>Изменения</w:t>
        </w:r>
      </w:hyperlink>
      <w:hyperlink r:id="rId4105" w:history="1">
        <w:r>
          <w:rPr>
            <w:rFonts w:ascii="Times New Roman" w:hAnsi="Times New Roman" w:cs="Times New Roman"/>
            <w:color w:val="0000FF"/>
            <w:lang w:val="en-US" w:eastAsia="en-US"/>
          </w:rPr>
          <w:t xml:space="preserve"> </w:t>
        </w:r>
      </w:hyperlink>
      <w:hyperlink r:id="rId4106" w:history="1">
        <w:r>
          <w:rPr>
            <w:rFonts w:ascii="Times New Roman" w:hAnsi="Times New Roman" w:cs="Times New Roman"/>
            <w:color w:val="0000FF"/>
            <w:lang w:val="en-US" w:eastAsia="en-US"/>
          </w:rPr>
          <w:t>N</w:t>
        </w:r>
      </w:hyperlink>
      <w:hyperlink r:id="rId4107"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утв. Приказом Минстроя России от 25.09.2018 N 623/пр)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8.1.3.7 В отделениях типа А и Б допускается размещать вспомогательные помещения и помещения хранения, необходимые для функционирования отделений (экстренные стерилизационные, экспресс-лаборатории, буфетные для раздачи пищи, помещение мойки и дезинфекции медицинских инструментов, хранения лекарственных препаратов, медицинских карт, белья, медицинских отходов и т.п.) при условии, что:</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4108" w:history="1">
        <w:r>
          <w:rPr>
            <w:rFonts w:ascii="Times New Roman" w:hAnsi="Times New Roman" w:cs="Times New Roman"/>
            <w:color w:val="0000FF"/>
            <w:lang w:val="en-US" w:eastAsia="en-US"/>
          </w:rPr>
          <w:t>Изменения</w:t>
        </w:r>
      </w:hyperlink>
      <w:hyperlink r:id="rId4109" w:history="1">
        <w:r>
          <w:rPr>
            <w:rFonts w:ascii="Times New Roman" w:hAnsi="Times New Roman" w:cs="Times New Roman"/>
            <w:color w:val="0000FF"/>
            <w:lang w:val="en-US" w:eastAsia="en-US"/>
          </w:rPr>
          <w:t xml:space="preserve"> </w:t>
        </w:r>
      </w:hyperlink>
      <w:hyperlink r:id="rId4110" w:history="1">
        <w:r>
          <w:rPr>
            <w:rFonts w:ascii="Times New Roman" w:hAnsi="Times New Roman" w:cs="Times New Roman"/>
            <w:color w:val="0000FF"/>
            <w:lang w:val="en-US" w:eastAsia="en-US"/>
          </w:rPr>
          <w:t>N</w:t>
        </w:r>
      </w:hyperlink>
      <w:hyperlink r:id="rId4111"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категорируемые помещения выделены соответствующими противопожарными преградами;</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4112" w:history="1">
        <w:r>
          <w:rPr>
            <w:rFonts w:ascii="Times New Roman" w:hAnsi="Times New Roman" w:cs="Times New Roman"/>
            <w:color w:val="0000FF"/>
            <w:lang w:val="en-US" w:eastAsia="en-US"/>
          </w:rPr>
          <w:t>Изменения</w:t>
        </w:r>
      </w:hyperlink>
      <w:hyperlink r:id="rId4113" w:history="1">
        <w:r>
          <w:rPr>
            <w:rFonts w:ascii="Times New Roman" w:hAnsi="Times New Roman" w:cs="Times New Roman"/>
            <w:color w:val="0000FF"/>
            <w:lang w:val="en-US" w:eastAsia="en-US"/>
          </w:rPr>
          <w:t xml:space="preserve"> </w:t>
        </w:r>
      </w:hyperlink>
      <w:hyperlink r:id="rId4114" w:history="1">
        <w:r>
          <w:rPr>
            <w:rFonts w:ascii="Times New Roman" w:hAnsi="Times New Roman" w:cs="Times New Roman"/>
            <w:color w:val="0000FF"/>
            <w:lang w:val="en-US" w:eastAsia="en-US"/>
          </w:rPr>
          <w:t>N</w:t>
        </w:r>
      </w:hyperlink>
      <w:hyperlink r:id="rId4115"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помещения оборудованы автоматической пожарной сигнализацией;</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в помещении или в непосредственной близости предусмотрены первичные средства пожаротушения.</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4116" w:history="1">
        <w:r>
          <w:rPr>
            <w:rFonts w:ascii="Times New Roman" w:hAnsi="Times New Roman" w:cs="Times New Roman"/>
            <w:color w:val="0000FF"/>
            <w:lang w:val="en-US" w:eastAsia="en-US"/>
          </w:rPr>
          <w:t>Изменения</w:t>
        </w:r>
      </w:hyperlink>
      <w:hyperlink r:id="rId4117" w:history="1">
        <w:r>
          <w:rPr>
            <w:rFonts w:ascii="Times New Roman" w:hAnsi="Times New Roman" w:cs="Times New Roman"/>
            <w:color w:val="0000FF"/>
            <w:lang w:val="en-US" w:eastAsia="en-US"/>
          </w:rPr>
          <w:t xml:space="preserve"> </w:t>
        </w:r>
      </w:hyperlink>
      <w:hyperlink r:id="rId4118" w:history="1">
        <w:r>
          <w:rPr>
            <w:rFonts w:ascii="Times New Roman" w:hAnsi="Times New Roman" w:cs="Times New Roman"/>
            <w:color w:val="0000FF"/>
            <w:lang w:val="en-US" w:eastAsia="en-US"/>
          </w:rPr>
          <w:t>N</w:t>
        </w:r>
      </w:hyperlink>
      <w:hyperlink r:id="rId4119"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8.1.3.8 Допускается предусматривать в объеме здания буфеты и другие точки общественного питания, торговые помещения площадью не более 50 м</w:t>
      </w:r>
      <w:r>
        <w:rPr>
          <w:rFonts w:ascii="Times New Roman" w:hAnsi="Times New Roman" w:cs="Times New Roman"/>
          <w:vertAlign w:val="superscript"/>
          <w:lang w:val="en-US" w:eastAsia="en-US"/>
        </w:rPr>
        <w:t>2</w:t>
      </w:r>
      <w:r>
        <w:rPr>
          <w:rFonts w:ascii="Times New Roman" w:hAnsi="Times New Roman" w:cs="Times New Roman"/>
          <w:lang w:val="en-US" w:eastAsia="en-US"/>
        </w:rPr>
        <w:t>, предназначенные для больных, посетителей и персонала медицинских организаций без выделения противопожарными перегородками. Торговые автоматы не должны устанавливаться в зонах пожарной безопасности и уменьшать ширину путей эвакуации.</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4120" w:history="1">
        <w:r>
          <w:rPr>
            <w:rFonts w:ascii="Times New Roman" w:hAnsi="Times New Roman" w:cs="Times New Roman"/>
            <w:color w:val="0000FF"/>
            <w:lang w:val="en-US" w:eastAsia="en-US"/>
          </w:rPr>
          <w:t>Изменения</w:t>
        </w:r>
      </w:hyperlink>
      <w:hyperlink r:id="rId4121" w:history="1">
        <w:r>
          <w:rPr>
            <w:rFonts w:ascii="Times New Roman" w:hAnsi="Times New Roman" w:cs="Times New Roman"/>
            <w:color w:val="0000FF"/>
            <w:lang w:val="en-US" w:eastAsia="en-US"/>
          </w:rPr>
          <w:t xml:space="preserve"> </w:t>
        </w:r>
      </w:hyperlink>
      <w:hyperlink r:id="rId4122" w:history="1">
        <w:r>
          <w:rPr>
            <w:rFonts w:ascii="Times New Roman" w:hAnsi="Times New Roman" w:cs="Times New Roman"/>
            <w:color w:val="0000FF"/>
            <w:lang w:val="en-US" w:eastAsia="en-US"/>
          </w:rPr>
          <w:t>N</w:t>
        </w:r>
      </w:hyperlink>
      <w:hyperlink r:id="rId4123"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8.1.3.9 Пределы огнестойкости заполнения проемов в противопожарных преградах следует принимать в соответствии </w:t>
      </w:r>
      <w:hyperlink r:id="rId4124" w:history="1">
        <w:r>
          <w:rPr>
            <w:rFonts w:ascii="Times New Roman" w:hAnsi="Times New Roman" w:cs="Times New Roman"/>
            <w:color w:val="0000FF"/>
            <w:lang w:val="en-US" w:eastAsia="en-US"/>
          </w:rPr>
          <w:t>[4]</w:t>
        </w:r>
      </w:hyperlink>
      <w:r>
        <w:rPr>
          <w:rFonts w:ascii="Times New Roman" w:hAnsi="Times New Roman" w:cs="Times New Roman"/>
          <w:lang w:val="en-US" w:eastAsia="en-US"/>
        </w:rPr>
        <w:t>.</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8.1.3.10 Помещения, в которые осуществляются технологические заезды машин скорой помощи и для материального снабжения в здания медицинских организаций, должны отделяться противопожарными стенами 1-го типа и перекрытиями не ниже 2-го типа.</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4125" w:history="1">
        <w:r>
          <w:rPr>
            <w:rFonts w:ascii="Times New Roman" w:hAnsi="Times New Roman" w:cs="Times New Roman"/>
            <w:color w:val="0000FF"/>
            <w:lang w:val="en-US" w:eastAsia="en-US"/>
          </w:rPr>
          <w:t>Изменения</w:t>
        </w:r>
      </w:hyperlink>
      <w:hyperlink r:id="rId4126" w:history="1">
        <w:r>
          <w:rPr>
            <w:rFonts w:ascii="Times New Roman" w:hAnsi="Times New Roman" w:cs="Times New Roman"/>
            <w:color w:val="0000FF"/>
            <w:lang w:val="en-US" w:eastAsia="en-US"/>
          </w:rPr>
          <w:t xml:space="preserve"> </w:t>
        </w:r>
      </w:hyperlink>
      <w:hyperlink r:id="rId4127" w:history="1">
        <w:r>
          <w:rPr>
            <w:rFonts w:ascii="Times New Roman" w:hAnsi="Times New Roman" w:cs="Times New Roman"/>
            <w:color w:val="0000FF"/>
            <w:lang w:val="en-US" w:eastAsia="en-US"/>
          </w:rPr>
          <w:t>N</w:t>
        </w:r>
      </w:hyperlink>
      <w:hyperlink r:id="rId4128"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xml:space="preserve">, утв. Приказом Минстроя России от 16.12.2016 N 977/пр, </w:t>
      </w:r>
      <w:hyperlink r:id="rId4129" w:history="1">
        <w:r>
          <w:rPr>
            <w:rFonts w:ascii="Times New Roman" w:hAnsi="Times New Roman" w:cs="Times New Roman"/>
            <w:color w:val="0000FF"/>
            <w:lang w:val="en-US" w:eastAsia="en-US"/>
          </w:rPr>
          <w:t>Изменения</w:t>
        </w:r>
      </w:hyperlink>
      <w:hyperlink r:id="rId4130" w:history="1">
        <w:r>
          <w:rPr>
            <w:rFonts w:ascii="Times New Roman" w:hAnsi="Times New Roman" w:cs="Times New Roman"/>
            <w:color w:val="0000FF"/>
            <w:lang w:val="en-US" w:eastAsia="en-US"/>
          </w:rPr>
          <w:t xml:space="preserve"> </w:t>
        </w:r>
      </w:hyperlink>
      <w:hyperlink r:id="rId4131" w:history="1">
        <w:r>
          <w:rPr>
            <w:rFonts w:ascii="Times New Roman" w:hAnsi="Times New Roman" w:cs="Times New Roman"/>
            <w:color w:val="0000FF"/>
            <w:lang w:val="en-US" w:eastAsia="en-US"/>
          </w:rPr>
          <w:t>N</w:t>
        </w:r>
      </w:hyperlink>
      <w:hyperlink r:id="rId4132"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Arial" w:hAnsi="Arial" w:cs="Arial"/>
          <w:b/>
          <w:bCs/>
          <w:lang w:val="en-US"/>
        </w:rPr>
      </w:pPr>
      <w:r>
        <w:rPr>
          <w:rFonts w:ascii="Arial" w:hAnsi="Arial" w:cs="Arial"/>
          <w:b/>
          <w:bCs/>
          <w:lang w:val="en-US" w:eastAsia="en-US"/>
        </w:rPr>
        <w:t>8.1.4 Лестницы и шлюзы</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8.1.4.1 Во вновь проектируемых зданиях функциональной пожарной опасности Ф1.1 на более чем 25 коек эвакуационные лестничные клетки должны быть незадымляемыми </w:t>
      </w:r>
      <w:hyperlink r:id="rId4133" w:history="1">
        <w:r>
          <w:rPr>
            <w:rFonts w:ascii="Times New Roman" w:hAnsi="Times New Roman" w:cs="Times New Roman"/>
            <w:color w:val="0000FF"/>
            <w:lang w:val="en-US" w:eastAsia="en-US"/>
          </w:rPr>
          <w:t>[4]</w:t>
        </w:r>
      </w:hyperlink>
      <w:r>
        <w:rPr>
          <w:rFonts w:ascii="Times New Roman" w:hAnsi="Times New Roman" w:cs="Times New Roman"/>
          <w:lang w:val="en-US" w:eastAsia="en-US"/>
        </w:rPr>
        <w:t>. В зонах типа А использование наружных эвакуационных лестниц не допускается.</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(п. 8.1.4.1 в ред. </w:t>
      </w:r>
      <w:hyperlink r:id="rId4134" w:history="1">
        <w:r>
          <w:rPr>
            <w:rFonts w:ascii="Times New Roman" w:hAnsi="Times New Roman" w:cs="Times New Roman"/>
            <w:color w:val="0000FF"/>
            <w:lang w:val="en-US" w:eastAsia="en-US"/>
          </w:rPr>
          <w:t>Изменения</w:t>
        </w:r>
      </w:hyperlink>
      <w:hyperlink r:id="rId4135" w:history="1">
        <w:r>
          <w:rPr>
            <w:rFonts w:ascii="Times New Roman" w:hAnsi="Times New Roman" w:cs="Times New Roman"/>
            <w:color w:val="0000FF"/>
            <w:lang w:val="en-US" w:eastAsia="en-US"/>
          </w:rPr>
          <w:t xml:space="preserve"> </w:t>
        </w:r>
      </w:hyperlink>
      <w:hyperlink r:id="rId4136" w:history="1">
        <w:r>
          <w:rPr>
            <w:rFonts w:ascii="Times New Roman" w:hAnsi="Times New Roman" w:cs="Times New Roman"/>
            <w:color w:val="0000FF"/>
            <w:lang w:val="en-US" w:eastAsia="en-US"/>
          </w:rPr>
          <w:t>N</w:t>
        </w:r>
      </w:hyperlink>
      <w:hyperlink r:id="rId4137"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8.1.4.2 Габариты тамбур-шлюзов при входе в лестничные клетки и пожаробезопасные зоны в зонах типа А должны обеспечивать движение пациентов на кроватях или носилках.</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4138" w:history="1">
        <w:r>
          <w:rPr>
            <w:rFonts w:ascii="Times New Roman" w:hAnsi="Times New Roman" w:cs="Times New Roman"/>
            <w:color w:val="0000FF"/>
            <w:lang w:val="en-US" w:eastAsia="en-US"/>
          </w:rPr>
          <w:t>Изменения</w:t>
        </w:r>
      </w:hyperlink>
      <w:hyperlink r:id="rId4139" w:history="1">
        <w:r>
          <w:rPr>
            <w:rFonts w:ascii="Times New Roman" w:hAnsi="Times New Roman" w:cs="Times New Roman"/>
            <w:color w:val="0000FF"/>
            <w:lang w:val="en-US" w:eastAsia="en-US"/>
          </w:rPr>
          <w:t xml:space="preserve"> </w:t>
        </w:r>
      </w:hyperlink>
      <w:hyperlink r:id="rId4140" w:history="1">
        <w:r>
          <w:rPr>
            <w:rFonts w:ascii="Times New Roman" w:hAnsi="Times New Roman" w:cs="Times New Roman"/>
            <w:color w:val="0000FF"/>
            <w:lang w:val="en-US" w:eastAsia="en-US"/>
          </w:rPr>
          <w:t>N</w:t>
        </w:r>
      </w:hyperlink>
      <w:hyperlink r:id="rId4141"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8.1.4.3 Лестничные клетки должны иметь выход наружу непосредственно или через холл (вестибюль). Допускается предусматривать выход наружу из лестничных клеток через коридор первого этажа, длиной не более 15 м, оборудованный вытяжной противодымной вентиляцией для удаления продуктов горения. Размещение горючей нагрузки </w:t>
      </w:r>
      <w:hyperlink r:id="rId4142" w:history="1">
        <w:r>
          <w:rPr>
            <w:rFonts w:ascii="Times New Roman" w:hAnsi="Times New Roman" w:cs="Times New Roman"/>
            <w:color w:val="0000FF"/>
            <w:lang w:val="en-US" w:eastAsia="en-US"/>
          </w:rPr>
          <w:t>(</w:t>
        </w:r>
      </w:hyperlink>
      <w:hyperlink r:id="rId4143" w:history="1">
        <w:r>
          <w:rPr>
            <w:rFonts w:ascii="Times New Roman" w:hAnsi="Times New Roman" w:cs="Times New Roman"/>
            <w:color w:val="0000FF"/>
            <w:lang w:val="en-US" w:eastAsia="en-US"/>
          </w:rPr>
          <w:t>ГОСТ</w:t>
        </w:r>
      </w:hyperlink>
      <w:hyperlink r:id="rId4144" w:history="1">
        <w:r>
          <w:rPr>
            <w:rFonts w:ascii="Times New Roman" w:hAnsi="Times New Roman" w:cs="Times New Roman"/>
            <w:color w:val="0000FF"/>
            <w:lang w:val="en-US" w:eastAsia="en-US"/>
          </w:rPr>
          <w:t xml:space="preserve"> </w:t>
        </w:r>
      </w:hyperlink>
      <w:hyperlink r:id="rId4145" w:history="1">
        <w:r>
          <w:rPr>
            <w:rFonts w:ascii="Times New Roman" w:hAnsi="Times New Roman" w:cs="Times New Roman"/>
            <w:color w:val="0000FF"/>
            <w:lang w:val="en-US" w:eastAsia="en-US"/>
          </w:rPr>
          <w:t>Р</w:t>
        </w:r>
      </w:hyperlink>
      <w:hyperlink r:id="rId4146" w:history="1">
        <w:r>
          <w:rPr>
            <w:rFonts w:ascii="Times New Roman" w:hAnsi="Times New Roman" w:cs="Times New Roman"/>
            <w:color w:val="0000FF"/>
            <w:lang w:val="en-US" w:eastAsia="en-US"/>
          </w:rPr>
          <w:t xml:space="preserve"> 12.3.047)</w:t>
        </w:r>
      </w:hyperlink>
      <w:r>
        <w:rPr>
          <w:rFonts w:ascii="Times New Roman" w:hAnsi="Times New Roman" w:cs="Times New Roman"/>
          <w:lang w:val="en-US" w:eastAsia="en-US"/>
        </w:rPr>
        <w:t xml:space="preserve"> в указанном коридоре не допускается.</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lastRenderedPageBreak/>
        <w:t>8.1.4.4 При высоте подъема лестниц более чем на 0,45 м следует предусматривать ограждения с поручнями, высотой не менее 0,9 м, в отделениях для детей - не менее 1,2 м с поручнями на высоте 0,5 и 0,9 м. Высота ограждения лестниц в психиатрических отделениях должна быть 1,8 м или 1,5 м при дополнительном сплошном ограждении сеткой. На путях эвакуации не допускается устройство винтовых лестниц, лестниц полностью или частично криволинейных в плане, а также забежных (в плане напоминающих треугольник или трапецию) ступеней с различной шириной проступи и различной высоты в пределах марша лестницы.</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4147" w:history="1">
        <w:r>
          <w:rPr>
            <w:rFonts w:ascii="Times New Roman" w:hAnsi="Times New Roman" w:cs="Times New Roman"/>
            <w:color w:val="0000FF"/>
            <w:lang w:val="en-US" w:eastAsia="en-US"/>
          </w:rPr>
          <w:t>Изменения</w:t>
        </w:r>
      </w:hyperlink>
      <w:hyperlink r:id="rId4148" w:history="1">
        <w:r>
          <w:rPr>
            <w:rFonts w:ascii="Times New Roman" w:hAnsi="Times New Roman" w:cs="Times New Roman"/>
            <w:color w:val="0000FF"/>
            <w:lang w:val="en-US" w:eastAsia="en-US"/>
          </w:rPr>
          <w:t xml:space="preserve"> </w:t>
        </w:r>
      </w:hyperlink>
      <w:hyperlink r:id="rId4149" w:history="1">
        <w:r>
          <w:rPr>
            <w:rFonts w:ascii="Times New Roman" w:hAnsi="Times New Roman" w:cs="Times New Roman"/>
            <w:color w:val="0000FF"/>
            <w:lang w:val="en-US" w:eastAsia="en-US"/>
          </w:rPr>
          <w:t>N</w:t>
        </w:r>
      </w:hyperlink>
      <w:hyperlink r:id="rId4150"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xml:space="preserve">, утв. Приказом Минстроя России от 25.09.2018 N 623/пр, </w:t>
      </w:r>
      <w:hyperlink r:id="rId4151" w:history="1">
        <w:r>
          <w:rPr>
            <w:rFonts w:ascii="Times New Roman" w:hAnsi="Times New Roman" w:cs="Times New Roman"/>
            <w:color w:val="0000FF"/>
            <w:lang w:val="en-US" w:eastAsia="en-US"/>
          </w:rPr>
          <w:t>Изменения</w:t>
        </w:r>
      </w:hyperlink>
      <w:hyperlink r:id="rId4152" w:history="1">
        <w:r>
          <w:rPr>
            <w:rFonts w:ascii="Times New Roman" w:hAnsi="Times New Roman" w:cs="Times New Roman"/>
            <w:color w:val="0000FF"/>
            <w:lang w:val="en-US" w:eastAsia="en-US"/>
          </w:rPr>
          <w:t xml:space="preserve"> </w:t>
        </w:r>
      </w:hyperlink>
      <w:hyperlink r:id="rId4153" w:history="1">
        <w:r>
          <w:rPr>
            <w:rFonts w:ascii="Times New Roman" w:hAnsi="Times New Roman" w:cs="Times New Roman"/>
            <w:color w:val="0000FF"/>
            <w:lang w:val="en-US" w:eastAsia="en-US"/>
          </w:rPr>
          <w:t>N</w:t>
        </w:r>
      </w:hyperlink>
      <w:hyperlink r:id="rId4154"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8.1.4.5 Ширина марша лестниц в зданиях с отделениями типа А должна быть не менее ширины выхода на лестничную клетку с наиболее населенного этажа, но не менее 1,35 м. В реконструируемых зданиях при расчете путей эвакуации допускается наличие одной эвакуационной лестницы шириной не менее 1,2 м, остальных лестниц шириной не менее 0,9 м.</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4155" w:history="1">
        <w:r>
          <w:rPr>
            <w:rFonts w:ascii="Times New Roman" w:hAnsi="Times New Roman" w:cs="Times New Roman"/>
            <w:color w:val="0000FF"/>
            <w:lang w:val="en-US" w:eastAsia="en-US"/>
          </w:rPr>
          <w:t>Изменения</w:t>
        </w:r>
      </w:hyperlink>
      <w:hyperlink r:id="rId4156" w:history="1">
        <w:r>
          <w:rPr>
            <w:rFonts w:ascii="Times New Roman" w:hAnsi="Times New Roman" w:cs="Times New Roman"/>
            <w:color w:val="0000FF"/>
            <w:lang w:val="en-US" w:eastAsia="en-US"/>
          </w:rPr>
          <w:t xml:space="preserve"> </w:t>
        </w:r>
      </w:hyperlink>
      <w:hyperlink r:id="rId4157" w:history="1">
        <w:r>
          <w:rPr>
            <w:rFonts w:ascii="Times New Roman" w:hAnsi="Times New Roman" w:cs="Times New Roman"/>
            <w:color w:val="0000FF"/>
            <w:lang w:val="en-US" w:eastAsia="en-US"/>
          </w:rPr>
          <w:t>N</w:t>
        </w:r>
      </w:hyperlink>
      <w:hyperlink r:id="rId4158"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8.1.4.6 Исключен с 02.09.2021. - </w:t>
      </w:r>
      <w:hyperlink r:id="rId4159" w:history="1">
        <w:r>
          <w:rPr>
            <w:rFonts w:ascii="Times New Roman" w:hAnsi="Times New Roman" w:cs="Times New Roman"/>
            <w:color w:val="0000FF"/>
            <w:lang w:val="en-US" w:eastAsia="en-US"/>
          </w:rPr>
          <w:t>Изменение</w:t>
        </w:r>
      </w:hyperlink>
      <w:hyperlink r:id="rId4160" w:history="1">
        <w:r>
          <w:rPr>
            <w:rFonts w:ascii="Times New Roman" w:hAnsi="Times New Roman" w:cs="Times New Roman"/>
            <w:color w:val="0000FF"/>
            <w:lang w:val="en-US" w:eastAsia="en-US"/>
          </w:rPr>
          <w:t xml:space="preserve"> </w:t>
        </w:r>
      </w:hyperlink>
      <w:hyperlink r:id="rId4161" w:history="1">
        <w:r>
          <w:rPr>
            <w:rFonts w:ascii="Times New Roman" w:hAnsi="Times New Roman" w:cs="Times New Roman"/>
            <w:color w:val="0000FF"/>
            <w:lang w:val="en-US" w:eastAsia="en-US"/>
          </w:rPr>
          <w:t>N</w:t>
        </w:r>
      </w:hyperlink>
      <w:hyperlink r:id="rId4162"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8.1.4.7 Исключен с 17 июня 2017 года. - </w:t>
      </w:r>
      <w:hyperlink r:id="rId4163" w:history="1">
        <w:r>
          <w:rPr>
            <w:rFonts w:ascii="Times New Roman" w:hAnsi="Times New Roman" w:cs="Times New Roman"/>
            <w:color w:val="0000FF"/>
            <w:lang w:val="en-US" w:eastAsia="en-US"/>
          </w:rPr>
          <w:t>Изменение</w:t>
        </w:r>
      </w:hyperlink>
      <w:hyperlink r:id="rId4164" w:history="1">
        <w:r>
          <w:rPr>
            <w:rFonts w:ascii="Times New Roman" w:hAnsi="Times New Roman" w:cs="Times New Roman"/>
            <w:color w:val="0000FF"/>
            <w:lang w:val="en-US" w:eastAsia="en-US"/>
          </w:rPr>
          <w:t xml:space="preserve"> </w:t>
        </w:r>
      </w:hyperlink>
      <w:hyperlink r:id="rId4165" w:history="1">
        <w:r>
          <w:rPr>
            <w:rFonts w:ascii="Times New Roman" w:hAnsi="Times New Roman" w:cs="Times New Roman"/>
            <w:color w:val="0000FF"/>
            <w:lang w:val="en-US" w:eastAsia="en-US"/>
          </w:rPr>
          <w:t>N</w:t>
        </w:r>
      </w:hyperlink>
      <w:hyperlink r:id="rId4166"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8.1.4.8 Допускается предусматривать не более 50% лестничных клеток с подпором воздуха на лестничную клетку при пожаре и с входом на них на каждом этаже через тамбур-шлюзы, в которых во время пожара обеспечивается подпор воздуха, предназначенных для эвакуации, без световых проемов.</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4167" w:history="1">
        <w:r>
          <w:rPr>
            <w:rFonts w:ascii="Times New Roman" w:hAnsi="Times New Roman" w:cs="Times New Roman"/>
            <w:color w:val="0000FF"/>
            <w:lang w:val="en-US" w:eastAsia="en-US"/>
          </w:rPr>
          <w:t>Изменения</w:t>
        </w:r>
      </w:hyperlink>
      <w:hyperlink r:id="rId4168" w:history="1">
        <w:r>
          <w:rPr>
            <w:rFonts w:ascii="Times New Roman" w:hAnsi="Times New Roman" w:cs="Times New Roman"/>
            <w:color w:val="0000FF"/>
            <w:lang w:val="en-US" w:eastAsia="en-US"/>
          </w:rPr>
          <w:t xml:space="preserve"> </w:t>
        </w:r>
      </w:hyperlink>
      <w:hyperlink r:id="rId4169" w:history="1">
        <w:r>
          <w:rPr>
            <w:rFonts w:ascii="Times New Roman" w:hAnsi="Times New Roman" w:cs="Times New Roman"/>
            <w:color w:val="0000FF"/>
            <w:lang w:val="en-US" w:eastAsia="en-US"/>
          </w:rPr>
          <w:t>N</w:t>
        </w:r>
      </w:hyperlink>
      <w:hyperlink r:id="rId4170"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Arial" w:hAnsi="Arial" w:cs="Arial"/>
          <w:b/>
          <w:bCs/>
          <w:lang w:val="en-US"/>
        </w:rPr>
      </w:pPr>
      <w:r>
        <w:rPr>
          <w:rFonts w:ascii="Arial" w:hAnsi="Arial" w:cs="Arial"/>
          <w:b/>
          <w:bCs/>
          <w:lang w:val="en-US" w:eastAsia="en-US"/>
        </w:rPr>
        <w:t>8.1.5 Лифты и подъемники</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8.1.5.1 Ограждающие конструкции лифтовых шахт, подъемников, а также каналов, шахт и ниш для прокладки коммуникаций, пересекающих границы пожарного отсека, должны иметь предел огнестойкости не менее REI 150. Предел огнестойкости заполнения проемов в указанных конструкциях должен быть не менее EI 60.</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8.1.5.2 Лифтовые шахты и дверные проемы в ограждениях лифтовых шахт следует проектировать по </w:t>
      </w:r>
      <w:hyperlink r:id="rId4171" w:history="1">
        <w:r>
          <w:rPr>
            <w:rFonts w:ascii="Times New Roman" w:hAnsi="Times New Roman" w:cs="Times New Roman"/>
            <w:color w:val="0000FF"/>
            <w:lang w:val="en-US" w:eastAsia="en-US"/>
          </w:rPr>
          <w:t>[4]</w:t>
        </w:r>
      </w:hyperlink>
      <w:r>
        <w:rPr>
          <w:rFonts w:ascii="Times New Roman" w:hAnsi="Times New Roman" w:cs="Times New Roman"/>
          <w:lang w:val="en-US" w:eastAsia="en-US"/>
        </w:rPr>
        <w:t>.</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8.1.5.3 Исключен с 17 июня 2017 года. - </w:t>
      </w:r>
      <w:hyperlink r:id="rId4172" w:history="1">
        <w:r>
          <w:rPr>
            <w:rFonts w:ascii="Times New Roman" w:hAnsi="Times New Roman" w:cs="Times New Roman"/>
            <w:color w:val="0000FF"/>
            <w:lang w:val="en-US" w:eastAsia="en-US"/>
          </w:rPr>
          <w:t>Изменение</w:t>
        </w:r>
      </w:hyperlink>
      <w:hyperlink r:id="rId4173" w:history="1">
        <w:r>
          <w:rPr>
            <w:rFonts w:ascii="Times New Roman" w:hAnsi="Times New Roman" w:cs="Times New Roman"/>
            <w:color w:val="0000FF"/>
            <w:lang w:val="en-US" w:eastAsia="en-US"/>
          </w:rPr>
          <w:t xml:space="preserve"> </w:t>
        </w:r>
      </w:hyperlink>
      <w:hyperlink r:id="rId4174" w:history="1">
        <w:r>
          <w:rPr>
            <w:rFonts w:ascii="Times New Roman" w:hAnsi="Times New Roman" w:cs="Times New Roman"/>
            <w:color w:val="0000FF"/>
            <w:lang w:val="en-US" w:eastAsia="en-US"/>
          </w:rPr>
          <w:t>N</w:t>
        </w:r>
      </w:hyperlink>
      <w:hyperlink r:id="rId4175"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8.1.5.4 В каждом пожарном отсеке с отделениями типа А должен предусматриваться лифт для транспортирования пожарных подразделений с габаритами больничного лифта.</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8.1.5.5 Исключен с 17 июня 2017 года. - </w:t>
      </w:r>
      <w:hyperlink r:id="rId4176" w:history="1">
        <w:r>
          <w:rPr>
            <w:rFonts w:ascii="Times New Roman" w:hAnsi="Times New Roman" w:cs="Times New Roman"/>
            <w:color w:val="0000FF"/>
            <w:lang w:val="en-US" w:eastAsia="en-US"/>
          </w:rPr>
          <w:t>Изменение</w:t>
        </w:r>
      </w:hyperlink>
      <w:hyperlink r:id="rId4177" w:history="1">
        <w:r>
          <w:rPr>
            <w:rFonts w:ascii="Times New Roman" w:hAnsi="Times New Roman" w:cs="Times New Roman"/>
            <w:color w:val="0000FF"/>
            <w:lang w:val="en-US" w:eastAsia="en-US"/>
          </w:rPr>
          <w:t xml:space="preserve"> </w:t>
        </w:r>
      </w:hyperlink>
      <w:hyperlink r:id="rId4178" w:history="1">
        <w:r>
          <w:rPr>
            <w:rFonts w:ascii="Times New Roman" w:hAnsi="Times New Roman" w:cs="Times New Roman"/>
            <w:color w:val="0000FF"/>
            <w:lang w:val="en-US" w:eastAsia="en-US"/>
          </w:rPr>
          <w:t>N</w:t>
        </w:r>
      </w:hyperlink>
      <w:hyperlink r:id="rId4179"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A77B3E">
      <w:pPr>
        <w:widowControl w:val="0"/>
        <w:ind w:firstLine="540"/>
        <w:jc w:val="both"/>
        <w:rPr>
          <w:rFonts w:ascii="Times New Roman" w:hAnsi="Times New Roman" w:cs="Times New Roman"/>
          <w:lang w:val="en-US"/>
        </w:rPr>
      </w:pPr>
    </w:p>
    <w:p w:rsidR="00A77B3E" w:rsidRDefault="007F0443">
      <w:pPr>
        <w:widowControl w:val="0"/>
        <w:ind w:firstLine="540"/>
        <w:jc w:val="both"/>
        <w:rPr>
          <w:rFonts w:ascii="Arial" w:hAnsi="Arial" w:cs="Arial"/>
          <w:b/>
          <w:bCs/>
          <w:lang w:val="en-US"/>
        </w:rPr>
      </w:pPr>
      <w:r>
        <w:rPr>
          <w:rFonts w:ascii="Arial" w:hAnsi="Arial" w:cs="Arial"/>
          <w:b/>
          <w:bCs/>
          <w:lang w:val="en-US" w:eastAsia="en-US"/>
        </w:rPr>
        <w:t>8.2 Обеспечение безопасной эвакуации и спасение людей при пожаре</w:t>
      </w:r>
    </w:p>
    <w:p w:rsidR="00A77B3E" w:rsidRDefault="00A77B3E">
      <w:pPr>
        <w:widowControl w:val="0"/>
        <w:ind w:firstLine="540"/>
        <w:jc w:val="both"/>
        <w:rPr>
          <w:rFonts w:ascii="Arial" w:hAnsi="Arial" w:cs="Arial"/>
          <w:b/>
          <w:bCs/>
          <w:lang w:val="en-US"/>
        </w:rPr>
      </w:pPr>
    </w:p>
    <w:p w:rsidR="00A77B3E" w:rsidRDefault="007F0443">
      <w:pPr>
        <w:widowControl w:val="0"/>
        <w:ind w:firstLine="540"/>
        <w:jc w:val="both"/>
        <w:rPr>
          <w:rFonts w:ascii="Arial" w:hAnsi="Arial" w:cs="Arial"/>
          <w:b/>
          <w:bCs/>
          <w:lang w:val="en-US"/>
        </w:rPr>
      </w:pPr>
      <w:r>
        <w:rPr>
          <w:rFonts w:ascii="Arial" w:hAnsi="Arial" w:cs="Arial"/>
          <w:b/>
          <w:bCs/>
          <w:lang w:val="en-US" w:eastAsia="en-US"/>
        </w:rPr>
        <w:t>8.2.1 Эвакуационные выходы. Расчет числа эвакуационных выходов</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8.2.1.1 Ширину эвакуационного выхода из коридора на лестничную клетку, а также ширину </w:t>
      </w:r>
      <w:r>
        <w:rPr>
          <w:rFonts w:ascii="Times New Roman" w:hAnsi="Times New Roman" w:cs="Times New Roman"/>
          <w:lang w:val="en-US" w:eastAsia="en-US"/>
        </w:rPr>
        <w:lastRenderedPageBreak/>
        <w:t>маршей лестниц следует устанавливать в зависимости от числа эвакуирующихся через этот выход из расчета 1 м ширины выхода (двери) в зданиях классов конструктивной пожарной опасности:</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С0 - не более 165 чел.;</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С1 - не более 115 чел.;</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С2, С3 - не более 80 чел.</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Максимальное число эвакуирующихся принимается:</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в зонах типа А - по числу коек в отделении, умноженному на 1,5;</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в зонах типа Б: во врачебных и диагностических кабинетах: 1 чел. на 10 м</w:t>
      </w:r>
      <w:r>
        <w:rPr>
          <w:rFonts w:ascii="Times New Roman" w:hAnsi="Times New Roman" w:cs="Times New Roman"/>
          <w:vertAlign w:val="superscript"/>
          <w:lang w:val="en-US" w:eastAsia="en-US"/>
        </w:rPr>
        <w:t>2</w:t>
      </w:r>
      <w:r>
        <w:rPr>
          <w:rFonts w:ascii="Times New Roman" w:hAnsi="Times New Roman" w:cs="Times New Roman"/>
          <w:lang w:val="en-US" w:eastAsia="en-US"/>
        </w:rPr>
        <w:t>, а также в ожидальных - 1 чел. на 3 м</w:t>
      </w:r>
      <w:r>
        <w:rPr>
          <w:rFonts w:ascii="Times New Roman" w:hAnsi="Times New Roman" w:cs="Times New Roman"/>
          <w:vertAlign w:val="superscript"/>
          <w:lang w:val="en-US" w:eastAsia="en-US"/>
        </w:rPr>
        <w:t>2</w:t>
      </w:r>
      <w:r>
        <w:rPr>
          <w:rFonts w:ascii="Times New Roman" w:hAnsi="Times New Roman" w:cs="Times New Roman"/>
          <w:lang w:val="en-US" w:eastAsia="en-US"/>
        </w:rPr>
        <w:t>;</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в зонах типа Е: штатное число персонала, в административных помещениях - 1 чел. на 6 м</w:t>
      </w:r>
      <w:r>
        <w:rPr>
          <w:rFonts w:ascii="Times New Roman" w:hAnsi="Times New Roman" w:cs="Times New Roman"/>
          <w:vertAlign w:val="superscript"/>
          <w:lang w:val="en-US" w:eastAsia="en-US"/>
        </w:rPr>
        <w:t>2</w:t>
      </w:r>
      <w:r>
        <w:rPr>
          <w:rFonts w:ascii="Times New Roman" w:hAnsi="Times New Roman" w:cs="Times New Roman"/>
          <w:lang w:val="en-US" w:eastAsia="en-US"/>
        </w:rPr>
        <w:t>;</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в зонах типа Г: конференц-залы, столовые, аудитории и т.д. - по числу мест;</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в зонах типа Д (для посетителей): 1 чел. на 3 м</w:t>
      </w:r>
      <w:r>
        <w:rPr>
          <w:rFonts w:ascii="Times New Roman" w:hAnsi="Times New Roman" w:cs="Times New Roman"/>
          <w:vertAlign w:val="superscript"/>
          <w:lang w:val="en-US" w:eastAsia="en-US"/>
        </w:rPr>
        <w:t>2</w:t>
      </w:r>
      <w:r>
        <w:rPr>
          <w:rFonts w:ascii="Times New Roman" w:hAnsi="Times New Roman" w:cs="Times New Roman"/>
          <w:lang w:val="en-US" w:eastAsia="en-US"/>
        </w:rPr>
        <w:t>.</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8.2.1.2 Отсеки этажа должны быть обеспечены эвакуационными выходами, исходя из максимально возможного числа эвакуирующихся и нормативной пропускной способности эвакуационных выходов, наружу или в безопасную зону. Траектории путей эвакуации включают в себя коридоры, лестничные клетки, пандусы и другие проходы.</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8.2.1.3 Двери эвакуационных выходов из поэтажных коридоров, холлов, фойе, вестибюлей и лестничных клеток должны открываться по направлению выхода из здания и должны быть оснащены устройством экстренного открывания дверей эвакуационных и аварийных выходов (устройством "антипаника") по </w:t>
      </w:r>
      <w:hyperlink r:id="rId4180" w:history="1">
        <w:r>
          <w:rPr>
            <w:rFonts w:ascii="Times New Roman" w:hAnsi="Times New Roman" w:cs="Times New Roman"/>
            <w:color w:val="0000FF"/>
            <w:lang w:val="en-US" w:eastAsia="en-US"/>
          </w:rPr>
          <w:t>ГОСТ</w:t>
        </w:r>
      </w:hyperlink>
      <w:hyperlink r:id="rId4181" w:history="1">
        <w:r>
          <w:rPr>
            <w:rFonts w:ascii="Times New Roman" w:hAnsi="Times New Roman" w:cs="Times New Roman"/>
            <w:color w:val="0000FF"/>
            <w:lang w:val="en-US" w:eastAsia="en-US"/>
          </w:rPr>
          <w:t xml:space="preserve"> 31471</w:t>
        </w:r>
      </w:hyperlink>
      <w:r>
        <w:rPr>
          <w:rFonts w:ascii="Times New Roman" w:hAnsi="Times New Roman" w:cs="Times New Roman"/>
          <w:lang w:val="en-US" w:eastAsia="en-US"/>
        </w:rPr>
        <w:t>.</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(п. 8.2.1.3 в ред. </w:t>
      </w:r>
      <w:hyperlink r:id="rId4182" w:history="1">
        <w:r>
          <w:rPr>
            <w:rFonts w:ascii="Times New Roman" w:hAnsi="Times New Roman" w:cs="Times New Roman"/>
            <w:color w:val="0000FF"/>
            <w:lang w:val="en-US" w:eastAsia="en-US"/>
          </w:rPr>
          <w:t>Изменения</w:t>
        </w:r>
      </w:hyperlink>
      <w:hyperlink r:id="rId4183" w:history="1">
        <w:r>
          <w:rPr>
            <w:rFonts w:ascii="Times New Roman" w:hAnsi="Times New Roman" w:cs="Times New Roman"/>
            <w:color w:val="0000FF"/>
            <w:lang w:val="en-US" w:eastAsia="en-US"/>
          </w:rPr>
          <w:t xml:space="preserve"> </w:t>
        </w:r>
      </w:hyperlink>
      <w:hyperlink r:id="rId4184" w:history="1">
        <w:r>
          <w:rPr>
            <w:rFonts w:ascii="Times New Roman" w:hAnsi="Times New Roman" w:cs="Times New Roman"/>
            <w:color w:val="0000FF"/>
            <w:lang w:val="en-US" w:eastAsia="en-US"/>
          </w:rPr>
          <w:t>N</w:t>
        </w:r>
      </w:hyperlink>
      <w:hyperlink r:id="rId4185"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xml:space="preserve">, утв. Приказом Минстроя России от 16.12.2016 N 977/пр; в ред. </w:t>
      </w:r>
      <w:hyperlink r:id="rId4186" w:history="1">
        <w:r>
          <w:rPr>
            <w:rFonts w:ascii="Times New Roman" w:hAnsi="Times New Roman" w:cs="Times New Roman"/>
            <w:color w:val="0000FF"/>
            <w:lang w:val="en-US" w:eastAsia="en-US"/>
          </w:rPr>
          <w:t>Изменения</w:t>
        </w:r>
      </w:hyperlink>
      <w:hyperlink r:id="rId4187" w:history="1">
        <w:r>
          <w:rPr>
            <w:rFonts w:ascii="Times New Roman" w:hAnsi="Times New Roman" w:cs="Times New Roman"/>
            <w:color w:val="0000FF"/>
            <w:lang w:val="en-US" w:eastAsia="en-US"/>
          </w:rPr>
          <w:t xml:space="preserve"> </w:t>
        </w:r>
      </w:hyperlink>
      <w:hyperlink r:id="rId4188" w:history="1">
        <w:r>
          <w:rPr>
            <w:rFonts w:ascii="Times New Roman" w:hAnsi="Times New Roman" w:cs="Times New Roman"/>
            <w:color w:val="0000FF"/>
            <w:lang w:val="en-US" w:eastAsia="en-US"/>
          </w:rPr>
          <w:t>N</w:t>
        </w:r>
      </w:hyperlink>
      <w:hyperlink r:id="rId4189"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xml:space="preserve">, утв. Приказом Минстроя России от 25.09.2018 N 623/пр, </w:t>
      </w:r>
      <w:hyperlink r:id="rId4190" w:history="1">
        <w:r>
          <w:rPr>
            <w:rFonts w:ascii="Times New Roman" w:hAnsi="Times New Roman" w:cs="Times New Roman"/>
            <w:color w:val="0000FF"/>
            <w:lang w:val="en-US" w:eastAsia="en-US"/>
          </w:rPr>
          <w:t>Изменения</w:t>
        </w:r>
      </w:hyperlink>
      <w:hyperlink r:id="rId4191" w:history="1">
        <w:r>
          <w:rPr>
            <w:rFonts w:ascii="Times New Roman" w:hAnsi="Times New Roman" w:cs="Times New Roman"/>
            <w:color w:val="0000FF"/>
            <w:lang w:val="en-US" w:eastAsia="en-US"/>
          </w:rPr>
          <w:t xml:space="preserve"> </w:t>
        </w:r>
      </w:hyperlink>
      <w:hyperlink r:id="rId4192" w:history="1">
        <w:r>
          <w:rPr>
            <w:rFonts w:ascii="Times New Roman" w:hAnsi="Times New Roman" w:cs="Times New Roman"/>
            <w:color w:val="0000FF"/>
            <w:lang w:val="en-US" w:eastAsia="en-US"/>
          </w:rPr>
          <w:t>N</w:t>
        </w:r>
      </w:hyperlink>
      <w:hyperlink r:id="rId4193"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8.2.1.4 В операционных, рентгенпроцедурных и иных медицинских помещениях с ненормируемым направлением открывания дверей </w:t>
      </w:r>
      <w:hyperlink r:id="rId4194" w:history="1">
        <w:r>
          <w:rPr>
            <w:rFonts w:ascii="Times New Roman" w:hAnsi="Times New Roman" w:cs="Times New Roman"/>
            <w:color w:val="0000FF"/>
            <w:lang w:val="en-US" w:eastAsia="en-US"/>
          </w:rPr>
          <w:t>(</w:t>
        </w:r>
      </w:hyperlink>
      <w:hyperlink r:id="rId4195" w:history="1">
        <w:r>
          <w:rPr>
            <w:rFonts w:ascii="Times New Roman" w:hAnsi="Times New Roman" w:cs="Times New Roman"/>
            <w:color w:val="0000FF"/>
            <w:lang w:val="en-US" w:eastAsia="en-US"/>
          </w:rPr>
          <w:t>СП</w:t>
        </w:r>
      </w:hyperlink>
      <w:hyperlink r:id="rId4196" w:history="1">
        <w:r>
          <w:rPr>
            <w:rFonts w:ascii="Times New Roman" w:hAnsi="Times New Roman" w:cs="Times New Roman"/>
            <w:color w:val="0000FF"/>
            <w:lang w:val="en-US" w:eastAsia="en-US"/>
          </w:rPr>
          <w:t xml:space="preserve"> 1.13130)</w:t>
        </w:r>
      </w:hyperlink>
      <w:r>
        <w:rPr>
          <w:rFonts w:ascii="Times New Roman" w:hAnsi="Times New Roman" w:cs="Times New Roman"/>
          <w:lang w:val="en-US" w:eastAsia="en-US"/>
        </w:rPr>
        <w:t xml:space="preserve"> допускается предусматривать установку раздвижных дверей при соблюдении следующих условий:</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устройство автоматического (по сигналу пожарной автоматики), дистанционного (из помещения пожарного поста) и ручного открывания дверей;</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переключение на ручное управление с возможностью блокировки в открытом состоянии для беспрепятственного выхода на путь эвакуации;</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способ открывания дверей должен быть легкодоступен и четко обозначен.</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8.2.1.5 Допускается нахождение противопожарных дверей в постоянно открытом положении с помощью специальных устройств, при условии автоматического закрывания дверей в следующих случаях:</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4197" w:history="1">
        <w:r>
          <w:rPr>
            <w:rFonts w:ascii="Times New Roman" w:hAnsi="Times New Roman" w:cs="Times New Roman"/>
            <w:color w:val="0000FF"/>
            <w:lang w:val="en-US" w:eastAsia="en-US"/>
          </w:rPr>
          <w:t>Изменения</w:t>
        </w:r>
      </w:hyperlink>
      <w:hyperlink r:id="rId4198" w:history="1">
        <w:r>
          <w:rPr>
            <w:rFonts w:ascii="Times New Roman" w:hAnsi="Times New Roman" w:cs="Times New Roman"/>
            <w:color w:val="0000FF"/>
            <w:lang w:val="en-US" w:eastAsia="en-US"/>
          </w:rPr>
          <w:t xml:space="preserve"> </w:t>
        </w:r>
      </w:hyperlink>
      <w:hyperlink r:id="rId4199" w:history="1">
        <w:r>
          <w:rPr>
            <w:rFonts w:ascii="Times New Roman" w:hAnsi="Times New Roman" w:cs="Times New Roman"/>
            <w:color w:val="0000FF"/>
            <w:lang w:val="en-US" w:eastAsia="en-US"/>
          </w:rPr>
          <w:t>N</w:t>
        </w:r>
      </w:hyperlink>
      <w:hyperlink r:id="rId4200"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lastRenderedPageBreak/>
        <w:t>срабатывания автоматической пожарной сигнализации;</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срабатывания автоматической установки пожаротушения;</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отсутствия электропитания;</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или приведения в действие ручного устройства закрывания дверей, находящегося вблизи двери в указанном месте.</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4201" w:history="1">
        <w:r>
          <w:rPr>
            <w:rFonts w:ascii="Times New Roman" w:hAnsi="Times New Roman" w:cs="Times New Roman"/>
            <w:color w:val="0000FF"/>
            <w:lang w:val="en-US" w:eastAsia="en-US"/>
          </w:rPr>
          <w:t>Изменения</w:t>
        </w:r>
      </w:hyperlink>
      <w:hyperlink r:id="rId4202" w:history="1">
        <w:r>
          <w:rPr>
            <w:rFonts w:ascii="Times New Roman" w:hAnsi="Times New Roman" w:cs="Times New Roman"/>
            <w:color w:val="0000FF"/>
            <w:lang w:val="en-US" w:eastAsia="en-US"/>
          </w:rPr>
          <w:t xml:space="preserve"> </w:t>
        </w:r>
      </w:hyperlink>
      <w:hyperlink r:id="rId4203" w:history="1">
        <w:r>
          <w:rPr>
            <w:rFonts w:ascii="Times New Roman" w:hAnsi="Times New Roman" w:cs="Times New Roman"/>
            <w:color w:val="0000FF"/>
            <w:lang w:val="en-US" w:eastAsia="en-US"/>
          </w:rPr>
          <w:t>N</w:t>
        </w:r>
      </w:hyperlink>
      <w:hyperlink r:id="rId4204"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Arial" w:hAnsi="Arial" w:cs="Arial"/>
          <w:b/>
          <w:bCs/>
          <w:lang w:val="en-US"/>
        </w:rPr>
      </w:pPr>
      <w:r>
        <w:rPr>
          <w:rFonts w:ascii="Arial" w:hAnsi="Arial" w:cs="Arial"/>
          <w:b/>
          <w:bCs/>
          <w:lang w:val="en-US" w:eastAsia="en-US"/>
        </w:rPr>
        <w:t>8.2.2 Требования к путям эвакуации</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8.2.2.1 Высота и ширина путей эвакуации принимается по </w:t>
      </w:r>
      <w:hyperlink r:id="rId4205" w:history="1">
        <w:r>
          <w:rPr>
            <w:rFonts w:ascii="Times New Roman" w:hAnsi="Times New Roman" w:cs="Times New Roman"/>
            <w:color w:val="0000FF"/>
            <w:lang w:val="en-US" w:eastAsia="en-US"/>
          </w:rPr>
          <w:t>СП</w:t>
        </w:r>
      </w:hyperlink>
      <w:hyperlink r:id="rId4206" w:history="1">
        <w:r>
          <w:rPr>
            <w:rFonts w:ascii="Times New Roman" w:hAnsi="Times New Roman" w:cs="Times New Roman"/>
            <w:color w:val="0000FF"/>
            <w:lang w:val="en-US" w:eastAsia="en-US"/>
          </w:rPr>
          <w:t xml:space="preserve"> 1.13130</w:t>
        </w:r>
      </w:hyperlink>
      <w:r>
        <w:rPr>
          <w:rFonts w:ascii="Times New Roman" w:hAnsi="Times New Roman" w:cs="Times New Roman"/>
          <w:lang w:val="en-US" w:eastAsia="en-US"/>
        </w:rPr>
        <w:t>.</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(п. 8.2.2.1 в ред. </w:t>
      </w:r>
      <w:hyperlink r:id="rId4207" w:history="1">
        <w:r>
          <w:rPr>
            <w:rFonts w:ascii="Times New Roman" w:hAnsi="Times New Roman" w:cs="Times New Roman"/>
            <w:color w:val="0000FF"/>
            <w:lang w:val="en-US" w:eastAsia="en-US"/>
          </w:rPr>
          <w:t>Изменения</w:t>
        </w:r>
      </w:hyperlink>
      <w:hyperlink r:id="rId4208" w:history="1">
        <w:r>
          <w:rPr>
            <w:rFonts w:ascii="Times New Roman" w:hAnsi="Times New Roman" w:cs="Times New Roman"/>
            <w:color w:val="0000FF"/>
            <w:lang w:val="en-US" w:eastAsia="en-US"/>
          </w:rPr>
          <w:t xml:space="preserve"> </w:t>
        </w:r>
      </w:hyperlink>
      <w:hyperlink r:id="rId4209" w:history="1">
        <w:r>
          <w:rPr>
            <w:rFonts w:ascii="Times New Roman" w:hAnsi="Times New Roman" w:cs="Times New Roman"/>
            <w:color w:val="0000FF"/>
            <w:lang w:val="en-US" w:eastAsia="en-US"/>
          </w:rPr>
          <w:t>N</w:t>
        </w:r>
      </w:hyperlink>
      <w:hyperlink r:id="rId4210"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8.2.2.2 Покрытие путей эвакуации должно исключать скольжение.</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8.2.2.3 Запрещается размещать на путях эвакуации зеркала таким образом, при котором создается ложное впечатление о направлении и размерах путей эвакуации.</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4211" w:history="1">
        <w:r>
          <w:rPr>
            <w:rFonts w:ascii="Times New Roman" w:hAnsi="Times New Roman" w:cs="Times New Roman"/>
            <w:color w:val="0000FF"/>
            <w:lang w:val="en-US" w:eastAsia="en-US"/>
          </w:rPr>
          <w:t>Изменения</w:t>
        </w:r>
      </w:hyperlink>
      <w:hyperlink r:id="rId4212" w:history="1">
        <w:r>
          <w:rPr>
            <w:rFonts w:ascii="Times New Roman" w:hAnsi="Times New Roman" w:cs="Times New Roman"/>
            <w:color w:val="0000FF"/>
            <w:lang w:val="en-US" w:eastAsia="en-US"/>
          </w:rPr>
          <w:t xml:space="preserve"> </w:t>
        </w:r>
      </w:hyperlink>
      <w:hyperlink r:id="rId4213" w:history="1">
        <w:r>
          <w:rPr>
            <w:rFonts w:ascii="Times New Roman" w:hAnsi="Times New Roman" w:cs="Times New Roman"/>
            <w:color w:val="0000FF"/>
            <w:lang w:val="en-US" w:eastAsia="en-US"/>
          </w:rPr>
          <w:t>N</w:t>
        </w:r>
      </w:hyperlink>
      <w:hyperlink r:id="rId4214"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8.2.2.4 При дверях, открывающихся из помещений в коридоры, за ширину эвакуационного пути по коридору следует принимать ширину коридора, уменьшенную:</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на половину ширины дверного полотна - при одностороннем расположении дверей;</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на ширину дверного полотна - при двустороннем расположении дверей.</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8.2.2.5 Исключен с 17 июня 2017 года. - </w:t>
      </w:r>
      <w:hyperlink r:id="rId4215" w:history="1">
        <w:r>
          <w:rPr>
            <w:rFonts w:ascii="Times New Roman" w:hAnsi="Times New Roman" w:cs="Times New Roman"/>
            <w:color w:val="0000FF"/>
            <w:lang w:val="en-US" w:eastAsia="en-US"/>
          </w:rPr>
          <w:t>Изменение</w:t>
        </w:r>
      </w:hyperlink>
      <w:hyperlink r:id="rId4216" w:history="1">
        <w:r>
          <w:rPr>
            <w:rFonts w:ascii="Times New Roman" w:hAnsi="Times New Roman" w:cs="Times New Roman"/>
            <w:color w:val="0000FF"/>
            <w:lang w:val="en-US" w:eastAsia="en-US"/>
          </w:rPr>
          <w:t xml:space="preserve"> </w:t>
        </w:r>
      </w:hyperlink>
      <w:hyperlink r:id="rId4217" w:history="1">
        <w:r>
          <w:rPr>
            <w:rFonts w:ascii="Times New Roman" w:hAnsi="Times New Roman" w:cs="Times New Roman"/>
            <w:color w:val="0000FF"/>
            <w:lang w:val="en-US" w:eastAsia="en-US"/>
          </w:rPr>
          <w:t>N</w:t>
        </w:r>
      </w:hyperlink>
      <w:hyperlink r:id="rId4218"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8.2.2.6 Коридоры в зонах типа А длиной более 42 м следует разделять противопожарными перегородками 2-го типа с противопожарными дверями 3-го типа.</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4219" w:history="1">
        <w:r>
          <w:rPr>
            <w:rFonts w:ascii="Times New Roman" w:hAnsi="Times New Roman" w:cs="Times New Roman"/>
            <w:color w:val="0000FF"/>
            <w:lang w:val="en-US" w:eastAsia="en-US"/>
          </w:rPr>
          <w:t>Изменения</w:t>
        </w:r>
      </w:hyperlink>
      <w:hyperlink r:id="rId4220" w:history="1">
        <w:r>
          <w:rPr>
            <w:rFonts w:ascii="Times New Roman" w:hAnsi="Times New Roman" w:cs="Times New Roman"/>
            <w:color w:val="0000FF"/>
            <w:lang w:val="en-US" w:eastAsia="en-US"/>
          </w:rPr>
          <w:t xml:space="preserve"> </w:t>
        </w:r>
      </w:hyperlink>
      <w:hyperlink r:id="rId4221" w:history="1">
        <w:r>
          <w:rPr>
            <w:rFonts w:ascii="Times New Roman" w:hAnsi="Times New Roman" w:cs="Times New Roman"/>
            <w:color w:val="0000FF"/>
            <w:lang w:val="en-US" w:eastAsia="en-US"/>
          </w:rPr>
          <w:t>N</w:t>
        </w:r>
      </w:hyperlink>
      <w:hyperlink r:id="rId4222"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8.2.2.7 Исключен с 17 июня 2017 года. - </w:t>
      </w:r>
      <w:hyperlink r:id="rId4223" w:history="1">
        <w:r>
          <w:rPr>
            <w:rFonts w:ascii="Times New Roman" w:hAnsi="Times New Roman" w:cs="Times New Roman"/>
            <w:color w:val="0000FF"/>
            <w:lang w:val="en-US" w:eastAsia="en-US"/>
          </w:rPr>
          <w:t>Изменение</w:t>
        </w:r>
      </w:hyperlink>
      <w:hyperlink r:id="rId4224" w:history="1">
        <w:r>
          <w:rPr>
            <w:rFonts w:ascii="Times New Roman" w:hAnsi="Times New Roman" w:cs="Times New Roman"/>
            <w:color w:val="0000FF"/>
            <w:lang w:val="en-US" w:eastAsia="en-US"/>
          </w:rPr>
          <w:t xml:space="preserve"> </w:t>
        </w:r>
      </w:hyperlink>
      <w:hyperlink r:id="rId4225" w:history="1">
        <w:r>
          <w:rPr>
            <w:rFonts w:ascii="Times New Roman" w:hAnsi="Times New Roman" w:cs="Times New Roman"/>
            <w:color w:val="0000FF"/>
            <w:lang w:val="en-US" w:eastAsia="en-US"/>
          </w:rPr>
          <w:t>N</w:t>
        </w:r>
      </w:hyperlink>
      <w:hyperlink r:id="rId4226"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8.2.2.8 Длина тупикового коридора в отделениях типа А не должна превышать 15 м. Длину тупикового коридора определяют от выхода из наиболее удаленного помещения (кроме уборных, умывальных, душевых, санитарных комнат и других обслуживающих помещений) до эвакуационного выхода с этажа или пересечения с коридором, из которого возможна эвакуация не менее чем в двух направлениях. Допустимая длина тупикового коридора в отделениях типов Б, Г, Д и Е определяется в соответствии с </w:t>
      </w:r>
      <w:hyperlink r:id="rId4227" w:history="1">
        <w:r>
          <w:rPr>
            <w:rFonts w:ascii="Times New Roman" w:hAnsi="Times New Roman" w:cs="Times New Roman"/>
            <w:color w:val="0000FF"/>
            <w:lang w:val="en-US" w:eastAsia="en-US"/>
          </w:rPr>
          <w:t>СП</w:t>
        </w:r>
      </w:hyperlink>
      <w:hyperlink r:id="rId4228" w:history="1">
        <w:r>
          <w:rPr>
            <w:rFonts w:ascii="Times New Roman" w:hAnsi="Times New Roman" w:cs="Times New Roman"/>
            <w:color w:val="0000FF"/>
            <w:lang w:val="en-US" w:eastAsia="en-US"/>
          </w:rPr>
          <w:t xml:space="preserve"> 118.13330</w:t>
        </w:r>
      </w:hyperlink>
      <w:r>
        <w:rPr>
          <w:rFonts w:ascii="Times New Roman" w:hAnsi="Times New Roman" w:cs="Times New Roman"/>
          <w:lang w:val="en-US" w:eastAsia="en-US"/>
        </w:rPr>
        <w:t xml:space="preserve"> и </w:t>
      </w:r>
      <w:hyperlink r:id="rId4229" w:history="1">
        <w:r>
          <w:rPr>
            <w:rFonts w:ascii="Times New Roman" w:hAnsi="Times New Roman" w:cs="Times New Roman"/>
            <w:color w:val="0000FF"/>
            <w:lang w:val="en-US" w:eastAsia="en-US"/>
          </w:rPr>
          <w:t>СП</w:t>
        </w:r>
      </w:hyperlink>
      <w:hyperlink r:id="rId4230" w:history="1">
        <w:r>
          <w:rPr>
            <w:rFonts w:ascii="Times New Roman" w:hAnsi="Times New Roman" w:cs="Times New Roman"/>
            <w:color w:val="0000FF"/>
            <w:lang w:val="en-US" w:eastAsia="en-US"/>
          </w:rPr>
          <w:t xml:space="preserve"> 1.13130</w:t>
        </w:r>
      </w:hyperlink>
      <w:r>
        <w:rPr>
          <w:rFonts w:ascii="Times New Roman" w:hAnsi="Times New Roman" w:cs="Times New Roman"/>
          <w:lang w:val="en-US" w:eastAsia="en-US"/>
        </w:rPr>
        <w:t>.</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4231" w:history="1">
        <w:r>
          <w:rPr>
            <w:rFonts w:ascii="Times New Roman" w:hAnsi="Times New Roman" w:cs="Times New Roman"/>
            <w:color w:val="0000FF"/>
            <w:lang w:val="en-US" w:eastAsia="en-US"/>
          </w:rPr>
          <w:t>Изменения</w:t>
        </w:r>
      </w:hyperlink>
      <w:hyperlink r:id="rId4232" w:history="1">
        <w:r>
          <w:rPr>
            <w:rFonts w:ascii="Times New Roman" w:hAnsi="Times New Roman" w:cs="Times New Roman"/>
            <w:color w:val="0000FF"/>
            <w:lang w:val="en-US" w:eastAsia="en-US"/>
          </w:rPr>
          <w:t xml:space="preserve"> </w:t>
        </w:r>
      </w:hyperlink>
      <w:hyperlink r:id="rId4233" w:history="1">
        <w:r>
          <w:rPr>
            <w:rFonts w:ascii="Times New Roman" w:hAnsi="Times New Roman" w:cs="Times New Roman"/>
            <w:color w:val="0000FF"/>
            <w:lang w:val="en-US" w:eastAsia="en-US"/>
          </w:rPr>
          <w:t>N</w:t>
        </w:r>
      </w:hyperlink>
      <w:hyperlink r:id="rId4234"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xml:space="preserve">, утв. Приказом Минстроя России от 25.09.2018 N 623/пр, </w:t>
      </w:r>
      <w:hyperlink r:id="rId4235" w:history="1">
        <w:r>
          <w:rPr>
            <w:rFonts w:ascii="Times New Roman" w:hAnsi="Times New Roman" w:cs="Times New Roman"/>
            <w:color w:val="0000FF"/>
            <w:lang w:val="en-US" w:eastAsia="en-US"/>
          </w:rPr>
          <w:t>Изменения</w:t>
        </w:r>
      </w:hyperlink>
      <w:hyperlink r:id="rId4236" w:history="1">
        <w:r>
          <w:rPr>
            <w:rFonts w:ascii="Times New Roman" w:hAnsi="Times New Roman" w:cs="Times New Roman"/>
            <w:color w:val="0000FF"/>
            <w:lang w:val="en-US" w:eastAsia="en-US"/>
          </w:rPr>
          <w:t xml:space="preserve"> </w:t>
        </w:r>
      </w:hyperlink>
      <w:hyperlink r:id="rId4237" w:history="1">
        <w:r>
          <w:rPr>
            <w:rFonts w:ascii="Times New Roman" w:hAnsi="Times New Roman" w:cs="Times New Roman"/>
            <w:color w:val="0000FF"/>
            <w:lang w:val="en-US" w:eastAsia="en-US"/>
          </w:rPr>
          <w:t>N</w:t>
        </w:r>
      </w:hyperlink>
      <w:hyperlink r:id="rId4238"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8.2.2.9 В реконструируемых зданиях допускаются тупиковые коридоры длиной не более 25 м при выполнении следующих условий:</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внутренние стены и перегородки (в том числе из светопрозрачных материалов) помещений, выходящих в тупиковый коридор, следует предусматривать из негорючих материалов с пределом </w:t>
      </w:r>
      <w:r>
        <w:rPr>
          <w:rFonts w:ascii="Times New Roman" w:hAnsi="Times New Roman" w:cs="Times New Roman"/>
          <w:lang w:val="en-US" w:eastAsia="en-US"/>
        </w:rPr>
        <w:lastRenderedPageBreak/>
        <w:t>огнестойкости не менее (R)EI 45;</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помещения, выходящие в тупиковый коридор, должны иметь двери огнестойкостью не менее EI 30 с устройством для самозакрывания и с уплотнением в притворе. Двери, которые используются преимущественно в открытом положении, должны быть снабжены электромагнитным устройством отпуска;</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в указанный коридор не должны выходить помещения, предназначенные для пациентов и маломобильных групп населения.</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8.2.2.10 Эвакуационные пути должны быть такой ширины, чтобы по ним (с учетом их геометрии) можно было беспрепятственно пронести носилки с лежащим на них человеком.</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8.2.2.11 Пути эвакуации зданий медицинских организаций должны быть спроектированы таким образом, чтобы обеспечивать безопасную эвакуацию людей различных категорий мобильности.</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8.2.2.12 Исключен с 17 июня 2017 года. - </w:t>
      </w:r>
      <w:hyperlink r:id="rId4239" w:history="1">
        <w:r>
          <w:rPr>
            <w:rFonts w:ascii="Times New Roman" w:hAnsi="Times New Roman" w:cs="Times New Roman"/>
            <w:color w:val="0000FF"/>
            <w:lang w:val="en-US" w:eastAsia="en-US"/>
          </w:rPr>
          <w:t>Изменение</w:t>
        </w:r>
      </w:hyperlink>
      <w:hyperlink r:id="rId4240" w:history="1">
        <w:r>
          <w:rPr>
            <w:rFonts w:ascii="Times New Roman" w:hAnsi="Times New Roman" w:cs="Times New Roman"/>
            <w:color w:val="0000FF"/>
            <w:lang w:val="en-US" w:eastAsia="en-US"/>
          </w:rPr>
          <w:t xml:space="preserve"> </w:t>
        </w:r>
      </w:hyperlink>
      <w:hyperlink r:id="rId4241" w:history="1">
        <w:r>
          <w:rPr>
            <w:rFonts w:ascii="Times New Roman" w:hAnsi="Times New Roman" w:cs="Times New Roman"/>
            <w:color w:val="0000FF"/>
            <w:lang w:val="en-US" w:eastAsia="en-US"/>
          </w:rPr>
          <w:t>N</w:t>
        </w:r>
      </w:hyperlink>
      <w:hyperlink r:id="rId4242"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Arial" w:hAnsi="Arial" w:cs="Arial"/>
          <w:b/>
          <w:bCs/>
          <w:lang w:val="en-US"/>
        </w:rPr>
      </w:pPr>
      <w:r>
        <w:rPr>
          <w:rFonts w:ascii="Arial" w:hAnsi="Arial" w:cs="Arial"/>
          <w:b/>
          <w:bCs/>
          <w:lang w:val="en-US" w:eastAsia="en-US"/>
        </w:rPr>
        <w:t>8.2.3 Требования к безопасным зонам</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8.2.3.1 При проектировании пожаробезопасных зон следует учитывать требования </w:t>
      </w:r>
      <w:hyperlink r:id="rId4243" w:history="1">
        <w:r>
          <w:rPr>
            <w:rFonts w:ascii="Times New Roman" w:hAnsi="Times New Roman" w:cs="Times New Roman"/>
            <w:color w:val="0000FF"/>
            <w:lang w:val="en-US" w:eastAsia="en-US"/>
          </w:rPr>
          <w:t>СП</w:t>
        </w:r>
      </w:hyperlink>
      <w:hyperlink r:id="rId4244" w:history="1">
        <w:r>
          <w:rPr>
            <w:rFonts w:ascii="Times New Roman" w:hAnsi="Times New Roman" w:cs="Times New Roman"/>
            <w:color w:val="0000FF"/>
            <w:lang w:val="en-US" w:eastAsia="en-US"/>
          </w:rPr>
          <w:t xml:space="preserve"> 59.13330</w:t>
        </w:r>
      </w:hyperlink>
      <w:r>
        <w:rPr>
          <w:rFonts w:ascii="Times New Roman" w:hAnsi="Times New Roman" w:cs="Times New Roman"/>
          <w:lang w:val="en-US" w:eastAsia="en-US"/>
        </w:rPr>
        <w:t xml:space="preserve"> и настоящего свода правил. Для обеспечения своевременной эвакуации лиц, потерявших способность к самостоятельному передвижению, а также не способных к эвакуации по лестничным маршам, в отделениях типа А следует предусматривать прогрессивную (поэтапную) горизонтальную эвакуацию в соседний пожарный отсек или в пожаробезопасную зону.</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(п. 8.2.3.1 в ред. </w:t>
      </w:r>
      <w:hyperlink r:id="rId4245" w:history="1">
        <w:r>
          <w:rPr>
            <w:rFonts w:ascii="Times New Roman" w:hAnsi="Times New Roman" w:cs="Times New Roman"/>
            <w:color w:val="0000FF"/>
            <w:lang w:val="en-US" w:eastAsia="en-US"/>
          </w:rPr>
          <w:t>Изменения</w:t>
        </w:r>
      </w:hyperlink>
      <w:hyperlink r:id="rId4246" w:history="1">
        <w:r>
          <w:rPr>
            <w:rFonts w:ascii="Times New Roman" w:hAnsi="Times New Roman" w:cs="Times New Roman"/>
            <w:color w:val="0000FF"/>
            <w:lang w:val="en-US" w:eastAsia="en-US"/>
          </w:rPr>
          <w:t xml:space="preserve"> </w:t>
        </w:r>
      </w:hyperlink>
      <w:hyperlink r:id="rId4247" w:history="1">
        <w:r>
          <w:rPr>
            <w:rFonts w:ascii="Times New Roman" w:hAnsi="Times New Roman" w:cs="Times New Roman"/>
            <w:color w:val="0000FF"/>
            <w:lang w:val="en-US" w:eastAsia="en-US"/>
          </w:rPr>
          <w:t>N</w:t>
        </w:r>
      </w:hyperlink>
      <w:hyperlink r:id="rId4248"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xml:space="preserve">, утв. Приказом Минстроя России от 16.12.2016 N 977/пр; в ред. </w:t>
      </w:r>
      <w:hyperlink r:id="rId4249" w:history="1">
        <w:r>
          <w:rPr>
            <w:rFonts w:ascii="Times New Roman" w:hAnsi="Times New Roman" w:cs="Times New Roman"/>
            <w:color w:val="0000FF"/>
            <w:lang w:val="en-US" w:eastAsia="en-US"/>
          </w:rPr>
          <w:t>Изменения</w:t>
        </w:r>
      </w:hyperlink>
      <w:hyperlink r:id="rId4250" w:history="1">
        <w:r>
          <w:rPr>
            <w:rFonts w:ascii="Times New Roman" w:hAnsi="Times New Roman" w:cs="Times New Roman"/>
            <w:color w:val="0000FF"/>
            <w:lang w:val="en-US" w:eastAsia="en-US"/>
          </w:rPr>
          <w:t xml:space="preserve"> </w:t>
        </w:r>
      </w:hyperlink>
      <w:hyperlink r:id="rId4251" w:history="1">
        <w:r>
          <w:rPr>
            <w:rFonts w:ascii="Times New Roman" w:hAnsi="Times New Roman" w:cs="Times New Roman"/>
            <w:color w:val="0000FF"/>
            <w:lang w:val="en-US" w:eastAsia="en-US"/>
          </w:rPr>
          <w:t>N</w:t>
        </w:r>
      </w:hyperlink>
      <w:hyperlink r:id="rId4252"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xml:space="preserve">, утв. Приказом Минстроя России от 25.09.2018 N 623/пр, </w:t>
      </w:r>
      <w:hyperlink r:id="rId4253" w:history="1">
        <w:r>
          <w:rPr>
            <w:rFonts w:ascii="Times New Roman" w:hAnsi="Times New Roman" w:cs="Times New Roman"/>
            <w:color w:val="0000FF"/>
            <w:lang w:val="en-US" w:eastAsia="en-US"/>
          </w:rPr>
          <w:t>Изменения</w:t>
        </w:r>
      </w:hyperlink>
      <w:hyperlink r:id="rId4254" w:history="1">
        <w:r>
          <w:rPr>
            <w:rFonts w:ascii="Times New Roman" w:hAnsi="Times New Roman" w:cs="Times New Roman"/>
            <w:color w:val="0000FF"/>
            <w:lang w:val="en-US" w:eastAsia="en-US"/>
          </w:rPr>
          <w:t xml:space="preserve"> </w:t>
        </w:r>
      </w:hyperlink>
      <w:hyperlink r:id="rId4255" w:history="1">
        <w:r>
          <w:rPr>
            <w:rFonts w:ascii="Times New Roman" w:hAnsi="Times New Roman" w:cs="Times New Roman"/>
            <w:color w:val="0000FF"/>
            <w:lang w:val="en-US" w:eastAsia="en-US"/>
          </w:rPr>
          <w:t>N</w:t>
        </w:r>
      </w:hyperlink>
      <w:hyperlink r:id="rId4256"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8.2.3.2 В каждом пожарном отсеке отделений типа А должна предусматриваться безопасная зона, из которой можно эвакуироваться за более продолжительное время или находиться в ней до прибытия пожарно-спасательных подразделений. Безопасной зоной, в частности, служит соседний пожарный отсек, способный разместить МГН до ликвидации пожара или до момента, когда будет необходима дальнейшая эвакуация в другую безопасную зону.</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4257" w:history="1">
        <w:r>
          <w:rPr>
            <w:rFonts w:ascii="Times New Roman" w:hAnsi="Times New Roman" w:cs="Times New Roman"/>
            <w:color w:val="0000FF"/>
            <w:lang w:val="en-US" w:eastAsia="en-US"/>
          </w:rPr>
          <w:t>Изменения</w:t>
        </w:r>
      </w:hyperlink>
      <w:hyperlink r:id="rId4258" w:history="1">
        <w:r>
          <w:rPr>
            <w:rFonts w:ascii="Times New Roman" w:hAnsi="Times New Roman" w:cs="Times New Roman"/>
            <w:color w:val="0000FF"/>
            <w:lang w:val="en-US" w:eastAsia="en-US"/>
          </w:rPr>
          <w:t xml:space="preserve"> </w:t>
        </w:r>
      </w:hyperlink>
      <w:hyperlink r:id="rId4259" w:history="1">
        <w:r>
          <w:rPr>
            <w:rFonts w:ascii="Times New Roman" w:hAnsi="Times New Roman" w:cs="Times New Roman"/>
            <w:color w:val="0000FF"/>
            <w:lang w:val="en-US" w:eastAsia="en-US"/>
          </w:rPr>
          <w:t>N</w:t>
        </w:r>
      </w:hyperlink>
      <w:hyperlink r:id="rId4260"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8.2.3.3 На этаже площадью свыше 1000 м</w:t>
      </w:r>
      <w:r>
        <w:rPr>
          <w:rFonts w:ascii="Times New Roman" w:hAnsi="Times New Roman" w:cs="Times New Roman"/>
          <w:vertAlign w:val="superscript"/>
          <w:lang w:val="en-US" w:eastAsia="en-US"/>
        </w:rPr>
        <w:t>2</w:t>
      </w:r>
      <w:r>
        <w:rPr>
          <w:rFonts w:ascii="Times New Roman" w:hAnsi="Times New Roman" w:cs="Times New Roman"/>
          <w:lang w:val="en-US" w:eastAsia="en-US"/>
        </w:rPr>
        <w:t>, имеющем отделения типа А и один пожарный отсек, следует предусматривать не менее двух пожаробезопасных зон, расположенных рассредоточенно.</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4261" w:history="1">
        <w:r>
          <w:rPr>
            <w:rFonts w:ascii="Times New Roman" w:hAnsi="Times New Roman" w:cs="Times New Roman"/>
            <w:color w:val="0000FF"/>
            <w:lang w:val="en-US" w:eastAsia="en-US"/>
          </w:rPr>
          <w:t>Изменения</w:t>
        </w:r>
      </w:hyperlink>
      <w:hyperlink r:id="rId4262" w:history="1">
        <w:r>
          <w:rPr>
            <w:rFonts w:ascii="Times New Roman" w:hAnsi="Times New Roman" w:cs="Times New Roman"/>
            <w:color w:val="0000FF"/>
            <w:lang w:val="en-US" w:eastAsia="en-US"/>
          </w:rPr>
          <w:t xml:space="preserve"> </w:t>
        </w:r>
      </w:hyperlink>
      <w:hyperlink r:id="rId4263" w:history="1">
        <w:r>
          <w:rPr>
            <w:rFonts w:ascii="Times New Roman" w:hAnsi="Times New Roman" w:cs="Times New Roman"/>
            <w:color w:val="0000FF"/>
            <w:lang w:val="en-US" w:eastAsia="en-US"/>
          </w:rPr>
          <w:t>N</w:t>
        </w:r>
      </w:hyperlink>
      <w:hyperlink r:id="rId4264"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xml:space="preserve">, утв. Приказом Минстроя России от 16.12.2016 N 977/пр, </w:t>
      </w:r>
      <w:hyperlink r:id="rId4265" w:history="1">
        <w:r>
          <w:rPr>
            <w:rFonts w:ascii="Times New Roman" w:hAnsi="Times New Roman" w:cs="Times New Roman"/>
            <w:color w:val="0000FF"/>
            <w:lang w:val="en-US" w:eastAsia="en-US"/>
          </w:rPr>
          <w:t>Изменения</w:t>
        </w:r>
      </w:hyperlink>
      <w:hyperlink r:id="rId4266" w:history="1">
        <w:r>
          <w:rPr>
            <w:rFonts w:ascii="Times New Roman" w:hAnsi="Times New Roman" w:cs="Times New Roman"/>
            <w:color w:val="0000FF"/>
            <w:lang w:val="en-US" w:eastAsia="en-US"/>
          </w:rPr>
          <w:t xml:space="preserve"> </w:t>
        </w:r>
      </w:hyperlink>
      <w:hyperlink r:id="rId4267" w:history="1">
        <w:r>
          <w:rPr>
            <w:rFonts w:ascii="Times New Roman" w:hAnsi="Times New Roman" w:cs="Times New Roman"/>
            <w:color w:val="0000FF"/>
            <w:lang w:val="en-US" w:eastAsia="en-US"/>
          </w:rPr>
          <w:t>N</w:t>
        </w:r>
      </w:hyperlink>
      <w:hyperlink r:id="rId4268"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8.2.3.4 Суммарная площадь безопасных зон должна быть рассчитана для пациентов с ограниченными возможностями передвижения с учетом площади горизонтальной проекции, м</w:t>
      </w:r>
      <w:r>
        <w:rPr>
          <w:rFonts w:ascii="Times New Roman" w:hAnsi="Times New Roman" w:cs="Times New Roman"/>
          <w:vertAlign w:val="superscript"/>
          <w:lang w:val="en-US" w:eastAsia="en-US"/>
        </w:rPr>
        <w:t>2</w:t>
      </w:r>
      <w:r>
        <w:rPr>
          <w:rFonts w:ascii="Times New Roman" w:hAnsi="Times New Roman" w:cs="Times New Roman"/>
          <w:lang w:val="en-US" w:eastAsia="en-US"/>
        </w:rPr>
        <w:t>/чел.:</w:t>
      </w:r>
    </w:p>
    <w:p w:rsidR="00A77B3E" w:rsidRDefault="007F0443">
      <w:pPr>
        <w:widowControl w:val="0"/>
        <w:spacing w:before="200"/>
        <w:jc w:val="both"/>
        <w:rPr>
          <w:rFonts w:ascii="Courier New" w:hAnsi="Courier New" w:cs="Courier New"/>
          <w:sz w:val="20"/>
          <w:szCs w:val="20"/>
          <w:lang w:val="en-US"/>
        </w:rPr>
      </w:pPr>
      <w:r>
        <w:rPr>
          <w:rFonts w:ascii="Courier New" w:hAnsi="Courier New" w:cs="Courier New"/>
          <w:sz w:val="20"/>
          <w:szCs w:val="20"/>
          <w:lang w:val="en-US" w:eastAsia="en-US"/>
        </w:rPr>
        <w:t xml:space="preserve">    взрослый с новорожденным на руках, пациент, перемещающийся пешком</w:t>
      </w:r>
    </w:p>
    <w:p w:rsidR="00A77B3E" w:rsidRDefault="007F0443">
      <w:pPr>
        <w:widowControl w:val="0"/>
        <w:jc w:val="both"/>
        <w:rPr>
          <w:rFonts w:ascii="Courier New" w:hAnsi="Courier New" w:cs="Courier New"/>
          <w:sz w:val="20"/>
          <w:szCs w:val="20"/>
          <w:lang w:val="en-US"/>
        </w:rPr>
      </w:pPr>
      <w:r>
        <w:rPr>
          <w:rFonts w:ascii="Courier New" w:hAnsi="Courier New" w:cs="Courier New"/>
          <w:sz w:val="20"/>
          <w:szCs w:val="20"/>
          <w:lang w:val="en-US" w:eastAsia="en-US"/>
        </w:rPr>
        <w:t xml:space="preserve">    с сопровождающим ................................................ 1,0;</w:t>
      </w:r>
    </w:p>
    <w:p w:rsidR="00A77B3E" w:rsidRDefault="007F0443">
      <w:pPr>
        <w:widowControl w:val="0"/>
        <w:jc w:val="both"/>
        <w:rPr>
          <w:rFonts w:ascii="Courier New" w:hAnsi="Courier New" w:cs="Courier New"/>
          <w:sz w:val="20"/>
          <w:szCs w:val="20"/>
          <w:lang w:val="en-US"/>
        </w:rPr>
      </w:pPr>
      <w:r>
        <w:rPr>
          <w:rFonts w:ascii="Courier New" w:hAnsi="Courier New" w:cs="Courier New"/>
          <w:sz w:val="20"/>
          <w:szCs w:val="20"/>
          <w:lang w:val="en-US" w:eastAsia="en-US"/>
        </w:rPr>
        <w:t xml:space="preserve">    пациент в кресле-коляске ........................................ 2,4;</w:t>
      </w:r>
    </w:p>
    <w:p w:rsidR="00A77B3E" w:rsidRDefault="007F0443">
      <w:pPr>
        <w:widowControl w:val="0"/>
        <w:jc w:val="both"/>
        <w:rPr>
          <w:rFonts w:ascii="Courier New" w:hAnsi="Courier New" w:cs="Courier New"/>
          <w:sz w:val="20"/>
          <w:szCs w:val="20"/>
          <w:lang w:val="en-US"/>
        </w:rPr>
      </w:pPr>
      <w:r>
        <w:rPr>
          <w:rFonts w:ascii="Courier New" w:hAnsi="Courier New" w:cs="Courier New"/>
          <w:sz w:val="20"/>
          <w:szCs w:val="20"/>
          <w:lang w:val="en-US" w:eastAsia="en-US"/>
        </w:rPr>
        <w:t xml:space="preserve">    пациент в кресле-коляске с сопровождающим ....................... 2,65;</w:t>
      </w:r>
    </w:p>
    <w:p w:rsidR="00A77B3E" w:rsidRDefault="007F0443">
      <w:pPr>
        <w:widowControl w:val="0"/>
        <w:jc w:val="both"/>
        <w:rPr>
          <w:rFonts w:ascii="Courier New" w:hAnsi="Courier New" w:cs="Courier New"/>
          <w:sz w:val="20"/>
          <w:szCs w:val="20"/>
          <w:lang w:val="en-US"/>
        </w:rPr>
      </w:pPr>
      <w:r>
        <w:rPr>
          <w:rFonts w:ascii="Courier New" w:hAnsi="Courier New" w:cs="Courier New"/>
          <w:sz w:val="20"/>
          <w:szCs w:val="20"/>
          <w:lang w:val="en-US" w:eastAsia="en-US"/>
        </w:rPr>
        <w:t xml:space="preserve">    пациент на кровати с сопровождающим ............................. 2,8;</w:t>
      </w:r>
    </w:p>
    <w:p w:rsidR="00A77B3E" w:rsidRDefault="007F0443">
      <w:pPr>
        <w:widowControl w:val="0"/>
        <w:jc w:val="both"/>
        <w:rPr>
          <w:rFonts w:ascii="Courier New" w:hAnsi="Courier New" w:cs="Courier New"/>
          <w:sz w:val="20"/>
          <w:szCs w:val="20"/>
          <w:lang w:val="en-US"/>
        </w:rPr>
      </w:pPr>
      <w:r>
        <w:rPr>
          <w:rFonts w:ascii="Courier New" w:hAnsi="Courier New" w:cs="Courier New"/>
          <w:sz w:val="20"/>
          <w:szCs w:val="20"/>
          <w:lang w:val="en-US" w:eastAsia="en-US"/>
        </w:rPr>
        <w:lastRenderedPageBreak/>
        <w:t xml:space="preserve">    ребенок (до 14 лет) ............................................. 0,5;</w:t>
      </w:r>
    </w:p>
    <w:p w:rsidR="00A77B3E" w:rsidRDefault="007F0443">
      <w:pPr>
        <w:widowControl w:val="0"/>
        <w:jc w:val="both"/>
        <w:rPr>
          <w:rFonts w:ascii="Courier New" w:hAnsi="Courier New" w:cs="Courier New"/>
          <w:sz w:val="20"/>
          <w:szCs w:val="20"/>
          <w:lang w:val="en-US"/>
        </w:rPr>
      </w:pPr>
      <w:r>
        <w:rPr>
          <w:rFonts w:ascii="Courier New" w:hAnsi="Courier New" w:cs="Courier New"/>
          <w:sz w:val="20"/>
          <w:szCs w:val="20"/>
          <w:lang w:val="en-US" w:eastAsia="en-US"/>
        </w:rPr>
        <w:t xml:space="preserve">    новорожденный в кювезе или кроватке с сопровождающим ............ 1,2;</w:t>
      </w:r>
    </w:p>
    <w:p w:rsidR="00A77B3E" w:rsidRDefault="007F0443">
      <w:pPr>
        <w:widowControl w:val="0"/>
        <w:jc w:val="both"/>
        <w:rPr>
          <w:rFonts w:ascii="Courier New" w:hAnsi="Courier New" w:cs="Courier New"/>
          <w:sz w:val="20"/>
          <w:szCs w:val="20"/>
          <w:lang w:val="en-US"/>
        </w:rPr>
      </w:pPr>
      <w:r>
        <w:rPr>
          <w:rFonts w:ascii="Courier New" w:hAnsi="Courier New" w:cs="Courier New"/>
          <w:sz w:val="20"/>
          <w:szCs w:val="20"/>
          <w:lang w:val="en-US" w:eastAsia="en-US"/>
        </w:rPr>
        <w:t xml:space="preserve">    кровать для новорожденных четырехместная с сопровождающим ....... 2,7.</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4269" w:history="1">
        <w:r>
          <w:rPr>
            <w:rFonts w:ascii="Times New Roman" w:hAnsi="Times New Roman" w:cs="Times New Roman"/>
            <w:color w:val="0000FF"/>
            <w:lang w:val="en-US" w:eastAsia="en-US"/>
          </w:rPr>
          <w:t>Изменения</w:t>
        </w:r>
      </w:hyperlink>
      <w:hyperlink r:id="rId4270" w:history="1">
        <w:r>
          <w:rPr>
            <w:rFonts w:ascii="Times New Roman" w:hAnsi="Times New Roman" w:cs="Times New Roman"/>
            <w:color w:val="0000FF"/>
            <w:lang w:val="en-US" w:eastAsia="en-US"/>
          </w:rPr>
          <w:t xml:space="preserve"> </w:t>
        </w:r>
      </w:hyperlink>
      <w:hyperlink r:id="rId4271" w:history="1">
        <w:r>
          <w:rPr>
            <w:rFonts w:ascii="Times New Roman" w:hAnsi="Times New Roman" w:cs="Times New Roman"/>
            <w:color w:val="0000FF"/>
            <w:lang w:val="en-US" w:eastAsia="en-US"/>
          </w:rPr>
          <w:t>N</w:t>
        </w:r>
      </w:hyperlink>
      <w:hyperlink r:id="rId4272"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xml:space="preserve">, утв. Приказом Минстроя России от 16.12.2016 N 977/пр, </w:t>
      </w:r>
      <w:hyperlink r:id="rId4273" w:history="1">
        <w:r>
          <w:rPr>
            <w:rFonts w:ascii="Times New Roman" w:hAnsi="Times New Roman" w:cs="Times New Roman"/>
            <w:color w:val="0000FF"/>
            <w:lang w:val="en-US" w:eastAsia="en-US"/>
          </w:rPr>
          <w:t>Изменения</w:t>
        </w:r>
      </w:hyperlink>
      <w:hyperlink r:id="rId4274" w:history="1">
        <w:r>
          <w:rPr>
            <w:rFonts w:ascii="Times New Roman" w:hAnsi="Times New Roman" w:cs="Times New Roman"/>
            <w:color w:val="0000FF"/>
            <w:lang w:val="en-US" w:eastAsia="en-US"/>
          </w:rPr>
          <w:t xml:space="preserve"> </w:t>
        </w:r>
      </w:hyperlink>
      <w:hyperlink r:id="rId4275" w:history="1">
        <w:r>
          <w:rPr>
            <w:rFonts w:ascii="Times New Roman" w:hAnsi="Times New Roman" w:cs="Times New Roman"/>
            <w:color w:val="0000FF"/>
            <w:lang w:val="en-US" w:eastAsia="en-US"/>
          </w:rPr>
          <w:t>N</w:t>
        </w:r>
      </w:hyperlink>
      <w:hyperlink r:id="rId4276"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утв. Приказом Минстроя России от 25.09.2018 N 623/пр)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При обеспечении горизонтальной эвакуации в соседний пожарный отсек площадь пожаробезопасных зон может быть уменьшена до 50% от расчетной.</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4277" w:history="1">
        <w:r>
          <w:rPr>
            <w:rFonts w:ascii="Times New Roman" w:hAnsi="Times New Roman" w:cs="Times New Roman"/>
            <w:color w:val="0000FF"/>
            <w:lang w:val="en-US" w:eastAsia="en-US"/>
          </w:rPr>
          <w:t>Изменения</w:t>
        </w:r>
      </w:hyperlink>
      <w:hyperlink r:id="rId4278" w:history="1">
        <w:r>
          <w:rPr>
            <w:rFonts w:ascii="Times New Roman" w:hAnsi="Times New Roman" w:cs="Times New Roman"/>
            <w:color w:val="0000FF"/>
            <w:lang w:val="en-US" w:eastAsia="en-US"/>
          </w:rPr>
          <w:t xml:space="preserve"> </w:t>
        </w:r>
      </w:hyperlink>
      <w:hyperlink r:id="rId4279" w:history="1">
        <w:r>
          <w:rPr>
            <w:rFonts w:ascii="Times New Roman" w:hAnsi="Times New Roman" w:cs="Times New Roman"/>
            <w:color w:val="0000FF"/>
            <w:lang w:val="en-US" w:eastAsia="en-US"/>
          </w:rPr>
          <w:t>N</w:t>
        </w:r>
      </w:hyperlink>
      <w:hyperlink r:id="rId4280"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8.2.3.5 Расстояние в отделениях типа А по путям эвакуации, в пределах пожарного отсека, от дверей наиболее удаленных помещений (кроме уборных, умывальных, курительных, душевых и других обслуживающих помещений) до выхода наружу, в пожаробезопасную зону, соседний пожарный отсек или на лестничную клетку должно быть не более 35 м.</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4281" w:history="1">
        <w:r>
          <w:rPr>
            <w:rFonts w:ascii="Times New Roman" w:hAnsi="Times New Roman" w:cs="Times New Roman"/>
            <w:color w:val="0000FF"/>
            <w:lang w:val="en-US" w:eastAsia="en-US"/>
          </w:rPr>
          <w:t>Изменения</w:t>
        </w:r>
      </w:hyperlink>
      <w:hyperlink r:id="rId4282" w:history="1">
        <w:r>
          <w:rPr>
            <w:rFonts w:ascii="Times New Roman" w:hAnsi="Times New Roman" w:cs="Times New Roman"/>
            <w:color w:val="0000FF"/>
            <w:lang w:val="en-US" w:eastAsia="en-US"/>
          </w:rPr>
          <w:t xml:space="preserve"> </w:t>
        </w:r>
      </w:hyperlink>
      <w:hyperlink r:id="rId4283" w:history="1">
        <w:r>
          <w:rPr>
            <w:rFonts w:ascii="Times New Roman" w:hAnsi="Times New Roman" w:cs="Times New Roman"/>
            <w:color w:val="0000FF"/>
            <w:lang w:val="en-US" w:eastAsia="en-US"/>
          </w:rPr>
          <w:t>N</w:t>
        </w:r>
      </w:hyperlink>
      <w:hyperlink r:id="rId4284"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xml:space="preserve">, утв. Приказом Минстроя России от 16.12.2016 N 977/пр, </w:t>
      </w:r>
      <w:hyperlink r:id="rId4285" w:history="1">
        <w:r>
          <w:rPr>
            <w:rFonts w:ascii="Times New Roman" w:hAnsi="Times New Roman" w:cs="Times New Roman"/>
            <w:color w:val="0000FF"/>
            <w:lang w:val="en-US" w:eastAsia="en-US"/>
          </w:rPr>
          <w:t>Изменения</w:t>
        </w:r>
      </w:hyperlink>
      <w:hyperlink r:id="rId4286" w:history="1">
        <w:r>
          <w:rPr>
            <w:rFonts w:ascii="Times New Roman" w:hAnsi="Times New Roman" w:cs="Times New Roman"/>
            <w:color w:val="0000FF"/>
            <w:lang w:val="en-US" w:eastAsia="en-US"/>
          </w:rPr>
          <w:t xml:space="preserve"> </w:t>
        </w:r>
      </w:hyperlink>
      <w:hyperlink r:id="rId4287" w:history="1">
        <w:r>
          <w:rPr>
            <w:rFonts w:ascii="Times New Roman" w:hAnsi="Times New Roman" w:cs="Times New Roman"/>
            <w:color w:val="0000FF"/>
            <w:lang w:val="en-US" w:eastAsia="en-US"/>
          </w:rPr>
          <w:t>N</w:t>
        </w:r>
      </w:hyperlink>
      <w:hyperlink r:id="rId4288"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8.2.3.6 Пожаробезопасные зоны следует предусматривать с выходом на незадымляемую лестничную клетку и оборудовать лифтом для транспортирования пожарных подразделений (в зонах типа А - с габаритами больничного лифта).</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4289" w:history="1">
        <w:r>
          <w:rPr>
            <w:rFonts w:ascii="Times New Roman" w:hAnsi="Times New Roman" w:cs="Times New Roman"/>
            <w:color w:val="0000FF"/>
            <w:lang w:val="en-US" w:eastAsia="en-US"/>
          </w:rPr>
          <w:t>Изменения</w:t>
        </w:r>
      </w:hyperlink>
      <w:hyperlink r:id="rId4290" w:history="1">
        <w:r>
          <w:rPr>
            <w:rFonts w:ascii="Times New Roman" w:hAnsi="Times New Roman" w:cs="Times New Roman"/>
            <w:color w:val="0000FF"/>
            <w:lang w:val="en-US" w:eastAsia="en-US"/>
          </w:rPr>
          <w:t xml:space="preserve"> </w:t>
        </w:r>
      </w:hyperlink>
      <w:hyperlink r:id="rId4291" w:history="1">
        <w:r>
          <w:rPr>
            <w:rFonts w:ascii="Times New Roman" w:hAnsi="Times New Roman" w:cs="Times New Roman"/>
            <w:color w:val="0000FF"/>
            <w:lang w:val="en-US" w:eastAsia="en-US"/>
          </w:rPr>
          <w:t>N</w:t>
        </w:r>
      </w:hyperlink>
      <w:hyperlink r:id="rId4292"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8.2.3.7 Пожаробезопасная зона должна быть отделена от других помещений и примыкающих коридоров противопожарными преградами с пределами огнестойкости:</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4293" w:history="1">
        <w:r>
          <w:rPr>
            <w:rFonts w:ascii="Times New Roman" w:hAnsi="Times New Roman" w:cs="Times New Roman"/>
            <w:color w:val="0000FF"/>
            <w:lang w:val="en-US" w:eastAsia="en-US"/>
          </w:rPr>
          <w:t>Изменения</w:t>
        </w:r>
      </w:hyperlink>
      <w:hyperlink r:id="rId4294" w:history="1">
        <w:r>
          <w:rPr>
            <w:rFonts w:ascii="Times New Roman" w:hAnsi="Times New Roman" w:cs="Times New Roman"/>
            <w:color w:val="0000FF"/>
            <w:lang w:val="en-US" w:eastAsia="en-US"/>
          </w:rPr>
          <w:t xml:space="preserve"> </w:t>
        </w:r>
      </w:hyperlink>
      <w:hyperlink r:id="rId4295" w:history="1">
        <w:r>
          <w:rPr>
            <w:rFonts w:ascii="Times New Roman" w:hAnsi="Times New Roman" w:cs="Times New Roman"/>
            <w:color w:val="0000FF"/>
            <w:lang w:val="en-US" w:eastAsia="en-US"/>
          </w:rPr>
          <w:t>N</w:t>
        </w:r>
      </w:hyperlink>
      <w:hyperlink r:id="rId4296"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не менее REI (EI) 45 - стены (перегородки);</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не менее REI 45 - перекрытия;</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не ниже EI (E) 30 - противопожарные двери и окна.</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4297" w:history="1">
        <w:r>
          <w:rPr>
            <w:rFonts w:ascii="Times New Roman" w:hAnsi="Times New Roman" w:cs="Times New Roman"/>
            <w:color w:val="0000FF"/>
            <w:lang w:val="en-US" w:eastAsia="en-US"/>
          </w:rPr>
          <w:t>Изменения</w:t>
        </w:r>
      </w:hyperlink>
      <w:hyperlink r:id="rId4298" w:history="1">
        <w:r>
          <w:rPr>
            <w:rFonts w:ascii="Times New Roman" w:hAnsi="Times New Roman" w:cs="Times New Roman"/>
            <w:color w:val="0000FF"/>
            <w:lang w:val="en-US" w:eastAsia="en-US"/>
          </w:rPr>
          <w:t xml:space="preserve"> </w:t>
        </w:r>
      </w:hyperlink>
      <w:hyperlink r:id="rId4299" w:history="1">
        <w:r>
          <w:rPr>
            <w:rFonts w:ascii="Times New Roman" w:hAnsi="Times New Roman" w:cs="Times New Roman"/>
            <w:color w:val="0000FF"/>
            <w:lang w:val="en-US" w:eastAsia="en-US"/>
          </w:rPr>
          <w:t>N</w:t>
        </w:r>
      </w:hyperlink>
      <w:hyperlink r:id="rId4300"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xml:space="preserve">, утв. Приказом Минстроя России от 16.12.2016 N 977/пр, </w:t>
      </w:r>
      <w:hyperlink r:id="rId4301" w:history="1">
        <w:r>
          <w:rPr>
            <w:rFonts w:ascii="Times New Roman" w:hAnsi="Times New Roman" w:cs="Times New Roman"/>
            <w:color w:val="0000FF"/>
            <w:lang w:val="en-US" w:eastAsia="en-US"/>
          </w:rPr>
          <w:t>Изменения</w:t>
        </w:r>
      </w:hyperlink>
      <w:hyperlink r:id="rId4302" w:history="1">
        <w:r>
          <w:rPr>
            <w:rFonts w:ascii="Times New Roman" w:hAnsi="Times New Roman" w:cs="Times New Roman"/>
            <w:color w:val="0000FF"/>
            <w:lang w:val="en-US" w:eastAsia="en-US"/>
          </w:rPr>
          <w:t xml:space="preserve"> </w:t>
        </w:r>
      </w:hyperlink>
      <w:hyperlink r:id="rId4303" w:history="1">
        <w:r>
          <w:rPr>
            <w:rFonts w:ascii="Times New Roman" w:hAnsi="Times New Roman" w:cs="Times New Roman"/>
            <w:color w:val="0000FF"/>
            <w:lang w:val="en-US" w:eastAsia="en-US"/>
          </w:rPr>
          <w:t>N</w:t>
        </w:r>
      </w:hyperlink>
      <w:hyperlink r:id="rId4304"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8.2.3.8 Класс пожарной опасности конструкций пожаробезопасных зон должен быть К0. Класс пожарной опасности материалов отделки и покрытий должен быть КМ0.</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4305" w:history="1">
        <w:r>
          <w:rPr>
            <w:rFonts w:ascii="Times New Roman" w:hAnsi="Times New Roman" w:cs="Times New Roman"/>
            <w:color w:val="0000FF"/>
            <w:lang w:val="en-US" w:eastAsia="en-US"/>
          </w:rPr>
          <w:t>Изменения</w:t>
        </w:r>
      </w:hyperlink>
      <w:hyperlink r:id="rId4306" w:history="1">
        <w:r>
          <w:rPr>
            <w:rFonts w:ascii="Times New Roman" w:hAnsi="Times New Roman" w:cs="Times New Roman"/>
            <w:color w:val="0000FF"/>
            <w:lang w:val="en-US" w:eastAsia="en-US"/>
          </w:rPr>
          <w:t xml:space="preserve"> </w:t>
        </w:r>
      </w:hyperlink>
      <w:hyperlink r:id="rId4307" w:history="1">
        <w:r>
          <w:rPr>
            <w:rFonts w:ascii="Times New Roman" w:hAnsi="Times New Roman" w:cs="Times New Roman"/>
            <w:color w:val="0000FF"/>
            <w:lang w:val="en-US" w:eastAsia="en-US"/>
          </w:rPr>
          <w:t>N</w:t>
        </w:r>
      </w:hyperlink>
      <w:hyperlink r:id="rId4308"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8.2.3.9 Пожаробезопасная зона должна быть незадымляемой. При пожаре в пожаробезопасной зоне или в тамбур-шлюзе при ней должно создаваться избыточное давление. В шахтах лифтов с выходами в пожаробезопасную зону должен быть создан подпор воздуха.</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4309" w:history="1">
        <w:r>
          <w:rPr>
            <w:rFonts w:ascii="Times New Roman" w:hAnsi="Times New Roman" w:cs="Times New Roman"/>
            <w:color w:val="0000FF"/>
            <w:lang w:val="en-US" w:eastAsia="en-US"/>
          </w:rPr>
          <w:t>Изменения</w:t>
        </w:r>
      </w:hyperlink>
      <w:hyperlink r:id="rId4310" w:history="1">
        <w:r>
          <w:rPr>
            <w:rFonts w:ascii="Times New Roman" w:hAnsi="Times New Roman" w:cs="Times New Roman"/>
            <w:color w:val="0000FF"/>
            <w:lang w:val="en-US" w:eastAsia="en-US"/>
          </w:rPr>
          <w:t xml:space="preserve"> </w:t>
        </w:r>
      </w:hyperlink>
      <w:hyperlink r:id="rId4311" w:history="1">
        <w:r>
          <w:rPr>
            <w:rFonts w:ascii="Times New Roman" w:hAnsi="Times New Roman" w:cs="Times New Roman"/>
            <w:color w:val="0000FF"/>
            <w:lang w:val="en-US" w:eastAsia="en-US"/>
          </w:rPr>
          <w:t>N</w:t>
        </w:r>
      </w:hyperlink>
      <w:hyperlink r:id="rId4312"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8.2.3.10 В период нормальной эксплуатации допускается использовать пожаробезопасные зоны в качестве помещений дневного пребывания или столовых при условии установки легко передвигаемой мебели и достаточной площади для размещения требуемого числа больных на кроватях и каталках.</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(п. 8.2.3.10 введен </w:t>
      </w:r>
      <w:hyperlink r:id="rId4313" w:history="1">
        <w:r>
          <w:rPr>
            <w:rFonts w:ascii="Times New Roman" w:hAnsi="Times New Roman" w:cs="Times New Roman"/>
            <w:color w:val="0000FF"/>
            <w:lang w:val="en-US" w:eastAsia="en-US"/>
          </w:rPr>
          <w:t>Изменением</w:t>
        </w:r>
      </w:hyperlink>
      <w:hyperlink r:id="rId4314" w:history="1">
        <w:r>
          <w:rPr>
            <w:rFonts w:ascii="Times New Roman" w:hAnsi="Times New Roman" w:cs="Times New Roman"/>
            <w:color w:val="0000FF"/>
            <w:lang w:val="en-US" w:eastAsia="en-US"/>
          </w:rPr>
          <w:t xml:space="preserve"> </w:t>
        </w:r>
      </w:hyperlink>
      <w:hyperlink r:id="rId4315" w:history="1">
        <w:r>
          <w:rPr>
            <w:rFonts w:ascii="Times New Roman" w:hAnsi="Times New Roman" w:cs="Times New Roman"/>
            <w:color w:val="0000FF"/>
            <w:lang w:val="en-US" w:eastAsia="en-US"/>
          </w:rPr>
          <w:t>N</w:t>
        </w:r>
      </w:hyperlink>
      <w:hyperlink r:id="rId4316"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xml:space="preserve">, утв. Приказом Минстроя России от 16.12.2016 N 977/пр; в ред. </w:t>
      </w:r>
      <w:hyperlink r:id="rId4317" w:history="1">
        <w:r>
          <w:rPr>
            <w:rFonts w:ascii="Times New Roman" w:hAnsi="Times New Roman" w:cs="Times New Roman"/>
            <w:color w:val="0000FF"/>
            <w:lang w:val="en-US" w:eastAsia="en-US"/>
          </w:rPr>
          <w:t>Изменения</w:t>
        </w:r>
      </w:hyperlink>
      <w:hyperlink r:id="rId4318" w:history="1">
        <w:r>
          <w:rPr>
            <w:rFonts w:ascii="Times New Roman" w:hAnsi="Times New Roman" w:cs="Times New Roman"/>
            <w:color w:val="0000FF"/>
            <w:lang w:val="en-US" w:eastAsia="en-US"/>
          </w:rPr>
          <w:t xml:space="preserve"> </w:t>
        </w:r>
      </w:hyperlink>
      <w:hyperlink r:id="rId4319" w:history="1">
        <w:r>
          <w:rPr>
            <w:rFonts w:ascii="Times New Roman" w:hAnsi="Times New Roman" w:cs="Times New Roman"/>
            <w:color w:val="0000FF"/>
            <w:lang w:val="en-US" w:eastAsia="en-US"/>
          </w:rPr>
          <w:t>N</w:t>
        </w:r>
      </w:hyperlink>
      <w:hyperlink r:id="rId4320"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A77B3E">
      <w:pPr>
        <w:widowControl w:val="0"/>
        <w:ind w:firstLine="540"/>
        <w:jc w:val="both"/>
        <w:rPr>
          <w:rFonts w:ascii="Times New Roman" w:hAnsi="Times New Roman" w:cs="Times New Roman"/>
          <w:lang w:val="en-US"/>
        </w:rPr>
      </w:pPr>
    </w:p>
    <w:p w:rsidR="00A77B3E" w:rsidRDefault="007F0443">
      <w:pPr>
        <w:widowControl w:val="0"/>
        <w:ind w:firstLine="540"/>
        <w:jc w:val="both"/>
        <w:rPr>
          <w:rFonts w:ascii="Arial" w:hAnsi="Arial" w:cs="Arial"/>
          <w:b/>
          <w:bCs/>
          <w:lang w:val="en-US"/>
        </w:rPr>
      </w:pPr>
      <w:r>
        <w:rPr>
          <w:rFonts w:ascii="Arial" w:hAnsi="Arial" w:cs="Arial"/>
          <w:b/>
          <w:bCs/>
          <w:lang w:val="en-US" w:eastAsia="en-US"/>
        </w:rPr>
        <w:t>8.3 Общие требования к инженерным системам</w:t>
      </w:r>
    </w:p>
    <w:p w:rsidR="00A77B3E" w:rsidRDefault="00A77B3E">
      <w:pPr>
        <w:widowControl w:val="0"/>
        <w:ind w:firstLine="540"/>
        <w:jc w:val="both"/>
        <w:rPr>
          <w:rFonts w:ascii="Arial" w:hAnsi="Arial" w:cs="Arial"/>
          <w:b/>
          <w:bCs/>
          <w:lang w:val="en-US"/>
        </w:rPr>
      </w:pPr>
    </w:p>
    <w:p w:rsidR="00A77B3E" w:rsidRDefault="007F0443">
      <w:pPr>
        <w:widowControl w:val="0"/>
        <w:ind w:firstLine="540"/>
        <w:jc w:val="both"/>
        <w:rPr>
          <w:rFonts w:ascii="Times New Roman" w:hAnsi="Times New Roman" w:cs="Times New Roman"/>
          <w:lang w:val="en-US"/>
        </w:rPr>
      </w:pPr>
      <w:r>
        <w:rPr>
          <w:rFonts w:ascii="Times New Roman" w:hAnsi="Times New Roman" w:cs="Times New Roman"/>
          <w:lang w:val="en-US" w:eastAsia="en-US"/>
        </w:rPr>
        <w:lastRenderedPageBreak/>
        <w:t>8.3.1 Технологическое оборудование и инженерные сети должны быть управляемыми, как централизованно, так и локально из доступных и четко обозначенных мест.</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8.3.2 В пожаробезопасных зонах или на постах дежурного персонала должны быть предусмотрены устройства ручного дистанционного управления следующими инженерными системами:</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электрические;</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кондиционирования воздуха и вентиляции.</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(п. 8.3.2 в ред. </w:t>
      </w:r>
      <w:hyperlink r:id="rId4321" w:history="1">
        <w:r>
          <w:rPr>
            <w:rFonts w:ascii="Times New Roman" w:hAnsi="Times New Roman" w:cs="Times New Roman"/>
            <w:color w:val="0000FF"/>
            <w:lang w:val="en-US" w:eastAsia="en-US"/>
          </w:rPr>
          <w:t>Изменения</w:t>
        </w:r>
      </w:hyperlink>
      <w:hyperlink r:id="rId4322" w:history="1">
        <w:r>
          <w:rPr>
            <w:rFonts w:ascii="Times New Roman" w:hAnsi="Times New Roman" w:cs="Times New Roman"/>
            <w:color w:val="0000FF"/>
            <w:lang w:val="en-US" w:eastAsia="en-US"/>
          </w:rPr>
          <w:t xml:space="preserve"> </w:t>
        </w:r>
      </w:hyperlink>
      <w:hyperlink r:id="rId4323" w:history="1">
        <w:r>
          <w:rPr>
            <w:rFonts w:ascii="Times New Roman" w:hAnsi="Times New Roman" w:cs="Times New Roman"/>
            <w:color w:val="0000FF"/>
            <w:lang w:val="en-US" w:eastAsia="en-US"/>
          </w:rPr>
          <w:t>N</w:t>
        </w:r>
      </w:hyperlink>
      <w:hyperlink r:id="rId4324"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8.3.3 В безопасных зонах или на постах дежурного персонала должны быть продублированы сигналы функционирования следующих инженерных систем:</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4325" w:history="1">
        <w:r>
          <w:rPr>
            <w:rFonts w:ascii="Times New Roman" w:hAnsi="Times New Roman" w:cs="Times New Roman"/>
            <w:color w:val="0000FF"/>
            <w:lang w:val="en-US" w:eastAsia="en-US"/>
          </w:rPr>
          <w:t>Изменения</w:t>
        </w:r>
      </w:hyperlink>
      <w:hyperlink r:id="rId4326" w:history="1">
        <w:r>
          <w:rPr>
            <w:rFonts w:ascii="Times New Roman" w:hAnsi="Times New Roman" w:cs="Times New Roman"/>
            <w:color w:val="0000FF"/>
            <w:lang w:val="en-US" w:eastAsia="en-US"/>
          </w:rPr>
          <w:t xml:space="preserve"> </w:t>
        </w:r>
      </w:hyperlink>
      <w:hyperlink r:id="rId4327" w:history="1">
        <w:r>
          <w:rPr>
            <w:rFonts w:ascii="Times New Roman" w:hAnsi="Times New Roman" w:cs="Times New Roman"/>
            <w:color w:val="0000FF"/>
            <w:lang w:val="en-US" w:eastAsia="en-US"/>
          </w:rPr>
          <w:t>N</w:t>
        </w:r>
      </w:hyperlink>
      <w:hyperlink r:id="rId4328"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электрических;</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медицинского газоснабжения;</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абзац исключен с 17 июня 2017 года. - </w:t>
      </w:r>
      <w:hyperlink r:id="rId4329" w:history="1">
        <w:r>
          <w:rPr>
            <w:rFonts w:ascii="Times New Roman" w:hAnsi="Times New Roman" w:cs="Times New Roman"/>
            <w:color w:val="0000FF"/>
            <w:lang w:val="en-US" w:eastAsia="en-US"/>
          </w:rPr>
          <w:t>Изменение</w:t>
        </w:r>
      </w:hyperlink>
      <w:hyperlink r:id="rId4330" w:history="1">
        <w:r>
          <w:rPr>
            <w:rFonts w:ascii="Times New Roman" w:hAnsi="Times New Roman" w:cs="Times New Roman"/>
            <w:color w:val="0000FF"/>
            <w:lang w:val="en-US" w:eastAsia="en-US"/>
          </w:rPr>
          <w:t xml:space="preserve"> </w:t>
        </w:r>
      </w:hyperlink>
      <w:hyperlink r:id="rId4331" w:history="1">
        <w:r>
          <w:rPr>
            <w:rFonts w:ascii="Times New Roman" w:hAnsi="Times New Roman" w:cs="Times New Roman"/>
            <w:color w:val="0000FF"/>
            <w:lang w:val="en-US" w:eastAsia="en-US"/>
          </w:rPr>
          <w:t>N</w:t>
        </w:r>
      </w:hyperlink>
      <w:hyperlink r:id="rId4332"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сигнализации и оповещения.</w:t>
      </w:r>
    </w:p>
    <w:p w:rsidR="00A77B3E" w:rsidRDefault="007F0443">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8.3.4 Требования к пожарной безопасности основных инженерных систем здания изложены в соответствующих разделах.</w:t>
      </w:r>
    </w:p>
    <w:p w:rsidR="00A77B3E" w:rsidRDefault="00A77B3E">
      <w:pPr>
        <w:widowControl w:val="0"/>
        <w:jc w:val="both"/>
        <w:rPr>
          <w:rFonts w:ascii="Times New Roman" w:hAnsi="Times New Roman" w:cs="Times New Roman"/>
          <w:lang w:val="en-US"/>
        </w:rPr>
      </w:pPr>
    </w:p>
    <w:p w:rsidR="00A77B3E" w:rsidRDefault="00A77B3E">
      <w:pPr>
        <w:widowControl w:val="0"/>
        <w:jc w:val="both"/>
        <w:rPr>
          <w:rFonts w:ascii="Times New Roman" w:hAnsi="Times New Roman" w:cs="Times New Roman"/>
          <w:lang w:val="en-US"/>
        </w:rPr>
      </w:pPr>
    </w:p>
    <w:p w:rsidR="00A77B3E" w:rsidRDefault="00A77B3E">
      <w:pPr>
        <w:widowControl w:val="0"/>
        <w:jc w:val="both"/>
        <w:rPr>
          <w:rFonts w:ascii="Times New Roman" w:hAnsi="Times New Roman" w:cs="Times New Roman"/>
          <w:lang w:val="en-US"/>
        </w:rPr>
      </w:pPr>
    </w:p>
    <w:p w:rsidR="00A77B3E" w:rsidRDefault="00A77B3E">
      <w:pPr>
        <w:widowControl w:val="0"/>
        <w:jc w:val="both"/>
        <w:rPr>
          <w:rFonts w:ascii="Times New Roman" w:hAnsi="Times New Roman" w:cs="Times New Roman"/>
          <w:lang w:val="en-US"/>
        </w:rPr>
      </w:pPr>
    </w:p>
    <w:p w:rsidR="00A77B3E" w:rsidRDefault="00A77B3E">
      <w:pPr>
        <w:widowControl w:val="0"/>
        <w:jc w:val="both"/>
        <w:rPr>
          <w:rFonts w:ascii="Times New Roman" w:hAnsi="Times New Roman" w:cs="Times New Roman"/>
          <w:lang w:val="en-US"/>
        </w:rPr>
      </w:pPr>
    </w:p>
    <w:p w:rsidR="00A77B3E" w:rsidRDefault="007F0443">
      <w:pPr>
        <w:widowControl w:val="0"/>
        <w:jc w:val="right"/>
        <w:rPr>
          <w:rFonts w:ascii="Times New Roman" w:hAnsi="Times New Roman" w:cs="Times New Roman"/>
          <w:b/>
          <w:bCs/>
          <w:lang w:val="en-US"/>
        </w:rPr>
      </w:pPr>
      <w:r>
        <w:rPr>
          <w:rFonts w:ascii="Times New Roman" w:hAnsi="Times New Roman" w:cs="Times New Roman"/>
          <w:b/>
          <w:bCs/>
          <w:lang w:val="en-US" w:eastAsia="en-US"/>
        </w:rPr>
        <w:t>Приложение А</w:t>
      </w:r>
    </w:p>
    <w:p w:rsidR="00A77B3E" w:rsidRDefault="007F0443">
      <w:pPr>
        <w:widowControl w:val="0"/>
        <w:jc w:val="right"/>
        <w:rPr>
          <w:rFonts w:ascii="Times New Roman" w:hAnsi="Times New Roman" w:cs="Times New Roman"/>
          <w:lang w:val="en-US"/>
        </w:rPr>
      </w:pPr>
      <w:r>
        <w:rPr>
          <w:rFonts w:ascii="Times New Roman" w:hAnsi="Times New Roman" w:cs="Times New Roman"/>
          <w:lang w:val="en-US" w:eastAsia="en-US"/>
        </w:rPr>
        <w:t xml:space="preserve">(в ред. </w:t>
      </w:r>
      <w:hyperlink r:id="rId4333" w:history="1">
        <w:r>
          <w:rPr>
            <w:rFonts w:ascii="Times New Roman" w:hAnsi="Times New Roman" w:cs="Times New Roman"/>
            <w:color w:val="0000FF"/>
            <w:lang w:val="en-US" w:eastAsia="en-US"/>
          </w:rPr>
          <w:t>Изменения</w:t>
        </w:r>
      </w:hyperlink>
      <w:hyperlink r:id="rId4334" w:history="1">
        <w:r>
          <w:rPr>
            <w:rFonts w:ascii="Times New Roman" w:hAnsi="Times New Roman" w:cs="Times New Roman"/>
            <w:color w:val="0000FF"/>
            <w:lang w:val="en-US" w:eastAsia="en-US"/>
          </w:rPr>
          <w:t xml:space="preserve"> </w:t>
        </w:r>
      </w:hyperlink>
      <w:hyperlink r:id="rId4335" w:history="1">
        <w:r>
          <w:rPr>
            <w:rFonts w:ascii="Times New Roman" w:hAnsi="Times New Roman" w:cs="Times New Roman"/>
            <w:color w:val="0000FF"/>
            <w:lang w:val="en-US" w:eastAsia="en-US"/>
          </w:rPr>
          <w:t>N</w:t>
        </w:r>
      </w:hyperlink>
      <w:hyperlink r:id="rId4336"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A77B3E">
      <w:pPr>
        <w:widowControl w:val="0"/>
        <w:jc w:val="both"/>
        <w:rPr>
          <w:rFonts w:ascii="Times New Roman" w:hAnsi="Times New Roman" w:cs="Times New Roman"/>
          <w:lang w:val="en-US"/>
        </w:rPr>
      </w:pPr>
    </w:p>
    <w:p w:rsidR="00A77B3E" w:rsidRDefault="007F0443">
      <w:pPr>
        <w:widowControl w:val="0"/>
        <w:jc w:val="center"/>
        <w:rPr>
          <w:rFonts w:ascii="Arial" w:hAnsi="Arial" w:cs="Arial"/>
          <w:b/>
          <w:bCs/>
          <w:lang w:val="en-US"/>
        </w:rPr>
      </w:pPr>
      <w:r>
        <w:rPr>
          <w:rFonts w:ascii="Arial" w:hAnsi="Arial" w:cs="Arial"/>
          <w:b/>
          <w:bCs/>
          <w:lang w:val="en-US" w:eastAsia="en-US"/>
        </w:rPr>
        <w:t>РАССТОЯНИЯ МЕЖДУ КОРПУСАМИ МЕДИЦИНСКИХ</w:t>
      </w:r>
    </w:p>
    <w:p w:rsidR="00A77B3E" w:rsidRDefault="007F0443">
      <w:pPr>
        <w:widowControl w:val="0"/>
        <w:jc w:val="center"/>
        <w:rPr>
          <w:rFonts w:ascii="Arial" w:hAnsi="Arial" w:cs="Arial"/>
          <w:b/>
          <w:bCs/>
          <w:lang w:val="en-US"/>
        </w:rPr>
      </w:pPr>
      <w:r>
        <w:rPr>
          <w:rFonts w:ascii="Arial" w:hAnsi="Arial" w:cs="Arial"/>
          <w:b/>
          <w:bCs/>
          <w:lang w:val="en-US" w:eastAsia="en-US"/>
        </w:rPr>
        <w:t>ОРГАНИЗАЦИЙ И ДРУГИМИ ОБЪЕКТАМИ</w:t>
      </w:r>
    </w:p>
    <w:p w:rsidR="00A77B3E" w:rsidRDefault="00A77B3E">
      <w:pPr>
        <w:widowControl w:val="0"/>
        <w:jc w:val="both"/>
        <w:rPr>
          <w:rFonts w:ascii="Arial" w:hAnsi="Arial" w:cs="Arial"/>
          <w:b/>
          <w:bCs/>
          <w:lang w:val="en-US"/>
        </w:rPr>
      </w:pPr>
      <w:bookmarkStart w:id="24" w:name="id.1ci93xb"/>
      <w:bookmarkEnd w:id="24"/>
    </w:p>
    <w:p w:rsidR="00A77B3E" w:rsidRDefault="007F0443">
      <w:pPr>
        <w:widowControl w:val="0"/>
        <w:jc w:val="right"/>
        <w:rPr>
          <w:rFonts w:ascii="Times New Roman" w:hAnsi="Times New Roman" w:cs="Times New Roman"/>
          <w:lang w:val="en-US"/>
        </w:rPr>
      </w:pPr>
      <w:r>
        <w:rPr>
          <w:rFonts w:ascii="Times New Roman" w:hAnsi="Times New Roman" w:cs="Times New Roman"/>
          <w:lang w:val="en-US" w:eastAsia="en-US"/>
        </w:rPr>
        <w:t>Таблица А.1</w:t>
      </w:r>
    </w:p>
    <w:p w:rsidR="00A77B3E" w:rsidRDefault="00A77B3E">
      <w:pPr>
        <w:widowControl w:val="0"/>
        <w:jc w:val="both"/>
        <w:rPr>
          <w:rFonts w:ascii="Times New Roman" w:hAnsi="Times New Roman" w:cs="Times New Roman"/>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0" w:type="dxa"/>
        </w:tblCellMar>
        <w:tblLook w:val="04A0" w:firstRow="1" w:lastRow="0" w:firstColumn="1" w:lastColumn="0" w:noHBand="0" w:noVBand="1"/>
      </w:tblPr>
      <w:tblGrid>
        <w:gridCol w:w="3833"/>
        <w:gridCol w:w="4173"/>
        <w:gridCol w:w="2221"/>
      </w:tblGrid>
      <w:tr w:rsidR="00A77B3E">
        <w:tc>
          <w:tcPr>
            <w:tcW w:w="33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Объекты, между которыми нормируются расстояния</w:t>
            </w:r>
          </w:p>
        </w:tc>
        <w:tc>
          <w:tcPr>
            <w:tcW w:w="36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lang w:val="en-US" w:eastAsia="en-US"/>
              </w:rPr>
            </w:pPr>
          </w:p>
        </w:tc>
        <w:tc>
          <w:tcPr>
            <w:tcW w:w="19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Нормируемые расстояния, м</w:t>
            </w:r>
          </w:p>
        </w:tc>
      </w:tr>
      <w:tr w:rsidR="00A77B3E">
        <w:tc>
          <w:tcPr>
            <w:tcW w:w="33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От объекта</w:t>
            </w:r>
          </w:p>
        </w:tc>
        <w:tc>
          <w:tcPr>
            <w:tcW w:w="36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До объекта</w:t>
            </w:r>
          </w:p>
        </w:tc>
        <w:tc>
          <w:tcPr>
            <w:tcW w:w="19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r>
      <w:tr w:rsidR="00A77B3E">
        <w:tc>
          <w:tcPr>
            <w:tcW w:w="33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Позиция исключена с 02.09.2021. - </w:t>
            </w:r>
            <w:hyperlink r:id="rId4337" w:history="1">
              <w:r>
                <w:rPr>
                  <w:rFonts w:ascii="Times New Roman" w:hAnsi="Times New Roman" w:cs="Times New Roman"/>
                  <w:color w:val="0000FF"/>
                  <w:lang w:val="en-US" w:eastAsia="en-US"/>
                </w:rPr>
                <w:t>Изменение</w:t>
              </w:r>
            </w:hyperlink>
            <w:hyperlink r:id="rId4338" w:history="1">
              <w:r>
                <w:rPr>
                  <w:rFonts w:ascii="Times New Roman" w:hAnsi="Times New Roman" w:cs="Times New Roman"/>
                  <w:color w:val="0000FF"/>
                  <w:lang w:val="en-US" w:eastAsia="en-US"/>
                </w:rPr>
                <w:t xml:space="preserve"> </w:t>
              </w:r>
            </w:hyperlink>
            <w:hyperlink r:id="rId4339" w:history="1">
              <w:r>
                <w:rPr>
                  <w:rFonts w:ascii="Times New Roman" w:hAnsi="Times New Roman" w:cs="Times New Roman"/>
                  <w:color w:val="0000FF"/>
                  <w:lang w:val="en-US" w:eastAsia="en-US"/>
                </w:rPr>
                <w:t>N</w:t>
              </w:r>
            </w:hyperlink>
            <w:hyperlink r:id="rId4340"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tc>
        <w:tc>
          <w:tcPr>
            <w:tcW w:w="36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9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33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Окна палат больниц интенсивного лечения</w:t>
            </w:r>
          </w:p>
        </w:tc>
        <w:tc>
          <w:tcPr>
            <w:tcW w:w="36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Окна палат</w:t>
            </w:r>
          </w:p>
        </w:tc>
        <w:tc>
          <w:tcPr>
            <w:tcW w:w="19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12</w:t>
            </w:r>
          </w:p>
        </w:tc>
      </w:tr>
      <w:tr w:rsidR="00A77B3E">
        <w:tc>
          <w:tcPr>
            <w:tcW w:w="33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Окна палат (номеров) больниц длительного лечения и санаториев</w:t>
            </w:r>
          </w:p>
        </w:tc>
        <w:tc>
          <w:tcPr>
            <w:tcW w:w="36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Окна палат (номеров)</w:t>
            </w:r>
          </w:p>
        </w:tc>
        <w:tc>
          <w:tcPr>
            <w:tcW w:w="19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24</w:t>
            </w:r>
          </w:p>
        </w:tc>
      </w:tr>
      <w:tr w:rsidR="00A77B3E">
        <w:tc>
          <w:tcPr>
            <w:tcW w:w="33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lastRenderedPageBreak/>
              <w:t>Окна палат психиатрических отделений закрытого типа</w:t>
            </w:r>
          </w:p>
        </w:tc>
        <w:tc>
          <w:tcPr>
            <w:tcW w:w="36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Окна палат психиатрических отделений закрытого типа</w:t>
            </w:r>
          </w:p>
        </w:tc>
        <w:tc>
          <w:tcPr>
            <w:tcW w:w="19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40</w:t>
            </w:r>
          </w:p>
        </w:tc>
      </w:tr>
      <w:tr w:rsidR="00A77B3E">
        <w:tc>
          <w:tcPr>
            <w:tcW w:w="33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(позиция введена </w:t>
            </w:r>
            <w:hyperlink r:id="rId4341" w:history="1">
              <w:r>
                <w:rPr>
                  <w:rFonts w:ascii="Times New Roman" w:hAnsi="Times New Roman" w:cs="Times New Roman"/>
                  <w:color w:val="0000FF"/>
                  <w:lang w:val="en-US" w:eastAsia="en-US"/>
                </w:rPr>
                <w:t>Изменением</w:t>
              </w:r>
            </w:hyperlink>
            <w:hyperlink r:id="rId4342" w:history="1">
              <w:r>
                <w:rPr>
                  <w:rFonts w:ascii="Times New Roman" w:hAnsi="Times New Roman" w:cs="Times New Roman"/>
                  <w:color w:val="0000FF"/>
                  <w:lang w:val="en-US" w:eastAsia="en-US"/>
                </w:rPr>
                <w:t xml:space="preserve"> </w:t>
              </w:r>
            </w:hyperlink>
            <w:hyperlink r:id="rId4343" w:history="1">
              <w:r>
                <w:rPr>
                  <w:rFonts w:ascii="Times New Roman" w:hAnsi="Times New Roman" w:cs="Times New Roman"/>
                  <w:color w:val="0000FF"/>
                  <w:lang w:val="en-US" w:eastAsia="en-US"/>
                </w:rPr>
                <w:t>N</w:t>
              </w:r>
            </w:hyperlink>
            <w:hyperlink r:id="rId4344"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утв. Приказом Минстроя России от 25.09.2018 N 623/пр)</w:t>
            </w:r>
          </w:p>
        </w:tc>
        <w:tc>
          <w:tcPr>
            <w:tcW w:w="36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9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33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Окна палатных (спальных) корпусов</w:t>
            </w:r>
          </w:p>
        </w:tc>
        <w:tc>
          <w:tcPr>
            <w:tcW w:w="36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Открытые стоянки автомобилей специального назначения, сотрудников и посетителей</w:t>
            </w:r>
          </w:p>
        </w:tc>
        <w:tc>
          <w:tcPr>
            <w:tcW w:w="19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12</w:t>
            </w:r>
          </w:p>
        </w:tc>
      </w:tr>
      <w:tr w:rsidR="00A77B3E">
        <w:tc>
          <w:tcPr>
            <w:tcW w:w="33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Позиция исключена с 02.09.2021. - </w:t>
            </w:r>
            <w:hyperlink r:id="rId4345" w:history="1">
              <w:r>
                <w:rPr>
                  <w:rFonts w:ascii="Times New Roman" w:hAnsi="Times New Roman" w:cs="Times New Roman"/>
                  <w:color w:val="0000FF"/>
                  <w:lang w:val="en-US" w:eastAsia="en-US"/>
                </w:rPr>
                <w:t>Изменение</w:t>
              </w:r>
            </w:hyperlink>
            <w:hyperlink r:id="rId4346" w:history="1">
              <w:r>
                <w:rPr>
                  <w:rFonts w:ascii="Times New Roman" w:hAnsi="Times New Roman" w:cs="Times New Roman"/>
                  <w:color w:val="0000FF"/>
                  <w:lang w:val="en-US" w:eastAsia="en-US"/>
                </w:rPr>
                <w:t xml:space="preserve"> </w:t>
              </w:r>
            </w:hyperlink>
            <w:hyperlink r:id="rId4347" w:history="1">
              <w:r>
                <w:rPr>
                  <w:rFonts w:ascii="Times New Roman" w:hAnsi="Times New Roman" w:cs="Times New Roman"/>
                  <w:color w:val="0000FF"/>
                  <w:lang w:val="en-US" w:eastAsia="en-US"/>
                </w:rPr>
                <w:t>N</w:t>
              </w:r>
            </w:hyperlink>
            <w:hyperlink r:id="rId4348"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tc>
        <w:tc>
          <w:tcPr>
            <w:tcW w:w="36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9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33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Окна палатных (спальных) корпусов</w:t>
            </w:r>
          </w:p>
        </w:tc>
        <w:tc>
          <w:tcPr>
            <w:tcW w:w="36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Открытые спортивные площадки</w:t>
            </w:r>
          </w:p>
        </w:tc>
        <w:tc>
          <w:tcPr>
            <w:tcW w:w="19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25</w:t>
            </w:r>
          </w:p>
        </w:tc>
      </w:tr>
      <w:tr w:rsidR="00A77B3E">
        <w:tc>
          <w:tcPr>
            <w:tcW w:w="33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Окна палатных (спальных) корпусов</w:t>
            </w:r>
          </w:p>
        </w:tc>
        <w:tc>
          <w:tcPr>
            <w:tcW w:w="36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Открытые площадки для развлекательных мероприятий</w:t>
            </w:r>
          </w:p>
        </w:tc>
        <w:tc>
          <w:tcPr>
            <w:tcW w:w="19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50</w:t>
            </w:r>
          </w:p>
        </w:tc>
      </w:tr>
      <w:tr w:rsidR="00A77B3E">
        <w:tc>
          <w:tcPr>
            <w:tcW w:w="33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 xml:space="preserve">Позиция исключена с 26 марта 2019 года. - </w:t>
            </w:r>
            <w:hyperlink r:id="rId4349" w:history="1">
              <w:r>
                <w:rPr>
                  <w:rFonts w:ascii="Times New Roman" w:hAnsi="Times New Roman" w:cs="Times New Roman"/>
                  <w:color w:val="0000FF"/>
                  <w:lang w:val="en-US" w:eastAsia="en-US"/>
                </w:rPr>
                <w:t>Изменение</w:t>
              </w:r>
            </w:hyperlink>
            <w:hyperlink r:id="rId4350" w:history="1">
              <w:r>
                <w:rPr>
                  <w:rFonts w:ascii="Times New Roman" w:hAnsi="Times New Roman" w:cs="Times New Roman"/>
                  <w:color w:val="0000FF"/>
                  <w:lang w:val="en-US" w:eastAsia="en-US"/>
                </w:rPr>
                <w:t xml:space="preserve"> </w:t>
              </w:r>
            </w:hyperlink>
            <w:hyperlink r:id="rId4351" w:history="1">
              <w:r>
                <w:rPr>
                  <w:rFonts w:ascii="Times New Roman" w:hAnsi="Times New Roman" w:cs="Times New Roman"/>
                  <w:color w:val="0000FF"/>
                  <w:lang w:val="en-US" w:eastAsia="en-US"/>
                </w:rPr>
                <w:t>N</w:t>
              </w:r>
            </w:hyperlink>
            <w:hyperlink r:id="rId4352"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утв. Приказом Минстроя России от 25.09.2018 N 623/пр.</w:t>
            </w:r>
          </w:p>
        </w:tc>
        <w:tc>
          <w:tcPr>
            <w:tcW w:w="36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9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33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Окна зданий, места отдыха, игровые, физкультурные площадки</w:t>
            </w:r>
          </w:p>
        </w:tc>
        <w:tc>
          <w:tcPr>
            <w:tcW w:w="36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Площадки для мусоросборников</w:t>
            </w:r>
          </w:p>
        </w:tc>
        <w:tc>
          <w:tcPr>
            <w:tcW w:w="19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25</w:t>
            </w:r>
          </w:p>
        </w:tc>
      </w:tr>
      <w:tr w:rsidR="00A77B3E">
        <w:tc>
          <w:tcPr>
            <w:tcW w:w="33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(в ред. </w:t>
            </w:r>
            <w:hyperlink r:id="rId4353" w:history="1">
              <w:r>
                <w:rPr>
                  <w:rFonts w:ascii="Times New Roman" w:hAnsi="Times New Roman" w:cs="Times New Roman"/>
                  <w:color w:val="0000FF"/>
                  <w:lang w:val="en-US" w:eastAsia="en-US"/>
                </w:rPr>
                <w:t>Изменения</w:t>
              </w:r>
            </w:hyperlink>
            <w:hyperlink r:id="rId4354" w:history="1">
              <w:r>
                <w:rPr>
                  <w:rFonts w:ascii="Times New Roman" w:hAnsi="Times New Roman" w:cs="Times New Roman"/>
                  <w:color w:val="0000FF"/>
                  <w:lang w:val="en-US" w:eastAsia="en-US"/>
                </w:rPr>
                <w:t xml:space="preserve"> </w:t>
              </w:r>
            </w:hyperlink>
            <w:hyperlink r:id="rId4355" w:history="1">
              <w:r>
                <w:rPr>
                  <w:rFonts w:ascii="Times New Roman" w:hAnsi="Times New Roman" w:cs="Times New Roman"/>
                  <w:color w:val="0000FF"/>
                  <w:lang w:val="en-US" w:eastAsia="en-US"/>
                </w:rPr>
                <w:t>N</w:t>
              </w:r>
            </w:hyperlink>
            <w:hyperlink r:id="rId4356"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утв. Приказом Минстроя России от 25.09.2018 N 623/пр)</w:t>
            </w:r>
          </w:p>
        </w:tc>
        <w:tc>
          <w:tcPr>
            <w:tcW w:w="36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9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33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Позиция исключена с 02.09.2021. - </w:t>
            </w:r>
            <w:hyperlink r:id="rId4357" w:history="1">
              <w:r>
                <w:rPr>
                  <w:rFonts w:ascii="Times New Roman" w:hAnsi="Times New Roman" w:cs="Times New Roman"/>
                  <w:color w:val="0000FF"/>
                  <w:lang w:val="en-US" w:eastAsia="en-US"/>
                </w:rPr>
                <w:t>Изменение</w:t>
              </w:r>
            </w:hyperlink>
            <w:hyperlink r:id="rId4358" w:history="1">
              <w:r>
                <w:rPr>
                  <w:rFonts w:ascii="Times New Roman" w:hAnsi="Times New Roman" w:cs="Times New Roman"/>
                  <w:color w:val="0000FF"/>
                  <w:lang w:val="en-US" w:eastAsia="en-US"/>
                </w:rPr>
                <w:t xml:space="preserve"> </w:t>
              </w:r>
            </w:hyperlink>
            <w:hyperlink r:id="rId4359" w:history="1">
              <w:r>
                <w:rPr>
                  <w:rFonts w:ascii="Times New Roman" w:hAnsi="Times New Roman" w:cs="Times New Roman"/>
                  <w:color w:val="0000FF"/>
                  <w:lang w:val="en-US" w:eastAsia="en-US"/>
                </w:rPr>
                <w:t>N</w:t>
              </w:r>
            </w:hyperlink>
            <w:hyperlink r:id="rId4360"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tc>
        <w:tc>
          <w:tcPr>
            <w:tcW w:w="36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9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33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 xml:space="preserve">Позиция исключена с 26 марта 2019 года. - </w:t>
            </w:r>
            <w:hyperlink r:id="rId4361" w:history="1">
              <w:r>
                <w:rPr>
                  <w:rFonts w:ascii="Times New Roman" w:hAnsi="Times New Roman" w:cs="Times New Roman"/>
                  <w:color w:val="0000FF"/>
                  <w:lang w:val="en-US" w:eastAsia="en-US"/>
                </w:rPr>
                <w:t>Изменение</w:t>
              </w:r>
            </w:hyperlink>
            <w:hyperlink r:id="rId4362" w:history="1">
              <w:r>
                <w:rPr>
                  <w:rFonts w:ascii="Times New Roman" w:hAnsi="Times New Roman" w:cs="Times New Roman"/>
                  <w:color w:val="0000FF"/>
                  <w:lang w:val="en-US" w:eastAsia="en-US"/>
                </w:rPr>
                <w:t xml:space="preserve"> </w:t>
              </w:r>
            </w:hyperlink>
            <w:hyperlink r:id="rId4363" w:history="1">
              <w:r>
                <w:rPr>
                  <w:rFonts w:ascii="Times New Roman" w:hAnsi="Times New Roman" w:cs="Times New Roman"/>
                  <w:color w:val="0000FF"/>
                  <w:lang w:val="en-US" w:eastAsia="en-US"/>
                </w:rPr>
                <w:t>N</w:t>
              </w:r>
            </w:hyperlink>
            <w:hyperlink r:id="rId4364"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утв. Приказом Минстроя России от 25.09.2018 N 623/пр.</w:t>
            </w:r>
          </w:p>
        </w:tc>
        <w:tc>
          <w:tcPr>
            <w:tcW w:w="36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9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33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ind w:firstLine="283"/>
              <w:jc w:val="both"/>
              <w:rPr>
                <w:rFonts w:ascii="Times New Roman" w:hAnsi="Times New Roman" w:cs="Times New Roman"/>
                <w:lang w:val="en-US" w:eastAsia="en-US"/>
              </w:rPr>
            </w:pPr>
            <w:r>
              <w:rPr>
                <w:rFonts w:ascii="Times New Roman" w:hAnsi="Times New Roman" w:cs="Times New Roman"/>
                <w:lang w:val="en-US" w:eastAsia="en-US"/>
              </w:rPr>
              <w:t xml:space="preserve">Примечания исключены с 02.09.2021. - </w:t>
            </w:r>
            <w:hyperlink r:id="rId4365" w:history="1">
              <w:r>
                <w:rPr>
                  <w:rFonts w:ascii="Times New Roman" w:hAnsi="Times New Roman" w:cs="Times New Roman"/>
                  <w:color w:val="0000FF"/>
                  <w:lang w:val="en-US" w:eastAsia="en-US"/>
                </w:rPr>
                <w:t>Изменение</w:t>
              </w:r>
            </w:hyperlink>
            <w:hyperlink r:id="rId4366" w:history="1">
              <w:r>
                <w:rPr>
                  <w:rFonts w:ascii="Times New Roman" w:hAnsi="Times New Roman" w:cs="Times New Roman"/>
                  <w:color w:val="0000FF"/>
                  <w:lang w:val="en-US" w:eastAsia="en-US"/>
                </w:rPr>
                <w:t xml:space="preserve"> </w:t>
              </w:r>
            </w:hyperlink>
            <w:hyperlink r:id="rId4367" w:history="1">
              <w:r>
                <w:rPr>
                  <w:rFonts w:ascii="Times New Roman" w:hAnsi="Times New Roman" w:cs="Times New Roman"/>
                  <w:color w:val="0000FF"/>
                  <w:lang w:val="en-US" w:eastAsia="en-US"/>
                </w:rPr>
                <w:t>N</w:t>
              </w:r>
            </w:hyperlink>
            <w:hyperlink r:id="rId4368"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tc>
        <w:tc>
          <w:tcPr>
            <w:tcW w:w="368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9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bl>
    <w:p w:rsidR="00A77B3E" w:rsidRDefault="00A77B3E">
      <w:pPr>
        <w:widowControl w:val="0"/>
        <w:jc w:val="both"/>
        <w:rPr>
          <w:rFonts w:ascii="Times New Roman" w:hAnsi="Times New Roman" w:cs="Times New Roman"/>
          <w:lang w:val="en-US"/>
        </w:rPr>
      </w:pPr>
    </w:p>
    <w:p w:rsidR="00A77B3E" w:rsidRDefault="00A77B3E">
      <w:pPr>
        <w:widowControl w:val="0"/>
        <w:jc w:val="both"/>
        <w:rPr>
          <w:rFonts w:ascii="Times New Roman" w:hAnsi="Times New Roman" w:cs="Times New Roman"/>
          <w:lang w:val="en-US"/>
        </w:rPr>
      </w:pPr>
    </w:p>
    <w:p w:rsidR="00A77B3E" w:rsidRDefault="00A77B3E">
      <w:pPr>
        <w:widowControl w:val="0"/>
        <w:jc w:val="both"/>
        <w:rPr>
          <w:rFonts w:ascii="Times New Roman" w:hAnsi="Times New Roman" w:cs="Times New Roman"/>
          <w:lang w:val="en-US"/>
        </w:rPr>
      </w:pPr>
    </w:p>
    <w:p w:rsidR="00A77B3E" w:rsidRDefault="00A77B3E">
      <w:pPr>
        <w:widowControl w:val="0"/>
        <w:jc w:val="both"/>
        <w:rPr>
          <w:rFonts w:ascii="Times New Roman" w:hAnsi="Times New Roman" w:cs="Times New Roman"/>
          <w:lang w:val="en-US"/>
        </w:rPr>
      </w:pPr>
    </w:p>
    <w:p w:rsidR="00A77B3E" w:rsidRDefault="00A77B3E">
      <w:pPr>
        <w:widowControl w:val="0"/>
        <w:jc w:val="both"/>
        <w:rPr>
          <w:rFonts w:ascii="Times New Roman" w:hAnsi="Times New Roman" w:cs="Times New Roman"/>
          <w:lang w:val="en-US"/>
        </w:rPr>
      </w:pPr>
    </w:p>
    <w:p w:rsidR="00A77B3E" w:rsidRDefault="007F0443">
      <w:pPr>
        <w:widowControl w:val="0"/>
        <w:jc w:val="right"/>
        <w:rPr>
          <w:rFonts w:ascii="Times New Roman" w:hAnsi="Times New Roman" w:cs="Times New Roman"/>
          <w:b/>
          <w:bCs/>
          <w:lang w:val="en-US"/>
        </w:rPr>
      </w:pPr>
      <w:r>
        <w:rPr>
          <w:rFonts w:ascii="Times New Roman" w:hAnsi="Times New Roman" w:cs="Times New Roman"/>
          <w:b/>
          <w:bCs/>
          <w:lang w:val="en-US" w:eastAsia="en-US"/>
        </w:rPr>
        <w:t>Приложение Б</w:t>
      </w:r>
    </w:p>
    <w:p w:rsidR="00A77B3E" w:rsidRDefault="007F0443">
      <w:pPr>
        <w:widowControl w:val="0"/>
        <w:jc w:val="right"/>
        <w:rPr>
          <w:rFonts w:ascii="Times New Roman" w:hAnsi="Times New Roman" w:cs="Times New Roman"/>
          <w:lang w:val="en-US"/>
        </w:rPr>
      </w:pPr>
      <w:r>
        <w:rPr>
          <w:rFonts w:ascii="Times New Roman" w:hAnsi="Times New Roman" w:cs="Times New Roman"/>
          <w:lang w:val="en-US" w:eastAsia="en-US"/>
        </w:rPr>
        <w:t xml:space="preserve">(в ред. </w:t>
      </w:r>
      <w:hyperlink r:id="rId4369" w:history="1">
        <w:r>
          <w:rPr>
            <w:rFonts w:ascii="Times New Roman" w:hAnsi="Times New Roman" w:cs="Times New Roman"/>
            <w:color w:val="0000FF"/>
            <w:lang w:val="en-US" w:eastAsia="en-US"/>
          </w:rPr>
          <w:t>Изменения</w:t>
        </w:r>
      </w:hyperlink>
      <w:hyperlink r:id="rId4370" w:history="1">
        <w:r>
          <w:rPr>
            <w:rFonts w:ascii="Times New Roman" w:hAnsi="Times New Roman" w:cs="Times New Roman"/>
            <w:color w:val="0000FF"/>
            <w:lang w:val="en-US" w:eastAsia="en-US"/>
          </w:rPr>
          <w:t xml:space="preserve"> </w:t>
        </w:r>
      </w:hyperlink>
      <w:hyperlink r:id="rId4371" w:history="1">
        <w:r>
          <w:rPr>
            <w:rFonts w:ascii="Times New Roman" w:hAnsi="Times New Roman" w:cs="Times New Roman"/>
            <w:color w:val="0000FF"/>
            <w:lang w:val="en-US" w:eastAsia="en-US"/>
          </w:rPr>
          <w:t>N</w:t>
        </w:r>
      </w:hyperlink>
      <w:hyperlink r:id="rId4372"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A77B3E">
      <w:pPr>
        <w:widowControl w:val="0"/>
        <w:jc w:val="both"/>
        <w:rPr>
          <w:rFonts w:ascii="Times New Roman" w:hAnsi="Times New Roman" w:cs="Times New Roman"/>
          <w:lang w:val="en-US"/>
        </w:rPr>
      </w:pPr>
    </w:p>
    <w:p w:rsidR="00A77B3E" w:rsidRDefault="007F0443">
      <w:pPr>
        <w:widowControl w:val="0"/>
        <w:jc w:val="center"/>
        <w:rPr>
          <w:rFonts w:ascii="Arial" w:hAnsi="Arial" w:cs="Arial"/>
          <w:b/>
          <w:bCs/>
          <w:lang w:val="en-US"/>
        </w:rPr>
      </w:pPr>
      <w:r>
        <w:rPr>
          <w:rFonts w:ascii="Arial" w:hAnsi="Arial" w:cs="Arial"/>
          <w:b/>
          <w:bCs/>
          <w:lang w:val="en-US" w:eastAsia="en-US"/>
        </w:rPr>
        <w:t>МИНИМАЛЬНЫЕ ГАБАРИТЫ ПОМЕЩЕНИЙ ЛЕЧЕБНЫХ ПОДРАЗДЕЛЕНИЙ</w:t>
      </w:r>
    </w:p>
    <w:p w:rsidR="00A77B3E" w:rsidRDefault="00A77B3E">
      <w:pPr>
        <w:widowControl w:val="0"/>
        <w:jc w:val="both"/>
        <w:rPr>
          <w:rFonts w:ascii="Arial" w:hAnsi="Arial" w:cs="Arial"/>
          <w:b/>
          <w:bCs/>
          <w:lang w:val="en-US"/>
        </w:rPr>
      </w:pPr>
      <w:bookmarkStart w:id="25" w:name="id.3whwml4"/>
      <w:bookmarkEnd w:id="25"/>
    </w:p>
    <w:p w:rsidR="00A77B3E" w:rsidRDefault="007F0443">
      <w:pPr>
        <w:widowControl w:val="0"/>
        <w:jc w:val="right"/>
        <w:rPr>
          <w:rFonts w:ascii="Times New Roman" w:hAnsi="Times New Roman" w:cs="Times New Roman"/>
          <w:lang w:val="en-US"/>
        </w:rPr>
      </w:pPr>
      <w:r>
        <w:rPr>
          <w:rFonts w:ascii="Times New Roman" w:hAnsi="Times New Roman" w:cs="Times New Roman"/>
          <w:lang w:val="en-US" w:eastAsia="en-US"/>
        </w:rPr>
        <w:t>Таблица Б.1</w:t>
      </w:r>
    </w:p>
    <w:p w:rsidR="00A77B3E" w:rsidRDefault="00A77B3E">
      <w:pPr>
        <w:widowControl w:val="0"/>
        <w:jc w:val="both"/>
        <w:rPr>
          <w:rFonts w:ascii="Times New Roman" w:hAnsi="Times New Roman" w:cs="Times New Roman"/>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0" w:type="dxa"/>
        </w:tblCellMar>
        <w:tblLook w:val="04A0" w:firstRow="1" w:lastRow="0" w:firstColumn="1" w:lastColumn="0" w:noHBand="0" w:noVBand="1"/>
      </w:tblPr>
      <w:tblGrid>
        <w:gridCol w:w="6450"/>
        <w:gridCol w:w="1852"/>
        <w:gridCol w:w="1925"/>
      </w:tblGrid>
      <w:tr w:rsidR="00A77B3E">
        <w:tc>
          <w:tcPr>
            <w:tcW w:w="57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Наименование помещения</w:t>
            </w:r>
          </w:p>
        </w:tc>
        <w:tc>
          <w:tcPr>
            <w:tcW w:w="16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 xml:space="preserve">Минимальные </w:t>
            </w:r>
            <w:r>
              <w:rPr>
                <w:rFonts w:ascii="Times New Roman" w:hAnsi="Times New Roman" w:cs="Times New Roman"/>
                <w:lang w:val="en-US" w:eastAsia="en-US"/>
              </w:rPr>
              <w:lastRenderedPageBreak/>
              <w:t>габариты, м, не менее</w:t>
            </w:r>
          </w:p>
        </w:tc>
        <w:tc>
          <w:tcPr>
            <w:tcW w:w="1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lang w:val="en-US" w:eastAsia="en-US"/>
              </w:rPr>
            </w:pPr>
          </w:p>
        </w:tc>
      </w:tr>
      <w:tr w:rsidR="00A77B3E">
        <w:tc>
          <w:tcPr>
            <w:tcW w:w="57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1 Кабинет врача, спальные и лечебно-диагностические помещения</w:t>
            </w:r>
          </w:p>
        </w:tc>
        <w:tc>
          <w:tcPr>
            <w:tcW w:w="16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Ширина</w:t>
            </w:r>
          </w:p>
        </w:tc>
        <w:tc>
          <w:tcPr>
            <w:tcW w:w="1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2,4</w:t>
            </w:r>
          </w:p>
        </w:tc>
      </w:tr>
      <w:tr w:rsidR="00A77B3E">
        <w:tc>
          <w:tcPr>
            <w:tcW w:w="57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2 Одноместная палата</w:t>
            </w:r>
          </w:p>
        </w:tc>
        <w:tc>
          <w:tcPr>
            <w:tcW w:w="16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rPr>
                <w:rFonts w:ascii="Times New Roman" w:hAnsi="Times New Roman" w:cs="Times New Roman"/>
                <w:lang w:val="en-US" w:eastAsia="en-US"/>
              </w:rPr>
            </w:pPr>
          </w:p>
        </w:tc>
        <w:tc>
          <w:tcPr>
            <w:tcW w:w="1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2,8</w:t>
            </w:r>
          </w:p>
        </w:tc>
      </w:tr>
      <w:tr w:rsidR="00A77B3E">
        <w:tc>
          <w:tcPr>
            <w:tcW w:w="57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3 Перевязочная, малая операционная, процедурная с урологическим, гинекологическим креслом, процедурная рентгенфлюорографическая</w:t>
            </w:r>
          </w:p>
        </w:tc>
        <w:tc>
          <w:tcPr>
            <w:tcW w:w="16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rPr>
                <w:rFonts w:ascii="Times New Roman" w:hAnsi="Times New Roman" w:cs="Times New Roman"/>
                <w:lang w:val="en-US" w:eastAsia="en-US"/>
              </w:rPr>
            </w:pPr>
          </w:p>
        </w:tc>
        <w:tc>
          <w:tcPr>
            <w:tcW w:w="1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3,2</w:t>
            </w:r>
          </w:p>
        </w:tc>
      </w:tr>
      <w:tr w:rsidR="00A77B3E">
        <w:tc>
          <w:tcPr>
            <w:tcW w:w="57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4 Процедурная рентгендиагностического, рентгентерапевтического кабинета со столами для просвечивания и снимков, кабинетов дистанционной и внутриполостной аппаратной лучевой терапии</w:t>
            </w:r>
          </w:p>
        </w:tc>
        <w:tc>
          <w:tcPr>
            <w:tcW w:w="16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rPr>
                <w:rFonts w:ascii="Times New Roman" w:hAnsi="Times New Roman" w:cs="Times New Roman"/>
                <w:lang w:val="en-US" w:eastAsia="en-US"/>
              </w:rPr>
            </w:pPr>
          </w:p>
        </w:tc>
        <w:tc>
          <w:tcPr>
            <w:tcW w:w="1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Не менее 4</w:t>
            </w:r>
          </w:p>
        </w:tc>
      </w:tr>
      <w:tr w:rsidR="00A77B3E">
        <w:tc>
          <w:tcPr>
            <w:tcW w:w="57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(в ред. </w:t>
            </w:r>
            <w:hyperlink r:id="rId4373" w:history="1">
              <w:r>
                <w:rPr>
                  <w:rFonts w:ascii="Times New Roman" w:hAnsi="Times New Roman" w:cs="Times New Roman"/>
                  <w:color w:val="0000FF"/>
                  <w:lang w:val="en-US" w:eastAsia="en-US"/>
                </w:rPr>
                <w:t>Изменения</w:t>
              </w:r>
            </w:hyperlink>
            <w:hyperlink r:id="rId4374" w:history="1">
              <w:r>
                <w:rPr>
                  <w:rFonts w:ascii="Times New Roman" w:hAnsi="Times New Roman" w:cs="Times New Roman"/>
                  <w:color w:val="0000FF"/>
                  <w:lang w:val="en-US" w:eastAsia="en-US"/>
                </w:rPr>
                <w:t xml:space="preserve"> </w:t>
              </w:r>
            </w:hyperlink>
            <w:hyperlink r:id="rId4375" w:history="1">
              <w:r>
                <w:rPr>
                  <w:rFonts w:ascii="Times New Roman" w:hAnsi="Times New Roman" w:cs="Times New Roman"/>
                  <w:color w:val="0000FF"/>
                  <w:lang w:val="en-US" w:eastAsia="en-US"/>
                </w:rPr>
                <w:t>N</w:t>
              </w:r>
            </w:hyperlink>
            <w:hyperlink r:id="rId4376"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tc>
        <w:tc>
          <w:tcPr>
            <w:tcW w:w="16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57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5 Палаты, кабинеты врачей</w:t>
            </w:r>
          </w:p>
        </w:tc>
        <w:tc>
          <w:tcPr>
            <w:tcW w:w="16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Отношение глубины к ширине</w:t>
            </w:r>
          </w:p>
        </w:tc>
        <w:tc>
          <w:tcPr>
            <w:tcW w:w="1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Не более 2</w:t>
            </w:r>
          </w:p>
        </w:tc>
      </w:tr>
      <w:tr w:rsidR="00A77B3E">
        <w:tc>
          <w:tcPr>
            <w:tcW w:w="57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color w:val="0000FF"/>
                <w:lang w:val="en-US" w:eastAsia="en-US"/>
              </w:rPr>
            </w:pPr>
            <w:r>
              <w:rPr>
                <w:rFonts w:ascii="Times New Roman" w:hAnsi="Times New Roman" w:cs="Times New Roman"/>
                <w:lang w:val="en-US" w:eastAsia="en-US"/>
              </w:rPr>
              <w:t xml:space="preserve">6 Коридоры палатных секций </w:t>
            </w:r>
            <w:hyperlink r:id="rId4377" w:history="1">
              <w:r>
                <w:rPr>
                  <w:rFonts w:ascii="Times New Roman" w:hAnsi="Times New Roman" w:cs="Times New Roman"/>
                  <w:color w:val="0000FF"/>
                  <w:lang w:val="en-US" w:eastAsia="en-US"/>
                </w:rPr>
                <w:t>&lt;*&gt;</w:t>
              </w:r>
            </w:hyperlink>
          </w:p>
        </w:tc>
        <w:tc>
          <w:tcPr>
            <w:tcW w:w="16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Ширина</w:t>
            </w:r>
          </w:p>
        </w:tc>
        <w:tc>
          <w:tcPr>
            <w:tcW w:w="1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2,4</w:t>
            </w:r>
          </w:p>
        </w:tc>
      </w:tr>
      <w:tr w:rsidR="00A77B3E">
        <w:tc>
          <w:tcPr>
            <w:tcW w:w="57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7 Коридоры лабораторных отделений</w:t>
            </w:r>
          </w:p>
        </w:tc>
        <w:tc>
          <w:tcPr>
            <w:tcW w:w="16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rPr>
                <w:rFonts w:ascii="Times New Roman" w:hAnsi="Times New Roman" w:cs="Times New Roman"/>
                <w:lang w:val="en-US" w:eastAsia="en-US"/>
              </w:rPr>
            </w:pPr>
          </w:p>
        </w:tc>
        <w:tc>
          <w:tcPr>
            <w:tcW w:w="1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1,8</w:t>
            </w:r>
          </w:p>
        </w:tc>
      </w:tr>
      <w:tr w:rsidR="00A77B3E">
        <w:tc>
          <w:tcPr>
            <w:tcW w:w="57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8 Коридоры амбулаторно-поликлинических отделений</w:t>
            </w:r>
          </w:p>
        </w:tc>
        <w:tc>
          <w:tcPr>
            <w:tcW w:w="16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rPr>
                <w:rFonts w:ascii="Times New Roman" w:hAnsi="Times New Roman" w:cs="Times New Roman"/>
                <w:lang w:val="en-US" w:eastAsia="en-US"/>
              </w:rPr>
            </w:pPr>
          </w:p>
        </w:tc>
        <w:tc>
          <w:tcPr>
            <w:tcW w:w="1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rPr>
                <w:rFonts w:ascii="Times New Roman" w:hAnsi="Times New Roman" w:cs="Times New Roman"/>
                <w:lang w:val="en-US" w:eastAsia="en-US"/>
              </w:rPr>
            </w:pPr>
          </w:p>
        </w:tc>
      </w:tr>
      <w:tr w:rsidR="00A77B3E">
        <w:tc>
          <w:tcPr>
            <w:tcW w:w="57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ind w:firstLine="283"/>
              <w:rPr>
                <w:rFonts w:ascii="Times New Roman" w:hAnsi="Times New Roman" w:cs="Times New Roman"/>
                <w:lang w:val="en-US" w:eastAsia="en-US"/>
              </w:rPr>
            </w:pPr>
            <w:r>
              <w:rPr>
                <w:rFonts w:ascii="Times New Roman" w:hAnsi="Times New Roman" w:cs="Times New Roman"/>
                <w:lang w:val="en-US" w:eastAsia="en-US"/>
              </w:rPr>
              <w:t>не используемые под ожидальные</w:t>
            </w:r>
          </w:p>
        </w:tc>
        <w:tc>
          <w:tcPr>
            <w:tcW w:w="16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ind w:firstLine="283"/>
              <w:rPr>
                <w:rFonts w:ascii="Times New Roman" w:hAnsi="Times New Roman" w:cs="Times New Roman"/>
                <w:lang w:val="en-US" w:eastAsia="en-US"/>
              </w:rPr>
            </w:pPr>
          </w:p>
        </w:tc>
        <w:tc>
          <w:tcPr>
            <w:tcW w:w="1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2</w:t>
            </w:r>
          </w:p>
        </w:tc>
      </w:tr>
      <w:tr w:rsidR="00A77B3E">
        <w:tc>
          <w:tcPr>
            <w:tcW w:w="57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ind w:firstLine="283"/>
              <w:rPr>
                <w:rFonts w:ascii="Times New Roman" w:hAnsi="Times New Roman" w:cs="Times New Roman"/>
                <w:lang w:val="en-US" w:eastAsia="en-US"/>
              </w:rPr>
            </w:pPr>
            <w:r>
              <w:rPr>
                <w:rFonts w:ascii="Times New Roman" w:hAnsi="Times New Roman" w:cs="Times New Roman"/>
                <w:lang w:val="en-US" w:eastAsia="en-US"/>
              </w:rPr>
              <w:t>используемые как ожидальные при одностороннем размещении мест ожидания</w:t>
            </w:r>
          </w:p>
        </w:tc>
        <w:tc>
          <w:tcPr>
            <w:tcW w:w="16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ind w:firstLine="283"/>
              <w:rPr>
                <w:rFonts w:ascii="Times New Roman" w:hAnsi="Times New Roman" w:cs="Times New Roman"/>
                <w:lang w:val="en-US" w:eastAsia="en-US"/>
              </w:rPr>
            </w:pPr>
          </w:p>
        </w:tc>
        <w:tc>
          <w:tcPr>
            <w:tcW w:w="1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2,8</w:t>
            </w:r>
          </w:p>
        </w:tc>
      </w:tr>
      <w:tr w:rsidR="00A77B3E">
        <w:tc>
          <w:tcPr>
            <w:tcW w:w="57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ind w:firstLine="283"/>
              <w:rPr>
                <w:rFonts w:ascii="Times New Roman" w:hAnsi="Times New Roman" w:cs="Times New Roman"/>
                <w:lang w:val="en-US" w:eastAsia="en-US"/>
              </w:rPr>
            </w:pPr>
            <w:r>
              <w:rPr>
                <w:rFonts w:ascii="Times New Roman" w:hAnsi="Times New Roman" w:cs="Times New Roman"/>
                <w:lang w:val="en-US" w:eastAsia="en-US"/>
              </w:rPr>
              <w:t>используемые как ожидальные при двустороннем размещении мест ожидания</w:t>
            </w:r>
          </w:p>
        </w:tc>
        <w:tc>
          <w:tcPr>
            <w:tcW w:w="16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ind w:firstLine="283"/>
              <w:rPr>
                <w:rFonts w:ascii="Times New Roman" w:hAnsi="Times New Roman" w:cs="Times New Roman"/>
                <w:lang w:val="en-US" w:eastAsia="en-US"/>
              </w:rPr>
            </w:pPr>
          </w:p>
        </w:tc>
        <w:tc>
          <w:tcPr>
            <w:tcW w:w="1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3,2</w:t>
            </w:r>
          </w:p>
        </w:tc>
      </w:tr>
      <w:tr w:rsidR="00A77B3E">
        <w:tc>
          <w:tcPr>
            <w:tcW w:w="57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9 Коридоры операционных блоков, родовых и реанимационных отделений, предназначенные для провоза и разворота кровати</w:t>
            </w:r>
          </w:p>
        </w:tc>
        <w:tc>
          <w:tcPr>
            <w:tcW w:w="16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rPr>
                <w:rFonts w:ascii="Times New Roman" w:hAnsi="Times New Roman" w:cs="Times New Roman"/>
                <w:lang w:val="en-US" w:eastAsia="en-US"/>
              </w:rPr>
            </w:pPr>
          </w:p>
        </w:tc>
        <w:tc>
          <w:tcPr>
            <w:tcW w:w="1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2,8</w:t>
            </w:r>
          </w:p>
        </w:tc>
      </w:tr>
      <w:tr w:rsidR="00A77B3E">
        <w:tc>
          <w:tcPr>
            <w:tcW w:w="57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color w:val="0000FF"/>
                <w:lang w:val="en-US" w:eastAsia="en-US"/>
              </w:rPr>
            </w:pPr>
            <w:r>
              <w:rPr>
                <w:rFonts w:ascii="Times New Roman" w:hAnsi="Times New Roman" w:cs="Times New Roman"/>
                <w:lang w:val="en-US" w:eastAsia="en-US"/>
              </w:rPr>
              <w:t xml:space="preserve">9а Коридоры операционных блоков, родовых и реанимационных отделений, предназначенные для провоза и разворота каталки </w:t>
            </w:r>
            <w:hyperlink r:id="rId4378" w:history="1">
              <w:r>
                <w:rPr>
                  <w:rFonts w:ascii="Times New Roman" w:hAnsi="Times New Roman" w:cs="Times New Roman"/>
                  <w:color w:val="0000FF"/>
                  <w:lang w:val="en-US" w:eastAsia="en-US"/>
                </w:rPr>
                <w:t>&lt;*&gt;</w:t>
              </w:r>
            </w:hyperlink>
          </w:p>
        </w:tc>
        <w:tc>
          <w:tcPr>
            <w:tcW w:w="16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rPr>
                <w:rFonts w:ascii="Times New Roman" w:hAnsi="Times New Roman" w:cs="Times New Roman"/>
                <w:color w:val="0000FF"/>
                <w:lang w:val="en-US" w:eastAsia="en-US"/>
              </w:rPr>
            </w:pPr>
          </w:p>
        </w:tc>
        <w:tc>
          <w:tcPr>
            <w:tcW w:w="1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2,4</w:t>
            </w:r>
          </w:p>
        </w:tc>
      </w:tr>
      <w:tr w:rsidR="00A77B3E">
        <w:tc>
          <w:tcPr>
            <w:tcW w:w="57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10 Коридоры операционных блоков, родовых и реанимационных отделений, не предназначенные для провоза и разворота каталки</w:t>
            </w:r>
          </w:p>
        </w:tc>
        <w:tc>
          <w:tcPr>
            <w:tcW w:w="16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rPr>
                <w:rFonts w:ascii="Times New Roman" w:hAnsi="Times New Roman" w:cs="Times New Roman"/>
                <w:lang w:val="en-US" w:eastAsia="en-US"/>
              </w:rPr>
            </w:pPr>
          </w:p>
        </w:tc>
        <w:tc>
          <w:tcPr>
            <w:tcW w:w="1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1,6</w:t>
            </w:r>
          </w:p>
        </w:tc>
      </w:tr>
      <w:tr w:rsidR="00A77B3E">
        <w:tc>
          <w:tcPr>
            <w:tcW w:w="57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11 Коридоры складских помещений и аптек, жилых групп санаториев</w:t>
            </w:r>
          </w:p>
        </w:tc>
        <w:tc>
          <w:tcPr>
            <w:tcW w:w="16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rPr>
                <w:rFonts w:ascii="Times New Roman" w:hAnsi="Times New Roman" w:cs="Times New Roman"/>
                <w:lang w:val="en-US" w:eastAsia="en-US"/>
              </w:rPr>
            </w:pPr>
          </w:p>
        </w:tc>
        <w:tc>
          <w:tcPr>
            <w:tcW w:w="1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1,8</w:t>
            </w:r>
          </w:p>
        </w:tc>
      </w:tr>
      <w:tr w:rsidR="00A77B3E">
        <w:tc>
          <w:tcPr>
            <w:tcW w:w="57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12 Коридоры в ванных и грязелечебных залах для персонала, обслуживающего процедурные места</w:t>
            </w:r>
          </w:p>
        </w:tc>
        <w:tc>
          <w:tcPr>
            <w:tcW w:w="16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rPr>
                <w:rFonts w:ascii="Times New Roman" w:hAnsi="Times New Roman" w:cs="Times New Roman"/>
                <w:lang w:val="en-US" w:eastAsia="en-US"/>
              </w:rPr>
            </w:pPr>
          </w:p>
        </w:tc>
        <w:tc>
          <w:tcPr>
            <w:tcW w:w="1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0,9</w:t>
            </w:r>
          </w:p>
        </w:tc>
      </w:tr>
      <w:tr w:rsidR="00A77B3E">
        <w:tc>
          <w:tcPr>
            <w:tcW w:w="57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13 Коридоры других групп помещений</w:t>
            </w:r>
          </w:p>
        </w:tc>
        <w:tc>
          <w:tcPr>
            <w:tcW w:w="16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rPr>
                <w:rFonts w:ascii="Times New Roman" w:hAnsi="Times New Roman" w:cs="Times New Roman"/>
                <w:lang w:val="en-US" w:eastAsia="en-US"/>
              </w:rPr>
            </w:pPr>
          </w:p>
        </w:tc>
        <w:tc>
          <w:tcPr>
            <w:tcW w:w="1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rPr>
                <w:rFonts w:ascii="Times New Roman" w:hAnsi="Times New Roman" w:cs="Times New Roman"/>
                <w:lang w:val="en-US" w:eastAsia="en-US"/>
              </w:rPr>
            </w:pPr>
          </w:p>
        </w:tc>
      </w:tr>
      <w:tr w:rsidR="00A77B3E">
        <w:tc>
          <w:tcPr>
            <w:tcW w:w="57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ind w:firstLine="283"/>
              <w:rPr>
                <w:rFonts w:ascii="Times New Roman" w:hAnsi="Times New Roman" w:cs="Times New Roman"/>
                <w:lang w:val="en-US" w:eastAsia="en-US"/>
              </w:rPr>
            </w:pPr>
            <w:r>
              <w:rPr>
                <w:rFonts w:ascii="Times New Roman" w:hAnsi="Times New Roman" w:cs="Times New Roman"/>
                <w:lang w:val="en-US" w:eastAsia="en-US"/>
              </w:rPr>
              <w:t>при общей длине более 10 м</w:t>
            </w:r>
          </w:p>
        </w:tc>
        <w:tc>
          <w:tcPr>
            <w:tcW w:w="16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ind w:firstLine="283"/>
              <w:rPr>
                <w:rFonts w:ascii="Times New Roman" w:hAnsi="Times New Roman" w:cs="Times New Roman"/>
                <w:lang w:val="en-US" w:eastAsia="en-US"/>
              </w:rPr>
            </w:pPr>
          </w:p>
        </w:tc>
        <w:tc>
          <w:tcPr>
            <w:tcW w:w="1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1,5</w:t>
            </w:r>
          </w:p>
        </w:tc>
      </w:tr>
      <w:tr w:rsidR="00A77B3E">
        <w:tc>
          <w:tcPr>
            <w:tcW w:w="57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ind w:firstLine="283"/>
              <w:rPr>
                <w:rFonts w:ascii="Times New Roman" w:hAnsi="Times New Roman" w:cs="Times New Roman"/>
                <w:lang w:val="en-US" w:eastAsia="en-US"/>
              </w:rPr>
            </w:pPr>
            <w:r>
              <w:rPr>
                <w:rFonts w:ascii="Times New Roman" w:hAnsi="Times New Roman" w:cs="Times New Roman"/>
                <w:lang w:val="en-US" w:eastAsia="en-US"/>
              </w:rPr>
              <w:t>при общей длине менее 10 м</w:t>
            </w:r>
          </w:p>
        </w:tc>
        <w:tc>
          <w:tcPr>
            <w:tcW w:w="16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ind w:firstLine="283"/>
              <w:rPr>
                <w:rFonts w:ascii="Times New Roman" w:hAnsi="Times New Roman" w:cs="Times New Roman"/>
                <w:lang w:val="en-US" w:eastAsia="en-US"/>
              </w:rPr>
            </w:pPr>
          </w:p>
        </w:tc>
        <w:tc>
          <w:tcPr>
            <w:tcW w:w="1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1,25</w:t>
            </w:r>
          </w:p>
        </w:tc>
      </w:tr>
      <w:tr w:rsidR="00A77B3E">
        <w:tc>
          <w:tcPr>
            <w:tcW w:w="57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(в ред. </w:t>
            </w:r>
            <w:hyperlink r:id="rId4379" w:history="1">
              <w:r>
                <w:rPr>
                  <w:rFonts w:ascii="Times New Roman" w:hAnsi="Times New Roman" w:cs="Times New Roman"/>
                  <w:color w:val="0000FF"/>
                  <w:lang w:val="en-US" w:eastAsia="en-US"/>
                </w:rPr>
                <w:t>Изменения</w:t>
              </w:r>
            </w:hyperlink>
            <w:hyperlink r:id="rId4380" w:history="1">
              <w:r>
                <w:rPr>
                  <w:rFonts w:ascii="Times New Roman" w:hAnsi="Times New Roman" w:cs="Times New Roman"/>
                  <w:color w:val="0000FF"/>
                  <w:lang w:val="en-US" w:eastAsia="en-US"/>
                </w:rPr>
                <w:t xml:space="preserve"> </w:t>
              </w:r>
            </w:hyperlink>
            <w:hyperlink r:id="rId4381" w:history="1">
              <w:r>
                <w:rPr>
                  <w:rFonts w:ascii="Times New Roman" w:hAnsi="Times New Roman" w:cs="Times New Roman"/>
                  <w:color w:val="0000FF"/>
                  <w:lang w:val="en-US" w:eastAsia="en-US"/>
                </w:rPr>
                <w:t>N</w:t>
              </w:r>
            </w:hyperlink>
            <w:hyperlink r:id="rId4382"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xml:space="preserve">, утв. Приказом Минстроя России от 16.12.2016 N 977/пр, </w:t>
            </w:r>
            <w:hyperlink r:id="rId4383" w:history="1">
              <w:r>
                <w:rPr>
                  <w:rFonts w:ascii="Times New Roman" w:hAnsi="Times New Roman" w:cs="Times New Roman"/>
                  <w:color w:val="0000FF"/>
                  <w:lang w:val="en-US" w:eastAsia="en-US"/>
                </w:rPr>
                <w:t>Изменения</w:t>
              </w:r>
            </w:hyperlink>
            <w:hyperlink r:id="rId4384" w:history="1">
              <w:r>
                <w:rPr>
                  <w:rFonts w:ascii="Times New Roman" w:hAnsi="Times New Roman" w:cs="Times New Roman"/>
                  <w:color w:val="0000FF"/>
                  <w:lang w:val="en-US" w:eastAsia="en-US"/>
                </w:rPr>
                <w:t xml:space="preserve"> </w:t>
              </w:r>
            </w:hyperlink>
            <w:hyperlink r:id="rId4385" w:history="1">
              <w:r>
                <w:rPr>
                  <w:rFonts w:ascii="Times New Roman" w:hAnsi="Times New Roman" w:cs="Times New Roman"/>
                  <w:color w:val="0000FF"/>
                  <w:lang w:val="en-US" w:eastAsia="en-US"/>
                </w:rPr>
                <w:t>N</w:t>
              </w:r>
            </w:hyperlink>
            <w:hyperlink r:id="rId4386"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tc>
        <w:tc>
          <w:tcPr>
            <w:tcW w:w="16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57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14 Операционная (кроме малых)</w:t>
            </w:r>
          </w:p>
        </w:tc>
        <w:tc>
          <w:tcPr>
            <w:tcW w:w="16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Ширина или глубина</w:t>
            </w:r>
          </w:p>
        </w:tc>
        <w:tc>
          <w:tcPr>
            <w:tcW w:w="1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Не менее 5</w:t>
            </w:r>
          </w:p>
        </w:tc>
      </w:tr>
      <w:tr w:rsidR="00A77B3E">
        <w:tc>
          <w:tcPr>
            <w:tcW w:w="57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(п. 14 введен </w:t>
            </w:r>
            <w:hyperlink r:id="rId4387" w:history="1">
              <w:r>
                <w:rPr>
                  <w:rFonts w:ascii="Times New Roman" w:hAnsi="Times New Roman" w:cs="Times New Roman"/>
                  <w:color w:val="0000FF"/>
                  <w:lang w:val="en-US" w:eastAsia="en-US"/>
                </w:rPr>
                <w:t>Изменением</w:t>
              </w:r>
            </w:hyperlink>
            <w:hyperlink r:id="rId4388" w:history="1">
              <w:r>
                <w:rPr>
                  <w:rFonts w:ascii="Times New Roman" w:hAnsi="Times New Roman" w:cs="Times New Roman"/>
                  <w:color w:val="0000FF"/>
                  <w:lang w:val="en-US" w:eastAsia="en-US"/>
                </w:rPr>
                <w:t xml:space="preserve"> </w:t>
              </w:r>
            </w:hyperlink>
            <w:hyperlink r:id="rId4389" w:history="1">
              <w:r>
                <w:rPr>
                  <w:rFonts w:ascii="Times New Roman" w:hAnsi="Times New Roman" w:cs="Times New Roman"/>
                  <w:color w:val="0000FF"/>
                  <w:lang w:val="en-US" w:eastAsia="en-US"/>
                </w:rPr>
                <w:t>N</w:t>
              </w:r>
            </w:hyperlink>
            <w:hyperlink r:id="rId4390"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tc>
        <w:tc>
          <w:tcPr>
            <w:tcW w:w="16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57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ind w:firstLine="283"/>
              <w:jc w:val="both"/>
              <w:rPr>
                <w:rFonts w:ascii="Times New Roman" w:hAnsi="Times New Roman" w:cs="Times New Roman"/>
                <w:lang w:val="en-US" w:eastAsia="en-US"/>
              </w:rPr>
            </w:pPr>
            <w:bookmarkStart w:id="26" w:name="id.2bn6wsx"/>
            <w:bookmarkEnd w:id="26"/>
            <w:r>
              <w:rPr>
                <w:rFonts w:ascii="Times New Roman" w:hAnsi="Times New Roman" w:cs="Times New Roman"/>
                <w:lang w:val="en-US" w:eastAsia="en-US"/>
              </w:rPr>
              <w:lastRenderedPageBreak/>
              <w:t>&lt;*&gt; Допускается предусматривать коридоры шириной 2,2 м в зданиях из быстро возводимых конструкций.</w:t>
            </w:r>
          </w:p>
        </w:tc>
        <w:tc>
          <w:tcPr>
            <w:tcW w:w="16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57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(сноска введена </w:t>
            </w:r>
            <w:hyperlink r:id="rId4391" w:history="1">
              <w:r>
                <w:rPr>
                  <w:rFonts w:ascii="Times New Roman" w:hAnsi="Times New Roman" w:cs="Times New Roman"/>
                  <w:color w:val="0000FF"/>
                  <w:lang w:val="en-US" w:eastAsia="en-US"/>
                </w:rPr>
                <w:t>Изменением</w:t>
              </w:r>
            </w:hyperlink>
            <w:hyperlink r:id="rId4392" w:history="1">
              <w:r>
                <w:rPr>
                  <w:rFonts w:ascii="Times New Roman" w:hAnsi="Times New Roman" w:cs="Times New Roman"/>
                  <w:color w:val="0000FF"/>
                  <w:lang w:val="en-US" w:eastAsia="en-US"/>
                </w:rPr>
                <w:t xml:space="preserve"> </w:t>
              </w:r>
            </w:hyperlink>
            <w:hyperlink r:id="rId4393" w:history="1">
              <w:r>
                <w:rPr>
                  <w:rFonts w:ascii="Times New Roman" w:hAnsi="Times New Roman" w:cs="Times New Roman"/>
                  <w:color w:val="0000FF"/>
                  <w:lang w:val="en-US" w:eastAsia="en-US"/>
                </w:rPr>
                <w:t>N</w:t>
              </w:r>
            </w:hyperlink>
            <w:hyperlink r:id="rId4394"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tc>
        <w:tc>
          <w:tcPr>
            <w:tcW w:w="16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bl>
    <w:p w:rsidR="00A77B3E" w:rsidRDefault="00A77B3E">
      <w:pPr>
        <w:widowControl w:val="0"/>
        <w:jc w:val="both"/>
        <w:rPr>
          <w:rFonts w:ascii="Times New Roman" w:hAnsi="Times New Roman" w:cs="Times New Roman"/>
          <w:lang w:val="en-US"/>
        </w:rPr>
      </w:pPr>
    </w:p>
    <w:p w:rsidR="00A77B3E" w:rsidRDefault="00A77B3E">
      <w:pPr>
        <w:widowControl w:val="0"/>
        <w:jc w:val="both"/>
        <w:rPr>
          <w:rFonts w:ascii="Times New Roman" w:hAnsi="Times New Roman" w:cs="Times New Roman"/>
          <w:lang w:val="en-US"/>
        </w:rPr>
      </w:pPr>
    </w:p>
    <w:p w:rsidR="00A77B3E" w:rsidRDefault="00A77B3E">
      <w:pPr>
        <w:widowControl w:val="0"/>
        <w:jc w:val="both"/>
        <w:rPr>
          <w:rFonts w:ascii="Times New Roman" w:hAnsi="Times New Roman" w:cs="Times New Roman"/>
          <w:lang w:val="en-US"/>
        </w:rPr>
      </w:pPr>
    </w:p>
    <w:p w:rsidR="00A77B3E" w:rsidRDefault="00A77B3E">
      <w:pPr>
        <w:widowControl w:val="0"/>
        <w:jc w:val="both"/>
        <w:rPr>
          <w:rFonts w:ascii="Times New Roman" w:hAnsi="Times New Roman" w:cs="Times New Roman"/>
          <w:lang w:val="en-US"/>
        </w:rPr>
      </w:pPr>
    </w:p>
    <w:p w:rsidR="00A77B3E" w:rsidRDefault="00A77B3E">
      <w:pPr>
        <w:widowControl w:val="0"/>
        <w:jc w:val="both"/>
        <w:rPr>
          <w:rFonts w:ascii="Times New Roman" w:hAnsi="Times New Roman" w:cs="Times New Roman"/>
          <w:lang w:val="en-US"/>
        </w:rPr>
      </w:pPr>
    </w:p>
    <w:p w:rsidR="00A77B3E" w:rsidRDefault="007F0443">
      <w:pPr>
        <w:widowControl w:val="0"/>
        <w:jc w:val="right"/>
        <w:rPr>
          <w:rFonts w:ascii="Times New Roman" w:hAnsi="Times New Roman" w:cs="Times New Roman"/>
          <w:b/>
          <w:bCs/>
          <w:lang w:val="en-US"/>
        </w:rPr>
      </w:pPr>
      <w:r>
        <w:rPr>
          <w:rFonts w:ascii="Times New Roman" w:hAnsi="Times New Roman" w:cs="Times New Roman"/>
          <w:b/>
          <w:bCs/>
          <w:lang w:val="en-US" w:eastAsia="en-US"/>
        </w:rPr>
        <w:t>Приложение В</w:t>
      </w:r>
    </w:p>
    <w:p w:rsidR="00A77B3E" w:rsidRDefault="007F0443">
      <w:pPr>
        <w:widowControl w:val="0"/>
        <w:jc w:val="right"/>
        <w:rPr>
          <w:rFonts w:ascii="Times New Roman" w:hAnsi="Times New Roman" w:cs="Times New Roman"/>
          <w:lang w:val="en-US"/>
        </w:rPr>
      </w:pPr>
      <w:r>
        <w:rPr>
          <w:rFonts w:ascii="Times New Roman" w:hAnsi="Times New Roman" w:cs="Times New Roman"/>
          <w:lang w:val="en-US" w:eastAsia="en-US"/>
        </w:rPr>
        <w:t xml:space="preserve">(в ред. </w:t>
      </w:r>
      <w:hyperlink r:id="rId4395" w:history="1">
        <w:r>
          <w:rPr>
            <w:rFonts w:ascii="Times New Roman" w:hAnsi="Times New Roman" w:cs="Times New Roman"/>
            <w:color w:val="0000FF"/>
            <w:lang w:val="en-US" w:eastAsia="en-US"/>
          </w:rPr>
          <w:t>Изменения</w:t>
        </w:r>
      </w:hyperlink>
      <w:hyperlink r:id="rId4396" w:history="1">
        <w:r>
          <w:rPr>
            <w:rFonts w:ascii="Times New Roman" w:hAnsi="Times New Roman" w:cs="Times New Roman"/>
            <w:color w:val="0000FF"/>
            <w:lang w:val="en-US" w:eastAsia="en-US"/>
          </w:rPr>
          <w:t xml:space="preserve"> </w:t>
        </w:r>
      </w:hyperlink>
      <w:hyperlink r:id="rId4397" w:history="1">
        <w:r>
          <w:rPr>
            <w:rFonts w:ascii="Times New Roman" w:hAnsi="Times New Roman" w:cs="Times New Roman"/>
            <w:color w:val="0000FF"/>
            <w:lang w:val="en-US" w:eastAsia="en-US"/>
          </w:rPr>
          <w:t>N</w:t>
        </w:r>
      </w:hyperlink>
      <w:hyperlink r:id="rId4398"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A77B3E">
      <w:pPr>
        <w:widowControl w:val="0"/>
        <w:jc w:val="both"/>
        <w:rPr>
          <w:rFonts w:ascii="Times New Roman" w:hAnsi="Times New Roman" w:cs="Times New Roman"/>
          <w:lang w:val="en-US"/>
        </w:rPr>
      </w:pPr>
      <w:bookmarkStart w:id="27" w:name="id.qsh70q"/>
      <w:bookmarkEnd w:id="27"/>
    </w:p>
    <w:p w:rsidR="00A77B3E" w:rsidRDefault="007F0443">
      <w:pPr>
        <w:widowControl w:val="0"/>
        <w:jc w:val="center"/>
        <w:rPr>
          <w:rFonts w:ascii="Arial" w:hAnsi="Arial" w:cs="Arial"/>
          <w:b/>
          <w:bCs/>
          <w:lang w:val="en-US"/>
        </w:rPr>
      </w:pPr>
      <w:r>
        <w:rPr>
          <w:rFonts w:ascii="Arial" w:hAnsi="Arial" w:cs="Arial"/>
          <w:b/>
          <w:bCs/>
          <w:lang w:val="en-US" w:eastAsia="en-US"/>
        </w:rPr>
        <w:t>МИНИМАЛЬНЫЕ ПЛОЩАДИ ПОМЕЩЕНИЙ РАЗЛИЧНЫХ ПОДРАЗДЕЛЕНИЙ</w:t>
      </w:r>
    </w:p>
    <w:p w:rsidR="00A77B3E" w:rsidRDefault="00A77B3E">
      <w:pPr>
        <w:widowControl w:val="0"/>
        <w:jc w:val="both"/>
        <w:rPr>
          <w:rFonts w:ascii="Arial" w:hAnsi="Arial" w:cs="Arial"/>
          <w:b/>
          <w:bCs/>
          <w:lang w:val="en-US"/>
        </w:rPr>
      </w:pPr>
    </w:p>
    <w:p w:rsidR="00A77B3E" w:rsidRDefault="007F0443">
      <w:pPr>
        <w:widowControl w:val="0"/>
        <w:ind w:firstLine="540"/>
        <w:jc w:val="both"/>
        <w:rPr>
          <w:rFonts w:ascii="Times New Roman" w:hAnsi="Times New Roman" w:cs="Times New Roman"/>
          <w:lang w:val="en-US"/>
        </w:rPr>
      </w:pPr>
      <w:r>
        <w:rPr>
          <w:rFonts w:ascii="Times New Roman" w:hAnsi="Times New Roman" w:cs="Times New Roman"/>
          <w:lang w:val="en-US" w:eastAsia="en-US"/>
        </w:rPr>
        <w:t>В таблицах даны рекомендуемые площади помещений, которые могут входить в те или другие подразделения. Набор помещений определяют на основе медицинского задания в Программе на проектирование, согласованной с заказчиком. Площади помещений определяются назначением помещений и технологическими процессами и могут корректироваться с учетом габаритов и расстановки оборудования и соблюдения минимальных расстояний для свободного передвижения больных и персонала.</w:t>
      </w:r>
    </w:p>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4399" w:history="1">
        <w:r>
          <w:rPr>
            <w:rFonts w:ascii="Times New Roman" w:hAnsi="Times New Roman" w:cs="Times New Roman"/>
            <w:color w:val="0000FF"/>
            <w:lang w:val="en-US" w:eastAsia="en-US"/>
          </w:rPr>
          <w:t>Изменения</w:t>
        </w:r>
      </w:hyperlink>
      <w:hyperlink r:id="rId4400" w:history="1">
        <w:r>
          <w:rPr>
            <w:rFonts w:ascii="Times New Roman" w:hAnsi="Times New Roman" w:cs="Times New Roman"/>
            <w:color w:val="0000FF"/>
            <w:lang w:val="en-US" w:eastAsia="en-US"/>
          </w:rPr>
          <w:t xml:space="preserve"> </w:t>
        </w:r>
      </w:hyperlink>
      <w:hyperlink r:id="rId4401" w:history="1">
        <w:r>
          <w:rPr>
            <w:rFonts w:ascii="Times New Roman" w:hAnsi="Times New Roman" w:cs="Times New Roman"/>
            <w:color w:val="0000FF"/>
            <w:lang w:val="en-US" w:eastAsia="en-US"/>
          </w:rPr>
          <w:t>N</w:t>
        </w:r>
      </w:hyperlink>
      <w:hyperlink r:id="rId4402"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A77B3E">
      <w:pPr>
        <w:widowControl w:val="0"/>
        <w:jc w:val="both"/>
        <w:rPr>
          <w:rFonts w:ascii="Times New Roman" w:hAnsi="Times New Roman" w:cs="Times New Roman"/>
          <w:lang w:val="en-US"/>
        </w:rPr>
      </w:pPr>
    </w:p>
    <w:p w:rsidR="00A77B3E" w:rsidRDefault="007F0443">
      <w:pPr>
        <w:widowControl w:val="0"/>
        <w:jc w:val="right"/>
        <w:rPr>
          <w:rFonts w:ascii="Times New Roman" w:hAnsi="Times New Roman" w:cs="Times New Roman"/>
          <w:lang w:val="en-US"/>
        </w:rPr>
      </w:pPr>
      <w:r>
        <w:rPr>
          <w:rFonts w:ascii="Times New Roman" w:hAnsi="Times New Roman" w:cs="Times New Roman"/>
          <w:lang w:val="en-US" w:eastAsia="en-US"/>
        </w:rPr>
        <w:t>Таблица В.1</w:t>
      </w:r>
    </w:p>
    <w:p w:rsidR="00A77B3E" w:rsidRDefault="00A77B3E">
      <w:pPr>
        <w:widowControl w:val="0"/>
        <w:jc w:val="both"/>
        <w:rPr>
          <w:rFonts w:ascii="Times New Roman" w:hAnsi="Times New Roman" w:cs="Times New Roman"/>
          <w:lang w:val="en-US"/>
        </w:rPr>
      </w:pPr>
      <w:bookmarkStart w:id="28" w:name="id.3as4poj"/>
      <w:bookmarkEnd w:id="28"/>
    </w:p>
    <w:p w:rsidR="00A77B3E" w:rsidRDefault="007F0443">
      <w:pPr>
        <w:widowControl w:val="0"/>
        <w:jc w:val="center"/>
        <w:rPr>
          <w:rFonts w:ascii="Times New Roman" w:hAnsi="Times New Roman" w:cs="Times New Roman"/>
          <w:b/>
          <w:bCs/>
          <w:lang w:val="en-US"/>
        </w:rPr>
      </w:pPr>
      <w:r>
        <w:rPr>
          <w:rFonts w:ascii="Times New Roman" w:hAnsi="Times New Roman" w:cs="Times New Roman"/>
          <w:b/>
          <w:bCs/>
          <w:lang w:val="en-US" w:eastAsia="en-US"/>
        </w:rPr>
        <w:t>Вестибюльные группы помещений</w:t>
      </w:r>
    </w:p>
    <w:p w:rsidR="00A77B3E" w:rsidRDefault="00A77B3E">
      <w:pPr>
        <w:widowControl w:val="0"/>
        <w:jc w:val="both"/>
        <w:rPr>
          <w:rFonts w:ascii="Times New Roman" w:hAnsi="Times New Roman" w:cs="Times New Roman"/>
          <w:b/>
          <w:bCs/>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0" w:type="dxa"/>
        </w:tblCellMar>
        <w:tblLook w:val="04A0" w:firstRow="1" w:lastRow="0" w:firstColumn="1" w:lastColumn="0" w:noHBand="0" w:noVBand="1"/>
      </w:tblPr>
      <w:tblGrid>
        <w:gridCol w:w="6256"/>
        <w:gridCol w:w="3971"/>
      </w:tblGrid>
      <w:tr w:rsidR="00A77B3E">
        <w:tc>
          <w:tcPr>
            <w:tcW w:w="55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Наименование помещения</w:t>
            </w:r>
          </w:p>
        </w:tc>
        <w:tc>
          <w:tcPr>
            <w:tcW w:w="35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vertAlign w:val="superscript"/>
                <w:lang w:val="en-US" w:eastAsia="en-US"/>
              </w:rPr>
            </w:pPr>
            <w:r>
              <w:rPr>
                <w:rFonts w:ascii="Times New Roman" w:hAnsi="Times New Roman" w:cs="Times New Roman"/>
                <w:lang w:val="en-US" w:eastAsia="en-US"/>
              </w:rPr>
              <w:t>Площадь, м</w:t>
            </w:r>
            <w:r>
              <w:rPr>
                <w:rFonts w:ascii="Times New Roman" w:hAnsi="Times New Roman" w:cs="Times New Roman"/>
                <w:vertAlign w:val="superscript"/>
                <w:lang w:val="en-US" w:eastAsia="en-US"/>
              </w:rPr>
              <w:t>2</w:t>
            </w:r>
          </w:p>
        </w:tc>
      </w:tr>
      <w:tr w:rsidR="00A77B3E">
        <w:tc>
          <w:tcPr>
            <w:tcW w:w="55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1 Главный вестибюль стационара</w:t>
            </w:r>
          </w:p>
        </w:tc>
        <w:tc>
          <w:tcPr>
            <w:tcW w:w="35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Мощность стационара x 0,8</w:t>
            </w:r>
          </w:p>
        </w:tc>
      </w:tr>
      <w:tr w:rsidR="00A77B3E">
        <w:tc>
          <w:tcPr>
            <w:tcW w:w="55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2 Вестибюль консультативно-поликлинической организации</w:t>
            </w:r>
          </w:p>
        </w:tc>
        <w:tc>
          <w:tcPr>
            <w:tcW w:w="35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3 на каждый кабинет: врачебный, диагностический и лечебный - но не менее 18</w:t>
            </w:r>
          </w:p>
        </w:tc>
      </w:tr>
      <w:tr w:rsidR="00A77B3E">
        <w:tc>
          <w:tcPr>
            <w:tcW w:w="55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(в ред. </w:t>
            </w:r>
            <w:hyperlink r:id="rId4403" w:history="1">
              <w:r>
                <w:rPr>
                  <w:rFonts w:ascii="Times New Roman" w:hAnsi="Times New Roman" w:cs="Times New Roman"/>
                  <w:color w:val="0000FF"/>
                  <w:lang w:val="en-US" w:eastAsia="en-US"/>
                </w:rPr>
                <w:t>Изменения</w:t>
              </w:r>
            </w:hyperlink>
            <w:hyperlink r:id="rId4404" w:history="1">
              <w:r>
                <w:rPr>
                  <w:rFonts w:ascii="Times New Roman" w:hAnsi="Times New Roman" w:cs="Times New Roman"/>
                  <w:color w:val="0000FF"/>
                  <w:lang w:val="en-US" w:eastAsia="en-US"/>
                </w:rPr>
                <w:t xml:space="preserve"> </w:t>
              </w:r>
            </w:hyperlink>
            <w:hyperlink r:id="rId4405" w:history="1">
              <w:r>
                <w:rPr>
                  <w:rFonts w:ascii="Times New Roman" w:hAnsi="Times New Roman" w:cs="Times New Roman"/>
                  <w:color w:val="0000FF"/>
                  <w:lang w:val="en-US" w:eastAsia="en-US"/>
                </w:rPr>
                <w:t>N</w:t>
              </w:r>
            </w:hyperlink>
            <w:hyperlink r:id="rId4406"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tc>
        <w:tc>
          <w:tcPr>
            <w:tcW w:w="35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55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3 Общий вестибюль стационара и консультативно-поликлинического отделения</w:t>
            </w:r>
          </w:p>
        </w:tc>
        <w:tc>
          <w:tcPr>
            <w:tcW w:w="35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Сумма площадей двух вестибюлей</w:t>
            </w:r>
          </w:p>
        </w:tc>
      </w:tr>
      <w:tr w:rsidR="00A77B3E">
        <w:tc>
          <w:tcPr>
            <w:tcW w:w="55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4 Вестибюль санатория с гардеробной</w:t>
            </w:r>
          </w:p>
        </w:tc>
        <w:tc>
          <w:tcPr>
            <w:tcW w:w="35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0,4 на санаторное место</w:t>
            </w:r>
          </w:p>
        </w:tc>
      </w:tr>
      <w:tr w:rsidR="00A77B3E">
        <w:tc>
          <w:tcPr>
            <w:tcW w:w="55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5 Вестибюль-ожидальная приемного отделения стационара для пациентов и сопровождающих их лиц</w:t>
            </w:r>
          </w:p>
        </w:tc>
        <w:tc>
          <w:tcPr>
            <w:tcW w:w="35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0,1 на койку, но не менее 24</w:t>
            </w:r>
          </w:p>
        </w:tc>
      </w:tr>
      <w:tr w:rsidR="00A77B3E">
        <w:tc>
          <w:tcPr>
            <w:tcW w:w="55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6 Гардероб уличной одежды посетителей</w:t>
            </w:r>
          </w:p>
        </w:tc>
        <w:tc>
          <w:tcPr>
            <w:tcW w:w="35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0,05 x мощность стационара + 0,5 x на каждый кабинет: врачебный, диагностический и лечебный в детских поликлиниках, 0,3 в поликлиниках для взрослых</w:t>
            </w:r>
          </w:p>
        </w:tc>
      </w:tr>
      <w:tr w:rsidR="00A77B3E">
        <w:tc>
          <w:tcPr>
            <w:tcW w:w="55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(в ред. </w:t>
            </w:r>
            <w:hyperlink r:id="rId4407" w:history="1">
              <w:r>
                <w:rPr>
                  <w:rFonts w:ascii="Times New Roman" w:hAnsi="Times New Roman" w:cs="Times New Roman"/>
                  <w:color w:val="0000FF"/>
                  <w:lang w:val="en-US" w:eastAsia="en-US"/>
                </w:rPr>
                <w:t>Изменения</w:t>
              </w:r>
            </w:hyperlink>
            <w:hyperlink r:id="rId4408" w:history="1">
              <w:r>
                <w:rPr>
                  <w:rFonts w:ascii="Times New Roman" w:hAnsi="Times New Roman" w:cs="Times New Roman"/>
                  <w:color w:val="0000FF"/>
                  <w:lang w:val="en-US" w:eastAsia="en-US"/>
                </w:rPr>
                <w:t xml:space="preserve"> </w:t>
              </w:r>
            </w:hyperlink>
            <w:hyperlink r:id="rId4409" w:history="1">
              <w:r>
                <w:rPr>
                  <w:rFonts w:ascii="Times New Roman" w:hAnsi="Times New Roman" w:cs="Times New Roman"/>
                  <w:color w:val="0000FF"/>
                  <w:lang w:val="en-US" w:eastAsia="en-US"/>
                </w:rPr>
                <w:t>N</w:t>
              </w:r>
            </w:hyperlink>
            <w:hyperlink r:id="rId4410"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утв. Приказом Минстроя России от 25.09.2018 N 623/пр)</w:t>
            </w:r>
          </w:p>
        </w:tc>
        <w:tc>
          <w:tcPr>
            <w:tcW w:w="35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55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7 Колясочная</w:t>
            </w:r>
          </w:p>
        </w:tc>
        <w:tc>
          <w:tcPr>
            <w:tcW w:w="35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Не менее 6</w:t>
            </w:r>
          </w:p>
        </w:tc>
      </w:tr>
      <w:tr w:rsidR="00A77B3E">
        <w:tc>
          <w:tcPr>
            <w:tcW w:w="55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(в ред. </w:t>
            </w:r>
            <w:hyperlink r:id="rId4411" w:history="1">
              <w:r>
                <w:rPr>
                  <w:rFonts w:ascii="Times New Roman" w:hAnsi="Times New Roman" w:cs="Times New Roman"/>
                  <w:color w:val="0000FF"/>
                  <w:lang w:val="en-US" w:eastAsia="en-US"/>
                </w:rPr>
                <w:t>Изменения</w:t>
              </w:r>
            </w:hyperlink>
            <w:hyperlink r:id="rId4412" w:history="1">
              <w:r>
                <w:rPr>
                  <w:rFonts w:ascii="Times New Roman" w:hAnsi="Times New Roman" w:cs="Times New Roman"/>
                  <w:color w:val="0000FF"/>
                  <w:lang w:val="en-US" w:eastAsia="en-US"/>
                </w:rPr>
                <w:t xml:space="preserve"> </w:t>
              </w:r>
            </w:hyperlink>
            <w:hyperlink r:id="rId4413" w:history="1">
              <w:r>
                <w:rPr>
                  <w:rFonts w:ascii="Times New Roman" w:hAnsi="Times New Roman" w:cs="Times New Roman"/>
                  <w:color w:val="0000FF"/>
                  <w:lang w:val="en-US" w:eastAsia="en-US"/>
                </w:rPr>
                <w:t>N</w:t>
              </w:r>
            </w:hyperlink>
            <w:hyperlink r:id="rId4414"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xml:space="preserve">, утв. Приказом Минстроя России от 16.12.2016 N 977/пр, </w:t>
            </w:r>
            <w:hyperlink r:id="rId4415" w:history="1">
              <w:r>
                <w:rPr>
                  <w:rFonts w:ascii="Times New Roman" w:hAnsi="Times New Roman" w:cs="Times New Roman"/>
                  <w:color w:val="0000FF"/>
                  <w:lang w:val="en-US" w:eastAsia="en-US"/>
                </w:rPr>
                <w:t>Изменения</w:t>
              </w:r>
            </w:hyperlink>
            <w:hyperlink r:id="rId4416" w:history="1">
              <w:r>
                <w:rPr>
                  <w:rFonts w:ascii="Times New Roman" w:hAnsi="Times New Roman" w:cs="Times New Roman"/>
                  <w:color w:val="0000FF"/>
                  <w:lang w:val="en-US" w:eastAsia="en-US"/>
                </w:rPr>
                <w:t xml:space="preserve"> </w:t>
              </w:r>
            </w:hyperlink>
            <w:hyperlink r:id="rId4417" w:history="1">
              <w:r>
                <w:rPr>
                  <w:rFonts w:ascii="Times New Roman" w:hAnsi="Times New Roman" w:cs="Times New Roman"/>
                  <w:color w:val="0000FF"/>
                  <w:lang w:val="en-US" w:eastAsia="en-US"/>
                </w:rPr>
                <w:t>N</w:t>
              </w:r>
            </w:hyperlink>
            <w:hyperlink r:id="rId4418"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tc>
        <w:tc>
          <w:tcPr>
            <w:tcW w:w="35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55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lastRenderedPageBreak/>
              <w:t>8 Экспресс-кафетерий</w:t>
            </w:r>
          </w:p>
        </w:tc>
        <w:tc>
          <w:tcPr>
            <w:tcW w:w="35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20</w:t>
            </w:r>
          </w:p>
        </w:tc>
      </w:tr>
      <w:tr w:rsidR="00A77B3E">
        <w:tc>
          <w:tcPr>
            <w:tcW w:w="55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(в ред. </w:t>
            </w:r>
            <w:hyperlink r:id="rId4419" w:history="1">
              <w:r>
                <w:rPr>
                  <w:rFonts w:ascii="Times New Roman" w:hAnsi="Times New Roman" w:cs="Times New Roman"/>
                  <w:color w:val="0000FF"/>
                  <w:lang w:val="en-US" w:eastAsia="en-US"/>
                </w:rPr>
                <w:t>Изменения</w:t>
              </w:r>
            </w:hyperlink>
            <w:hyperlink r:id="rId4420" w:history="1">
              <w:r>
                <w:rPr>
                  <w:rFonts w:ascii="Times New Roman" w:hAnsi="Times New Roman" w:cs="Times New Roman"/>
                  <w:color w:val="0000FF"/>
                  <w:lang w:val="en-US" w:eastAsia="en-US"/>
                </w:rPr>
                <w:t xml:space="preserve"> </w:t>
              </w:r>
            </w:hyperlink>
            <w:hyperlink r:id="rId4421" w:history="1">
              <w:r>
                <w:rPr>
                  <w:rFonts w:ascii="Times New Roman" w:hAnsi="Times New Roman" w:cs="Times New Roman"/>
                  <w:color w:val="0000FF"/>
                  <w:lang w:val="en-US" w:eastAsia="en-US"/>
                </w:rPr>
                <w:t>N</w:t>
              </w:r>
            </w:hyperlink>
            <w:hyperlink r:id="rId4422"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утв. Приказом Минстроя России от 25.09.2018 N 623/пр)</w:t>
            </w:r>
          </w:p>
        </w:tc>
        <w:tc>
          <w:tcPr>
            <w:tcW w:w="35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55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9 Камера хранения (в санаториях)</w:t>
            </w:r>
          </w:p>
        </w:tc>
        <w:tc>
          <w:tcPr>
            <w:tcW w:w="35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12 (+ 6 на каждые 200 мест свыше 200)</w:t>
            </w:r>
          </w:p>
        </w:tc>
      </w:tr>
      <w:tr w:rsidR="00A77B3E">
        <w:tc>
          <w:tcPr>
            <w:tcW w:w="55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10 Справочная</w:t>
            </w:r>
          </w:p>
        </w:tc>
        <w:tc>
          <w:tcPr>
            <w:tcW w:w="35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6</w:t>
            </w:r>
          </w:p>
        </w:tc>
      </w:tr>
      <w:tr w:rsidR="00A77B3E">
        <w:tc>
          <w:tcPr>
            <w:tcW w:w="55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11 Помещение охраны</w:t>
            </w:r>
          </w:p>
        </w:tc>
        <w:tc>
          <w:tcPr>
            <w:tcW w:w="35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r>
      <w:tr w:rsidR="00A77B3E">
        <w:tc>
          <w:tcPr>
            <w:tcW w:w="55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12 Помещение охраны с пожарным постом</w:t>
            </w:r>
          </w:p>
        </w:tc>
        <w:tc>
          <w:tcPr>
            <w:tcW w:w="35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15</w:t>
            </w:r>
          </w:p>
        </w:tc>
      </w:tr>
      <w:tr w:rsidR="00A77B3E">
        <w:tc>
          <w:tcPr>
            <w:tcW w:w="55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13 Помещение (место) для бесед посетителей с лечащими врачами</w:t>
            </w:r>
          </w:p>
        </w:tc>
        <w:tc>
          <w:tcPr>
            <w:tcW w:w="35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r>
      <w:tr w:rsidR="00A77B3E">
        <w:tc>
          <w:tcPr>
            <w:tcW w:w="55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14 Регистратура с картохранилищем</w:t>
            </w:r>
          </w:p>
        </w:tc>
        <w:tc>
          <w:tcPr>
            <w:tcW w:w="35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6 на одного регистратора, но не менее 10</w:t>
            </w:r>
          </w:p>
        </w:tc>
      </w:tr>
      <w:tr w:rsidR="00A77B3E">
        <w:tc>
          <w:tcPr>
            <w:tcW w:w="55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15 Помещение оформления больничных листов</w:t>
            </w:r>
          </w:p>
        </w:tc>
        <w:tc>
          <w:tcPr>
            <w:tcW w:w="35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Не менее 6</w:t>
            </w:r>
          </w:p>
        </w:tc>
      </w:tr>
      <w:tr w:rsidR="00A77B3E">
        <w:tc>
          <w:tcPr>
            <w:tcW w:w="55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(в ред. </w:t>
            </w:r>
            <w:hyperlink r:id="rId4423" w:history="1">
              <w:r>
                <w:rPr>
                  <w:rFonts w:ascii="Times New Roman" w:hAnsi="Times New Roman" w:cs="Times New Roman"/>
                  <w:color w:val="0000FF"/>
                  <w:lang w:val="en-US" w:eastAsia="en-US"/>
                </w:rPr>
                <w:t>Изменения</w:t>
              </w:r>
            </w:hyperlink>
            <w:hyperlink r:id="rId4424" w:history="1">
              <w:r>
                <w:rPr>
                  <w:rFonts w:ascii="Times New Roman" w:hAnsi="Times New Roman" w:cs="Times New Roman"/>
                  <w:color w:val="0000FF"/>
                  <w:lang w:val="en-US" w:eastAsia="en-US"/>
                </w:rPr>
                <w:t xml:space="preserve"> </w:t>
              </w:r>
            </w:hyperlink>
            <w:hyperlink r:id="rId4425" w:history="1">
              <w:r>
                <w:rPr>
                  <w:rFonts w:ascii="Times New Roman" w:hAnsi="Times New Roman" w:cs="Times New Roman"/>
                  <w:color w:val="0000FF"/>
                  <w:lang w:val="en-US" w:eastAsia="en-US"/>
                </w:rPr>
                <w:t>N</w:t>
              </w:r>
            </w:hyperlink>
            <w:hyperlink r:id="rId4426"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xml:space="preserve">, утв. Приказом Минстроя России от 25.09.2018 N 623/пр, </w:t>
            </w:r>
            <w:hyperlink r:id="rId4427" w:history="1">
              <w:r>
                <w:rPr>
                  <w:rFonts w:ascii="Times New Roman" w:hAnsi="Times New Roman" w:cs="Times New Roman"/>
                  <w:color w:val="0000FF"/>
                  <w:lang w:val="en-US" w:eastAsia="en-US"/>
                </w:rPr>
                <w:t>Изменения</w:t>
              </w:r>
            </w:hyperlink>
            <w:hyperlink r:id="rId4428" w:history="1">
              <w:r>
                <w:rPr>
                  <w:rFonts w:ascii="Times New Roman" w:hAnsi="Times New Roman" w:cs="Times New Roman"/>
                  <w:color w:val="0000FF"/>
                  <w:lang w:val="en-US" w:eastAsia="en-US"/>
                </w:rPr>
                <w:t xml:space="preserve"> </w:t>
              </w:r>
            </w:hyperlink>
            <w:hyperlink r:id="rId4429" w:history="1">
              <w:r>
                <w:rPr>
                  <w:rFonts w:ascii="Times New Roman" w:hAnsi="Times New Roman" w:cs="Times New Roman"/>
                  <w:color w:val="0000FF"/>
                  <w:lang w:val="en-US" w:eastAsia="en-US"/>
                </w:rPr>
                <w:t>N</w:t>
              </w:r>
            </w:hyperlink>
            <w:hyperlink r:id="rId4430"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tc>
        <w:tc>
          <w:tcPr>
            <w:tcW w:w="35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55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16 Почта, трансагентство</w:t>
            </w:r>
          </w:p>
        </w:tc>
        <w:tc>
          <w:tcPr>
            <w:tcW w:w="35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12</w:t>
            </w:r>
          </w:p>
        </w:tc>
      </w:tr>
      <w:tr w:rsidR="00A77B3E">
        <w:tc>
          <w:tcPr>
            <w:tcW w:w="55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17 Пункт приема вещей в химчистку, обуви в ремонт и другие помещения службы быта</w:t>
            </w:r>
          </w:p>
        </w:tc>
        <w:tc>
          <w:tcPr>
            <w:tcW w:w="35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r>
      <w:tr w:rsidR="00A77B3E">
        <w:tc>
          <w:tcPr>
            <w:tcW w:w="55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ind w:firstLine="283"/>
              <w:jc w:val="both"/>
              <w:rPr>
                <w:rFonts w:ascii="Times New Roman" w:hAnsi="Times New Roman" w:cs="Times New Roman"/>
                <w:lang w:val="en-US" w:eastAsia="en-US"/>
              </w:rPr>
            </w:pPr>
            <w:r>
              <w:rPr>
                <w:rFonts w:ascii="Times New Roman" w:hAnsi="Times New Roman" w:cs="Times New Roman"/>
                <w:lang w:val="en-US" w:eastAsia="en-US"/>
              </w:rPr>
              <w:t>Примечания</w:t>
            </w:r>
          </w:p>
          <w:p w:rsidR="00A77B3E" w:rsidRDefault="007F0443">
            <w:pPr>
              <w:widowControl w:val="0"/>
              <w:ind w:firstLine="283"/>
              <w:jc w:val="both"/>
              <w:rPr>
                <w:rFonts w:ascii="Times New Roman" w:hAnsi="Times New Roman" w:cs="Times New Roman"/>
                <w:lang w:val="en-US" w:eastAsia="en-US"/>
              </w:rPr>
            </w:pPr>
            <w:r>
              <w:rPr>
                <w:rFonts w:ascii="Times New Roman" w:hAnsi="Times New Roman" w:cs="Times New Roman"/>
                <w:lang w:val="en-US" w:eastAsia="en-US"/>
              </w:rPr>
              <w:t>1 При расчетной площади вестибюля 350 м</w:t>
            </w:r>
            <w:r>
              <w:rPr>
                <w:rFonts w:ascii="Times New Roman" w:hAnsi="Times New Roman" w:cs="Times New Roman"/>
                <w:vertAlign w:val="superscript"/>
                <w:lang w:val="en-US" w:eastAsia="en-US"/>
              </w:rPr>
              <w:t>2</w:t>
            </w:r>
            <w:r>
              <w:rPr>
                <w:rFonts w:ascii="Times New Roman" w:hAnsi="Times New Roman" w:cs="Times New Roman"/>
                <w:lang w:val="en-US" w:eastAsia="en-US"/>
              </w:rPr>
              <w:t xml:space="preserve"> и более площадь принимается не менее 350 м</w:t>
            </w:r>
            <w:r>
              <w:rPr>
                <w:rFonts w:ascii="Times New Roman" w:hAnsi="Times New Roman" w:cs="Times New Roman"/>
                <w:vertAlign w:val="superscript"/>
                <w:lang w:val="en-US" w:eastAsia="en-US"/>
              </w:rPr>
              <w:t>2</w:t>
            </w:r>
            <w:r>
              <w:rPr>
                <w:rFonts w:ascii="Times New Roman" w:hAnsi="Times New Roman" w:cs="Times New Roman"/>
                <w:lang w:val="en-US" w:eastAsia="en-US"/>
              </w:rPr>
              <w:t xml:space="preserve"> и определяется планировочными решениями.</w:t>
            </w:r>
          </w:p>
          <w:p w:rsidR="00A77B3E" w:rsidRDefault="007F0443">
            <w:pPr>
              <w:widowControl w:val="0"/>
              <w:ind w:firstLine="283"/>
              <w:jc w:val="both"/>
              <w:rPr>
                <w:rFonts w:ascii="Times New Roman" w:hAnsi="Times New Roman" w:cs="Times New Roman"/>
                <w:lang w:val="en-US" w:eastAsia="en-US"/>
              </w:rPr>
            </w:pPr>
            <w:r>
              <w:rPr>
                <w:rFonts w:ascii="Times New Roman" w:hAnsi="Times New Roman" w:cs="Times New Roman"/>
                <w:lang w:val="en-US" w:eastAsia="en-US"/>
              </w:rPr>
              <w:t>2 Площадь гардеробной уличной одежды принимается из расчета 0,1 м</w:t>
            </w:r>
            <w:r>
              <w:rPr>
                <w:rFonts w:ascii="Times New Roman" w:hAnsi="Times New Roman" w:cs="Times New Roman"/>
                <w:vertAlign w:val="superscript"/>
                <w:lang w:val="en-US" w:eastAsia="en-US"/>
              </w:rPr>
              <w:t>2</w:t>
            </w:r>
            <w:r>
              <w:rPr>
                <w:rFonts w:ascii="Times New Roman" w:hAnsi="Times New Roman" w:cs="Times New Roman"/>
                <w:lang w:val="en-US" w:eastAsia="en-US"/>
              </w:rPr>
              <w:t xml:space="preserve"> на 1 крючок. При использовании автоматизированных многоярусных систем хранения одежды площадь может быть уменьшена и определяется размещением оборудования.</w:t>
            </w:r>
          </w:p>
        </w:tc>
        <w:tc>
          <w:tcPr>
            <w:tcW w:w="35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55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(примечания введены </w:t>
            </w:r>
            <w:hyperlink r:id="rId4431" w:history="1">
              <w:r>
                <w:rPr>
                  <w:rFonts w:ascii="Times New Roman" w:hAnsi="Times New Roman" w:cs="Times New Roman"/>
                  <w:color w:val="0000FF"/>
                  <w:lang w:val="en-US" w:eastAsia="en-US"/>
                </w:rPr>
                <w:t>Изменением</w:t>
              </w:r>
            </w:hyperlink>
            <w:hyperlink r:id="rId4432" w:history="1">
              <w:r>
                <w:rPr>
                  <w:rFonts w:ascii="Times New Roman" w:hAnsi="Times New Roman" w:cs="Times New Roman"/>
                  <w:color w:val="0000FF"/>
                  <w:lang w:val="en-US" w:eastAsia="en-US"/>
                </w:rPr>
                <w:t xml:space="preserve"> </w:t>
              </w:r>
            </w:hyperlink>
            <w:hyperlink r:id="rId4433" w:history="1">
              <w:r>
                <w:rPr>
                  <w:rFonts w:ascii="Times New Roman" w:hAnsi="Times New Roman" w:cs="Times New Roman"/>
                  <w:color w:val="0000FF"/>
                  <w:lang w:val="en-US" w:eastAsia="en-US"/>
                </w:rPr>
                <w:t>N</w:t>
              </w:r>
            </w:hyperlink>
            <w:hyperlink r:id="rId4434"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tc>
        <w:tc>
          <w:tcPr>
            <w:tcW w:w="35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bl>
    <w:p w:rsidR="00A77B3E" w:rsidRDefault="00A77B3E">
      <w:pPr>
        <w:widowControl w:val="0"/>
        <w:jc w:val="both"/>
        <w:rPr>
          <w:rFonts w:ascii="Times New Roman" w:hAnsi="Times New Roman" w:cs="Times New Roman"/>
          <w:lang w:val="en-US"/>
        </w:rPr>
      </w:pPr>
    </w:p>
    <w:p w:rsidR="00A77B3E" w:rsidRDefault="007F0443">
      <w:pPr>
        <w:widowControl w:val="0"/>
        <w:jc w:val="right"/>
        <w:rPr>
          <w:rFonts w:ascii="Times New Roman" w:hAnsi="Times New Roman" w:cs="Times New Roman"/>
          <w:lang w:val="en-US"/>
        </w:rPr>
      </w:pPr>
      <w:r>
        <w:rPr>
          <w:rFonts w:ascii="Times New Roman" w:hAnsi="Times New Roman" w:cs="Times New Roman"/>
          <w:lang w:val="en-US" w:eastAsia="en-US"/>
        </w:rPr>
        <w:t>Таблица В.2</w:t>
      </w:r>
    </w:p>
    <w:p w:rsidR="00A77B3E" w:rsidRDefault="00A77B3E">
      <w:pPr>
        <w:widowControl w:val="0"/>
        <w:jc w:val="both"/>
        <w:rPr>
          <w:rFonts w:ascii="Times New Roman" w:hAnsi="Times New Roman" w:cs="Times New Roman"/>
          <w:lang w:val="en-US"/>
        </w:rPr>
      </w:pPr>
      <w:bookmarkStart w:id="29" w:name="id.1pxezwc"/>
      <w:bookmarkEnd w:id="29"/>
    </w:p>
    <w:p w:rsidR="00A77B3E" w:rsidRDefault="007F0443">
      <w:pPr>
        <w:widowControl w:val="0"/>
        <w:jc w:val="center"/>
        <w:rPr>
          <w:rFonts w:ascii="Times New Roman" w:hAnsi="Times New Roman" w:cs="Times New Roman"/>
          <w:b/>
          <w:bCs/>
          <w:lang w:val="en-US"/>
        </w:rPr>
      </w:pPr>
      <w:r>
        <w:rPr>
          <w:rFonts w:ascii="Times New Roman" w:hAnsi="Times New Roman" w:cs="Times New Roman"/>
          <w:b/>
          <w:bCs/>
          <w:lang w:val="en-US" w:eastAsia="en-US"/>
        </w:rPr>
        <w:t>Помещения приемного отделения и отделения скорой помощи</w:t>
      </w:r>
    </w:p>
    <w:p w:rsidR="00A77B3E" w:rsidRDefault="007F0443">
      <w:pPr>
        <w:widowControl w:val="0"/>
        <w:jc w:val="center"/>
        <w:rPr>
          <w:rFonts w:ascii="Times New Roman" w:hAnsi="Times New Roman" w:cs="Times New Roman"/>
          <w:lang w:val="en-US"/>
        </w:rPr>
      </w:pPr>
      <w:r>
        <w:rPr>
          <w:rFonts w:ascii="Times New Roman" w:hAnsi="Times New Roman" w:cs="Times New Roman"/>
          <w:lang w:val="en-US" w:eastAsia="en-US"/>
        </w:rPr>
        <w:t xml:space="preserve">(в ред. </w:t>
      </w:r>
      <w:hyperlink r:id="rId4435" w:history="1">
        <w:r>
          <w:rPr>
            <w:rFonts w:ascii="Times New Roman" w:hAnsi="Times New Roman" w:cs="Times New Roman"/>
            <w:color w:val="0000FF"/>
            <w:lang w:val="en-US" w:eastAsia="en-US"/>
          </w:rPr>
          <w:t>Изменения</w:t>
        </w:r>
      </w:hyperlink>
      <w:hyperlink r:id="rId4436" w:history="1">
        <w:r>
          <w:rPr>
            <w:rFonts w:ascii="Times New Roman" w:hAnsi="Times New Roman" w:cs="Times New Roman"/>
            <w:color w:val="0000FF"/>
            <w:lang w:val="en-US" w:eastAsia="en-US"/>
          </w:rPr>
          <w:t xml:space="preserve"> </w:t>
        </w:r>
      </w:hyperlink>
      <w:hyperlink r:id="rId4437" w:history="1">
        <w:r>
          <w:rPr>
            <w:rFonts w:ascii="Times New Roman" w:hAnsi="Times New Roman" w:cs="Times New Roman"/>
            <w:color w:val="0000FF"/>
            <w:lang w:val="en-US" w:eastAsia="en-US"/>
          </w:rPr>
          <w:t>N</w:t>
        </w:r>
      </w:hyperlink>
      <w:hyperlink r:id="rId4438"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утв. Приказом</w:t>
      </w:r>
    </w:p>
    <w:p w:rsidR="00A77B3E" w:rsidRDefault="007F0443">
      <w:pPr>
        <w:widowControl w:val="0"/>
        <w:jc w:val="center"/>
        <w:rPr>
          <w:rFonts w:ascii="Times New Roman" w:hAnsi="Times New Roman" w:cs="Times New Roman"/>
          <w:lang w:val="en-US"/>
        </w:rPr>
      </w:pPr>
      <w:r>
        <w:rPr>
          <w:rFonts w:ascii="Times New Roman" w:hAnsi="Times New Roman" w:cs="Times New Roman"/>
          <w:lang w:val="en-US" w:eastAsia="en-US"/>
        </w:rPr>
        <w:t>Минстроя России от 25.09.2018 N 623/пр)</w:t>
      </w:r>
    </w:p>
    <w:p w:rsidR="00A77B3E" w:rsidRDefault="00A77B3E">
      <w:pPr>
        <w:widowControl w:val="0"/>
        <w:jc w:val="both"/>
        <w:rPr>
          <w:rFonts w:ascii="Times New Roman" w:hAnsi="Times New Roman" w:cs="Times New Roman"/>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0" w:type="dxa"/>
        </w:tblCellMar>
        <w:tblLook w:val="04A0" w:firstRow="1" w:lastRow="0" w:firstColumn="1" w:lastColumn="0" w:noHBand="0" w:noVBand="1"/>
      </w:tblPr>
      <w:tblGrid>
        <w:gridCol w:w="7516"/>
        <w:gridCol w:w="2711"/>
      </w:tblGrid>
      <w:tr w:rsidR="00A77B3E">
        <w:tc>
          <w:tcPr>
            <w:tcW w:w="66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Наименование помещения</w:t>
            </w:r>
          </w:p>
        </w:tc>
        <w:tc>
          <w:tcPr>
            <w:tcW w:w="23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vertAlign w:val="superscript"/>
                <w:lang w:val="en-US" w:eastAsia="en-US"/>
              </w:rPr>
            </w:pPr>
            <w:r>
              <w:rPr>
                <w:rFonts w:ascii="Times New Roman" w:hAnsi="Times New Roman" w:cs="Times New Roman"/>
                <w:lang w:val="en-US" w:eastAsia="en-US"/>
              </w:rPr>
              <w:t>Площадь, м</w:t>
            </w:r>
            <w:r>
              <w:rPr>
                <w:rFonts w:ascii="Times New Roman" w:hAnsi="Times New Roman" w:cs="Times New Roman"/>
                <w:vertAlign w:val="superscript"/>
                <w:lang w:val="en-US" w:eastAsia="en-US"/>
              </w:rPr>
              <w:t>2</w:t>
            </w:r>
          </w:p>
        </w:tc>
      </w:tr>
      <w:tr w:rsidR="00A77B3E">
        <w:tc>
          <w:tcPr>
            <w:tcW w:w="66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1 Отапливаемый тамбур для машин скорой помощи</w:t>
            </w:r>
          </w:p>
        </w:tc>
        <w:tc>
          <w:tcPr>
            <w:tcW w:w="23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40 на один автомобиль (один автомобиль на 150 коек), 30 на каждый последующий</w:t>
            </w:r>
          </w:p>
        </w:tc>
      </w:tr>
      <w:tr w:rsidR="00A77B3E">
        <w:tc>
          <w:tcPr>
            <w:tcW w:w="66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(в ред. </w:t>
            </w:r>
            <w:hyperlink r:id="rId4439" w:history="1">
              <w:r>
                <w:rPr>
                  <w:rFonts w:ascii="Times New Roman" w:hAnsi="Times New Roman" w:cs="Times New Roman"/>
                  <w:color w:val="0000FF"/>
                  <w:lang w:val="en-US" w:eastAsia="en-US"/>
                </w:rPr>
                <w:t>Изменения</w:t>
              </w:r>
            </w:hyperlink>
            <w:hyperlink r:id="rId4440" w:history="1">
              <w:r>
                <w:rPr>
                  <w:rFonts w:ascii="Times New Roman" w:hAnsi="Times New Roman" w:cs="Times New Roman"/>
                  <w:color w:val="0000FF"/>
                  <w:lang w:val="en-US" w:eastAsia="en-US"/>
                </w:rPr>
                <w:t xml:space="preserve"> </w:t>
              </w:r>
            </w:hyperlink>
            <w:hyperlink r:id="rId4441" w:history="1">
              <w:r>
                <w:rPr>
                  <w:rFonts w:ascii="Times New Roman" w:hAnsi="Times New Roman" w:cs="Times New Roman"/>
                  <w:color w:val="0000FF"/>
                  <w:lang w:val="en-US" w:eastAsia="en-US"/>
                </w:rPr>
                <w:t>N</w:t>
              </w:r>
            </w:hyperlink>
            <w:hyperlink r:id="rId4442"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xml:space="preserve">, утв. Приказом Минстроя России от 16.12.2016 N 977/пр, </w:t>
            </w:r>
            <w:hyperlink r:id="rId4443" w:history="1">
              <w:r>
                <w:rPr>
                  <w:rFonts w:ascii="Times New Roman" w:hAnsi="Times New Roman" w:cs="Times New Roman"/>
                  <w:color w:val="0000FF"/>
                  <w:lang w:val="en-US" w:eastAsia="en-US"/>
                </w:rPr>
                <w:t>Изменения</w:t>
              </w:r>
            </w:hyperlink>
            <w:hyperlink r:id="rId4444" w:history="1">
              <w:r>
                <w:rPr>
                  <w:rFonts w:ascii="Times New Roman" w:hAnsi="Times New Roman" w:cs="Times New Roman"/>
                  <w:color w:val="0000FF"/>
                  <w:lang w:val="en-US" w:eastAsia="en-US"/>
                </w:rPr>
                <w:t xml:space="preserve"> </w:t>
              </w:r>
            </w:hyperlink>
            <w:hyperlink r:id="rId4445" w:history="1">
              <w:r>
                <w:rPr>
                  <w:rFonts w:ascii="Times New Roman" w:hAnsi="Times New Roman" w:cs="Times New Roman"/>
                  <w:color w:val="0000FF"/>
                  <w:lang w:val="en-US" w:eastAsia="en-US"/>
                </w:rPr>
                <w:t>N</w:t>
              </w:r>
            </w:hyperlink>
            <w:hyperlink r:id="rId4446"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xml:space="preserve">, утв. Приказом Минстроя России от 25.09.2018 N 623/пр, </w:t>
            </w:r>
            <w:hyperlink r:id="rId4447" w:history="1">
              <w:r>
                <w:rPr>
                  <w:rFonts w:ascii="Times New Roman" w:hAnsi="Times New Roman" w:cs="Times New Roman"/>
                  <w:color w:val="0000FF"/>
                  <w:lang w:val="en-US" w:eastAsia="en-US"/>
                </w:rPr>
                <w:t>Изменения</w:t>
              </w:r>
            </w:hyperlink>
            <w:hyperlink r:id="rId4448" w:history="1">
              <w:r>
                <w:rPr>
                  <w:rFonts w:ascii="Times New Roman" w:hAnsi="Times New Roman" w:cs="Times New Roman"/>
                  <w:color w:val="0000FF"/>
                  <w:lang w:val="en-US" w:eastAsia="en-US"/>
                </w:rPr>
                <w:t xml:space="preserve"> </w:t>
              </w:r>
            </w:hyperlink>
            <w:hyperlink r:id="rId4449" w:history="1">
              <w:r>
                <w:rPr>
                  <w:rFonts w:ascii="Times New Roman" w:hAnsi="Times New Roman" w:cs="Times New Roman"/>
                  <w:color w:val="0000FF"/>
                  <w:lang w:val="en-US" w:eastAsia="en-US"/>
                </w:rPr>
                <w:t>N</w:t>
              </w:r>
            </w:hyperlink>
            <w:hyperlink r:id="rId4450"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tc>
        <w:tc>
          <w:tcPr>
            <w:tcW w:w="23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66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2 Диспетчерская</w:t>
            </w:r>
          </w:p>
        </w:tc>
        <w:tc>
          <w:tcPr>
            <w:tcW w:w="23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r>
      <w:tr w:rsidR="00A77B3E">
        <w:tc>
          <w:tcPr>
            <w:tcW w:w="66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3 Приемно-смотровой бокс стационара для взрослых и детей</w:t>
            </w:r>
          </w:p>
        </w:tc>
        <w:tc>
          <w:tcPr>
            <w:tcW w:w="23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15</w:t>
            </w:r>
          </w:p>
        </w:tc>
      </w:tr>
      <w:tr w:rsidR="00A77B3E">
        <w:tc>
          <w:tcPr>
            <w:tcW w:w="66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lastRenderedPageBreak/>
              <w:t xml:space="preserve">(в ред. </w:t>
            </w:r>
            <w:hyperlink r:id="rId4451" w:history="1">
              <w:r>
                <w:rPr>
                  <w:rFonts w:ascii="Times New Roman" w:hAnsi="Times New Roman" w:cs="Times New Roman"/>
                  <w:color w:val="0000FF"/>
                  <w:lang w:val="en-US" w:eastAsia="en-US"/>
                </w:rPr>
                <w:t>Изменения</w:t>
              </w:r>
            </w:hyperlink>
            <w:hyperlink r:id="rId4452" w:history="1">
              <w:r>
                <w:rPr>
                  <w:rFonts w:ascii="Times New Roman" w:hAnsi="Times New Roman" w:cs="Times New Roman"/>
                  <w:color w:val="0000FF"/>
                  <w:lang w:val="en-US" w:eastAsia="en-US"/>
                </w:rPr>
                <w:t xml:space="preserve"> </w:t>
              </w:r>
            </w:hyperlink>
            <w:hyperlink r:id="rId4453" w:history="1">
              <w:r>
                <w:rPr>
                  <w:rFonts w:ascii="Times New Roman" w:hAnsi="Times New Roman" w:cs="Times New Roman"/>
                  <w:color w:val="0000FF"/>
                  <w:lang w:val="en-US" w:eastAsia="en-US"/>
                </w:rPr>
                <w:t>N</w:t>
              </w:r>
            </w:hyperlink>
            <w:hyperlink r:id="rId4454"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tc>
        <w:tc>
          <w:tcPr>
            <w:tcW w:w="23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66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4 Помещение приема новорожденных на 2-й этап выхаживания</w:t>
            </w:r>
          </w:p>
        </w:tc>
        <w:tc>
          <w:tcPr>
            <w:tcW w:w="23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12</w:t>
            </w:r>
          </w:p>
        </w:tc>
      </w:tr>
      <w:tr w:rsidR="00A77B3E">
        <w:tc>
          <w:tcPr>
            <w:tcW w:w="66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5 Смотровая для приема плановых пациентов:</w:t>
            </w:r>
          </w:p>
        </w:tc>
        <w:tc>
          <w:tcPr>
            <w:tcW w:w="23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rPr>
                <w:rFonts w:ascii="Times New Roman" w:hAnsi="Times New Roman" w:cs="Times New Roman"/>
                <w:lang w:val="en-US" w:eastAsia="en-US"/>
              </w:rPr>
            </w:pPr>
          </w:p>
        </w:tc>
      </w:tr>
      <w:tr w:rsidR="00A77B3E">
        <w:tc>
          <w:tcPr>
            <w:tcW w:w="66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ind w:firstLine="283"/>
              <w:rPr>
                <w:rFonts w:ascii="Times New Roman" w:hAnsi="Times New Roman" w:cs="Times New Roman"/>
                <w:lang w:val="en-US" w:eastAsia="en-US"/>
              </w:rPr>
            </w:pPr>
            <w:r>
              <w:rPr>
                <w:rFonts w:ascii="Times New Roman" w:hAnsi="Times New Roman" w:cs="Times New Roman"/>
                <w:lang w:val="en-US" w:eastAsia="en-US"/>
              </w:rPr>
              <w:t>без гинекологического кресла</w:t>
            </w:r>
          </w:p>
        </w:tc>
        <w:tc>
          <w:tcPr>
            <w:tcW w:w="23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12</w:t>
            </w:r>
          </w:p>
        </w:tc>
      </w:tr>
      <w:tr w:rsidR="00A77B3E">
        <w:tc>
          <w:tcPr>
            <w:tcW w:w="66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ind w:firstLine="283"/>
              <w:rPr>
                <w:rFonts w:ascii="Times New Roman" w:hAnsi="Times New Roman" w:cs="Times New Roman"/>
                <w:lang w:val="en-US" w:eastAsia="en-US"/>
              </w:rPr>
            </w:pPr>
            <w:r>
              <w:rPr>
                <w:rFonts w:ascii="Times New Roman" w:hAnsi="Times New Roman" w:cs="Times New Roman"/>
                <w:lang w:val="en-US" w:eastAsia="en-US"/>
              </w:rPr>
              <w:t>с гинекологическим креслом</w:t>
            </w:r>
          </w:p>
        </w:tc>
        <w:tc>
          <w:tcPr>
            <w:tcW w:w="23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18</w:t>
            </w:r>
          </w:p>
        </w:tc>
      </w:tr>
      <w:tr w:rsidR="00A77B3E">
        <w:tc>
          <w:tcPr>
            <w:tcW w:w="66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ind w:firstLine="283"/>
              <w:rPr>
                <w:rFonts w:ascii="Times New Roman" w:hAnsi="Times New Roman" w:cs="Times New Roman"/>
                <w:lang w:val="en-US" w:eastAsia="en-US"/>
              </w:rPr>
            </w:pPr>
            <w:r>
              <w:rPr>
                <w:rFonts w:ascii="Times New Roman" w:hAnsi="Times New Roman" w:cs="Times New Roman"/>
                <w:lang w:val="en-US" w:eastAsia="en-US"/>
              </w:rPr>
              <w:t>специализированная</w:t>
            </w:r>
          </w:p>
        </w:tc>
        <w:tc>
          <w:tcPr>
            <w:tcW w:w="23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18</w:t>
            </w:r>
          </w:p>
        </w:tc>
      </w:tr>
      <w:tr w:rsidR="00A77B3E">
        <w:tc>
          <w:tcPr>
            <w:tcW w:w="66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6 Смотровая - фильтр экстренного приема пациентов</w:t>
            </w:r>
          </w:p>
        </w:tc>
        <w:tc>
          <w:tcPr>
            <w:tcW w:w="23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13 на место</w:t>
            </w:r>
          </w:p>
        </w:tc>
      </w:tr>
      <w:tr w:rsidR="00A77B3E">
        <w:tc>
          <w:tcPr>
            <w:tcW w:w="66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7 Помещение для санитарной обработки рожениц и беременных (в родильных домах и акушерских отделениях)</w:t>
            </w:r>
          </w:p>
        </w:tc>
        <w:tc>
          <w:tcPr>
            <w:tcW w:w="23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8</w:t>
            </w:r>
          </w:p>
        </w:tc>
      </w:tr>
      <w:tr w:rsidR="00A77B3E">
        <w:tc>
          <w:tcPr>
            <w:tcW w:w="66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(в ред. </w:t>
            </w:r>
            <w:hyperlink r:id="rId4455" w:history="1">
              <w:r>
                <w:rPr>
                  <w:rFonts w:ascii="Times New Roman" w:hAnsi="Times New Roman" w:cs="Times New Roman"/>
                  <w:color w:val="0000FF"/>
                  <w:lang w:val="en-US" w:eastAsia="en-US"/>
                </w:rPr>
                <w:t>Изменения</w:t>
              </w:r>
            </w:hyperlink>
            <w:hyperlink r:id="rId4456" w:history="1">
              <w:r>
                <w:rPr>
                  <w:rFonts w:ascii="Times New Roman" w:hAnsi="Times New Roman" w:cs="Times New Roman"/>
                  <w:color w:val="0000FF"/>
                  <w:lang w:val="en-US" w:eastAsia="en-US"/>
                </w:rPr>
                <w:t xml:space="preserve"> </w:t>
              </w:r>
            </w:hyperlink>
            <w:hyperlink r:id="rId4457" w:history="1">
              <w:r>
                <w:rPr>
                  <w:rFonts w:ascii="Times New Roman" w:hAnsi="Times New Roman" w:cs="Times New Roman"/>
                  <w:color w:val="0000FF"/>
                  <w:lang w:val="en-US" w:eastAsia="en-US"/>
                </w:rPr>
                <w:t>N</w:t>
              </w:r>
            </w:hyperlink>
            <w:hyperlink r:id="rId4458"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tc>
        <w:tc>
          <w:tcPr>
            <w:tcW w:w="23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66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8 Кладовая для временного хранения вещей больных</w:t>
            </w:r>
          </w:p>
        </w:tc>
        <w:tc>
          <w:tcPr>
            <w:tcW w:w="23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4</w:t>
            </w:r>
          </w:p>
        </w:tc>
      </w:tr>
      <w:tr w:rsidR="00A77B3E">
        <w:tc>
          <w:tcPr>
            <w:tcW w:w="66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9 Санитарный пропускник для пациентов, находящихся в сомнительном санитарном состоянии (с ванной или душем):</w:t>
            </w:r>
          </w:p>
        </w:tc>
        <w:tc>
          <w:tcPr>
            <w:tcW w:w="23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rPr>
                <w:rFonts w:ascii="Times New Roman" w:hAnsi="Times New Roman" w:cs="Times New Roman"/>
                <w:lang w:val="en-US" w:eastAsia="en-US"/>
              </w:rPr>
            </w:pPr>
          </w:p>
        </w:tc>
      </w:tr>
      <w:tr w:rsidR="00A77B3E">
        <w:tc>
          <w:tcPr>
            <w:tcW w:w="66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ind w:firstLine="283"/>
              <w:rPr>
                <w:rFonts w:ascii="Times New Roman" w:hAnsi="Times New Roman" w:cs="Times New Roman"/>
                <w:lang w:val="en-US" w:eastAsia="en-US"/>
              </w:rPr>
            </w:pPr>
            <w:r>
              <w:rPr>
                <w:rFonts w:ascii="Times New Roman" w:hAnsi="Times New Roman" w:cs="Times New Roman"/>
                <w:lang w:val="en-US" w:eastAsia="en-US"/>
              </w:rPr>
              <w:t>раздевальная, душевая, одевальная</w:t>
            </w:r>
          </w:p>
        </w:tc>
        <w:tc>
          <w:tcPr>
            <w:tcW w:w="23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8</w:t>
            </w:r>
          </w:p>
        </w:tc>
      </w:tr>
      <w:tr w:rsidR="00A77B3E">
        <w:tc>
          <w:tcPr>
            <w:tcW w:w="66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ind w:firstLine="283"/>
              <w:rPr>
                <w:rFonts w:ascii="Times New Roman" w:hAnsi="Times New Roman" w:cs="Times New Roman"/>
                <w:lang w:val="en-US" w:eastAsia="en-US"/>
              </w:rPr>
            </w:pPr>
            <w:r>
              <w:rPr>
                <w:rFonts w:ascii="Times New Roman" w:hAnsi="Times New Roman" w:cs="Times New Roman"/>
                <w:lang w:val="en-US" w:eastAsia="en-US"/>
              </w:rPr>
              <w:t>раздевальная, ванная с душем, одевальная</w:t>
            </w:r>
          </w:p>
        </w:tc>
        <w:tc>
          <w:tcPr>
            <w:tcW w:w="23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14</w:t>
            </w:r>
          </w:p>
        </w:tc>
      </w:tr>
      <w:tr w:rsidR="00A77B3E">
        <w:tc>
          <w:tcPr>
            <w:tcW w:w="66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ind w:firstLine="283"/>
              <w:rPr>
                <w:rFonts w:ascii="Times New Roman" w:hAnsi="Times New Roman" w:cs="Times New Roman"/>
                <w:lang w:val="en-US" w:eastAsia="en-US"/>
              </w:rPr>
            </w:pPr>
            <w:r>
              <w:rPr>
                <w:rFonts w:ascii="Times New Roman" w:hAnsi="Times New Roman" w:cs="Times New Roman"/>
                <w:lang w:val="en-US" w:eastAsia="en-US"/>
              </w:rPr>
              <w:t>уборная</w:t>
            </w:r>
          </w:p>
        </w:tc>
        <w:tc>
          <w:tcPr>
            <w:tcW w:w="23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3</w:t>
            </w:r>
          </w:p>
        </w:tc>
      </w:tr>
      <w:tr w:rsidR="00A77B3E">
        <w:tc>
          <w:tcPr>
            <w:tcW w:w="66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10 Реанимационный зал</w:t>
            </w:r>
          </w:p>
        </w:tc>
        <w:tc>
          <w:tcPr>
            <w:tcW w:w="23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36</w:t>
            </w:r>
          </w:p>
        </w:tc>
      </w:tr>
      <w:tr w:rsidR="00A77B3E">
        <w:tc>
          <w:tcPr>
            <w:tcW w:w="66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11 Предреанимационная:</w:t>
            </w:r>
          </w:p>
        </w:tc>
        <w:tc>
          <w:tcPr>
            <w:tcW w:w="23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rPr>
                <w:rFonts w:ascii="Times New Roman" w:hAnsi="Times New Roman" w:cs="Times New Roman"/>
                <w:lang w:val="en-US" w:eastAsia="en-US"/>
              </w:rPr>
            </w:pPr>
          </w:p>
        </w:tc>
      </w:tr>
      <w:tr w:rsidR="00A77B3E">
        <w:tc>
          <w:tcPr>
            <w:tcW w:w="66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ind w:firstLine="283"/>
              <w:rPr>
                <w:rFonts w:ascii="Times New Roman" w:hAnsi="Times New Roman" w:cs="Times New Roman"/>
                <w:lang w:val="en-US" w:eastAsia="en-US"/>
              </w:rPr>
            </w:pPr>
            <w:r>
              <w:rPr>
                <w:rFonts w:ascii="Times New Roman" w:hAnsi="Times New Roman" w:cs="Times New Roman"/>
                <w:lang w:val="en-US" w:eastAsia="en-US"/>
              </w:rPr>
              <w:t>на 1 зал</w:t>
            </w:r>
          </w:p>
        </w:tc>
        <w:tc>
          <w:tcPr>
            <w:tcW w:w="23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12</w:t>
            </w:r>
          </w:p>
        </w:tc>
      </w:tr>
      <w:tr w:rsidR="00A77B3E">
        <w:tc>
          <w:tcPr>
            <w:tcW w:w="66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ind w:firstLine="283"/>
              <w:rPr>
                <w:rFonts w:ascii="Times New Roman" w:hAnsi="Times New Roman" w:cs="Times New Roman"/>
                <w:lang w:val="en-US" w:eastAsia="en-US"/>
              </w:rPr>
            </w:pPr>
            <w:r>
              <w:rPr>
                <w:rFonts w:ascii="Times New Roman" w:hAnsi="Times New Roman" w:cs="Times New Roman"/>
                <w:lang w:val="en-US" w:eastAsia="en-US"/>
              </w:rPr>
              <w:t>на 2 зала</w:t>
            </w:r>
          </w:p>
        </w:tc>
        <w:tc>
          <w:tcPr>
            <w:tcW w:w="23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18</w:t>
            </w:r>
          </w:p>
        </w:tc>
      </w:tr>
      <w:tr w:rsidR="00A77B3E">
        <w:tc>
          <w:tcPr>
            <w:tcW w:w="66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 xml:space="preserve">12 Исключен с 26 марта 2019 года. - </w:t>
            </w:r>
            <w:hyperlink r:id="rId4459" w:history="1">
              <w:r>
                <w:rPr>
                  <w:rFonts w:ascii="Times New Roman" w:hAnsi="Times New Roman" w:cs="Times New Roman"/>
                  <w:color w:val="0000FF"/>
                  <w:lang w:val="en-US" w:eastAsia="en-US"/>
                </w:rPr>
                <w:t>Изменение</w:t>
              </w:r>
            </w:hyperlink>
            <w:hyperlink r:id="rId4460" w:history="1">
              <w:r>
                <w:rPr>
                  <w:rFonts w:ascii="Times New Roman" w:hAnsi="Times New Roman" w:cs="Times New Roman"/>
                  <w:color w:val="0000FF"/>
                  <w:lang w:val="en-US" w:eastAsia="en-US"/>
                </w:rPr>
                <w:t xml:space="preserve"> </w:t>
              </w:r>
            </w:hyperlink>
            <w:hyperlink r:id="rId4461" w:history="1">
              <w:r>
                <w:rPr>
                  <w:rFonts w:ascii="Times New Roman" w:hAnsi="Times New Roman" w:cs="Times New Roman"/>
                  <w:color w:val="0000FF"/>
                  <w:lang w:val="en-US" w:eastAsia="en-US"/>
                </w:rPr>
                <w:t>N</w:t>
              </w:r>
            </w:hyperlink>
            <w:hyperlink r:id="rId4462"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утв. Приказом Минстроя России от 25.09.2018 N 623/пр.</w:t>
            </w:r>
          </w:p>
        </w:tc>
        <w:tc>
          <w:tcPr>
            <w:tcW w:w="23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66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13 Ординаторская дежурных врачей</w:t>
            </w:r>
          </w:p>
        </w:tc>
        <w:tc>
          <w:tcPr>
            <w:tcW w:w="23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4 на одного дежурного врача, но не менее 10</w:t>
            </w:r>
          </w:p>
        </w:tc>
      </w:tr>
      <w:tr w:rsidR="00A77B3E">
        <w:tc>
          <w:tcPr>
            <w:tcW w:w="66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14 Помещение (место) хранения каталок и кресел-колясок</w:t>
            </w:r>
          </w:p>
        </w:tc>
        <w:tc>
          <w:tcPr>
            <w:tcW w:w="23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vertAlign w:val="superscript"/>
                <w:lang w:val="en-US" w:eastAsia="en-US"/>
              </w:rPr>
            </w:pPr>
            <w:r>
              <w:rPr>
                <w:rFonts w:ascii="Times New Roman" w:hAnsi="Times New Roman" w:cs="Times New Roman"/>
                <w:lang w:val="en-US" w:eastAsia="en-US"/>
              </w:rPr>
              <w:t>На каждые 200 коек 3 м</w:t>
            </w:r>
            <w:r>
              <w:rPr>
                <w:rFonts w:ascii="Times New Roman" w:hAnsi="Times New Roman" w:cs="Times New Roman"/>
                <w:vertAlign w:val="superscript"/>
                <w:lang w:val="en-US" w:eastAsia="en-US"/>
              </w:rPr>
              <w:t>2</w:t>
            </w:r>
            <w:r>
              <w:rPr>
                <w:rFonts w:ascii="Times New Roman" w:hAnsi="Times New Roman" w:cs="Times New Roman"/>
                <w:lang w:val="en-US" w:eastAsia="en-US"/>
              </w:rPr>
              <w:t>, но не менее 6 м</w:t>
            </w:r>
            <w:r>
              <w:rPr>
                <w:rFonts w:ascii="Times New Roman" w:hAnsi="Times New Roman" w:cs="Times New Roman"/>
                <w:vertAlign w:val="superscript"/>
                <w:lang w:val="en-US" w:eastAsia="en-US"/>
              </w:rPr>
              <w:t>2</w:t>
            </w:r>
          </w:p>
        </w:tc>
      </w:tr>
      <w:tr w:rsidR="00A77B3E">
        <w:tc>
          <w:tcPr>
            <w:tcW w:w="66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(в ред. </w:t>
            </w:r>
            <w:hyperlink r:id="rId4463" w:history="1">
              <w:r>
                <w:rPr>
                  <w:rFonts w:ascii="Times New Roman" w:hAnsi="Times New Roman" w:cs="Times New Roman"/>
                  <w:color w:val="0000FF"/>
                  <w:lang w:val="en-US" w:eastAsia="en-US"/>
                </w:rPr>
                <w:t>Изменения</w:t>
              </w:r>
            </w:hyperlink>
            <w:hyperlink r:id="rId4464" w:history="1">
              <w:r>
                <w:rPr>
                  <w:rFonts w:ascii="Times New Roman" w:hAnsi="Times New Roman" w:cs="Times New Roman"/>
                  <w:color w:val="0000FF"/>
                  <w:lang w:val="en-US" w:eastAsia="en-US"/>
                </w:rPr>
                <w:t xml:space="preserve"> </w:t>
              </w:r>
            </w:hyperlink>
            <w:hyperlink r:id="rId4465" w:history="1">
              <w:r>
                <w:rPr>
                  <w:rFonts w:ascii="Times New Roman" w:hAnsi="Times New Roman" w:cs="Times New Roman"/>
                  <w:color w:val="0000FF"/>
                  <w:lang w:val="en-US" w:eastAsia="en-US"/>
                </w:rPr>
                <w:t>N</w:t>
              </w:r>
            </w:hyperlink>
            <w:hyperlink r:id="rId4466"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tc>
        <w:tc>
          <w:tcPr>
            <w:tcW w:w="23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66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15 Родовой бокс:</w:t>
            </w:r>
          </w:p>
        </w:tc>
        <w:tc>
          <w:tcPr>
            <w:tcW w:w="23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rPr>
                <w:rFonts w:ascii="Times New Roman" w:hAnsi="Times New Roman" w:cs="Times New Roman"/>
                <w:lang w:val="en-US" w:eastAsia="en-US"/>
              </w:rPr>
            </w:pPr>
          </w:p>
        </w:tc>
      </w:tr>
      <w:tr w:rsidR="00A77B3E">
        <w:tc>
          <w:tcPr>
            <w:tcW w:w="66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ind w:firstLine="283"/>
              <w:rPr>
                <w:rFonts w:ascii="Times New Roman" w:hAnsi="Times New Roman" w:cs="Times New Roman"/>
                <w:lang w:val="en-US" w:eastAsia="en-US"/>
              </w:rPr>
            </w:pPr>
            <w:r>
              <w:rPr>
                <w:rFonts w:ascii="Times New Roman" w:hAnsi="Times New Roman" w:cs="Times New Roman"/>
                <w:lang w:val="en-US" w:eastAsia="en-US"/>
              </w:rPr>
              <w:t>уличный тамбур</w:t>
            </w:r>
          </w:p>
        </w:tc>
        <w:tc>
          <w:tcPr>
            <w:tcW w:w="23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2</w:t>
            </w:r>
          </w:p>
        </w:tc>
      </w:tr>
      <w:tr w:rsidR="00A77B3E">
        <w:tc>
          <w:tcPr>
            <w:tcW w:w="66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ind w:firstLine="283"/>
              <w:rPr>
                <w:rFonts w:ascii="Times New Roman" w:hAnsi="Times New Roman" w:cs="Times New Roman"/>
                <w:lang w:val="en-US" w:eastAsia="en-US"/>
              </w:rPr>
            </w:pPr>
            <w:r>
              <w:rPr>
                <w:rFonts w:ascii="Times New Roman" w:hAnsi="Times New Roman" w:cs="Times New Roman"/>
                <w:lang w:val="en-US" w:eastAsia="en-US"/>
              </w:rPr>
              <w:t>помещение санитарной обработки рожениц</w:t>
            </w:r>
          </w:p>
        </w:tc>
        <w:tc>
          <w:tcPr>
            <w:tcW w:w="23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12</w:t>
            </w:r>
          </w:p>
        </w:tc>
      </w:tr>
      <w:tr w:rsidR="00A77B3E">
        <w:tc>
          <w:tcPr>
            <w:tcW w:w="66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ind w:firstLine="283"/>
              <w:rPr>
                <w:rFonts w:ascii="Times New Roman" w:hAnsi="Times New Roman" w:cs="Times New Roman"/>
                <w:lang w:val="en-US" w:eastAsia="en-US"/>
              </w:rPr>
            </w:pPr>
            <w:r>
              <w:rPr>
                <w:rFonts w:ascii="Times New Roman" w:hAnsi="Times New Roman" w:cs="Times New Roman"/>
                <w:lang w:val="en-US" w:eastAsia="en-US"/>
              </w:rPr>
              <w:t>индивидуальная родовая палата с кроватью-трансформером</w:t>
            </w:r>
          </w:p>
        </w:tc>
        <w:tc>
          <w:tcPr>
            <w:tcW w:w="23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24</w:t>
            </w:r>
          </w:p>
        </w:tc>
      </w:tr>
      <w:tr w:rsidR="00A77B3E">
        <w:tc>
          <w:tcPr>
            <w:tcW w:w="66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ind w:firstLine="283"/>
              <w:rPr>
                <w:rFonts w:ascii="Times New Roman" w:hAnsi="Times New Roman" w:cs="Times New Roman"/>
                <w:lang w:val="en-US" w:eastAsia="en-US"/>
              </w:rPr>
            </w:pPr>
            <w:r>
              <w:rPr>
                <w:rFonts w:ascii="Times New Roman" w:hAnsi="Times New Roman" w:cs="Times New Roman"/>
                <w:lang w:val="en-US" w:eastAsia="en-US"/>
              </w:rPr>
              <w:t>индивидуальная родовая палата</w:t>
            </w:r>
          </w:p>
        </w:tc>
        <w:tc>
          <w:tcPr>
            <w:tcW w:w="23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30</w:t>
            </w:r>
          </w:p>
        </w:tc>
      </w:tr>
      <w:tr w:rsidR="00A77B3E">
        <w:tc>
          <w:tcPr>
            <w:tcW w:w="66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ind w:firstLine="283"/>
              <w:rPr>
                <w:rFonts w:ascii="Times New Roman" w:hAnsi="Times New Roman" w:cs="Times New Roman"/>
                <w:lang w:val="en-US" w:eastAsia="en-US"/>
              </w:rPr>
            </w:pPr>
            <w:r>
              <w:rPr>
                <w:rFonts w:ascii="Times New Roman" w:hAnsi="Times New Roman" w:cs="Times New Roman"/>
                <w:lang w:val="en-US" w:eastAsia="en-US"/>
              </w:rPr>
              <w:t>уборная (санузел)</w:t>
            </w:r>
          </w:p>
        </w:tc>
        <w:tc>
          <w:tcPr>
            <w:tcW w:w="23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3 (4)</w:t>
            </w:r>
          </w:p>
        </w:tc>
      </w:tr>
      <w:tr w:rsidR="00A77B3E">
        <w:tc>
          <w:tcPr>
            <w:tcW w:w="66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ind w:firstLine="283"/>
              <w:rPr>
                <w:rFonts w:ascii="Times New Roman" w:hAnsi="Times New Roman" w:cs="Times New Roman"/>
                <w:lang w:val="en-US" w:eastAsia="en-US"/>
              </w:rPr>
            </w:pPr>
            <w:r>
              <w:rPr>
                <w:rFonts w:ascii="Times New Roman" w:hAnsi="Times New Roman" w:cs="Times New Roman"/>
                <w:lang w:val="en-US" w:eastAsia="en-US"/>
              </w:rPr>
              <w:t>подготовительная с душем для персонала (при отсутствии санпропускника)</w:t>
            </w:r>
          </w:p>
        </w:tc>
        <w:tc>
          <w:tcPr>
            <w:tcW w:w="23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4</w:t>
            </w:r>
          </w:p>
        </w:tc>
      </w:tr>
      <w:tr w:rsidR="00A77B3E">
        <w:tc>
          <w:tcPr>
            <w:tcW w:w="66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i/>
                <w:iCs/>
                <w:lang w:val="en-US" w:eastAsia="en-US"/>
              </w:rPr>
            </w:pPr>
            <w:r>
              <w:rPr>
                <w:rFonts w:ascii="Times New Roman" w:hAnsi="Times New Roman" w:cs="Times New Roman"/>
                <w:i/>
                <w:iCs/>
                <w:lang w:val="en-US" w:eastAsia="en-US"/>
              </w:rPr>
              <w:t>Помещения обработки транспорта при наличии инфекционных отделений</w:t>
            </w:r>
          </w:p>
        </w:tc>
        <w:tc>
          <w:tcPr>
            <w:tcW w:w="23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i/>
                <w:iCs/>
                <w:lang w:val="en-US" w:eastAsia="en-US"/>
              </w:rPr>
            </w:pPr>
          </w:p>
        </w:tc>
      </w:tr>
      <w:tr w:rsidR="00A77B3E">
        <w:tc>
          <w:tcPr>
            <w:tcW w:w="66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16 Бокс для обработки транспорта</w:t>
            </w:r>
          </w:p>
        </w:tc>
        <w:tc>
          <w:tcPr>
            <w:tcW w:w="23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36</w:t>
            </w:r>
          </w:p>
        </w:tc>
      </w:tr>
      <w:tr w:rsidR="00A77B3E">
        <w:tc>
          <w:tcPr>
            <w:tcW w:w="66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17 Комната дежурных дезинфекторов (с отдельным наружным входом)</w:t>
            </w:r>
          </w:p>
        </w:tc>
        <w:tc>
          <w:tcPr>
            <w:tcW w:w="23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r>
      <w:tr w:rsidR="00A77B3E">
        <w:tc>
          <w:tcPr>
            <w:tcW w:w="66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18 Помещение хранения дезинфицирующих средств и приготовления дезинфицирующих растворов</w:t>
            </w:r>
          </w:p>
        </w:tc>
        <w:tc>
          <w:tcPr>
            <w:tcW w:w="23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6</w:t>
            </w:r>
          </w:p>
        </w:tc>
      </w:tr>
      <w:tr w:rsidR="00A77B3E">
        <w:tc>
          <w:tcPr>
            <w:tcW w:w="66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(п. 18 введен </w:t>
            </w:r>
            <w:hyperlink r:id="rId4467" w:history="1">
              <w:r>
                <w:rPr>
                  <w:rFonts w:ascii="Times New Roman" w:hAnsi="Times New Roman" w:cs="Times New Roman"/>
                  <w:color w:val="0000FF"/>
                  <w:lang w:val="en-US" w:eastAsia="en-US"/>
                </w:rPr>
                <w:t>Изменением</w:t>
              </w:r>
            </w:hyperlink>
            <w:hyperlink r:id="rId4468" w:history="1">
              <w:r>
                <w:rPr>
                  <w:rFonts w:ascii="Times New Roman" w:hAnsi="Times New Roman" w:cs="Times New Roman"/>
                  <w:color w:val="0000FF"/>
                  <w:lang w:val="en-US" w:eastAsia="en-US"/>
                </w:rPr>
                <w:t xml:space="preserve"> </w:t>
              </w:r>
            </w:hyperlink>
            <w:hyperlink r:id="rId4469" w:history="1">
              <w:r>
                <w:rPr>
                  <w:rFonts w:ascii="Times New Roman" w:hAnsi="Times New Roman" w:cs="Times New Roman"/>
                  <w:color w:val="0000FF"/>
                  <w:lang w:val="en-US" w:eastAsia="en-US"/>
                </w:rPr>
                <w:t>N</w:t>
              </w:r>
            </w:hyperlink>
            <w:hyperlink r:id="rId4470"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tc>
        <w:tc>
          <w:tcPr>
            <w:tcW w:w="239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bl>
    <w:p w:rsidR="00A77B3E" w:rsidRDefault="00A77B3E">
      <w:pPr>
        <w:widowControl w:val="0"/>
        <w:jc w:val="both"/>
        <w:rPr>
          <w:rFonts w:ascii="Times New Roman" w:hAnsi="Times New Roman" w:cs="Times New Roman"/>
          <w:lang w:val="en-US"/>
        </w:rPr>
      </w:pPr>
    </w:p>
    <w:p w:rsidR="00A77B3E" w:rsidRDefault="007F0443">
      <w:pPr>
        <w:widowControl w:val="0"/>
        <w:jc w:val="right"/>
        <w:rPr>
          <w:rFonts w:ascii="Times New Roman" w:hAnsi="Times New Roman" w:cs="Times New Roman"/>
          <w:lang w:val="en-US"/>
        </w:rPr>
      </w:pPr>
      <w:r>
        <w:rPr>
          <w:rFonts w:ascii="Times New Roman" w:hAnsi="Times New Roman" w:cs="Times New Roman"/>
          <w:lang w:val="en-US" w:eastAsia="en-US"/>
        </w:rPr>
        <w:t>Таблица В.3</w:t>
      </w:r>
    </w:p>
    <w:p w:rsidR="00A77B3E" w:rsidRDefault="00A77B3E">
      <w:pPr>
        <w:widowControl w:val="0"/>
        <w:jc w:val="both"/>
        <w:rPr>
          <w:rFonts w:ascii="Times New Roman" w:hAnsi="Times New Roman" w:cs="Times New Roman"/>
          <w:lang w:val="en-US"/>
        </w:rPr>
      </w:pPr>
      <w:bookmarkStart w:id="30" w:name="id.49x2ik5"/>
      <w:bookmarkEnd w:id="30"/>
    </w:p>
    <w:p w:rsidR="00A77B3E" w:rsidRDefault="007F0443">
      <w:pPr>
        <w:widowControl w:val="0"/>
        <w:jc w:val="center"/>
        <w:rPr>
          <w:rFonts w:ascii="Times New Roman" w:hAnsi="Times New Roman" w:cs="Times New Roman"/>
          <w:b/>
          <w:bCs/>
          <w:lang w:val="en-US"/>
        </w:rPr>
      </w:pPr>
      <w:r>
        <w:rPr>
          <w:rFonts w:ascii="Times New Roman" w:hAnsi="Times New Roman" w:cs="Times New Roman"/>
          <w:b/>
          <w:bCs/>
          <w:lang w:val="en-US" w:eastAsia="en-US"/>
        </w:rPr>
        <w:t>Помещения выписки</w:t>
      </w:r>
    </w:p>
    <w:p w:rsidR="00A77B3E" w:rsidRDefault="00A77B3E">
      <w:pPr>
        <w:widowControl w:val="0"/>
        <w:jc w:val="both"/>
        <w:rPr>
          <w:rFonts w:ascii="Times New Roman" w:hAnsi="Times New Roman" w:cs="Times New Roman"/>
          <w:b/>
          <w:bCs/>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0" w:type="dxa"/>
        </w:tblCellMar>
        <w:tblLook w:val="04A0" w:firstRow="1" w:lastRow="0" w:firstColumn="1" w:lastColumn="0" w:noHBand="0" w:noVBand="1"/>
      </w:tblPr>
      <w:tblGrid>
        <w:gridCol w:w="7526"/>
        <w:gridCol w:w="2701"/>
      </w:tblGrid>
      <w:tr w:rsidR="00A77B3E">
        <w:tc>
          <w:tcPr>
            <w:tcW w:w="66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Наименование помещения</w:t>
            </w:r>
          </w:p>
        </w:tc>
        <w:tc>
          <w:tcPr>
            <w:tcW w:w="23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vertAlign w:val="superscript"/>
                <w:lang w:val="en-US" w:eastAsia="en-US"/>
              </w:rPr>
            </w:pPr>
            <w:r>
              <w:rPr>
                <w:rFonts w:ascii="Times New Roman" w:hAnsi="Times New Roman" w:cs="Times New Roman"/>
                <w:lang w:val="en-US" w:eastAsia="en-US"/>
              </w:rPr>
              <w:t>Площадь, м</w:t>
            </w:r>
            <w:r>
              <w:rPr>
                <w:rFonts w:ascii="Times New Roman" w:hAnsi="Times New Roman" w:cs="Times New Roman"/>
                <w:vertAlign w:val="superscript"/>
                <w:lang w:val="en-US" w:eastAsia="en-US"/>
              </w:rPr>
              <w:t>2</w:t>
            </w:r>
          </w:p>
        </w:tc>
      </w:tr>
      <w:tr w:rsidR="00A77B3E">
        <w:tc>
          <w:tcPr>
            <w:tcW w:w="66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1 Обменный фонд одежды и обуви для одиноких пациентов и лиц БОМЖ</w:t>
            </w:r>
          </w:p>
        </w:tc>
        <w:tc>
          <w:tcPr>
            <w:tcW w:w="23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4</w:t>
            </w:r>
          </w:p>
        </w:tc>
      </w:tr>
      <w:tr w:rsidR="00A77B3E">
        <w:tc>
          <w:tcPr>
            <w:tcW w:w="66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2 Помещение для одевания верхней одежды и обуви</w:t>
            </w:r>
          </w:p>
        </w:tc>
        <w:tc>
          <w:tcPr>
            <w:tcW w:w="23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Одна кабина (4 м</w:t>
            </w:r>
            <w:r>
              <w:rPr>
                <w:rFonts w:ascii="Times New Roman" w:hAnsi="Times New Roman" w:cs="Times New Roman"/>
                <w:vertAlign w:val="superscript"/>
                <w:lang w:val="en-US" w:eastAsia="en-US"/>
              </w:rPr>
              <w:t>2</w:t>
            </w:r>
            <w:r>
              <w:rPr>
                <w:rFonts w:ascii="Times New Roman" w:hAnsi="Times New Roman" w:cs="Times New Roman"/>
                <w:lang w:val="en-US" w:eastAsia="en-US"/>
              </w:rPr>
              <w:t>) на 200 коек</w:t>
            </w:r>
          </w:p>
        </w:tc>
      </w:tr>
      <w:tr w:rsidR="00A77B3E">
        <w:tc>
          <w:tcPr>
            <w:tcW w:w="66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3 Помещения торжественной встречи матери и новорожденного</w:t>
            </w:r>
          </w:p>
        </w:tc>
        <w:tc>
          <w:tcPr>
            <w:tcW w:w="23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18</w:t>
            </w:r>
          </w:p>
        </w:tc>
      </w:tr>
      <w:tr w:rsidR="00A77B3E">
        <w:tc>
          <w:tcPr>
            <w:tcW w:w="66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4 Помещение ожидания</w:t>
            </w:r>
          </w:p>
        </w:tc>
        <w:tc>
          <w:tcPr>
            <w:tcW w:w="23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12</w:t>
            </w:r>
          </w:p>
        </w:tc>
      </w:tr>
      <w:tr w:rsidR="00A77B3E">
        <w:tc>
          <w:tcPr>
            <w:tcW w:w="66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5 Исключен с 02.09.2021. - </w:t>
            </w:r>
            <w:hyperlink r:id="rId4471" w:history="1">
              <w:r>
                <w:rPr>
                  <w:rFonts w:ascii="Times New Roman" w:hAnsi="Times New Roman" w:cs="Times New Roman"/>
                  <w:color w:val="0000FF"/>
                  <w:lang w:val="en-US" w:eastAsia="en-US"/>
                </w:rPr>
                <w:t>Изменение</w:t>
              </w:r>
            </w:hyperlink>
            <w:hyperlink r:id="rId4472" w:history="1">
              <w:r>
                <w:rPr>
                  <w:rFonts w:ascii="Times New Roman" w:hAnsi="Times New Roman" w:cs="Times New Roman"/>
                  <w:color w:val="0000FF"/>
                  <w:lang w:val="en-US" w:eastAsia="en-US"/>
                </w:rPr>
                <w:t xml:space="preserve"> </w:t>
              </w:r>
            </w:hyperlink>
            <w:hyperlink r:id="rId4473" w:history="1">
              <w:r>
                <w:rPr>
                  <w:rFonts w:ascii="Times New Roman" w:hAnsi="Times New Roman" w:cs="Times New Roman"/>
                  <w:color w:val="0000FF"/>
                  <w:lang w:val="en-US" w:eastAsia="en-US"/>
                </w:rPr>
                <w:t>N</w:t>
              </w:r>
            </w:hyperlink>
            <w:hyperlink r:id="rId4474"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tc>
        <w:tc>
          <w:tcPr>
            <w:tcW w:w="23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bl>
    <w:p w:rsidR="00A77B3E" w:rsidRDefault="007F0443">
      <w:pPr>
        <w:widowControl w:val="0"/>
        <w:jc w:val="both"/>
        <w:rPr>
          <w:rFonts w:ascii="Times New Roman" w:hAnsi="Times New Roman" w:cs="Times New Roman"/>
          <w:lang w:val="en-US"/>
        </w:rPr>
      </w:pPr>
      <w:r>
        <w:rPr>
          <w:rFonts w:ascii="Times New Roman" w:hAnsi="Times New Roman" w:cs="Times New Roman"/>
          <w:lang w:val="en-US" w:eastAsia="en-US"/>
        </w:rPr>
        <w:t xml:space="preserve">(в ред. </w:t>
      </w:r>
      <w:hyperlink r:id="rId4475" w:history="1">
        <w:r>
          <w:rPr>
            <w:rFonts w:ascii="Times New Roman" w:hAnsi="Times New Roman" w:cs="Times New Roman"/>
            <w:color w:val="0000FF"/>
            <w:lang w:val="en-US" w:eastAsia="en-US"/>
          </w:rPr>
          <w:t>Изменения</w:t>
        </w:r>
      </w:hyperlink>
      <w:hyperlink r:id="rId4476" w:history="1">
        <w:r>
          <w:rPr>
            <w:rFonts w:ascii="Times New Roman" w:hAnsi="Times New Roman" w:cs="Times New Roman"/>
            <w:color w:val="0000FF"/>
            <w:lang w:val="en-US" w:eastAsia="en-US"/>
          </w:rPr>
          <w:t xml:space="preserve"> </w:t>
        </w:r>
      </w:hyperlink>
      <w:hyperlink r:id="rId4477" w:history="1">
        <w:r>
          <w:rPr>
            <w:rFonts w:ascii="Times New Roman" w:hAnsi="Times New Roman" w:cs="Times New Roman"/>
            <w:color w:val="0000FF"/>
            <w:lang w:val="en-US" w:eastAsia="en-US"/>
          </w:rPr>
          <w:t>N</w:t>
        </w:r>
      </w:hyperlink>
      <w:hyperlink r:id="rId4478"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p w:rsidR="00A77B3E" w:rsidRDefault="00A77B3E">
      <w:pPr>
        <w:widowControl w:val="0"/>
        <w:jc w:val="both"/>
        <w:rPr>
          <w:rFonts w:ascii="Times New Roman" w:hAnsi="Times New Roman" w:cs="Times New Roman"/>
          <w:lang w:val="en-US"/>
        </w:rPr>
      </w:pPr>
    </w:p>
    <w:p w:rsidR="00A77B3E" w:rsidRDefault="007F0443">
      <w:pPr>
        <w:widowControl w:val="0"/>
        <w:jc w:val="right"/>
        <w:rPr>
          <w:rFonts w:ascii="Times New Roman" w:hAnsi="Times New Roman" w:cs="Times New Roman"/>
          <w:lang w:val="en-US"/>
        </w:rPr>
      </w:pPr>
      <w:r>
        <w:rPr>
          <w:rFonts w:ascii="Times New Roman" w:hAnsi="Times New Roman" w:cs="Times New Roman"/>
          <w:lang w:val="en-US" w:eastAsia="en-US"/>
        </w:rPr>
        <w:t>Таблица В.4</w:t>
      </w:r>
    </w:p>
    <w:p w:rsidR="00A77B3E" w:rsidRDefault="00A77B3E">
      <w:pPr>
        <w:widowControl w:val="0"/>
        <w:jc w:val="both"/>
        <w:rPr>
          <w:rFonts w:ascii="Times New Roman" w:hAnsi="Times New Roman" w:cs="Times New Roman"/>
          <w:lang w:val="en-US"/>
        </w:rPr>
      </w:pPr>
      <w:bookmarkStart w:id="31" w:name="id.2p2csry"/>
      <w:bookmarkEnd w:id="31"/>
    </w:p>
    <w:p w:rsidR="00A77B3E" w:rsidRDefault="007F0443">
      <w:pPr>
        <w:widowControl w:val="0"/>
        <w:jc w:val="center"/>
        <w:rPr>
          <w:rFonts w:ascii="Times New Roman" w:hAnsi="Times New Roman" w:cs="Times New Roman"/>
          <w:b/>
          <w:bCs/>
          <w:lang w:val="en-US"/>
        </w:rPr>
      </w:pPr>
      <w:r>
        <w:rPr>
          <w:rFonts w:ascii="Times New Roman" w:hAnsi="Times New Roman" w:cs="Times New Roman"/>
          <w:b/>
          <w:bCs/>
          <w:lang w:val="en-US" w:eastAsia="en-US"/>
        </w:rPr>
        <w:t>Палаты</w:t>
      </w:r>
    </w:p>
    <w:p w:rsidR="00A77B3E" w:rsidRDefault="00A77B3E">
      <w:pPr>
        <w:widowControl w:val="0"/>
        <w:jc w:val="both"/>
        <w:rPr>
          <w:rFonts w:ascii="Times New Roman" w:hAnsi="Times New Roman" w:cs="Times New Roman"/>
          <w:b/>
          <w:bCs/>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0" w:type="dxa"/>
        </w:tblCellMar>
        <w:tblLook w:val="04A0" w:firstRow="1" w:lastRow="0" w:firstColumn="1" w:lastColumn="0" w:noHBand="0" w:noVBand="1"/>
      </w:tblPr>
      <w:tblGrid>
        <w:gridCol w:w="4535"/>
        <w:gridCol w:w="2437"/>
        <w:gridCol w:w="896"/>
        <w:gridCol w:w="1079"/>
        <w:gridCol w:w="1280"/>
      </w:tblGrid>
      <w:tr w:rsidR="00A77B3E">
        <w:tc>
          <w:tcPr>
            <w:tcW w:w="4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Наименование помещений</w:t>
            </w:r>
          </w:p>
        </w:tc>
        <w:tc>
          <w:tcPr>
            <w:tcW w:w="2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lang w:val="en-US" w:eastAsia="en-US"/>
              </w:rPr>
            </w:pPr>
          </w:p>
        </w:tc>
        <w:tc>
          <w:tcPr>
            <w:tcW w:w="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lang w:val="en-US" w:eastAsia="en-US"/>
              </w:rPr>
            </w:pPr>
          </w:p>
        </w:tc>
        <w:tc>
          <w:tcPr>
            <w:tcW w:w="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vertAlign w:val="superscript"/>
                <w:lang w:val="en-US" w:eastAsia="en-US"/>
              </w:rPr>
            </w:pPr>
            <w:r>
              <w:rPr>
                <w:rFonts w:ascii="Times New Roman" w:hAnsi="Times New Roman" w:cs="Times New Roman"/>
                <w:lang w:val="en-US" w:eastAsia="en-US"/>
              </w:rPr>
              <w:t>Площадь на одну койку, м</w:t>
            </w:r>
            <w:r>
              <w:rPr>
                <w:rFonts w:ascii="Times New Roman" w:hAnsi="Times New Roman" w:cs="Times New Roman"/>
                <w:vertAlign w:val="superscript"/>
                <w:lang w:val="en-US" w:eastAsia="en-US"/>
              </w:rPr>
              <w:t>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vertAlign w:val="superscript"/>
                <w:lang w:val="en-US" w:eastAsia="en-US"/>
              </w:rPr>
            </w:pPr>
          </w:p>
        </w:tc>
      </w:tr>
      <w:tr w:rsidR="00A77B3E">
        <w:tc>
          <w:tcPr>
            <w:tcW w:w="4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b/>
                <w:bCs/>
                <w:lang w:val="en-US" w:eastAsia="en-US"/>
              </w:rPr>
            </w:pPr>
            <w:r>
              <w:rPr>
                <w:rFonts w:ascii="Times New Roman" w:hAnsi="Times New Roman" w:cs="Times New Roman"/>
                <w:b/>
                <w:bCs/>
                <w:lang w:val="en-US" w:eastAsia="en-US"/>
              </w:rPr>
              <w:t>Палаты на одну койку</w:t>
            </w:r>
          </w:p>
        </w:tc>
        <w:tc>
          <w:tcPr>
            <w:tcW w:w="2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b/>
                <w:bCs/>
                <w:lang w:val="en-US" w:eastAsia="en-US"/>
              </w:rPr>
            </w:pPr>
          </w:p>
        </w:tc>
        <w:tc>
          <w:tcPr>
            <w:tcW w:w="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b/>
                <w:bCs/>
                <w:lang w:val="en-US" w:eastAsia="en-US"/>
              </w:rPr>
            </w:pPr>
          </w:p>
        </w:tc>
        <w:tc>
          <w:tcPr>
            <w:tcW w:w="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rPr>
                <w:rFonts w:ascii="Times New Roman" w:hAnsi="Times New Roman" w:cs="Times New Roman"/>
                <w:b/>
                <w:bCs/>
                <w:lang w:val="en-US" w:eastAsia="en-US"/>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b/>
                <w:bCs/>
                <w:lang w:val="en-US" w:eastAsia="en-US"/>
              </w:rPr>
            </w:pPr>
          </w:p>
        </w:tc>
      </w:tr>
      <w:tr w:rsidR="00A77B3E">
        <w:tc>
          <w:tcPr>
            <w:tcW w:w="4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i/>
                <w:iCs/>
                <w:lang w:val="en-US" w:eastAsia="en-US"/>
              </w:rPr>
            </w:pPr>
            <w:r>
              <w:rPr>
                <w:rFonts w:ascii="Times New Roman" w:hAnsi="Times New Roman" w:cs="Times New Roman"/>
                <w:i/>
                <w:iCs/>
                <w:lang w:val="en-US" w:eastAsia="en-US"/>
              </w:rPr>
              <w:t>Для взрослых и детей старше 7 лет</w:t>
            </w:r>
          </w:p>
        </w:tc>
        <w:tc>
          <w:tcPr>
            <w:tcW w:w="2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i/>
                <w:iCs/>
                <w:lang w:val="en-US" w:eastAsia="en-US"/>
              </w:rPr>
            </w:pPr>
          </w:p>
        </w:tc>
        <w:tc>
          <w:tcPr>
            <w:tcW w:w="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i/>
                <w:iCs/>
                <w:lang w:val="en-US" w:eastAsia="en-US"/>
              </w:rPr>
            </w:pPr>
          </w:p>
        </w:tc>
        <w:tc>
          <w:tcPr>
            <w:tcW w:w="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rPr>
                <w:rFonts w:ascii="Times New Roman" w:hAnsi="Times New Roman" w:cs="Times New Roman"/>
                <w:i/>
                <w:iCs/>
                <w:lang w:val="en-US" w:eastAsia="en-US"/>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i/>
                <w:iCs/>
                <w:lang w:val="en-US" w:eastAsia="en-US"/>
              </w:rPr>
            </w:pPr>
          </w:p>
        </w:tc>
      </w:tr>
      <w:tr w:rsidR="00A77B3E">
        <w:tc>
          <w:tcPr>
            <w:tcW w:w="4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1 Интенсивной терапии, в том числе для ожоговых больных, послеоперационные</w:t>
            </w:r>
          </w:p>
        </w:tc>
        <w:tc>
          <w:tcPr>
            <w:tcW w:w="2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18</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4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2 Нейрохирургические, ортопедотравматологические, ожоговые (кроме отделений интенсивной терапии), восстановительного лечения, медико-социальные (в том числе в хосписах), диагностические палаты, палаты для больных, передвигающихся с помощью кресел-колясок</w:t>
            </w:r>
          </w:p>
        </w:tc>
        <w:tc>
          <w:tcPr>
            <w:tcW w:w="2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4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(в ред. </w:t>
            </w:r>
            <w:hyperlink r:id="rId4479" w:history="1">
              <w:r>
                <w:rPr>
                  <w:rFonts w:ascii="Times New Roman" w:hAnsi="Times New Roman" w:cs="Times New Roman"/>
                  <w:color w:val="0000FF"/>
                  <w:lang w:val="en-US" w:eastAsia="en-US"/>
                </w:rPr>
                <w:t>Изменения</w:t>
              </w:r>
            </w:hyperlink>
            <w:hyperlink r:id="rId4480" w:history="1">
              <w:r>
                <w:rPr>
                  <w:rFonts w:ascii="Times New Roman" w:hAnsi="Times New Roman" w:cs="Times New Roman"/>
                  <w:color w:val="0000FF"/>
                  <w:lang w:val="en-US" w:eastAsia="en-US"/>
                </w:rPr>
                <w:t xml:space="preserve"> </w:t>
              </w:r>
            </w:hyperlink>
            <w:hyperlink r:id="rId4481" w:history="1">
              <w:r>
                <w:rPr>
                  <w:rFonts w:ascii="Times New Roman" w:hAnsi="Times New Roman" w:cs="Times New Roman"/>
                  <w:color w:val="0000FF"/>
                  <w:lang w:val="en-US" w:eastAsia="en-US"/>
                </w:rPr>
                <w:t>N</w:t>
              </w:r>
            </w:hyperlink>
            <w:hyperlink r:id="rId4482"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утв. Приказом Минстроя России от 25.09.2018 N 623/пр)</w:t>
            </w:r>
          </w:p>
        </w:tc>
        <w:tc>
          <w:tcPr>
            <w:tcW w:w="2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4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3 Индивидуальная родовая палата с кроватью-трансформером</w:t>
            </w:r>
          </w:p>
        </w:tc>
        <w:tc>
          <w:tcPr>
            <w:tcW w:w="2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24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4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4 Индивидуальная родовая палата</w:t>
            </w:r>
          </w:p>
        </w:tc>
        <w:tc>
          <w:tcPr>
            <w:tcW w:w="2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30</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4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5 Для взрослых или детей старше 7 лет, с сопровождающим</w:t>
            </w:r>
          </w:p>
        </w:tc>
        <w:tc>
          <w:tcPr>
            <w:tcW w:w="2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14</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4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6 Прочие</w:t>
            </w:r>
          </w:p>
        </w:tc>
        <w:tc>
          <w:tcPr>
            <w:tcW w:w="2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4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i/>
                <w:iCs/>
                <w:lang w:val="en-US" w:eastAsia="en-US"/>
              </w:rPr>
            </w:pPr>
            <w:r>
              <w:rPr>
                <w:rFonts w:ascii="Times New Roman" w:hAnsi="Times New Roman" w:cs="Times New Roman"/>
                <w:i/>
                <w:iCs/>
                <w:lang w:val="en-US" w:eastAsia="en-US"/>
              </w:rPr>
              <w:t>Для детей до 7 лет</w:t>
            </w:r>
          </w:p>
        </w:tc>
        <w:tc>
          <w:tcPr>
            <w:tcW w:w="2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i/>
                <w:iCs/>
                <w:lang w:val="en-US" w:eastAsia="en-US"/>
              </w:rPr>
            </w:pPr>
          </w:p>
        </w:tc>
        <w:tc>
          <w:tcPr>
            <w:tcW w:w="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i/>
                <w:iCs/>
                <w:lang w:val="en-US" w:eastAsia="en-US"/>
              </w:rPr>
            </w:pPr>
          </w:p>
        </w:tc>
        <w:tc>
          <w:tcPr>
            <w:tcW w:w="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rPr>
                <w:rFonts w:ascii="Times New Roman" w:hAnsi="Times New Roman" w:cs="Times New Roman"/>
                <w:i/>
                <w:iCs/>
                <w:lang w:val="en-US" w:eastAsia="en-US"/>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i/>
                <w:iCs/>
                <w:lang w:val="en-US" w:eastAsia="en-US"/>
              </w:rPr>
            </w:pPr>
          </w:p>
        </w:tc>
      </w:tr>
      <w:tr w:rsidR="00A77B3E">
        <w:tc>
          <w:tcPr>
            <w:tcW w:w="4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7 Интенсивной терапии, реанимации</w:t>
            </w:r>
          </w:p>
        </w:tc>
        <w:tc>
          <w:tcPr>
            <w:tcW w:w="2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13</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4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8 Для новорожденных (изолятор)</w:t>
            </w:r>
          </w:p>
        </w:tc>
        <w:tc>
          <w:tcPr>
            <w:tcW w:w="2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4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9 С круглосуточным пребыванием матерей</w:t>
            </w:r>
          </w:p>
        </w:tc>
        <w:tc>
          <w:tcPr>
            <w:tcW w:w="2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12</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4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10 Прочие</w:t>
            </w:r>
          </w:p>
        </w:tc>
        <w:tc>
          <w:tcPr>
            <w:tcW w:w="2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11</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4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b/>
                <w:bCs/>
                <w:lang w:val="en-US" w:eastAsia="en-US"/>
              </w:rPr>
            </w:pPr>
            <w:r>
              <w:rPr>
                <w:rFonts w:ascii="Times New Roman" w:hAnsi="Times New Roman" w:cs="Times New Roman"/>
                <w:b/>
                <w:bCs/>
                <w:lang w:val="en-US" w:eastAsia="en-US"/>
              </w:rPr>
              <w:t>Палаты на две койки и более</w:t>
            </w:r>
          </w:p>
        </w:tc>
        <w:tc>
          <w:tcPr>
            <w:tcW w:w="2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b/>
                <w:bCs/>
                <w:lang w:val="en-US" w:eastAsia="en-US"/>
              </w:rPr>
            </w:pPr>
          </w:p>
        </w:tc>
        <w:tc>
          <w:tcPr>
            <w:tcW w:w="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b/>
                <w:bCs/>
                <w:lang w:val="en-US" w:eastAsia="en-US"/>
              </w:rPr>
            </w:pPr>
          </w:p>
        </w:tc>
        <w:tc>
          <w:tcPr>
            <w:tcW w:w="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b/>
                <w:bCs/>
                <w:lang w:val="en-US" w:eastAsia="en-US"/>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b/>
                <w:bCs/>
                <w:lang w:val="en-US" w:eastAsia="en-US"/>
              </w:rPr>
            </w:pPr>
          </w:p>
        </w:tc>
      </w:tr>
      <w:tr w:rsidR="00A77B3E">
        <w:tc>
          <w:tcPr>
            <w:tcW w:w="4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i/>
                <w:iCs/>
                <w:lang w:val="en-US" w:eastAsia="en-US"/>
              </w:rPr>
            </w:pPr>
            <w:r>
              <w:rPr>
                <w:rFonts w:ascii="Times New Roman" w:hAnsi="Times New Roman" w:cs="Times New Roman"/>
                <w:i/>
                <w:iCs/>
                <w:lang w:val="en-US" w:eastAsia="en-US"/>
              </w:rPr>
              <w:lastRenderedPageBreak/>
              <w:t>Для взрослых и детей старше 7 лет</w:t>
            </w:r>
          </w:p>
        </w:tc>
        <w:tc>
          <w:tcPr>
            <w:tcW w:w="2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i/>
                <w:iCs/>
                <w:lang w:val="en-US" w:eastAsia="en-US"/>
              </w:rPr>
            </w:pPr>
          </w:p>
        </w:tc>
        <w:tc>
          <w:tcPr>
            <w:tcW w:w="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На две койки</w:t>
            </w:r>
          </w:p>
        </w:tc>
        <w:tc>
          <w:tcPr>
            <w:tcW w:w="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На три койки</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На четыре койки</w:t>
            </w:r>
          </w:p>
        </w:tc>
      </w:tr>
      <w:tr w:rsidR="00A77B3E">
        <w:tc>
          <w:tcPr>
            <w:tcW w:w="4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11 Интенсивной терапии, реанимации</w:t>
            </w:r>
          </w:p>
        </w:tc>
        <w:tc>
          <w:tcPr>
            <w:tcW w:w="2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15</w:t>
            </w:r>
          </w:p>
        </w:tc>
        <w:tc>
          <w:tcPr>
            <w:tcW w:w="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A77B3E">
            <w:pPr>
              <w:widowControl w:val="0"/>
              <w:spacing w:line="276" w:lineRule="auto"/>
              <w:rPr>
                <w:rFonts w:ascii="Times New Roman" w:hAnsi="Times New Roman" w:cs="Times New Roman"/>
                <w:lang w:val="en-US" w:eastAsia="en-US"/>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A77B3E">
            <w:pPr>
              <w:widowControl w:val="0"/>
              <w:spacing w:line="276" w:lineRule="auto"/>
              <w:rPr>
                <w:rFonts w:ascii="Times New Roman" w:hAnsi="Times New Roman" w:cs="Times New Roman"/>
                <w:lang w:val="en-US" w:eastAsia="en-US"/>
              </w:rPr>
            </w:pPr>
          </w:p>
        </w:tc>
      </w:tr>
      <w:tr w:rsidR="00A77B3E">
        <w:tc>
          <w:tcPr>
            <w:tcW w:w="4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12 Послеоперационные</w:t>
            </w:r>
          </w:p>
        </w:tc>
        <w:tc>
          <w:tcPr>
            <w:tcW w:w="2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13</w:t>
            </w:r>
          </w:p>
        </w:tc>
        <w:tc>
          <w:tcPr>
            <w:tcW w:w="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A77B3E">
            <w:pPr>
              <w:widowControl w:val="0"/>
              <w:spacing w:line="276" w:lineRule="auto"/>
              <w:rPr>
                <w:rFonts w:ascii="Times New Roman" w:hAnsi="Times New Roman" w:cs="Times New Roman"/>
                <w:lang w:val="en-US" w:eastAsia="en-US"/>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A77B3E">
            <w:pPr>
              <w:widowControl w:val="0"/>
              <w:spacing w:line="276" w:lineRule="auto"/>
              <w:rPr>
                <w:rFonts w:ascii="Times New Roman" w:hAnsi="Times New Roman" w:cs="Times New Roman"/>
                <w:lang w:val="en-US" w:eastAsia="en-US"/>
              </w:rPr>
            </w:pPr>
          </w:p>
        </w:tc>
      </w:tr>
      <w:tr w:rsidR="00A77B3E">
        <w:tc>
          <w:tcPr>
            <w:tcW w:w="4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13 Нейрохирургические, ортопедотравматологические, радиологические (для больных с введенными источниками излучения), ожоговые (кроме отделений интенсивной терапии), восстановительного лечения, медико-социальные (в том числе в хосписах), диагностические палаты, палаты для больных, передвигающихся с помощью кресел-колясок</w:t>
            </w:r>
          </w:p>
        </w:tc>
        <w:tc>
          <w:tcPr>
            <w:tcW w:w="2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9</w:t>
            </w:r>
          </w:p>
        </w:tc>
        <w:tc>
          <w:tcPr>
            <w:tcW w:w="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8</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7</w:t>
            </w:r>
          </w:p>
        </w:tc>
      </w:tr>
      <w:tr w:rsidR="00A77B3E">
        <w:tc>
          <w:tcPr>
            <w:tcW w:w="4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13а Радиологические (для больных с введенными источниками излучения)</w:t>
            </w:r>
          </w:p>
        </w:tc>
        <w:tc>
          <w:tcPr>
            <w:tcW w:w="2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lang w:val="en-US" w:eastAsia="en-US"/>
              </w:rPr>
            </w:pPr>
          </w:p>
        </w:tc>
        <w:tc>
          <w:tcPr>
            <w:tcW w:w="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9</w:t>
            </w:r>
          </w:p>
        </w:tc>
        <w:tc>
          <w:tcPr>
            <w:tcW w:w="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r>
      <w:tr w:rsidR="00A77B3E">
        <w:tc>
          <w:tcPr>
            <w:tcW w:w="4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(п. 13а введен </w:t>
            </w:r>
            <w:hyperlink r:id="rId4483" w:history="1">
              <w:r>
                <w:rPr>
                  <w:rFonts w:ascii="Times New Roman" w:hAnsi="Times New Roman" w:cs="Times New Roman"/>
                  <w:color w:val="0000FF"/>
                  <w:lang w:val="en-US" w:eastAsia="en-US"/>
                </w:rPr>
                <w:t>Изменением</w:t>
              </w:r>
            </w:hyperlink>
            <w:hyperlink r:id="rId4484" w:history="1">
              <w:r>
                <w:rPr>
                  <w:rFonts w:ascii="Times New Roman" w:hAnsi="Times New Roman" w:cs="Times New Roman"/>
                  <w:color w:val="0000FF"/>
                  <w:lang w:val="en-US" w:eastAsia="en-US"/>
                </w:rPr>
                <w:t xml:space="preserve"> </w:t>
              </w:r>
            </w:hyperlink>
            <w:hyperlink r:id="rId4485" w:history="1">
              <w:r>
                <w:rPr>
                  <w:rFonts w:ascii="Times New Roman" w:hAnsi="Times New Roman" w:cs="Times New Roman"/>
                  <w:color w:val="0000FF"/>
                  <w:lang w:val="en-US" w:eastAsia="en-US"/>
                </w:rPr>
                <w:t>N</w:t>
              </w:r>
            </w:hyperlink>
            <w:hyperlink r:id="rId4486"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утв. Приказом Минстроя России от 25.09.2018 N 623/пр)</w:t>
            </w:r>
          </w:p>
        </w:tc>
        <w:tc>
          <w:tcPr>
            <w:tcW w:w="2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4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14 Психиатрические и наркологические</w:t>
            </w:r>
          </w:p>
        </w:tc>
        <w:tc>
          <w:tcPr>
            <w:tcW w:w="2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6</w:t>
            </w:r>
          </w:p>
        </w:tc>
        <w:tc>
          <w:tcPr>
            <w:tcW w:w="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5</w:t>
            </w:r>
          </w:p>
        </w:tc>
      </w:tr>
      <w:tr w:rsidR="00A77B3E">
        <w:tc>
          <w:tcPr>
            <w:tcW w:w="4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15 Прочие</w:t>
            </w:r>
          </w:p>
        </w:tc>
        <w:tc>
          <w:tcPr>
            <w:tcW w:w="2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8</w:t>
            </w:r>
          </w:p>
        </w:tc>
        <w:tc>
          <w:tcPr>
            <w:tcW w:w="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7</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6,5</w:t>
            </w:r>
          </w:p>
        </w:tc>
      </w:tr>
      <w:tr w:rsidR="00A77B3E">
        <w:tc>
          <w:tcPr>
            <w:tcW w:w="4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i/>
                <w:iCs/>
                <w:lang w:val="en-US" w:eastAsia="en-US"/>
              </w:rPr>
            </w:pPr>
            <w:r>
              <w:rPr>
                <w:rFonts w:ascii="Times New Roman" w:hAnsi="Times New Roman" w:cs="Times New Roman"/>
                <w:i/>
                <w:iCs/>
                <w:lang w:val="en-US" w:eastAsia="en-US"/>
              </w:rPr>
              <w:t>Для детей до 7 лет</w:t>
            </w:r>
          </w:p>
        </w:tc>
        <w:tc>
          <w:tcPr>
            <w:tcW w:w="2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i/>
                <w:iCs/>
                <w:lang w:val="en-US" w:eastAsia="en-US"/>
              </w:rPr>
            </w:pPr>
          </w:p>
        </w:tc>
        <w:tc>
          <w:tcPr>
            <w:tcW w:w="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i/>
                <w:iCs/>
                <w:lang w:val="en-US" w:eastAsia="en-US"/>
              </w:rPr>
            </w:pPr>
          </w:p>
        </w:tc>
        <w:tc>
          <w:tcPr>
            <w:tcW w:w="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i/>
                <w:iCs/>
                <w:lang w:val="en-US" w:eastAsia="en-US"/>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i/>
                <w:iCs/>
                <w:lang w:val="en-US" w:eastAsia="en-US"/>
              </w:rPr>
            </w:pPr>
          </w:p>
        </w:tc>
      </w:tr>
      <w:tr w:rsidR="00A77B3E">
        <w:tc>
          <w:tcPr>
            <w:tcW w:w="4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16 Интенсивной терапии, реанимации</w:t>
            </w:r>
          </w:p>
        </w:tc>
        <w:tc>
          <w:tcPr>
            <w:tcW w:w="2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13</w:t>
            </w:r>
          </w:p>
        </w:tc>
        <w:tc>
          <w:tcPr>
            <w:tcW w:w="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A77B3E">
            <w:pPr>
              <w:widowControl w:val="0"/>
              <w:spacing w:line="276" w:lineRule="auto"/>
              <w:rPr>
                <w:rFonts w:ascii="Times New Roman" w:hAnsi="Times New Roman" w:cs="Times New Roman"/>
                <w:lang w:val="en-US" w:eastAsia="en-US"/>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A77B3E">
            <w:pPr>
              <w:widowControl w:val="0"/>
              <w:spacing w:line="276" w:lineRule="auto"/>
              <w:rPr>
                <w:rFonts w:ascii="Times New Roman" w:hAnsi="Times New Roman" w:cs="Times New Roman"/>
                <w:lang w:val="en-US" w:eastAsia="en-US"/>
              </w:rPr>
            </w:pPr>
          </w:p>
        </w:tc>
      </w:tr>
      <w:tr w:rsidR="00A77B3E">
        <w:tc>
          <w:tcPr>
            <w:tcW w:w="4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17 С дневным пребыванием матерей</w:t>
            </w:r>
          </w:p>
        </w:tc>
        <w:tc>
          <w:tcPr>
            <w:tcW w:w="2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8,5</w:t>
            </w:r>
          </w:p>
        </w:tc>
        <w:tc>
          <w:tcPr>
            <w:tcW w:w="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7,5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7</w:t>
            </w:r>
          </w:p>
        </w:tc>
      </w:tr>
      <w:tr w:rsidR="00A77B3E">
        <w:tc>
          <w:tcPr>
            <w:tcW w:w="4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18 С круглосуточным пребыванием матерей</w:t>
            </w:r>
          </w:p>
        </w:tc>
        <w:tc>
          <w:tcPr>
            <w:tcW w:w="2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c>
          <w:tcPr>
            <w:tcW w:w="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A77B3E">
            <w:pPr>
              <w:widowControl w:val="0"/>
              <w:spacing w:line="276" w:lineRule="auto"/>
              <w:rPr>
                <w:rFonts w:ascii="Times New Roman" w:hAnsi="Times New Roman" w:cs="Times New Roman"/>
                <w:lang w:val="en-US" w:eastAsia="en-US"/>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A77B3E">
            <w:pPr>
              <w:widowControl w:val="0"/>
              <w:spacing w:line="276" w:lineRule="auto"/>
              <w:rPr>
                <w:rFonts w:ascii="Times New Roman" w:hAnsi="Times New Roman" w:cs="Times New Roman"/>
                <w:lang w:val="en-US" w:eastAsia="en-US"/>
              </w:rPr>
            </w:pPr>
          </w:p>
        </w:tc>
      </w:tr>
      <w:tr w:rsidR="00A77B3E">
        <w:tc>
          <w:tcPr>
            <w:tcW w:w="4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19 Нейрохирургические, ортопедотравматологические, ожоговые (кроме отделений интенсивной терапии), восстановительного лечения, медико-социальные (в том числе в хосписах), диагностические палаты, палаты для больных, передвигающихся с помощью кресел-колясок</w:t>
            </w:r>
          </w:p>
        </w:tc>
        <w:tc>
          <w:tcPr>
            <w:tcW w:w="2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9</w:t>
            </w:r>
          </w:p>
        </w:tc>
        <w:tc>
          <w:tcPr>
            <w:tcW w:w="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8</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7</w:t>
            </w:r>
          </w:p>
        </w:tc>
      </w:tr>
      <w:tr w:rsidR="00A77B3E">
        <w:tc>
          <w:tcPr>
            <w:tcW w:w="4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(в ред. </w:t>
            </w:r>
            <w:hyperlink r:id="rId4487" w:history="1">
              <w:r>
                <w:rPr>
                  <w:rFonts w:ascii="Times New Roman" w:hAnsi="Times New Roman" w:cs="Times New Roman"/>
                  <w:color w:val="0000FF"/>
                  <w:lang w:val="en-US" w:eastAsia="en-US"/>
                </w:rPr>
                <w:t>Изменения</w:t>
              </w:r>
            </w:hyperlink>
            <w:hyperlink r:id="rId4488" w:history="1">
              <w:r>
                <w:rPr>
                  <w:rFonts w:ascii="Times New Roman" w:hAnsi="Times New Roman" w:cs="Times New Roman"/>
                  <w:color w:val="0000FF"/>
                  <w:lang w:val="en-US" w:eastAsia="en-US"/>
                </w:rPr>
                <w:t xml:space="preserve"> </w:t>
              </w:r>
            </w:hyperlink>
            <w:hyperlink r:id="rId4489" w:history="1">
              <w:r>
                <w:rPr>
                  <w:rFonts w:ascii="Times New Roman" w:hAnsi="Times New Roman" w:cs="Times New Roman"/>
                  <w:color w:val="0000FF"/>
                  <w:lang w:val="en-US" w:eastAsia="en-US"/>
                </w:rPr>
                <w:t>N</w:t>
              </w:r>
            </w:hyperlink>
            <w:hyperlink r:id="rId4490"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xml:space="preserve">, утв. Приказом Минстроя России от 25.09.2018 N 623/пр, </w:t>
            </w:r>
            <w:hyperlink r:id="rId4491" w:history="1">
              <w:r>
                <w:rPr>
                  <w:rFonts w:ascii="Times New Roman" w:hAnsi="Times New Roman" w:cs="Times New Roman"/>
                  <w:color w:val="0000FF"/>
                  <w:lang w:val="en-US" w:eastAsia="en-US"/>
                </w:rPr>
                <w:t>Изменения</w:t>
              </w:r>
            </w:hyperlink>
            <w:hyperlink r:id="rId4492" w:history="1">
              <w:r>
                <w:rPr>
                  <w:rFonts w:ascii="Times New Roman" w:hAnsi="Times New Roman" w:cs="Times New Roman"/>
                  <w:color w:val="0000FF"/>
                  <w:lang w:val="en-US" w:eastAsia="en-US"/>
                </w:rPr>
                <w:t xml:space="preserve"> </w:t>
              </w:r>
            </w:hyperlink>
            <w:hyperlink r:id="rId4493" w:history="1">
              <w:r>
                <w:rPr>
                  <w:rFonts w:ascii="Times New Roman" w:hAnsi="Times New Roman" w:cs="Times New Roman"/>
                  <w:color w:val="0000FF"/>
                  <w:lang w:val="en-US" w:eastAsia="en-US"/>
                </w:rPr>
                <w:t>N</w:t>
              </w:r>
            </w:hyperlink>
            <w:hyperlink r:id="rId4494"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tc>
        <w:tc>
          <w:tcPr>
            <w:tcW w:w="2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4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19а Радиологические (для больных с введенными источниками излучения)</w:t>
            </w:r>
          </w:p>
        </w:tc>
        <w:tc>
          <w:tcPr>
            <w:tcW w:w="2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9</w:t>
            </w:r>
          </w:p>
        </w:tc>
        <w:tc>
          <w:tcPr>
            <w:tcW w:w="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r>
      <w:tr w:rsidR="00A77B3E">
        <w:tc>
          <w:tcPr>
            <w:tcW w:w="4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(п. 19а введен </w:t>
            </w:r>
            <w:hyperlink r:id="rId4495" w:history="1">
              <w:r>
                <w:rPr>
                  <w:rFonts w:ascii="Times New Roman" w:hAnsi="Times New Roman" w:cs="Times New Roman"/>
                  <w:color w:val="0000FF"/>
                  <w:lang w:val="en-US" w:eastAsia="en-US"/>
                </w:rPr>
                <w:t>Изменением</w:t>
              </w:r>
            </w:hyperlink>
            <w:hyperlink r:id="rId4496" w:history="1">
              <w:r>
                <w:rPr>
                  <w:rFonts w:ascii="Times New Roman" w:hAnsi="Times New Roman" w:cs="Times New Roman"/>
                  <w:color w:val="0000FF"/>
                  <w:lang w:val="en-US" w:eastAsia="en-US"/>
                </w:rPr>
                <w:t xml:space="preserve"> </w:t>
              </w:r>
            </w:hyperlink>
            <w:hyperlink r:id="rId4497" w:history="1">
              <w:r>
                <w:rPr>
                  <w:rFonts w:ascii="Times New Roman" w:hAnsi="Times New Roman" w:cs="Times New Roman"/>
                  <w:color w:val="0000FF"/>
                  <w:lang w:val="en-US" w:eastAsia="en-US"/>
                </w:rPr>
                <w:t>N</w:t>
              </w:r>
            </w:hyperlink>
            <w:hyperlink r:id="rId4498"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утв. Приказом Минстроя России от 25.09.2018 N 623/пр)</w:t>
            </w:r>
          </w:p>
        </w:tc>
        <w:tc>
          <w:tcPr>
            <w:tcW w:w="2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4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20 Инфекционные, в том числе туберкулезные</w:t>
            </w:r>
          </w:p>
        </w:tc>
        <w:tc>
          <w:tcPr>
            <w:tcW w:w="2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7,5</w:t>
            </w:r>
          </w:p>
        </w:tc>
        <w:tc>
          <w:tcPr>
            <w:tcW w:w="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r>
      <w:tr w:rsidR="00A77B3E">
        <w:tc>
          <w:tcPr>
            <w:tcW w:w="4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(в ред. </w:t>
            </w:r>
            <w:hyperlink r:id="rId4499" w:history="1">
              <w:r>
                <w:rPr>
                  <w:rFonts w:ascii="Times New Roman" w:hAnsi="Times New Roman" w:cs="Times New Roman"/>
                  <w:color w:val="0000FF"/>
                  <w:lang w:val="en-US" w:eastAsia="en-US"/>
                </w:rPr>
                <w:t>Изменения</w:t>
              </w:r>
            </w:hyperlink>
            <w:hyperlink r:id="rId4500" w:history="1">
              <w:r>
                <w:rPr>
                  <w:rFonts w:ascii="Times New Roman" w:hAnsi="Times New Roman" w:cs="Times New Roman"/>
                  <w:color w:val="0000FF"/>
                  <w:lang w:val="en-US" w:eastAsia="en-US"/>
                </w:rPr>
                <w:t xml:space="preserve"> </w:t>
              </w:r>
            </w:hyperlink>
            <w:hyperlink r:id="rId4501" w:history="1">
              <w:r>
                <w:rPr>
                  <w:rFonts w:ascii="Times New Roman" w:hAnsi="Times New Roman" w:cs="Times New Roman"/>
                  <w:color w:val="0000FF"/>
                  <w:lang w:val="en-US" w:eastAsia="en-US"/>
                </w:rPr>
                <w:t>N</w:t>
              </w:r>
            </w:hyperlink>
            <w:hyperlink r:id="rId4502"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tc>
        <w:tc>
          <w:tcPr>
            <w:tcW w:w="2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4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lastRenderedPageBreak/>
              <w:t>21 Прочие</w:t>
            </w:r>
          </w:p>
        </w:tc>
        <w:tc>
          <w:tcPr>
            <w:tcW w:w="2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6,5</w:t>
            </w:r>
          </w:p>
        </w:tc>
        <w:tc>
          <w:tcPr>
            <w:tcW w:w="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6</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5</w:t>
            </w:r>
          </w:p>
        </w:tc>
      </w:tr>
      <w:tr w:rsidR="00A77B3E">
        <w:tc>
          <w:tcPr>
            <w:tcW w:w="4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i/>
                <w:iCs/>
                <w:lang w:val="en-US" w:eastAsia="en-US"/>
              </w:rPr>
            </w:pPr>
            <w:r>
              <w:rPr>
                <w:rFonts w:ascii="Times New Roman" w:hAnsi="Times New Roman" w:cs="Times New Roman"/>
                <w:i/>
                <w:iCs/>
                <w:lang w:val="en-US" w:eastAsia="en-US"/>
              </w:rPr>
              <w:t>Для детей до 1 года, в том числе для новорожденных</w:t>
            </w:r>
          </w:p>
        </w:tc>
        <w:tc>
          <w:tcPr>
            <w:tcW w:w="2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i/>
                <w:iCs/>
                <w:lang w:val="en-US" w:eastAsia="en-US"/>
              </w:rPr>
            </w:pPr>
          </w:p>
        </w:tc>
        <w:tc>
          <w:tcPr>
            <w:tcW w:w="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i/>
                <w:iCs/>
                <w:lang w:val="en-US" w:eastAsia="en-US"/>
              </w:rPr>
            </w:pPr>
          </w:p>
        </w:tc>
        <w:tc>
          <w:tcPr>
            <w:tcW w:w="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i/>
                <w:iCs/>
                <w:lang w:val="en-US" w:eastAsia="en-US"/>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i/>
                <w:iCs/>
                <w:lang w:val="en-US" w:eastAsia="en-US"/>
              </w:rPr>
            </w:pPr>
          </w:p>
        </w:tc>
      </w:tr>
      <w:tr w:rsidR="00A77B3E">
        <w:tc>
          <w:tcPr>
            <w:tcW w:w="4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22 Интенсивной терапии для новорожденных</w:t>
            </w:r>
          </w:p>
        </w:tc>
        <w:tc>
          <w:tcPr>
            <w:tcW w:w="2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11</w:t>
            </w:r>
          </w:p>
        </w:tc>
        <w:tc>
          <w:tcPr>
            <w:tcW w:w="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A77B3E">
            <w:pPr>
              <w:widowControl w:val="0"/>
              <w:spacing w:line="276" w:lineRule="auto"/>
              <w:rPr>
                <w:rFonts w:ascii="Times New Roman" w:hAnsi="Times New Roman" w:cs="Times New Roman"/>
                <w:lang w:val="en-US" w:eastAsia="en-US"/>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A77B3E">
            <w:pPr>
              <w:widowControl w:val="0"/>
              <w:spacing w:line="276" w:lineRule="auto"/>
              <w:rPr>
                <w:rFonts w:ascii="Times New Roman" w:hAnsi="Times New Roman" w:cs="Times New Roman"/>
                <w:lang w:val="en-US" w:eastAsia="en-US"/>
              </w:rPr>
            </w:pPr>
          </w:p>
        </w:tc>
      </w:tr>
      <w:tr w:rsidR="00A77B3E">
        <w:tc>
          <w:tcPr>
            <w:tcW w:w="4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23 Для детей с круглосуточным пребыванием матерей</w:t>
            </w:r>
          </w:p>
        </w:tc>
        <w:tc>
          <w:tcPr>
            <w:tcW w:w="2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c>
          <w:tcPr>
            <w:tcW w:w="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A77B3E">
            <w:pPr>
              <w:widowControl w:val="0"/>
              <w:spacing w:line="276" w:lineRule="auto"/>
              <w:rPr>
                <w:rFonts w:ascii="Times New Roman" w:hAnsi="Times New Roman" w:cs="Times New Roman"/>
                <w:lang w:val="en-US" w:eastAsia="en-US"/>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A77B3E">
            <w:pPr>
              <w:widowControl w:val="0"/>
              <w:spacing w:line="276" w:lineRule="auto"/>
              <w:rPr>
                <w:rFonts w:ascii="Times New Roman" w:hAnsi="Times New Roman" w:cs="Times New Roman"/>
                <w:lang w:val="en-US" w:eastAsia="en-US"/>
              </w:rPr>
            </w:pPr>
          </w:p>
        </w:tc>
      </w:tr>
      <w:tr w:rsidR="00A77B3E">
        <w:tc>
          <w:tcPr>
            <w:tcW w:w="4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24 Для детей с дневным пребыванием матерей</w:t>
            </w:r>
          </w:p>
        </w:tc>
        <w:tc>
          <w:tcPr>
            <w:tcW w:w="2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8</w:t>
            </w:r>
          </w:p>
        </w:tc>
        <w:tc>
          <w:tcPr>
            <w:tcW w:w="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7</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6</w:t>
            </w:r>
          </w:p>
        </w:tc>
      </w:tr>
      <w:tr w:rsidR="00A77B3E">
        <w:tc>
          <w:tcPr>
            <w:tcW w:w="4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25 В палатах без пребывания матерей: на 1 кроватку</w:t>
            </w:r>
          </w:p>
        </w:tc>
        <w:tc>
          <w:tcPr>
            <w:tcW w:w="2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4,5</w:t>
            </w:r>
          </w:p>
        </w:tc>
        <w:tc>
          <w:tcPr>
            <w:tcW w:w="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A77B3E">
            <w:pPr>
              <w:widowControl w:val="0"/>
              <w:spacing w:line="276" w:lineRule="auto"/>
              <w:rPr>
                <w:rFonts w:ascii="Times New Roman" w:hAnsi="Times New Roman" w:cs="Times New Roman"/>
                <w:lang w:val="en-US" w:eastAsia="en-US"/>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A77B3E">
            <w:pPr>
              <w:widowControl w:val="0"/>
              <w:spacing w:line="276" w:lineRule="auto"/>
              <w:rPr>
                <w:rFonts w:ascii="Times New Roman" w:hAnsi="Times New Roman" w:cs="Times New Roman"/>
                <w:lang w:val="en-US" w:eastAsia="en-US"/>
              </w:rPr>
            </w:pPr>
          </w:p>
        </w:tc>
      </w:tr>
      <w:tr w:rsidR="00A77B3E">
        <w:tc>
          <w:tcPr>
            <w:tcW w:w="4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rPr>
                <w:rFonts w:ascii="Times New Roman" w:hAnsi="Times New Roman" w:cs="Times New Roman"/>
                <w:lang w:val="en-US" w:eastAsia="en-US"/>
              </w:rPr>
            </w:pPr>
          </w:p>
        </w:tc>
        <w:tc>
          <w:tcPr>
            <w:tcW w:w="2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на 1 кювез</w:t>
            </w:r>
          </w:p>
        </w:tc>
        <w:tc>
          <w:tcPr>
            <w:tcW w:w="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6</w:t>
            </w:r>
          </w:p>
        </w:tc>
        <w:tc>
          <w:tcPr>
            <w:tcW w:w="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A77B3E">
            <w:pPr>
              <w:widowControl w:val="0"/>
              <w:spacing w:line="276" w:lineRule="auto"/>
              <w:rPr>
                <w:rFonts w:ascii="Times New Roman" w:hAnsi="Times New Roman" w:cs="Times New Roman"/>
                <w:lang w:val="en-US" w:eastAsia="en-US"/>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A77B3E">
            <w:pPr>
              <w:widowControl w:val="0"/>
              <w:spacing w:line="276" w:lineRule="auto"/>
              <w:rPr>
                <w:rFonts w:ascii="Times New Roman" w:hAnsi="Times New Roman" w:cs="Times New Roman"/>
                <w:lang w:val="en-US" w:eastAsia="en-US"/>
              </w:rPr>
            </w:pPr>
          </w:p>
        </w:tc>
      </w:tr>
      <w:tr w:rsidR="00A77B3E">
        <w:tc>
          <w:tcPr>
            <w:tcW w:w="4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(пп. 9 - 25 в ред. </w:t>
            </w:r>
            <w:hyperlink r:id="rId4503" w:history="1">
              <w:r>
                <w:rPr>
                  <w:rFonts w:ascii="Times New Roman" w:hAnsi="Times New Roman" w:cs="Times New Roman"/>
                  <w:color w:val="0000FF"/>
                  <w:lang w:val="en-US" w:eastAsia="en-US"/>
                </w:rPr>
                <w:t>Изменения</w:t>
              </w:r>
            </w:hyperlink>
            <w:hyperlink r:id="rId4504" w:history="1">
              <w:r>
                <w:rPr>
                  <w:rFonts w:ascii="Times New Roman" w:hAnsi="Times New Roman" w:cs="Times New Roman"/>
                  <w:color w:val="0000FF"/>
                  <w:lang w:val="en-US" w:eastAsia="en-US"/>
                </w:rPr>
                <w:t xml:space="preserve"> </w:t>
              </w:r>
            </w:hyperlink>
            <w:hyperlink r:id="rId4505" w:history="1">
              <w:r>
                <w:rPr>
                  <w:rFonts w:ascii="Times New Roman" w:hAnsi="Times New Roman" w:cs="Times New Roman"/>
                  <w:color w:val="0000FF"/>
                  <w:lang w:val="en-US" w:eastAsia="en-US"/>
                </w:rPr>
                <w:t>N</w:t>
              </w:r>
            </w:hyperlink>
            <w:hyperlink r:id="rId4506"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tc>
        <w:tc>
          <w:tcPr>
            <w:tcW w:w="21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bl>
    <w:p w:rsidR="00A77B3E" w:rsidRDefault="00A77B3E">
      <w:pPr>
        <w:widowControl w:val="0"/>
        <w:jc w:val="both"/>
        <w:rPr>
          <w:rFonts w:ascii="Times New Roman" w:hAnsi="Times New Roman" w:cs="Times New Roman"/>
          <w:lang w:val="en-US"/>
        </w:rPr>
      </w:pPr>
    </w:p>
    <w:p w:rsidR="00A77B3E" w:rsidRDefault="007F0443">
      <w:pPr>
        <w:widowControl w:val="0"/>
        <w:jc w:val="right"/>
        <w:rPr>
          <w:rFonts w:ascii="Times New Roman" w:hAnsi="Times New Roman" w:cs="Times New Roman"/>
          <w:lang w:val="en-US"/>
        </w:rPr>
      </w:pPr>
      <w:r>
        <w:rPr>
          <w:rFonts w:ascii="Times New Roman" w:hAnsi="Times New Roman" w:cs="Times New Roman"/>
          <w:lang w:val="en-US" w:eastAsia="en-US"/>
        </w:rPr>
        <w:t>Таблица В.5</w:t>
      </w:r>
    </w:p>
    <w:p w:rsidR="00A77B3E" w:rsidRDefault="00A77B3E">
      <w:pPr>
        <w:widowControl w:val="0"/>
        <w:jc w:val="both"/>
        <w:rPr>
          <w:rFonts w:ascii="Times New Roman" w:hAnsi="Times New Roman" w:cs="Times New Roman"/>
          <w:lang w:val="en-US"/>
        </w:rPr>
      </w:pPr>
      <w:bookmarkStart w:id="32" w:name="id.147n2zr"/>
      <w:bookmarkEnd w:id="32"/>
    </w:p>
    <w:p w:rsidR="00A77B3E" w:rsidRDefault="007F0443">
      <w:pPr>
        <w:widowControl w:val="0"/>
        <w:jc w:val="center"/>
        <w:rPr>
          <w:rFonts w:ascii="Times New Roman" w:hAnsi="Times New Roman" w:cs="Times New Roman"/>
          <w:b/>
          <w:bCs/>
          <w:lang w:val="en-US"/>
        </w:rPr>
      </w:pPr>
      <w:r>
        <w:rPr>
          <w:rFonts w:ascii="Times New Roman" w:hAnsi="Times New Roman" w:cs="Times New Roman"/>
          <w:b/>
          <w:bCs/>
          <w:lang w:val="en-US" w:eastAsia="en-US"/>
        </w:rPr>
        <w:t>Санитарно-технические помещения</w:t>
      </w:r>
    </w:p>
    <w:p w:rsidR="00A77B3E" w:rsidRDefault="007F0443">
      <w:pPr>
        <w:widowControl w:val="0"/>
        <w:jc w:val="center"/>
        <w:rPr>
          <w:rFonts w:ascii="Times New Roman" w:hAnsi="Times New Roman" w:cs="Times New Roman"/>
          <w:b/>
          <w:bCs/>
          <w:lang w:val="en-US"/>
        </w:rPr>
      </w:pPr>
      <w:r>
        <w:rPr>
          <w:rFonts w:ascii="Times New Roman" w:hAnsi="Times New Roman" w:cs="Times New Roman"/>
          <w:b/>
          <w:bCs/>
          <w:lang w:val="en-US" w:eastAsia="en-US"/>
        </w:rPr>
        <w:t>(в отделениях, при палатах и кабинетах)</w:t>
      </w:r>
    </w:p>
    <w:p w:rsidR="00A77B3E" w:rsidRDefault="00A77B3E">
      <w:pPr>
        <w:widowControl w:val="0"/>
        <w:jc w:val="both"/>
        <w:rPr>
          <w:rFonts w:ascii="Times New Roman" w:hAnsi="Times New Roman" w:cs="Times New Roman"/>
          <w:b/>
          <w:bCs/>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0" w:type="dxa"/>
        </w:tblCellMar>
        <w:tblLook w:val="04A0" w:firstRow="1" w:lastRow="0" w:firstColumn="1" w:lastColumn="0" w:noHBand="0" w:noVBand="1"/>
      </w:tblPr>
      <w:tblGrid>
        <w:gridCol w:w="8575"/>
        <w:gridCol w:w="1652"/>
      </w:tblGrid>
      <w:tr w:rsidR="00A77B3E">
        <w:tc>
          <w:tcPr>
            <w:tcW w:w="759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Наименование помещения</w:t>
            </w:r>
          </w:p>
        </w:tc>
        <w:tc>
          <w:tcPr>
            <w:tcW w:w="14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vertAlign w:val="superscript"/>
                <w:lang w:val="en-US" w:eastAsia="en-US"/>
              </w:rPr>
            </w:pPr>
            <w:r>
              <w:rPr>
                <w:rFonts w:ascii="Times New Roman" w:hAnsi="Times New Roman" w:cs="Times New Roman"/>
                <w:lang w:val="en-US" w:eastAsia="en-US"/>
              </w:rPr>
              <w:t>Площадь, м</w:t>
            </w:r>
            <w:r>
              <w:rPr>
                <w:rFonts w:ascii="Times New Roman" w:hAnsi="Times New Roman" w:cs="Times New Roman"/>
                <w:vertAlign w:val="superscript"/>
                <w:lang w:val="en-US" w:eastAsia="en-US"/>
              </w:rPr>
              <w:t>2</w:t>
            </w:r>
          </w:p>
        </w:tc>
      </w:tr>
      <w:tr w:rsidR="00A77B3E">
        <w:tc>
          <w:tcPr>
            <w:tcW w:w="759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1 Уборная при палате</w:t>
            </w:r>
          </w:p>
        </w:tc>
        <w:tc>
          <w:tcPr>
            <w:tcW w:w="14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2</w:t>
            </w:r>
          </w:p>
        </w:tc>
      </w:tr>
      <w:tr w:rsidR="00A77B3E">
        <w:tc>
          <w:tcPr>
            <w:tcW w:w="759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2 Уборная (в том числе для МГН на креслах-колясках)</w:t>
            </w:r>
          </w:p>
        </w:tc>
        <w:tc>
          <w:tcPr>
            <w:tcW w:w="14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2,5 (3)</w:t>
            </w:r>
          </w:p>
        </w:tc>
      </w:tr>
      <w:tr w:rsidR="00A77B3E">
        <w:tc>
          <w:tcPr>
            <w:tcW w:w="759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(п. 2 в ред. </w:t>
            </w:r>
            <w:hyperlink r:id="rId4507" w:history="1">
              <w:r>
                <w:rPr>
                  <w:rFonts w:ascii="Times New Roman" w:hAnsi="Times New Roman" w:cs="Times New Roman"/>
                  <w:color w:val="0000FF"/>
                  <w:lang w:val="en-US" w:eastAsia="en-US"/>
                </w:rPr>
                <w:t>Изменения</w:t>
              </w:r>
            </w:hyperlink>
            <w:hyperlink r:id="rId4508" w:history="1">
              <w:r>
                <w:rPr>
                  <w:rFonts w:ascii="Times New Roman" w:hAnsi="Times New Roman" w:cs="Times New Roman"/>
                  <w:color w:val="0000FF"/>
                  <w:lang w:val="en-US" w:eastAsia="en-US"/>
                </w:rPr>
                <w:t xml:space="preserve"> </w:t>
              </w:r>
            </w:hyperlink>
            <w:hyperlink r:id="rId4509" w:history="1">
              <w:r>
                <w:rPr>
                  <w:rFonts w:ascii="Times New Roman" w:hAnsi="Times New Roman" w:cs="Times New Roman"/>
                  <w:color w:val="0000FF"/>
                  <w:lang w:val="en-US" w:eastAsia="en-US"/>
                </w:rPr>
                <w:t>N</w:t>
              </w:r>
            </w:hyperlink>
            <w:hyperlink r:id="rId4510"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утв. Приказом Минстроя России от 25.09.2018 N 623/пр)</w:t>
            </w:r>
          </w:p>
        </w:tc>
        <w:tc>
          <w:tcPr>
            <w:tcW w:w="14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759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3 Душевая при палате, кабинете, (в том числе для МГН на креслах-колясках)</w:t>
            </w:r>
          </w:p>
        </w:tc>
        <w:tc>
          <w:tcPr>
            <w:tcW w:w="14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2 (2,5)</w:t>
            </w:r>
          </w:p>
        </w:tc>
      </w:tr>
      <w:tr w:rsidR="00A77B3E">
        <w:tc>
          <w:tcPr>
            <w:tcW w:w="759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(п. 3 в ред. </w:t>
            </w:r>
            <w:hyperlink r:id="rId4511" w:history="1">
              <w:r>
                <w:rPr>
                  <w:rFonts w:ascii="Times New Roman" w:hAnsi="Times New Roman" w:cs="Times New Roman"/>
                  <w:color w:val="0000FF"/>
                  <w:lang w:val="en-US" w:eastAsia="en-US"/>
                </w:rPr>
                <w:t>Изменения</w:t>
              </w:r>
            </w:hyperlink>
            <w:hyperlink r:id="rId4512" w:history="1">
              <w:r>
                <w:rPr>
                  <w:rFonts w:ascii="Times New Roman" w:hAnsi="Times New Roman" w:cs="Times New Roman"/>
                  <w:color w:val="0000FF"/>
                  <w:lang w:val="en-US" w:eastAsia="en-US"/>
                </w:rPr>
                <w:t xml:space="preserve"> </w:t>
              </w:r>
            </w:hyperlink>
            <w:hyperlink r:id="rId4513" w:history="1">
              <w:r>
                <w:rPr>
                  <w:rFonts w:ascii="Times New Roman" w:hAnsi="Times New Roman" w:cs="Times New Roman"/>
                  <w:color w:val="0000FF"/>
                  <w:lang w:val="en-US" w:eastAsia="en-US"/>
                </w:rPr>
                <w:t>N</w:t>
              </w:r>
            </w:hyperlink>
            <w:hyperlink r:id="rId4514"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утв. Приказом Минстроя России от 25.09.2018 N 623/пр)</w:t>
            </w:r>
          </w:p>
        </w:tc>
        <w:tc>
          <w:tcPr>
            <w:tcW w:w="14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759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4 Санузел с унитазом, душем, умывальником (в том числе для МГН на креслах-колясках)</w:t>
            </w:r>
          </w:p>
        </w:tc>
        <w:tc>
          <w:tcPr>
            <w:tcW w:w="14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3 (4)</w:t>
            </w:r>
          </w:p>
        </w:tc>
      </w:tr>
      <w:tr w:rsidR="00A77B3E">
        <w:tc>
          <w:tcPr>
            <w:tcW w:w="759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(п. 4 в ред. </w:t>
            </w:r>
            <w:hyperlink r:id="rId4515" w:history="1">
              <w:r>
                <w:rPr>
                  <w:rFonts w:ascii="Times New Roman" w:hAnsi="Times New Roman" w:cs="Times New Roman"/>
                  <w:color w:val="0000FF"/>
                  <w:lang w:val="en-US" w:eastAsia="en-US"/>
                </w:rPr>
                <w:t>Изменения</w:t>
              </w:r>
            </w:hyperlink>
            <w:hyperlink r:id="rId4516" w:history="1">
              <w:r>
                <w:rPr>
                  <w:rFonts w:ascii="Times New Roman" w:hAnsi="Times New Roman" w:cs="Times New Roman"/>
                  <w:color w:val="0000FF"/>
                  <w:lang w:val="en-US" w:eastAsia="en-US"/>
                </w:rPr>
                <w:t xml:space="preserve"> </w:t>
              </w:r>
            </w:hyperlink>
            <w:hyperlink r:id="rId4517" w:history="1">
              <w:r>
                <w:rPr>
                  <w:rFonts w:ascii="Times New Roman" w:hAnsi="Times New Roman" w:cs="Times New Roman"/>
                  <w:color w:val="0000FF"/>
                  <w:lang w:val="en-US" w:eastAsia="en-US"/>
                </w:rPr>
                <w:t>N</w:t>
              </w:r>
            </w:hyperlink>
            <w:hyperlink r:id="rId4518"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утв. Приказом Минстроя России от 25.09.2018 N 623/пр)</w:t>
            </w:r>
          </w:p>
        </w:tc>
        <w:tc>
          <w:tcPr>
            <w:tcW w:w="14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759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5 Ванная с подъемником - клизменная</w:t>
            </w:r>
          </w:p>
        </w:tc>
        <w:tc>
          <w:tcPr>
            <w:tcW w:w="14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12</w:t>
            </w:r>
          </w:p>
        </w:tc>
      </w:tr>
      <w:tr w:rsidR="00A77B3E">
        <w:tc>
          <w:tcPr>
            <w:tcW w:w="759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6 Клизменная</w:t>
            </w:r>
          </w:p>
        </w:tc>
        <w:tc>
          <w:tcPr>
            <w:tcW w:w="14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8</w:t>
            </w:r>
          </w:p>
        </w:tc>
      </w:tr>
      <w:tr w:rsidR="00A77B3E">
        <w:tc>
          <w:tcPr>
            <w:tcW w:w="759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7 Ванная с подъемником</w:t>
            </w:r>
          </w:p>
        </w:tc>
        <w:tc>
          <w:tcPr>
            <w:tcW w:w="14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r>
      <w:tr w:rsidR="00A77B3E">
        <w:tc>
          <w:tcPr>
            <w:tcW w:w="759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8 Санитарная комната (обработка суден, хранение медотходов, грязного белья и предметов уборки)</w:t>
            </w:r>
          </w:p>
        </w:tc>
        <w:tc>
          <w:tcPr>
            <w:tcW w:w="14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6</w:t>
            </w:r>
          </w:p>
        </w:tc>
      </w:tr>
      <w:tr w:rsidR="00A77B3E">
        <w:tc>
          <w:tcPr>
            <w:tcW w:w="759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9 Санитарная комната (хранение медотходов, грязного белья и предметов уборки)</w:t>
            </w:r>
          </w:p>
        </w:tc>
        <w:tc>
          <w:tcPr>
            <w:tcW w:w="14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5</w:t>
            </w:r>
          </w:p>
        </w:tc>
      </w:tr>
      <w:tr w:rsidR="00A77B3E">
        <w:tc>
          <w:tcPr>
            <w:tcW w:w="759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10 Санитарная комната (хранение медотходов и грязного белья)</w:t>
            </w:r>
          </w:p>
        </w:tc>
        <w:tc>
          <w:tcPr>
            <w:tcW w:w="14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4</w:t>
            </w:r>
          </w:p>
        </w:tc>
      </w:tr>
      <w:tr w:rsidR="00A77B3E">
        <w:tc>
          <w:tcPr>
            <w:tcW w:w="759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11 Кладовая предметов уборки помещений с местом приготовления и хранения дезсредств</w:t>
            </w:r>
          </w:p>
        </w:tc>
        <w:tc>
          <w:tcPr>
            <w:tcW w:w="14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4</w:t>
            </w:r>
          </w:p>
        </w:tc>
      </w:tr>
      <w:tr w:rsidR="00A77B3E">
        <w:tc>
          <w:tcPr>
            <w:tcW w:w="759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12 Кладовая предметов уборки</w:t>
            </w:r>
          </w:p>
        </w:tc>
        <w:tc>
          <w:tcPr>
            <w:tcW w:w="14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3</w:t>
            </w:r>
          </w:p>
        </w:tc>
      </w:tr>
      <w:tr w:rsidR="00A77B3E">
        <w:tc>
          <w:tcPr>
            <w:tcW w:w="759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13 Слив</w:t>
            </w:r>
          </w:p>
        </w:tc>
        <w:tc>
          <w:tcPr>
            <w:tcW w:w="14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2</w:t>
            </w:r>
          </w:p>
        </w:tc>
      </w:tr>
      <w:tr w:rsidR="00A77B3E">
        <w:tc>
          <w:tcPr>
            <w:tcW w:w="759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14 Помещение хранения дезсредств и приготовления дезрастворов</w:t>
            </w:r>
          </w:p>
        </w:tc>
        <w:tc>
          <w:tcPr>
            <w:tcW w:w="14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4</w:t>
            </w:r>
          </w:p>
        </w:tc>
      </w:tr>
      <w:tr w:rsidR="00A77B3E">
        <w:tc>
          <w:tcPr>
            <w:tcW w:w="759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15 Помещение временного хранения медотходов</w:t>
            </w:r>
          </w:p>
        </w:tc>
        <w:tc>
          <w:tcPr>
            <w:tcW w:w="14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3</w:t>
            </w:r>
          </w:p>
        </w:tc>
      </w:tr>
      <w:tr w:rsidR="00A77B3E">
        <w:tc>
          <w:tcPr>
            <w:tcW w:w="759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16 Уборная для персонала с умывальником в шлюзе</w:t>
            </w:r>
          </w:p>
        </w:tc>
        <w:tc>
          <w:tcPr>
            <w:tcW w:w="14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3</w:t>
            </w:r>
          </w:p>
        </w:tc>
      </w:tr>
      <w:tr w:rsidR="00A77B3E">
        <w:tc>
          <w:tcPr>
            <w:tcW w:w="759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17 Уборная персонала без шлюза</w:t>
            </w:r>
          </w:p>
        </w:tc>
        <w:tc>
          <w:tcPr>
            <w:tcW w:w="14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2</w:t>
            </w:r>
          </w:p>
        </w:tc>
      </w:tr>
      <w:tr w:rsidR="00A77B3E">
        <w:tc>
          <w:tcPr>
            <w:tcW w:w="759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lastRenderedPageBreak/>
              <w:t>18 Санузел с душевой кабиной при кабинете главного врача, заведующего отделением</w:t>
            </w:r>
          </w:p>
        </w:tc>
        <w:tc>
          <w:tcPr>
            <w:tcW w:w="14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3</w:t>
            </w:r>
          </w:p>
        </w:tc>
      </w:tr>
      <w:tr w:rsidR="00A77B3E">
        <w:tc>
          <w:tcPr>
            <w:tcW w:w="759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(п. 18 введен </w:t>
            </w:r>
            <w:hyperlink r:id="rId4519" w:history="1">
              <w:r>
                <w:rPr>
                  <w:rFonts w:ascii="Times New Roman" w:hAnsi="Times New Roman" w:cs="Times New Roman"/>
                  <w:color w:val="0000FF"/>
                  <w:lang w:val="en-US" w:eastAsia="en-US"/>
                </w:rPr>
                <w:t>Изменением</w:t>
              </w:r>
            </w:hyperlink>
            <w:hyperlink r:id="rId4520" w:history="1">
              <w:r>
                <w:rPr>
                  <w:rFonts w:ascii="Times New Roman" w:hAnsi="Times New Roman" w:cs="Times New Roman"/>
                  <w:color w:val="0000FF"/>
                  <w:lang w:val="en-US" w:eastAsia="en-US"/>
                </w:rPr>
                <w:t xml:space="preserve"> </w:t>
              </w:r>
            </w:hyperlink>
            <w:hyperlink r:id="rId4521" w:history="1">
              <w:r>
                <w:rPr>
                  <w:rFonts w:ascii="Times New Roman" w:hAnsi="Times New Roman" w:cs="Times New Roman"/>
                  <w:color w:val="0000FF"/>
                  <w:lang w:val="en-US" w:eastAsia="en-US"/>
                </w:rPr>
                <w:t>N</w:t>
              </w:r>
            </w:hyperlink>
            <w:hyperlink r:id="rId4522"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tc>
        <w:tc>
          <w:tcPr>
            <w:tcW w:w="14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bl>
    <w:p w:rsidR="00A77B3E" w:rsidRDefault="00A77B3E">
      <w:pPr>
        <w:widowControl w:val="0"/>
        <w:jc w:val="both"/>
        <w:rPr>
          <w:rFonts w:ascii="Times New Roman" w:hAnsi="Times New Roman" w:cs="Times New Roman"/>
          <w:lang w:val="en-US"/>
        </w:rPr>
      </w:pPr>
    </w:p>
    <w:p w:rsidR="00A77B3E" w:rsidRDefault="007F0443">
      <w:pPr>
        <w:widowControl w:val="0"/>
        <w:jc w:val="right"/>
        <w:rPr>
          <w:rFonts w:ascii="Times New Roman" w:hAnsi="Times New Roman" w:cs="Times New Roman"/>
          <w:lang w:val="en-US"/>
        </w:rPr>
      </w:pPr>
      <w:r>
        <w:rPr>
          <w:rFonts w:ascii="Times New Roman" w:hAnsi="Times New Roman" w:cs="Times New Roman"/>
          <w:lang w:val="en-US" w:eastAsia="en-US"/>
        </w:rPr>
        <w:t>Таблица В.6</w:t>
      </w:r>
    </w:p>
    <w:p w:rsidR="00A77B3E" w:rsidRDefault="00A77B3E">
      <w:pPr>
        <w:widowControl w:val="0"/>
        <w:jc w:val="both"/>
        <w:rPr>
          <w:rFonts w:ascii="Times New Roman" w:hAnsi="Times New Roman" w:cs="Times New Roman"/>
          <w:lang w:val="en-US"/>
        </w:rPr>
      </w:pPr>
      <w:bookmarkStart w:id="33" w:name="id.3o7alnk"/>
      <w:bookmarkEnd w:id="33"/>
    </w:p>
    <w:p w:rsidR="00A77B3E" w:rsidRDefault="007F0443">
      <w:pPr>
        <w:widowControl w:val="0"/>
        <w:jc w:val="center"/>
        <w:rPr>
          <w:rFonts w:ascii="Times New Roman" w:hAnsi="Times New Roman" w:cs="Times New Roman"/>
          <w:b/>
          <w:bCs/>
          <w:lang w:val="en-US"/>
        </w:rPr>
      </w:pPr>
      <w:r>
        <w:rPr>
          <w:rFonts w:ascii="Times New Roman" w:hAnsi="Times New Roman" w:cs="Times New Roman"/>
          <w:b/>
          <w:bCs/>
          <w:lang w:val="en-US" w:eastAsia="en-US"/>
        </w:rPr>
        <w:t>Консультативные, лечебные, диагностические кабинеты</w:t>
      </w:r>
    </w:p>
    <w:p w:rsidR="00A77B3E" w:rsidRDefault="007F0443">
      <w:pPr>
        <w:widowControl w:val="0"/>
        <w:jc w:val="center"/>
        <w:rPr>
          <w:rFonts w:ascii="Times New Roman" w:hAnsi="Times New Roman" w:cs="Times New Roman"/>
          <w:b/>
          <w:bCs/>
          <w:lang w:val="en-US"/>
        </w:rPr>
      </w:pPr>
      <w:r>
        <w:rPr>
          <w:rFonts w:ascii="Times New Roman" w:hAnsi="Times New Roman" w:cs="Times New Roman"/>
          <w:b/>
          <w:bCs/>
          <w:lang w:val="en-US" w:eastAsia="en-US"/>
        </w:rPr>
        <w:t>и помещения, кабинеты восстановительного лечения</w:t>
      </w:r>
    </w:p>
    <w:p w:rsidR="00A77B3E" w:rsidRDefault="00A77B3E">
      <w:pPr>
        <w:widowControl w:val="0"/>
        <w:jc w:val="both"/>
        <w:rPr>
          <w:rFonts w:ascii="Times New Roman" w:hAnsi="Times New Roman" w:cs="Times New Roman"/>
          <w:b/>
          <w:bCs/>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0" w:type="dxa"/>
        </w:tblCellMar>
        <w:tblLook w:val="04A0" w:firstRow="1" w:lastRow="0" w:firstColumn="1" w:lastColumn="0" w:noHBand="0" w:noVBand="1"/>
      </w:tblPr>
      <w:tblGrid>
        <w:gridCol w:w="8246"/>
        <w:gridCol w:w="1981"/>
      </w:tblGrid>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Наименование помещения</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vertAlign w:val="superscript"/>
                <w:lang w:val="en-US" w:eastAsia="en-US"/>
              </w:rPr>
            </w:pPr>
            <w:r>
              <w:rPr>
                <w:rFonts w:ascii="Times New Roman" w:hAnsi="Times New Roman" w:cs="Times New Roman"/>
                <w:lang w:val="en-US" w:eastAsia="en-US"/>
              </w:rPr>
              <w:t>Площадь, м</w:t>
            </w:r>
            <w:r>
              <w:rPr>
                <w:rFonts w:ascii="Times New Roman" w:hAnsi="Times New Roman" w:cs="Times New Roman"/>
                <w:vertAlign w:val="superscript"/>
                <w:lang w:val="en-US" w:eastAsia="en-US"/>
              </w:rPr>
              <w:t>2</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i/>
                <w:iCs/>
                <w:lang w:val="en-US" w:eastAsia="en-US"/>
              </w:rPr>
            </w:pPr>
            <w:r>
              <w:rPr>
                <w:rFonts w:ascii="Times New Roman" w:hAnsi="Times New Roman" w:cs="Times New Roman"/>
                <w:i/>
                <w:iCs/>
                <w:lang w:val="en-US" w:eastAsia="en-US"/>
              </w:rPr>
              <w:t>Кабинеты (помещения), общие для всех подразделений</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rPr>
                <w:rFonts w:ascii="Times New Roman" w:hAnsi="Times New Roman" w:cs="Times New Roman"/>
                <w:i/>
                <w:iCs/>
                <w:lang w:val="en-US" w:eastAsia="en-US"/>
              </w:rPr>
            </w:pP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1 Кабинет-офис для приема пациентов без проведения осмотра (кабинет врача при лечебном или диагностическом кабинете, психолога, юриста, социального работника и др.)</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(в ред. </w:t>
            </w:r>
            <w:hyperlink r:id="rId4523" w:history="1">
              <w:r>
                <w:rPr>
                  <w:rFonts w:ascii="Times New Roman" w:hAnsi="Times New Roman" w:cs="Times New Roman"/>
                  <w:color w:val="0000FF"/>
                  <w:lang w:val="en-US" w:eastAsia="en-US"/>
                </w:rPr>
                <w:t>Изменения</w:t>
              </w:r>
            </w:hyperlink>
            <w:hyperlink r:id="rId4524" w:history="1">
              <w:r>
                <w:rPr>
                  <w:rFonts w:ascii="Times New Roman" w:hAnsi="Times New Roman" w:cs="Times New Roman"/>
                  <w:color w:val="0000FF"/>
                  <w:lang w:val="en-US" w:eastAsia="en-US"/>
                </w:rPr>
                <w:t xml:space="preserve"> </w:t>
              </w:r>
            </w:hyperlink>
            <w:hyperlink r:id="rId4525" w:history="1">
              <w:r>
                <w:rPr>
                  <w:rFonts w:ascii="Times New Roman" w:hAnsi="Times New Roman" w:cs="Times New Roman"/>
                  <w:color w:val="0000FF"/>
                  <w:lang w:val="en-US" w:eastAsia="en-US"/>
                </w:rPr>
                <w:t>N</w:t>
              </w:r>
            </w:hyperlink>
            <w:hyperlink r:id="rId4526"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2 Кабинет врача (фельдшера) для приема взрослых пациентов (без специализированных кресел, аппаратных методов диагностики, лечения и парентеральных вмешательств), кабинет предрейсовых/послерейсовых осмотров, доврачебного приема</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12</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3 Кабинет врача (фельдшера) для приема детей (без специализированных кресел, аппаратных методов диагностики, лечения и парентеральных вмешательств)</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15</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4 Кабинет врача со специально оборудованным рабочим местом (гинеколог, уролог, проктолог, офтальмолог, оториноларинголог и др.)</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18</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5 Кабинет врача с аппаратными методами диагностики и лечения</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18</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6 Процедурная для внутривенных вливаний, забора венозной крови, внутримышечных, внутрикожных инъекций, экстракорпоральной гемокоррекции, прививочный кабинет, процедурная врача-косметолога с парентеральными вмешательствами</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12</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7 Манипуляционная, смотровая с аппаратными методами диагностики и лечения, в том числе при кабинете врача-специалиста</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16</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8 Перевязочная, в том числе гипсовая</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22</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9 Кладовая хранения гипсовых бинтов и гипса</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4</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(в ред. </w:t>
            </w:r>
            <w:hyperlink r:id="rId4527" w:history="1">
              <w:r>
                <w:rPr>
                  <w:rFonts w:ascii="Times New Roman" w:hAnsi="Times New Roman" w:cs="Times New Roman"/>
                  <w:color w:val="0000FF"/>
                  <w:lang w:val="en-US" w:eastAsia="en-US"/>
                </w:rPr>
                <w:t>Изменения</w:t>
              </w:r>
            </w:hyperlink>
            <w:hyperlink r:id="rId4528" w:history="1">
              <w:r>
                <w:rPr>
                  <w:rFonts w:ascii="Times New Roman" w:hAnsi="Times New Roman" w:cs="Times New Roman"/>
                  <w:color w:val="0000FF"/>
                  <w:lang w:val="en-US" w:eastAsia="en-US"/>
                </w:rPr>
                <w:t xml:space="preserve"> </w:t>
              </w:r>
            </w:hyperlink>
            <w:hyperlink r:id="rId4529" w:history="1">
              <w:r>
                <w:rPr>
                  <w:rFonts w:ascii="Times New Roman" w:hAnsi="Times New Roman" w:cs="Times New Roman"/>
                  <w:color w:val="0000FF"/>
                  <w:lang w:val="en-US" w:eastAsia="en-US"/>
                </w:rPr>
                <w:t>N</w:t>
              </w:r>
            </w:hyperlink>
            <w:hyperlink r:id="rId4530"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10 Малая операционная</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24</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11 Предоперационная при малой операционной</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6</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12 Шлюз при малой операционной</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4</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13 Помещение для временного пребывания пациента после амбулаторных оперативных вмешательств</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6 на 1 место, но не менее 9</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14 Комната хранения вакцин</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5</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(в ред. </w:t>
            </w:r>
            <w:hyperlink r:id="rId4531" w:history="1">
              <w:r>
                <w:rPr>
                  <w:rFonts w:ascii="Times New Roman" w:hAnsi="Times New Roman" w:cs="Times New Roman"/>
                  <w:color w:val="0000FF"/>
                  <w:lang w:val="en-US" w:eastAsia="en-US"/>
                </w:rPr>
                <w:t>Изменения</w:t>
              </w:r>
            </w:hyperlink>
            <w:hyperlink r:id="rId4532" w:history="1">
              <w:r>
                <w:rPr>
                  <w:rFonts w:ascii="Times New Roman" w:hAnsi="Times New Roman" w:cs="Times New Roman"/>
                  <w:color w:val="0000FF"/>
                  <w:lang w:val="en-US" w:eastAsia="en-US"/>
                </w:rPr>
                <w:t xml:space="preserve"> </w:t>
              </w:r>
            </w:hyperlink>
            <w:hyperlink r:id="rId4533" w:history="1">
              <w:r>
                <w:rPr>
                  <w:rFonts w:ascii="Times New Roman" w:hAnsi="Times New Roman" w:cs="Times New Roman"/>
                  <w:color w:val="0000FF"/>
                  <w:lang w:val="en-US" w:eastAsia="en-US"/>
                </w:rPr>
                <w:t>N</w:t>
              </w:r>
            </w:hyperlink>
            <w:hyperlink r:id="rId4534"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15 Кабина для раздевания</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1,3 на одно место, но не менее 2</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(в ред. </w:t>
            </w:r>
            <w:hyperlink r:id="rId4535" w:history="1">
              <w:r>
                <w:rPr>
                  <w:rFonts w:ascii="Times New Roman" w:hAnsi="Times New Roman" w:cs="Times New Roman"/>
                  <w:color w:val="0000FF"/>
                  <w:lang w:val="en-US" w:eastAsia="en-US"/>
                </w:rPr>
                <w:t>Изменения</w:t>
              </w:r>
            </w:hyperlink>
            <w:hyperlink r:id="rId4536" w:history="1">
              <w:r>
                <w:rPr>
                  <w:rFonts w:ascii="Times New Roman" w:hAnsi="Times New Roman" w:cs="Times New Roman"/>
                  <w:color w:val="0000FF"/>
                  <w:lang w:val="en-US" w:eastAsia="en-US"/>
                </w:rPr>
                <w:t xml:space="preserve"> </w:t>
              </w:r>
            </w:hyperlink>
            <w:hyperlink r:id="rId4537" w:history="1">
              <w:r>
                <w:rPr>
                  <w:rFonts w:ascii="Times New Roman" w:hAnsi="Times New Roman" w:cs="Times New Roman"/>
                  <w:color w:val="0000FF"/>
                  <w:lang w:val="en-US" w:eastAsia="en-US"/>
                </w:rPr>
                <w:t>N</w:t>
              </w:r>
            </w:hyperlink>
            <w:hyperlink r:id="rId4538"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i/>
                <w:iCs/>
                <w:lang w:val="en-US" w:eastAsia="en-US"/>
              </w:rPr>
            </w:pPr>
            <w:r>
              <w:rPr>
                <w:rFonts w:ascii="Times New Roman" w:hAnsi="Times New Roman" w:cs="Times New Roman"/>
                <w:i/>
                <w:iCs/>
                <w:lang w:val="en-US" w:eastAsia="en-US"/>
              </w:rPr>
              <w:t>Специализированные кабинеты и помещения при них</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rPr>
                <w:rFonts w:ascii="Times New Roman" w:hAnsi="Times New Roman" w:cs="Times New Roman"/>
                <w:i/>
                <w:iCs/>
                <w:lang w:val="en-US" w:eastAsia="en-US"/>
              </w:rPr>
            </w:pP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16 Комната приготовления аллергенов</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6</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lastRenderedPageBreak/>
              <w:t xml:space="preserve">(в ред. </w:t>
            </w:r>
            <w:hyperlink r:id="rId4539" w:history="1">
              <w:r>
                <w:rPr>
                  <w:rFonts w:ascii="Times New Roman" w:hAnsi="Times New Roman" w:cs="Times New Roman"/>
                  <w:color w:val="0000FF"/>
                  <w:lang w:val="en-US" w:eastAsia="en-US"/>
                </w:rPr>
                <w:t>Изменения</w:t>
              </w:r>
            </w:hyperlink>
            <w:hyperlink r:id="rId4540" w:history="1">
              <w:r>
                <w:rPr>
                  <w:rFonts w:ascii="Times New Roman" w:hAnsi="Times New Roman" w:cs="Times New Roman"/>
                  <w:color w:val="0000FF"/>
                  <w:lang w:val="en-US" w:eastAsia="en-US"/>
                </w:rPr>
                <w:t xml:space="preserve"> </w:t>
              </w:r>
            </w:hyperlink>
            <w:hyperlink r:id="rId4541" w:history="1">
              <w:r>
                <w:rPr>
                  <w:rFonts w:ascii="Times New Roman" w:hAnsi="Times New Roman" w:cs="Times New Roman"/>
                  <w:color w:val="0000FF"/>
                  <w:lang w:val="en-US" w:eastAsia="en-US"/>
                </w:rPr>
                <w:t>N</w:t>
              </w:r>
            </w:hyperlink>
            <w:hyperlink r:id="rId4542"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17 Кабина люминесцентной диагностики</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4</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(в ред. </w:t>
            </w:r>
            <w:hyperlink r:id="rId4543" w:history="1">
              <w:r>
                <w:rPr>
                  <w:rFonts w:ascii="Times New Roman" w:hAnsi="Times New Roman" w:cs="Times New Roman"/>
                  <w:color w:val="0000FF"/>
                  <w:lang w:val="en-US" w:eastAsia="en-US"/>
                </w:rPr>
                <w:t>Изменения</w:t>
              </w:r>
            </w:hyperlink>
            <w:hyperlink r:id="rId4544" w:history="1">
              <w:r>
                <w:rPr>
                  <w:rFonts w:ascii="Times New Roman" w:hAnsi="Times New Roman" w:cs="Times New Roman"/>
                  <w:color w:val="0000FF"/>
                  <w:lang w:val="en-US" w:eastAsia="en-US"/>
                </w:rPr>
                <w:t xml:space="preserve"> </w:t>
              </w:r>
            </w:hyperlink>
            <w:hyperlink r:id="rId4545" w:history="1">
              <w:r>
                <w:rPr>
                  <w:rFonts w:ascii="Times New Roman" w:hAnsi="Times New Roman" w:cs="Times New Roman"/>
                  <w:color w:val="0000FF"/>
                  <w:lang w:val="en-US" w:eastAsia="en-US"/>
                </w:rPr>
                <w:t>N</w:t>
              </w:r>
            </w:hyperlink>
            <w:hyperlink r:id="rId4546"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18 Мазевая</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19 Кабинет диабетической ретинопатии</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18</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20 Кабинет медицинского (наркологического) освидетельствования</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12</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21 Изолятор временного пребывания обследуемых на алкогольное опьянение</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8</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22 Темная комната офтальмолога</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4</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(в ред. </w:t>
            </w:r>
            <w:hyperlink r:id="rId4547" w:history="1">
              <w:r>
                <w:rPr>
                  <w:rFonts w:ascii="Times New Roman" w:hAnsi="Times New Roman" w:cs="Times New Roman"/>
                  <w:color w:val="0000FF"/>
                  <w:lang w:val="en-US" w:eastAsia="en-US"/>
                </w:rPr>
                <w:t>Изменения</w:t>
              </w:r>
            </w:hyperlink>
            <w:hyperlink r:id="rId4548" w:history="1">
              <w:r>
                <w:rPr>
                  <w:rFonts w:ascii="Times New Roman" w:hAnsi="Times New Roman" w:cs="Times New Roman"/>
                  <w:color w:val="0000FF"/>
                  <w:lang w:val="en-US" w:eastAsia="en-US"/>
                </w:rPr>
                <w:t xml:space="preserve"> </w:t>
              </w:r>
            </w:hyperlink>
            <w:hyperlink r:id="rId4549" w:history="1">
              <w:r>
                <w:rPr>
                  <w:rFonts w:ascii="Times New Roman" w:hAnsi="Times New Roman" w:cs="Times New Roman"/>
                  <w:color w:val="0000FF"/>
                  <w:lang w:val="en-US" w:eastAsia="en-US"/>
                </w:rPr>
                <w:t>N</w:t>
              </w:r>
            </w:hyperlink>
            <w:hyperlink r:id="rId4550"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23 Офтальмологическая перевязочная</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18</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24 Аудиометрическая кабина (кроме кабин, поставляемых в виде готового изделия)</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3</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25 Кабинет эндоскопии, ультразвуковой диагностики, функциональной диагностики, в том числе исследования внешнего дыхания с нагрузочными пробами, ЭКГ с нагрузочными пробами</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18</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(в ред. </w:t>
            </w:r>
            <w:hyperlink r:id="rId4551" w:history="1">
              <w:r>
                <w:rPr>
                  <w:rFonts w:ascii="Times New Roman" w:hAnsi="Times New Roman" w:cs="Times New Roman"/>
                  <w:color w:val="0000FF"/>
                  <w:lang w:val="en-US" w:eastAsia="en-US"/>
                </w:rPr>
                <w:t>Изменения</w:t>
              </w:r>
            </w:hyperlink>
            <w:hyperlink r:id="rId4552" w:history="1">
              <w:r>
                <w:rPr>
                  <w:rFonts w:ascii="Times New Roman" w:hAnsi="Times New Roman" w:cs="Times New Roman"/>
                  <w:color w:val="0000FF"/>
                  <w:lang w:val="en-US" w:eastAsia="en-US"/>
                </w:rPr>
                <w:t xml:space="preserve"> </w:t>
              </w:r>
            </w:hyperlink>
            <w:hyperlink r:id="rId4553" w:history="1">
              <w:r>
                <w:rPr>
                  <w:rFonts w:ascii="Times New Roman" w:hAnsi="Times New Roman" w:cs="Times New Roman"/>
                  <w:color w:val="0000FF"/>
                  <w:lang w:val="en-US" w:eastAsia="en-US"/>
                </w:rPr>
                <w:t>N</w:t>
              </w:r>
            </w:hyperlink>
            <w:hyperlink r:id="rId4554"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xml:space="preserve">, утв. Приказом Минстроя России от 16.12.2016 N 977/пр, </w:t>
            </w:r>
            <w:hyperlink r:id="rId4555" w:history="1">
              <w:r>
                <w:rPr>
                  <w:rFonts w:ascii="Times New Roman" w:hAnsi="Times New Roman" w:cs="Times New Roman"/>
                  <w:color w:val="0000FF"/>
                  <w:lang w:val="en-US" w:eastAsia="en-US"/>
                </w:rPr>
                <w:t>Изменения</w:t>
              </w:r>
            </w:hyperlink>
            <w:hyperlink r:id="rId4556" w:history="1">
              <w:r>
                <w:rPr>
                  <w:rFonts w:ascii="Times New Roman" w:hAnsi="Times New Roman" w:cs="Times New Roman"/>
                  <w:color w:val="0000FF"/>
                  <w:lang w:val="en-US" w:eastAsia="en-US"/>
                </w:rPr>
                <w:t xml:space="preserve"> </w:t>
              </w:r>
            </w:hyperlink>
            <w:hyperlink r:id="rId4557" w:history="1">
              <w:r>
                <w:rPr>
                  <w:rFonts w:ascii="Times New Roman" w:hAnsi="Times New Roman" w:cs="Times New Roman"/>
                  <w:color w:val="0000FF"/>
                  <w:lang w:val="en-US" w:eastAsia="en-US"/>
                </w:rPr>
                <w:t>N</w:t>
              </w:r>
            </w:hyperlink>
            <w:hyperlink r:id="rId4558"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26 Исключен с 02.09.2021. - </w:t>
            </w:r>
            <w:hyperlink r:id="rId4559" w:history="1">
              <w:r>
                <w:rPr>
                  <w:rFonts w:ascii="Times New Roman" w:hAnsi="Times New Roman" w:cs="Times New Roman"/>
                  <w:color w:val="0000FF"/>
                  <w:lang w:val="en-US" w:eastAsia="en-US"/>
                </w:rPr>
                <w:t>Изменение</w:t>
              </w:r>
            </w:hyperlink>
            <w:hyperlink r:id="rId4560" w:history="1">
              <w:r>
                <w:rPr>
                  <w:rFonts w:ascii="Times New Roman" w:hAnsi="Times New Roman" w:cs="Times New Roman"/>
                  <w:color w:val="0000FF"/>
                  <w:lang w:val="en-US" w:eastAsia="en-US"/>
                </w:rPr>
                <w:t xml:space="preserve"> </w:t>
              </w:r>
            </w:hyperlink>
            <w:hyperlink r:id="rId4561" w:history="1">
              <w:r>
                <w:rPr>
                  <w:rFonts w:ascii="Times New Roman" w:hAnsi="Times New Roman" w:cs="Times New Roman"/>
                  <w:color w:val="0000FF"/>
                  <w:lang w:val="en-US" w:eastAsia="en-US"/>
                </w:rPr>
                <w:t>N</w:t>
              </w:r>
            </w:hyperlink>
            <w:hyperlink r:id="rId4562"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27 Помещение для мойки и обработки эндоскопов</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8</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28 Кабинеты: электрокардиографии и исследования внешнего дыхания без нагрузочных проб, холтеровского мониторирования</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12</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29 Кабинет индивидуальной условно-рефлекторной терапии</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12</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30 Кабинет групповой условно-рефлекторной терапии</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6 на одно место, но не менее 12</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(в ред. </w:t>
            </w:r>
            <w:hyperlink r:id="rId4563" w:history="1">
              <w:r>
                <w:rPr>
                  <w:rFonts w:ascii="Times New Roman" w:hAnsi="Times New Roman" w:cs="Times New Roman"/>
                  <w:color w:val="0000FF"/>
                  <w:lang w:val="en-US" w:eastAsia="en-US"/>
                </w:rPr>
                <w:t>Изменения</w:t>
              </w:r>
            </w:hyperlink>
            <w:hyperlink r:id="rId4564" w:history="1">
              <w:r>
                <w:rPr>
                  <w:rFonts w:ascii="Times New Roman" w:hAnsi="Times New Roman" w:cs="Times New Roman"/>
                  <w:color w:val="0000FF"/>
                  <w:lang w:val="en-US" w:eastAsia="en-US"/>
                </w:rPr>
                <w:t xml:space="preserve"> </w:t>
              </w:r>
            </w:hyperlink>
            <w:hyperlink r:id="rId4565" w:history="1">
              <w:r>
                <w:rPr>
                  <w:rFonts w:ascii="Times New Roman" w:hAnsi="Times New Roman" w:cs="Times New Roman"/>
                  <w:color w:val="0000FF"/>
                  <w:lang w:val="en-US" w:eastAsia="en-US"/>
                </w:rPr>
                <w:t>N</w:t>
              </w:r>
            </w:hyperlink>
            <w:hyperlink r:id="rId4566"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31 Кабинеты длительного внутривенного введения препаратов, кардиомониторного наблюдения и др.</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6 на кушетку, но не менее 12</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32 Медико-генетический кабинет, консультативный кабинет для супружеских пар</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12</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(в ред. </w:t>
            </w:r>
            <w:hyperlink r:id="rId4567" w:history="1">
              <w:r>
                <w:rPr>
                  <w:rFonts w:ascii="Times New Roman" w:hAnsi="Times New Roman" w:cs="Times New Roman"/>
                  <w:color w:val="0000FF"/>
                  <w:lang w:val="en-US" w:eastAsia="en-US"/>
                </w:rPr>
                <w:t>Изменения</w:t>
              </w:r>
            </w:hyperlink>
            <w:hyperlink r:id="rId4568" w:history="1">
              <w:r>
                <w:rPr>
                  <w:rFonts w:ascii="Times New Roman" w:hAnsi="Times New Roman" w:cs="Times New Roman"/>
                  <w:color w:val="0000FF"/>
                  <w:lang w:val="en-US" w:eastAsia="en-US"/>
                </w:rPr>
                <w:t xml:space="preserve"> </w:t>
              </w:r>
            </w:hyperlink>
            <w:hyperlink r:id="rId4569" w:history="1">
              <w:r>
                <w:rPr>
                  <w:rFonts w:ascii="Times New Roman" w:hAnsi="Times New Roman" w:cs="Times New Roman"/>
                  <w:color w:val="0000FF"/>
                  <w:lang w:val="en-US" w:eastAsia="en-US"/>
                </w:rPr>
                <w:t>N</w:t>
              </w:r>
            </w:hyperlink>
            <w:hyperlink r:id="rId4570"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33 Манипуляционная эстетической медицины лица для проведения врачебных косметологических процедур</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16</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(в ред. </w:t>
            </w:r>
            <w:hyperlink r:id="rId4571" w:history="1">
              <w:r>
                <w:rPr>
                  <w:rFonts w:ascii="Times New Roman" w:hAnsi="Times New Roman" w:cs="Times New Roman"/>
                  <w:color w:val="0000FF"/>
                  <w:lang w:val="en-US" w:eastAsia="en-US"/>
                </w:rPr>
                <w:t>Изменения</w:t>
              </w:r>
            </w:hyperlink>
            <w:hyperlink r:id="rId4572" w:history="1">
              <w:r>
                <w:rPr>
                  <w:rFonts w:ascii="Times New Roman" w:hAnsi="Times New Roman" w:cs="Times New Roman"/>
                  <w:color w:val="0000FF"/>
                  <w:lang w:val="en-US" w:eastAsia="en-US"/>
                </w:rPr>
                <w:t xml:space="preserve"> </w:t>
              </w:r>
            </w:hyperlink>
            <w:hyperlink r:id="rId4573" w:history="1">
              <w:r>
                <w:rPr>
                  <w:rFonts w:ascii="Times New Roman" w:hAnsi="Times New Roman" w:cs="Times New Roman"/>
                  <w:color w:val="0000FF"/>
                  <w:lang w:val="en-US" w:eastAsia="en-US"/>
                </w:rPr>
                <w:t>N</w:t>
              </w:r>
            </w:hyperlink>
            <w:hyperlink r:id="rId4574"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34 Манипуляционная эстетической медицины лица для проведения сестринских косметологических процедур</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8 на одно место, но не менее 12</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35 Барозал на 1 одноместную барокамеру</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20</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36 Барозал на 2 одноместные барокамеры</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36</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37 Барозал на 1 многоместную барокамеру</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По рекомендациям производителя</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i/>
                <w:iCs/>
                <w:lang w:val="en-US" w:eastAsia="en-US"/>
              </w:rPr>
            </w:pPr>
            <w:r>
              <w:rPr>
                <w:rFonts w:ascii="Times New Roman" w:hAnsi="Times New Roman" w:cs="Times New Roman"/>
                <w:i/>
                <w:iCs/>
                <w:lang w:val="en-US" w:eastAsia="en-US"/>
              </w:rPr>
              <w:t>Кабинеты восстановительного лечения и помещения при них</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rPr>
                <w:rFonts w:ascii="Times New Roman" w:hAnsi="Times New Roman" w:cs="Times New Roman"/>
                <w:i/>
                <w:iCs/>
                <w:lang w:val="en-US" w:eastAsia="en-US"/>
              </w:rPr>
            </w:pP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38 Кабинеты электросветолечения, физиотерапии, теплолечения, лазерной терапии, магнитотерапии, кислородной терапии, иглорефлексотерапии, лечения электросном и др.</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6 на одно место, но не менее 12</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39 Подсобные помещения при кабинете физиотерапии и теплолечения</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8</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40 Кабинет магнитотурботрона</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15</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41 Кабинет экстракорпоральной ударно-волновой терапии</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18</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lastRenderedPageBreak/>
              <w:t>42 Помещение для обработки игл кабинета рефлексотерапии</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5</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43 Кабинет ингаляционной терапии с помещением медицинской сестры и стерилизации наконечников</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3 на одно место, но не менее 10 + 6</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(в ред. </w:t>
            </w:r>
            <w:hyperlink r:id="rId4575" w:history="1">
              <w:r>
                <w:rPr>
                  <w:rFonts w:ascii="Times New Roman" w:hAnsi="Times New Roman" w:cs="Times New Roman"/>
                  <w:color w:val="0000FF"/>
                  <w:lang w:val="en-US" w:eastAsia="en-US"/>
                </w:rPr>
                <w:t>Изменения</w:t>
              </w:r>
            </w:hyperlink>
            <w:hyperlink r:id="rId4576" w:history="1">
              <w:r>
                <w:rPr>
                  <w:rFonts w:ascii="Times New Roman" w:hAnsi="Times New Roman" w:cs="Times New Roman"/>
                  <w:color w:val="0000FF"/>
                  <w:lang w:val="en-US" w:eastAsia="en-US"/>
                </w:rPr>
                <w:t xml:space="preserve"> </w:t>
              </w:r>
            </w:hyperlink>
            <w:hyperlink r:id="rId4577" w:history="1">
              <w:r>
                <w:rPr>
                  <w:rFonts w:ascii="Times New Roman" w:hAnsi="Times New Roman" w:cs="Times New Roman"/>
                  <w:color w:val="0000FF"/>
                  <w:lang w:val="en-US" w:eastAsia="en-US"/>
                </w:rPr>
                <w:t>N</w:t>
              </w:r>
            </w:hyperlink>
            <w:hyperlink r:id="rId4578"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44 Кабинет для занятий малых (до 5 человек) групп (логопедических, психотерапевтических и др.)</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16</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(в ред. </w:t>
            </w:r>
            <w:hyperlink r:id="rId4579" w:history="1">
              <w:r>
                <w:rPr>
                  <w:rFonts w:ascii="Times New Roman" w:hAnsi="Times New Roman" w:cs="Times New Roman"/>
                  <w:color w:val="0000FF"/>
                  <w:lang w:val="en-US" w:eastAsia="en-US"/>
                </w:rPr>
                <w:t>Изменения</w:t>
              </w:r>
            </w:hyperlink>
            <w:hyperlink r:id="rId4580" w:history="1">
              <w:r>
                <w:rPr>
                  <w:rFonts w:ascii="Times New Roman" w:hAnsi="Times New Roman" w:cs="Times New Roman"/>
                  <w:color w:val="0000FF"/>
                  <w:lang w:val="en-US" w:eastAsia="en-US"/>
                </w:rPr>
                <w:t xml:space="preserve"> </w:t>
              </w:r>
            </w:hyperlink>
            <w:hyperlink r:id="rId4581" w:history="1">
              <w:r>
                <w:rPr>
                  <w:rFonts w:ascii="Times New Roman" w:hAnsi="Times New Roman" w:cs="Times New Roman"/>
                  <w:color w:val="0000FF"/>
                  <w:lang w:val="en-US" w:eastAsia="en-US"/>
                </w:rPr>
                <w:t>N</w:t>
              </w:r>
            </w:hyperlink>
            <w:hyperlink r:id="rId4582"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45 Кабинет для занятий групп более 5 человек (логопедический, психотерапевтический, гипнотарий и др.)</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4 на одно место, но не менее 24</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46 Гипнотарий</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6 на кушетку, но не менее 12</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47 Исключен с 02.09.2021. - </w:t>
            </w:r>
            <w:hyperlink r:id="rId4583" w:history="1">
              <w:r>
                <w:rPr>
                  <w:rFonts w:ascii="Times New Roman" w:hAnsi="Times New Roman" w:cs="Times New Roman"/>
                  <w:color w:val="0000FF"/>
                  <w:lang w:val="en-US" w:eastAsia="en-US"/>
                </w:rPr>
                <w:t>Изменение</w:t>
              </w:r>
            </w:hyperlink>
            <w:hyperlink r:id="rId4584" w:history="1">
              <w:r>
                <w:rPr>
                  <w:rFonts w:ascii="Times New Roman" w:hAnsi="Times New Roman" w:cs="Times New Roman"/>
                  <w:color w:val="0000FF"/>
                  <w:lang w:val="en-US" w:eastAsia="en-US"/>
                </w:rPr>
                <w:t xml:space="preserve"> </w:t>
              </w:r>
            </w:hyperlink>
            <w:hyperlink r:id="rId4585" w:history="1">
              <w:r>
                <w:rPr>
                  <w:rFonts w:ascii="Times New Roman" w:hAnsi="Times New Roman" w:cs="Times New Roman"/>
                  <w:color w:val="0000FF"/>
                  <w:lang w:val="en-US" w:eastAsia="en-US"/>
                </w:rPr>
                <w:t>N</w:t>
              </w:r>
            </w:hyperlink>
            <w:hyperlink r:id="rId4586"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48 Кабинет водогрязелечения, ванный зал</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8 на одно место (ванну)</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49 Помещение стирки и сушки простыней, холстов, брезентов и клеенок</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По расстановке оборудования</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(в ред. </w:t>
            </w:r>
            <w:hyperlink r:id="rId4587" w:history="1">
              <w:r>
                <w:rPr>
                  <w:rFonts w:ascii="Times New Roman" w:hAnsi="Times New Roman" w:cs="Times New Roman"/>
                  <w:color w:val="0000FF"/>
                  <w:lang w:val="en-US" w:eastAsia="en-US"/>
                </w:rPr>
                <w:t>Изменения</w:t>
              </w:r>
            </w:hyperlink>
            <w:hyperlink r:id="rId4588" w:history="1">
              <w:r>
                <w:rPr>
                  <w:rFonts w:ascii="Times New Roman" w:hAnsi="Times New Roman" w:cs="Times New Roman"/>
                  <w:color w:val="0000FF"/>
                  <w:lang w:val="en-US" w:eastAsia="en-US"/>
                </w:rPr>
                <w:t xml:space="preserve"> </w:t>
              </w:r>
            </w:hyperlink>
            <w:hyperlink r:id="rId4589" w:history="1">
              <w:r>
                <w:rPr>
                  <w:rFonts w:ascii="Times New Roman" w:hAnsi="Times New Roman" w:cs="Times New Roman"/>
                  <w:color w:val="0000FF"/>
                  <w:lang w:val="en-US" w:eastAsia="en-US"/>
                </w:rPr>
                <w:t>N</w:t>
              </w:r>
            </w:hyperlink>
            <w:hyperlink r:id="rId4590"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50 Комната персонала при ванном зале</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1,5 на ванну, но не менее 8</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51 Комната персонала при грязевом зале</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2 на (ванну) кушетку, но не менее 8</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52 Грязевая кухня пакетированной грязи</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По расстановке оборудования</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(в ред. </w:t>
            </w:r>
            <w:hyperlink r:id="rId4591" w:history="1">
              <w:r>
                <w:rPr>
                  <w:rFonts w:ascii="Times New Roman" w:hAnsi="Times New Roman" w:cs="Times New Roman"/>
                  <w:color w:val="0000FF"/>
                  <w:lang w:val="en-US" w:eastAsia="en-US"/>
                </w:rPr>
                <w:t>Изменения</w:t>
              </w:r>
            </w:hyperlink>
            <w:hyperlink r:id="rId4592" w:history="1">
              <w:r>
                <w:rPr>
                  <w:rFonts w:ascii="Times New Roman" w:hAnsi="Times New Roman" w:cs="Times New Roman"/>
                  <w:color w:val="0000FF"/>
                  <w:lang w:val="en-US" w:eastAsia="en-US"/>
                </w:rPr>
                <w:t xml:space="preserve"> </w:t>
              </w:r>
            </w:hyperlink>
            <w:hyperlink r:id="rId4593" w:history="1">
              <w:r>
                <w:rPr>
                  <w:rFonts w:ascii="Times New Roman" w:hAnsi="Times New Roman" w:cs="Times New Roman"/>
                  <w:color w:val="0000FF"/>
                  <w:lang w:val="en-US" w:eastAsia="en-US"/>
                </w:rPr>
                <w:t>N</w:t>
              </w:r>
            </w:hyperlink>
            <w:hyperlink r:id="rId4594"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53 Помещение хранения баллонов с углекислотой</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54 Бассейн обучению ходьбе взрослых (площадь ванны 20 м</w:t>
            </w:r>
            <w:r>
              <w:rPr>
                <w:rFonts w:ascii="Times New Roman" w:hAnsi="Times New Roman" w:cs="Times New Roman"/>
                <w:vertAlign w:val="superscript"/>
                <w:lang w:val="en-US" w:eastAsia="en-US"/>
              </w:rPr>
              <w:t>2</w:t>
            </w:r>
            <w:r>
              <w:rPr>
                <w:rFonts w:ascii="Times New Roman" w:hAnsi="Times New Roman" w:cs="Times New Roman"/>
                <w:lang w:val="en-US" w:eastAsia="en-US"/>
              </w:rPr>
              <w:t>, глубина ванны 0,7 м)</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42</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55 Помещение детского лечебного плавательного бассейна на 8 мест (зеркало воды 6 x 10 м, уровень воды 1,2 - 1,8 м)</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144</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56 Кабинет водолечения и обучения новорожденных плаванью:</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rPr>
                <w:rFonts w:ascii="Times New Roman" w:hAnsi="Times New Roman" w:cs="Times New Roman"/>
                <w:lang w:val="en-US" w:eastAsia="en-US"/>
              </w:rPr>
            </w:pP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ind w:firstLine="283"/>
              <w:rPr>
                <w:rFonts w:ascii="Times New Roman" w:hAnsi="Times New Roman" w:cs="Times New Roman"/>
                <w:lang w:val="en-US" w:eastAsia="en-US"/>
              </w:rPr>
            </w:pPr>
            <w:r>
              <w:rPr>
                <w:rFonts w:ascii="Times New Roman" w:hAnsi="Times New Roman" w:cs="Times New Roman"/>
                <w:lang w:val="en-US" w:eastAsia="en-US"/>
              </w:rPr>
              <w:t>комната методиста</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ind w:firstLine="283"/>
              <w:rPr>
                <w:rFonts w:ascii="Times New Roman" w:hAnsi="Times New Roman" w:cs="Times New Roman"/>
                <w:lang w:val="en-US" w:eastAsia="en-US"/>
              </w:rPr>
            </w:pPr>
            <w:r>
              <w:rPr>
                <w:rFonts w:ascii="Times New Roman" w:hAnsi="Times New Roman" w:cs="Times New Roman"/>
                <w:lang w:val="en-US" w:eastAsia="en-US"/>
              </w:rPr>
              <w:t>раздевальная с пеленальными столами</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12</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ind w:firstLine="283"/>
              <w:rPr>
                <w:rFonts w:ascii="Times New Roman" w:hAnsi="Times New Roman" w:cs="Times New Roman"/>
                <w:lang w:val="en-US" w:eastAsia="en-US"/>
              </w:rPr>
            </w:pPr>
            <w:r>
              <w:rPr>
                <w:rFonts w:ascii="Times New Roman" w:hAnsi="Times New Roman" w:cs="Times New Roman"/>
                <w:lang w:val="en-US" w:eastAsia="en-US"/>
              </w:rPr>
              <w:t>ванный зал</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8 на ванну</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57 Душевой зал с кафедрой</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24</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58 Помещения подводного душа-массажа, вихревых, вибрационных ванн, четырехкамерных ванн</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12</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59 Помещение контрастных ванн</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32</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60 Помещение с ванной для горизонтального подводного вытяжения позвоночника с подъемником</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20</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61 Помещение с ванной для вертикального вытяжения позвоночника на 2 места</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36</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62 Процедурные галотерапии, спелеотерапии и т.п. с аппаратной</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6 на одну кушетку, 3 на одно кресло, но не менее 12 + 8</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(в ред. </w:t>
            </w:r>
            <w:hyperlink r:id="rId4595" w:history="1">
              <w:r>
                <w:rPr>
                  <w:rFonts w:ascii="Times New Roman" w:hAnsi="Times New Roman" w:cs="Times New Roman"/>
                  <w:color w:val="0000FF"/>
                  <w:lang w:val="en-US" w:eastAsia="en-US"/>
                </w:rPr>
                <w:t>Изменения</w:t>
              </w:r>
            </w:hyperlink>
            <w:hyperlink r:id="rId4596" w:history="1">
              <w:r>
                <w:rPr>
                  <w:rFonts w:ascii="Times New Roman" w:hAnsi="Times New Roman" w:cs="Times New Roman"/>
                  <w:color w:val="0000FF"/>
                  <w:lang w:val="en-US" w:eastAsia="en-US"/>
                </w:rPr>
                <w:t xml:space="preserve"> </w:t>
              </w:r>
            </w:hyperlink>
            <w:hyperlink r:id="rId4597" w:history="1">
              <w:r>
                <w:rPr>
                  <w:rFonts w:ascii="Times New Roman" w:hAnsi="Times New Roman" w:cs="Times New Roman"/>
                  <w:color w:val="0000FF"/>
                  <w:lang w:val="en-US" w:eastAsia="en-US"/>
                </w:rPr>
                <w:t>N</w:t>
              </w:r>
            </w:hyperlink>
            <w:hyperlink r:id="rId4598"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63 Солярий вертикальный</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 xml:space="preserve">3 на одно место, </w:t>
            </w:r>
            <w:r>
              <w:rPr>
                <w:rFonts w:ascii="Times New Roman" w:hAnsi="Times New Roman" w:cs="Times New Roman"/>
                <w:lang w:val="en-US" w:eastAsia="en-US"/>
              </w:rPr>
              <w:lastRenderedPageBreak/>
              <w:t>но не менее 12</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lastRenderedPageBreak/>
              <w:t>64 Солярий горизонтальный</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4 на одно место, но не менее 12</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65 Зал лечебной физкультуры для групповых занятий на 10 человек</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5 на одно место, но не менее 50</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66 Тренажерный зал</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5 на одно место но не менее 20</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67 Зал лечебной физкультуры для индивидуальных занятий</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12</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68 Зал лечебной физкультуры для занятий малых групп (до 4-х)</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20</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69 Кабинеты массажа, мануальной терапии</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8 на одну кушетку, но не менее 10</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70 Зал обучения ходьбе</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36</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71 Кабинеты механотерапии, трудотерапии</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4 на одно место, но не менее 12</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(в ред. </w:t>
            </w:r>
            <w:hyperlink r:id="rId4599" w:history="1">
              <w:r>
                <w:rPr>
                  <w:rFonts w:ascii="Times New Roman" w:hAnsi="Times New Roman" w:cs="Times New Roman"/>
                  <w:color w:val="0000FF"/>
                  <w:lang w:val="en-US" w:eastAsia="en-US"/>
                </w:rPr>
                <w:t>Изменения</w:t>
              </w:r>
            </w:hyperlink>
            <w:hyperlink r:id="rId4600" w:history="1">
              <w:r>
                <w:rPr>
                  <w:rFonts w:ascii="Times New Roman" w:hAnsi="Times New Roman" w:cs="Times New Roman"/>
                  <w:color w:val="0000FF"/>
                  <w:lang w:val="en-US" w:eastAsia="en-US"/>
                </w:rPr>
                <w:t xml:space="preserve"> </w:t>
              </w:r>
            </w:hyperlink>
            <w:hyperlink r:id="rId4601" w:history="1">
              <w:r>
                <w:rPr>
                  <w:rFonts w:ascii="Times New Roman" w:hAnsi="Times New Roman" w:cs="Times New Roman"/>
                  <w:color w:val="0000FF"/>
                  <w:lang w:val="en-US" w:eastAsia="en-US"/>
                </w:rPr>
                <w:t>N</w:t>
              </w:r>
            </w:hyperlink>
            <w:hyperlink r:id="rId4602"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72 Комната инструктора</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8</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73 Помещения для бытовой реабилитации:</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rPr>
                <w:rFonts w:ascii="Times New Roman" w:hAnsi="Times New Roman" w:cs="Times New Roman"/>
                <w:lang w:val="en-US" w:eastAsia="en-US"/>
              </w:rPr>
            </w:pP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ind w:firstLine="283"/>
              <w:rPr>
                <w:rFonts w:ascii="Times New Roman" w:hAnsi="Times New Roman" w:cs="Times New Roman"/>
                <w:lang w:val="en-US" w:eastAsia="en-US"/>
              </w:rPr>
            </w:pPr>
            <w:r>
              <w:rPr>
                <w:rFonts w:ascii="Times New Roman" w:hAnsi="Times New Roman" w:cs="Times New Roman"/>
                <w:lang w:val="en-US" w:eastAsia="en-US"/>
              </w:rPr>
              <w:t>а) макет жилой квартиры с оборудованием и стендами восстановления бытовых навыков</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36</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ind w:firstLine="283"/>
              <w:rPr>
                <w:rFonts w:ascii="Times New Roman" w:hAnsi="Times New Roman" w:cs="Times New Roman"/>
                <w:lang w:val="en-US" w:eastAsia="en-US"/>
              </w:rPr>
            </w:pPr>
            <w:r>
              <w:rPr>
                <w:rFonts w:ascii="Times New Roman" w:hAnsi="Times New Roman" w:cs="Times New Roman"/>
                <w:lang w:val="en-US" w:eastAsia="en-US"/>
              </w:rPr>
              <w:t>б) кабинет с имитацией входов в общественный транспорт</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36</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74 Кабинет "Школа для больных" (помещение для занятий группы с кладовой наглядных пособий)</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18</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75 Школа подготовки к родам и обучению уходу за новорожденным:</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rPr>
                <w:rFonts w:ascii="Times New Roman" w:hAnsi="Times New Roman" w:cs="Times New Roman"/>
                <w:lang w:val="en-US" w:eastAsia="en-US"/>
              </w:rPr>
            </w:pP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ind w:firstLine="283"/>
              <w:rPr>
                <w:rFonts w:ascii="Times New Roman" w:hAnsi="Times New Roman" w:cs="Times New Roman"/>
                <w:lang w:val="en-US" w:eastAsia="en-US"/>
              </w:rPr>
            </w:pPr>
            <w:r>
              <w:rPr>
                <w:rFonts w:ascii="Times New Roman" w:hAnsi="Times New Roman" w:cs="Times New Roman"/>
                <w:lang w:val="en-US" w:eastAsia="en-US"/>
              </w:rPr>
              <w:t>кабинет (зал) физиопсихопрофилактической подготовки беременной женщины и ее семьи к родам, партнерским родам на 4 - 6 человек</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5 м</w:t>
            </w:r>
            <w:r>
              <w:rPr>
                <w:rFonts w:ascii="Times New Roman" w:hAnsi="Times New Roman" w:cs="Times New Roman"/>
                <w:vertAlign w:val="superscript"/>
                <w:lang w:val="en-US" w:eastAsia="en-US"/>
              </w:rPr>
              <w:t>2</w:t>
            </w:r>
            <w:r>
              <w:rPr>
                <w:rFonts w:ascii="Times New Roman" w:hAnsi="Times New Roman" w:cs="Times New Roman"/>
                <w:lang w:val="en-US" w:eastAsia="en-US"/>
              </w:rPr>
              <w:t xml:space="preserve"> на человека</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ind w:firstLine="283"/>
              <w:rPr>
                <w:rFonts w:ascii="Times New Roman" w:hAnsi="Times New Roman" w:cs="Times New Roman"/>
                <w:lang w:val="en-US" w:eastAsia="en-US"/>
              </w:rPr>
            </w:pPr>
            <w:r>
              <w:rPr>
                <w:rFonts w:ascii="Times New Roman" w:hAnsi="Times New Roman" w:cs="Times New Roman"/>
                <w:lang w:val="en-US" w:eastAsia="en-US"/>
              </w:rPr>
              <w:t>лекционный зал для родителей</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На одну пару 3,6 м</w:t>
            </w:r>
            <w:r>
              <w:rPr>
                <w:rFonts w:ascii="Times New Roman" w:hAnsi="Times New Roman" w:cs="Times New Roman"/>
                <w:vertAlign w:val="superscript"/>
                <w:lang w:val="en-US" w:eastAsia="en-US"/>
              </w:rPr>
              <w:t>2</w:t>
            </w:r>
            <w:r>
              <w:rPr>
                <w:rFonts w:ascii="Times New Roman" w:hAnsi="Times New Roman" w:cs="Times New Roman"/>
                <w:lang w:val="en-US" w:eastAsia="en-US"/>
              </w:rPr>
              <w:t>, но не менее 18</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ind w:firstLine="283"/>
              <w:rPr>
                <w:rFonts w:ascii="Times New Roman" w:hAnsi="Times New Roman" w:cs="Times New Roman"/>
                <w:lang w:val="en-US" w:eastAsia="en-US"/>
              </w:rPr>
            </w:pPr>
            <w:r>
              <w:rPr>
                <w:rFonts w:ascii="Times New Roman" w:hAnsi="Times New Roman" w:cs="Times New Roman"/>
                <w:lang w:val="en-US" w:eastAsia="en-US"/>
              </w:rPr>
              <w:t>кабинет обучения уходу за новорожденными</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12</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(в ред. </w:t>
            </w:r>
            <w:hyperlink r:id="rId4603" w:history="1">
              <w:r>
                <w:rPr>
                  <w:rFonts w:ascii="Times New Roman" w:hAnsi="Times New Roman" w:cs="Times New Roman"/>
                  <w:color w:val="0000FF"/>
                  <w:lang w:val="en-US" w:eastAsia="en-US"/>
                </w:rPr>
                <w:t>Изменения</w:t>
              </w:r>
            </w:hyperlink>
            <w:hyperlink r:id="rId4604" w:history="1">
              <w:r>
                <w:rPr>
                  <w:rFonts w:ascii="Times New Roman" w:hAnsi="Times New Roman" w:cs="Times New Roman"/>
                  <w:color w:val="0000FF"/>
                  <w:lang w:val="en-US" w:eastAsia="en-US"/>
                </w:rPr>
                <w:t xml:space="preserve"> </w:t>
              </w:r>
            </w:hyperlink>
            <w:hyperlink r:id="rId4605" w:history="1">
              <w:r>
                <w:rPr>
                  <w:rFonts w:ascii="Times New Roman" w:hAnsi="Times New Roman" w:cs="Times New Roman"/>
                  <w:color w:val="0000FF"/>
                  <w:lang w:val="en-US" w:eastAsia="en-US"/>
                </w:rPr>
                <w:t>N</w:t>
              </w:r>
            </w:hyperlink>
            <w:hyperlink r:id="rId4606"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i/>
                <w:iCs/>
                <w:lang w:val="en-US" w:eastAsia="en-US"/>
              </w:rPr>
            </w:pPr>
            <w:r>
              <w:rPr>
                <w:rFonts w:ascii="Times New Roman" w:hAnsi="Times New Roman" w:cs="Times New Roman"/>
                <w:i/>
                <w:iCs/>
                <w:lang w:val="en-US" w:eastAsia="en-US"/>
              </w:rPr>
              <w:t>Лаборатория экстракорпорального оплодотворения (ЭКО)</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i/>
                <w:iCs/>
                <w:lang w:val="en-US" w:eastAsia="en-US"/>
              </w:rPr>
            </w:pP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76 Манипуляционная для забора яйцеклетки и имплантации оплодотворенной яйцеклетки (предусматривается в случае отсутствия операционной)</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18</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(в ред. </w:t>
            </w:r>
            <w:hyperlink r:id="rId4607" w:history="1">
              <w:r>
                <w:rPr>
                  <w:rFonts w:ascii="Times New Roman" w:hAnsi="Times New Roman" w:cs="Times New Roman"/>
                  <w:color w:val="0000FF"/>
                  <w:lang w:val="en-US" w:eastAsia="en-US"/>
                </w:rPr>
                <w:t>Изменения</w:t>
              </w:r>
            </w:hyperlink>
            <w:hyperlink r:id="rId4608" w:history="1">
              <w:r>
                <w:rPr>
                  <w:rFonts w:ascii="Times New Roman" w:hAnsi="Times New Roman" w:cs="Times New Roman"/>
                  <w:color w:val="0000FF"/>
                  <w:lang w:val="en-US" w:eastAsia="en-US"/>
                </w:rPr>
                <w:t xml:space="preserve"> </w:t>
              </w:r>
            </w:hyperlink>
            <w:hyperlink r:id="rId4609" w:history="1">
              <w:r>
                <w:rPr>
                  <w:rFonts w:ascii="Times New Roman" w:hAnsi="Times New Roman" w:cs="Times New Roman"/>
                  <w:color w:val="0000FF"/>
                  <w:lang w:val="en-US" w:eastAsia="en-US"/>
                </w:rPr>
                <w:t>N</w:t>
              </w:r>
            </w:hyperlink>
            <w:hyperlink r:id="rId4610"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76а Эмбриологическая лаборантская</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18</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(п. 76а введен </w:t>
            </w:r>
            <w:hyperlink r:id="rId4611" w:history="1">
              <w:r>
                <w:rPr>
                  <w:rFonts w:ascii="Times New Roman" w:hAnsi="Times New Roman" w:cs="Times New Roman"/>
                  <w:color w:val="0000FF"/>
                  <w:lang w:val="en-US" w:eastAsia="en-US"/>
                </w:rPr>
                <w:t>Изменением</w:t>
              </w:r>
            </w:hyperlink>
            <w:hyperlink r:id="rId4612" w:history="1">
              <w:r>
                <w:rPr>
                  <w:rFonts w:ascii="Times New Roman" w:hAnsi="Times New Roman" w:cs="Times New Roman"/>
                  <w:color w:val="0000FF"/>
                  <w:lang w:val="en-US" w:eastAsia="en-US"/>
                </w:rPr>
                <w:t xml:space="preserve"> </w:t>
              </w:r>
            </w:hyperlink>
            <w:hyperlink r:id="rId4613" w:history="1">
              <w:r>
                <w:rPr>
                  <w:rFonts w:ascii="Times New Roman" w:hAnsi="Times New Roman" w:cs="Times New Roman"/>
                  <w:color w:val="0000FF"/>
                  <w:lang w:val="en-US" w:eastAsia="en-US"/>
                </w:rPr>
                <w:t>N</w:t>
              </w:r>
            </w:hyperlink>
            <w:hyperlink r:id="rId4614"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76б Лаборантская предэмбриологического этапа</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16</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(п. 76б введен </w:t>
            </w:r>
            <w:hyperlink r:id="rId4615" w:history="1">
              <w:r>
                <w:rPr>
                  <w:rFonts w:ascii="Times New Roman" w:hAnsi="Times New Roman" w:cs="Times New Roman"/>
                  <w:color w:val="0000FF"/>
                  <w:lang w:val="en-US" w:eastAsia="en-US"/>
                </w:rPr>
                <w:t>Изменением</w:t>
              </w:r>
            </w:hyperlink>
            <w:hyperlink r:id="rId4616" w:history="1">
              <w:r>
                <w:rPr>
                  <w:rFonts w:ascii="Times New Roman" w:hAnsi="Times New Roman" w:cs="Times New Roman"/>
                  <w:color w:val="0000FF"/>
                  <w:lang w:val="en-US" w:eastAsia="en-US"/>
                </w:rPr>
                <w:t xml:space="preserve"> </w:t>
              </w:r>
            </w:hyperlink>
            <w:hyperlink r:id="rId4617" w:history="1">
              <w:r>
                <w:rPr>
                  <w:rFonts w:ascii="Times New Roman" w:hAnsi="Times New Roman" w:cs="Times New Roman"/>
                  <w:color w:val="0000FF"/>
                  <w:lang w:val="en-US" w:eastAsia="en-US"/>
                </w:rPr>
                <w:t>N</w:t>
              </w:r>
            </w:hyperlink>
            <w:hyperlink r:id="rId4618"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77 Донорская комната (для сдачи спермы)</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5</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(в ред. </w:t>
            </w:r>
            <w:hyperlink r:id="rId4619" w:history="1">
              <w:r>
                <w:rPr>
                  <w:rFonts w:ascii="Times New Roman" w:hAnsi="Times New Roman" w:cs="Times New Roman"/>
                  <w:color w:val="0000FF"/>
                  <w:lang w:val="en-US" w:eastAsia="en-US"/>
                </w:rPr>
                <w:t>Изменения</w:t>
              </w:r>
            </w:hyperlink>
            <w:hyperlink r:id="rId4620" w:history="1">
              <w:r>
                <w:rPr>
                  <w:rFonts w:ascii="Times New Roman" w:hAnsi="Times New Roman" w:cs="Times New Roman"/>
                  <w:color w:val="0000FF"/>
                  <w:lang w:val="en-US" w:eastAsia="en-US"/>
                </w:rPr>
                <w:t xml:space="preserve"> </w:t>
              </w:r>
            </w:hyperlink>
            <w:hyperlink r:id="rId4621" w:history="1">
              <w:r>
                <w:rPr>
                  <w:rFonts w:ascii="Times New Roman" w:hAnsi="Times New Roman" w:cs="Times New Roman"/>
                  <w:color w:val="0000FF"/>
                  <w:lang w:val="en-US" w:eastAsia="en-US"/>
                </w:rPr>
                <w:t>N</w:t>
              </w:r>
            </w:hyperlink>
            <w:hyperlink r:id="rId4622"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78 Криохранилище</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8</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(в ред. </w:t>
            </w:r>
            <w:hyperlink r:id="rId4623" w:history="1">
              <w:r>
                <w:rPr>
                  <w:rFonts w:ascii="Times New Roman" w:hAnsi="Times New Roman" w:cs="Times New Roman"/>
                  <w:color w:val="0000FF"/>
                  <w:lang w:val="en-US" w:eastAsia="en-US"/>
                </w:rPr>
                <w:t>Изменения</w:t>
              </w:r>
            </w:hyperlink>
            <w:hyperlink r:id="rId4624" w:history="1">
              <w:r>
                <w:rPr>
                  <w:rFonts w:ascii="Times New Roman" w:hAnsi="Times New Roman" w:cs="Times New Roman"/>
                  <w:color w:val="0000FF"/>
                  <w:lang w:val="en-US" w:eastAsia="en-US"/>
                </w:rPr>
                <w:t xml:space="preserve"> </w:t>
              </w:r>
            </w:hyperlink>
            <w:hyperlink r:id="rId4625" w:history="1">
              <w:r>
                <w:rPr>
                  <w:rFonts w:ascii="Times New Roman" w:hAnsi="Times New Roman" w:cs="Times New Roman"/>
                  <w:color w:val="0000FF"/>
                  <w:lang w:val="en-US" w:eastAsia="en-US"/>
                </w:rPr>
                <w:t>N</w:t>
              </w:r>
            </w:hyperlink>
            <w:hyperlink r:id="rId4626"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Стоматологические кабинеты и помещения при них</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79 Кабинет врача-стоматолога, ортодонта и других стоматологических специальностей</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14</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lastRenderedPageBreak/>
              <w:t>80 Зуботехническая лаборатория</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4 на одного техника, но не менее 7 (не более 10 техников в одном помещении)</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81 Техническое помещение при зуботехнической лаборатории (полимеризационная, гипсовочная, полировочная, паяльная, литейная), помещение лабораторной керамики и металлокерамики</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6 на одного работающего, но не менее 12</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82 Помещение обжига металлокерамики</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12 на одну печь, на каждую последующую по 6</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83 Помещение для хранения протезов и моделей</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8</w:t>
            </w:r>
          </w:p>
        </w:tc>
      </w:tr>
    </w:tbl>
    <w:p w:rsidR="00A77B3E" w:rsidRDefault="00A77B3E">
      <w:pPr>
        <w:widowControl w:val="0"/>
        <w:jc w:val="both"/>
        <w:rPr>
          <w:rFonts w:ascii="Times New Roman" w:hAnsi="Times New Roman" w:cs="Times New Roman"/>
          <w:lang w:val="en-US"/>
        </w:rPr>
      </w:pPr>
    </w:p>
    <w:p w:rsidR="00A77B3E" w:rsidRDefault="007F0443">
      <w:pPr>
        <w:widowControl w:val="0"/>
        <w:jc w:val="right"/>
        <w:rPr>
          <w:rFonts w:ascii="Times New Roman" w:hAnsi="Times New Roman" w:cs="Times New Roman"/>
          <w:lang w:val="en-US"/>
        </w:rPr>
      </w:pPr>
      <w:r>
        <w:rPr>
          <w:rFonts w:ascii="Times New Roman" w:hAnsi="Times New Roman" w:cs="Times New Roman"/>
          <w:lang w:val="en-US" w:eastAsia="en-US"/>
        </w:rPr>
        <w:t>Таблица В.7</w:t>
      </w:r>
    </w:p>
    <w:p w:rsidR="00A77B3E" w:rsidRDefault="00A77B3E">
      <w:pPr>
        <w:widowControl w:val="0"/>
        <w:jc w:val="both"/>
        <w:rPr>
          <w:rFonts w:ascii="Times New Roman" w:hAnsi="Times New Roman" w:cs="Times New Roman"/>
          <w:lang w:val="en-US"/>
        </w:rPr>
      </w:pPr>
      <w:bookmarkStart w:id="34" w:name="id.23ckvvd"/>
      <w:bookmarkEnd w:id="34"/>
    </w:p>
    <w:p w:rsidR="00A77B3E" w:rsidRDefault="007F0443">
      <w:pPr>
        <w:widowControl w:val="0"/>
        <w:jc w:val="center"/>
        <w:rPr>
          <w:rFonts w:ascii="Times New Roman" w:hAnsi="Times New Roman" w:cs="Times New Roman"/>
          <w:b/>
          <w:bCs/>
          <w:color w:val="0000FF"/>
          <w:lang w:val="en-US"/>
        </w:rPr>
      </w:pPr>
      <w:r>
        <w:rPr>
          <w:rFonts w:ascii="Times New Roman" w:hAnsi="Times New Roman" w:cs="Times New Roman"/>
          <w:b/>
          <w:bCs/>
          <w:lang w:val="en-US" w:eastAsia="en-US"/>
        </w:rPr>
        <w:t xml:space="preserve">Кабинеты лучевой диагностики и лучевой терапии </w:t>
      </w:r>
      <w:hyperlink r:id="rId4627" w:history="1">
        <w:r>
          <w:rPr>
            <w:rFonts w:ascii="Times New Roman" w:hAnsi="Times New Roman" w:cs="Times New Roman"/>
            <w:b/>
            <w:bCs/>
            <w:color w:val="0000FF"/>
            <w:lang w:val="en-US" w:eastAsia="en-US"/>
          </w:rPr>
          <w:t>&lt;*&gt;</w:t>
        </w:r>
      </w:hyperlink>
    </w:p>
    <w:p w:rsidR="00A77B3E" w:rsidRDefault="007F0443">
      <w:pPr>
        <w:widowControl w:val="0"/>
        <w:jc w:val="center"/>
        <w:rPr>
          <w:rFonts w:ascii="Times New Roman" w:hAnsi="Times New Roman" w:cs="Times New Roman"/>
          <w:lang w:val="en-US"/>
        </w:rPr>
      </w:pPr>
      <w:r>
        <w:rPr>
          <w:rFonts w:ascii="Times New Roman" w:hAnsi="Times New Roman" w:cs="Times New Roman"/>
          <w:lang w:val="en-US" w:eastAsia="en-US"/>
        </w:rPr>
        <w:t xml:space="preserve">(в ред. </w:t>
      </w:r>
      <w:hyperlink r:id="rId4628" w:history="1">
        <w:r>
          <w:rPr>
            <w:rFonts w:ascii="Times New Roman" w:hAnsi="Times New Roman" w:cs="Times New Roman"/>
            <w:color w:val="0000FF"/>
            <w:lang w:val="en-US" w:eastAsia="en-US"/>
          </w:rPr>
          <w:t>Изменения</w:t>
        </w:r>
      </w:hyperlink>
      <w:hyperlink r:id="rId4629" w:history="1">
        <w:r>
          <w:rPr>
            <w:rFonts w:ascii="Times New Roman" w:hAnsi="Times New Roman" w:cs="Times New Roman"/>
            <w:color w:val="0000FF"/>
            <w:lang w:val="en-US" w:eastAsia="en-US"/>
          </w:rPr>
          <w:t xml:space="preserve"> </w:t>
        </w:r>
      </w:hyperlink>
      <w:hyperlink r:id="rId4630" w:history="1">
        <w:r>
          <w:rPr>
            <w:rFonts w:ascii="Times New Roman" w:hAnsi="Times New Roman" w:cs="Times New Roman"/>
            <w:color w:val="0000FF"/>
            <w:lang w:val="en-US" w:eastAsia="en-US"/>
          </w:rPr>
          <w:t>N</w:t>
        </w:r>
      </w:hyperlink>
      <w:hyperlink r:id="rId4631"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w:t>
      </w:r>
    </w:p>
    <w:p w:rsidR="00A77B3E" w:rsidRDefault="007F0443">
      <w:pPr>
        <w:widowControl w:val="0"/>
        <w:jc w:val="center"/>
        <w:rPr>
          <w:rFonts w:ascii="Times New Roman" w:hAnsi="Times New Roman" w:cs="Times New Roman"/>
          <w:lang w:val="en-US"/>
        </w:rPr>
      </w:pPr>
      <w:r>
        <w:rPr>
          <w:rFonts w:ascii="Times New Roman" w:hAnsi="Times New Roman" w:cs="Times New Roman"/>
          <w:lang w:val="en-US" w:eastAsia="en-US"/>
        </w:rPr>
        <w:t>Минстроя России от 16.12.2016 N 977/пр)</w:t>
      </w:r>
    </w:p>
    <w:p w:rsidR="00A77B3E" w:rsidRDefault="00A77B3E">
      <w:pPr>
        <w:widowControl w:val="0"/>
        <w:jc w:val="center"/>
        <w:rPr>
          <w:rFonts w:ascii="Times New Roman" w:hAnsi="Times New Roman" w:cs="Times New Roman"/>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0" w:type="dxa"/>
        </w:tblCellMar>
        <w:tblLook w:val="04A0" w:firstRow="1" w:lastRow="0" w:firstColumn="1" w:lastColumn="0" w:noHBand="0" w:noVBand="1"/>
      </w:tblPr>
      <w:tblGrid>
        <w:gridCol w:w="8246"/>
        <w:gridCol w:w="1981"/>
      </w:tblGrid>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color w:val="0000FF"/>
                <w:lang w:val="en-US" w:eastAsia="en-US"/>
              </w:rPr>
            </w:pPr>
            <w:r>
              <w:rPr>
                <w:rFonts w:ascii="Times New Roman" w:hAnsi="Times New Roman" w:cs="Times New Roman"/>
                <w:lang w:val="en-US" w:eastAsia="en-US"/>
              </w:rPr>
              <w:t xml:space="preserve">Наименование помещения </w:t>
            </w:r>
            <w:hyperlink r:id="rId4632" w:history="1">
              <w:r>
                <w:rPr>
                  <w:rFonts w:ascii="Times New Roman" w:hAnsi="Times New Roman" w:cs="Times New Roman"/>
                  <w:color w:val="0000FF"/>
                  <w:lang w:val="en-US" w:eastAsia="en-US"/>
                </w:rPr>
                <w:t>&lt;*&gt;</w:t>
              </w:r>
            </w:hyperlink>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vertAlign w:val="superscript"/>
                <w:lang w:val="en-US" w:eastAsia="en-US"/>
              </w:rPr>
            </w:pPr>
            <w:r>
              <w:rPr>
                <w:rFonts w:ascii="Times New Roman" w:hAnsi="Times New Roman" w:cs="Times New Roman"/>
                <w:lang w:val="en-US" w:eastAsia="en-US"/>
              </w:rPr>
              <w:t xml:space="preserve">Площадь </w:t>
            </w:r>
            <w:hyperlink r:id="rId4633" w:history="1">
              <w:r>
                <w:rPr>
                  <w:rFonts w:ascii="Times New Roman" w:hAnsi="Times New Roman" w:cs="Times New Roman"/>
                  <w:color w:val="0000FF"/>
                  <w:lang w:val="en-US" w:eastAsia="en-US"/>
                </w:rPr>
                <w:t>&lt;**&gt;</w:t>
              </w:r>
            </w:hyperlink>
            <w:r>
              <w:rPr>
                <w:rFonts w:ascii="Times New Roman" w:hAnsi="Times New Roman" w:cs="Times New Roman"/>
                <w:lang w:val="en-US" w:eastAsia="en-US"/>
              </w:rPr>
              <w:t>, м</w:t>
            </w:r>
            <w:r>
              <w:rPr>
                <w:rFonts w:ascii="Times New Roman" w:hAnsi="Times New Roman" w:cs="Times New Roman"/>
                <w:vertAlign w:val="superscript"/>
                <w:lang w:val="en-US" w:eastAsia="en-US"/>
              </w:rPr>
              <w:t>2</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1 Кабинет компьютерной томографии</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rPr>
                <w:rFonts w:ascii="Times New Roman" w:hAnsi="Times New Roman" w:cs="Times New Roman"/>
                <w:lang w:val="en-US" w:eastAsia="en-US"/>
              </w:rPr>
            </w:pP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ind w:firstLine="283"/>
              <w:rPr>
                <w:rFonts w:ascii="Times New Roman" w:hAnsi="Times New Roman" w:cs="Times New Roman"/>
                <w:lang w:val="en-US" w:eastAsia="en-US"/>
              </w:rPr>
            </w:pPr>
            <w:r>
              <w:rPr>
                <w:rFonts w:ascii="Times New Roman" w:hAnsi="Times New Roman" w:cs="Times New Roman"/>
                <w:lang w:val="en-US" w:eastAsia="en-US"/>
              </w:rPr>
              <w:t>процедурная</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24</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(в ред. </w:t>
            </w:r>
            <w:hyperlink r:id="rId4634" w:history="1">
              <w:r>
                <w:rPr>
                  <w:rFonts w:ascii="Times New Roman" w:hAnsi="Times New Roman" w:cs="Times New Roman"/>
                  <w:color w:val="0000FF"/>
                  <w:lang w:val="en-US" w:eastAsia="en-US"/>
                </w:rPr>
                <w:t>Изменения</w:t>
              </w:r>
            </w:hyperlink>
            <w:hyperlink r:id="rId4635" w:history="1">
              <w:r>
                <w:rPr>
                  <w:rFonts w:ascii="Times New Roman" w:hAnsi="Times New Roman" w:cs="Times New Roman"/>
                  <w:color w:val="0000FF"/>
                  <w:lang w:val="en-US" w:eastAsia="en-US"/>
                </w:rPr>
                <w:t xml:space="preserve"> </w:t>
              </w:r>
            </w:hyperlink>
            <w:hyperlink r:id="rId4636" w:history="1">
              <w:r>
                <w:rPr>
                  <w:rFonts w:ascii="Times New Roman" w:hAnsi="Times New Roman" w:cs="Times New Roman"/>
                  <w:color w:val="0000FF"/>
                  <w:lang w:val="en-US" w:eastAsia="en-US"/>
                </w:rPr>
                <w:t>N</w:t>
              </w:r>
            </w:hyperlink>
            <w:hyperlink r:id="rId4637"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утв. Приказом Минстроя России от 25.09.2018 N 623/пр)</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ind w:firstLine="283"/>
              <w:rPr>
                <w:rFonts w:ascii="Times New Roman" w:hAnsi="Times New Roman" w:cs="Times New Roman"/>
                <w:lang w:val="en-US" w:eastAsia="en-US"/>
              </w:rPr>
            </w:pPr>
            <w:r>
              <w:rPr>
                <w:rFonts w:ascii="Times New Roman" w:hAnsi="Times New Roman" w:cs="Times New Roman"/>
                <w:lang w:val="en-US" w:eastAsia="en-US"/>
              </w:rPr>
              <w:t>комната управления</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ind w:firstLine="283"/>
              <w:rPr>
                <w:rFonts w:ascii="Times New Roman" w:hAnsi="Times New Roman" w:cs="Times New Roman"/>
                <w:lang w:val="en-US" w:eastAsia="en-US"/>
              </w:rPr>
            </w:pPr>
            <w:r>
              <w:rPr>
                <w:rFonts w:ascii="Times New Roman" w:hAnsi="Times New Roman" w:cs="Times New Roman"/>
                <w:lang w:val="en-US" w:eastAsia="en-US"/>
              </w:rPr>
              <w:t>подготовительная</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12</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(в ред. </w:t>
            </w:r>
            <w:hyperlink r:id="rId4638" w:history="1">
              <w:r>
                <w:rPr>
                  <w:rFonts w:ascii="Times New Roman" w:hAnsi="Times New Roman" w:cs="Times New Roman"/>
                  <w:color w:val="0000FF"/>
                  <w:lang w:val="en-US" w:eastAsia="en-US"/>
                </w:rPr>
                <w:t>Изменения</w:t>
              </w:r>
            </w:hyperlink>
            <w:hyperlink r:id="rId4639" w:history="1">
              <w:r>
                <w:rPr>
                  <w:rFonts w:ascii="Times New Roman" w:hAnsi="Times New Roman" w:cs="Times New Roman"/>
                  <w:color w:val="0000FF"/>
                  <w:lang w:val="en-US" w:eastAsia="en-US"/>
                </w:rPr>
                <w:t xml:space="preserve"> </w:t>
              </w:r>
            </w:hyperlink>
            <w:hyperlink r:id="rId4640" w:history="1">
              <w:r>
                <w:rPr>
                  <w:rFonts w:ascii="Times New Roman" w:hAnsi="Times New Roman" w:cs="Times New Roman"/>
                  <w:color w:val="0000FF"/>
                  <w:lang w:val="en-US" w:eastAsia="en-US"/>
                </w:rPr>
                <w:t>N</w:t>
              </w:r>
            </w:hyperlink>
            <w:hyperlink r:id="rId4641"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ind w:firstLine="283"/>
              <w:rPr>
                <w:rFonts w:ascii="Times New Roman" w:hAnsi="Times New Roman" w:cs="Times New Roman"/>
                <w:lang w:val="en-US" w:eastAsia="en-US"/>
              </w:rPr>
            </w:pPr>
            <w:r>
              <w:rPr>
                <w:rFonts w:ascii="Times New Roman" w:hAnsi="Times New Roman" w:cs="Times New Roman"/>
                <w:lang w:val="en-US" w:eastAsia="en-US"/>
              </w:rPr>
              <w:t>техническое помещение</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8</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 xml:space="preserve">Позиция исключена с 17 июня 2017 года. - </w:t>
            </w:r>
            <w:hyperlink r:id="rId4642" w:history="1">
              <w:r>
                <w:rPr>
                  <w:rFonts w:ascii="Times New Roman" w:hAnsi="Times New Roman" w:cs="Times New Roman"/>
                  <w:color w:val="0000FF"/>
                  <w:lang w:val="en-US" w:eastAsia="en-US"/>
                </w:rPr>
                <w:t>Изменение</w:t>
              </w:r>
            </w:hyperlink>
            <w:hyperlink r:id="rId4643" w:history="1">
              <w:r>
                <w:rPr>
                  <w:rFonts w:ascii="Times New Roman" w:hAnsi="Times New Roman" w:cs="Times New Roman"/>
                  <w:color w:val="0000FF"/>
                  <w:lang w:val="en-US" w:eastAsia="en-US"/>
                </w:rPr>
                <w:t xml:space="preserve"> </w:t>
              </w:r>
            </w:hyperlink>
            <w:hyperlink r:id="rId4644" w:history="1">
              <w:r>
                <w:rPr>
                  <w:rFonts w:ascii="Times New Roman" w:hAnsi="Times New Roman" w:cs="Times New Roman"/>
                  <w:color w:val="0000FF"/>
                  <w:lang w:val="en-US" w:eastAsia="en-US"/>
                </w:rPr>
                <w:t>N</w:t>
              </w:r>
            </w:hyperlink>
            <w:hyperlink r:id="rId4645"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2 Кабинет магнитно-резонансной томографии</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rPr>
                <w:rFonts w:ascii="Times New Roman" w:hAnsi="Times New Roman" w:cs="Times New Roman"/>
                <w:lang w:val="en-US" w:eastAsia="en-US"/>
              </w:rPr>
            </w:pP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ind w:firstLine="283"/>
              <w:rPr>
                <w:rFonts w:ascii="Times New Roman" w:hAnsi="Times New Roman" w:cs="Times New Roman"/>
                <w:lang w:val="en-US" w:eastAsia="en-US"/>
              </w:rPr>
            </w:pPr>
            <w:r>
              <w:rPr>
                <w:rFonts w:ascii="Times New Roman" w:hAnsi="Times New Roman" w:cs="Times New Roman"/>
                <w:lang w:val="en-US" w:eastAsia="en-US"/>
              </w:rPr>
              <w:t>процедурная (РЧ кабина-клетка Фарадея)</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25</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ind w:firstLine="283"/>
              <w:rPr>
                <w:rFonts w:ascii="Times New Roman" w:hAnsi="Times New Roman" w:cs="Times New Roman"/>
                <w:lang w:val="en-US" w:eastAsia="en-US"/>
              </w:rPr>
            </w:pPr>
            <w:r>
              <w:rPr>
                <w:rFonts w:ascii="Times New Roman" w:hAnsi="Times New Roman" w:cs="Times New Roman"/>
                <w:lang w:val="en-US" w:eastAsia="en-US"/>
              </w:rPr>
              <w:t>комната управления</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ind w:firstLine="283"/>
              <w:rPr>
                <w:rFonts w:ascii="Times New Roman" w:hAnsi="Times New Roman" w:cs="Times New Roman"/>
                <w:lang w:val="en-US" w:eastAsia="en-US"/>
              </w:rPr>
            </w:pPr>
            <w:r>
              <w:rPr>
                <w:rFonts w:ascii="Times New Roman" w:hAnsi="Times New Roman" w:cs="Times New Roman"/>
                <w:lang w:val="en-US" w:eastAsia="en-US"/>
              </w:rPr>
              <w:t>подготовительная</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12</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ind w:firstLine="283"/>
              <w:rPr>
                <w:rFonts w:ascii="Times New Roman" w:hAnsi="Times New Roman" w:cs="Times New Roman"/>
                <w:lang w:val="en-US" w:eastAsia="en-US"/>
              </w:rPr>
            </w:pPr>
            <w:r>
              <w:rPr>
                <w:rFonts w:ascii="Times New Roman" w:hAnsi="Times New Roman" w:cs="Times New Roman"/>
                <w:lang w:val="en-US" w:eastAsia="en-US"/>
              </w:rPr>
              <w:t>техническая комната</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14</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(в ред. </w:t>
            </w:r>
            <w:hyperlink r:id="rId4646" w:history="1">
              <w:r>
                <w:rPr>
                  <w:rFonts w:ascii="Times New Roman" w:hAnsi="Times New Roman" w:cs="Times New Roman"/>
                  <w:color w:val="0000FF"/>
                  <w:lang w:val="en-US" w:eastAsia="en-US"/>
                </w:rPr>
                <w:t>Изменения</w:t>
              </w:r>
            </w:hyperlink>
            <w:hyperlink r:id="rId4647" w:history="1">
              <w:r>
                <w:rPr>
                  <w:rFonts w:ascii="Times New Roman" w:hAnsi="Times New Roman" w:cs="Times New Roman"/>
                  <w:color w:val="0000FF"/>
                  <w:lang w:val="en-US" w:eastAsia="en-US"/>
                </w:rPr>
                <w:t xml:space="preserve"> </w:t>
              </w:r>
            </w:hyperlink>
            <w:hyperlink r:id="rId4648" w:history="1">
              <w:r>
                <w:rPr>
                  <w:rFonts w:ascii="Times New Roman" w:hAnsi="Times New Roman" w:cs="Times New Roman"/>
                  <w:color w:val="0000FF"/>
                  <w:lang w:val="en-US" w:eastAsia="en-US"/>
                </w:rPr>
                <w:t>N</w:t>
              </w:r>
            </w:hyperlink>
            <w:hyperlink r:id="rId4649"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 xml:space="preserve">Позиция исключена с 17 июня 2017 года. - </w:t>
            </w:r>
            <w:hyperlink r:id="rId4650" w:history="1">
              <w:r>
                <w:rPr>
                  <w:rFonts w:ascii="Times New Roman" w:hAnsi="Times New Roman" w:cs="Times New Roman"/>
                  <w:color w:val="0000FF"/>
                  <w:lang w:val="en-US" w:eastAsia="en-US"/>
                </w:rPr>
                <w:t>Изменение</w:t>
              </w:r>
            </w:hyperlink>
            <w:hyperlink r:id="rId4651" w:history="1">
              <w:r>
                <w:rPr>
                  <w:rFonts w:ascii="Times New Roman" w:hAnsi="Times New Roman" w:cs="Times New Roman"/>
                  <w:color w:val="0000FF"/>
                  <w:lang w:val="en-US" w:eastAsia="en-US"/>
                </w:rPr>
                <w:t xml:space="preserve"> </w:t>
              </w:r>
            </w:hyperlink>
            <w:hyperlink r:id="rId4652" w:history="1">
              <w:r>
                <w:rPr>
                  <w:rFonts w:ascii="Times New Roman" w:hAnsi="Times New Roman" w:cs="Times New Roman"/>
                  <w:color w:val="0000FF"/>
                  <w:lang w:val="en-US" w:eastAsia="en-US"/>
                </w:rPr>
                <w:t>N</w:t>
              </w:r>
            </w:hyperlink>
            <w:hyperlink r:id="rId4653"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3 Рентгендиагностический кабинет для общих исследований</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rPr>
                <w:rFonts w:ascii="Times New Roman" w:hAnsi="Times New Roman" w:cs="Times New Roman"/>
                <w:lang w:val="en-US" w:eastAsia="en-US"/>
              </w:rPr>
            </w:pP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ind w:firstLine="283"/>
              <w:rPr>
                <w:rFonts w:ascii="Times New Roman" w:hAnsi="Times New Roman" w:cs="Times New Roman"/>
                <w:lang w:val="en-US" w:eastAsia="en-US"/>
              </w:rPr>
            </w:pPr>
            <w:r>
              <w:rPr>
                <w:rFonts w:ascii="Times New Roman" w:hAnsi="Times New Roman" w:cs="Times New Roman"/>
                <w:lang w:val="en-US" w:eastAsia="en-US"/>
              </w:rPr>
              <w:t>процедурная с поворотным столом-штативом, столом и стойкой снимков</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45</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ind w:firstLine="283"/>
              <w:rPr>
                <w:rFonts w:ascii="Times New Roman" w:hAnsi="Times New Roman" w:cs="Times New Roman"/>
                <w:lang w:val="en-US" w:eastAsia="en-US"/>
              </w:rPr>
            </w:pPr>
            <w:r>
              <w:rPr>
                <w:rFonts w:ascii="Times New Roman" w:hAnsi="Times New Roman" w:cs="Times New Roman"/>
                <w:lang w:val="en-US" w:eastAsia="en-US"/>
              </w:rPr>
              <w:t>процедурная с универсальным (поворотным) столом-штативом и стойкой снимков</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24</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 xml:space="preserve">Позиция исключена с 17 июня 2017 года. - </w:t>
            </w:r>
            <w:hyperlink r:id="rId4654" w:history="1">
              <w:r>
                <w:rPr>
                  <w:rFonts w:ascii="Times New Roman" w:hAnsi="Times New Roman" w:cs="Times New Roman"/>
                  <w:color w:val="0000FF"/>
                  <w:lang w:val="en-US" w:eastAsia="en-US"/>
                </w:rPr>
                <w:t>Изменение</w:t>
              </w:r>
            </w:hyperlink>
            <w:hyperlink r:id="rId4655" w:history="1">
              <w:r>
                <w:rPr>
                  <w:rFonts w:ascii="Times New Roman" w:hAnsi="Times New Roman" w:cs="Times New Roman"/>
                  <w:color w:val="0000FF"/>
                  <w:lang w:val="en-US" w:eastAsia="en-US"/>
                </w:rPr>
                <w:t xml:space="preserve"> </w:t>
              </w:r>
            </w:hyperlink>
            <w:hyperlink r:id="rId4656" w:history="1">
              <w:r>
                <w:rPr>
                  <w:rFonts w:ascii="Times New Roman" w:hAnsi="Times New Roman" w:cs="Times New Roman"/>
                  <w:color w:val="0000FF"/>
                  <w:lang w:val="en-US" w:eastAsia="en-US"/>
                </w:rPr>
                <w:t>N</w:t>
              </w:r>
            </w:hyperlink>
            <w:hyperlink r:id="rId4657"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ind w:firstLine="283"/>
              <w:rPr>
                <w:rFonts w:ascii="Times New Roman" w:hAnsi="Times New Roman" w:cs="Times New Roman"/>
                <w:lang w:val="en-US" w:eastAsia="en-US"/>
              </w:rPr>
            </w:pPr>
            <w:r>
              <w:rPr>
                <w:rFonts w:ascii="Times New Roman" w:hAnsi="Times New Roman" w:cs="Times New Roman"/>
                <w:lang w:val="en-US" w:eastAsia="en-US"/>
              </w:rPr>
              <w:t>процедурная с потолочным штативом, столом снимков и стойкой снимков</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24</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ind w:firstLine="283"/>
              <w:rPr>
                <w:rFonts w:ascii="Times New Roman" w:hAnsi="Times New Roman" w:cs="Times New Roman"/>
                <w:lang w:val="en-US" w:eastAsia="en-US"/>
              </w:rPr>
            </w:pPr>
            <w:r>
              <w:rPr>
                <w:rFonts w:ascii="Times New Roman" w:hAnsi="Times New Roman" w:cs="Times New Roman"/>
                <w:lang w:val="en-US" w:eastAsia="en-US"/>
              </w:rPr>
              <w:t>процедурная с потолочным штативом и столом снимков</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20</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ind w:firstLine="283"/>
              <w:rPr>
                <w:rFonts w:ascii="Times New Roman" w:hAnsi="Times New Roman" w:cs="Times New Roman"/>
                <w:lang w:val="en-US" w:eastAsia="en-US"/>
              </w:rPr>
            </w:pPr>
            <w:r>
              <w:rPr>
                <w:rFonts w:ascii="Times New Roman" w:hAnsi="Times New Roman" w:cs="Times New Roman"/>
                <w:lang w:val="en-US" w:eastAsia="en-US"/>
              </w:rPr>
              <w:t>процедурная с потолочным штативом</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16</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ind w:firstLine="283"/>
              <w:rPr>
                <w:rFonts w:ascii="Times New Roman" w:hAnsi="Times New Roman" w:cs="Times New Roman"/>
                <w:lang w:val="en-US" w:eastAsia="en-US"/>
              </w:rPr>
            </w:pPr>
            <w:r>
              <w:rPr>
                <w:rFonts w:ascii="Times New Roman" w:hAnsi="Times New Roman" w:cs="Times New Roman"/>
                <w:lang w:val="en-US" w:eastAsia="en-US"/>
              </w:rPr>
              <w:lastRenderedPageBreak/>
              <w:t>комната управления</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ind w:firstLine="283"/>
              <w:rPr>
                <w:rFonts w:ascii="Times New Roman" w:hAnsi="Times New Roman" w:cs="Times New Roman"/>
                <w:lang w:val="en-US" w:eastAsia="en-US"/>
              </w:rPr>
            </w:pPr>
            <w:r>
              <w:rPr>
                <w:rFonts w:ascii="Times New Roman" w:hAnsi="Times New Roman" w:cs="Times New Roman"/>
                <w:lang w:val="en-US" w:eastAsia="en-US"/>
              </w:rPr>
              <w:t>подготовительная</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6</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(в ред. </w:t>
            </w:r>
            <w:hyperlink r:id="rId4658" w:history="1">
              <w:r>
                <w:rPr>
                  <w:rFonts w:ascii="Times New Roman" w:hAnsi="Times New Roman" w:cs="Times New Roman"/>
                  <w:color w:val="0000FF"/>
                  <w:lang w:val="en-US" w:eastAsia="en-US"/>
                </w:rPr>
                <w:t>Изменения</w:t>
              </w:r>
            </w:hyperlink>
            <w:hyperlink r:id="rId4659" w:history="1">
              <w:r>
                <w:rPr>
                  <w:rFonts w:ascii="Times New Roman" w:hAnsi="Times New Roman" w:cs="Times New Roman"/>
                  <w:color w:val="0000FF"/>
                  <w:lang w:val="en-US" w:eastAsia="en-US"/>
                </w:rPr>
                <w:t xml:space="preserve"> </w:t>
              </w:r>
            </w:hyperlink>
            <w:hyperlink r:id="rId4660" w:history="1">
              <w:r>
                <w:rPr>
                  <w:rFonts w:ascii="Times New Roman" w:hAnsi="Times New Roman" w:cs="Times New Roman"/>
                  <w:color w:val="0000FF"/>
                  <w:lang w:val="en-US" w:eastAsia="en-US"/>
                </w:rPr>
                <w:t>N</w:t>
              </w:r>
            </w:hyperlink>
            <w:hyperlink r:id="rId4661"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 xml:space="preserve">Позиция исключена с 17 июня 2017 года. - </w:t>
            </w:r>
            <w:hyperlink r:id="rId4662" w:history="1">
              <w:r>
                <w:rPr>
                  <w:rFonts w:ascii="Times New Roman" w:hAnsi="Times New Roman" w:cs="Times New Roman"/>
                  <w:color w:val="0000FF"/>
                  <w:lang w:val="en-US" w:eastAsia="en-US"/>
                </w:rPr>
                <w:t>Изменение</w:t>
              </w:r>
            </w:hyperlink>
            <w:hyperlink r:id="rId4663" w:history="1">
              <w:r>
                <w:rPr>
                  <w:rFonts w:ascii="Times New Roman" w:hAnsi="Times New Roman" w:cs="Times New Roman"/>
                  <w:color w:val="0000FF"/>
                  <w:lang w:val="en-US" w:eastAsia="en-US"/>
                </w:rPr>
                <w:t xml:space="preserve"> </w:t>
              </w:r>
            </w:hyperlink>
            <w:hyperlink r:id="rId4664" w:history="1">
              <w:r>
                <w:rPr>
                  <w:rFonts w:ascii="Times New Roman" w:hAnsi="Times New Roman" w:cs="Times New Roman"/>
                  <w:color w:val="0000FF"/>
                  <w:lang w:val="en-US" w:eastAsia="en-US"/>
                </w:rPr>
                <w:t>N</w:t>
              </w:r>
            </w:hyperlink>
            <w:hyperlink r:id="rId4665"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4 Кабинет рентгентерапии</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rPr>
                <w:rFonts w:ascii="Times New Roman" w:hAnsi="Times New Roman" w:cs="Times New Roman"/>
                <w:lang w:val="en-US" w:eastAsia="en-US"/>
              </w:rPr>
            </w:pP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ind w:firstLine="283"/>
              <w:rPr>
                <w:rFonts w:ascii="Times New Roman" w:hAnsi="Times New Roman" w:cs="Times New Roman"/>
                <w:lang w:val="en-US" w:eastAsia="en-US"/>
              </w:rPr>
            </w:pPr>
            <w:r>
              <w:rPr>
                <w:rFonts w:ascii="Times New Roman" w:hAnsi="Times New Roman" w:cs="Times New Roman"/>
                <w:lang w:val="en-US" w:eastAsia="en-US"/>
              </w:rPr>
              <w:t>процедурная рентгентерапии</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20</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ind w:firstLine="283"/>
              <w:rPr>
                <w:rFonts w:ascii="Times New Roman" w:hAnsi="Times New Roman" w:cs="Times New Roman"/>
                <w:lang w:val="en-US" w:eastAsia="en-US"/>
              </w:rPr>
            </w:pPr>
            <w:r>
              <w:rPr>
                <w:rFonts w:ascii="Times New Roman" w:hAnsi="Times New Roman" w:cs="Times New Roman"/>
                <w:lang w:val="en-US" w:eastAsia="en-US"/>
              </w:rPr>
              <w:t>комната управления</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5 Процедурная рентгенфлюорографическая</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15</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6 Процедурная маммографии</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7 Процедурная маммографии с использованием специальных методов</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15</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8 Процедурная остеоденситометрии</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9 Процедурная для рентгенстоматологических исследований</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rPr>
                <w:rFonts w:ascii="Times New Roman" w:hAnsi="Times New Roman" w:cs="Times New Roman"/>
                <w:lang w:val="en-US" w:eastAsia="en-US"/>
              </w:rPr>
            </w:pP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ind w:firstLine="283"/>
              <w:rPr>
                <w:rFonts w:ascii="Times New Roman" w:hAnsi="Times New Roman" w:cs="Times New Roman"/>
                <w:lang w:val="en-US" w:eastAsia="en-US"/>
              </w:rPr>
            </w:pPr>
            <w:r>
              <w:rPr>
                <w:rFonts w:ascii="Times New Roman" w:hAnsi="Times New Roman" w:cs="Times New Roman"/>
                <w:lang w:val="en-US" w:eastAsia="en-US"/>
              </w:rPr>
              <w:t>для одиночных снимков</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6</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ind w:firstLine="283"/>
              <w:rPr>
                <w:rFonts w:ascii="Times New Roman" w:hAnsi="Times New Roman" w:cs="Times New Roman"/>
                <w:lang w:val="en-US" w:eastAsia="en-US"/>
              </w:rPr>
            </w:pPr>
            <w:r>
              <w:rPr>
                <w:rFonts w:ascii="Times New Roman" w:hAnsi="Times New Roman" w:cs="Times New Roman"/>
                <w:lang w:val="en-US" w:eastAsia="en-US"/>
              </w:rPr>
              <w:t>для панорамных снимков</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8</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10 Кабинет дистанционной лучевой радиотерапии</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A77B3E">
            <w:pPr>
              <w:widowControl w:val="0"/>
              <w:jc w:val="center"/>
              <w:rPr>
                <w:rFonts w:ascii="Times New Roman" w:hAnsi="Times New Roman" w:cs="Times New Roman"/>
                <w:lang w:val="en-US" w:eastAsia="en-US"/>
              </w:rPr>
            </w:pP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ind w:left="283"/>
              <w:rPr>
                <w:rFonts w:ascii="Times New Roman" w:hAnsi="Times New Roman" w:cs="Times New Roman"/>
                <w:lang w:val="en-US" w:eastAsia="en-US"/>
              </w:rPr>
            </w:pPr>
            <w:r>
              <w:rPr>
                <w:rFonts w:ascii="Times New Roman" w:hAnsi="Times New Roman" w:cs="Times New Roman"/>
                <w:lang w:val="en-US" w:eastAsia="en-US"/>
              </w:rPr>
              <w:t>процедурная ускорителя, аппарата дистанционной гамма-терапии (с учетом площади входного лабиринта)</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40 (75)</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ind w:left="283"/>
              <w:rPr>
                <w:rFonts w:ascii="Times New Roman" w:hAnsi="Times New Roman" w:cs="Times New Roman"/>
                <w:lang w:val="en-US" w:eastAsia="en-US"/>
              </w:rPr>
            </w:pPr>
            <w:r>
              <w:rPr>
                <w:rFonts w:ascii="Times New Roman" w:hAnsi="Times New Roman" w:cs="Times New Roman"/>
                <w:lang w:val="en-US" w:eastAsia="en-US"/>
              </w:rPr>
              <w:t>процедурная стереотаксической радиохирургии (с учетом площади входного лабиринта) с техническим помещением</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45 (64) + 15</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ind w:left="283"/>
              <w:rPr>
                <w:rFonts w:ascii="Times New Roman" w:hAnsi="Times New Roman" w:cs="Times New Roman"/>
                <w:lang w:val="en-US" w:eastAsia="en-US"/>
              </w:rPr>
            </w:pPr>
            <w:r>
              <w:rPr>
                <w:rFonts w:ascii="Times New Roman" w:hAnsi="Times New Roman" w:cs="Times New Roman"/>
                <w:lang w:val="en-US" w:eastAsia="en-US"/>
              </w:rPr>
              <w:t>комната управления</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15</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ind w:left="283"/>
              <w:rPr>
                <w:rFonts w:ascii="Times New Roman" w:hAnsi="Times New Roman" w:cs="Times New Roman"/>
                <w:lang w:val="en-US" w:eastAsia="en-US"/>
              </w:rPr>
            </w:pPr>
            <w:r>
              <w:rPr>
                <w:rFonts w:ascii="Times New Roman" w:hAnsi="Times New Roman" w:cs="Times New Roman"/>
                <w:lang w:val="en-US" w:eastAsia="en-US"/>
              </w:rPr>
              <w:t>помещение хранения защитной одежды с душевой (для ускорителей с энергией более 10 МЭВ)</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5</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(п. 10 в ред. </w:t>
            </w:r>
            <w:hyperlink r:id="rId4666" w:history="1">
              <w:r>
                <w:rPr>
                  <w:rFonts w:ascii="Times New Roman" w:hAnsi="Times New Roman" w:cs="Times New Roman"/>
                  <w:color w:val="0000FF"/>
                  <w:lang w:val="en-US" w:eastAsia="en-US"/>
                </w:rPr>
                <w:t>Изменения</w:t>
              </w:r>
            </w:hyperlink>
            <w:hyperlink r:id="rId4667" w:history="1">
              <w:r>
                <w:rPr>
                  <w:rFonts w:ascii="Times New Roman" w:hAnsi="Times New Roman" w:cs="Times New Roman"/>
                  <w:color w:val="0000FF"/>
                  <w:lang w:val="en-US" w:eastAsia="en-US"/>
                </w:rPr>
                <w:t xml:space="preserve"> </w:t>
              </w:r>
            </w:hyperlink>
            <w:hyperlink r:id="rId4668" w:history="1">
              <w:r>
                <w:rPr>
                  <w:rFonts w:ascii="Times New Roman" w:hAnsi="Times New Roman" w:cs="Times New Roman"/>
                  <w:color w:val="0000FF"/>
                  <w:lang w:val="en-US" w:eastAsia="en-US"/>
                </w:rPr>
                <w:t>N</w:t>
              </w:r>
            </w:hyperlink>
            <w:hyperlink r:id="rId4669"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11 Кабинет контактной радиотерапии</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A77B3E">
            <w:pPr>
              <w:widowControl w:val="0"/>
              <w:rPr>
                <w:rFonts w:ascii="Times New Roman" w:hAnsi="Times New Roman" w:cs="Times New Roman"/>
                <w:lang w:val="en-US" w:eastAsia="en-US"/>
              </w:rPr>
            </w:pP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ind w:left="283"/>
              <w:rPr>
                <w:rFonts w:ascii="Times New Roman" w:hAnsi="Times New Roman" w:cs="Times New Roman"/>
                <w:lang w:val="en-US" w:eastAsia="en-US"/>
              </w:rPr>
            </w:pPr>
            <w:r>
              <w:rPr>
                <w:rFonts w:ascii="Times New Roman" w:hAnsi="Times New Roman" w:cs="Times New Roman"/>
                <w:lang w:val="en-US" w:eastAsia="en-US"/>
              </w:rPr>
              <w:t>малая операционная для введения эндостатов и аппликаторов</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24</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ind w:left="283"/>
              <w:rPr>
                <w:rFonts w:ascii="Times New Roman" w:hAnsi="Times New Roman" w:cs="Times New Roman"/>
                <w:lang w:val="en-US" w:eastAsia="en-US"/>
              </w:rPr>
            </w:pPr>
            <w:r>
              <w:rPr>
                <w:rFonts w:ascii="Times New Roman" w:hAnsi="Times New Roman" w:cs="Times New Roman"/>
                <w:lang w:val="en-US" w:eastAsia="en-US"/>
              </w:rPr>
              <w:t>процедурная контактной радиотерапии (с учетом площади входного лабиринта)</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20 (26)</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ind w:left="283"/>
              <w:rPr>
                <w:rFonts w:ascii="Times New Roman" w:hAnsi="Times New Roman" w:cs="Times New Roman"/>
                <w:lang w:val="en-US" w:eastAsia="en-US"/>
              </w:rPr>
            </w:pPr>
            <w:r>
              <w:rPr>
                <w:rFonts w:ascii="Times New Roman" w:hAnsi="Times New Roman" w:cs="Times New Roman"/>
                <w:lang w:val="en-US" w:eastAsia="en-US"/>
              </w:rPr>
              <w:t>манипуляционная для извлечения эндостатов</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18</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ind w:left="283"/>
              <w:rPr>
                <w:rFonts w:ascii="Times New Roman" w:hAnsi="Times New Roman" w:cs="Times New Roman"/>
                <w:lang w:val="en-US" w:eastAsia="en-US"/>
              </w:rPr>
            </w:pPr>
            <w:r>
              <w:rPr>
                <w:rFonts w:ascii="Times New Roman" w:hAnsi="Times New Roman" w:cs="Times New Roman"/>
                <w:lang w:val="en-US" w:eastAsia="en-US"/>
              </w:rPr>
              <w:t>моечная-стерилизационная</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ind w:left="283"/>
              <w:rPr>
                <w:rFonts w:ascii="Times New Roman" w:hAnsi="Times New Roman" w:cs="Times New Roman"/>
                <w:color w:val="0000FF"/>
                <w:lang w:val="en-US" w:eastAsia="en-US"/>
              </w:rPr>
            </w:pPr>
            <w:r>
              <w:rPr>
                <w:rFonts w:ascii="Times New Roman" w:hAnsi="Times New Roman" w:cs="Times New Roman"/>
                <w:lang w:val="en-US" w:eastAsia="en-US"/>
              </w:rPr>
              <w:t xml:space="preserve">хранилище источников </w:t>
            </w:r>
            <w:hyperlink r:id="rId4670" w:history="1">
              <w:r>
                <w:rPr>
                  <w:rFonts w:ascii="Times New Roman" w:hAnsi="Times New Roman" w:cs="Times New Roman"/>
                  <w:color w:val="0000FF"/>
                  <w:lang w:val="en-US" w:eastAsia="en-US"/>
                </w:rPr>
                <w:t>&lt;***&gt;</w:t>
              </w:r>
            </w:hyperlink>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5</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ind w:left="283"/>
              <w:rPr>
                <w:rFonts w:ascii="Times New Roman" w:hAnsi="Times New Roman" w:cs="Times New Roman"/>
                <w:color w:val="0000FF"/>
                <w:lang w:val="en-US" w:eastAsia="en-US"/>
              </w:rPr>
            </w:pPr>
            <w:r>
              <w:rPr>
                <w:rFonts w:ascii="Times New Roman" w:hAnsi="Times New Roman" w:cs="Times New Roman"/>
                <w:lang w:val="en-US" w:eastAsia="en-US"/>
              </w:rPr>
              <w:t xml:space="preserve">палата радиологическая на 1 койку </w:t>
            </w:r>
            <w:hyperlink r:id="rId4671" w:history="1">
              <w:r>
                <w:rPr>
                  <w:rFonts w:ascii="Times New Roman" w:hAnsi="Times New Roman" w:cs="Times New Roman"/>
                  <w:color w:val="0000FF"/>
                  <w:lang w:val="en-US" w:eastAsia="en-US"/>
                </w:rPr>
                <w:t>&lt;***&gt;</w:t>
              </w:r>
            </w:hyperlink>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12</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(в ред. </w:t>
            </w:r>
            <w:hyperlink r:id="rId4672" w:history="1">
              <w:r>
                <w:rPr>
                  <w:rFonts w:ascii="Times New Roman" w:hAnsi="Times New Roman" w:cs="Times New Roman"/>
                  <w:color w:val="0000FF"/>
                  <w:lang w:val="en-US" w:eastAsia="en-US"/>
                </w:rPr>
                <w:t>Изменения</w:t>
              </w:r>
            </w:hyperlink>
            <w:hyperlink r:id="rId4673" w:history="1">
              <w:r>
                <w:rPr>
                  <w:rFonts w:ascii="Times New Roman" w:hAnsi="Times New Roman" w:cs="Times New Roman"/>
                  <w:color w:val="0000FF"/>
                  <w:lang w:val="en-US" w:eastAsia="en-US"/>
                </w:rPr>
                <w:t xml:space="preserve"> </w:t>
              </w:r>
            </w:hyperlink>
            <w:hyperlink r:id="rId4674" w:history="1">
              <w:r>
                <w:rPr>
                  <w:rFonts w:ascii="Times New Roman" w:hAnsi="Times New Roman" w:cs="Times New Roman"/>
                  <w:color w:val="0000FF"/>
                  <w:lang w:val="en-US" w:eastAsia="en-US"/>
                </w:rPr>
                <w:t>N</w:t>
              </w:r>
            </w:hyperlink>
            <w:hyperlink r:id="rId4675"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утв. Приказом Минстроя России от 25.09.2018 N 623/пр)</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12 Блок планирования лучевой терапии</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A77B3E">
            <w:pPr>
              <w:widowControl w:val="0"/>
              <w:rPr>
                <w:rFonts w:ascii="Times New Roman" w:hAnsi="Times New Roman" w:cs="Times New Roman"/>
                <w:lang w:val="en-US" w:eastAsia="en-US"/>
              </w:rPr>
            </w:pP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ind w:left="283"/>
              <w:rPr>
                <w:rFonts w:ascii="Times New Roman" w:hAnsi="Times New Roman" w:cs="Times New Roman"/>
                <w:lang w:val="en-US" w:eastAsia="en-US"/>
              </w:rPr>
            </w:pPr>
            <w:r>
              <w:rPr>
                <w:rFonts w:ascii="Times New Roman" w:hAnsi="Times New Roman" w:cs="Times New Roman"/>
                <w:lang w:val="en-US" w:eastAsia="en-US"/>
              </w:rPr>
              <w:t>процедурная рентгеновского симулятора (компьютерного томографа-симулятора)</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34</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(в ред. </w:t>
            </w:r>
            <w:hyperlink r:id="rId4676" w:history="1">
              <w:r>
                <w:rPr>
                  <w:rFonts w:ascii="Times New Roman" w:hAnsi="Times New Roman" w:cs="Times New Roman"/>
                  <w:color w:val="0000FF"/>
                  <w:lang w:val="en-US" w:eastAsia="en-US"/>
                </w:rPr>
                <w:t>Изменения</w:t>
              </w:r>
            </w:hyperlink>
            <w:hyperlink r:id="rId4677" w:history="1">
              <w:r>
                <w:rPr>
                  <w:rFonts w:ascii="Times New Roman" w:hAnsi="Times New Roman" w:cs="Times New Roman"/>
                  <w:color w:val="0000FF"/>
                  <w:lang w:val="en-US" w:eastAsia="en-US"/>
                </w:rPr>
                <w:t xml:space="preserve"> </w:t>
              </w:r>
            </w:hyperlink>
            <w:hyperlink r:id="rId4678" w:history="1">
              <w:r>
                <w:rPr>
                  <w:rFonts w:ascii="Times New Roman" w:hAnsi="Times New Roman" w:cs="Times New Roman"/>
                  <w:color w:val="0000FF"/>
                  <w:lang w:val="en-US" w:eastAsia="en-US"/>
                </w:rPr>
                <w:t>N</w:t>
              </w:r>
            </w:hyperlink>
            <w:hyperlink r:id="rId4679"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утв. Приказом Минстроя России от 25.09.2018 N 623/пр)</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ind w:left="283"/>
              <w:rPr>
                <w:rFonts w:ascii="Times New Roman" w:hAnsi="Times New Roman" w:cs="Times New Roman"/>
                <w:lang w:val="en-US" w:eastAsia="en-US"/>
              </w:rPr>
            </w:pPr>
            <w:r>
              <w:rPr>
                <w:rFonts w:ascii="Times New Roman" w:hAnsi="Times New Roman" w:cs="Times New Roman"/>
                <w:lang w:val="en-US" w:eastAsia="en-US"/>
              </w:rPr>
              <w:t>комната управления</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ind w:left="283"/>
              <w:rPr>
                <w:rFonts w:ascii="Times New Roman" w:hAnsi="Times New Roman" w:cs="Times New Roman"/>
                <w:lang w:val="en-US" w:eastAsia="en-US"/>
              </w:rPr>
            </w:pPr>
            <w:r>
              <w:rPr>
                <w:rFonts w:ascii="Times New Roman" w:hAnsi="Times New Roman" w:cs="Times New Roman"/>
                <w:lang w:val="en-US" w:eastAsia="en-US"/>
              </w:rPr>
              <w:t>кабинет планирования лучевой терапии</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6</w:t>
            </w:r>
          </w:p>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на одно рабочее место, но не менее 18</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13 Кабинет гипертермии</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20</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0" w:type="dxa"/>
              </w:tblCellMar>
              <w:tblLook w:val="0000" w:firstRow="0" w:lastRow="0" w:firstColumn="0" w:lastColumn="0" w:noHBand="0" w:noVBand="0"/>
            </w:tblPr>
            <w:tblGrid>
              <w:gridCol w:w="56"/>
              <w:gridCol w:w="102"/>
              <w:gridCol w:w="7946"/>
              <w:gridCol w:w="102"/>
            </w:tblGrid>
            <w:tr w:rsidR="00A77B3E">
              <w:tc>
                <w:tcPr>
                  <w:tcW w:w="60" w:type="dxa"/>
                  <w:tcBorders>
                    <w:top w:val="single" w:sz="8" w:space="0" w:color="000000"/>
                    <w:left w:val="single" w:sz="8" w:space="0" w:color="000000"/>
                    <w:bottom w:val="single" w:sz="8" w:space="0" w:color="000000"/>
                    <w:right w:val="single" w:sz="8" w:space="0" w:color="000000"/>
                  </w:tcBorders>
                  <w:shd w:val="solid" w:color="CED3F1" w:fill="CED3F1"/>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113" w:type="dxa"/>
                  <w:tcBorders>
                    <w:top w:val="single" w:sz="8" w:space="0" w:color="000000"/>
                    <w:left w:val="single" w:sz="8" w:space="0" w:color="000000"/>
                    <w:bottom w:val="single" w:sz="8" w:space="0" w:color="000000"/>
                    <w:right w:val="single" w:sz="8" w:space="0" w:color="000000"/>
                  </w:tcBorders>
                  <w:shd w:val="solid" w:color="F4F3F8" w:fill="F4F3F8"/>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8784" w:type="dxa"/>
                  <w:tcBorders>
                    <w:top w:val="single" w:sz="8" w:space="0" w:color="000000"/>
                    <w:left w:val="single" w:sz="8" w:space="0" w:color="000000"/>
                    <w:bottom w:val="single" w:sz="8" w:space="0" w:color="000000"/>
                    <w:right w:val="single" w:sz="8" w:space="0" w:color="000000"/>
                  </w:tcBorders>
                  <w:shd w:val="solid" w:color="F4F3F8" w:fill="F4F3F8"/>
                  <w:tcMar>
                    <w:top w:w="113" w:type="dxa"/>
                    <w:left w:w="0" w:type="dxa"/>
                    <w:bottom w:w="113" w:type="dxa"/>
                    <w:right w:w="0" w:type="dxa"/>
                  </w:tcMar>
                </w:tcPr>
                <w:p w:rsidR="00A77B3E" w:rsidRDefault="007F0443">
                  <w:pPr>
                    <w:widowControl w:val="0"/>
                    <w:jc w:val="both"/>
                    <w:rPr>
                      <w:rFonts w:ascii="Times New Roman" w:hAnsi="Times New Roman" w:cs="Times New Roman"/>
                      <w:color w:val="392C69"/>
                      <w:lang w:val="en-US" w:eastAsia="en-US"/>
                    </w:rPr>
                  </w:pPr>
                  <w:r>
                    <w:rPr>
                      <w:rFonts w:ascii="Times New Roman" w:hAnsi="Times New Roman" w:cs="Times New Roman"/>
                      <w:color w:val="392C69"/>
                      <w:lang w:val="en-US" w:eastAsia="en-US"/>
                    </w:rPr>
                    <w:t>КонсультантПлюс: примечание.</w:t>
                  </w:r>
                </w:p>
                <w:p w:rsidR="00A77B3E" w:rsidRDefault="007F0443">
                  <w:pPr>
                    <w:widowControl w:val="0"/>
                    <w:jc w:val="both"/>
                    <w:rPr>
                      <w:rFonts w:ascii="Times New Roman" w:hAnsi="Times New Roman" w:cs="Times New Roman"/>
                      <w:color w:val="392C69"/>
                      <w:lang w:val="en-US" w:eastAsia="en-US"/>
                    </w:rPr>
                  </w:pPr>
                  <w:r>
                    <w:rPr>
                      <w:rFonts w:ascii="Times New Roman" w:hAnsi="Times New Roman" w:cs="Times New Roman"/>
                      <w:color w:val="392C69"/>
                      <w:lang w:val="en-US" w:eastAsia="en-US"/>
                    </w:rPr>
                    <w:lastRenderedPageBreak/>
                    <w:t>Нумерация пунктов дана в соответствии с официальным текстом документа.</w:t>
                  </w:r>
                </w:p>
              </w:tc>
              <w:tc>
                <w:tcPr>
                  <w:tcW w:w="113" w:type="dxa"/>
                  <w:tcBorders>
                    <w:top w:val="single" w:sz="8" w:space="0" w:color="000000"/>
                    <w:left w:val="single" w:sz="8" w:space="0" w:color="000000"/>
                    <w:bottom w:val="single" w:sz="8" w:space="0" w:color="000000"/>
                    <w:right w:val="single" w:sz="8" w:space="0" w:color="000000"/>
                  </w:tcBorders>
                  <w:shd w:val="solid" w:color="F4F3F8" w:fill="F4F3F8"/>
                  <w:tcMar>
                    <w:top w:w="0" w:type="dxa"/>
                    <w:left w:w="0" w:type="dxa"/>
                    <w:bottom w:w="0" w:type="dxa"/>
                    <w:right w:w="0" w:type="dxa"/>
                  </w:tcMar>
                </w:tcPr>
                <w:p w:rsidR="00A77B3E" w:rsidRDefault="00A77B3E">
                  <w:pPr>
                    <w:widowControl w:val="0"/>
                    <w:jc w:val="both"/>
                    <w:rPr>
                      <w:rFonts w:ascii="Times New Roman" w:hAnsi="Times New Roman" w:cs="Times New Roman"/>
                      <w:color w:val="392C69"/>
                      <w:lang w:val="en-US" w:eastAsia="en-US"/>
                    </w:rPr>
                  </w:pPr>
                </w:p>
              </w:tc>
            </w:tr>
          </w:tbl>
          <w:p w:rsidR="00A77B3E" w:rsidRDefault="00A77B3E">
            <w:pPr>
              <w:widowControl w:val="0"/>
              <w:rPr>
                <w:rFonts w:ascii="Times New Roman" w:hAnsi="Times New Roman" w:cs="Times New Roman"/>
                <w:color w:val="392C69"/>
                <w:lang w:val="en-US" w:eastAsia="en-US"/>
              </w:rPr>
            </w:pP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color w:val="392C69"/>
                <w:lang w:val="en-US" w:eastAsia="en-US"/>
              </w:rPr>
            </w:pP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15 Мастерская для изготовления средств формирования пучка излучения и индивидуальных средств иммобилизации пациента</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20</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i/>
                <w:iCs/>
                <w:lang w:val="en-US" w:eastAsia="en-US"/>
              </w:rPr>
            </w:pPr>
            <w:r>
              <w:rPr>
                <w:rFonts w:ascii="Times New Roman" w:hAnsi="Times New Roman" w:cs="Times New Roman"/>
                <w:i/>
                <w:iCs/>
                <w:lang w:val="en-US" w:eastAsia="en-US"/>
              </w:rPr>
              <w:t>Общие помещения</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i/>
                <w:iCs/>
                <w:lang w:val="en-US" w:eastAsia="en-US"/>
              </w:rPr>
            </w:pP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16 Комната обработки результатов исследований</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12</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17 Комната печати снимков</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6</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18 Фотолаборатория (кроме цифровых аппаратов)</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8</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19 Комната хранения и подготовки контрастных средств</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5</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20 Комната инженеров</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12</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21 Кладовая запасных частей</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8</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(пп. 10 - 21 в ред. </w:t>
            </w:r>
            <w:hyperlink r:id="rId4680" w:history="1">
              <w:r>
                <w:rPr>
                  <w:rFonts w:ascii="Times New Roman" w:hAnsi="Times New Roman" w:cs="Times New Roman"/>
                  <w:color w:val="0000FF"/>
                  <w:lang w:val="en-US" w:eastAsia="en-US"/>
                </w:rPr>
                <w:t>Изменения</w:t>
              </w:r>
            </w:hyperlink>
            <w:hyperlink r:id="rId4681" w:history="1">
              <w:r>
                <w:rPr>
                  <w:rFonts w:ascii="Times New Roman" w:hAnsi="Times New Roman" w:cs="Times New Roman"/>
                  <w:color w:val="0000FF"/>
                  <w:lang w:val="en-US" w:eastAsia="en-US"/>
                </w:rPr>
                <w:t xml:space="preserve"> </w:t>
              </w:r>
            </w:hyperlink>
            <w:hyperlink r:id="rId4682" w:history="1">
              <w:r>
                <w:rPr>
                  <w:rFonts w:ascii="Times New Roman" w:hAnsi="Times New Roman" w:cs="Times New Roman"/>
                  <w:color w:val="0000FF"/>
                  <w:lang w:val="en-US" w:eastAsia="en-US"/>
                </w:rPr>
                <w:t>N</w:t>
              </w:r>
            </w:hyperlink>
            <w:hyperlink r:id="rId4683"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ind w:firstLine="283"/>
              <w:jc w:val="both"/>
              <w:rPr>
                <w:rFonts w:ascii="Times New Roman" w:hAnsi="Times New Roman" w:cs="Times New Roman"/>
                <w:lang w:val="en-US" w:eastAsia="en-US"/>
              </w:rPr>
            </w:pPr>
            <w:bookmarkStart w:id="35" w:name="id.ihv636"/>
            <w:bookmarkEnd w:id="35"/>
            <w:r>
              <w:rPr>
                <w:rFonts w:ascii="Times New Roman" w:hAnsi="Times New Roman" w:cs="Times New Roman"/>
                <w:lang w:val="en-US" w:eastAsia="en-US"/>
              </w:rPr>
              <w:t>&lt;*&gt; При разработке рабочей документации состав и площади помещений уточняются заданием на проектирование и требованиями производителя оборудования.</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(в ред. </w:t>
            </w:r>
            <w:hyperlink r:id="rId4684" w:history="1">
              <w:r>
                <w:rPr>
                  <w:rFonts w:ascii="Times New Roman" w:hAnsi="Times New Roman" w:cs="Times New Roman"/>
                  <w:color w:val="0000FF"/>
                  <w:lang w:val="en-US" w:eastAsia="en-US"/>
                </w:rPr>
                <w:t>Изменения</w:t>
              </w:r>
            </w:hyperlink>
            <w:hyperlink r:id="rId4685" w:history="1">
              <w:r>
                <w:rPr>
                  <w:rFonts w:ascii="Times New Roman" w:hAnsi="Times New Roman" w:cs="Times New Roman"/>
                  <w:color w:val="0000FF"/>
                  <w:lang w:val="en-US" w:eastAsia="en-US"/>
                </w:rPr>
                <w:t xml:space="preserve"> </w:t>
              </w:r>
            </w:hyperlink>
            <w:hyperlink r:id="rId4686" w:history="1">
              <w:r>
                <w:rPr>
                  <w:rFonts w:ascii="Times New Roman" w:hAnsi="Times New Roman" w:cs="Times New Roman"/>
                  <w:color w:val="0000FF"/>
                  <w:lang w:val="en-US" w:eastAsia="en-US"/>
                </w:rPr>
                <w:t>N</w:t>
              </w:r>
            </w:hyperlink>
            <w:hyperlink r:id="rId4687"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ind w:firstLine="283"/>
              <w:jc w:val="both"/>
              <w:rPr>
                <w:rFonts w:ascii="Times New Roman" w:hAnsi="Times New Roman" w:cs="Times New Roman"/>
                <w:lang w:val="en-US" w:eastAsia="en-US"/>
              </w:rPr>
            </w:pPr>
            <w:bookmarkStart w:id="36" w:name="id.32hioqz"/>
            <w:bookmarkEnd w:id="36"/>
            <w:r>
              <w:rPr>
                <w:rFonts w:ascii="Times New Roman" w:hAnsi="Times New Roman" w:cs="Times New Roman"/>
                <w:lang w:val="en-US" w:eastAsia="en-US"/>
              </w:rPr>
              <w:t>&lt;**&gt; Площадь процедурных уточняется расстановкой оборудования. В кабинетах, не предусматривающих ввоза больных на каталках, площадь может быть уменьшена.</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ind w:firstLine="283"/>
              <w:jc w:val="both"/>
              <w:rPr>
                <w:rFonts w:ascii="Times New Roman" w:hAnsi="Times New Roman" w:cs="Times New Roman"/>
                <w:lang w:val="en-US" w:eastAsia="en-US"/>
              </w:rPr>
            </w:pPr>
            <w:bookmarkStart w:id="37" w:name="id.1hmsyys"/>
            <w:bookmarkEnd w:id="37"/>
            <w:r>
              <w:rPr>
                <w:rFonts w:ascii="Times New Roman" w:hAnsi="Times New Roman" w:cs="Times New Roman"/>
                <w:lang w:val="en-US" w:eastAsia="en-US"/>
              </w:rPr>
              <w:t>&lt;***&gt; Для блока лечения с низкой мощностью дозы.</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(сноска введена </w:t>
            </w:r>
            <w:hyperlink r:id="rId4688" w:history="1">
              <w:r>
                <w:rPr>
                  <w:rFonts w:ascii="Times New Roman" w:hAnsi="Times New Roman" w:cs="Times New Roman"/>
                  <w:color w:val="0000FF"/>
                  <w:lang w:val="en-US" w:eastAsia="en-US"/>
                </w:rPr>
                <w:t>Изменением</w:t>
              </w:r>
            </w:hyperlink>
            <w:hyperlink r:id="rId4689" w:history="1">
              <w:r>
                <w:rPr>
                  <w:rFonts w:ascii="Times New Roman" w:hAnsi="Times New Roman" w:cs="Times New Roman"/>
                  <w:color w:val="0000FF"/>
                  <w:lang w:val="en-US" w:eastAsia="en-US"/>
                </w:rPr>
                <w:t xml:space="preserve"> </w:t>
              </w:r>
            </w:hyperlink>
            <w:hyperlink r:id="rId4690" w:history="1">
              <w:r>
                <w:rPr>
                  <w:rFonts w:ascii="Times New Roman" w:hAnsi="Times New Roman" w:cs="Times New Roman"/>
                  <w:color w:val="0000FF"/>
                  <w:lang w:val="en-US" w:eastAsia="en-US"/>
                </w:rPr>
                <w:t>N</w:t>
              </w:r>
            </w:hyperlink>
            <w:hyperlink r:id="rId4691"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утв. Приказом Минстроя России от 25.09.2018 N 623/пр)</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bl>
    <w:p w:rsidR="00A77B3E" w:rsidRDefault="00A77B3E">
      <w:pPr>
        <w:widowControl w:val="0"/>
        <w:jc w:val="both"/>
        <w:rPr>
          <w:rFonts w:ascii="Times New Roman" w:hAnsi="Times New Roman" w:cs="Times New Roman"/>
          <w:lang w:val="en-US"/>
        </w:rPr>
      </w:pPr>
    </w:p>
    <w:p w:rsidR="00A77B3E" w:rsidRDefault="007F0443">
      <w:pPr>
        <w:widowControl w:val="0"/>
        <w:jc w:val="right"/>
        <w:rPr>
          <w:rFonts w:ascii="Times New Roman" w:hAnsi="Times New Roman" w:cs="Times New Roman"/>
          <w:lang w:val="en-US"/>
        </w:rPr>
      </w:pPr>
      <w:r>
        <w:rPr>
          <w:rFonts w:ascii="Times New Roman" w:hAnsi="Times New Roman" w:cs="Times New Roman"/>
          <w:lang w:val="en-US" w:eastAsia="en-US"/>
        </w:rPr>
        <w:t>Таблица В.8</w:t>
      </w:r>
    </w:p>
    <w:p w:rsidR="00A77B3E" w:rsidRDefault="00A77B3E">
      <w:pPr>
        <w:widowControl w:val="0"/>
        <w:jc w:val="both"/>
        <w:rPr>
          <w:rFonts w:ascii="Times New Roman" w:hAnsi="Times New Roman" w:cs="Times New Roman"/>
          <w:lang w:val="en-US"/>
        </w:rPr>
      </w:pPr>
      <w:bookmarkStart w:id="38" w:name="id.41mghml"/>
      <w:bookmarkEnd w:id="38"/>
    </w:p>
    <w:p w:rsidR="00A77B3E" w:rsidRDefault="007F0443">
      <w:pPr>
        <w:widowControl w:val="0"/>
        <w:jc w:val="center"/>
        <w:rPr>
          <w:rFonts w:ascii="Times New Roman" w:hAnsi="Times New Roman" w:cs="Times New Roman"/>
          <w:b/>
          <w:bCs/>
          <w:lang w:val="en-US"/>
        </w:rPr>
      </w:pPr>
      <w:r>
        <w:rPr>
          <w:rFonts w:ascii="Times New Roman" w:hAnsi="Times New Roman" w:cs="Times New Roman"/>
          <w:b/>
          <w:bCs/>
          <w:lang w:val="en-US" w:eastAsia="en-US"/>
        </w:rPr>
        <w:t>Служебные и вспомогательные помещения,</w:t>
      </w:r>
    </w:p>
    <w:p w:rsidR="00A77B3E" w:rsidRDefault="007F0443">
      <w:pPr>
        <w:widowControl w:val="0"/>
        <w:jc w:val="center"/>
        <w:rPr>
          <w:rFonts w:ascii="Times New Roman" w:hAnsi="Times New Roman" w:cs="Times New Roman"/>
          <w:b/>
          <w:bCs/>
          <w:lang w:val="en-US"/>
        </w:rPr>
      </w:pPr>
      <w:r>
        <w:rPr>
          <w:rFonts w:ascii="Times New Roman" w:hAnsi="Times New Roman" w:cs="Times New Roman"/>
          <w:b/>
          <w:bCs/>
          <w:lang w:val="en-US" w:eastAsia="en-US"/>
        </w:rPr>
        <w:t>общие для разных подразделений</w:t>
      </w:r>
    </w:p>
    <w:p w:rsidR="00A77B3E" w:rsidRDefault="00A77B3E">
      <w:pPr>
        <w:widowControl w:val="0"/>
        <w:jc w:val="both"/>
        <w:rPr>
          <w:rFonts w:ascii="Times New Roman" w:hAnsi="Times New Roman" w:cs="Times New Roman"/>
          <w:b/>
          <w:bCs/>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0" w:type="dxa"/>
        </w:tblCellMar>
        <w:tblLook w:val="04A0" w:firstRow="1" w:lastRow="0" w:firstColumn="1" w:lastColumn="0" w:noHBand="0" w:noVBand="1"/>
      </w:tblPr>
      <w:tblGrid>
        <w:gridCol w:w="8246"/>
        <w:gridCol w:w="1981"/>
      </w:tblGrid>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Наименование помещения</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vertAlign w:val="superscript"/>
                <w:lang w:val="en-US" w:eastAsia="en-US"/>
              </w:rPr>
            </w:pPr>
            <w:r>
              <w:rPr>
                <w:rFonts w:ascii="Times New Roman" w:hAnsi="Times New Roman" w:cs="Times New Roman"/>
                <w:lang w:val="en-US" w:eastAsia="en-US"/>
              </w:rPr>
              <w:t>Площадь, м</w:t>
            </w:r>
            <w:r>
              <w:rPr>
                <w:rFonts w:ascii="Times New Roman" w:hAnsi="Times New Roman" w:cs="Times New Roman"/>
                <w:vertAlign w:val="superscript"/>
                <w:lang w:val="en-US" w:eastAsia="en-US"/>
              </w:rPr>
              <w:t>2</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1 Кабинет заведующего лечебно-диагностическим отделением</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16</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2 Кабинет заведующего вспомогательных и хозяйственных подразделений</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12</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3 Ординаторская</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4 на врача, но не менее 12</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4 Кабинет старшей медицинской сестры (акушерки)</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5 Кладовая медикаментов при кабинете старшей медицинской сестры</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4</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6 Помещение сестры-хозяйки</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7 Кабинет дежурного врача</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8 Кладовая чистого белья</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4</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9 Кладовая хранения мягкого инвентаря</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4</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10 Кладовая временного хранения списанного инвентаря</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4</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11 Комната персонала</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9</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12 Помещение для хранения переносной аппаратуры</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8</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 xml:space="preserve">13 Исключен с 17 июня 2017 года. - </w:t>
            </w:r>
            <w:hyperlink r:id="rId4692" w:history="1">
              <w:r>
                <w:rPr>
                  <w:rFonts w:ascii="Times New Roman" w:hAnsi="Times New Roman" w:cs="Times New Roman"/>
                  <w:color w:val="0000FF"/>
                  <w:lang w:val="en-US" w:eastAsia="en-US"/>
                </w:rPr>
                <w:t>Изменение</w:t>
              </w:r>
            </w:hyperlink>
            <w:hyperlink r:id="rId4693" w:history="1">
              <w:r>
                <w:rPr>
                  <w:rFonts w:ascii="Times New Roman" w:hAnsi="Times New Roman" w:cs="Times New Roman"/>
                  <w:color w:val="0000FF"/>
                  <w:lang w:val="en-US" w:eastAsia="en-US"/>
                </w:rPr>
                <w:t xml:space="preserve"> </w:t>
              </w:r>
            </w:hyperlink>
            <w:hyperlink r:id="rId4694" w:history="1">
              <w:r>
                <w:rPr>
                  <w:rFonts w:ascii="Times New Roman" w:hAnsi="Times New Roman" w:cs="Times New Roman"/>
                  <w:color w:val="0000FF"/>
                  <w:lang w:val="en-US" w:eastAsia="en-US"/>
                </w:rPr>
                <w:t>N</w:t>
              </w:r>
            </w:hyperlink>
            <w:hyperlink r:id="rId4695"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14 Комната для хранения передвижного рентгеновского аппарата</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6</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15 Помещение для бесед с родственниками</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r>
    </w:tbl>
    <w:p w:rsidR="00A77B3E" w:rsidRDefault="00A77B3E">
      <w:pPr>
        <w:widowControl w:val="0"/>
        <w:jc w:val="both"/>
        <w:rPr>
          <w:rFonts w:ascii="Times New Roman" w:hAnsi="Times New Roman" w:cs="Times New Roman"/>
          <w:lang w:val="en-US"/>
        </w:rPr>
      </w:pPr>
    </w:p>
    <w:p w:rsidR="00A77B3E" w:rsidRDefault="007F0443">
      <w:pPr>
        <w:widowControl w:val="0"/>
        <w:jc w:val="right"/>
        <w:rPr>
          <w:rFonts w:ascii="Times New Roman" w:hAnsi="Times New Roman" w:cs="Times New Roman"/>
          <w:lang w:val="en-US"/>
        </w:rPr>
      </w:pPr>
      <w:r>
        <w:rPr>
          <w:rFonts w:ascii="Times New Roman" w:hAnsi="Times New Roman" w:cs="Times New Roman"/>
          <w:lang w:val="en-US" w:eastAsia="en-US"/>
        </w:rPr>
        <w:t>Таблица В.9</w:t>
      </w:r>
    </w:p>
    <w:p w:rsidR="00A77B3E" w:rsidRDefault="00A77B3E">
      <w:pPr>
        <w:widowControl w:val="0"/>
        <w:jc w:val="both"/>
        <w:rPr>
          <w:rFonts w:ascii="Times New Roman" w:hAnsi="Times New Roman" w:cs="Times New Roman"/>
          <w:lang w:val="en-US"/>
        </w:rPr>
      </w:pPr>
      <w:bookmarkStart w:id="39" w:name="id.2grqrue"/>
      <w:bookmarkEnd w:id="39"/>
    </w:p>
    <w:p w:rsidR="00A77B3E" w:rsidRDefault="007F0443">
      <w:pPr>
        <w:widowControl w:val="0"/>
        <w:jc w:val="center"/>
        <w:rPr>
          <w:rFonts w:ascii="Times New Roman" w:hAnsi="Times New Roman" w:cs="Times New Roman"/>
          <w:b/>
          <w:bCs/>
          <w:lang w:val="en-US"/>
        </w:rPr>
      </w:pPr>
      <w:r>
        <w:rPr>
          <w:rFonts w:ascii="Times New Roman" w:hAnsi="Times New Roman" w:cs="Times New Roman"/>
          <w:b/>
          <w:bCs/>
          <w:lang w:val="en-US" w:eastAsia="en-US"/>
        </w:rPr>
        <w:t>Помещения палатных секций (отделений)</w:t>
      </w:r>
    </w:p>
    <w:p w:rsidR="00A77B3E" w:rsidRDefault="00A77B3E">
      <w:pPr>
        <w:widowControl w:val="0"/>
        <w:jc w:val="both"/>
        <w:rPr>
          <w:rFonts w:ascii="Times New Roman" w:hAnsi="Times New Roman" w:cs="Times New Roman"/>
          <w:b/>
          <w:bCs/>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0" w:type="dxa"/>
        </w:tblCellMar>
        <w:tblLook w:val="04A0" w:firstRow="1" w:lastRow="0" w:firstColumn="1" w:lastColumn="0" w:noHBand="0" w:noVBand="1"/>
      </w:tblPr>
      <w:tblGrid>
        <w:gridCol w:w="8246"/>
        <w:gridCol w:w="1981"/>
      </w:tblGrid>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Наименование помещения</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vertAlign w:val="superscript"/>
                <w:lang w:val="en-US" w:eastAsia="en-US"/>
              </w:rPr>
            </w:pPr>
            <w:r>
              <w:rPr>
                <w:rFonts w:ascii="Times New Roman" w:hAnsi="Times New Roman" w:cs="Times New Roman"/>
                <w:lang w:val="en-US" w:eastAsia="en-US"/>
              </w:rPr>
              <w:t>Площадь, м</w:t>
            </w:r>
            <w:r>
              <w:rPr>
                <w:rFonts w:ascii="Times New Roman" w:hAnsi="Times New Roman" w:cs="Times New Roman"/>
                <w:vertAlign w:val="superscript"/>
                <w:lang w:val="en-US" w:eastAsia="en-US"/>
              </w:rPr>
              <w:t>2</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1 Шлюз при входе в секцию</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6</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(в ред. </w:t>
            </w:r>
            <w:hyperlink r:id="rId4696" w:history="1">
              <w:r>
                <w:rPr>
                  <w:rFonts w:ascii="Times New Roman" w:hAnsi="Times New Roman" w:cs="Times New Roman"/>
                  <w:color w:val="0000FF"/>
                  <w:lang w:val="en-US" w:eastAsia="en-US"/>
                </w:rPr>
                <w:t>Изменения</w:t>
              </w:r>
            </w:hyperlink>
            <w:hyperlink r:id="rId4697" w:history="1">
              <w:r>
                <w:rPr>
                  <w:rFonts w:ascii="Times New Roman" w:hAnsi="Times New Roman" w:cs="Times New Roman"/>
                  <w:color w:val="0000FF"/>
                  <w:lang w:val="en-US" w:eastAsia="en-US"/>
                </w:rPr>
                <w:t xml:space="preserve"> </w:t>
              </w:r>
            </w:hyperlink>
            <w:hyperlink r:id="rId4698" w:history="1">
              <w:r>
                <w:rPr>
                  <w:rFonts w:ascii="Times New Roman" w:hAnsi="Times New Roman" w:cs="Times New Roman"/>
                  <w:color w:val="0000FF"/>
                  <w:lang w:val="en-US" w:eastAsia="en-US"/>
                </w:rPr>
                <w:t>N</w:t>
              </w:r>
            </w:hyperlink>
            <w:hyperlink r:id="rId4699"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утв. Приказом Минстроя России от 25.09.2018 N 623/пр)</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2 Комната для игр детей, помещение дневного пребывания для детей и взрослых</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0,8 на койку, но не менее 12</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3 Буфетная с оборудованием для мытья столовой посуды</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15</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4 Столовая, помещение (зона) дневного пребывания-столовая отделения восстановительного лечения ортопедического и неврологического профиля</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2,5 на одно посадочное место</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(в ред. </w:t>
            </w:r>
            <w:hyperlink r:id="rId4700" w:history="1">
              <w:r>
                <w:rPr>
                  <w:rFonts w:ascii="Times New Roman" w:hAnsi="Times New Roman" w:cs="Times New Roman"/>
                  <w:color w:val="0000FF"/>
                  <w:lang w:val="en-US" w:eastAsia="en-US"/>
                </w:rPr>
                <w:t>Изменения</w:t>
              </w:r>
            </w:hyperlink>
            <w:hyperlink r:id="rId4701" w:history="1">
              <w:r>
                <w:rPr>
                  <w:rFonts w:ascii="Times New Roman" w:hAnsi="Times New Roman" w:cs="Times New Roman"/>
                  <w:color w:val="0000FF"/>
                  <w:lang w:val="en-US" w:eastAsia="en-US"/>
                </w:rPr>
                <w:t xml:space="preserve"> </w:t>
              </w:r>
            </w:hyperlink>
            <w:hyperlink r:id="rId4702" w:history="1">
              <w:r>
                <w:rPr>
                  <w:rFonts w:ascii="Times New Roman" w:hAnsi="Times New Roman" w:cs="Times New Roman"/>
                  <w:color w:val="0000FF"/>
                  <w:lang w:val="en-US" w:eastAsia="en-US"/>
                </w:rPr>
                <w:t>N</w:t>
              </w:r>
            </w:hyperlink>
            <w:hyperlink r:id="rId4703"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утв. Приказом Минстроя России от 25.09.2018 N 623/пр)</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5 Столовая, помещение (зона) дневного пребывания-столовая прочих отделений</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1,2 на одно посадочное место</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(в ред. </w:t>
            </w:r>
            <w:hyperlink r:id="rId4704" w:history="1">
              <w:r>
                <w:rPr>
                  <w:rFonts w:ascii="Times New Roman" w:hAnsi="Times New Roman" w:cs="Times New Roman"/>
                  <w:color w:val="0000FF"/>
                  <w:lang w:val="en-US" w:eastAsia="en-US"/>
                </w:rPr>
                <w:t>Изменения</w:t>
              </w:r>
            </w:hyperlink>
            <w:hyperlink r:id="rId4705" w:history="1">
              <w:r>
                <w:rPr>
                  <w:rFonts w:ascii="Times New Roman" w:hAnsi="Times New Roman" w:cs="Times New Roman"/>
                  <w:color w:val="0000FF"/>
                  <w:lang w:val="en-US" w:eastAsia="en-US"/>
                </w:rPr>
                <w:t xml:space="preserve"> </w:t>
              </w:r>
            </w:hyperlink>
            <w:hyperlink r:id="rId4706" w:history="1">
              <w:r>
                <w:rPr>
                  <w:rFonts w:ascii="Times New Roman" w:hAnsi="Times New Roman" w:cs="Times New Roman"/>
                  <w:color w:val="0000FF"/>
                  <w:lang w:val="en-US" w:eastAsia="en-US"/>
                </w:rPr>
                <w:t>N</w:t>
              </w:r>
            </w:hyperlink>
            <w:hyperlink r:id="rId4707"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утв. Приказом Минстроя России от 25.09.2018 N 623/пр)</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6 Помещение (зона) дневного пребывания больных отделений восстановительного лечения, туберкулезных, психиатрических</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 на одну койку, но не менее 12</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(в ред. </w:t>
            </w:r>
            <w:hyperlink r:id="rId4708" w:history="1">
              <w:r>
                <w:rPr>
                  <w:rFonts w:ascii="Times New Roman" w:hAnsi="Times New Roman" w:cs="Times New Roman"/>
                  <w:color w:val="0000FF"/>
                  <w:lang w:val="en-US" w:eastAsia="en-US"/>
                </w:rPr>
                <w:t>Изменения</w:t>
              </w:r>
            </w:hyperlink>
            <w:hyperlink r:id="rId4709" w:history="1">
              <w:r>
                <w:rPr>
                  <w:rFonts w:ascii="Times New Roman" w:hAnsi="Times New Roman" w:cs="Times New Roman"/>
                  <w:color w:val="0000FF"/>
                  <w:lang w:val="en-US" w:eastAsia="en-US"/>
                </w:rPr>
                <w:t xml:space="preserve"> </w:t>
              </w:r>
            </w:hyperlink>
            <w:hyperlink r:id="rId4710" w:history="1">
              <w:r>
                <w:rPr>
                  <w:rFonts w:ascii="Times New Roman" w:hAnsi="Times New Roman" w:cs="Times New Roman"/>
                  <w:color w:val="0000FF"/>
                  <w:lang w:val="en-US" w:eastAsia="en-US"/>
                </w:rPr>
                <w:t>N</w:t>
              </w:r>
            </w:hyperlink>
            <w:hyperlink r:id="rId4711"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xml:space="preserve">, утв. Приказом Минстроя России от 16.12.2016 N 977/пр, </w:t>
            </w:r>
            <w:hyperlink r:id="rId4712" w:history="1">
              <w:r>
                <w:rPr>
                  <w:rFonts w:ascii="Times New Roman" w:hAnsi="Times New Roman" w:cs="Times New Roman"/>
                  <w:color w:val="0000FF"/>
                  <w:lang w:val="en-US" w:eastAsia="en-US"/>
                </w:rPr>
                <w:t>Изменения</w:t>
              </w:r>
            </w:hyperlink>
            <w:hyperlink r:id="rId4713" w:history="1">
              <w:r>
                <w:rPr>
                  <w:rFonts w:ascii="Times New Roman" w:hAnsi="Times New Roman" w:cs="Times New Roman"/>
                  <w:color w:val="0000FF"/>
                  <w:lang w:val="en-US" w:eastAsia="en-US"/>
                </w:rPr>
                <w:t xml:space="preserve"> </w:t>
              </w:r>
            </w:hyperlink>
            <w:hyperlink r:id="rId4714" w:history="1">
              <w:r>
                <w:rPr>
                  <w:rFonts w:ascii="Times New Roman" w:hAnsi="Times New Roman" w:cs="Times New Roman"/>
                  <w:color w:val="0000FF"/>
                  <w:lang w:val="en-US" w:eastAsia="en-US"/>
                </w:rPr>
                <w:t>N</w:t>
              </w:r>
            </w:hyperlink>
            <w:hyperlink r:id="rId4715"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утв. Приказом Минстроя России от 25.09.2018 N 623/пр)</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7 Помещения для сцеживания грудного молока</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(п. 7 в ред. </w:t>
            </w:r>
            <w:hyperlink r:id="rId4716" w:history="1">
              <w:r>
                <w:rPr>
                  <w:rFonts w:ascii="Times New Roman" w:hAnsi="Times New Roman" w:cs="Times New Roman"/>
                  <w:color w:val="0000FF"/>
                  <w:lang w:val="en-US" w:eastAsia="en-US"/>
                </w:rPr>
                <w:t>Изменения</w:t>
              </w:r>
            </w:hyperlink>
            <w:hyperlink r:id="rId4717" w:history="1">
              <w:r>
                <w:rPr>
                  <w:rFonts w:ascii="Times New Roman" w:hAnsi="Times New Roman" w:cs="Times New Roman"/>
                  <w:color w:val="0000FF"/>
                  <w:lang w:val="en-US" w:eastAsia="en-US"/>
                </w:rPr>
                <w:t xml:space="preserve"> </w:t>
              </w:r>
            </w:hyperlink>
            <w:hyperlink r:id="rId4718" w:history="1">
              <w:r>
                <w:rPr>
                  <w:rFonts w:ascii="Times New Roman" w:hAnsi="Times New Roman" w:cs="Times New Roman"/>
                  <w:color w:val="0000FF"/>
                  <w:lang w:val="en-US" w:eastAsia="en-US"/>
                </w:rPr>
                <w:t>N</w:t>
              </w:r>
            </w:hyperlink>
            <w:hyperlink r:id="rId4719"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8 Веранда неотапливаемая в больницах туберкулезных, восстановительного лечения</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3,5 на одну койку на веранде</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9 Кладовая теплых вещей при веранде</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0,3 на одну койку на веранде, но не менее 6</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10 Веранда отапливаемая</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2,5 на одну койку на веранде</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11 Пост дежурной медицинской сестры (акушерки)</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6</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12 Подсобное помещение при посте</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4</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(в ред. </w:t>
            </w:r>
            <w:hyperlink r:id="rId4720" w:history="1">
              <w:r>
                <w:rPr>
                  <w:rFonts w:ascii="Times New Roman" w:hAnsi="Times New Roman" w:cs="Times New Roman"/>
                  <w:color w:val="0000FF"/>
                  <w:lang w:val="en-US" w:eastAsia="en-US"/>
                </w:rPr>
                <w:t>Изменения</w:t>
              </w:r>
            </w:hyperlink>
            <w:hyperlink r:id="rId4721" w:history="1">
              <w:r>
                <w:rPr>
                  <w:rFonts w:ascii="Times New Roman" w:hAnsi="Times New Roman" w:cs="Times New Roman"/>
                  <w:color w:val="0000FF"/>
                  <w:lang w:val="en-US" w:eastAsia="en-US"/>
                </w:rPr>
                <w:t xml:space="preserve"> </w:t>
              </w:r>
            </w:hyperlink>
            <w:hyperlink r:id="rId4722" w:history="1">
              <w:r>
                <w:rPr>
                  <w:rFonts w:ascii="Times New Roman" w:hAnsi="Times New Roman" w:cs="Times New Roman"/>
                  <w:color w:val="0000FF"/>
                  <w:lang w:val="en-US" w:eastAsia="en-US"/>
                </w:rPr>
                <w:t>N</w:t>
              </w:r>
            </w:hyperlink>
            <w:hyperlink r:id="rId4723"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13 Комната для хранения медикаментов и инструментария для процедур новорожденных</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8</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 xml:space="preserve">14 Исключен с 17 июня 2017 года. - </w:t>
            </w:r>
            <w:hyperlink r:id="rId4724" w:history="1">
              <w:r>
                <w:rPr>
                  <w:rFonts w:ascii="Times New Roman" w:hAnsi="Times New Roman" w:cs="Times New Roman"/>
                  <w:color w:val="0000FF"/>
                  <w:lang w:val="en-US" w:eastAsia="en-US"/>
                </w:rPr>
                <w:t>Изменение</w:t>
              </w:r>
            </w:hyperlink>
            <w:hyperlink r:id="rId4725" w:history="1">
              <w:r>
                <w:rPr>
                  <w:rFonts w:ascii="Times New Roman" w:hAnsi="Times New Roman" w:cs="Times New Roman"/>
                  <w:color w:val="0000FF"/>
                  <w:lang w:val="en-US" w:eastAsia="en-US"/>
                </w:rPr>
                <w:t xml:space="preserve"> </w:t>
              </w:r>
            </w:hyperlink>
            <w:hyperlink r:id="rId4726" w:history="1">
              <w:r>
                <w:rPr>
                  <w:rFonts w:ascii="Times New Roman" w:hAnsi="Times New Roman" w:cs="Times New Roman"/>
                  <w:color w:val="0000FF"/>
                  <w:lang w:val="en-US" w:eastAsia="en-US"/>
                </w:rPr>
                <w:t>N</w:t>
              </w:r>
            </w:hyperlink>
            <w:hyperlink r:id="rId4727"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14 Санитарный пропускник для персонала при входе в секцию инфекционных отделений</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A77B3E">
            <w:pPr>
              <w:widowControl w:val="0"/>
              <w:jc w:val="center"/>
              <w:rPr>
                <w:rFonts w:ascii="Times New Roman" w:hAnsi="Times New Roman" w:cs="Times New Roman"/>
                <w:lang w:val="en-US" w:eastAsia="en-US"/>
              </w:rPr>
            </w:pP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ind w:firstLine="283"/>
              <w:jc w:val="both"/>
              <w:rPr>
                <w:rFonts w:ascii="Times New Roman" w:hAnsi="Times New Roman" w:cs="Times New Roman"/>
                <w:lang w:val="en-US" w:eastAsia="en-US"/>
              </w:rPr>
            </w:pPr>
            <w:r>
              <w:rPr>
                <w:rFonts w:ascii="Times New Roman" w:hAnsi="Times New Roman" w:cs="Times New Roman"/>
                <w:lang w:val="en-US" w:eastAsia="en-US"/>
              </w:rPr>
              <w:t>отсек для хранения рабочей (больничной) одежды и одевания специальной одежды, с уборной</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0,4 на один шкаф, но не менее 6 + 2</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ind w:firstLine="283"/>
              <w:jc w:val="both"/>
              <w:rPr>
                <w:rFonts w:ascii="Times New Roman" w:hAnsi="Times New Roman" w:cs="Times New Roman"/>
                <w:lang w:val="en-US" w:eastAsia="en-US"/>
              </w:rPr>
            </w:pPr>
            <w:r>
              <w:rPr>
                <w:rFonts w:ascii="Times New Roman" w:hAnsi="Times New Roman" w:cs="Times New Roman"/>
                <w:lang w:val="en-US" w:eastAsia="en-US"/>
              </w:rPr>
              <w:t>душевая (количество душевых кабин следует принимать из расчета 1 душевая кабина на 10 человек)</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2</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ind w:firstLine="283"/>
              <w:jc w:val="both"/>
              <w:rPr>
                <w:rFonts w:ascii="Times New Roman" w:hAnsi="Times New Roman" w:cs="Times New Roman"/>
                <w:lang w:val="en-US" w:eastAsia="en-US"/>
              </w:rPr>
            </w:pPr>
            <w:r>
              <w:rPr>
                <w:rFonts w:ascii="Times New Roman" w:hAnsi="Times New Roman" w:cs="Times New Roman"/>
                <w:lang w:val="en-US" w:eastAsia="en-US"/>
              </w:rPr>
              <w:t>отсек для сбрасывания использованной специальной одежды</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6</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(п. 14 введен </w:t>
            </w:r>
            <w:hyperlink r:id="rId4728" w:history="1">
              <w:r>
                <w:rPr>
                  <w:rFonts w:ascii="Times New Roman" w:hAnsi="Times New Roman" w:cs="Times New Roman"/>
                  <w:color w:val="0000FF"/>
                  <w:lang w:val="en-US" w:eastAsia="en-US"/>
                </w:rPr>
                <w:t>Изменением</w:t>
              </w:r>
            </w:hyperlink>
            <w:hyperlink r:id="rId4729" w:history="1">
              <w:r>
                <w:rPr>
                  <w:rFonts w:ascii="Times New Roman" w:hAnsi="Times New Roman" w:cs="Times New Roman"/>
                  <w:color w:val="0000FF"/>
                  <w:lang w:val="en-US" w:eastAsia="en-US"/>
                </w:rPr>
                <w:t xml:space="preserve"> </w:t>
              </w:r>
            </w:hyperlink>
            <w:hyperlink r:id="rId4730" w:history="1">
              <w:r>
                <w:rPr>
                  <w:rFonts w:ascii="Times New Roman" w:hAnsi="Times New Roman" w:cs="Times New Roman"/>
                  <w:color w:val="0000FF"/>
                  <w:lang w:val="en-US" w:eastAsia="en-US"/>
                </w:rPr>
                <w:t>N</w:t>
              </w:r>
            </w:hyperlink>
            <w:hyperlink r:id="rId4731"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bl>
    <w:p w:rsidR="00A77B3E" w:rsidRDefault="00A77B3E">
      <w:pPr>
        <w:widowControl w:val="0"/>
        <w:jc w:val="both"/>
        <w:rPr>
          <w:rFonts w:ascii="Times New Roman" w:hAnsi="Times New Roman" w:cs="Times New Roman"/>
          <w:lang w:val="en-US"/>
        </w:rPr>
      </w:pPr>
    </w:p>
    <w:p w:rsidR="00A77B3E" w:rsidRDefault="007F0443">
      <w:pPr>
        <w:widowControl w:val="0"/>
        <w:jc w:val="right"/>
        <w:rPr>
          <w:rFonts w:ascii="Times New Roman" w:hAnsi="Times New Roman" w:cs="Times New Roman"/>
          <w:lang w:val="en-US"/>
        </w:rPr>
      </w:pPr>
      <w:r>
        <w:rPr>
          <w:rFonts w:ascii="Times New Roman" w:hAnsi="Times New Roman" w:cs="Times New Roman"/>
          <w:lang w:val="en-US" w:eastAsia="en-US"/>
        </w:rPr>
        <w:lastRenderedPageBreak/>
        <w:t>Таблица В.10</w:t>
      </w:r>
    </w:p>
    <w:p w:rsidR="00A77B3E" w:rsidRDefault="00A77B3E">
      <w:pPr>
        <w:widowControl w:val="0"/>
        <w:jc w:val="both"/>
        <w:rPr>
          <w:rFonts w:ascii="Times New Roman" w:hAnsi="Times New Roman" w:cs="Times New Roman"/>
          <w:lang w:val="en-US"/>
        </w:rPr>
      </w:pPr>
      <w:bookmarkStart w:id="40" w:name="id.vx1227"/>
      <w:bookmarkEnd w:id="40"/>
    </w:p>
    <w:p w:rsidR="00A77B3E" w:rsidRDefault="007F0443">
      <w:pPr>
        <w:widowControl w:val="0"/>
        <w:jc w:val="center"/>
        <w:rPr>
          <w:rFonts w:ascii="Times New Roman" w:hAnsi="Times New Roman" w:cs="Times New Roman"/>
          <w:b/>
          <w:bCs/>
          <w:lang w:val="en-US"/>
        </w:rPr>
      </w:pPr>
      <w:r>
        <w:rPr>
          <w:rFonts w:ascii="Times New Roman" w:hAnsi="Times New Roman" w:cs="Times New Roman"/>
          <w:b/>
          <w:bCs/>
          <w:lang w:val="en-US" w:eastAsia="en-US"/>
        </w:rPr>
        <w:t>Помещения отделений интенсивного лечения</w:t>
      </w:r>
    </w:p>
    <w:p w:rsidR="00A77B3E" w:rsidRDefault="00A77B3E">
      <w:pPr>
        <w:widowControl w:val="0"/>
        <w:jc w:val="both"/>
        <w:rPr>
          <w:rFonts w:ascii="Times New Roman" w:hAnsi="Times New Roman" w:cs="Times New Roman"/>
          <w:b/>
          <w:bCs/>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0" w:type="dxa"/>
        </w:tblCellMar>
        <w:tblLook w:val="04A0" w:firstRow="1" w:lastRow="0" w:firstColumn="1" w:lastColumn="0" w:noHBand="0" w:noVBand="1"/>
      </w:tblPr>
      <w:tblGrid>
        <w:gridCol w:w="8246"/>
        <w:gridCol w:w="1981"/>
      </w:tblGrid>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Наименование помещения</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vertAlign w:val="superscript"/>
                <w:lang w:val="en-US" w:eastAsia="en-US"/>
              </w:rPr>
            </w:pPr>
            <w:r>
              <w:rPr>
                <w:rFonts w:ascii="Times New Roman" w:hAnsi="Times New Roman" w:cs="Times New Roman"/>
                <w:lang w:val="en-US" w:eastAsia="en-US"/>
              </w:rPr>
              <w:t>Площадь, м</w:t>
            </w:r>
            <w:r>
              <w:rPr>
                <w:rFonts w:ascii="Times New Roman" w:hAnsi="Times New Roman" w:cs="Times New Roman"/>
                <w:vertAlign w:val="superscript"/>
                <w:lang w:val="en-US" w:eastAsia="en-US"/>
              </w:rPr>
              <w:t>2</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1 Шлюз при входе в оперблок, родблок (для провоза пациента на каталке):</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rPr>
                <w:rFonts w:ascii="Times New Roman" w:hAnsi="Times New Roman" w:cs="Times New Roman"/>
                <w:lang w:val="en-US" w:eastAsia="en-US"/>
              </w:rPr>
            </w:pP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ind w:firstLine="283"/>
              <w:jc w:val="both"/>
              <w:rPr>
                <w:rFonts w:ascii="Times New Roman" w:hAnsi="Times New Roman" w:cs="Times New Roman"/>
                <w:lang w:val="en-US" w:eastAsia="en-US"/>
              </w:rPr>
            </w:pPr>
            <w:r>
              <w:rPr>
                <w:rFonts w:ascii="Times New Roman" w:hAnsi="Times New Roman" w:cs="Times New Roman"/>
                <w:lang w:val="en-US" w:eastAsia="en-US"/>
              </w:rPr>
              <w:t>без перекладчика</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6</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(позиция введена </w:t>
            </w:r>
            <w:hyperlink r:id="rId4732" w:history="1">
              <w:r>
                <w:rPr>
                  <w:rFonts w:ascii="Times New Roman" w:hAnsi="Times New Roman" w:cs="Times New Roman"/>
                  <w:color w:val="0000FF"/>
                  <w:lang w:val="en-US" w:eastAsia="en-US"/>
                </w:rPr>
                <w:t>Изменением</w:t>
              </w:r>
            </w:hyperlink>
            <w:hyperlink r:id="rId4733" w:history="1">
              <w:r>
                <w:rPr>
                  <w:rFonts w:ascii="Times New Roman" w:hAnsi="Times New Roman" w:cs="Times New Roman"/>
                  <w:color w:val="0000FF"/>
                  <w:lang w:val="en-US" w:eastAsia="en-US"/>
                </w:rPr>
                <w:t xml:space="preserve"> </w:t>
              </w:r>
            </w:hyperlink>
            <w:hyperlink r:id="rId4734" w:history="1">
              <w:r>
                <w:rPr>
                  <w:rFonts w:ascii="Times New Roman" w:hAnsi="Times New Roman" w:cs="Times New Roman"/>
                  <w:color w:val="0000FF"/>
                  <w:lang w:val="en-US" w:eastAsia="en-US"/>
                </w:rPr>
                <w:t>N</w:t>
              </w:r>
            </w:hyperlink>
            <w:hyperlink r:id="rId4735"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утв. Приказом Минстроя России от 25.09.2018 N 623/пр)</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ind w:firstLine="283"/>
              <w:rPr>
                <w:rFonts w:ascii="Times New Roman" w:hAnsi="Times New Roman" w:cs="Times New Roman"/>
                <w:lang w:val="en-US" w:eastAsia="en-US"/>
              </w:rPr>
            </w:pPr>
            <w:r>
              <w:rPr>
                <w:rFonts w:ascii="Times New Roman" w:hAnsi="Times New Roman" w:cs="Times New Roman"/>
                <w:lang w:val="en-US" w:eastAsia="en-US"/>
              </w:rPr>
              <w:t>с мобильным перекладчиком</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9</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(в ред. </w:t>
            </w:r>
            <w:hyperlink r:id="rId4736" w:history="1">
              <w:r>
                <w:rPr>
                  <w:rFonts w:ascii="Times New Roman" w:hAnsi="Times New Roman" w:cs="Times New Roman"/>
                  <w:color w:val="0000FF"/>
                  <w:lang w:val="en-US" w:eastAsia="en-US"/>
                </w:rPr>
                <w:t>Изменения</w:t>
              </w:r>
            </w:hyperlink>
            <w:hyperlink r:id="rId4737" w:history="1">
              <w:r>
                <w:rPr>
                  <w:rFonts w:ascii="Times New Roman" w:hAnsi="Times New Roman" w:cs="Times New Roman"/>
                  <w:color w:val="0000FF"/>
                  <w:lang w:val="en-US" w:eastAsia="en-US"/>
                </w:rPr>
                <w:t xml:space="preserve"> </w:t>
              </w:r>
            </w:hyperlink>
            <w:hyperlink r:id="rId4738" w:history="1">
              <w:r>
                <w:rPr>
                  <w:rFonts w:ascii="Times New Roman" w:hAnsi="Times New Roman" w:cs="Times New Roman"/>
                  <w:color w:val="0000FF"/>
                  <w:lang w:val="en-US" w:eastAsia="en-US"/>
                </w:rPr>
                <w:t>N</w:t>
              </w:r>
            </w:hyperlink>
            <w:hyperlink r:id="rId4739"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утв. Приказом Минстроя России от 25.09.2018 N 623/пр)</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ind w:firstLine="283"/>
              <w:rPr>
                <w:rFonts w:ascii="Times New Roman" w:hAnsi="Times New Roman" w:cs="Times New Roman"/>
                <w:lang w:val="en-US" w:eastAsia="en-US"/>
              </w:rPr>
            </w:pPr>
            <w:r>
              <w:rPr>
                <w:rFonts w:ascii="Times New Roman" w:hAnsi="Times New Roman" w:cs="Times New Roman"/>
                <w:lang w:val="en-US" w:eastAsia="en-US"/>
              </w:rPr>
              <w:t>со стационарным перекладчиком</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15</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(в ред. </w:t>
            </w:r>
            <w:hyperlink r:id="rId4740" w:history="1">
              <w:r>
                <w:rPr>
                  <w:rFonts w:ascii="Times New Roman" w:hAnsi="Times New Roman" w:cs="Times New Roman"/>
                  <w:color w:val="0000FF"/>
                  <w:lang w:val="en-US" w:eastAsia="en-US"/>
                </w:rPr>
                <w:t>Изменения</w:t>
              </w:r>
            </w:hyperlink>
            <w:hyperlink r:id="rId4741" w:history="1">
              <w:r>
                <w:rPr>
                  <w:rFonts w:ascii="Times New Roman" w:hAnsi="Times New Roman" w:cs="Times New Roman"/>
                  <w:color w:val="0000FF"/>
                  <w:lang w:val="en-US" w:eastAsia="en-US"/>
                </w:rPr>
                <w:t xml:space="preserve"> </w:t>
              </w:r>
            </w:hyperlink>
            <w:hyperlink r:id="rId4742" w:history="1">
              <w:r>
                <w:rPr>
                  <w:rFonts w:ascii="Times New Roman" w:hAnsi="Times New Roman" w:cs="Times New Roman"/>
                  <w:color w:val="0000FF"/>
                  <w:lang w:val="en-US" w:eastAsia="en-US"/>
                </w:rPr>
                <w:t>N</w:t>
              </w:r>
            </w:hyperlink>
            <w:hyperlink r:id="rId4743"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ind w:firstLine="283"/>
              <w:jc w:val="both"/>
              <w:rPr>
                <w:rFonts w:ascii="Times New Roman" w:hAnsi="Times New Roman" w:cs="Times New Roman"/>
                <w:lang w:val="en-US" w:eastAsia="en-US"/>
              </w:rPr>
            </w:pPr>
            <w:r>
              <w:rPr>
                <w:rFonts w:ascii="Times New Roman" w:hAnsi="Times New Roman" w:cs="Times New Roman"/>
                <w:lang w:val="en-US" w:eastAsia="en-US"/>
              </w:rPr>
              <w:t>2 Санитарный пропускник персонала:</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A77B3E">
            <w:pPr>
              <w:widowControl w:val="0"/>
              <w:jc w:val="center"/>
              <w:rPr>
                <w:rFonts w:ascii="Times New Roman" w:hAnsi="Times New Roman" w:cs="Times New Roman"/>
                <w:lang w:val="en-US" w:eastAsia="en-US"/>
              </w:rPr>
            </w:pP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ind w:firstLine="283"/>
              <w:jc w:val="both"/>
              <w:rPr>
                <w:rFonts w:ascii="Times New Roman" w:hAnsi="Times New Roman" w:cs="Times New Roman"/>
                <w:lang w:val="en-US" w:eastAsia="en-US"/>
              </w:rPr>
            </w:pPr>
            <w:r>
              <w:rPr>
                <w:rFonts w:ascii="Times New Roman" w:hAnsi="Times New Roman" w:cs="Times New Roman"/>
                <w:lang w:val="en-US" w:eastAsia="en-US"/>
              </w:rPr>
              <w:t>отсек для хранения рабочей (больничной) одежды, с уборной</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0,4 на один шкаф, но не менее 6 + 2</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ind w:firstLine="283"/>
              <w:jc w:val="both"/>
              <w:rPr>
                <w:rFonts w:ascii="Times New Roman" w:hAnsi="Times New Roman" w:cs="Times New Roman"/>
                <w:lang w:val="en-US" w:eastAsia="en-US"/>
              </w:rPr>
            </w:pPr>
            <w:r>
              <w:rPr>
                <w:rFonts w:ascii="Times New Roman" w:hAnsi="Times New Roman" w:cs="Times New Roman"/>
                <w:lang w:val="en-US" w:eastAsia="en-US"/>
              </w:rPr>
              <w:t>душевая (суммарное количество душевых кабин следует принимать из расчета 1 душевая кабина на 2 операционные)</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2 на кабину</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ind w:firstLine="283"/>
              <w:jc w:val="both"/>
              <w:rPr>
                <w:rFonts w:ascii="Times New Roman" w:hAnsi="Times New Roman" w:cs="Times New Roman"/>
                <w:lang w:val="en-US" w:eastAsia="en-US"/>
              </w:rPr>
            </w:pPr>
            <w:r>
              <w:rPr>
                <w:rFonts w:ascii="Times New Roman" w:hAnsi="Times New Roman" w:cs="Times New Roman"/>
                <w:lang w:val="en-US" w:eastAsia="en-US"/>
              </w:rPr>
              <w:t>отсек для одевания специальной одежды (операционный костюм)</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0,2 на человека, но не менее 6</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ind w:firstLine="283"/>
              <w:jc w:val="both"/>
              <w:rPr>
                <w:rFonts w:ascii="Times New Roman" w:hAnsi="Times New Roman" w:cs="Times New Roman"/>
                <w:lang w:val="en-US" w:eastAsia="en-US"/>
              </w:rPr>
            </w:pPr>
            <w:r>
              <w:rPr>
                <w:rFonts w:ascii="Times New Roman" w:hAnsi="Times New Roman" w:cs="Times New Roman"/>
                <w:lang w:val="en-US" w:eastAsia="en-US"/>
              </w:rPr>
              <w:t>отсек для сбрасывания использованной специальной одежды</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4</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(п. 2 в ред. </w:t>
            </w:r>
            <w:hyperlink r:id="rId4744" w:history="1">
              <w:r>
                <w:rPr>
                  <w:rFonts w:ascii="Times New Roman" w:hAnsi="Times New Roman" w:cs="Times New Roman"/>
                  <w:color w:val="0000FF"/>
                  <w:lang w:val="en-US" w:eastAsia="en-US"/>
                </w:rPr>
                <w:t>Изменения</w:t>
              </w:r>
            </w:hyperlink>
            <w:hyperlink r:id="rId4745" w:history="1">
              <w:r>
                <w:rPr>
                  <w:rFonts w:ascii="Times New Roman" w:hAnsi="Times New Roman" w:cs="Times New Roman"/>
                  <w:color w:val="0000FF"/>
                  <w:lang w:val="en-US" w:eastAsia="en-US"/>
                </w:rPr>
                <w:t xml:space="preserve"> </w:t>
              </w:r>
            </w:hyperlink>
            <w:hyperlink r:id="rId4746" w:history="1">
              <w:r>
                <w:rPr>
                  <w:rFonts w:ascii="Times New Roman" w:hAnsi="Times New Roman" w:cs="Times New Roman"/>
                  <w:color w:val="0000FF"/>
                  <w:lang w:val="en-US" w:eastAsia="en-US"/>
                </w:rPr>
                <w:t>N</w:t>
              </w:r>
            </w:hyperlink>
            <w:hyperlink r:id="rId4747"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3 Помещение диспетчерского поста (при количестве операционных свыше 6)</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6</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(в ред. </w:t>
            </w:r>
            <w:hyperlink r:id="rId4748" w:history="1">
              <w:r>
                <w:rPr>
                  <w:rFonts w:ascii="Times New Roman" w:hAnsi="Times New Roman" w:cs="Times New Roman"/>
                  <w:color w:val="0000FF"/>
                  <w:lang w:val="en-US" w:eastAsia="en-US"/>
                </w:rPr>
                <w:t>Изменения</w:t>
              </w:r>
            </w:hyperlink>
            <w:hyperlink r:id="rId4749" w:history="1">
              <w:r>
                <w:rPr>
                  <w:rFonts w:ascii="Times New Roman" w:hAnsi="Times New Roman" w:cs="Times New Roman"/>
                  <w:color w:val="0000FF"/>
                  <w:lang w:val="en-US" w:eastAsia="en-US"/>
                </w:rPr>
                <w:t xml:space="preserve"> </w:t>
              </w:r>
            </w:hyperlink>
            <w:hyperlink r:id="rId4750" w:history="1">
              <w:r>
                <w:rPr>
                  <w:rFonts w:ascii="Times New Roman" w:hAnsi="Times New Roman" w:cs="Times New Roman"/>
                  <w:color w:val="0000FF"/>
                  <w:lang w:val="en-US" w:eastAsia="en-US"/>
                </w:rPr>
                <w:t>N</w:t>
              </w:r>
            </w:hyperlink>
            <w:hyperlink r:id="rId4751"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утв. Приказом Минстроя России от 25.09.2018 N 623/пр)</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4 Операционная общепрофильная (в том числе эндоскопическая и лапароскопическая)</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36</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5 Операционная специализированная (микрохирургическая, для проведения ортопедо-травматологических и нейрохирургических операций, ожоговая)</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42</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(в ред. </w:t>
            </w:r>
            <w:hyperlink r:id="rId4752" w:history="1">
              <w:r>
                <w:rPr>
                  <w:rFonts w:ascii="Times New Roman" w:hAnsi="Times New Roman" w:cs="Times New Roman"/>
                  <w:color w:val="0000FF"/>
                  <w:lang w:val="en-US" w:eastAsia="en-US"/>
                </w:rPr>
                <w:t>Изменения</w:t>
              </w:r>
            </w:hyperlink>
            <w:hyperlink r:id="rId4753" w:history="1">
              <w:r>
                <w:rPr>
                  <w:rFonts w:ascii="Times New Roman" w:hAnsi="Times New Roman" w:cs="Times New Roman"/>
                  <w:color w:val="0000FF"/>
                  <w:lang w:val="en-US" w:eastAsia="en-US"/>
                </w:rPr>
                <w:t xml:space="preserve"> </w:t>
              </w:r>
            </w:hyperlink>
            <w:hyperlink r:id="rId4754" w:history="1">
              <w:r>
                <w:rPr>
                  <w:rFonts w:ascii="Times New Roman" w:hAnsi="Times New Roman" w:cs="Times New Roman"/>
                  <w:color w:val="0000FF"/>
                  <w:lang w:val="en-US" w:eastAsia="en-US"/>
                </w:rPr>
                <w:t>N</w:t>
              </w:r>
            </w:hyperlink>
            <w:hyperlink r:id="rId4755"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6 Операционная специализированная для проведения операций на сердце с использованием АИК</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48</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(в ред. </w:t>
            </w:r>
            <w:hyperlink r:id="rId4756" w:history="1">
              <w:r>
                <w:rPr>
                  <w:rFonts w:ascii="Times New Roman" w:hAnsi="Times New Roman" w:cs="Times New Roman"/>
                  <w:color w:val="0000FF"/>
                  <w:lang w:val="en-US" w:eastAsia="en-US"/>
                </w:rPr>
                <w:t>Изменения</w:t>
              </w:r>
            </w:hyperlink>
            <w:hyperlink r:id="rId4757" w:history="1">
              <w:r>
                <w:rPr>
                  <w:rFonts w:ascii="Times New Roman" w:hAnsi="Times New Roman" w:cs="Times New Roman"/>
                  <w:color w:val="0000FF"/>
                  <w:lang w:val="en-US" w:eastAsia="en-US"/>
                </w:rPr>
                <w:t xml:space="preserve"> </w:t>
              </w:r>
            </w:hyperlink>
            <w:hyperlink r:id="rId4758" w:history="1">
              <w:r>
                <w:rPr>
                  <w:rFonts w:ascii="Times New Roman" w:hAnsi="Times New Roman" w:cs="Times New Roman"/>
                  <w:color w:val="0000FF"/>
                  <w:lang w:val="en-US" w:eastAsia="en-US"/>
                </w:rPr>
                <w:t>N</w:t>
              </w:r>
            </w:hyperlink>
            <w:hyperlink r:id="rId4759"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6а Операционная ангиографическая</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40</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(п. 6а введен </w:t>
            </w:r>
            <w:hyperlink r:id="rId4760" w:history="1">
              <w:r>
                <w:rPr>
                  <w:rFonts w:ascii="Times New Roman" w:hAnsi="Times New Roman" w:cs="Times New Roman"/>
                  <w:color w:val="0000FF"/>
                  <w:lang w:val="en-US" w:eastAsia="en-US"/>
                </w:rPr>
                <w:t>Изменением</w:t>
              </w:r>
            </w:hyperlink>
            <w:hyperlink r:id="rId4761" w:history="1">
              <w:r>
                <w:rPr>
                  <w:rFonts w:ascii="Times New Roman" w:hAnsi="Times New Roman" w:cs="Times New Roman"/>
                  <w:color w:val="0000FF"/>
                  <w:lang w:val="en-US" w:eastAsia="en-US"/>
                </w:rPr>
                <w:t xml:space="preserve"> </w:t>
              </w:r>
            </w:hyperlink>
            <w:hyperlink r:id="rId4762" w:history="1">
              <w:r>
                <w:rPr>
                  <w:rFonts w:ascii="Times New Roman" w:hAnsi="Times New Roman" w:cs="Times New Roman"/>
                  <w:color w:val="0000FF"/>
                  <w:lang w:val="en-US" w:eastAsia="en-US"/>
                </w:rPr>
                <w:t>N</w:t>
              </w:r>
            </w:hyperlink>
            <w:hyperlink r:id="rId4763"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7 Операционная специализированная роботизированная для общих операций</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60</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(в ред. </w:t>
            </w:r>
            <w:hyperlink r:id="rId4764" w:history="1">
              <w:r>
                <w:rPr>
                  <w:rFonts w:ascii="Times New Roman" w:hAnsi="Times New Roman" w:cs="Times New Roman"/>
                  <w:color w:val="0000FF"/>
                  <w:lang w:val="en-US" w:eastAsia="en-US"/>
                </w:rPr>
                <w:t>Изменения</w:t>
              </w:r>
            </w:hyperlink>
            <w:hyperlink r:id="rId4765" w:history="1">
              <w:r>
                <w:rPr>
                  <w:rFonts w:ascii="Times New Roman" w:hAnsi="Times New Roman" w:cs="Times New Roman"/>
                  <w:color w:val="0000FF"/>
                  <w:lang w:val="en-US" w:eastAsia="en-US"/>
                </w:rPr>
                <w:t xml:space="preserve"> </w:t>
              </w:r>
            </w:hyperlink>
            <w:hyperlink r:id="rId4766" w:history="1">
              <w:r>
                <w:rPr>
                  <w:rFonts w:ascii="Times New Roman" w:hAnsi="Times New Roman" w:cs="Times New Roman"/>
                  <w:color w:val="0000FF"/>
                  <w:lang w:val="en-US" w:eastAsia="en-US"/>
                </w:rPr>
                <w:t>N</w:t>
              </w:r>
            </w:hyperlink>
            <w:hyperlink r:id="rId4767"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8 Операционная специализированная роботизированная для операций на сердце и сосудах</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64</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(в ред. </w:t>
            </w:r>
            <w:hyperlink r:id="rId4768" w:history="1">
              <w:r>
                <w:rPr>
                  <w:rFonts w:ascii="Times New Roman" w:hAnsi="Times New Roman" w:cs="Times New Roman"/>
                  <w:color w:val="0000FF"/>
                  <w:lang w:val="en-US" w:eastAsia="en-US"/>
                </w:rPr>
                <w:t>Изменения</w:t>
              </w:r>
            </w:hyperlink>
            <w:hyperlink r:id="rId4769" w:history="1">
              <w:r>
                <w:rPr>
                  <w:rFonts w:ascii="Times New Roman" w:hAnsi="Times New Roman" w:cs="Times New Roman"/>
                  <w:color w:val="0000FF"/>
                  <w:lang w:val="en-US" w:eastAsia="en-US"/>
                </w:rPr>
                <w:t xml:space="preserve"> </w:t>
              </w:r>
            </w:hyperlink>
            <w:hyperlink r:id="rId4770" w:history="1">
              <w:r>
                <w:rPr>
                  <w:rFonts w:ascii="Times New Roman" w:hAnsi="Times New Roman" w:cs="Times New Roman"/>
                  <w:color w:val="0000FF"/>
                  <w:lang w:val="en-US" w:eastAsia="en-US"/>
                </w:rPr>
                <w:t>N</w:t>
              </w:r>
            </w:hyperlink>
            <w:hyperlink r:id="rId4771"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 xml:space="preserve">9 Операционная специализированная гибридная </w:t>
            </w:r>
            <w:hyperlink r:id="rId4772" w:history="1">
              <w:r>
                <w:rPr>
                  <w:rFonts w:ascii="Times New Roman" w:hAnsi="Times New Roman" w:cs="Times New Roman"/>
                  <w:color w:val="0000FF"/>
                  <w:lang w:val="en-US" w:eastAsia="en-US"/>
                </w:rPr>
                <w:t>&lt;*&gt;</w:t>
              </w:r>
            </w:hyperlink>
            <w:r>
              <w:rPr>
                <w:rFonts w:ascii="Times New Roman" w:hAnsi="Times New Roman" w:cs="Times New Roman"/>
                <w:lang w:val="en-US" w:eastAsia="en-US"/>
              </w:rPr>
              <w:t>:</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rPr>
                <w:rFonts w:ascii="Times New Roman" w:hAnsi="Times New Roman" w:cs="Times New Roman"/>
                <w:lang w:val="en-US" w:eastAsia="en-US"/>
              </w:rPr>
            </w:pP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(в ред. </w:t>
            </w:r>
            <w:hyperlink r:id="rId4773" w:history="1">
              <w:r>
                <w:rPr>
                  <w:rFonts w:ascii="Times New Roman" w:hAnsi="Times New Roman" w:cs="Times New Roman"/>
                  <w:color w:val="0000FF"/>
                  <w:lang w:val="en-US" w:eastAsia="en-US"/>
                </w:rPr>
                <w:t>Изменения</w:t>
              </w:r>
            </w:hyperlink>
            <w:hyperlink r:id="rId4774" w:history="1">
              <w:r>
                <w:rPr>
                  <w:rFonts w:ascii="Times New Roman" w:hAnsi="Times New Roman" w:cs="Times New Roman"/>
                  <w:color w:val="0000FF"/>
                  <w:lang w:val="en-US" w:eastAsia="en-US"/>
                </w:rPr>
                <w:t xml:space="preserve"> </w:t>
              </w:r>
            </w:hyperlink>
            <w:hyperlink r:id="rId4775" w:history="1">
              <w:r>
                <w:rPr>
                  <w:rFonts w:ascii="Times New Roman" w:hAnsi="Times New Roman" w:cs="Times New Roman"/>
                  <w:color w:val="0000FF"/>
                  <w:lang w:val="en-US" w:eastAsia="en-US"/>
                </w:rPr>
                <w:t>N</w:t>
              </w:r>
            </w:hyperlink>
            <w:hyperlink r:id="rId4776"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ind w:firstLine="283"/>
              <w:rPr>
                <w:rFonts w:ascii="Times New Roman" w:hAnsi="Times New Roman" w:cs="Times New Roman"/>
                <w:lang w:val="en-US" w:eastAsia="en-US"/>
              </w:rPr>
            </w:pPr>
            <w:r>
              <w:rPr>
                <w:rFonts w:ascii="Times New Roman" w:hAnsi="Times New Roman" w:cs="Times New Roman"/>
                <w:lang w:val="en-US" w:eastAsia="en-US"/>
              </w:rPr>
              <w:t>а) гибридная операционная для операций под КТ-контролем</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rPr>
                <w:rFonts w:ascii="Times New Roman" w:hAnsi="Times New Roman" w:cs="Times New Roman"/>
                <w:lang w:val="en-US" w:eastAsia="en-US"/>
              </w:rPr>
            </w:pP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ind w:firstLine="283"/>
              <w:jc w:val="both"/>
              <w:rPr>
                <w:rFonts w:ascii="Times New Roman" w:hAnsi="Times New Roman" w:cs="Times New Roman"/>
                <w:lang w:val="en-US" w:eastAsia="en-US"/>
              </w:rPr>
            </w:pPr>
            <w:r>
              <w:rPr>
                <w:rFonts w:ascii="Times New Roman" w:hAnsi="Times New Roman" w:cs="Times New Roman"/>
                <w:lang w:val="en-US" w:eastAsia="en-US"/>
              </w:rPr>
              <w:t>операционная</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54</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ind w:firstLine="283"/>
              <w:rPr>
                <w:rFonts w:ascii="Times New Roman" w:hAnsi="Times New Roman" w:cs="Times New Roman"/>
                <w:lang w:val="en-US" w:eastAsia="en-US"/>
              </w:rPr>
            </w:pPr>
            <w:r>
              <w:rPr>
                <w:rFonts w:ascii="Times New Roman" w:hAnsi="Times New Roman" w:cs="Times New Roman"/>
                <w:lang w:val="en-US" w:eastAsia="en-US"/>
              </w:rPr>
              <w:t>техническое помещение</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8</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ind w:firstLine="283"/>
              <w:rPr>
                <w:rFonts w:ascii="Times New Roman" w:hAnsi="Times New Roman" w:cs="Times New Roman"/>
                <w:lang w:val="en-US" w:eastAsia="en-US"/>
              </w:rPr>
            </w:pPr>
            <w:r>
              <w:rPr>
                <w:rFonts w:ascii="Times New Roman" w:hAnsi="Times New Roman" w:cs="Times New Roman"/>
                <w:lang w:val="en-US" w:eastAsia="en-US"/>
              </w:rPr>
              <w:lastRenderedPageBreak/>
              <w:t>комната управления</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ind w:firstLine="283"/>
              <w:rPr>
                <w:rFonts w:ascii="Times New Roman" w:hAnsi="Times New Roman" w:cs="Times New Roman"/>
                <w:lang w:val="en-US" w:eastAsia="en-US"/>
              </w:rPr>
            </w:pPr>
            <w:r>
              <w:rPr>
                <w:rFonts w:ascii="Times New Roman" w:hAnsi="Times New Roman" w:cs="Times New Roman"/>
                <w:lang w:val="en-US" w:eastAsia="en-US"/>
              </w:rPr>
              <w:t>б) гибридная операционная для операций под МРТ-контролем</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rPr>
                <w:rFonts w:ascii="Times New Roman" w:hAnsi="Times New Roman" w:cs="Times New Roman"/>
                <w:lang w:val="en-US" w:eastAsia="en-US"/>
              </w:rPr>
            </w:pP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ind w:firstLine="283"/>
              <w:rPr>
                <w:rFonts w:ascii="Times New Roman" w:hAnsi="Times New Roman" w:cs="Times New Roman"/>
                <w:lang w:val="en-US" w:eastAsia="en-US"/>
              </w:rPr>
            </w:pPr>
            <w:r>
              <w:rPr>
                <w:rFonts w:ascii="Times New Roman" w:hAnsi="Times New Roman" w:cs="Times New Roman"/>
                <w:lang w:val="en-US" w:eastAsia="en-US"/>
              </w:rPr>
              <w:t>операционная</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42</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ind w:firstLine="283"/>
              <w:rPr>
                <w:rFonts w:ascii="Times New Roman" w:hAnsi="Times New Roman" w:cs="Times New Roman"/>
                <w:lang w:val="en-US" w:eastAsia="en-US"/>
              </w:rPr>
            </w:pPr>
            <w:r>
              <w:rPr>
                <w:rFonts w:ascii="Times New Roman" w:hAnsi="Times New Roman" w:cs="Times New Roman"/>
                <w:lang w:val="en-US" w:eastAsia="en-US"/>
              </w:rPr>
              <w:t>комната сканирования</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38</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ind w:firstLine="283"/>
              <w:rPr>
                <w:rFonts w:ascii="Times New Roman" w:hAnsi="Times New Roman" w:cs="Times New Roman"/>
                <w:lang w:val="en-US" w:eastAsia="en-US"/>
              </w:rPr>
            </w:pPr>
            <w:r>
              <w:rPr>
                <w:rFonts w:ascii="Times New Roman" w:hAnsi="Times New Roman" w:cs="Times New Roman"/>
                <w:lang w:val="en-US" w:eastAsia="en-US"/>
              </w:rPr>
              <w:t>комната управления</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12</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ind w:firstLine="283"/>
              <w:rPr>
                <w:rFonts w:ascii="Times New Roman" w:hAnsi="Times New Roman" w:cs="Times New Roman"/>
                <w:lang w:val="en-US" w:eastAsia="en-US"/>
              </w:rPr>
            </w:pPr>
            <w:r>
              <w:rPr>
                <w:rFonts w:ascii="Times New Roman" w:hAnsi="Times New Roman" w:cs="Times New Roman"/>
                <w:lang w:val="en-US" w:eastAsia="en-US"/>
              </w:rPr>
              <w:t>техническое помещение</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12</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ind w:firstLine="283"/>
              <w:rPr>
                <w:rFonts w:ascii="Times New Roman" w:hAnsi="Times New Roman" w:cs="Times New Roman"/>
                <w:lang w:val="en-US" w:eastAsia="en-US"/>
              </w:rPr>
            </w:pPr>
            <w:r>
              <w:rPr>
                <w:rFonts w:ascii="Times New Roman" w:hAnsi="Times New Roman" w:cs="Times New Roman"/>
                <w:lang w:val="en-US" w:eastAsia="en-US"/>
              </w:rPr>
              <w:t>в) ангиографическая гибридная операционная</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rPr>
                <w:rFonts w:ascii="Times New Roman" w:hAnsi="Times New Roman" w:cs="Times New Roman"/>
                <w:lang w:val="en-US" w:eastAsia="en-US"/>
              </w:rPr>
            </w:pP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ind w:firstLine="283"/>
              <w:rPr>
                <w:rFonts w:ascii="Times New Roman" w:hAnsi="Times New Roman" w:cs="Times New Roman"/>
                <w:lang w:val="en-US" w:eastAsia="en-US"/>
              </w:rPr>
            </w:pPr>
            <w:r>
              <w:rPr>
                <w:rFonts w:ascii="Times New Roman" w:hAnsi="Times New Roman" w:cs="Times New Roman"/>
                <w:lang w:val="en-US" w:eastAsia="en-US"/>
              </w:rPr>
              <w:t>операционная</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56</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ind w:firstLine="283"/>
              <w:rPr>
                <w:rFonts w:ascii="Times New Roman" w:hAnsi="Times New Roman" w:cs="Times New Roman"/>
                <w:lang w:val="en-US" w:eastAsia="en-US"/>
              </w:rPr>
            </w:pPr>
            <w:r>
              <w:rPr>
                <w:rFonts w:ascii="Times New Roman" w:hAnsi="Times New Roman" w:cs="Times New Roman"/>
                <w:lang w:val="en-US" w:eastAsia="en-US"/>
              </w:rPr>
              <w:t>комната управления</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12</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ind w:firstLine="283"/>
              <w:rPr>
                <w:rFonts w:ascii="Times New Roman" w:hAnsi="Times New Roman" w:cs="Times New Roman"/>
                <w:lang w:val="en-US" w:eastAsia="en-US"/>
              </w:rPr>
            </w:pPr>
            <w:r>
              <w:rPr>
                <w:rFonts w:ascii="Times New Roman" w:hAnsi="Times New Roman" w:cs="Times New Roman"/>
                <w:lang w:val="en-US" w:eastAsia="en-US"/>
              </w:rPr>
              <w:t>техническое помещение</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8</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ind w:firstLine="283"/>
              <w:rPr>
                <w:rFonts w:ascii="Times New Roman" w:hAnsi="Times New Roman" w:cs="Times New Roman"/>
                <w:lang w:val="en-US" w:eastAsia="en-US"/>
              </w:rPr>
            </w:pPr>
            <w:r>
              <w:rPr>
                <w:rFonts w:ascii="Times New Roman" w:hAnsi="Times New Roman" w:cs="Times New Roman"/>
                <w:lang w:val="en-US" w:eastAsia="en-US"/>
              </w:rPr>
              <w:t>г) гибридная операционная с совмещенными системами визуализации</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rPr>
                <w:rFonts w:ascii="Times New Roman" w:hAnsi="Times New Roman" w:cs="Times New Roman"/>
                <w:lang w:val="en-US" w:eastAsia="en-US"/>
              </w:rPr>
            </w:pP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ind w:firstLine="283"/>
              <w:rPr>
                <w:rFonts w:ascii="Times New Roman" w:hAnsi="Times New Roman" w:cs="Times New Roman"/>
                <w:lang w:val="en-US" w:eastAsia="en-US"/>
              </w:rPr>
            </w:pPr>
            <w:r>
              <w:rPr>
                <w:rFonts w:ascii="Times New Roman" w:hAnsi="Times New Roman" w:cs="Times New Roman"/>
                <w:lang w:val="en-US" w:eastAsia="en-US"/>
              </w:rPr>
              <w:t>операционная</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80</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ind w:firstLine="283"/>
              <w:rPr>
                <w:rFonts w:ascii="Times New Roman" w:hAnsi="Times New Roman" w:cs="Times New Roman"/>
                <w:lang w:val="en-US" w:eastAsia="en-US"/>
              </w:rPr>
            </w:pPr>
            <w:r>
              <w:rPr>
                <w:rFonts w:ascii="Times New Roman" w:hAnsi="Times New Roman" w:cs="Times New Roman"/>
                <w:lang w:val="en-US" w:eastAsia="en-US"/>
              </w:rPr>
              <w:t>комната управления</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20</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ind w:firstLine="283"/>
              <w:rPr>
                <w:rFonts w:ascii="Times New Roman" w:hAnsi="Times New Roman" w:cs="Times New Roman"/>
                <w:lang w:val="en-US" w:eastAsia="en-US"/>
              </w:rPr>
            </w:pPr>
            <w:r>
              <w:rPr>
                <w:rFonts w:ascii="Times New Roman" w:hAnsi="Times New Roman" w:cs="Times New Roman"/>
                <w:lang w:val="en-US" w:eastAsia="en-US"/>
              </w:rPr>
              <w:t>техническое помещение</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20</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10 Процедурная для проведения литотрипсии:</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rPr>
                <w:rFonts w:ascii="Times New Roman" w:hAnsi="Times New Roman" w:cs="Times New Roman"/>
                <w:lang w:val="en-US" w:eastAsia="en-US"/>
              </w:rPr>
            </w:pP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(в ред. </w:t>
            </w:r>
            <w:hyperlink r:id="rId4777" w:history="1">
              <w:r>
                <w:rPr>
                  <w:rFonts w:ascii="Times New Roman" w:hAnsi="Times New Roman" w:cs="Times New Roman"/>
                  <w:color w:val="0000FF"/>
                  <w:lang w:val="en-US" w:eastAsia="en-US"/>
                </w:rPr>
                <w:t>Изменения</w:t>
              </w:r>
            </w:hyperlink>
            <w:hyperlink r:id="rId4778" w:history="1">
              <w:r>
                <w:rPr>
                  <w:rFonts w:ascii="Times New Roman" w:hAnsi="Times New Roman" w:cs="Times New Roman"/>
                  <w:color w:val="0000FF"/>
                  <w:lang w:val="en-US" w:eastAsia="en-US"/>
                </w:rPr>
                <w:t xml:space="preserve"> </w:t>
              </w:r>
            </w:hyperlink>
            <w:hyperlink r:id="rId4779" w:history="1">
              <w:r>
                <w:rPr>
                  <w:rFonts w:ascii="Times New Roman" w:hAnsi="Times New Roman" w:cs="Times New Roman"/>
                  <w:color w:val="0000FF"/>
                  <w:lang w:val="en-US" w:eastAsia="en-US"/>
                </w:rPr>
                <w:t>N</w:t>
              </w:r>
            </w:hyperlink>
            <w:hyperlink r:id="rId4780"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ind w:firstLine="283"/>
              <w:rPr>
                <w:rFonts w:ascii="Times New Roman" w:hAnsi="Times New Roman" w:cs="Times New Roman"/>
                <w:lang w:val="en-US" w:eastAsia="en-US"/>
              </w:rPr>
            </w:pPr>
            <w:r>
              <w:rPr>
                <w:rFonts w:ascii="Times New Roman" w:hAnsi="Times New Roman" w:cs="Times New Roman"/>
                <w:lang w:val="en-US" w:eastAsia="en-US"/>
              </w:rPr>
              <w:t>а) с рентгеновской системой наведения</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rPr>
                <w:rFonts w:ascii="Times New Roman" w:hAnsi="Times New Roman" w:cs="Times New Roman"/>
                <w:lang w:val="en-US" w:eastAsia="en-US"/>
              </w:rPr>
            </w:pP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ind w:firstLine="283"/>
              <w:rPr>
                <w:rFonts w:ascii="Times New Roman" w:hAnsi="Times New Roman" w:cs="Times New Roman"/>
                <w:lang w:val="en-US" w:eastAsia="en-US"/>
              </w:rPr>
            </w:pPr>
            <w:r>
              <w:rPr>
                <w:rFonts w:ascii="Times New Roman" w:hAnsi="Times New Roman" w:cs="Times New Roman"/>
                <w:lang w:val="en-US" w:eastAsia="en-US"/>
              </w:rPr>
              <w:t>рентгенпроцедурная</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34</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(в ред. </w:t>
            </w:r>
            <w:hyperlink r:id="rId4781" w:history="1">
              <w:r>
                <w:rPr>
                  <w:rFonts w:ascii="Times New Roman" w:hAnsi="Times New Roman" w:cs="Times New Roman"/>
                  <w:color w:val="0000FF"/>
                  <w:lang w:val="en-US" w:eastAsia="en-US"/>
                </w:rPr>
                <w:t>Изменения</w:t>
              </w:r>
            </w:hyperlink>
            <w:hyperlink r:id="rId4782" w:history="1">
              <w:r>
                <w:rPr>
                  <w:rFonts w:ascii="Times New Roman" w:hAnsi="Times New Roman" w:cs="Times New Roman"/>
                  <w:color w:val="0000FF"/>
                  <w:lang w:val="en-US" w:eastAsia="en-US"/>
                </w:rPr>
                <w:t xml:space="preserve"> </w:t>
              </w:r>
            </w:hyperlink>
            <w:hyperlink r:id="rId4783" w:history="1">
              <w:r>
                <w:rPr>
                  <w:rFonts w:ascii="Times New Roman" w:hAnsi="Times New Roman" w:cs="Times New Roman"/>
                  <w:color w:val="0000FF"/>
                  <w:lang w:val="en-US" w:eastAsia="en-US"/>
                </w:rPr>
                <w:t>N</w:t>
              </w:r>
            </w:hyperlink>
            <w:hyperlink r:id="rId4784"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ind w:firstLine="283"/>
              <w:rPr>
                <w:rFonts w:ascii="Times New Roman" w:hAnsi="Times New Roman" w:cs="Times New Roman"/>
                <w:lang w:val="en-US" w:eastAsia="en-US"/>
              </w:rPr>
            </w:pPr>
            <w:r>
              <w:rPr>
                <w:rFonts w:ascii="Times New Roman" w:hAnsi="Times New Roman" w:cs="Times New Roman"/>
                <w:lang w:val="en-US" w:eastAsia="en-US"/>
              </w:rPr>
              <w:t>комната управления</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ind w:firstLine="283"/>
              <w:rPr>
                <w:rFonts w:ascii="Times New Roman" w:hAnsi="Times New Roman" w:cs="Times New Roman"/>
                <w:lang w:val="en-US" w:eastAsia="en-US"/>
              </w:rPr>
            </w:pPr>
            <w:r>
              <w:rPr>
                <w:rFonts w:ascii="Times New Roman" w:hAnsi="Times New Roman" w:cs="Times New Roman"/>
                <w:lang w:val="en-US" w:eastAsia="en-US"/>
              </w:rPr>
              <w:t>помещение для подготовки воды</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24</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ind w:firstLine="283"/>
              <w:rPr>
                <w:rFonts w:ascii="Times New Roman" w:hAnsi="Times New Roman" w:cs="Times New Roman"/>
                <w:lang w:val="en-US" w:eastAsia="en-US"/>
              </w:rPr>
            </w:pPr>
            <w:r>
              <w:rPr>
                <w:rFonts w:ascii="Times New Roman" w:hAnsi="Times New Roman" w:cs="Times New Roman"/>
                <w:lang w:val="en-US" w:eastAsia="en-US"/>
              </w:rPr>
              <w:t>б) с ультразвуковой системой наведения</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rPr>
                <w:rFonts w:ascii="Times New Roman" w:hAnsi="Times New Roman" w:cs="Times New Roman"/>
                <w:lang w:val="en-US" w:eastAsia="en-US"/>
              </w:rPr>
            </w:pP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ind w:firstLine="283"/>
              <w:rPr>
                <w:rFonts w:ascii="Times New Roman" w:hAnsi="Times New Roman" w:cs="Times New Roman"/>
                <w:lang w:val="en-US" w:eastAsia="en-US"/>
              </w:rPr>
            </w:pPr>
            <w:r>
              <w:rPr>
                <w:rFonts w:ascii="Times New Roman" w:hAnsi="Times New Roman" w:cs="Times New Roman"/>
                <w:lang w:val="en-US" w:eastAsia="en-US"/>
              </w:rPr>
              <w:t>процедурная</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24</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(в ред. </w:t>
            </w:r>
            <w:hyperlink r:id="rId4785" w:history="1">
              <w:r>
                <w:rPr>
                  <w:rFonts w:ascii="Times New Roman" w:hAnsi="Times New Roman" w:cs="Times New Roman"/>
                  <w:color w:val="0000FF"/>
                  <w:lang w:val="en-US" w:eastAsia="en-US"/>
                </w:rPr>
                <w:t>Изменения</w:t>
              </w:r>
            </w:hyperlink>
            <w:hyperlink r:id="rId4786" w:history="1">
              <w:r>
                <w:rPr>
                  <w:rFonts w:ascii="Times New Roman" w:hAnsi="Times New Roman" w:cs="Times New Roman"/>
                  <w:color w:val="0000FF"/>
                  <w:lang w:val="en-US" w:eastAsia="en-US"/>
                </w:rPr>
                <w:t xml:space="preserve"> </w:t>
              </w:r>
            </w:hyperlink>
            <w:hyperlink r:id="rId4787" w:history="1">
              <w:r>
                <w:rPr>
                  <w:rFonts w:ascii="Times New Roman" w:hAnsi="Times New Roman" w:cs="Times New Roman"/>
                  <w:color w:val="0000FF"/>
                  <w:lang w:val="en-US" w:eastAsia="en-US"/>
                </w:rPr>
                <w:t>N</w:t>
              </w:r>
            </w:hyperlink>
            <w:hyperlink r:id="rId4788"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11 Предоперационная для одной операционной</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6</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(в ред. </w:t>
            </w:r>
            <w:hyperlink r:id="rId4789" w:history="1">
              <w:r>
                <w:rPr>
                  <w:rFonts w:ascii="Times New Roman" w:hAnsi="Times New Roman" w:cs="Times New Roman"/>
                  <w:color w:val="0000FF"/>
                  <w:lang w:val="en-US" w:eastAsia="en-US"/>
                </w:rPr>
                <w:t>Изменения</w:t>
              </w:r>
            </w:hyperlink>
            <w:hyperlink r:id="rId4790" w:history="1">
              <w:r>
                <w:rPr>
                  <w:rFonts w:ascii="Times New Roman" w:hAnsi="Times New Roman" w:cs="Times New Roman"/>
                  <w:color w:val="0000FF"/>
                  <w:lang w:val="en-US" w:eastAsia="en-US"/>
                </w:rPr>
                <w:t xml:space="preserve"> </w:t>
              </w:r>
            </w:hyperlink>
            <w:hyperlink r:id="rId4791" w:history="1">
              <w:r>
                <w:rPr>
                  <w:rFonts w:ascii="Times New Roman" w:hAnsi="Times New Roman" w:cs="Times New Roman"/>
                  <w:color w:val="0000FF"/>
                  <w:lang w:val="en-US" w:eastAsia="en-US"/>
                </w:rPr>
                <w:t>N</w:t>
              </w:r>
            </w:hyperlink>
            <w:hyperlink r:id="rId4792"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12 Предоперационная для двух операционных</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(в ред. </w:t>
            </w:r>
            <w:hyperlink r:id="rId4793" w:history="1">
              <w:r>
                <w:rPr>
                  <w:rFonts w:ascii="Times New Roman" w:hAnsi="Times New Roman" w:cs="Times New Roman"/>
                  <w:color w:val="0000FF"/>
                  <w:lang w:val="en-US" w:eastAsia="en-US"/>
                </w:rPr>
                <w:t>Изменения</w:t>
              </w:r>
            </w:hyperlink>
            <w:hyperlink r:id="rId4794" w:history="1">
              <w:r>
                <w:rPr>
                  <w:rFonts w:ascii="Times New Roman" w:hAnsi="Times New Roman" w:cs="Times New Roman"/>
                  <w:color w:val="0000FF"/>
                  <w:lang w:val="en-US" w:eastAsia="en-US"/>
                </w:rPr>
                <w:t xml:space="preserve"> </w:t>
              </w:r>
            </w:hyperlink>
            <w:hyperlink r:id="rId4795" w:history="1">
              <w:r>
                <w:rPr>
                  <w:rFonts w:ascii="Times New Roman" w:hAnsi="Times New Roman" w:cs="Times New Roman"/>
                  <w:color w:val="0000FF"/>
                  <w:lang w:val="en-US" w:eastAsia="en-US"/>
                </w:rPr>
                <w:t>N</w:t>
              </w:r>
            </w:hyperlink>
            <w:hyperlink r:id="rId4796"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13 Помещение (место) подготовки больного, наркозная</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12 на место</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(в ред. </w:t>
            </w:r>
            <w:hyperlink r:id="rId4797" w:history="1">
              <w:r>
                <w:rPr>
                  <w:rFonts w:ascii="Times New Roman" w:hAnsi="Times New Roman" w:cs="Times New Roman"/>
                  <w:color w:val="0000FF"/>
                  <w:lang w:val="en-US" w:eastAsia="en-US"/>
                </w:rPr>
                <w:t>Изменения</w:t>
              </w:r>
            </w:hyperlink>
            <w:hyperlink r:id="rId4798" w:history="1">
              <w:r>
                <w:rPr>
                  <w:rFonts w:ascii="Times New Roman" w:hAnsi="Times New Roman" w:cs="Times New Roman"/>
                  <w:color w:val="0000FF"/>
                  <w:lang w:val="en-US" w:eastAsia="en-US"/>
                </w:rPr>
                <w:t xml:space="preserve"> </w:t>
              </w:r>
            </w:hyperlink>
            <w:hyperlink r:id="rId4799" w:history="1">
              <w:r>
                <w:rPr>
                  <w:rFonts w:ascii="Times New Roman" w:hAnsi="Times New Roman" w:cs="Times New Roman"/>
                  <w:color w:val="0000FF"/>
                  <w:lang w:val="en-US" w:eastAsia="en-US"/>
                </w:rPr>
                <w:t>N</w:t>
              </w:r>
            </w:hyperlink>
            <w:hyperlink r:id="rId4800"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xml:space="preserve">, утв. Приказом Минстроя России от 16.12.2016 N 977/пр, </w:t>
            </w:r>
            <w:hyperlink r:id="rId4801" w:history="1">
              <w:r>
                <w:rPr>
                  <w:rFonts w:ascii="Times New Roman" w:hAnsi="Times New Roman" w:cs="Times New Roman"/>
                  <w:color w:val="0000FF"/>
                  <w:lang w:val="en-US" w:eastAsia="en-US"/>
                </w:rPr>
                <w:t>Изменения</w:t>
              </w:r>
            </w:hyperlink>
            <w:hyperlink r:id="rId4802" w:history="1">
              <w:r>
                <w:rPr>
                  <w:rFonts w:ascii="Times New Roman" w:hAnsi="Times New Roman" w:cs="Times New Roman"/>
                  <w:color w:val="0000FF"/>
                  <w:lang w:val="en-US" w:eastAsia="en-US"/>
                </w:rPr>
                <w:t xml:space="preserve"> </w:t>
              </w:r>
            </w:hyperlink>
            <w:hyperlink r:id="rId4803" w:history="1">
              <w:r>
                <w:rPr>
                  <w:rFonts w:ascii="Times New Roman" w:hAnsi="Times New Roman" w:cs="Times New Roman"/>
                  <w:color w:val="0000FF"/>
                  <w:lang w:val="en-US" w:eastAsia="en-US"/>
                </w:rPr>
                <w:t>N</w:t>
              </w:r>
            </w:hyperlink>
            <w:hyperlink r:id="rId4804"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14 Помещение гипотермии</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15</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color w:val="0000FF"/>
                <w:lang w:val="en-US" w:eastAsia="en-US"/>
              </w:rPr>
            </w:pPr>
            <w:r>
              <w:rPr>
                <w:rFonts w:ascii="Times New Roman" w:hAnsi="Times New Roman" w:cs="Times New Roman"/>
                <w:lang w:val="en-US" w:eastAsia="en-US"/>
              </w:rPr>
              <w:t xml:space="preserve">15 Инструментально-материальная </w:t>
            </w:r>
            <w:hyperlink r:id="rId4805" w:history="1">
              <w:r>
                <w:rPr>
                  <w:rFonts w:ascii="Times New Roman" w:hAnsi="Times New Roman" w:cs="Times New Roman"/>
                  <w:color w:val="0000FF"/>
                  <w:lang w:val="en-US" w:eastAsia="en-US"/>
                </w:rPr>
                <w:t>&lt;***&gt;</w:t>
              </w:r>
            </w:hyperlink>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4 на каждую операционную, но не менее 10</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(в ред. </w:t>
            </w:r>
            <w:hyperlink r:id="rId4806" w:history="1">
              <w:r>
                <w:rPr>
                  <w:rFonts w:ascii="Times New Roman" w:hAnsi="Times New Roman" w:cs="Times New Roman"/>
                  <w:color w:val="0000FF"/>
                  <w:lang w:val="en-US" w:eastAsia="en-US"/>
                </w:rPr>
                <w:t>Изменения</w:t>
              </w:r>
            </w:hyperlink>
            <w:hyperlink r:id="rId4807" w:history="1">
              <w:r>
                <w:rPr>
                  <w:rFonts w:ascii="Times New Roman" w:hAnsi="Times New Roman" w:cs="Times New Roman"/>
                  <w:color w:val="0000FF"/>
                  <w:lang w:val="en-US" w:eastAsia="en-US"/>
                </w:rPr>
                <w:t xml:space="preserve"> </w:t>
              </w:r>
            </w:hyperlink>
            <w:hyperlink r:id="rId4808" w:history="1">
              <w:r>
                <w:rPr>
                  <w:rFonts w:ascii="Times New Roman" w:hAnsi="Times New Roman" w:cs="Times New Roman"/>
                  <w:color w:val="0000FF"/>
                  <w:lang w:val="en-US" w:eastAsia="en-US"/>
                </w:rPr>
                <w:t>N</w:t>
              </w:r>
            </w:hyperlink>
            <w:hyperlink r:id="rId4809"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утв. Приказом Минстроя России от 25.09.2018 N 623/пр)</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16 Помещение для хранения шовного материала (при четырех и более операционных) материала</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6</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(в ред. </w:t>
            </w:r>
            <w:hyperlink r:id="rId4810" w:history="1">
              <w:r>
                <w:rPr>
                  <w:rFonts w:ascii="Times New Roman" w:hAnsi="Times New Roman" w:cs="Times New Roman"/>
                  <w:color w:val="0000FF"/>
                  <w:lang w:val="en-US" w:eastAsia="en-US"/>
                </w:rPr>
                <w:t>Изменения</w:t>
              </w:r>
            </w:hyperlink>
            <w:hyperlink r:id="rId4811" w:history="1">
              <w:r>
                <w:rPr>
                  <w:rFonts w:ascii="Times New Roman" w:hAnsi="Times New Roman" w:cs="Times New Roman"/>
                  <w:color w:val="0000FF"/>
                  <w:lang w:val="en-US" w:eastAsia="en-US"/>
                </w:rPr>
                <w:t xml:space="preserve"> </w:t>
              </w:r>
            </w:hyperlink>
            <w:hyperlink r:id="rId4812" w:history="1">
              <w:r>
                <w:rPr>
                  <w:rFonts w:ascii="Times New Roman" w:hAnsi="Times New Roman" w:cs="Times New Roman"/>
                  <w:color w:val="0000FF"/>
                  <w:lang w:val="en-US" w:eastAsia="en-US"/>
                </w:rPr>
                <w:t>N</w:t>
              </w:r>
            </w:hyperlink>
            <w:hyperlink r:id="rId4813"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17 Экстренная стерилизационная</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8</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(в ред. </w:t>
            </w:r>
            <w:hyperlink r:id="rId4814" w:history="1">
              <w:r>
                <w:rPr>
                  <w:rFonts w:ascii="Times New Roman" w:hAnsi="Times New Roman" w:cs="Times New Roman"/>
                  <w:color w:val="0000FF"/>
                  <w:lang w:val="en-US" w:eastAsia="en-US"/>
                </w:rPr>
                <w:t>Изменения</w:t>
              </w:r>
            </w:hyperlink>
            <w:hyperlink r:id="rId4815" w:history="1">
              <w:r>
                <w:rPr>
                  <w:rFonts w:ascii="Times New Roman" w:hAnsi="Times New Roman" w:cs="Times New Roman"/>
                  <w:color w:val="0000FF"/>
                  <w:lang w:val="en-US" w:eastAsia="en-US"/>
                </w:rPr>
                <w:t xml:space="preserve"> </w:t>
              </w:r>
            </w:hyperlink>
            <w:hyperlink r:id="rId4816" w:history="1">
              <w:r>
                <w:rPr>
                  <w:rFonts w:ascii="Times New Roman" w:hAnsi="Times New Roman" w:cs="Times New Roman"/>
                  <w:color w:val="0000FF"/>
                  <w:lang w:val="en-US" w:eastAsia="en-US"/>
                </w:rPr>
                <w:t>N</w:t>
              </w:r>
            </w:hyperlink>
            <w:hyperlink r:id="rId4817"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18 Комната центрального пульта мониторного слежения за состоянием больного (может быть совмещено с диспетчерской или постом дежурного персонала)</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(в ред. </w:t>
            </w:r>
            <w:hyperlink r:id="rId4818" w:history="1">
              <w:r>
                <w:rPr>
                  <w:rFonts w:ascii="Times New Roman" w:hAnsi="Times New Roman" w:cs="Times New Roman"/>
                  <w:color w:val="0000FF"/>
                  <w:lang w:val="en-US" w:eastAsia="en-US"/>
                </w:rPr>
                <w:t>Изменения</w:t>
              </w:r>
            </w:hyperlink>
            <w:hyperlink r:id="rId4819" w:history="1">
              <w:r>
                <w:rPr>
                  <w:rFonts w:ascii="Times New Roman" w:hAnsi="Times New Roman" w:cs="Times New Roman"/>
                  <w:color w:val="0000FF"/>
                  <w:lang w:val="en-US" w:eastAsia="en-US"/>
                </w:rPr>
                <w:t xml:space="preserve"> </w:t>
              </w:r>
            </w:hyperlink>
            <w:hyperlink r:id="rId4820" w:history="1">
              <w:r>
                <w:rPr>
                  <w:rFonts w:ascii="Times New Roman" w:hAnsi="Times New Roman" w:cs="Times New Roman"/>
                  <w:color w:val="0000FF"/>
                  <w:lang w:val="en-US" w:eastAsia="en-US"/>
                </w:rPr>
                <w:t>N</w:t>
              </w:r>
            </w:hyperlink>
            <w:hyperlink r:id="rId4821"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xml:space="preserve">, утв. Приказом Минстроя России от 25.09.2018 N 623/пр, </w:t>
            </w:r>
            <w:hyperlink r:id="rId4822" w:history="1">
              <w:r>
                <w:rPr>
                  <w:rFonts w:ascii="Times New Roman" w:hAnsi="Times New Roman" w:cs="Times New Roman"/>
                  <w:color w:val="0000FF"/>
                  <w:lang w:val="en-US" w:eastAsia="en-US"/>
                </w:rPr>
                <w:t>Изменения</w:t>
              </w:r>
            </w:hyperlink>
            <w:hyperlink r:id="rId4823" w:history="1">
              <w:r>
                <w:rPr>
                  <w:rFonts w:ascii="Times New Roman" w:hAnsi="Times New Roman" w:cs="Times New Roman"/>
                  <w:color w:val="0000FF"/>
                  <w:lang w:val="en-US" w:eastAsia="en-US"/>
                </w:rPr>
                <w:t xml:space="preserve"> </w:t>
              </w:r>
            </w:hyperlink>
            <w:hyperlink r:id="rId4824" w:history="1">
              <w:r>
                <w:rPr>
                  <w:rFonts w:ascii="Times New Roman" w:hAnsi="Times New Roman" w:cs="Times New Roman"/>
                  <w:color w:val="0000FF"/>
                  <w:lang w:val="en-US" w:eastAsia="en-US"/>
                </w:rPr>
                <w:t>N</w:t>
              </w:r>
            </w:hyperlink>
            <w:hyperlink r:id="rId4825"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lastRenderedPageBreak/>
              <w:t>19 Помещение разборки и мытья инструментов оперблока, в том числе эндоскопического оборудования (при децентрализованной системе предстерилизационной обработки инструментов)</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10, плюс 2 на каждую операционную свыше 4</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(в ред. </w:t>
            </w:r>
            <w:hyperlink r:id="rId4826" w:history="1">
              <w:r>
                <w:rPr>
                  <w:rFonts w:ascii="Times New Roman" w:hAnsi="Times New Roman" w:cs="Times New Roman"/>
                  <w:color w:val="0000FF"/>
                  <w:lang w:val="en-US" w:eastAsia="en-US"/>
                </w:rPr>
                <w:t>Изменения</w:t>
              </w:r>
            </w:hyperlink>
            <w:hyperlink r:id="rId4827" w:history="1">
              <w:r>
                <w:rPr>
                  <w:rFonts w:ascii="Times New Roman" w:hAnsi="Times New Roman" w:cs="Times New Roman"/>
                  <w:color w:val="0000FF"/>
                  <w:lang w:val="en-US" w:eastAsia="en-US"/>
                </w:rPr>
                <w:t xml:space="preserve"> </w:t>
              </w:r>
            </w:hyperlink>
            <w:hyperlink r:id="rId4828" w:history="1">
              <w:r>
                <w:rPr>
                  <w:rFonts w:ascii="Times New Roman" w:hAnsi="Times New Roman" w:cs="Times New Roman"/>
                  <w:color w:val="0000FF"/>
                  <w:lang w:val="en-US" w:eastAsia="en-US"/>
                </w:rPr>
                <w:t>N</w:t>
              </w:r>
            </w:hyperlink>
            <w:hyperlink r:id="rId4829"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20 Помещение разборки и мытья инструментов родового блока (при децентрализованной системе предстерилизационной обработки инструментов)</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10, плюс 2 на каждую родовую свыше 6</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(в ред. </w:t>
            </w:r>
            <w:hyperlink r:id="rId4830" w:history="1">
              <w:r>
                <w:rPr>
                  <w:rFonts w:ascii="Times New Roman" w:hAnsi="Times New Roman" w:cs="Times New Roman"/>
                  <w:color w:val="0000FF"/>
                  <w:lang w:val="en-US" w:eastAsia="en-US"/>
                </w:rPr>
                <w:t>Изменения</w:t>
              </w:r>
            </w:hyperlink>
            <w:hyperlink r:id="rId4831" w:history="1">
              <w:r>
                <w:rPr>
                  <w:rFonts w:ascii="Times New Roman" w:hAnsi="Times New Roman" w:cs="Times New Roman"/>
                  <w:color w:val="0000FF"/>
                  <w:lang w:val="en-US" w:eastAsia="en-US"/>
                </w:rPr>
                <w:t xml:space="preserve"> </w:t>
              </w:r>
            </w:hyperlink>
            <w:hyperlink r:id="rId4832" w:history="1">
              <w:r>
                <w:rPr>
                  <w:rFonts w:ascii="Times New Roman" w:hAnsi="Times New Roman" w:cs="Times New Roman"/>
                  <w:color w:val="0000FF"/>
                  <w:lang w:val="en-US" w:eastAsia="en-US"/>
                </w:rPr>
                <w:t>N</w:t>
              </w:r>
            </w:hyperlink>
            <w:hyperlink r:id="rId4833"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21 Помещение для мойки и обеззараживания наркозно-дыхательной аппаратуры</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10, плюс 2 на каждую операционную свыше 4</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(в ред. </w:t>
            </w:r>
            <w:hyperlink r:id="rId4834" w:history="1">
              <w:r>
                <w:rPr>
                  <w:rFonts w:ascii="Times New Roman" w:hAnsi="Times New Roman" w:cs="Times New Roman"/>
                  <w:color w:val="0000FF"/>
                  <w:lang w:val="en-US" w:eastAsia="en-US"/>
                </w:rPr>
                <w:t>Изменения</w:t>
              </w:r>
            </w:hyperlink>
            <w:hyperlink r:id="rId4835" w:history="1">
              <w:r>
                <w:rPr>
                  <w:rFonts w:ascii="Times New Roman" w:hAnsi="Times New Roman" w:cs="Times New Roman"/>
                  <w:color w:val="0000FF"/>
                  <w:lang w:val="en-US" w:eastAsia="en-US"/>
                </w:rPr>
                <w:t xml:space="preserve"> </w:t>
              </w:r>
            </w:hyperlink>
            <w:hyperlink r:id="rId4836" w:history="1">
              <w:r>
                <w:rPr>
                  <w:rFonts w:ascii="Times New Roman" w:hAnsi="Times New Roman" w:cs="Times New Roman"/>
                  <w:color w:val="0000FF"/>
                  <w:lang w:val="en-US" w:eastAsia="en-US"/>
                </w:rPr>
                <w:t>N</w:t>
              </w:r>
            </w:hyperlink>
            <w:hyperlink r:id="rId4837"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22 Кладовая наркозно-дыхательной аппаратуры</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6, плюс 2 на каждую операционную свыше 4</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(в ред. </w:t>
            </w:r>
            <w:hyperlink r:id="rId4838" w:history="1">
              <w:r>
                <w:rPr>
                  <w:rFonts w:ascii="Times New Roman" w:hAnsi="Times New Roman" w:cs="Times New Roman"/>
                  <w:color w:val="0000FF"/>
                  <w:lang w:val="en-US" w:eastAsia="en-US"/>
                </w:rPr>
                <w:t>Изменения</w:t>
              </w:r>
            </w:hyperlink>
            <w:hyperlink r:id="rId4839" w:history="1">
              <w:r>
                <w:rPr>
                  <w:rFonts w:ascii="Times New Roman" w:hAnsi="Times New Roman" w:cs="Times New Roman"/>
                  <w:color w:val="0000FF"/>
                  <w:lang w:val="en-US" w:eastAsia="en-US"/>
                </w:rPr>
                <w:t xml:space="preserve"> </w:t>
              </w:r>
            </w:hyperlink>
            <w:hyperlink r:id="rId4840" w:history="1">
              <w:r>
                <w:rPr>
                  <w:rFonts w:ascii="Times New Roman" w:hAnsi="Times New Roman" w:cs="Times New Roman"/>
                  <w:color w:val="0000FF"/>
                  <w:lang w:val="en-US" w:eastAsia="en-US"/>
                </w:rPr>
                <w:t>N</w:t>
              </w:r>
            </w:hyperlink>
            <w:hyperlink r:id="rId4841"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22а Помещение разборки и обработки АИК</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(п. 22а в ред. </w:t>
            </w:r>
            <w:hyperlink r:id="rId4842" w:history="1">
              <w:r>
                <w:rPr>
                  <w:rFonts w:ascii="Times New Roman" w:hAnsi="Times New Roman" w:cs="Times New Roman"/>
                  <w:color w:val="0000FF"/>
                  <w:lang w:val="en-US" w:eastAsia="en-US"/>
                </w:rPr>
                <w:t>Изменения</w:t>
              </w:r>
            </w:hyperlink>
            <w:hyperlink r:id="rId4843" w:history="1">
              <w:r>
                <w:rPr>
                  <w:rFonts w:ascii="Times New Roman" w:hAnsi="Times New Roman" w:cs="Times New Roman"/>
                  <w:color w:val="0000FF"/>
                  <w:lang w:val="en-US" w:eastAsia="en-US"/>
                </w:rPr>
                <w:t xml:space="preserve"> </w:t>
              </w:r>
            </w:hyperlink>
            <w:hyperlink r:id="rId4844" w:history="1">
              <w:r>
                <w:rPr>
                  <w:rFonts w:ascii="Times New Roman" w:hAnsi="Times New Roman" w:cs="Times New Roman"/>
                  <w:color w:val="0000FF"/>
                  <w:lang w:val="en-US" w:eastAsia="en-US"/>
                </w:rPr>
                <w:t>N</w:t>
              </w:r>
            </w:hyperlink>
            <w:hyperlink r:id="rId4845"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22б Монтажная АИК</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(п. 22а введен </w:t>
            </w:r>
            <w:hyperlink r:id="rId4846" w:history="1">
              <w:r>
                <w:rPr>
                  <w:rFonts w:ascii="Times New Roman" w:hAnsi="Times New Roman" w:cs="Times New Roman"/>
                  <w:color w:val="0000FF"/>
                  <w:lang w:val="en-US" w:eastAsia="en-US"/>
                </w:rPr>
                <w:t>Изменением</w:t>
              </w:r>
            </w:hyperlink>
            <w:hyperlink r:id="rId4847" w:history="1">
              <w:r>
                <w:rPr>
                  <w:rFonts w:ascii="Times New Roman" w:hAnsi="Times New Roman" w:cs="Times New Roman"/>
                  <w:color w:val="0000FF"/>
                  <w:lang w:val="en-US" w:eastAsia="en-US"/>
                </w:rPr>
                <w:t xml:space="preserve"> </w:t>
              </w:r>
            </w:hyperlink>
            <w:hyperlink r:id="rId4848" w:history="1">
              <w:r>
                <w:rPr>
                  <w:rFonts w:ascii="Times New Roman" w:hAnsi="Times New Roman" w:cs="Times New Roman"/>
                  <w:color w:val="0000FF"/>
                  <w:lang w:val="en-US" w:eastAsia="en-US"/>
                </w:rPr>
                <w:t>N</w:t>
              </w:r>
            </w:hyperlink>
            <w:hyperlink r:id="rId4849"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xml:space="preserve">, утв. Приказом Минстроя России от 25.09.2018 N 623/пр; в ред. </w:t>
            </w:r>
            <w:hyperlink r:id="rId4850" w:history="1">
              <w:r>
                <w:rPr>
                  <w:rFonts w:ascii="Times New Roman" w:hAnsi="Times New Roman" w:cs="Times New Roman"/>
                  <w:color w:val="0000FF"/>
                  <w:lang w:val="en-US" w:eastAsia="en-US"/>
                </w:rPr>
                <w:t>Изменения</w:t>
              </w:r>
            </w:hyperlink>
            <w:hyperlink r:id="rId4851" w:history="1">
              <w:r>
                <w:rPr>
                  <w:rFonts w:ascii="Times New Roman" w:hAnsi="Times New Roman" w:cs="Times New Roman"/>
                  <w:color w:val="0000FF"/>
                  <w:lang w:val="en-US" w:eastAsia="en-US"/>
                </w:rPr>
                <w:t xml:space="preserve"> </w:t>
              </w:r>
            </w:hyperlink>
            <w:hyperlink r:id="rId4852" w:history="1">
              <w:r>
                <w:rPr>
                  <w:rFonts w:ascii="Times New Roman" w:hAnsi="Times New Roman" w:cs="Times New Roman"/>
                  <w:color w:val="0000FF"/>
                  <w:lang w:val="en-US" w:eastAsia="en-US"/>
                </w:rPr>
                <w:t>N</w:t>
              </w:r>
            </w:hyperlink>
            <w:hyperlink r:id="rId4853"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22в Помещение хранения АИК</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6</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(п. 22а введен </w:t>
            </w:r>
            <w:hyperlink r:id="rId4854" w:history="1">
              <w:r>
                <w:rPr>
                  <w:rFonts w:ascii="Times New Roman" w:hAnsi="Times New Roman" w:cs="Times New Roman"/>
                  <w:color w:val="0000FF"/>
                  <w:lang w:val="en-US" w:eastAsia="en-US"/>
                </w:rPr>
                <w:t>Изменением</w:t>
              </w:r>
            </w:hyperlink>
            <w:hyperlink r:id="rId4855" w:history="1">
              <w:r>
                <w:rPr>
                  <w:rFonts w:ascii="Times New Roman" w:hAnsi="Times New Roman" w:cs="Times New Roman"/>
                  <w:color w:val="0000FF"/>
                  <w:lang w:val="en-US" w:eastAsia="en-US"/>
                </w:rPr>
                <w:t xml:space="preserve"> </w:t>
              </w:r>
            </w:hyperlink>
            <w:hyperlink r:id="rId4856" w:history="1">
              <w:r>
                <w:rPr>
                  <w:rFonts w:ascii="Times New Roman" w:hAnsi="Times New Roman" w:cs="Times New Roman"/>
                  <w:color w:val="0000FF"/>
                  <w:lang w:val="en-US" w:eastAsia="en-US"/>
                </w:rPr>
                <w:t>N</w:t>
              </w:r>
            </w:hyperlink>
            <w:hyperlink r:id="rId4857"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xml:space="preserve">, утв. Приказом Минстроя России от 25.09.2018 N 623/пр; в ред. </w:t>
            </w:r>
            <w:hyperlink r:id="rId4858" w:history="1">
              <w:r>
                <w:rPr>
                  <w:rFonts w:ascii="Times New Roman" w:hAnsi="Times New Roman" w:cs="Times New Roman"/>
                  <w:color w:val="0000FF"/>
                  <w:lang w:val="en-US" w:eastAsia="en-US"/>
                </w:rPr>
                <w:t>Изменения</w:t>
              </w:r>
            </w:hyperlink>
            <w:hyperlink r:id="rId4859" w:history="1">
              <w:r>
                <w:rPr>
                  <w:rFonts w:ascii="Times New Roman" w:hAnsi="Times New Roman" w:cs="Times New Roman"/>
                  <w:color w:val="0000FF"/>
                  <w:lang w:val="en-US" w:eastAsia="en-US"/>
                </w:rPr>
                <w:t xml:space="preserve"> </w:t>
              </w:r>
            </w:hyperlink>
            <w:hyperlink r:id="rId4860" w:history="1">
              <w:r>
                <w:rPr>
                  <w:rFonts w:ascii="Times New Roman" w:hAnsi="Times New Roman" w:cs="Times New Roman"/>
                  <w:color w:val="0000FF"/>
                  <w:lang w:val="en-US" w:eastAsia="en-US"/>
                </w:rPr>
                <w:t>N</w:t>
              </w:r>
            </w:hyperlink>
            <w:hyperlink r:id="rId4861"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23 Помещение приготовления дезрастворов и хранения дезсредств (при наличии более 4-х операционных)</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4</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24 Помещение обменного фонда каталок, кроватей (допускается размещать в расширении коридора)</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4 на одну операционную</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(в ред. </w:t>
            </w:r>
            <w:hyperlink r:id="rId4862" w:history="1">
              <w:r>
                <w:rPr>
                  <w:rFonts w:ascii="Times New Roman" w:hAnsi="Times New Roman" w:cs="Times New Roman"/>
                  <w:color w:val="0000FF"/>
                  <w:lang w:val="en-US" w:eastAsia="en-US"/>
                </w:rPr>
                <w:t>Изменения</w:t>
              </w:r>
            </w:hyperlink>
            <w:hyperlink r:id="rId4863" w:history="1">
              <w:r>
                <w:rPr>
                  <w:rFonts w:ascii="Times New Roman" w:hAnsi="Times New Roman" w:cs="Times New Roman"/>
                  <w:color w:val="0000FF"/>
                  <w:lang w:val="en-US" w:eastAsia="en-US"/>
                </w:rPr>
                <w:t xml:space="preserve"> </w:t>
              </w:r>
            </w:hyperlink>
            <w:hyperlink r:id="rId4864" w:history="1">
              <w:r>
                <w:rPr>
                  <w:rFonts w:ascii="Times New Roman" w:hAnsi="Times New Roman" w:cs="Times New Roman"/>
                  <w:color w:val="0000FF"/>
                  <w:lang w:val="en-US" w:eastAsia="en-US"/>
                </w:rPr>
                <w:t>N</w:t>
              </w:r>
            </w:hyperlink>
            <w:hyperlink r:id="rId4865"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25 Помещение для хранения и подготовки крови и кровезаменителей к переливанию</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8</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color w:val="0000FF"/>
                <w:lang w:val="en-US" w:eastAsia="en-US"/>
              </w:rPr>
            </w:pPr>
            <w:r>
              <w:rPr>
                <w:rFonts w:ascii="Times New Roman" w:hAnsi="Times New Roman" w:cs="Times New Roman"/>
                <w:lang w:val="en-US" w:eastAsia="en-US"/>
              </w:rPr>
              <w:t xml:space="preserve">26 Кабинет хирургов </w:t>
            </w:r>
            <w:hyperlink r:id="rId4866" w:history="1">
              <w:r>
                <w:rPr>
                  <w:rFonts w:ascii="Times New Roman" w:hAnsi="Times New Roman" w:cs="Times New Roman"/>
                  <w:color w:val="0000FF"/>
                  <w:lang w:val="en-US" w:eastAsia="en-US"/>
                </w:rPr>
                <w:t>&lt;**&gt;</w:t>
              </w:r>
            </w:hyperlink>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4,5 на каждого врача, но не менее 12</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(в ред. </w:t>
            </w:r>
            <w:hyperlink r:id="rId4867" w:history="1">
              <w:r>
                <w:rPr>
                  <w:rFonts w:ascii="Times New Roman" w:hAnsi="Times New Roman" w:cs="Times New Roman"/>
                  <w:color w:val="0000FF"/>
                  <w:lang w:val="en-US" w:eastAsia="en-US"/>
                </w:rPr>
                <w:t>Изменения</w:t>
              </w:r>
            </w:hyperlink>
            <w:hyperlink r:id="rId4868" w:history="1">
              <w:r>
                <w:rPr>
                  <w:rFonts w:ascii="Times New Roman" w:hAnsi="Times New Roman" w:cs="Times New Roman"/>
                  <w:color w:val="0000FF"/>
                  <w:lang w:val="en-US" w:eastAsia="en-US"/>
                </w:rPr>
                <w:t xml:space="preserve"> </w:t>
              </w:r>
            </w:hyperlink>
            <w:hyperlink r:id="rId4869" w:history="1">
              <w:r>
                <w:rPr>
                  <w:rFonts w:ascii="Times New Roman" w:hAnsi="Times New Roman" w:cs="Times New Roman"/>
                  <w:color w:val="0000FF"/>
                  <w:lang w:val="en-US" w:eastAsia="en-US"/>
                </w:rPr>
                <w:t>N</w:t>
              </w:r>
            </w:hyperlink>
            <w:hyperlink r:id="rId4870"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 xml:space="preserve">27 Протокольная </w:t>
            </w:r>
            <w:hyperlink r:id="rId4871" w:history="1">
              <w:r>
                <w:rPr>
                  <w:rFonts w:ascii="Times New Roman" w:hAnsi="Times New Roman" w:cs="Times New Roman"/>
                  <w:color w:val="0000FF"/>
                  <w:lang w:val="en-US" w:eastAsia="en-US"/>
                </w:rPr>
                <w:t>&lt;**&gt;</w:t>
              </w:r>
            </w:hyperlink>
            <w:r>
              <w:rPr>
                <w:rFonts w:ascii="Times New Roman" w:hAnsi="Times New Roman" w:cs="Times New Roman"/>
                <w:lang w:val="en-US" w:eastAsia="en-US"/>
              </w:rPr>
              <w:t xml:space="preserve"> (предусматривается при наличии пяти и более операционных)</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15</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(в ред. </w:t>
            </w:r>
            <w:hyperlink r:id="rId4872" w:history="1">
              <w:r>
                <w:rPr>
                  <w:rFonts w:ascii="Times New Roman" w:hAnsi="Times New Roman" w:cs="Times New Roman"/>
                  <w:color w:val="0000FF"/>
                  <w:lang w:val="en-US" w:eastAsia="en-US"/>
                </w:rPr>
                <w:t>Изменения</w:t>
              </w:r>
            </w:hyperlink>
            <w:hyperlink r:id="rId4873" w:history="1">
              <w:r>
                <w:rPr>
                  <w:rFonts w:ascii="Times New Roman" w:hAnsi="Times New Roman" w:cs="Times New Roman"/>
                  <w:color w:val="0000FF"/>
                  <w:lang w:val="en-US" w:eastAsia="en-US"/>
                </w:rPr>
                <w:t xml:space="preserve"> </w:t>
              </w:r>
            </w:hyperlink>
            <w:hyperlink r:id="rId4874" w:history="1">
              <w:r>
                <w:rPr>
                  <w:rFonts w:ascii="Times New Roman" w:hAnsi="Times New Roman" w:cs="Times New Roman"/>
                  <w:color w:val="0000FF"/>
                  <w:lang w:val="en-US" w:eastAsia="en-US"/>
                </w:rPr>
                <w:t>N</w:t>
              </w:r>
            </w:hyperlink>
            <w:hyperlink r:id="rId4875"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color w:val="0000FF"/>
                <w:lang w:val="en-US" w:eastAsia="en-US"/>
              </w:rPr>
            </w:pPr>
            <w:r>
              <w:rPr>
                <w:rFonts w:ascii="Times New Roman" w:hAnsi="Times New Roman" w:cs="Times New Roman"/>
                <w:lang w:val="en-US" w:eastAsia="en-US"/>
              </w:rPr>
              <w:t xml:space="preserve">28 Кабинет врачей анестезиологов-реаниматологов (в стационарах без отделения анестезиологии и реанимации) </w:t>
            </w:r>
            <w:hyperlink r:id="rId4876" w:history="1">
              <w:r>
                <w:rPr>
                  <w:rFonts w:ascii="Times New Roman" w:hAnsi="Times New Roman" w:cs="Times New Roman"/>
                  <w:color w:val="0000FF"/>
                  <w:lang w:val="en-US" w:eastAsia="en-US"/>
                </w:rPr>
                <w:t>&lt;**&gt;</w:t>
              </w:r>
            </w:hyperlink>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4,5 на каждого врача, но не менее 12</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lastRenderedPageBreak/>
              <w:t xml:space="preserve">(в ред. </w:t>
            </w:r>
            <w:hyperlink r:id="rId4877" w:history="1">
              <w:r>
                <w:rPr>
                  <w:rFonts w:ascii="Times New Roman" w:hAnsi="Times New Roman" w:cs="Times New Roman"/>
                  <w:color w:val="0000FF"/>
                  <w:lang w:val="en-US" w:eastAsia="en-US"/>
                </w:rPr>
                <w:t>Изменения</w:t>
              </w:r>
            </w:hyperlink>
            <w:hyperlink r:id="rId4878" w:history="1">
              <w:r>
                <w:rPr>
                  <w:rFonts w:ascii="Times New Roman" w:hAnsi="Times New Roman" w:cs="Times New Roman"/>
                  <w:color w:val="0000FF"/>
                  <w:lang w:val="en-US" w:eastAsia="en-US"/>
                </w:rPr>
                <w:t xml:space="preserve"> </w:t>
              </w:r>
            </w:hyperlink>
            <w:hyperlink r:id="rId4879" w:history="1">
              <w:r>
                <w:rPr>
                  <w:rFonts w:ascii="Times New Roman" w:hAnsi="Times New Roman" w:cs="Times New Roman"/>
                  <w:color w:val="0000FF"/>
                  <w:lang w:val="en-US" w:eastAsia="en-US"/>
                </w:rPr>
                <w:t>N</w:t>
              </w:r>
            </w:hyperlink>
            <w:hyperlink r:id="rId4880"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29 Исключен с 02.09.2021. - </w:t>
            </w:r>
            <w:hyperlink r:id="rId4881" w:history="1">
              <w:r>
                <w:rPr>
                  <w:rFonts w:ascii="Times New Roman" w:hAnsi="Times New Roman" w:cs="Times New Roman"/>
                  <w:color w:val="0000FF"/>
                  <w:lang w:val="en-US" w:eastAsia="en-US"/>
                </w:rPr>
                <w:t>Изменение</w:t>
              </w:r>
            </w:hyperlink>
            <w:hyperlink r:id="rId4882" w:history="1">
              <w:r>
                <w:rPr>
                  <w:rFonts w:ascii="Times New Roman" w:hAnsi="Times New Roman" w:cs="Times New Roman"/>
                  <w:color w:val="0000FF"/>
                  <w:lang w:val="en-US" w:eastAsia="en-US"/>
                </w:rPr>
                <w:t xml:space="preserve"> </w:t>
              </w:r>
            </w:hyperlink>
            <w:hyperlink r:id="rId4883" w:history="1">
              <w:r>
                <w:rPr>
                  <w:rFonts w:ascii="Times New Roman" w:hAnsi="Times New Roman" w:cs="Times New Roman"/>
                  <w:color w:val="0000FF"/>
                  <w:lang w:val="en-US" w:eastAsia="en-US"/>
                </w:rPr>
                <w:t>N</w:t>
              </w:r>
            </w:hyperlink>
            <w:hyperlink r:id="rId4884"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30 Исключен с 02.09.2021. - </w:t>
            </w:r>
            <w:hyperlink r:id="rId4885" w:history="1">
              <w:r>
                <w:rPr>
                  <w:rFonts w:ascii="Times New Roman" w:hAnsi="Times New Roman" w:cs="Times New Roman"/>
                  <w:color w:val="0000FF"/>
                  <w:lang w:val="en-US" w:eastAsia="en-US"/>
                </w:rPr>
                <w:t>Изменение</w:t>
              </w:r>
            </w:hyperlink>
            <w:hyperlink r:id="rId4886" w:history="1">
              <w:r>
                <w:rPr>
                  <w:rFonts w:ascii="Times New Roman" w:hAnsi="Times New Roman" w:cs="Times New Roman"/>
                  <w:color w:val="0000FF"/>
                  <w:lang w:val="en-US" w:eastAsia="en-US"/>
                </w:rPr>
                <w:t xml:space="preserve"> </w:t>
              </w:r>
            </w:hyperlink>
            <w:hyperlink r:id="rId4887" w:history="1">
              <w:r>
                <w:rPr>
                  <w:rFonts w:ascii="Times New Roman" w:hAnsi="Times New Roman" w:cs="Times New Roman"/>
                  <w:color w:val="0000FF"/>
                  <w:lang w:val="en-US" w:eastAsia="en-US"/>
                </w:rPr>
                <w:t>N</w:t>
              </w:r>
            </w:hyperlink>
            <w:hyperlink r:id="rId4888"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31 Помещение хранения и подготовки гипса и гипсовых бинтов</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4</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(в ред. </w:t>
            </w:r>
            <w:hyperlink r:id="rId4889" w:history="1">
              <w:r>
                <w:rPr>
                  <w:rFonts w:ascii="Times New Roman" w:hAnsi="Times New Roman" w:cs="Times New Roman"/>
                  <w:color w:val="0000FF"/>
                  <w:lang w:val="en-US" w:eastAsia="en-US"/>
                </w:rPr>
                <w:t>Изменения</w:t>
              </w:r>
            </w:hyperlink>
            <w:hyperlink r:id="rId4890" w:history="1">
              <w:r>
                <w:rPr>
                  <w:rFonts w:ascii="Times New Roman" w:hAnsi="Times New Roman" w:cs="Times New Roman"/>
                  <w:color w:val="0000FF"/>
                  <w:lang w:val="en-US" w:eastAsia="en-US"/>
                </w:rPr>
                <w:t xml:space="preserve"> </w:t>
              </w:r>
            </w:hyperlink>
            <w:hyperlink r:id="rId4891" w:history="1">
              <w:r>
                <w:rPr>
                  <w:rFonts w:ascii="Times New Roman" w:hAnsi="Times New Roman" w:cs="Times New Roman"/>
                  <w:color w:val="0000FF"/>
                  <w:lang w:val="en-US" w:eastAsia="en-US"/>
                </w:rPr>
                <w:t>N</w:t>
              </w:r>
            </w:hyperlink>
            <w:hyperlink r:id="rId4892"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32 Перевязочная с ванной и подъемником для ожоговых больных</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30</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33 Банк кожи</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18</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34 Комната психологической разгрузки персонала</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18</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(в ред. </w:t>
            </w:r>
            <w:hyperlink r:id="rId4893" w:history="1">
              <w:r>
                <w:rPr>
                  <w:rFonts w:ascii="Times New Roman" w:hAnsi="Times New Roman" w:cs="Times New Roman"/>
                  <w:color w:val="0000FF"/>
                  <w:lang w:val="en-US" w:eastAsia="en-US"/>
                </w:rPr>
                <w:t>Изменения</w:t>
              </w:r>
            </w:hyperlink>
            <w:hyperlink r:id="rId4894" w:history="1">
              <w:r>
                <w:rPr>
                  <w:rFonts w:ascii="Times New Roman" w:hAnsi="Times New Roman" w:cs="Times New Roman"/>
                  <w:color w:val="0000FF"/>
                  <w:lang w:val="en-US" w:eastAsia="en-US"/>
                </w:rPr>
                <w:t xml:space="preserve"> </w:t>
              </w:r>
            </w:hyperlink>
            <w:hyperlink r:id="rId4895" w:history="1">
              <w:r>
                <w:rPr>
                  <w:rFonts w:ascii="Times New Roman" w:hAnsi="Times New Roman" w:cs="Times New Roman"/>
                  <w:color w:val="0000FF"/>
                  <w:lang w:val="en-US" w:eastAsia="en-US"/>
                </w:rPr>
                <w:t>N</w:t>
              </w:r>
            </w:hyperlink>
            <w:hyperlink r:id="rId4896"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35 Помещение подготовки инфузионных систем</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12</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36 Помещение временного хранения последов</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4</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37 Помещение временного хранения грязного белья и отходов при операции</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6</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38 Фильтр для пропуска посетителей в отделения реанимации и родовой блок</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6</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(в ред. </w:t>
            </w:r>
            <w:hyperlink r:id="rId4897" w:history="1">
              <w:r>
                <w:rPr>
                  <w:rFonts w:ascii="Times New Roman" w:hAnsi="Times New Roman" w:cs="Times New Roman"/>
                  <w:color w:val="0000FF"/>
                  <w:lang w:val="en-US" w:eastAsia="en-US"/>
                </w:rPr>
                <w:t>Изменения</w:t>
              </w:r>
            </w:hyperlink>
            <w:hyperlink r:id="rId4898" w:history="1">
              <w:r>
                <w:rPr>
                  <w:rFonts w:ascii="Times New Roman" w:hAnsi="Times New Roman" w:cs="Times New Roman"/>
                  <w:color w:val="0000FF"/>
                  <w:lang w:val="en-US" w:eastAsia="en-US"/>
                </w:rPr>
                <w:t xml:space="preserve"> </w:t>
              </w:r>
            </w:hyperlink>
            <w:hyperlink r:id="rId4899" w:history="1">
              <w:r>
                <w:rPr>
                  <w:rFonts w:ascii="Times New Roman" w:hAnsi="Times New Roman" w:cs="Times New Roman"/>
                  <w:color w:val="0000FF"/>
                  <w:lang w:val="en-US" w:eastAsia="en-US"/>
                </w:rPr>
                <w:t>N</w:t>
              </w:r>
            </w:hyperlink>
            <w:hyperlink r:id="rId4900"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i/>
                <w:iCs/>
                <w:lang w:val="en-US" w:eastAsia="en-US"/>
              </w:rPr>
            </w:pPr>
            <w:r>
              <w:rPr>
                <w:rFonts w:ascii="Times New Roman" w:hAnsi="Times New Roman" w:cs="Times New Roman"/>
                <w:i/>
                <w:iCs/>
                <w:lang w:val="en-US" w:eastAsia="en-US"/>
              </w:rPr>
              <w:t>Отделение гемодиализа и эфферентной терапии</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i/>
                <w:iCs/>
                <w:lang w:val="en-US" w:eastAsia="en-US"/>
              </w:rPr>
            </w:pP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39 Диализный зал с постом дежурной медсестры</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14 на одно диализное место</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40 Склад солей</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2 на одно диализное место, но не менее 4;</w:t>
            </w:r>
          </w:p>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1,5 на детское диализное место, но не менее 4</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(в ред. </w:t>
            </w:r>
            <w:hyperlink r:id="rId4901" w:history="1">
              <w:r>
                <w:rPr>
                  <w:rFonts w:ascii="Times New Roman" w:hAnsi="Times New Roman" w:cs="Times New Roman"/>
                  <w:color w:val="0000FF"/>
                  <w:lang w:val="en-US" w:eastAsia="en-US"/>
                </w:rPr>
                <w:t>Изменения</w:t>
              </w:r>
            </w:hyperlink>
            <w:hyperlink r:id="rId4902" w:history="1">
              <w:r>
                <w:rPr>
                  <w:rFonts w:ascii="Times New Roman" w:hAnsi="Times New Roman" w:cs="Times New Roman"/>
                  <w:color w:val="0000FF"/>
                  <w:lang w:val="en-US" w:eastAsia="en-US"/>
                </w:rPr>
                <w:t xml:space="preserve"> </w:t>
              </w:r>
            </w:hyperlink>
            <w:hyperlink r:id="rId4903" w:history="1">
              <w:r>
                <w:rPr>
                  <w:rFonts w:ascii="Times New Roman" w:hAnsi="Times New Roman" w:cs="Times New Roman"/>
                  <w:color w:val="0000FF"/>
                  <w:lang w:val="en-US" w:eastAsia="en-US"/>
                </w:rPr>
                <w:t>N</w:t>
              </w:r>
            </w:hyperlink>
            <w:hyperlink r:id="rId4904"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утв. Приказом Минстроя России от 25.09.2018 N 623/пр)</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41 Кладовая растворов</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1,5 на одно диализное место, но не менее 4</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(в ред. </w:t>
            </w:r>
            <w:hyperlink r:id="rId4905" w:history="1">
              <w:r>
                <w:rPr>
                  <w:rFonts w:ascii="Times New Roman" w:hAnsi="Times New Roman" w:cs="Times New Roman"/>
                  <w:color w:val="0000FF"/>
                  <w:lang w:val="en-US" w:eastAsia="en-US"/>
                </w:rPr>
                <w:t>Изменения</w:t>
              </w:r>
            </w:hyperlink>
            <w:hyperlink r:id="rId4906" w:history="1">
              <w:r>
                <w:rPr>
                  <w:rFonts w:ascii="Times New Roman" w:hAnsi="Times New Roman" w:cs="Times New Roman"/>
                  <w:color w:val="0000FF"/>
                  <w:lang w:val="en-US" w:eastAsia="en-US"/>
                </w:rPr>
                <w:t xml:space="preserve"> </w:t>
              </w:r>
            </w:hyperlink>
            <w:hyperlink r:id="rId4907" w:history="1">
              <w:r>
                <w:rPr>
                  <w:rFonts w:ascii="Times New Roman" w:hAnsi="Times New Roman" w:cs="Times New Roman"/>
                  <w:color w:val="0000FF"/>
                  <w:lang w:val="en-US" w:eastAsia="en-US"/>
                </w:rPr>
                <w:t>N</w:t>
              </w:r>
            </w:hyperlink>
            <w:hyperlink r:id="rId4908"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утв. Приказом Минстроя России от 25.09.2018 N 623/пр)</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42 Процедурная для эфферентной терапии (плазмафереза, гемофильтрации, перитонеального диализа и др.)</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12 на одно место</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(п. 42 в ред. </w:t>
            </w:r>
            <w:hyperlink r:id="rId4909" w:history="1">
              <w:r>
                <w:rPr>
                  <w:rFonts w:ascii="Times New Roman" w:hAnsi="Times New Roman" w:cs="Times New Roman"/>
                  <w:color w:val="0000FF"/>
                  <w:lang w:val="en-US" w:eastAsia="en-US"/>
                </w:rPr>
                <w:t>Изменения</w:t>
              </w:r>
            </w:hyperlink>
            <w:hyperlink r:id="rId4910" w:history="1">
              <w:r>
                <w:rPr>
                  <w:rFonts w:ascii="Times New Roman" w:hAnsi="Times New Roman" w:cs="Times New Roman"/>
                  <w:color w:val="0000FF"/>
                  <w:lang w:val="en-US" w:eastAsia="en-US"/>
                </w:rPr>
                <w:t xml:space="preserve"> </w:t>
              </w:r>
            </w:hyperlink>
            <w:hyperlink r:id="rId4911" w:history="1">
              <w:r>
                <w:rPr>
                  <w:rFonts w:ascii="Times New Roman" w:hAnsi="Times New Roman" w:cs="Times New Roman"/>
                  <w:color w:val="0000FF"/>
                  <w:lang w:val="en-US" w:eastAsia="en-US"/>
                </w:rPr>
                <w:t>N</w:t>
              </w:r>
            </w:hyperlink>
            <w:hyperlink r:id="rId4912"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43 Монтажная</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8</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(в ред. </w:t>
            </w:r>
            <w:hyperlink r:id="rId4913" w:history="1">
              <w:r>
                <w:rPr>
                  <w:rFonts w:ascii="Times New Roman" w:hAnsi="Times New Roman" w:cs="Times New Roman"/>
                  <w:color w:val="0000FF"/>
                  <w:lang w:val="en-US" w:eastAsia="en-US"/>
                </w:rPr>
                <w:t>Изменения</w:t>
              </w:r>
            </w:hyperlink>
            <w:hyperlink r:id="rId4914" w:history="1">
              <w:r>
                <w:rPr>
                  <w:rFonts w:ascii="Times New Roman" w:hAnsi="Times New Roman" w:cs="Times New Roman"/>
                  <w:color w:val="0000FF"/>
                  <w:lang w:val="en-US" w:eastAsia="en-US"/>
                </w:rPr>
                <w:t xml:space="preserve"> </w:t>
              </w:r>
            </w:hyperlink>
            <w:hyperlink r:id="rId4915" w:history="1">
              <w:r>
                <w:rPr>
                  <w:rFonts w:ascii="Times New Roman" w:hAnsi="Times New Roman" w:cs="Times New Roman"/>
                  <w:color w:val="0000FF"/>
                  <w:lang w:val="en-US" w:eastAsia="en-US"/>
                </w:rPr>
                <w:t>N</w:t>
              </w:r>
            </w:hyperlink>
            <w:hyperlink r:id="rId4916"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44 Моечная</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8</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(в ред. </w:t>
            </w:r>
            <w:hyperlink r:id="rId4917" w:history="1">
              <w:r>
                <w:rPr>
                  <w:rFonts w:ascii="Times New Roman" w:hAnsi="Times New Roman" w:cs="Times New Roman"/>
                  <w:color w:val="0000FF"/>
                  <w:lang w:val="en-US" w:eastAsia="en-US"/>
                </w:rPr>
                <w:t>Изменения</w:t>
              </w:r>
            </w:hyperlink>
            <w:hyperlink r:id="rId4918" w:history="1">
              <w:r>
                <w:rPr>
                  <w:rFonts w:ascii="Times New Roman" w:hAnsi="Times New Roman" w:cs="Times New Roman"/>
                  <w:color w:val="0000FF"/>
                  <w:lang w:val="en-US" w:eastAsia="en-US"/>
                </w:rPr>
                <w:t xml:space="preserve"> </w:t>
              </w:r>
            </w:hyperlink>
            <w:hyperlink r:id="rId4919" w:history="1">
              <w:r>
                <w:rPr>
                  <w:rFonts w:ascii="Times New Roman" w:hAnsi="Times New Roman" w:cs="Times New Roman"/>
                  <w:color w:val="0000FF"/>
                  <w:lang w:val="en-US" w:eastAsia="en-US"/>
                </w:rPr>
                <w:t>N</w:t>
              </w:r>
            </w:hyperlink>
            <w:hyperlink r:id="rId4920"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45 Исключен с 02.09.2021. - </w:t>
            </w:r>
            <w:hyperlink r:id="rId4921" w:history="1">
              <w:r>
                <w:rPr>
                  <w:rFonts w:ascii="Times New Roman" w:hAnsi="Times New Roman" w:cs="Times New Roman"/>
                  <w:color w:val="0000FF"/>
                  <w:lang w:val="en-US" w:eastAsia="en-US"/>
                </w:rPr>
                <w:t>Изменение</w:t>
              </w:r>
            </w:hyperlink>
            <w:hyperlink r:id="rId4922" w:history="1">
              <w:r>
                <w:rPr>
                  <w:rFonts w:ascii="Times New Roman" w:hAnsi="Times New Roman" w:cs="Times New Roman"/>
                  <w:color w:val="0000FF"/>
                  <w:lang w:val="en-US" w:eastAsia="en-US"/>
                </w:rPr>
                <w:t xml:space="preserve"> </w:t>
              </w:r>
            </w:hyperlink>
            <w:hyperlink r:id="rId4923" w:history="1">
              <w:r>
                <w:rPr>
                  <w:rFonts w:ascii="Times New Roman" w:hAnsi="Times New Roman" w:cs="Times New Roman"/>
                  <w:color w:val="0000FF"/>
                  <w:lang w:val="en-US" w:eastAsia="en-US"/>
                </w:rPr>
                <w:t>N</w:t>
              </w:r>
            </w:hyperlink>
            <w:hyperlink r:id="rId4924"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46 Помещение для хранения расходных материалов</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2 на одно диализное место, но не менее 4</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(в ред. </w:t>
            </w:r>
            <w:hyperlink r:id="rId4925" w:history="1">
              <w:r>
                <w:rPr>
                  <w:rFonts w:ascii="Times New Roman" w:hAnsi="Times New Roman" w:cs="Times New Roman"/>
                  <w:color w:val="0000FF"/>
                  <w:lang w:val="en-US" w:eastAsia="en-US"/>
                </w:rPr>
                <w:t>Изменения</w:t>
              </w:r>
            </w:hyperlink>
            <w:hyperlink r:id="rId4926" w:history="1">
              <w:r>
                <w:rPr>
                  <w:rFonts w:ascii="Times New Roman" w:hAnsi="Times New Roman" w:cs="Times New Roman"/>
                  <w:color w:val="0000FF"/>
                  <w:lang w:val="en-US" w:eastAsia="en-US"/>
                </w:rPr>
                <w:t xml:space="preserve"> </w:t>
              </w:r>
            </w:hyperlink>
            <w:hyperlink r:id="rId4927" w:history="1">
              <w:r>
                <w:rPr>
                  <w:rFonts w:ascii="Times New Roman" w:hAnsi="Times New Roman" w:cs="Times New Roman"/>
                  <w:color w:val="0000FF"/>
                  <w:lang w:val="en-US" w:eastAsia="en-US"/>
                </w:rPr>
                <w:t>N</w:t>
              </w:r>
            </w:hyperlink>
            <w:hyperlink r:id="rId4928"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утв. Приказом Минстроя России от 25.09.2018 N 623/пр)</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47 Помещение ремонта диализных аппаратов</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12</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48 Помещение для центрифугирования</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6</w:t>
            </w: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ind w:firstLine="283"/>
              <w:jc w:val="both"/>
              <w:rPr>
                <w:rFonts w:ascii="Times New Roman" w:hAnsi="Times New Roman" w:cs="Times New Roman"/>
                <w:lang w:val="en-US" w:eastAsia="en-US"/>
              </w:rPr>
            </w:pPr>
            <w:bookmarkStart w:id="41" w:name="id.3fwokq0"/>
            <w:bookmarkEnd w:id="41"/>
            <w:r>
              <w:rPr>
                <w:rFonts w:ascii="Times New Roman" w:hAnsi="Times New Roman" w:cs="Times New Roman"/>
                <w:lang w:val="en-US" w:eastAsia="en-US"/>
              </w:rPr>
              <w:lastRenderedPageBreak/>
              <w:t>&lt;*&gt; При разработке рабочей документации площадь уточняется габаритами и расстановкой оборудования.</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(в ред. </w:t>
            </w:r>
            <w:hyperlink r:id="rId4929" w:history="1">
              <w:r>
                <w:rPr>
                  <w:rFonts w:ascii="Times New Roman" w:hAnsi="Times New Roman" w:cs="Times New Roman"/>
                  <w:color w:val="0000FF"/>
                  <w:lang w:val="en-US" w:eastAsia="en-US"/>
                </w:rPr>
                <w:t>Изменения</w:t>
              </w:r>
            </w:hyperlink>
            <w:hyperlink r:id="rId4930" w:history="1">
              <w:r>
                <w:rPr>
                  <w:rFonts w:ascii="Times New Roman" w:hAnsi="Times New Roman" w:cs="Times New Roman"/>
                  <w:color w:val="0000FF"/>
                  <w:lang w:val="en-US" w:eastAsia="en-US"/>
                </w:rPr>
                <w:t xml:space="preserve"> </w:t>
              </w:r>
            </w:hyperlink>
            <w:hyperlink r:id="rId4931" w:history="1">
              <w:r>
                <w:rPr>
                  <w:rFonts w:ascii="Times New Roman" w:hAnsi="Times New Roman" w:cs="Times New Roman"/>
                  <w:color w:val="0000FF"/>
                  <w:lang w:val="en-US" w:eastAsia="en-US"/>
                </w:rPr>
                <w:t>N</w:t>
              </w:r>
            </w:hyperlink>
            <w:hyperlink r:id="rId4932"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ind w:firstLine="283"/>
              <w:jc w:val="both"/>
              <w:rPr>
                <w:rFonts w:ascii="Times New Roman" w:hAnsi="Times New Roman" w:cs="Times New Roman"/>
                <w:lang w:val="en-US" w:eastAsia="en-US"/>
              </w:rPr>
            </w:pPr>
            <w:bookmarkStart w:id="42" w:name="id.1v1yuxt"/>
            <w:bookmarkEnd w:id="42"/>
            <w:r>
              <w:rPr>
                <w:rFonts w:ascii="Times New Roman" w:hAnsi="Times New Roman" w:cs="Times New Roman"/>
                <w:lang w:val="en-US" w:eastAsia="en-US"/>
              </w:rPr>
              <w:t>&lt;**&gt; Рабочие места врачей могут быть предусмотрены в ординаторских соответствующих палатных отделений или ОРИТ.</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(сноска введена </w:t>
            </w:r>
            <w:hyperlink r:id="rId4933" w:history="1">
              <w:r>
                <w:rPr>
                  <w:rFonts w:ascii="Times New Roman" w:hAnsi="Times New Roman" w:cs="Times New Roman"/>
                  <w:color w:val="0000FF"/>
                  <w:lang w:val="en-US" w:eastAsia="en-US"/>
                </w:rPr>
                <w:t>Изменением</w:t>
              </w:r>
            </w:hyperlink>
            <w:hyperlink r:id="rId4934" w:history="1">
              <w:r>
                <w:rPr>
                  <w:rFonts w:ascii="Times New Roman" w:hAnsi="Times New Roman" w:cs="Times New Roman"/>
                  <w:color w:val="0000FF"/>
                  <w:lang w:val="en-US" w:eastAsia="en-US"/>
                </w:rPr>
                <w:t xml:space="preserve"> </w:t>
              </w:r>
            </w:hyperlink>
            <w:hyperlink r:id="rId4935" w:history="1">
              <w:r>
                <w:rPr>
                  <w:rFonts w:ascii="Times New Roman" w:hAnsi="Times New Roman" w:cs="Times New Roman"/>
                  <w:color w:val="0000FF"/>
                  <w:lang w:val="en-US" w:eastAsia="en-US"/>
                </w:rPr>
                <w:t>N</w:t>
              </w:r>
            </w:hyperlink>
            <w:hyperlink r:id="rId4936"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ind w:firstLine="283"/>
              <w:jc w:val="both"/>
              <w:rPr>
                <w:rFonts w:ascii="Times New Roman" w:hAnsi="Times New Roman" w:cs="Times New Roman"/>
                <w:lang w:val="en-US" w:eastAsia="en-US"/>
              </w:rPr>
            </w:pPr>
            <w:bookmarkStart w:id="43" w:name="id.4f1mdlm"/>
            <w:bookmarkEnd w:id="43"/>
            <w:r>
              <w:rPr>
                <w:rFonts w:ascii="Times New Roman" w:hAnsi="Times New Roman" w:cs="Times New Roman"/>
                <w:lang w:val="en-US" w:eastAsia="en-US"/>
              </w:rPr>
              <w:t>&lt;***&gt; В расчетную площадь включаются площади помещений материального хранения операционного блока (стерильных материалов, инфузионных растворов, шовного материала и др.).</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73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(сноска введена </w:t>
            </w:r>
            <w:hyperlink r:id="rId4937" w:history="1">
              <w:r>
                <w:rPr>
                  <w:rFonts w:ascii="Times New Roman" w:hAnsi="Times New Roman" w:cs="Times New Roman"/>
                  <w:color w:val="0000FF"/>
                  <w:lang w:val="en-US" w:eastAsia="en-US"/>
                </w:rPr>
                <w:t>Изменением</w:t>
              </w:r>
            </w:hyperlink>
            <w:hyperlink r:id="rId4938" w:history="1">
              <w:r>
                <w:rPr>
                  <w:rFonts w:ascii="Times New Roman" w:hAnsi="Times New Roman" w:cs="Times New Roman"/>
                  <w:color w:val="0000FF"/>
                  <w:lang w:val="en-US" w:eastAsia="en-US"/>
                </w:rPr>
                <w:t xml:space="preserve"> </w:t>
              </w:r>
            </w:hyperlink>
            <w:hyperlink r:id="rId4939" w:history="1">
              <w:r>
                <w:rPr>
                  <w:rFonts w:ascii="Times New Roman" w:hAnsi="Times New Roman" w:cs="Times New Roman"/>
                  <w:color w:val="0000FF"/>
                  <w:lang w:val="en-US" w:eastAsia="en-US"/>
                </w:rPr>
                <w:t>N</w:t>
              </w:r>
            </w:hyperlink>
            <w:hyperlink r:id="rId4940"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утв. Приказом Минстроя России от 25.09.2018 N 623/пр)</w:t>
            </w:r>
          </w:p>
        </w:tc>
        <w:tc>
          <w:tcPr>
            <w:tcW w:w="17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bl>
    <w:p w:rsidR="00A77B3E" w:rsidRDefault="00A77B3E">
      <w:pPr>
        <w:widowControl w:val="0"/>
        <w:jc w:val="both"/>
        <w:rPr>
          <w:rFonts w:ascii="Times New Roman" w:hAnsi="Times New Roman" w:cs="Times New Roman"/>
          <w:lang w:val="en-US"/>
        </w:rPr>
      </w:pPr>
    </w:p>
    <w:p w:rsidR="00A77B3E" w:rsidRDefault="007F0443">
      <w:pPr>
        <w:widowControl w:val="0"/>
        <w:jc w:val="right"/>
        <w:rPr>
          <w:rFonts w:ascii="Times New Roman" w:hAnsi="Times New Roman" w:cs="Times New Roman"/>
          <w:lang w:val="en-US"/>
        </w:rPr>
      </w:pPr>
      <w:r>
        <w:rPr>
          <w:rFonts w:ascii="Times New Roman" w:hAnsi="Times New Roman" w:cs="Times New Roman"/>
          <w:lang w:val="en-US" w:eastAsia="en-US"/>
        </w:rPr>
        <w:t>Таблица В.11</w:t>
      </w:r>
    </w:p>
    <w:p w:rsidR="00A77B3E" w:rsidRDefault="00A77B3E">
      <w:pPr>
        <w:widowControl w:val="0"/>
        <w:jc w:val="both"/>
        <w:rPr>
          <w:rFonts w:ascii="Times New Roman" w:hAnsi="Times New Roman" w:cs="Times New Roman"/>
          <w:lang w:val="en-US"/>
        </w:rPr>
      </w:pPr>
      <w:bookmarkStart w:id="44" w:name="id.2u6wntf"/>
      <w:bookmarkEnd w:id="44"/>
    </w:p>
    <w:p w:rsidR="00A77B3E" w:rsidRDefault="007F0443">
      <w:pPr>
        <w:widowControl w:val="0"/>
        <w:jc w:val="center"/>
        <w:rPr>
          <w:rFonts w:ascii="Times New Roman" w:hAnsi="Times New Roman" w:cs="Times New Roman"/>
          <w:b/>
          <w:bCs/>
          <w:lang w:val="en-US"/>
        </w:rPr>
      </w:pPr>
      <w:r>
        <w:rPr>
          <w:rFonts w:ascii="Times New Roman" w:hAnsi="Times New Roman" w:cs="Times New Roman"/>
          <w:b/>
          <w:bCs/>
          <w:lang w:val="en-US" w:eastAsia="en-US"/>
        </w:rPr>
        <w:t>Лаборатории, станции переливания крови,</w:t>
      </w:r>
    </w:p>
    <w:p w:rsidR="00A77B3E" w:rsidRDefault="007F0443">
      <w:pPr>
        <w:widowControl w:val="0"/>
        <w:jc w:val="center"/>
        <w:rPr>
          <w:rFonts w:ascii="Times New Roman" w:hAnsi="Times New Roman" w:cs="Times New Roman"/>
          <w:b/>
          <w:bCs/>
          <w:lang w:val="en-US"/>
        </w:rPr>
      </w:pPr>
      <w:r>
        <w:rPr>
          <w:rFonts w:ascii="Times New Roman" w:hAnsi="Times New Roman" w:cs="Times New Roman"/>
          <w:b/>
          <w:bCs/>
          <w:lang w:val="en-US" w:eastAsia="en-US"/>
        </w:rPr>
        <w:t>отделения производственной трансфузиологии, виварии</w:t>
      </w:r>
    </w:p>
    <w:p w:rsidR="00A77B3E" w:rsidRDefault="007F0443">
      <w:pPr>
        <w:widowControl w:val="0"/>
        <w:jc w:val="center"/>
        <w:rPr>
          <w:rFonts w:ascii="Times New Roman" w:hAnsi="Times New Roman" w:cs="Times New Roman"/>
          <w:lang w:val="en-US"/>
        </w:rPr>
      </w:pPr>
      <w:r>
        <w:rPr>
          <w:rFonts w:ascii="Times New Roman" w:hAnsi="Times New Roman" w:cs="Times New Roman"/>
          <w:lang w:val="en-US" w:eastAsia="en-US"/>
        </w:rPr>
        <w:t xml:space="preserve">(в ред. </w:t>
      </w:r>
      <w:hyperlink r:id="rId4941" w:history="1">
        <w:r>
          <w:rPr>
            <w:rFonts w:ascii="Times New Roman" w:hAnsi="Times New Roman" w:cs="Times New Roman"/>
            <w:color w:val="0000FF"/>
            <w:lang w:val="en-US" w:eastAsia="en-US"/>
          </w:rPr>
          <w:t>Изменения</w:t>
        </w:r>
      </w:hyperlink>
      <w:hyperlink r:id="rId4942" w:history="1">
        <w:r>
          <w:rPr>
            <w:rFonts w:ascii="Times New Roman" w:hAnsi="Times New Roman" w:cs="Times New Roman"/>
            <w:color w:val="0000FF"/>
            <w:lang w:val="en-US" w:eastAsia="en-US"/>
          </w:rPr>
          <w:t xml:space="preserve"> </w:t>
        </w:r>
      </w:hyperlink>
      <w:hyperlink r:id="rId4943" w:history="1">
        <w:r>
          <w:rPr>
            <w:rFonts w:ascii="Times New Roman" w:hAnsi="Times New Roman" w:cs="Times New Roman"/>
            <w:color w:val="0000FF"/>
            <w:lang w:val="en-US" w:eastAsia="en-US"/>
          </w:rPr>
          <w:t>N</w:t>
        </w:r>
      </w:hyperlink>
      <w:hyperlink r:id="rId4944"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w:t>
      </w:r>
    </w:p>
    <w:p w:rsidR="00A77B3E" w:rsidRDefault="007F0443">
      <w:pPr>
        <w:widowControl w:val="0"/>
        <w:jc w:val="center"/>
        <w:rPr>
          <w:rFonts w:ascii="Times New Roman" w:hAnsi="Times New Roman" w:cs="Times New Roman"/>
          <w:lang w:val="en-US"/>
        </w:rPr>
      </w:pPr>
      <w:r>
        <w:rPr>
          <w:rFonts w:ascii="Times New Roman" w:hAnsi="Times New Roman" w:cs="Times New Roman"/>
          <w:lang w:val="en-US" w:eastAsia="en-US"/>
        </w:rPr>
        <w:t>Минстроя России от 01.03.2021 N 98/пр)</w:t>
      </w:r>
    </w:p>
    <w:p w:rsidR="00A77B3E" w:rsidRDefault="00A77B3E">
      <w:pPr>
        <w:widowControl w:val="0"/>
        <w:jc w:val="center"/>
        <w:rPr>
          <w:rFonts w:ascii="Times New Roman" w:hAnsi="Times New Roman" w:cs="Times New Roman"/>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0" w:type="dxa"/>
        </w:tblCellMar>
        <w:tblLook w:val="04A0" w:firstRow="1" w:lastRow="0" w:firstColumn="1" w:lastColumn="0" w:noHBand="0" w:noVBand="1"/>
      </w:tblPr>
      <w:tblGrid>
        <w:gridCol w:w="7415"/>
        <w:gridCol w:w="2812"/>
      </w:tblGrid>
      <w:tr w:rsidR="00A77B3E">
        <w:tc>
          <w:tcPr>
            <w:tcW w:w="6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Наименование помещения</w:t>
            </w:r>
          </w:p>
        </w:tc>
        <w:tc>
          <w:tcPr>
            <w:tcW w:w="24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vertAlign w:val="superscript"/>
                <w:lang w:val="en-US" w:eastAsia="en-US"/>
              </w:rPr>
            </w:pPr>
            <w:r>
              <w:rPr>
                <w:rFonts w:ascii="Times New Roman" w:hAnsi="Times New Roman" w:cs="Times New Roman"/>
                <w:lang w:val="en-US" w:eastAsia="en-US"/>
              </w:rPr>
              <w:t>Площадь, м</w:t>
            </w:r>
            <w:r>
              <w:rPr>
                <w:rFonts w:ascii="Times New Roman" w:hAnsi="Times New Roman" w:cs="Times New Roman"/>
                <w:vertAlign w:val="superscript"/>
                <w:lang w:val="en-US" w:eastAsia="en-US"/>
              </w:rPr>
              <w:t>2</w:t>
            </w:r>
          </w:p>
        </w:tc>
      </w:tr>
      <w:tr w:rsidR="00A77B3E">
        <w:tc>
          <w:tcPr>
            <w:tcW w:w="6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1 Дистилляционная</w:t>
            </w:r>
          </w:p>
        </w:tc>
        <w:tc>
          <w:tcPr>
            <w:tcW w:w="24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6</w:t>
            </w:r>
          </w:p>
        </w:tc>
      </w:tr>
      <w:tr w:rsidR="00A77B3E">
        <w:tc>
          <w:tcPr>
            <w:tcW w:w="6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(в ред. </w:t>
            </w:r>
            <w:hyperlink r:id="rId4945" w:history="1">
              <w:r>
                <w:rPr>
                  <w:rFonts w:ascii="Times New Roman" w:hAnsi="Times New Roman" w:cs="Times New Roman"/>
                  <w:color w:val="0000FF"/>
                  <w:lang w:val="en-US" w:eastAsia="en-US"/>
                </w:rPr>
                <w:t>Изменения</w:t>
              </w:r>
            </w:hyperlink>
            <w:hyperlink r:id="rId4946" w:history="1">
              <w:r>
                <w:rPr>
                  <w:rFonts w:ascii="Times New Roman" w:hAnsi="Times New Roman" w:cs="Times New Roman"/>
                  <w:color w:val="0000FF"/>
                  <w:lang w:val="en-US" w:eastAsia="en-US"/>
                </w:rPr>
                <w:t xml:space="preserve"> </w:t>
              </w:r>
            </w:hyperlink>
            <w:hyperlink r:id="rId4947" w:history="1">
              <w:r>
                <w:rPr>
                  <w:rFonts w:ascii="Times New Roman" w:hAnsi="Times New Roman" w:cs="Times New Roman"/>
                  <w:color w:val="0000FF"/>
                  <w:lang w:val="en-US" w:eastAsia="en-US"/>
                </w:rPr>
                <w:t>N</w:t>
              </w:r>
            </w:hyperlink>
            <w:hyperlink r:id="rId4948"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tc>
        <w:tc>
          <w:tcPr>
            <w:tcW w:w="24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6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2 Центрифужная</w:t>
            </w:r>
          </w:p>
        </w:tc>
        <w:tc>
          <w:tcPr>
            <w:tcW w:w="24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6</w:t>
            </w:r>
          </w:p>
        </w:tc>
      </w:tr>
      <w:tr w:rsidR="00A77B3E">
        <w:tc>
          <w:tcPr>
            <w:tcW w:w="6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3 Автоклавная</w:t>
            </w:r>
          </w:p>
        </w:tc>
        <w:tc>
          <w:tcPr>
            <w:tcW w:w="24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8</w:t>
            </w:r>
          </w:p>
        </w:tc>
      </w:tr>
      <w:tr w:rsidR="00A77B3E">
        <w:tc>
          <w:tcPr>
            <w:tcW w:w="6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(в ред. </w:t>
            </w:r>
            <w:hyperlink r:id="rId4949" w:history="1">
              <w:r>
                <w:rPr>
                  <w:rFonts w:ascii="Times New Roman" w:hAnsi="Times New Roman" w:cs="Times New Roman"/>
                  <w:color w:val="0000FF"/>
                  <w:lang w:val="en-US" w:eastAsia="en-US"/>
                </w:rPr>
                <w:t>Изменения</w:t>
              </w:r>
            </w:hyperlink>
            <w:hyperlink r:id="rId4950" w:history="1">
              <w:r>
                <w:rPr>
                  <w:rFonts w:ascii="Times New Roman" w:hAnsi="Times New Roman" w:cs="Times New Roman"/>
                  <w:color w:val="0000FF"/>
                  <w:lang w:val="en-US" w:eastAsia="en-US"/>
                </w:rPr>
                <w:t xml:space="preserve"> </w:t>
              </w:r>
            </w:hyperlink>
            <w:hyperlink r:id="rId4951" w:history="1">
              <w:r>
                <w:rPr>
                  <w:rFonts w:ascii="Times New Roman" w:hAnsi="Times New Roman" w:cs="Times New Roman"/>
                  <w:color w:val="0000FF"/>
                  <w:lang w:val="en-US" w:eastAsia="en-US"/>
                </w:rPr>
                <w:t>N</w:t>
              </w:r>
            </w:hyperlink>
            <w:hyperlink r:id="rId4952"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tc>
        <w:tc>
          <w:tcPr>
            <w:tcW w:w="24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6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4 Моечная</w:t>
            </w:r>
          </w:p>
        </w:tc>
        <w:tc>
          <w:tcPr>
            <w:tcW w:w="24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6</w:t>
            </w:r>
          </w:p>
        </w:tc>
      </w:tr>
      <w:tr w:rsidR="00A77B3E">
        <w:tc>
          <w:tcPr>
            <w:tcW w:w="6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(в ред. </w:t>
            </w:r>
            <w:hyperlink r:id="rId4953" w:history="1">
              <w:r>
                <w:rPr>
                  <w:rFonts w:ascii="Times New Roman" w:hAnsi="Times New Roman" w:cs="Times New Roman"/>
                  <w:color w:val="0000FF"/>
                  <w:lang w:val="en-US" w:eastAsia="en-US"/>
                </w:rPr>
                <w:t>Изменения</w:t>
              </w:r>
            </w:hyperlink>
            <w:hyperlink r:id="rId4954" w:history="1">
              <w:r>
                <w:rPr>
                  <w:rFonts w:ascii="Times New Roman" w:hAnsi="Times New Roman" w:cs="Times New Roman"/>
                  <w:color w:val="0000FF"/>
                  <w:lang w:val="en-US" w:eastAsia="en-US"/>
                </w:rPr>
                <w:t xml:space="preserve"> </w:t>
              </w:r>
            </w:hyperlink>
            <w:hyperlink r:id="rId4955" w:history="1">
              <w:r>
                <w:rPr>
                  <w:rFonts w:ascii="Times New Roman" w:hAnsi="Times New Roman" w:cs="Times New Roman"/>
                  <w:color w:val="0000FF"/>
                  <w:lang w:val="en-US" w:eastAsia="en-US"/>
                </w:rPr>
                <w:t>N</w:t>
              </w:r>
            </w:hyperlink>
            <w:hyperlink r:id="rId4956"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tc>
        <w:tc>
          <w:tcPr>
            <w:tcW w:w="24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6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i/>
                <w:iCs/>
                <w:lang w:val="en-US" w:eastAsia="en-US"/>
              </w:rPr>
            </w:pPr>
            <w:r>
              <w:rPr>
                <w:rFonts w:ascii="Times New Roman" w:hAnsi="Times New Roman" w:cs="Times New Roman"/>
                <w:i/>
                <w:iCs/>
                <w:lang w:val="en-US" w:eastAsia="en-US"/>
              </w:rPr>
              <w:t>Лаборатории</w:t>
            </w:r>
          </w:p>
        </w:tc>
        <w:tc>
          <w:tcPr>
            <w:tcW w:w="24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i/>
                <w:iCs/>
                <w:lang w:val="en-US" w:eastAsia="en-US"/>
              </w:rPr>
            </w:pPr>
          </w:p>
        </w:tc>
      </w:tr>
      <w:tr w:rsidR="00A77B3E">
        <w:tc>
          <w:tcPr>
            <w:tcW w:w="6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5 Кабинет для взятия проб крови</w:t>
            </w:r>
          </w:p>
        </w:tc>
        <w:tc>
          <w:tcPr>
            <w:tcW w:w="24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4 на каждое рабочее место, но не менее 9</w:t>
            </w:r>
          </w:p>
        </w:tc>
      </w:tr>
      <w:tr w:rsidR="00A77B3E">
        <w:tc>
          <w:tcPr>
            <w:tcW w:w="6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6 Помещение приема биоматериала на лабораторные исследования</w:t>
            </w:r>
          </w:p>
        </w:tc>
        <w:tc>
          <w:tcPr>
            <w:tcW w:w="24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6</w:t>
            </w:r>
          </w:p>
        </w:tc>
      </w:tr>
      <w:tr w:rsidR="00A77B3E">
        <w:tc>
          <w:tcPr>
            <w:tcW w:w="6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(в ред. </w:t>
            </w:r>
            <w:hyperlink r:id="rId4957" w:history="1">
              <w:r>
                <w:rPr>
                  <w:rFonts w:ascii="Times New Roman" w:hAnsi="Times New Roman" w:cs="Times New Roman"/>
                  <w:color w:val="0000FF"/>
                  <w:lang w:val="en-US" w:eastAsia="en-US"/>
                </w:rPr>
                <w:t>Изменения</w:t>
              </w:r>
            </w:hyperlink>
            <w:hyperlink r:id="rId4958" w:history="1">
              <w:r>
                <w:rPr>
                  <w:rFonts w:ascii="Times New Roman" w:hAnsi="Times New Roman" w:cs="Times New Roman"/>
                  <w:color w:val="0000FF"/>
                  <w:lang w:val="en-US" w:eastAsia="en-US"/>
                </w:rPr>
                <w:t xml:space="preserve"> </w:t>
              </w:r>
            </w:hyperlink>
            <w:hyperlink r:id="rId4959" w:history="1">
              <w:r>
                <w:rPr>
                  <w:rFonts w:ascii="Times New Roman" w:hAnsi="Times New Roman" w:cs="Times New Roman"/>
                  <w:color w:val="0000FF"/>
                  <w:lang w:val="en-US" w:eastAsia="en-US"/>
                </w:rPr>
                <w:t>N</w:t>
              </w:r>
            </w:hyperlink>
            <w:hyperlink r:id="rId4960"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tc>
        <w:tc>
          <w:tcPr>
            <w:tcW w:w="24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6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7 Помещение взятия бактериологических анализов на кишечную группу</w:t>
            </w:r>
          </w:p>
        </w:tc>
        <w:tc>
          <w:tcPr>
            <w:tcW w:w="24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r>
      <w:tr w:rsidR="00A77B3E">
        <w:tc>
          <w:tcPr>
            <w:tcW w:w="6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8 Комната врачей-лаборантов</w:t>
            </w:r>
          </w:p>
        </w:tc>
        <w:tc>
          <w:tcPr>
            <w:tcW w:w="24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6 на 1 врача, но не менее 8</w:t>
            </w:r>
          </w:p>
        </w:tc>
      </w:tr>
      <w:tr w:rsidR="00A77B3E">
        <w:tc>
          <w:tcPr>
            <w:tcW w:w="6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9 Комната старшего лаборанта</w:t>
            </w:r>
          </w:p>
        </w:tc>
        <w:tc>
          <w:tcPr>
            <w:tcW w:w="24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r>
      <w:tr w:rsidR="00A77B3E">
        <w:tc>
          <w:tcPr>
            <w:tcW w:w="6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10 Комната дежурного лаборанта</w:t>
            </w:r>
          </w:p>
        </w:tc>
        <w:tc>
          <w:tcPr>
            <w:tcW w:w="24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8</w:t>
            </w:r>
          </w:p>
        </w:tc>
      </w:tr>
      <w:tr w:rsidR="00A77B3E">
        <w:tc>
          <w:tcPr>
            <w:tcW w:w="6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11 Кабинет врача-микробиолога</w:t>
            </w:r>
          </w:p>
        </w:tc>
        <w:tc>
          <w:tcPr>
            <w:tcW w:w="24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r>
      <w:tr w:rsidR="00A77B3E">
        <w:tc>
          <w:tcPr>
            <w:tcW w:w="6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(в ред. </w:t>
            </w:r>
            <w:hyperlink r:id="rId4961" w:history="1">
              <w:r>
                <w:rPr>
                  <w:rFonts w:ascii="Times New Roman" w:hAnsi="Times New Roman" w:cs="Times New Roman"/>
                  <w:color w:val="0000FF"/>
                  <w:lang w:val="en-US" w:eastAsia="en-US"/>
                </w:rPr>
                <w:t>Изменения</w:t>
              </w:r>
            </w:hyperlink>
            <w:hyperlink r:id="rId4962" w:history="1">
              <w:r>
                <w:rPr>
                  <w:rFonts w:ascii="Times New Roman" w:hAnsi="Times New Roman" w:cs="Times New Roman"/>
                  <w:color w:val="0000FF"/>
                  <w:lang w:val="en-US" w:eastAsia="en-US"/>
                </w:rPr>
                <w:t xml:space="preserve"> </w:t>
              </w:r>
            </w:hyperlink>
            <w:hyperlink r:id="rId4963" w:history="1">
              <w:r>
                <w:rPr>
                  <w:rFonts w:ascii="Times New Roman" w:hAnsi="Times New Roman" w:cs="Times New Roman"/>
                  <w:color w:val="0000FF"/>
                  <w:lang w:val="en-US" w:eastAsia="en-US"/>
                </w:rPr>
                <w:t>N</w:t>
              </w:r>
            </w:hyperlink>
            <w:hyperlink r:id="rId4964"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tc>
        <w:tc>
          <w:tcPr>
            <w:tcW w:w="24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6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12 Помещение приготовления питательных сред</w:t>
            </w:r>
          </w:p>
        </w:tc>
        <w:tc>
          <w:tcPr>
            <w:tcW w:w="24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r>
      <w:tr w:rsidR="00A77B3E">
        <w:tc>
          <w:tcPr>
            <w:tcW w:w="6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(в ред. </w:t>
            </w:r>
            <w:hyperlink r:id="rId4965" w:history="1">
              <w:r>
                <w:rPr>
                  <w:rFonts w:ascii="Times New Roman" w:hAnsi="Times New Roman" w:cs="Times New Roman"/>
                  <w:color w:val="0000FF"/>
                  <w:lang w:val="en-US" w:eastAsia="en-US"/>
                </w:rPr>
                <w:t>Изменения</w:t>
              </w:r>
            </w:hyperlink>
            <w:hyperlink r:id="rId4966" w:history="1">
              <w:r>
                <w:rPr>
                  <w:rFonts w:ascii="Times New Roman" w:hAnsi="Times New Roman" w:cs="Times New Roman"/>
                  <w:color w:val="0000FF"/>
                  <w:lang w:val="en-US" w:eastAsia="en-US"/>
                </w:rPr>
                <w:t xml:space="preserve"> </w:t>
              </w:r>
            </w:hyperlink>
            <w:hyperlink r:id="rId4967" w:history="1">
              <w:r>
                <w:rPr>
                  <w:rFonts w:ascii="Times New Roman" w:hAnsi="Times New Roman" w:cs="Times New Roman"/>
                  <w:color w:val="0000FF"/>
                  <w:lang w:val="en-US" w:eastAsia="en-US"/>
                </w:rPr>
                <w:t>N</w:t>
              </w:r>
            </w:hyperlink>
            <w:hyperlink r:id="rId4968"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tc>
        <w:tc>
          <w:tcPr>
            <w:tcW w:w="24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6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lastRenderedPageBreak/>
              <w:t>13 Помещение хранения сред</w:t>
            </w:r>
          </w:p>
        </w:tc>
        <w:tc>
          <w:tcPr>
            <w:tcW w:w="24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6</w:t>
            </w:r>
          </w:p>
        </w:tc>
      </w:tr>
      <w:tr w:rsidR="00A77B3E">
        <w:tc>
          <w:tcPr>
            <w:tcW w:w="6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14 Помещение пробоподготовки</w:t>
            </w:r>
          </w:p>
        </w:tc>
        <w:tc>
          <w:tcPr>
            <w:tcW w:w="24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6</w:t>
            </w:r>
          </w:p>
        </w:tc>
      </w:tr>
      <w:tr w:rsidR="00A77B3E">
        <w:tc>
          <w:tcPr>
            <w:tcW w:w="6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(в ред. </w:t>
            </w:r>
            <w:hyperlink r:id="rId4969" w:history="1">
              <w:r>
                <w:rPr>
                  <w:rFonts w:ascii="Times New Roman" w:hAnsi="Times New Roman" w:cs="Times New Roman"/>
                  <w:color w:val="0000FF"/>
                  <w:lang w:val="en-US" w:eastAsia="en-US"/>
                </w:rPr>
                <w:t>Изменения</w:t>
              </w:r>
            </w:hyperlink>
            <w:hyperlink r:id="rId4970" w:history="1">
              <w:r>
                <w:rPr>
                  <w:rFonts w:ascii="Times New Roman" w:hAnsi="Times New Roman" w:cs="Times New Roman"/>
                  <w:color w:val="0000FF"/>
                  <w:lang w:val="en-US" w:eastAsia="en-US"/>
                </w:rPr>
                <w:t xml:space="preserve"> </w:t>
              </w:r>
            </w:hyperlink>
            <w:hyperlink r:id="rId4971" w:history="1">
              <w:r>
                <w:rPr>
                  <w:rFonts w:ascii="Times New Roman" w:hAnsi="Times New Roman" w:cs="Times New Roman"/>
                  <w:color w:val="0000FF"/>
                  <w:lang w:val="en-US" w:eastAsia="en-US"/>
                </w:rPr>
                <w:t>N</w:t>
              </w:r>
            </w:hyperlink>
            <w:hyperlink r:id="rId4972"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tc>
        <w:tc>
          <w:tcPr>
            <w:tcW w:w="24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6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15 Лаборантская (в том числе гематологическая, биохимическая, эмбриологическая, гистологическая, иммуносерологическая, цитологическая, микробиологическая и др.)</w:t>
            </w:r>
          </w:p>
        </w:tc>
        <w:tc>
          <w:tcPr>
            <w:tcW w:w="24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6 на каждое рабочее место, но не менее 12</w:t>
            </w:r>
          </w:p>
        </w:tc>
      </w:tr>
      <w:tr w:rsidR="00A77B3E">
        <w:tc>
          <w:tcPr>
            <w:tcW w:w="6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16 Помещение окраски мазков</w:t>
            </w:r>
          </w:p>
        </w:tc>
        <w:tc>
          <w:tcPr>
            <w:tcW w:w="24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6</w:t>
            </w:r>
          </w:p>
        </w:tc>
      </w:tr>
      <w:tr w:rsidR="00A77B3E">
        <w:tc>
          <w:tcPr>
            <w:tcW w:w="6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17 Лаборатория срочных анализов</w:t>
            </w:r>
          </w:p>
        </w:tc>
        <w:tc>
          <w:tcPr>
            <w:tcW w:w="24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12</w:t>
            </w:r>
          </w:p>
        </w:tc>
      </w:tr>
      <w:tr w:rsidR="00A77B3E">
        <w:tc>
          <w:tcPr>
            <w:tcW w:w="6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18 Кладовая реагентов, кислот, щелочей</w:t>
            </w:r>
          </w:p>
        </w:tc>
        <w:tc>
          <w:tcPr>
            <w:tcW w:w="24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4</w:t>
            </w:r>
          </w:p>
        </w:tc>
      </w:tr>
      <w:tr w:rsidR="00A77B3E">
        <w:tc>
          <w:tcPr>
            <w:tcW w:w="6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19 Помещения хранения горючих, легковоспламеняющихся жидкостей (со шлюзом) 4 + 2</w:t>
            </w:r>
          </w:p>
        </w:tc>
        <w:tc>
          <w:tcPr>
            <w:tcW w:w="24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6</w:t>
            </w:r>
          </w:p>
        </w:tc>
      </w:tr>
      <w:tr w:rsidR="00A77B3E">
        <w:tc>
          <w:tcPr>
            <w:tcW w:w="6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20 Помещение хранения ядовитых веществ</w:t>
            </w:r>
          </w:p>
        </w:tc>
        <w:tc>
          <w:tcPr>
            <w:tcW w:w="24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4</w:t>
            </w:r>
          </w:p>
        </w:tc>
      </w:tr>
      <w:tr w:rsidR="00A77B3E">
        <w:tc>
          <w:tcPr>
            <w:tcW w:w="6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20а Санитарный пропускник для персонала при входе в "заразную" зону базовой микробиологической лаборатории уровня 2</w:t>
            </w:r>
          </w:p>
        </w:tc>
        <w:tc>
          <w:tcPr>
            <w:tcW w:w="24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A77B3E">
            <w:pPr>
              <w:widowControl w:val="0"/>
              <w:jc w:val="center"/>
              <w:rPr>
                <w:rFonts w:ascii="Times New Roman" w:hAnsi="Times New Roman" w:cs="Times New Roman"/>
                <w:lang w:val="en-US" w:eastAsia="en-US"/>
              </w:rPr>
            </w:pPr>
          </w:p>
        </w:tc>
      </w:tr>
      <w:tr w:rsidR="00A77B3E">
        <w:tc>
          <w:tcPr>
            <w:tcW w:w="6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ind w:firstLine="283"/>
              <w:jc w:val="both"/>
              <w:rPr>
                <w:rFonts w:ascii="Times New Roman" w:hAnsi="Times New Roman" w:cs="Times New Roman"/>
                <w:lang w:val="en-US" w:eastAsia="en-US"/>
              </w:rPr>
            </w:pPr>
            <w:r>
              <w:rPr>
                <w:rFonts w:ascii="Times New Roman" w:hAnsi="Times New Roman" w:cs="Times New Roman"/>
                <w:lang w:val="en-US" w:eastAsia="en-US"/>
              </w:rPr>
              <w:t>отсек для хранения домашней и рабочей (больничной) одежды и одевания специальной одежды</w:t>
            </w:r>
          </w:p>
        </w:tc>
        <w:tc>
          <w:tcPr>
            <w:tcW w:w="24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0,4 на один шкаф, но не менее 6 + 2</w:t>
            </w:r>
          </w:p>
        </w:tc>
      </w:tr>
      <w:tr w:rsidR="00A77B3E">
        <w:tc>
          <w:tcPr>
            <w:tcW w:w="6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ind w:firstLine="283"/>
              <w:jc w:val="both"/>
              <w:rPr>
                <w:rFonts w:ascii="Times New Roman" w:hAnsi="Times New Roman" w:cs="Times New Roman"/>
                <w:lang w:val="en-US" w:eastAsia="en-US"/>
              </w:rPr>
            </w:pPr>
            <w:r>
              <w:rPr>
                <w:rFonts w:ascii="Times New Roman" w:hAnsi="Times New Roman" w:cs="Times New Roman"/>
                <w:lang w:val="en-US" w:eastAsia="en-US"/>
              </w:rPr>
              <w:t>душевая</w:t>
            </w:r>
          </w:p>
        </w:tc>
        <w:tc>
          <w:tcPr>
            <w:tcW w:w="24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2</w:t>
            </w:r>
          </w:p>
        </w:tc>
      </w:tr>
      <w:tr w:rsidR="00A77B3E">
        <w:tc>
          <w:tcPr>
            <w:tcW w:w="6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ind w:firstLine="283"/>
              <w:jc w:val="both"/>
              <w:rPr>
                <w:rFonts w:ascii="Times New Roman" w:hAnsi="Times New Roman" w:cs="Times New Roman"/>
                <w:lang w:val="en-US" w:eastAsia="en-US"/>
              </w:rPr>
            </w:pPr>
            <w:r>
              <w:rPr>
                <w:rFonts w:ascii="Times New Roman" w:hAnsi="Times New Roman" w:cs="Times New Roman"/>
                <w:lang w:val="en-US" w:eastAsia="en-US"/>
              </w:rPr>
              <w:t>отсек для сбрасывания использованной специальной одежды</w:t>
            </w:r>
          </w:p>
        </w:tc>
        <w:tc>
          <w:tcPr>
            <w:tcW w:w="24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6</w:t>
            </w:r>
          </w:p>
        </w:tc>
      </w:tr>
      <w:tr w:rsidR="00A77B3E">
        <w:tc>
          <w:tcPr>
            <w:tcW w:w="6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(п. 20а введен </w:t>
            </w:r>
            <w:hyperlink r:id="rId4973" w:history="1">
              <w:r>
                <w:rPr>
                  <w:rFonts w:ascii="Times New Roman" w:hAnsi="Times New Roman" w:cs="Times New Roman"/>
                  <w:color w:val="0000FF"/>
                  <w:lang w:val="en-US" w:eastAsia="en-US"/>
                </w:rPr>
                <w:t>Изменением</w:t>
              </w:r>
            </w:hyperlink>
            <w:hyperlink r:id="rId4974" w:history="1">
              <w:r>
                <w:rPr>
                  <w:rFonts w:ascii="Times New Roman" w:hAnsi="Times New Roman" w:cs="Times New Roman"/>
                  <w:color w:val="0000FF"/>
                  <w:lang w:val="en-US" w:eastAsia="en-US"/>
                </w:rPr>
                <w:t xml:space="preserve"> </w:t>
              </w:r>
            </w:hyperlink>
            <w:hyperlink r:id="rId4975" w:history="1">
              <w:r>
                <w:rPr>
                  <w:rFonts w:ascii="Times New Roman" w:hAnsi="Times New Roman" w:cs="Times New Roman"/>
                  <w:color w:val="0000FF"/>
                  <w:lang w:val="en-US" w:eastAsia="en-US"/>
                </w:rPr>
                <w:t>N</w:t>
              </w:r>
            </w:hyperlink>
            <w:hyperlink r:id="rId4976"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tc>
        <w:tc>
          <w:tcPr>
            <w:tcW w:w="24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6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Станции переливания крови и отделения производственной трансфузиологии</w:t>
            </w:r>
          </w:p>
        </w:tc>
        <w:tc>
          <w:tcPr>
            <w:tcW w:w="24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6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(в ред. </w:t>
            </w:r>
            <w:hyperlink r:id="rId4977" w:history="1">
              <w:r>
                <w:rPr>
                  <w:rFonts w:ascii="Times New Roman" w:hAnsi="Times New Roman" w:cs="Times New Roman"/>
                  <w:color w:val="0000FF"/>
                  <w:lang w:val="en-US" w:eastAsia="en-US"/>
                </w:rPr>
                <w:t>Изменения</w:t>
              </w:r>
            </w:hyperlink>
            <w:hyperlink r:id="rId4978" w:history="1">
              <w:r>
                <w:rPr>
                  <w:rFonts w:ascii="Times New Roman" w:hAnsi="Times New Roman" w:cs="Times New Roman"/>
                  <w:color w:val="0000FF"/>
                  <w:lang w:val="en-US" w:eastAsia="en-US"/>
                </w:rPr>
                <w:t xml:space="preserve"> </w:t>
              </w:r>
            </w:hyperlink>
            <w:hyperlink r:id="rId4979" w:history="1">
              <w:r>
                <w:rPr>
                  <w:rFonts w:ascii="Times New Roman" w:hAnsi="Times New Roman" w:cs="Times New Roman"/>
                  <w:color w:val="0000FF"/>
                  <w:lang w:val="en-US" w:eastAsia="en-US"/>
                </w:rPr>
                <w:t>N</w:t>
              </w:r>
            </w:hyperlink>
            <w:hyperlink r:id="rId4980"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tc>
        <w:tc>
          <w:tcPr>
            <w:tcW w:w="24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6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21 Лаборатория предварительного обследования доноров</w:t>
            </w:r>
          </w:p>
        </w:tc>
        <w:tc>
          <w:tcPr>
            <w:tcW w:w="24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12</w:t>
            </w:r>
          </w:p>
        </w:tc>
      </w:tr>
      <w:tr w:rsidR="00A77B3E">
        <w:tc>
          <w:tcPr>
            <w:tcW w:w="6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22 Подготовительная для персонала</w:t>
            </w:r>
          </w:p>
        </w:tc>
        <w:tc>
          <w:tcPr>
            <w:tcW w:w="24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9</w:t>
            </w:r>
          </w:p>
        </w:tc>
      </w:tr>
      <w:tr w:rsidR="00A77B3E">
        <w:tc>
          <w:tcPr>
            <w:tcW w:w="6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23 Процедурная со шлюзом для забора донорской крови, плазмафереза, аутоплазмафереза</w:t>
            </w:r>
          </w:p>
        </w:tc>
        <w:tc>
          <w:tcPr>
            <w:tcW w:w="24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6 на каждое кресло, но не менее 14 + 2</w:t>
            </w:r>
          </w:p>
        </w:tc>
      </w:tr>
      <w:tr w:rsidR="00A77B3E">
        <w:tc>
          <w:tcPr>
            <w:tcW w:w="6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24 Помещение для фракционирования крови со шлюзом</w:t>
            </w:r>
          </w:p>
        </w:tc>
        <w:tc>
          <w:tcPr>
            <w:tcW w:w="24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6 на одно рабочее место, но не менее 12 + 2</w:t>
            </w:r>
          </w:p>
        </w:tc>
      </w:tr>
      <w:tr w:rsidR="00A77B3E">
        <w:tc>
          <w:tcPr>
            <w:tcW w:w="6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25 Помещения карантинизации плазмы, хранения неапробированных компонентов крови, задержанной продукции, кровезаменителей</w:t>
            </w:r>
          </w:p>
        </w:tc>
        <w:tc>
          <w:tcPr>
            <w:tcW w:w="24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4 на каждые 300 л мощности СПК и ОПТ</w:t>
            </w:r>
          </w:p>
        </w:tc>
      </w:tr>
      <w:tr w:rsidR="00A77B3E">
        <w:tc>
          <w:tcPr>
            <w:tcW w:w="6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(в ред. </w:t>
            </w:r>
            <w:hyperlink r:id="rId4981" w:history="1">
              <w:r>
                <w:rPr>
                  <w:rFonts w:ascii="Times New Roman" w:hAnsi="Times New Roman" w:cs="Times New Roman"/>
                  <w:color w:val="0000FF"/>
                  <w:lang w:val="en-US" w:eastAsia="en-US"/>
                </w:rPr>
                <w:t>Изменения</w:t>
              </w:r>
            </w:hyperlink>
            <w:hyperlink r:id="rId4982" w:history="1">
              <w:r>
                <w:rPr>
                  <w:rFonts w:ascii="Times New Roman" w:hAnsi="Times New Roman" w:cs="Times New Roman"/>
                  <w:color w:val="0000FF"/>
                  <w:lang w:val="en-US" w:eastAsia="en-US"/>
                </w:rPr>
                <w:t xml:space="preserve"> </w:t>
              </w:r>
            </w:hyperlink>
            <w:hyperlink r:id="rId4983" w:history="1">
              <w:r>
                <w:rPr>
                  <w:rFonts w:ascii="Times New Roman" w:hAnsi="Times New Roman" w:cs="Times New Roman"/>
                  <w:color w:val="0000FF"/>
                  <w:lang w:val="en-US" w:eastAsia="en-US"/>
                </w:rPr>
                <w:t>N</w:t>
              </w:r>
            </w:hyperlink>
            <w:hyperlink r:id="rId4984"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xml:space="preserve">, утв. Приказом Минстроя России от 16.12.2016 N 977/пр, </w:t>
            </w:r>
            <w:hyperlink r:id="rId4985" w:history="1">
              <w:r>
                <w:rPr>
                  <w:rFonts w:ascii="Times New Roman" w:hAnsi="Times New Roman" w:cs="Times New Roman"/>
                  <w:color w:val="0000FF"/>
                  <w:lang w:val="en-US" w:eastAsia="en-US"/>
                </w:rPr>
                <w:t>Изменения</w:t>
              </w:r>
            </w:hyperlink>
            <w:hyperlink r:id="rId4986" w:history="1">
              <w:r>
                <w:rPr>
                  <w:rFonts w:ascii="Times New Roman" w:hAnsi="Times New Roman" w:cs="Times New Roman"/>
                  <w:color w:val="0000FF"/>
                  <w:lang w:val="en-US" w:eastAsia="en-US"/>
                </w:rPr>
                <w:t xml:space="preserve"> </w:t>
              </w:r>
            </w:hyperlink>
            <w:hyperlink r:id="rId4987" w:history="1">
              <w:r>
                <w:rPr>
                  <w:rFonts w:ascii="Times New Roman" w:hAnsi="Times New Roman" w:cs="Times New Roman"/>
                  <w:color w:val="0000FF"/>
                  <w:lang w:val="en-US" w:eastAsia="en-US"/>
                </w:rPr>
                <w:t>N</w:t>
              </w:r>
            </w:hyperlink>
            <w:hyperlink r:id="rId4988"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tc>
        <w:tc>
          <w:tcPr>
            <w:tcW w:w="24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6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26 Банк крови, аутокрови и кровезаменителей</w:t>
            </w:r>
          </w:p>
        </w:tc>
        <w:tc>
          <w:tcPr>
            <w:tcW w:w="24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6 на каждые 300 л мощности СПК и ОПТ</w:t>
            </w:r>
          </w:p>
        </w:tc>
      </w:tr>
      <w:tr w:rsidR="00A77B3E">
        <w:tc>
          <w:tcPr>
            <w:tcW w:w="6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(в ред. </w:t>
            </w:r>
            <w:hyperlink r:id="rId4989" w:history="1">
              <w:r>
                <w:rPr>
                  <w:rFonts w:ascii="Times New Roman" w:hAnsi="Times New Roman" w:cs="Times New Roman"/>
                  <w:color w:val="0000FF"/>
                  <w:lang w:val="en-US" w:eastAsia="en-US"/>
                </w:rPr>
                <w:t>Изменения</w:t>
              </w:r>
            </w:hyperlink>
            <w:hyperlink r:id="rId4990" w:history="1">
              <w:r>
                <w:rPr>
                  <w:rFonts w:ascii="Times New Roman" w:hAnsi="Times New Roman" w:cs="Times New Roman"/>
                  <w:color w:val="0000FF"/>
                  <w:lang w:val="en-US" w:eastAsia="en-US"/>
                </w:rPr>
                <w:t xml:space="preserve"> </w:t>
              </w:r>
            </w:hyperlink>
            <w:hyperlink r:id="rId4991" w:history="1">
              <w:r>
                <w:rPr>
                  <w:rFonts w:ascii="Times New Roman" w:hAnsi="Times New Roman" w:cs="Times New Roman"/>
                  <w:color w:val="0000FF"/>
                  <w:lang w:val="en-US" w:eastAsia="en-US"/>
                </w:rPr>
                <w:t>N</w:t>
              </w:r>
            </w:hyperlink>
            <w:hyperlink r:id="rId4992"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tc>
        <w:tc>
          <w:tcPr>
            <w:tcW w:w="24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6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27 Помещение для выдачи гемотрансфузионных сред (экспедиция)</w:t>
            </w:r>
          </w:p>
        </w:tc>
        <w:tc>
          <w:tcPr>
            <w:tcW w:w="24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r>
      <w:tr w:rsidR="00A77B3E">
        <w:tc>
          <w:tcPr>
            <w:tcW w:w="6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(в ред. </w:t>
            </w:r>
            <w:hyperlink r:id="rId4993" w:history="1">
              <w:r>
                <w:rPr>
                  <w:rFonts w:ascii="Times New Roman" w:hAnsi="Times New Roman" w:cs="Times New Roman"/>
                  <w:color w:val="0000FF"/>
                  <w:lang w:val="en-US" w:eastAsia="en-US"/>
                </w:rPr>
                <w:t>Изменения</w:t>
              </w:r>
            </w:hyperlink>
            <w:hyperlink r:id="rId4994" w:history="1">
              <w:r>
                <w:rPr>
                  <w:rFonts w:ascii="Times New Roman" w:hAnsi="Times New Roman" w:cs="Times New Roman"/>
                  <w:color w:val="0000FF"/>
                  <w:lang w:val="en-US" w:eastAsia="en-US"/>
                </w:rPr>
                <w:t xml:space="preserve"> </w:t>
              </w:r>
            </w:hyperlink>
            <w:hyperlink r:id="rId4995" w:history="1">
              <w:r>
                <w:rPr>
                  <w:rFonts w:ascii="Times New Roman" w:hAnsi="Times New Roman" w:cs="Times New Roman"/>
                  <w:color w:val="0000FF"/>
                  <w:lang w:val="en-US" w:eastAsia="en-US"/>
                </w:rPr>
                <w:t>N</w:t>
              </w:r>
            </w:hyperlink>
            <w:hyperlink r:id="rId4996"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tc>
        <w:tc>
          <w:tcPr>
            <w:tcW w:w="24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6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28 Растворная</w:t>
            </w:r>
          </w:p>
        </w:tc>
        <w:tc>
          <w:tcPr>
            <w:tcW w:w="24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r>
      <w:tr w:rsidR="00A77B3E">
        <w:tc>
          <w:tcPr>
            <w:tcW w:w="6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(в ред. </w:t>
            </w:r>
            <w:hyperlink r:id="rId4997" w:history="1">
              <w:r>
                <w:rPr>
                  <w:rFonts w:ascii="Times New Roman" w:hAnsi="Times New Roman" w:cs="Times New Roman"/>
                  <w:color w:val="0000FF"/>
                  <w:lang w:val="en-US" w:eastAsia="en-US"/>
                </w:rPr>
                <w:t>Изменения</w:t>
              </w:r>
            </w:hyperlink>
            <w:hyperlink r:id="rId4998" w:history="1">
              <w:r>
                <w:rPr>
                  <w:rFonts w:ascii="Times New Roman" w:hAnsi="Times New Roman" w:cs="Times New Roman"/>
                  <w:color w:val="0000FF"/>
                  <w:lang w:val="en-US" w:eastAsia="en-US"/>
                </w:rPr>
                <w:t xml:space="preserve"> </w:t>
              </w:r>
            </w:hyperlink>
            <w:hyperlink r:id="rId4999" w:history="1">
              <w:r>
                <w:rPr>
                  <w:rFonts w:ascii="Times New Roman" w:hAnsi="Times New Roman" w:cs="Times New Roman"/>
                  <w:color w:val="0000FF"/>
                  <w:lang w:val="en-US" w:eastAsia="en-US"/>
                </w:rPr>
                <w:t>N</w:t>
              </w:r>
            </w:hyperlink>
            <w:hyperlink r:id="rId5000"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tc>
        <w:tc>
          <w:tcPr>
            <w:tcW w:w="24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6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Виварии</w:t>
            </w:r>
          </w:p>
        </w:tc>
        <w:tc>
          <w:tcPr>
            <w:tcW w:w="24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6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i/>
                <w:iCs/>
                <w:lang w:val="en-US" w:eastAsia="en-US"/>
              </w:rPr>
            </w:pPr>
            <w:r>
              <w:rPr>
                <w:rFonts w:ascii="Times New Roman" w:hAnsi="Times New Roman" w:cs="Times New Roman"/>
                <w:i/>
                <w:iCs/>
                <w:lang w:val="en-US" w:eastAsia="en-US"/>
              </w:rPr>
              <w:t>Карантинное отделение</w:t>
            </w:r>
          </w:p>
        </w:tc>
        <w:tc>
          <w:tcPr>
            <w:tcW w:w="24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i/>
                <w:iCs/>
                <w:lang w:val="en-US" w:eastAsia="en-US"/>
              </w:rPr>
            </w:pPr>
          </w:p>
        </w:tc>
      </w:tr>
      <w:tr w:rsidR="00A77B3E">
        <w:tc>
          <w:tcPr>
            <w:tcW w:w="6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lastRenderedPageBreak/>
              <w:t>29 Теплый тамбур для въезда машин с животными</w:t>
            </w:r>
          </w:p>
        </w:tc>
        <w:tc>
          <w:tcPr>
            <w:tcW w:w="24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35</w:t>
            </w:r>
          </w:p>
        </w:tc>
      </w:tr>
      <w:tr w:rsidR="00A77B3E">
        <w:tc>
          <w:tcPr>
            <w:tcW w:w="6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30 Приемная</w:t>
            </w:r>
          </w:p>
        </w:tc>
        <w:tc>
          <w:tcPr>
            <w:tcW w:w="24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r>
      <w:tr w:rsidR="00A77B3E">
        <w:tc>
          <w:tcPr>
            <w:tcW w:w="6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31 Помещение для мойки животных</w:t>
            </w:r>
          </w:p>
        </w:tc>
        <w:tc>
          <w:tcPr>
            <w:tcW w:w="24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r>
      <w:tr w:rsidR="00A77B3E">
        <w:tc>
          <w:tcPr>
            <w:tcW w:w="6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32 Помещение для сушки животных</w:t>
            </w:r>
          </w:p>
        </w:tc>
        <w:tc>
          <w:tcPr>
            <w:tcW w:w="24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r>
      <w:tr w:rsidR="00A77B3E">
        <w:tc>
          <w:tcPr>
            <w:tcW w:w="6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33 Помещение-изолятор для содержания животных</w:t>
            </w:r>
          </w:p>
        </w:tc>
        <w:tc>
          <w:tcPr>
            <w:tcW w:w="24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По расчету</w:t>
            </w:r>
          </w:p>
        </w:tc>
      </w:tr>
      <w:tr w:rsidR="00A77B3E">
        <w:tc>
          <w:tcPr>
            <w:tcW w:w="6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34 Помещение осмотра и дезинфекции больных животных</w:t>
            </w:r>
          </w:p>
        </w:tc>
        <w:tc>
          <w:tcPr>
            <w:tcW w:w="24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r>
      <w:tr w:rsidR="00A77B3E">
        <w:tc>
          <w:tcPr>
            <w:tcW w:w="6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35 Кладовая клеток и инвентаря</w:t>
            </w:r>
          </w:p>
        </w:tc>
        <w:tc>
          <w:tcPr>
            <w:tcW w:w="24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6</w:t>
            </w:r>
          </w:p>
        </w:tc>
      </w:tr>
      <w:tr w:rsidR="00A77B3E">
        <w:tc>
          <w:tcPr>
            <w:tcW w:w="6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i/>
                <w:iCs/>
                <w:lang w:val="en-US" w:eastAsia="en-US"/>
              </w:rPr>
            </w:pPr>
            <w:r>
              <w:rPr>
                <w:rFonts w:ascii="Times New Roman" w:hAnsi="Times New Roman" w:cs="Times New Roman"/>
                <w:i/>
                <w:iCs/>
                <w:lang w:val="en-US" w:eastAsia="en-US"/>
              </w:rPr>
              <w:t>Дезинфекционно-моечное отделение</w:t>
            </w:r>
          </w:p>
        </w:tc>
        <w:tc>
          <w:tcPr>
            <w:tcW w:w="24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i/>
                <w:iCs/>
                <w:lang w:val="en-US" w:eastAsia="en-US"/>
              </w:rPr>
            </w:pPr>
          </w:p>
        </w:tc>
      </w:tr>
      <w:tr w:rsidR="00A77B3E">
        <w:tc>
          <w:tcPr>
            <w:tcW w:w="6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36 Помещение для очистки и мойки инвентаря</w:t>
            </w:r>
          </w:p>
        </w:tc>
        <w:tc>
          <w:tcPr>
            <w:tcW w:w="24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12</w:t>
            </w:r>
          </w:p>
        </w:tc>
      </w:tr>
      <w:tr w:rsidR="00A77B3E">
        <w:tc>
          <w:tcPr>
            <w:tcW w:w="6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37 Помещение для сушки и стерилизации инвентаря</w:t>
            </w:r>
          </w:p>
        </w:tc>
        <w:tc>
          <w:tcPr>
            <w:tcW w:w="24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12</w:t>
            </w:r>
          </w:p>
        </w:tc>
      </w:tr>
      <w:tr w:rsidR="00A77B3E">
        <w:tc>
          <w:tcPr>
            <w:tcW w:w="6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38 Помещение хранения чистого инвентаря, клеток, подстилок и пр.</w:t>
            </w:r>
          </w:p>
        </w:tc>
        <w:tc>
          <w:tcPr>
            <w:tcW w:w="24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8</w:t>
            </w:r>
          </w:p>
        </w:tc>
      </w:tr>
      <w:tr w:rsidR="00A77B3E">
        <w:tc>
          <w:tcPr>
            <w:tcW w:w="6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0" w:type="dxa"/>
              </w:tblCellMar>
              <w:tblLook w:val="0000" w:firstRow="0" w:lastRow="0" w:firstColumn="0" w:lastColumn="0" w:noHBand="0" w:noVBand="0"/>
            </w:tblPr>
            <w:tblGrid>
              <w:gridCol w:w="52"/>
              <w:gridCol w:w="92"/>
              <w:gridCol w:w="7139"/>
              <w:gridCol w:w="92"/>
            </w:tblGrid>
            <w:tr w:rsidR="00A77B3E">
              <w:tc>
                <w:tcPr>
                  <w:tcW w:w="60" w:type="dxa"/>
                  <w:tcBorders>
                    <w:top w:val="single" w:sz="8" w:space="0" w:color="000000"/>
                    <w:left w:val="single" w:sz="8" w:space="0" w:color="000000"/>
                    <w:bottom w:val="single" w:sz="8" w:space="0" w:color="000000"/>
                    <w:right w:val="single" w:sz="8" w:space="0" w:color="000000"/>
                  </w:tcBorders>
                  <w:shd w:val="solid" w:color="CED3F1" w:fill="CED3F1"/>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113" w:type="dxa"/>
                  <w:tcBorders>
                    <w:top w:val="single" w:sz="8" w:space="0" w:color="000000"/>
                    <w:left w:val="single" w:sz="8" w:space="0" w:color="000000"/>
                    <w:bottom w:val="single" w:sz="8" w:space="0" w:color="000000"/>
                    <w:right w:val="single" w:sz="8" w:space="0" w:color="000000"/>
                  </w:tcBorders>
                  <w:shd w:val="solid" w:color="F4F3F8" w:fill="F4F3F8"/>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8784" w:type="dxa"/>
                  <w:tcBorders>
                    <w:top w:val="single" w:sz="8" w:space="0" w:color="000000"/>
                    <w:left w:val="single" w:sz="8" w:space="0" w:color="000000"/>
                    <w:bottom w:val="single" w:sz="8" w:space="0" w:color="000000"/>
                    <w:right w:val="single" w:sz="8" w:space="0" w:color="000000"/>
                  </w:tcBorders>
                  <w:shd w:val="solid" w:color="F4F3F8" w:fill="F4F3F8"/>
                  <w:tcMar>
                    <w:top w:w="113" w:type="dxa"/>
                    <w:left w:w="0" w:type="dxa"/>
                    <w:bottom w:w="113" w:type="dxa"/>
                    <w:right w:w="0" w:type="dxa"/>
                  </w:tcMar>
                </w:tcPr>
                <w:p w:rsidR="00A77B3E" w:rsidRDefault="007F0443">
                  <w:pPr>
                    <w:widowControl w:val="0"/>
                    <w:jc w:val="both"/>
                    <w:rPr>
                      <w:rFonts w:ascii="Times New Roman" w:hAnsi="Times New Roman" w:cs="Times New Roman"/>
                      <w:color w:val="392C69"/>
                      <w:lang w:val="en-US" w:eastAsia="en-US"/>
                    </w:rPr>
                  </w:pPr>
                  <w:r>
                    <w:rPr>
                      <w:rFonts w:ascii="Times New Roman" w:hAnsi="Times New Roman" w:cs="Times New Roman"/>
                      <w:color w:val="392C69"/>
                      <w:lang w:val="en-US" w:eastAsia="en-US"/>
                    </w:rPr>
                    <w:t>КонсультантПлюс: примечание.</w:t>
                  </w:r>
                </w:p>
                <w:p w:rsidR="00A77B3E" w:rsidRDefault="007F0443">
                  <w:pPr>
                    <w:widowControl w:val="0"/>
                    <w:jc w:val="both"/>
                    <w:rPr>
                      <w:rFonts w:ascii="Times New Roman" w:hAnsi="Times New Roman" w:cs="Times New Roman"/>
                      <w:color w:val="392C69"/>
                      <w:lang w:val="en-US" w:eastAsia="en-US"/>
                    </w:rPr>
                  </w:pPr>
                  <w:r>
                    <w:rPr>
                      <w:rFonts w:ascii="Times New Roman" w:hAnsi="Times New Roman" w:cs="Times New Roman"/>
                      <w:color w:val="392C69"/>
                      <w:lang w:val="en-US" w:eastAsia="en-US"/>
                    </w:rPr>
                    <w:t>Нумерация пунктов дана в соответствии с официальным текстом документа.</w:t>
                  </w:r>
                </w:p>
              </w:tc>
              <w:tc>
                <w:tcPr>
                  <w:tcW w:w="113" w:type="dxa"/>
                  <w:tcBorders>
                    <w:top w:val="single" w:sz="8" w:space="0" w:color="000000"/>
                    <w:left w:val="single" w:sz="8" w:space="0" w:color="000000"/>
                    <w:bottom w:val="single" w:sz="8" w:space="0" w:color="000000"/>
                    <w:right w:val="single" w:sz="8" w:space="0" w:color="000000"/>
                  </w:tcBorders>
                  <w:shd w:val="solid" w:color="F4F3F8" w:fill="F4F3F8"/>
                  <w:tcMar>
                    <w:top w:w="0" w:type="dxa"/>
                    <w:left w:w="0" w:type="dxa"/>
                    <w:bottom w:w="0" w:type="dxa"/>
                    <w:right w:w="0" w:type="dxa"/>
                  </w:tcMar>
                </w:tcPr>
                <w:p w:rsidR="00A77B3E" w:rsidRDefault="00A77B3E">
                  <w:pPr>
                    <w:widowControl w:val="0"/>
                    <w:jc w:val="both"/>
                    <w:rPr>
                      <w:rFonts w:ascii="Times New Roman" w:hAnsi="Times New Roman" w:cs="Times New Roman"/>
                      <w:color w:val="392C69"/>
                      <w:lang w:val="en-US" w:eastAsia="en-US"/>
                    </w:rPr>
                  </w:pPr>
                </w:p>
              </w:tc>
            </w:tr>
          </w:tbl>
          <w:p w:rsidR="00A77B3E" w:rsidRDefault="00A77B3E">
            <w:pPr>
              <w:widowControl w:val="0"/>
              <w:rPr>
                <w:rFonts w:ascii="Times New Roman" w:hAnsi="Times New Roman" w:cs="Times New Roman"/>
                <w:color w:val="392C69"/>
                <w:lang w:val="en-US" w:eastAsia="en-US"/>
              </w:rPr>
            </w:pPr>
          </w:p>
        </w:tc>
        <w:tc>
          <w:tcPr>
            <w:tcW w:w="24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color w:val="392C69"/>
                <w:lang w:val="en-US" w:eastAsia="en-US"/>
              </w:rPr>
            </w:pPr>
          </w:p>
        </w:tc>
      </w:tr>
      <w:tr w:rsidR="00A77B3E">
        <w:tc>
          <w:tcPr>
            <w:tcW w:w="6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40 Помещение временного хранения трупов животных</w:t>
            </w:r>
          </w:p>
        </w:tc>
        <w:tc>
          <w:tcPr>
            <w:tcW w:w="24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6</w:t>
            </w:r>
          </w:p>
        </w:tc>
      </w:tr>
      <w:tr w:rsidR="00A77B3E">
        <w:tc>
          <w:tcPr>
            <w:tcW w:w="6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i/>
                <w:iCs/>
                <w:lang w:val="en-US" w:eastAsia="en-US"/>
              </w:rPr>
            </w:pPr>
            <w:r>
              <w:rPr>
                <w:rFonts w:ascii="Times New Roman" w:hAnsi="Times New Roman" w:cs="Times New Roman"/>
                <w:i/>
                <w:iCs/>
                <w:lang w:val="en-US" w:eastAsia="en-US"/>
              </w:rPr>
              <w:t>Отделение содержания подопытных СПФ-животных</w:t>
            </w:r>
          </w:p>
        </w:tc>
        <w:tc>
          <w:tcPr>
            <w:tcW w:w="24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i/>
                <w:iCs/>
                <w:lang w:val="en-US" w:eastAsia="en-US"/>
              </w:rPr>
            </w:pPr>
          </w:p>
        </w:tc>
      </w:tr>
      <w:tr w:rsidR="00A77B3E">
        <w:tc>
          <w:tcPr>
            <w:tcW w:w="6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Помещения барьерной зоны</w:t>
            </w:r>
          </w:p>
        </w:tc>
        <w:tc>
          <w:tcPr>
            <w:tcW w:w="24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6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41 Принудительный санпропускник для персонала с душевой</w:t>
            </w:r>
          </w:p>
        </w:tc>
        <w:tc>
          <w:tcPr>
            <w:tcW w:w="24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8</w:t>
            </w:r>
          </w:p>
        </w:tc>
      </w:tr>
      <w:tr w:rsidR="00A77B3E">
        <w:tc>
          <w:tcPr>
            <w:tcW w:w="6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42 Помещение одевания стерильной одежды</w:t>
            </w:r>
          </w:p>
        </w:tc>
        <w:tc>
          <w:tcPr>
            <w:tcW w:w="24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6</w:t>
            </w:r>
          </w:p>
        </w:tc>
      </w:tr>
      <w:tr w:rsidR="00A77B3E">
        <w:tc>
          <w:tcPr>
            <w:tcW w:w="6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43 Стерилизационная со стерилизатором проходного типа</w:t>
            </w:r>
          </w:p>
        </w:tc>
        <w:tc>
          <w:tcPr>
            <w:tcW w:w="24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12</w:t>
            </w:r>
          </w:p>
        </w:tc>
      </w:tr>
      <w:tr w:rsidR="00A77B3E">
        <w:tc>
          <w:tcPr>
            <w:tcW w:w="6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44 Бактерицидный гидрошлюз</w:t>
            </w:r>
          </w:p>
        </w:tc>
        <w:tc>
          <w:tcPr>
            <w:tcW w:w="24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8</w:t>
            </w:r>
          </w:p>
        </w:tc>
      </w:tr>
      <w:tr w:rsidR="00A77B3E">
        <w:tc>
          <w:tcPr>
            <w:tcW w:w="6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45 Бактерицидный аэрошлюз</w:t>
            </w:r>
          </w:p>
        </w:tc>
        <w:tc>
          <w:tcPr>
            <w:tcW w:w="24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4</w:t>
            </w:r>
          </w:p>
        </w:tc>
      </w:tr>
      <w:tr w:rsidR="00A77B3E">
        <w:tc>
          <w:tcPr>
            <w:tcW w:w="6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Помещения забарьерной зоны</w:t>
            </w:r>
          </w:p>
        </w:tc>
        <w:tc>
          <w:tcPr>
            <w:tcW w:w="24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6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46 Помещения для содержания животных</w:t>
            </w:r>
          </w:p>
        </w:tc>
        <w:tc>
          <w:tcPr>
            <w:tcW w:w="24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По расчету</w:t>
            </w:r>
          </w:p>
        </w:tc>
      </w:tr>
      <w:tr w:rsidR="00A77B3E">
        <w:tc>
          <w:tcPr>
            <w:tcW w:w="6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47 Помещение для экспериментов</w:t>
            </w:r>
          </w:p>
        </w:tc>
        <w:tc>
          <w:tcPr>
            <w:tcW w:w="24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16</w:t>
            </w:r>
          </w:p>
        </w:tc>
      </w:tr>
      <w:tr w:rsidR="00A77B3E">
        <w:tc>
          <w:tcPr>
            <w:tcW w:w="6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Блок содержания конвенциональных животных</w:t>
            </w:r>
          </w:p>
        </w:tc>
        <w:tc>
          <w:tcPr>
            <w:tcW w:w="24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6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(в ред. </w:t>
            </w:r>
            <w:hyperlink r:id="rId5001" w:history="1">
              <w:r>
                <w:rPr>
                  <w:rFonts w:ascii="Times New Roman" w:hAnsi="Times New Roman" w:cs="Times New Roman"/>
                  <w:color w:val="0000FF"/>
                  <w:lang w:val="en-US" w:eastAsia="en-US"/>
                </w:rPr>
                <w:t>Изменения</w:t>
              </w:r>
            </w:hyperlink>
            <w:hyperlink r:id="rId5002" w:history="1">
              <w:r>
                <w:rPr>
                  <w:rFonts w:ascii="Times New Roman" w:hAnsi="Times New Roman" w:cs="Times New Roman"/>
                  <w:color w:val="0000FF"/>
                  <w:lang w:val="en-US" w:eastAsia="en-US"/>
                </w:rPr>
                <w:t xml:space="preserve"> </w:t>
              </w:r>
            </w:hyperlink>
            <w:hyperlink r:id="rId5003" w:history="1">
              <w:r>
                <w:rPr>
                  <w:rFonts w:ascii="Times New Roman" w:hAnsi="Times New Roman" w:cs="Times New Roman"/>
                  <w:color w:val="0000FF"/>
                  <w:lang w:val="en-US" w:eastAsia="en-US"/>
                </w:rPr>
                <w:t>N</w:t>
              </w:r>
            </w:hyperlink>
            <w:hyperlink r:id="rId5004"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tc>
        <w:tc>
          <w:tcPr>
            <w:tcW w:w="24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6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48 Помещения для содержания животных</w:t>
            </w:r>
          </w:p>
        </w:tc>
        <w:tc>
          <w:tcPr>
            <w:tcW w:w="24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По расчету</w:t>
            </w:r>
          </w:p>
        </w:tc>
      </w:tr>
      <w:tr w:rsidR="00A77B3E">
        <w:tc>
          <w:tcPr>
            <w:tcW w:w="6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49 Помещение для экспериментов</w:t>
            </w:r>
          </w:p>
        </w:tc>
        <w:tc>
          <w:tcPr>
            <w:tcW w:w="24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16</w:t>
            </w:r>
          </w:p>
        </w:tc>
      </w:tr>
      <w:tr w:rsidR="00A77B3E">
        <w:tc>
          <w:tcPr>
            <w:tcW w:w="6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50 Предоперационная со стерилизационной</w:t>
            </w:r>
          </w:p>
        </w:tc>
        <w:tc>
          <w:tcPr>
            <w:tcW w:w="24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r>
      <w:tr w:rsidR="00A77B3E">
        <w:tc>
          <w:tcPr>
            <w:tcW w:w="6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51 Операционная</w:t>
            </w:r>
          </w:p>
        </w:tc>
        <w:tc>
          <w:tcPr>
            <w:tcW w:w="24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16</w:t>
            </w:r>
          </w:p>
        </w:tc>
      </w:tr>
      <w:tr w:rsidR="00A77B3E">
        <w:tc>
          <w:tcPr>
            <w:tcW w:w="6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52 Послеоперационная</w:t>
            </w:r>
          </w:p>
        </w:tc>
        <w:tc>
          <w:tcPr>
            <w:tcW w:w="24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8</w:t>
            </w:r>
          </w:p>
        </w:tc>
      </w:tr>
      <w:tr w:rsidR="00A77B3E">
        <w:tc>
          <w:tcPr>
            <w:tcW w:w="6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53 Помещение интенсивного ухода за выздоравливающими животными</w:t>
            </w:r>
          </w:p>
        </w:tc>
        <w:tc>
          <w:tcPr>
            <w:tcW w:w="24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8</w:t>
            </w:r>
          </w:p>
        </w:tc>
      </w:tr>
      <w:tr w:rsidR="00A77B3E">
        <w:tc>
          <w:tcPr>
            <w:tcW w:w="6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54 Помещения для работы с животными</w:t>
            </w:r>
          </w:p>
        </w:tc>
        <w:tc>
          <w:tcPr>
            <w:tcW w:w="24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rPr>
                <w:rFonts w:ascii="Times New Roman" w:hAnsi="Times New Roman" w:cs="Times New Roman"/>
                <w:lang w:val="en-US" w:eastAsia="en-US"/>
              </w:rPr>
            </w:pPr>
          </w:p>
        </w:tc>
      </w:tr>
      <w:tr w:rsidR="00A77B3E">
        <w:tc>
          <w:tcPr>
            <w:tcW w:w="6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ind w:firstLine="283"/>
              <w:rPr>
                <w:rFonts w:ascii="Times New Roman" w:hAnsi="Times New Roman" w:cs="Times New Roman"/>
                <w:lang w:val="en-US" w:eastAsia="en-US"/>
              </w:rPr>
            </w:pPr>
            <w:r>
              <w:rPr>
                <w:rFonts w:ascii="Times New Roman" w:hAnsi="Times New Roman" w:cs="Times New Roman"/>
                <w:lang w:val="en-US" w:eastAsia="en-US"/>
              </w:rPr>
              <w:t>- манипуляционные для токсикологических исследований, для заражения животных</w:t>
            </w:r>
          </w:p>
        </w:tc>
        <w:tc>
          <w:tcPr>
            <w:tcW w:w="24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12</w:t>
            </w:r>
          </w:p>
        </w:tc>
      </w:tr>
      <w:tr w:rsidR="00A77B3E">
        <w:tc>
          <w:tcPr>
            <w:tcW w:w="6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ind w:firstLine="283"/>
              <w:rPr>
                <w:rFonts w:ascii="Times New Roman" w:hAnsi="Times New Roman" w:cs="Times New Roman"/>
                <w:lang w:val="en-US" w:eastAsia="en-US"/>
              </w:rPr>
            </w:pPr>
            <w:r>
              <w:rPr>
                <w:rFonts w:ascii="Times New Roman" w:hAnsi="Times New Roman" w:cs="Times New Roman"/>
                <w:lang w:val="en-US" w:eastAsia="en-US"/>
              </w:rPr>
              <w:t>- боксы для контрольных животных</w:t>
            </w:r>
          </w:p>
        </w:tc>
        <w:tc>
          <w:tcPr>
            <w:tcW w:w="24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6</w:t>
            </w:r>
          </w:p>
        </w:tc>
      </w:tr>
      <w:tr w:rsidR="00A77B3E">
        <w:tc>
          <w:tcPr>
            <w:tcW w:w="6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i/>
                <w:iCs/>
                <w:lang w:val="en-US" w:eastAsia="en-US"/>
              </w:rPr>
            </w:pPr>
            <w:r>
              <w:rPr>
                <w:rFonts w:ascii="Times New Roman" w:hAnsi="Times New Roman" w:cs="Times New Roman"/>
                <w:i/>
                <w:iCs/>
                <w:lang w:val="en-US" w:eastAsia="en-US"/>
              </w:rPr>
              <w:t>Отделение ветеринарного обслуживания</w:t>
            </w:r>
          </w:p>
        </w:tc>
        <w:tc>
          <w:tcPr>
            <w:tcW w:w="24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i/>
                <w:iCs/>
                <w:lang w:val="en-US" w:eastAsia="en-US"/>
              </w:rPr>
            </w:pPr>
          </w:p>
        </w:tc>
      </w:tr>
      <w:tr w:rsidR="00A77B3E">
        <w:tc>
          <w:tcPr>
            <w:tcW w:w="6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55 Кабинет врача</w:t>
            </w:r>
          </w:p>
        </w:tc>
        <w:tc>
          <w:tcPr>
            <w:tcW w:w="24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r>
      <w:tr w:rsidR="00A77B3E">
        <w:tc>
          <w:tcPr>
            <w:tcW w:w="6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56 Секционная</w:t>
            </w:r>
          </w:p>
        </w:tc>
        <w:tc>
          <w:tcPr>
            <w:tcW w:w="24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12</w:t>
            </w:r>
          </w:p>
        </w:tc>
      </w:tr>
      <w:tr w:rsidR="00A77B3E">
        <w:tc>
          <w:tcPr>
            <w:tcW w:w="6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57 Лаборатория диагностики с боксом для вскрытия животных</w:t>
            </w:r>
          </w:p>
        </w:tc>
        <w:tc>
          <w:tcPr>
            <w:tcW w:w="24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12</w:t>
            </w:r>
          </w:p>
        </w:tc>
      </w:tr>
      <w:tr w:rsidR="00A77B3E">
        <w:tc>
          <w:tcPr>
            <w:tcW w:w="6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58 Блок изоляции больных животных со шлюзом</w:t>
            </w:r>
          </w:p>
        </w:tc>
        <w:tc>
          <w:tcPr>
            <w:tcW w:w="24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По расчету</w:t>
            </w:r>
          </w:p>
        </w:tc>
      </w:tr>
      <w:tr w:rsidR="00A77B3E">
        <w:tc>
          <w:tcPr>
            <w:tcW w:w="6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i/>
                <w:iCs/>
                <w:lang w:val="en-US" w:eastAsia="en-US"/>
              </w:rPr>
            </w:pPr>
            <w:r>
              <w:rPr>
                <w:rFonts w:ascii="Times New Roman" w:hAnsi="Times New Roman" w:cs="Times New Roman"/>
                <w:i/>
                <w:iCs/>
                <w:lang w:val="en-US" w:eastAsia="en-US"/>
              </w:rPr>
              <w:lastRenderedPageBreak/>
              <w:t>Отделение подготовки кормов</w:t>
            </w:r>
          </w:p>
        </w:tc>
        <w:tc>
          <w:tcPr>
            <w:tcW w:w="24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i/>
                <w:iCs/>
                <w:lang w:val="en-US" w:eastAsia="en-US"/>
              </w:rPr>
            </w:pPr>
          </w:p>
        </w:tc>
      </w:tr>
      <w:tr w:rsidR="00A77B3E">
        <w:tc>
          <w:tcPr>
            <w:tcW w:w="6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59 Помещение подготовки овощей с моечной и зерносмесей</w:t>
            </w:r>
          </w:p>
        </w:tc>
        <w:tc>
          <w:tcPr>
            <w:tcW w:w="24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8</w:t>
            </w:r>
          </w:p>
        </w:tc>
      </w:tr>
      <w:tr w:rsidR="00A77B3E">
        <w:tc>
          <w:tcPr>
            <w:tcW w:w="6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60 Пищеварочный зал</w:t>
            </w:r>
          </w:p>
        </w:tc>
        <w:tc>
          <w:tcPr>
            <w:tcW w:w="24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r>
      <w:tr w:rsidR="00A77B3E">
        <w:tc>
          <w:tcPr>
            <w:tcW w:w="6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61 Моечная кухонной посуды</w:t>
            </w:r>
          </w:p>
        </w:tc>
        <w:tc>
          <w:tcPr>
            <w:tcW w:w="24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8</w:t>
            </w:r>
          </w:p>
        </w:tc>
      </w:tr>
      <w:tr w:rsidR="00A77B3E">
        <w:tc>
          <w:tcPr>
            <w:tcW w:w="6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62 Помещение стерилизации кормов</w:t>
            </w:r>
          </w:p>
        </w:tc>
        <w:tc>
          <w:tcPr>
            <w:tcW w:w="24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r>
      <w:tr w:rsidR="00A77B3E">
        <w:tc>
          <w:tcPr>
            <w:tcW w:w="6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63 Охлаждаемая камера для пищевых продуктов</w:t>
            </w:r>
          </w:p>
        </w:tc>
        <w:tc>
          <w:tcPr>
            <w:tcW w:w="24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6</w:t>
            </w:r>
          </w:p>
        </w:tc>
      </w:tr>
      <w:tr w:rsidR="00A77B3E">
        <w:tc>
          <w:tcPr>
            <w:tcW w:w="6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(пп. 29 - 63 введены </w:t>
            </w:r>
            <w:hyperlink r:id="rId5005" w:history="1">
              <w:r>
                <w:rPr>
                  <w:rFonts w:ascii="Times New Roman" w:hAnsi="Times New Roman" w:cs="Times New Roman"/>
                  <w:color w:val="0000FF"/>
                  <w:lang w:val="en-US" w:eastAsia="en-US"/>
                </w:rPr>
                <w:t>Изменением</w:t>
              </w:r>
            </w:hyperlink>
            <w:hyperlink r:id="rId5006" w:history="1">
              <w:r>
                <w:rPr>
                  <w:rFonts w:ascii="Times New Roman" w:hAnsi="Times New Roman" w:cs="Times New Roman"/>
                  <w:color w:val="0000FF"/>
                  <w:lang w:val="en-US" w:eastAsia="en-US"/>
                </w:rPr>
                <w:t xml:space="preserve"> </w:t>
              </w:r>
            </w:hyperlink>
            <w:hyperlink r:id="rId5007" w:history="1">
              <w:r>
                <w:rPr>
                  <w:rFonts w:ascii="Times New Roman" w:hAnsi="Times New Roman" w:cs="Times New Roman"/>
                  <w:color w:val="0000FF"/>
                  <w:lang w:val="en-US" w:eastAsia="en-US"/>
                </w:rPr>
                <w:t>N</w:t>
              </w:r>
            </w:hyperlink>
            <w:hyperlink r:id="rId5008"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tc>
        <w:tc>
          <w:tcPr>
            <w:tcW w:w="24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bl>
    <w:p w:rsidR="00A77B3E" w:rsidRDefault="00A77B3E">
      <w:pPr>
        <w:widowControl w:val="0"/>
        <w:jc w:val="both"/>
        <w:rPr>
          <w:rFonts w:ascii="Times New Roman" w:hAnsi="Times New Roman" w:cs="Times New Roman"/>
          <w:lang w:val="en-US"/>
        </w:rPr>
      </w:pPr>
    </w:p>
    <w:p w:rsidR="00A77B3E" w:rsidRDefault="007F0443">
      <w:pPr>
        <w:widowControl w:val="0"/>
        <w:jc w:val="right"/>
        <w:rPr>
          <w:rFonts w:ascii="Times New Roman" w:hAnsi="Times New Roman" w:cs="Times New Roman"/>
          <w:lang w:val="en-US"/>
        </w:rPr>
      </w:pPr>
      <w:r>
        <w:rPr>
          <w:rFonts w:ascii="Times New Roman" w:hAnsi="Times New Roman" w:cs="Times New Roman"/>
          <w:lang w:val="en-US" w:eastAsia="en-US"/>
        </w:rPr>
        <w:t>Таблица В.11а</w:t>
      </w:r>
    </w:p>
    <w:p w:rsidR="00A77B3E" w:rsidRDefault="00A77B3E">
      <w:pPr>
        <w:widowControl w:val="0"/>
        <w:jc w:val="both"/>
        <w:rPr>
          <w:rFonts w:ascii="Times New Roman" w:hAnsi="Times New Roman" w:cs="Times New Roman"/>
          <w:lang w:val="en-US"/>
        </w:rPr>
      </w:pPr>
    </w:p>
    <w:p w:rsidR="00A77B3E" w:rsidRDefault="007F0443">
      <w:pPr>
        <w:widowControl w:val="0"/>
        <w:jc w:val="center"/>
        <w:rPr>
          <w:rFonts w:ascii="Times New Roman" w:hAnsi="Times New Roman" w:cs="Times New Roman"/>
          <w:b/>
          <w:bCs/>
          <w:lang w:val="en-US"/>
        </w:rPr>
      </w:pPr>
      <w:r>
        <w:rPr>
          <w:rFonts w:ascii="Times New Roman" w:hAnsi="Times New Roman" w:cs="Times New Roman"/>
          <w:b/>
          <w:bCs/>
          <w:lang w:val="en-US" w:eastAsia="en-US"/>
        </w:rPr>
        <w:t>Отделения радионуклидной диагностики и терапии</w:t>
      </w:r>
    </w:p>
    <w:p w:rsidR="00A77B3E" w:rsidRDefault="007F0443">
      <w:pPr>
        <w:widowControl w:val="0"/>
        <w:jc w:val="center"/>
        <w:rPr>
          <w:rFonts w:ascii="Times New Roman" w:hAnsi="Times New Roman" w:cs="Times New Roman"/>
          <w:lang w:val="en-US"/>
        </w:rPr>
      </w:pPr>
      <w:r>
        <w:rPr>
          <w:rFonts w:ascii="Times New Roman" w:hAnsi="Times New Roman" w:cs="Times New Roman"/>
          <w:lang w:val="en-US" w:eastAsia="en-US"/>
        </w:rPr>
        <w:t xml:space="preserve">(таблица В.11а введена </w:t>
      </w:r>
      <w:hyperlink r:id="rId5009" w:history="1">
        <w:r>
          <w:rPr>
            <w:rFonts w:ascii="Times New Roman" w:hAnsi="Times New Roman" w:cs="Times New Roman"/>
            <w:color w:val="0000FF"/>
            <w:lang w:val="en-US" w:eastAsia="en-US"/>
          </w:rPr>
          <w:t>Изменением</w:t>
        </w:r>
      </w:hyperlink>
      <w:hyperlink r:id="rId5010" w:history="1">
        <w:r>
          <w:rPr>
            <w:rFonts w:ascii="Times New Roman" w:hAnsi="Times New Roman" w:cs="Times New Roman"/>
            <w:color w:val="0000FF"/>
            <w:lang w:val="en-US" w:eastAsia="en-US"/>
          </w:rPr>
          <w:t xml:space="preserve"> </w:t>
        </w:r>
      </w:hyperlink>
      <w:hyperlink r:id="rId5011" w:history="1">
        <w:r>
          <w:rPr>
            <w:rFonts w:ascii="Times New Roman" w:hAnsi="Times New Roman" w:cs="Times New Roman"/>
            <w:color w:val="0000FF"/>
            <w:lang w:val="en-US" w:eastAsia="en-US"/>
          </w:rPr>
          <w:t>N</w:t>
        </w:r>
      </w:hyperlink>
      <w:hyperlink r:id="rId5012"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w:t>
      </w:r>
    </w:p>
    <w:p w:rsidR="00A77B3E" w:rsidRDefault="007F0443">
      <w:pPr>
        <w:widowControl w:val="0"/>
        <w:jc w:val="center"/>
        <w:rPr>
          <w:rFonts w:ascii="Times New Roman" w:hAnsi="Times New Roman" w:cs="Times New Roman"/>
          <w:lang w:val="en-US"/>
        </w:rPr>
      </w:pPr>
      <w:r>
        <w:rPr>
          <w:rFonts w:ascii="Times New Roman" w:hAnsi="Times New Roman" w:cs="Times New Roman"/>
          <w:lang w:val="en-US" w:eastAsia="en-US"/>
        </w:rPr>
        <w:t>Минстроя России от 16.12.2016 N 977/пр;</w:t>
      </w:r>
    </w:p>
    <w:p w:rsidR="00A77B3E" w:rsidRDefault="007F0443">
      <w:pPr>
        <w:widowControl w:val="0"/>
        <w:jc w:val="center"/>
        <w:rPr>
          <w:rFonts w:ascii="Times New Roman" w:hAnsi="Times New Roman" w:cs="Times New Roman"/>
          <w:lang w:val="en-US"/>
        </w:rPr>
      </w:pPr>
      <w:r>
        <w:rPr>
          <w:rFonts w:ascii="Times New Roman" w:hAnsi="Times New Roman" w:cs="Times New Roman"/>
          <w:lang w:val="en-US" w:eastAsia="en-US"/>
        </w:rPr>
        <w:t xml:space="preserve">в ред. </w:t>
      </w:r>
      <w:hyperlink r:id="rId5013" w:history="1">
        <w:r>
          <w:rPr>
            <w:rFonts w:ascii="Times New Roman" w:hAnsi="Times New Roman" w:cs="Times New Roman"/>
            <w:color w:val="0000FF"/>
            <w:lang w:val="en-US" w:eastAsia="en-US"/>
          </w:rPr>
          <w:t>Изменения</w:t>
        </w:r>
      </w:hyperlink>
      <w:hyperlink r:id="rId5014" w:history="1">
        <w:r>
          <w:rPr>
            <w:rFonts w:ascii="Times New Roman" w:hAnsi="Times New Roman" w:cs="Times New Roman"/>
            <w:color w:val="0000FF"/>
            <w:lang w:val="en-US" w:eastAsia="en-US"/>
          </w:rPr>
          <w:t xml:space="preserve"> </w:t>
        </w:r>
      </w:hyperlink>
      <w:hyperlink r:id="rId5015" w:history="1">
        <w:r>
          <w:rPr>
            <w:rFonts w:ascii="Times New Roman" w:hAnsi="Times New Roman" w:cs="Times New Roman"/>
            <w:color w:val="0000FF"/>
            <w:lang w:val="en-US" w:eastAsia="en-US"/>
          </w:rPr>
          <w:t>N</w:t>
        </w:r>
      </w:hyperlink>
      <w:hyperlink r:id="rId5016"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w:t>
      </w:r>
    </w:p>
    <w:p w:rsidR="00A77B3E" w:rsidRDefault="007F0443">
      <w:pPr>
        <w:widowControl w:val="0"/>
        <w:jc w:val="center"/>
        <w:rPr>
          <w:rFonts w:ascii="Times New Roman" w:hAnsi="Times New Roman" w:cs="Times New Roman"/>
          <w:lang w:val="en-US"/>
        </w:rPr>
      </w:pPr>
      <w:r>
        <w:rPr>
          <w:rFonts w:ascii="Times New Roman" w:hAnsi="Times New Roman" w:cs="Times New Roman"/>
          <w:lang w:val="en-US" w:eastAsia="en-US"/>
        </w:rPr>
        <w:t>Минстроя России от 01.03.2021 N 98/пр)</w:t>
      </w:r>
    </w:p>
    <w:p w:rsidR="00A77B3E" w:rsidRDefault="00A77B3E">
      <w:pPr>
        <w:widowControl w:val="0"/>
        <w:jc w:val="center"/>
        <w:rPr>
          <w:rFonts w:ascii="Times New Roman" w:hAnsi="Times New Roman" w:cs="Times New Roman"/>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0" w:type="dxa"/>
        </w:tblCellMar>
        <w:tblLook w:val="04A0" w:firstRow="1" w:lastRow="0" w:firstColumn="1" w:lastColumn="0" w:noHBand="0" w:noVBand="1"/>
      </w:tblPr>
      <w:tblGrid>
        <w:gridCol w:w="8194"/>
        <w:gridCol w:w="2033"/>
      </w:tblGrid>
      <w:tr w:rsidR="00A77B3E">
        <w:tc>
          <w:tcPr>
            <w:tcW w:w="72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Наименование помещения</w:t>
            </w:r>
          </w:p>
        </w:tc>
        <w:tc>
          <w:tcPr>
            <w:tcW w:w="1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vertAlign w:val="superscript"/>
                <w:lang w:val="en-US" w:eastAsia="en-US"/>
              </w:rPr>
            </w:pPr>
            <w:r>
              <w:rPr>
                <w:rFonts w:ascii="Times New Roman" w:hAnsi="Times New Roman" w:cs="Times New Roman"/>
                <w:lang w:val="en-US" w:eastAsia="en-US"/>
              </w:rPr>
              <w:t xml:space="preserve">Площадь </w:t>
            </w:r>
            <w:hyperlink r:id="rId5017" w:history="1">
              <w:r>
                <w:rPr>
                  <w:rFonts w:ascii="Times New Roman" w:hAnsi="Times New Roman" w:cs="Times New Roman"/>
                  <w:color w:val="0000FF"/>
                  <w:lang w:val="en-US" w:eastAsia="en-US"/>
                </w:rPr>
                <w:t>&lt;*&gt;</w:t>
              </w:r>
            </w:hyperlink>
            <w:r>
              <w:rPr>
                <w:rFonts w:ascii="Times New Roman" w:hAnsi="Times New Roman" w:cs="Times New Roman"/>
                <w:lang w:val="en-US" w:eastAsia="en-US"/>
              </w:rPr>
              <w:t>, м</w:t>
            </w:r>
            <w:r>
              <w:rPr>
                <w:rFonts w:ascii="Times New Roman" w:hAnsi="Times New Roman" w:cs="Times New Roman"/>
                <w:vertAlign w:val="superscript"/>
                <w:lang w:val="en-US" w:eastAsia="en-US"/>
              </w:rPr>
              <w:t>2</w:t>
            </w:r>
          </w:p>
        </w:tc>
      </w:tr>
      <w:tr w:rsidR="00A77B3E">
        <w:tc>
          <w:tcPr>
            <w:tcW w:w="72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Блок радионуклидного обеспечения</w:t>
            </w:r>
          </w:p>
        </w:tc>
        <w:tc>
          <w:tcPr>
            <w:tcW w:w="1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72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1 Санитарный пропускник для персонала:</w:t>
            </w:r>
          </w:p>
        </w:tc>
        <w:tc>
          <w:tcPr>
            <w:tcW w:w="1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rPr>
                <w:rFonts w:ascii="Times New Roman" w:hAnsi="Times New Roman" w:cs="Times New Roman"/>
                <w:lang w:val="en-US" w:eastAsia="en-US"/>
              </w:rPr>
            </w:pPr>
          </w:p>
        </w:tc>
      </w:tr>
      <w:tr w:rsidR="00A77B3E">
        <w:tc>
          <w:tcPr>
            <w:tcW w:w="72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 помещение для хранения домашней одежды</w:t>
            </w:r>
          </w:p>
        </w:tc>
        <w:tc>
          <w:tcPr>
            <w:tcW w:w="1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8</w:t>
            </w:r>
          </w:p>
        </w:tc>
      </w:tr>
      <w:tr w:rsidR="00A77B3E">
        <w:tc>
          <w:tcPr>
            <w:tcW w:w="72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 душевая</w:t>
            </w:r>
          </w:p>
        </w:tc>
        <w:tc>
          <w:tcPr>
            <w:tcW w:w="1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2</w:t>
            </w:r>
          </w:p>
        </w:tc>
      </w:tr>
      <w:tr w:rsidR="00A77B3E">
        <w:tc>
          <w:tcPr>
            <w:tcW w:w="72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 уборная</w:t>
            </w:r>
          </w:p>
        </w:tc>
        <w:tc>
          <w:tcPr>
            <w:tcW w:w="1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2</w:t>
            </w:r>
          </w:p>
        </w:tc>
      </w:tr>
      <w:tr w:rsidR="00A77B3E">
        <w:tc>
          <w:tcPr>
            <w:tcW w:w="72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 помещение для одевания чистой рабочей одежды</w:t>
            </w:r>
          </w:p>
        </w:tc>
        <w:tc>
          <w:tcPr>
            <w:tcW w:w="1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8</w:t>
            </w:r>
          </w:p>
        </w:tc>
      </w:tr>
      <w:tr w:rsidR="00A77B3E">
        <w:tc>
          <w:tcPr>
            <w:tcW w:w="72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 помещение для сброса использованной рабочей одежды</w:t>
            </w:r>
          </w:p>
        </w:tc>
        <w:tc>
          <w:tcPr>
            <w:tcW w:w="1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5</w:t>
            </w:r>
          </w:p>
        </w:tc>
      </w:tr>
      <w:tr w:rsidR="00A77B3E">
        <w:tc>
          <w:tcPr>
            <w:tcW w:w="72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 пост дозиметрического контроля</w:t>
            </w:r>
          </w:p>
        </w:tc>
        <w:tc>
          <w:tcPr>
            <w:tcW w:w="1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6</w:t>
            </w:r>
          </w:p>
        </w:tc>
      </w:tr>
      <w:tr w:rsidR="00A77B3E">
        <w:tc>
          <w:tcPr>
            <w:tcW w:w="72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 помещение хранения рабочей одежды, загрязненной РФП</w:t>
            </w:r>
          </w:p>
        </w:tc>
        <w:tc>
          <w:tcPr>
            <w:tcW w:w="1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2</w:t>
            </w:r>
          </w:p>
        </w:tc>
      </w:tr>
      <w:tr w:rsidR="00A77B3E">
        <w:tc>
          <w:tcPr>
            <w:tcW w:w="72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2 Помещение приема РФП</w:t>
            </w:r>
          </w:p>
        </w:tc>
        <w:tc>
          <w:tcPr>
            <w:tcW w:w="1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r>
      <w:tr w:rsidR="00A77B3E">
        <w:tc>
          <w:tcPr>
            <w:tcW w:w="72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(в ред. </w:t>
            </w:r>
            <w:hyperlink r:id="rId5018" w:history="1">
              <w:r>
                <w:rPr>
                  <w:rFonts w:ascii="Times New Roman" w:hAnsi="Times New Roman" w:cs="Times New Roman"/>
                  <w:color w:val="0000FF"/>
                  <w:lang w:val="en-US" w:eastAsia="en-US"/>
                </w:rPr>
                <w:t>Изменения</w:t>
              </w:r>
            </w:hyperlink>
            <w:hyperlink r:id="rId5019" w:history="1">
              <w:r>
                <w:rPr>
                  <w:rFonts w:ascii="Times New Roman" w:hAnsi="Times New Roman" w:cs="Times New Roman"/>
                  <w:color w:val="0000FF"/>
                  <w:lang w:val="en-US" w:eastAsia="en-US"/>
                </w:rPr>
                <w:t xml:space="preserve"> </w:t>
              </w:r>
            </w:hyperlink>
            <w:hyperlink r:id="rId5020" w:history="1">
              <w:r>
                <w:rPr>
                  <w:rFonts w:ascii="Times New Roman" w:hAnsi="Times New Roman" w:cs="Times New Roman"/>
                  <w:color w:val="0000FF"/>
                  <w:lang w:val="en-US" w:eastAsia="en-US"/>
                </w:rPr>
                <w:t>N</w:t>
              </w:r>
            </w:hyperlink>
            <w:hyperlink r:id="rId5021"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tc>
        <w:tc>
          <w:tcPr>
            <w:tcW w:w="1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72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3 Хранилище РФП</w:t>
            </w:r>
          </w:p>
        </w:tc>
        <w:tc>
          <w:tcPr>
            <w:tcW w:w="1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6</w:t>
            </w:r>
          </w:p>
        </w:tc>
      </w:tr>
      <w:tr w:rsidR="00A77B3E">
        <w:tc>
          <w:tcPr>
            <w:tcW w:w="72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4 Хранилище радиоактивных отходов</w:t>
            </w:r>
          </w:p>
        </w:tc>
        <w:tc>
          <w:tcPr>
            <w:tcW w:w="1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8</w:t>
            </w:r>
          </w:p>
        </w:tc>
      </w:tr>
      <w:tr w:rsidR="00A77B3E">
        <w:tc>
          <w:tcPr>
            <w:tcW w:w="72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5 Радиохимическая лаборатория синтеза РФП:</w:t>
            </w:r>
          </w:p>
        </w:tc>
        <w:tc>
          <w:tcPr>
            <w:tcW w:w="1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rPr>
                <w:rFonts w:ascii="Times New Roman" w:hAnsi="Times New Roman" w:cs="Times New Roman"/>
                <w:lang w:val="en-US" w:eastAsia="en-US"/>
              </w:rPr>
            </w:pPr>
          </w:p>
        </w:tc>
      </w:tr>
      <w:tr w:rsidR="00A77B3E">
        <w:tc>
          <w:tcPr>
            <w:tcW w:w="72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 производственная зона</w:t>
            </w:r>
          </w:p>
        </w:tc>
        <w:tc>
          <w:tcPr>
            <w:tcW w:w="1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14</w:t>
            </w:r>
          </w:p>
        </w:tc>
      </w:tr>
      <w:tr w:rsidR="00A77B3E">
        <w:tc>
          <w:tcPr>
            <w:tcW w:w="72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 сервисная зона с учетом площади под оборудованием</w:t>
            </w:r>
          </w:p>
        </w:tc>
        <w:tc>
          <w:tcPr>
            <w:tcW w:w="1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20</w:t>
            </w:r>
          </w:p>
        </w:tc>
      </w:tr>
      <w:tr w:rsidR="00A77B3E">
        <w:tc>
          <w:tcPr>
            <w:tcW w:w="72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6 Лаборатория подготовки реактивов для синтеза РФП</w:t>
            </w:r>
          </w:p>
        </w:tc>
        <w:tc>
          <w:tcPr>
            <w:tcW w:w="1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r>
      <w:tr w:rsidR="00A77B3E">
        <w:tc>
          <w:tcPr>
            <w:tcW w:w="72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7 Моечная лабораторной посуды</w:t>
            </w:r>
          </w:p>
        </w:tc>
        <w:tc>
          <w:tcPr>
            <w:tcW w:w="1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8</w:t>
            </w:r>
          </w:p>
        </w:tc>
      </w:tr>
      <w:tr w:rsidR="00A77B3E">
        <w:tc>
          <w:tcPr>
            <w:tcW w:w="72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8 Гигиенический шлюз при входе в "чистые помещения"</w:t>
            </w:r>
          </w:p>
        </w:tc>
        <w:tc>
          <w:tcPr>
            <w:tcW w:w="1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3</w:t>
            </w:r>
          </w:p>
        </w:tc>
      </w:tr>
      <w:tr w:rsidR="00A77B3E">
        <w:tc>
          <w:tcPr>
            <w:tcW w:w="72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(в ред. </w:t>
            </w:r>
            <w:hyperlink r:id="rId5022" w:history="1">
              <w:r>
                <w:rPr>
                  <w:rFonts w:ascii="Times New Roman" w:hAnsi="Times New Roman" w:cs="Times New Roman"/>
                  <w:color w:val="0000FF"/>
                  <w:lang w:val="en-US" w:eastAsia="en-US"/>
                </w:rPr>
                <w:t>Изменения</w:t>
              </w:r>
            </w:hyperlink>
            <w:hyperlink r:id="rId5023" w:history="1">
              <w:r>
                <w:rPr>
                  <w:rFonts w:ascii="Times New Roman" w:hAnsi="Times New Roman" w:cs="Times New Roman"/>
                  <w:color w:val="0000FF"/>
                  <w:lang w:val="en-US" w:eastAsia="en-US"/>
                </w:rPr>
                <w:t xml:space="preserve"> </w:t>
              </w:r>
            </w:hyperlink>
            <w:hyperlink r:id="rId5024" w:history="1">
              <w:r>
                <w:rPr>
                  <w:rFonts w:ascii="Times New Roman" w:hAnsi="Times New Roman" w:cs="Times New Roman"/>
                  <w:color w:val="0000FF"/>
                  <w:lang w:val="en-US" w:eastAsia="en-US"/>
                </w:rPr>
                <w:t>N</w:t>
              </w:r>
            </w:hyperlink>
            <w:hyperlink r:id="rId5025"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tc>
        <w:tc>
          <w:tcPr>
            <w:tcW w:w="1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72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9 Лаборатория контроля качества</w:t>
            </w:r>
          </w:p>
        </w:tc>
        <w:tc>
          <w:tcPr>
            <w:tcW w:w="1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18</w:t>
            </w:r>
          </w:p>
        </w:tc>
      </w:tr>
      <w:tr w:rsidR="00A77B3E">
        <w:tc>
          <w:tcPr>
            <w:tcW w:w="72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10 Фасовочная РФП с моечной</w:t>
            </w:r>
          </w:p>
        </w:tc>
        <w:tc>
          <w:tcPr>
            <w:tcW w:w="1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12 + 8</w:t>
            </w:r>
          </w:p>
        </w:tc>
      </w:tr>
      <w:tr w:rsidR="00A77B3E">
        <w:tc>
          <w:tcPr>
            <w:tcW w:w="72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11 Помещение подготовки РФП к отправке</w:t>
            </w:r>
          </w:p>
        </w:tc>
        <w:tc>
          <w:tcPr>
            <w:tcW w:w="1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6</w:t>
            </w:r>
          </w:p>
        </w:tc>
      </w:tr>
      <w:tr w:rsidR="00A77B3E">
        <w:tc>
          <w:tcPr>
            <w:tcW w:w="72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12 Бункер циклотрона</w:t>
            </w:r>
          </w:p>
        </w:tc>
        <w:tc>
          <w:tcPr>
            <w:tcW w:w="1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45</w:t>
            </w:r>
          </w:p>
        </w:tc>
      </w:tr>
      <w:tr w:rsidR="00A77B3E">
        <w:tc>
          <w:tcPr>
            <w:tcW w:w="72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(в ред. </w:t>
            </w:r>
            <w:hyperlink r:id="rId5026" w:history="1">
              <w:r>
                <w:rPr>
                  <w:rFonts w:ascii="Times New Roman" w:hAnsi="Times New Roman" w:cs="Times New Roman"/>
                  <w:color w:val="0000FF"/>
                  <w:lang w:val="en-US" w:eastAsia="en-US"/>
                </w:rPr>
                <w:t>Изменения</w:t>
              </w:r>
            </w:hyperlink>
            <w:hyperlink r:id="rId5027" w:history="1">
              <w:r>
                <w:rPr>
                  <w:rFonts w:ascii="Times New Roman" w:hAnsi="Times New Roman" w:cs="Times New Roman"/>
                  <w:color w:val="0000FF"/>
                  <w:lang w:val="en-US" w:eastAsia="en-US"/>
                </w:rPr>
                <w:t xml:space="preserve"> </w:t>
              </w:r>
            </w:hyperlink>
            <w:hyperlink r:id="rId5028" w:history="1">
              <w:r>
                <w:rPr>
                  <w:rFonts w:ascii="Times New Roman" w:hAnsi="Times New Roman" w:cs="Times New Roman"/>
                  <w:color w:val="0000FF"/>
                  <w:lang w:val="en-US" w:eastAsia="en-US"/>
                </w:rPr>
                <w:t>N</w:t>
              </w:r>
            </w:hyperlink>
            <w:hyperlink r:id="rId5029"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tc>
        <w:tc>
          <w:tcPr>
            <w:tcW w:w="1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72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13 Комната управления циклотроном</w:t>
            </w:r>
          </w:p>
        </w:tc>
        <w:tc>
          <w:tcPr>
            <w:tcW w:w="1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8</w:t>
            </w:r>
          </w:p>
        </w:tc>
      </w:tr>
      <w:tr w:rsidR="00A77B3E">
        <w:tc>
          <w:tcPr>
            <w:tcW w:w="72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14 Техническое помещение</w:t>
            </w:r>
          </w:p>
        </w:tc>
        <w:tc>
          <w:tcPr>
            <w:tcW w:w="1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15</w:t>
            </w:r>
          </w:p>
        </w:tc>
      </w:tr>
      <w:tr w:rsidR="00A77B3E">
        <w:tc>
          <w:tcPr>
            <w:tcW w:w="72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15 Мишенная мастерская</w:t>
            </w:r>
          </w:p>
        </w:tc>
        <w:tc>
          <w:tcPr>
            <w:tcW w:w="1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r>
      <w:tr w:rsidR="00A77B3E">
        <w:tc>
          <w:tcPr>
            <w:tcW w:w="72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lastRenderedPageBreak/>
              <w:t xml:space="preserve">(в ред. </w:t>
            </w:r>
            <w:hyperlink r:id="rId5030" w:history="1">
              <w:r>
                <w:rPr>
                  <w:rFonts w:ascii="Times New Roman" w:hAnsi="Times New Roman" w:cs="Times New Roman"/>
                  <w:color w:val="0000FF"/>
                  <w:lang w:val="en-US" w:eastAsia="en-US"/>
                </w:rPr>
                <w:t>Изменения</w:t>
              </w:r>
            </w:hyperlink>
            <w:hyperlink r:id="rId5031" w:history="1">
              <w:r>
                <w:rPr>
                  <w:rFonts w:ascii="Times New Roman" w:hAnsi="Times New Roman" w:cs="Times New Roman"/>
                  <w:color w:val="0000FF"/>
                  <w:lang w:val="en-US" w:eastAsia="en-US"/>
                </w:rPr>
                <w:t xml:space="preserve"> </w:t>
              </w:r>
            </w:hyperlink>
            <w:hyperlink r:id="rId5032" w:history="1">
              <w:r>
                <w:rPr>
                  <w:rFonts w:ascii="Times New Roman" w:hAnsi="Times New Roman" w:cs="Times New Roman"/>
                  <w:color w:val="0000FF"/>
                  <w:lang w:val="en-US" w:eastAsia="en-US"/>
                </w:rPr>
                <w:t>N</w:t>
              </w:r>
            </w:hyperlink>
            <w:hyperlink r:id="rId5033"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tc>
        <w:tc>
          <w:tcPr>
            <w:tcW w:w="1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72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Блок радиодиагностических исследований</w:t>
            </w:r>
          </w:p>
        </w:tc>
        <w:tc>
          <w:tcPr>
            <w:tcW w:w="1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72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16 Санитарный шлюз с душевой</w:t>
            </w:r>
          </w:p>
        </w:tc>
        <w:tc>
          <w:tcPr>
            <w:tcW w:w="1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6 + 2</w:t>
            </w:r>
          </w:p>
        </w:tc>
      </w:tr>
      <w:tr w:rsidR="00A77B3E">
        <w:tc>
          <w:tcPr>
            <w:tcW w:w="72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(в ред. </w:t>
            </w:r>
            <w:hyperlink r:id="rId5034" w:history="1">
              <w:r>
                <w:rPr>
                  <w:rFonts w:ascii="Times New Roman" w:hAnsi="Times New Roman" w:cs="Times New Roman"/>
                  <w:color w:val="0000FF"/>
                  <w:lang w:val="en-US" w:eastAsia="en-US"/>
                </w:rPr>
                <w:t>Изменения</w:t>
              </w:r>
            </w:hyperlink>
            <w:hyperlink r:id="rId5035" w:history="1">
              <w:r>
                <w:rPr>
                  <w:rFonts w:ascii="Times New Roman" w:hAnsi="Times New Roman" w:cs="Times New Roman"/>
                  <w:color w:val="0000FF"/>
                  <w:lang w:val="en-US" w:eastAsia="en-US"/>
                </w:rPr>
                <w:t xml:space="preserve"> </w:t>
              </w:r>
            </w:hyperlink>
            <w:hyperlink r:id="rId5036" w:history="1">
              <w:r>
                <w:rPr>
                  <w:rFonts w:ascii="Times New Roman" w:hAnsi="Times New Roman" w:cs="Times New Roman"/>
                  <w:color w:val="0000FF"/>
                  <w:lang w:val="en-US" w:eastAsia="en-US"/>
                </w:rPr>
                <w:t>N</w:t>
              </w:r>
            </w:hyperlink>
            <w:hyperlink r:id="rId5037"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tc>
        <w:tc>
          <w:tcPr>
            <w:tcW w:w="1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72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17 Процедурная введения РФП (в том числе совмещенная с ожидальной для больного с введенным РФП)</w:t>
            </w:r>
          </w:p>
        </w:tc>
        <w:tc>
          <w:tcPr>
            <w:tcW w:w="1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12</w:t>
            </w:r>
          </w:p>
        </w:tc>
      </w:tr>
      <w:tr w:rsidR="00A77B3E">
        <w:tc>
          <w:tcPr>
            <w:tcW w:w="72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(в ред. </w:t>
            </w:r>
            <w:hyperlink r:id="rId5038" w:history="1">
              <w:r>
                <w:rPr>
                  <w:rFonts w:ascii="Times New Roman" w:hAnsi="Times New Roman" w:cs="Times New Roman"/>
                  <w:color w:val="0000FF"/>
                  <w:lang w:val="en-US" w:eastAsia="en-US"/>
                </w:rPr>
                <w:t>Изменения</w:t>
              </w:r>
            </w:hyperlink>
            <w:hyperlink r:id="rId5039" w:history="1">
              <w:r>
                <w:rPr>
                  <w:rFonts w:ascii="Times New Roman" w:hAnsi="Times New Roman" w:cs="Times New Roman"/>
                  <w:color w:val="0000FF"/>
                  <w:lang w:val="en-US" w:eastAsia="en-US"/>
                </w:rPr>
                <w:t xml:space="preserve"> </w:t>
              </w:r>
            </w:hyperlink>
            <w:hyperlink r:id="rId5040" w:history="1">
              <w:r>
                <w:rPr>
                  <w:rFonts w:ascii="Times New Roman" w:hAnsi="Times New Roman" w:cs="Times New Roman"/>
                  <w:color w:val="0000FF"/>
                  <w:lang w:val="en-US" w:eastAsia="en-US"/>
                </w:rPr>
                <w:t>N</w:t>
              </w:r>
            </w:hyperlink>
            <w:hyperlink r:id="rId5041"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tc>
        <w:tc>
          <w:tcPr>
            <w:tcW w:w="1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72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18 Ожидальная активных больных</w:t>
            </w:r>
          </w:p>
        </w:tc>
        <w:tc>
          <w:tcPr>
            <w:tcW w:w="1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12</w:t>
            </w:r>
          </w:p>
        </w:tc>
      </w:tr>
      <w:tr w:rsidR="00A77B3E">
        <w:tc>
          <w:tcPr>
            <w:tcW w:w="72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19 Помещение радиометрии и отдыха больных после исследования</w:t>
            </w:r>
          </w:p>
        </w:tc>
        <w:tc>
          <w:tcPr>
            <w:tcW w:w="1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12</w:t>
            </w:r>
          </w:p>
        </w:tc>
      </w:tr>
      <w:tr w:rsidR="00A77B3E">
        <w:tc>
          <w:tcPr>
            <w:tcW w:w="72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20 Процедурная ПЭТ-томографа</w:t>
            </w:r>
          </w:p>
        </w:tc>
        <w:tc>
          <w:tcPr>
            <w:tcW w:w="1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40</w:t>
            </w:r>
          </w:p>
        </w:tc>
      </w:tr>
      <w:tr w:rsidR="00A77B3E">
        <w:tc>
          <w:tcPr>
            <w:tcW w:w="72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21 Процедурная ОФЭКТ-томографа</w:t>
            </w:r>
          </w:p>
        </w:tc>
        <w:tc>
          <w:tcPr>
            <w:tcW w:w="1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34</w:t>
            </w:r>
          </w:p>
        </w:tc>
      </w:tr>
      <w:tr w:rsidR="00A77B3E">
        <w:tc>
          <w:tcPr>
            <w:tcW w:w="72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22 Комната управления</w:t>
            </w:r>
          </w:p>
        </w:tc>
        <w:tc>
          <w:tcPr>
            <w:tcW w:w="1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r>
      <w:tr w:rsidR="00A77B3E">
        <w:tc>
          <w:tcPr>
            <w:tcW w:w="725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ind w:firstLine="283"/>
              <w:jc w:val="both"/>
              <w:rPr>
                <w:rFonts w:ascii="Times New Roman" w:hAnsi="Times New Roman" w:cs="Times New Roman"/>
                <w:lang w:val="en-US" w:eastAsia="en-US"/>
              </w:rPr>
            </w:pPr>
            <w:bookmarkStart w:id="45" w:name="id.19c6y18"/>
            <w:bookmarkEnd w:id="45"/>
            <w:r>
              <w:rPr>
                <w:rFonts w:ascii="Times New Roman" w:hAnsi="Times New Roman" w:cs="Times New Roman"/>
                <w:lang w:val="en-US" w:eastAsia="en-US"/>
              </w:rPr>
              <w:t>&lt;*&gt; При разработке рабочей документации состав и площади помещений уточняются габаритами и расстановкой оборудования по заданию изготовителя.</w:t>
            </w:r>
          </w:p>
        </w:tc>
        <w:tc>
          <w:tcPr>
            <w:tcW w:w="1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bl>
    <w:p w:rsidR="00A77B3E" w:rsidRDefault="00A77B3E">
      <w:pPr>
        <w:widowControl w:val="0"/>
        <w:jc w:val="both"/>
        <w:rPr>
          <w:rFonts w:ascii="Times New Roman" w:hAnsi="Times New Roman" w:cs="Times New Roman"/>
          <w:lang w:val="en-US"/>
        </w:rPr>
      </w:pPr>
    </w:p>
    <w:p w:rsidR="00A77B3E" w:rsidRDefault="007F0443">
      <w:pPr>
        <w:widowControl w:val="0"/>
        <w:jc w:val="right"/>
        <w:rPr>
          <w:rFonts w:ascii="Times New Roman" w:hAnsi="Times New Roman" w:cs="Times New Roman"/>
          <w:lang w:val="en-US"/>
        </w:rPr>
      </w:pPr>
      <w:r>
        <w:rPr>
          <w:rFonts w:ascii="Times New Roman" w:hAnsi="Times New Roman" w:cs="Times New Roman"/>
          <w:lang w:val="en-US" w:eastAsia="en-US"/>
        </w:rPr>
        <w:t>Таблица В.12</w:t>
      </w:r>
    </w:p>
    <w:p w:rsidR="00A77B3E" w:rsidRDefault="00A77B3E">
      <w:pPr>
        <w:widowControl w:val="0"/>
        <w:jc w:val="both"/>
        <w:rPr>
          <w:rFonts w:ascii="Times New Roman" w:hAnsi="Times New Roman" w:cs="Times New Roman"/>
          <w:lang w:val="en-US"/>
        </w:rPr>
      </w:pPr>
      <w:bookmarkStart w:id="46" w:name="id.3tbugp1"/>
      <w:bookmarkEnd w:id="46"/>
    </w:p>
    <w:p w:rsidR="00A77B3E" w:rsidRDefault="007F0443">
      <w:pPr>
        <w:widowControl w:val="0"/>
        <w:jc w:val="center"/>
        <w:rPr>
          <w:rFonts w:ascii="Times New Roman" w:hAnsi="Times New Roman" w:cs="Times New Roman"/>
          <w:b/>
          <w:bCs/>
          <w:lang w:val="en-US"/>
        </w:rPr>
      </w:pPr>
      <w:r>
        <w:rPr>
          <w:rFonts w:ascii="Times New Roman" w:hAnsi="Times New Roman" w:cs="Times New Roman"/>
          <w:b/>
          <w:bCs/>
          <w:lang w:val="en-US" w:eastAsia="en-US"/>
        </w:rPr>
        <w:t>Больничные аптеки, центральные стерилизационные отделения,</w:t>
      </w:r>
    </w:p>
    <w:p w:rsidR="00A77B3E" w:rsidRDefault="007F0443">
      <w:pPr>
        <w:widowControl w:val="0"/>
        <w:jc w:val="center"/>
        <w:rPr>
          <w:rFonts w:ascii="Times New Roman" w:hAnsi="Times New Roman" w:cs="Times New Roman"/>
          <w:b/>
          <w:bCs/>
          <w:lang w:val="en-US"/>
        </w:rPr>
      </w:pPr>
      <w:r>
        <w:rPr>
          <w:rFonts w:ascii="Times New Roman" w:hAnsi="Times New Roman" w:cs="Times New Roman"/>
          <w:b/>
          <w:bCs/>
          <w:lang w:val="en-US" w:eastAsia="en-US"/>
        </w:rPr>
        <w:t>дезинфекционные отделения, прачечные, центральные станции обработки</w:t>
      </w:r>
    </w:p>
    <w:p w:rsidR="00A77B3E" w:rsidRDefault="007F0443">
      <w:pPr>
        <w:widowControl w:val="0"/>
        <w:jc w:val="center"/>
        <w:rPr>
          <w:rFonts w:ascii="Times New Roman" w:hAnsi="Times New Roman" w:cs="Times New Roman"/>
          <w:b/>
          <w:bCs/>
          <w:lang w:val="en-US"/>
        </w:rPr>
      </w:pPr>
      <w:r>
        <w:rPr>
          <w:rFonts w:ascii="Times New Roman" w:hAnsi="Times New Roman" w:cs="Times New Roman"/>
          <w:b/>
          <w:bCs/>
          <w:lang w:val="en-US" w:eastAsia="en-US"/>
        </w:rPr>
        <w:t>кроватей, патолого-анатомические отделения</w:t>
      </w:r>
    </w:p>
    <w:p w:rsidR="00A77B3E" w:rsidRDefault="007F0443">
      <w:pPr>
        <w:widowControl w:val="0"/>
        <w:jc w:val="center"/>
        <w:rPr>
          <w:rFonts w:ascii="Times New Roman" w:hAnsi="Times New Roman" w:cs="Times New Roman"/>
          <w:lang w:val="en-US"/>
        </w:rPr>
      </w:pPr>
      <w:r>
        <w:rPr>
          <w:rFonts w:ascii="Times New Roman" w:hAnsi="Times New Roman" w:cs="Times New Roman"/>
          <w:lang w:val="en-US" w:eastAsia="en-US"/>
        </w:rPr>
        <w:t xml:space="preserve">(в ред. </w:t>
      </w:r>
      <w:hyperlink r:id="rId5042" w:history="1">
        <w:r>
          <w:rPr>
            <w:rFonts w:ascii="Times New Roman" w:hAnsi="Times New Roman" w:cs="Times New Roman"/>
            <w:color w:val="0000FF"/>
            <w:lang w:val="en-US" w:eastAsia="en-US"/>
          </w:rPr>
          <w:t>Изменения</w:t>
        </w:r>
      </w:hyperlink>
      <w:hyperlink r:id="rId5043" w:history="1">
        <w:r>
          <w:rPr>
            <w:rFonts w:ascii="Times New Roman" w:hAnsi="Times New Roman" w:cs="Times New Roman"/>
            <w:color w:val="0000FF"/>
            <w:lang w:val="en-US" w:eastAsia="en-US"/>
          </w:rPr>
          <w:t xml:space="preserve"> </w:t>
        </w:r>
      </w:hyperlink>
      <w:hyperlink r:id="rId5044" w:history="1">
        <w:r>
          <w:rPr>
            <w:rFonts w:ascii="Times New Roman" w:hAnsi="Times New Roman" w:cs="Times New Roman"/>
            <w:color w:val="0000FF"/>
            <w:lang w:val="en-US" w:eastAsia="en-US"/>
          </w:rPr>
          <w:t>N</w:t>
        </w:r>
      </w:hyperlink>
      <w:hyperlink r:id="rId5045"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утв. Приказом</w:t>
      </w:r>
    </w:p>
    <w:p w:rsidR="00A77B3E" w:rsidRDefault="007F0443">
      <w:pPr>
        <w:widowControl w:val="0"/>
        <w:jc w:val="center"/>
        <w:rPr>
          <w:rFonts w:ascii="Times New Roman" w:hAnsi="Times New Roman" w:cs="Times New Roman"/>
          <w:lang w:val="en-US"/>
        </w:rPr>
      </w:pPr>
      <w:r>
        <w:rPr>
          <w:rFonts w:ascii="Times New Roman" w:hAnsi="Times New Roman" w:cs="Times New Roman"/>
          <w:lang w:val="en-US" w:eastAsia="en-US"/>
        </w:rPr>
        <w:t>Минстроя России от 25.09.2018 N 623/пр,</w:t>
      </w:r>
    </w:p>
    <w:p w:rsidR="00A77B3E" w:rsidRDefault="00A77B3E">
      <w:pPr>
        <w:widowControl w:val="0"/>
        <w:jc w:val="center"/>
        <w:rPr>
          <w:rFonts w:ascii="Times New Roman" w:hAnsi="Times New Roman" w:cs="Times New Roman"/>
          <w:lang w:val="en-US"/>
        </w:rPr>
      </w:pPr>
      <w:hyperlink r:id="rId5046" w:history="1">
        <w:r w:rsidR="007F0443">
          <w:rPr>
            <w:rFonts w:ascii="Times New Roman" w:hAnsi="Times New Roman" w:cs="Times New Roman"/>
            <w:color w:val="0000FF"/>
            <w:lang w:val="en-US" w:eastAsia="en-US"/>
          </w:rPr>
          <w:t>Изменения</w:t>
        </w:r>
      </w:hyperlink>
      <w:hyperlink r:id="rId5047" w:history="1">
        <w:r w:rsidR="007F0443">
          <w:rPr>
            <w:rFonts w:ascii="Times New Roman" w:hAnsi="Times New Roman" w:cs="Times New Roman"/>
            <w:color w:val="0000FF"/>
            <w:lang w:val="en-US" w:eastAsia="en-US"/>
          </w:rPr>
          <w:t xml:space="preserve"> </w:t>
        </w:r>
      </w:hyperlink>
      <w:hyperlink r:id="rId5048" w:history="1">
        <w:r w:rsidR="007F0443">
          <w:rPr>
            <w:rFonts w:ascii="Times New Roman" w:hAnsi="Times New Roman" w:cs="Times New Roman"/>
            <w:color w:val="0000FF"/>
            <w:lang w:val="en-US" w:eastAsia="en-US"/>
          </w:rPr>
          <w:t>N</w:t>
        </w:r>
      </w:hyperlink>
      <w:hyperlink r:id="rId5049" w:history="1">
        <w:r w:rsidR="007F0443">
          <w:rPr>
            <w:rFonts w:ascii="Times New Roman" w:hAnsi="Times New Roman" w:cs="Times New Roman"/>
            <w:color w:val="0000FF"/>
            <w:lang w:val="en-US" w:eastAsia="en-US"/>
          </w:rPr>
          <w:t xml:space="preserve"> 3</w:t>
        </w:r>
      </w:hyperlink>
      <w:r w:rsidR="007F0443">
        <w:rPr>
          <w:rFonts w:ascii="Times New Roman" w:hAnsi="Times New Roman" w:cs="Times New Roman"/>
          <w:lang w:val="en-US" w:eastAsia="en-US"/>
        </w:rPr>
        <w:t>, утв. Приказом</w:t>
      </w:r>
    </w:p>
    <w:p w:rsidR="00A77B3E" w:rsidRDefault="007F0443">
      <w:pPr>
        <w:widowControl w:val="0"/>
        <w:jc w:val="center"/>
        <w:rPr>
          <w:rFonts w:ascii="Times New Roman" w:hAnsi="Times New Roman" w:cs="Times New Roman"/>
          <w:lang w:val="en-US"/>
        </w:rPr>
      </w:pPr>
      <w:r>
        <w:rPr>
          <w:rFonts w:ascii="Times New Roman" w:hAnsi="Times New Roman" w:cs="Times New Roman"/>
          <w:lang w:val="en-US" w:eastAsia="en-US"/>
        </w:rPr>
        <w:t>Минстроя России от 01.03.2021 N 98/пр)</w:t>
      </w:r>
    </w:p>
    <w:p w:rsidR="00A77B3E" w:rsidRDefault="00A77B3E">
      <w:pPr>
        <w:widowControl w:val="0"/>
        <w:jc w:val="both"/>
        <w:rPr>
          <w:rFonts w:ascii="Times New Roman" w:hAnsi="Times New Roman" w:cs="Times New Roman"/>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0" w:type="dxa"/>
        </w:tblCellMar>
        <w:tblLook w:val="04A0" w:firstRow="1" w:lastRow="0" w:firstColumn="1" w:lastColumn="0" w:noHBand="0" w:noVBand="1"/>
      </w:tblPr>
      <w:tblGrid>
        <w:gridCol w:w="2599"/>
        <w:gridCol w:w="2151"/>
        <w:gridCol w:w="419"/>
        <w:gridCol w:w="419"/>
        <w:gridCol w:w="1950"/>
        <w:gridCol w:w="500"/>
        <w:gridCol w:w="480"/>
        <w:gridCol w:w="550"/>
        <w:gridCol w:w="601"/>
        <w:gridCol w:w="558"/>
      </w:tblGrid>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Наименование помещения</w:t>
            </w:r>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lang w:val="en-US" w:eastAsia="en-US"/>
              </w:rPr>
            </w:pP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vertAlign w:val="superscript"/>
                <w:lang w:val="en-US" w:eastAsia="en-US"/>
              </w:rPr>
            </w:pPr>
            <w:r>
              <w:rPr>
                <w:rFonts w:ascii="Times New Roman" w:hAnsi="Times New Roman" w:cs="Times New Roman"/>
                <w:lang w:val="en-US" w:eastAsia="en-US"/>
              </w:rPr>
              <w:t>Площадь, м</w:t>
            </w:r>
            <w:r>
              <w:rPr>
                <w:rFonts w:ascii="Times New Roman" w:hAnsi="Times New Roman" w:cs="Times New Roman"/>
                <w:vertAlign w:val="superscript"/>
                <w:lang w:val="en-US" w:eastAsia="en-US"/>
              </w:rPr>
              <w:t>2</w:t>
            </w: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vertAlign w:val="superscript"/>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vertAlign w:val="superscript"/>
                <w:lang w:val="en-US" w:eastAsia="en-US"/>
              </w:rPr>
            </w:pP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vertAlign w:val="superscript"/>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vertAlign w:val="superscript"/>
                <w:lang w:val="en-US" w:eastAsia="en-US"/>
              </w:rPr>
            </w:pP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vertAlign w:val="superscript"/>
                <w:lang w:val="en-US" w:eastAsia="en-US"/>
              </w:rPr>
            </w:pP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vertAlign w:val="superscript"/>
                <w:lang w:val="en-US" w:eastAsia="en-US"/>
              </w:rPr>
            </w:pPr>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vertAlign w:val="superscript"/>
                <w:lang w:val="en-US" w:eastAsia="en-US"/>
              </w:rPr>
            </w:pP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vertAlign w:val="superscript"/>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vertAlign w:val="superscript"/>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до 200 коек</w:t>
            </w: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201 - 400 коек</w:t>
            </w: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401 и более коек</w:t>
            </w: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lang w:val="en-US" w:eastAsia="en-US"/>
              </w:rPr>
            </w:pP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Больничные аптеки</w:t>
            </w:r>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i/>
                <w:iCs/>
                <w:lang w:val="en-US" w:eastAsia="en-US"/>
              </w:rPr>
            </w:pPr>
            <w:r>
              <w:rPr>
                <w:rFonts w:ascii="Times New Roman" w:hAnsi="Times New Roman" w:cs="Times New Roman"/>
                <w:i/>
                <w:iCs/>
                <w:lang w:val="en-US" w:eastAsia="en-US"/>
              </w:rPr>
              <w:t>Производственные помещения</w:t>
            </w:r>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i/>
                <w:iCs/>
                <w:lang w:val="en-US" w:eastAsia="en-US"/>
              </w:rPr>
            </w:pP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i/>
                <w:iCs/>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i/>
                <w:iCs/>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i/>
                <w:iCs/>
                <w:lang w:val="en-US" w:eastAsia="en-US"/>
              </w:rPr>
            </w:pP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i/>
                <w:iCs/>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i/>
                <w:iCs/>
                <w:lang w:val="en-US" w:eastAsia="en-US"/>
              </w:rPr>
            </w:pP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i/>
                <w:iCs/>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i/>
                <w:iCs/>
                <w:lang w:val="en-US" w:eastAsia="en-US"/>
              </w:rPr>
            </w:pP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i/>
                <w:iCs/>
                <w:lang w:val="en-US" w:eastAsia="en-US"/>
              </w:rPr>
            </w:pP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1 Экспедиционная</w:t>
            </w:r>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8</w:t>
            </w: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12</w:t>
            </w: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16</w:t>
            </w: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2 Рецептурная</w:t>
            </w:r>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3 Ассистентская</w:t>
            </w:r>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24</w:t>
            </w: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24</w:t>
            </w: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24</w:t>
            </w: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4 Аналитическая</w:t>
            </w:r>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5 Фасовочная</w:t>
            </w:r>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12</w:t>
            </w: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12</w:t>
            </w: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15</w:t>
            </w: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6 Кокторий</w:t>
            </w:r>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8</w:t>
            </w: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8</w:t>
            </w: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8</w:t>
            </w: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7 Моечная</w:t>
            </w:r>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8</w:t>
            </w: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15</w:t>
            </w: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8 Помещение для хранения чистой посуды</w:t>
            </w:r>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8</w:t>
            </w: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12</w:t>
            </w: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9 Распаковочная</w:t>
            </w:r>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12</w:t>
            </w: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15</w:t>
            </w: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i/>
                <w:iCs/>
                <w:lang w:val="en-US" w:eastAsia="en-US"/>
              </w:rPr>
            </w:pPr>
            <w:r>
              <w:rPr>
                <w:rFonts w:ascii="Times New Roman" w:hAnsi="Times New Roman" w:cs="Times New Roman"/>
                <w:i/>
                <w:iCs/>
                <w:lang w:val="en-US" w:eastAsia="en-US"/>
              </w:rPr>
              <w:t>Помещения хранения</w:t>
            </w:r>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i/>
                <w:iCs/>
                <w:lang w:val="en-US" w:eastAsia="en-US"/>
              </w:rPr>
            </w:pP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i/>
                <w:iCs/>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i/>
                <w:iCs/>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i/>
                <w:iCs/>
                <w:lang w:val="en-US" w:eastAsia="en-US"/>
              </w:rPr>
            </w:pP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i/>
                <w:iCs/>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i/>
                <w:iCs/>
                <w:lang w:val="en-US" w:eastAsia="en-US"/>
              </w:rPr>
            </w:pP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i/>
                <w:iCs/>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i/>
                <w:iCs/>
                <w:lang w:val="en-US" w:eastAsia="en-US"/>
              </w:rPr>
            </w:pP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i/>
                <w:iCs/>
                <w:lang w:val="en-US" w:eastAsia="en-US"/>
              </w:rPr>
            </w:pP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lastRenderedPageBreak/>
              <w:t>10 Готовых лекарственных препаратов</w:t>
            </w:r>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20</w:t>
            </w: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30</w:t>
            </w: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40</w:t>
            </w: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11 Сильнодействующих, ядовитых лекарственных средств, включенных в список ПККН, а также наркотических лекарственных средств и психотропных веществ</w:t>
            </w:r>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6</w:t>
            </w: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6</w:t>
            </w: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8</w:t>
            </w: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12 Лекарственных веществ:</w:t>
            </w:r>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rPr>
                <w:rFonts w:ascii="Times New Roman" w:hAnsi="Times New Roman" w:cs="Times New Roman"/>
                <w:lang w:val="en-US" w:eastAsia="en-US"/>
              </w:rPr>
            </w:pP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rPr>
                <w:rFonts w:ascii="Times New Roman" w:hAnsi="Times New Roman" w:cs="Times New Roman"/>
                <w:lang w:val="en-US" w:eastAsia="en-US"/>
              </w:rPr>
            </w:pP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rPr>
                <w:rFonts w:ascii="Times New Roman" w:hAnsi="Times New Roman" w:cs="Times New Roman"/>
                <w:lang w:val="en-US" w:eastAsia="en-US"/>
              </w:rPr>
            </w:pP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ind w:firstLine="283"/>
              <w:rPr>
                <w:rFonts w:ascii="Times New Roman" w:hAnsi="Times New Roman" w:cs="Times New Roman"/>
                <w:lang w:val="en-US" w:eastAsia="en-US"/>
              </w:rPr>
            </w:pPr>
            <w:r>
              <w:rPr>
                <w:rFonts w:ascii="Times New Roman" w:hAnsi="Times New Roman" w:cs="Times New Roman"/>
                <w:lang w:val="en-US" w:eastAsia="en-US"/>
              </w:rPr>
              <w:t>сухих и жидких</w:t>
            </w:r>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18</w:t>
            </w: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15 + 15</w:t>
            </w: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20 + 20</w:t>
            </w: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ind w:firstLine="283"/>
              <w:rPr>
                <w:rFonts w:ascii="Times New Roman" w:hAnsi="Times New Roman" w:cs="Times New Roman"/>
                <w:lang w:val="en-US" w:eastAsia="en-US"/>
              </w:rPr>
            </w:pPr>
            <w:r>
              <w:rPr>
                <w:rFonts w:ascii="Times New Roman" w:hAnsi="Times New Roman" w:cs="Times New Roman"/>
                <w:lang w:val="en-US" w:eastAsia="en-US"/>
              </w:rPr>
              <w:t>растительного происхождения</w:t>
            </w:r>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8</w:t>
            </w: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8</w:t>
            </w: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13 Медицинских иммунологических препаратов</w:t>
            </w:r>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12</w:t>
            </w: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14 Предметов медицинского назначения</w:t>
            </w:r>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20</w:t>
            </w: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20 + 20</w:t>
            </w: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25 + 25</w:t>
            </w: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15 Стекла, тары, хозяйственных средств и вспомогательных материалов</w:t>
            </w:r>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12</w:t>
            </w: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20</w:t>
            </w: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28</w:t>
            </w: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i/>
                <w:iCs/>
                <w:lang w:val="en-US" w:eastAsia="en-US"/>
              </w:rPr>
            </w:pPr>
            <w:r>
              <w:rPr>
                <w:rFonts w:ascii="Times New Roman" w:hAnsi="Times New Roman" w:cs="Times New Roman"/>
                <w:i/>
                <w:iCs/>
                <w:lang w:val="en-US" w:eastAsia="en-US"/>
              </w:rPr>
              <w:t>Дезинфекционные отделения</w:t>
            </w:r>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i/>
                <w:iCs/>
                <w:lang w:val="en-US" w:eastAsia="en-US"/>
              </w:rPr>
            </w:pP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i/>
                <w:iCs/>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i/>
                <w:iCs/>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i/>
                <w:iCs/>
                <w:lang w:val="en-US" w:eastAsia="en-US"/>
              </w:rPr>
            </w:pP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i/>
                <w:iCs/>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i/>
                <w:iCs/>
                <w:lang w:val="en-US" w:eastAsia="en-US"/>
              </w:rPr>
            </w:pP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i/>
                <w:iCs/>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i/>
                <w:iCs/>
                <w:lang w:val="en-US" w:eastAsia="en-US"/>
              </w:rPr>
            </w:pP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i/>
                <w:iCs/>
                <w:lang w:val="en-US" w:eastAsia="en-US"/>
              </w:rPr>
            </w:pP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16 Прием и сортировка вещей</w:t>
            </w:r>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8</w:t>
            </w: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12</w:t>
            </w: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17 Кладовая инфицированных вещей</w:t>
            </w:r>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4</w:t>
            </w: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6</w:t>
            </w: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color w:val="0000FF"/>
                <w:lang w:val="en-US" w:eastAsia="en-US"/>
              </w:rPr>
            </w:pPr>
            <w:r>
              <w:rPr>
                <w:rFonts w:ascii="Times New Roman" w:hAnsi="Times New Roman" w:cs="Times New Roman"/>
                <w:lang w:val="en-US" w:eastAsia="en-US"/>
              </w:rPr>
              <w:t xml:space="preserve">18 Помещение для дезинфекции тележек </w:t>
            </w:r>
            <w:hyperlink r:id="rId5050" w:history="1">
              <w:r>
                <w:rPr>
                  <w:rFonts w:ascii="Times New Roman" w:hAnsi="Times New Roman" w:cs="Times New Roman"/>
                  <w:color w:val="0000FF"/>
                  <w:lang w:val="en-US" w:eastAsia="en-US"/>
                </w:rPr>
                <w:t>&lt;*&gt;</w:t>
              </w:r>
            </w:hyperlink>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color w:val="0000FF"/>
                <w:lang w:val="en-US" w:eastAsia="en-US"/>
              </w:rPr>
            </w:pP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color w:val="0000FF"/>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color w:val="0000FF"/>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8</w:t>
            </w: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8</w:t>
            </w: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8</w:t>
            </w: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19, 20 Исключены с 02.09.2021. - </w:t>
            </w:r>
            <w:hyperlink r:id="rId5051" w:history="1">
              <w:r>
                <w:rPr>
                  <w:rFonts w:ascii="Times New Roman" w:hAnsi="Times New Roman" w:cs="Times New Roman"/>
                  <w:color w:val="0000FF"/>
                  <w:lang w:val="en-US" w:eastAsia="en-US"/>
                </w:rPr>
                <w:t>Изменение</w:t>
              </w:r>
            </w:hyperlink>
            <w:hyperlink r:id="rId5052" w:history="1">
              <w:r>
                <w:rPr>
                  <w:rFonts w:ascii="Times New Roman" w:hAnsi="Times New Roman" w:cs="Times New Roman"/>
                  <w:color w:val="0000FF"/>
                  <w:lang w:val="en-US" w:eastAsia="en-US"/>
                </w:rPr>
                <w:t xml:space="preserve"> </w:t>
              </w:r>
            </w:hyperlink>
            <w:hyperlink r:id="rId5053" w:history="1">
              <w:r>
                <w:rPr>
                  <w:rFonts w:ascii="Times New Roman" w:hAnsi="Times New Roman" w:cs="Times New Roman"/>
                  <w:color w:val="0000FF"/>
                  <w:lang w:val="en-US" w:eastAsia="en-US"/>
                </w:rPr>
                <w:t>N</w:t>
              </w:r>
            </w:hyperlink>
            <w:hyperlink r:id="rId5054"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21 Помещения загрузочного и разгрузочного отделений</w:t>
            </w:r>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Площадь определяется расстановкой оборудования</w:t>
            </w: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22 Санитарный шлюз между загрузочным и разгрузочным отделениями</w:t>
            </w:r>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3</w:t>
            </w: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3</w:t>
            </w: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3</w:t>
            </w: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lastRenderedPageBreak/>
              <w:t>23 Кладовая дезинфицированных вещей</w:t>
            </w:r>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4</w:t>
            </w: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6</w:t>
            </w: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8</w:t>
            </w: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24 Выдача вещей</w:t>
            </w:r>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5</w:t>
            </w: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8</w:t>
            </w: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i/>
                <w:iCs/>
                <w:lang w:val="en-US" w:eastAsia="en-US"/>
              </w:rPr>
            </w:pPr>
            <w:r>
              <w:rPr>
                <w:rFonts w:ascii="Times New Roman" w:hAnsi="Times New Roman" w:cs="Times New Roman"/>
                <w:i/>
                <w:iCs/>
                <w:lang w:val="en-US" w:eastAsia="en-US"/>
              </w:rPr>
              <w:t>Отделение профилактической дезинфекции и уборки</w:t>
            </w:r>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i/>
                <w:iCs/>
                <w:lang w:val="en-US" w:eastAsia="en-US"/>
              </w:rPr>
            </w:pP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i/>
                <w:iCs/>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i/>
                <w:iCs/>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i/>
                <w:iCs/>
                <w:lang w:val="en-US" w:eastAsia="en-US"/>
              </w:rPr>
            </w:pP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i/>
                <w:iCs/>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i/>
                <w:iCs/>
                <w:lang w:val="en-US" w:eastAsia="en-US"/>
              </w:rPr>
            </w:pP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i/>
                <w:iCs/>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i/>
                <w:iCs/>
                <w:lang w:val="en-US" w:eastAsia="en-US"/>
              </w:rPr>
            </w:pP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i/>
                <w:iCs/>
                <w:lang w:val="en-US" w:eastAsia="en-US"/>
              </w:rPr>
            </w:pP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24а Помещение приема и разборки уборочных тележек</w:t>
            </w:r>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A77B3E">
            <w:pPr>
              <w:widowControl w:val="0"/>
              <w:spacing w:line="276" w:lineRule="auto"/>
              <w:rPr>
                <w:rFonts w:ascii="Times New Roman" w:hAnsi="Times New Roman" w:cs="Times New Roman"/>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16</w:t>
            </w: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A77B3E">
            <w:pPr>
              <w:widowControl w:val="0"/>
              <w:spacing w:line="276" w:lineRule="auto"/>
              <w:rPr>
                <w:rFonts w:ascii="Times New Roman" w:hAnsi="Times New Roman" w:cs="Times New Roman"/>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24</w:t>
            </w: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A77B3E">
            <w:pPr>
              <w:widowControl w:val="0"/>
              <w:spacing w:line="276" w:lineRule="auto"/>
              <w:rPr>
                <w:rFonts w:ascii="Times New Roman" w:hAnsi="Times New Roman" w:cs="Times New Roman"/>
                <w:lang w:val="en-US" w:eastAsia="en-US"/>
              </w:rPr>
            </w:pP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color w:val="0000FF"/>
                <w:lang w:val="en-US" w:eastAsia="en-US"/>
              </w:rPr>
            </w:pPr>
            <w:r>
              <w:rPr>
                <w:rFonts w:ascii="Times New Roman" w:hAnsi="Times New Roman" w:cs="Times New Roman"/>
                <w:lang w:val="en-US" w:eastAsia="en-US"/>
              </w:rPr>
              <w:t xml:space="preserve">24б Помещение для дезинфекции тележек и контейнеров </w:t>
            </w:r>
            <w:hyperlink r:id="rId5055" w:history="1">
              <w:r>
                <w:rPr>
                  <w:rFonts w:ascii="Times New Roman" w:hAnsi="Times New Roman" w:cs="Times New Roman"/>
                  <w:color w:val="0000FF"/>
                  <w:lang w:val="en-US" w:eastAsia="en-US"/>
                </w:rPr>
                <w:t>&lt;*&gt;</w:t>
              </w:r>
            </w:hyperlink>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color w:val="0000FF"/>
                <w:lang w:val="en-US" w:eastAsia="en-US"/>
              </w:rPr>
            </w:pP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color w:val="0000FF"/>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color w:val="0000FF"/>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8</w:t>
            </w: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A77B3E">
            <w:pPr>
              <w:widowControl w:val="0"/>
              <w:spacing w:line="276" w:lineRule="auto"/>
              <w:rPr>
                <w:rFonts w:ascii="Times New Roman" w:hAnsi="Times New Roman" w:cs="Times New Roman"/>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14</w:t>
            </w: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A77B3E">
            <w:pPr>
              <w:widowControl w:val="0"/>
              <w:spacing w:line="276" w:lineRule="auto"/>
              <w:rPr>
                <w:rFonts w:ascii="Times New Roman" w:hAnsi="Times New Roman" w:cs="Times New Roman"/>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20</w:t>
            </w: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A77B3E">
            <w:pPr>
              <w:widowControl w:val="0"/>
              <w:spacing w:line="276" w:lineRule="auto"/>
              <w:rPr>
                <w:rFonts w:ascii="Times New Roman" w:hAnsi="Times New Roman" w:cs="Times New Roman"/>
                <w:lang w:val="en-US" w:eastAsia="en-US"/>
              </w:rPr>
            </w:pP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color w:val="0000FF"/>
                <w:lang w:val="en-US" w:eastAsia="en-US"/>
              </w:rPr>
            </w:pPr>
            <w:r>
              <w:rPr>
                <w:rFonts w:ascii="Times New Roman" w:hAnsi="Times New Roman" w:cs="Times New Roman"/>
                <w:lang w:val="en-US" w:eastAsia="en-US"/>
              </w:rPr>
              <w:t xml:space="preserve">24в Помещение стирки и сушки ветоши </w:t>
            </w:r>
            <w:hyperlink r:id="rId5056" w:history="1">
              <w:r>
                <w:rPr>
                  <w:rFonts w:ascii="Times New Roman" w:hAnsi="Times New Roman" w:cs="Times New Roman"/>
                  <w:color w:val="0000FF"/>
                  <w:lang w:val="en-US" w:eastAsia="en-US"/>
                </w:rPr>
                <w:t>&lt;*&gt;</w:t>
              </w:r>
            </w:hyperlink>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color w:val="0000FF"/>
                <w:lang w:val="en-US" w:eastAsia="en-US"/>
              </w:rPr>
            </w:pP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color w:val="0000FF"/>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color w:val="0000FF"/>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12</w:t>
            </w: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A77B3E">
            <w:pPr>
              <w:widowControl w:val="0"/>
              <w:spacing w:line="276" w:lineRule="auto"/>
              <w:rPr>
                <w:rFonts w:ascii="Times New Roman" w:hAnsi="Times New Roman" w:cs="Times New Roman"/>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18</w:t>
            </w: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A77B3E">
            <w:pPr>
              <w:widowControl w:val="0"/>
              <w:spacing w:line="276" w:lineRule="auto"/>
              <w:rPr>
                <w:rFonts w:ascii="Times New Roman" w:hAnsi="Times New Roman" w:cs="Times New Roman"/>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24</w:t>
            </w: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A77B3E">
            <w:pPr>
              <w:widowControl w:val="0"/>
              <w:spacing w:line="276" w:lineRule="auto"/>
              <w:rPr>
                <w:rFonts w:ascii="Times New Roman" w:hAnsi="Times New Roman" w:cs="Times New Roman"/>
                <w:lang w:val="en-US" w:eastAsia="en-US"/>
              </w:rPr>
            </w:pP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24г Помещение хранения моющих и дезинфицирующих средств</w:t>
            </w:r>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6</w:t>
            </w: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A77B3E">
            <w:pPr>
              <w:widowControl w:val="0"/>
              <w:spacing w:line="276" w:lineRule="auto"/>
              <w:rPr>
                <w:rFonts w:ascii="Times New Roman" w:hAnsi="Times New Roman" w:cs="Times New Roman"/>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A77B3E">
            <w:pPr>
              <w:widowControl w:val="0"/>
              <w:spacing w:line="276" w:lineRule="auto"/>
              <w:rPr>
                <w:rFonts w:ascii="Times New Roman" w:hAnsi="Times New Roman" w:cs="Times New Roman"/>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14</w:t>
            </w: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A77B3E">
            <w:pPr>
              <w:widowControl w:val="0"/>
              <w:spacing w:line="276" w:lineRule="auto"/>
              <w:rPr>
                <w:rFonts w:ascii="Times New Roman" w:hAnsi="Times New Roman" w:cs="Times New Roman"/>
                <w:lang w:val="en-US" w:eastAsia="en-US"/>
              </w:rPr>
            </w:pP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24д Помещение приготовления дезинфицирующих растворов</w:t>
            </w:r>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12</w:t>
            </w: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A77B3E">
            <w:pPr>
              <w:widowControl w:val="0"/>
              <w:spacing w:line="276" w:lineRule="auto"/>
              <w:rPr>
                <w:rFonts w:ascii="Times New Roman" w:hAnsi="Times New Roman" w:cs="Times New Roman"/>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18</w:t>
            </w: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A77B3E">
            <w:pPr>
              <w:widowControl w:val="0"/>
              <w:spacing w:line="276" w:lineRule="auto"/>
              <w:rPr>
                <w:rFonts w:ascii="Times New Roman" w:hAnsi="Times New Roman" w:cs="Times New Roman"/>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24</w:t>
            </w: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A77B3E">
            <w:pPr>
              <w:widowControl w:val="0"/>
              <w:spacing w:line="276" w:lineRule="auto"/>
              <w:rPr>
                <w:rFonts w:ascii="Times New Roman" w:hAnsi="Times New Roman" w:cs="Times New Roman"/>
                <w:lang w:val="en-US" w:eastAsia="en-US"/>
              </w:rPr>
            </w:pP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color w:val="0000FF"/>
                <w:lang w:val="en-US" w:eastAsia="en-US"/>
              </w:rPr>
            </w:pPr>
            <w:r>
              <w:rPr>
                <w:rFonts w:ascii="Times New Roman" w:hAnsi="Times New Roman" w:cs="Times New Roman"/>
                <w:lang w:val="en-US" w:eastAsia="en-US"/>
              </w:rPr>
              <w:t xml:space="preserve">24е Помещение комплектации уборочных тележек </w:t>
            </w:r>
            <w:hyperlink r:id="rId5057" w:history="1">
              <w:r>
                <w:rPr>
                  <w:rFonts w:ascii="Times New Roman" w:hAnsi="Times New Roman" w:cs="Times New Roman"/>
                  <w:color w:val="0000FF"/>
                  <w:lang w:val="en-US" w:eastAsia="en-US"/>
                </w:rPr>
                <w:t>&lt;*&gt;</w:t>
              </w:r>
            </w:hyperlink>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color w:val="0000FF"/>
                <w:lang w:val="en-US" w:eastAsia="en-US"/>
              </w:rPr>
            </w:pP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color w:val="0000FF"/>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color w:val="0000FF"/>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18</w:t>
            </w: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A77B3E">
            <w:pPr>
              <w:widowControl w:val="0"/>
              <w:spacing w:line="276" w:lineRule="auto"/>
              <w:rPr>
                <w:rFonts w:ascii="Times New Roman" w:hAnsi="Times New Roman" w:cs="Times New Roman"/>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24</w:t>
            </w: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A77B3E">
            <w:pPr>
              <w:widowControl w:val="0"/>
              <w:spacing w:line="276" w:lineRule="auto"/>
              <w:rPr>
                <w:rFonts w:ascii="Times New Roman" w:hAnsi="Times New Roman" w:cs="Times New Roman"/>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30</w:t>
            </w: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A77B3E">
            <w:pPr>
              <w:widowControl w:val="0"/>
              <w:spacing w:line="276" w:lineRule="auto"/>
              <w:rPr>
                <w:rFonts w:ascii="Times New Roman" w:hAnsi="Times New Roman" w:cs="Times New Roman"/>
                <w:lang w:val="en-US" w:eastAsia="en-US"/>
              </w:rPr>
            </w:pP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24ж Помещение хранения уборочных тележек</w:t>
            </w:r>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12</w:t>
            </w: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A77B3E">
            <w:pPr>
              <w:widowControl w:val="0"/>
              <w:spacing w:line="276" w:lineRule="auto"/>
              <w:rPr>
                <w:rFonts w:ascii="Times New Roman" w:hAnsi="Times New Roman" w:cs="Times New Roman"/>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24</w:t>
            </w: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A77B3E">
            <w:pPr>
              <w:widowControl w:val="0"/>
              <w:spacing w:line="276" w:lineRule="auto"/>
              <w:rPr>
                <w:rFonts w:ascii="Times New Roman" w:hAnsi="Times New Roman" w:cs="Times New Roman"/>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36</w:t>
            </w: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A77B3E">
            <w:pPr>
              <w:widowControl w:val="0"/>
              <w:spacing w:line="276" w:lineRule="auto"/>
              <w:rPr>
                <w:rFonts w:ascii="Times New Roman" w:hAnsi="Times New Roman" w:cs="Times New Roman"/>
                <w:lang w:val="en-US" w:eastAsia="en-US"/>
              </w:rPr>
            </w:pP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(п. 24а - 24ж введены </w:t>
            </w:r>
            <w:hyperlink r:id="rId5058" w:history="1">
              <w:r>
                <w:rPr>
                  <w:rFonts w:ascii="Times New Roman" w:hAnsi="Times New Roman" w:cs="Times New Roman"/>
                  <w:color w:val="0000FF"/>
                  <w:lang w:val="en-US" w:eastAsia="en-US"/>
                </w:rPr>
                <w:t>Изменением</w:t>
              </w:r>
            </w:hyperlink>
            <w:hyperlink r:id="rId5059" w:history="1">
              <w:r>
                <w:rPr>
                  <w:rFonts w:ascii="Times New Roman" w:hAnsi="Times New Roman" w:cs="Times New Roman"/>
                  <w:color w:val="0000FF"/>
                  <w:lang w:val="en-US" w:eastAsia="en-US"/>
                </w:rPr>
                <w:t xml:space="preserve"> </w:t>
              </w:r>
            </w:hyperlink>
            <w:hyperlink r:id="rId5060" w:history="1">
              <w:r>
                <w:rPr>
                  <w:rFonts w:ascii="Times New Roman" w:hAnsi="Times New Roman" w:cs="Times New Roman"/>
                  <w:color w:val="0000FF"/>
                  <w:lang w:val="en-US" w:eastAsia="en-US"/>
                </w:rPr>
                <w:t>N</w:t>
              </w:r>
            </w:hyperlink>
            <w:hyperlink r:id="rId5061"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i/>
                <w:iCs/>
                <w:lang w:val="en-US" w:eastAsia="en-US"/>
              </w:rPr>
            </w:pPr>
            <w:r>
              <w:rPr>
                <w:rFonts w:ascii="Times New Roman" w:hAnsi="Times New Roman" w:cs="Times New Roman"/>
                <w:i/>
                <w:iCs/>
                <w:lang w:val="en-US" w:eastAsia="en-US"/>
              </w:rPr>
              <w:t>Ремонтно-эксплуатационная служба</w:t>
            </w:r>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i/>
                <w:iCs/>
                <w:lang w:val="en-US" w:eastAsia="en-US"/>
              </w:rPr>
            </w:pP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i/>
                <w:iCs/>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i/>
                <w:iCs/>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i/>
                <w:iCs/>
                <w:lang w:val="en-US" w:eastAsia="en-US"/>
              </w:rPr>
            </w:pP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i/>
                <w:iCs/>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i/>
                <w:iCs/>
                <w:lang w:val="en-US" w:eastAsia="en-US"/>
              </w:rPr>
            </w:pP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i/>
                <w:iCs/>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i/>
                <w:iCs/>
                <w:lang w:val="en-US" w:eastAsia="en-US"/>
              </w:rPr>
            </w:pP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i/>
                <w:iCs/>
                <w:lang w:val="en-US" w:eastAsia="en-US"/>
              </w:rPr>
            </w:pP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25 Мастерская по текущему ремонту медицинского оборудования</w:t>
            </w:r>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18</w:t>
            </w: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24</w:t>
            </w: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30</w:t>
            </w: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26 Мастерская ремонтного оборудования</w:t>
            </w:r>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6</w:t>
            </w: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8</w:t>
            </w: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12</w:t>
            </w: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27 Столярная мастерская</w:t>
            </w:r>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18</w:t>
            </w: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28</w:t>
            </w: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36</w:t>
            </w: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28 Сантехническая мастерская</w:t>
            </w:r>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12</w:t>
            </w: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18</w:t>
            </w: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24</w:t>
            </w: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 xml:space="preserve">29 Электротехническая </w:t>
            </w:r>
            <w:r>
              <w:rPr>
                <w:rFonts w:ascii="Times New Roman" w:hAnsi="Times New Roman" w:cs="Times New Roman"/>
                <w:lang w:val="en-US" w:eastAsia="en-US"/>
              </w:rPr>
              <w:lastRenderedPageBreak/>
              <w:t>мастерская</w:t>
            </w:r>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8</w:t>
            </w: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12</w:t>
            </w: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24</w:t>
            </w: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i/>
                <w:iCs/>
                <w:lang w:val="en-US" w:eastAsia="en-US"/>
              </w:rPr>
            </w:pPr>
            <w:r>
              <w:rPr>
                <w:rFonts w:ascii="Times New Roman" w:hAnsi="Times New Roman" w:cs="Times New Roman"/>
                <w:i/>
                <w:iCs/>
                <w:lang w:val="en-US" w:eastAsia="en-US"/>
              </w:rPr>
              <w:t>Блок помещений централизованного обеззараживания отходов</w:t>
            </w:r>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i/>
                <w:iCs/>
                <w:lang w:val="en-US" w:eastAsia="en-US"/>
              </w:rPr>
            </w:pP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i/>
                <w:iCs/>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i/>
                <w:iCs/>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i/>
                <w:iCs/>
                <w:lang w:val="en-US" w:eastAsia="en-US"/>
              </w:rPr>
            </w:pP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i/>
                <w:iCs/>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i/>
                <w:iCs/>
                <w:lang w:val="en-US" w:eastAsia="en-US"/>
              </w:rPr>
            </w:pP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i/>
                <w:iCs/>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i/>
                <w:iCs/>
                <w:lang w:val="en-US" w:eastAsia="en-US"/>
              </w:rPr>
            </w:pP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i/>
                <w:iCs/>
                <w:lang w:val="en-US" w:eastAsia="en-US"/>
              </w:rPr>
            </w:pP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30 Помещение для приема и временного хранения необеззараженных отходов</w:t>
            </w:r>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6</w:t>
            </w: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15</w:t>
            </w: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31 Помещение для мойки и дезинфекции контейнеров, тележек для транспортировки отходов</w:t>
            </w:r>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32 Помещение временного хранения контейнеров, стоек, тележек</w:t>
            </w:r>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8</w:t>
            </w: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12</w:t>
            </w: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16</w:t>
            </w: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33 Помещение установки по обеззараживанию отходов</w:t>
            </w:r>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15</w:t>
            </w: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20</w:t>
            </w: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30</w:t>
            </w: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34 Помещение выгрузки и временного хранения обеззараженных отходов</w:t>
            </w:r>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6</w:t>
            </w: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15</w:t>
            </w: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Центральные стерилизационные отделения</w:t>
            </w:r>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i/>
                <w:iCs/>
                <w:lang w:val="en-US" w:eastAsia="en-US"/>
              </w:rPr>
            </w:pPr>
            <w:r>
              <w:rPr>
                <w:rFonts w:ascii="Times New Roman" w:hAnsi="Times New Roman" w:cs="Times New Roman"/>
                <w:i/>
                <w:iCs/>
                <w:lang w:val="en-US" w:eastAsia="en-US"/>
              </w:rPr>
              <w:t>Для ЦСО при организациях мощностью свыше 100 коек</w:t>
            </w:r>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i/>
                <w:iCs/>
                <w:lang w:val="en-US" w:eastAsia="en-US"/>
              </w:rPr>
            </w:pP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i/>
                <w:iCs/>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i/>
                <w:iCs/>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i/>
                <w:iCs/>
                <w:lang w:val="en-US" w:eastAsia="en-US"/>
              </w:rPr>
            </w:pP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i/>
                <w:iCs/>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i/>
                <w:iCs/>
                <w:lang w:val="en-US" w:eastAsia="en-US"/>
              </w:rPr>
            </w:pP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i/>
                <w:iCs/>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i/>
                <w:iCs/>
                <w:lang w:val="en-US" w:eastAsia="en-US"/>
              </w:rPr>
            </w:pP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i/>
                <w:iCs/>
                <w:lang w:val="en-US" w:eastAsia="en-US"/>
              </w:rPr>
            </w:pP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 xml:space="preserve">(в ред. </w:t>
            </w:r>
            <w:hyperlink r:id="rId5062" w:history="1">
              <w:r>
                <w:rPr>
                  <w:rFonts w:ascii="Times New Roman" w:hAnsi="Times New Roman" w:cs="Times New Roman"/>
                  <w:color w:val="0000FF"/>
                  <w:lang w:val="en-US" w:eastAsia="en-US"/>
                </w:rPr>
                <w:t>Изменения</w:t>
              </w:r>
            </w:hyperlink>
            <w:hyperlink r:id="rId5063" w:history="1">
              <w:r>
                <w:rPr>
                  <w:rFonts w:ascii="Times New Roman" w:hAnsi="Times New Roman" w:cs="Times New Roman"/>
                  <w:color w:val="0000FF"/>
                  <w:lang w:val="en-US" w:eastAsia="en-US"/>
                </w:rPr>
                <w:t xml:space="preserve"> </w:t>
              </w:r>
            </w:hyperlink>
            <w:hyperlink r:id="rId5064" w:history="1">
              <w:r>
                <w:rPr>
                  <w:rFonts w:ascii="Times New Roman" w:hAnsi="Times New Roman" w:cs="Times New Roman"/>
                  <w:color w:val="0000FF"/>
                  <w:lang w:val="en-US" w:eastAsia="en-US"/>
                </w:rPr>
                <w:t>N</w:t>
              </w:r>
            </w:hyperlink>
            <w:hyperlink r:id="rId5065"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35 Приема и хранения нестерильных материалов, белья, хирургических инструментов</w:t>
            </w:r>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12</w:t>
            </w: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16</w:t>
            </w: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16</w:t>
            </w: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(в ред. </w:t>
            </w:r>
            <w:hyperlink r:id="rId5066" w:history="1">
              <w:r>
                <w:rPr>
                  <w:rFonts w:ascii="Times New Roman" w:hAnsi="Times New Roman" w:cs="Times New Roman"/>
                  <w:color w:val="0000FF"/>
                  <w:lang w:val="en-US" w:eastAsia="en-US"/>
                </w:rPr>
                <w:t>Изменения</w:t>
              </w:r>
            </w:hyperlink>
            <w:hyperlink r:id="rId5067" w:history="1">
              <w:r>
                <w:rPr>
                  <w:rFonts w:ascii="Times New Roman" w:hAnsi="Times New Roman" w:cs="Times New Roman"/>
                  <w:color w:val="0000FF"/>
                  <w:lang w:val="en-US" w:eastAsia="en-US"/>
                </w:rPr>
                <w:t xml:space="preserve"> </w:t>
              </w:r>
            </w:hyperlink>
            <w:hyperlink r:id="rId5068" w:history="1">
              <w:r>
                <w:rPr>
                  <w:rFonts w:ascii="Times New Roman" w:hAnsi="Times New Roman" w:cs="Times New Roman"/>
                  <w:color w:val="0000FF"/>
                  <w:lang w:val="en-US" w:eastAsia="en-US"/>
                </w:rPr>
                <w:t>N</w:t>
              </w:r>
            </w:hyperlink>
            <w:hyperlink r:id="rId5069"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36 Разборки, мытья и сушки хирургических инструментов</w:t>
            </w:r>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18</w:t>
            </w: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24</w:t>
            </w: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28</w:t>
            </w: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lastRenderedPageBreak/>
              <w:t xml:space="preserve">(в ред. </w:t>
            </w:r>
            <w:hyperlink r:id="rId5070" w:history="1">
              <w:r>
                <w:rPr>
                  <w:rFonts w:ascii="Times New Roman" w:hAnsi="Times New Roman" w:cs="Times New Roman"/>
                  <w:color w:val="0000FF"/>
                  <w:lang w:val="en-US" w:eastAsia="en-US"/>
                </w:rPr>
                <w:t>Изменения</w:t>
              </w:r>
            </w:hyperlink>
            <w:hyperlink r:id="rId5071" w:history="1">
              <w:r>
                <w:rPr>
                  <w:rFonts w:ascii="Times New Roman" w:hAnsi="Times New Roman" w:cs="Times New Roman"/>
                  <w:color w:val="0000FF"/>
                  <w:lang w:val="en-US" w:eastAsia="en-US"/>
                </w:rPr>
                <w:t xml:space="preserve"> </w:t>
              </w:r>
            </w:hyperlink>
            <w:hyperlink r:id="rId5072" w:history="1">
              <w:r>
                <w:rPr>
                  <w:rFonts w:ascii="Times New Roman" w:hAnsi="Times New Roman" w:cs="Times New Roman"/>
                  <w:color w:val="0000FF"/>
                  <w:lang w:val="en-US" w:eastAsia="en-US"/>
                </w:rPr>
                <w:t>N</w:t>
              </w:r>
            </w:hyperlink>
            <w:hyperlink r:id="rId5073"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 xml:space="preserve">37 Исключен с 17 июня 2017 года. - </w:t>
            </w:r>
            <w:hyperlink r:id="rId5074" w:history="1">
              <w:r>
                <w:rPr>
                  <w:rFonts w:ascii="Times New Roman" w:hAnsi="Times New Roman" w:cs="Times New Roman"/>
                  <w:color w:val="0000FF"/>
                  <w:lang w:val="en-US" w:eastAsia="en-US"/>
                </w:rPr>
                <w:t>Изменение</w:t>
              </w:r>
            </w:hyperlink>
            <w:hyperlink r:id="rId5075" w:history="1">
              <w:r>
                <w:rPr>
                  <w:rFonts w:ascii="Times New Roman" w:hAnsi="Times New Roman" w:cs="Times New Roman"/>
                  <w:color w:val="0000FF"/>
                  <w:lang w:val="en-US" w:eastAsia="en-US"/>
                </w:rPr>
                <w:t xml:space="preserve"> </w:t>
              </w:r>
            </w:hyperlink>
            <w:hyperlink r:id="rId5076" w:history="1">
              <w:r>
                <w:rPr>
                  <w:rFonts w:ascii="Times New Roman" w:hAnsi="Times New Roman" w:cs="Times New Roman"/>
                  <w:color w:val="0000FF"/>
                  <w:lang w:val="en-US" w:eastAsia="en-US"/>
                </w:rPr>
                <w:t>N</w:t>
              </w:r>
            </w:hyperlink>
            <w:hyperlink r:id="rId5077"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38 Изготовления, укладки перевязочных материалов и упаковки белья</w:t>
            </w:r>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12</w:t>
            </w: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20</w:t>
            </w: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24</w:t>
            </w: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color w:val="0000FF"/>
                <w:lang w:val="en-US" w:eastAsia="en-US"/>
              </w:rPr>
            </w:pPr>
            <w:r>
              <w:rPr>
                <w:rFonts w:ascii="Times New Roman" w:hAnsi="Times New Roman" w:cs="Times New Roman"/>
                <w:lang w:val="en-US" w:eastAsia="en-US"/>
              </w:rPr>
              <w:t xml:space="preserve">39 Контроля, комплектации и упаковки хирургических инструментов, шприцев, игл, катетеров (чистая зона) </w:t>
            </w:r>
            <w:hyperlink r:id="rId5078" w:history="1">
              <w:r>
                <w:rPr>
                  <w:rFonts w:ascii="Times New Roman" w:hAnsi="Times New Roman" w:cs="Times New Roman"/>
                  <w:color w:val="0000FF"/>
                  <w:lang w:val="en-US" w:eastAsia="en-US"/>
                </w:rPr>
                <w:t>&lt;*&gt;</w:t>
              </w:r>
            </w:hyperlink>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color w:val="0000FF"/>
                <w:lang w:val="en-US" w:eastAsia="en-US"/>
              </w:rPr>
            </w:pP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color w:val="0000FF"/>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color w:val="0000FF"/>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20</w:t>
            </w: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30</w:t>
            </w: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40</w:t>
            </w: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40 Кладовая упаковочных материалов</w:t>
            </w:r>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8</w:t>
            </w: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12</w:t>
            </w: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41 Помещение автоматизации управления производственными процессами (компьютерная)</w:t>
            </w:r>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6</w:t>
            </w: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6</w:t>
            </w: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6</w:t>
            </w: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42 Санитарный шлюз для персонала</w:t>
            </w:r>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4</w:t>
            </w: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4</w:t>
            </w: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6</w:t>
            </w: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color w:val="0000FF"/>
                <w:lang w:val="en-US" w:eastAsia="en-US"/>
              </w:rPr>
            </w:pPr>
            <w:r>
              <w:rPr>
                <w:rFonts w:ascii="Times New Roman" w:hAnsi="Times New Roman" w:cs="Times New Roman"/>
                <w:lang w:val="en-US" w:eastAsia="en-US"/>
              </w:rPr>
              <w:t xml:space="preserve">43 Стерильная зона </w:t>
            </w:r>
            <w:hyperlink r:id="rId5079" w:history="1">
              <w:r>
                <w:rPr>
                  <w:rFonts w:ascii="Times New Roman" w:hAnsi="Times New Roman" w:cs="Times New Roman"/>
                  <w:color w:val="0000FF"/>
                  <w:lang w:val="en-US" w:eastAsia="en-US"/>
                </w:rPr>
                <w:t>&lt;*&gt;</w:t>
              </w:r>
            </w:hyperlink>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color w:val="0000FF"/>
                <w:lang w:val="en-US" w:eastAsia="en-US"/>
              </w:rPr>
            </w:pP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color w:val="0000FF"/>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color w:val="0000FF"/>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18</w:t>
            </w: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24</w:t>
            </w: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28</w:t>
            </w: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44 Склад стерильных материалов</w:t>
            </w:r>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18</w:t>
            </w: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20</w:t>
            </w: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24</w:t>
            </w: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45 Экспедиционная</w:t>
            </w:r>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8</w:t>
            </w: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12</w:t>
            </w: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color w:val="0000FF"/>
                <w:lang w:val="en-US" w:eastAsia="en-US"/>
              </w:rPr>
            </w:pPr>
            <w:r>
              <w:rPr>
                <w:rFonts w:ascii="Times New Roman" w:hAnsi="Times New Roman" w:cs="Times New Roman"/>
                <w:lang w:val="en-US" w:eastAsia="en-US"/>
              </w:rPr>
              <w:t xml:space="preserve">46 Помещение обработки тележек </w:t>
            </w:r>
            <w:hyperlink r:id="rId5080" w:history="1">
              <w:r>
                <w:rPr>
                  <w:rFonts w:ascii="Times New Roman" w:hAnsi="Times New Roman" w:cs="Times New Roman"/>
                  <w:color w:val="0000FF"/>
                  <w:lang w:val="en-US" w:eastAsia="en-US"/>
                </w:rPr>
                <w:t>&lt;*&gt;</w:t>
              </w:r>
            </w:hyperlink>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color w:val="0000FF"/>
                <w:lang w:val="en-US" w:eastAsia="en-US"/>
              </w:rPr>
            </w:pP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color w:val="0000FF"/>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color w:val="0000FF"/>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20</w:t>
            </w: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20</w:t>
            </w: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i/>
                <w:iCs/>
                <w:lang w:val="en-US" w:eastAsia="en-US"/>
              </w:rPr>
            </w:pPr>
            <w:r>
              <w:rPr>
                <w:rFonts w:ascii="Times New Roman" w:hAnsi="Times New Roman" w:cs="Times New Roman"/>
                <w:i/>
                <w:iCs/>
                <w:lang w:val="en-US" w:eastAsia="en-US"/>
              </w:rPr>
              <w:t>Для ЦСО при организациях мощностью до 100 коек</w:t>
            </w:r>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i/>
                <w:iCs/>
                <w:lang w:val="en-US" w:eastAsia="en-US"/>
              </w:rPr>
            </w:pP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i/>
                <w:iCs/>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i/>
                <w:iCs/>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i/>
                <w:iCs/>
                <w:lang w:val="en-US" w:eastAsia="en-US"/>
              </w:rPr>
            </w:pP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i/>
                <w:iCs/>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i/>
                <w:iCs/>
                <w:lang w:val="en-US" w:eastAsia="en-US"/>
              </w:rPr>
            </w:pP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i/>
                <w:iCs/>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i/>
                <w:iCs/>
                <w:lang w:val="en-US" w:eastAsia="en-US"/>
              </w:rPr>
            </w:pP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i/>
                <w:iCs/>
                <w:lang w:val="en-US" w:eastAsia="en-US"/>
              </w:rPr>
            </w:pP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 xml:space="preserve">(в ред. </w:t>
            </w:r>
            <w:hyperlink r:id="rId5081" w:history="1">
              <w:r>
                <w:rPr>
                  <w:rFonts w:ascii="Times New Roman" w:hAnsi="Times New Roman" w:cs="Times New Roman"/>
                  <w:color w:val="0000FF"/>
                  <w:lang w:val="en-US" w:eastAsia="en-US"/>
                </w:rPr>
                <w:t>Изменения</w:t>
              </w:r>
            </w:hyperlink>
            <w:hyperlink r:id="rId5082" w:history="1">
              <w:r>
                <w:rPr>
                  <w:rFonts w:ascii="Times New Roman" w:hAnsi="Times New Roman" w:cs="Times New Roman"/>
                  <w:color w:val="0000FF"/>
                  <w:lang w:val="en-US" w:eastAsia="en-US"/>
                </w:rPr>
                <w:t xml:space="preserve"> </w:t>
              </w:r>
            </w:hyperlink>
            <w:hyperlink r:id="rId5083" w:history="1">
              <w:r>
                <w:rPr>
                  <w:rFonts w:ascii="Times New Roman" w:hAnsi="Times New Roman" w:cs="Times New Roman"/>
                  <w:color w:val="0000FF"/>
                  <w:lang w:val="en-US" w:eastAsia="en-US"/>
                </w:rPr>
                <w:t>N</w:t>
              </w:r>
            </w:hyperlink>
            <w:hyperlink r:id="rId5084"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47 Приема и хранения нестерильных материалов, белья, хирургических инструментов</w:t>
            </w:r>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6</w:t>
            </w: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lastRenderedPageBreak/>
              <w:t xml:space="preserve">(в ред. </w:t>
            </w:r>
            <w:hyperlink r:id="rId5085" w:history="1">
              <w:r>
                <w:rPr>
                  <w:rFonts w:ascii="Times New Roman" w:hAnsi="Times New Roman" w:cs="Times New Roman"/>
                  <w:color w:val="0000FF"/>
                  <w:lang w:val="en-US" w:eastAsia="en-US"/>
                </w:rPr>
                <w:t>Изменения</w:t>
              </w:r>
            </w:hyperlink>
            <w:hyperlink r:id="rId5086" w:history="1">
              <w:r>
                <w:rPr>
                  <w:rFonts w:ascii="Times New Roman" w:hAnsi="Times New Roman" w:cs="Times New Roman"/>
                  <w:color w:val="0000FF"/>
                  <w:lang w:val="en-US" w:eastAsia="en-US"/>
                </w:rPr>
                <w:t xml:space="preserve"> </w:t>
              </w:r>
            </w:hyperlink>
            <w:hyperlink r:id="rId5087" w:history="1">
              <w:r>
                <w:rPr>
                  <w:rFonts w:ascii="Times New Roman" w:hAnsi="Times New Roman" w:cs="Times New Roman"/>
                  <w:color w:val="0000FF"/>
                  <w:lang w:val="en-US" w:eastAsia="en-US"/>
                </w:rPr>
                <w:t>N</w:t>
              </w:r>
            </w:hyperlink>
            <w:hyperlink r:id="rId5088"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color w:val="0000FF"/>
                <w:lang w:val="en-US" w:eastAsia="en-US"/>
              </w:rPr>
            </w:pPr>
            <w:r>
              <w:rPr>
                <w:rFonts w:ascii="Times New Roman" w:hAnsi="Times New Roman" w:cs="Times New Roman"/>
                <w:lang w:val="en-US" w:eastAsia="en-US"/>
              </w:rPr>
              <w:t xml:space="preserve">48 Зона разборки, мытья, сушки, комплектации и упаковки медицинских инструментов </w:t>
            </w:r>
            <w:hyperlink r:id="rId5089" w:history="1">
              <w:r>
                <w:rPr>
                  <w:rFonts w:ascii="Times New Roman" w:hAnsi="Times New Roman" w:cs="Times New Roman"/>
                  <w:color w:val="0000FF"/>
                  <w:lang w:val="en-US" w:eastAsia="en-US"/>
                </w:rPr>
                <w:t>&lt;*&gt;</w:t>
              </w:r>
            </w:hyperlink>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color w:val="0000FF"/>
                <w:lang w:val="en-US" w:eastAsia="en-US"/>
              </w:rPr>
            </w:pP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color w:val="0000FF"/>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color w:val="0000FF"/>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12</w:t>
            </w: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49 Санитарный шлюз для персонала</w:t>
            </w:r>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4</w:t>
            </w: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color w:val="0000FF"/>
                <w:lang w:val="en-US" w:eastAsia="en-US"/>
              </w:rPr>
            </w:pPr>
            <w:r>
              <w:rPr>
                <w:rFonts w:ascii="Times New Roman" w:hAnsi="Times New Roman" w:cs="Times New Roman"/>
                <w:lang w:val="en-US" w:eastAsia="en-US"/>
              </w:rPr>
              <w:t xml:space="preserve">50 Стерильная зона стерилизационной - склад стерильных материалов </w:t>
            </w:r>
            <w:hyperlink r:id="rId5090" w:history="1">
              <w:r>
                <w:rPr>
                  <w:rFonts w:ascii="Times New Roman" w:hAnsi="Times New Roman" w:cs="Times New Roman"/>
                  <w:color w:val="0000FF"/>
                  <w:lang w:val="en-US" w:eastAsia="en-US"/>
                </w:rPr>
                <w:t>&lt;*&gt;</w:t>
              </w:r>
            </w:hyperlink>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color w:val="0000FF"/>
                <w:lang w:val="en-US" w:eastAsia="en-US"/>
              </w:rPr>
            </w:pP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color w:val="0000FF"/>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color w:val="0000FF"/>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12</w:t>
            </w: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51 Экспедиционная</w:t>
            </w:r>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6</w:t>
            </w: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Станция обработки кроватей</w:t>
            </w:r>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52 Помещение приема и временного хранения кроватей</w:t>
            </w:r>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20</w:t>
            </w: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53 Помещение разборки кроватей</w:t>
            </w:r>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40</w:t>
            </w: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color w:val="0000FF"/>
                <w:lang w:val="en-US" w:eastAsia="en-US"/>
              </w:rPr>
            </w:pPr>
            <w:r>
              <w:rPr>
                <w:rFonts w:ascii="Times New Roman" w:hAnsi="Times New Roman" w:cs="Times New Roman"/>
                <w:lang w:val="en-US" w:eastAsia="en-US"/>
              </w:rPr>
              <w:t xml:space="preserve">54 Помещение дезинфекционных камер и моечно-дезинфекционной машины </w:t>
            </w:r>
            <w:hyperlink r:id="rId5091" w:history="1">
              <w:r>
                <w:rPr>
                  <w:rFonts w:ascii="Times New Roman" w:hAnsi="Times New Roman" w:cs="Times New Roman"/>
                  <w:color w:val="0000FF"/>
                  <w:lang w:val="en-US" w:eastAsia="en-US"/>
                </w:rPr>
                <w:t>&lt;*&gt;</w:t>
              </w:r>
            </w:hyperlink>
          </w:p>
          <w:p w:rsidR="00A77B3E" w:rsidRDefault="007F0443">
            <w:pPr>
              <w:widowControl w:val="0"/>
              <w:ind w:firstLine="283"/>
              <w:rPr>
                <w:rFonts w:ascii="Times New Roman" w:hAnsi="Times New Roman" w:cs="Times New Roman"/>
                <w:lang w:val="en-US" w:eastAsia="en-US"/>
              </w:rPr>
            </w:pPr>
            <w:r>
              <w:rPr>
                <w:rFonts w:ascii="Times New Roman" w:hAnsi="Times New Roman" w:cs="Times New Roman"/>
                <w:lang w:val="en-US" w:eastAsia="en-US"/>
              </w:rPr>
              <w:t>а) загрузочное отделение</w:t>
            </w:r>
          </w:p>
          <w:p w:rsidR="00A77B3E" w:rsidRDefault="007F0443">
            <w:pPr>
              <w:widowControl w:val="0"/>
              <w:ind w:firstLine="283"/>
              <w:rPr>
                <w:rFonts w:ascii="Times New Roman" w:hAnsi="Times New Roman" w:cs="Times New Roman"/>
                <w:lang w:val="en-US" w:eastAsia="en-US"/>
              </w:rPr>
            </w:pPr>
            <w:r>
              <w:rPr>
                <w:rFonts w:ascii="Times New Roman" w:hAnsi="Times New Roman" w:cs="Times New Roman"/>
                <w:lang w:val="en-US" w:eastAsia="en-US"/>
              </w:rPr>
              <w:t>б) разгрузочное отделение</w:t>
            </w:r>
          </w:p>
          <w:p w:rsidR="00A77B3E" w:rsidRDefault="007F0443">
            <w:pPr>
              <w:widowControl w:val="0"/>
              <w:ind w:firstLine="283"/>
              <w:rPr>
                <w:rFonts w:ascii="Times New Roman" w:hAnsi="Times New Roman" w:cs="Times New Roman"/>
                <w:lang w:val="en-US" w:eastAsia="en-US"/>
              </w:rPr>
            </w:pPr>
            <w:r>
              <w:rPr>
                <w:rFonts w:ascii="Times New Roman" w:hAnsi="Times New Roman" w:cs="Times New Roman"/>
                <w:lang w:val="en-US" w:eastAsia="en-US"/>
              </w:rPr>
              <w:t>в) шлюз между загрузочным и разгрузочным отделениями</w:t>
            </w:r>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Определяется расстановкой оборудования</w:t>
            </w: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54а Помещение комплектации кроватей</w:t>
            </w:r>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24</w:t>
            </w: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(п. 54а введен </w:t>
            </w:r>
            <w:hyperlink r:id="rId5092" w:history="1">
              <w:r>
                <w:rPr>
                  <w:rFonts w:ascii="Times New Roman" w:hAnsi="Times New Roman" w:cs="Times New Roman"/>
                  <w:color w:val="0000FF"/>
                  <w:lang w:val="en-US" w:eastAsia="en-US"/>
                </w:rPr>
                <w:t>Изменением</w:t>
              </w:r>
            </w:hyperlink>
            <w:hyperlink r:id="rId5093" w:history="1">
              <w:r>
                <w:rPr>
                  <w:rFonts w:ascii="Times New Roman" w:hAnsi="Times New Roman" w:cs="Times New Roman"/>
                  <w:color w:val="0000FF"/>
                  <w:lang w:val="en-US" w:eastAsia="en-US"/>
                </w:rPr>
                <w:t xml:space="preserve"> </w:t>
              </w:r>
            </w:hyperlink>
            <w:hyperlink r:id="rId5094" w:history="1">
              <w:r>
                <w:rPr>
                  <w:rFonts w:ascii="Times New Roman" w:hAnsi="Times New Roman" w:cs="Times New Roman"/>
                  <w:color w:val="0000FF"/>
                  <w:lang w:val="en-US" w:eastAsia="en-US"/>
                </w:rPr>
                <w:t>N</w:t>
              </w:r>
            </w:hyperlink>
            <w:hyperlink r:id="rId5095"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55 Кладовая чистых кроватей</w:t>
            </w:r>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36</w:t>
            </w: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color w:val="0000FF"/>
                <w:lang w:val="en-US" w:eastAsia="en-US"/>
              </w:rPr>
            </w:pPr>
            <w:r>
              <w:rPr>
                <w:rFonts w:ascii="Times New Roman" w:hAnsi="Times New Roman" w:cs="Times New Roman"/>
                <w:lang w:val="en-US" w:eastAsia="en-US"/>
              </w:rPr>
              <w:t xml:space="preserve">Прачечная (производственные помещения) </w:t>
            </w:r>
            <w:hyperlink r:id="rId5096" w:history="1">
              <w:r>
                <w:rPr>
                  <w:rFonts w:ascii="Times New Roman" w:hAnsi="Times New Roman" w:cs="Times New Roman"/>
                  <w:color w:val="0000FF"/>
                  <w:lang w:val="en-US" w:eastAsia="en-US"/>
                </w:rPr>
                <w:t>&lt;*&gt;</w:t>
              </w:r>
            </w:hyperlink>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color w:val="0000FF"/>
                <w:lang w:val="en-US" w:eastAsia="en-US"/>
              </w:rPr>
            </w:pP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color w:val="0000FF"/>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color w:val="0000FF"/>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color w:val="0000FF"/>
                <w:lang w:val="en-US" w:eastAsia="en-US"/>
              </w:rPr>
            </w:pP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color w:val="0000FF"/>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color w:val="0000FF"/>
                <w:lang w:val="en-US" w:eastAsia="en-US"/>
              </w:rPr>
            </w:pP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color w:val="0000FF"/>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color w:val="0000FF"/>
                <w:lang w:val="en-US" w:eastAsia="en-US"/>
              </w:rPr>
            </w:pP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color w:val="0000FF"/>
                <w:lang w:val="en-US" w:eastAsia="en-US"/>
              </w:rPr>
            </w:pP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rPr>
                <w:rFonts w:ascii="Times New Roman" w:hAnsi="Times New Roman" w:cs="Times New Roman"/>
                <w:color w:val="0000FF"/>
                <w:lang w:val="en-US" w:eastAsia="en-US"/>
              </w:rPr>
            </w:pPr>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 xml:space="preserve">Производительность </w:t>
            </w:r>
            <w:r>
              <w:rPr>
                <w:rFonts w:ascii="Times New Roman" w:hAnsi="Times New Roman" w:cs="Times New Roman"/>
                <w:lang w:val="en-US" w:eastAsia="en-US"/>
              </w:rPr>
              <w:lastRenderedPageBreak/>
              <w:t>(кг белья в смену)</w:t>
            </w: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lang w:val="en-US" w:eastAsia="en-US"/>
              </w:rPr>
            </w:pP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lang w:val="en-US" w:eastAsia="en-US"/>
              </w:rPr>
            </w:pP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lang w:val="en-US" w:eastAsia="en-US"/>
              </w:rPr>
            </w:pP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lang w:val="en-US" w:eastAsia="en-US"/>
              </w:rPr>
            </w:pP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100</w:t>
            </w: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300</w:t>
            </w: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500</w:t>
            </w: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700</w:t>
            </w: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1000</w:t>
            </w: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lang w:val="en-US" w:eastAsia="en-US"/>
              </w:rPr>
            </w:pP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1600</w:t>
            </w: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2200</w:t>
            </w: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2800</w:t>
            </w: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55а Цех приема белья</w:t>
            </w:r>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6</w:t>
            </w: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8</w:t>
            </w: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15</w:t>
            </w: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22</w:t>
            </w: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34</w:t>
            </w: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lang w:val="en-US" w:eastAsia="en-US"/>
              </w:rPr>
            </w:pP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40</w:t>
            </w: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50</w:t>
            </w: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65</w:t>
            </w: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55б Стиральный цех (с машинами проходного типа)</w:t>
            </w:r>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16</w:t>
            </w: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24</w:t>
            </w: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32</w:t>
            </w: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40</w:t>
            </w: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55</w:t>
            </w: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lang w:val="en-US" w:eastAsia="en-US"/>
              </w:rPr>
            </w:pP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65</w:t>
            </w: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85</w:t>
            </w: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110</w:t>
            </w: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55в Стиральный цех (с машинами непроходного типа)</w:t>
            </w:r>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18</w:t>
            </w: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36</w:t>
            </w: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44</w:t>
            </w: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65</w:t>
            </w: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75</w:t>
            </w: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lang w:val="en-US" w:eastAsia="en-US"/>
              </w:rPr>
            </w:pP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96</w:t>
            </w: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125</w:t>
            </w: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156</w:t>
            </w: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55г Сушильно-гладильный цех</w:t>
            </w:r>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15</w:t>
            </w: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40</w:t>
            </w: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60</w:t>
            </w: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75</w:t>
            </w: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96</w:t>
            </w: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lang w:val="en-US" w:eastAsia="en-US"/>
              </w:rPr>
            </w:pP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145</w:t>
            </w: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195</w:t>
            </w: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215</w:t>
            </w: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55д Цех разборки, починки, упаковки и хранения белья</w:t>
            </w:r>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8</w:t>
            </w: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12</w:t>
            </w: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18</w:t>
            </w: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30</w:t>
            </w: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40</w:t>
            </w: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lang w:val="en-US" w:eastAsia="en-US"/>
              </w:rPr>
            </w:pP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50</w:t>
            </w: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65</w:t>
            </w: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80</w:t>
            </w: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55е Кладовая стиральных средств</w:t>
            </w:r>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4</w:t>
            </w: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4</w:t>
            </w: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6</w:t>
            </w: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8</w:t>
            </w: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lang w:val="en-US" w:eastAsia="en-US"/>
              </w:rPr>
            </w:pP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55ж Компрессорная</w:t>
            </w:r>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8</w:t>
            </w: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12</w:t>
            </w: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16</w:t>
            </w: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20</w:t>
            </w: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lang w:val="en-US" w:eastAsia="en-US"/>
              </w:rPr>
            </w:pP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24</w:t>
            </w: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28</w:t>
            </w: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38</w:t>
            </w: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55з Помещение выдачи белья</w:t>
            </w:r>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4</w:t>
            </w: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6</w:t>
            </w: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6</w:t>
            </w: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8</w:t>
            </w: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lang w:val="en-US" w:eastAsia="en-US"/>
              </w:rPr>
            </w:pP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12</w:t>
            </w: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12</w:t>
            </w: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(пп. 55а - 55з введены </w:t>
            </w:r>
            <w:hyperlink r:id="rId5097" w:history="1">
              <w:r>
                <w:rPr>
                  <w:rFonts w:ascii="Times New Roman" w:hAnsi="Times New Roman" w:cs="Times New Roman"/>
                  <w:color w:val="0000FF"/>
                  <w:lang w:val="en-US" w:eastAsia="en-US"/>
                </w:rPr>
                <w:t>Изменением</w:t>
              </w:r>
            </w:hyperlink>
            <w:hyperlink r:id="rId5098" w:history="1">
              <w:r>
                <w:rPr>
                  <w:rFonts w:ascii="Times New Roman" w:hAnsi="Times New Roman" w:cs="Times New Roman"/>
                  <w:color w:val="0000FF"/>
                  <w:lang w:val="en-US" w:eastAsia="en-US"/>
                </w:rPr>
                <w:t xml:space="preserve"> </w:t>
              </w:r>
            </w:hyperlink>
            <w:hyperlink r:id="rId5099" w:history="1">
              <w:r>
                <w:rPr>
                  <w:rFonts w:ascii="Times New Roman" w:hAnsi="Times New Roman" w:cs="Times New Roman"/>
                  <w:color w:val="0000FF"/>
                  <w:lang w:val="en-US" w:eastAsia="en-US"/>
                </w:rPr>
                <w:t>N</w:t>
              </w:r>
            </w:hyperlink>
            <w:hyperlink r:id="rId5100"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утв. Приказом Минстроя России от 25.09.2018 N 623/пр)</w:t>
            </w:r>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Патолого-анатомические отделения и бюро судебно-медицинской экспертизы</w:t>
            </w:r>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i/>
                <w:iCs/>
                <w:lang w:val="en-US" w:eastAsia="en-US"/>
              </w:rPr>
            </w:pPr>
            <w:r>
              <w:rPr>
                <w:rFonts w:ascii="Times New Roman" w:hAnsi="Times New Roman" w:cs="Times New Roman"/>
                <w:i/>
                <w:iCs/>
                <w:lang w:val="en-US" w:eastAsia="en-US"/>
              </w:rPr>
              <w:t>Административно-хозяйственная группа</w:t>
            </w:r>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i/>
                <w:iCs/>
                <w:lang w:val="en-US" w:eastAsia="en-US"/>
              </w:rPr>
            </w:pP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i/>
                <w:iCs/>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i/>
                <w:iCs/>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i/>
                <w:iCs/>
                <w:lang w:val="en-US" w:eastAsia="en-US"/>
              </w:rPr>
            </w:pP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i/>
                <w:iCs/>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i/>
                <w:iCs/>
                <w:lang w:val="en-US" w:eastAsia="en-US"/>
              </w:rPr>
            </w:pP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i/>
                <w:iCs/>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i/>
                <w:iCs/>
                <w:lang w:val="en-US" w:eastAsia="en-US"/>
              </w:rPr>
            </w:pP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i/>
                <w:iCs/>
                <w:lang w:val="en-US" w:eastAsia="en-US"/>
              </w:rPr>
            </w:pP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56 Кабинет врача-патологоанатома</w:t>
            </w:r>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7 - на 1 врача, но не менее 12</w:t>
            </w: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(в ред. </w:t>
            </w:r>
            <w:hyperlink r:id="rId5101" w:history="1">
              <w:r>
                <w:rPr>
                  <w:rFonts w:ascii="Times New Roman" w:hAnsi="Times New Roman" w:cs="Times New Roman"/>
                  <w:color w:val="0000FF"/>
                  <w:lang w:val="en-US" w:eastAsia="en-US"/>
                </w:rPr>
                <w:t>Изменения</w:t>
              </w:r>
            </w:hyperlink>
            <w:hyperlink r:id="rId5102" w:history="1">
              <w:r>
                <w:rPr>
                  <w:rFonts w:ascii="Times New Roman" w:hAnsi="Times New Roman" w:cs="Times New Roman"/>
                  <w:color w:val="0000FF"/>
                  <w:lang w:val="en-US" w:eastAsia="en-US"/>
                </w:rPr>
                <w:t xml:space="preserve"> </w:t>
              </w:r>
            </w:hyperlink>
            <w:hyperlink r:id="rId5103" w:history="1">
              <w:r>
                <w:rPr>
                  <w:rFonts w:ascii="Times New Roman" w:hAnsi="Times New Roman" w:cs="Times New Roman"/>
                  <w:color w:val="0000FF"/>
                  <w:lang w:val="en-US" w:eastAsia="en-US"/>
                </w:rPr>
                <w:t>N</w:t>
              </w:r>
            </w:hyperlink>
            <w:hyperlink r:id="rId5104"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xml:space="preserve">, утв. Приказом Минстроя России от 16.12.2016 N 977/пр, </w:t>
            </w:r>
            <w:hyperlink r:id="rId5105" w:history="1">
              <w:r>
                <w:rPr>
                  <w:rFonts w:ascii="Times New Roman" w:hAnsi="Times New Roman" w:cs="Times New Roman"/>
                  <w:color w:val="0000FF"/>
                  <w:lang w:val="en-US" w:eastAsia="en-US"/>
                </w:rPr>
                <w:t>Изменения</w:t>
              </w:r>
            </w:hyperlink>
            <w:hyperlink r:id="rId5106" w:history="1">
              <w:r>
                <w:rPr>
                  <w:rFonts w:ascii="Times New Roman" w:hAnsi="Times New Roman" w:cs="Times New Roman"/>
                  <w:color w:val="0000FF"/>
                  <w:lang w:val="en-US" w:eastAsia="en-US"/>
                </w:rPr>
                <w:t xml:space="preserve"> </w:t>
              </w:r>
            </w:hyperlink>
            <w:hyperlink r:id="rId5107" w:history="1">
              <w:r>
                <w:rPr>
                  <w:rFonts w:ascii="Times New Roman" w:hAnsi="Times New Roman" w:cs="Times New Roman"/>
                  <w:color w:val="0000FF"/>
                  <w:lang w:val="en-US" w:eastAsia="en-US"/>
                </w:rPr>
                <w:t>N</w:t>
              </w:r>
            </w:hyperlink>
            <w:hyperlink r:id="rId5108"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57 Музей для хранения демонстрационного материала</w:t>
            </w:r>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8 на каждую должность врачей-патологоанатомов, но не менее 20</w:t>
            </w: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(в ред. </w:t>
            </w:r>
            <w:hyperlink r:id="rId5109" w:history="1">
              <w:r>
                <w:rPr>
                  <w:rFonts w:ascii="Times New Roman" w:hAnsi="Times New Roman" w:cs="Times New Roman"/>
                  <w:color w:val="0000FF"/>
                  <w:lang w:val="en-US" w:eastAsia="en-US"/>
                </w:rPr>
                <w:t>Изменения</w:t>
              </w:r>
            </w:hyperlink>
            <w:hyperlink r:id="rId5110" w:history="1">
              <w:r>
                <w:rPr>
                  <w:rFonts w:ascii="Times New Roman" w:hAnsi="Times New Roman" w:cs="Times New Roman"/>
                  <w:color w:val="0000FF"/>
                  <w:lang w:val="en-US" w:eastAsia="en-US"/>
                </w:rPr>
                <w:t xml:space="preserve"> </w:t>
              </w:r>
            </w:hyperlink>
            <w:hyperlink r:id="rId5111" w:history="1">
              <w:r>
                <w:rPr>
                  <w:rFonts w:ascii="Times New Roman" w:hAnsi="Times New Roman" w:cs="Times New Roman"/>
                  <w:color w:val="0000FF"/>
                  <w:lang w:val="en-US" w:eastAsia="en-US"/>
                </w:rPr>
                <w:t>N</w:t>
              </w:r>
            </w:hyperlink>
            <w:hyperlink r:id="rId5112"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lastRenderedPageBreak/>
              <w:t>58 Препараторская при музее</w:t>
            </w:r>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59 Справочная-регистратура</w:t>
            </w:r>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8</w:t>
            </w: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i/>
                <w:iCs/>
                <w:lang w:val="en-US" w:eastAsia="en-US"/>
              </w:rPr>
            </w:pPr>
            <w:r>
              <w:rPr>
                <w:rFonts w:ascii="Times New Roman" w:hAnsi="Times New Roman" w:cs="Times New Roman"/>
                <w:i/>
                <w:iCs/>
                <w:lang w:val="en-US" w:eastAsia="en-US"/>
              </w:rPr>
              <w:t>Лабораторная группа</w:t>
            </w:r>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i/>
                <w:iCs/>
                <w:lang w:val="en-US" w:eastAsia="en-US"/>
              </w:rPr>
            </w:pP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i/>
                <w:iCs/>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i/>
                <w:iCs/>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i/>
                <w:iCs/>
                <w:lang w:val="en-US" w:eastAsia="en-US"/>
              </w:rPr>
            </w:pP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i/>
                <w:iCs/>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i/>
                <w:iCs/>
                <w:lang w:val="en-US" w:eastAsia="en-US"/>
              </w:rPr>
            </w:pP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i/>
                <w:iCs/>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i/>
                <w:iCs/>
                <w:lang w:val="en-US" w:eastAsia="en-US"/>
              </w:rPr>
            </w:pP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i/>
                <w:iCs/>
                <w:lang w:val="en-US" w:eastAsia="en-US"/>
              </w:rPr>
            </w:pP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60 Комната для приема и регистрации материала</w:t>
            </w:r>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6</w:t>
            </w: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(в ред. </w:t>
            </w:r>
            <w:hyperlink r:id="rId5113" w:history="1">
              <w:r>
                <w:rPr>
                  <w:rFonts w:ascii="Times New Roman" w:hAnsi="Times New Roman" w:cs="Times New Roman"/>
                  <w:color w:val="0000FF"/>
                  <w:lang w:val="en-US" w:eastAsia="en-US"/>
                </w:rPr>
                <w:t>Изменения</w:t>
              </w:r>
            </w:hyperlink>
            <w:hyperlink r:id="rId5114" w:history="1">
              <w:r>
                <w:rPr>
                  <w:rFonts w:ascii="Times New Roman" w:hAnsi="Times New Roman" w:cs="Times New Roman"/>
                  <w:color w:val="0000FF"/>
                  <w:lang w:val="en-US" w:eastAsia="en-US"/>
                </w:rPr>
                <w:t xml:space="preserve"> </w:t>
              </w:r>
            </w:hyperlink>
            <w:hyperlink r:id="rId5115" w:history="1">
              <w:r>
                <w:rPr>
                  <w:rFonts w:ascii="Times New Roman" w:hAnsi="Times New Roman" w:cs="Times New Roman"/>
                  <w:color w:val="0000FF"/>
                  <w:lang w:val="en-US" w:eastAsia="en-US"/>
                </w:rPr>
                <w:t>N</w:t>
              </w:r>
            </w:hyperlink>
            <w:hyperlink r:id="rId5116"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61 Лаборатория гистологических исследований</w:t>
            </w:r>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rPr>
                <w:rFonts w:ascii="Times New Roman" w:hAnsi="Times New Roman" w:cs="Times New Roman"/>
                <w:lang w:val="en-US" w:eastAsia="en-US"/>
              </w:rPr>
            </w:pP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ind w:firstLine="283"/>
              <w:rPr>
                <w:rFonts w:ascii="Times New Roman" w:hAnsi="Times New Roman" w:cs="Times New Roman"/>
                <w:lang w:val="en-US" w:eastAsia="en-US"/>
              </w:rPr>
            </w:pPr>
            <w:r>
              <w:rPr>
                <w:rFonts w:ascii="Times New Roman" w:hAnsi="Times New Roman" w:cs="Times New Roman"/>
                <w:lang w:val="en-US" w:eastAsia="en-US"/>
              </w:rPr>
              <w:t>а) аутопсийного материала</w:t>
            </w:r>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14 + 14 на каждые 5 должностей свыше 2-х</w:t>
            </w: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ind w:firstLine="283"/>
              <w:rPr>
                <w:rFonts w:ascii="Times New Roman" w:hAnsi="Times New Roman" w:cs="Times New Roman"/>
                <w:lang w:val="en-US" w:eastAsia="en-US"/>
              </w:rPr>
            </w:pPr>
            <w:r>
              <w:rPr>
                <w:rFonts w:ascii="Times New Roman" w:hAnsi="Times New Roman" w:cs="Times New Roman"/>
                <w:lang w:val="en-US" w:eastAsia="en-US"/>
              </w:rPr>
              <w:t>б) биопсийного материала</w:t>
            </w:r>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62 Комната старшего лаборанта</w:t>
            </w:r>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12</w:t>
            </w: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63 Моечная лабораторной посуды</w:t>
            </w:r>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8</w:t>
            </w: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(в ред. </w:t>
            </w:r>
            <w:hyperlink r:id="rId5117" w:history="1">
              <w:r>
                <w:rPr>
                  <w:rFonts w:ascii="Times New Roman" w:hAnsi="Times New Roman" w:cs="Times New Roman"/>
                  <w:color w:val="0000FF"/>
                  <w:lang w:val="en-US" w:eastAsia="en-US"/>
                </w:rPr>
                <w:t>Изменения</w:t>
              </w:r>
            </w:hyperlink>
            <w:hyperlink r:id="rId5118" w:history="1">
              <w:r>
                <w:rPr>
                  <w:rFonts w:ascii="Times New Roman" w:hAnsi="Times New Roman" w:cs="Times New Roman"/>
                  <w:color w:val="0000FF"/>
                  <w:lang w:val="en-US" w:eastAsia="en-US"/>
                </w:rPr>
                <w:t xml:space="preserve"> </w:t>
              </w:r>
            </w:hyperlink>
            <w:hyperlink r:id="rId5119" w:history="1">
              <w:r>
                <w:rPr>
                  <w:rFonts w:ascii="Times New Roman" w:hAnsi="Times New Roman" w:cs="Times New Roman"/>
                  <w:color w:val="0000FF"/>
                  <w:lang w:val="en-US" w:eastAsia="en-US"/>
                </w:rPr>
                <w:t>N</w:t>
              </w:r>
            </w:hyperlink>
            <w:hyperlink r:id="rId5120"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64 Комната для микротомов</w:t>
            </w:r>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4 на место, но не менее 8</w:t>
            </w: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(в ред. </w:t>
            </w:r>
            <w:hyperlink r:id="rId5121" w:history="1">
              <w:r>
                <w:rPr>
                  <w:rFonts w:ascii="Times New Roman" w:hAnsi="Times New Roman" w:cs="Times New Roman"/>
                  <w:color w:val="0000FF"/>
                  <w:lang w:val="en-US" w:eastAsia="en-US"/>
                </w:rPr>
                <w:t>Изменения</w:t>
              </w:r>
            </w:hyperlink>
            <w:hyperlink r:id="rId5122" w:history="1">
              <w:r>
                <w:rPr>
                  <w:rFonts w:ascii="Times New Roman" w:hAnsi="Times New Roman" w:cs="Times New Roman"/>
                  <w:color w:val="0000FF"/>
                  <w:lang w:val="en-US" w:eastAsia="en-US"/>
                </w:rPr>
                <w:t xml:space="preserve"> </w:t>
              </w:r>
            </w:hyperlink>
            <w:hyperlink r:id="rId5123" w:history="1">
              <w:r>
                <w:rPr>
                  <w:rFonts w:ascii="Times New Roman" w:hAnsi="Times New Roman" w:cs="Times New Roman"/>
                  <w:color w:val="0000FF"/>
                  <w:lang w:val="en-US" w:eastAsia="en-US"/>
                </w:rPr>
                <w:t>N</w:t>
              </w:r>
            </w:hyperlink>
            <w:hyperlink r:id="rId5124"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65 Помещение люминесцентных исследований</w:t>
            </w:r>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6 (на 10 должностей и более)</w:t>
            </w: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66 Дистилляционная</w:t>
            </w:r>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6</w:t>
            </w: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67 Судебно-химическая лаборатория</w:t>
            </w:r>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ind w:firstLine="283"/>
              <w:rPr>
                <w:rFonts w:ascii="Times New Roman" w:hAnsi="Times New Roman" w:cs="Times New Roman"/>
                <w:lang w:val="en-US" w:eastAsia="en-US"/>
              </w:rPr>
            </w:pPr>
            <w:r>
              <w:rPr>
                <w:rFonts w:ascii="Times New Roman" w:hAnsi="Times New Roman" w:cs="Times New Roman"/>
                <w:lang w:val="en-US" w:eastAsia="en-US"/>
              </w:rPr>
              <w:t>аппаратная</w:t>
            </w:r>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14</w:t>
            </w: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ind w:firstLine="283"/>
              <w:rPr>
                <w:rFonts w:ascii="Times New Roman" w:hAnsi="Times New Roman" w:cs="Times New Roman"/>
                <w:lang w:val="en-US" w:eastAsia="en-US"/>
              </w:rPr>
            </w:pPr>
            <w:r>
              <w:rPr>
                <w:rFonts w:ascii="Times New Roman" w:hAnsi="Times New Roman" w:cs="Times New Roman"/>
                <w:lang w:val="en-US" w:eastAsia="en-US"/>
              </w:rPr>
              <w:t>аналитическая</w:t>
            </w:r>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14</w:t>
            </w: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68 Судебно-биологическая лаборатория</w:t>
            </w:r>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rPr>
                <w:rFonts w:ascii="Times New Roman" w:hAnsi="Times New Roman" w:cs="Times New Roman"/>
                <w:lang w:val="en-US" w:eastAsia="en-US"/>
              </w:rPr>
            </w:pP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ind w:firstLine="283"/>
              <w:rPr>
                <w:rFonts w:ascii="Times New Roman" w:hAnsi="Times New Roman" w:cs="Times New Roman"/>
                <w:lang w:val="en-US" w:eastAsia="en-US"/>
              </w:rPr>
            </w:pPr>
            <w:r>
              <w:rPr>
                <w:rFonts w:ascii="Times New Roman" w:hAnsi="Times New Roman" w:cs="Times New Roman"/>
                <w:lang w:val="en-US" w:eastAsia="en-US"/>
              </w:rPr>
              <w:t>кабинет судебно-биологических исследований</w:t>
            </w:r>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12</w:t>
            </w: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ind w:firstLine="283"/>
              <w:rPr>
                <w:rFonts w:ascii="Times New Roman" w:hAnsi="Times New Roman" w:cs="Times New Roman"/>
                <w:lang w:val="en-US" w:eastAsia="en-US"/>
              </w:rPr>
            </w:pPr>
            <w:r>
              <w:rPr>
                <w:rFonts w:ascii="Times New Roman" w:hAnsi="Times New Roman" w:cs="Times New Roman"/>
                <w:lang w:val="en-US" w:eastAsia="en-US"/>
              </w:rPr>
              <w:t>лаборантская</w:t>
            </w:r>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18</w:t>
            </w: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lastRenderedPageBreak/>
              <w:t>69 Судебно-гистологическая лаборатория</w:t>
            </w:r>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rPr>
                <w:rFonts w:ascii="Times New Roman" w:hAnsi="Times New Roman" w:cs="Times New Roman"/>
                <w:lang w:val="en-US" w:eastAsia="en-US"/>
              </w:rPr>
            </w:pP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ind w:firstLine="283"/>
              <w:rPr>
                <w:rFonts w:ascii="Times New Roman" w:hAnsi="Times New Roman" w:cs="Times New Roman"/>
                <w:lang w:val="en-US" w:eastAsia="en-US"/>
              </w:rPr>
            </w:pPr>
            <w:r>
              <w:rPr>
                <w:rFonts w:ascii="Times New Roman" w:hAnsi="Times New Roman" w:cs="Times New Roman"/>
                <w:lang w:val="en-US" w:eastAsia="en-US"/>
              </w:rPr>
              <w:t>лаборантская</w:t>
            </w:r>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18</w:t>
            </w: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ind w:firstLine="283"/>
              <w:rPr>
                <w:rFonts w:ascii="Times New Roman" w:hAnsi="Times New Roman" w:cs="Times New Roman"/>
                <w:lang w:val="en-US" w:eastAsia="en-US"/>
              </w:rPr>
            </w:pPr>
            <w:r>
              <w:rPr>
                <w:rFonts w:ascii="Times New Roman" w:hAnsi="Times New Roman" w:cs="Times New Roman"/>
                <w:lang w:val="en-US" w:eastAsia="en-US"/>
              </w:rPr>
              <w:t>кабинет врача-гистолога</w:t>
            </w:r>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12</w:t>
            </w: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70 Помещение для отбора и хранения вещественных доказательств</w:t>
            </w:r>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12 + 6 на каждые 2 должности экспертов свыше 2-х</w:t>
            </w: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71 Исключен с 02.09.2021. - </w:t>
            </w:r>
            <w:hyperlink r:id="rId5125" w:history="1">
              <w:r>
                <w:rPr>
                  <w:rFonts w:ascii="Times New Roman" w:hAnsi="Times New Roman" w:cs="Times New Roman"/>
                  <w:color w:val="0000FF"/>
                  <w:lang w:val="en-US" w:eastAsia="en-US"/>
                </w:rPr>
                <w:t>Изменение</w:t>
              </w:r>
            </w:hyperlink>
            <w:hyperlink r:id="rId5126" w:history="1">
              <w:r>
                <w:rPr>
                  <w:rFonts w:ascii="Times New Roman" w:hAnsi="Times New Roman" w:cs="Times New Roman"/>
                  <w:color w:val="0000FF"/>
                  <w:lang w:val="en-US" w:eastAsia="en-US"/>
                </w:rPr>
                <w:t xml:space="preserve"> </w:t>
              </w:r>
            </w:hyperlink>
            <w:hyperlink r:id="rId5127" w:history="1">
              <w:r>
                <w:rPr>
                  <w:rFonts w:ascii="Times New Roman" w:hAnsi="Times New Roman" w:cs="Times New Roman"/>
                  <w:color w:val="0000FF"/>
                  <w:lang w:val="en-US" w:eastAsia="en-US"/>
                </w:rPr>
                <w:t>N</w:t>
              </w:r>
            </w:hyperlink>
            <w:hyperlink r:id="rId5128"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72 Кладовая консервирующих растворов, ядов и летучих веществ</w:t>
            </w:r>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6</w:t>
            </w: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73 Кабинеты врачебного освидетельствования живых лиц</w:t>
            </w:r>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По площадям кабинетов для приема пациентов</w:t>
            </w: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74 Кабинет для работы с документами</w:t>
            </w:r>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75 Помещение хранения вещественных доказательств и ценностей</w:t>
            </w:r>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6</w:t>
            </w: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i/>
                <w:iCs/>
                <w:lang w:val="en-US" w:eastAsia="en-US"/>
              </w:rPr>
            </w:pPr>
            <w:r>
              <w:rPr>
                <w:rFonts w:ascii="Times New Roman" w:hAnsi="Times New Roman" w:cs="Times New Roman"/>
                <w:i/>
                <w:iCs/>
                <w:lang w:val="en-US" w:eastAsia="en-US"/>
              </w:rPr>
              <w:t>Секционная группа</w:t>
            </w:r>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i/>
                <w:iCs/>
                <w:lang w:val="en-US" w:eastAsia="en-US"/>
              </w:rPr>
            </w:pP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i/>
                <w:iCs/>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i/>
                <w:iCs/>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i/>
                <w:iCs/>
                <w:lang w:val="en-US" w:eastAsia="en-US"/>
              </w:rPr>
            </w:pP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i/>
                <w:iCs/>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i/>
                <w:iCs/>
                <w:lang w:val="en-US" w:eastAsia="en-US"/>
              </w:rPr>
            </w:pP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i/>
                <w:iCs/>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i/>
                <w:iCs/>
                <w:lang w:val="en-US" w:eastAsia="en-US"/>
              </w:rPr>
            </w:pP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i/>
                <w:iCs/>
                <w:lang w:val="en-US" w:eastAsia="en-US"/>
              </w:rPr>
            </w:pP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76 Помещение приема трупов</w:t>
            </w:r>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6</w:t>
            </w: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(в ред. </w:t>
            </w:r>
            <w:hyperlink r:id="rId5129" w:history="1">
              <w:r>
                <w:rPr>
                  <w:rFonts w:ascii="Times New Roman" w:hAnsi="Times New Roman" w:cs="Times New Roman"/>
                  <w:color w:val="0000FF"/>
                  <w:lang w:val="en-US" w:eastAsia="en-US"/>
                </w:rPr>
                <w:t>Изменения</w:t>
              </w:r>
            </w:hyperlink>
            <w:hyperlink r:id="rId5130" w:history="1">
              <w:r>
                <w:rPr>
                  <w:rFonts w:ascii="Times New Roman" w:hAnsi="Times New Roman" w:cs="Times New Roman"/>
                  <w:color w:val="0000FF"/>
                  <w:lang w:val="en-US" w:eastAsia="en-US"/>
                </w:rPr>
                <w:t xml:space="preserve"> </w:t>
              </w:r>
            </w:hyperlink>
            <w:hyperlink r:id="rId5131" w:history="1">
              <w:r>
                <w:rPr>
                  <w:rFonts w:ascii="Times New Roman" w:hAnsi="Times New Roman" w:cs="Times New Roman"/>
                  <w:color w:val="0000FF"/>
                  <w:lang w:val="en-US" w:eastAsia="en-US"/>
                </w:rPr>
                <w:t>N</w:t>
              </w:r>
            </w:hyperlink>
            <w:hyperlink r:id="rId5132"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утв. Приказом Минстроя России от 01.03.2021 N 98/пр)</w:t>
            </w:r>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77 Кладовая для хранения вещей умерших</w:t>
            </w:r>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4</w:t>
            </w: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78 Помещение хранения трупов с кассетным холодильным шкафом</w:t>
            </w:r>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Определяется габаритами оборудования, но не менее 12</w:t>
            </w: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78а Помещение хранения трупов (холодильная камера)</w:t>
            </w:r>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1,33 на 1 место, но не менее 6</w:t>
            </w: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(п. 78а введен </w:t>
            </w:r>
            <w:hyperlink r:id="rId5133" w:history="1">
              <w:r>
                <w:rPr>
                  <w:rFonts w:ascii="Times New Roman" w:hAnsi="Times New Roman" w:cs="Times New Roman"/>
                  <w:color w:val="0000FF"/>
                  <w:lang w:val="en-US" w:eastAsia="en-US"/>
                </w:rPr>
                <w:t>Изменением</w:t>
              </w:r>
            </w:hyperlink>
            <w:hyperlink r:id="rId5134" w:history="1">
              <w:r>
                <w:rPr>
                  <w:rFonts w:ascii="Times New Roman" w:hAnsi="Times New Roman" w:cs="Times New Roman"/>
                  <w:color w:val="0000FF"/>
                  <w:lang w:val="en-US" w:eastAsia="en-US"/>
                </w:rPr>
                <w:t xml:space="preserve"> </w:t>
              </w:r>
            </w:hyperlink>
            <w:hyperlink r:id="rId5135" w:history="1">
              <w:r>
                <w:rPr>
                  <w:rFonts w:ascii="Times New Roman" w:hAnsi="Times New Roman" w:cs="Times New Roman"/>
                  <w:color w:val="0000FF"/>
                  <w:lang w:val="en-US" w:eastAsia="en-US"/>
                </w:rPr>
                <w:t>N</w:t>
              </w:r>
            </w:hyperlink>
            <w:hyperlink r:id="rId5136"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xml:space="preserve">, утв. Приказом Минстроя России от 25.09.2018 N </w:t>
            </w:r>
            <w:r>
              <w:rPr>
                <w:rFonts w:ascii="Times New Roman" w:hAnsi="Times New Roman" w:cs="Times New Roman"/>
                <w:lang w:val="en-US" w:eastAsia="en-US"/>
              </w:rPr>
              <w:lastRenderedPageBreak/>
              <w:t>623/пр)</w:t>
            </w:r>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79 Секционная</w:t>
            </w:r>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20 на каждый стол</w:t>
            </w: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(п. 79 в ред. </w:t>
            </w:r>
            <w:hyperlink r:id="rId5137" w:history="1">
              <w:r>
                <w:rPr>
                  <w:rFonts w:ascii="Times New Roman" w:hAnsi="Times New Roman" w:cs="Times New Roman"/>
                  <w:color w:val="0000FF"/>
                  <w:lang w:val="en-US" w:eastAsia="en-US"/>
                </w:rPr>
                <w:t>Изменения</w:t>
              </w:r>
            </w:hyperlink>
            <w:hyperlink r:id="rId5138" w:history="1">
              <w:r>
                <w:rPr>
                  <w:rFonts w:ascii="Times New Roman" w:hAnsi="Times New Roman" w:cs="Times New Roman"/>
                  <w:color w:val="0000FF"/>
                  <w:lang w:val="en-US" w:eastAsia="en-US"/>
                </w:rPr>
                <w:t xml:space="preserve"> </w:t>
              </w:r>
            </w:hyperlink>
            <w:hyperlink r:id="rId5139" w:history="1">
              <w:r>
                <w:rPr>
                  <w:rFonts w:ascii="Times New Roman" w:hAnsi="Times New Roman" w:cs="Times New Roman"/>
                  <w:color w:val="0000FF"/>
                  <w:lang w:val="en-US" w:eastAsia="en-US"/>
                </w:rPr>
                <w:t>N</w:t>
              </w:r>
            </w:hyperlink>
            <w:hyperlink r:id="rId5140"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утв. Приказом Минстроя России от 16.12.2016 N 977/пр)</w:t>
            </w:r>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80 Секционная на 1 стол с передвижным R-аппаратом</w:t>
            </w:r>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25</w:t>
            </w: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81 Предсекционная</w:t>
            </w:r>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10 + 2 на каждый стол свыше 2</w:t>
            </w: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rPr>
                <w:rFonts w:ascii="Times New Roman" w:hAnsi="Times New Roman" w:cs="Times New Roman"/>
                <w:lang w:val="en-US" w:eastAsia="en-US"/>
              </w:rPr>
            </w:pPr>
            <w:r>
              <w:rPr>
                <w:rFonts w:ascii="Times New Roman" w:hAnsi="Times New Roman" w:cs="Times New Roman"/>
                <w:lang w:val="en-US" w:eastAsia="en-US"/>
              </w:rPr>
              <w:t>82 Архив для хранения:</w:t>
            </w:r>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rPr>
                <w:rFonts w:ascii="Times New Roman" w:hAnsi="Times New Roman" w:cs="Times New Roman"/>
                <w:lang w:val="en-US" w:eastAsia="en-US"/>
              </w:rPr>
            </w:pP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ind w:firstLine="283"/>
              <w:rPr>
                <w:rFonts w:ascii="Times New Roman" w:hAnsi="Times New Roman" w:cs="Times New Roman"/>
                <w:lang w:val="en-US" w:eastAsia="en-US"/>
              </w:rPr>
            </w:pPr>
            <w:r>
              <w:rPr>
                <w:rFonts w:ascii="Times New Roman" w:hAnsi="Times New Roman" w:cs="Times New Roman"/>
                <w:lang w:val="en-US" w:eastAsia="en-US"/>
              </w:rPr>
              <w:t>влажного аутопсийного (биопсийного) материала</w:t>
            </w:r>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jc w:val="center"/>
              <w:rPr>
                <w:rFonts w:ascii="Times New Roman" w:hAnsi="Times New Roman" w:cs="Times New Roman"/>
                <w:lang w:val="en-US" w:eastAsia="en-US"/>
              </w:rPr>
            </w:pPr>
            <w:r>
              <w:rPr>
                <w:rFonts w:ascii="Times New Roman" w:hAnsi="Times New Roman" w:cs="Times New Roman"/>
                <w:lang w:val="en-US" w:eastAsia="en-US"/>
              </w:rPr>
              <w:t>8 + 3 на каждые 5 должностей свыше 2-х</w:t>
            </w: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7F0443">
            <w:pPr>
              <w:widowControl w:val="0"/>
              <w:ind w:firstLine="283"/>
              <w:rPr>
                <w:rFonts w:ascii="Times New Roman" w:hAnsi="Times New Roman" w:cs="Times New Roman"/>
                <w:lang w:val="en-US" w:eastAsia="en-US"/>
              </w:rPr>
            </w:pPr>
            <w:r>
              <w:rPr>
                <w:rFonts w:ascii="Times New Roman" w:hAnsi="Times New Roman" w:cs="Times New Roman"/>
                <w:lang w:val="en-US" w:eastAsia="en-US"/>
              </w:rPr>
              <w:t>гистологического материала, микропрепаратов и блоков биопсий</w:t>
            </w:r>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 xml:space="preserve">8 + 5 </w:t>
            </w:r>
            <w:r>
              <w:rPr>
                <w:rFonts w:ascii="Times New Roman" w:hAnsi="Times New Roman" w:cs="Times New Roman"/>
                <w:lang w:val="en-US" w:eastAsia="en-US"/>
              </w:rPr>
              <w:t>на</w:t>
            </w:r>
            <w:r>
              <w:rPr>
                <w:rFonts w:ascii="Times New Roman" w:hAnsi="Times New Roman" w:cs="Times New Roman"/>
                <w:lang w:val="en-US" w:eastAsia="en-US"/>
              </w:rPr>
              <w:t xml:space="preserve"> </w:t>
            </w:r>
            <w:r>
              <w:rPr>
                <w:rFonts w:ascii="Times New Roman" w:hAnsi="Times New Roman" w:cs="Times New Roman"/>
                <w:lang w:val="en-US" w:eastAsia="en-US"/>
              </w:rPr>
              <w:t>каждые</w:t>
            </w:r>
            <w:r>
              <w:rPr>
                <w:rFonts w:ascii="Times New Roman" w:hAnsi="Times New Roman" w:cs="Times New Roman"/>
                <w:lang w:val="en-US" w:eastAsia="en-US"/>
              </w:rPr>
              <w:t xml:space="preserve"> 5 </w:t>
            </w:r>
            <w:r>
              <w:rPr>
                <w:rFonts w:ascii="Times New Roman" w:hAnsi="Times New Roman" w:cs="Times New Roman"/>
                <w:lang w:val="en-US" w:eastAsia="en-US"/>
              </w:rPr>
              <w:t>должностей</w:t>
            </w:r>
            <w:r>
              <w:rPr>
                <w:rFonts w:ascii="Times New Roman" w:hAnsi="Times New Roman" w:cs="Times New Roman"/>
                <w:lang w:val="en-US" w:eastAsia="en-US"/>
              </w:rPr>
              <w:t xml:space="preserve"> </w:t>
            </w:r>
            <w:r>
              <w:rPr>
                <w:rFonts w:ascii="Times New Roman" w:hAnsi="Times New Roman" w:cs="Times New Roman"/>
                <w:lang w:val="en-US" w:eastAsia="en-US"/>
              </w:rPr>
              <w:t>свыше</w:t>
            </w:r>
            <w:r>
              <w:rPr>
                <w:rFonts w:ascii="Times New Roman" w:hAnsi="Times New Roman" w:cs="Times New Roman"/>
                <w:lang w:val="en-US" w:eastAsia="en-US"/>
              </w:rPr>
              <w:t xml:space="preserve"> 2-</w:t>
            </w:r>
            <w:r>
              <w:rPr>
                <w:rFonts w:ascii="Times New Roman" w:hAnsi="Times New Roman" w:cs="Times New Roman"/>
                <w:lang w:val="en-US" w:eastAsia="en-US"/>
              </w:rPr>
              <w:t>х</w:t>
            </w: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both"/>
              <w:rPr>
                <w:rFonts w:ascii="Times New Roman" w:hAnsi="Times New Roman" w:cs="Times New Roman"/>
                <w:lang w:val="en-US" w:eastAsia="en-US"/>
              </w:rPr>
            </w:pPr>
            <w:r>
              <w:rPr>
                <w:rFonts w:ascii="Times New Roman" w:hAnsi="Times New Roman" w:cs="Times New Roman"/>
                <w:lang w:val="en-US" w:eastAsia="en-US"/>
              </w:rPr>
              <w:t>(</w:t>
            </w:r>
            <w:r>
              <w:rPr>
                <w:rFonts w:ascii="Times New Roman" w:hAnsi="Times New Roman" w:cs="Times New Roman"/>
                <w:lang w:val="en-US" w:eastAsia="en-US"/>
              </w:rPr>
              <w:t>в</w:t>
            </w:r>
            <w:r>
              <w:rPr>
                <w:rFonts w:ascii="Times New Roman" w:hAnsi="Times New Roman" w:cs="Times New Roman"/>
                <w:lang w:val="en-US" w:eastAsia="en-US"/>
              </w:rPr>
              <w:t xml:space="preserve"> </w:t>
            </w:r>
            <w:r>
              <w:rPr>
                <w:rFonts w:ascii="Times New Roman" w:hAnsi="Times New Roman" w:cs="Times New Roman"/>
                <w:lang w:val="en-US" w:eastAsia="en-US"/>
              </w:rPr>
              <w:t>ред</w:t>
            </w:r>
            <w:r>
              <w:rPr>
                <w:rFonts w:ascii="Times New Roman" w:hAnsi="Times New Roman" w:cs="Times New Roman"/>
                <w:lang w:val="en-US" w:eastAsia="en-US"/>
              </w:rPr>
              <w:t xml:space="preserve">. </w:t>
            </w:r>
            <w:hyperlink r:id="rId5141" w:history="1">
              <w:r>
                <w:rPr>
                  <w:rFonts w:ascii="Times New Roman" w:hAnsi="Times New Roman" w:cs="Times New Roman"/>
                  <w:color w:val="0000FF"/>
                  <w:lang w:val="en-US" w:eastAsia="en-US"/>
                </w:rPr>
                <w:t>Изменения</w:t>
              </w:r>
            </w:hyperlink>
            <w:hyperlink r:id="rId5142" w:history="1">
              <w:r>
                <w:rPr>
                  <w:rFonts w:ascii="Times New Roman" w:hAnsi="Times New Roman" w:cs="Times New Roman"/>
                  <w:color w:val="0000FF"/>
                  <w:lang w:val="en-US" w:eastAsia="en-US"/>
                </w:rPr>
                <w:t xml:space="preserve"> </w:t>
              </w:r>
            </w:hyperlink>
            <w:hyperlink r:id="rId5143" w:history="1">
              <w:r>
                <w:rPr>
                  <w:rFonts w:ascii="Times New Roman" w:hAnsi="Times New Roman" w:cs="Times New Roman"/>
                  <w:color w:val="0000FF"/>
                  <w:lang w:val="en-US" w:eastAsia="en-US"/>
                </w:rPr>
                <w:t>N</w:t>
              </w:r>
            </w:hyperlink>
            <w:hyperlink r:id="rId5144"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xml:space="preserve">, </w:t>
            </w:r>
            <w:r>
              <w:rPr>
                <w:rFonts w:ascii="Times New Roman" w:hAnsi="Times New Roman" w:cs="Times New Roman"/>
                <w:lang w:val="en-US" w:eastAsia="en-US"/>
              </w:rPr>
              <w:t>утв</w:t>
            </w:r>
            <w:r>
              <w:rPr>
                <w:rFonts w:ascii="Times New Roman" w:hAnsi="Times New Roman" w:cs="Times New Roman"/>
                <w:lang w:val="en-US" w:eastAsia="en-US"/>
              </w:rPr>
              <w:t xml:space="preserve">. </w:t>
            </w:r>
            <w:r>
              <w:rPr>
                <w:rFonts w:ascii="Times New Roman" w:hAnsi="Times New Roman" w:cs="Times New Roman"/>
                <w:lang w:val="en-US" w:eastAsia="en-US"/>
              </w:rPr>
              <w:t>Приказом</w:t>
            </w:r>
            <w:r>
              <w:rPr>
                <w:rFonts w:ascii="Times New Roman" w:hAnsi="Times New Roman" w:cs="Times New Roman"/>
                <w:lang w:val="en-US" w:eastAsia="en-US"/>
              </w:rPr>
              <w:t xml:space="preserve"> </w:t>
            </w:r>
            <w:r>
              <w:rPr>
                <w:rFonts w:ascii="Times New Roman" w:hAnsi="Times New Roman" w:cs="Times New Roman"/>
                <w:lang w:val="en-US" w:eastAsia="en-US"/>
              </w:rPr>
              <w:t>Минстроя</w:t>
            </w:r>
            <w:r>
              <w:rPr>
                <w:rFonts w:ascii="Times New Roman" w:hAnsi="Times New Roman" w:cs="Times New Roman"/>
                <w:lang w:val="en-US" w:eastAsia="en-US"/>
              </w:rPr>
              <w:t xml:space="preserve"> </w:t>
            </w:r>
            <w:r>
              <w:rPr>
                <w:rFonts w:ascii="Times New Roman" w:hAnsi="Times New Roman" w:cs="Times New Roman"/>
                <w:lang w:val="en-US" w:eastAsia="en-US"/>
              </w:rPr>
              <w:t>России</w:t>
            </w:r>
            <w:r>
              <w:rPr>
                <w:rFonts w:ascii="Times New Roman" w:hAnsi="Times New Roman" w:cs="Times New Roman"/>
                <w:lang w:val="en-US" w:eastAsia="en-US"/>
              </w:rPr>
              <w:t xml:space="preserve"> </w:t>
            </w:r>
            <w:r>
              <w:rPr>
                <w:rFonts w:ascii="Times New Roman" w:hAnsi="Times New Roman" w:cs="Times New Roman"/>
                <w:lang w:val="en-US" w:eastAsia="en-US"/>
              </w:rPr>
              <w:t>от</w:t>
            </w:r>
            <w:r>
              <w:rPr>
                <w:rFonts w:ascii="Times New Roman" w:hAnsi="Times New Roman" w:cs="Times New Roman"/>
                <w:lang w:val="en-US" w:eastAsia="en-US"/>
              </w:rPr>
              <w:t xml:space="preserve"> 01.03.2</w:t>
            </w:r>
            <w:r>
              <w:rPr>
                <w:rFonts w:ascii="Times New Roman" w:hAnsi="Times New Roman" w:cs="Times New Roman"/>
                <w:lang w:val="en-US" w:eastAsia="en-US"/>
              </w:rPr>
              <w:t>021 N 98/</w:t>
            </w:r>
            <w:r>
              <w:rPr>
                <w:rFonts w:ascii="Times New Roman" w:hAnsi="Times New Roman" w:cs="Times New Roman"/>
                <w:lang w:val="en-US" w:eastAsia="en-US"/>
              </w:rPr>
              <w:t>пр</w:t>
            </w:r>
            <w:r>
              <w:rPr>
                <w:rFonts w:ascii="Times New Roman" w:hAnsi="Times New Roman" w:cs="Times New Roman"/>
                <w:lang w:val="en-US" w:eastAsia="en-US"/>
              </w:rPr>
              <w:t>)</w:t>
            </w:r>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both"/>
              <w:rPr>
                <w:rFonts w:ascii="Times New Roman" w:hAnsi="Times New Roman" w:cs="Times New Roman"/>
                <w:lang w:val="en-US" w:eastAsia="en-US"/>
              </w:rPr>
            </w:pPr>
            <w:r>
              <w:rPr>
                <w:rFonts w:ascii="Times New Roman" w:hAnsi="Times New Roman" w:cs="Times New Roman"/>
                <w:lang w:val="en-US" w:eastAsia="en-US"/>
              </w:rPr>
              <w:t xml:space="preserve">83 </w:t>
            </w:r>
            <w:r>
              <w:rPr>
                <w:rFonts w:ascii="Times New Roman" w:hAnsi="Times New Roman" w:cs="Times New Roman"/>
                <w:lang w:val="en-US" w:eastAsia="en-US"/>
              </w:rPr>
              <w:t>Исключен</w:t>
            </w:r>
            <w:r>
              <w:rPr>
                <w:rFonts w:ascii="Times New Roman" w:hAnsi="Times New Roman" w:cs="Times New Roman"/>
                <w:lang w:val="en-US" w:eastAsia="en-US"/>
              </w:rPr>
              <w:t xml:space="preserve"> </w:t>
            </w:r>
            <w:r>
              <w:rPr>
                <w:rFonts w:ascii="Times New Roman" w:hAnsi="Times New Roman" w:cs="Times New Roman"/>
                <w:lang w:val="en-US" w:eastAsia="en-US"/>
              </w:rPr>
              <w:t>с</w:t>
            </w:r>
            <w:r>
              <w:rPr>
                <w:rFonts w:ascii="Times New Roman" w:hAnsi="Times New Roman" w:cs="Times New Roman"/>
                <w:lang w:val="en-US" w:eastAsia="en-US"/>
              </w:rPr>
              <w:t xml:space="preserve"> 02.09.2021. - </w:t>
            </w:r>
            <w:hyperlink r:id="rId5145" w:history="1">
              <w:r>
                <w:rPr>
                  <w:rFonts w:ascii="Times New Roman" w:hAnsi="Times New Roman" w:cs="Times New Roman"/>
                  <w:color w:val="0000FF"/>
                  <w:lang w:val="en-US" w:eastAsia="en-US"/>
                </w:rPr>
                <w:t>Изменение</w:t>
              </w:r>
            </w:hyperlink>
            <w:hyperlink r:id="rId5146" w:history="1">
              <w:r>
                <w:rPr>
                  <w:rFonts w:ascii="Times New Roman" w:hAnsi="Times New Roman" w:cs="Times New Roman"/>
                  <w:color w:val="0000FF"/>
                  <w:lang w:val="en-US" w:eastAsia="en-US"/>
                </w:rPr>
                <w:t xml:space="preserve"> </w:t>
              </w:r>
            </w:hyperlink>
            <w:hyperlink r:id="rId5147" w:history="1">
              <w:r>
                <w:rPr>
                  <w:rFonts w:ascii="Times New Roman" w:hAnsi="Times New Roman" w:cs="Times New Roman"/>
                  <w:color w:val="0000FF"/>
                  <w:lang w:val="en-US" w:eastAsia="en-US"/>
                </w:rPr>
                <w:t>N</w:t>
              </w:r>
            </w:hyperlink>
            <w:hyperlink r:id="rId5148"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xml:space="preserve">, </w:t>
            </w:r>
            <w:r>
              <w:rPr>
                <w:rFonts w:ascii="Times New Roman" w:hAnsi="Times New Roman" w:cs="Times New Roman"/>
                <w:lang w:val="en-US" w:eastAsia="en-US"/>
              </w:rPr>
              <w:t>утв</w:t>
            </w:r>
            <w:r>
              <w:rPr>
                <w:rFonts w:ascii="Times New Roman" w:hAnsi="Times New Roman" w:cs="Times New Roman"/>
                <w:lang w:val="en-US" w:eastAsia="en-US"/>
              </w:rPr>
              <w:t xml:space="preserve">. </w:t>
            </w:r>
            <w:r>
              <w:rPr>
                <w:rFonts w:ascii="Times New Roman" w:hAnsi="Times New Roman" w:cs="Times New Roman"/>
                <w:lang w:val="en-US" w:eastAsia="en-US"/>
              </w:rPr>
              <w:t>При</w:t>
            </w:r>
            <w:r>
              <w:rPr>
                <w:rFonts w:ascii="Times New Roman" w:hAnsi="Times New Roman" w:cs="Times New Roman"/>
                <w:lang w:val="en-US" w:eastAsia="en-US"/>
              </w:rPr>
              <w:t>казом</w:t>
            </w:r>
            <w:r>
              <w:rPr>
                <w:rFonts w:ascii="Times New Roman" w:hAnsi="Times New Roman" w:cs="Times New Roman"/>
                <w:lang w:val="en-US" w:eastAsia="en-US"/>
              </w:rPr>
              <w:t xml:space="preserve"> </w:t>
            </w:r>
            <w:r>
              <w:rPr>
                <w:rFonts w:ascii="Times New Roman" w:hAnsi="Times New Roman" w:cs="Times New Roman"/>
                <w:lang w:val="en-US" w:eastAsia="en-US"/>
              </w:rPr>
              <w:t>Минстроя</w:t>
            </w:r>
            <w:r>
              <w:rPr>
                <w:rFonts w:ascii="Times New Roman" w:hAnsi="Times New Roman" w:cs="Times New Roman"/>
                <w:lang w:val="en-US" w:eastAsia="en-US"/>
              </w:rPr>
              <w:t xml:space="preserve"> </w:t>
            </w:r>
            <w:r>
              <w:rPr>
                <w:rFonts w:ascii="Times New Roman" w:hAnsi="Times New Roman" w:cs="Times New Roman"/>
                <w:lang w:val="en-US" w:eastAsia="en-US"/>
              </w:rPr>
              <w:t>России</w:t>
            </w:r>
            <w:r>
              <w:rPr>
                <w:rFonts w:ascii="Times New Roman" w:hAnsi="Times New Roman" w:cs="Times New Roman"/>
                <w:lang w:val="en-US" w:eastAsia="en-US"/>
              </w:rPr>
              <w:t xml:space="preserve"> </w:t>
            </w:r>
            <w:r>
              <w:rPr>
                <w:rFonts w:ascii="Times New Roman" w:hAnsi="Times New Roman" w:cs="Times New Roman"/>
                <w:lang w:val="en-US" w:eastAsia="en-US"/>
              </w:rPr>
              <w:t>от</w:t>
            </w:r>
            <w:r>
              <w:rPr>
                <w:rFonts w:ascii="Times New Roman" w:hAnsi="Times New Roman" w:cs="Times New Roman"/>
                <w:lang w:val="en-US" w:eastAsia="en-US"/>
              </w:rPr>
              <w:t xml:space="preserve"> 01.03.2021 N 98/</w:t>
            </w:r>
            <w:r>
              <w:rPr>
                <w:rFonts w:ascii="Times New Roman" w:hAnsi="Times New Roman" w:cs="Times New Roman"/>
                <w:lang w:val="en-US" w:eastAsia="en-US"/>
              </w:rPr>
              <w:t>пр</w:t>
            </w:r>
            <w:r>
              <w:rPr>
                <w:rFonts w:ascii="Times New Roman" w:hAnsi="Times New Roman" w:cs="Times New Roman"/>
                <w:lang w:val="en-US" w:eastAsia="en-US"/>
              </w:rPr>
              <w:t>.</w:t>
            </w:r>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84 </w:t>
            </w:r>
            <w:r>
              <w:rPr>
                <w:rFonts w:ascii="Times New Roman" w:hAnsi="Times New Roman" w:cs="Times New Roman"/>
                <w:lang w:val="en-US" w:eastAsia="en-US"/>
              </w:rPr>
              <w:t>Фиксационная</w:t>
            </w:r>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6</w:t>
            </w: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both"/>
              <w:rPr>
                <w:rFonts w:ascii="Times New Roman" w:hAnsi="Times New Roman" w:cs="Times New Roman"/>
                <w:lang w:val="en-US" w:eastAsia="en-US"/>
              </w:rPr>
            </w:pPr>
            <w:r>
              <w:rPr>
                <w:rFonts w:ascii="Times New Roman" w:hAnsi="Times New Roman" w:cs="Times New Roman"/>
                <w:lang w:val="en-US" w:eastAsia="en-US"/>
              </w:rPr>
              <w:t>(</w:t>
            </w:r>
            <w:r>
              <w:rPr>
                <w:rFonts w:ascii="Times New Roman" w:hAnsi="Times New Roman" w:cs="Times New Roman"/>
                <w:lang w:val="en-US" w:eastAsia="en-US"/>
              </w:rPr>
              <w:t>в</w:t>
            </w:r>
            <w:r>
              <w:rPr>
                <w:rFonts w:ascii="Times New Roman" w:hAnsi="Times New Roman" w:cs="Times New Roman"/>
                <w:lang w:val="en-US" w:eastAsia="en-US"/>
              </w:rPr>
              <w:t xml:space="preserve"> </w:t>
            </w:r>
            <w:r>
              <w:rPr>
                <w:rFonts w:ascii="Times New Roman" w:hAnsi="Times New Roman" w:cs="Times New Roman"/>
                <w:lang w:val="en-US" w:eastAsia="en-US"/>
              </w:rPr>
              <w:t>ред</w:t>
            </w:r>
            <w:r>
              <w:rPr>
                <w:rFonts w:ascii="Times New Roman" w:hAnsi="Times New Roman" w:cs="Times New Roman"/>
                <w:lang w:val="en-US" w:eastAsia="en-US"/>
              </w:rPr>
              <w:t xml:space="preserve">. </w:t>
            </w:r>
            <w:hyperlink r:id="rId5149" w:history="1">
              <w:r>
                <w:rPr>
                  <w:rFonts w:ascii="Times New Roman" w:hAnsi="Times New Roman" w:cs="Times New Roman"/>
                  <w:color w:val="0000FF"/>
                  <w:lang w:val="en-US" w:eastAsia="en-US"/>
                </w:rPr>
                <w:t>Изменения</w:t>
              </w:r>
            </w:hyperlink>
            <w:hyperlink r:id="rId5150" w:history="1">
              <w:r>
                <w:rPr>
                  <w:rFonts w:ascii="Times New Roman" w:hAnsi="Times New Roman" w:cs="Times New Roman"/>
                  <w:color w:val="0000FF"/>
                  <w:lang w:val="en-US" w:eastAsia="en-US"/>
                </w:rPr>
                <w:t xml:space="preserve"> </w:t>
              </w:r>
            </w:hyperlink>
            <w:hyperlink r:id="rId5151" w:history="1">
              <w:r>
                <w:rPr>
                  <w:rFonts w:ascii="Times New Roman" w:hAnsi="Times New Roman" w:cs="Times New Roman"/>
                  <w:color w:val="0000FF"/>
                  <w:lang w:val="en-US" w:eastAsia="en-US"/>
                </w:rPr>
                <w:t>N</w:t>
              </w:r>
            </w:hyperlink>
            <w:hyperlink r:id="rId5152"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xml:space="preserve">, </w:t>
            </w:r>
            <w:r>
              <w:rPr>
                <w:rFonts w:ascii="Times New Roman" w:hAnsi="Times New Roman" w:cs="Times New Roman"/>
                <w:lang w:val="en-US" w:eastAsia="en-US"/>
              </w:rPr>
              <w:t>утв</w:t>
            </w:r>
            <w:r>
              <w:rPr>
                <w:rFonts w:ascii="Times New Roman" w:hAnsi="Times New Roman" w:cs="Times New Roman"/>
                <w:lang w:val="en-US" w:eastAsia="en-US"/>
              </w:rPr>
              <w:t xml:space="preserve">. </w:t>
            </w:r>
            <w:r>
              <w:rPr>
                <w:rFonts w:ascii="Times New Roman" w:hAnsi="Times New Roman" w:cs="Times New Roman"/>
                <w:lang w:val="en-US" w:eastAsia="en-US"/>
              </w:rPr>
              <w:t>При</w:t>
            </w:r>
            <w:r>
              <w:rPr>
                <w:rFonts w:ascii="Times New Roman" w:hAnsi="Times New Roman" w:cs="Times New Roman"/>
                <w:lang w:val="en-US" w:eastAsia="en-US"/>
              </w:rPr>
              <w:t>казом</w:t>
            </w:r>
            <w:r>
              <w:rPr>
                <w:rFonts w:ascii="Times New Roman" w:hAnsi="Times New Roman" w:cs="Times New Roman"/>
                <w:lang w:val="en-US" w:eastAsia="en-US"/>
              </w:rPr>
              <w:t xml:space="preserve"> </w:t>
            </w:r>
            <w:r>
              <w:rPr>
                <w:rFonts w:ascii="Times New Roman" w:hAnsi="Times New Roman" w:cs="Times New Roman"/>
                <w:lang w:val="en-US" w:eastAsia="en-US"/>
              </w:rPr>
              <w:t>Минстроя</w:t>
            </w:r>
            <w:r>
              <w:rPr>
                <w:rFonts w:ascii="Times New Roman" w:hAnsi="Times New Roman" w:cs="Times New Roman"/>
                <w:lang w:val="en-US" w:eastAsia="en-US"/>
              </w:rPr>
              <w:t xml:space="preserve"> </w:t>
            </w:r>
            <w:r>
              <w:rPr>
                <w:rFonts w:ascii="Times New Roman" w:hAnsi="Times New Roman" w:cs="Times New Roman"/>
                <w:lang w:val="en-US" w:eastAsia="en-US"/>
              </w:rPr>
              <w:t>России</w:t>
            </w:r>
            <w:r>
              <w:rPr>
                <w:rFonts w:ascii="Times New Roman" w:hAnsi="Times New Roman" w:cs="Times New Roman"/>
                <w:lang w:val="en-US" w:eastAsia="en-US"/>
              </w:rPr>
              <w:t xml:space="preserve"> </w:t>
            </w:r>
            <w:r>
              <w:rPr>
                <w:rFonts w:ascii="Times New Roman" w:hAnsi="Times New Roman" w:cs="Times New Roman"/>
                <w:lang w:val="en-US" w:eastAsia="en-US"/>
              </w:rPr>
              <w:t>от</w:t>
            </w:r>
            <w:r>
              <w:rPr>
                <w:rFonts w:ascii="Times New Roman" w:hAnsi="Times New Roman" w:cs="Times New Roman"/>
                <w:lang w:val="en-US" w:eastAsia="en-US"/>
              </w:rPr>
              <w:t xml:space="preserve"> 01.03.2021 N 98/</w:t>
            </w:r>
            <w:r>
              <w:rPr>
                <w:rFonts w:ascii="Times New Roman" w:hAnsi="Times New Roman" w:cs="Times New Roman"/>
                <w:lang w:val="en-US" w:eastAsia="en-US"/>
              </w:rPr>
              <w:t>пр</w:t>
            </w:r>
            <w:r>
              <w:rPr>
                <w:rFonts w:ascii="Times New Roman" w:hAnsi="Times New Roman" w:cs="Times New Roman"/>
                <w:lang w:val="en-US" w:eastAsia="en-US"/>
              </w:rPr>
              <w:t>)</w:t>
            </w:r>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85 </w:t>
            </w:r>
            <w:r>
              <w:rPr>
                <w:rFonts w:ascii="Times New Roman" w:hAnsi="Times New Roman" w:cs="Times New Roman"/>
                <w:lang w:val="en-US" w:eastAsia="en-US"/>
              </w:rPr>
              <w:t>Помещение</w:t>
            </w:r>
            <w:r>
              <w:rPr>
                <w:rFonts w:ascii="Times New Roman" w:hAnsi="Times New Roman" w:cs="Times New Roman"/>
                <w:lang w:val="en-US" w:eastAsia="en-US"/>
              </w:rPr>
              <w:t xml:space="preserve"> </w:t>
            </w:r>
            <w:r>
              <w:rPr>
                <w:rFonts w:ascii="Times New Roman" w:hAnsi="Times New Roman" w:cs="Times New Roman"/>
                <w:lang w:val="en-US" w:eastAsia="en-US"/>
              </w:rPr>
              <w:t>одевания</w:t>
            </w:r>
            <w:r>
              <w:rPr>
                <w:rFonts w:ascii="Times New Roman" w:hAnsi="Times New Roman" w:cs="Times New Roman"/>
                <w:lang w:val="en-US" w:eastAsia="en-US"/>
              </w:rPr>
              <w:t xml:space="preserve"> </w:t>
            </w:r>
            <w:r>
              <w:rPr>
                <w:rFonts w:ascii="Times New Roman" w:hAnsi="Times New Roman" w:cs="Times New Roman"/>
                <w:lang w:val="en-US" w:eastAsia="en-US"/>
              </w:rPr>
              <w:t>трупов</w:t>
            </w:r>
            <w:r>
              <w:rPr>
                <w:rFonts w:ascii="Times New Roman" w:hAnsi="Times New Roman" w:cs="Times New Roman"/>
                <w:lang w:val="en-US" w:eastAsia="en-US"/>
              </w:rPr>
              <w:t xml:space="preserve">, </w:t>
            </w:r>
            <w:r>
              <w:rPr>
                <w:rFonts w:ascii="Times New Roman" w:hAnsi="Times New Roman" w:cs="Times New Roman"/>
                <w:lang w:val="en-US" w:eastAsia="en-US"/>
              </w:rPr>
              <w:t>обработки</w:t>
            </w:r>
            <w:r>
              <w:rPr>
                <w:rFonts w:ascii="Times New Roman" w:hAnsi="Times New Roman" w:cs="Times New Roman"/>
                <w:lang w:val="en-US" w:eastAsia="en-US"/>
              </w:rPr>
              <w:t xml:space="preserve"> </w:t>
            </w:r>
            <w:r>
              <w:rPr>
                <w:rFonts w:ascii="Times New Roman" w:hAnsi="Times New Roman" w:cs="Times New Roman"/>
                <w:lang w:val="en-US" w:eastAsia="en-US"/>
              </w:rPr>
              <w:t>и</w:t>
            </w:r>
            <w:r>
              <w:rPr>
                <w:rFonts w:ascii="Times New Roman" w:hAnsi="Times New Roman" w:cs="Times New Roman"/>
                <w:lang w:val="en-US" w:eastAsia="en-US"/>
              </w:rPr>
              <w:t xml:space="preserve"> </w:t>
            </w:r>
            <w:r>
              <w:rPr>
                <w:rFonts w:ascii="Times New Roman" w:hAnsi="Times New Roman" w:cs="Times New Roman"/>
                <w:lang w:val="en-US" w:eastAsia="en-US"/>
              </w:rPr>
              <w:t>подготовки</w:t>
            </w:r>
            <w:r>
              <w:rPr>
                <w:rFonts w:ascii="Times New Roman" w:hAnsi="Times New Roman" w:cs="Times New Roman"/>
                <w:lang w:val="en-US" w:eastAsia="en-US"/>
              </w:rPr>
              <w:t xml:space="preserve"> </w:t>
            </w:r>
            <w:r>
              <w:rPr>
                <w:rFonts w:ascii="Times New Roman" w:hAnsi="Times New Roman" w:cs="Times New Roman"/>
                <w:lang w:val="en-US" w:eastAsia="en-US"/>
              </w:rPr>
              <w:t>к</w:t>
            </w:r>
            <w:r>
              <w:rPr>
                <w:rFonts w:ascii="Times New Roman" w:hAnsi="Times New Roman" w:cs="Times New Roman"/>
                <w:lang w:val="en-US" w:eastAsia="en-US"/>
              </w:rPr>
              <w:t xml:space="preserve"> </w:t>
            </w:r>
            <w:r>
              <w:rPr>
                <w:rFonts w:ascii="Times New Roman" w:hAnsi="Times New Roman" w:cs="Times New Roman"/>
                <w:lang w:val="en-US" w:eastAsia="en-US"/>
              </w:rPr>
              <w:t>захоронению</w:t>
            </w:r>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 xml:space="preserve">10 + 2 </w:t>
            </w:r>
            <w:r>
              <w:rPr>
                <w:rFonts w:ascii="Times New Roman" w:hAnsi="Times New Roman" w:cs="Times New Roman"/>
                <w:lang w:val="en-US" w:eastAsia="en-US"/>
              </w:rPr>
              <w:t>на</w:t>
            </w:r>
            <w:r>
              <w:rPr>
                <w:rFonts w:ascii="Times New Roman" w:hAnsi="Times New Roman" w:cs="Times New Roman"/>
                <w:lang w:val="en-US" w:eastAsia="en-US"/>
              </w:rPr>
              <w:t xml:space="preserve"> </w:t>
            </w:r>
            <w:r>
              <w:rPr>
                <w:rFonts w:ascii="Times New Roman" w:hAnsi="Times New Roman" w:cs="Times New Roman"/>
                <w:lang w:val="en-US" w:eastAsia="en-US"/>
              </w:rPr>
              <w:t>каждые</w:t>
            </w:r>
            <w:r>
              <w:rPr>
                <w:rFonts w:ascii="Times New Roman" w:hAnsi="Times New Roman" w:cs="Times New Roman"/>
                <w:lang w:val="en-US" w:eastAsia="en-US"/>
              </w:rPr>
              <w:t xml:space="preserve"> 5 </w:t>
            </w:r>
            <w:r>
              <w:rPr>
                <w:rFonts w:ascii="Times New Roman" w:hAnsi="Times New Roman" w:cs="Times New Roman"/>
                <w:lang w:val="en-US" w:eastAsia="en-US"/>
              </w:rPr>
              <w:t>должностей</w:t>
            </w:r>
            <w:r>
              <w:rPr>
                <w:rFonts w:ascii="Times New Roman" w:hAnsi="Times New Roman" w:cs="Times New Roman"/>
                <w:lang w:val="en-US" w:eastAsia="en-US"/>
              </w:rPr>
              <w:t xml:space="preserve"> </w:t>
            </w:r>
            <w:r>
              <w:rPr>
                <w:rFonts w:ascii="Times New Roman" w:hAnsi="Times New Roman" w:cs="Times New Roman"/>
                <w:lang w:val="en-US" w:eastAsia="en-US"/>
              </w:rPr>
              <w:t>свыше</w:t>
            </w:r>
            <w:r>
              <w:rPr>
                <w:rFonts w:ascii="Times New Roman" w:hAnsi="Times New Roman" w:cs="Times New Roman"/>
                <w:lang w:val="en-US" w:eastAsia="en-US"/>
              </w:rPr>
              <w:t xml:space="preserve"> 2-</w:t>
            </w:r>
            <w:r>
              <w:rPr>
                <w:rFonts w:ascii="Times New Roman" w:hAnsi="Times New Roman" w:cs="Times New Roman"/>
                <w:lang w:val="en-US" w:eastAsia="en-US"/>
              </w:rPr>
              <w:t>х</w:t>
            </w: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86 </w:t>
            </w:r>
            <w:r>
              <w:rPr>
                <w:rFonts w:ascii="Times New Roman" w:hAnsi="Times New Roman" w:cs="Times New Roman"/>
                <w:lang w:val="en-US" w:eastAsia="en-US"/>
              </w:rPr>
              <w:t>Кладовая</w:t>
            </w:r>
            <w:r>
              <w:rPr>
                <w:rFonts w:ascii="Times New Roman" w:hAnsi="Times New Roman" w:cs="Times New Roman"/>
                <w:lang w:val="en-US" w:eastAsia="en-US"/>
              </w:rPr>
              <w:t xml:space="preserve"> </w:t>
            </w:r>
            <w:r>
              <w:rPr>
                <w:rFonts w:ascii="Times New Roman" w:hAnsi="Times New Roman" w:cs="Times New Roman"/>
                <w:lang w:val="en-US" w:eastAsia="en-US"/>
              </w:rPr>
              <w:t>похоронных</w:t>
            </w:r>
            <w:r>
              <w:rPr>
                <w:rFonts w:ascii="Times New Roman" w:hAnsi="Times New Roman" w:cs="Times New Roman"/>
                <w:lang w:val="en-US" w:eastAsia="en-US"/>
              </w:rPr>
              <w:t xml:space="preserve"> </w:t>
            </w:r>
            <w:r>
              <w:rPr>
                <w:rFonts w:ascii="Times New Roman" w:hAnsi="Times New Roman" w:cs="Times New Roman"/>
                <w:lang w:val="en-US" w:eastAsia="en-US"/>
              </w:rPr>
              <w:t>принадлежностей</w:t>
            </w:r>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6</w:t>
            </w: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87 </w:t>
            </w:r>
            <w:r>
              <w:rPr>
                <w:rFonts w:ascii="Times New Roman" w:hAnsi="Times New Roman" w:cs="Times New Roman"/>
                <w:lang w:val="en-US" w:eastAsia="en-US"/>
              </w:rPr>
              <w:t>Помещение</w:t>
            </w:r>
            <w:r>
              <w:rPr>
                <w:rFonts w:ascii="Times New Roman" w:hAnsi="Times New Roman" w:cs="Times New Roman"/>
                <w:lang w:val="en-US" w:eastAsia="en-US"/>
              </w:rPr>
              <w:t xml:space="preserve"> </w:t>
            </w:r>
            <w:r>
              <w:rPr>
                <w:rFonts w:ascii="Times New Roman" w:hAnsi="Times New Roman" w:cs="Times New Roman"/>
                <w:lang w:val="en-US" w:eastAsia="en-US"/>
              </w:rPr>
              <w:t>хранения</w:t>
            </w:r>
            <w:r>
              <w:rPr>
                <w:rFonts w:ascii="Times New Roman" w:hAnsi="Times New Roman" w:cs="Times New Roman"/>
                <w:lang w:val="en-US" w:eastAsia="en-US"/>
              </w:rPr>
              <w:t xml:space="preserve"> </w:t>
            </w:r>
            <w:r>
              <w:rPr>
                <w:rFonts w:ascii="Times New Roman" w:hAnsi="Times New Roman" w:cs="Times New Roman"/>
                <w:lang w:val="en-US" w:eastAsia="en-US"/>
              </w:rPr>
              <w:t>защитной</w:t>
            </w:r>
            <w:r>
              <w:rPr>
                <w:rFonts w:ascii="Times New Roman" w:hAnsi="Times New Roman" w:cs="Times New Roman"/>
                <w:lang w:val="en-US" w:eastAsia="en-US"/>
              </w:rPr>
              <w:t xml:space="preserve"> </w:t>
            </w:r>
            <w:r>
              <w:rPr>
                <w:rFonts w:ascii="Times New Roman" w:hAnsi="Times New Roman" w:cs="Times New Roman"/>
                <w:lang w:val="en-US" w:eastAsia="en-US"/>
              </w:rPr>
              <w:t>одеж</w:t>
            </w:r>
            <w:r>
              <w:rPr>
                <w:rFonts w:ascii="Times New Roman" w:hAnsi="Times New Roman" w:cs="Times New Roman"/>
                <w:lang w:val="en-US" w:eastAsia="en-US"/>
              </w:rPr>
              <w:t>ды</w:t>
            </w:r>
            <w:r>
              <w:rPr>
                <w:rFonts w:ascii="Times New Roman" w:hAnsi="Times New Roman" w:cs="Times New Roman"/>
                <w:lang w:val="en-US" w:eastAsia="en-US"/>
              </w:rPr>
              <w:t xml:space="preserve"> </w:t>
            </w:r>
            <w:r>
              <w:rPr>
                <w:rFonts w:ascii="Times New Roman" w:hAnsi="Times New Roman" w:cs="Times New Roman"/>
                <w:lang w:val="en-US" w:eastAsia="en-US"/>
              </w:rPr>
              <w:t>и</w:t>
            </w:r>
            <w:r>
              <w:rPr>
                <w:rFonts w:ascii="Times New Roman" w:hAnsi="Times New Roman" w:cs="Times New Roman"/>
                <w:lang w:val="en-US" w:eastAsia="en-US"/>
              </w:rPr>
              <w:t xml:space="preserve"> </w:t>
            </w:r>
            <w:r>
              <w:rPr>
                <w:rFonts w:ascii="Times New Roman" w:hAnsi="Times New Roman" w:cs="Times New Roman"/>
                <w:lang w:val="en-US" w:eastAsia="en-US"/>
              </w:rPr>
              <w:t>обуви</w:t>
            </w:r>
            <w:r>
              <w:rPr>
                <w:rFonts w:ascii="Times New Roman" w:hAnsi="Times New Roman" w:cs="Times New Roman"/>
                <w:lang w:val="en-US" w:eastAsia="en-US"/>
              </w:rPr>
              <w:t xml:space="preserve"> </w:t>
            </w:r>
            <w:r>
              <w:rPr>
                <w:rFonts w:ascii="Times New Roman" w:hAnsi="Times New Roman" w:cs="Times New Roman"/>
                <w:lang w:val="en-US" w:eastAsia="en-US"/>
              </w:rPr>
              <w:t>в</w:t>
            </w:r>
            <w:r>
              <w:rPr>
                <w:rFonts w:ascii="Times New Roman" w:hAnsi="Times New Roman" w:cs="Times New Roman"/>
                <w:lang w:val="en-US" w:eastAsia="en-US"/>
              </w:rPr>
              <w:t xml:space="preserve"> </w:t>
            </w:r>
            <w:r>
              <w:rPr>
                <w:rFonts w:ascii="Times New Roman" w:hAnsi="Times New Roman" w:cs="Times New Roman"/>
                <w:lang w:val="en-US" w:eastAsia="en-US"/>
              </w:rPr>
              <w:t>инфекционной</w:t>
            </w:r>
            <w:r>
              <w:rPr>
                <w:rFonts w:ascii="Times New Roman" w:hAnsi="Times New Roman" w:cs="Times New Roman"/>
                <w:lang w:val="en-US" w:eastAsia="en-US"/>
              </w:rPr>
              <w:t xml:space="preserve"> </w:t>
            </w:r>
            <w:r>
              <w:rPr>
                <w:rFonts w:ascii="Times New Roman" w:hAnsi="Times New Roman" w:cs="Times New Roman"/>
                <w:lang w:val="en-US" w:eastAsia="en-US"/>
              </w:rPr>
              <w:t>группе</w:t>
            </w:r>
            <w:r>
              <w:rPr>
                <w:rFonts w:ascii="Times New Roman" w:hAnsi="Times New Roman" w:cs="Times New Roman"/>
                <w:lang w:val="en-US" w:eastAsia="en-US"/>
              </w:rPr>
              <w:t xml:space="preserve"> </w:t>
            </w:r>
            <w:r>
              <w:rPr>
                <w:rFonts w:ascii="Times New Roman" w:hAnsi="Times New Roman" w:cs="Times New Roman"/>
                <w:lang w:val="en-US" w:eastAsia="en-US"/>
              </w:rPr>
              <w:t>помещений</w:t>
            </w:r>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4</w:t>
            </w: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88 </w:t>
            </w:r>
            <w:r>
              <w:rPr>
                <w:rFonts w:ascii="Times New Roman" w:hAnsi="Times New Roman" w:cs="Times New Roman"/>
                <w:lang w:val="en-US" w:eastAsia="en-US"/>
              </w:rPr>
              <w:t>Помещение</w:t>
            </w:r>
            <w:r>
              <w:rPr>
                <w:rFonts w:ascii="Times New Roman" w:hAnsi="Times New Roman" w:cs="Times New Roman"/>
                <w:lang w:val="en-US" w:eastAsia="en-US"/>
              </w:rPr>
              <w:t xml:space="preserve"> </w:t>
            </w:r>
            <w:r>
              <w:rPr>
                <w:rFonts w:ascii="Times New Roman" w:hAnsi="Times New Roman" w:cs="Times New Roman"/>
                <w:lang w:val="en-US" w:eastAsia="en-US"/>
              </w:rPr>
              <w:t>хранения</w:t>
            </w:r>
            <w:r>
              <w:rPr>
                <w:rFonts w:ascii="Times New Roman" w:hAnsi="Times New Roman" w:cs="Times New Roman"/>
                <w:lang w:val="en-US" w:eastAsia="en-US"/>
              </w:rPr>
              <w:t xml:space="preserve"> </w:t>
            </w:r>
            <w:r>
              <w:rPr>
                <w:rFonts w:ascii="Times New Roman" w:hAnsi="Times New Roman" w:cs="Times New Roman"/>
                <w:lang w:val="en-US" w:eastAsia="en-US"/>
              </w:rPr>
              <w:t>частей</w:t>
            </w:r>
            <w:r>
              <w:rPr>
                <w:rFonts w:ascii="Times New Roman" w:hAnsi="Times New Roman" w:cs="Times New Roman"/>
                <w:lang w:val="en-US" w:eastAsia="en-US"/>
              </w:rPr>
              <w:t xml:space="preserve"> </w:t>
            </w:r>
            <w:r>
              <w:rPr>
                <w:rFonts w:ascii="Times New Roman" w:hAnsi="Times New Roman" w:cs="Times New Roman"/>
                <w:lang w:val="en-US" w:eastAsia="en-US"/>
              </w:rPr>
              <w:t>трупов</w:t>
            </w:r>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9</w:t>
            </w: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i/>
                <w:iCs/>
                <w:lang w:val="en-US" w:eastAsia="en-US"/>
              </w:rPr>
            </w:pPr>
            <w:r>
              <w:rPr>
                <w:rFonts w:ascii="Times New Roman" w:hAnsi="Times New Roman" w:cs="Times New Roman"/>
                <w:i/>
                <w:iCs/>
                <w:lang w:val="en-US" w:eastAsia="en-US"/>
              </w:rPr>
              <w:t>Ритуальная</w:t>
            </w:r>
            <w:r>
              <w:rPr>
                <w:rFonts w:ascii="Times New Roman" w:hAnsi="Times New Roman" w:cs="Times New Roman"/>
                <w:i/>
                <w:iCs/>
                <w:lang w:val="en-US" w:eastAsia="en-US"/>
              </w:rPr>
              <w:t xml:space="preserve"> </w:t>
            </w:r>
            <w:r>
              <w:rPr>
                <w:rFonts w:ascii="Times New Roman" w:hAnsi="Times New Roman" w:cs="Times New Roman"/>
                <w:i/>
                <w:iCs/>
                <w:lang w:val="en-US" w:eastAsia="en-US"/>
              </w:rPr>
              <w:t>группа</w:t>
            </w:r>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i/>
                <w:iCs/>
                <w:lang w:val="en-US" w:eastAsia="en-US"/>
              </w:rPr>
            </w:pP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i/>
                <w:iCs/>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i/>
                <w:iCs/>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i/>
                <w:iCs/>
                <w:lang w:val="en-US" w:eastAsia="en-US"/>
              </w:rPr>
            </w:pP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i/>
                <w:iCs/>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i/>
                <w:iCs/>
                <w:lang w:val="en-US" w:eastAsia="en-US"/>
              </w:rPr>
            </w:pP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i/>
                <w:iCs/>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i/>
                <w:iCs/>
                <w:lang w:val="en-US" w:eastAsia="en-US"/>
              </w:rPr>
            </w:pP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i/>
                <w:iCs/>
                <w:lang w:val="en-US" w:eastAsia="en-US"/>
              </w:rPr>
            </w:pP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lastRenderedPageBreak/>
              <w:t xml:space="preserve">89 </w:t>
            </w:r>
            <w:r>
              <w:rPr>
                <w:rFonts w:ascii="Times New Roman" w:hAnsi="Times New Roman" w:cs="Times New Roman"/>
                <w:lang w:val="en-US" w:eastAsia="en-US"/>
              </w:rPr>
              <w:t>Траурный</w:t>
            </w:r>
            <w:r>
              <w:rPr>
                <w:rFonts w:ascii="Times New Roman" w:hAnsi="Times New Roman" w:cs="Times New Roman"/>
                <w:lang w:val="en-US" w:eastAsia="en-US"/>
              </w:rPr>
              <w:t xml:space="preserve"> </w:t>
            </w:r>
            <w:r>
              <w:rPr>
                <w:rFonts w:ascii="Times New Roman" w:hAnsi="Times New Roman" w:cs="Times New Roman"/>
                <w:lang w:val="en-US" w:eastAsia="en-US"/>
              </w:rPr>
              <w:t>зал</w:t>
            </w:r>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30</w:t>
            </w: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90 </w:t>
            </w:r>
            <w:r>
              <w:rPr>
                <w:rFonts w:ascii="Times New Roman" w:hAnsi="Times New Roman" w:cs="Times New Roman"/>
                <w:lang w:val="en-US" w:eastAsia="en-US"/>
              </w:rPr>
              <w:t>Помещение</w:t>
            </w:r>
            <w:r>
              <w:rPr>
                <w:rFonts w:ascii="Times New Roman" w:hAnsi="Times New Roman" w:cs="Times New Roman"/>
                <w:lang w:val="en-US" w:eastAsia="en-US"/>
              </w:rPr>
              <w:t xml:space="preserve"> </w:t>
            </w:r>
            <w:r>
              <w:rPr>
                <w:rFonts w:ascii="Times New Roman" w:hAnsi="Times New Roman" w:cs="Times New Roman"/>
                <w:lang w:val="en-US" w:eastAsia="en-US"/>
              </w:rPr>
              <w:t>священнослужителя</w:t>
            </w:r>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8</w:t>
            </w: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38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ind w:firstLine="283"/>
              <w:rPr>
                <w:rFonts w:ascii="Times New Roman" w:hAnsi="Times New Roman" w:cs="Times New Roman"/>
                <w:lang w:val="en-US" w:eastAsia="en-US"/>
              </w:rPr>
            </w:pPr>
            <w:bookmarkStart w:id="47" w:name="id.28h4qwu"/>
            <w:bookmarkEnd w:id="47"/>
            <w:r>
              <w:rPr>
                <w:rFonts w:ascii="Times New Roman" w:hAnsi="Times New Roman" w:cs="Times New Roman"/>
                <w:lang w:val="en-US" w:eastAsia="en-US"/>
              </w:rPr>
              <w:t xml:space="preserve">&lt;*&gt; </w:t>
            </w:r>
            <w:r>
              <w:rPr>
                <w:rFonts w:ascii="Times New Roman" w:hAnsi="Times New Roman" w:cs="Times New Roman"/>
                <w:lang w:val="en-US" w:eastAsia="en-US"/>
              </w:rPr>
              <w:t>Площадь</w:t>
            </w:r>
            <w:r>
              <w:rPr>
                <w:rFonts w:ascii="Times New Roman" w:hAnsi="Times New Roman" w:cs="Times New Roman"/>
                <w:lang w:val="en-US" w:eastAsia="en-US"/>
              </w:rPr>
              <w:t xml:space="preserve"> </w:t>
            </w:r>
            <w:r>
              <w:rPr>
                <w:rFonts w:ascii="Times New Roman" w:hAnsi="Times New Roman" w:cs="Times New Roman"/>
                <w:lang w:val="en-US" w:eastAsia="en-US"/>
              </w:rPr>
              <w:t>уточняется</w:t>
            </w:r>
            <w:r>
              <w:rPr>
                <w:rFonts w:ascii="Times New Roman" w:hAnsi="Times New Roman" w:cs="Times New Roman"/>
                <w:lang w:val="en-US" w:eastAsia="en-US"/>
              </w:rPr>
              <w:t xml:space="preserve"> </w:t>
            </w:r>
            <w:r>
              <w:rPr>
                <w:rFonts w:ascii="Times New Roman" w:hAnsi="Times New Roman" w:cs="Times New Roman"/>
                <w:lang w:val="en-US" w:eastAsia="en-US"/>
              </w:rPr>
              <w:t>габаритами</w:t>
            </w:r>
            <w:r>
              <w:rPr>
                <w:rFonts w:ascii="Times New Roman" w:hAnsi="Times New Roman" w:cs="Times New Roman"/>
                <w:lang w:val="en-US" w:eastAsia="en-US"/>
              </w:rPr>
              <w:t xml:space="preserve"> </w:t>
            </w:r>
            <w:r>
              <w:rPr>
                <w:rFonts w:ascii="Times New Roman" w:hAnsi="Times New Roman" w:cs="Times New Roman"/>
                <w:lang w:val="en-US" w:eastAsia="en-US"/>
              </w:rPr>
              <w:t>и</w:t>
            </w:r>
            <w:r>
              <w:rPr>
                <w:rFonts w:ascii="Times New Roman" w:hAnsi="Times New Roman" w:cs="Times New Roman"/>
                <w:lang w:val="en-US" w:eastAsia="en-US"/>
              </w:rPr>
              <w:t xml:space="preserve"> </w:t>
            </w:r>
            <w:r>
              <w:rPr>
                <w:rFonts w:ascii="Times New Roman" w:hAnsi="Times New Roman" w:cs="Times New Roman"/>
                <w:lang w:val="en-US" w:eastAsia="en-US"/>
              </w:rPr>
              <w:t>р</w:t>
            </w:r>
            <w:r>
              <w:rPr>
                <w:rFonts w:ascii="Times New Roman" w:hAnsi="Times New Roman" w:cs="Times New Roman"/>
                <w:lang w:val="en-US" w:eastAsia="en-US"/>
              </w:rPr>
              <w:t>асстановкой</w:t>
            </w:r>
            <w:r>
              <w:rPr>
                <w:rFonts w:ascii="Times New Roman" w:hAnsi="Times New Roman" w:cs="Times New Roman"/>
                <w:lang w:val="en-US" w:eastAsia="en-US"/>
              </w:rPr>
              <w:t xml:space="preserve"> </w:t>
            </w:r>
            <w:r>
              <w:rPr>
                <w:rFonts w:ascii="Times New Roman" w:hAnsi="Times New Roman" w:cs="Times New Roman"/>
                <w:lang w:val="en-US" w:eastAsia="en-US"/>
              </w:rPr>
              <w:t>оборудования</w:t>
            </w:r>
            <w:r>
              <w:rPr>
                <w:rFonts w:ascii="Times New Roman" w:hAnsi="Times New Roman" w:cs="Times New Roman"/>
                <w:lang w:val="en-US" w:eastAsia="en-US"/>
              </w:rPr>
              <w:t>.</w:t>
            </w:r>
          </w:p>
        </w:tc>
        <w:tc>
          <w:tcPr>
            <w:tcW w:w="5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6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bl>
    <w:p w:rsidR="00A77B3E" w:rsidRDefault="00A77B3E">
      <w:pPr>
        <w:widowControl w:val="0"/>
        <w:jc w:val="both"/>
        <w:rPr>
          <w:rFonts w:ascii="Times New Roman" w:hAnsi="Times New Roman" w:cs="Times New Roman"/>
          <w:lang w:val="en-US"/>
        </w:rPr>
      </w:pPr>
    </w:p>
    <w:p w:rsidR="00A77B3E" w:rsidRDefault="00116A58">
      <w:pPr>
        <w:widowControl w:val="0"/>
        <w:jc w:val="right"/>
        <w:rPr>
          <w:rFonts w:ascii="Times New Roman" w:hAnsi="Times New Roman" w:cs="Times New Roman"/>
          <w:lang w:val="en-US"/>
        </w:rPr>
      </w:pPr>
      <w:r>
        <w:rPr>
          <w:rFonts w:ascii="Times New Roman" w:hAnsi="Times New Roman" w:cs="Times New Roman"/>
          <w:lang w:val="en-US" w:eastAsia="en-US"/>
        </w:rPr>
        <w:t>Таблица</w:t>
      </w:r>
      <w:r>
        <w:rPr>
          <w:rFonts w:ascii="Times New Roman" w:hAnsi="Times New Roman" w:cs="Times New Roman"/>
          <w:lang w:val="en-US" w:eastAsia="en-US"/>
        </w:rPr>
        <w:t xml:space="preserve"> </w:t>
      </w:r>
      <w:r>
        <w:rPr>
          <w:rFonts w:ascii="Times New Roman" w:hAnsi="Times New Roman" w:cs="Times New Roman"/>
          <w:lang w:val="en-US" w:eastAsia="en-US"/>
        </w:rPr>
        <w:t>В</w:t>
      </w:r>
      <w:r>
        <w:rPr>
          <w:rFonts w:ascii="Times New Roman" w:hAnsi="Times New Roman" w:cs="Times New Roman"/>
          <w:lang w:val="en-US" w:eastAsia="en-US"/>
        </w:rPr>
        <w:t>.12</w:t>
      </w:r>
      <w:r>
        <w:rPr>
          <w:rFonts w:ascii="Times New Roman" w:hAnsi="Times New Roman" w:cs="Times New Roman"/>
          <w:lang w:val="en-US" w:eastAsia="en-US"/>
        </w:rPr>
        <w:t>а</w:t>
      </w:r>
    </w:p>
    <w:p w:rsidR="00A77B3E" w:rsidRDefault="00A77B3E">
      <w:pPr>
        <w:widowControl w:val="0"/>
        <w:jc w:val="both"/>
        <w:rPr>
          <w:rFonts w:ascii="Times New Roman" w:hAnsi="Times New Roman" w:cs="Times New Roman"/>
          <w:lang w:val="en-US"/>
        </w:rPr>
      </w:pPr>
      <w:bookmarkStart w:id="48" w:name="id.nmf14n"/>
      <w:bookmarkEnd w:id="48"/>
    </w:p>
    <w:p w:rsidR="00A77B3E" w:rsidRDefault="00116A58">
      <w:pPr>
        <w:widowControl w:val="0"/>
        <w:jc w:val="center"/>
        <w:rPr>
          <w:rFonts w:ascii="Times New Roman" w:hAnsi="Times New Roman" w:cs="Times New Roman"/>
          <w:b/>
          <w:bCs/>
          <w:lang w:val="en-US"/>
        </w:rPr>
      </w:pPr>
      <w:r>
        <w:rPr>
          <w:rFonts w:ascii="Times New Roman" w:hAnsi="Times New Roman" w:cs="Times New Roman"/>
          <w:b/>
          <w:bCs/>
          <w:lang w:val="en-US" w:eastAsia="en-US"/>
        </w:rPr>
        <w:t>Пищеблок</w:t>
      </w:r>
    </w:p>
    <w:p w:rsidR="00A77B3E" w:rsidRDefault="00116A58">
      <w:pPr>
        <w:widowControl w:val="0"/>
        <w:jc w:val="center"/>
        <w:rPr>
          <w:rFonts w:ascii="Times New Roman" w:hAnsi="Times New Roman" w:cs="Times New Roman"/>
          <w:lang w:val="en-US"/>
        </w:rPr>
      </w:pPr>
      <w:r>
        <w:rPr>
          <w:rFonts w:ascii="Times New Roman" w:hAnsi="Times New Roman" w:cs="Times New Roman"/>
          <w:lang w:val="en-US" w:eastAsia="en-US"/>
        </w:rPr>
        <w:t>(</w:t>
      </w:r>
      <w:r>
        <w:rPr>
          <w:rFonts w:ascii="Times New Roman" w:hAnsi="Times New Roman" w:cs="Times New Roman"/>
          <w:lang w:val="en-US" w:eastAsia="en-US"/>
        </w:rPr>
        <w:t>таблица</w:t>
      </w:r>
      <w:r>
        <w:rPr>
          <w:rFonts w:ascii="Times New Roman" w:hAnsi="Times New Roman" w:cs="Times New Roman"/>
          <w:lang w:val="en-US" w:eastAsia="en-US"/>
        </w:rPr>
        <w:t xml:space="preserve"> </w:t>
      </w:r>
      <w:r>
        <w:rPr>
          <w:rFonts w:ascii="Times New Roman" w:hAnsi="Times New Roman" w:cs="Times New Roman"/>
          <w:lang w:val="en-US" w:eastAsia="en-US"/>
        </w:rPr>
        <w:t>В</w:t>
      </w:r>
      <w:r>
        <w:rPr>
          <w:rFonts w:ascii="Times New Roman" w:hAnsi="Times New Roman" w:cs="Times New Roman"/>
          <w:lang w:val="en-US" w:eastAsia="en-US"/>
        </w:rPr>
        <w:t>.12</w:t>
      </w:r>
      <w:r>
        <w:rPr>
          <w:rFonts w:ascii="Times New Roman" w:hAnsi="Times New Roman" w:cs="Times New Roman"/>
          <w:lang w:val="en-US" w:eastAsia="en-US"/>
        </w:rPr>
        <w:t>а</w:t>
      </w:r>
      <w:r>
        <w:rPr>
          <w:rFonts w:ascii="Times New Roman" w:hAnsi="Times New Roman" w:cs="Times New Roman"/>
          <w:lang w:val="en-US" w:eastAsia="en-US"/>
        </w:rPr>
        <w:t xml:space="preserve"> </w:t>
      </w:r>
      <w:r>
        <w:rPr>
          <w:rFonts w:ascii="Times New Roman" w:hAnsi="Times New Roman" w:cs="Times New Roman"/>
          <w:lang w:val="en-US" w:eastAsia="en-US"/>
        </w:rPr>
        <w:t>введена</w:t>
      </w:r>
      <w:r>
        <w:rPr>
          <w:rFonts w:ascii="Times New Roman" w:hAnsi="Times New Roman" w:cs="Times New Roman"/>
          <w:lang w:val="en-US" w:eastAsia="en-US"/>
        </w:rPr>
        <w:t xml:space="preserve"> </w:t>
      </w:r>
      <w:hyperlink r:id="rId5153" w:history="1">
        <w:r>
          <w:rPr>
            <w:rFonts w:ascii="Times New Roman" w:hAnsi="Times New Roman" w:cs="Times New Roman"/>
            <w:color w:val="0000FF"/>
            <w:lang w:val="en-US" w:eastAsia="en-US"/>
          </w:rPr>
          <w:t>Изменением</w:t>
        </w:r>
      </w:hyperlink>
      <w:hyperlink r:id="rId5154" w:history="1">
        <w:r>
          <w:rPr>
            <w:rFonts w:ascii="Times New Roman" w:hAnsi="Times New Roman" w:cs="Times New Roman"/>
            <w:color w:val="0000FF"/>
            <w:lang w:val="en-US" w:eastAsia="en-US"/>
          </w:rPr>
          <w:t xml:space="preserve"> </w:t>
        </w:r>
      </w:hyperlink>
      <w:hyperlink r:id="rId5155" w:history="1">
        <w:r>
          <w:rPr>
            <w:rFonts w:ascii="Times New Roman" w:hAnsi="Times New Roman" w:cs="Times New Roman"/>
            <w:color w:val="0000FF"/>
            <w:lang w:val="en-US" w:eastAsia="en-US"/>
          </w:rPr>
          <w:t>N</w:t>
        </w:r>
      </w:hyperlink>
      <w:hyperlink r:id="rId5156"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xml:space="preserve">, </w:t>
      </w:r>
      <w:r>
        <w:rPr>
          <w:rFonts w:ascii="Times New Roman" w:hAnsi="Times New Roman" w:cs="Times New Roman"/>
          <w:lang w:val="en-US" w:eastAsia="en-US"/>
        </w:rPr>
        <w:t>утв</w:t>
      </w:r>
      <w:r>
        <w:rPr>
          <w:rFonts w:ascii="Times New Roman" w:hAnsi="Times New Roman" w:cs="Times New Roman"/>
          <w:lang w:val="en-US" w:eastAsia="en-US"/>
        </w:rPr>
        <w:t xml:space="preserve">. </w:t>
      </w:r>
      <w:r>
        <w:rPr>
          <w:rFonts w:ascii="Times New Roman" w:hAnsi="Times New Roman" w:cs="Times New Roman"/>
          <w:lang w:val="en-US" w:eastAsia="en-US"/>
        </w:rPr>
        <w:t>Приказом</w:t>
      </w:r>
    </w:p>
    <w:p w:rsidR="00A77B3E" w:rsidRDefault="00116A58">
      <w:pPr>
        <w:widowControl w:val="0"/>
        <w:jc w:val="center"/>
        <w:rPr>
          <w:rFonts w:ascii="Times New Roman" w:hAnsi="Times New Roman" w:cs="Times New Roman"/>
          <w:lang w:val="en-US"/>
        </w:rPr>
      </w:pPr>
      <w:r>
        <w:rPr>
          <w:rFonts w:ascii="Times New Roman" w:hAnsi="Times New Roman" w:cs="Times New Roman"/>
          <w:lang w:val="en-US" w:eastAsia="en-US"/>
        </w:rPr>
        <w:t>Минстроя</w:t>
      </w:r>
      <w:r>
        <w:rPr>
          <w:rFonts w:ascii="Times New Roman" w:hAnsi="Times New Roman" w:cs="Times New Roman"/>
          <w:lang w:val="en-US" w:eastAsia="en-US"/>
        </w:rPr>
        <w:t xml:space="preserve"> </w:t>
      </w:r>
      <w:r>
        <w:rPr>
          <w:rFonts w:ascii="Times New Roman" w:hAnsi="Times New Roman" w:cs="Times New Roman"/>
          <w:lang w:val="en-US" w:eastAsia="en-US"/>
        </w:rPr>
        <w:t>России</w:t>
      </w:r>
      <w:r>
        <w:rPr>
          <w:rFonts w:ascii="Times New Roman" w:hAnsi="Times New Roman" w:cs="Times New Roman"/>
          <w:lang w:val="en-US" w:eastAsia="en-US"/>
        </w:rPr>
        <w:t xml:space="preserve"> </w:t>
      </w:r>
      <w:r>
        <w:rPr>
          <w:rFonts w:ascii="Times New Roman" w:hAnsi="Times New Roman" w:cs="Times New Roman"/>
          <w:lang w:val="en-US" w:eastAsia="en-US"/>
        </w:rPr>
        <w:t>от</w:t>
      </w:r>
      <w:r>
        <w:rPr>
          <w:rFonts w:ascii="Times New Roman" w:hAnsi="Times New Roman" w:cs="Times New Roman"/>
          <w:lang w:val="en-US" w:eastAsia="en-US"/>
        </w:rPr>
        <w:t xml:space="preserve"> 16.12.2016 N 977/</w:t>
      </w:r>
      <w:r>
        <w:rPr>
          <w:rFonts w:ascii="Times New Roman" w:hAnsi="Times New Roman" w:cs="Times New Roman"/>
          <w:lang w:val="en-US" w:eastAsia="en-US"/>
        </w:rPr>
        <w:t>пр</w:t>
      </w:r>
      <w:r>
        <w:rPr>
          <w:rFonts w:ascii="Times New Roman" w:hAnsi="Times New Roman" w:cs="Times New Roman"/>
          <w:lang w:val="en-US" w:eastAsia="en-US"/>
        </w:rPr>
        <w:t>)</w:t>
      </w:r>
    </w:p>
    <w:p w:rsidR="00A77B3E" w:rsidRDefault="00A77B3E">
      <w:pPr>
        <w:widowControl w:val="0"/>
        <w:jc w:val="center"/>
        <w:rPr>
          <w:rFonts w:ascii="Times New Roman" w:hAnsi="Times New Roman" w:cs="Times New Roman"/>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0" w:type="dxa"/>
        </w:tblCellMar>
        <w:tblLook w:val="04A0" w:firstRow="1" w:lastRow="0" w:firstColumn="1" w:lastColumn="0" w:noHBand="0" w:noVBand="1"/>
      </w:tblPr>
      <w:tblGrid>
        <w:gridCol w:w="3960"/>
        <w:gridCol w:w="1386"/>
        <w:gridCol w:w="433"/>
        <w:gridCol w:w="556"/>
        <w:gridCol w:w="556"/>
        <w:gridCol w:w="556"/>
        <w:gridCol w:w="556"/>
        <w:gridCol w:w="556"/>
        <w:gridCol w:w="556"/>
        <w:gridCol w:w="556"/>
        <w:gridCol w:w="556"/>
      </w:tblGrid>
      <w:tr w:rsidR="00A77B3E">
        <w:tc>
          <w:tcPr>
            <w:tcW w:w="3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Наименование</w:t>
            </w:r>
            <w:r>
              <w:rPr>
                <w:rFonts w:ascii="Times New Roman" w:hAnsi="Times New Roman" w:cs="Times New Roman"/>
                <w:lang w:val="en-US" w:eastAsia="en-US"/>
              </w:rPr>
              <w:t xml:space="preserve"> </w:t>
            </w:r>
            <w:r>
              <w:rPr>
                <w:rFonts w:ascii="Times New Roman" w:hAnsi="Times New Roman" w:cs="Times New Roman"/>
                <w:lang w:val="en-US" w:eastAsia="en-US"/>
              </w:rPr>
              <w:t>помещения</w:t>
            </w:r>
          </w:p>
        </w:tc>
        <w:tc>
          <w:tcPr>
            <w:tcW w:w="4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Площадь</w:t>
            </w:r>
            <w:r>
              <w:rPr>
                <w:rFonts w:ascii="Times New Roman" w:hAnsi="Times New Roman" w:cs="Times New Roman"/>
                <w:lang w:val="en-US" w:eastAsia="en-US"/>
              </w:rPr>
              <w:t xml:space="preserve"> </w:t>
            </w:r>
            <w:hyperlink r:id="rId5157" w:history="1">
              <w:r>
                <w:rPr>
                  <w:rFonts w:ascii="Times New Roman" w:hAnsi="Times New Roman" w:cs="Times New Roman"/>
                  <w:color w:val="0000FF"/>
                  <w:lang w:val="en-US" w:eastAsia="en-US"/>
                </w:rPr>
                <w:t>&lt;*&gt;</w:t>
              </w:r>
            </w:hyperlink>
            <w:r>
              <w:rPr>
                <w:rFonts w:ascii="Times New Roman" w:hAnsi="Times New Roman" w:cs="Times New Roman"/>
                <w:lang w:val="en-US" w:eastAsia="en-US"/>
              </w:rPr>
              <w:t xml:space="preserve">, </w:t>
            </w:r>
            <w:r>
              <w:rPr>
                <w:rFonts w:ascii="Times New Roman" w:hAnsi="Times New Roman" w:cs="Times New Roman"/>
                <w:lang w:val="en-US" w:eastAsia="en-US"/>
              </w:rPr>
              <w:t>м</w:t>
            </w:r>
            <w:r>
              <w:rPr>
                <w:rFonts w:ascii="Times New Roman" w:hAnsi="Times New Roman" w:cs="Times New Roman"/>
                <w:vertAlign w:val="superscript"/>
                <w:lang w:val="en-US" w:eastAsia="en-US"/>
              </w:rPr>
              <w:t>2</w:t>
            </w:r>
            <w:r>
              <w:rPr>
                <w:rFonts w:ascii="Times New Roman" w:hAnsi="Times New Roman" w:cs="Times New Roman"/>
                <w:lang w:val="en-US" w:eastAsia="en-US"/>
              </w:rPr>
              <w:t xml:space="preserve">, </w:t>
            </w:r>
            <w:r>
              <w:rPr>
                <w:rFonts w:ascii="Times New Roman" w:hAnsi="Times New Roman" w:cs="Times New Roman"/>
                <w:lang w:val="en-US" w:eastAsia="en-US"/>
              </w:rPr>
              <w:t>при</w:t>
            </w:r>
            <w:r>
              <w:rPr>
                <w:rFonts w:ascii="Times New Roman" w:hAnsi="Times New Roman" w:cs="Times New Roman"/>
                <w:lang w:val="en-US" w:eastAsia="en-US"/>
              </w:rPr>
              <w:t xml:space="preserve"> </w:t>
            </w:r>
            <w:r>
              <w:rPr>
                <w:rFonts w:ascii="Times New Roman" w:hAnsi="Times New Roman" w:cs="Times New Roman"/>
                <w:lang w:val="en-US" w:eastAsia="en-US"/>
              </w:rPr>
              <w:t>вместимости</w:t>
            </w:r>
            <w:r>
              <w:rPr>
                <w:rFonts w:ascii="Times New Roman" w:hAnsi="Times New Roman" w:cs="Times New Roman"/>
                <w:lang w:val="en-US" w:eastAsia="en-US"/>
              </w:rPr>
              <w:t xml:space="preserve"> </w:t>
            </w:r>
            <w:r>
              <w:rPr>
                <w:rFonts w:ascii="Times New Roman" w:hAnsi="Times New Roman" w:cs="Times New Roman"/>
                <w:lang w:val="en-US" w:eastAsia="en-US"/>
              </w:rPr>
              <w:t>стационара</w:t>
            </w:r>
            <w:r>
              <w:rPr>
                <w:rFonts w:ascii="Times New Roman" w:hAnsi="Times New Roman" w:cs="Times New Roman"/>
                <w:lang w:val="en-US" w:eastAsia="en-US"/>
              </w:rPr>
              <w:t xml:space="preserve">, </w:t>
            </w:r>
            <w:r>
              <w:rPr>
                <w:rFonts w:ascii="Times New Roman" w:hAnsi="Times New Roman" w:cs="Times New Roman"/>
                <w:lang w:val="en-US" w:eastAsia="en-US"/>
              </w:rPr>
              <w:t>койки</w:t>
            </w:r>
          </w:p>
        </w:tc>
        <w:tc>
          <w:tcPr>
            <w:tcW w:w="4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lang w:val="en-US" w:eastAsia="en-US"/>
              </w:rPr>
            </w:pP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lang w:val="en-US" w:eastAsia="en-US"/>
              </w:rPr>
            </w:pP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lang w:val="en-US" w:eastAsia="en-US"/>
              </w:rPr>
            </w:pP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lang w:val="en-US" w:eastAsia="en-US"/>
              </w:rPr>
            </w:pP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lang w:val="en-US" w:eastAsia="en-US"/>
              </w:rPr>
            </w:pP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lang w:val="en-US" w:eastAsia="en-US"/>
              </w:rPr>
            </w:pP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lang w:val="en-US" w:eastAsia="en-US"/>
              </w:rPr>
            </w:pP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lang w:val="en-US" w:eastAsia="en-US"/>
              </w:rPr>
            </w:pP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lang w:val="en-US" w:eastAsia="en-US"/>
              </w:rPr>
            </w:pPr>
          </w:p>
        </w:tc>
      </w:tr>
      <w:tr w:rsidR="00A77B3E">
        <w:tc>
          <w:tcPr>
            <w:tcW w:w="3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4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до</w:t>
            </w:r>
            <w:r>
              <w:rPr>
                <w:rFonts w:ascii="Times New Roman" w:hAnsi="Times New Roman" w:cs="Times New Roman"/>
                <w:lang w:val="en-US" w:eastAsia="en-US"/>
              </w:rPr>
              <w:t xml:space="preserve"> 120</w:t>
            </w:r>
          </w:p>
        </w:tc>
        <w:tc>
          <w:tcPr>
            <w:tcW w:w="4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lang w:val="en-US" w:eastAsia="en-US"/>
              </w:rPr>
            </w:pP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120</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180</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240</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300</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360</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420</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480</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540</w:t>
            </w:r>
          </w:p>
        </w:tc>
      </w:tr>
      <w:tr w:rsidR="00A77B3E">
        <w:tc>
          <w:tcPr>
            <w:tcW w:w="3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Производственные</w:t>
            </w:r>
            <w:r>
              <w:rPr>
                <w:rFonts w:ascii="Times New Roman" w:hAnsi="Times New Roman" w:cs="Times New Roman"/>
                <w:lang w:val="en-US" w:eastAsia="en-US"/>
              </w:rPr>
              <w:t xml:space="preserve"> </w:t>
            </w:r>
            <w:r>
              <w:rPr>
                <w:rFonts w:ascii="Times New Roman" w:hAnsi="Times New Roman" w:cs="Times New Roman"/>
                <w:lang w:val="en-US" w:eastAsia="en-US"/>
              </w:rPr>
              <w:t>помещения</w:t>
            </w:r>
          </w:p>
        </w:tc>
        <w:tc>
          <w:tcPr>
            <w:tcW w:w="4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4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3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1 </w:t>
            </w:r>
            <w:r>
              <w:rPr>
                <w:rFonts w:ascii="Times New Roman" w:hAnsi="Times New Roman" w:cs="Times New Roman"/>
                <w:lang w:val="en-US" w:eastAsia="en-US"/>
              </w:rPr>
              <w:t>Помещение</w:t>
            </w:r>
            <w:r>
              <w:rPr>
                <w:rFonts w:ascii="Times New Roman" w:hAnsi="Times New Roman" w:cs="Times New Roman"/>
                <w:lang w:val="en-US" w:eastAsia="en-US"/>
              </w:rPr>
              <w:t xml:space="preserve"> </w:t>
            </w:r>
            <w:r>
              <w:rPr>
                <w:rFonts w:ascii="Times New Roman" w:hAnsi="Times New Roman" w:cs="Times New Roman"/>
                <w:lang w:val="en-US" w:eastAsia="en-US"/>
              </w:rPr>
              <w:t>первичной</w:t>
            </w:r>
            <w:r>
              <w:rPr>
                <w:rFonts w:ascii="Times New Roman" w:hAnsi="Times New Roman" w:cs="Times New Roman"/>
                <w:lang w:val="en-US" w:eastAsia="en-US"/>
              </w:rPr>
              <w:t xml:space="preserve"> </w:t>
            </w:r>
            <w:r>
              <w:rPr>
                <w:rFonts w:ascii="Times New Roman" w:hAnsi="Times New Roman" w:cs="Times New Roman"/>
                <w:lang w:val="en-US" w:eastAsia="en-US"/>
              </w:rPr>
              <w:t>обработки</w:t>
            </w:r>
            <w:r>
              <w:rPr>
                <w:rFonts w:ascii="Times New Roman" w:hAnsi="Times New Roman" w:cs="Times New Roman"/>
                <w:lang w:val="en-US" w:eastAsia="en-US"/>
              </w:rPr>
              <w:t xml:space="preserve"> </w:t>
            </w:r>
            <w:r>
              <w:rPr>
                <w:rFonts w:ascii="Times New Roman" w:hAnsi="Times New Roman" w:cs="Times New Roman"/>
                <w:lang w:val="en-US" w:eastAsia="en-US"/>
              </w:rPr>
              <w:t>овощей</w:t>
            </w:r>
          </w:p>
        </w:tc>
        <w:tc>
          <w:tcPr>
            <w:tcW w:w="4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c>
          <w:tcPr>
            <w:tcW w:w="4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lang w:val="en-US" w:eastAsia="en-US"/>
              </w:rPr>
            </w:pP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12</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12</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12</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14</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14</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16</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16</w:t>
            </w:r>
          </w:p>
        </w:tc>
      </w:tr>
      <w:tr w:rsidR="00A77B3E">
        <w:tc>
          <w:tcPr>
            <w:tcW w:w="3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2 </w:t>
            </w:r>
            <w:r>
              <w:rPr>
                <w:rFonts w:ascii="Times New Roman" w:hAnsi="Times New Roman" w:cs="Times New Roman"/>
                <w:lang w:val="en-US" w:eastAsia="en-US"/>
              </w:rPr>
              <w:t>Цех</w:t>
            </w:r>
            <w:r>
              <w:rPr>
                <w:rFonts w:ascii="Times New Roman" w:hAnsi="Times New Roman" w:cs="Times New Roman"/>
                <w:lang w:val="en-US" w:eastAsia="en-US"/>
              </w:rPr>
              <w:t xml:space="preserve"> </w:t>
            </w:r>
            <w:r>
              <w:rPr>
                <w:rFonts w:ascii="Times New Roman" w:hAnsi="Times New Roman" w:cs="Times New Roman"/>
                <w:lang w:val="en-US" w:eastAsia="en-US"/>
              </w:rPr>
              <w:t>заготовки</w:t>
            </w:r>
            <w:r>
              <w:rPr>
                <w:rFonts w:ascii="Times New Roman" w:hAnsi="Times New Roman" w:cs="Times New Roman"/>
                <w:lang w:val="en-US" w:eastAsia="en-US"/>
              </w:rPr>
              <w:t xml:space="preserve"> </w:t>
            </w:r>
            <w:r>
              <w:rPr>
                <w:rFonts w:ascii="Times New Roman" w:hAnsi="Times New Roman" w:cs="Times New Roman"/>
                <w:lang w:val="en-US" w:eastAsia="en-US"/>
              </w:rPr>
              <w:t>овощей</w:t>
            </w:r>
          </w:p>
        </w:tc>
        <w:tc>
          <w:tcPr>
            <w:tcW w:w="4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8</w:t>
            </w:r>
          </w:p>
        </w:tc>
        <w:tc>
          <w:tcPr>
            <w:tcW w:w="4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lang w:val="en-US" w:eastAsia="en-US"/>
              </w:rPr>
            </w:pP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12</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18</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20</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20</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20</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20</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22</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24</w:t>
            </w:r>
          </w:p>
        </w:tc>
      </w:tr>
      <w:tr w:rsidR="00A77B3E">
        <w:tc>
          <w:tcPr>
            <w:tcW w:w="3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3 </w:t>
            </w:r>
            <w:r>
              <w:rPr>
                <w:rFonts w:ascii="Times New Roman" w:hAnsi="Times New Roman" w:cs="Times New Roman"/>
                <w:lang w:val="en-US" w:eastAsia="en-US"/>
              </w:rPr>
              <w:t>Цех</w:t>
            </w:r>
            <w:r>
              <w:rPr>
                <w:rFonts w:ascii="Times New Roman" w:hAnsi="Times New Roman" w:cs="Times New Roman"/>
                <w:lang w:val="en-US" w:eastAsia="en-US"/>
              </w:rPr>
              <w:t xml:space="preserve"> </w:t>
            </w:r>
            <w:r>
              <w:rPr>
                <w:rFonts w:ascii="Times New Roman" w:hAnsi="Times New Roman" w:cs="Times New Roman"/>
                <w:lang w:val="en-US" w:eastAsia="en-US"/>
              </w:rPr>
              <w:t>заготовки</w:t>
            </w:r>
            <w:r>
              <w:rPr>
                <w:rFonts w:ascii="Times New Roman" w:hAnsi="Times New Roman" w:cs="Times New Roman"/>
                <w:lang w:val="en-US" w:eastAsia="en-US"/>
              </w:rPr>
              <w:t xml:space="preserve"> </w:t>
            </w:r>
            <w:r>
              <w:rPr>
                <w:rFonts w:ascii="Times New Roman" w:hAnsi="Times New Roman" w:cs="Times New Roman"/>
                <w:lang w:val="en-US" w:eastAsia="en-US"/>
              </w:rPr>
              <w:t>мяса</w:t>
            </w:r>
            <w:r>
              <w:rPr>
                <w:rFonts w:ascii="Times New Roman" w:hAnsi="Times New Roman" w:cs="Times New Roman"/>
                <w:lang w:val="en-US" w:eastAsia="en-US"/>
              </w:rPr>
              <w:t xml:space="preserve"> </w:t>
            </w:r>
            <w:r>
              <w:rPr>
                <w:rFonts w:ascii="Times New Roman" w:hAnsi="Times New Roman" w:cs="Times New Roman"/>
                <w:lang w:val="en-US" w:eastAsia="en-US"/>
              </w:rPr>
              <w:t>и</w:t>
            </w:r>
            <w:r>
              <w:rPr>
                <w:rFonts w:ascii="Times New Roman" w:hAnsi="Times New Roman" w:cs="Times New Roman"/>
                <w:lang w:val="en-US" w:eastAsia="en-US"/>
              </w:rPr>
              <w:t xml:space="preserve"> </w:t>
            </w:r>
            <w:r>
              <w:rPr>
                <w:rFonts w:ascii="Times New Roman" w:hAnsi="Times New Roman" w:cs="Times New Roman"/>
                <w:lang w:val="en-US" w:eastAsia="en-US"/>
              </w:rPr>
              <w:t>птицы</w:t>
            </w:r>
          </w:p>
        </w:tc>
        <w:tc>
          <w:tcPr>
            <w:tcW w:w="4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jc w:val="center"/>
              <w:rPr>
                <w:rFonts w:ascii="Times New Roman" w:hAnsi="Times New Roman" w:cs="Times New Roman"/>
                <w:lang w:val="en-US" w:eastAsia="en-US"/>
              </w:rPr>
            </w:pPr>
          </w:p>
        </w:tc>
        <w:tc>
          <w:tcPr>
            <w:tcW w:w="4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15</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15</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16</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16</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16</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16</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16</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16</w:t>
            </w:r>
          </w:p>
        </w:tc>
      </w:tr>
      <w:tr w:rsidR="00A77B3E">
        <w:tc>
          <w:tcPr>
            <w:tcW w:w="3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4 </w:t>
            </w:r>
            <w:r>
              <w:rPr>
                <w:rFonts w:ascii="Times New Roman" w:hAnsi="Times New Roman" w:cs="Times New Roman"/>
                <w:lang w:val="en-US" w:eastAsia="en-US"/>
              </w:rPr>
              <w:t>Цех</w:t>
            </w:r>
            <w:r>
              <w:rPr>
                <w:rFonts w:ascii="Times New Roman" w:hAnsi="Times New Roman" w:cs="Times New Roman"/>
                <w:lang w:val="en-US" w:eastAsia="en-US"/>
              </w:rPr>
              <w:t xml:space="preserve"> </w:t>
            </w:r>
            <w:r>
              <w:rPr>
                <w:rFonts w:ascii="Times New Roman" w:hAnsi="Times New Roman" w:cs="Times New Roman"/>
                <w:lang w:val="en-US" w:eastAsia="en-US"/>
              </w:rPr>
              <w:t>заготовки</w:t>
            </w:r>
            <w:r>
              <w:rPr>
                <w:rFonts w:ascii="Times New Roman" w:hAnsi="Times New Roman" w:cs="Times New Roman"/>
                <w:lang w:val="en-US" w:eastAsia="en-US"/>
              </w:rPr>
              <w:t xml:space="preserve"> </w:t>
            </w:r>
            <w:r>
              <w:rPr>
                <w:rFonts w:ascii="Times New Roman" w:hAnsi="Times New Roman" w:cs="Times New Roman"/>
                <w:lang w:val="en-US" w:eastAsia="en-US"/>
              </w:rPr>
              <w:t>рыбы</w:t>
            </w:r>
          </w:p>
        </w:tc>
        <w:tc>
          <w:tcPr>
            <w:tcW w:w="4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rPr>
                <w:rFonts w:ascii="Times New Roman" w:hAnsi="Times New Roman" w:cs="Times New Roman"/>
                <w:lang w:val="en-US" w:eastAsia="en-US"/>
              </w:rPr>
            </w:pPr>
          </w:p>
        </w:tc>
        <w:tc>
          <w:tcPr>
            <w:tcW w:w="4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rPr>
                <w:rFonts w:ascii="Times New Roman" w:hAnsi="Times New Roman" w:cs="Times New Roman"/>
                <w:lang w:val="en-US" w:eastAsia="en-US"/>
              </w:rPr>
            </w:pP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rPr>
                <w:rFonts w:ascii="Times New Roman" w:hAnsi="Times New Roman" w:cs="Times New Roman"/>
                <w:lang w:val="en-US" w:eastAsia="en-US"/>
              </w:rPr>
            </w:pP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rPr>
                <w:rFonts w:ascii="Times New Roman" w:hAnsi="Times New Roman" w:cs="Times New Roman"/>
                <w:lang w:val="en-US" w:eastAsia="en-US"/>
              </w:rPr>
            </w:pP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rPr>
                <w:rFonts w:ascii="Times New Roman" w:hAnsi="Times New Roman" w:cs="Times New Roman"/>
                <w:lang w:val="en-US" w:eastAsia="en-US"/>
              </w:rPr>
            </w:pP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8</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8</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8</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8</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8</w:t>
            </w:r>
          </w:p>
        </w:tc>
      </w:tr>
      <w:tr w:rsidR="00A77B3E">
        <w:tc>
          <w:tcPr>
            <w:tcW w:w="3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5 </w:t>
            </w:r>
            <w:r>
              <w:rPr>
                <w:rFonts w:ascii="Times New Roman" w:hAnsi="Times New Roman" w:cs="Times New Roman"/>
                <w:lang w:val="en-US" w:eastAsia="en-US"/>
              </w:rPr>
              <w:t>Варочный</w:t>
            </w:r>
            <w:r>
              <w:rPr>
                <w:rFonts w:ascii="Times New Roman" w:hAnsi="Times New Roman" w:cs="Times New Roman"/>
                <w:lang w:val="en-US" w:eastAsia="en-US"/>
              </w:rPr>
              <w:t xml:space="preserve"> </w:t>
            </w:r>
            <w:r>
              <w:rPr>
                <w:rFonts w:ascii="Times New Roman" w:hAnsi="Times New Roman" w:cs="Times New Roman"/>
                <w:lang w:val="en-US" w:eastAsia="en-US"/>
              </w:rPr>
              <w:t>цех</w:t>
            </w:r>
          </w:p>
        </w:tc>
        <w:tc>
          <w:tcPr>
            <w:tcW w:w="4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16 - 30</w:t>
            </w:r>
          </w:p>
        </w:tc>
        <w:tc>
          <w:tcPr>
            <w:tcW w:w="4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lang w:val="en-US" w:eastAsia="en-US"/>
              </w:rPr>
            </w:pP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35</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45</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55</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60</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70</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75</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80</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85</w:t>
            </w:r>
          </w:p>
        </w:tc>
      </w:tr>
      <w:tr w:rsidR="00A77B3E">
        <w:tc>
          <w:tcPr>
            <w:tcW w:w="3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color w:val="0000FF"/>
                <w:lang w:val="en-US" w:eastAsia="en-US"/>
              </w:rPr>
            </w:pPr>
            <w:r>
              <w:rPr>
                <w:rFonts w:ascii="Times New Roman" w:hAnsi="Times New Roman" w:cs="Times New Roman"/>
                <w:lang w:val="en-US" w:eastAsia="en-US"/>
              </w:rPr>
              <w:t xml:space="preserve">6 </w:t>
            </w:r>
            <w:r>
              <w:rPr>
                <w:rFonts w:ascii="Times New Roman" w:hAnsi="Times New Roman" w:cs="Times New Roman"/>
                <w:lang w:val="en-US" w:eastAsia="en-US"/>
              </w:rPr>
              <w:t>Зона</w:t>
            </w:r>
            <w:r>
              <w:rPr>
                <w:rFonts w:ascii="Times New Roman" w:hAnsi="Times New Roman" w:cs="Times New Roman"/>
                <w:lang w:val="en-US" w:eastAsia="en-US"/>
              </w:rPr>
              <w:t xml:space="preserve"> </w:t>
            </w:r>
            <w:r>
              <w:rPr>
                <w:rFonts w:ascii="Times New Roman" w:hAnsi="Times New Roman" w:cs="Times New Roman"/>
                <w:lang w:val="en-US" w:eastAsia="en-US"/>
              </w:rPr>
              <w:t>комплектации</w:t>
            </w:r>
            <w:r>
              <w:rPr>
                <w:rFonts w:ascii="Times New Roman" w:hAnsi="Times New Roman" w:cs="Times New Roman"/>
                <w:lang w:val="en-US" w:eastAsia="en-US"/>
              </w:rPr>
              <w:t xml:space="preserve"> </w:t>
            </w:r>
            <w:hyperlink r:id="rId5158" w:history="1">
              <w:r>
                <w:rPr>
                  <w:rFonts w:ascii="Times New Roman" w:hAnsi="Times New Roman" w:cs="Times New Roman"/>
                  <w:color w:val="0000FF"/>
                  <w:lang w:val="en-US" w:eastAsia="en-US"/>
                </w:rPr>
                <w:t>&lt;**&gt;</w:t>
              </w:r>
            </w:hyperlink>
          </w:p>
        </w:tc>
        <w:tc>
          <w:tcPr>
            <w:tcW w:w="4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20</w:t>
            </w:r>
          </w:p>
        </w:tc>
        <w:tc>
          <w:tcPr>
            <w:tcW w:w="4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lang w:val="en-US" w:eastAsia="en-US"/>
              </w:rPr>
            </w:pP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20</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32</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40</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40</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40</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50</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50</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50</w:t>
            </w:r>
          </w:p>
        </w:tc>
      </w:tr>
      <w:tr w:rsidR="00A77B3E">
        <w:tc>
          <w:tcPr>
            <w:tcW w:w="3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both"/>
              <w:rPr>
                <w:rFonts w:ascii="Times New Roman" w:hAnsi="Times New Roman" w:cs="Times New Roman"/>
                <w:lang w:val="en-US" w:eastAsia="en-US"/>
              </w:rPr>
            </w:pPr>
            <w:r>
              <w:rPr>
                <w:rFonts w:ascii="Times New Roman" w:hAnsi="Times New Roman" w:cs="Times New Roman"/>
                <w:lang w:val="en-US" w:eastAsia="en-US"/>
              </w:rPr>
              <w:t>(</w:t>
            </w:r>
            <w:r>
              <w:rPr>
                <w:rFonts w:ascii="Times New Roman" w:hAnsi="Times New Roman" w:cs="Times New Roman"/>
                <w:lang w:val="en-US" w:eastAsia="en-US"/>
              </w:rPr>
              <w:t>в</w:t>
            </w:r>
            <w:r>
              <w:rPr>
                <w:rFonts w:ascii="Times New Roman" w:hAnsi="Times New Roman" w:cs="Times New Roman"/>
                <w:lang w:val="en-US" w:eastAsia="en-US"/>
              </w:rPr>
              <w:t xml:space="preserve"> </w:t>
            </w:r>
            <w:r>
              <w:rPr>
                <w:rFonts w:ascii="Times New Roman" w:hAnsi="Times New Roman" w:cs="Times New Roman"/>
                <w:lang w:val="en-US" w:eastAsia="en-US"/>
              </w:rPr>
              <w:t>ред</w:t>
            </w:r>
            <w:r>
              <w:rPr>
                <w:rFonts w:ascii="Times New Roman" w:hAnsi="Times New Roman" w:cs="Times New Roman"/>
                <w:lang w:val="en-US" w:eastAsia="en-US"/>
              </w:rPr>
              <w:t xml:space="preserve">. </w:t>
            </w:r>
            <w:hyperlink r:id="rId5159" w:history="1">
              <w:r>
                <w:rPr>
                  <w:rFonts w:ascii="Times New Roman" w:hAnsi="Times New Roman" w:cs="Times New Roman"/>
                  <w:color w:val="0000FF"/>
                  <w:lang w:val="en-US" w:eastAsia="en-US"/>
                </w:rPr>
                <w:t>Изменения</w:t>
              </w:r>
            </w:hyperlink>
            <w:hyperlink r:id="rId5160" w:history="1">
              <w:r>
                <w:rPr>
                  <w:rFonts w:ascii="Times New Roman" w:hAnsi="Times New Roman" w:cs="Times New Roman"/>
                  <w:color w:val="0000FF"/>
                  <w:lang w:val="en-US" w:eastAsia="en-US"/>
                </w:rPr>
                <w:t xml:space="preserve"> </w:t>
              </w:r>
            </w:hyperlink>
            <w:hyperlink r:id="rId5161" w:history="1">
              <w:r>
                <w:rPr>
                  <w:rFonts w:ascii="Times New Roman" w:hAnsi="Times New Roman" w:cs="Times New Roman"/>
                  <w:color w:val="0000FF"/>
                  <w:lang w:val="en-US" w:eastAsia="en-US"/>
                </w:rPr>
                <w:t>N</w:t>
              </w:r>
            </w:hyperlink>
            <w:hyperlink r:id="rId5162"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xml:space="preserve">, </w:t>
            </w:r>
            <w:r>
              <w:rPr>
                <w:rFonts w:ascii="Times New Roman" w:hAnsi="Times New Roman" w:cs="Times New Roman"/>
                <w:lang w:val="en-US" w:eastAsia="en-US"/>
              </w:rPr>
              <w:t>утв</w:t>
            </w:r>
            <w:r>
              <w:rPr>
                <w:rFonts w:ascii="Times New Roman" w:hAnsi="Times New Roman" w:cs="Times New Roman"/>
                <w:lang w:val="en-US" w:eastAsia="en-US"/>
              </w:rPr>
              <w:t xml:space="preserve">. </w:t>
            </w:r>
            <w:r>
              <w:rPr>
                <w:rFonts w:ascii="Times New Roman" w:hAnsi="Times New Roman" w:cs="Times New Roman"/>
                <w:lang w:val="en-US" w:eastAsia="en-US"/>
              </w:rPr>
              <w:t>При</w:t>
            </w:r>
            <w:r>
              <w:rPr>
                <w:rFonts w:ascii="Times New Roman" w:hAnsi="Times New Roman" w:cs="Times New Roman"/>
                <w:lang w:val="en-US" w:eastAsia="en-US"/>
              </w:rPr>
              <w:t>казом</w:t>
            </w:r>
            <w:r>
              <w:rPr>
                <w:rFonts w:ascii="Times New Roman" w:hAnsi="Times New Roman" w:cs="Times New Roman"/>
                <w:lang w:val="en-US" w:eastAsia="en-US"/>
              </w:rPr>
              <w:t xml:space="preserve"> </w:t>
            </w:r>
            <w:r>
              <w:rPr>
                <w:rFonts w:ascii="Times New Roman" w:hAnsi="Times New Roman" w:cs="Times New Roman"/>
                <w:lang w:val="en-US" w:eastAsia="en-US"/>
              </w:rPr>
              <w:t>Минстроя</w:t>
            </w:r>
            <w:r>
              <w:rPr>
                <w:rFonts w:ascii="Times New Roman" w:hAnsi="Times New Roman" w:cs="Times New Roman"/>
                <w:lang w:val="en-US" w:eastAsia="en-US"/>
              </w:rPr>
              <w:t xml:space="preserve"> </w:t>
            </w:r>
            <w:r>
              <w:rPr>
                <w:rFonts w:ascii="Times New Roman" w:hAnsi="Times New Roman" w:cs="Times New Roman"/>
                <w:lang w:val="en-US" w:eastAsia="en-US"/>
              </w:rPr>
              <w:t>России</w:t>
            </w:r>
            <w:r>
              <w:rPr>
                <w:rFonts w:ascii="Times New Roman" w:hAnsi="Times New Roman" w:cs="Times New Roman"/>
                <w:lang w:val="en-US" w:eastAsia="en-US"/>
              </w:rPr>
              <w:t xml:space="preserve"> </w:t>
            </w:r>
            <w:r>
              <w:rPr>
                <w:rFonts w:ascii="Times New Roman" w:hAnsi="Times New Roman" w:cs="Times New Roman"/>
                <w:lang w:val="en-US" w:eastAsia="en-US"/>
              </w:rPr>
              <w:t>от</w:t>
            </w:r>
            <w:r>
              <w:rPr>
                <w:rFonts w:ascii="Times New Roman" w:hAnsi="Times New Roman" w:cs="Times New Roman"/>
                <w:lang w:val="en-US" w:eastAsia="en-US"/>
              </w:rPr>
              <w:t xml:space="preserve"> 01.03.2021 N 98/</w:t>
            </w:r>
            <w:r>
              <w:rPr>
                <w:rFonts w:ascii="Times New Roman" w:hAnsi="Times New Roman" w:cs="Times New Roman"/>
                <w:lang w:val="en-US" w:eastAsia="en-US"/>
              </w:rPr>
              <w:t>пр</w:t>
            </w:r>
            <w:r>
              <w:rPr>
                <w:rFonts w:ascii="Times New Roman" w:hAnsi="Times New Roman" w:cs="Times New Roman"/>
                <w:lang w:val="en-US" w:eastAsia="en-US"/>
              </w:rPr>
              <w:t>)</w:t>
            </w:r>
          </w:p>
        </w:tc>
        <w:tc>
          <w:tcPr>
            <w:tcW w:w="4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4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3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7 </w:t>
            </w:r>
            <w:r>
              <w:rPr>
                <w:rFonts w:ascii="Times New Roman" w:hAnsi="Times New Roman" w:cs="Times New Roman"/>
                <w:lang w:val="en-US" w:eastAsia="en-US"/>
              </w:rPr>
              <w:t>Холодная</w:t>
            </w:r>
            <w:r>
              <w:rPr>
                <w:rFonts w:ascii="Times New Roman" w:hAnsi="Times New Roman" w:cs="Times New Roman"/>
                <w:lang w:val="en-US" w:eastAsia="en-US"/>
              </w:rPr>
              <w:t xml:space="preserve"> </w:t>
            </w:r>
            <w:r>
              <w:rPr>
                <w:rFonts w:ascii="Times New Roman" w:hAnsi="Times New Roman" w:cs="Times New Roman"/>
                <w:lang w:val="en-US" w:eastAsia="en-US"/>
              </w:rPr>
              <w:t>заготовочная</w:t>
            </w:r>
          </w:p>
        </w:tc>
        <w:tc>
          <w:tcPr>
            <w:tcW w:w="4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6</w:t>
            </w:r>
          </w:p>
        </w:tc>
        <w:tc>
          <w:tcPr>
            <w:tcW w:w="4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lang w:val="en-US" w:eastAsia="en-US"/>
              </w:rPr>
            </w:pP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8</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12</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12</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14</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16</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16</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16</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16</w:t>
            </w:r>
          </w:p>
        </w:tc>
      </w:tr>
      <w:tr w:rsidR="00A77B3E">
        <w:tc>
          <w:tcPr>
            <w:tcW w:w="3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8 </w:t>
            </w:r>
            <w:r>
              <w:rPr>
                <w:rFonts w:ascii="Times New Roman" w:hAnsi="Times New Roman" w:cs="Times New Roman"/>
                <w:lang w:val="en-US" w:eastAsia="en-US"/>
              </w:rPr>
              <w:t>Цех</w:t>
            </w:r>
            <w:r>
              <w:rPr>
                <w:rFonts w:ascii="Times New Roman" w:hAnsi="Times New Roman" w:cs="Times New Roman"/>
                <w:lang w:val="en-US" w:eastAsia="en-US"/>
              </w:rPr>
              <w:t xml:space="preserve"> </w:t>
            </w:r>
            <w:r>
              <w:rPr>
                <w:rFonts w:ascii="Times New Roman" w:hAnsi="Times New Roman" w:cs="Times New Roman"/>
                <w:lang w:val="en-US" w:eastAsia="en-US"/>
              </w:rPr>
              <w:t>мучных</w:t>
            </w:r>
            <w:r>
              <w:rPr>
                <w:rFonts w:ascii="Times New Roman" w:hAnsi="Times New Roman" w:cs="Times New Roman"/>
                <w:lang w:val="en-US" w:eastAsia="en-US"/>
              </w:rPr>
              <w:t xml:space="preserve"> </w:t>
            </w:r>
            <w:r>
              <w:rPr>
                <w:rFonts w:ascii="Times New Roman" w:hAnsi="Times New Roman" w:cs="Times New Roman"/>
                <w:lang w:val="en-US" w:eastAsia="en-US"/>
              </w:rPr>
              <w:t>изделий</w:t>
            </w:r>
          </w:p>
        </w:tc>
        <w:tc>
          <w:tcPr>
            <w:tcW w:w="4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8</w:t>
            </w:r>
          </w:p>
        </w:tc>
        <w:tc>
          <w:tcPr>
            <w:tcW w:w="4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lang w:val="en-US" w:eastAsia="en-US"/>
              </w:rPr>
            </w:pP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14</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16</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18</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20</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20</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20</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20</w:t>
            </w:r>
          </w:p>
        </w:tc>
      </w:tr>
      <w:tr w:rsidR="00A77B3E">
        <w:tc>
          <w:tcPr>
            <w:tcW w:w="3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9 </w:t>
            </w:r>
            <w:r>
              <w:rPr>
                <w:rFonts w:ascii="Times New Roman" w:hAnsi="Times New Roman" w:cs="Times New Roman"/>
                <w:lang w:val="en-US" w:eastAsia="en-US"/>
              </w:rPr>
              <w:t>Моечная</w:t>
            </w:r>
            <w:r>
              <w:rPr>
                <w:rFonts w:ascii="Times New Roman" w:hAnsi="Times New Roman" w:cs="Times New Roman"/>
                <w:lang w:val="en-US" w:eastAsia="en-US"/>
              </w:rPr>
              <w:t xml:space="preserve"> </w:t>
            </w:r>
            <w:r>
              <w:rPr>
                <w:rFonts w:ascii="Times New Roman" w:hAnsi="Times New Roman" w:cs="Times New Roman"/>
                <w:lang w:val="en-US" w:eastAsia="en-US"/>
              </w:rPr>
              <w:t>кухонной</w:t>
            </w:r>
            <w:r>
              <w:rPr>
                <w:rFonts w:ascii="Times New Roman" w:hAnsi="Times New Roman" w:cs="Times New Roman"/>
                <w:lang w:val="en-US" w:eastAsia="en-US"/>
              </w:rPr>
              <w:t xml:space="preserve"> </w:t>
            </w:r>
            <w:r>
              <w:rPr>
                <w:rFonts w:ascii="Times New Roman" w:hAnsi="Times New Roman" w:cs="Times New Roman"/>
                <w:lang w:val="en-US" w:eastAsia="en-US"/>
              </w:rPr>
              <w:t>посуды</w:t>
            </w:r>
          </w:p>
        </w:tc>
        <w:tc>
          <w:tcPr>
            <w:tcW w:w="4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6</w:t>
            </w:r>
          </w:p>
        </w:tc>
        <w:tc>
          <w:tcPr>
            <w:tcW w:w="4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lang w:val="en-US" w:eastAsia="en-US"/>
              </w:rPr>
            </w:pP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8</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12</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12</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14</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14</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16</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18</w:t>
            </w:r>
          </w:p>
        </w:tc>
      </w:tr>
      <w:tr w:rsidR="00A77B3E">
        <w:tc>
          <w:tcPr>
            <w:tcW w:w="3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color w:val="0000FF"/>
                <w:lang w:val="en-US" w:eastAsia="en-US"/>
              </w:rPr>
            </w:pPr>
            <w:r>
              <w:rPr>
                <w:rFonts w:ascii="Times New Roman" w:hAnsi="Times New Roman" w:cs="Times New Roman"/>
                <w:lang w:val="en-US" w:eastAsia="en-US"/>
              </w:rPr>
              <w:t xml:space="preserve">10 </w:t>
            </w:r>
            <w:r>
              <w:rPr>
                <w:rFonts w:ascii="Times New Roman" w:hAnsi="Times New Roman" w:cs="Times New Roman"/>
                <w:lang w:val="en-US" w:eastAsia="en-US"/>
              </w:rPr>
              <w:t>Моечная</w:t>
            </w:r>
            <w:r>
              <w:rPr>
                <w:rFonts w:ascii="Times New Roman" w:hAnsi="Times New Roman" w:cs="Times New Roman"/>
                <w:lang w:val="en-US" w:eastAsia="en-US"/>
              </w:rPr>
              <w:t xml:space="preserve"> </w:t>
            </w:r>
            <w:r>
              <w:rPr>
                <w:rFonts w:ascii="Times New Roman" w:hAnsi="Times New Roman" w:cs="Times New Roman"/>
                <w:lang w:val="en-US" w:eastAsia="en-US"/>
              </w:rPr>
              <w:t>столовой</w:t>
            </w:r>
            <w:r>
              <w:rPr>
                <w:rFonts w:ascii="Times New Roman" w:hAnsi="Times New Roman" w:cs="Times New Roman"/>
                <w:lang w:val="en-US" w:eastAsia="en-US"/>
              </w:rPr>
              <w:t xml:space="preserve"> </w:t>
            </w:r>
            <w:r>
              <w:rPr>
                <w:rFonts w:ascii="Times New Roman" w:hAnsi="Times New Roman" w:cs="Times New Roman"/>
                <w:lang w:val="en-US" w:eastAsia="en-US"/>
              </w:rPr>
              <w:t>посуды</w:t>
            </w:r>
            <w:r>
              <w:rPr>
                <w:rFonts w:ascii="Times New Roman" w:hAnsi="Times New Roman" w:cs="Times New Roman"/>
                <w:lang w:val="en-US" w:eastAsia="en-US"/>
              </w:rPr>
              <w:t xml:space="preserve"> </w:t>
            </w:r>
            <w:r>
              <w:rPr>
                <w:rFonts w:ascii="Times New Roman" w:hAnsi="Times New Roman" w:cs="Times New Roman"/>
                <w:lang w:val="en-US" w:eastAsia="en-US"/>
              </w:rPr>
              <w:t>отделений</w:t>
            </w:r>
            <w:r>
              <w:rPr>
                <w:rFonts w:ascii="Times New Roman" w:hAnsi="Times New Roman" w:cs="Times New Roman"/>
                <w:lang w:val="en-US" w:eastAsia="en-US"/>
              </w:rPr>
              <w:t xml:space="preserve"> </w:t>
            </w:r>
            <w:hyperlink r:id="rId5163" w:history="1">
              <w:r>
                <w:rPr>
                  <w:rFonts w:ascii="Times New Roman" w:hAnsi="Times New Roman" w:cs="Times New Roman"/>
                  <w:color w:val="0000FF"/>
                  <w:lang w:val="en-US" w:eastAsia="en-US"/>
                </w:rPr>
                <w:t>&lt;**&gt;</w:t>
              </w:r>
            </w:hyperlink>
          </w:p>
        </w:tc>
        <w:tc>
          <w:tcPr>
            <w:tcW w:w="4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12</w:t>
            </w:r>
          </w:p>
        </w:tc>
        <w:tc>
          <w:tcPr>
            <w:tcW w:w="4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lang w:val="en-US" w:eastAsia="en-US"/>
              </w:rPr>
            </w:pP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12</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12</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12</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14</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16</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18</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18</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20</w:t>
            </w:r>
          </w:p>
        </w:tc>
      </w:tr>
      <w:tr w:rsidR="00A77B3E">
        <w:tc>
          <w:tcPr>
            <w:tcW w:w="3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color w:val="0000FF"/>
                <w:lang w:val="en-US" w:eastAsia="en-US"/>
              </w:rPr>
            </w:pPr>
            <w:r>
              <w:rPr>
                <w:rFonts w:ascii="Times New Roman" w:hAnsi="Times New Roman" w:cs="Times New Roman"/>
                <w:lang w:val="en-US" w:eastAsia="en-US"/>
              </w:rPr>
              <w:t xml:space="preserve">11 </w:t>
            </w:r>
            <w:r>
              <w:rPr>
                <w:rFonts w:ascii="Times New Roman" w:hAnsi="Times New Roman" w:cs="Times New Roman"/>
                <w:lang w:val="en-US" w:eastAsia="en-US"/>
              </w:rPr>
              <w:t>Помещение</w:t>
            </w:r>
            <w:r>
              <w:rPr>
                <w:rFonts w:ascii="Times New Roman" w:hAnsi="Times New Roman" w:cs="Times New Roman"/>
                <w:lang w:val="en-US" w:eastAsia="en-US"/>
              </w:rPr>
              <w:t xml:space="preserve"> </w:t>
            </w:r>
            <w:r>
              <w:rPr>
                <w:rFonts w:ascii="Times New Roman" w:hAnsi="Times New Roman" w:cs="Times New Roman"/>
                <w:lang w:val="en-US" w:eastAsia="en-US"/>
              </w:rPr>
              <w:t>разборки</w:t>
            </w:r>
            <w:r>
              <w:rPr>
                <w:rFonts w:ascii="Times New Roman" w:hAnsi="Times New Roman" w:cs="Times New Roman"/>
                <w:lang w:val="en-US" w:eastAsia="en-US"/>
              </w:rPr>
              <w:t xml:space="preserve"> </w:t>
            </w:r>
            <w:r>
              <w:rPr>
                <w:rFonts w:ascii="Times New Roman" w:hAnsi="Times New Roman" w:cs="Times New Roman"/>
                <w:lang w:val="en-US" w:eastAsia="en-US"/>
              </w:rPr>
              <w:t>и</w:t>
            </w:r>
            <w:r>
              <w:rPr>
                <w:rFonts w:ascii="Times New Roman" w:hAnsi="Times New Roman" w:cs="Times New Roman"/>
                <w:lang w:val="en-US" w:eastAsia="en-US"/>
              </w:rPr>
              <w:t xml:space="preserve"> </w:t>
            </w:r>
            <w:r>
              <w:rPr>
                <w:rFonts w:ascii="Times New Roman" w:hAnsi="Times New Roman" w:cs="Times New Roman"/>
                <w:lang w:val="en-US" w:eastAsia="en-US"/>
              </w:rPr>
              <w:t>мойки</w:t>
            </w:r>
            <w:r>
              <w:rPr>
                <w:rFonts w:ascii="Times New Roman" w:hAnsi="Times New Roman" w:cs="Times New Roman"/>
                <w:lang w:val="en-US" w:eastAsia="en-US"/>
              </w:rPr>
              <w:t xml:space="preserve"> </w:t>
            </w:r>
            <w:r>
              <w:rPr>
                <w:rFonts w:ascii="Times New Roman" w:hAnsi="Times New Roman" w:cs="Times New Roman"/>
                <w:lang w:val="en-US" w:eastAsia="en-US"/>
              </w:rPr>
              <w:t>доставочных</w:t>
            </w:r>
            <w:r>
              <w:rPr>
                <w:rFonts w:ascii="Times New Roman" w:hAnsi="Times New Roman" w:cs="Times New Roman"/>
                <w:lang w:val="en-US" w:eastAsia="en-US"/>
              </w:rPr>
              <w:t xml:space="preserve"> </w:t>
            </w:r>
            <w:r>
              <w:rPr>
                <w:rFonts w:ascii="Times New Roman" w:hAnsi="Times New Roman" w:cs="Times New Roman"/>
                <w:lang w:val="en-US" w:eastAsia="en-US"/>
              </w:rPr>
              <w:t>тележек</w:t>
            </w:r>
            <w:r>
              <w:rPr>
                <w:rFonts w:ascii="Times New Roman" w:hAnsi="Times New Roman" w:cs="Times New Roman"/>
                <w:lang w:val="en-US" w:eastAsia="en-US"/>
              </w:rPr>
              <w:t xml:space="preserve"> </w:t>
            </w:r>
            <w:hyperlink r:id="rId5164" w:history="1">
              <w:r>
                <w:rPr>
                  <w:rFonts w:ascii="Times New Roman" w:hAnsi="Times New Roman" w:cs="Times New Roman"/>
                  <w:color w:val="0000FF"/>
                  <w:lang w:val="en-US" w:eastAsia="en-US"/>
                </w:rPr>
                <w:t>&lt;**&gt;</w:t>
              </w:r>
            </w:hyperlink>
          </w:p>
        </w:tc>
        <w:tc>
          <w:tcPr>
            <w:tcW w:w="4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8</w:t>
            </w:r>
          </w:p>
        </w:tc>
        <w:tc>
          <w:tcPr>
            <w:tcW w:w="4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lang w:val="en-US" w:eastAsia="en-US"/>
              </w:rPr>
            </w:pP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8</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12</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14</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16</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18</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20</w:t>
            </w:r>
          </w:p>
        </w:tc>
      </w:tr>
      <w:tr w:rsidR="00A77B3E">
        <w:tc>
          <w:tcPr>
            <w:tcW w:w="3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color w:val="0000FF"/>
                <w:lang w:val="en-US" w:eastAsia="en-US"/>
              </w:rPr>
            </w:pPr>
            <w:r>
              <w:rPr>
                <w:rFonts w:ascii="Times New Roman" w:hAnsi="Times New Roman" w:cs="Times New Roman"/>
                <w:lang w:val="en-US" w:eastAsia="en-US"/>
              </w:rPr>
              <w:t xml:space="preserve">12 </w:t>
            </w:r>
            <w:r>
              <w:rPr>
                <w:rFonts w:ascii="Times New Roman" w:hAnsi="Times New Roman" w:cs="Times New Roman"/>
                <w:lang w:val="en-US" w:eastAsia="en-US"/>
              </w:rPr>
              <w:t>Помещение</w:t>
            </w:r>
            <w:r>
              <w:rPr>
                <w:rFonts w:ascii="Times New Roman" w:hAnsi="Times New Roman" w:cs="Times New Roman"/>
                <w:lang w:val="en-US" w:eastAsia="en-US"/>
              </w:rPr>
              <w:t xml:space="preserve"> </w:t>
            </w:r>
            <w:r>
              <w:rPr>
                <w:rFonts w:ascii="Times New Roman" w:hAnsi="Times New Roman" w:cs="Times New Roman"/>
                <w:lang w:val="en-US" w:eastAsia="en-US"/>
              </w:rPr>
              <w:t>хранения</w:t>
            </w:r>
            <w:r>
              <w:rPr>
                <w:rFonts w:ascii="Times New Roman" w:hAnsi="Times New Roman" w:cs="Times New Roman"/>
                <w:lang w:val="en-US" w:eastAsia="en-US"/>
              </w:rPr>
              <w:t xml:space="preserve"> </w:t>
            </w:r>
            <w:r>
              <w:rPr>
                <w:rFonts w:ascii="Times New Roman" w:hAnsi="Times New Roman" w:cs="Times New Roman"/>
                <w:lang w:val="en-US" w:eastAsia="en-US"/>
              </w:rPr>
              <w:t>доставочных</w:t>
            </w:r>
            <w:r>
              <w:rPr>
                <w:rFonts w:ascii="Times New Roman" w:hAnsi="Times New Roman" w:cs="Times New Roman"/>
                <w:lang w:val="en-US" w:eastAsia="en-US"/>
              </w:rPr>
              <w:t xml:space="preserve"> </w:t>
            </w:r>
            <w:r>
              <w:rPr>
                <w:rFonts w:ascii="Times New Roman" w:hAnsi="Times New Roman" w:cs="Times New Roman"/>
                <w:lang w:val="en-US" w:eastAsia="en-US"/>
              </w:rPr>
              <w:t>тележек</w:t>
            </w:r>
            <w:r>
              <w:rPr>
                <w:rFonts w:ascii="Times New Roman" w:hAnsi="Times New Roman" w:cs="Times New Roman"/>
                <w:lang w:val="en-US" w:eastAsia="en-US"/>
              </w:rPr>
              <w:t xml:space="preserve"> </w:t>
            </w:r>
            <w:hyperlink r:id="rId5165" w:history="1">
              <w:r>
                <w:rPr>
                  <w:rFonts w:ascii="Times New Roman" w:hAnsi="Times New Roman" w:cs="Times New Roman"/>
                  <w:color w:val="0000FF"/>
                  <w:lang w:val="en-US" w:eastAsia="en-US"/>
                </w:rPr>
                <w:t>&lt;**&gt;</w:t>
              </w:r>
            </w:hyperlink>
          </w:p>
        </w:tc>
        <w:tc>
          <w:tcPr>
            <w:tcW w:w="4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6</w:t>
            </w:r>
          </w:p>
        </w:tc>
        <w:tc>
          <w:tcPr>
            <w:tcW w:w="4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lang w:val="en-US" w:eastAsia="en-US"/>
              </w:rPr>
            </w:pP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6</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8</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12</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14</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16</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18</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18</w:t>
            </w:r>
          </w:p>
        </w:tc>
      </w:tr>
      <w:tr w:rsidR="00A77B3E">
        <w:tc>
          <w:tcPr>
            <w:tcW w:w="3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13 </w:t>
            </w:r>
            <w:r>
              <w:rPr>
                <w:rFonts w:ascii="Times New Roman" w:hAnsi="Times New Roman" w:cs="Times New Roman"/>
                <w:lang w:val="en-US" w:eastAsia="en-US"/>
              </w:rPr>
              <w:t>Кладовая</w:t>
            </w:r>
            <w:r>
              <w:rPr>
                <w:rFonts w:ascii="Times New Roman" w:hAnsi="Times New Roman" w:cs="Times New Roman"/>
                <w:lang w:val="en-US" w:eastAsia="en-US"/>
              </w:rPr>
              <w:t xml:space="preserve"> </w:t>
            </w:r>
            <w:r>
              <w:rPr>
                <w:rFonts w:ascii="Times New Roman" w:hAnsi="Times New Roman" w:cs="Times New Roman"/>
                <w:lang w:val="en-US" w:eastAsia="en-US"/>
              </w:rPr>
              <w:t>суточного</w:t>
            </w:r>
            <w:r>
              <w:rPr>
                <w:rFonts w:ascii="Times New Roman" w:hAnsi="Times New Roman" w:cs="Times New Roman"/>
                <w:lang w:val="en-US" w:eastAsia="en-US"/>
              </w:rPr>
              <w:t xml:space="preserve"> </w:t>
            </w:r>
            <w:r>
              <w:rPr>
                <w:rFonts w:ascii="Times New Roman" w:hAnsi="Times New Roman" w:cs="Times New Roman"/>
                <w:lang w:val="en-US" w:eastAsia="en-US"/>
              </w:rPr>
              <w:t>запаса</w:t>
            </w:r>
          </w:p>
        </w:tc>
        <w:tc>
          <w:tcPr>
            <w:tcW w:w="4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6</w:t>
            </w:r>
          </w:p>
        </w:tc>
        <w:tc>
          <w:tcPr>
            <w:tcW w:w="4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lang w:val="en-US" w:eastAsia="en-US"/>
              </w:rPr>
            </w:pP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8</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12</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12</w:t>
            </w:r>
          </w:p>
        </w:tc>
      </w:tr>
      <w:tr w:rsidR="00A77B3E">
        <w:tc>
          <w:tcPr>
            <w:tcW w:w="3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14 </w:t>
            </w:r>
            <w:r>
              <w:rPr>
                <w:rFonts w:ascii="Times New Roman" w:hAnsi="Times New Roman" w:cs="Times New Roman"/>
                <w:lang w:val="en-US" w:eastAsia="en-US"/>
              </w:rPr>
              <w:t>Экспедиция</w:t>
            </w:r>
          </w:p>
        </w:tc>
        <w:tc>
          <w:tcPr>
            <w:tcW w:w="4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6</w:t>
            </w:r>
          </w:p>
        </w:tc>
        <w:tc>
          <w:tcPr>
            <w:tcW w:w="4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lang w:val="en-US" w:eastAsia="en-US"/>
              </w:rPr>
            </w:pP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8</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12</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12</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14</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14</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16</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20</w:t>
            </w:r>
          </w:p>
        </w:tc>
      </w:tr>
      <w:tr w:rsidR="00A77B3E">
        <w:tc>
          <w:tcPr>
            <w:tcW w:w="3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Складские</w:t>
            </w:r>
            <w:r>
              <w:rPr>
                <w:rFonts w:ascii="Times New Roman" w:hAnsi="Times New Roman" w:cs="Times New Roman"/>
                <w:lang w:val="en-US" w:eastAsia="en-US"/>
              </w:rPr>
              <w:t xml:space="preserve"> </w:t>
            </w:r>
            <w:r>
              <w:rPr>
                <w:rFonts w:ascii="Times New Roman" w:hAnsi="Times New Roman" w:cs="Times New Roman"/>
                <w:lang w:val="en-US" w:eastAsia="en-US"/>
              </w:rPr>
              <w:t>помещения</w:t>
            </w:r>
          </w:p>
        </w:tc>
        <w:tc>
          <w:tcPr>
            <w:tcW w:w="4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4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3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15 </w:t>
            </w:r>
            <w:r>
              <w:rPr>
                <w:rFonts w:ascii="Times New Roman" w:hAnsi="Times New Roman" w:cs="Times New Roman"/>
                <w:lang w:val="en-US" w:eastAsia="en-US"/>
              </w:rPr>
              <w:t>Помещение</w:t>
            </w:r>
            <w:r>
              <w:rPr>
                <w:rFonts w:ascii="Times New Roman" w:hAnsi="Times New Roman" w:cs="Times New Roman"/>
                <w:lang w:val="en-US" w:eastAsia="en-US"/>
              </w:rPr>
              <w:t xml:space="preserve"> </w:t>
            </w:r>
            <w:r>
              <w:rPr>
                <w:rFonts w:ascii="Times New Roman" w:hAnsi="Times New Roman" w:cs="Times New Roman"/>
                <w:lang w:val="en-US" w:eastAsia="en-US"/>
              </w:rPr>
              <w:t>охлаждаемых</w:t>
            </w:r>
            <w:r>
              <w:rPr>
                <w:rFonts w:ascii="Times New Roman" w:hAnsi="Times New Roman" w:cs="Times New Roman"/>
                <w:lang w:val="en-US" w:eastAsia="en-US"/>
              </w:rPr>
              <w:t xml:space="preserve"> </w:t>
            </w:r>
            <w:r>
              <w:rPr>
                <w:rFonts w:ascii="Times New Roman" w:hAnsi="Times New Roman" w:cs="Times New Roman"/>
                <w:lang w:val="en-US" w:eastAsia="en-US"/>
              </w:rPr>
              <w:t>камер</w:t>
            </w:r>
          </w:p>
        </w:tc>
        <w:tc>
          <w:tcPr>
            <w:tcW w:w="4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12</w:t>
            </w:r>
          </w:p>
        </w:tc>
        <w:tc>
          <w:tcPr>
            <w:tcW w:w="4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lang w:val="en-US" w:eastAsia="en-US"/>
              </w:rPr>
            </w:pP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12</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16</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16</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20</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24</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24</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28</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28</w:t>
            </w:r>
          </w:p>
        </w:tc>
      </w:tr>
      <w:tr w:rsidR="00A77B3E">
        <w:tc>
          <w:tcPr>
            <w:tcW w:w="3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16 </w:t>
            </w:r>
            <w:r>
              <w:rPr>
                <w:rFonts w:ascii="Times New Roman" w:hAnsi="Times New Roman" w:cs="Times New Roman"/>
                <w:lang w:val="en-US" w:eastAsia="en-US"/>
              </w:rPr>
              <w:t>Помещение</w:t>
            </w:r>
            <w:r>
              <w:rPr>
                <w:rFonts w:ascii="Times New Roman" w:hAnsi="Times New Roman" w:cs="Times New Roman"/>
                <w:lang w:val="en-US" w:eastAsia="en-US"/>
              </w:rPr>
              <w:t xml:space="preserve"> </w:t>
            </w:r>
            <w:r>
              <w:rPr>
                <w:rFonts w:ascii="Times New Roman" w:hAnsi="Times New Roman" w:cs="Times New Roman"/>
                <w:lang w:val="en-US" w:eastAsia="en-US"/>
              </w:rPr>
              <w:t>хранения</w:t>
            </w:r>
            <w:r>
              <w:rPr>
                <w:rFonts w:ascii="Times New Roman" w:hAnsi="Times New Roman" w:cs="Times New Roman"/>
                <w:lang w:val="en-US" w:eastAsia="en-US"/>
              </w:rPr>
              <w:t xml:space="preserve"> </w:t>
            </w:r>
            <w:r>
              <w:rPr>
                <w:rFonts w:ascii="Times New Roman" w:hAnsi="Times New Roman" w:cs="Times New Roman"/>
                <w:lang w:val="en-US" w:eastAsia="en-US"/>
              </w:rPr>
              <w:t>пищевых</w:t>
            </w:r>
            <w:r>
              <w:rPr>
                <w:rFonts w:ascii="Times New Roman" w:hAnsi="Times New Roman" w:cs="Times New Roman"/>
                <w:lang w:val="en-US" w:eastAsia="en-US"/>
              </w:rPr>
              <w:t xml:space="preserve"> </w:t>
            </w:r>
            <w:r>
              <w:rPr>
                <w:rFonts w:ascii="Times New Roman" w:hAnsi="Times New Roman" w:cs="Times New Roman"/>
                <w:lang w:val="en-US" w:eastAsia="en-US"/>
              </w:rPr>
              <w:t>отходов</w:t>
            </w:r>
            <w:r>
              <w:rPr>
                <w:rFonts w:ascii="Times New Roman" w:hAnsi="Times New Roman" w:cs="Times New Roman"/>
                <w:lang w:val="en-US" w:eastAsia="en-US"/>
              </w:rPr>
              <w:t xml:space="preserve"> </w:t>
            </w:r>
            <w:r>
              <w:rPr>
                <w:rFonts w:ascii="Times New Roman" w:hAnsi="Times New Roman" w:cs="Times New Roman"/>
                <w:lang w:val="en-US" w:eastAsia="en-US"/>
              </w:rPr>
              <w:t>с</w:t>
            </w:r>
            <w:r>
              <w:rPr>
                <w:rFonts w:ascii="Times New Roman" w:hAnsi="Times New Roman" w:cs="Times New Roman"/>
                <w:lang w:val="en-US" w:eastAsia="en-US"/>
              </w:rPr>
              <w:t xml:space="preserve"> </w:t>
            </w:r>
            <w:r>
              <w:rPr>
                <w:rFonts w:ascii="Times New Roman" w:hAnsi="Times New Roman" w:cs="Times New Roman"/>
                <w:lang w:val="en-US" w:eastAsia="en-US"/>
              </w:rPr>
              <w:t>холодильником</w:t>
            </w:r>
            <w:r>
              <w:rPr>
                <w:rFonts w:ascii="Times New Roman" w:hAnsi="Times New Roman" w:cs="Times New Roman"/>
                <w:lang w:val="en-US" w:eastAsia="en-US"/>
              </w:rPr>
              <w:t xml:space="preserve"> </w:t>
            </w:r>
            <w:r>
              <w:rPr>
                <w:rFonts w:ascii="Times New Roman" w:hAnsi="Times New Roman" w:cs="Times New Roman"/>
                <w:lang w:val="en-US" w:eastAsia="en-US"/>
              </w:rPr>
              <w:lastRenderedPageBreak/>
              <w:t>(</w:t>
            </w:r>
            <w:r>
              <w:rPr>
                <w:rFonts w:ascii="Times New Roman" w:hAnsi="Times New Roman" w:cs="Times New Roman"/>
                <w:lang w:val="en-US" w:eastAsia="en-US"/>
              </w:rPr>
              <w:t>холодильной</w:t>
            </w:r>
            <w:r>
              <w:rPr>
                <w:rFonts w:ascii="Times New Roman" w:hAnsi="Times New Roman" w:cs="Times New Roman"/>
                <w:lang w:val="en-US" w:eastAsia="en-US"/>
              </w:rPr>
              <w:t xml:space="preserve"> </w:t>
            </w:r>
            <w:r>
              <w:rPr>
                <w:rFonts w:ascii="Times New Roman" w:hAnsi="Times New Roman" w:cs="Times New Roman"/>
                <w:lang w:val="en-US" w:eastAsia="en-US"/>
              </w:rPr>
              <w:t>камерой</w:t>
            </w:r>
            <w:r>
              <w:rPr>
                <w:rFonts w:ascii="Times New Roman" w:hAnsi="Times New Roman" w:cs="Times New Roman"/>
                <w:lang w:val="en-US" w:eastAsia="en-US"/>
              </w:rPr>
              <w:t xml:space="preserve">), </w:t>
            </w:r>
            <w:r>
              <w:rPr>
                <w:rFonts w:ascii="Times New Roman" w:hAnsi="Times New Roman" w:cs="Times New Roman"/>
                <w:lang w:val="en-US" w:eastAsia="en-US"/>
              </w:rPr>
              <w:t>наружным</w:t>
            </w:r>
            <w:r>
              <w:rPr>
                <w:rFonts w:ascii="Times New Roman" w:hAnsi="Times New Roman" w:cs="Times New Roman"/>
                <w:lang w:val="en-US" w:eastAsia="en-US"/>
              </w:rPr>
              <w:t xml:space="preserve"> </w:t>
            </w:r>
            <w:r>
              <w:rPr>
                <w:rFonts w:ascii="Times New Roman" w:hAnsi="Times New Roman" w:cs="Times New Roman"/>
                <w:lang w:val="en-US" w:eastAsia="en-US"/>
              </w:rPr>
              <w:t>выходом</w:t>
            </w:r>
            <w:r>
              <w:rPr>
                <w:rFonts w:ascii="Times New Roman" w:hAnsi="Times New Roman" w:cs="Times New Roman"/>
                <w:lang w:val="en-US" w:eastAsia="en-US"/>
              </w:rPr>
              <w:t xml:space="preserve"> </w:t>
            </w:r>
            <w:r>
              <w:rPr>
                <w:rFonts w:ascii="Times New Roman" w:hAnsi="Times New Roman" w:cs="Times New Roman"/>
                <w:lang w:val="en-US" w:eastAsia="en-US"/>
              </w:rPr>
              <w:t>и</w:t>
            </w:r>
            <w:r>
              <w:rPr>
                <w:rFonts w:ascii="Times New Roman" w:hAnsi="Times New Roman" w:cs="Times New Roman"/>
                <w:lang w:val="en-US" w:eastAsia="en-US"/>
              </w:rPr>
              <w:t xml:space="preserve"> </w:t>
            </w:r>
            <w:r>
              <w:rPr>
                <w:rFonts w:ascii="Times New Roman" w:hAnsi="Times New Roman" w:cs="Times New Roman"/>
                <w:lang w:val="en-US" w:eastAsia="en-US"/>
              </w:rPr>
              <w:t>местом</w:t>
            </w:r>
            <w:r>
              <w:rPr>
                <w:rFonts w:ascii="Times New Roman" w:hAnsi="Times New Roman" w:cs="Times New Roman"/>
                <w:lang w:val="en-US" w:eastAsia="en-US"/>
              </w:rPr>
              <w:t xml:space="preserve"> </w:t>
            </w:r>
            <w:r>
              <w:rPr>
                <w:rFonts w:ascii="Times New Roman" w:hAnsi="Times New Roman" w:cs="Times New Roman"/>
                <w:lang w:val="en-US" w:eastAsia="en-US"/>
              </w:rPr>
              <w:t>для</w:t>
            </w:r>
            <w:r>
              <w:rPr>
                <w:rFonts w:ascii="Times New Roman" w:hAnsi="Times New Roman" w:cs="Times New Roman"/>
                <w:lang w:val="en-US" w:eastAsia="en-US"/>
              </w:rPr>
              <w:t xml:space="preserve"> </w:t>
            </w:r>
            <w:r>
              <w:rPr>
                <w:rFonts w:ascii="Times New Roman" w:hAnsi="Times New Roman" w:cs="Times New Roman"/>
                <w:lang w:val="en-US" w:eastAsia="en-US"/>
              </w:rPr>
              <w:t>мойки</w:t>
            </w:r>
            <w:r>
              <w:rPr>
                <w:rFonts w:ascii="Times New Roman" w:hAnsi="Times New Roman" w:cs="Times New Roman"/>
                <w:lang w:val="en-US" w:eastAsia="en-US"/>
              </w:rPr>
              <w:t xml:space="preserve"> </w:t>
            </w:r>
            <w:r>
              <w:rPr>
                <w:rFonts w:ascii="Times New Roman" w:hAnsi="Times New Roman" w:cs="Times New Roman"/>
                <w:lang w:val="en-US" w:eastAsia="en-US"/>
              </w:rPr>
              <w:t>бачков</w:t>
            </w:r>
          </w:p>
        </w:tc>
        <w:tc>
          <w:tcPr>
            <w:tcW w:w="4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lastRenderedPageBreak/>
              <w:t>6 + 2</w:t>
            </w:r>
          </w:p>
        </w:tc>
        <w:tc>
          <w:tcPr>
            <w:tcW w:w="4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lang w:val="en-US" w:eastAsia="en-US"/>
              </w:rPr>
            </w:pP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lang w:val="en-US" w:eastAsia="en-US"/>
              </w:rPr>
            </w:pP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lang w:val="en-US" w:eastAsia="en-US"/>
              </w:rPr>
            </w:pP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lang w:val="en-US" w:eastAsia="en-US"/>
              </w:rPr>
            </w:pP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lang w:val="en-US" w:eastAsia="en-US"/>
              </w:rPr>
            </w:pP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lang w:val="en-US" w:eastAsia="en-US"/>
              </w:rPr>
            </w:pP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lang w:val="en-US" w:eastAsia="en-US"/>
              </w:rPr>
            </w:pP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lang w:val="en-US" w:eastAsia="en-US"/>
              </w:rPr>
            </w:pP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lang w:val="en-US" w:eastAsia="en-US"/>
              </w:rPr>
            </w:pPr>
          </w:p>
        </w:tc>
      </w:tr>
      <w:tr w:rsidR="00A77B3E">
        <w:tc>
          <w:tcPr>
            <w:tcW w:w="3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17 </w:t>
            </w:r>
            <w:r>
              <w:rPr>
                <w:rFonts w:ascii="Times New Roman" w:hAnsi="Times New Roman" w:cs="Times New Roman"/>
                <w:lang w:val="en-US" w:eastAsia="en-US"/>
              </w:rPr>
              <w:t>Кладовая</w:t>
            </w:r>
            <w:r>
              <w:rPr>
                <w:rFonts w:ascii="Times New Roman" w:hAnsi="Times New Roman" w:cs="Times New Roman"/>
                <w:lang w:val="en-US" w:eastAsia="en-US"/>
              </w:rPr>
              <w:t xml:space="preserve"> </w:t>
            </w:r>
            <w:r>
              <w:rPr>
                <w:rFonts w:ascii="Times New Roman" w:hAnsi="Times New Roman" w:cs="Times New Roman"/>
                <w:lang w:val="en-US" w:eastAsia="en-US"/>
              </w:rPr>
              <w:t>сухих</w:t>
            </w:r>
            <w:r>
              <w:rPr>
                <w:rFonts w:ascii="Times New Roman" w:hAnsi="Times New Roman" w:cs="Times New Roman"/>
                <w:lang w:val="en-US" w:eastAsia="en-US"/>
              </w:rPr>
              <w:t xml:space="preserve"> </w:t>
            </w:r>
            <w:r>
              <w:rPr>
                <w:rFonts w:ascii="Times New Roman" w:hAnsi="Times New Roman" w:cs="Times New Roman"/>
                <w:lang w:val="en-US" w:eastAsia="en-US"/>
              </w:rPr>
              <w:t>продуктов</w:t>
            </w:r>
          </w:p>
        </w:tc>
        <w:tc>
          <w:tcPr>
            <w:tcW w:w="4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4</w:t>
            </w:r>
          </w:p>
        </w:tc>
        <w:tc>
          <w:tcPr>
            <w:tcW w:w="4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lang w:val="en-US" w:eastAsia="en-US"/>
              </w:rPr>
            </w:pP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4</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5</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5</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5</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8</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8</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12</w:t>
            </w:r>
          </w:p>
        </w:tc>
      </w:tr>
      <w:tr w:rsidR="00A77B3E">
        <w:tc>
          <w:tcPr>
            <w:tcW w:w="3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18 </w:t>
            </w:r>
            <w:r>
              <w:rPr>
                <w:rFonts w:ascii="Times New Roman" w:hAnsi="Times New Roman" w:cs="Times New Roman"/>
                <w:lang w:val="en-US" w:eastAsia="en-US"/>
              </w:rPr>
              <w:t>Кладовая</w:t>
            </w:r>
            <w:r>
              <w:rPr>
                <w:rFonts w:ascii="Times New Roman" w:hAnsi="Times New Roman" w:cs="Times New Roman"/>
                <w:lang w:val="en-US" w:eastAsia="en-US"/>
              </w:rPr>
              <w:t xml:space="preserve"> </w:t>
            </w:r>
            <w:r>
              <w:rPr>
                <w:rFonts w:ascii="Times New Roman" w:hAnsi="Times New Roman" w:cs="Times New Roman"/>
                <w:lang w:val="en-US" w:eastAsia="en-US"/>
              </w:rPr>
              <w:t>хлеба</w:t>
            </w:r>
          </w:p>
        </w:tc>
        <w:tc>
          <w:tcPr>
            <w:tcW w:w="4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4</w:t>
            </w:r>
          </w:p>
        </w:tc>
        <w:tc>
          <w:tcPr>
            <w:tcW w:w="4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lang w:val="en-US" w:eastAsia="en-US"/>
              </w:rPr>
            </w:pP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4</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4</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4</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4</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6</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6</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8</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r>
      <w:tr w:rsidR="00A77B3E">
        <w:tc>
          <w:tcPr>
            <w:tcW w:w="3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19 </w:t>
            </w:r>
            <w:r>
              <w:rPr>
                <w:rFonts w:ascii="Times New Roman" w:hAnsi="Times New Roman" w:cs="Times New Roman"/>
                <w:lang w:val="en-US" w:eastAsia="en-US"/>
              </w:rPr>
              <w:t>Кладовая</w:t>
            </w:r>
            <w:r>
              <w:rPr>
                <w:rFonts w:ascii="Times New Roman" w:hAnsi="Times New Roman" w:cs="Times New Roman"/>
                <w:lang w:val="en-US" w:eastAsia="en-US"/>
              </w:rPr>
              <w:t xml:space="preserve"> </w:t>
            </w:r>
            <w:r>
              <w:rPr>
                <w:rFonts w:ascii="Times New Roman" w:hAnsi="Times New Roman" w:cs="Times New Roman"/>
                <w:lang w:val="en-US" w:eastAsia="en-US"/>
              </w:rPr>
              <w:t>овощей</w:t>
            </w:r>
          </w:p>
        </w:tc>
        <w:tc>
          <w:tcPr>
            <w:tcW w:w="4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6</w:t>
            </w:r>
          </w:p>
        </w:tc>
        <w:tc>
          <w:tcPr>
            <w:tcW w:w="4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lang w:val="en-US" w:eastAsia="en-US"/>
              </w:rPr>
            </w:pP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6</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8</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8</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12</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12</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14</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16</w:t>
            </w:r>
          </w:p>
        </w:tc>
      </w:tr>
      <w:tr w:rsidR="00A77B3E">
        <w:tc>
          <w:tcPr>
            <w:tcW w:w="3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20 </w:t>
            </w:r>
            <w:r>
              <w:rPr>
                <w:rFonts w:ascii="Times New Roman" w:hAnsi="Times New Roman" w:cs="Times New Roman"/>
                <w:lang w:val="en-US" w:eastAsia="en-US"/>
              </w:rPr>
              <w:t>Загрузочная</w:t>
            </w:r>
          </w:p>
        </w:tc>
        <w:tc>
          <w:tcPr>
            <w:tcW w:w="4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6</w:t>
            </w:r>
          </w:p>
        </w:tc>
        <w:tc>
          <w:tcPr>
            <w:tcW w:w="4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lang w:val="en-US" w:eastAsia="en-US"/>
              </w:rPr>
            </w:pP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8</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9</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9</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r>
      <w:tr w:rsidR="00A77B3E">
        <w:tc>
          <w:tcPr>
            <w:tcW w:w="3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21 </w:t>
            </w:r>
            <w:r>
              <w:rPr>
                <w:rFonts w:ascii="Times New Roman" w:hAnsi="Times New Roman" w:cs="Times New Roman"/>
                <w:lang w:val="en-US" w:eastAsia="en-US"/>
              </w:rPr>
              <w:t>Тарная</w:t>
            </w:r>
          </w:p>
        </w:tc>
        <w:tc>
          <w:tcPr>
            <w:tcW w:w="4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6</w:t>
            </w:r>
          </w:p>
        </w:tc>
        <w:tc>
          <w:tcPr>
            <w:tcW w:w="4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lang w:val="en-US" w:eastAsia="en-US"/>
              </w:rPr>
            </w:pP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6</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6</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6</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6</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8</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8</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r>
      <w:tr w:rsidR="00A77B3E">
        <w:tc>
          <w:tcPr>
            <w:tcW w:w="3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22 </w:t>
            </w:r>
            <w:r>
              <w:rPr>
                <w:rFonts w:ascii="Times New Roman" w:hAnsi="Times New Roman" w:cs="Times New Roman"/>
                <w:lang w:val="en-US" w:eastAsia="en-US"/>
              </w:rPr>
              <w:t>Помещение</w:t>
            </w:r>
            <w:r>
              <w:rPr>
                <w:rFonts w:ascii="Times New Roman" w:hAnsi="Times New Roman" w:cs="Times New Roman"/>
                <w:lang w:val="en-US" w:eastAsia="en-US"/>
              </w:rPr>
              <w:t xml:space="preserve"> </w:t>
            </w:r>
            <w:r>
              <w:rPr>
                <w:rFonts w:ascii="Times New Roman" w:hAnsi="Times New Roman" w:cs="Times New Roman"/>
                <w:lang w:val="en-US" w:eastAsia="en-US"/>
              </w:rPr>
              <w:t>кладовщика</w:t>
            </w:r>
          </w:p>
        </w:tc>
        <w:tc>
          <w:tcPr>
            <w:tcW w:w="4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4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lang w:val="en-US" w:eastAsia="en-US"/>
              </w:rPr>
            </w:pP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6</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6</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6</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6</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6</w:t>
            </w: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6</w:t>
            </w:r>
          </w:p>
        </w:tc>
      </w:tr>
      <w:tr w:rsidR="00A77B3E">
        <w:tc>
          <w:tcPr>
            <w:tcW w:w="3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Служебно</w:t>
            </w:r>
            <w:r>
              <w:rPr>
                <w:rFonts w:ascii="Times New Roman" w:hAnsi="Times New Roman" w:cs="Times New Roman"/>
                <w:lang w:val="en-US" w:eastAsia="en-US"/>
              </w:rPr>
              <w:t>-</w:t>
            </w:r>
            <w:r>
              <w:rPr>
                <w:rFonts w:ascii="Times New Roman" w:hAnsi="Times New Roman" w:cs="Times New Roman"/>
                <w:lang w:val="en-US" w:eastAsia="en-US"/>
              </w:rPr>
              <w:t>бытовые</w:t>
            </w:r>
            <w:r>
              <w:rPr>
                <w:rFonts w:ascii="Times New Roman" w:hAnsi="Times New Roman" w:cs="Times New Roman"/>
                <w:lang w:val="en-US" w:eastAsia="en-US"/>
              </w:rPr>
              <w:t xml:space="preserve"> </w:t>
            </w:r>
            <w:r>
              <w:rPr>
                <w:rFonts w:ascii="Times New Roman" w:hAnsi="Times New Roman" w:cs="Times New Roman"/>
                <w:lang w:val="en-US" w:eastAsia="en-US"/>
              </w:rPr>
              <w:t>помещения</w:t>
            </w:r>
          </w:p>
        </w:tc>
        <w:tc>
          <w:tcPr>
            <w:tcW w:w="4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4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3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0" w:type="dxa"/>
              </w:tblCellMar>
              <w:tblLook w:val="0000" w:firstRow="0" w:lastRow="0" w:firstColumn="0" w:lastColumn="0" w:noHBand="0" w:noVBand="0"/>
            </w:tblPr>
            <w:tblGrid>
              <w:gridCol w:w="35"/>
              <w:gridCol w:w="49"/>
              <w:gridCol w:w="3787"/>
              <w:gridCol w:w="49"/>
            </w:tblGrid>
            <w:tr w:rsidR="00A77B3E">
              <w:tc>
                <w:tcPr>
                  <w:tcW w:w="60" w:type="dxa"/>
                  <w:tcBorders>
                    <w:top w:val="single" w:sz="8" w:space="0" w:color="000000"/>
                    <w:left w:val="single" w:sz="8" w:space="0" w:color="000000"/>
                    <w:bottom w:val="single" w:sz="8" w:space="0" w:color="000000"/>
                    <w:right w:val="single" w:sz="8" w:space="0" w:color="000000"/>
                  </w:tcBorders>
                  <w:shd w:val="solid" w:color="CED3F1" w:fill="CED3F1"/>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113" w:type="dxa"/>
                  <w:tcBorders>
                    <w:top w:val="single" w:sz="8" w:space="0" w:color="000000"/>
                    <w:left w:val="single" w:sz="8" w:space="0" w:color="000000"/>
                    <w:bottom w:val="single" w:sz="8" w:space="0" w:color="000000"/>
                    <w:right w:val="single" w:sz="8" w:space="0" w:color="000000"/>
                  </w:tcBorders>
                  <w:shd w:val="solid" w:color="F4F3F8" w:fill="F4F3F8"/>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8776" w:type="dxa"/>
                  <w:tcBorders>
                    <w:top w:val="single" w:sz="8" w:space="0" w:color="000000"/>
                    <w:left w:val="single" w:sz="8" w:space="0" w:color="000000"/>
                    <w:bottom w:val="single" w:sz="8" w:space="0" w:color="000000"/>
                    <w:right w:val="single" w:sz="8" w:space="0" w:color="000000"/>
                  </w:tcBorders>
                  <w:shd w:val="solid" w:color="F4F3F8" w:fill="F4F3F8"/>
                  <w:tcMar>
                    <w:top w:w="113" w:type="dxa"/>
                    <w:left w:w="0" w:type="dxa"/>
                    <w:bottom w:w="113" w:type="dxa"/>
                    <w:right w:w="0" w:type="dxa"/>
                  </w:tcMar>
                </w:tcPr>
                <w:p w:rsidR="00A77B3E" w:rsidRDefault="00116A58">
                  <w:pPr>
                    <w:widowControl w:val="0"/>
                    <w:jc w:val="both"/>
                    <w:rPr>
                      <w:rFonts w:ascii="Times New Roman" w:hAnsi="Times New Roman" w:cs="Times New Roman"/>
                      <w:color w:val="392C69"/>
                      <w:lang w:val="en-US" w:eastAsia="en-US"/>
                    </w:rPr>
                  </w:pPr>
                  <w:r>
                    <w:rPr>
                      <w:rFonts w:ascii="Times New Roman" w:hAnsi="Times New Roman" w:cs="Times New Roman"/>
                      <w:color w:val="392C69"/>
                      <w:lang w:val="en-US" w:eastAsia="en-US"/>
                    </w:rPr>
                    <w:t>КонсультантПлюс</w:t>
                  </w:r>
                  <w:r>
                    <w:rPr>
                      <w:rFonts w:ascii="Times New Roman" w:hAnsi="Times New Roman" w:cs="Times New Roman"/>
                      <w:color w:val="392C69"/>
                      <w:lang w:val="en-US" w:eastAsia="en-US"/>
                    </w:rPr>
                    <w:t xml:space="preserve">: </w:t>
                  </w:r>
                  <w:r>
                    <w:rPr>
                      <w:rFonts w:ascii="Times New Roman" w:hAnsi="Times New Roman" w:cs="Times New Roman"/>
                      <w:color w:val="392C69"/>
                      <w:lang w:val="en-US" w:eastAsia="en-US"/>
                    </w:rPr>
                    <w:t>примечание</w:t>
                  </w:r>
                  <w:r>
                    <w:rPr>
                      <w:rFonts w:ascii="Times New Roman" w:hAnsi="Times New Roman" w:cs="Times New Roman"/>
                      <w:color w:val="392C69"/>
                      <w:lang w:val="en-US" w:eastAsia="en-US"/>
                    </w:rPr>
                    <w:t>.</w:t>
                  </w:r>
                </w:p>
                <w:p w:rsidR="00A77B3E" w:rsidRDefault="00116A58">
                  <w:pPr>
                    <w:widowControl w:val="0"/>
                    <w:jc w:val="both"/>
                    <w:rPr>
                      <w:rFonts w:ascii="Times New Roman" w:hAnsi="Times New Roman" w:cs="Times New Roman"/>
                      <w:color w:val="392C69"/>
                      <w:lang w:val="en-US" w:eastAsia="en-US"/>
                    </w:rPr>
                  </w:pPr>
                  <w:r>
                    <w:rPr>
                      <w:rFonts w:ascii="Times New Roman" w:hAnsi="Times New Roman" w:cs="Times New Roman"/>
                      <w:color w:val="392C69"/>
                      <w:lang w:val="en-US" w:eastAsia="en-US"/>
                    </w:rPr>
                    <w:t>Нумерация</w:t>
                  </w:r>
                  <w:r>
                    <w:rPr>
                      <w:rFonts w:ascii="Times New Roman" w:hAnsi="Times New Roman" w:cs="Times New Roman"/>
                      <w:color w:val="392C69"/>
                      <w:lang w:val="en-US" w:eastAsia="en-US"/>
                    </w:rPr>
                    <w:t xml:space="preserve"> </w:t>
                  </w:r>
                  <w:r>
                    <w:rPr>
                      <w:rFonts w:ascii="Times New Roman" w:hAnsi="Times New Roman" w:cs="Times New Roman"/>
                      <w:color w:val="392C69"/>
                      <w:lang w:val="en-US" w:eastAsia="en-US"/>
                    </w:rPr>
                    <w:t>пунктов</w:t>
                  </w:r>
                  <w:r>
                    <w:rPr>
                      <w:rFonts w:ascii="Times New Roman" w:hAnsi="Times New Roman" w:cs="Times New Roman"/>
                      <w:color w:val="392C69"/>
                      <w:lang w:val="en-US" w:eastAsia="en-US"/>
                    </w:rPr>
                    <w:t xml:space="preserve"> </w:t>
                  </w:r>
                  <w:r>
                    <w:rPr>
                      <w:rFonts w:ascii="Times New Roman" w:hAnsi="Times New Roman" w:cs="Times New Roman"/>
                      <w:color w:val="392C69"/>
                      <w:lang w:val="en-US" w:eastAsia="en-US"/>
                    </w:rPr>
                    <w:t>дан</w:t>
                  </w:r>
                  <w:r>
                    <w:rPr>
                      <w:rFonts w:ascii="Times New Roman" w:hAnsi="Times New Roman" w:cs="Times New Roman"/>
                      <w:color w:val="392C69"/>
                      <w:lang w:val="en-US" w:eastAsia="en-US"/>
                    </w:rPr>
                    <w:t>а</w:t>
                  </w:r>
                  <w:r>
                    <w:rPr>
                      <w:rFonts w:ascii="Times New Roman" w:hAnsi="Times New Roman" w:cs="Times New Roman"/>
                      <w:color w:val="392C69"/>
                      <w:lang w:val="en-US" w:eastAsia="en-US"/>
                    </w:rPr>
                    <w:t xml:space="preserve"> </w:t>
                  </w:r>
                  <w:r>
                    <w:rPr>
                      <w:rFonts w:ascii="Times New Roman" w:hAnsi="Times New Roman" w:cs="Times New Roman"/>
                      <w:color w:val="392C69"/>
                      <w:lang w:val="en-US" w:eastAsia="en-US"/>
                    </w:rPr>
                    <w:t>в</w:t>
                  </w:r>
                  <w:r>
                    <w:rPr>
                      <w:rFonts w:ascii="Times New Roman" w:hAnsi="Times New Roman" w:cs="Times New Roman"/>
                      <w:color w:val="392C69"/>
                      <w:lang w:val="en-US" w:eastAsia="en-US"/>
                    </w:rPr>
                    <w:t xml:space="preserve"> </w:t>
                  </w:r>
                  <w:r>
                    <w:rPr>
                      <w:rFonts w:ascii="Times New Roman" w:hAnsi="Times New Roman" w:cs="Times New Roman"/>
                      <w:color w:val="392C69"/>
                      <w:lang w:val="en-US" w:eastAsia="en-US"/>
                    </w:rPr>
                    <w:t>соответствии</w:t>
                  </w:r>
                  <w:r>
                    <w:rPr>
                      <w:rFonts w:ascii="Times New Roman" w:hAnsi="Times New Roman" w:cs="Times New Roman"/>
                      <w:color w:val="392C69"/>
                      <w:lang w:val="en-US" w:eastAsia="en-US"/>
                    </w:rPr>
                    <w:t xml:space="preserve"> </w:t>
                  </w:r>
                  <w:r>
                    <w:rPr>
                      <w:rFonts w:ascii="Times New Roman" w:hAnsi="Times New Roman" w:cs="Times New Roman"/>
                      <w:color w:val="392C69"/>
                      <w:lang w:val="en-US" w:eastAsia="en-US"/>
                    </w:rPr>
                    <w:t>с</w:t>
                  </w:r>
                  <w:r>
                    <w:rPr>
                      <w:rFonts w:ascii="Times New Roman" w:hAnsi="Times New Roman" w:cs="Times New Roman"/>
                      <w:color w:val="392C69"/>
                      <w:lang w:val="en-US" w:eastAsia="en-US"/>
                    </w:rPr>
                    <w:t xml:space="preserve"> </w:t>
                  </w:r>
                  <w:r>
                    <w:rPr>
                      <w:rFonts w:ascii="Times New Roman" w:hAnsi="Times New Roman" w:cs="Times New Roman"/>
                      <w:color w:val="392C69"/>
                      <w:lang w:val="en-US" w:eastAsia="en-US"/>
                    </w:rPr>
                    <w:t>официальным</w:t>
                  </w:r>
                  <w:r>
                    <w:rPr>
                      <w:rFonts w:ascii="Times New Roman" w:hAnsi="Times New Roman" w:cs="Times New Roman"/>
                      <w:color w:val="392C69"/>
                      <w:lang w:val="en-US" w:eastAsia="en-US"/>
                    </w:rPr>
                    <w:t xml:space="preserve"> </w:t>
                  </w:r>
                  <w:r>
                    <w:rPr>
                      <w:rFonts w:ascii="Times New Roman" w:hAnsi="Times New Roman" w:cs="Times New Roman"/>
                      <w:color w:val="392C69"/>
                      <w:lang w:val="en-US" w:eastAsia="en-US"/>
                    </w:rPr>
                    <w:t>текстом</w:t>
                  </w:r>
                  <w:r>
                    <w:rPr>
                      <w:rFonts w:ascii="Times New Roman" w:hAnsi="Times New Roman" w:cs="Times New Roman"/>
                      <w:color w:val="392C69"/>
                      <w:lang w:val="en-US" w:eastAsia="en-US"/>
                    </w:rPr>
                    <w:t xml:space="preserve"> </w:t>
                  </w:r>
                  <w:r>
                    <w:rPr>
                      <w:rFonts w:ascii="Times New Roman" w:hAnsi="Times New Roman" w:cs="Times New Roman"/>
                      <w:color w:val="392C69"/>
                      <w:lang w:val="en-US" w:eastAsia="en-US"/>
                    </w:rPr>
                    <w:t>документа</w:t>
                  </w:r>
                  <w:r>
                    <w:rPr>
                      <w:rFonts w:ascii="Times New Roman" w:hAnsi="Times New Roman" w:cs="Times New Roman"/>
                      <w:color w:val="392C69"/>
                      <w:lang w:val="en-US" w:eastAsia="en-US"/>
                    </w:rPr>
                    <w:t>.</w:t>
                  </w:r>
                </w:p>
              </w:tc>
              <w:tc>
                <w:tcPr>
                  <w:tcW w:w="113" w:type="dxa"/>
                  <w:tcBorders>
                    <w:top w:val="single" w:sz="8" w:space="0" w:color="000000"/>
                    <w:left w:val="single" w:sz="8" w:space="0" w:color="000000"/>
                    <w:bottom w:val="single" w:sz="8" w:space="0" w:color="000000"/>
                    <w:right w:val="single" w:sz="8" w:space="0" w:color="000000"/>
                  </w:tcBorders>
                  <w:shd w:val="solid" w:color="F4F3F8" w:fill="F4F3F8"/>
                  <w:tcMar>
                    <w:top w:w="0" w:type="dxa"/>
                    <w:left w:w="0" w:type="dxa"/>
                    <w:bottom w:w="0" w:type="dxa"/>
                    <w:right w:w="0" w:type="dxa"/>
                  </w:tcMar>
                </w:tcPr>
                <w:p w:rsidR="00A77B3E" w:rsidRDefault="00A77B3E">
                  <w:pPr>
                    <w:widowControl w:val="0"/>
                    <w:jc w:val="both"/>
                    <w:rPr>
                      <w:rFonts w:ascii="Times New Roman" w:hAnsi="Times New Roman" w:cs="Times New Roman"/>
                      <w:color w:val="392C69"/>
                      <w:lang w:val="en-US" w:eastAsia="en-US"/>
                    </w:rPr>
                  </w:pPr>
                </w:p>
              </w:tc>
            </w:tr>
          </w:tbl>
          <w:p w:rsidR="00A77B3E" w:rsidRDefault="00A77B3E">
            <w:pPr>
              <w:widowControl w:val="0"/>
              <w:rPr>
                <w:rFonts w:ascii="Times New Roman" w:hAnsi="Times New Roman" w:cs="Times New Roman"/>
                <w:color w:val="392C69"/>
                <w:lang w:val="en-US" w:eastAsia="en-US"/>
              </w:rPr>
            </w:pPr>
          </w:p>
        </w:tc>
        <w:tc>
          <w:tcPr>
            <w:tcW w:w="4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color w:val="392C69"/>
                <w:lang w:val="en-US" w:eastAsia="en-US"/>
              </w:rPr>
            </w:pPr>
          </w:p>
        </w:tc>
        <w:tc>
          <w:tcPr>
            <w:tcW w:w="4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color w:val="392C69"/>
                <w:lang w:val="en-US" w:eastAsia="en-US"/>
              </w:rPr>
            </w:pP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color w:val="392C69"/>
                <w:lang w:val="en-US" w:eastAsia="en-US"/>
              </w:rPr>
            </w:pP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color w:val="392C69"/>
                <w:lang w:val="en-US" w:eastAsia="en-US"/>
              </w:rPr>
            </w:pP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color w:val="392C69"/>
                <w:lang w:val="en-US" w:eastAsia="en-US"/>
              </w:rPr>
            </w:pP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color w:val="392C69"/>
                <w:lang w:val="en-US" w:eastAsia="en-US"/>
              </w:rPr>
            </w:pP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color w:val="392C69"/>
                <w:lang w:val="en-US" w:eastAsia="en-US"/>
              </w:rPr>
            </w:pP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color w:val="392C69"/>
                <w:lang w:val="en-US" w:eastAsia="en-US"/>
              </w:rPr>
            </w:pP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color w:val="392C69"/>
                <w:lang w:val="en-US" w:eastAsia="en-US"/>
              </w:rPr>
            </w:pP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color w:val="392C69"/>
                <w:lang w:val="en-US" w:eastAsia="en-US"/>
              </w:rPr>
            </w:pPr>
          </w:p>
        </w:tc>
      </w:tr>
      <w:tr w:rsidR="00A77B3E">
        <w:tc>
          <w:tcPr>
            <w:tcW w:w="3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19 </w:t>
            </w:r>
            <w:r>
              <w:rPr>
                <w:rFonts w:ascii="Times New Roman" w:hAnsi="Times New Roman" w:cs="Times New Roman"/>
                <w:lang w:val="en-US" w:eastAsia="en-US"/>
              </w:rPr>
              <w:t>Комната</w:t>
            </w:r>
            <w:r>
              <w:rPr>
                <w:rFonts w:ascii="Times New Roman" w:hAnsi="Times New Roman" w:cs="Times New Roman"/>
                <w:lang w:val="en-US" w:eastAsia="en-US"/>
              </w:rPr>
              <w:t xml:space="preserve"> </w:t>
            </w:r>
            <w:r>
              <w:rPr>
                <w:rFonts w:ascii="Times New Roman" w:hAnsi="Times New Roman" w:cs="Times New Roman"/>
                <w:lang w:val="en-US" w:eastAsia="en-US"/>
              </w:rPr>
              <w:t>заведующего</w:t>
            </w:r>
            <w:r>
              <w:rPr>
                <w:rFonts w:ascii="Times New Roman" w:hAnsi="Times New Roman" w:cs="Times New Roman"/>
                <w:lang w:val="en-US" w:eastAsia="en-US"/>
              </w:rPr>
              <w:t xml:space="preserve"> </w:t>
            </w:r>
            <w:r>
              <w:rPr>
                <w:rFonts w:ascii="Times New Roman" w:hAnsi="Times New Roman" w:cs="Times New Roman"/>
                <w:lang w:val="en-US" w:eastAsia="en-US"/>
              </w:rPr>
              <w:t>производством</w:t>
            </w:r>
          </w:p>
        </w:tc>
        <w:tc>
          <w:tcPr>
            <w:tcW w:w="4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c>
          <w:tcPr>
            <w:tcW w:w="4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lang w:val="en-US" w:eastAsia="en-US"/>
              </w:rPr>
            </w:pP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lang w:val="en-US" w:eastAsia="en-US"/>
              </w:rPr>
            </w:pP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lang w:val="en-US" w:eastAsia="en-US"/>
              </w:rPr>
            </w:pP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lang w:val="en-US" w:eastAsia="en-US"/>
              </w:rPr>
            </w:pP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lang w:val="en-US" w:eastAsia="en-US"/>
              </w:rPr>
            </w:pP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lang w:val="en-US" w:eastAsia="en-US"/>
              </w:rPr>
            </w:pP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lang w:val="en-US" w:eastAsia="en-US"/>
              </w:rPr>
            </w:pP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lang w:val="en-US" w:eastAsia="en-US"/>
              </w:rPr>
            </w:pP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lang w:val="en-US" w:eastAsia="en-US"/>
              </w:rPr>
            </w:pPr>
          </w:p>
        </w:tc>
      </w:tr>
      <w:tr w:rsidR="00A77B3E">
        <w:tc>
          <w:tcPr>
            <w:tcW w:w="3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20 </w:t>
            </w:r>
            <w:r>
              <w:rPr>
                <w:rFonts w:ascii="Times New Roman" w:hAnsi="Times New Roman" w:cs="Times New Roman"/>
                <w:lang w:val="en-US" w:eastAsia="en-US"/>
              </w:rPr>
              <w:t>Комната</w:t>
            </w:r>
            <w:r>
              <w:rPr>
                <w:rFonts w:ascii="Times New Roman" w:hAnsi="Times New Roman" w:cs="Times New Roman"/>
                <w:lang w:val="en-US" w:eastAsia="en-US"/>
              </w:rPr>
              <w:t xml:space="preserve"> </w:t>
            </w:r>
            <w:r>
              <w:rPr>
                <w:rFonts w:ascii="Times New Roman" w:hAnsi="Times New Roman" w:cs="Times New Roman"/>
                <w:lang w:val="en-US" w:eastAsia="en-US"/>
              </w:rPr>
              <w:t>медсестры</w:t>
            </w:r>
            <w:r>
              <w:rPr>
                <w:rFonts w:ascii="Times New Roman" w:hAnsi="Times New Roman" w:cs="Times New Roman"/>
                <w:lang w:val="en-US" w:eastAsia="en-US"/>
              </w:rPr>
              <w:t xml:space="preserve"> </w:t>
            </w:r>
            <w:r>
              <w:rPr>
                <w:rFonts w:ascii="Times New Roman" w:hAnsi="Times New Roman" w:cs="Times New Roman"/>
                <w:lang w:val="en-US" w:eastAsia="en-US"/>
              </w:rPr>
              <w:t>или</w:t>
            </w:r>
            <w:r>
              <w:rPr>
                <w:rFonts w:ascii="Times New Roman" w:hAnsi="Times New Roman" w:cs="Times New Roman"/>
                <w:lang w:val="en-US" w:eastAsia="en-US"/>
              </w:rPr>
              <w:t xml:space="preserve"> </w:t>
            </w:r>
            <w:r>
              <w:rPr>
                <w:rFonts w:ascii="Times New Roman" w:hAnsi="Times New Roman" w:cs="Times New Roman"/>
                <w:lang w:val="en-US" w:eastAsia="en-US"/>
              </w:rPr>
              <w:t>врача</w:t>
            </w:r>
            <w:r>
              <w:rPr>
                <w:rFonts w:ascii="Times New Roman" w:hAnsi="Times New Roman" w:cs="Times New Roman"/>
                <w:lang w:val="en-US" w:eastAsia="en-US"/>
              </w:rPr>
              <w:t xml:space="preserve"> </w:t>
            </w:r>
            <w:r>
              <w:rPr>
                <w:rFonts w:ascii="Times New Roman" w:hAnsi="Times New Roman" w:cs="Times New Roman"/>
                <w:lang w:val="en-US" w:eastAsia="en-US"/>
              </w:rPr>
              <w:t>диетпитания</w:t>
            </w:r>
          </w:p>
        </w:tc>
        <w:tc>
          <w:tcPr>
            <w:tcW w:w="4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c>
          <w:tcPr>
            <w:tcW w:w="4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lang w:val="en-US" w:eastAsia="en-US"/>
              </w:rPr>
            </w:pP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lang w:val="en-US" w:eastAsia="en-US"/>
              </w:rPr>
            </w:pP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lang w:val="en-US" w:eastAsia="en-US"/>
              </w:rPr>
            </w:pP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lang w:val="en-US" w:eastAsia="en-US"/>
              </w:rPr>
            </w:pP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lang w:val="en-US" w:eastAsia="en-US"/>
              </w:rPr>
            </w:pP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lang w:val="en-US" w:eastAsia="en-US"/>
              </w:rPr>
            </w:pP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lang w:val="en-US" w:eastAsia="en-US"/>
              </w:rPr>
            </w:pP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lang w:val="en-US" w:eastAsia="en-US"/>
              </w:rPr>
            </w:pP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lang w:val="en-US" w:eastAsia="en-US"/>
              </w:rPr>
            </w:pPr>
          </w:p>
        </w:tc>
      </w:tr>
      <w:tr w:rsidR="00A77B3E">
        <w:tc>
          <w:tcPr>
            <w:tcW w:w="3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ind w:firstLine="283"/>
              <w:jc w:val="both"/>
              <w:rPr>
                <w:rFonts w:ascii="Times New Roman" w:hAnsi="Times New Roman" w:cs="Times New Roman"/>
                <w:lang w:val="en-US" w:eastAsia="en-US"/>
              </w:rPr>
            </w:pPr>
            <w:bookmarkStart w:id="49" w:name="id.37m2jsg"/>
            <w:bookmarkEnd w:id="49"/>
            <w:r>
              <w:rPr>
                <w:rFonts w:ascii="Times New Roman" w:hAnsi="Times New Roman" w:cs="Times New Roman"/>
                <w:lang w:val="en-US" w:eastAsia="en-US"/>
              </w:rPr>
              <w:t xml:space="preserve">&lt;*&gt; </w:t>
            </w:r>
            <w:r>
              <w:rPr>
                <w:rFonts w:ascii="Times New Roman" w:hAnsi="Times New Roman" w:cs="Times New Roman"/>
                <w:lang w:val="en-US" w:eastAsia="en-US"/>
              </w:rPr>
              <w:t>При</w:t>
            </w:r>
            <w:r>
              <w:rPr>
                <w:rFonts w:ascii="Times New Roman" w:hAnsi="Times New Roman" w:cs="Times New Roman"/>
                <w:lang w:val="en-US" w:eastAsia="en-US"/>
              </w:rPr>
              <w:t xml:space="preserve"> </w:t>
            </w:r>
            <w:r>
              <w:rPr>
                <w:rFonts w:ascii="Times New Roman" w:hAnsi="Times New Roman" w:cs="Times New Roman"/>
                <w:lang w:val="en-US" w:eastAsia="en-US"/>
              </w:rPr>
              <w:t>разработке</w:t>
            </w:r>
            <w:r>
              <w:rPr>
                <w:rFonts w:ascii="Times New Roman" w:hAnsi="Times New Roman" w:cs="Times New Roman"/>
                <w:lang w:val="en-US" w:eastAsia="en-US"/>
              </w:rPr>
              <w:t xml:space="preserve"> </w:t>
            </w:r>
            <w:r>
              <w:rPr>
                <w:rFonts w:ascii="Times New Roman" w:hAnsi="Times New Roman" w:cs="Times New Roman"/>
                <w:lang w:val="en-US" w:eastAsia="en-US"/>
              </w:rPr>
              <w:t>рабочей</w:t>
            </w:r>
            <w:r>
              <w:rPr>
                <w:rFonts w:ascii="Times New Roman" w:hAnsi="Times New Roman" w:cs="Times New Roman"/>
                <w:lang w:val="en-US" w:eastAsia="en-US"/>
              </w:rPr>
              <w:t xml:space="preserve"> </w:t>
            </w:r>
            <w:r>
              <w:rPr>
                <w:rFonts w:ascii="Times New Roman" w:hAnsi="Times New Roman" w:cs="Times New Roman"/>
                <w:lang w:val="en-US" w:eastAsia="en-US"/>
              </w:rPr>
              <w:t>документации</w:t>
            </w:r>
            <w:r>
              <w:rPr>
                <w:rFonts w:ascii="Times New Roman" w:hAnsi="Times New Roman" w:cs="Times New Roman"/>
                <w:lang w:val="en-US" w:eastAsia="en-US"/>
              </w:rPr>
              <w:t xml:space="preserve"> </w:t>
            </w:r>
            <w:r>
              <w:rPr>
                <w:rFonts w:ascii="Times New Roman" w:hAnsi="Times New Roman" w:cs="Times New Roman"/>
                <w:lang w:val="en-US" w:eastAsia="en-US"/>
              </w:rPr>
              <w:t>площадь</w:t>
            </w:r>
            <w:r>
              <w:rPr>
                <w:rFonts w:ascii="Times New Roman" w:hAnsi="Times New Roman" w:cs="Times New Roman"/>
                <w:lang w:val="en-US" w:eastAsia="en-US"/>
              </w:rPr>
              <w:t xml:space="preserve"> </w:t>
            </w:r>
            <w:r>
              <w:rPr>
                <w:rFonts w:ascii="Times New Roman" w:hAnsi="Times New Roman" w:cs="Times New Roman"/>
                <w:lang w:val="en-US" w:eastAsia="en-US"/>
              </w:rPr>
              <w:t>уточняется</w:t>
            </w:r>
            <w:r>
              <w:rPr>
                <w:rFonts w:ascii="Times New Roman" w:hAnsi="Times New Roman" w:cs="Times New Roman"/>
                <w:lang w:val="en-US" w:eastAsia="en-US"/>
              </w:rPr>
              <w:t xml:space="preserve"> </w:t>
            </w:r>
            <w:r>
              <w:rPr>
                <w:rFonts w:ascii="Times New Roman" w:hAnsi="Times New Roman" w:cs="Times New Roman"/>
                <w:lang w:val="en-US" w:eastAsia="en-US"/>
              </w:rPr>
              <w:t>габарит</w:t>
            </w:r>
            <w:r>
              <w:rPr>
                <w:rFonts w:ascii="Times New Roman" w:hAnsi="Times New Roman" w:cs="Times New Roman"/>
                <w:lang w:val="en-US" w:eastAsia="en-US"/>
              </w:rPr>
              <w:t>ами</w:t>
            </w:r>
            <w:r>
              <w:rPr>
                <w:rFonts w:ascii="Times New Roman" w:hAnsi="Times New Roman" w:cs="Times New Roman"/>
                <w:lang w:val="en-US" w:eastAsia="en-US"/>
              </w:rPr>
              <w:t xml:space="preserve"> </w:t>
            </w:r>
            <w:r>
              <w:rPr>
                <w:rFonts w:ascii="Times New Roman" w:hAnsi="Times New Roman" w:cs="Times New Roman"/>
                <w:lang w:val="en-US" w:eastAsia="en-US"/>
              </w:rPr>
              <w:t>и</w:t>
            </w:r>
            <w:r>
              <w:rPr>
                <w:rFonts w:ascii="Times New Roman" w:hAnsi="Times New Roman" w:cs="Times New Roman"/>
                <w:lang w:val="en-US" w:eastAsia="en-US"/>
              </w:rPr>
              <w:t xml:space="preserve"> </w:t>
            </w:r>
            <w:r>
              <w:rPr>
                <w:rFonts w:ascii="Times New Roman" w:hAnsi="Times New Roman" w:cs="Times New Roman"/>
                <w:lang w:val="en-US" w:eastAsia="en-US"/>
              </w:rPr>
              <w:t>расстановкой</w:t>
            </w:r>
            <w:r>
              <w:rPr>
                <w:rFonts w:ascii="Times New Roman" w:hAnsi="Times New Roman" w:cs="Times New Roman"/>
                <w:lang w:val="en-US" w:eastAsia="en-US"/>
              </w:rPr>
              <w:t xml:space="preserve"> </w:t>
            </w:r>
            <w:r>
              <w:rPr>
                <w:rFonts w:ascii="Times New Roman" w:hAnsi="Times New Roman" w:cs="Times New Roman"/>
                <w:lang w:val="en-US" w:eastAsia="en-US"/>
              </w:rPr>
              <w:t>оборудования</w:t>
            </w:r>
            <w:r>
              <w:rPr>
                <w:rFonts w:ascii="Times New Roman" w:hAnsi="Times New Roman" w:cs="Times New Roman"/>
                <w:lang w:val="en-US" w:eastAsia="en-US"/>
              </w:rPr>
              <w:t>.</w:t>
            </w:r>
            <w:bookmarkStart w:id="50" w:name="id.1mrcu09"/>
            <w:bookmarkEnd w:id="50"/>
          </w:p>
          <w:p w:rsidR="00A77B3E" w:rsidRDefault="00116A58">
            <w:pPr>
              <w:widowControl w:val="0"/>
              <w:ind w:firstLine="283"/>
              <w:jc w:val="both"/>
              <w:rPr>
                <w:rFonts w:ascii="Times New Roman" w:hAnsi="Times New Roman" w:cs="Times New Roman"/>
                <w:lang w:val="en-US" w:eastAsia="en-US"/>
              </w:rPr>
            </w:pPr>
            <w:r>
              <w:rPr>
                <w:rFonts w:ascii="Times New Roman" w:hAnsi="Times New Roman" w:cs="Times New Roman"/>
                <w:lang w:val="en-US" w:eastAsia="en-US"/>
              </w:rPr>
              <w:t xml:space="preserve">&lt;**&gt; </w:t>
            </w:r>
            <w:r>
              <w:rPr>
                <w:rFonts w:ascii="Times New Roman" w:hAnsi="Times New Roman" w:cs="Times New Roman"/>
                <w:lang w:val="en-US" w:eastAsia="en-US"/>
              </w:rPr>
              <w:t>При</w:t>
            </w:r>
            <w:r>
              <w:rPr>
                <w:rFonts w:ascii="Times New Roman" w:hAnsi="Times New Roman" w:cs="Times New Roman"/>
                <w:lang w:val="en-US" w:eastAsia="en-US"/>
              </w:rPr>
              <w:t xml:space="preserve"> </w:t>
            </w:r>
            <w:r>
              <w:rPr>
                <w:rFonts w:ascii="Times New Roman" w:hAnsi="Times New Roman" w:cs="Times New Roman"/>
                <w:lang w:val="en-US" w:eastAsia="en-US"/>
              </w:rPr>
              <w:t>работе</w:t>
            </w:r>
            <w:r>
              <w:rPr>
                <w:rFonts w:ascii="Times New Roman" w:hAnsi="Times New Roman" w:cs="Times New Roman"/>
                <w:lang w:val="en-US" w:eastAsia="en-US"/>
              </w:rPr>
              <w:t xml:space="preserve"> </w:t>
            </w:r>
            <w:r>
              <w:rPr>
                <w:rFonts w:ascii="Times New Roman" w:hAnsi="Times New Roman" w:cs="Times New Roman"/>
                <w:lang w:val="en-US" w:eastAsia="en-US"/>
              </w:rPr>
              <w:t>пищеблока</w:t>
            </w:r>
            <w:r>
              <w:rPr>
                <w:rFonts w:ascii="Times New Roman" w:hAnsi="Times New Roman" w:cs="Times New Roman"/>
                <w:lang w:val="en-US" w:eastAsia="en-US"/>
              </w:rPr>
              <w:t xml:space="preserve"> </w:t>
            </w:r>
            <w:r>
              <w:rPr>
                <w:rFonts w:ascii="Times New Roman" w:hAnsi="Times New Roman" w:cs="Times New Roman"/>
                <w:lang w:val="en-US" w:eastAsia="en-US"/>
              </w:rPr>
              <w:t>по</w:t>
            </w:r>
            <w:r>
              <w:rPr>
                <w:rFonts w:ascii="Times New Roman" w:hAnsi="Times New Roman" w:cs="Times New Roman"/>
                <w:lang w:val="en-US" w:eastAsia="en-US"/>
              </w:rPr>
              <w:t xml:space="preserve"> </w:t>
            </w:r>
            <w:r>
              <w:rPr>
                <w:rFonts w:ascii="Times New Roman" w:hAnsi="Times New Roman" w:cs="Times New Roman"/>
                <w:lang w:val="en-US" w:eastAsia="en-US"/>
              </w:rPr>
              <w:t>системе</w:t>
            </w:r>
            <w:r>
              <w:rPr>
                <w:rFonts w:ascii="Times New Roman" w:hAnsi="Times New Roman" w:cs="Times New Roman"/>
                <w:lang w:val="en-US" w:eastAsia="en-US"/>
              </w:rPr>
              <w:t xml:space="preserve"> </w:t>
            </w:r>
            <w:r>
              <w:rPr>
                <w:rFonts w:ascii="Times New Roman" w:hAnsi="Times New Roman" w:cs="Times New Roman"/>
                <w:lang w:val="en-US" w:eastAsia="en-US"/>
              </w:rPr>
              <w:t>таблет</w:t>
            </w:r>
            <w:r>
              <w:rPr>
                <w:rFonts w:ascii="Times New Roman" w:hAnsi="Times New Roman" w:cs="Times New Roman"/>
                <w:lang w:val="en-US" w:eastAsia="en-US"/>
              </w:rPr>
              <w:t>-</w:t>
            </w:r>
            <w:r>
              <w:rPr>
                <w:rFonts w:ascii="Times New Roman" w:hAnsi="Times New Roman" w:cs="Times New Roman"/>
                <w:lang w:val="en-US" w:eastAsia="en-US"/>
              </w:rPr>
              <w:t>питания</w:t>
            </w:r>
            <w:r>
              <w:rPr>
                <w:rFonts w:ascii="Times New Roman" w:hAnsi="Times New Roman" w:cs="Times New Roman"/>
                <w:lang w:val="en-US" w:eastAsia="en-US"/>
              </w:rPr>
              <w:t>.</w:t>
            </w:r>
          </w:p>
        </w:tc>
        <w:tc>
          <w:tcPr>
            <w:tcW w:w="4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4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5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bl>
    <w:p w:rsidR="00A77B3E" w:rsidRDefault="00A77B3E">
      <w:pPr>
        <w:widowControl w:val="0"/>
        <w:jc w:val="both"/>
        <w:rPr>
          <w:rFonts w:ascii="Times New Roman" w:hAnsi="Times New Roman" w:cs="Times New Roman"/>
          <w:lang w:val="en-US"/>
        </w:rPr>
      </w:pPr>
    </w:p>
    <w:p w:rsidR="00A77B3E" w:rsidRDefault="00116A58">
      <w:pPr>
        <w:widowControl w:val="0"/>
        <w:jc w:val="right"/>
        <w:rPr>
          <w:rFonts w:ascii="Times New Roman" w:hAnsi="Times New Roman" w:cs="Times New Roman"/>
          <w:lang w:val="en-US"/>
        </w:rPr>
      </w:pPr>
      <w:r>
        <w:rPr>
          <w:rFonts w:ascii="Times New Roman" w:hAnsi="Times New Roman" w:cs="Times New Roman"/>
          <w:lang w:val="en-US" w:eastAsia="en-US"/>
        </w:rPr>
        <w:t>Таблица</w:t>
      </w:r>
      <w:r>
        <w:rPr>
          <w:rFonts w:ascii="Times New Roman" w:hAnsi="Times New Roman" w:cs="Times New Roman"/>
          <w:lang w:val="en-US" w:eastAsia="en-US"/>
        </w:rPr>
        <w:t xml:space="preserve"> </w:t>
      </w:r>
      <w:r>
        <w:rPr>
          <w:rFonts w:ascii="Times New Roman" w:hAnsi="Times New Roman" w:cs="Times New Roman"/>
          <w:lang w:val="en-US" w:eastAsia="en-US"/>
        </w:rPr>
        <w:t>В</w:t>
      </w:r>
      <w:r>
        <w:rPr>
          <w:rFonts w:ascii="Times New Roman" w:hAnsi="Times New Roman" w:cs="Times New Roman"/>
          <w:lang w:val="en-US" w:eastAsia="en-US"/>
        </w:rPr>
        <w:t>.13</w:t>
      </w:r>
    </w:p>
    <w:p w:rsidR="00A77B3E" w:rsidRDefault="00A77B3E">
      <w:pPr>
        <w:widowControl w:val="0"/>
        <w:jc w:val="both"/>
        <w:rPr>
          <w:rFonts w:ascii="Times New Roman" w:hAnsi="Times New Roman" w:cs="Times New Roman"/>
          <w:lang w:val="en-US"/>
        </w:rPr>
      </w:pPr>
      <w:bookmarkStart w:id="51" w:name="id.46r0co2"/>
      <w:bookmarkEnd w:id="51"/>
    </w:p>
    <w:p w:rsidR="00A77B3E" w:rsidRDefault="00116A58">
      <w:pPr>
        <w:widowControl w:val="0"/>
        <w:jc w:val="center"/>
        <w:rPr>
          <w:rFonts w:ascii="Times New Roman" w:hAnsi="Times New Roman" w:cs="Times New Roman"/>
          <w:b/>
          <w:bCs/>
          <w:lang w:val="en-US"/>
        </w:rPr>
      </w:pPr>
      <w:r>
        <w:rPr>
          <w:rFonts w:ascii="Times New Roman" w:hAnsi="Times New Roman" w:cs="Times New Roman"/>
          <w:b/>
          <w:bCs/>
          <w:lang w:val="en-US" w:eastAsia="en-US"/>
        </w:rPr>
        <w:t>Служебно</w:t>
      </w:r>
      <w:r>
        <w:rPr>
          <w:rFonts w:ascii="Times New Roman" w:hAnsi="Times New Roman" w:cs="Times New Roman"/>
          <w:b/>
          <w:bCs/>
          <w:lang w:val="en-US" w:eastAsia="en-US"/>
        </w:rPr>
        <w:t>-</w:t>
      </w:r>
      <w:r>
        <w:rPr>
          <w:rFonts w:ascii="Times New Roman" w:hAnsi="Times New Roman" w:cs="Times New Roman"/>
          <w:b/>
          <w:bCs/>
          <w:lang w:val="en-US" w:eastAsia="en-US"/>
        </w:rPr>
        <w:t>бытовые</w:t>
      </w:r>
      <w:r>
        <w:rPr>
          <w:rFonts w:ascii="Times New Roman" w:hAnsi="Times New Roman" w:cs="Times New Roman"/>
          <w:b/>
          <w:bCs/>
          <w:lang w:val="en-US" w:eastAsia="en-US"/>
        </w:rPr>
        <w:t xml:space="preserve"> </w:t>
      </w:r>
      <w:r>
        <w:rPr>
          <w:rFonts w:ascii="Times New Roman" w:hAnsi="Times New Roman" w:cs="Times New Roman"/>
          <w:b/>
          <w:bCs/>
          <w:lang w:val="en-US" w:eastAsia="en-US"/>
        </w:rPr>
        <w:t>помещения</w:t>
      </w:r>
    </w:p>
    <w:p w:rsidR="00A77B3E" w:rsidRDefault="00116A58">
      <w:pPr>
        <w:widowControl w:val="0"/>
        <w:jc w:val="center"/>
        <w:rPr>
          <w:rFonts w:ascii="Times New Roman" w:hAnsi="Times New Roman" w:cs="Times New Roman"/>
          <w:lang w:val="en-US"/>
        </w:rPr>
      </w:pPr>
      <w:r>
        <w:rPr>
          <w:rFonts w:ascii="Times New Roman" w:hAnsi="Times New Roman" w:cs="Times New Roman"/>
          <w:lang w:val="en-US" w:eastAsia="en-US"/>
        </w:rPr>
        <w:t>(</w:t>
      </w:r>
      <w:r>
        <w:rPr>
          <w:rFonts w:ascii="Times New Roman" w:hAnsi="Times New Roman" w:cs="Times New Roman"/>
          <w:lang w:val="en-US" w:eastAsia="en-US"/>
        </w:rPr>
        <w:t>в</w:t>
      </w:r>
      <w:r>
        <w:rPr>
          <w:rFonts w:ascii="Times New Roman" w:hAnsi="Times New Roman" w:cs="Times New Roman"/>
          <w:lang w:val="en-US" w:eastAsia="en-US"/>
        </w:rPr>
        <w:t xml:space="preserve"> </w:t>
      </w:r>
      <w:r>
        <w:rPr>
          <w:rFonts w:ascii="Times New Roman" w:hAnsi="Times New Roman" w:cs="Times New Roman"/>
          <w:lang w:val="en-US" w:eastAsia="en-US"/>
        </w:rPr>
        <w:t>ред</w:t>
      </w:r>
      <w:r>
        <w:rPr>
          <w:rFonts w:ascii="Times New Roman" w:hAnsi="Times New Roman" w:cs="Times New Roman"/>
          <w:lang w:val="en-US" w:eastAsia="en-US"/>
        </w:rPr>
        <w:t xml:space="preserve">. </w:t>
      </w:r>
      <w:hyperlink r:id="rId5166" w:history="1">
        <w:r>
          <w:rPr>
            <w:rFonts w:ascii="Times New Roman" w:hAnsi="Times New Roman" w:cs="Times New Roman"/>
            <w:color w:val="0000FF"/>
            <w:lang w:val="en-US" w:eastAsia="en-US"/>
          </w:rPr>
          <w:t>Изменения</w:t>
        </w:r>
      </w:hyperlink>
      <w:hyperlink r:id="rId5167" w:history="1">
        <w:r>
          <w:rPr>
            <w:rFonts w:ascii="Times New Roman" w:hAnsi="Times New Roman" w:cs="Times New Roman"/>
            <w:color w:val="0000FF"/>
            <w:lang w:val="en-US" w:eastAsia="en-US"/>
          </w:rPr>
          <w:t xml:space="preserve"> </w:t>
        </w:r>
      </w:hyperlink>
      <w:hyperlink r:id="rId5168" w:history="1">
        <w:r>
          <w:rPr>
            <w:rFonts w:ascii="Times New Roman" w:hAnsi="Times New Roman" w:cs="Times New Roman"/>
            <w:color w:val="0000FF"/>
            <w:lang w:val="en-US" w:eastAsia="en-US"/>
          </w:rPr>
          <w:t>N</w:t>
        </w:r>
      </w:hyperlink>
      <w:hyperlink r:id="rId5169"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xml:space="preserve">, </w:t>
      </w:r>
      <w:r>
        <w:rPr>
          <w:rFonts w:ascii="Times New Roman" w:hAnsi="Times New Roman" w:cs="Times New Roman"/>
          <w:lang w:val="en-US" w:eastAsia="en-US"/>
        </w:rPr>
        <w:t>утв</w:t>
      </w:r>
      <w:r>
        <w:rPr>
          <w:rFonts w:ascii="Times New Roman" w:hAnsi="Times New Roman" w:cs="Times New Roman"/>
          <w:lang w:val="en-US" w:eastAsia="en-US"/>
        </w:rPr>
        <w:t xml:space="preserve">. </w:t>
      </w:r>
      <w:r>
        <w:rPr>
          <w:rFonts w:ascii="Times New Roman" w:hAnsi="Times New Roman" w:cs="Times New Roman"/>
          <w:lang w:val="en-US" w:eastAsia="en-US"/>
        </w:rPr>
        <w:t>Приказом</w:t>
      </w:r>
    </w:p>
    <w:p w:rsidR="00A77B3E" w:rsidRDefault="00116A58">
      <w:pPr>
        <w:widowControl w:val="0"/>
        <w:jc w:val="center"/>
        <w:rPr>
          <w:rFonts w:ascii="Times New Roman" w:hAnsi="Times New Roman" w:cs="Times New Roman"/>
          <w:lang w:val="en-US"/>
        </w:rPr>
      </w:pPr>
      <w:r>
        <w:rPr>
          <w:rFonts w:ascii="Times New Roman" w:hAnsi="Times New Roman" w:cs="Times New Roman"/>
          <w:lang w:val="en-US" w:eastAsia="en-US"/>
        </w:rPr>
        <w:t>Минстроя</w:t>
      </w:r>
      <w:r>
        <w:rPr>
          <w:rFonts w:ascii="Times New Roman" w:hAnsi="Times New Roman" w:cs="Times New Roman"/>
          <w:lang w:val="en-US" w:eastAsia="en-US"/>
        </w:rPr>
        <w:t xml:space="preserve"> </w:t>
      </w:r>
      <w:r>
        <w:rPr>
          <w:rFonts w:ascii="Times New Roman" w:hAnsi="Times New Roman" w:cs="Times New Roman"/>
          <w:lang w:val="en-US" w:eastAsia="en-US"/>
        </w:rPr>
        <w:t>России</w:t>
      </w:r>
      <w:r>
        <w:rPr>
          <w:rFonts w:ascii="Times New Roman" w:hAnsi="Times New Roman" w:cs="Times New Roman"/>
          <w:lang w:val="en-US" w:eastAsia="en-US"/>
        </w:rPr>
        <w:t xml:space="preserve"> </w:t>
      </w:r>
      <w:r>
        <w:rPr>
          <w:rFonts w:ascii="Times New Roman" w:hAnsi="Times New Roman" w:cs="Times New Roman"/>
          <w:lang w:val="en-US" w:eastAsia="en-US"/>
        </w:rPr>
        <w:t>от</w:t>
      </w:r>
      <w:r>
        <w:rPr>
          <w:rFonts w:ascii="Times New Roman" w:hAnsi="Times New Roman" w:cs="Times New Roman"/>
          <w:lang w:val="en-US" w:eastAsia="en-US"/>
        </w:rPr>
        <w:t xml:space="preserve"> 16.12.2016 N 977/</w:t>
      </w:r>
      <w:r>
        <w:rPr>
          <w:rFonts w:ascii="Times New Roman" w:hAnsi="Times New Roman" w:cs="Times New Roman"/>
          <w:lang w:val="en-US" w:eastAsia="en-US"/>
        </w:rPr>
        <w:t>пр</w:t>
      </w:r>
      <w:r>
        <w:rPr>
          <w:rFonts w:ascii="Times New Roman" w:hAnsi="Times New Roman" w:cs="Times New Roman"/>
          <w:lang w:val="en-US" w:eastAsia="en-US"/>
        </w:rPr>
        <w:t>)</w:t>
      </w:r>
    </w:p>
    <w:p w:rsidR="00A77B3E" w:rsidRDefault="00A77B3E">
      <w:pPr>
        <w:widowControl w:val="0"/>
        <w:jc w:val="both"/>
        <w:rPr>
          <w:rFonts w:ascii="Times New Roman" w:hAnsi="Times New Roman" w:cs="Times New Roman"/>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0" w:type="dxa"/>
        </w:tblCellMar>
        <w:tblLook w:val="04A0" w:firstRow="1" w:lastRow="0" w:firstColumn="1" w:lastColumn="0" w:noHBand="0" w:noVBand="1"/>
      </w:tblPr>
      <w:tblGrid>
        <w:gridCol w:w="8060"/>
        <w:gridCol w:w="2167"/>
      </w:tblGrid>
      <w:tr w:rsidR="00A77B3E">
        <w:tc>
          <w:tcPr>
            <w:tcW w:w="71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Наименование</w:t>
            </w:r>
            <w:r>
              <w:rPr>
                <w:rFonts w:ascii="Times New Roman" w:hAnsi="Times New Roman" w:cs="Times New Roman"/>
                <w:lang w:val="en-US" w:eastAsia="en-US"/>
              </w:rPr>
              <w:t xml:space="preserve"> </w:t>
            </w:r>
            <w:r>
              <w:rPr>
                <w:rFonts w:ascii="Times New Roman" w:hAnsi="Times New Roman" w:cs="Times New Roman"/>
                <w:lang w:val="en-US" w:eastAsia="en-US"/>
              </w:rPr>
              <w:t>помещения</w:t>
            </w:r>
          </w:p>
        </w:tc>
        <w:tc>
          <w:tcPr>
            <w:tcW w:w="19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Площадь</w:t>
            </w:r>
            <w:r>
              <w:rPr>
                <w:rFonts w:ascii="Times New Roman" w:hAnsi="Times New Roman" w:cs="Times New Roman"/>
                <w:lang w:val="en-US" w:eastAsia="en-US"/>
              </w:rPr>
              <w:t xml:space="preserve"> </w:t>
            </w:r>
            <w:hyperlink r:id="rId5170" w:history="1">
              <w:r>
                <w:rPr>
                  <w:rFonts w:ascii="Times New Roman" w:hAnsi="Times New Roman" w:cs="Times New Roman"/>
                  <w:color w:val="0000FF"/>
                  <w:lang w:val="en-US" w:eastAsia="en-US"/>
                </w:rPr>
                <w:t>&lt;*&gt;</w:t>
              </w:r>
            </w:hyperlink>
            <w:r>
              <w:rPr>
                <w:rFonts w:ascii="Times New Roman" w:hAnsi="Times New Roman" w:cs="Times New Roman"/>
                <w:lang w:val="en-US" w:eastAsia="en-US"/>
              </w:rPr>
              <w:t xml:space="preserve">, </w:t>
            </w:r>
            <w:r>
              <w:rPr>
                <w:rFonts w:ascii="Times New Roman" w:hAnsi="Times New Roman" w:cs="Times New Roman"/>
                <w:lang w:val="en-US" w:eastAsia="en-US"/>
              </w:rPr>
              <w:t>м</w:t>
            </w:r>
            <w:r>
              <w:rPr>
                <w:rFonts w:ascii="Times New Roman" w:hAnsi="Times New Roman" w:cs="Times New Roman"/>
                <w:vertAlign w:val="superscript"/>
                <w:lang w:val="en-US" w:eastAsia="en-US"/>
              </w:rPr>
              <w:t>2</w:t>
            </w:r>
            <w:r>
              <w:rPr>
                <w:rFonts w:ascii="Times New Roman" w:hAnsi="Times New Roman" w:cs="Times New Roman"/>
                <w:lang w:val="en-US" w:eastAsia="en-US"/>
              </w:rPr>
              <w:t xml:space="preserve">, </w:t>
            </w:r>
            <w:r>
              <w:rPr>
                <w:rFonts w:ascii="Times New Roman" w:hAnsi="Times New Roman" w:cs="Times New Roman"/>
                <w:lang w:val="en-US" w:eastAsia="en-US"/>
              </w:rPr>
              <w:t>не</w:t>
            </w:r>
            <w:r>
              <w:rPr>
                <w:rFonts w:ascii="Times New Roman" w:hAnsi="Times New Roman" w:cs="Times New Roman"/>
                <w:lang w:val="en-US" w:eastAsia="en-US"/>
              </w:rPr>
              <w:t xml:space="preserve"> </w:t>
            </w:r>
            <w:r>
              <w:rPr>
                <w:rFonts w:ascii="Times New Roman" w:hAnsi="Times New Roman" w:cs="Times New Roman"/>
                <w:lang w:val="en-US" w:eastAsia="en-US"/>
              </w:rPr>
              <w:t>менее</w:t>
            </w:r>
          </w:p>
        </w:tc>
      </w:tr>
      <w:tr w:rsidR="00A77B3E">
        <w:tc>
          <w:tcPr>
            <w:tcW w:w="71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1 </w:t>
            </w:r>
            <w:r>
              <w:rPr>
                <w:rFonts w:ascii="Times New Roman" w:hAnsi="Times New Roman" w:cs="Times New Roman"/>
                <w:lang w:val="en-US" w:eastAsia="en-US"/>
              </w:rPr>
              <w:t>Кабинет</w:t>
            </w:r>
            <w:r>
              <w:rPr>
                <w:rFonts w:ascii="Times New Roman" w:hAnsi="Times New Roman" w:cs="Times New Roman"/>
                <w:lang w:val="en-US" w:eastAsia="en-US"/>
              </w:rPr>
              <w:t xml:space="preserve"> </w:t>
            </w:r>
            <w:r>
              <w:rPr>
                <w:rFonts w:ascii="Times New Roman" w:hAnsi="Times New Roman" w:cs="Times New Roman"/>
                <w:lang w:val="en-US" w:eastAsia="en-US"/>
              </w:rPr>
              <w:t>главного</w:t>
            </w:r>
            <w:r>
              <w:rPr>
                <w:rFonts w:ascii="Times New Roman" w:hAnsi="Times New Roman" w:cs="Times New Roman"/>
                <w:lang w:val="en-US" w:eastAsia="en-US"/>
              </w:rPr>
              <w:t xml:space="preserve"> </w:t>
            </w:r>
            <w:r>
              <w:rPr>
                <w:rFonts w:ascii="Times New Roman" w:hAnsi="Times New Roman" w:cs="Times New Roman"/>
                <w:lang w:val="en-US" w:eastAsia="en-US"/>
              </w:rPr>
              <w:t>врача</w:t>
            </w:r>
          </w:p>
        </w:tc>
        <w:tc>
          <w:tcPr>
            <w:tcW w:w="19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18</w:t>
            </w:r>
          </w:p>
        </w:tc>
      </w:tr>
      <w:tr w:rsidR="00A77B3E">
        <w:tc>
          <w:tcPr>
            <w:tcW w:w="71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2 </w:t>
            </w:r>
            <w:r>
              <w:rPr>
                <w:rFonts w:ascii="Times New Roman" w:hAnsi="Times New Roman" w:cs="Times New Roman"/>
                <w:lang w:val="en-US" w:eastAsia="en-US"/>
              </w:rPr>
              <w:t>Приемная</w:t>
            </w:r>
            <w:r>
              <w:rPr>
                <w:rFonts w:ascii="Times New Roman" w:hAnsi="Times New Roman" w:cs="Times New Roman"/>
                <w:lang w:val="en-US" w:eastAsia="en-US"/>
              </w:rPr>
              <w:t xml:space="preserve"> </w:t>
            </w:r>
            <w:r>
              <w:rPr>
                <w:rFonts w:ascii="Times New Roman" w:hAnsi="Times New Roman" w:cs="Times New Roman"/>
                <w:lang w:val="en-US" w:eastAsia="en-US"/>
              </w:rPr>
              <w:t>главного</w:t>
            </w:r>
            <w:r>
              <w:rPr>
                <w:rFonts w:ascii="Times New Roman" w:hAnsi="Times New Roman" w:cs="Times New Roman"/>
                <w:lang w:val="en-US" w:eastAsia="en-US"/>
              </w:rPr>
              <w:t xml:space="preserve"> </w:t>
            </w:r>
            <w:r>
              <w:rPr>
                <w:rFonts w:ascii="Times New Roman" w:hAnsi="Times New Roman" w:cs="Times New Roman"/>
                <w:lang w:val="en-US" w:eastAsia="en-US"/>
              </w:rPr>
              <w:t>врача</w:t>
            </w:r>
          </w:p>
        </w:tc>
        <w:tc>
          <w:tcPr>
            <w:tcW w:w="19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r>
      <w:tr w:rsidR="00A77B3E">
        <w:tc>
          <w:tcPr>
            <w:tcW w:w="71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3 </w:t>
            </w:r>
            <w:r>
              <w:rPr>
                <w:rFonts w:ascii="Times New Roman" w:hAnsi="Times New Roman" w:cs="Times New Roman"/>
                <w:lang w:val="en-US" w:eastAsia="en-US"/>
              </w:rPr>
              <w:t>Мини</w:t>
            </w:r>
            <w:r>
              <w:rPr>
                <w:rFonts w:ascii="Times New Roman" w:hAnsi="Times New Roman" w:cs="Times New Roman"/>
                <w:lang w:val="en-US" w:eastAsia="en-US"/>
              </w:rPr>
              <w:t>-</w:t>
            </w:r>
            <w:r>
              <w:rPr>
                <w:rFonts w:ascii="Times New Roman" w:hAnsi="Times New Roman" w:cs="Times New Roman"/>
                <w:lang w:val="en-US" w:eastAsia="en-US"/>
              </w:rPr>
              <w:t>кухня</w:t>
            </w:r>
            <w:r>
              <w:rPr>
                <w:rFonts w:ascii="Times New Roman" w:hAnsi="Times New Roman" w:cs="Times New Roman"/>
                <w:lang w:val="en-US" w:eastAsia="en-US"/>
              </w:rPr>
              <w:t xml:space="preserve"> </w:t>
            </w:r>
            <w:r>
              <w:rPr>
                <w:rFonts w:ascii="Times New Roman" w:hAnsi="Times New Roman" w:cs="Times New Roman"/>
                <w:lang w:val="en-US" w:eastAsia="en-US"/>
              </w:rPr>
              <w:t>при</w:t>
            </w:r>
            <w:r>
              <w:rPr>
                <w:rFonts w:ascii="Times New Roman" w:hAnsi="Times New Roman" w:cs="Times New Roman"/>
                <w:lang w:val="en-US" w:eastAsia="en-US"/>
              </w:rPr>
              <w:t xml:space="preserve"> </w:t>
            </w:r>
            <w:r>
              <w:rPr>
                <w:rFonts w:ascii="Times New Roman" w:hAnsi="Times New Roman" w:cs="Times New Roman"/>
                <w:lang w:val="en-US" w:eastAsia="en-US"/>
              </w:rPr>
              <w:t>приемной</w:t>
            </w:r>
            <w:r>
              <w:rPr>
                <w:rFonts w:ascii="Times New Roman" w:hAnsi="Times New Roman" w:cs="Times New Roman"/>
                <w:lang w:val="en-US" w:eastAsia="en-US"/>
              </w:rPr>
              <w:t xml:space="preserve"> </w:t>
            </w:r>
            <w:r>
              <w:rPr>
                <w:rFonts w:ascii="Times New Roman" w:hAnsi="Times New Roman" w:cs="Times New Roman"/>
                <w:lang w:val="en-US" w:eastAsia="en-US"/>
              </w:rPr>
              <w:t>главного</w:t>
            </w:r>
            <w:r>
              <w:rPr>
                <w:rFonts w:ascii="Times New Roman" w:hAnsi="Times New Roman" w:cs="Times New Roman"/>
                <w:lang w:val="en-US" w:eastAsia="en-US"/>
              </w:rPr>
              <w:t xml:space="preserve"> </w:t>
            </w:r>
            <w:r>
              <w:rPr>
                <w:rFonts w:ascii="Times New Roman" w:hAnsi="Times New Roman" w:cs="Times New Roman"/>
                <w:lang w:val="en-US" w:eastAsia="en-US"/>
              </w:rPr>
              <w:t>врача</w:t>
            </w:r>
          </w:p>
        </w:tc>
        <w:tc>
          <w:tcPr>
            <w:tcW w:w="19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4</w:t>
            </w:r>
          </w:p>
        </w:tc>
      </w:tr>
      <w:tr w:rsidR="00A77B3E">
        <w:tc>
          <w:tcPr>
            <w:tcW w:w="71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4 </w:t>
            </w:r>
            <w:r>
              <w:rPr>
                <w:rFonts w:ascii="Times New Roman" w:hAnsi="Times New Roman" w:cs="Times New Roman"/>
                <w:lang w:val="en-US" w:eastAsia="en-US"/>
              </w:rPr>
              <w:t>Кабинеты</w:t>
            </w:r>
            <w:r>
              <w:rPr>
                <w:rFonts w:ascii="Times New Roman" w:hAnsi="Times New Roman" w:cs="Times New Roman"/>
                <w:lang w:val="en-US" w:eastAsia="en-US"/>
              </w:rPr>
              <w:t xml:space="preserve"> </w:t>
            </w:r>
            <w:r>
              <w:rPr>
                <w:rFonts w:ascii="Times New Roman" w:hAnsi="Times New Roman" w:cs="Times New Roman"/>
                <w:lang w:val="en-US" w:eastAsia="en-US"/>
              </w:rPr>
              <w:t>заместителей</w:t>
            </w:r>
            <w:r>
              <w:rPr>
                <w:rFonts w:ascii="Times New Roman" w:hAnsi="Times New Roman" w:cs="Times New Roman"/>
                <w:lang w:val="en-US" w:eastAsia="en-US"/>
              </w:rPr>
              <w:t xml:space="preserve"> </w:t>
            </w:r>
            <w:r>
              <w:rPr>
                <w:rFonts w:ascii="Times New Roman" w:hAnsi="Times New Roman" w:cs="Times New Roman"/>
                <w:lang w:val="en-US" w:eastAsia="en-US"/>
              </w:rPr>
              <w:t>главного</w:t>
            </w:r>
            <w:r>
              <w:rPr>
                <w:rFonts w:ascii="Times New Roman" w:hAnsi="Times New Roman" w:cs="Times New Roman"/>
                <w:lang w:val="en-US" w:eastAsia="en-US"/>
              </w:rPr>
              <w:t xml:space="preserve"> </w:t>
            </w:r>
            <w:r>
              <w:rPr>
                <w:rFonts w:ascii="Times New Roman" w:hAnsi="Times New Roman" w:cs="Times New Roman"/>
                <w:lang w:val="en-US" w:eastAsia="en-US"/>
              </w:rPr>
              <w:t>врача</w:t>
            </w:r>
            <w:r>
              <w:rPr>
                <w:rFonts w:ascii="Times New Roman" w:hAnsi="Times New Roman" w:cs="Times New Roman"/>
                <w:lang w:val="en-US" w:eastAsia="en-US"/>
              </w:rPr>
              <w:t xml:space="preserve"> </w:t>
            </w:r>
            <w:r>
              <w:rPr>
                <w:rFonts w:ascii="Times New Roman" w:hAnsi="Times New Roman" w:cs="Times New Roman"/>
                <w:lang w:val="en-US" w:eastAsia="en-US"/>
              </w:rPr>
              <w:t>по</w:t>
            </w:r>
            <w:r>
              <w:rPr>
                <w:rFonts w:ascii="Times New Roman" w:hAnsi="Times New Roman" w:cs="Times New Roman"/>
                <w:lang w:val="en-US" w:eastAsia="en-US"/>
              </w:rPr>
              <w:t xml:space="preserve"> </w:t>
            </w:r>
            <w:r>
              <w:rPr>
                <w:rFonts w:ascii="Times New Roman" w:hAnsi="Times New Roman" w:cs="Times New Roman"/>
                <w:lang w:val="en-US" w:eastAsia="en-US"/>
              </w:rPr>
              <w:t>лечебной</w:t>
            </w:r>
            <w:r>
              <w:rPr>
                <w:rFonts w:ascii="Times New Roman" w:hAnsi="Times New Roman" w:cs="Times New Roman"/>
                <w:lang w:val="en-US" w:eastAsia="en-US"/>
              </w:rPr>
              <w:t xml:space="preserve"> </w:t>
            </w:r>
            <w:r>
              <w:rPr>
                <w:rFonts w:ascii="Times New Roman" w:hAnsi="Times New Roman" w:cs="Times New Roman"/>
                <w:lang w:val="en-US" w:eastAsia="en-US"/>
              </w:rPr>
              <w:t>части</w:t>
            </w:r>
            <w:r>
              <w:rPr>
                <w:rFonts w:ascii="Times New Roman" w:hAnsi="Times New Roman" w:cs="Times New Roman"/>
                <w:lang w:val="en-US" w:eastAsia="en-US"/>
              </w:rPr>
              <w:t xml:space="preserve">, </w:t>
            </w:r>
            <w:r>
              <w:rPr>
                <w:rFonts w:ascii="Times New Roman" w:hAnsi="Times New Roman" w:cs="Times New Roman"/>
                <w:lang w:val="en-US" w:eastAsia="en-US"/>
              </w:rPr>
              <w:t>по</w:t>
            </w:r>
            <w:r>
              <w:rPr>
                <w:rFonts w:ascii="Times New Roman" w:hAnsi="Times New Roman" w:cs="Times New Roman"/>
                <w:lang w:val="en-US" w:eastAsia="en-US"/>
              </w:rPr>
              <w:t xml:space="preserve"> </w:t>
            </w:r>
            <w:r>
              <w:rPr>
                <w:rFonts w:ascii="Times New Roman" w:hAnsi="Times New Roman" w:cs="Times New Roman"/>
                <w:lang w:val="en-US" w:eastAsia="en-US"/>
              </w:rPr>
              <w:t>врачебно</w:t>
            </w:r>
            <w:r>
              <w:rPr>
                <w:rFonts w:ascii="Times New Roman" w:hAnsi="Times New Roman" w:cs="Times New Roman"/>
                <w:lang w:val="en-US" w:eastAsia="en-US"/>
              </w:rPr>
              <w:t>-</w:t>
            </w:r>
            <w:r>
              <w:rPr>
                <w:rFonts w:ascii="Times New Roman" w:hAnsi="Times New Roman" w:cs="Times New Roman"/>
                <w:lang w:val="en-US" w:eastAsia="en-US"/>
              </w:rPr>
              <w:t>консультативному</w:t>
            </w:r>
            <w:r>
              <w:rPr>
                <w:rFonts w:ascii="Times New Roman" w:hAnsi="Times New Roman" w:cs="Times New Roman"/>
                <w:lang w:val="en-US" w:eastAsia="en-US"/>
              </w:rPr>
              <w:t xml:space="preserve"> </w:t>
            </w:r>
            <w:r>
              <w:rPr>
                <w:rFonts w:ascii="Times New Roman" w:hAnsi="Times New Roman" w:cs="Times New Roman"/>
                <w:lang w:val="en-US" w:eastAsia="en-US"/>
              </w:rPr>
              <w:t>отделению</w:t>
            </w:r>
            <w:r>
              <w:rPr>
                <w:rFonts w:ascii="Times New Roman" w:hAnsi="Times New Roman" w:cs="Times New Roman"/>
                <w:lang w:val="en-US" w:eastAsia="en-US"/>
              </w:rPr>
              <w:t xml:space="preserve">, </w:t>
            </w:r>
            <w:r>
              <w:rPr>
                <w:rFonts w:ascii="Times New Roman" w:hAnsi="Times New Roman" w:cs="Times New Roman"/>
                <w:lang w:val="en-US" w:eastAsia="en-US"/>
              </w:rPr>
              <w:t>по</w:t>
            </w:r>
            <w:r>
              <w:rPr>
                <w:rFonts w:ascii="Times New Roman" w:hAnsi="Times New Roman" w:cs="Times New Roman"/>
                <w:lang w:val="en-US" w:eastAsia="en-US"/>
              </w:rPr>
              <w:t xml:space="preserve"> </w:t>
            </w:r>
            <w:r>
              <w:rPr>
                <w:rFonts w:ascii="Times New Roman" w:hAnsi="Times New Roman" w:cs="Times New Roman"/>
                <w:lang w:val="en-US" w:eastAsia="en-US"/>
              </w:rPr>
              <w:t>хирургии</w:t>
            </w:r>
          </w:p>
        </w:tc>
        <w:tc>
          <w:tcPr>
            <w:tcW w:w="19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16</w:t>
            </w:r>
          </w:p>
        </w:tc>
      </w:tr>
      <w:tr w:rsidR="00A77B3E">
        <w:tc>
          <w:tcPr>
            <w:tcW w:w="71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5 </w:t>
            </w:r>
            <w:r>
              <w:rPr>
                <w:rFonts w:ascii="Times New Roman" w:hAnsi="Times New Roman" w:cs="Times New Roman"/>
                <w:lang w:val="en-US" w:eastAsia="en-US"/>
              </w:rPr>
              <w:t>Кабинеты</w:t>
            </w:r>
            <w:r>
              <w:rPr>
                <w:rFonts w:ascii="Times New Roman" w:hAnsi="Times New Roman" w:cs="Times New Roman"/>
                <w:lang w:val="en-US" w:eastAsia="en-US"/>
              </w:rPr>
              <w:t xml:space="preserve"> </w:t>
            </w:r>
            <w:r>
              <w:rPr>
                <w:rFonts w:ascii="Times New Roman" w:hAnsi="Times New Roman" w:cs="Times New Roman"/>
                <w:lang w:val="en-US" w:eastAsia="en-US"/>
              </w:rPr>
              <w:t>заместителей</w:t>
            </w:r>
            <w:r>
              <w:rPr>
                <w:rFonts w:ascii="Times New Roman" w:hAnsi="Times New Roman" w:cs="Times New Roman"/>
                <w:lang w:val="en-US" w:eastAsia="en-US"/>
              </w:rPr>
              <w:t xml:space="preserve"> </w:t>
            </w:r>
            <w:r>
              <w:rPr>
                <w:rFonts w:ascii="Times New Roman" w:hAnsi="Times New Roman" w:cs="Times New Roman"/>
                <w:lang w:val="en-US" w:eastAsia="en-US"/>
              </w:rPr>
              <w:t>главного</w:t>
            </w:r>
            <w:r>
              <w:rPr>
                <w:rFonts w:ascii="Times New Roman" w:hAnsi="Times New Roman" w:cs="Times New Roman"/>
                <w:lang w:val="en-US" w:eastAsia="en-US"/>
              </w:rPr>
              <w:t xml:space="preserve"> </w:t>
            </w:r>
            <w:r>
              <w:rPr>
                <w:rFonts w:ascii="Times New Roman" w:hAnsi="Times New Roman" w:cs="Times New Roman"/>
                <w:lang w:val="en-US" w:eastAsia="en-US"/>
              </w:rPr>
              <w:t>врача</w:t>
            </w:r>
            <w:r>
              <w:rPr>
                <w:rFonts w:ascii="Times New Roman" w:hAnsi="Times New Roman" w:cs="Times New Roman"/>
                <w:lang w:val="en-US" w:eastAsia="en-US"/>
              </w:rPr>
              <w:t xml:space="preserve"> </w:t>
            </w:r>
            <w:r>
              <w:rPr>
                <w:rFonts w:ascii="Times New Roman" w:hAnsi="Times New Roman" w:cs="Times New Roman"/>
                <w:lang w:val="en-US" w:eastAsia="en-US"/>
              </w:rPr>
              <w:t>по</w:t>
            </w:r>
            <w:r>
              <w:rPr>
                <w:rFonts w:ascii="Times New Roman" w:hAnsi="Times New Roman" w:cs="Times New Roman"/>
                <w:lang w:val="en-US" w:eastAsia="en-US"/>
              </w:rPr>
              <w:t xml:space="preserve"> </w:t>
            </w:r>
            <w:r>
              <w:rPr>
                <w:rFonts w:ascii="Times New Roman" w:hAnsi="Times New Roman" w:cs="Times New Roman"/>
                <w:lang w:val="en-US" w:eastAsia="en-US"/>
              </w:rPr>
              <w:t>административно</w:t>
            </w:r>
            <w:r>
              <w:rPr>
                <w:rFonts w:ascii="Times New Roman" w:hAnsi="Times New Roman" w:cs="Times New Roman"/>
                <w:lang w:val="en-US" w:eastAsia="en-US"/>
              </w:rPr>
              <w:t>-</w:t>
            </w:r>
            <w:r>
              <w:rPr>
                <w:rFonts w:ascii="Times New Roman" w:hAnsi="Times New Roman" w:cs="Times New Roman"/>
                <w:lang w:val="en-US" w:eastAsia="en-US"/>
              </w:rPr>
              <w:t>хозяйственной</w:t>
            </w:r>
            <w:r>
              <w:rPr>
                <w:rFonts w:ascii="Times New Roman" w:hAnsi="Times New Roman" w:cs="Times New Roman"/>
                <w:lang w:val="en-US" w:eastAsia="en-US"/>
              </w:rPr>
              <w:t xml:space="preserve"> </w:t>
            </w:r>
            <w:r>
              <w:rPr>
                <w:rFonts w:ascii="Times New Roman" w:hAnsi="Times New Roman" w:cs="Times New Roman"/>
                <w:lang w:val="en-US" w:eastAsia="en-US"/>
              </w:rPr>
              <w:t>части</w:t>
            </w:r>
            <w:r>
              <w:rPr>
                <w:rFonts w:ascii="Times New Roman" w:hAnsi="Times New Roman" w:cs="Times New Roman"/>
                <w:lang w:val="en-US" w:eastAsia="en-US"/>
              </w:rPr>
              <w:t xml:space="preserve">, </w:t>
            </w:r>
            <w:r>
              <w:rPr>
                <w:rFonts w:ascii="Times New Roman" w:hAnsi="Times New Roman" w:cs="Times New Roman"/>
                <w:lang w:val="en-US" w:eastAsia="en-US"/>
              </w:rPr>
              <w:t>по</w:t>
            </w:r>
            <w:r>
              <w:rPr>
                <w:rFonts w:ascii="Times New Roman" w:hAnsi="Times New Roman" w:cs="Times New Roman"/>
                <w:lang w:val="en-US" w:eastAsia="en-US"/>
              </w:rPr>
              <w:t xml:space="preserve"> </w:t>
            </w:r>
            <w:r>
              <w:rPr>
                <w:rFonts w:ascii="Times New Roman" w:hAnsi="Times New Roman" w:cs="Times New Roman"/>
                <w:lang w:val="en-US" w:eastAsia="en-US"/>
              </w:rPr>
              <w:t>ГО</w:t>
            </w:r>
          </w:p>
        </w:tc>
        <w:tc>
          <w:tcPr>
            <w:tcW w:w="19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12</w:t>
            </w:r>
          </w:p>
        </w:tc>
      </w:tr>
      <w:tr w:rsidR="00A77B3E">
        <w:tc>
          <w:tcPr>
            <w:tcW w:w="71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6 </w:t>
            </w:r>
            <w:r>
              <w:rPr>
                <w:rFonts w:ascii="Times New Roman" w:hAnsi="Times New Roman" w:cs="Times New Roman"/>
                <w:lang w:val="en-US" w:eastAsia="en-US"/>
              </w:rPr>
              <w:t>Кабинеты</w:t>
            </w:r>
            <w:r>
              <w:rPr>
                <w:rFonts w:ascii="Times New Roman" w:hAnsi="Times New Roman" w:cs="Times New Roman"/>
                <w:lang w:val="en-US" w:eastAsia="en-US"/>
              </w:rPr>
              <w:t xml:space="preserve"> </w:t>
            </w:r>
            <w:r>
              <w:rPr>
                <w:rFonts w:ascii="Times New Roman" w:hAnsi="Times New Roman" w:cs="Times New Roman"/>
                <w:lang w:val="en-US" w:eastAsia="en-US"/>
              </w:rPr>
              <w:t>главной</w:t>
            </w:r>
            <w:r>
              <w:rPr>
                <w:rFonts w:ascii="Times New Roman" w:hAnsi="Times New Roman" w:cs="Times New Roman"/>
                <w:lang w:val="en-US" w:eastAsia="en-US"/>
              </w:rPr>
              <w:t xml:space="preserve"> </w:t>
            </w:r>
            <w:r>
              <w:rPr>
                <w:rFonts w:ascii="Times New Roman" w:hAnsi="Times New Roman" w:cs="Times New Roman"/>
                <w:lang w:val="en-US" w:eastAsia="en-US"/>
              </w:rPr>
              <w:t>медицинской</w:t>
            </w:r>
            <w:r>
              <w:rPr>
                <w:rFonts w:ascii="Times New Roman" w:hAnsi="Times New Roman" w:cs="Times New Roman"/>
                <w:lang w:val="en-US" w:eastAsia="en-US"/>
              </w:rPr>
              <w:t xml:space="preserve"> </w:t>
            </w:r>
            <w:r>
              <w:rPr>
                <w:rFonts w:ascii="Times New Roman" w:hAnsi="Times New Roman" w:cs="Times New Roman"/>
                <w:lang w:val="en-US" w:eastAsia="en-US"/>
              </w:rPr>
              <w:t>сестры</w:t>
            </w:r>
            <w:r>
              <w:rPr>
                <w:rFonts w:ascii="Times New Roman" w:hAnsi="Times New Roman" w:cs="Times New Roman"/>
                <w:lang w:val="en-US" w:eastAsia="en-US"/>
              </w:rPr>
              <w:t xml:space="preserve">, </w:t>
            </w:r>
            <w:r>
              <w:rPr>
                <w:rFonts w:ascii="Times New Roman" w:hAnsi="Times New Roman" w:cs="Times New Roman"/>
                <w:lang w:val="en-US" w:eastAsia="en-US"/>
              </w:rPr>
              <w:t>начальника</w:t>
            </w:r>
            <w:r>
              <w:rPr>
                <w:rFonts w:ascii="Times New Roman" w:hAnsi="Times New Roman" w:cs="Times New Roman"/>
                <w:lang w:val="en-US" w:eastAsia="en-US"/>
              </w:rPr>
              <w:t xml:space="preserve"> </w:t>
            </w:r>
            <w:r>
              <w:rPr>
                <w:rFonts w:ascii="Times New Roman" w:hAnsi="Times New Roman" w:cs="Times New Roman"/>
                <w:lang w:val="en-US" w:eastAsia="en-US"/>
              </w:rPr>
              <w:t>отдела</w:t>
            </w:r>
            <w:r>
              <w:rPr>
                <w:rFonts w:ascii="Times New Roman" w:hAnsi="Times New Roman" w:cs="Times New Roman"/>
                <w:lang w:val="en-US" w:eastAsia="en-US"/>
              </w:rPr>
              <w:t xml:space="preserve"> </w:t>
            </w:r>
            <w:r>
              <w:rPr>
                <w:rFonts w:ascii="Times New Roman" w:hAnsi="Times New Roman" w:cs="Times New Roman"/>
                <w:lang w:val="en-US" w:eastAsia="en-US"/>
              </w:rPr>
              <w:t>кадров</w:t>
            </w:r>
            <w:r>
              <w:rPr>
                <w:rFonts w:ascii="Times New Roman" w:hAnsi="Times New Roman" w:cs="Times New Roman"/>
                <w:lang w:val="en-US" w:eastAsia="en-US"/>
              </w:rPr>
              <w:t xml:space="preserve">, </w:t>
            </w:r>
            <w:r>
              <w:rPr>
                <w:rFonts w:ascii="Times New Roman" w:hAnsi="Times New Roman" w:cs="Times New Roman"/>
                <w:lang w:val="en-US" w:eastAsia="en-US"/>
              </w:rPr>
              <w:t>главного</w:t>
            </w:r>
            <w:r>
              <w:rPr>
                <w:rFonts w:ascii="Times New Roman" w:hAnsi="Times New Roman" w:cs="Times New Roman"/>
                <w:lang w:val="en-US" w:eastAsia="en-US"/>
              </w:rPr>
              <w:t xml:space="preserve"> </w:t>
            </w:r>
            <w:r>
              <w:rPr>
                <w:rFonts w:ascii="Times New Roman" w:hAnsi="Times New Roman" w:cs="Times New Roman"/>
                <w:lang w:val="en-US" w:eastAsia="en-US"/>
              </w:rPr>
              <w:t>бухгалтера</w:t>
            </w:r>
          </w:p>
        </w:tc>
        <w:tc>
          <w:tcPr>
            <w:tcW w:w="19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12</w:t>
            </w:r>
          </w:p>
        </w:tc>
      </w:tr>
      <w:tr w:rsidR="00A77B3E">
        <w:tc>
          <w:tcPr>
            <w:tcW w:w="71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color w:val="0000FF"/>
                <w:lang w:val="en-US" w:eastAsia="en-US"/>
              </w:rPr>
            </w:pPr>
            <w:r>
              <w:rPr>
                <w:rFonts w:ascii="Times New Roman" w:hAnsi="Times New Roman" w:cs="Times New Roman"/>
                <w:lang w:val="en-US" w:eastAsia="en-US"/>
              </w:rPr>
              <w:t xml:space="preserve">7 </w:t>
            </w:r>
            <w:r>
              <w:rPr>
                <w:rFonts w:ascii="Times New Roman" w:hAnsi="Times New Roman" w:cs="Times New Roman"/>
                <w:lang w:val="en-US" w:eastAsia="en-US"/>
              </w:rPr>
              <w:t>Помещения</w:t>
            </w:r>
            <w:r>
              <w:rPr>
                <w:rFonts w:ascii="Times New Roman" w:hAnsi="Times New Roman" w:cs="Times New Roman"/>
                <w:lang w:val="en-US" w:eastAsia="en-US"/>
              </w:rPr>
              <w:t xml:space="preserve"> </w:t>
            </w:r>
            <w:r>
              <w:rPr>
                <w:rFonts w:ascii="Times New Roman" w:hAnsi="Times New Roman" w:cs="Times New Roman"/>
                <w:lang w:val="en-US" w:eastAsia="en-US"/>
              </w:rPr>
              <w:t>инженерно</w:t>
            </w:r>
            <w:r>
              <w:rPr>
                <w:rFonts w:ascii="Times New Roman" w:hAnsi="Times New Roman" w:cs="Times New Roman"/>
                <w:lang w:val="en-US" w:eastAsia="en-US"/>
              </w:rPr>
              <w:t>-</w:t>
            </w:r>
            <w:r>
              <w:rPr>
                <w:rFonts w:ascii="Times New Roman" w:hAnsi="Times New Roman" w:cs="Times New Roman"/>
                <w:lang w:val="en-US" w:eastAsia="en-US"/>
              </w:rPr>
              <w:t>тех</w:t>
            </w:r>
            <w:r>
              <w:rPr>
                <w:rFonts w:ascii="Times New Roman" w:hAnsi="Times New Roman" w:cs="Times New Roman"/>
                <w:lang w:val="en-US" w:eastAsia="en-US"/>
              </w:rPr>
              <w:t>нического</w:t>
            </w:r>
            <w:r>
              <w:rPr>
                <w:rFonts w:ascii="Times New Roman" w:hAnsi="Times New Roman" w:cs="Times New Roman"/>
                <w:lang w:val="en-US" w:eastAsia="en-US"/>
              </w:rPr>
              <w:t xml:space="preserve"> </w:t>
            </w:r>
            <w:r>
              <w:rPr>
                <w:rFonts w:ascii="Times New Roman" w:hAnsi="Times New Roman" w:cs="Times New Roman"/>
                <w:lang w:val="en-US" w:eastAsia="en-US"/>
              </w:rPr>
              <w:t>персонала</w:t>
            </w:r>
            <w:r>
              <w:rPr>
                <w:rFonts w:ascii="Times New Roman" w:hAnsi="Times New Roman" w:cs="Times New Roman"/>
                <w:lang w:val="en-US" w:eastAsia="en-US"/>
              </w:rPr>
              <w:t xml:space="preserve">, </w:t>
            </w:r>
            <w:r>
              <w:rPr>
                <w:rFonts w:ascii="Times New Roman" w:hAnsi="Times New Roman" w:cs="Times New Roman"/>
                <w:lang w:val="en-US" w:eastAsia="en-US"/>
              </w:rPr>
              <w:t>сотрудников</w:t>
            </w:r>
            <w:r>
              <w:rPr>
                <w:rFonts w:ascii="Times New Roman" w:hAnsi="Times New Roman" w:cs="Times New Roman"/>
                <w:lang w:val="en-US" w:eastAsia="en-US"/>
              </w:rPr>
              <w:t xml:space="preserve"> </w:t>
            </w:r>
            <w:r>
              <w:rPr>
                <w:rFonts w:ascii="Times New Roman" w:hAnsi="Times New Roman" w:cs="Times New Roman"/>
                <w:lang w:val="en-US" w:eastAsia="en-US"/>
              </w:rPr>
              <w:t>отдела</w:t>
            </w:r>
            <w:r>
              <w:rPr>
                <w:rFonts w:ascii="Times New Roman" w:hAnsi="Times New Roman" w:cs="Times New Roman"/>
                <w:lang w:val="en-US" w:eastAsia="en-US"/>
              </w:rPr>
              <w:t xml:space="preserve"> </w:t>
            </w:r>
            <w:r>
              <w:rPr>
                <w:rFonts w:ascii="Times New Roman" w:hAnsi="Times New Roman" w:cs="Times New Roman"/>
                <w:lang w:val="en-US" w:eastAsia="en-US"/>
              </w:rPr>
              <w:t>кадров</w:t>
            </w:r>
            <w:r>
              <w:rPr>
                <w:rFonts w:ascii="Times New Roman" w:hAnsi="Times New Roman" w:cs="Times New Roman"/>
                <w:lang w:val="en-US" w:eastAsia="en-US"/>
              </w:rPr>
              <w:t xml:space="preserve">, </w:t>
            </w:r>
            <w:r>
              <w:rPr>
                <w:rFonts w:ascii="Times New Roman" w:hAnsi="Times New Roman" w:cs="Times New Roman"/>
                <w:lang w:val="en-US" w:eastAsia="en-US"/>
              </w:rPr>
              <w:t>сотрудников</w:t>
            </w:r>
            <w:r>
              <w:rPr>
                <w:rFonts w:ascii="Times New Roman" w:hAnsi="Times New Roman" w:cs="Times New Roman"/>
                <w:lang w:val="en-US" w:eastAsia="en-US"/>
              </w:rPr>
              <w:t xml:space="preserve"> </w:t>
            </w:r>
            <w:r>
              <w:rPr>
                <w:rFonts w:ascii="Times New Roman" w:hAnsi="Times New Roman" w:cs="Times New Roman"/>
                <w:lang w:val="en-US" w:eastAsia="en-US"/>
              </w:rPr>
              <w:t>бухгалтерии</w:t>
            </w:r>
            <w:r>
              <w:rPr>
                <w:rFonts w:ascii="Times New Roman" w:hAnsi="Times New Roman" w:cs="Times New Roman"/>
                <w:lang w:val="en-US" w:eastAsia="en-US"/>
              </w:rPr>
              <w:t xml:space="preserve"> </w:t>
            </w:r>
            <w:hyperlink r:id="rId5171" w:history="1">
              <w:r>
                <w:rPr>
                  <w:rFonts w:ascii="Times New Roman" w:hAnsi="Times New Roman" w:cs="Times New Roman"/>
                  <w:color w:val="0000FF"/>
                  <w:lang w:val="en-US" w:eastAsia="en-US"/>
                </w:rPr>
                <w:t>&lt;*&gt;</w:t>
              </w:r>
            </w:hyperlink>
          </w:p>
        </w:tc>
        <w:tc>
          <w:tcPr>
            <w:tcW w:w="19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 xml:space="preserve">6 </w:t>
            </w:r>
            <w:r>
              <w:rPr>
                <w:rFonts w:ascii="Times New Roman" w:hAnsi="Times New Roman" w:cs="Times New Roman"/>
                <w:lang w:val="en-US" w:eastAsia="en-US"/>
              </w:rPr>
              <w:t>на</w:t>
            </w:r>
            <w:r>
              <w:rPr>
                <w:rFonts w:ascii="Times New Roman" w:hAnsi="Times New Roman" w:cs="Times New Roman"/>
                <w:lang w:val="en-US" w:eastAsia="en-US"/>
              </w:rPr>
              <w:t xml:space="preserve"> </w:t>
            </w:r>
            <w:r>
              <w:rPr>
                <w:rFonts w:ascii="Times New Roman" w:hAnsi="Times New Roman" w:cs="Times New Roman"/>
                <w:lang w:val="en-US" w:eastAsia="en-US"/>
              </w:rPr>
              <w:t>рабочее</w:t>
            </w:r>
            <w:r>
              <w:rPr>
                <w:rFonts w:ascii="Times New Roman" w:hAnsi="Times New Roman" w:cs="Times New Roman"/>
                <w:lang w:val="en-US" w:eastAsia="en-US"/>
              </w:rPr>
              <w:t xml:space="preserve"> </w:t>
            </w:r>
            <w:r>
              <w:rPr>
                <w:rFonts w:ascii="Times New Roman" w:hAnsi="Times New Roman" w:cs="Times New Roman"/>
                <w:lang w:val="en-US" w:eastAsia="en-US"/>
              </w:rPr>
              <w:t>место</w:t>
            </w:r>
            <w:r>
              <w:rPr>
                <w:rFonts w:ascii="Times New Roman" w:hAnsi="Times New Roman" w:cs="Times New Roman"/>
                <w:lang w:val="en-US" w:eastAsia="en-US"/>
              </w:rPr>
              <w:t xml:space="preserve">, </w:t>
            </w:r>
            <w:r>
              <w:rPr>
                <w:rFonts w:ascii="Times New Roman" w:hAnsi="Times New Roman" w:cs="Times New Roman"/>
                <w:lang w:val="en-US" w:eastAsia="en-US"/>
              </w:rPr>
              <w:t>но</w:t>
            </w:r>
            <w:r>
              <w:rPr>
                <w:rFonts w:ascii="Times New Roman" w:hAnsi="Times New Roman" w:cs="Times New Roman"/>
                <w:lang w:val="en-US" w:eastAsia="en-US"/>
              </w:rPr>
              <w:t xml:space="preserve"> </w:t>
            </w:r>
            <w:r>
              <w:rPr>
                <w:rFonts w:ascii="Times New Roman" w:hAnsi="Times New Roman" w:cs="Times New Roman"/>
                <w:lang w:val="en-US" w:eastAsia="en-US"/>
              </w:rPr>
              <w:t>не</w:t>
            </w:r>
            <w:r>
              <w:rPr>
                <w:rFonts w:ascii="Times New Roman" w:hAnsi="Times New Roman" w:cs="Times New Roman"/>
                <w:lang w:val="en-US" w:eastAsia="en-US"/>
              </w:rPr>
              <w:t xml:space="preserve"> </w:t>
            </w:r>
            <w:r>
              <w:rPr>
                <w:rFonts w:ascii="Times New Roman" w:hAnsi="Times New Roman" w:cs="Times New Roman"/>
                <w:lang w:val="en-US" w:eastAsia="en-US"/>
              </w:rPr>
              <w:t>менее</w:t>
            </w:r>
            <w:r>
              <w:rPr>
                <w:rFonts w:ascii="Times New Roman" w:hAnsi="Times New Roman" w:cs="Times New Roman"/>
                <w:lang w:val="en-US" w:eastAsia="en-US"/>
              </w:rPr>
              <w:t xml:space="preserve"> 12</w:t>
            </w:r>
          </w:p>
        </w:tc>
      </w:tr>
      <w:tr w:rsidR="00A77B3E">
        <w:tc>
          <w:tcPr>
            <w:tcW w:w="71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8 </w:t>
            </w:r>
            <w:r>
              <w:rPr>
                <w:rFonts w:ascii="Times New Roman" w:hAnsi="Times New Roman" w:cs="Times New Roman"/>
                <w:lang w:val="en-US" w:eastAsia="en-US"/>
              </w:rPr>
              <w:t>Кабинет</w:t>
            </w:r>
            <w:r>
              <w:rPr>
                <w:rFonts w:ascii="Times New Roman" w:hAnsi="Times New Roman" w:cs="Times New Roman"/>
                <w:lang w:val="en-US" w:eastAsia="en-US"/>
              </w:rPr>
              <w:t xml:space="preserve"> </w:t>
            </w:r>
            <w:r>
              <w:rPr>
                <w:rFonts w:ascii="Times New Roman" w:hAnsi="Times New Roman" w:cs="Times New Roman"/>
                <w:lang w:val="en-US" w:eastAsia="en-US"/>
              </w:rPr>
              <w:t>по</w:t>
            </w:r>
            <w:r>
              <w:rPr>
                <w:rFonts w:ascii="Times New Roman" w:hAnsi="Times New Roman" w:cs="Times New Roman"/>
                <w:lang w:val="en-US" w:eastAsia="en-US"/>
              </w:rPr>
              <w:t xml:space="preserve"> </w:t>
            </w:r>
            <w:r>
              <w:rPr>
                <w:rFonts w:ascii="Times New Roman" w:hAnsi="Times New Roman" w:cs="Times New Roman"/>
                <w:lang w:val="en-US" w:eastAsia="en-US"/>
              </w:rPr>
              <w:t>охране</w:t>
            </w:r>
            <w:r>
              <w:rPr>
                <w:rFonts w:ascii="Times New Roman" w:hAnsi="Times New Roman" w:cs="Times New Roman"/>
                <w:lang w:val="en-US" w:eastAsia="en-US"/>
              </w:rPr>
              <w:t xml:space="preserve"> </w:t>
            </w:r>
            <w:r>
              <w:rPr>
                <w:rFonts w:ascii="Times New Roman" w:hAnsi="Times New Roman" w:cs="Times New Roman"/>
                <w:lang w:val="en-US" w:eastAsia="en-US"/>
              </w:rPr>
              <w:t>труда</w:t>
            </w:r>
            <w:r>
              <w:rPr>
                <w:rFonts w:ascii="Times New Roman" w:hAnsi="Times New Roman" w:cs="Times New Roman"/>
                <w:lang w:val="en-US" w:eastAsia="en-US"/>
              </w:rPr>
              <w:t xml:space="preserve"> </w:t>
            </w:r>
            <w:r>
              <w:rPr>
                <w:rFonts w:ascii="Times New Roman" w:hAnsi="Times New Roman" w:cs="Times New Roman"/>
                <w:lang w:val="en-US" w:eastAsia="en-US"/>
              </w:rPr>
              <w:t>и</w:t>
            </w:r>
            <w:r>
              <w:rPr>
                <w:rFonts w:ascii="Times New Roman" w:hAnsi="Times New Roman" w:cs="Times New Roman"/>
                <w:lang w:val="en-US" w:eastAsia="en-US"/>
              </w:rPr>
              <w:t xml:space="preserve"> </w:t>
            </w:r>
            <w:r>
              <w:rPr>
                <w:rFonts w:ascii="Times New Roman" w:hAnsi="Times New Roman" w:cs="Times New Roman"/>
                <w:lang w:val="en-US" w:eastAsia="en-US"/>
              </w:rPr>
              <w:t>технике</w:t>
            </w:r>
            <w:r>
              <w:rPr>
                <w:rFonts w:ascii="Times New Roman" w:hAnsi="Times New Roman" w:cs="Times New Roman"/>
                <w:lang w:val="en-US" w:eastAsia="en-US"/>
              </w:rPr>
              <w:t xml:space="preserve"> </w:t>
            </w:r>
            <w:r>
              <w:rPr>
                <w:rFonts w:ascii="Times New Roman" w:hAnsi="Times New Roman" w:cs="Times New Roman"/>
                <w:lang w:val="en-US" w:eastAsia="en-US"/>
              </w:rPr>
              <w:t>безопасност</w:t>
            </w:r>
            <w:r>
              <w:rPr>
                <w:rFonts w:ascii="Times New Roman" w:hAnsi="Times New Roman" w:cs="Times New Roman"/>
                <w:lang w:val="en-US" w:eastAsia="en-US"/>
              </w:rPr>
              <w:t>и</w:t>
            </w:r>
          </w:p>
        </w:tc>
        <w:tc>
          <w:tcPr>
            <w:tcW w:w="19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r>
      <w:tr w:rsidR="00A77B3E">
        <w:tc>
          <w:tcPr>
            <w:tcW w:w="71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color w:val="0000FF"/>
                <w:lang w:val="en-US" w:eastAsia="en-US"/>
              </w:rPr>
            </w:pPr>
            <w:r>
              <w:rPr>
                <w:rFonts w:ascii="Times New Roman" w:hAnsi="Times New Roman" w:cs="Times New Roman"/>
                <w:lang w:val="en-US" w:eastAsia="en-US"/>
              </w:rPr>
              <w:t xml:space="preserve">9 </w:t>
            </w:r>
            <w:r>
              <w:rPr>
                <w:rFonts w:ascii="Times New Roman" w:hAnsi="Times New Roman" w:cs="Times New Roman"/>
                <w:lang w:val="en-US" w:eastAsia="en-US"/>
              </w:rPr>
              <w:t>Статистический</w:t>
            </w:r>
            <w:r>
              <w:rPr>
                <w:rFonts w:ascii="Times New Roman" w:hAnsi="Times New Roman" w:cs="Times New Roman"/>
                <w:lang w:val="en-US" w:eastAsia="en-US"/>
              </w:rPr>
              <w:t xml:space="preserve"> </w:t>
            </w:r>
            <w:r>
              <w:rPr>
                <w:rFonts w:ascii="Times New Roman" w:hAnsi="Times New Roman" w:cs="Times New Roman"/>
                <w:lang w:val="en-US" w:eastAsia="en-US"/>
              </w:rPr>
              <w:t>кабинет</w:t>
            </w:r>
            <w:r>
              <w:rPr>
                <w:rFonts w:ascii="Times New Roman" w:hAnsi="Times New Roman" w:cs="Times New Roman"/>
                <w:lang w:val="en-US" w:eastAsia="en-US"/>
              </w:rPr>
              <w:t xml:space="preserve">, </w:t>
            </w:r>
            <w:r>
              <w:rPr>
                <w:rFonts w:ascii="Times New Roman" w:hAnsi="Times New Roman" w:cs="Times New Roman"/>
                <w:lang w:val="en-US" w:eastAsia="en-US"/>
              </w:rPr>
              <w:t>организационно</w:t>
            </w:r>
            <w:r>
              <w:rPr>
                <w:rFonts w:ascii="Times New Roman" w:hAnsi="Times New Roman" w:cs="Times New Roman"/>
                <w:lang w:val="en-US" w:eastAsia="en-US"/>
              </w:rPr>
              <w:t>-</w:t>
            </w:r>
            <w:r>
              <w:rPr>
                <w:rFonts w:ascii="Times New Roman" w:hAnsi="Times New Roman" w:cs="Times New Roman"/>
                <w:lang w:val="en-US" w:eastAsia="en-US"/>
              </w:rPr>
              <w:t>методический</w:t>
            </w:r>
            <w:r>
              <w:rPr>
                <w:rFonts w:ascii="Times New Roman" w:hAnsi="Times New Roman" w:cs="Times New Roman"/>
                <w:lang w:val="en-US" w:eastAsia="en-US"/>
              </w:rPr>
              <w:t xml:space="preserve"> </w:t>
            </w:r>
            <w:r>
              <w:rPr>
                <w:rFonts w:ascii="Times New Roman" w:hAnsi="Times New Roman" w:cs="Times New Roman"/>
                <w:lang w:val="en-US" w:eastAsia="en-US"/>
              </w:rPr>
              <w:t>кабинет</w:t>
            </w:r>
            <w:r>
              <w:rPr>
                <w:rFonts w:ascii="Times New Roman" w:hAnsi="Times New Roman" w:cs="Times New Roman"/>
                <w:lang w:val="en-US" w:eastAsia="en-US"/>
              </w:rPr>
              <w:t xml:space="preserve"> </w:t>
            </w:r>
            <w:hyperlink r:id="rId5172" w:history="1">
              <w:r>
                <w:rPr>
                  <w:rFonts w:ascii="Times New Roman" w:hAnsi="Times New Roman" w:cs="Times New Roman"/>
                  <w:color w:val="0000FF"/>
                  <w:lang w:val="en-US" w:eastAsia="en-US"/>
                </w:rPr>
                <w:t>&lt;*&gt;</w:t>
              </w:r>
            </w:hyperlink>
          </w:p>
        </w:tc>
        <w:tc>
          <w:tcPr>
            <w:tcW w:w="19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 xml:space="preserve">6 </w:t>
            </w:r>
            <w:r>
              <w:rPr>
                <w:rFonts w:ascii="Times New Roman" w:hAnsi="Times New Roman" w:cs="Times New Roman"/>
                <w:lang w:val="en-US" w:eastAsia="en-US"/>
              </w:rPr>
              <w:t>на</w:t>
            </w:r>
            <w:r>
              <w:rPr>
                <w:rFonts w:ascii="Times New Roman" w:hAnsi="Times New Roman" w:cs="Times New Roman"/>
                <w:lang w:val="en-US" w:eastAsia="en-US"/>
              </w:rPr>
              <w:t xml:space="preserve"> </w:t>
            </w:r>
            <w:r>
              <w:rPr>
                <w:rFonts w:ascii="Times New Roman" w:hAnsi="Times New Roman" w:cs="Times New Roman"/>
                <w:lang w:val="en-US" w:eastAsia="en-US"/>
              </w:rPr>
              <w:t>рабочее</w:t>
            </w:r>
            <w:r>
              <w:rPr>
                <w:rFonts w:ascii="Times New Roman" w:hAnsi="Times New Roman" w:cs="Times New Roman"/>
                <w:lang w:val="en-US" w:eastAsia="en-US"/>
              </w:rPr>
              <w:t xml:space="preserve"> </w:t>
            </w:r>
            <w:r>
              <w:rPr>
                <w:rFonts w:ascii="Times New Roman" w:hAnsi="Times New Roman" w:cs="Times New Roman"/>
                <w:lang w:val="en-US" w:eastAsia="en-US"/>
              </w:rPr>
              <w:t>место</w:t>
            </w:r>
            <w:r>
              <w:rPr>
                <w:rFonts w:ascii="Times New Roman" w:hAnsi="Times New Roman" w:cs="Times New Roman"/>
                <w:lang w:val="en-US" w:eastAsia="en-US"/>
              </w:rPr>
              <w:t xml:space="preserve">, </w:t>
            </w:r>
            <w:r>
              <w:rPr>
                <w:rFonts w:ascii="Times New Roman" w:hAnsi="Times New Roman" w:cs="Times New Roman"/>
                <w:lang w:val="en-US" w:eastAsia="en-US"/>
              </w:rPr>
              <w:lastRenderedPageBreak/>
              <w:t>но</w:t>
            </w:r>
            <w:r>
              <w:rPr>
                <w:rFonts w:ascii="Times New Roman" w:hAnsi="Times New Roman" w:cs="Times New Roman"/>
                <w:lang w:val="en-US" w:eastAsia="en-US"/>
              </w:rPr>
              <w:t xml:space="preserve"> </w:t>
            </w:r>
            <w:r>
              <w:rPr>
                <w:rFonts w:ascii="Times New Roman" w:hAnsi="Times New Roman" w:cs="Times New Roman"/>
                <w:lang w:val="en-US" w:eastAsia="en-US"/>
              </w:rPr>
              <w:t>не</w:t>
            </w:r>
            <w:r>
              <w:rPr>
                <w:rFonts w:ascii="Times New Roman" w:hAnsi="Times New Roman" w:cs="Times New Roman"/>
                <w:lang w:val="en-US" w:eastAsia="en-US"/>
              </w:rPr>
              <w:t xml:space="preserve"> </w:t>
            </w:r>
            <w:r>
              <w:rPr>
                <w:rFonts w:ascii="Times New Roman" w:hAnsi="Times New Roman" w:cs="Times New Roman"/>
                <w:lang w:val="en-US" w:eastAsia="en-US"/>
              </w:rPr>
              <w:t>менее</w:t>
            </w:r>
            <w:r>
              <w:rPr>
                <w:rFonts w:ascii="Times New Roman" w:hAnsi="Times New Roman" w:cs="Times New Roman"/>
                <w:lang w:val="en-US" w:eastAsia="en-US"/>
              </w:rPr>
              <w:t xml:space="preserve"> 12</w:t>
            </w:r>
          </w:p>
        </w:tc>
      </w:tr>
      <w:tr w:rsidR="00A77B3E">
        <w:tc>
          <w:tcPr>
            <w:tcW w:w="71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lastRenderedPageBreak/>
              <w:t xml:space="preserve">10 </w:t>
            </w:r>
            <w:r>
              <w:rPr>
                <w:rFonts w:ascii="Times New Roman" w:hAnsi="Times New Roman" w:cs="Times New Roman"/>
                <w:lang w:val="en-US" w:eastAsia="en-US"/>
              </w:rPr>
              <w:t>Медицинский</w:t>
            </w:r>
            <w:r>
              <w:rPr>
                <w:rFonts w:ascii="Times New Roman" w:hAnsi="Times New Roman" w:cs="Times New Roman"/>
                <w:lang w:val="en-US" w:eastAsia="en-US"/>
              </w:rPr>
              <w:t xml:space="preserve"> </w:t>
            </w:r>
            <w:r>
              <w:rPr>
                <w:rFonts w:ascii="Times New Roman" w:hAnsi="Times New Roman" w:cs="Times New Roman"/>
                <w:lang w:val="en-US" w:eastAsia="en-US"/>
              </w:rPr>
              <w:t>архив</w:t>
            </w:r>
          </w:p>
        </w:tc>
        <w:tc>
          <w:tcPr>
            <w:tcW w:w="19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 xml:space="preserve">0,3 </w:t>
            </w:r>
            <w:r>
              <w:rPr>
                <w:rFonts w:ascii="Times New Roman" w:hAnsi="Times New Roman" w:cs="Times New Roman"/>
                <w:lang w:val="en-US" w:eastAsia="en-US"/>
              </w:rPr>
              <w:t>на</w:t>
            </w:r>
            <w:r>
              <w:rPr>
                <w:rFonts w:ascii="Times New Roman" w:hAnsi="Times New Roman" w:cs="Times New Roman"/>
                <w:lang w:val="en-US" w:eastAsia="en-US"/>
              </w:rPr>
              <w:t xml:space="preserve"> </w:t>
            </w:r>
            <w:r>
              <w:rPr>
                <w:rFonts w:ascii="Times New Roman" w:hAnsi="Times New Roman" w:cs="Times New Roman"/>
                <w:lang w:val="en-US" w:eastAsia="en-US"/>
              </w:rPr>
              <w:t>одну</w:t>
            </w:r>
            <w:r>
              <w:rPr>
                <w:rFonts w:ascii="Times New Roman" w:hAnsi="Times New Roman" w:cs="Times New Roman"/>
                <w:lang w:val="en-US" w:eastAsia="en-US"/>
              </w:rPr>
              <w:t xml:space="preserve"> </w:t>
            </w:r>
            <w:r>
              <w:rPr>
                <w:rFonts w:ascii="Times New Roman" w:hAnsi="Times New Roman" w:cs="Times New Roman"/>
                <w:lang w:val="en-US" w:eastAsia="en-US"/>
              </w:rPr>
              <w:t>койку</w:t>
            </w:r>
            <w:r>
              <w:rPr>
                <w:rFonts w:ascii="Times New Roman" w:hAnsi="Times New Roman" w:cs="Times New Roman"/>
                <w:lang w:val="en-US" w:eastAsia="en-US"/>
              </w:rPr>
              <w:t xml:space="preserve">, 4 </w:t>
            </w:r>
            <w:r>
              <w:rPr>
                <w:rFonts w:ascii="Times New Roman" w:hAnsi="Times New Roman" w:cs="Times New Roman"/>
                <w:lang w:val="en-US" w:eastAsia="en-US"/>
              </w:rPr>
              <w:t>на</w:t>
            </w:r>
            <w:r>
              <w:rPr>
                <w:rFonts w:ascii="Times New Roman" w:hAnsi="Times New Roman" w:cs="Times New Roman"/>
                <w:lang w:val="en-US" w:eastAsia="en-US"/>
              </w:rPr>
              <w:t xml:space="preserve"> 100 </w:t>
            </w:r>
            <w:r>
              <w:rPr>
                <w:rFonts w:ascii="Times New Roman" w:hAnsi="Times New Roman" w:cs="Times New Roman"/>
                <w:lang w:val="en-US" w:eastAsia="en-US"/>
              </w:rPr>
              <w:t>по</w:t>
            </w:r>
            <w:r>
              <w:rPr>
                <w:rFonts w:ascii="Times New Roman" w:hAnsi="Times New Roman" w:cs="Times New Roman"/>
                <w:lang w:val="en-US" w:eastAsia="en-US"/>
              </w:rPr>
              <w:t>сещений</w:t>
            </w:r>
            <w:r>
              <w:rPr>
                <w:rFonts w:ascii="Times New Roman" w:hAnsi="Times New Roman" w:cs="Times New Roman"/>
                <w:lang w:val="en-US" w:eastAsia="en-US"/>
              </w:rPr>
              <w:t xml:space="preserve"> </w:t>
            </w:r>
            <w:r>
              <w:rPr>
                <w:rFonts w:ascii="Times New Roman" w:hAnsi="Times New Roman" w:cs="Times New Roman"/>
                <w:lang w:val="en-US" w:eastAsia="en-US"/>
              </w:rPr>
              <w:t>в</w:t>
            </w:r>
            <w:r>
              <w:rPr>
                <w:rFonts w:ascii="Times New Roman" w:hAnsi="Times New Roman" w:cs="Times New Roman"/>
                <w:lang w:val="en-US" w:eastAsia="en-US"/>
              </w:rPr>
              <w:t xml:space="preserve"> </w:t>
            </w:r>
            <w:r>
              <w:rPr>
                <w:rFonts w:ascii="Times New Roman" w:hAnsi="Times New Roman" w:cs="Times New Roman"/>
                <w:lang w:val="en-US" w:eastAsia="en-US"/>
              </w:rPr>
              <w:t>смену</w:t>
            </w:r>
            <w:r>
              <w:rPr>
                <w:rFonts w:ascii="Times New Roman" w:hAnsi="Times New Roman" w:cs="Times New Roman"/>
                <w:lang w:val="en-US" w:eastAsia="en-US"/>
              </w:rPr>
              <w:t xml:space="preserve">, </w:t>
            </w:r>
            <w:r>
              <w:rPr>
                <w:rFonts w:ascii="Times New Roman" w:hAnsi="Times New Roman" w:cs="Times New Roman"/>
                <w:lang w:val="en-US" w:eastAsia="en-US"/>
              </w:rPr>
              <w:t>но</w:t>
            </w:r>
            <w:r>
              <w:rPr>
                <w:rFonts w:ascii="Times New Roman" w:hAnsi="Times New Roman" w:cs="Times New Roman"/>
                <w:lang w:val="en-US" w:eastAsia="en-US"/>
              </w:rPr>
              <w:t xml:space="preserve"> </w:t>
            </w:r>
            <w:r>
              <w:rPr>
                <w:rFonts w:ascii="Times New Roman" w:hAnsi="Times New Roman" w:cs="Times New Roman"/>
                <w:lang w:val="en-US" w:eastAsia="en-US"/>
              </w:rPr>
              <w:t>не</w:t>
            </w:r>
            <w:r>
              <w:rPr>
                <w:rFonts w:ascii="Times New Roman" w:hAnsi="Times New Roman" w:cs="Times New Roman"/>
                <w:lang w:val="en-US" w:eastAsia="en-US"/>
              </w:rPr>
              <w:t xml:space="preserve"> </w:t>
            </w:r>
            <w:r>
              <w:rPr>
                <w:rFonts w:ascii="Times New Roman" w:hAnsi="Times New Roman" w:cs="Times New Roman"/>
                <w:lang w:val="en-US" w:eastAsia="en-US"/>
              </w:rPr>
              <w:t>менее</w:t>
            </w:r>
            <w:r>
              <w:rPr>
                <w:rFonts w:ascii="Times New Roman" w:hAnsi="Times New Roman" w:cs="Times New Roman"/>
                <w:lang w:val="en-US" w:eastAsia="en-US"/>
              </w:rPr>
              <w:t xml:space="preserve"> 12</w:t>
            </w:r>
          </w:p>
        </w:tc>
      </w:tr>
      <w:tr w:rsidR="00A77B3E">
        <w:tc>
          <w:tcPr>
            <w:tcW w:w="71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11 </w:t>
            </w:r>
            <w:r>
              <w:rPr>
                <w:rFonts w:ascii="Times New Roman" w:hAnsi="Times New Roman" w:cs="Times New Roman"/>
                <w:lang w:val="en-US" w:eastAsia="en-US"/>
              </w:rPr>
              <w:t>Помещение</w:t>
            </w:r>
            <w:r>
              <w:rPr>
                <w:rFonts w:ascii="Times New Roman" w:hAnsi="Times New Roman" w:cs="Times New Roman"/>
                <w:lang w:val="en-US" w:eastAsia="en-US"/>
              </w:rPr>
              <w:t xml:space="preserve"> </w:t>
            </w:r>
            <w:r>
              <w:rPr>
                <w:rFonts w:ascii="Times New Roman" w:hAnsi="Times New Roman" w:cs="Times New Roman"/>
                <w:lang w:val="en-US" w:eastAsia="en-US"/>
              </w:rPr>
              <w:t>для</w:t>
            </w:r>
            <w:r>
              <w:rPr>
                <w:rFonts w:ascii="Times New Roman" w:hAnsi="Times New Roman" w:cs="Times New Roman"/>
                <w:lang w:val="en-US" w:eastAsia="en-US"/>
              </w:rPr>
              <w:t xml:space="preserve"> </w:t>
            </w:r>
            <w:r>
              <w:rPr>
                <w:rFonts w:ascii="Times New Roman" w:hAnsi="Times New Roman" w:cs="Times New Roman"/>
                <w:lang w:val="en-US" w:eastAsia="en-US"/>
              </w:rPr>
              <w:t>занятий</w:t>
            </w:r>
            <w:r>
              <w:rPr>
                <w:rFonts w:ascii="Times New Roman" w:hAnsi="Times New Roman" w:cs="Times New Roman"/>
                <w:lang w:val="en-US" w:eastAsia="en-US"/>
              </w:rPr>
              <w:t xml:space="preserve"> </w:t>
            </w:r>
            <w:r>
              <w:rPr>
                <w:rFonts w:ascii="Times New Roman" w:hAnsi="Times New Roman" w:cs="Times New Roman"/>
                <w:lang w:val="en-US" w:eastAsia="en-US"/>
              </w:rPr>
              <w:t>с</w:t>
            </w:r>
            <w:r>
              <w:rPr>
                <w:rFonts w:ascii="Times New Roman" w:hAnsi="Times New Roman" w:cs="Times New Roman"/>
                <w:lang w:val="en-US" w:eastAsia="en-US"/>
              </w:rPr>
              <w:t xml:space="preserve"> </w:t>
            </w:r>
            <w:r>
              <w:rPr>
                <w:rFonts w:ascii="Times New Roman" w:hAnsi="Times New Roman" w:cs="Times New Roman"/>
                <w:lang w:val="en-US" w:eastAsia="en-US"/>
              </w:rPr>
              <w:t>персоналом</w:t>
            </w:r>
          </w:p>
        </w:tc>
        <w:tc>
          <w:tcPr>
            <w:tcW w:w="19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24</w:t>
            </w:r>
          </w:p>
        </w:tc>
      </w:tr>
      <w:tr w:rsidR="00A77B3E">
        <w:tc>
          <w:tcPr>
            <w:tcW w:w="71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12 </w:t>
            </w:r>
            <w:r>
              <w:rPr>
                <w:rFonts w:ascii="Times New Roman" w:hAnsi="Times New Roman" w:cs="Times New Roman"/>
                <w:lang w:val="en-US" w:eastAsia="en-US"/>
              </w:rPr>
              <w:t>Серверная</w:t>
            </w:r>
          </w:p>
        </w:tc>
        <w:tc>
          <w:tcPr>
            <w:tcW w:w="19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r>
      <w:tr w:rsidR="00A77B3E">
        <w:tc>
          <w:tcPr>
            <w:tcW w:w="71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13 </w:t>
            </w:r>
            <w:r>
              <w:rPr>
                <w:rFonts w:ascii="Times New Roman" w:hAnsi="Times New Roman" w:cs="Times New Roman"/>
                <w:lang w:val="en-US" w:eastAsia="en-US"/>
              </w:rPr>
              <w:t>Центральная</w:t>
            </w:r>
            <w:r>
              <w:rPr>
                <w:rFonts w:ascii="Times New Roman" w:hAnsi="Times New Roman" w:cs="Times New Roman"/>
                <w:lang w:val="en-US" w:eastAsia="en-US"/>
              </w:rPr>
              <w:t xml:space="preserve"> </w:t>
            </w:r>
            <w:r>
              <w:rPr>
                <w:rFonts w:ascii="Times New Roman" w:hAnsi="Times New Roman" w:cs="Times New Roman"/>
                <w:lang w:val="en-US" w:eastAsia="en-US"/>
              </w:rPr>
              <w:t>диспетчерская</w:t>
            </w:r>
            <w:r>
              <w:rPr>
                <w:rFonts w:ascii="Times New Roman" w:hAnsi="Times New Roman" w:cs="Times New Roman"/>
                <w:lang w:val="en-US" w:eastAsia="en-US"/>
              </w:rPr>
              <w:t xml:space="preserve"> </w:t>
            </w:r>
            <w:r>
              <w:rPr>
                <w:rFonts w:ascii="Times New Roman" w:hAnsi="Times New Roman" w:cs="Times New Roman"/>
                <w:lang w:val="en-US" w:eastAsia="en-US"/>
              </w:rPr>
              <w:t>инженерных</w:t>
            </w:r>
            <w:r>
              <w:rPr>
                <w:rFonts w:ascii="Times New Roman" w:hAnsi="Times New Roman" w:cs="Times New Roman"/>
                <w:lang w:val="en-US" w:eastAsia="en-US"/>
              </w:rPr>
              <w:t xml:space="preserve"> </w:t>
            </w:r>
            <w:r>
              <w:rPr>
                <w:rFonts w:ascii="Times New Roman" w:hAnsi="Times New Roman" w:cs="Times New Roman"/>
                <w:lang w:val="en-US" w:eastAsia="en-US"/>
              </w:rPr>
              <w:t>служб</w:t>
            </w:r>
            <w:r>
              <w:rPr>
                <w:rFonts w:ascii="Times New Roman" w:hAnsi="Times New Roman" w:cs="Times New Roman"/>
                <w:lang w:val="en-US" w:eastAsia="en-US"/>
              </w:rPr>
              <w:t xml:space="preserve"> </w:t>
            </w:r>
            <w:r>
              <w:rPr>
                <w:rFonts w:ascii="Times New Roman" w:hAnsi="Times New Roman" w:cs="Times New Roman"/>
                <w:lang w:val="en-US" w:eastAsia="en-US"/>
              </w:rPr>
              <w:t>с</w:t>
            </w:r>
            <w:r>
              <w:rPr>
                <w:rFonts w:ascii="Times New Roman" w:hAnsi="Times New Roman" w:cs="Times New Roman"/>
                <w:lang w:val="en-US" w:eastAsia="en-US"/>
              </w:rPr>
              <w:t xml:space="preserve"> </w:t>
            </w:r>
            <w:r>
              <w:rPr>
                <w:rFonts w:ascii="Times New Roman" w:hAnsi="Times New Roman" w:cs="Times New Roman"/>
                <w:lang w:val="en-US" w:eastAsia="en-US"/>
              </w:rPr>
              <w:t>пожарным</w:t>
            </w:r>
            <w:r>
              <w:rPr>
                <w:rFonts w:ascii="Times New Roman" w:hAnsi="Times New Roman" w:cs="Times New Roman"/>
                <w:lang w:val="en-US" w:eastAsia="en-US"/>
              </w:rPr>
              <w:t xml:space="preserve"> </w:t>
            </w:r>
            <w:r>
              <w:rPr>
                <w:rFonts w:ascii="Times New Roman" w:hAnsi="Times New Roman" w:cs="Times New Roman"/>
                <w:lang w:val="en-US" w:eastAsia="en-US"/>
              </w:rPr>
              <w:t>постом</w:t>
            </w:r>
          </w:p>
        </w:tc>
        <w:tc>
          <w:tcPr>
            <w:tcW w:w="19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15</w:t>
            </w:r>
          </w:p>
        </w:tc>
      </w:tr>
      <w:tr w:rsidR="00A77B3E">
        <w:tc>
          <w:tcPr>
            <w:tcW w:w="71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14 </w:t>
            </w:r>
            <w:r>
              <w:rPr>
                <w:rFonts w:ascii="Times New Roman" w:hAnsi="Times New Roman" w:cs="Times New Roman"/>
                <w:lang w:val="en-US" w:eastAsia="en-US"/>
              </w:rPr>
              <w:t>АТС</w:t>
            </w:r>
          </w:p>
        </w:tc>
        <w:tc>
          <w:tcPr>
            <w:tcW w:w="19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r>
      <w:tr w:rsidR="00A77B3E">
        <w:tc>
          <w:tcPr>
            <w:tcW w:w="71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15 </w:t>
            </w:r>
            <w:r>
              <w:rPr>
                <w:rFonts w:ascii="Times New Roman" w:hAnsi="Times New Roman" w:cs="Times New Roman"/>
                <w:lang w:val="en-US" w:eastAsia="en-US"/>
              </w:rPr>
              <w:t>Радиоузел</w:t>
            </w:r>
          </w:p>
        </w:tc>
        <w:tc>
          <w:tcPr>
            <w:tcW w:w="19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12</w:t>
            </w:r>
          </w:p>
        </w:tc>
      </w:tr>
      <w:tr w:rsidR="00A77B3E">
        <w:tc>
          <w:tcPr>
            <w:tcW w:w="71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16 </w:t>
            </w:r>
            <w:r>
              <w:rPr>
                <w:rFonts w:ascii="Times New Roman" w:hAnsi="Times New Roman" w:cs="Times New Roman"/>
                <w:lang w:val="en-US" w:eastAsia="en-US"/>
              </w:rPr>
              <w:t>Гардеробная</w:t>
            </w:r>
            <w:r>
              <w:rPr>
                <w:rFonts w:ascii="Times New Roman" w:hAnsi="Times New Roman" w:cs="Times New Roman"/>
                <w:lang w:val="en-US" w:eastAsia="en-US"/>
              </w:rPr>
              <w:t xml:space="preserve"> </w:t>
            </w:r>
            <w:r>
              <w:rPr>
                <w:rFonts w:ascii="Times New Roman" w:hAnsi="Times New Roman" w:cs="Times New Roman"/>
                <w:lang w:val="en-US" w:eastAsia="en-US"/>
              </w:rPr>
              <w:t>уличной</w:t>
            </w:r>
            <w:r>
              <w:rPr>
                <w:rFonts w:ascii="Times New Roman" w:hAnsi="Times New Roman" w:cs="Times New Roman"/>
                <w:lang w:val="en-US" w:eastAsia="en-US"/>
              </w:rPr>
              <w:t xml:space="preserve"> </w:t>
            </w:r>
            <w:r>
              <w:rPr>
                <w:rFonts w:ascii="Times New Roman" w:hAnsi="Times New Roman" w:cs="Times New Roman"/>
                <w:lang w:val="en-US" w:eastAsia="en-US"/>
              </w:rPr>
              <w:t>одежды</w:t>
            </w:r>
            <w:r>
              <w:rPr>
                <w:rFonts w:ascii="Times New Roman" w:hAnsi="Times New Roman" w:cs="Times New Roman"/>
                <w:lang w:val="en-US" w:eastAsia="en-US"/>
              </w:rPr>
              <w:t xml:space="preserve"> </w:t>
            </w:r>
            <w:r>
              <w:rPr>
                <w:rFonts w:ascii="Times New Roman" w:hAnsi="Times New Roman" w:cs="Times New Roman"/>
                <w:lang w:val="en-US" w:eastAsia="en-US"/>
              </w:rPr>
              <w:t>для</w:t>
            </w:r>
            <w:r>
              <w:rPr>
                <w:rFonts w:ascii="Times New Roman" w:hAnsi="Times New Roman" w:cs="Times New Roman"/>
                <w:lang w:val="en-US" w:eastAsia="en-US"/>
              </w:rPr>
              <w:t xml:space="preserve"> </w:t>
            </w:r>
            <w:r>
              <w:rPr>
                <w:rFonts w:ascii="Times New Roman" w:hAnsi="Times New Roman" w:cs="Times New Roman"/>
                <w:lang w:val="en-US" w:eastAsia="en-US"/>
              </w:rPr>
              <w:t>персонала</w:t>
            </w:r>
            <w:r>
              <w:rPr>
                <w:rFonts w:ascii="Times New Roman" w:hAnsi="Times New Roman" w:cs="Times New Roman"/>
                <w:lang w:val="en-US" w:eastAsia="en-US"/>
              </w:rPr>
              <w:t xml:space="preserve"> (</w:t>
            </w:r>
            <w:r>
              <w:rPr>
                <w:rFonts w:ascii="Times New Roman" w:hAnsi="Times New Roman" w:cs="Times New Roman"/>
                <w:lang w:val="en-US" w:eastAsia="en-US"/>
              </w:rPr>
              <w:t>количество</w:t>
            </w:r>
            <w:r>
              <w:rPr>
                <w:rFonts w:ascii="Times New Roman" w:hAnsi="Times New Roman" w:cs="Times New Roman"/>
                <w:lang w:val="en-US" w:eastAsia="en-US"/>
              </w:rPr>
              <w:t xml:space="preserve"> </w:t>
            </w:r>
            <w:r>
              <w:rPr>
                <w:rFonts w:ascii="Times New Roman" w:hAnsi="Times New Roman" w:cs="Times New Roman"/>
                <w:lang w:val="en-US" w:eastAsia="en-US"/>
              </w:rPr>
              <w:t>мест</w:t>
            </w:r>
            <w:r>
              <w:rPr>
                <w:rFonts w:ascii="Times New Roman" w:hAnsi="Times New Roman" w:cs="Times New Roman"/>
                <w:lang w:val="en-US" w:eastAsia="en-US"/>
              </w:rPr>
              <w:t xml:space="preserve"> </w:t>
            </w:r>
            <w:r>
              <w:rPr>
                <w:rFonts w:ascii="Times New Roman" w:hAnsi="Times New Roman" w:cs="Times New Roman"/>
                <w:lang w:val="en-US" w:eastAsia="en-US"/>
              </w:rPr>
              <w:t>в</w:t>
            </w:r>
            <w:r>
              <w:rPr>
                <w:rFonts w:ascii="Times New Roman" w:hAnsi="Times New Roman" w:cs="Times New Roman"/>
                <w:lang w:val="en-US" w:eastAsia="en-US"/>
              </w:rPr>
              <w:t xml:space="preserve"> </w:t>
            </w:r>
            <w:r>
              <w:rPr>
                <w:rFonts w:ascii="Times New Roman" w:hAnsi="Times New Roman" w:cs="Times New Roman"/>
                <w:lang w:val="en-US" w:eastAsia="en-US"/>
              </w:rPr>
              <w:t>гарде</w:t>
            </w:r>
            <w:r>
              <w:rPr>
                <w:rFonts w:ascii="Times New Roman" w:hAnsi="Times New Roman" w:cs="Times New Roman"/>
                <w:lang w:val="en-US" w:eastAsia="en-US"/>
              </w:rPr>
              <w:t>робной</w:t>
            </w:r>
            <w:r>
              <w:rPr>
                <w:rFonts w:ascii="Times New Roman" w:hAnsi="Times New Roman" w:cs="Times New Roman"/>
                <w:lang w:val="en-US" w:eastAsia="en-US"/>
              </w:rPr>
              <w:t xml:space="preserve"> </w:t>
            </w:r>
            <w:r>
              <w:rPr>
                <w:rFonts w:ascii="Times New Roman" w:hAnsi="Times New Roman" w:cs="Times New Roman"/>
                <w:lang w:val="en-US" w:eastAsia="en-US"/>
              </w:rPr>
              <w:t>уличной</w:t>
            </w:r>
            <w:r>
              <w:rPr>
                <w:rFonts w:ascii="Times New Roman" w:hAnsi="Times New Roman" w:cs="Times New Roman"/>
                <w:lang w:val="en-US" w:eastAsia="en-US"/>
              </w:rPr>
              <w:t xml:space="preserve"> </w:t>
            </w:r>
            <w:r>
              <w:rPr>
                <w:rFonts w:ascii="Times New Roman" w:hAnsi="Times New Roman" w:cs="Times New Roman"/>
                <w:lang w:val="en-US" w:eastAsia="en-US"/>
              </w:rPr>
              <w:t>одежды</w:t>
            </w:r>
            <w:r>
              <w:rPr>
                <w:rFonts w:ascii="Times New Roman" w:hAnsi="Times New Roman" w:cs="Times New Roman"/>
                <w:lang w:val="en-US" w:eastAsia="en-US"/>
              </w:rPr>
              <w:t xml:space="preserve"> </w:t>
            </w:r>
            <w:r>
              <w:rPr>
                <w:rFonts w:ascii="Times New Roman" w:hAnsi="Times New Roman" w:cs="Times New Roman"/>
                <w:lang w:val="en-US" w:eastAsia="en-US"/>
              </w:rPr>
              <w:t>персонала</w:t>
            </w:r>
            <w:r>
              <w:rPr>
                <w:rFonts w:ascii="Times New Roman" w:hAnsi="Times New Roman" w:cs="Times New Roman"/>
                <w:lang w:val="en-US" w:eastAsia="en-US"/>
              </w:rPr>
              <w:t xml:space="preserve"> </w:t>
            </w:r>
            <w:r>
              <w:rPr>
                <w:rFonts w:ascii="Times New Roman" w:hAnsi="Times New Roman" w:cs="Times New Roman"/>
                <w:lang w:val="en-US" w:eastAsia="en-US"/>
              </w:rPr>
              <w:t>принимается</w:t>
            </w:r>
            <w:r>
              <w:rPr>
                <w:rFonts w:ascii="Times New Roman" w:hAnsi="Times New Roman" w:cs="Times New Roman"/>
                <w:lang w:val="en-US" w:eastAsia="en-US"/>
              </w:rPr>
              <w:t xml:space="preserve"> </w:t>
            </w:r>
            <w:r>
              <w:rPr>
                <w:rFonts w:ascii="Times New Roman" w:hAnsi="Times New Roman" w:cs="Times New Roman"/>
                <w:lang w:val="en-US" w:eastAsia="en-US"/>
              </w:rPr>
              <w:t>равным</w:t>
            </w:r>
            <w:r>
              <w:rPr>
                <w:rFonts w:ascii="Times New Roman" w:hAnsi="Times New Roman" w:cs="Times New Roman"/>
                <w:lang w:val="en-US" w:eastAsia="en-US"/>
              </w:rPr>
              <w:t xml:space="preserve"> 60% </w:t>
            </w:r>
            <w:r>
              <w:rPr>
                <w:rFonts w:ascii="Times New Roman" w:hAnsi="Times New Roman" w:cs="Times New Roman"/>
                <w:lang w:val="en-US" w:eastAsia="en-US"/>
              </w:rPr>
              <w:t>списочного</w:t>
            </w:r>
            <w:r>
              <w:rPr>
                <w:rFonts w:ascii="Times New Roman" w:hAnsi="Times New Roman" w:cs="Times New Roman"/>
                <w:lang w:val="en-US" w:eastAsia="en-US"/>
              </w:rPr>
              <w:t xml:space="preserve"> </w:t>
            </w:r>
            <w:r>
              <w:rPr>
                <w:rFonts w:ascii="Times New Roman" w:hAnsi="Times New Roman" w:cs="Times New Roman"/>
                <w:lang w:val="en-US" w:eastAsia="en-US"/>
              </w:rPr>
              <w:t>состава</w:t>
            </w:r>
            <w:r>
              <w:rPr>
                <w:rFonts w:ascii="Times New Roman" w:hAnsi="Times New Roman" w:cs="Times New Roman"/>
                <w:lang w:val="en-US" w:eastAsia="en-US"/>
              </w:rPr>
              <w:t>)</w:t>
            </w:r>
          </w:p>
        </w:tc>
        <w:tc>
          <w:tcPr>
            <w:tcW w:w="19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 xml:space="preserve">0,08 </w:t>
            </w:r>
            <w:r>
              <w:rPr>
                <w:rFonts w:ascii="Times New Roman" w:hAnsi="Times New Roman" w:cs="Times New Roman"/>
                <w:lang w:val="en-US" w:eastAsia="en-US"/>
              </w:rPr>
              <w:t>на</w:t>
            </w:r>
            <w:r>
              <w:rPr>
                <w:rFonts w:ascii="Times New Roman" w:hAnsi="Times New Roman" w:cs="Times New Roman"/>
                <w:lang w:val="en-US" w:eastAsia="en-US"/>
              </w:rPr>
              <w:t xml:space="preserve"> </w:t>
            </w:r>
            <w:r>
              <w:rPr>
                <w:rFonts w:ascii="Times New Roman" w:hAnsi="Times New Roman" w:cs="Times New Roman"/>
                <w:lang w:val="en-US" w:eastAsia="en-US"/>
              </w:rPr>
              <w:t>один</w:t>
            </w:r>
            <w:r>
              <w:rPr>
                <w:rFonts w:ascii="Times New Roman" w:hAnsi="Times New Roman" w:cs="Times New Roman"/>
                <w:lang w:val="en-US" w:eastAsia="en-US"/>
              </w:rPr>
              <w:t xml:space="preserve"> </w:t>
            </w:r>
            <w:r>
              <w:rPr>
                <w:rFonts w:ascii="Times New Roman" w:hAnsi="Times New Roman" w:cs="Times New Roman"/>
                <w:lang w:val="en-US" w:eastAsia="en-US"/>
              </w:rPr>
              <w:t>крючок</w:t>
            </w:r>
          </w:p>
        </w:tc>
      </w:tr>
      <w:tr w:rsidR="00A77B3E">
        <w:tc>
          <w:tcPr>
            <w:tcW w:w="71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17 </w:t>
            </w:r>
            <w:r>
              <w:rPr>
                <w:rFonts w:ascii="Times New Roman" w:hAnsi="Times New Roman" w:cs="Times New Roman"/>
                <w:lang w:val="en-US" w:eastAsia="en-US"/>
              </w:rPr>
              <w:t>Гардеробная</w:t>
            </w:r>
            <w:r>
              <w:rPr>
                <w:rFonts w:ascii="Times New Roman" w:hAnsi="Times New Roman" w:cs="Times New Roman"/>
                <w:lang w:val="en-US" w:eastAsia="en-US"/>
              </w:rPr>
              <w:t xml:space="preserve"> </w:t>
            </w:r>
            <w:r>
              <w:rPr>
                <w:rFonts w:ascii="Times New Roman" w:hAnsi="Times New Roman" w:cs="Times New Roman"/>
                <w:lang w:val="en-US" w:eastAsia="en-US"/>
              </w:rPr>
              <w:t>домашней</w:t>
            </w:r>
            <w:r>
              <w:rPr>
                <w:rFonts w:ascii="Times New Roman" w:hAnsi="Times New Roman" w:cs="Times New Roman"/>
                <w:lang w:val="en-US" w:eastAsia="en-US"/>
              </w:rPr>
              <w:t xml:space="preserve"> </w:t>
            </w:r>
            <w:r>
              <w:rPr>
                <w:rFonts w:ascii="Times New Roman" w:hAnsi="Times New Roman" w:cs="Times New Roman"/>
                <w:lang w:val="en-US" w:eastAsia="en-US"/>
              </w:rPr>
              <w:t>и</w:t>
            </w:r>
            <w:r>
              <w:rPr>
                <w:rFonts w:ascii="Times New Roman" w:hAnsi="Times New Roman" w:cs="Times New Roman"/>
                <w:lang w:val="en-US" w:eastAsia="en-US"/>
              </w:rPr>
              <w:t xml:space="preserve"> </w:t>
            </w:r>
            <w:r>
              <w:rPr>
                <w:rFonts w:ascii="Times New Roman" w:hAnsi="Times New Roman" w:cs="Times New Roman"/>
                <w:lang w:val="en-US" w:eastAsia="en-US"/>
              </w:rPr>
              <w:t>рабочей</w:t>
            </w:r>
            <w:r>
              <w:rPr>
                <w:rFonts w:ascii="Times New Roman" w:hAnsi="Times New Roman" w:cs="Times New Roman"/>
                <w:lang w:val="en-US" w:eastAsia="en-US"/>
              </w:rPr>
              <w:t xml:space="preserve"> </w:t>
            </w:r>
            <w:r>
              <w:rPr>
                <w:rFonts w:ascii="Times New Roman" w:hAnsi="Times New Roman" w:cs="Times New Roman"/>
                <w:lang w:val="en-US" w:eastAsia="en-US"/>
              </w:rPr>
              <w:t>одежды</w:t>
            </w:r>
            <w:r>
              <w:rPr>
                <w:rFonts w:ascii="Times New Roman" w:hAnsi="Times New Roman" w:cs="Times New Roman"/>
                <w:lang w:val="en-US" w:eastAsia="en-US"/>
              </w:rPr>
              <w:t xml:space="preserve"> </w:t>
            </w:r>
            <w:r>
              <w:rPr>
                <w:rFonts w:ascii="Times New Roman" w:hAnsi="Times New Roman" w:cs="Times New Roman"/>
                <w:lang w:val="en-US" w:eastAsia="en-US"/>
              </w:rPr>
              <w:t>медицинского</w:t>
            </w:r>
            <w:r>
              <w:rPr>
                <w:rFonts w:ascii="Times New Roman" w:hAnsi="Times New Roman" w:cs="Times New Roman"/>
                <w:lang w:val="en-US" w:eastAsia="en-US"/>
              </w:rPr>
              <w:t xml:space="preserve"> </w:t>
            </w:r>
            <w:r>
              <w:rPr>
                <w:rFonts w:ascii="Times New Roman" w:hAnsi="Times New Roman" w:cs="Times New Roman"/>
                <w:lang w:val="en-US" w:eastAsia="en-US"/>
              </w:rPr>
              <w:t>и</w:t>
            </w:r>
            <w:r>
              <w:rPr>
                <w:rFonts w:ascii="Times New Roman" w:hAnsi="Times New Roman" w:cs="Times New Roman"/>
                <w:lang w:val="en-US" w:eastAsia="en-US"/>
              </w:rPr>
              <w:t xml:space="preserve"> </w:t>
            </w:r>
            <w:r>
              <w:rPr>
                <w:rFonts w:ascii="Times New Roman" w:hAnsi="Times New Roman" w:cs="Times New Roman"/>
                <w:lang w:val="en-US" w:eastAsia="en-US"/>
              </w:rPr>
              <w:t>технического</w:t>
            </w:r>
            <w:r>
              <w:rPr>
                <w:rFonts w:ascii="Times New Roman" w:hAnsi="Times New Roman" w:cs="Times New Roman"/>
                <w:lang w:val="en-US" w:eastAsia="en-US"/>
              </w:rPr>
              <w:t xml:space="preserve"> </w:t>
            </w:r>
            <w:r>
              <w:rPr>
                <w:rFonts w:ascii="Times New Roman" w:hAnsi="Times New Roman" w:cs="Times New Roman"/>
                <w:lang w:val="en-US" w:eastAsia="en-US"/>
              </w:rPr>
              <w:t>персонала</w:t>
            </w:r>
            <w:r>
              <w:rPr>
                <w:rFonts w:ascii="Times New Roman" w:hAnsi="Times New Roman" w:cs="Times New Roman"/>
                <w:lang w:val="en-US" w:eastAsia="en-US"/>
              </w:rPr>
              <w:t xml:space="preserve"> (</w:t>
            </w:r>
            <w:r>
              <w:rPr>
                <w:rFonts w:ascii="Times New Roman" w:hAnsi="Times New Roman" w:cs="Times New Roman"/>
                <w:lang w:val="en-US" w:eastAsia="en-US"/>
              </w:rPr>
              <w:t>количество</w:t>
            </w:r>
            <w:r>
              <w:rPr>
                <w:rFonts w:ascii="Times New Roman" w:hAnsi="Times New Roman" w:cs="Times New Roman"/>
                <w:lang w:val="en-US" w:eastAsia="en-US"/>
              </w:rPr>
              <w:t xml:space="preserve"> </w:t>
            </w:r>
            <w:r>
              <w:rPr>
                <w:rFonts w:ascii="Times New Roman" w:hAnsi="Times New Roman" w:cs="Times New Roman"/>
                <w:lang w:val="en-US" w:eastAsia="en-US"/>
              </w:rPr>
              <w:t>шкафов</w:t>
            </w:r>
            <w:r>
              <w:rPr>
                <w:rFonts w:ascii="Times New Roman" w:hAnsi="Times New Roman" w:cs="Times New Roman"/>
                <w:lang w:val="en-US" w:eastAsia="en-US"/>
              </w:rPr>
              <w:t xml:space="preserve"> </w:t>
            </w:r>
            <w:r>
              <w:rPr>
                <w:rFonts w:ascii="Times New Roman" w:hAnsi="Times New Roman" w:cs="Times New Roman"/>
                <w:lang w:val="en-US" w:eastAsia="en-US"/>
              </w:rPr>
              <w:t>на</w:t>
            </w:r>
            <w:r>
              <w:rPr>
                <w:rFonts w:ascii="Times New Roman" w:hAnsi="Times New Roman" w:cs="Times New Roman"/>
                <w:lang w:val="en-US" w:eastAsia="en-US"/>
              </w:rPr>
              <w:t xml:space="preserve"> 100% </w:t>
            </w:r>
            <w:r>
              <w:rPr>
                <w:rFonts w:ascii="Times New Roman" w:hAnsi="Times New Roman" w:cs="Times New Roman"/>
                <w:lang w:val="en-US" w:eastAsia="en-US"/>
              </w:rPr>
              <w:t>персонала</w:t>
            </w:r>
            <w:r>
              <w:rPr>
                <w:rFonts w:ascii="Times New Roman" w:hAnsi="Times New Roman" w:cs="Times New Roman"/>
                <w:lang w:val="en-US" w:eastAsia="en-US"/>
              </w:rPr>
              <w:t xml:space="preserve">, </w:t>
            </w:r>
            <w:r>
              <w:rPr>
                <w:rFonts w:ascii="Times New Roman" w:hAnsi="Times New Roman" w:cs="Times New Roman"/>
                <w:lang w:val="en-US" w:eastAsia="en-US"/>
              </w:rPr>
              <w:t>кроме</w:t>
            </w:r>
            <w:r>
              <w:rPr>
                <w:rFonts w:ascii="Times New Roman" w:hAnsi="Times New Roman" w:cs="Times New Roman"/>
                <w:lang w:val="en-US" w:eastAsia="en-US"/>
              </w:rPr>
              <w:t xml:space="preserve"> </w:t>
            </w:r>
            <w:r>
              <w:rPr>
                <w:rFonts w:ascii="Times New Roman" w:hAnsi="Times New Roman" w:cs="Times New Roman"/>
                <w:lang w:val="en-US" w:eastAsia="en-US"/>
              </w:rPr>
              <w:t>административного</w:t>
            </w:r>
            <w:r>
              <w:rPr>
                <w:rFonts w:ascii="Times New Roman" w:hAnsi="Times New Roman" w:cs="Times New Roman"/>
                <w:lang w:val="en-US" w:eastAsia="en-US"/>
              </w:rPr>
              <w:t>)</w:t>
            </w:r>
          </w:p>
        </w:tc>
        <w:tc>
          <w:tcPr>
            <w:tcW w:w="19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 xml:space="preserve">0,55 </w:t>
            </w:r>
            <w:r>
              <w:rPr>
                <w:rFonts w:ascii="Times New Roman" w:hAnsi="Times New Roman" w:cs="Times New Roman"/>
                <w:lang w:val="en-US" w:eastAsia="en-US"/>
              </w:rPr>
              <w:t>на</w:t>
            </w:r>
            <w:r>
              <w:rPr>
                <w:rFonts w:ascii="Times New Roman" w:hAnsi="Times New Roman" w:cs="Times New Roman"/>
                <w:lang w:val="en-US" w:eastAsia="en-US"/>
              </w:rPr>
              <w:t xml:space="preserve"> </w:t>
            </w:r>
            <w:r>
              <w:rPr>
                <w:rFonts w:ascii="Times New Roman" w:hAnsi="Times New Roman" w:cs="Times New Roman"/>
                <w:lang w:val="en-US" w:eastAsia="en-US"/>
              </w:rPr>
              <w:t>один</w:t>
            </w:r>
            <w:r>
              <w:rPr>
                <w:rFonts w:ascii="Times New Roman" w:hAnsi="Times New Roman" w:cs="Times New Roman"/>
                <w:lang w:val="en-US" w:eastAsia="en-US"/>
              </w:rPr>
              <w:t xml:space="preserve"> </w:t>
            </w:r>
            <w:r>
              <w:rPr>
                <w:rFonts w:ascii="Times New Roman" w:hAnsi="Times New Roman" w:cs="Times New Roman"/>
                <w:lang w:val="en-US" w:eastAsia="en-US"/>
              </w:rPr>
              <w:t>индив</w:t>
            </w:r>
            <w:r>
              <w:rPr>
                <w:rFonts w:ascii="Times New Roman" w:hAnsi="Times New Roman" w:cs="Times New Roman"/>
                <w:lang w:val="en-US" w:eastAsia="en-US"/>
              </w:rPr>
              <w:t>идуальный</w:t>
            </w:r>
            <w:r>
              <w:rPr>
                <w:rFonts w:ascii="Times New Roman" w:hAnsi="Times New Roman" w:cs="Times New Roman"/>
                <w:lang w:val="en-US" w:eastAsia="en-US"/>
              </w:rPr>
              <w:t xml:space="preserve"> </w:t>
            </w:r>
            <w:r>
              <w:rPr>
                <w:rFonts w:ascii="Times New Roman" w:hAnsi="Times New Roman" w:cs="Times New Roman"/>
                <w:lang w:val="en-US" w:eastAsia="en-US"/>
              </w:rPr>
              <w:t>шкаф</w:t>
            </w:r>
          </w:p>
        </w:tc>
      </w:tr>
      <w:tr w:rsidR="00A77B3E">
        <w:tc>
          <w:tcPr>
            <w:tcW w:w="71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both"/>
              <w:rPr>
                <w:rFonts w:ascii="Times New Roman" w:hAnsi="Times New Roman" w:cs="Times New Roman"/>
                <w:lang w:val="en-US" w:eastAsia="en-US"/>
              </w:rPr>
            </w:pPr>
            <w:r>
              <w:rPr>
                <w:rFonts w:ascii="Times New Roman" w:hAnsi="Times New Roman" w:cs="Times New Roman"/>
                <w:lang w:val="en-US" w:eastAsia="en-US"/>
              </w:rPr>
              <w:t>(</w:t>
            </w:r>
            <w:r>
              <w:rPr>
                <w:rFonts w:ascii="Times New Roman" w:hAnsi="Times New Roman" w:cs="Times New Roman"/>
                <w:lang w:val="en-US" w:eastAsia="en-US"/>
              </w:rPr>
              <w:t>в</w:t>
            </w:r>
            <w:r>
              <w:rPr>
                <w:rFonts w:ascii="Times New Roman" w:hAnsi="Times New Roman" w:cs="Times New Roman"/>
                <w:lang w:val="en-US" w:eastAsia="en-US"/>
              </w:rPr>
              <w:t xml:space="preserve"> </w:t>
            </w:r>
            <w:r>
              <w:rPr>
                <w:rFonts w:ascii="Times New Roman" w:hAnsi="Times New Roman" w:cs="Times New Roman"/>
                <w:lang w:val="en-US" w:eastAsia="en-US"/>
              </w:rPr>
              <w:t>ред</w:t>
            </w:r>
            <w:r>
              <w:rPr>
                <w:rFonts w:ascii="Times New Roman" w:hAnsi="Times New Roman" w:cs="Times New Roman"/>
                <w:lang w:val="en-US" w:eastAsia="en-US"/>
              </w:rPr>
              <w:t xml:space="preserve">. </w:t>
            </w:r>
            <w:hyperlink r:id="rId5173" w:history="1">
              <w:r>
                <w:rPr>
                  <w:rFonts w:ascii="Times New Roman" w:hAnsi="Times New Roman" w:cs="Times New Roman"/>
                  <w:color w:val="0000FF"/>
                  <w:lang w:val="en-US" w:eastAsia="en-US"/>
                </w:rPr>
                <w:t>Изменения</w:t>
              </w:r>
            </w:hyperlink>
            <w:hyperlink r:id="rId5174" w:history="1">
              <w:r>
                <w:rPr>
                  <w:rFonts w:ascii="Times New Roman" w:hAnsi="Times New Roman" w:cs="Times New Roman"/>
                  <w:color w:val="0000FF"/>
                  <w:lang w:val="en-US" w:eastAsia="en-US"/>
                </w:rPr>
                <w:t xml:space="preserve"> </w:t>
              </w:r>
            </w:hyperlink>
            <w:hyperlink r:id="rId5175" w:history="1">
              <w:r>
                <w:rPr>
                  <w:rFonts w:ascii="Times New Roman" w:hAnsi="Times New Roman" w:cs="Times New Roman"/>
                  <w:color w:val="0000FF"/>
                  <w:lang w:val="en-US" w:eastAsia="en-US"/>
                </w:rPr>
                <w:t>N</w:t>
              </w:r>
            </w:hyperlink>
            <w:hyperlink r:id="rId5176"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xml:space="preserve">, </w:t>
            </w:r>
            <w:r>
              <w:rPr>
                <w:rFonts w:ascii="Times New Roman" w:hAnsi="Times New Roman" w:cs="Times New Roman"/>
                <w:lang w:val="en-US" w:eastAsia="en-US"/>
              </w:rPr>
              <w:t>утв</w:t>
            </w:r>
            <w:r>
              <w:rPr>
                <w:rFonts w:ascii="Times New Roman" w:hAnsi="Times New Roman" w:cs="Times New Roman"/>
                <w:lang w:val="en-US" w:eastAsia="en-US"/>
              </w:rPr>
              <w:t xml:space="preserve">. </w:t>
            </w:r>
            <w:r>
              <w:rPr>
                <w:rFonts w:ascii="Times New Roman" w:hAnsi="Times New Roman" w:cs="Times New Roman"/>
                <w:lang w:val="en-US" w:eastAsia="en-US"/>
              </w:rPr>
              <w:t>При</w:t>
            </w:r>
            <w:r>
              <w:rPr>
                <w:rFonts w:ascii="Times New Roman" w:hAnsi="Times New Roman" w:cs="Times New Roman"/>
                <w:lang w:val="en-US" w:eastAsia="en-US"/>
              </w:rPr>
              <w:t>казом</w:t>
            </w:r>
            <w:r>
              <w:rPr>
                <w:rFonts w:ascii="Times New Roman" w:hAnsi="Times New Roman" w:cs="Times New Roman"/>
                <w:lang w:val="en-US" w:eastAsia="en-US"/>
              </w:rPr>
              <w:t xml:space="preserve"> </w:t>
            </w:r>
            <w:r>
              <w:rPr>
                <w:rFonts w:ascii="Times New Roman" w:hAnsi="Times New Roman" w:cs="Times New Roman"/>
                <w:lang w:val="en-US" w:eastAsia="en-US"/>
              </w:rPr>
              <w:t>Минстроя</w:t>
            </w:r>
            <w:r>
              <w:rPr>
                <w:rFonts w:ascii="Times New Roman" w:hAnsi="Times New Roman" w:cs="Times New Roman"/>
                <w:lang w:val="en-US" w:eastAsia="en-US"/>
              </w:rPr>
              <w:t xml:space="preserve"> </w:t>
            </w:r>
            <w:r>
              <w:rPr>
                <w:rFonts w:ascii="Times New Roman" w:hAnsi="Times New Roman" w:cs="Times New Roman"/>
                <w:lang w:val="en-US" w:eastAsia="en-US"/>
              </w:rPr>
              <w:t>России</w:t>
            </w:r>
            <w:r>
              <w:rPr>
                <w:rFonts w:ascii="Times New Roman" w:hAnsi="Times New Roman" w:cs="Times New Roman"/>
                <w:lang w:val="en-US" w:eastAsia="en-US"/>
              </w:rPr>
              <w:t xml:space="preserve"> </w:t>
            </w:r>
            <w:r>
              <w:rPr>
                <w:rFonts w:ascii="Times New Roman" w:hAnsi="Times New Roman" w:cs="Times New Roman"/>
                <w:lang w:val="en-US" w:eastAsia="en-US"/>
              </w:rPr>
              <w:t>от</w:t>
            </w:r>
            <w:r>
              <w:rPr>
                <w:rFonts w:ascii="Times New Roman" w:hAnsi="Times New Roman" w:cs="Times New Roman"/>
                <w:lang w:val="en-US" w:eastAsia="en-US"/>
              </w:rPr>
              <w:t xml:space="preserve"> 16.12.2016 N 977/</w:t>
            </w:r>
            <w:r>
              <w:rPr>
                <w:rFonts w:ascii="Times New Roman" w:hAnsi="Times New Roman" w:cs="Times New Roman"/>
                <w:lang w:val="en-US" w:eastAsia="en-US"/>
              </w:rPr>
              <w:t>пр</w:t>
            </w:r>
            <w:r>
              <w:rPr>
                <w:rFonts w:ascii="Times New Roman" w:hAnsi="Times New Roman" w:cs="Times New Roman"/>
                <w:lang w:val="en-US" w:eastAsia="en-US"/>
              </w:rPr>
              <w:t>)</w:t>
            </w:r>
          </w:p>
        </w:tc>
        <w:tc>
          <w:tcPr>
            <w:tcW w:w="19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71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18 </w:t>
            </w:r>
            <w:r>
              <w:rPr>
                <w:rFonts w:ascii="Times New Roman" w:hAnsi="Times New Roman" w:cs="Times New Roman"/>
                <w:lang w:val="en-US" w:eastAsia="en-US"/>
              </w:rPr>
              <w:t>Гардеробная</w:t>
            </w:r>
            <w:r>
              <w:rPr>
                <w:rFonts w:ascii="Times New Roman" w:hAnsi="Times New Roman" w:cs="Times New Roman"/>
                <w:lang w:val="en-US" w:eastAsia="en-US"/>
              </w:rPr>
              <w:t xml:space="preserve"> </w:t>
            </w:r>
            <w:r>
              <w:rPr>
                <w:rFonts w:ascii="Times New Roman" w:hAnsi="Times New Roman" w:cs="Times New Roman"/>
                <w:lang w:val="en-US" w:eastAsia="en-US"/>
              </w:rPr>
              <w:t>уличной</w:t>
            </w:r>
            <w:r>
              <w:rPr>
                <w:rFonts w:ascii="Times New Roman" w:hAnsi="Times New Roman" w:cs="Times New Roman"/>
                <w:lang w:val="en-US" w:eastAsia="en-US"/>
              </w:rPr>
              <w:t xml:space="preserve">, </w:t>
            </w:r>
            <w:r>
              <w:rPr>
                <w:rFonts w:ascii="Times New Roman" w:hAnsi="Times New Roman" w:cs="Times New Roman"/>
                <w:lang w:val="en-US" w:eastAsia="en-US"/>
              </w:rPr>
              <w:t>домашней</w:t>
            </w:r>
            <w:r>
              <w:rPr>
                <w:rFonts w:ascii="Times New Roman" w:hAnsi="Times New Roman" w:cs="Times New Roman"/>
                <w:lang w:val="en-US" w:eastAsia="en-US"/>
              </w:rPr>
              <w:t xml:space="preserve"> </w:t>
            </w:r>
            <w:r>
              <w:rPr>
                <w:rFonts w:ascii="Times New Roman" w:hAnsi="Times New Roman" w:cs="Times New Roman"/>
                <w:lang w:val="en-US" w:eastAsia="en-US"/>
              </w:rPr>
              <w:t>и</w:t>
            </w:r>
            <w:r>
              <w:rPr>
                <w:rFonts w:ascii="Times New Roman" w:hAnsi="Times New Roman" w:cs="Times New Roman"/>
                <w:lang w:val="en-US" w:eastAsia="en-US"/>
              </w:rPr>
              <w:t xml:space="preserve"> </w:t>
            </w:r>
            <w:r>
              <w:rPr>
                <w:rFonts w:ascii="Times New Roman" w:hAnsi="Times New Roman" w:cs="Times New Roman"/>
                <w:lang w:val="en-US" w:eastAsia="en-US"/>
              </w:rPr>
              <w:t>рабочей</w:t>
            </w:r>
            <w:r>
              <w:rPr>
                <w:rFonts w:ascii="Times New Roman" w:hAnsi="Times New Roman" w:cs="Times New Roman"/>
                <w:lang w:val="en-US" w:eastAsia="en-US"/>
              </w:rPr>
              <w:t xml:space="preserve"> </w:t>
            </w:r>
            <w:r>
              <w:rPr>
                <w:rFonts w:ascii="Times New Roman" w:hAnsi="Times New Roman" w:cs="Times New Roman"/>
                <w:lang w:val="en-US" w:eastAsia="en-US"/>
              </w:rPr>
              <w:t>одежды</w:t>
            </w:r>
            <w:r>
              <w:rPr>
                <w:rFonts w:ascii="Times New Roman" w:hAnsi="Times New Roman" w:cs="Times New Roman"/>
                <w:lang w:val="en-US" w:eastAsia="en-US"/>
              </w:rPr>
              <w:t xml:space="preserve"> </w:t>
            </w:r>
            <w:r>
              <w:rPr>
                <w:rFonts w:ascii="Times New Roman" w:hAnsi="Times New Roman" w:cs="Times New Roman"/>
                <w:lang w:val="en-US" w:eastAsia="en-US"/>
              </w:rPr>
              <w:t>персонала</w:t>
            </w:r>
            <w:r>
              <w:rPr>
                <w:rFonts w:ascii="Times New Roman" w:hAnsi="Times New Roman" w:cs="Times New Roman"/>
                <w:lang w:val="en-US" w:eastAsia="en-US"/>
              </w:rPr>
              <w:t xml:space="preserve"> (</w:t>
            </w:r>
            <w:r>
              <w:rPr>
                <w:rFonts w:ascii="Times New Roman" w:hAnsi="Times New Roman" w:cs="Times New Roman"/>
                <w:lang w:val="en-US" w:eastAsia="en-US"/>
              </w:rPr>
              <w:t>количество</w:t>
            </w:r>
            <w:r>
              <w:rPr>
                <w:rFonts w:ascii="Times New Roman" w:hAnsi="Times New Roman" w:cs="Times New Roman"/>
                <w:lang w:val="en-US" w:eastAsia="en-US"/>
              </w:rPr>
              <w:t xml:space="preserve"> </w:t>
            </w:r>
            <w:r>
              <w:rPr>
                <w:rFonts w:ascii="Times New Roman" w:hAnsi="Times New Roman" w:cs="Times New Roman"/>
                <w:lang w:val="en-US" w:eastAsia="en-US"/>
              </w:rPr>
              <w:t>шкафов</w:t>
            </w:r>
            <w:r>
              <w:rPr>
                <w:rFonts w:ascii="Times New Roman" w:hAnsi="Times New Roman" w:cs="Times New Roman"/>
                <w:lang w:val="en-US" w:eastAsia="en-US"/>
              </w:rPr>
              <w:t xml:space="preserve"> </w:t>
            </w:r>
            <w:r>
              <w:rPr>
                <w:rFonts w:ascii="Times New Roman" w:hAnsi="Times New Roman" w:cs="Times New Roman"/>
                <w:lang w:val="en-US" w:eastAsia="en-US"/>
              </w:rPr>
              <w:t>на</w:t>
            </w:r>
            <w:r>
              <w:rPr>
                <w:rFonts w:ascii="Times New Roman" w:hAnsi="Times New Roman" w:cs="Times New Roman"/>
                <w:lang w:val="en-US" w:eastAsia="en-US"/>
              </w:rPr>
              <w:t xml:space="preserve"> 100% </w:t>
            </w:r>
            <w:r>
              <w:rPr>
                <w:rFonts w:ascii="Times New Roman" w:hAnsi="Times New Roman" w:cs="Times New Roman"/>
                <w:lang w:val="en-US" w:eastAsia="en-US"/>
              </w:rPr>
              <w:t>медицинского</w:t>
            </w:r>
            <w:r>
              <w:rPr>
                <w:rFonts w:ascii="Times New Roman" w:hAnsi="Times New Roman" w:cs="Times New Roman"/>
                <w:lang w:val="en-US" w:eastAsia="en-US"/>
              </w:rPr>
              <w:t xml:space="preserve"> </w:t>
            </w:r>
            <w:r>
              <w:rPr>
                <w:rFonts w:ascii="Times New Roman" w:hAnsi="Times New Roman" w:cs="Times New Roman"/>
                <w:lang w:val="en-US" w:eastAsia="en-US"/>
              </w:rPr>
              <w:t>и</w:t>
            </w:r>
            <w:r>
              <w:rPr>
                <w:rFonts w:ascii="Times New Roman" w:hAnsi="Times New Roman" w:cs="Times New Roman"/>
                <w:lang w:val="en-US" w:eastAsia="en-US"/>
              </w:rPr>
              <w:t xml:space="preserve"> </w:t>
            </w:r>
            <w:r>
              <w:rPr>
                <w:rFonts w:ascii="Times New Roman" w:hAnsi="Times New Roman" w:cs="Times New Roman"/>
                <w:lang w:val="en-US" w:eastAsia="en-US"/>
              </w:rPr>
              <w:t>технического</w:t>
            </w:r>
            <w:r>
              <w:rPr>
                <w:rFonts w:ascii="Times New Roman" w:hAnsi="Times New Roman" w:cs="Times New Roman"/>
                <w:lang w:val="en-US" w:eastAsia="en-US"/>
              </w:rPr>
              <w:t xml:space="preserve"> </w:t>
            </w:r>
            <w:r>
              <w:rPr>
                <w:rFonts w:ascii="Times New Roman" w:hAnsi="Times New Roman" w:cs="Times New Roman"/>
                <w:lang w:val="en-US" w:eastAsia="en-US"/>
              </w:rPr>
              <w:t>персонала</w:t>
            </w:r>
            <w:r>
              <w:rPr>
                <w:rFonts w:ascii="Times New Roman" w:hAnsi="Times New Roman" w:cs="Times New Roman"/>
                <w:lang w:val="en-US" w:eastAsia="en-US"/>
              </w:rPr>
              <w:t>)</w:t>
            </w:r>
          </w:p>
        </w:tc>
        <w:tc>
          <w:tcPr>
            <w:tcW w:w="19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 xml:space="preserve">0,65 </w:t>
            </w:r>
            <w:r>
              <w:rPr>
                <w:rFonts w:ascii="Times New Roman" w:hAnsi="Times New Roman" w:cs="Times New Roman"/>
                <w:lang w:val="en-US" w:eastAsia="en-US"/>
              </w:rPr>
              <w:t>на</w:t>
            </w:r>
            <w:r>
              <w:rPr>
                <w:rFonts w:ascii="Times New Roman" w:hAnsi="Times New Roman" w:cs="Times New Roman"/>
                <w:lang w:val="en-US" w:eastAsia="en-US"/>
              </w:rPr>
              <w:t xml:space="preserve"> </w:t>
            </w:r>
            <w:r>
              <w:rPr>
                <w:rFonts w:ascii="Times New Roman" w:hAnsi="Times New Roman" w:cs="Times New Roman"/>
                <w:lang w:val="en-US" w:eastAsia="en-US"/>
              </w:rPr>
              <w:t>один</w:t>
            </w:r>
            <w:r>
              <w:rPr>
                <w:rFonts w:ascii="Times New Roman" w:hAnsi="Times New Roman" w:cs="Times New Roman"/>
                <w:lang w:val="en-US" w:eastAsia="en-US"/>
              </w:rPr>
              <w:t xml:space="preserve"> </w:t>
            </w:r>
            <w:r>
              <w:rPr>
                <w:rFonts w:ascii="Times New Roman" w:hAnsi="Times New Roman" w:cs="Times New Roman"/>
                <w:lang w:val="en-US" w:eastAsia="en-US"/>
              </w:rPr>
              <w:t>индивидуальный</w:t>
            </w:r>
            <w:r>
              <w:rPr>
                <w:rFonts w:ascii="Times New Roman" w:hAnsi="Times New Roman" w:cs="Times New Roman"/>
                <w:lang w:val="en-US" w:eastAsia="en-US"/>
              </w:rPr>
              <w:t xml:space="preserve"> </w:t>
            </w:r>
            <w:r>
              <w:rPr>
                <w:rFonts w:ascii="Times New Roman" w:hAnsi="Times New Roman" w:cs="Times New Roman"/>
                <w:lang w:val="en-US" w:eastAsia="en-US"/>
              </w:rPr>
              <w:t>шкаф</w:t>
            </w:r>
          </w:p>
        </w:tc>
      </w:tr>
      <w:tr w:rsidR="00A77B3E">
        <w:tc>
          <w:tcPr>
            <w:tcW w:w="71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both"/>
              <w:rPr>
                <w:rFonts w:ascii="Times New Roman" w:hAnsi="Times New Roman" w:cs="Times New Roman"/>
                <w:lang w:val="en-US" w:eastAsia="en-US"/>
              </w:rPr>
            </w:pPr>
            <w:r>
              <w:rPr>
                <w:rFonts w:ascii="Times New Roman" w:hAnsi="Times New Roman" w:cs="Times New Roman"/>
                <w:lang w:val="en-US" w:eastAsia="en-US"/>
              </w:rPr>
              <w:t>(</w:t>
            </w:r>
            <w:r>
              <w:rPr>
                <w:rFonts w:ascii="Times New Roman" w:hAnsi="Times New Roman" w:cs="Times New Roman"/>
                <w:lang w:val="en-US" w:eastAsia="en-US"/>
              </w:rPr>
              <w:t>в</w:t>
            </w:r>
            <w:r>
              <w:rPr>
                <w:rFonts w:ascii="Times New Roman" w:hAnsi="Times New Roman" w:cs="Times New Roman"/>
                <w:lang w:val="en-US" w:eastAsia="en-US"/>
              </w:rPr>
              <w:t xml:space="preserve"> </w:t>
            </w:r>
            <w:r>
              <w:rPr>
                <w:rFonts w:ascii="Times New Roman" w:hAnsi="Times New Roman" w:cs="Times New Roman"/>
                <w:lang w:val="en-US" w:eastAsia="en-US"/>
              </w:rPr>
              <w:t>ред</w:t>
            </w:r>
            <w:r>
              <w:rPr>
                <w:rFonts w:ascii="Times New Roman" w:hAnsi="Times New Roman" w:cs="Times New Roman"/>
                <w:lang w:val="en-US" w:eastAsia="en-US"/>
              </w:rPr>
              <w:t xml:space="preserve">. </w:t>
            </w:r>
            <w:hyperlink r:id="rId5177" w:history="1">
              <w:r>
                <w:rPr>
                  <w:rFonts w:ascii="Times New Roman" w:hAnsi="Times New Roman" w:cs="Times New Roman"/>
                  <w:color w:val="0000FF"/>
                  <w:lang w:val="en-US" w:eastAsia="en-US"/>
                </w:rPr>
                <w:t>Изменения</w:t>
              </w:r>
            </w:hyperlink>
            <w:hyperlink r:id="rId5178" w:history="1">
              <w:r>
                <w:rPr>
                  <w:rFonts w:ascii="Times New Roman" w:hAnsi="Times New Roman" w:cs="Times New Roman"/>
                  <w:color w:val="0000FF"/>
                  <w:lang w:val="en-US" w:eastAsia="en-US"/>
                </w:rPr>
                <w:t xml:space="preserve"> </w:t>
              </w:r>
            </w:hyperlink>
            <w:hyperlink r:id="rId5179" w:history="1">
              <w:r>
                <w:rPr>
                  <w:rFonts w:ascii="Times New Roman" w:hAnsi="Times New Roman" w:cs="Times New Roman"/>
                  <w:color w:val="0000FF"/>
                  <w:lang w:val="en-US" w:eastAsia="en-US"/>
                </w:rPr>
                <w:t>N</w:t>
              </w:r>
            </w:hyperlink>
            <w:hyperlink r:id="rId5180"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xml:space="preserve">, </w:t>
            </w:r>
            <w:r>
              <w:rPr>
                <w:rFonts w:ascii="Times New Roman" w:hAnsi="Times New Roman" w:cs="Times New Roman"/>
                <w:lang w:val="en-US" w:eastAsia="en-US"/>
              </w:rPr>
              <w:t>утв</w:t>
            </w:r>
            <w:r>
              <w:rPr>
                <w:rFonts w:ascii="Times New Roman" w:hAnsi="Times New Roman" w:cs="Times New Roman"/>
                <w:lang w:val="en-US" w:eastAsia="en-US"/>
              </w:rPr>
              <w:t xml:space="preserve">. </w:t>
            </w:r>
            <w:r>
              <w:rPr>
                <w:rFonts w:ascii="Times New Roman" w:hAnsi="Times New Roman" w:cs="Times New Roman"/>
                <w:lang w:val="en-US" w:eastAsia="en-US"/>
              </w:rPr>
              <w:t>Приказом</w:t>
            </w:r>
            <w:r>
              <w:rPr>
                <w:rFonts w:ascii="Times New Roman" w:hAnsi="Times New Roman" w:cs="Times New Roman"/>
                <w:lang w:val="en-US" w:eastAsia="en-US"/>
              </w:rPr>
              <w:t xml:space="preserve"> </w:t>
            </w:r>
            <w:r>
              <w:rPr>
                <w:rFonts w:ascii="Times New Roman" w:hAnsi="Times New Roman" w:cs="Times New Roman"/>
                <w:lang w:val="en-US" w:eastAsia="en-US"/>
              </w:rPr>
              <w:t>Минстроя</w:t>
            </w:r>
            <w:r>
              <w:rPr>
                <w:rFonts w:ascii="Times New Roman" w:hAnsi="Times New Roman" w:cs="Times New Roman"/>
                <w:lang w:val="en-US" w:eastAsia="en-US"/>
              </w:rPr>
              <w:t xml:space="preserve"> </w:t>
            </w:r>
            <w:r>
              <w:rPr>
                <w:rFonts w:ascii="Times New Roman" w:hAnsi="Times New Roman" w:cs="Times New Roman"/>
                <w:lang w:val="en-US" w:eastAsia="en-US"/>
              </w:rPr>
              <w:t>России</w:t>
            </w:r>
            <w:r>
              <w:rPr>
                <w:rFonts w:ascii="Times New Roman" w:hAnsi="Times New Roman" w:cs="Times New Roman"/>
                <w:lang w:val="en-US" w:eastAsia="en-US"/>
              </w:rPr>
              <w:t xml:space="preserve"> </w:t>
            </w:r>
            <w:r>
              <w:rPr>
                <w:rFonts w:ascii="Times New Roman" w:hAnsi="Times New Roman" w:cs="Times New Roman"/>
                <w:lang w:val="en-US" w:eastAsia="en-US"/>
              </w:rPr>
              <w:t>от</w:t>
            </w:r>
            <w:r>
              <w:rPr>
                <w:rFonts w:ascii="Times New Roman" w:hAnsi="Times New Roman" w:cs="Times New Roman"/>
                <w:lang w:val="en-US" w:eastAsia="en-US"/>
              </w:rPr>
              <w:t xml:space="preserve"> 16.12.2016 N 977/</w:t>
            </w:r>
            <w:r>
              <w:rPr>
                <w:rFonts w:ascii="Times New Roman" w:hAnsi="Times New Roman" w:cs="Times New Roman"/>
                <w:lang w:val="en-US" w:eastAsia="en-US"/>
              </w:rPr>
              <w:t>пр</w:t>
            </w:r>
            <w:r>
              <w:rPr>
                <w:rFonts w:ascii="Times New Roman" w:hAnsi="Times New Roman" w:cs="Times New Roman"/>
                <w:lang w:val="en-US" w:eastAsia="en-US"/>
              </w:rPr>
              <w:t>)</w:t>
            </w:r>
          </w:p>
        </w:tc>
        <w:tc>
          <w:tcPr>
            <w:tcW w:w="19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71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19 </w:t>
            </w:r>
            <w:r>
              <w:rPr>
                <w:rFonts w:ascii="Times New Roman" w:hAnsi="Times New Roman" w:cs="Times New Roman"/>
                <w:lang w:val="en-US" w:eastAsia="en-US"/>
              </w:rPr>
              <w:t>Конференц</w:t>
            </w:r>
            <w:r>
              <w:rPr>
                <w:rFonts w:ascii="Times New Roman" w:hAnsi="Times New Roman" w:cs="Times New Roman"/>
                <w:lang w:val="en-US" w:eastAsia="en-US"/>
              </w:rPr>
              <w:t>-</w:t>
            </w:r>
            <w:r>
              <w:rPr>
                <w:rFonts w:ascii="Times New Roman" w:hAnsi="Times New Roman" w:cs="Times New Roman"/>
                <w:lang w:val="en-US" w:eastAsia="en-US"/>
              </w:rPr>
              <w:t>зал</w:t>
            </w:r>
            <w:r>
              <w:rPr>
                <w:rFonts w:ascii="Times New Roman" w:hAnsi="Times New Roman" w:cs="Times New Roman"/>
                <w:lang w:val="en-US" w:eastAsia="en-US"/>
              </w:rPr>
              <w:t xml:space="preserve"> (</w:t>
            </w:r>
            <w:r>
              <w:rPr>
                <w:rFonts w:ascii="Times New Roman" w:hAnsi="Times New Roman" w:cs="Times New Roman"/>
                <w:lang w:val="en-US" w:eastAsia="en-US"/>
              </w:rPr>
              <w:t>количество</w:t>
            </w:r>
            <w:r>
              <w:rPr>
                <w:rFonts w:ascii="Times New Roman" w:hAnsi="Times New Roman" w:cs="Times New Roman"/>
                <w:lang w:val="en-US" w:eastAsia="en-US"/>
              </w:rPr>
              <w:t xml:space="preserve"> </w:t>
            </w:r>
            <w:r>
              <w:rPr>
                <w:rFonts w:ascii="Times New Roman" w:hAnsi="Times New Roman" w:cs="Times New Roman"/>
                <w:lang w:val="en-US" w:eastAsia="en-US"/>
              </w:rPr>
              <w:t>мест</w:t>
            </w:r>
            <w:r>
              <w:rPr>
                <w:rFonts w:ascii="Times New Roman" w:hAnsi="Times New Roman" w:cs="Times New Roman"/>
                <w:lang w:val="en-US" w:eastAsia="en-US"/>
              </w:rPr>
              <w:t xml:space="preserve"> </w:t>
            </w:r>
            <w:r>
              <w:rPr>
                <w:rFonts w:ascii="Times New Roman" w:hAnsi="Times New Roman" w:cs="Times New Roman"/>
                <w:lang w:val="en-US" w:eastAsia="en-US"/>
              </w:rPr>
              <w:t>следует</w:t>
            </w:r>
            <w:r>
              <w:rPr>
                <w:rFonts w:ascii="Times New Roman" w:hAnsi="Times New Roman" w:cs="Times New Roman"/>
                <w:lang w:val="en-US" w:eastAsia="en-US"/>
              </w:rPr>
              <w:t xml:space="preserve"> </w:t>
            </w:r>
            <w:r>
              <w:rPr>
                <w:rFonts w:ascii="Times New Roman" w:hAnsi="Times New Roman" w:cs="Times New Roman"/>
                <w:lang w:val="en-US" w:eastAsia="en-US"/>
              </w:rPr>
              <w:t>принимать</w:t>
            </w:r>
            <w:r>
              <w:rPr>
                <w:rFonts w:ascii="Times New Roman" w:hAnsi="Times New Roman" w:cs="Times New Roman"/>
                <w:lang w:val="en-US" w:eastAsia="en-US"/>
              </w:rPr>
              <w:t xml:space="preserve"> </w:t>
            </w:r>
            <w:r>
              <w:rPr>
                <w:rFonts w:ascii="Times New Roman" w:hAnsi="Times New Roman" w:cs="Times New Roman"/>
                <w:lang w:val="en-US" w:eastAsia="en-US"/>
              </w:rPr>
              <w:t>по</w:t>
            </w:r>
            <w:r>
              <w:rPr>
                <w:rFonts w:ascii="Times New Roman" w:hAnsi="Times New Roman" w:cs="Times New Roman"/>
                <w:lang w:val="en-US" w:eastAsia="en-US"/>
              </w:rPr>
              <w:t xml:space="preserve"> </w:t>
            </w:r>
            <w:r>
              <w:rPr>
                <w:rFonts w:ascii="Times New Roman" w:hAnsi="Times New Roman" w:cs="Times New Roman"/>
                <w:lang w:val="en-US" w:eastAsia="en-US"/>
              </w:rPr>
              <w:t>заданию</w:t>
            </w:r>
            <w:r>
              <w:rPr>
                <w:rFonts w:ascii="Times New Roman" w:hAnsi="Times New Roman" w:cs="Times New Roman"/>
                <w:lang w:val="en-US" w:eastAsia="en-US"/>
              </w:rPr>
              <w:t xml:space="preserve"> </w:t>
            </w:r>
            <w:r>
              <w:rPr>
                <w:rFonts w:ascii="Times New Roman" w:hAnsi="Times New Roman" w:cs="Times New Roman"/>
                <w:lang w:val="en-US" w:eastAsia="en-US"/>
              </w:rPr>
              <w:t>на</w:t>
            </w:r>
            <w:r>
              <w:rPr>
                <w:rFonts w:ascii="Times New Roman" w:hAnsi="Times New Roman" w:cs="Times New Roman"/>
                <w:lang w:val="en-US" w:eastAsia="en-US"/>
              </w:rPr>
              <w:t xml:space="preserve"> </w:t>
            </w:r>
            <w:r>
              <w:rPr>
                <w:rFonts w:ascii="Times New Roman" w:hAnsi="Times New Roman" w:cs="Times New Roman"/>
                <w:lang w:val="en-US" w:eastAsia="en-US"/>
              </w:rPr>
              <w:t>проектирование</w:t>
            </w:r>
            <w:r>
              <w:rPr>
                <w:rFonts w:ascii="Times New Roman" w:hAnsi="Times New Roman" w:cs="Times New Roman"/>
                <w:lang w:val="en-US" w:eastAsia="en-US"/>
              </w:rPr>
              <w:t>)</w:t>
            </w:r>
          </w:p>
        </w:tc>
        <w:tc>
          <w:tcPr>
            <w:tcW w:w="19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 xml:space="preserve">1,1 </w:t>
            </w:r>
            <w:r>
              <w:rPr>
                <w:rFonts w:ascii="Times New Roman" w:hAnsi="Times New Roman" w:cs="Times New Roman"/>
                <w:lang w:val="en-US" w:eastAsia="en-US"/>
              </w:rPr>
              <w:t>на</w:t>
            </w:r>
            <w:r>
              <w:rPr>
                <w:rFonts w:ascii="Times New Roman" w:hAnsi="Times New Roman" w:cs="Times New Roman"/>
                <w:lang w:val="en-US" w:eastAsia="en-US"/>
              </w:rPr>
              <w:t xml:space="preserve"> </w:t>
            </w:r>
            <w:r>
              <w:rPr>
                <w:rFonts w:ascii="Times New Roman" w:hAnsi="Times New Roman" w:cs="Times New Roman"/>
                <w:lang w:val="en-US" w:eastAsia="en-US"/>
              </w:rPr>
              <w:t>одно</w:t>
            </w:r>
            <w:r>
              <w:rPr>
                <w:rFonts w:ascii="Times New Roman" w:hAnsi="Times New Roman" w:cs="Times New Roman"/>
                <w:lang w:val="en-US" w:eastAsia="en-US"/>
              </w:rPr>
              <w:t xml:space="preserve"> </w:t>
            </w:r>
            <w:r>
              <w:rPr>
                <w:rFonts w:ascii="Times New Roman" w:hAnsi="Times New Roman" w:cs="Times New Roman"/>
                <w:lang w:val="en-US" w:eastAsia="en-US"/>
              </w:rPr>
              <w:t>мест</w:t>
            </w:r>
            <w:r>
              <w:rPr>
                <w:rFonts w:ascii="Times New Roman" w:hAnsi="Times New Roman" w:cs="Times New Roman"/>
                <w:lang w:val="en-US" w:eastAsia="en-US"/>
              </w:rPr>
              <w:t>о</w:t>
            </w:r>
            <w:r>
              <w:rPr>
                <w:rFonts w:ascii="Times New Roman" w:hAnsi="Times New Roman" w:cs="Times New Roman"/>
                <w:lang w:val="en-US" w:eastAsia="en-US"/>
              </w:rPr>
              <w:t xml:space="preserve"> (</w:t>
            </w:r>
            <w:r>
              <w:rPr>
                <w:rFonts w:ascii="Times New Roman" w:hAnsi="Times New Roman" w:cs="Times New Roman"/>
                <w:lang w:val="en-US" w:eastAsia="en-US"/>
              </w:rPr>
              <w:t>с</w:t>
            </w:r>
            <w:r>
              <w:rPr>
                <w:rFonts w:ascii="Times New Roman" w:hAnsi="Times New Roman" w:cs="Times New Roman"/>
                <w:lang w:val="en-US" w:eastAsia="en-US"/>
              </w:rPr>
              <w:t xml:space="preserve"> </w:t>
            </w:r>
            <w:r>
              <w:rPr>
                <w:rFonts w:ascii="Times New Roman" w:hAnsi="Times New Roman" w:cs="Times New Roman"/>
                <w:lang w:val="en-US" w:eastAsia="en-US"/>
              </w:rPr>
              <w:t>учетом</w:t>
            </w:r>
            <w:r>
              <w:rPr>
                <w:rFonts w:ascii="Times New Roman" w:hAnsi="Times New Roman" w:cs="Times New Roman"/>
                <w:lang w:val="en-US" w:eastAsia="en-US"/>
              </w:rPr>
              <w:t xml:space="preserve"> </w:t>
            </w:r>
            <w:r>
              <w:rPr>
                <w:rFonts w:ascii="Times New Roman" w:hAnsi="Times New Roman" w:cs="Times New Roman"/>
                <w:lang w:val="en-US" w:eastAsia="en-US"/>
              </w:rPr>
              <w:t>организации</w:t>
            </w:r>
            <w:r>
              <w:rPr>
                <w:rFonts w:ascii="Times New Roman" w:hAnsi="Times New Roman" w:cs="Times New Roman"/>
                <w:lang w:val="en-US" w:eastAsia="en-US"/>
              </w:rPr>
              <w:t xml:space="preserve"> </w:t>
            </w:r>
            <w:r>
              <w:rPr>
                <w:rFonts w:ascii="Times New Roman" w:hAnsi="Times New Roman" w:cs="Times New Roman"/>
                <w:lang w:val="en-US" w:eastAsia="en-US"/>
              </w:rPr>
              <w:t>эстрады</w:t>
            </w:r>
            <w:r>
              <w:rPr>
                <w:rFonts w:ascii="Times New Roman" w:hAnsi="Times New Roman" w:cs="Times New Roman"/>
                <w:lang w:val="en-US" w:eastAsia="en-US"/>
              </w:rPr>
              <w:t xml:space="preserve"> </w:t>
            </w:r>
            <w:r>
              <w:rPr>
                <w:rFonts w:ascii="Times New Roman" w:hAnsi="Times New Roman" w:cs="Times New Roman"/>
                <w:lang w:val="en-US" w:eastAsia="en-US"/>
              </w:rPr>
              <w:t>и</w:t>
            </w:r>
            <w:r>
              <w:rPr>
                <w:rFonts w:ascii="Times New Roman" w:hAnsi="Times New Roman" w:cs="Times New Roman"/>
                <w:lang w:val="en-US" w:eastAsia="en-US"/>
              </w:rPr>
              <w:t xml:space="preserve"> </w:t>
            </w:r>
            <w:r>
              <w:rPr>
                <w:rFonts w:ascii="Times New Roman" w:hAnsi="Times New Roman" w:cs="Times New Roman"/>
                <w:lang w:val="en-US" w:eastAsia="en-US"/>
              </w:rPr>
              <w:t>устройством</w:t>
            </w:r>
            <w:r>
              <w:rPr>
                <w:rFonts w:ascii="Times New Roman" w:hAnsi="Times New Roman" w:cs="Times New Roman"/>
                <w:lang w:val="en-US" w:eastAsia="en-US"/>
              </w:rPr>
              <w:t xml:space="preserve"> </w:t>
            </w:r>
            <w:r>
              <w:rPr>
                <w:rFonts w:ascii="Times New Roman" w:hAnsi="Times New Roman" w:cs="Times New Roman"/>
                <w:lang w:val="en-US" w:eastAsia="en-US"/>
              </w:rPr>
              <w:t>пюпитров</w:t>
            </w:r>
            <w:r>
              <w:rPr>
                <w:rFonts w:ascii="Times New Roman" w:hAnsi="Times New Roman" w:cs="Times New Roman"/>
                <w:lang w:val="en-US" w:eastAsia="en-US"/>
              </w:rPr>
              <w:t>)</w:t>
            </w:r>
          </w:p>
        </w:tc>
      </w:tr>
      <w:tr w:rsidR="00A77B3E">
        <w:tc>
          <w:tcPr>
            <w:tcW w:w="71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both"/>
              <w:rPr>
                <w:rFonts w:ascii="Times New Roman" w:hAnsi="Times New Roman" w:cs="Times New Roman"/>
                <w:lang w:val="en-US" w:eastAsia="en-US"/>
              </w:rPr>
            </w:pPr>
            <w:r>
              <w:rPr>
                <w:rFonts w:ascii="Times New Roman" w:hAnsi="Times New Roman" w:cs="Times New Roman"/>
                <w:lang w:val="en-US" w:eastAsia="en-US"/>
              </w:rPr>
              <w:t>(</w:t>
            </w:r>
            <w:r>
              <w:rPr>
                <w:rFonts w:ascii="Times New Roman" w:hAnsi="Times New Roman" w:cs="Times New Roman"/>
                <w:lang w:val="en-US" w:eastAsia="en-US"/>
              </w:rPr>
              <w:t>в</w:t>
            </w:r>
            <w:r>
              <w:rPr>
                <w:rFonts w:ascii="Times New Roman" w:hAnsi="Times New Roman" w:cs="Times New Roman"/>
                <w:lang w:val="en-US" w:eastAsia="en-US"/>
              </w:rPr>
              <w:t xml:space="preserve"> </w:t>
            </w:r>
            <w:r>
              <w:rPr>
                <w:rFonts w:ascii="Times New Roman" w:hAnsi="Times New Roman" w:cs="Times New Roman"/>
                <w:lang w:val="en-US" w:eastAsia="en-US"/>
              </w:rPr>
              <w:t>ред</w:t>
            </w:r>
            <w:r>
              <w:rPr>
                <w:rFonts w:ascii="Times New Roman" w:hAnsi="Times New Roman" w:cs="Times New Roman"/>
                <w:lang w:val="en-US" w:eastAsia="en-US"/>
              </w:rPr>
              <w:t xml:space="preserve">. </w:t>
            </w:r>
            <w:hyperlink r:id="rId5181" w:history="1">
              <w:r>
                <w:rPr>
                  <w:rFonts w:ascii="Times New Roman" w:hAnsi="Times New Roman" w:cs="Times New Roman"/>
                  <w:color w:val="0000FF"/>
                  <w:lang w:val="en-US" w:eastAsia="en-US"/>
                </w:rPr>
                <w:t>Изменения</w:t>
              </w:r>
            </w:hyperlink>
            <w:hyperlink r:id="rId5182" w:history="1">
              <w:r>
                <w:rPr>
                  <w:rFonts w:ascii="Times New Roman" w:hAnsi="Times New Roman" w:cs="Times New Roman"/>
                  <w:color w:val="0000FF"/>
                  <w:lang w:val="en-US" w:eastAsia="en-US"/>
                </w:rPr>
                <w:t xml:space="preserve"> </w:t>
              </w:r>
            </w:hyperlink>
            <w:hyperlink r:id="rId5183" w:history="1">
              <w:r>
                <w:rPr>
                  <w:rFonts w:ascii="Times New Roman" w:hAnsi="Times New Roman" w:cs="Times New Roman"/>
                  <w:color w:val="0000FF"/>
                  <w:lang w:val="en-US" w:eastAsia="en-US"/>
                </w:rPr>
                <w:t>N</w:t>
              </w:r>
            </w:hyperlink>
            <w:hyperlink r:id="rId5184"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xml:space="preserve">, </w:t>
            </w:r>
            <w:r>
              <w:rPr>
                <w:rFonts w:ascii="Times New Roman" w:hAnsi="Times New Roman" w:cs="Times New Roman"/>
                <w:lang w:val="en-US" w:eastAsia="en-US"/>
              </w:rPr>
              <w:t>утв</w:t>
            </w:r>
            <w:r>
              <w:rPr>
                <w:rFonts w:ascii="Times New Roman" w:hAnsi="Times New Roman" w:cs="Times New Roman"/>
                <w:lang w:val="en-US" w:eastAsia="en-US"/>
              </w:rPr>
              <w:t xml:space="preserve">. </w:t>
            </w:r>
            <w:r>
              <w:rPr>
                <w:rFonts w:ascii="Times New Roman" w:hAnsi="Times New Roman" w:cs="Times New Roman"/>
                <w:lang w:val="en-US" w:eastAsia="en-US"/>
              </w:rPr>
              <w:t>Приказом</w:t>
            </w:r>
            <w:r>
              <w:rPr>
                <w:rFonts w:ascii="Times New Roman" w:hAnsi="Times New Roman" w:cs="Times New Roman"/>
                <w:lang w:val="en-US" w:eastAsia="en-US"/>
              </w:rPr>
              <w:t xml:space="preserve"> </w:t>
            </w:r>
            <w:r>
              <w:rPr>
                <w:rFonts w:ascii="Times New Roman" w:hAnsi="Times New Roman" w:cs="Times New Roman"/>
                <w:lang w:val="en-US" w:eastAsia="en-US"/>
              </w:rPr>
              <w:t>Минстроя</w:t>
            </w:r>
            <w:r>
              <w:rPr>
                <w:rFonts w:ascii="Times New Roman" w:hAnsi="Times New Roman" w:cs="Times New Roman"/>
                <w:lang w:val="en-US" w:eastAsia="en-US"/>
              </w:rPr>
              <w:t xml:space="preserve"> </w:t>
            </w:r>
            <w:r>
              <w:rPr>
                <w:rFonts w:ascii="Times New Roman" w:hAnsi="Times New Roman" w:cs="Times New Roman"/>
                <w:lang w:val="en-US" w:eastAsia="en-US"/>
              </w:rPr>
              <w:t>России</w:t>
            </w:r>
            <w:r>
              <w:rPr>
                <w:rFonts w:ascii="Times New Roman" w:hAnsi="Times New Roman" w:cs="Times New Roman"/>
                <w:lang w:val="en-US" w:eastAsia="en-US"/>
              </w:rPr>
              <w:t xml:space="preserve"> </w:t>
            </w:r>
            <w:r>
              <w:rPr>
                <w:rFonts w:ascii="Times New Roman" w:hAnsi="Times New Roman" w:cs="Times New Roman"/>
                <w:lang w:val="en-US" w:eastAsia="en-US"/>
              </w:rPr>
              <w:t>от</w:t>
            </w:r>
            <w:r>
              <w:rPr>
                <w:rFonts w:ascii="Times New Roman" w:hAnsi="Times New Roman" w:cs="Times New Roman"/>
                <w:lang w:val="en-US" w:eastAsia="en-US"/>
              </w:rPr>
              <w:t xml:space="preserve"> 16.12.2016 N 977/</w:t>
            </w:r>
            <w:r>
              <w:rPr>
                <w:rFonts w:ascii="Times New Roman" w:hAnsi="Times New Roman" w:cs="Times New Roman"/>
                <w:lang w:val="en-US" w:eastAsia="en-US"/>
              </w:rPr>
              <w:t>пр</w:t>
            </w:r>
            <w:r>
              <w:rPr>
                <w:rFonts w:ascii="Times New Roman" w:hAnsi="Times New Roman" w:cs="Times New Roman"/>
                <w:lang w:val="en-US" w:eastAsia="en-US"/>
              </w:rPr>
              <w:t xml:space="preserve">, </w:t>
            </w:r>
            <w:hyperlink r:id="rId5185" w:history="1">
              <w:r>
                <w:rPr>
                  <w:rFonts w:ascii="Times New Roman" w:hAnsi="Times New Roman" w:cs="Times New Roman"/>
                  <w:color w:val="0000FF"/>
                  <w:lang w:val="en-US" w:eastAsia="en-US"/>
                </w:rPr>
                <w:t>Изменения</w:t>
              </w:r>
            </w:hyperlink>
            <w:hyperlink r:id="rId5186" w:history="1">
              <w:r>
                <w:rPr>
                  <w:rFonts w:ascii="Times New Roman" w:hAnsi="Times New Roman" w:cs="Times New Roman"/>
                  <w:color w:val="0000FF"/>
                  <w:lang w:val="en-US" w:eastAsia="en-US"/>
                </w:rPr>
                <w:t xml:space="preserve"> </w:t>
              </w:r>
            </w:hyperlink>
            <w:hyperlink r:id="rId5187" w:history="1">
              <w:r>
                <w:rPr>
                  <w:rFonts w:ascii="Times New Roman" w:hAnsi="Times New Roman" w:cs="Times New Roman"/>
                  <w:color w:val="0000FF"/>
                  <w:lang w:val="en-US" w:eastAsia="en-US"/>
                </w:rPr>
                <w:t>N</w:t>
              </w:r>
            </w:hyperlink>
            <w:hyperlink r:id="rId5188"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xml:space="preserve">, </w:t>
            </w:r>
            <w:r>
              <w:rPr>
                <w:rFonts w:ascii="Times New Roman" w:hAnsi="Times New Roman" w:cs="Times New Roman"/>
                <w:lang w:val="en-US" w:eastAsia="en-US"/>
              </w:rPr>
              <w:t>утв</w:t>
            </w:r>
            <w:r>
              <w:rPr>
                <w:rFonts w:ascii="Times New Roman" w:hAnsi="Times New Roman" w:cs="Times New Roman"/>
                <w:lang w:val="en-US" w:eastAsia="en-US"/>
              </w:rPr>
              <w:t xml:space="preserve">. </w:t>
            </w:r>
            <w:r>
              <w:rPr>
                <w:rFonts w:ascii="Times New Roman" w:hAnsi="Times New Roman" w:cs="Times New Roman"/>
                <w:lang w:val="en-US" w:eastAsia="en-US"/>
              </w:rPr>
              <w:t>Приказом</w:t>
            </w:r>
            <w:r>
              <w:rPr>
                <w:rFonts w:ascii="Times New Roman" w:hAnsi="Times New Roman" w:cs="Times New Roman"/>
                <w:lang w:val="en-US" w:eastAsia="en-US"/>
              </w:rPr>
              <w:t xml:space="preserve"> </w:t>
            </w:r>
            <w:r>
              <w:rPr>
                <w:rFonts w:ascii="Times New Roman" w:hAnsi="Times New Roman" w:cs="Times New Roman"/>
                <w:lang w:val="en-US" w:eastAsia="en-US"/>
              </w:rPr>
              <w:t>Минстроя</w:t>
            </w:r>
            <w:r>
              <w:rPr>
                <w:rFonts w:ascii="Times New Roman" w:hAnsi="Times New Roman" w:cs="Times New Roman"/>
                <w:lang w:val="en-US" w:eastAsia="en-US"/>
              </w:rPr>
              <w:t xml:space="preserve"> </w:t>
            </w:r>
            <w:r>
              <w:rPr>
                <w:rFonts w:ascii="Times New Roman" w:hAnsi="Times New Roman" w:cs="Times New Roman"/>
                <w:lang w:val="en-US" w:eastAsia="en-US"/>
              </w:rPr>
              <w:t>России</w:t>
            </w:r>
            <w:r>
              <w:rPr>
                <w:rFonts w:ascii="Times New Roman" w:hAnsi="Times New Roman" w:cs="Times New Roman"/>
                <w:lang w:val="en-US" w:eastAsia="en-US"/>
              </w:rPr>
              <w:t xml:space="preserve"> </w:t>
            </w:r>
            <w:r>
              <w:rPr>
                <w:rFonts w:ascii="Times New Roman" w:hAnsi="Times New Roman" w:cs="Times New Roman"/>
                <w:lang w:val="en-US" w:eastAsia="en-US"/>
              </w:rPr>
              <w:t>от</w:t>
            </w:r>
            <w:r>
              <w:rPr>
                <w:rFonts w:ascii="Times New Roman" w:hAnsi="Times New Roman" w:cs="Times New Roman"/>
                <w:lang w:val="en-US" w:eastAsia="en-US"/>
              </w:rPr>
              <w:t xml:space="preserve"> 25.09.2018 N 623/</w:t>
            </w:r>
            <w:r>
              <w:rPr>
                <w:rFonts w:ascii="Times New Roman" w:hAnsi="Times New Roman" w:cs="Times New Roman"/>
                <w:lang w:val="en-US" w:eastAsia="en-US"/>
              </w:rPr>
              <w:t>пр</w:t>
            </w:r>
            <w:r>
              <w:rPr>
                <w:rFonts w:ascii="Times New Roman" w:hAnsi="Times New Roman" w:cs="Times New Roman"/>
                <w:lang w:val="en-US" w:eastAsia="en-US"/>
              </w:rPr>
              <w:t>)</w:t>
            </w:r>
          </w:p>
        </w:tc>
        <w:tc>
          <w:tcPr>
            <w:tcW w:w="19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71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20 </w:t>
            </w:r>
            <w:r>
              <w:rPr>
                <w:rFonts w:ascii="Times New Roman" w:hAnsi="Times New Roman" w:cs="Times New Roman"/>
                <w:lang w:val="en-US" w:eastAsia="en-US"/>
              </w:rPr>
              <w:t>Фойе</w:t>
            </w:r>
            <w:r>
              <w:rPr>
                <w:rFonts w:ascii="Times New Roman" w:hAnsi="Times New Roman" w:cs="Times New Roman"/>
                <w:lang w:val="en-US" w:eastAsia="en-US"/>
              </w:rPr>
              <w:t xml:space="preserve"> </w:t>
            </w:r>
            <w:r>
              <w:rPr>
                <w:rFonts w:ascii="Times New Roman" w:hAnsi="Times New Roman" w:cs="Times New Roman"/>
                <w:lang w:val="en-US" w:eastAsia="en-US"/>
              </w:rPr>
              <w:t>при</w:t>
            </w:r>
            <w:r>
              <w:rPr>
                <w:rFonts w:ascii="Times New Roman" w:hAnsi="Times New Roman" w:cs="Times New Roman"/>
                <w:lang w:val="en-US" w:eastAsia="en-US"/>
              </w:rPr>
              <w:t xml:space="preserve"> </w:t>
            </w:r>
            <w:r>
              <w:rPr>
                <w:rFonts w:ascii="Times New Roman" w:hAnsi="Times New Roman" w:cs="Times New Roman"/>
                <w:lang w:val="en-US" w:eastAsia="en-US"/>
              </w:rPr>
              <w:t>конференц</w:t>
            </w:r>
            <w:r>
              <w:rPr>
                <w:rFonts w:ascii="Times New Roman" w:hAnsi="Times New Roman" w:cs="Times New Roman"/>
                <w:lang w:val="en-US" w:eastAsia="en-US"/>
              </w:rPr>
              <w:t>-</w:t>
            </w:r>
            <w:r>
              <w:rPr>
                <w:rFonts w:ascii="Times New Roman" w:hAnsi="Times New Roman" w:cs="Times New Roman"/>
                <w:lang w:val="en-US" w:eastAsia="en-US"/>
              </w:rPr>
              <w:t>зале</w:t>
            </w:r>
          </w:p>
        </w:tc>
        <w:tc>
          <w:tcPr>
            <w:tcW w:w="19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 xml:space="preserve">0,3 </w:t>
            </w:r>
            <w:r>
              <w:rPr>
                <w:rFonts w:ascii="Times New Roman" w:hAnsi="Times New Roman" w:cs="Times New Roman"/>
                <w:lang w:val="en-US" w:eastAsia="en-US"/>
              </w:rPr>
              <w:t>н</w:t>
            </w:r>
            <w:r>
              <w:rPr>
                <w:rFonts w:ascii="Times New Roman" w:hAnsi="Times New Roman" w:cs="Times New Roman"/>
                <w:lang w:val="en-US" w:eastAsia="en-US"/>
              </w:rPr>
              <w:t>а</w:t>
            </w:r>
            <w:r>
              <w:rPr>
                <w:rFonts w:ascii="Times New Roman" w:hAnsi="Times New Roman" w:cs="Times New Roman"/>
                <w:lang w:val="en-US" w:eastAsia="en-US"/>
              </w:rPr>
              <w:t xml:space="preserve"> </w:t>
            </w:r>
            <w:r>
              <w:rPr>
                <w:rFonts w:ascii="Times New Roman" w:hAnsi="Times New Roman" w:cs="Times New Roman"/>
                <w:lang w:val="en-US" w:eastAsia="en-US"/>
              </w:rPr>
              <w:t>одно</w:t>
            </w:r>
            <w:r>
              <w:rPr>
                <w:rFonts w:ascii="Times New Roman" w:hAnsi="Times New Roman" w:cs="Times New Roman"/>
                <w:lang w:val="en-US" w:eastAsia="en-US"/>
              </w:rPr>
              <w:t xml:space="preserve"> </w:t>
            </w:r>
            <w:r>
              <w:rPr>
                <w:rFonts w:ascii="Times New Roman" w:hAnsi="Times New Roman" w:cs="Times New Roman"/>
                <w:lang w:val="en-US" w:eastAsia="en-US"/>
              </w:rPr>
              <w:t>место</w:t>
            </w:r>
            <w:r>
              <w:rPr>
                <w:rFonts w:ascii="Times New Roman" w:hAnsi="Times New Roman" w:cs="Times New Roman"/>
                <w:lang w:val="en-US" w:eastAsia="en-US"/>
              </w:rPr>
              <w:t xml:space="preserve"> </w:t>
            </w:r>
            <w:r>
              <w:rPr>
                <w:rFonts w:ascii="Times New Roman" w:hAnsi="Times New Roman" w:cs="Times New Roman"/>
                <w:lang w:val="en-US" w:eastAsia="en-US"/>
              </w:rPr>
              <w:t>в</w:t>
            </w:r>
            <w:r>
              <w:rPr>
                <w:rFonts w:ascii="Times New Roman" w:hAnsi="Times New Roman" w:cs="Times New Roman"/>
                <w:lang w:val="en-US" w:eastAsia="en-US"/>
              </w:rPr>
              <w:t xml:space="preserve"> </w:t>
            </w:r>
            <w:r>
              <w:rPr>
                <w:rFonts w:ascii="Times New Roman" w:hAnsi="Times New Roman" w:cs="Times New Roman"/>
                <w:lang w:val="en-US" w:eastAsia="en-US"/>
              </w:rPr>
              <w:t>зале</w:t>
            </w:r>
          </w:p>
        </w:tc>
      </w:tr>
      <w:tr w:rsidR="00A77B3E">
        <w:tc>
          <w:tcPr>
            <w:tcW w:w="71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21 </w:t>
            </w:r>
            <w:r>
              <w:rPr>
                <w:rFonts w:ascii="Times New Roman" w:hAnsi="Times New Roman" w:cs="Times New Roman"/>
                <w:lang w:val="en-US" w:eastAsia="en-US"/>
              </w:rPr>
              <w:t>Мультипроекционная</w:t>
            </w:r>
          </w:p>
        </w:tc>
        <w:tc>
          <w:tcPr>
            <w:tcW w:w="19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12</w:t>
            </w:r>
          </w:p>
        </w:tc>
      </w:tr>
      <w:tr w:rsidR="00A77B3E">
        <w:tc>
          <w:tcPr>
            <w:tcW w:w="71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22 </w:t>
            </w:r>
            <w:r>
              <w:rPr>
                <w:rFonts w:ascii="Times New Roman" w:hAnsi="Times New Roman" w:cs="Times New Roman"/>
                <w:lang w:val="en-US" w:eastAsia="en-US"/>
              </w:rPr>
              <w:t>Помещение</w:t>
            </w:r>
            <w:r>
              <w:rPr>
                <w:rFonts w:ascii="Times New Roman" w:hAnsi="Times New Roman" w:cs="Times New Roman"/>
                <w:lang w:val="en-US" w:eastAsia="en-US"/>
              </w:rPr>
              <w:t xml:space="preserve"> </w:t>
            </w:r>
            <w:r>
              <w:rPr>
                <w:rFonts w:ascii="Times New Roman" w:hAnsi="Times New Roman" w:cs="Times New Roman"/>
                <w:lang w:val="en-US" w:eastAsia="en-US"/>
              </w:rPr>
              <w:t>приема</w:t>
            </w:r>
            <w:r>
              <w:rPr>
                <w:rFonts w:ascii="Times New Roman" w:hAnsi="Times New Roman" w:cs="Times New Roman"/>
                <w:lang w:val="en-US" w:eastAsia="en-US"/>
              </w:rPr>
              <w:t xml:space="preserve"> </w:t>
            </w:r>
            <w:r>
              <w:rPr>
                <w:rFonts w:ascii="Times New Roman" w:hAnsi="Times New Roman" w:cs="Times New Roman"/>
                <w:lang w:val="en-US" w:eastAsia="en-US"/>
              </w:rPr>
              <w:t>пищи</w:t>
            </w:r>
            <w:r>
              <w:rPr>
                <w:rFonts w:ascii="Times New Roman" w:hAnsi="Times New Roman" w:cs="Times New Roman"/>
                <w:lang w:val="en-US" w:eastAsia="en-US"/>
              </w:rPr>
              <w:t xml:space="preserve"> </w:t>
            </w:r>
            <w:r>
              <w:rPr>
                <w:rFonts w:ascii="Times New Roman" w:hAnsi="Times New Roman" w:cs="Times New Roman"/>
                <w:lang w:val="en-US" w:eastAsia="en-US"/>
              </w:rPr>
              <w:t>столовой</w:t>
            </w:r>
            <w:r>
              <w:rPr>
                <w:rFonts w:ascii="Times New Roman" w:hAnsi="Times New Roman" w:cs="Times New Roman"/>
                <w:lang w:val="en-US" w:eastAsia="en-US"/>
              </w:rPr>
              <w:t xml:space="preserve"> </w:t>
            </w:r>
            <w:r>
              <w:rPr>
                <w:rFonts w:ascii="Times New Roman" w:hAnsi="Times New Roman" w:cs="Times New Roman"/>
                <w:lang w:val="en-US" w:eastAsia="en-US"/>
              </w:rPr>
              <w:t>персонала</w:t>
            </w:r>
            <w:r>
              <w:rPr>
                <w:rFonts w:ascii="Times New Roman" w:hAnsi="Times New Roman" w:cs="Times New Roman"/>
                <w:lang w:val="en-US" w:eastAsia="en-US"/>
              </w:rPr>
              <w:t xml:space="preserve"> </w:t>
            </w:r>
            <w:r>
              <w:rPr>
                <w:rFonts w:ascii="Times New Roman" w:hAnsi="Times New Roman" w:cs="Times New Roman"/>
                <w:lang w:val="en-US" w:eastAsia="en-US"/>
              </w:rPr>
              <w:t>с</w:t>
            </w:r>
            <w:r>
              <w:rPr>
                <w:rFonts w:ascii="Times New Roman" w:hAnsi="Times New Roman" w:cs="Times New Roman"/>
                <w:lang w:val="en-US" w:eastAsia="en-US"/>
              </w:rPr>
              <w:t xml:space="preserve"> </w:t>
            </w:r>
            <w:r>
              <w:rPr>
                <w:rFonts w:ascii="Times New Roman" w:hAnsi="Times New Roman" w:cs="Times New Roman"/>
                <w:lang w:val="en-US" w:eastAsia="en-US"/>
              </w:rPr>
              <w:t>раздаточной</w:t>
            </w:r>
            <w:r>
              <w:rPr>
                <w:rFonts w:ascii="Times New Roman" w:hAnsi="Times New Roman" w:cs="Times New Roman"/>
                <w:lang w:val="en-US" w:eastAsia="en-US"/>
              </w:rPr>
              <w:t xml:space="preserve"> (</w:t>
            </w:r>
            <w:r>
              <w:rPr>
                <w:rFonts w:ascii="Times New Roman" w:hAnsi="Times New Roman" w:cs="Times New Roman"/>
                <w:lang w:val="en-US" w:eastAsia="en-US"/>
              </w:rPr>
              <w:t>число</w:t>
            </w:r>
            <w:r>
              <w:rPr>
                <w:rFonts w:ascii="Times New Roman" w:hAnsi="Times New Roman" w:cs="Times New Roman"/>
                <w:lang w:val="en-US" w:eastAsia="en-US"/>
              </w:rPr>
              <w:t xml:space="preserve"> </w:t>
            </w:r>
            <w:r>
              <w:rPr>
                <w:rFonts w:ascii="Times New Roman" w:hAnsi="Times New Roman" w:cs="Times New Roman"/>
                <w:lang w:val="en-US" w:eastAsia="en-US"/>
              </w:rPr>
              <w:t>мест</w:t>
            </w:r>
            <w:r>
              <w:rPr>
                <w:rFonts w:ascii="Times New Roman" w:hAnsi="Times New Roman" w:cs="Times New Roman"/>
                <w:lang w:val="en-US" w:eastAsia="en-US"/>
              </w:rPr>
              <w:t xml:space="preserve"> </w:t>
            </w:r>
            <w:r>
              <w:rPr>
                <w:rFonts w:ascii="Times New Roman" w:hAnsi="Times New Roman" w:cs="Times New Roman"/>
                <w:lang w:val="en-US" w:eastAsia="en-US"/>
              </w:rPr>
              <w:t>в</w:t>
            </w:r>
            <w:r>
              <w:rPr>
                <w:rFonts w:ascii="Times New Roman" w:hAnsi="Times New Roman" w:cs="Times New Roman"/>
                <w:lang w:val="en-US" w:eastAsia="en-US"/>
              </w:rPr>
              <w:t xml:space="preserve"> </w:t>
            </w:r>
            <w:r>
              <w:rPr>
                <w:rFonts w:ascii="Times New Roman" w:hAnsi="Times New Roman" w:cs="Times New Roman"/>
                <w:lang w:val="en-US" w:eastAsia="en-US"/>
              </w:rPr>
              <w:t>столовой</w:t>
            </w:r>
            <w:r>
              <w:rPr>
                <w:rFonts w:ascii="Times New Roman" w:hAnsi="Times New Roman" w:cs="Times New Roman"/>
                <w:lang w:val="en-US" w:eastAsia="en-US"/>
              </w:rPr>
              <w:t xml:space="preserve"> </w:t>
            </w:r>
            <w:r>
              <w:rPr>
                <w:rFonts w:ascii="Times New Roman" w:hAnsi="Times New Roman" w:cs="Times New Roman"/>
                <w:lang w:val="en-US" w:eastAsia="en-US"/>
              </w:rPr>
              <w:t>следует</w:t>
            </w:r>
            <w:r>
              <w:rPr>
                <w:rFonts w:ascii="Times New Roman" w:hAnsi="Times New Roman" w:cs="Times New Roman"/>
                <w:lang w:val="en-US" w:eastAsia="en-US"/>
              </w:rPr>
              <w:t xml:space="preserve"> </w:t>
            </w:r>
            <w:r>
              <w:rPr>
                <w:rFonts w:ascii="Times New Roman" w:hAnsi="Times New Roman" w:cs="Times New Roman"/>
                <w:lang w:val="en-US" w:eastAsia="en-US"/>
              </w:rPr>
              <w:t>принимать</w:t>
            </w:r>
            <w:r>
              <w:rPr>
                <w:rFonts w:ascii="Times New Roman" w:hAnsi="Times New Roman" w:cs="Times New Roman"/>
                <w:lang w:val="en-US" w:eastAsia="en-US"/>
              </w:rPr>
              <w:t xml:space="preserve"> </w:t>
            </w:r>
            <w:r>
              <w:rPr>
                <w:rFonts w:ascii="Times New Roman" w:hAnsi="Times New Roman" w:cs="Times New Roman"/>
                <w:lang w:val="en-US" w:eastAsia="en-US"/>
              </w:rPr>
              <w:t>по</w:t>
            </w:r>
            <w:r>
              <w:rPr>
                <w:rFonts w:ascii="Times New Roman" w:hAnsi="Times New Roman" w:cs="Times New Roman"/>
                <w:lang w:val="en-US" w:eastAsia="en-US"/>
              </w:rPr>
              <w:t xml:space="preserve"> </w:t>
            </w:r>
            <w:r>
              <w:rPr>
                <w:rFonts w:ascii="Times New Roman" w:hAnsi="Times New Roman" w:cs="Times New Roman"/>
                <w:lang w:val="en-US" w:eastAsia="en-US"/>
              </w:rPr>
              <w:t>заданию</w:t>
            </w:r>
            <w:r>
              <w:rPr>
                <w:rFonts w:ascii="Times New Roman" w:hAnsi="Times New Roman" w:cs="Times New Roman"/>
                <w:lang w:val="en-US" w:eastAsia="en-US"/>
              </w:rPr>
              <w:t xml:space="preserve"> </w:t>
            </w:r>
            <w:r>
              <w:rPr>
                <w:rFonts w:ascii="Times New Roman" w:hAnsi="Times New Roman" w:cs="Times New Roman"/>
                <w:lang w:val="en-US" w:eastAsia="en-US"/>
              </w:rPr>
              <w:t>на</w:t>
            </w:r>
            <w:r>
              <w:rPr>
                <w:rFonts w:ascii="Times New Roman" w:hAnsi="Times New Roman" w:cs="Times New Roman"/>
                <w:lang w:val="en-US" w:eastAsia="en-US"/>
              </w:rPr>
              <w:t xml:space="preserve"> </w:t>
            </w:r>
            <w:r>
              <w:rPr>
                <w:rFonts w:ascii="Times New Roman" w:hAnsi="Times New Roman" w:cs="Times New Roman"/>
                <w:lang w:val="en-US" w:eastAsia="en-US"/>
              </w:rPr>
              <w:t>проектирование</w:t>
            </w:r>
            <w:r>
              <w:rPr>
                <w:rFonts w:ascii="Times New Roman" w:hAnsi="Times New Roman" w:cs="Times New Roman"/>
                <w:lang w:val="en-US" w:eastAsia="en-US"/>
              </w:rPr>
              <w:t>)</w:t>
            </w:r>
          </w:p>
        </w:tc>
        <w:tc>
          <w:tcPr>
            <w:tcW w:w="19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 xml:space="preserve">1,0 </w:t>
            </w:r>
            <w:r>
              <w:rPr>
                <w:rFonts w:ascii="Times New Roman" w:hAnsi="Times New Roman" w:cs="Times New Roman"/>
                <w:lang w:val="en-US" w:eastAsia="en-US"/>
              </w:rPr>
              <w:t>на</w:t>
            </w:r>
            <w:r>
              <w:rPr>
                <w:rFonts w:ascii="Times New Roman" w:hAnsi="Times New Roman" w:cs="Times New Roman"/>
                <w:lang w:val="en-US" w:eastAsia="en-US"/>
              </w:rPr>
              <w:t xml:space="preserve"> </w:t>
            </w:r>
            <w:r>
              <w:rPr>
                <w:rFonts w:ascii="Times New Roman" w:hAnsi="Times New Roman" w:cs="Times New Roman"/>
                <w:lang w:val="en-US" w:eastAsia="en-US"/>
              </w:rPr>
              <w:t>посетителя</w:t>
            </w:r>
            <w:r>
              <w:rPr>
                <w:rFonts w:ascii="Times New Roman" w:hAnsi="Times New Roman" w:cs="Times New Roman"/>
                <w:lang w:val="en-US" w:eastAsia="en-US"/>
              </w:rPr>
              <w:t xml:space="preserve">, </w:t>
            </w:r>
            <w:r>
              <w:rPr>
                <w:rFonts w:ascii="Times New Roman" w:hAnsi="Times New Roman" w:cs="Times New Roman"/>
                <w:lang w:val="en-US" w:eastAsia="en-US"/>
              </w:rPr>
              <w:t>но</w:t>
            </w:r>
            <w:r>
              <w:rPr>
                <w:rFonts w:ascii="Times New Roman" w:hAnsi="Times New Roman" w:cs="Times New Roman"/>
                <w:lang w:val="en-US" w:eastAsia="en-US"/>
              </w:rPr>
              <w:t xml:space="preserve"> </w:t>
            </w:r>
            <w:r>
              <w:rPr>
                <w:rFonts w:ascii="Times New Roman" w:hAnsi="Times New Roman" w:cs="Times New Roman"/>
                <w:lang w:val="en-US" w:eastAsia="en-US"/>
              </w:rPr>
              <w:t>не</w:t>
            </w:r>
            <w:r>
              <w:rPr>
                <w:rFonts w:ascii="Times New Roman" w:hAnsi="Times New Roman" w:cs="Times New Roman"/>
                <w:lang w:val="en-US" w:eastAsia="en-US"/>
              </w:rPr>
              <w:t xml:space="preserve"> </w:t>
            </w:r>
            <w:r>
              <w:rPr>
                <w:rFonts w:ascii="Times New Roman" w:hAnsi="Times New Roman" w:cs="Times New Roman"/>
                <w:lang w:val="en-US" w:eastAsia="en-US"/>
              </w:rPr>
              <w:t>менее</w:t>
            </w:r>
            <w:r>
              <w:rPr>
                <w:rFonts w:ascii="Times New Roman" w:hAnsi="Times New Roman" w:cs="Times New Roman"/>
                <w:lang w:val="en-US" w:eastAsia="en-US"/>
              </w:rPr>
              <w:t xml:space="preserve"> 12</w:t>
            </w:r>
          </w:p>
        </w:tc>
      </w:tr>
      <w:tr w:rsidR="00A77B3E">
        <w:tc>
          <w:tcPr>
            <w:tcW w:w="71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both"/>
              <w:rPr>
                <w:rFonts w:ascii="Times New Roman" w:hAnsi="Times New Roman" w:cs="Times New Roman"/>
                <w:lang w:val="en-US" w:eastAsia="en-US"/>
              </w:rPr>
            </w:pPr>
            <w:r>
              <w:rPr>
                <w:rFonts w:ascii="Times New Roman" w:hAnsi="Times New Roman" w:cs="Times New Roman"/>
                <w:lang w:val="en-US" w:eastAsia="en-US"/>
              </w:rPr>
              <w:t>(</w:t>
            </w:r>
            <w:r>
              <w:rPr>
                <w:rFonts w:ascii="Times New Roman" w:hAnsi="Times New Roman" w:cs="Times New Roman"/>
                <w:lang w:val="en-US" w:eastAsia="en-US"/>
              </w:rPr>
              <w:t>в</w:t>
            </w:r>
            <w:r>
              <w:rPr>
                <w:rFonts w:ascii="Times New Roman" w:hAnsi="Times New Roman" w:cs="Times New Roman"/>
                <w:lang w:val="en-US" w:eastAsia="en-US"/>
              </w:rPr>
              <w:t xml:space="preserve"> </w:t>
            </w:r>
            <w:r>
              <w:rPr>
                <w:rFonts w:ascii="Times New Roman" w:hAnsi="Times New Roman" w:cs="Times New Roman"/>
                <w:lang w:val="en-US" w:eastAsia="en-US"/>
              </w:rPr>
              <w:t>ред</w:t>
            </w:r>
            <w:r>
              <w:rPr>
                <w:rFonts w:ascii="Times New Roman" w:hAnsi="Times New Roman" w:cs="Times New Roman"/>
                <w:lang w:val="en-US" w:eastAsia="en-US"/>
              </w:rPr>
              <w:t xml:space="preserve">. </w:t>
            </w:r>
            <w:hyperlink r:id="rId5189" w:history="1">
              <w:r>
                <w:rPr>
                  <w:rFonts w:ascii="Times New Roman" w:hAnsi="Times New Roman" w:cs="Times New Roman"/>
                  <w:color w:val="0000FF"/>
                  <w:lang w:val="en-US" w:eastAsia="en-US"/>
                </w:rPr>
                <w:t>Изменения</w:t>
              </w:r>
            </w:hyperlink>
            <w:hyperlink r:id="rId5190" w:history="1">
              <w:r>
                <w:rPr>
                  <w:rFonts w:ascii="Times New Roman" w:hAnsi="Times New Roman" w:cs="Times New Roman"/>
                  <w:color w:val="0000FF"/>
                  <w:lang w:val="en-US" w:eastAsia="en-US"/>
                </w:rPr>
                <w:t xml:space="preserve"> </w:t>
              </w:r>
            </w:hyperlink>
            <w:hyperlink r:id="rId5191" w:history="1">
              <w:r>
                <w:rPr>
                  <w:rFonts w:ascii="Times New Roman" w:hAnsi="Times New Roman" w:cs="Times New Roman"/>
                  <w:color w:val="0000FF"/>
                  <w:lang w:val="en-US" w:eastAsia="en-US"/>
                </w:rPr>
                <w:t>N</w:t>
              </w:r>
            </w:hyperlink>
            <w:hyperlink r:id="rId5192"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xml:space="preserve">, </w:t>
            </w:r>
            <w:r>
              <w:rPr>
                <w:rFonts w:ascii="Times New Roman" w:hAnsi="Times New Roman" w:cs="Times New Roman"/>
                <w:lang w:val="en-US" w:eastAsia="en-US"/>
              </w:rPr>
              <w:t>утв</w:t>
            </w:r>
            <w:r>
              <w:rPr>
                <w:rFonts w:ascii="Times New Roman" w:hAnsi="Times New Roman" w:cs="Times New Roman"/>
                <w:lang w:val="en-US" w:eastAsia="en-US"/>
              </w:rPr>
              <w:t xml:space="preserve">. </w:t>
            </w:r>
            <w:r>
              <w:rPr>
                <w:rFonts w:ascii="Times New Roman" w:hAnsi="Times New Roman" w:cs="Times New Roman"/>
                <w:lang w:val="en-US" w:eastAsia="en-US"/>
              </w:rPr>
              <w:t>Приказом</w:t>
            </w:r>
            <w:r>
              <w:rPr>
                <w:rFonts w:ascii="Times New Roman" w:hAnsi="Times New Roman" w:cs="Times New Roman"/>
                <w:lang w:val="en-US" w:eastAsia="en-US"/>
              </w:rPr>
              <w:t xml:space="preserve"> </w:t>
            </w:r>
            <w:r>
              <w:rPr>
                <w:rFonts w:ascii="Times New Roman" w:hAnsi="Times New Roman" w:cs="Times New Roman"/>
                <w:lang w:val="en-US" w:eastAsia="en-US"/>
              </w:rPr>
              <w:t>Минстроя</w:t>
            </w:r>
            <w:r>
              <w:rPr>
                <w:rFonts w:ascii="Times New Roman" w:hAnsi="Times New Roman" w:cs="Times New Roman"/>
                <w:lang w:val="en-US" w:eastAsia="en-US"/>
              </w:rPr>
              <w:t xml:space="preserve"> </w:t>
            </w:r>
            <w:r>
              <w:rPr>
                <w:rFonts w:ascii="Times New Roman" w:hAnsi="Times New Roman" w:cs="Times New Roman"/>
                <w:lang w:val="en-US" w:eastAsia="en-US"/>
              </w:rPr>
              <w:t>России</w:t>
            </w:r>
            <w:r>
              <w:rPr>
                <w:rFonts w:ascii="Times New Roman" w:hAnsi="Times New Roman" w:cs="Times New Roman"/>
                <w:lang w:val="en-US" w:eastAsia="en-US"/>
              </w:rPr>
              <w:t xml:space="preserve"> </w:t>
            </w:r>
            <w:r>
              <w:rPr>
                <w:rFonts w:ascii="Times New Roman" w:hAnsi="Times New Roman" w:cs="Times New Roman"/>
                <w:lang w:val="en-US" w:eastAsia="en-US"/>
              </w:rPr>
              <w:t>от</w:t>
            </w:r>
            <w:r>
              <w:rPr>
                <w:rFonts w:ascii="Times New Roman" w:hAnsi="Times New Roman" w:cs="Times New Roman"/>
                <w:lang w:val="en-US" w:eastAsia="en-US"/>
              </w:rPr>
              <w:t xml:space="preserve"> 16.12.2016 N 977/</w:t>
            </w:r>
            <w:r>
              <w:rPr>
                <w:rFonts w:ascii="Times New Roman" w:hAnsi="Times New Roman" w:cs="Times New Roman"/>
                <w:lang w:val="en-US" w:eastAsia="en-US"/>
              </w:rPr>
              <w:t>пр</w:t>
            </w:r>
            <w:r>
              <w:rPr>
                <w:rFonts w:ascii="Times New Roman" w:hAnsi="Times New Roman" w:cs="Times New Roman"/>
                <w:lang w:val="en-US" w:eastAsia="en-US"/>
              </w:rPr>
              <w:t xml:space="preserve">, </w:t>
            </w:r>
            <w:hyperlink r:id="rId5193" w:history="1">
              <w:r>
                <w:rPr>
                  <w:rFonts w:ascii="Times New Roman" w:hAnsi="Times New Roman" w:cs="Times New Roman"/>
                  <w:color w:val="0000FF"/>
                  <w:lang w:val="en-US" w:eastAsia="en-US"/>
                </w:rPr>
                <w:t>Изменения</w:t>
              </w:r>
            </w:hyperlink>
            <w:hyperlink r:id="rId5194" w:history="1">
              <w:r>
                <w:rPr>
                  <w:rFonts w:ascii="Times New Roman" w:hAnsi="Times New Roman" w:cs="Times New Roman"/>
                  <w:color w:val="0000FF"/>
                  <w:lang w:val="en-US" w:eastAsia="en-US"/>
                </w:rPr>
                <w:t xml:space="preserve"> </w:t>
              </w:r>
            </w:hyperlink>
            <w:hyperlink r:id="rId5195" w:history="1">
              <w:r>
                <w:rPr>
                  <w:rFonts w:ascii="Times New Roman" w:hAnsi="Times New Roman" w:cs="Times New Roman"/>
                  <w:color w:val="0000FF"/>
                  <w:lang w:val="en-US" w:eastAsia="en-US"/>
                </w:rPr>
                <w:t>N</w:t>
              </w:r>
            </w:hyperlink>
            <w:hyperlink r:id="rId5196"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xml:space="preserve">, </w:t>
            </w:r>
            <w:r>
              <w:rPr>
                <w:rFonts w:ascii="Times New Roman" w:hAnsi="Times New Roman" w:cs="Times New Roman"/>
                <w:lang w:val="en-US" w:eastAsia="en-US"/>
              </w:rPr>
              <w:t>утв</w:t>
            </w:r>
            <w:r>
              <w:rPr>
                <w:rFonts w:ascii="Times New Roman" w:hAnsi="Times New Roman" w:cs="Times New Roman"/>
                <w:lang w:val="en-US" w:eastAsia="en-US"/>
              </w:rPr>
              <w:t xml:space="preserve">. </w:t>
            </w:r>
            <w:r>
              <w:rPr>
                <w:rFonts w:ascii="Times New Roman" w:hAnsi="Times New Roman" w:cs="Times New Roman"/>
                <w:lang w:val="en-US" w:eastAsia="en-US"/>
              </w:rPr>
              <w:t>Приказом</w:t>
            </w:r>
            <w:r>
              <w:rPr>
                <w:rFonts w:ascii="Times New Roman" w:hAnsi="Times New Roman" w:cs="Times New Roman"/>
                <w:lang w:val="en-US" w:eastAsia="en-US"/>
              </w:rPr>
              <w:t xml:space="preserve"> </w:t>
            </w:r>
            <w:r>
              <w:rPr>
                <w:rFonts w:ascii="Times New Roman" w:hAnsi="Times New Roman" w:cs="Times New Roman"/>
                <w:lang w:val="en-US" w:eastAsia="en-US"/>
              </w:rPr>
              <w:t>Минстроя</w:t>
            </w:r>
            <w:r>
              <w:rPr>
                <w:rFonts w:ascii="Times New Roman" w:hAnsi="Times New Roman" w:cs="Times New Roman"/>
                <w:lang w:val="en-US" w:eastAsia="en-US"/>
              </w:rPr>
              <w:t xml:space="preserve"> </w:t>
            </w:r>
            <w:r>
              <w:rPr>
                <w:rFonts w:ascii="Times New Roman" w:hAnsi="Times New Roman" w:cs="Times New Roman"/>
                <w:lang w:val="en-US" w:eastAsia="en-US"/>
              </w:rPr>
              <w:t>России</w:t>
            </w:r>
            <w:r>
              <w:rPr>
                <w:rFonts w:ascii="Times New Roman" w:hAnsi="Times New Roman" w:cs="Times New Roman"/>
                <w:lang w:val="en-US" w:eastAsia="en-US"/>
              </w:rPr>
              <w:t xml:space="preserve"> </w:t>
            </w:r>
            <w:r>
              <w:rPr>
                <w:rFonts w:ascii="Times New Roman" w:hAnsi="Times New Roman" w:cs="Times New Roman"/>
                <w:lang w:val="en-US" w:eastAsia="en-US"/>
              </w:rPr>
              <w:t>от</w:t>
            </w:r>
            <w:r>
              <w:rPr>
                <w:rFonts w:ascii="Times New Roman" w:hAnsi="Times New Roman" w:cs="Times New Roman"/>
                <w:lang w:val="en-US" w:eastAsia="en-US"/>
              </w:rPr>
              <w:t xml:space="preserve"> 25.09.2018 N 623/</w:t>
            </w:r>
            <w:r>
              <w:rPr>
                <w:rFonts w:ascii="Times New Roman" w:hAnsi="Times New Roman" w:cs="Times New Roman"/>
                <w:lang w:val="en-US" w:eastAsia="en-US"/>
              </w:rPr>
              <w:t>пр</w:t>
            </w:r>
            <w:r>
              <w:rPr>
                <w:rFonts w:ascii="Times New Roman" w:hAnsi="Times New Roman" w:cs="Times New Roman"/>
                <w:lang w:val="en-US" w:eastAsia="en-US"/>
              </w:rPr>
              <w:t>)</w:t>
            </w:r>
          </w:p>
        </w:tc>
        <w:tc>
          <w:tcPr>
            <w:tcW w:w="19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71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23 </w:t>
            </w:r>
            <w:r>
              <w:rPr>
                <w:rFonts w:ascii="Times New Roman" w:hAnsi="Times New Roman" w:cs="Times New Roman"/>
                <w:lang w:val="en-US" w:eastAsia="en-US"/>
              </w:rPr>
              <w:t>Подсобное</w:t>
            </w:r>
            <w:r>
              <w:rPr>
                <w:rFonts w:ascii="Times New Roman" w:hAnsi="Times New Roman" w:cs="Times New Roman"/>
                <w:lang w:val="en-US" w:eastAsia="en-US"/>
              </w:rPr>
              <w:t xml:space="preserve"> </w:t>
            </w:r>
            <w:r>
              <w:rPr>
                <w:rFonts w:ascii="Times New Roman" w:hAnsi="Times New Roman" w:cs="Times New Roman"/>
                <w:lang w:val="en-US" w:eastAsia="en-US"/>
              </w:rPr>
              <w:t>помещение</w:t>
            </w:r>
            <w:r>
              <w:rPr>
                <w:rFonts w:ascii="Times New Roman" w:hAnsi="Times New Roman" w:cs="Times New Roman"/>
                <w:lang w:val="en-US" w:eastAsia="en-US"/>
              </w:rPr>
              <w:t xml:space="preserve"> </w:t>
            </w:r>
            <w:r>
              <w:rPr>
                <w:rFonts w:ascii="Times New Roman" w:hAnsi="Times New Roman" w:cs="Times New Roman"/>
                <w:lang w:val="en-US" w:eastAsia="en-US"/>
              </w:rPr>
              <w:t>столовой</w:t>
            </w:r>
          </w:p>
        </w:tc>
        <w:tc>
          <w:tcPr>
            <w:tcW w:w="19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6</w:t>
            </w:r>
          </w:p>
        </w:tc>
      </w:tr>
      <w:tr w:rsidR="00A77B3E">
        <w:tc>
          <w:tcPr>
            <w:tcW w:w="71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24 </w:t>
            </w:r>
            <w:r>
              <w:rPr>
                <w:rFonts w:ascii="Times New Roman" w:hAnsi="Times New Roman" w:cs="Times New Roman"/>
                <w:lang w:val="en-US" w:eastAsia="en-US"/>
              </w:rPr>
              <w:t>Моечная</w:t>
            </w:r>
            <w:r>
              <w:rPr>
                <w:rFonts w:ascii="Times New Roman" w:hAnsi="Times New Roman" w:cs="Times New Roman"/>
                <w:lang w:val="en-US" w:eastAsia="en-US"/>
              </w:rPr>
              <w:t xml:space="preserve"> </w:t>
            </w:r>
            <w:r>
              <w:rPr>
                <w:rFonts w:ascii="Times New Roman" w:hAnsi="Times New Roman" w:cs="Times New Roman"/>
                <w:lang w:val="en-US" w:eastAsia="en-US"/>
              </w:rPr>
              <w:t>столовой</w:t>
            </w:r>
            <w:r>
              <w:rPr>
                <w:rFonts w:ascii="Times New Roman" w:hAnsi="Times New Roman" w:cs="Times New Roman"/>
                <w:lang w:val="en-US" w:eastAsia="en-US"/>
              </w:rPr>
              <w:t xml:space="preserve"> </w:t>
            </w:r>
            <w:r>
              <w:rPr>
                <w:rFonts w:ascii="Times New Roman" w:hAnsi="Times New Roman" w:cs="Times New Roman"/>
                <w:lang w:val="en-US" w:eastAsia="en-US"/>
              </w:rPr>
              <w:t>посуды</w:t>
            </w:r>
          </w:p>
        </w:tc>
        <w:tc>
          <w:tcPr>
            <w:tcW w:w="19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8</w:t>
            </w:r>
          </w:p>
        </w:tc>
      </w:tr>
      <w:tr w:rsidR="00A77B3E">
        <w:tc>
          <w:tcPr>
            <w:tcW w:w="71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25 </w:t>
            </w:r>
            <w:r>
              <w:rPr>
                <w:rFonts w:ascii="Times New Roman" w:hAnsi="Times New Roman" w:cs="Times New Roman"/>
                <w:lang w:val="en-US" w:eastAsia="en-US"/>
              </w:rPr>
              <w:t>Центральная</w:t>
            </w:r>
            <w:r>
              <w:rPr>
                <w:rFonts w:ascii="Times New Roman" w:hAnsi="Times New Roman" w:cs="Times New Roman"/>
                <w:lang w:val="en-US" w:eastAsia="en-US"/>
              </w:rPr>
              <w:t xml:space="preserve"> </w:t>
            </w:r>
            <w:r>
              <w:rPr>
                <w:rFonts w:ascii="Times New Roman" w:hAnsi="Times New Roman" w:cs="Times New Roman"/>
                <w:lang w:val="en-US" w:eastAsia="en-US"/>
              </w:rPr>
              <w:t>бельевая</w:t>
            </w:r>
          </w:p>
        </w:tc>
        <w:tc>
          <w:tcPr>
            <w:tcW w:w="19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 xml:space="preserve">0,06 </w:t>
            </w:r>
            <w:r>
              <w:rPr>
                <w:rFonts w:ascii="Times New Roman" w:hAnsi="Times New Roman" w:cs="Times New Roman"/>
                <w:lang w:val="en-US" w:eastAsia="en-US"/>
              </w:rPr>
              <w:t>на</w:t>
            </w:r>
            <w:r>
              <w:rPr>
                <w:rFonts w:ascii="Times New Roman" w:hAnsi="Times New Roman" w:cs="Times New Roman"/>
                <w:lang w:val="en-US" w:eastAsia="en-US"/>
              </w:rPr>
              <w:t xml:space="preserve"> </w:t>
            </w:r>
            <w:r>
              <w:rPr>
                <w:rFonts w:ascii="Times New Roman" w:hAnsi="Times New Roman" w:cs="Times New Roman"/>
                <w:lang w:val="en-US" w:eastAsia="en-US"/>
              </w:rPr>
              <w:t>койку</w:t>
            </w:r>
            <w:r>
              <w:rPr>
                <w:rFonts w:ascii="Times New Roman" w:hAnsi="Times New Roman" w:cs="Times New Roman"/>
                <w:lang w:val="en-US" w:eastAsia="en-US"/>
              </w:rPr>
              <w:t xml:space="preserve">, </w:t>
            </w:r>
            <w:r>
              <w:rPr>
                <w:rFonts w:ascii="Times New Roman" w:hAnsi="Times New Roman" w:cs="Times New Roman"/>
                <w:lang w:val="en-US" w:eastAsia="en-US"/>
              </w:rPr>
              <w:t>но</w:t>
            </w:r>
            <w:r>
              <w:rPr>
                <w:rFonts w:ascii="Times New Roman" w:hAnsi="Times New Roman" w:cs="Times New Roman"/>
                <w:lang w:val="en-US" w:eastAsia="en-US"/>
              </w:rPr>
              <w:t xml:space="preserve"> </w:t>
            </w:r>
            <w:r>
              <w:rPr>
                <w:rFonts w:ascii="Times New Roman" w:hAnsi="Times New Roman" w:cs="Times New Roman"/>
                <w:lang w:val="en-US" w:eastAsia="en-US"/>
              </w:rPr>
              <w:t>не</w:t>
            </w:r>
            <w:r>
              <w:rPr>
                <w:rFonts w:ascii="Times New Roman" w:hAnsi="Times New Roman" w:cs="Times New Roman"/>
                <w:lang w:val="en-US" w:eastAsia="en-US"/>
              </w:rPr>
              <w:t xml:space="preserve"> </w:t>
            </w:r>
            <w:r>
              <w:rPr>
                <w:rFonts w:ascii="Times New Roman" w:hAnsi="Times New Roman" w:cs="Times New Roman"/>
                <w:lang w:val="en-US" w:eastAsia="en-US"/>
              </w:rPr>
              <w:t>менее</w:t>
            </w:r>
            <w:r>
              <w:rPr>
                <w:rFonts w:ascii="Times New Roman" w:hAnsi="Times New Roman" w:cs="Times New Roman"/>
                <w:lang w:val="en-US" w:eastAsia="en-US"/>
              </w:rPr>
              <w:t xml:space="preserve"> 12</w:t>
            </w:r>
          </w:p>
        </w:tc>
      </w:tr>
      <w:tr w:rsidR="00A77B3E">
        <w:tc>
          <w:tcPr>
            <w:tcW w:w="71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26 </w:t>
            </w:r>
            <w:r>
              <w:rPr>
                <w:rFonts w:ascii="Times New Roman" w:hAnsi="Times New Roman" w:cs="Times New Roman"/>
                <w:lang w:val="en-US" w:eastAsia="en-US"/>
              </w:rPr>
              <w:t>Кладовая</w:t>
            </w:r>
            <w:r>
              <w:rPr>
                <w:rFonts w:ascii="Times New Roman" w:hAnsi="Times New Roman" w:cs="Times New Roman"/>
                <w:lang w:val="en-US" w:eastAsia="en-US"/>
              </w:rPr>
              <w:t xml:space="preserve"> </w:t>
            </w:r>
            <w:r>
              <w:rPr>
                <w:rFonts w:ascii="Times New Roman" w:hAnsi="Times New Roman" w:cs="Times New Roman"/>
                <w:lang w:val="en-US" w:eastAsia="en-US"/>
              </w:rPr>
              <w:t>вещей</w:t>
            </w:r>
            <w:r>
              <w:rPr>
                <w:rFonts w:ascii="Times New Roman" w:hAnsi="Times New Roman" w:cs="Times New Roman"/>
                <w:lang w:val="en-US" w:eastAsia="en-US"/>
              </w:rPr>
              <w:t xml:space="preserve"> </w:t>
            </w:r>
            <w:r>
              <w:rPr>
                <w:rFonts w:ascii="Times New Roman" w:hAnsi="Times New Roman" w:cs="Times New Roman"/>
                <w:lang w:val="en-US" w:eastAsia="en-US"/>
              </w:rPr>
              <w:t>больных</w:t>
            </w:r>
            <w:r>
              <w:rPr>
                <w:rFonts w:ascii="Times New Roman" w:hAnsi="Times New Roman" w:cs="Times New Roman"/>
                <w:lang w:val="en-US" w:eastAsia="en-US"/>
              </w:rPr>
              <w:t xml:space="preserve"> </w:t>
            </w:r>
            <w:r>
              <w:rPr>
                <w:rFonts w:ascii="Times New Roman" w:hAnsi="Times New Roman" w:cs="Times New Roman"/>
                <w:lang w:val="en-US" w:eastAsia="en-US"/>
              </w:rPr>
              <w:t>с</w:t>
            </w:r>
            <w:r>
              <w:rPr>
                <w:rFonts w:ascii="Times New Roman" w:hAnsi="Times New Roman" w:cs="Times New Roman"/>
                <w:lang w:val="en-US" w:eastAsia="en-US"/>
              </w:rPr>
              <w:t xml:space="preserve"> </w:t>
            </w:r>
            <w:r>
              <w:rPr>
                <w:rFonts w:ascii="Times New Roman" w:hAnsi="Times New Roman" w:cs="Times New Roman"/>
                <w:lang w:val="en-US" w:eastAsia="en-US"/>
              </w:rPr>
              <w:t>гладильной</w:t>
            </w:r>
          </w:p>
        </w:tc>
        <w:tc>
          <w:tcPr>
            <w:tcW w:w="19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 xml:space="preserve">0,15 </w:t>
            </w:r>
            <w:r>
              <w:rPr>
                <w:rFonts w:ascii="Times New Roman" w:hAnsi="Times New Roman" w:cs="Times New Roman"/>
                <w:lang w:val="en-US" w:eastAsia="en-US"/>
              </w:rPr>
              <w:t>на</w:t>
            </w:r>
            <w:r>
              <w:rPr>
                <w:rFonts w:ascii="Times New Roman" w:hAnsi="Times New Roman" w:cs="Times New Roman"/>
                <w:lang w:val="en-US" w:eastAsia="en-US"/>
              </w:rPr>
              <w:t xml:space="preserve"> </w:t>
            </w:r>
            <w:r>
              <w:rPr>
                <w:rFonts w:ascii="Times New Roman" w:hAnsi="Times New Roman" w:cs="Times New Roman"/>
                <w:lang w:val="en-US" w:eastAsia="en-US"/>
              </w:rPr>
              <w:t>одну</w:t>
            </w:r>
            <w:r>
              <w:rPr>
                <w:rFonts w:ascii="Times New Roman" w:hAnsi="Times New Roman" w:cs="Times New Roman"/>
                <w:lang w:val="en-US" w:eastAsia="en-US"/>
              </w:rPr>
              <w:t xml:space="preserve"> </w:t>
            </w:r>
            <w:r>
              <w:rPr>
                <w:rFonts w:ascii="Times New Roman" w:hAnsi="Times New Roman" w:cs="Times New Roman"/>
                <w:lang w:val="en-US" w:eastAsia="en-US"/>
              </w:rPr>
              <w:t>койку</w:t>
            </w:r>
          </w:p>
        </w:tc>
      </w:tr>
      <w:tr w:rsidR="00A77B3E">
        <w:tc>
          <w:tcPr>
            <w:tcW w:w="71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ind w:firstLine="283"/>
              <w:jc w:val="both"/>
              <w:rPr>
                <w:rFonts w:ascii="Times New Roman" w:hAnsi="Times New Roman" w:cs="Times New Roman"/>
                <w:lang w:val="en-US" w:eastAsia="en-US"/>
              </w:rPr>
            </w:pPr>
            <w:bookmarkStart w:id="52" w:name="id.2lwamvv"/>
            <w:bookmarkEnd w:id="52"/>
            <w:r>
              <w:rPr>
                <w:rFonts w:ascii="Times New Roman" w:hAnsi="Times New Roman" w:cs="Times New Roman"/>
                <w:lang w:val="en-US" w:eastAsia="en-US"/>
              </w:rPr>
              <w:t xml:space="preserve">&lt;*&gt; </w:t>
            </w:r>
            <w:r>
              <w:rPr>
                <w:rFonts w:ascii="Times New Roman" w:hAnsi="Times New Roman" w:cs="Times New Roman"/>
                <w:lang w:val="en-US" w:eastAsia="en-US"/>
              </w:rPr>
              <w:t>При</w:t>
            </w:r>
            <w:r>
              <w:rPr>
                <w:rFonts w:ascii="Times New Roman" w:hAnsi="Times New Roman" w:cs="Times New Roman"/>
                <w:lang w:val="en-US" w:eastAsia="en-US"/>
              </w:rPr>
              <w:t xml:space="preserve"> </w:t>
            </w:r>
            <w:r>
              <w:rPr>
                <w:rFonts w:ascii="Times New Roman" w:hAnsi="Times New Roman" w:cs="Times New Roman"/>
                <w:lang w:val="en-US" w:eastAsia="en-US"/>
              </w:rPr>
              <w:t>разработке</w:t>
            </w:r>
            <w:r>
              <w:rPr>
                <w:rFonts w:ascii="Times New Roman" w:hAnsi="Times New Roman" w:cs="Times New Roman"/>
                <w:lang w:val="en-US" w:eastAsia="en-US"/>
              </w:rPr>
              <w:t xml:space="preserve"> </w:t>
            </w:r>
            <w:r>
              <w:rPr>
                <w:rFonts w:ascii="Times New Roman" w:hAnsi="Times New Roman" w:cs="Times New Roman"/>
                <w:lang w:val="en-US" w:eastAsia="en-US"/>
              </w:rPr>
              <w:t>рабочей</w:t>
            </w:r>
            <w:r>
              <w:rPr>
                <w:rFonts w:ascii="Times New Roman" w:hAnsi="Times New Roman" w:cs="Times New Roman"/>
                <w:lang w:val="en-US" w:eastAsia="en-US"/>
              </w:rPr>
              <w:t xml:space="preserve"> </w:t>
            </w:r>
            <w:r>
              <w:rPr>
                <w:rFonts w:ascii="Times New Roman" w:hAnsi="Times New Roman" w:cs="Times New Roman"/>
                <w:lang w:val="en-US" w:eastAsia="en-US"/>
              </w:rPr>
              <w:t>документации</w:t>
            </w:r>
            <w:r>
              <w:rPr>
                <w:rFonts w:ascii="Times New Roman" w:hAnsi="Times New Roman" w:cs="Times New Roman"/>
                <w:lang w:val="en-US" w:eastAsia="en-US"/>
              </w:rPr>
              <w:t xml:space="preserve"> </w:t>
            </w:r>
            <w:r>
              <w:rPr>
                <w:rFonts w:ascii="Times New Roman" w:hAnsi="Times New Roman" w:cs="Times New Roman"/>
                <w:lang w:val="en-US" w:eastAsia="en-US"/>
              </w:rPr>
              <w:t>количество</w:t>
            </w:r>
            <w:r>
              <w:rPr>
                <w:rFonts w:ascii="Times New Roman" w:hAnsi="Times New Roman" w:cs="Times New Roman"/>
                <w:lang w:val="en-US" w:eastAsia="en-US"/>
              </w:rPr>
              <w:t xml:space="preserve"> </w:t>
            </w:r>
            <w:r>
              <w:rPr>
                <w:rFonts w:ascii="Times New Roman" w:hAnsi="Times New Roman" w:cs="Times New Roman"/>
                <w:lang w:val="en-US" w:eastAsia="en-US"/>
              </w:rPr>
              <w:t>и</w:t>
            </w:r>
            <w:r>
              <w:rPr>
                <w:rFonts w:ascii="Times New Roman" w:hAnsi="Times New Roman" w:cs="Times New Roman"/>
                <w:lang w:val="en-US" w:eastAsia="en-US"/>
              </w:rPr>
              <w:t xml:space="preserve"> </w:t>
            </w:r>
            <w:r>
              <w:rPr>
                <w:rFonts w:ascii="Times New Roman" w:hAnsi="Times New Roman" w:cs="Times New Roman"/>
                <w:lang w:val="en-US" w:eastAsia="en-US"/>
              </w:rPr>
              <w:t>площадь</w:t>
            </w:r>
            <w:r>
              <w:rPr>
                <w:rFonts w:ascii="Times New Roman" w:hAnsi="Times New Roman" w:cs="Times New Roman"/>
                <w:lang w:val="en-US" w:eastAsia="en-US"/>
              </w:rPr>
              <w:t xml:space="preserve"> </w:t>
            </w:r>
            <w:r>
              <w:rPr>
                <w:rFonts w:ascii="Times New Roman" w:hAnsi="Times New Roman" w:cs="Times New Roman"/>
                <w:lang w:val="en-US" w:eastAsia="en-US"/>
              </w:rPr>
              <w:t>помещений</w:t>
            </w:r>
            <w:r>
              <w:rPr>
                <w:rFonts w:ascii="Times New Roman" w:hAnsi="Times New Roman" w:cs="Times New Roman"/>
                <w:lang w:val="en-US" w:eastAsia="en-US"/>
              </w:rPr>
              <w:t xml:space="preserve"> </w:t>
            </w:r>
            <w:r>
              <w:rPr>
                <w:rFonts w:ascii="Times New Roman" w:hAnsi="Times New Roman" w:cs="Times New Roman"/>
                <w:lang w:val="en-US" w:eastAsia="en-US"/>
              </w:rPr>
              <w:t>уточняется</w:t>
            </w:r>
            <w:r>
              <w:rPr>
                <w:rFonts w:ascii="Times New Roman" w:hAnsi="Times New Roman" w:cs="Times New Roman"/>
                <w:lang w:val="en-US" w:eastAsia="en-US"/>
              </w:rPr>
              <w:t xml:space="preserve"> </w:t>
            </w:r>
            <w:r>
              <w:rPr>
                <w:rFonts w:ascii="Times New Roman" w:hAnsi="Times New Roman" w:cs="Times New Roman"/>
                <w:lang w:val="en-US" w:eastAsia="en-US"/>
              </w:rPr>
              <w:t>заданием</w:t>
            </w:r>
            <w:r>
              <w:rPr>
                <w:rFonts w:ascii="Times New Roman" w:hAnsi="Times New Roman" w:cs="Times New Roman"/>
                <w:lang w:val="en-US" w:eastAsia="en-US"/>
              </w:rPr>
              <w:t xml:space="preserve"> </w:t>
            </w:r>
            <w:r>
              <w:rPr>
                <w:rFonts w:ascii="Times New Roman" w:hAnsi="Times New Roman" w:cs="Times New Roman"/>
                <w:lang w:val="en-US" w:eastAsia="en-US"/>
              </w:rPr>
              <w:t>на</w:t>
            </w:r>
            <w:r>
              <w:rPr>
                <w:rFonts w:ascii="Times New Roman" w:hAnsi="Times New Roman" w:cs="Times New Roman"/>
                <w:lang w:val="en-US" w:eastAsia="en-US"/>
              </w:rPr>
              <w:t xml:space="preserve"> </w:t>
            </w:r>
            <w:r>
              <w:rPr>
                <w:rFonts w:ascii="Times New Roman" w:hAnsi="Times New Roman" w:cs="Times New Roman"/>
                <w:lang w:val="en-US" w:eastAsia="en-US"/>
              </w:rPr>
              <w:t>проектирование</w:t>
            </w:r>
            <w:r>
              <w:rPr>
                <w:rFonts w:ascii="Times New Roman" w:hAnsi="Times New Roman" w:cs="Times New Roman"/>
                <w:lang w:val="en-US" w:eastAsia="en-US"/>
              </w:rPr>
              <w:t xml:space="preserve"> </w:t>
            </w:r>
            <w:r>
              <w:rPr>
                <w:rFonts w:ascii="Times New Roman" w:hAnsi="Times New Roman" w:cs="Times New Roman"/>
                <w:lang w:val="en-US" w:eastAsia="en-US"/>
              </w:rPr>
              <w:t>с</w:t>
            </w:r>
            <w:r>
              <w:rPr>
                <w:rFonts w:ascii="Times New Roman" w:hAnsi="Times New Roman" w:cs="Times New Roman"/>
                <w:lang w:val="en-US" w:eastAsia="en-US"/>
              </w:rPr>
              <w:t xml:space="preserve"> </w:t>
            </w:r>
            <w:r>
              <w:rPr>
                <w:rFonts w:ascii="Times New Roman" w:hAnsi="Times New Roman" w:cs="Times New Roman"/>
                <w:lang w:val="en-US" w:eastAsia="en-US"/>
              </w:rPr>
              <w:t>учетом</w:t>
            </w:r>
            <w:r>
              <w:rPr>
                <w:rFonts w:ascii="Times New Roman" w:hAnsi="Times New Roman" w:cs="Times New Roman"/>
                <w:lang w:val="en-US" w:eastAsia="en-US"/>
              </w:rPr>
              <w:t xml:space="preserve"> </w:t>
            </w:r>
            <w:r>
              <w:rPr>
                <w:rFonts w:ascii="Times New Roman" w:hAnsi="Times New Roman" w:cs="Times New Roman"/>
                <w:lang w:val="en-US" w:eastAsia="en-US"/>
              </w:rPr>
              <w:t>штатного</w:t>
            </w:r>
            <w:r>
              <w:rPr>
                <w:rFonts w:ascii="Times New Roman" w:hAnsi="Times New Roman" w:cs="Times New Roman"/>
                <w:lang w:val="en-US" w:eastAsia="en-US"/>
              </w:rPr>
              <w:t xml:space="preserve"> </w:t>
            </w:r>
            <w:r>
              <w:rPr>
                <w:rFonts w:ascii="Times New Roman" w:hAnsi="Times New Roman" w:cs="Times New Roman"/>
                <w:lang w:val="en-US" w:eastAsia="en-US"/>
              </w:rPr>
              <w:t>расписания</w:t>
            </w:r>
            <w:r>
              <w:rPr>
                <w:rFonts w:ascii="Times New Roman" w:hAnsi="Times New Roman" w:cs="Times New Roman"/>
                <w:lang w:val="en-US" w:eastAsia="en-US"/>
              </w:rPr>
              <w:t>.</w:t>
            </w:r>
          </w:p>
        </w:tc>
        <w:tc>
          <w:tcPr>
            <w:tcW w:w="19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714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both"/>
              <w:rPr>
                <w:rFonts w:ascii="Times New Roman" w:hAnsi="Times New Roman" w:cs="Times New Roman"/>
                <w:lang w:val="en-US" w:eastAsia="en-US"/>
              </w:rPr>
            </w:pPr>
            <w:r>
              <w:rPr>
                <w:rFonts w:ascii="Times New Roman" w:hAnsi="Times New Roman" w:cs="Times New Roman"/>
                <w:lang w:val="en-US" w:eastAsia="en-US"/>
              </w:rPr>
              <w:t>(</w:t>
            </w:r>
            <w:r>
              <w:rPr>
                <w:rFonts w:ascii="Times New Roman" w:hAnsi="Times New Roman" w:cs="Times New Roman"/>
                <w:lang w:val="en-US" w:eastAsia="en-US"/>
              </w:rPr>
              <w:t>в</w:t>
            </w:r>
            <w:r>
              <w:rPr>
                <w:rFonts w:ascii="Times New Roman" w:hAnsi="Times New Roman" w:cs="Times New Roman"/>
                <w:lang w:val="en-US" w:eastAsia="en-US"/>
              </w:rPr>
              <w:t xml:space="preserve"> </w:t>
            </w:r>
            <w:r>
              <w:rPr>
                <w:rFonts w:ascii="Times New Roman" w:hAnsi="Times New Roman" w:cs="Times New Roman"/>
                <w:lang w:val="en-US" w:eastAsia="en-US"/>
              </w:rPr>
              <w:t>ред</w:t>
            </w:r>
            <w:r>
              <w:rPr>
                <w:rFonts w:ascii="Times New Roman" w:hAnsi="Times New Roman" w:cs="Times New Roman"/>
                <w:lang w:val="en-US" w:eastAsia="en-US"/>
              </w:rPr>
              <w:t xml:space="preserve">. </w:t>
            </w:r>
            <w:hyperlink r:id="rId5197" w:history="1">
              <w:r>
                <w:rPr>
                  <w:rFonts w:ascii="Times New Roman" w:hAnsi="Times New Roman" w:cs="Times New Roman"/>
                  <w:color w:val="0000FF"/>
                  <w:lang w:val="en-US" w:eastAsia="en-US"/>
                </w:rPr>
                <w:t>Изменения</w:t>
              </w:r>
            </w:hyperlink>
            <w:hyperlink r:id="rId5198" w:history="1">
              <w:r>
                <w:rPr>
                  <w:rFonts w:ascii="Times New Roman" w:hAnsi="Times New Roman" w:cs="Times New Roman"/>
                  <w:color w:val="0000FF"/>
                  <w:lang w:val="en-US" w:eastAsia="en-US"/>
                </w:rPr>
                <w:t xml:space="preserve"> </w:t>
              </w:r>
            </w:hyperlink>
            <w:hyperlink r:id="rId5199" w:history="1">
              <w:r>
                <w:rPr>
                  <w:rFonts w:ascii="Times New Roman" w:hAnsi="Times New Roman" w:cs="Times New Roman"/>
                  <w:color w:val="0000FF"/>
                  <w:lang w:val="en-US" w:eastAsia="en-US"/>
                </w:rPr>
                <w:t>N</w:t>
              </w:r>
            </w:hyperlink>
            <w:hyperlink r:id="rId5200"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xml:space="preserve">, </w:t>
            </w:r>
            <w:r>
              <w:rPr>
                <w:rFonts w:ascii="Times New Roman" w:hAnsi="Times New Roman" w:cs="Times New Roman"/>
                <w:lang w:val="en-US" w:eastAsia="en-US"/>
              </w:rPr>
              <w:t>утв</w:t>
            </w:r>
            <w:r>
              <w:rPr>
                <w:rFonts w:ascii="Times New Roman" w:hAnsi="Times New Roman" w:cs="Times New Roman"/>
                <w:lang w:val="en-US" w:eastAsia="en-US"/>
              </w:rPr>
              <w:t xml:space="preserve">. </w:t>
            </w:r>
            <w:r>
              <w:rPr>
                <w:rFonts w:ascii="Times New Roman" w:hAnsi="Times New Roman" w:cs="Times New Roman"/>
                <w:lang w:val="en-US" w:eastAsia="en-US"/>
              </w:rPr>
              <w:t>Приказом</w:t>
            </w:r>
            <w:r>
              <w:rPr>
                <w:rFonts w:ascii="Times New Roman" w:hAnsi="Times New Roman" w:cs="Times New Roman"/>
                <w:lang w:val="en-US" w:eastAsia="en-US"/>
              </w:rPr>
              <w:t xml:space="preserve"> </w:t>
            </w:r>
            <w:r>
              <w:rPr>
                <w:rFonts w:ascii="Times New Roman" w:hAnsi="Times New Roman" w:cs="Times New Roman"/>
                <w:lang w:val="en-US" w:eastAsia="en-US"/>
              </w:rPr>
              <w:t>Минстроя</w:t>
            </w:r>
            <w:r>
              <w:rPr>
                <w:rFonts w:ascii="Times New Roman" w:hAnsi="Times New Roman" w:cs="Times New Roman"/>
                <w:lang w:val="en-US" w:eastAsia="en-US"/>
              </w:rPr>
              <w:t xml:space="preserve"> </w:t>
            </w:r>
            <w:r>
              <w:rPr>
                <w:rFonts w:ascii="Times New Roman" w:hAnsi="Times New Roman" w:cs="Times New Roman"/>
                <w:lang w:val="en-US" w:eastAsia="en-US"/>
              </w:rPr>
              <w:t>России</w:t>
            </w:r>
            <w:r>
              <w:rPr>
                <w:rFonts w:ascii="Times New Roman" w:hAnsi="Times New Roman" w:cs="Times New Roman"/>
                <w:lang w:val="en-US" w:eastAsia="en-US"/>
              </w:rPr>
              <w:t xml:space="preserve"> </w:t>
            </w:r>
            <w:r>
              <w:rPr>
                <w:rFonts w:ascii="Times New Roman" w:hAnsi="Times New Roman" w:cs="Times New Roman"/>
                <w:lang w:val="en-US" w:eastAsia="en-US"/>
              </w:rPr>
              <w:t>от</w:t>
            </w:r>
            <w:r>
              <w:rPr>
                <w:rFonts w:ascii="Times New Roman" w:hAnsi="Times New Roman" w:cs="Times New Roman"/>
                <w:lang w:val="en-US" w:eastAsia="en-US"/>
              </w:rPr>
              <w:t xml:space="preserve"> 16.12.2016 N </w:t>
            </w:r>
            <w:r>
              <w:rPr>
                <w:rFonts w:ascii="Times New Roman" w:hAnsi="Times New Roman" w:cs="Times New Roman"/>
                <w:lang w:val="en-US" w:eastAsia="en-US"/>
              </w:rPr>
              <w:lastRenderedPageBreak/>
              <w:t>977/</w:t>
            </w:r>
            <w:r>
              <w:rPr>
                <w:rFonts w:ascii="Times New Roman" w:hAnsi="Times New Roman" w:cs="Times New Roman"/>
                <w:lang w:val="en-US" w:eastAsia="en-US"/>
              </w:rPr>
              <w:t>пр</w:t>
            </w:r>
            <w:r>
              <w:rPr>
                <w:rFonts w:ascii="Times New Roman" w:hAnsi="Times New Roman" w:cs="Times New Roman"/>
                <w:lang w:val="en-US" w:eastAsia="en-US"/>
              </w:rPr>
              <w:t>)</w:t>
            </w:r>
          </w:p>
        </w:tc>
        <w:tc>
          <w:tcPr>
            <w:tcW w:w="19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bl>
    <w:p w:rsidR="00A77B3E" w:rsidRDefault="00116A58">
      <w:pPr>
        <w:widowControl w:val="0"/>
        <w:jc w:val="both"/>
        <w:rPr>
          <w:rFonts w:ascii="Times New Roman" w:hAnsi="Times New Roman" w:cs="Times New Roman"/>
          <w:lang w:val="en-US"/>
        </w:rPr>
      </w:pPr>
      <w:r>
        <w:rPr>
          <w:rFonts w:ascii="Times New Roman" w:hAnsi="Times New Roman" w:cs="Times New Roman"/>
          <w:lang w:val="en-US" w:eastAsia="en-US"/>
        </w:rPr>
        <w:t>(</w:t>
      </w:r>
      <w:r>
        <w:rPr>
          <w:rFonts w:ascii="Times New Roman" w:hAnsi="Times New Roman" w:cs="Times New Roman"/>
          <w:lang w:val="en-US" w:eastAsia="en-US"/>
        </w:rPr>
        <w:t>в</w:t>
      </w:r>
      <w:r>
        <w:rPr>
          <w:rFonts w:ascii="Times New Roman" w:hAnsi="Times New Roman" w:cs="Times New Roman"/>
          <w:lang w:val="en-US" w:eastAsia="en-US"/>
        </w:rPr>
        <w:t xml:space="preserve"> </w:t>
      </w:r>
      <w:r>
        <w:rPr>
          <w:rFonts w:ascii="Times New Roman" w:hAnsi="Times New Roman" w:cs="Times New Roman"/>
          <w:lang w:val="en-US" w:eastAsia="en-US"/>
        </w:rPr>
        <w:t>ред</w:t>
      </w:r>
      <w:r>
        <w:rPr>
          <w:rFonts w:ascii="Times New Roman" w:hAnsi="Times New Roman" w:cs="Times New Roman"/>
          <w:lang w:val="en-US" w:eastAsia="en-US"/>
        </w:rPr>
        <w:t xml:space="preserve">. </w:t>
      </w:r>
      <w:hyperlink r:id="rId5201" w:history="1">
        <w:r>
          <w:rPr>
            <w:rFonts w:ascii="Times New Roman" w:hAnsi="Times New Roman" w:cs="Times New Roman"/>
            <w:color w:val="0000FF"/>
            <w:lang w:val="en-US" w:eastAsia="en-US"/>
          </w:rPr>
          <w:t>Изменения</w:t>
        </w:r>
      </w:hyperlink>
      <w:hyperlink r:id="rId5202" w:history="1">
        <w:r>
          <w:rPr>
            <w:rFonts w:ascii="Times New Roman" w:hAnsi="Times New Roman" w:cs="Times New Roman"/>
            <w:color w:val="0000FF"/>
            <w:lang w:val="en-US" w:eastAsia="en-US"/>
          </w:rPr>
          <w:t xml:space="preserve"> </w:t>
        </w:r>
      </w:hyperlink>
      <w:hyperlink r:id="rId5203" w:history="1">
        <w:r>
          <w:rPr>
            <w:rFonts w:ascii="Times New Roman" w:hAnsi="Times New Roman" w:cs="Times New Roman"/>
            <w:color w:val="0000FF"/>
            <w:lang w:val="en-US" w:eastAsia="en-US"/>
          </w:rPr>
          <w:t>N</w:t>
        </w:r>
      </w:hyperlink>
      <w:hyperlink r:id="rId5204"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xml:space="preserve">, </w:t>
      </w:r>
      <w:r>
        <w:rPr>
          <w:rFonts w:ascii="Times New Roman" w:hAnsi="Times New Roman" w:cs="Times New Roman"/>
          <w:lang w:val="en-US" w:eastAsia="en-US"/>
        </w:rPr>
        <w:t>утв</w:t>
      </w:r>
      <w:r>
        <w:rPr>
          <w:rFonts w:ascii="Times New Roman" w:hAnsi="Times New Roman" w:cs="Times New Roman"/>
          <w:lang w:val="en-US" w:eastAsia="en-US"/>
        </w:rPr>
        <w:t xml:space="preserve">. </w:t>
      </w:r>
      <w:hyperlink r:id="rId5205" w:history="1">
        <w:r>
          <w:rPr>
            <w:rFonts w:ascii="Times New Roman" w:hAnsi="Times New Roman" w:cs="Times New Roman"/>
            <w:color w:val="0000FF"/>
            <w:lang w:val="en-US" w:eastAsia="en-US"/>
          </w:rPr>
          <w:t>Приказом</w:t>
        </w:r>
      </w:hyperlink>
      <w:r>
        <w:rPr>
          <w:rFonts w:ascii="Times New Roman" w:hAnsi="Times New Roman" w:cs="Times New Roman"/>
          <w:lang w:val="en-US" w:eastAsia="en-US"/>
        </w:rPr>
        <w:t xml:space="preserve"> </w:t>
      </w:r>
      <w:r>
        <w:rPr>
          <w:rFonts w:ascii="Times New Roman" w:hAnsi="Times New Roman" w:cs="Times New Roman"/>
          <w:lang w:val="en-US" w:eastAsia="en-US"/>
        </w:rPr>
        <w:t>Минстроя</w:t>
      </w:r>
      <w:r>
        <w:rPr>
          <w:rFonts w:ascii="Times New Roman" w:hAnsi="Times New Roman" w:cs="Times New Roman"/>
          <w:lang w:val="en-US" w:eastAsia="en-US"/>
        </w:rPr>
        <w:t xml:space="preserve"> </w:t>
      </w:r>
      <w:r>
        <w:rPr>
          <w:rFonts w:ascii="Times New Roman" w:hAnsi="Times New Roman" w:cs="Times New Roman"/>
          <w:lang w:val="en-US" w:eastAsia="en-US"/>
        </w:rPr>
        <w:t>России</w:t>
      </w:r>
      <w:r>
        <w:rPr>
          <w:rFonts w:ascii="Times New Roman" w:hAnsi="Times New Roman" w:cs="Times New Roman"/>
          <w:lang w:val="en-US" w:eastAsia="en-US"/>
        </w:rPr>
        <w:t xml:space="preserve"> </w:t>
      </w:r>
      <w:r>
        <w:rPr>
          <w:rFonts w:ascii="Times New Roman" w:hAnsi="Times New Roman" w:cs="Times New Roman"/>
          <w:lang w:val="en-US" w:eastAsia="en-US"/>
        </w:rPr>
        <w:t>от</w:t>
      </w:r>
      <w:r>
        <w:rPr>
          <w:rFonts w:ascii="Times New Roman" w:hAnsi="Times New Roman" w:cs="Times New Roman"/>
          <w:lang w:val="en-US" w:eastAsia="en-US"/>
        </w:rPr>
        <w:t xml:space="preserve"> 16.12.2016 N 977/</w:t>
      </w:r>
      <w:r>
        <w:rPr>
          <w:rFonts w:ascii="Times New Roman" w:hAnsi="Times New Roman" w:cs="Times New Roman"/>
          <w:lang w:val="en-US" w:eastAsia="en-US"/>
        </w:rPr>
        <w:t>пр</w:t>
      </w:r>
      <w:r>
        <w:rPr>
          <w:rFonts w:ascii="Times New Roman" w:hAnsi="Times New Roman" w:cs="Times New Roman"/>
          <w:lang w:val="en-US" w:eastAsia="en-US"/>
        </w:rPr>
        <w:t>)</w:t>
      </w:r>
    </w:p>
    <w:p w:rsidR="00A77B3E" w:rsidRDefault="00A77B3E">
      <w:pPr>
        <w:widowControl w:val="0"/>
        <w:jc w:val="both"/>
        <w:rPr>
          <w:rFonts w:ascii="Times New Roman" w:hAnsi="Times New Roman" w:cs="Times New Roman"/>
          <w:lang w:val="en-US"/>
        </w:rPr>
      </w:pPr>
    </w:p>
    <w:p w:rsidR="00A77B3E" w:rsidRDefault="00A77B3E">
      <w:pPr>
        <w:widowControl w:val="0"/>
        <w:jc w:val="both"/>
        <w:rPr>
          <w:rFonts w:ascii="Times New Roman" w:hAnsi="Times New Roman" w:cs="Times New Roman"/>
          <w:lang w:val="en-US"/>
        </w:rPr>
      </w:pPr>
    </w:p>
    <w:p w:rsidR="00A77B3E" w:rsidRDefault="00A77B3E">
      <w:pPr>
        <w:widowControl w:val="0"/>
        <w:jc w:val="both"/>
        <w:rPr>
          <w:rFonts w:ascii="Times New Roman" w:hAnsi="Times New Roman" w:cs="Times New Roman"/>
          <w:lang w:val="en-US"/>
        </w:rPr>
      </w:pPr>
    </w:p>
    <w:p w:rsidR="00A77B3E" w:rsidRDefault="00A77B3E">
      <w:pPr>
        <w:widowControl w:val="0"/>
        <w:jc w:val="both"/>
        <w:rPr>
          <w:rFonts w:ascii="Times New Roman" w:hAnsi="Times New Roman" w:cs="Times New Roman"/>
          <w:lang w:val="en-US"/>
        </w:rPr>
      </w:pPr>
    </w:p>
    <w:p w:rsidR="00A77B3E" w:rsidRDefault="00A77B3E">
      <w:pPr>
        <w:widowControl w:val="0"/>
        <w:jc w:val="both"/>
        <w:rPr>
          <w:rFonts w:ascii="Times New Roman" w:hAnsi="Times New Roman" w:cs="Times New Roman"/>
          <w:lang w:val="en-US"/>
        </w:rPr>
      </w:pPr>
    </w:p>
    <w:p w:rsidR="00A77B3E" w:rsidRDefault="00116A58">
      <w:pPr>
        <w:widowControl w:val="0"/>
        <w:jc w:val="right"/>
        <w:rPr>
          <w:rFonts w:ascii="Times New Roman" w:hAnsi="Times New Roman" w:cs="Times New Roman"/>
          <w:b/>
          <w:bCs/>
          <w:lang w:val="en-US"/>
        </w:rPr>
      </w:pPr>
      <w:r>
        <w:rPr>
          <w:rFonts w:ascii="Times New Roman" w:hAnsi="Times New Roman" w:cs="Times New Roman"/>
          <w:b/>
          <w:bCs/>
          <w:lang w:val="en-US" w:eastAsia="en-US"/>
        </w:rPr>
        <w:t>Приложение</w:t>
      </w:r>
      <w:r>
        <w:rPr>
          <w:rFonts w:ascii="Times New Roman" w:hAnsi="Times New Roman" w:cs="Times New Roman"/>
          <w:b/>
          <w:bCs/>
          <w:lang w:val="en-US" w:eastAsia="en-US"/>
        </w:rPr>
        <w:t xml:space="preserve"> </w:t>
      </w:r>
      <w:r>
        <w:rPr>
          <w:rFonts w:ascii="Times New Roman" w:hAnsi="Times New Roman" w:cs="Times New Roman"/>
          <w:b/>
          <w:bCs/>
          <w:lang w:val="en-US" w:eastAsia="en-US"/>
        </w:rPr>
        <w:t>Г</w:t>
      </w:r>
    </w:p>
    <w:p w:rsidR="00A77B3E" w:rsidRDefault="00116A58">
      <w:pPr>
        <w:widowControl w:val="0"/>
        <w:jc w:val="right"/>
        <w:rPr>
          <w:rFonts w:ascii="Times New Roman" w:hAnsi="Times New Roman" w:cs="Times New Roman"/>
          <w:lang w:val="en-US"/>
        </w:rPr>
      </w:pPr>
      <w:r>
        <w:rPr>
          <w:rFonts w:ascii="Times New Roman" w:hAnsi="Times New Roman" w:cs="Times New Roman"/>
          <w:lang w:val="en-US" w:eastAsia="en-US"/>
        </w:rPr>
        <w:t>(</w:t>
      </w:r>
      <w:r>
        <w:rPr>
          <w:rFonts w:ascii="Times New Roman" w:hAnsi="Times New Roman" w:cs="Times New Roman"/>
          <w:lang w:val="en-US" w:eastAsia="en-US"/>
        </w:rPr>
        <w:t>в</w:t>
      </w:r>
      <w:r>
        <w:rPr>
          <w:rFonts w:ascii="Times New Roman" w:hAnsi="Times New Roman" w:cs="Times New Roman"/>
          <w:lang w:val="en-US" w:eastAsia="en-US"/>
        </w:rPr>
        <w:t xml:space="preserve"> </w:t>
      </w:r>
      <w:r>
        <w:rPr>
          <w:rFonts w:ascii="Times New Roman" w:hAnsi="Times New Roman" w:cs="Times New Roman"/>
          <w:lang w:val="en-US" w:eastAsia="en-US"/>
        </w:rPr>
        <w:t>ред</w:t>
      </w:r>
      <w:r>
        <w:rPr>
          <w:rFonts w:ascii="Times New Roman" w:hAnsi="Times New Roman" w:cs="Times New Roman"/>
          <w:lang w:val="en-US" w:eastAsia="en-US"/>
        </w:rPr>
        <w:t xml:space="preserve">. </w:t>
      </w:r>
      <w:hyperlink r:id="rId5206" w:history="1">
        <w:r>
          <w:rPr>
            <w:rFonts w:ascii="Times New Roman" w:hAnsi="Times New Roman" w:cs="Times New Roman"/>
            <w:color w:val="0000FF"/>
            <w:lang w:val="en-US" w:eastAsia="en-US"/>
          </w:rPr>
          <w:t>Изменения</w:t>
        </w:r>
      </w:hyperlink>
      <w:hyperlink r:id="rId5207" w:history="1">
        <w:r>
          <w:rPr>
            <w:rFonts w:ascii="Times New Roman" w:hAnsi="Times New Roman" w:cs="Times New Roman"/>
            <w:color w:val="0000FF"/>
            <w:lang w:val="en-US" w:eastAsia="en-US"/>
          </w:rPr>
          <w:t xml:space="preserve"> </w:t>
        </w:r>
      </w:hyperlink>
      <w:hyperlink r:id="rId5208" w:history="1">
        <w:r>
          <w:rPr>
            <w:rFonts w:ascii="Times New Roman" w:hAnsi="Times New Roman" w:cs="Times New Roman"/>
            <w:color w:val="0000FF"/>
            <w:lang w:val="en-US" w:eastAsia="en-US"/>
          </w:rPr>
          <w:t>N</w:t>
        </w:r>
      </w:hyperlink>
      <w:hyperlink r:id="rId5209"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xml:space="preserve">, </w:t>
      </w:r>
      <w:r>
        <w:rPr>
          <w:rFonts w:ascii="Times New Roman" w:hAnsi="Times New Roman" w:cs="Times New Roman"/>
          <w:lang w:val="en-US" w:eastAsia="en-US"/>
        </w:rPr>
        <w:t>утв</w:t>
      </w:r>
      <w:r>
        <w:rPr>
          <w:rFonts w:ascii="Times New Roman" w:hAnsi="Times New Roman" w:cs="Times New Roman"/>
          <w:lang w:val="en-US" w:eastAsia="en-US"/>
        </w:rPr>
        <w:t xml:space="preserve">. </w:t>
      </w:r>
      <w:r>
        <w:rPr>
          <w:rFonts w:ascii="Times New Roman" w:hAnsi="Times New Roman" w:cs="Times New Roman"/>
          <w:lang w:val="en-US" w:eastAsia="en-US"/>
        </w:rPr>
        <w:t>Приказом</w:t>
      </w:r>
      <w:r>
        <w:rPr>
          <w:rFonts w:ascii="Times New Roman" w:hAnsi="Times New Roman" w:cs="Times New Roman"/>
          <w:lang w:val="en-US" w:eastAsia="en-US"/>
        </w:rPr>
        <w:t xml:space="preserve"> </w:t>
      </w:r>
      <w:r>
        <w:rPr>
          <w:rFonts w:ascii="Times New Roman" w:hAnsi="Times New Roman" w:cs="Times New Roman"/>
          <w:lang w:val="en-US" w:eastAsia="en-US"/>
        </w:rPr>
        <w:t>Минстроя</w:t>
      </w:r>
      <w:r>
        <w:rPr>
          <w:rFonts w:ascii="Times New Roman" w:hAnsi="Times New Roman" w:cs="Times New Roman"/>
          <w:lang w:val="en-US" w:eastAsia="en-US"/>
        </w:rPr>
        <w:t xml:space="preserve"> </w:t>
      </w:r>
      <w:r>
        <w:rPr>
          <w:rFonts w:ascii="Times New Roman" w:hAnsi="Times New Roman" w:cs="Times New Roman"/>
          <w:lang w:val="en-US" w:eastAsia="en-US"/>
        </w:rPr>
        <w:t>России</w:t>
      </w:r>
      <w:r>
        <w:rPr>
          <w:rFonts w:ascii="Times New Roman" w:hAnsi="Times New Roman" w:cs="Times New Roman"/>
          <w:lang w:val="en-US" w:eastAsia="en-US"/>
        </w:rPr>
        <w:t xml:space="preserve"> </w:t>
      </w:r>
      <w:r>
        <w:rPr>
          <w:rFonts w:ascii="Times New Roman" w:hAnsi="Times New Roman" w:cs="Times New Roman"/>
          <w:lang w:val="en-US" w:eastAsia="en-US"/>
        </w:rPr>
        <w:t>от</w:t>
      </w:r>
      <w:r>
        <w:rPr>
          <w:rFonts w:ascii="Times New Roman" w:hAnsi="Times New Roman" w:cs="Times New Roman"/>
          <w:lang w:val="en-US" w:eastAsia="en-US"/>
        </w:rPr>
        <w:t xml:space="preserve"> 01.03.2021 N 98/</w:t>
      </w:r>
      <w:r>
        <w:rPr>
          <w:rFonts w:ascii="Times New Roman" w:hAnsi="Times New Roman" w:cs="Times New Roman"/>
          <w:lang w:val="en-US" w:eastAsia="en-US"/>
        </w:rPr>
        <w:t>пр</w:t>
      </w:r>
      <w:r>
        <w:rPr>
          <w:rFonts w:ascii="Times New Roman" w:hAnsi="Times New Roman" w:cs="Times New Roman"/>
          <w:lang w:val="en-US" w:eastAsia="en-US"/>
        </w:rPr>
        <w:t>)</w:t>
      </w:r>
    </w:p>
    <w:p w:rsidR="00A77B3E" w:rsidRDefault="00A77B3E">
      <w:pPr>
        <w:widowControl w:val="0"/>
        <w:jc w:val="both"/>
        <w:rPr>
          <w:rFonts w:ascii="Times New Roman" w:hAnsi="Times New Roman" w:cs="Times New Roman"/>
          <w:lang w:val="en-US"/>
        </w:rPr>
      </w:pPr>
    </w:p>
    <w:p w:rsidR="00A77B3E" w:rsidRDefault="00116A58">
      <w:pPr>
        <w:widowControl w:val="0"/>
        <w:jc w:val="center"/>
        <w:rPr>
          <w:rFonts w:ascii="Arial" w:hAnsi="Arial" w:cs="Arial"/>
          <w:b/>
          <w:bCs/>
          <w:lang w:val="en-US"/>
        </w:rPr>
      </w:pPr>
      <w:r>
        <w:rPr>
          <w:rFonts w:ascii="Arial" w:hAnsi="Arial" w:cs="Arial"/>
          <w:b/>
          <w:bCs/>
          <w:lang w:val="en-US" w:eastAsia="en-US"/>
        </w:rPr>
        <w:t>ОРИЕНТИРОВОЧНЫЙ</w:t>
      </w:r>
      <w:r>
        <w:rPr>
          <w:rFonts w:ascii="Arial" w:hAnsi="Arial" w:cs="Arial"/>
          <w:b/>
          <w:bCs/>
          <w:lang w:val="en-US" w:eastAsia="en-US"/>
        </w:rPr>
        <w:t xml:space="preserve"> </w:t>
      </w:r>
      <w:r>
        <w:rPr>
          <w:rFonts w:ascii="Arial" w:hAnsi="Arial" w:cs="Arial"/>
          <w:b/>
          <w:bCs/>
          <w:lang w:val="en-US" w:eastAsia="en-US"/>
        </w:rPr>
        <w:t>РАСЧЕТ</w:t>
      </w:r>
      <w:r>
        <w:rPr>
          <w:rFonts w:ascii="Arial" w:hAnsi="Arial" w:cs="Arial"/>
          <w:b/>
          <w:bCs/>
          <w:lang w:val="en-US" w:eastAsia="en-US"/>
        </w:rPr>
        <w:t xml:space="preserve"> </w:t>
      </w:r>
      <w:r>
        <w:rPr>
          <w:rFonts w:ascii="Arial" w:hAnsi="Arial" w:cs="Arial"/>
          <w:b/>
          <w:bCs/>
          <w:lang w:val="en-US" w:eastAsia="en-US"/>
        </w:rPr>
        <w:t>ВСКРЫТИЙ</w:t>
      </w:r>
    </w:p>
    <w:p w:rsidR="00A77B3E" w:rsidRDefault="00116A58">
      <w:pPr>
        <w:widowControl w:val="0"/>
        <w:jc w:val="center"/>
        <w:rPr>
          <w:rFonts w:ascii="Times New Roman" w:hAnsi="Times New Roman" w:cs="Times New Roman"/>
          <w:lang w:val="en-US"/>
        </w:rPr>
      </w:pPr>
      <w:r>
        <w:rPr>
          <w:rFonts w:ascii="Times New Roman" w:hAnsi="Times New Roman" w:cs="Times New Roman"/>
          <w:lang w:val="en-US" w:eastAsia="en-US"/>
        </w:rPr>
        <w:t>(</w:t>
      </w:r>
      <w:r>
        <w:rPr>
          <w:rFonts w:ascii="Times New Roman" w:hAnsi="Times New Roman" w:cs="Times New Roman"/>
          <w:lang w:val="en-US" w:eastAsia="en-US"/>
        </w:rPr>
        <w:t>в</w:t>
      </w:r>
      <w:r>
        <w:rPr>
          <w:rFonts w:ascii="Times New Roman" w:hAnsi="Times New Roman" w:cs="Times New Roman"/>
          <w:lang w:val="en-US" w:eastAsia="en-US"/>
        </w:rPr>
        <w:t xml:space="preserve"> </w:t>
      </w:r>
      <w:r>
        <w:rPr>
          <w:rFonts w:ascii="Times New Roman" w:hAnsi="Times New Roman" w:cs="Times New Roman"/>
          <w:lang w:val="en-US" w:eastAsia="en-US"/>
        </w:rPr>
        <w:t>ред</w:t>
      </w:r>
      <w:r>
        <w:rPr>
          <w:rFonts w:ascii="Times New Roman" w:hAnsi="Times New Roman" w:cs="Times New Roman"/>
          <w:lang w:val="en-US" w:eastAsia="en-US"/>
        </w:rPr>
        <w:t xml:space="preserve">. </w:t>
      </w:r>
      <w:hyperlink r:id="rId5210" w:history="1">
        <w:r>
          <w:rPr>
            <w:rFonts w:ascii="Times New Roman" w:hAnsi="Times New Roman" w:cs="Times New Roman"/>
            <w:color w:val="0000FF"/>
            <w:lang w:val="en-US" w:eastAsia="en-US"/>
          </w:rPr>
          <w:t>Изменения</w:t>
        </w:r>
      </w:hyperlink>
      <w:hyperlink r:id="rId5211" w:history="1">
        <w:r>
          <w:rPr>
            <w:rFonts w:ascii="Times New Roman" w:hAnsi="Times New Roman" w:cs="Times New Roman"/>
            <w:color w:val="0000FF"/>
            <w:lang w:val="en-US" w:eastAsia="en-US"/>
          </w:rPr>
          <w:t xml:space="preserve"> </w:t>
        </w:r>
      </w:hyperlink>
      <w:hyperlink r:id="rId5212" w:history="1">
        <w:r>
          <w:rPr>
            <w:rFonts w:ascii="Times New Roman" w:hAnsi="Times New Roman" w:cs="Times New Roman"/>
            <w:color w:val="0000FF"/>
            <w:lang w:val="en-US" w:eastAsia="en-US"/>
          </w:rPr>
          <w:t>N</w:t>
        </w:r>
      </w:hyperlink>
      <w:hyperlink r:id="rId5213"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xml:space="preserve">, </w:t>
      </w:r>
      <w:r>
        <w:rPr>
          <w:rFonts w:ascii="Times New Roman" w:hAnsi="Times New Roman" w:cs="Times New Roman"/>
          <w:lang w:val="en-US" w:eastAsia="en-US"/>
        </w:rPr>
        <w:t>утв</w:t>
      </w:r>
      <w:r>
        <w:rPr>
          <w:rFonts w:ascii="Times New Roman" w:hAnsi="Times New Roman" w:cs="Times New Roman"/>
          <w:lang w:val="en-US" w:eastAsia="en-US"/>
        </w:rPr>
        <w:t xml:space="preserve">. </w:t>
      </w:r>
      <w:r>
        <w:rPr>
          <w:rFonts w:ascii="Times New Roman" w:hAnsi="Times New Roman" w:cs="Times New Roman"/>
          <w:lang w:val="en-US" w:eastAsia="en-US"/>
        </w:rPr>
        <w:t>Приказом</w:t>
      </w:r>
    </w:p>
    <w:p w:rsidR="00A77B3E" w:rsidRDefault="00116A58">
      <w:pPr>
        <w:widowControl w:val="0"/>
        <w:jc w:val="center"/>
        <w:rPr>
          <w:rFonts w:ascii="Times New Roman" w:hAnsi="Times New Roman" w:cs="Times New Roman"/>
          <w:lang w:val="en-US"/>
        </w:rPr>
      </w:pPr>
      <w:r>
        <w:rPr>
          <w:rFonts w:ascii="Times New Roman" w:hAnsi="Times New Roman" w:cs="Times New Roman"/>
          <w:lang w:val="en-US" w:eastAsia="en-US"/>
        </w:rPr>
        <w:t>Минстроя</w:t>
      </w:r>
      <w:r>
        <w:rPr>
          <w:rFonts w:ascii="Times New Roman" w:hAnsi="Times New Roman" w:cs="Times New Roman"/>
          <w:lang w:val="en-US" w:eastAsia="en-US"/>
        </w:rPr>
        <w:t xml:space="preserve"> </w:t>
      </w:r>
      <w:r>
        <w:rPr>
          <w:rFonts w:ascii="Times New Roman" w:hAnsi="Times New Roman" w:cs="Times New Roman"/>
          <w:lang w:val="en-US" w:eastAsia="en-US"/>
        </w:rPr>
        <w:t>России</w:t>
      </w:r>
      <w:r>
        <w:rPr>
          <w:rFonts w:ascii="Times New Roman" w:hAnsi="Times New Roman" w:cs="Times New Roman"/>
          <w:lang w:val="en-US" w:eastAsia="en-US"/>
        </w:rPr>
        <w:t xml:space="preserve"> </w:t>
      </w:r>
      <w:r>
        <w:rPr>
          <w:rFonts w:ascii="Times New Roman" w:hAnsi="Times New Roman" w:cs="Times New Roman"/>
          <w:lang w:val="en-US" w:eastAsia="en-US"/>
        </w:rPr>
        <w:t>от</w:t>
      </w:r>
      <w:r>
        <w:rPr>
          <w:rFonts w:ascii="Times New Roman" w:hAnsi="Times New Roman" w:cs="Times New Roman"/>
          <w:lang w:val="en-US" w:eastAsia="en-US"/>
        </w:rPr>
        <w:t xml:space="preserve"> 16.12.2016 N 977/</w:t>
      </w:r>
      <w:r>
        <w:rPr>
          <w:rFonts w:ascii="Times New Roman" w:hAnsi="Times New Roman" w:cs="Times New Roman"/>
          <w:lang w:val="en-US" w:eastAsia="en-US"/>
        </w:rPr>
        <w:t>пр</w:t>
      </w:r>
      <w:r>
        <w:rPr>
          <w:rFonts w:ascii="Times New Roman" w:hAnsi="Times New Roman" w:cs="Times New Roman"/>
          <w:lang w:val="en-US" w:eastAsia="en-US"/>
        </w:rPr>
        <w:t>)</w:t>
      </w:r>
    </w:p>
    <w:p w:rsidR="00A77B3E" w:rsidRDefault="00A77B3E">
      <w:pPr>
        <w:widowControl w:val="0"/>
        <w:jc w:val="both"/>
        <w:rPr>
          <w:rFonts w:ascii="Times New Roman" w:hAnsi="Times New Roman" w:cs="Times New Roman"/>
          <w:lang w:val="en-US"/>
        </w:rPr>
      </w:pPr>
    </w:p>
    <w:p w:rsidR="00A77B3E" w:rsidRDefault="00116A58">
      <w:pPr>
        <w:widowControl w:val="0"/>
        <w:jc w:val="right"/>
        <w:rPr>
          <w:rFonts w:ascii="Times New Roman" w:hAnsi="Times New Roman" w:cs="Times New Roman"/>
          <w:lang w:val="en-US"/>
        </w:rPr>
      </w:pPr>
      <w:r>
        <w:rPr>
          <w:rFonts w:ascii="Times New Roman" w:hAnsi="Times New Roman" w:cs="Times New Roman"/>
          <w:lang w:val="en-US" w:eastAsia="en-US"/>
        </w:rPr>
        <w:t>Таблица</w:t>
      </w:r>
      <w:r>
        <w:rPr>
          <w:rFonts w:ascii="Times New Roman" w:hAnsi="Times New Roman" w:cs="Times New Roman"/>
          <w:lang w:val="en-US" w:eastAsia="en-US"/>
        </w:rPr>
        <w:t xml:space="preserve"> </w:t>
      </w:r>
      <w:r>
        <w:rPr>
          <w:rFonts w:ascii="Times New Roman" w:hAnsi="Times New Roman" w:cs="Times New Roman"/>
          <w:lang w:val="en-US" w:eastAsia="en-US"/>
        </w:rPr>
        <w:t>Г</w:t>
      </w:r>
      <w:r>
        <w:rPr>
          <w:rFonts w:ascii="Times New Roman" w:hAnsi="Times New Roman" w:cs="Times New Roman"/>
          <w:lang w:val="en-US" w:eastAsia="en-US"/>
        </w:rPr>
        <w:t>.1</w:t>
      </w:r>
    </w:p>
    <w:p w:rsidR="00A77B3E" w:rsidRDefault="00A77B3E">
      <w:pPr>
        <w:widowControl w:val="0"/>
        <w:jc w:val="both"/>
        <w:rPr>
          <w:rFonts w:ascii="Times New Roman" w:hAnsi="Times New Roman" w:cs="Times New Roman"/>
          <w:lang w:val="en-US"/>
        </w:rPr>
      </w:pPr>
      <w:bookmarkStart w:id="53" w:name="id.111kx3o"/>
      <w:bookmarkEnd w:id="53"/>
    </w:p>
    <w:p w:rsidR="00A77B3E" w:rsidRDefault="00116A58">
      <w:pPr>
        <w:widowControl w:val="0"/>
        <w:jc w:val="center"/>
        <w:rPr>
          <w:rFonts w:ascii="Times New Roman" w:hAnsi="Times New Roman" w:cs="Times New Roman"/>
          <w:b/>
          <w:bCs/>
          <w:lang w:val="en-US"/>
        </w:rPr>
      </w:pPr>
      <w:r>
        <w:rPr>
          <w:rFonts w:ascii="Times New Roman" w:hAnsi="Times New Roman" w:cs="Times New Roman"/>
          <w:b/>
          <w:bCs/>
          <w:lang w:val="en-US" w:eastAsia="en-US"/>
        </w:rPr>
        <w:t>Ориентировочное</w:t>
      </w:r>
      <w:r>
        <w:rPr>
          <w:rFonts w:ascii="Times New Roman" w:hAnsi="Times New Roman" w:cs="Times New Roman"/>
          <w:b/>
          <w:bCs/>
          <w:lang w:val="en-US" w:eastAsia="en-US"/>
        </w:rPr>
        <w:t xml:space="preserve"> </w:t>
      </w:r>
      <w:r>
        <w:rPr>
          <w:rFonts w:ascii="Times New Roman" w:hAnsi="Times New Roman" w:cs="Times New Roman"/>
          <w:b/>
          <w:bCs/>
          <w:lang w:val="en-US" w:eastAsia="en-US"/>
        </w:rPr>
        <w:t>число</w:t>
      </w:r>
      <w:r>
        <w:rPr>
          <w:rFonts w:ascii="Times New Roman" w:hAnsi="Times New Roman" w:cs="Times New Roman"/>
          <w:b/>
          <w:bCs/>
          <w:lang w:val="en-US" w:eastAsia="en-US"/>
        </w:rPr>
        <w:t xml:space="preserve"> </w:t>
      </w:r>
      <w:r>
        <w:rPr>
          <w:rFonts w:ascii="Times New Roman" w:hAnsi="Times New Roman" w:cs="Times New Roman"/>
          <w:b/>
          <w:bCs/>
          <w:lang w:val="en-US" w:eastAsia="en-US"/>
        </w:rPr>
        <w:t>вскрытий</w:t>
      </w:r>
    </w:p>
    <w:p w:rsidR="00A77B3E" w:rsidRDefault="00116A58">
      <w:pPr>
        <w:widowControl w:val="0"/>
        <w:jc w:val="center"/>
        <w:rPr>
          <w:rFonts w:ascii="Times New Roman" w:hAnsi="Times New Roman" w:cs="Times New Roman"/>
          <w:b/>
          <w:bCs/>
          <w:color w:val="0000FF"/>
          <w:lang w:val="en-US"/>
        </w:rPr>
      </w:pPr>
      <w:r>
        <w:rPr>
          <w:rFonts w:ascii="Times New Roman" w:hAnsi="Times New Roman" w:cs="Times New Roman"/>
          <w:b/>
          <w:bCs/>
          <w:lang w:val="en-US" w:eastAsia="en-US"/>
        </w:rPr>
        <w:t>в</w:t>
      </w:r>
      <w:r>
        <w:rPr>
          <w:rFonts w:ascii="Times New Roman" w:hAnsi="Times New Roman" w:cs="Times New Roman"/>
          <w:b/>
          <w:bCs/>
          <w:lang w:val="en-US" w:eastAsia="en-US"/>
        </w:rPr>
        <w:t xml:space="preserve"> </w:t>
      </w:r>
      <w:r>
        <w:rPr>
          <w:rFonts w:ascii="Times New Roman" w:hAnsi="Times New Roman" w:cs="Times New Roman"/>
          <w:b/>
          <w:bCs/>
          <w:lang w:val="en-US" w:eastAsia="en-US"/>
        </w:rPr>
        <w:t>отделениях</w:t>
      </w:r>
      <w:r>
        <w:rPr>
          <w:rFonts w:ascii="Times New Roman" w:hAnsi="Times New Roman" w:cs="Times New Roman"/>
          <w:b/>
          <w:bCs/>
          <w:lang w:val="en-US" w:eastAsia="en-US"/>
        </w:rPr>
        <w:t xml:space="preserve"> </w:t>
      </w:r>
      <w:r>
        <w:rPr>
          <w:rFonts w:ascii="Times New Roman" w:hAnsi="Times New Roman" w:cs="Times New Roman"/>
          <w:b/>
          <w:bCs/>
          <w:lang w:val="en-US" w:eastAsia="en-US"/>
        </w:rPr>
        <w:t>разного</w:t>
      </w:r>
      <w:r>
        <w:rPr>
          <w:rFonts w:ascii="Times New Roman" w:hAnsi="Times New Roman" w:cs="Times New Roman"/>
          <w:b/>
          <w:bCs/>
          <w:lang w:val="en-US" w:eastAsia="en-US"/>
        </w:rPr>
        <w:t xml:space="preserve"> </w:t>
      </w:r>
      <w:r>
        <w:rPr>
          <w:rFonts w:ascii="Times New Roman" w:hAnsi="Times New Roman" w:cs="Times New Roman"/>
          <w:b/>
          <w:bCs/>
          <w:lang w:val="en-US" w:eastAsia="en-US"/>
        </w:rPr>
        <w:t>профиля</w:t>
      </w:r>
      <w:r>
        <w:rPr>
          <w:rFonts w:ascii="Times New Roman" w:hAnsi="Times New Roman" w:cs="Times New Roman"/>
          <w:b/>
          <w:bCs/>
          <w:lang w:val="en-US" w:eastAsia="en-US"/>
        </w:rPr>
        <w:t xml:space="preserve">, </w:t>
      </w:r>
      <w:hyperlink r:id="rId5214" w:history="1">
        <w:r>
          <w:rPr>
            <w:rFonts w:ascii="Times New Roman" w:hAnsi="Times New Roman" w:cs="Times New Roman"/>
            <w:b/>
            <w:bCs/>
            <w:color w:val="0000FF"/>
            <w:lang w:val="en-US" w:eastAsia="en-US"/>
          </w:rPr>
          <w:t>[10]</w:t>
        </w:r>
      </w:hyperlink>
    </w:p>
    <w:p w:rsidR="00A77B3E" w:rsidRDefault="00A77B3E">
      <w:pPr>
        <w:widowControl w:val="0"/>
        <w:jc w:val="both"/>
        <w:rPr>
          <w:rFonts w:ascii="Times New Roman" w:hAnsi="Times New Roman" w:cs="Times New Roman"/>
          <w:b/>
          <w:bCs/>
          <w:color w:val="0000FF"/>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0" w:type="dxa"/>
        </w:tblCellMar>
        <w:tblLook w:val="04A0" w:firstRow="1" w:lastRow="0" w:firstColumn="1" w:lastColumn="0" w:noHBand="0" w:noVBand="1"/>
      </w:tblPr>
      <w:tblGrid>
        <w:gridCol w:w="7568"/>
        <w:gridCol w:w="2659"/>
      </w:tblGrid>
      <w:tr w:rsidR="00A77B3E">
        <w:tc>
          <w:tcPr>
            <w:tcW w:w="66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Профиль</w:t>
            </w:r>
            <w:r>
              <w:rPr>
                <w:rFonts w:ascii="Times New Roman" w:hAnsi="Times New Roman" w:cs="Times New Roman"/>
                <w:lang w:val="en-US" w:eastAsia="en-US"/>
              </w:rPr>
              <w:t xml:space="preserve"> </w:t>
            </w:r>
            <w:r>
              <w:rPr>
                <w:rFonts w:ascii="Times New Roman" w:hAnsi="Times New Roman" w:cs="Times New Roman"/>
                <w:lang w:val="en-US" w:eastAsia="en-US"/>
              </w:rPr>
              <w:t>отделения</w:t>
            </w:r>
          </w:p>
        </w:tc>
        <w:tc>
          <w:tcPr>
            <w:tcW w:w="23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Расчетное</w:t>
            </w:r>
            <w:r>
              <w:rPr>
                <w:rFonts w:ascii="Times New Roman" w:hAnsi="Times New Roman" w:cs="Times New Roman"/>
                <w:lang w:val="en-US" w:eastAsia="en-US"/>
              </w:rPr>
              <w:t xml:space="preserve"> </w:t>
            </w:r>
            <w:r>
              <w:rPr>
                <w:rFonts w:ascii="Times New Roman" w:hAnsi="Times New Roman" w:cs="Times New Roman"/>
                <w:lang w:val="en-US" w:eastAsia="en-US"/>
              </w:rPr>
              <w:t>число</w:t>
            </w:r>
            <w:r>
              <w:rPr>
                <w:rFonts w:ascii="Times New Roman" w:hAnsi="Times New Roman" w:cs="Times New Roman"/>
                <w:lang w:val="en-US" w:eastAsia="en-US"/>
              </w:rPr>
              <w:t xml:space="preserve"> </w:t>
            </w:r>
            <w:r>
              <w:rPr>
                <w:rFonts w:ascii="Times New Roman" w:hAnsi="Times New Roman" w:cs="Times New Roman"/>
                <w:lang w:val="en-US" w:eastAsia="en-US"/>
              </w:rPr>
              <w:t>вскрытий</w:t>
            </w:r>
            <w:r>
              <w:rPr>
                <w:rFonts w:ascii="Times New Roman" w:hAnsi="Times New Roman" w:cs="Times New Roman"/>
                <w:lang w:val="en-US" w:eastAsia="en-US"/>
              </w:rPr>
              <w:t xml:space="preserve"> </w:t>
            </w:r>
            <w:r>
              <w:rPr>
                <w:rFonts w:ascii="Times New Roman" w:hAnsi="Times New Roman" w:cs="Times New Roman"/>
                <w:lang w:val="en-US" w:eastAsia="en-US"/>
              </w:rPr>
              <w:t>на</w:t>
            </w:r>
            <w:r>
              <w:rPr>
                <w:rFonts w:ascii="Times New Roman" w:hAnsi="Times New Roman" w:cs="Times New Roman"/>
                <w:lang w:val="en-US" w:eastAsia="en-US"/>
              </w:rPr>
              <w:t xml:space="preserve"> 1 </w:t>
            </w:r>
            <w:r>
              <w:rPr>
                <w:rFonts w:ascii="Times New Roman" w:hAnsi="Times New Roman" w:cs="Times New Roman"/>
                <w:lang w:val="en-US" w:eastAsia="en-US"/>
              </w:rPr>
              <w:t>койку</w:t>
            </w:r>
            <w:r>
              <w:rPr>
                <w:rFonts w:ascii="Times New Roman" w:hAnsi="Times New Roman" w:cs="Times New Roman"/>
                <w:lang w:val="en-US" w:eastAsia="en-US"/>
              </w:rPr>
              <w:t xml:space="preserve"> </w:t>
            </w:r>
            <w:r>
              <w:rPr>
                <w:rFonts w:ascii="Times New Roman" w:hAnsi="Times New Roman" w:cs="Times New Roman"/>
                <w:lang w:val="en-US" w:eastAsia="en-US"/>
              </w:rPr>
              <w:t>в</w:t>
            </w:r>
            <w:r>
              <w:rPr>
                <w:rFonts w:ascii="Times New Roman" w:hAnsi="Times New Roman" w:cs="Times New Roman"/>
                <w:lang w:val="en-US" w:eastAsia="en-US"/>
              </w:rPr>
              <w:t xml:space="preserve"> </w:t>
            </w:r>
            <w:r>
              <w:rPr>
                <w:rFonts w:ascii="Times New Roman" w:hAnsi="Times New Roman" w:cs="Times New Roman"/>
                <w:lang w:val="en-US" w:eastAsia="en-US"/>
              </w:rPr>
              <w:t>год</w:t>
            </w:r>
          </w:p>
        </w:tc>
      </w:tr>
      <w:tr w:rsidR="00A77B3E">
        <w:tc>
          <w:tcPr>
            <w:tcW w:w="66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1 </w:t>
            </w:r>
            <w:r>
              <w:rPr>
                <w:rFonts w:ascii="Times New Roman" w:hAnsi="Times New Roman" w:cs="Times New Roman"/>
                <w:lang w:val="en-US" w:eastAsia="en-US"/>
              </w:rPr>
              <w:t>Гастроэнтерологическое</w:t>
            </w:r>
          </w:p>
        </w:tc>
        <w:tc>
          <w:tcPr>
            <w:tcW w:w="23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0,2</w:t>
            </w:r>
          </w:p>
        </w:tc>
      </w:tr>
      <w:tr w:rsidR="00A77B3E">
        <w:tc>
          <w:tcPr>
            <w:tcW w:w="66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2 </w:t>
            </w:r>
            <w:r>
              <w:rPr>
                <w:rFonts w:ascii="Times New Roman" w:hAnsi="Times New Roman" w:cs="Times New Roman"/>
                <w:lang w:val="en-US" w:eastAsia="en-US"/>
              </w:rPr>
              <w:t>Гинекологическое</w:t>
            </w:r>
          </w:p>
        </w:tc>
        <w:tc>
          <w:tcPr>
            <w:tcW w:w="23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0,02</w:t>
            </w:r>
          </w:p>
        </w:tc>
      </w:tr>
      <w:tr w:rsidR="00A77B3E">
        <w:tc>
          <w:tcPr>
            <w:tcW w:w="66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3 </w:t>
            </w:r>
            <w:r>
              <w:rPr>
                <w:rFonts w:ascii="Times New Roman" w:hAnsi="Times New Roman" w:cs="Times New Roman"/>
                <w:lang w:val="en-US" w:eastAsia="en-US"/>
              </w:rPr>
              <w:t>Инфекционное</w:t>
            </w:r>
          </w:p>
        </w:tc>
        <w:tc>
          <w:tcPr>
            <w:tcW w:w="23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0,2</w:t>
            </w:r>
          </w:p>
        </w:tc>
      </w:tr>
      <w:tr w:rsidR="00A77B3E">
        <w:tc>
          <w:tcPr>
            <w:tcW w:w="66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4 </w:t>
            </w:r>
            <w:r>
              <w:rPr>
                <w:rFonts w:ascii="Times New Roman" w:hAnsi="Times New Roman" w:cs="Times New Roman"/>
                <w:lang w:val="en-US" w:eastAsia="en-US"/>
              </w:rPr>
              <w:t>Кардиологическое</w:t>
            </w:r>
          </w:p>
        </w:tc>
        <w:tc>
          <w:tcPr>
            <w:tcW w:w="23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1,2</w:t>
            </w:r>
          </w:p>
        </w:tc>
      </w:tr>
      <w:tr w:rsidR="00A77B3E">
        <w:tc>
          <w:tcPr>
            <w:tcW w:w="66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5 </w:t>
            </w:r>
            <w:r>
              <w:rPr>
                <w:rFonts w:ascii="Times New Roman" w:hAnsi="Times New Roman" w:cs="Times New Roman"/>
                <w:lang w:val="en-US" w:eastAsia="en-US"/>
              </w:rPr>
              <w:t>Неврологическое</w:t>
            </w:r>
          </w:p>
        </w:tc>
        <w:tc>
          <w:tcPr>
            <w:tcW w:w="23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1,7</w:t>
            </w:r>
          </w:p>
        </w:tc>
      </w:tr>
      <w:tr w:rsidR="00A77B3E">
        <w:tc>
          <w:tcPr>
            <w:tcW w:w="66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6 </w:t>
            </w:r>
            <w:r>
              <w:rPr>
                <w:rFonts w:ascii="Times New Roman" w:hAnsi="Times New Roman" w:cs="Times New Roman"/>
                <w:lang w:val="en-US" w:eastAsia="en-US"/>
              </w:rPr>
              <w:t>Нейрохирургическое</w:t>
            </w:r>
          </w:p>
        </w:tc>
        <w:tc>
          <w:tcPr>
            <w:tcW w:w="23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0,6</w:t>
            </w:r>
          </w:p>
        </w:tc>
      </w:tr>
      <w:tr w:rsidR="00A77B3E">
        <w:tc>
          <w:tcPr>
            <w:tcW w:w="66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7 </w:t>
            </w:r>
            <w:r>
              <w:rPr>
                <w:rFonts w:ascii="Times New Roman" w:hAnsi="Times New Roman" w:cs="Times New Roman"/>
                <w:lang w:val="en-US" w:eastAsia="en-US"/>
              </w:rPr>
              <w:t>Нефрологическое</w:t>
            </w:r>
            <w:r>
              <w:rPr>
                <w:rFonts w:ascii="Times New Roman" w:hAnsi="Times New Roman" w:cs="Times New Roman"/>
                <w:lang w:val="en-US" w:eastAsia="en-US"/>
              </w:rPr>
              <w:t xml:space="preserve"> (</w:t>
            </w:r>
            <w:r>
              <w:rPr>
                <w:rFonts w:ascii="Times New Roman" w:hAnsi="Times New Roman" w:cs="Times New Roman"/>
                <w:lang w:val="en-US" w:eastAsia="en-US"/>
              </w:rPr>
              <w:t>с</w:t>
            </w:r>
            <w:r>
              <w:rPr>
                <w:rFonts w:ascii="Times New Roman" w:hAnsi="Times New Roman" w:cs="Times New Roman"/>
                <w:lang w:val="en-US" w:eastAsia="en-US"/>
              </w:rPr>
              <w:t xml:space="preserve"> </w:t>
            </w:r>
            <w:r>
              <w:rPr>
                <w:rFonts w:ascii="Times New Roman" w:hAnsi="Times New Roman" w:cs="Times New Roman"/>
                <w:lang w:val="en-US" w:eastAsia="en-US"/>
              </w:rPr>
              <w:t>гемодиализом</w:t>
            </w:r>
            <w:r>
              <w:rPr>
                <w:rFonts w:ascii="Times New Roman" w:hAnsi="Times New Roman" w:cs="Times New Roman"/>
                <w:lang w:val="en-US" w:eastAsia="en-US"/>
              </w:rPr>
              <w:t>)</w:t>
            </w:r>
          </w:p>
        </w:tc>
        <w:tc>
          <w:tcPr>
            <w:tcW w:w="23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0,7</w:t>
            </w:r>
          </w:p>
        </w:tc>
      </w:tr>
      <w:tr w:rsidR="00A77B3E">
        <w:tc>
          <w:tcPr>
            <w:tcW w:w="66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8 </w:t>
            </w:r>
            <w:r>
              <w:rPr>
                <w:rFonts w:ascii="Times New Roman" w:hAnsi="Times New Roman" w:cs="Times New Roman"/>
                <w:lang w:val="en-US" w:eastAsia="en-US"/>
              </w:rPr>
              <w:t>Онкологическое</w:t>
            </w:r>
          </w:p>
        </w:tc>
        <w:tc>
          <w:tcPr>
            <w:tcW w:w="23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0,3</w:t>
            </w:r>
          </w:p>
        </w:tc>
      </w:tr>
      <w:tr w:rsidR="00A77B3E">
        <w:tc>
          <w:tcPr>
            <w:tcW w:w="66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9 </w:t>
            </w:r>
            <w:r>
              <w:rPr>
                <w:rFonts w:ascii="Times New Roman" w:hAnsi="Times New Roman" w:cs="Times New Roman"/>
                <w:lang w:val="en-US" w:eastAsia="en-US"/>
              </w:rPr>
              <w:t>Отоларингологическое</w:t>
            </w:r>
          </w:p>
        </w:tc>
        <w:tc>
          <w:tcPr>
            <w:tcW w:w="23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0,1</w:t>
            </w:r>
          </w:p>
        </w:tc>
      </w:tr>
      <w:tr w:rsidR="00A77B3E">
        <w:tc>
          <w:tcPr>
            <w:tcW w:w="66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10 </w:t>
            </w:r>
            <w:r>
              <w:rPr>
                <w:rFonts w:ascii="Times New Roman" w:hAnsi="Times New Roman" w:cs="Times New Roman"/>
                <w:lang w:val="en-US" w:eastAsia="en-US"/>
              </w:rPr>
              <w:t>Пульмонологическое</w:t>
            </w:r>
          </w:p>
        </w:tc>
        <w:tc>
          <w:tcPr>
            <w:tcW w:w="23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0,4</w:t>
            </w:r>
          </w:p>
        </w:tc>
      </w:tr>
      <w:tr w:rsidR="00A77B3E">
        <w:tc>
          <w:tcPr>
            <w:tcW w:w="66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11 </w:t>
            </w:r>
            <w:r>
              <w:rPr>
                <w:rFonts w:ascii="Times New Roman" w:hAnsi="Times New Roman" w:cs="Times New Roman"/>
                <w:lang w:val="en-US" w:eastAsia="en-US"/>
              </w:rPr>
              <w:t>Реанимации</w:t>
            </w:r>
          </w:p>
        </w:tc>
        <w:tc>
          <w:tcPr>
            <w:tcW w:w="23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11,9</w:t>
            </w:r>
          </w:p>
        </w:tc>
      </w:tr>
      <w:tr w:rsidR="00A77B3E">
        <w:tc>
          <w:tcPr>
            <w:tcW w:w="66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12 </w:t>
            </w:r>
            <w:r>
              <w:rPr>
                <w:rFonts w:ascii="Times New Roman" w:hAnsi="Times New Roman" w:cs="Times New Roman"/>
                <w:lang w:val="en-US" w:eastAsia="en-US"/>
              </w:rPr>
              <w:t>Сердечно</w:t>
            </w:r>
            <w:r>
              <w:rPr>
                <w:rFonts w:ascii="Times New Roman" w:hAnsi="Times New Roman" w:cs="Times New Roman"/>
                <w:lang w:val="en-US" w:eastAsia="en-US"/>
              </w:rPr>
              <w:t>-</w:t>
            </w:r>
            <w:r>
              <w:rPr>
                <w:rFonts w:ascii="Times New Roman" w:hAnsi="Times New Roman" w:cs="Times New Roman"/>
                <w:lang w:val="en-US" w:eastAsia="en-US"/>
              </w:rPr>
              <w:t>сосудистое</w:t>
            </w:r>
          </w:p>
        </w:tc>
        <w:tc>
          <w:tcPr>
            <w:tcW w:w="23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0,4</w:t>
            </w:r>
          </w:p>
        </w:tc>
      </w:tr>
      <w:tr w:rsidR="00A77B3E">
        <w:tc>
          <w:tcPr>
            <w:tcW w:w="66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13 </w:t>
            </w:r>
            <w:r>
              <w:rPr>
                <w:rFonts w:ascii="Times New Roman" w:hAnsi="Times New Roman" w:cs="Times New Roman"/>
                <w:lang w:val="en-US" w:eastAsia="en-US"/>
              </w:rPr>
              <w:t>Терапевтическое</w:t>
            </w:r>
          </w:p>
        </w:tc>
        <w:tc>
          <w:tcPr>
            <w:tcW w:w="23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0,8</w:t>
            </w:r>
          </w:p>
        </w:tc>
      </w:tr>
      <w:tr w:rsidR="00A77B3E">
        <w:tc>
          <w:tcPr>
            <w:tcW w:w="66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14 </w:t>
            </w:r>
            <w:r>
              <w:rPr>
                <w:rFonts w:ascii="Times New Roman" w:hAnsi="Times New Roman" w:cs="Times New Roman"/>
                <w:lang w:val="en-US" w:eastAsia="en-US"/>
              </w:rPr>
              <w:t>Травматоло</w:t>
            </w:r>
            <w:r>
              <w:rPr>
                <w:rFonts w:ascii="Times New Roman" w:hAnsi="Times New Roman" w:cs="Times New Roman"/>
                <w:lang w:val="en-US" w:eastAsia="en-US"/>
              </w:rPr>
              <w:t>гическое</w:t>
            </w:r>
          </w:p>
        </w:tc>
        <w:tc>
          <w:tcPr>
            <w:tcW w:w="23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0,4</w:t>
            </w:r>
          </w:p>
        </w:tc>
      </w:tr>
      <w:tr w:rsidR="00A77B3E">
        <w:tc>
          <w:tcPr>
            <w:tcW w:w="66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15 </w:t>
            </w:r>
            <w:r>
              <w:rPr>
                <w:rFonts w:ascii="Times New Roman" w:hAnsi="Times New Roman" w:cs="Times New Roman"/>
                <w:lang w:val="en-US" w:eastAsia="en-US"/>
              </w:rPr>
              <w:t>Урологическое</w:t>
            </w:r>
          </w:p>
        </w:tc>
        <w:tc>
          <w:tcPr>
            <w:tcW w:w="23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0,5</w:t>
            </w:r>
          </w:p>
        </w:tc>
      </w:tr>
      <w:tr w:rsidR="00A77B3E">
        <w:tc>
          <w:tcPr>
            <w:tcW w:w="66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16 </w:t>
            </w:r>
            <w:r>
              <w:rPr>
                <w:rFonts w:ascii="Times New Roman" w:hAnsi="Times New Roman" w:cs="Times New Roman"/>
                <w:lang w:val="en-US" w:eastAsia="en-US"/>
              </w:rPr>
              <w:t>Хирургическое</w:t>
            </w:r>
            <w:r>
              <w:rPr>
                <w:rFonts w:ascii="Times New Roman" w:hAnsi="Times New Roman" w:cs="Times New Roman"/>
                <w:lang w:val="en-US" w:eastAsia="en-US"/>
              </w:rPr>
              <w:t xml:space="preserve"> (</w:t>
            </w:r>
            <w:r>
              <w:rPr>
                <w:rFonts w:ascii="Times New Roman" w:hAnsi="Times New Roman" w:cs="Times New Roman"/>
                <w:lang w:val="en-US" w:eastAsia="en-US"/>
              </w:rPr>
              <w:t>гнойная</w:t>
            </w:r>
            <w:r>
              <w:rPr>
                <w:rFonts w:ascii="Times New Roman" w:hAnsi="Times New Roman" w:cs="Times New Roman"/>
                <w:lang w:val="en-US" w:eastAsia="en-US"/>
              </w:rPr>
              <w:t xml:space="preserve"> </w:t>
            </w:r>
            <w:r>
              <w:rPr>
                <w:rFonts w:ascii="Times New Roman" w:hAnsi="Times New Roman" w:cs="Times New Roman"/>
                <w:lang w:val="en-US" w:eastAsia="en-US"/>
              </w:rPr>
              <w:t>хирургия</w:t>
            </w:r>
            <w:r>
              <w:rPr>
                <w:rFonts w:ascii="Times New Roman" w:hAnsi="Times New Roman" w:cs="Times New Roman"/>
                <w:lang w:val="en-US" w:eastAsia="en-US"/>
              </w:rPr>
              <w:t>)</w:t>
            </w:r>
          </w:p>
        </w:tc>
        <w:tc>
          <w:tcPr>
            <w:tcW w:w="23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r>
      <w:tr w:rsidR="00A77B3E">
        <w:tc>
          <w:tcPr>
            <w:tcW w:w="66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17 </w:t>
            </w:r>
            <w:r>
              <w:rPr>
                <w:rFonts w:ascii="Times New Roman" w:hAnsi="Times New Roman" w:cs="Times New Roman"/>
                <w:lang w:val="en-US" w:eastAsia="en-US"/>
              </w:rPr>
              <w:t>Хирургическое</w:t>
            </w:r>
            <w:r>
              <w:rPr>
                <w:rFonts w:ascii="Times New Roman" w:hAnsi="Times New Roman" w:cs="Times New Roman"/>
                <w:lang w:val="en-US" w:eastAsia="en-US"/>
              </w:rPr>
              <w:t xml:space="preserve"> (</w:t>
            </w:r>
            <w:r>
              <w:rPr>
                <w:rFonts w:ascii="Times New Roman" w:hAnsi="Times New Roman" w:cs="Times New Roman"/>
                <w:lang w:val="en-US" w:eastAsia="en-US"/>
              </w:rPr>
              <w:t>грудная</w:t>
            </w:r>
            <w:r>
              <w:rPr>
                <w:rFonts w:ascii="Times New Roman" w:hAnsi="Times New Roman" w:cs="Times New Roman"/>
                <w:lang w:val="en-US" w:eastAsia="en-US"/>
              </w:rPr>
              <w:t xml:space="preserve"> </w:t>
            </w:r>
            <w:r>
              <w:rPr>
                <w:rFonts w:ascii="Times New Roman" w:hAnsi="Times New Roman" w:cs="Times New Roman"/>
                <w:lang w:val="en-US" w:eastAsia="en-US"/>
              </w:rPr>
              <w:t>хирургия</w:t>
            </w:r>
            <w:r>
              <w:rPr>
                <w:rFonts w:ascii="Times New Roman" w:hAnsi="Times New Roman" w:cs="Times New Roman"/>
                <w:lang w:val="en-US" w:eastAsia="en-US"/>
              </w:rPr>
              <w:t>)</w:t>
            </w:r>
          </w:p>
        </w:tc>
        <w:tc>
          <w:tcPr>
            <w:tcW w:w="23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0,3</w:t>
            </w:r>
          </w:p>
        </w:tc>
      </w:tr>
      <w:tr w:rsidR="00A77B3E">
        <w:tc>
          <w:tcPr>
            <w:tcW w:w="66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18 </w:t>
            </w:r>
            <w:r>
              <w:rPr>
                <w:rFonts w:ascii="Times New Roman" w:hAnsi="Times New Roman" w:cs="Times New Roman"/>
                <w:lang w:val="en-US" w:eastAsia="en-US"/>
              </w:rPr>
              <w:t>Хирургическое</w:t>
            </w:r>
            <w:r>
              <w:rPr>
                <w:rFonts w:ascii="Times New Roman" w:hAnsi="Times New Roman" w:cs="Times New Roman"/>
                <w:lang w:val="en-US" w:eastAsia="en-US"/>
              </w:rPr>
              <w:t xml:space="preserve"> (</w:t>
            </w:r>
            <w:r>
              <w:rPr>
                <w:rFonts w:ascii="Times New Roman" w:hAnsi="Times New Roman" w:cs="Times New Roman"/>
                <w:lang w:val="en-US" w:eastAsia="en-US"/>
              </w:rPr>
              <w:t>общая</w:t>
            </w:r>
            <w:r>
              <w:rPr>
                <w:rFonts w:ascii="Times New Roman" w:hAnsi="Times New Roman" w:cs="Times New Roman"/>
                <w:lang w:val="en-US" w:eastAsia="en-US"/>
              </w:rPr>
              <w:t xml:space="preserve"> </w:t>
            </w:r>
            <w:r>
              <w:rPr>
                <w:rFonts w:ascii="Times New Roman" w:hAnsi="Times New Roman" w:cs="Times New Roman"/>
                <w:lang w:val="en-US" w:eastAsia="en-US"/>
              </w:rPr>
              <w:t>хирургия</w:t>
            </w:r>
            <w:r>
              <w:rPr>
                <w:rFonts w:ascii="Times New Roman" w:hAnsi="Times New Roman" w:cs="Times New Roman"/>
                <w:lang w:val="en-US" w:eastAsia="en-US"/>
              </w:rPr>
              <w:t>)</w:t>
            </w:r>
          </w:p>
        </w:tc>
        <w:tc>
          <w:tcPr>
            <w:tcW w:w="23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0,7</w:t>
            </w:r>
          </w:p>
        </w:tc>
      </w:tr>
      <w:tr w:rsidR="00A77B3E">
        <w:tc>
          <w:tcPr>
            <w:tcW w:w="66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19 </w:t>
            </w:r>
            <w:r>
              <w:rPr>
                <w:rFonts w:ascii="Times New Roman" w:hAnsi="Times New Roman" w:cs="Times New Roman"/>
                <w:lang w:val="en-US" w:eastAsia="en-US"/>
              </w:rPr>
              <w:t>Эндокринологическое</w:t>
            </w:r>
          </w:p>
        </w:tc>
        <w:tc>
          <w:tcPr>
            <w:tcW w:w="23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0,2</w:t>
            </w:r>
          </w:p>
        </w:tc>
      </w:tr>
    </w:tbl>
    <w:p w:rsidR="00A77B3E" w:rsidRDefault="00A77B3E">
      <w:pPr>
        <w:widowControl w:val="0"/>
        <w:jc w:val="both"/>
        <w:rPr>
          <w:rFonts w:ascii="Times New Roman" w:hAnsi="Times New Roman" w:cs="Times New Roman"/>
          <w:lang w:val="en-US"/>
        </w:rPr>
      </w:pPr>
    </w:p>
    <w:p w:rsidR="00A77B3E" w:rsidRDefault="00A77B3E">
      <w:pPr>
        <w:widowControl w:val="0"/>
        <w:jc w:val="both"/>
        <w:rPr>
          <w:rFonts w:ascii="Times New Roman" w:hAnsi="Times New Roman" w:cs="Times New Roman"/>
          <w:lang w:val="en-US"/>
        </w:rPr>
      </w:pPr>
    </w:p>
    <w:p w:rsidR="00A77B3E" w:rsidRDefault="00A77B3E">
      <w:pPr>
        <w:widowControl w:val="0"/>
        <w:jc w:val="both"/>
        <w:rPr>
          <w:rFonts w:ascii="Times New Roman" w:hAnsi="Times New Roman" w:cs="Times New Roman"/>
          <w:lang w:val="en-US"/>
        </w:rPr>
      </w:pPr>
    </w:p>
    <w:p w:rsidR="00A77B3E" w:rsidRDefault="00A77B3E">
      <w:pPr>
        <w:widowControl w:val="0"/>
        <w:jc w:val="both"/>
        <w:rPr>
          <w:rFonts w:ascii="Times New Roman" w:hAnsi="Times New Roman" w:cs="Times New Roman"/>
          <w:lang w:val="en-US"/>
        </w:rPr>
      </w:pPr>
    </w:p>
    <w:p w:rsidR="00A77B3E" w:rsidRDefault="00A77B3E">
      <w:pPr>
        <w:widowControl w:val="0"/>
        <w:jc w:val="both"/>
        <w:rPr>
          <w:rFonts w:ascii="Times New Roman" w:hAnsi="Times New Roman" w:cs="Times New Roman"/>
          <w:lang w:val="en-US"/>
        </w:rPr>
      </w:pPr>
    </w:p>
    <w:p w:rsidR="00A77B3E" w:rsidRDefault="00116A58">
      <w:pPr>
        <w:widowControl w:val="0"/>
        <w:jc w:val="right"/>
        <w:rPr>
          <w:rFonts w:ascii="Times New Roman" w:hAnsi="Times New Roman" w:cs="Times New Roman"/>
          <w:b/>
          <w:bCs/>
          <w:lang w:val="en-US"/>
        </w:rPr>
      </w:pPr>
      <w:r>
        <w:rPr>
          <w:rFonts w:ascii="Times New Roman" w:hAnsi="Times New Roman" w:cs="Times New Roman"/>
          <w:b/>
          <w:bCs/>
          <w:lang w:val="en-US" w:eastAsia="en-US"/>
        </w:rPr>
        <w:t>Приложение</w:t>
      </w:r>
      <w:r>
        <w:rPr>
          <w:rFonts w:ascii="Times New Roman" w:hAnsi="Times New Roman" w:cs="Times New Roman"/>
          <w:b/>
          <w:bCs/>
          <w:lang w:val="en-US" w:eastAsia="en-US"/>
        </w:rPr>
        <w:t xml:space="preserve"> </w:t>
      </w:r>
      <w:r>
        <w:rPr>
          <w:rFonts w:ascii="Times New Roman" w:hAnsi="Times New Roman" w:cs="Times New Roman"/>
          <w:b/>
          <w:bCs/>
          <w:lang w:val="en-US" w:eastAsia="en-US"/>
        </w:rPr>
        <w:t>Д</w:t>
      </w:r>
    </w:p>
    <w:p w:rsidR="00A77B3E" w:rsidRDefault="00116A58">
      <w:pPr>
        <w:widowControl w:val="0"/>
        <w:jc w:val="right"/>
        <w:rPr>
          <w:rFonts w:ascii="Times New Roman" w:hAnsi="Times New Roman" w:cs="Times New Roman"/>
          <w:b/>
          <w:bCs/>
          <w:lang w:val="en-US"/>
        </w:rPr>
      </w:pPr>
      <w:r>
        <w:rPr>
          <w:rFonts w:ascii="Times New Roman" w:hAnsi="Times New Roman" w:cs="Times New Roman"/>
          <w:b/>
          <w:bCs/>
          <w:lang w:val="en-US" w:eastAsia="en-US"/>
        </w:rPr>
        <w:t>(</w:t>
      </w:r>
      <w:r>
        <w:rPr>
          <w:rFonts w:ascii="Times New Roman" w:hAnsi="Times New Roman" w:cs="Times New Roman"/>
          <w:b/>
          <w:bCs/>
          <w:lang w:val="en-US" w:eastAsia="en-US"/>
        </w:rPr>
        <w:t>рекомендуемое</w:t>
      </w:r>
      <w:r>
        <w:rPr>
          <w:rFonts w:ascii="Times New Roman" w:hAnsi="Times New Roman" w:cs="Times New Roman"/>
          <w:b/>
          <w:bCs/>
          <w:lang w:val="en-US" w:eastAsia="en-US"/>
        </w:rPr>
        <w:t>)</w:t>
      </w:r>
    </w:p>
    <w:p w:rsidR="00A77B3E" w:rsidRDefault="00A77B3E">
      <w:pPr>
        <w:widowControl w:val="0"/>
        <w:jc w:val="both"/>
        <w:rPr>
          <w:rFonts w:ascii="Times New Roman" w:hAnsi="Times New Roman" w:cs="Times New Roman"/>
          <w:b/>
          <w:bCs/>
          <w:lang w:val="en-US"/>
        </w:rPr>
      </w:pPr>
    </w:p>
    <w:p w:rsidR="00A77B3E" w:rsidRDefault="00116A58">
      <w:pPr>
        <w:widowControl w:val="0"/>
        <w:jc w:val="center"/>
        <w:rPr>
          <w:rFonts w:ascii="Arial" w:hAnsi="Arial" w:cs="Arial"/>
          <w:b/>
          <w:bCs/>
          <w:lang w:val="en-US"/>
        </w:rPr>
      </w:pPr>
      <w:r>
        <w:rPr>
          <w:rFonts w:ascii="Arial" w:hAnsi="Arial" w:cs="Arial"/>
          <w:b/>
          <w:bCs/>
          <w:lang w:val="en-US" w:eastAsia="en-US"/>
        </w:rPr>
        <w:t>СОСТАВ</w:t>
      </w:r>
      <w:r>
        <w:rPr>
          <w:rFonts w:ascii="Arial" w:hAnsi="Arial" w:cs="Arial"/>
          <w:b/>
          <w:bCs/>
          <w:lang w:val="en-US" w:eastAsia="en-US"/>
        </w:rPr>
        <w:t xml:space="preserve"> </w:t>
      </w:r>
      <w:r>
        <w:rPr>
          <w:rFonts w:ascii="Arial" w:hAnsi="Arial" w:cs="Arial"/>
          <w:b/>
          <w:bCs/>
          <w:lang w:val="en-US" w:eastAsia="en-US"/>
        </w:rPr>
        <w:t>И</w:t>
      </w:r>
      <w:r>
        <w:rPr>
          <w:rFonts w:ascii="Arial" w:hAnsi="Arial" w:cs="Arial"/>
          <w:b/>
          <w:bCs/>
          <w:lang w:val="en-US" w:eastAsia="en-US"/>
        </w:rPr>
        <w:t xml:space="preserve"> </w:t>
      </w:r>
      <w:r>
        <w:rPr>
          <w:rFonts w:ascii="Arial" w:hAnsi="Arial" w:cs="Arial"/>
          <w:b/>
          <w:bCs/>
          <w:lang w:val="en-US" w:eastAsia="en-US"/>
        </w:rPr>
        <w:t>ПЛОЩАДИ</w:t>
      </w:r>
      <w:r>
        <w:rPr>
          <w:rFonts w:ascii="Arial" w:hAnsi="Arial" w:cs="Arial"/>
          <w:b/>
          <w:bCs/>
          <w:lang w:val="en-US" w:eastAsia="en-US"/>
        </w:rPr>
        <w:t xml:space="preserve"> </w:t>
      </w:r>
      <w:r>
        <w:rPr>
          <w:rFonts w:ascii="Arial" w:hAnsi="Arial" w:cs="Arial"/>
          <w:b/>
          <w:bCs/>
          <w:lang w:val="en-US" w:eastAsia="en-US"/>
        </w:rPr>
        <w:t>ПОМЕЩЕНИЙ</w:t>
      </w:r>
      <w:r>
        <w:rPr>
          <w:rFonts w:ascii="Arial" w:hAnsi="Arial" w:cs="Arial"/>
          <w:b/>
          <w:bCs/>
          <w:lang w:val="en-US" w:eastAsia="en-US"/>
        </w:rPr>
        <w:t xml:space="preserve"> </w:t>
      </w:r>
      <w:r>
        <w:rPr>
          <w:rFonts w:ascii="Arial" w:hAnsi="Arial" w:cs="Arial"/>
          <w:b/>
          <w:bCs/>
          <w:lang w:val="en-US" w:eastAsia="en-US"/>
        </w:rPr>
        <w:t>ФЕЛЬДШЕРС</w:t>
      </w:r>
      <w:r>
        <w:rPr>
          <w:rFonts w:ascii="Arial" w:hAnsi="Arial" w:cs="Arial"/>
          <w:b/>
          <w:bCs/>
          <w:lang w:val="en-US" w:eastAsia="en-US"/>
        </w:rPr>
        <w:t>КО</w:t>
      </w:r>
      <w:r>
        <w:rPr>
          <w:rFonts w:ascii="Arial" w:hAnsi="Arial" w:cs="Arial"/>
          <w:b/>
          <w:bCs/>
          <w:lang w:val="en-US" w:eastAsia="en-US"/>
        </w:rPr>
        <w:t>-</w:t>
      </w:r>
      <w:r>
        <w:rPr>
          <w:rFonts w:ascii="Arial" w:hAnsi="Arial" w:cs="Arial"/>
          <w:b/>
          <w:bCs/>
          <w:lang w:val="en-US" w:eastAsia="en-US"/>
        </w:rPr>
        <w:t>АКУШЕРСКИХ</w:t>
      </w:r>
      <w:r>
        <w:rPr>
          <w:rFonts w:ascii="Arial" w:hAnsi="Arial" w:cs="Arial"/>
          <w:b/>
          <w:bCs/>
          <w:lang w:val="en-US" w:eastAsia="en-US"/>
        </w:rPr>
        <w:t xml:space="preserve"> </w:t>
      </w:r>
      <w:r>
        <w:rPr>
          <w:rFonts w:ascii="Arial" w:hAnsi="Arial" w:cs="Arial"/>
          <w:b/>
          <w:bCs/>
          <w:lang w:val="en-US" w:eastAsia="en-US"/>
        </w:rPr>
        <w:t>ПУНКТОВ</w:t>
      </w:r>
    </w:p>
    <w:p w:rsidR="00A77B3E" w:rsidRDefault="00116A58">
      <w:pPr>
        <w:widowControl w:val="0"/>
        <w:jc w:val="center"/>
        <w:rPr>
          <w:rFonts w:ascii="Arial" w:hAnsi="Arial" w:cs="Arial"/>
          <w:b/>
          <w:bCs/>
          <w:lang w:val="en-US"/>
        </w:rPr>
      </w:pPr>
      <w:r>
        <w:rPr>
          <w:rFonts w:ascii="Arial" w:hAnsi="Arial" w:cs="Arial"/>
          <w:b/>
          <w:bCs/>
          <w:lang w:val="en-US" w:eastAsia="en-US"/>
        </w:rPr>
        <w:t>В</w:t>
      </w:r>
      <w:r>
        <w:rPr>
          <w:rFonts w:ascii="Arial" w:hAnsi="Arial" w:cs="Arial"/>
          <w:b/>
          <w:bCs/>
          <w:lang w:val="en-US" w:eastAsia="en-US"/>
        </w:rPr>
        <w:t xml:space="preserve"> </w:t>
      </w:r>
      <w:r>
        <w:rPr>
          <w:rFonts w:ascii="Arial" w:hAnsi="Arial" w:cs="Arial"/>
          <w:b/>
          <w:bCs/>
          <w:lang w:val="en-US" w:eastAsia="en-US"/>
        </w:rPr>
        <w:t>ЗАВИСИМОСТИ</w:t>
      </w:r>
      <w:r>
        <w:rPr>
          <w:rFonts w:ascii="Arial" w:hAnsi="Arial" w:cs="Arial"/>
          <w:b/>
          <w:bCs/>
          <w:lang w:val="en-US" w:eastAsia="en-US"/>
        </w:rPr>
        <w:t xml:space="preserve"> </w:t>
      </w:r>
      <w:r>
        <w:rPr>
          <w:rFonts w:ascii="Arial" w:hAnsi="Arial" w:cs="Arial"/>
          <w:b/>
          <w:bCs/>
          <w:lang w:val="en-US" w:eastAsia="en-US"/>
        </w:rPr>
        <w:t>ОТ</w:t>
      </w:r>
      <w:r>
        <w:rPr>
          <w:rFonts w:ascii="Arial" w:hAnsi="Arial" w:cs="Arial"/>
          <w:b/>
          <w:bCs/>
          <w:lang w:val="en-US" w:eastAsia="en-US"/>
        </w:rPr>
        <w:t xml:space="preserve"> </w:t>
      </w:r>
      <w:r>
        <w:rPr>
          <w:rFonts w:ascii="Arial" w:hAnsi="Arial" w:cs="Arial"/>
          <w:b/>
          <w:bCs/>
          <w:lang w:val="en-US" w:eastAsia="en-US"/>
        </w:rPr>
        <w:t>ЧИСЛЕННОСТИ</w:t>
      </w:r>
      <w:r>
        <w:rPr>
          <w:rFonts w:ascii="Arial" w:hAnsi="Arial" w:cs="Arial"/>
          <w:b/>
          <w:bCs/>
          <w:lang w:val="en-US" w:eastAsia="en-US"/>
        </w:rPr>
        <w:t xml:space="preserve"> </w:t>
      </w:r>
      <w:r>
        <w:rPr>
          <w:rFonts w:ascii="Arial" w:hAnsi="Arial" w:cs="Arial"/>
          <w:b/>
          <w:bCs/>
          <w:lang w:val="en-US" w:eastAsia="en-US"/>
        </w:rPr>
        <w:t>ОБСЛУЖИВАЕМОГО</w:t>
      </w:r>
      <w:r>
        <w:rPr>
          <w:rFonts w:ascii="Arial" w:hAnsi="Arial" w:cs="Arial"/>
          <w:b/>
          <w:bCs/>
          <w:lang w:val="en-US" w:eastAsia="en-US"/>
        </w:rPr>
        <w:t xml:space="preserve"> </w:t>
      </w:r>
      <w:r>
        <w:rPr>
          <w:rFonts w:ascii="Arial" w:hAnsi="Arial" w:cs="Arial"/>
          <w:b/>
          <w:bCs/>
          <w:lang w:val="en-US" w:eastAsia="en-US"/>
        </w:rPr>
        <w:t>НАСЕЛЕНИЯ</w:t>
      </w:r>
    </w:p>
    <w:p w:rsidR="00A77B3E" w:rsidRDefault="00116A58">
      <w:pPr>
        <w:widowControl w:val="0"/>
        <w:jc w:val="center"/>
        <w:rPr>
          <w:rFonts w:ascii="Times New Roman" w:hAnsi="Times New Roman" w:cs="Times New Roman"/>
          <w:lang w:val="en-US"/>
        </w:rPr>
      </w:pPr>
      <w:r>
        <w:rPr>
          <w:rFonts w:ascii="Times New Roman" w:hAnsi="Times New Roman" w:cs="Times New Roman"/>
          <w:lang w:val="en-US" w:eastAsia="en-US"/>
        </w:rPr>
        <w:t>(</w:t>
      </w:r>
      <w:r>
        <w:rPr>
          <w:rFonts w:ascii="Times New Roman" w:hAnsi="Times New Roman" w:cs="Times New Roman"/>
          <w:lang w:val="en-US" w:eastAsia="en-US"/>
        </w:rPr>
        <w:t>в</w:t>
      </w:r>
      <w:r>
        <w:rPr>
          <w:rFonts w:ascii="Times New Roman" w:hAnsi="Times New Roman" w:cs="Times New Roman"/>
          <w:lang w:val="en-US" w:eastAsia="en-US"/>
        </w:rPr>
        <w:t xml:space="preserve"> </w:t>
      </w:r>
      <w:r>
        <w:rPr>
          <w:rFonts w:ascii="Times New Roman" w:hAnsi="Times New Roman" w:cs="Times New Roman"/>
          <w:lang w:val="en-US" w:eastAsia="en-US"/>
        </w:rPr>
        <w:t>ред</w:t>
      </w:r>
      <w:r>
        <w:rPr>
          <w:rFonts w:ascii="Times New Roman" w:hAnsi="Times New Roman" w:cs="Times New Roman"/>
          <w:lang w:val="en-US" w:eastAsia="en-US"/>
        </w:rPr>
        <w:t xml:space="preserve">. </w:t>
      </w:r>
      <w:hyperlink r:id="rId5215" w:history="1">
        <w:r>
          <w:rPr>
            <w:rFonts w:ascii="Times New Roman" w:hAnsi="Times New Roman" w:cs="Times New Roman"/>
            <w:color w:val="0000FF"/>
            <w:lang w:val="en-US" w:eastAsia="en-US"/>
          </w:rPr>
          <w:t>Изменения</w:t>
        </w:r>
      </w:hyperlink>
      <w:hyperlink r:id="rId5216" w:history="1">
        <w:r>
          <w:rPr>
            <w:rFonts w:ascii="Times New Roman" w:hAnsi="Times New Roman" w:cs="Times New Roman"/>
            <w:color w:val="0000FF"/>
            <w:lang w:val="en-US" w:eastAsia="en-US"/>
          </w:rPr>
          <w:t xml:space="preserve"> </w:t>
        </w:r>
      </w:hyperlink>
      <w:hyperlink r:id="rId5217" w:history="1">
        <w:r>
          <w:rPr>
            <w:rFonts w:ascii="Times New Roman" w:hAnsi="Times New Roman" w:cs="Times New Roman"/>
            <w:color w:val="0000FF"/>
            <w:lang w:val="en-US" w:eastAsia="en-US"/>
          </w:rPr>
          <w:t>N</w:t>
        </w:r>
      </w:hyperlink>
      <w:hyperlink r:id="rId5218"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xml:space="preserve">, </w:t>
      </w:r>
      <w:r>
        <w:rPr>
          <w:rFonts w:ascii="Times New Roman" w:hAnsi="Times New Roman" w:cs="Times New Roman"/>
          <w:lang w:val="en-US" w:eastAsia="en-US"/>
        </w:rPr>
        <w:t>утв</w:t>
      </w:r>
      <w:r>
        <w:rPr>
          <w:rFonts w:ascii="Times New Roman" w:hAnsi="Times New Roman" w:cs="Times New Roman"/>
          <w:lang w:val="en-US" w:eastAsia="en-US"/>
        </w:rPr>
        <w:t xml:space="preserve">. </w:t>
      </w:r>
      <w:r>
        <w:rPr>
          <w:rFonts w:ascii="Times New Roman" w:hAnsi="Times New Roman" w:cs="Times New Roman"/>
          <w:lang w:val="en-US" w:eastAsia="en-US"/>
        </w:rPr>
        <w:t>При</w:t>
      </w:r>
      <w:r>
        <w:rPr>
          <w:rFonts w:ascii="Times New Roman" w:hAnsi="Times New Roman" w:cs="Times New Roman"/>
          <w:lang w:val="en-US" w:eastAsia="en-US"/>
        </w:rPr>
        <w:t>казом</w:t>
      </w:r>
    </w:p>
    <w:p w:rsidR="00A77B3E" w:rsidRDefault="00116A58">
      <w:pPr>
        <w:widowControl w:val="0"/>
        <w:jc w:val="center"/>
        <w:rPr>
          <w:rFonts w:ascii="Times New Roman" w:hAnsi="Times New Roman" w:cs="Times New Roman"/>
          <w:lang w:val="en-US"/>
        </w:rPr>
      </w:pPr>
      <w:r>
        <w:rPr>
          <w:rFonts w:ascii="Times New Roman" w:hAnsi="Times New Roman" w:cs="Times New Roman"/>
          <w:lang w:val="en-US" w:eastAsia="en-US"/>
        </w:rPr>
        <w:t>Минстроя</w:t>
      </w:r>
      <w:r>
        <w:rPr>
          <w:rFonts w:ascii="Times New Roman" w:hAnsi="Times New Roman" w:cs="Times New Roman"/>
          <w:lang w:val="en-US" w:eastAsia="en-US"/>
        </w:rPr>
        <w:t xml:space="preserve"> </w:t>
      </w:r>
      <w:r>
        <w:rPr>
          <w:rFonts w:ascii="Times New Roman" w:hAnsi="Times New Roman" w:cs="Times New Roman"/>
          <w:lang w:val="en-US" w:eastAsia="en-US"/>
        </w:rPr>
        <w:t>России</w:t>
      </w:r>
      <w:r>
        <w:rPr>
          <w:rFonts w:ascii="Times New Roman" w:hAnsi="Times New Roman" w:cs="Times New Roman"/>
          <w:lang w:val="en-US" w:eastAsia="en-US"/>
        </w:rPr>
        <w:t xml:space="preserve"> </w:t>
      </w:r>
      <w:r>
        <w:rPr>
          <w:rFonts w:ascii="Times New Roman" w:hAnsi="Times New Roman" w:cs="Times New Roman"/>
          <w:lang w:val="en-US" w:eastAsia="en-US"/>
        </w:rPr>
        <w:t>от</w:t>
      </w:r>
      <w:r>
        <w:rPr>
          <w:rFonts w:ascii="Times New Roman" w:hAnsi="Times New Roman" w:cs="Times New Roman"/>
          <w:lang w:val="en-US" w:eastAsia="en-US"/>
        </w:rPr>
        <w:t xml:space="preserve"> 01.03.2021 N 98/</w:t>
      </w:r>
      <w:r>
        <w:rPr>
          <w:rFonts w:ascii="Times New Roman" w:hAnsi="Times New Roman" w:cs="Times New Roman"/>
          <w:lang w:val="en-US" w:eastAsia="en-US"/>
        </w:rPr>
        <w:t>пр</w:t>
      </w:r>
      <w:r>
        <w:rPr>
          <w:rFonts w:ascii="Times New Roman" w:hAnsi="Times New Roman" w:cs="Times New Roman"/>
          <w:lang w:val="en-US" w:eastAsia="en-US"/>
        </w:rPr>
        <w:t>)</w:t>
      </w:r>
    </w:p>
    <w:p w:rsidR="00A77B3E" w:rsidRDefault="00A77B3E">
      <w:pPr>
        <w:widowControl w:val="0"/>
        <w:jc w:val="both"/>
        <w:rPr>
          <w:rFonts w:ascii="Times New Roman" w:hAnsi="Times New Roman" w:cs="Times New Roman"/>
          <w:lang w:val="en-US"/>
        </w:rPr>
      </w:pPr>
      <w:bookmarkStart w:id="54" w:name="id.3l18frh"/>
      <w:bookmarkEnd w:id="54"/>
    </w:p>
    <w:p w:rsidR="00A77B3E" w:rsidRDefault="00116A58">
      <w:pPr>
        <w:widowControl w:val="0"/>
        <w:jc w:val="right"/>
        <w:rPr>
          <w:rFonts w:ascii="Times New Roman" w:hAnsi="Times New Roman" w:cs="Times New Roman"/>
          <w:lang w:val="en-US"/>
        </w:rPr>
      </w:pPr>
      <w:r>
        <w:rPr>
          <w:rFonts w:ascii="Times New Roman" w:hAnsi="Times New Roman" w:cs="Times New Roman"/>
          <w:lang w:val="en-US" w:eastAsia="en-US"/>
        </w:rPr>
        <w:t>Таблица</w:t>
      </w:r>
      <w:r>
        <w:rPr>
          <w:rFonts w:ascii="Times New Roman" w:hAnsi="Times New Roman" w:cs="Times New Roman"/>
          <w:lang w:val="en-US" w:eastAsia="en-US"/>
        </w:rPr>
        <w:t xml:space="preserve"> </w:t>
      </w:r>
      <w:r>
        <w:rPr>
          <w:rFonts w:ascii="Times New Roman" w:hAnsi="Times New Roman" w:cs="Times New Roman"/>
          <w:lang w:val="en-US" w:eastAsia="en-US"/>
        </w:rPr>
        <w:t>Д</w:t>
      </w:r>
      <w:r>
        <w:rPr>
          <w:rFonts w:ascii="Times New Roman" w:hAnsi="Times New Roman" w:cs="Times New Roman"/>
          <w:lang w:val="en-US" w:eastAsia="en-US"/>
        </w:rPr>
        <w:t>.1</w:t>
      </w:r>
    </w:p>
    <w:p w:rsidR="00A77B3E" w:rsidRDefault="00116A58">
      <w:pPr>
        <w:widowControl w:val="0"/>
        <w:jc w:val="center"/>
        <w:rPr>
          <w:rFonts w:ascii="Times New Roman" w:hAnsi="Times New Roman" w:cs="Times New Roman"/>
          <w:lang w:val="en-US"/>
        </w:rPr>
      </w:pPr>
      <w:r>
        <w:rPr>
          <w:rFonts w:ascii="Times New Roman" w:hAnsi="Times New Roman" w:cs="Times New Roman"/>
          <w:lang w:val="en-US" w:eastAsia="en-US"/>
        </w:rPr>
        <w:t>(</w:t>
      </w:r>
      <w:r>
        <w:rPr>
          <w:rFonts w:ascii="Times New Roman" w:hAnsi="Times New Roman" w:cs="Times New Roman"/>
          <w:lang w:val="en-US" w:eastAsia="en-US"/>
        </w:rPr>
        <w:t>в</w:t>
      </w:r>
      <w:r>
        <w:rPr>
          <w:rFonts w:ascii="Times New Roman" w:hAnsi="Times New Roman" w:cs="Times New Roman"/>
          <w:lang w:val="en-US" w:eastAsia="en-US"/>
        </w:rPr>
        <w:t xml:space="preserve"> </w:t>
      </w:r>
      <w:r>
        <w:rPr>
          <w:rFonts w:ascii="Times New Roman" w:hAnsi="Times New Roman" w:cs="Times New Roman"/>
          <w:lang w:val="en-US" w:eastAsia="en-US"/>
        </w:rPr>
        <w:t>ред</w:t>
      </w:r>
      <w:r>
        <w:rPr>
          <w:rFonts w:ascii="Times New Roman" w:hAnsi="Times New Roman" w:cs="Times New Roman"/>
          <w:lang w:val="en-US" w:eastAsia="en-US"/>
        </w:rPr>
        <w:t xml:space="preserve">. </w:t>
      </w:r>
      <w:hyperlink r:id="rId5219" w:history="1">
        <w:r>
          <w:rPr>
            <w:rFonts w:ascii="Times New Roman" w:hAnsi="Times New Roman" w:cs="Times New Roman"/>
            <w:color w:val="0000FF"/>
            <w:lang w:val="en-US" w:eastAsia="en-US"/>
          </w:rPr>
          <w:t>Изменения</w:t>
        </w:r>
      </w:hyperlink>
      <w:hyperlink r:id="rId5220" w:history="1">
        <w:r>
          <w:rPr>
            <w:rFonts w:ascii="Times New Roman" w:hAnsi="Times New Roman" w:cs="Times New Roman"/>
            <w:color w:val="0000FF"/>
            <w:lang w:val="en-US" w:eastAsia="en-US"/>
          </w:rPr>
          <w:t xml:space="preserve"> </w:t>
        </w:r>
      </w:hyperlink>
      <w:hyperlink r:id="rId5221" w:history="1">
        <w:r>
          <w:rPr>
            <w:rFonts w:ascii="Times New Roman" w:hAnsi="Times New Roman" w:cs="Times New Roman"/>
            <w:color w:val="0000FF"/>
            <w:lang w:val="en-US" w:eastAsia="en-US"/>
          </w:rPr>
          <w:t>N</w:t>
        </w:r>
      </w:hyperlink>
      <w:hyperlink r:id="rId5222"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xml:space="preserve">, </w:t>
      </w:r>
      <w:r>
        <w:rPr>
          <w:rFonts w:ascii="Times New Roman" w:hAnsi="Times New Roman" w:cs="Times New Roman"/>
          <w:lang w:val="en-US" w:eastAsia="en-US"/>
        </w:rPr>
        <w:t>утв</w:t>
      </w:r>
      <w:r>
        <w:rPr>
          <w:rFonts w:ascii="Times New Roman" w:hAnsi="Times New Roman" w:cs="Times New Roman"/>
          <w:lang w:val="en-US" w:eastAsia="en-US"/>
        </w:rPr>
        <w:t xml:space="preserve">. </w:t>
      </w:r>
      <w:r>
        <w:rPr>
          <w:rFonts w:ascii="Times New Roman" w:hAnsi="Times New Roman" w:cs="Times New Roman"/>
          <w:lang w:val="en-US" w:eastAsia="en-US"/>
        </w:rPr>
        <w:t>Приказом</w:t>
      </w:r>
    </w:p>
    <w:p w:rsidR="00A77B3E" w:rsidRDefault="00116A58">
      <w:pPr>
        <w:widowControl w:val="0"/>
        <w:jc w:val="center"/>
        <w:rPr>
          <w:rFonts w:ascii="Times New Roman" w:hAnsi="Times New Roman" w:cs="Times New Roman"/>
          <w:lang w:val="en-US"/>
        </w:rPr>
      </w:pPr>
      <w:r>
        <w:rPr>
          <w:rFonts w:ascii="Times New Roman" w:hAnsi="Times New Roman" w:cs="Times New Roman"/>
          <w:lang w:val="en-US" w:eastAsia="en-US"/>
        </w:rPr>
        <w:t>Минстроя</w:t>
      </w:r>
      <w:r>
        <w:rPr>
          <w:rFonts w:ascii="Times New Roman" w:hAnsi="Times New Roman" w:cs="Times New Roman"/>
          <w:lang w:val="en-US" w:eastAsia="en-US"/>
        </w:rPr>
        <w:t xml:space="preserve"> </w:t>
      </w:r>
      <w:r>
        <w:rPr>
          <w:rFonts w:ascii="Times New Roman" w:hAnsi="Times New Roman" w:cs="Times New Roman"/>
          <w:lang w:val="en-US" w:eastAsia="en-US"/>
        </w:rPr>
        <w:t>России</w:t>
      </w:r>
      <w:r>
        <w:rPr>
          <w:rFonts w:ascii="Times New Roman" w:hAnsi="Times New Roman" w:cs="Times New Roman"/>
          <w:lang w:val="en-US" w:eastAsia="en-US"/>
        </w:rPr>
        <w:t xml:space="preserve"> </w:t>
      </w:r>
      <w:r>
        <w:rPr>
          <w:rFonts w:ascii="Times New Roman" w:hAnsi="Times New Roman" w:cs="Times New Roman"/>
          <w:lang w:val="en-US" w:eastAsia="en-US"/>
        </w:rPr>
        <w:t>от</w:t>
      </w:r>
      <w:r>
        <w:rPr>
          <w:rFonts w:ascii="Times New Roman" w:hAnsi="Times New Roman" w:cs="Times New Roman"/>
          <w:lang w:val="en-US" w:eastAsia="en-US"/>
        </w:rPr>
        <w:t xml:space="preserve"> 01.03.2021 N 98/</w:t>
      </w:r>
      <w:r>
        <w:rPr>
          <w:rFonts w:ascii="Times New Roman" w:hAnsi="Times New Roman" w:cs="Times New Roman"/>
          <w:lang w:val="en-US" w:eastAsia="en-US"/>
        </w:rPr>
        <w:t>пр</w:t>
      </w:r>
      <w:r>
        <w:rPr>
          <w:rFonts w:ascii="Times New Roman" w:hAnsi="Times New Roman" w:cs="Times New Roman"/>
          <w:lang w:val="en-US" w:eastAsia="en-US"/>
        </w:rPr>
        <w:t>)</w:t>
      </w:r>
    </w:p>
    <w:p w:rsidR="00A77B3E" w:rsidRDefault="00A77B3E">
      <w:pPr>
        <w:widowControl w:val="0"/>
        <w:jc w:val="both"/>
        <w:rPr>
          <w:rFonts w:ascii="Times New Roman" w:hAnsi="Times New Roman" w:cs="Times New Roman"/>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0" w:type="dxa"/>
        </w:tblCellMar>
        <w:tblLook w:val="04A0" w:firstRow="1" w:lastRow="0" w:firstColumn="1" w:lastColumn="0" w:noHBand="0" w:noVBand="1"/>
      </w:tblPr>
      <w:tblGrid>
        <w:gridCol w:w="6288"/>
        <w:gridCol w:w="2016"/>
        <w:gridCol w:w="1923"/>
      </w:tblGrid>
      <w:tr w:rsidR="00A77B3E">
        <w:tc>
          <w:tcPr>
            <w:tcW w:w="55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Наименование</w:t>
            </w:r>
            <w:r>
              <w:rPr>
                <w:rFonts w:ascii="Times New Roman" w:hAnsi="Times New Roman" w:cs="Times New Roman"/>
                <w:lang w:val="en-US" w:eastAsia="en-US"/>
              </w:rPr>
              <w:t xml:space="preserve"> </w:t>
            </w:r>
            <w:r>
              <w:rPr>
                <w:rFonts w:ascii="Times New Roman" w:hAnsi="Times New Roman" w:cs="Times New Roman"/>
                <w:lang w:val="en-US" w:eastAsia="en-US"/>
              </w:rPr>
              <w:t>помещения</w:t>
            </w:r>
          </w:p>
        </w:tc>
        <w:tc>
          <w:tcPr>
            <w:tcW w:w="17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Площадь</w:t>
            </w:r>
            <w:r>
              <w:rPr>
                <w:rFonts w:ascii="Times New Roman" w:hAnsi="Times New Roman" w:cs="Times New Roman"/>
                <w:lang w:val="en-US" w:eastAsia="en-US"/>
              </w:rPr>
              <w:t xml:space="preserve"> </w:t>
            </w:r>
            <w:r>
              <w:rPr>
                <w:rFonts w:ascii="Times New Roman" w:hAnsi="Times New Roman" w:cs="Times New Roman"/>
                <w:lang w:val="en-US" w:eastAsia="en-US"/>
              </w:rPr>
              <w:t>помещения</w:t>
            </w:r>
            <w:r>
              <w:rPr>
                <w:rFonts w:ascii="Times New Roman" w:hAnsi="Times New Roman" w:cs="Times New Roman"/>
                <w:lang w:val="en-US" w:eastAsia="en-US"/>
              </w:rPr>
              <w:t xml:space="preserve">, </w:t>
            </w:r>
            <w:r>
              <w:rPr>
                <w:rFonts w:ascii="Times New Roman" w:hAnsi="Times New Roman" w:cs="Times New Roman"/>
                <w:lang w:val="en-US" w:eastAsia="en-US"/>
              </w:rPr>
              <w:t>м</w:t>
            </w:r>
          </w:p>
        </w:tc>
        <w:tc>
          <w:tcPr>
            <w:tcW w:w="16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lang w:val="en-US" w:eastAsia="en-US"/>
              </w:rPr>
            </w:pPr>
          </w:p>
        </w:tc>
      </w:tr>
      <w:tr w:rsidR="00A77B3E">
        <w:tc>
          <w:tcPr>
            <w:tcW w:w="55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17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Население</w:t>
            </w:r>
            <w:r>
              <w:rPr>
                <w:rFonts w:ascii="Times New Roman" w:hAnsi="Times New Roman" w:cs="Times New Roman"/>
                <w:lang w:val="en-US" w:eastAsia="en-US"/>
              </w:rPr>
              <w:t xml:space="preserve"> </w:t>
            </w:r>
            <w:r>
              <w:rPr>
                <w:rFonts w:ascii="Times New Roman" w:hAnsi="Times New Roman" w:cs="Times New Roman"/>
                <w:lang w:val="en-US" w:eastAsia="en-US"/>
              </w:rPr>
              <w:t>до</w:t>
            </w:r>
            <w:r>
              <w:rPr>
                <w:rFonts w:ascii="Times New Roman" w:hAnsi="Times New Roman" w:cs="Times New Roman"/>
                <w:lang w:val="en-US" w:eastAsia="en-US"/>
              </w:rPr>
              <w:t xml:space="preserve"> 800 </w:t>
            </w:r>
            <w:r>
              <w:rPr>
                <w:rFonts w:ascii="Times New Roman" w:hAnsi="Times New Roman" w:cs="Times New Roman"/>
                <w:lang w:val="en-US" w:eastAsia="en-US"/>
              </w:rPr>
              <w:t>чел</w:t>
            </w:r>
            <w:r>
              <w:rPr>
                <w:rFonts w:ascii="Times New Roman" w:hAnsi="Times New Roman" w:cs="Times New Roman"/>
                <w:lang w:val="en-US" w:eastAsia="en-US"/>
              </w:rPr>
              <w:t>.</w:t>
            </w:r>
          </w:p>
        </w:tc>
        <w:tc>
          <w:tcPr>
            <w:tcW w:w="16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Население</w:t>
            </w:r>
            <w:r>
              <w:rPr>
                <w:rFonts w:ascii="Times New Roman" w:hAnsi="Times New Roman" w:cs="Times New Roman"/>
                <w:lang w:val="en-US" w:eastAsia="en-US"/>
              </w:rPr>
              <w:t xml:space="preserve"> </w:t>
            </w:r>
            <w:r>
              <w:rPr>
                <w:rFonts w:ascii="Times New Roman" w:hAnsi="Times New Roman" w:cs="Times New Roman"/>
                <w:lang w:val="en-US" w:eastAsia="en-US"/>
              </w:rPr>
              <w:t>от</w:t>
            </w:r>
            <w:r>
              <w:rPr>
                <w:rFonts w:ascii="Times New Roman" w:hAnsi="Times New Roman" w:cs="Times New Roman"/>
                <w:lang w:val="en-US" w:eastAsia="en-US"/>
              </w:rPr>
              <w:t xml:space="preserve"> 800 </w:t>
            </w:r>
            <w:r>
              <w:rPr>
                <w:rFonts w:ascii="Times New Roman" w:hAnsi="Times New Roman" w:cs="Times New Roman"/>
                <w:lang w:val="en-US" w:eastAsia="en-US"/>
              </w:rPr>
              <w:t>чел</w:t>
            </w:r>
            <w:r>
              <w:rPr>
                <w:rFonts w:ascii="Times New Roman" w:hAnsi="Times New Roman" w:cs="Times New Roman"/>
                <w:lang w:val="en-US" w:eastAsia="en-US"/>
              </w:rPr>
              <w:t>.</w:t>
            </w:r>
          </w:p>
        </w:tc>
      </w:tr>
      <w:tr w:rsidR="00A77B3E">
        <w:tc>
          <w:tcPr>
            <w:tcW w:w="55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1 </w:t>
            </w:r>
            <w:r>
              <w:rPr>
                <w:rFonts w:ascii="Times New Roman" w:hAnsi="Times New Roman" w:cs="Times New Roman"/>
                <w:lang w:val="en-US" w:eastAsia="en-US"/>
              </w:rPr>
              <w:t>Вестибюль</w:t>
            </w:r>
            <w:r>
              <w:rPr>
                <w:rFonts w:ascii="Times New Roman" w:hAnsi="Times New Roman" w:cs="Times New Roman"/>
                <w:lang w:val="en-US" w:eastAsia="en-US"/>
              </w:rPr>
              <w:t>-</w:t>
            </w:r>
            <w:r>
              <w:rPr>
                <w:rFonts w:ascii="Times New Roman" w:hAnsi="Times New Roman" w:cs="Times New Roman"/>
                <w:lang w:val="en-US" w:eastAsia="en-US"/>
              </w:rPr>
              <w:t>ожидальная</w:t>
            </w:r>
          </w:p>
        </w:tc>
        <w:tc>
          <w:tcPr>
            <w:tcW w:w="17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c>
          <w:tcPr>
            <w:tcW w:w="16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12</w:t>
            </w:r>
          </w:p>
        </w:tc>
      </w:tr>
      <w:tr w:rsidR="00A77B3E">
        <w:tc>
          <w:tcPr>
            <w:tcW w:w="55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2 </w:t>
            </w:r>
            <w:r>
              <w:rPr>
                <w:rFonts w:ascii="Times New Roman" w:hAnsi="Times New Roman" w:cs="Times New Roman"/>
                <w:lang w:val="en-US" w:eastAsia="en-US"/>
              </w:rPr>
              <w:t>Кабинет</w:t>
            </w:r>
            <w:r>
              <w:rPr>
                <w:rFonts w:ascii="Times New Roman" w:hAnsi="Times New Roman" w:cs="Times New Roman"/>
                <w:lang w:val="en-US" w:eastAsia="en-US"/>
              </w:rPr>
              <w:t xml:space="preserve"> </w:t>
            </w:r>
            <w:r>
              <w:rPr>
                <w:rFonts w:ascii="Times New Roman" w:hAnsi="Times New Roman" w:cs="Times New Roman"/>
                <w:lang w:val="en-US" w:eastAsia="en-US"/>
              </w:rPr>
              <w:t>фельдшера</w:t>
            </w:r>
            <w:r>
              <w:rPr>
                <w:rFonts w:ascii="Times New Roman" w:hAnsi="Times New Roman" w:cs="Times New Roman"/>
                <w:lang w:val="en-US" w:eastAsia="en-US"/>
              </w:rPr>
              <w:t xml:space="preserve"> </w:t>
            </w:r>
            <w:r>
              <w:rPr>
                <w:rFonts w:ascii="Times New Roman" w:hAnsi="Times New Roman" w:cs="Times New Roman"/>
                <w:lang w:val="en-US" w:eastAsia="en-US"/>
              </w:rPr>
              <w:t>с</w:t>
            </w:r>
            <w:r>
              <w:rPr>
                <w:rFonts w:ascii="Times New Roman" w:hAnsi="Times New Roman" w:cs="Times New Roman"/>
                <w:lang w:val="en-US" w:eastAsia="en-US"/>
              </w:rPr>
              <w:t xml:space="preserve"> </w:t>
            </w:r>
            <w:r>
              <w:rPr>
                <w:rFonts w:ascii="Times New Roman" w:hAnsi="Times New Roman" w:cs="Times New Roman"/>
                <w:lang w:val="en-US" w:eastAsia="en-US"/>
              </w:rPr>
              <w:t>гинекологическим</w:t>
            </w:r>
            <w:r>
              <w:rPr>
                <w:rFonts w:ascii="Times New Roman" w:hAnsi="Times New Roman" w:cs="Times New Roman"/>
                <w:lang w:val="en-US" w:eastAsia="en-US"/>
              </w:rPr>
              <w:t xml:space="preserve"> </w:t>
            </w:r>
            <w:r>
              <w:rPr>
                <w:rFonts w:ascii="Times New Roman" w:hAnsi="Times New Roman" w:cs="Times New Roman"/>
                <w:lang w:val="en-US" w:eastAsia="en-US"/>
              </w:rPr>
              <w:t>креслом</w:t>
            </w:r>
          </w:p>
        </w:tc>
        <w:tc>
          <w:tcPr>
            <w:tcW w:w="17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18</w:t>
            </w:r>
          </w:p>
        </w:tc>
        <w:tc>
          <w:tcPr>
            <w:tcW w:w="16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r>
      <w:tr w:rsidR="00A77B3E">
        <w:tc>
          <w:tcPr>
            <w:tcW w:w="55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3 </w:t>
            </w:r>
            <w:r>
              <w:rPr>
                <w:rFonts w:ascii="Times New Roman" w:hAnsi="Times New Roman" w:cs="Times New Roman"/>
                <w:lang w:val="en-US" w:eastAsia="en-US"/>
              </w:rPr>
              <w:t>Кабинет</w:t>
            </w:r>
            <w:r>
              <w:rPr>
                <w:rFonts w:ascii="Times New Roman" w:hAnsi="Times New Roman" w:cs="Times New Roman"/>
                <w:lang w:val="en-US" w:eastAsia="en-US"/>
              </w:rPr>
              <w:t xml:space="preserve"> </w:t>
            </w:r>
            <w:r>
              <w:rPr>
                <w:rFonts w:ascii="Times New Roman" w:hAnsi="Times New Roman" w:cs="Times New Roman"/>
                <w:lang w:val="en-US" w:eastAsia="en-US"/>
              </w:rPr>
              <w:t>фельдше</w:t>
            </w:r>
            <w:r>
              <w:rPr>
                <w:rFonts w:ascii="Times New Roman" w:hAnsi="Times New Roman" w:cs="Times New Roman"/>
                <w:lang w:val="en-US" w:eastAsia="en-US"/>
              </w:rPr>
              <w:t>ра</w:t>
            </w:r>
          </w:p>
        </w:tc>
        <w:tc>
          <w:tcPr>
            <w:tcW w:w="17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6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12</w:t>
            </w:r>
          </w:p>
        </w:tc>
      </w:tr>
      <w:tr w:rsidR="00A77B3E">
        <w:tc>
          <w:tcPr>
            <w:tcW w:w="55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4 </w:t>
            </w:r>
            <w:r>
              <w:rPr>
                <w:rFonts w:ascii="Times New Roman" w:hAnsi="Times New Roman" w:cs="Times New Roman"/>
                <w:lang w:val="en-US" w:eastAsia="en-US"/>
              </w:rPr>
              <w:t>Гинекологическая</w:t>
            </w:r>
            <w:r>
              <w:rPr>
                <w:rFonts w:ascii="Times New Roman" w:hAnsi="Times New Roman" w:cs="Times New Roman"/>
                <w:lang w:val="en-US" w:eastAsia="en-US"/>
              </w:rPr>
              <w:t xml:space="preserve"> </w:t>
            </w:r>
            <w:r>
              <w:rPr>
                <w:rFonts w:ascii="Times New Roman" w:hAnsi="Times New Roman" w:cs="Times New Roman"/>
                <w:lang w:val="en-US" w:eastAsia="en-US"/>
              </w:rPr>
              <w:t>смотровая</w:t>
            </w:r>
          </w:p>
        </w:tc>
        <w:tc>
          <w:tcPr>
            <w:tcW w:w="17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6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r>
      <w:tr w:rsidR="00A77B3E">
        <w:tc>
          <w:tcPr>
            <w:tcW w:w="55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5 </w:t>
            </w:r>
            <w:r>
              <w:rPr>
                <w:rFonts w:ascii="Times New Roman" w:hAnsi="Times New Roman" w:cs="Times New Roman"/>
                <w:lang w:val="en-US" w:eastAsia="en-US"/>
              </w:rPr>
              <w:t>Процедурная</w:t>
            </w:r>
            <w:r>
              <w:rPr>
                <w:rFonts w:ascii="Times New Roman" w:hAnsi="Times New Roman" w:cs="Times New Roman"/>
                <w:lang w:val="en-US" w:eastAsia="en-US"/>
              </w:rPr>
              <w:t>-</w:t>
            </w:r>
            <w:r>
              <w:rPr>
                <w:rFonts w:ascii="Times New Roman" w:hAnsi="Times New Roman" w:cs="Times New Roman"/>
                <w:lang w:val="en-US" w:eastAsia="en-US"/>
              </w:rPr>
              <w:t>прививочная</w:t>
            </w:r>
          </w:p>
        </w:tc>
        <w:tc>
          <w:tcPr>
            <w:tcW w:w="17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12</w:t>
            </w:r>
          </w:p>
        </w:tc>
        <w:tc>
          <w:tcPr>
            <w:tcW w:w="16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12</w:t>
            </w:r>
          </w:p>
        </w:tc>
      </w:tr>
      <w:tr w:rsidR="00A77B3E">
        <w:tc>
          <w:tcPr>
            <w:tcW w:w="55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color w:val="0000FF"/>
                <w:lang w:val="en-US" w:eastAsia="en-US"/>
              </w:rPr>
            </w:pPr>
            <w:r>
              <w:rPr>
                <w:rFonts w:ascii="Times New Roman" w:hAnsi="Times New Roman" w:cs="Times New Roman"/>
                <w:lang w:val="en-US" w:eastAsia="en-US"/>
              </w:rPr>
              <w:t xml:space="preserve">6 </w:t>
            </w:r>
            <w:r>
              <w:rPr>
                <w:rFonts w:ascii="Times New Roman" w:hAnsi="Times New Roman" w:cs="Times New Roman"/>
                <w:lang w:val="en-US" w:eastAsia="en-US"/>
              </w:rPr>
              <w:t>Перевязочная</w:t>
            </w:r>
            <w:r>
              <w:rPr>
                <w:rFonts w:ascii="Times New Roman" w:hAnsi="Times New Roman" w:cs="Times New Roman"/>
                <w:lang w:val="en-US" w:eastAsia="en-US"/>
              </w:rPr>
              <w:t xml:space="preserve"> </w:t>
            </w:r>
            <w:r>
              <w:rPr>
                <w:rFonts w:ascii="Times New Roman" w:hAnsi="Times New Roman" w:cs="Times New Roman"/>
                <w:lang w:val="en-US" w:eastAsia="en-US"/>
              </w:rPr>
              <w:t>с</w:t>
            </w:r>
            <w:r>
              <w:rPr>
                <w:rFonts w:ascii="Times New Roman" w:hAnsi="Times New Roman" w:cs="Times New Roman"/>
                <w:lang w:val="en-US" w:eastAsia="en-US"/>
              </w:rPr>
              <w:t xml:space="preserve"> </w:t>
            </w:r>
            <w:r>
              <w:rPr>
                <w:rFonts w:ascii="Times New Roman" w:hAnsi="Times New Roman" w:cs="Times New Roman"/>
                <w:lang w:val="en-US" w:eastAsia="en-US"/>
              </w:rPr>
              <w:t>возможностью</w:t>
            </w:r>
            <w:r>
              <w:rPr>
                <w:rFonts w:ascii="Times New Roman" w:hAnsi="Times New Roman" w:cs="Times New Roman"/>
                <w:lang w:val="en-US" w:eastAsia="en-US"/>
              </w:rPr>
              <w:t xml:space="preserve"> </w:t>
            </w:r>
            <w:r>
              <w:rPr>
                <w:rFonts w:ascii="Times New Roman" w:hAnsi="Times New Roman" w:cs="Times New Roman"/>
                <w:lang w:val="en-US" w:eastAsia="en-US"/>
              </w:rPr>
              <w:t>приема</w:t>
            </w:r>
            <w:r>
              <w:rPr>
                <w:rFonts w:ascii="Times New Roman" w:hAnsi="Times New Roman" w:cs="Times New Roman"/>
                <w:lang w:val="en-US" w:eastAsia="en-US"/>
              </w:rPr>
              <w:t xml:space="preserve"> </w:t>
            </w:r>
            <w:r>
              <w:rPr>
                <w:rFonts w:ascii="Times New Roman" w:hAnsi="Times New Roman" w:cs="Times New Roman"/>
                <w:lang w:val="en-US" w:eastAsia="en-US"/>
              </w:rPr>
              <w:t>экстренных</w:t>
            </w:r>
            <w:r>
              <w:rPr>
                <w:rFonts w:ascii="Times New Roman" w:hAnsi="Times New Roman" w:cs="Times New Roman"/>
                <w:lang w:val="en-US" w:eastAsia="en-US"/>
              </w:rPr>
              <w:t xml:space="preserve"> </w:t>
            </w:r>
            <w:r>
              <w:rPr>
                <w:rFonts w:ascii="Times New Roman" w:hAnsi="Times New Roman" w:cs="Times New Roman"/>
                <w:lang w:val="en-US" w:eastAsia="en-US"/>
              </w:rPr>
              <w:t>родов</w:t>
            </w:r>
            <w:r>
              <w:rPr>
                <w:rFonts w:ascii="Times New Roman" w:hAnsi="Times New Roman" w:cs="Times New Roman"/>
                <w:lang w:val="en-US" w:eastAsia="en-US"/>
              </w:rPr>
              <w:t xml:space="preserve"> </w:t>
            </w:r>
            <w:hyperlink r:id="rId5223" w:history="1">
              <w:r>
                <w:rPr>
                  <w:rFonts w:ascii="Times New Roman" w:hAnsi="Times New Roman" w:cs="Times New Roman"/>
                  <w:color w:val="0000FF"/>
                  <w:lang w:val="en-US" w:eastAsia="en-US"/>
                </w:rPr>
                <w:t>&lt;*&gt;</w:t>
              </w:r>
            </w:hyperlink>
          </w:p>
        </w:tc>
        <w:tc>
          <w:tcPr>
            <w:tcW w:w="17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6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18</w:t>
            </w:r>
          </w:p>
        </w:tc>
      </w:tr>
      <w:tr w:rsidR="00A77B3E">
        <w:tc>
          <w:tcPr>
            <w:tcW w:w="55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7 </w:t>
            </w:r>
            <w:r>
              <w:rPr>
                <w:rFonts w:ascii="Times New Roman" w:hAnsi="Times New Roman" w:cs="Times New Roman"/>
                <w:lang w:val="en-US" w:eastAsia="en-US"/>
              </w:rPr>
              <w:t>Материальная</w:t>
            </w:r>
            <w:r>
              <w:rPr>
                <w:rFonts w:ascii="Times New Roman" w:hAnsi="Times New Roman" w:cs="Times New Roman"/>
                <w:lang w:val="en-US" w:eastAsia="en-US"/>
              </w:rPr>
              <w:t xml:space="preserve"> (</w:t>
            </w:r>
            <w:r>
              <w:rPr>
                <w:rFonts w:ascii="Times New Roman" w:hAnsi="Times New Roman" w:cs="Times New Roman"/>
                <w:lang w:val="en-US" w:eastAsia="en-US"/>
              </w:rPr>
              <w:t>хра</w:t>
            </w:r>
            <w:r>
              <w:rPr>
                <w:rFonts w:ascii="Times New Roman" w:hAnsi="Times New Roman" w:cs="Times New Roman"/>
                <w:lang w:val="en-US" w:eastAsia="en-US"/>
              </w:rPr>
              <w:t>нение</w:t>
            </w:r>
            <w:r>
              <w:rPr>
                <w:rFonts w:ascii="Times New Roman" w:hAnsi="Times New Roman" w:cs="Times New Roman"/>
                <w:lang w:val="en-US" w:eastAsia="en-US"/>
              </w:rPr>
              <w:t xml:space="preserve"> </w:t>
            </w:r>
            <w:r>
              <w:rPr>
                <w:rFonts w:ascii="Times New Roman" w:hAnsi="Times New Roman" w:cs="Times New Roman"/>
                <w:lang w:val="en-US" w:eastAsia="en-US"/>
              </w:rPr>
              <w:t>лекарственных</w:t>
            </w:r>
            <w:r>
              <w:rPr>
                <w:rFonts w:ascii="Times New Roman" w:hAnsi="Times New Roman" w:cs="Times New Roman"/>
                <w:lang w:val="en-US" w:eastAsia="en-US"/>
              </w:rPr>
              <w:t xml:space="preserve"> </w:t>
            </w:r>
            <w:r>
              <w:rPr>
                <w:rFonts w:ascii="Times New Roman" w:hAnsi="Times New Roman" w:cs="Times New Roman"/>
                <w:lang w:val="en-US" w:eastAsia="en-US"/>
              </w:rPr>
              <w:t>средств</w:t>
            </w:r>
            <w:r>
              <w:rPr>
                <w:rFonts w:ascii="Times New Roman" w:hAnsi="Times New Roman" w:cs="Times New Roman"/>
                <w:lang w:val="en-US" w:eastAsia="en-US"/>
              </w:rPr>
              <w:t xml:space="preserve"> </w:t>
            </w:r>
            <w:r>
              <w:rPr>
                <w:rFonts w:ascii="Times New Roman" w:hAnsi="Times New Roman" w:cs="Times New Roman"/>
                <w:lang w:val="en-US" w:eastAsia="en-US"/>
              </w:rPr>
              <w:t>и</w:t>
            </w:r>
            <w:r>
              <w:rPr>
                <w:rFonts w:ascii="Times New Roman" w:hAnsi="Times New Roman" w:cs="Times New Roman"/>
                <w:lang w:val="en-US" w:eastAsia="en-US"/>
              </w:rPr>
              <w:t xml:space="preserve"> </w:t>
            </w:r>
            <w:r>
              <w:rPr>
                <w:rFonts w:ascii="Times New Roman" w:hAnsi="Times New Roman" w:cs="Times New Roman"/>
                <w:lang w:val="en-US" w:eastAsia="en-US"/>
              </w:rPr>
              <w:t>чистого</w:t>
            </w:r>
            <w:r>
              <w:rPr>
                <w:rFonts w:ascii="Times New Roman" w:hAnsi="Times New Roman" w:cs="Times New Roman"/>
                <w:lang w:val="en-US" w:eastAsia="en-US"/>
              </w:rPr>
              <w:t xml:space="preserve"> </w:t>
            </w:r>
            <w:r>
              <w:rPr>
                <w:rFonts w:ascii="Times New Roman" w:hAnsi="Times New Roman" w:cs="Times New Roman"/>
                <w:lang w:val="en-US" w:eastAsia="en-US"/>
              </w:rPr>
              <w:t>белья</w:t>
            </w:r>
            <w:r>
              <w:rPr>
                <w:rFonts w:ascii="Times New Roman" w:hAnsi="Times New Roman" w:cs="Times New Roman"/>
                <w:lang w:val="en-US" w:eastAsia="en-US"/>
              </w:rPr>
              <w:t>)</w:t>
            </w:r>
          </w:p>
        </w:tc>
        <w:tc>
          <w:tcPr>
            <w:tcW w:w="17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2</w:t>
            </w:r>
          </w:p>
        </w:tc>
        <w:tc>
          <w:tcPr>
            <w:tcW w:w="16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4</w:t>
            </w:r>
          </w:p>
        </w:tc>
      </w:tr>
      <w:tr w:rsidR="00A77B3E">
        <w:tc>
          <w:tcPr>
            <w:tcW w:w="55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8 </w:t>
            </w:r>
            <w:r>
              <w:rPr>
                <w:rFonts w:ascii="Times New Roman" w:hAnsi="Times New Roman" w:cs="Times New Roman"/>
                <w:lang w:val="en-US" w:eastAsia="en-US"/>
              </w:rPr>
              <w:t>Санитарная</w:t>
            </w:r>
            <w:r>
              <w:rPr>
                <w:rFonts w:ascii="Times New Roman" w:hAnsi="Times New Roman" w:cs="Times New Roman"/>
                <w:lang w:val="en-US" w:eastAsia="en-US"/>
              </w:rPr>
              <w:t xml:space="preserve"> </w:t>
            </w:r>
            <w:r>
              <w:rPr>
                <w:rFonts w:ascii="Times New Roman" w:hAnsi="Times New Roman" w:cs="Times New Roman"/>
                <w:lang w:val="en-US" w:eastAsia="en-US"/>
              </w:rPr>
              <w:t>комната</w:t>
            </w:r>
            <w:r>
              <w:rPr>
                <w:rFonts w:ascii="Times New Roman" w:hAnsi="Times New Roman" w:cs="Times New Roman"/>
                <w:lang w:val="en-US" w:eastAsia="en-US"/>
              </w:rPr>
              <w:t xml:space="preserve"> (</w:t>
            </w:r>
            <w:r>
              <w:rPr>
                <w:rFonts w:ascii="Times New Roman" w:hAnsi="Times New Roman" w:cs="Times New Roman"/>
                <w:lang w:val="en-US" w:eastAsia="en-US"/>
              </w:rPr>
              <w:t>хранение</w:t>
            </w:r>
            <w:r>
              <w:rPr>
                <w:rFonts w:ascii="Times New Roman" w:hAnsi="Times New Roman" w:cs="Times New Roman"/>
                <w:lang w:val="en-US" w:eastAsia="en-US"/>
              </w:rPr>
              <w:t xml:space="preserve"> </w:t>
            </w:r>
            <w:r>
              <w:rPr>
                <w:rFonts w:ascii="Times New Roman" w:hAnsi="Times New Roman" w:cs="Times New Roman"/>
                <w:lang w:val="en-US" w:eastAsia="en-US"/>
              </w:rPr>
              <w:t>медицинских</w:t>
            </w:r>
            <w:r>
              <w:rPr>
                <w:rFonts w:ascii="Times New Roman" w:hAnsi="Times New Roman" w:cs="Times New Roman"/>
                <w:lang w:val="en-US" w:eastAsia="en-US"/>
              </w:rPr>
              <w:t xml:space="preserve"> </w:t>
            </w:r>
            <w:r>
              <w:rPr>
                <w:rFonts w:ascii="Times New Roman" w:hAnsi="Times New Roman" w:cs="Times New Roman"/>
                <w:lang w:val="en-US" w:eastAsia="en-US"/>
              </w:rPr>
              <w:t>отходов</w:t>
            </w:r>
            <w:r>
              <w:rPr>
                <w:rFonts w:ascii="Times New Roman" w:hAnsi="Times New Roman" w:cs="Times New Roman"/>
                <w:lang w:val="en-US" w:eastAsia="en-US"/>
              </w:rPr>
              <w:t xml:space="preserve">, </w:t>
            </w:r>
            <w:r>
              <w:rPr>
                <w:rFonts w:ascii="Times New Roman" w:hAnsi="Times New Roman" w:cs="Times New Roman"/>
                <w:lang w:val="en-US" w:eastAsia="en-US"/>
              </w:rPr>
              <w:t>использованного</w:t>
            </w:r>
            <w:r>
              <w:rPr>
                <w:rFonts w:ascii="Times New Roman" w:hAnsi="Times New Roman" w:cs="Times New Roman"/>
                <w:lang w:val="en-US" w:eastAsia="en-US"/>
              </w:rPr>
              <w:t xml:space="preserve"> </w:t>
            </w:r>
            <w:r>
              <w:rPr>
                <w:rFonts w:ascii="Times New Roman" w:hAnsi="Times New Roman" w:cs="Times New Roman"/>
                <w:lang w:val="en-US" w:eastAsia="en-US"/>
              </w:rPr>
              <w:t>белья</w:t>
            </w:r>
            <w:r>
              <w:rPr>
                <w:rFonts w:ascii="Times New Roman" w:hAnsi="Times New Roman" w:cs="Times New Roman"/>
                <w:lang w:val="en-US" w:eastAsia="en-US"/>
              </w:rPr>
              <w:t xml:space="preserve">, </w:t>
            </w:r>
            <w:r>
              <w:rPr>
                <w:rFonts w:ascii="Times New Roman" w:hAnsi="Times New Roman" w:cs="Times New Roman"/>
                <w:lang w:val="en-US" w:eastAsia="en-US"/>
              </w:rPr>
              <w:t>дезсредств</w:t>
            </w:r>
            <w:r>
              <w:rPr>
                <w:rFonts w:ascii="Times New Roman" w:hAnsi="Times New Roman" w:cs="Times New Roman"/>
                <w:lang w:val="en-US" w:eastAsia="en-US"/>
              </w:rPr>
              <w:t>)</w:t>
            </w:r>
          </w:p>
        </w:tc>
        <w:tc>
          <w:tcPr>
            <w:tcW w:w="17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2</w:t>
            </w:r>
          </w:p>
        </w:tc>
        <w:tc>
          <w:tcPr>
            <w:tcW w:w="16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4</w:t>
            </w:r>
          </w:p>
        </w:tc>
      </w:tr>
      <w:tr w:rsidR="00A77B3E">
        <w:tc>
          <w:tcPr>
            <w:tcW w:w="55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9 </w:t>
            </w:r>
            <w:r>
              <w:rPr>
                <w:rFonts w:ascii="Times New Roman" w:hAnsi="Times New Roman" w:cs="Times New Roman"/>
                <w:lang w:val="en-US" w:eastAsia="en-US"/>
              </w:rPr>
              <w:t>Помещение</w:t>
            </w:r>
            <w:r>
              <w:rPr>
                <w:rFonts w:ascii="Times New Roman" w:hAnsi="Times New Roman" w:cs="Times New Roman"/>
                <w:lang w:val="en-US" w:eastAsia="en-US"/>
              </w:rPr>
              <w:t xml:space="preserve"> </w:t>
            </w:r>
            <w:r>
              <w:rPr>
                <w:rFonts w:ascii="Times New Roman" w:hAnsi="Times New Roman" w:cs="Times New Roman"/>
                <w:lang w:val="en-US" w:eastAsia="en-US"/>
              </w:rPr>
              <w:t>персонала</w:t>
            </w:r>
            <w:r>
              <w:rPr>
                <w:rFonts w:ascii="Times New Roman" w:hAnsi="Times New Roman" w:cs="Times New Roman"/>
                <w:lang w:val="en-US" w:eastAsia="en-US"/>
              </w:rPr>
              <w:t xml:space="preserve"> - </w:t>
            </w:r>
            <w:r>
              <w:rPr>
                <w:rFonts w:ascii="Times New Roman" w:hAnsi="Times New Roman" w:cs="Times New Roman"/>
                <w:lang w:val="en-US" w:eastAsia="en-US"/>
              </w:rPr>
              <w:t>раздевалка</w:t>
            </w:r>
          </w:p>
        </w:tc>
        <w:tc>
          <w:tcPr>
            <w:tcW w:w="17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4</w:t>
            </w:r>
          </w:p>
        </w:tc>
        <w:tc>
          <w:tcPr>
            <w:tcW w:w="16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6</w:t>
            </w:r>
          </w:p>
        </w:tc>
      </w:tr>
      <w:tr w:rsidR="00A77B3E">
        <w:tc>
          <w:tcPr>
            <w:tcW w:w="55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10 </w:t>
            </w:r>
            <w:r>
              <w:rPr>
                <w:rFonts w:ascii="Times New Roman" w:hAnsi="Times New Roman" w:cs="Times New Roman"/>
                <w:lang w:val="en-US" w:eastAsia="en-US"/>
              </w:rPr>
              <w:t>Уборная</w:t>
            </w:r>
            <w:r>
              <w:rPr>
                <w:rFonts w:ascii="Times New Roman" w:hAnsi="Times New Roman" w:cs="Times New Roman"/>
                <w:lang w:val="en-US" w:eastAsia="en-US"/>
              </w:rPr>
              <w:t xml:space="preserve">, </w:t>
            </w:r>
            <w:r>
              <w:rPr>
                <w:rFonts w:ascii="Times New Roman" w:hAnsi="Times New Roman" w:cs="Times New Roman"/>
                <w:lang w:val="en-US" w:eastAsia="en-US"/>
              </w:rPr>
              <w:t>общая</w:t>
            </w:r>
            <w:r>
              <w:rPr>
                <w:rFonts w:ascii="Times New Roman" w:hAnsi="Times New Roman" w:cs="Times New Roman"/>
                <w:lang w:val="en-US" w:eastAsia="en-US"/>
              </w:rPr>
              <w:t xml:space="preserve"> </w:t>
            </w:r>
            <w:r>
              <w:rPr>
                <w:rFonts w:ascii="Times New Roman" w:hAnsi="Times New Roman" w:cs="Times New Roman"/>
                <w:lang w:val="en-US" w:eastAsia="en-US"/>
              </w:rPr>
              <w:t>для</w:t>
            </w:r>
            <w:r>
              <w:rPr>
                <w:rFonts w:ascii="Times New Roman" w:hAnsi="Times New Roman" w:cs="Times New Roman"/>
                <w:lang w:val="en-US" w:eastAsia="en-US"/>
              </w:rPr>
              <w:t xml:space="preserve"> </w:t>
            </w:r>
            <w:r>
              <w:rPr>
                <w:rFonts w:ascii="Times New Roman" w:hAnsi="Times New Roman" w:cs="Times New Roman"/>
                <w:lang w:val="en-US" w:eastAsia="en-US"/>
              </w:rPr>
              <w:t>посетителей</w:t>
            </w:r>
            <w:r>
              <w:rPr>
                <w:rFonts w:ascii="Times New Roman" w:hAnsi="Times New Roman" w:cs="Times New Roman"/>
                <w:lang w:val="en-US" w:eastAsia="en-US"/>
              </w:rPr>
              <w:t xml:space="preserve"> </w:t>
            </w:r>
            <w:r>
              <w:rPr>
                <w:rFonts w:ascii="Times New Roman" w:hAnsi="Times New Roman" w:cs="Times New Roman"/>
                <w:lang w:val="en-US" w:eastAsia="en-US"/>
              </w:rPr>
              <w:t>и</w:t>
            </w:r>
            <w:r>
              <w:rPr>
                <w:rFonts w:ascii="Times New Roman" w:hAnsi="Times New Roman" w:cs="Times New Roman"/>
                <w:lang w:val="en-US" w:eastAsia="en-US"/>
              </w:rPr>
              <w:t xml:space="preserve"> </w:t>
            </w:r>
            <w:r>
              <w:rPr>
                <w:rFonts w:ascii="Times New Roman" w:hAnsi="Times New Roman" w:cs="Times New Roman"/>
                <w:lang w:val="en-US" w:eastAsia="en-US"/>
              </w:rPr>
              <w:t>персонала</w:t>
            </w:r>
            <w:r>
              <w:rPr>
                <w:rFonts w:ascii="Times New Roman" w:hAnsi="Times New Roman" w:cs="Times New Roman"/>
                <w:lang w:val="en-US" w:eastAsia="en-US"/>
              </w:rPr>
              <w:t xml:space="preserve"> </w:t>
            </w:r>
            <w:r>
              <w:rPr>
                <w:rFonts w:ascii="Times New Roman" w:hAnsi="Times New Roman" w:cs="Times New Roman"/>
                <w:lang w:val="en-US" w:eastAsia="en-US"/>
              </w:rPr>
              <w:t>с</w:t>
            </w:r>
            <w:r>
              <w:rPr>
                <w:rFonts w:ascii="Times New Roman" w:hAnsi="Times New Roman" w:cs="Times New Roman"/>
                <w:lang w:val="en-US" w:eastAsia="en-US"/>
              </w:rPr>
              <w:t xml:space="preserve"> </w:t>
            </w:r>
            <w:r>
              <w:rPr>
                <w:rFonts w:ascii="Times New Roman" w:hAnsi="Times New Roman" w:cs="Times New Roman"/>
                <w:lang w:val="en-US" w:eastAsia="en-US"/>
              </w:rPr>
              <w:t>возможностью</w:t>
            </w:r>
            <w:r>
              <w:rPr>
                <w:rFonts w:ascii="Times New Roman" w:hAnsi="Times New Roman" w:cs="Times New Roman"/>
                <w:lang w:val="en-US" w:eastAsia="en-US"/>
              </w:rPr>
              <w:t xml:space="preserve"> </w:t>
            </w:r>
            <w:r>
              <w:rPr>
                <w:rFonts w:ascii="Times New Roman" w:hAnsi="Times New Roman" w:cs="Times New Roman"/>
                <w:lang w:val="en-US" w:eastAsia="en-US"/>
              </w:rPr>
              <w:t>использования</w:t>
            </w:r>
            <w:r>
              <w:rPr>
                <w:rFonts w:ascii="Times New Roman" w:hAnsi="Times New Roman" w:cs="Times New Roman"/>
                <w:lang w:val="en-US" w:eastAsia="en-US"/>
              </w:rPr>
              <w:t xml:space="preserve"> </w:t>
            </w:r>
            <w:r>
              <w:rPr>
                <w:rFonts w:ascii="Times New Roman" w:hAnsi="Times New Roman" w:cs="Times New Roman"/>
                <w:lang w:val="en-US" w:eastAsia="en-US"/>
              </w:rPr>
              <w:t>инвалидом</w:t>
            </w:r>
          </w:p>
        </w:tc>
        <w:tc>
          <w:tcPr>
            <w:tcW w:w="17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4</w:t>
            </w:r>
          </w:p>
        </w:tc>
        <w:tc>
          <w:tcPr>
            <w:tcW w:w="16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r>
      <w:tr w:rsidR="00A77B3E">
        <w:tc>
          <w:tcPr>
            <w:tcW w:w="55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color w:val="0000FF"/>
                <w:lang w:val="en-US" w:eastAsia="en-US"/>
              </w:rPr>
            </w:pPr>
            <w:r>
              <w:rPr>
                <w:rFonts w:ascii="Times New Roman" w:hAnsi="Times New Roman" w:cs="Times New Roman"/>
                <w:lang w:val="en-US" w:eastAsia="en-US"/>
              </w:rPr>
              <w:t xml:space="preserve">11 </w:t>
            </w:r>
            <w:r>
              <w:rPr>
                <w:rFonts w:ascii="Times New Roman" w:hAnsi="Times New Roman" w:cs="Times New Roman"/>
                <w:lang w:val="en-US" w:eastAsia="en-US"/>
              </w:rPr>
              <w:t>Уборная</w:t>
            </w:r>
            <w:r>
              <w:rPr>
                <w:rFonts w:ascii="Times New Roman" w:hAnsi="Times New Roman" w:cs="Times New Roman"/>
                <w:lang w:val="en-US" w:eastAsia="en-US"/>
              </w:rPr>
              <w:t xml:space="preserve"> </w:t>
            </w:r>
            <w:r>
              <w:rPr>
                <w:rFonts w:ascii="Times New Roman" w:hAnsi="Times New Roman" w:cs="Times New Roman"/>
                <w:lang w:val="en-US" w:eastAsia="en-US"/>
              </w:rPr>
              <w:t>посетителей</w:t>
            </w:r>
            <w:r>
              <w:rPr>
                <w:rFonts w:ascii="Times New Roman" w:hAnsi="Times New Roman" w:cs="Times New Roman"/>
                <w:lang w:val="en-US" w:eastAsia="en-US"/>
              </w:rPr>
              <w:t xml:space="preserve"> </w:t>
            </w:r>
            <w:r>
              <w:rPr>
                <w:rFonts w:ascii="Times New Roman" w:hAnsi="Times New Roman" w:cs="Times New Roman"/>
                <w:lang w:val="en-US" w:eastAsia="en-US"/>
              </w:rPr>
              <w:t>с</w:t>
            </w:r>
            <w:r>
              <w:rPr>
                <w:rFonts w:ascii="Times New Roman" w:hAnsi="Times New Roman" w:cs="Times New Roman"/>
                <w:lang w:val="en-US" w:eastAsia="en-US"/>
              </w:rPr>
              <w:t xml:space="preserve"> </w:t>
            </w:r>
            <w:r>
              <w:rPr>
                <w:rFonts w:ascii="Times New Roman" w:hAnsi="Times New Roman" w:cs="Times New Roman"/>
                <w:lang w:val="en-US" w:eastAsia="en-US"/>
              </w:rPr>
              <w:t>возможностью</w:t>
            </w:r>
            <w:r>
              <w:rPr>
                <w:rFonts w:ascii="Times New Roman" w:hAnsi="Times New Roman" w:cs="Times New Roman"/>
                <w:lang w:val="en-US" w:eastAsia="en-US"/>
              </w:rPr>
              <w:t xml:space="preserve"> </w:t>
            </w:r>
            <w:r>
              <w:rPr>
                <w:rFonts w:ascii="Times New Roman" w:hAnsi="Times New Roman" w:cs="Times New Roman"/>
                <w:lang w:val="en-US" w:eastAsia="en-US"/>
              </w:rPr>
              <w:t>использования</w:t>
            </w:r>
            <w:r>
              <w:rPr>
                <w:rFonts w:ascii="Times New Roman" w:hAnsi="Times New Roman" w:cs="Times New Roman"/>
                <w:lang w:val="en-US" w:eastAsia="en-US"/>
              </w:rPr>
              <w:t xml:space="preserve"> </w:t>
            </w:r>
            <w:r>
              <w:rPr>
                <w:rFonts w:ascii="Times New Roman" w:hAnsi="Times New Roman" w:cs="Times New Roman"/>
                <w:lang w:val="en-US" w:eastAsia="en-US"/>
              </w:rPr>
              <w:t>инвалидом</w:t>
            </w:r>
            <w:r>
              <w:rPr>
                <w:rFonts w:ascii="Times New Roman" w:hAnsi="Times New Roman" w:cs="Times New Roman"/>
                <w:lang w:val="en-US" w:eastAsia="en-US"/>
              </w:rPr>
              <w:t xml:space="preserve"> </w:t>
            </w:r>
            <w:hyperlink r:id="rId5224" w:history="1">
              <w:r>
                <w:rPr>
                  <w:rFonts w:ascii="Times New Roman" w:hAnsi="Times New Roman" w:cs="Times New Roman"/>
                  <w:color w:val="0000FF"/>
                  <w:lang w:val="en-US" w:eastAsia="en-US"/>
                </w:rPr>
                <w:t>&lt;*&gt;</w:t>
              </w:r>
            </w:hyperlink>
          </w:p>
        </w:tc>
        <w:tc>
          <w:tcPr>
            <w:tcW w:w="17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6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4</w:t>
            </w:r>
          </w:p>
        </w:tc>
      </w:tr>
      <w:tr w:rsidR="00A77B3E">
        <w:tc>
          <w:tcPr>
            <w:tcW w:w="55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color w:val="0000FF"/>
                <w:lang w:val="en-US" w:eastAsia="en-US"/>
              </w:rPr>
            </w:pPr>
            <w:r>
              <w:rPr>
                <w:rFonts w:ascii="Times New Roman" w:hAnsi="Times New Roman" w:cs="Times New Roman"/>
                <w:lang w:val="en-US" w:eastAsia="en-US"/>
              </w:rPr>
              <w:t xml:space="preserve">12 </w:t>
            </w:r>
            <w:r>
              <w:rPr>
                <w:rFonts w:ascii="Times New Roman" w:hAnsi="Times New Roman" w:cs="Times New Roman"/>
                <w:lang w:val="en-US" w:eastAsia="en-US"/>
              </w:rPr>
              <w:t>Уборная</w:t>
            </w:r>
            <w:r>
              <w:rPr>
                <w:rFonts w:ascii="Times New Roman" w:hAnsi="Times New Roman" w:cs="Times New Roman"/>
                <w:lang w:val="en-US" w:eastAsia="en-US"/>
              </w:rPr>
              <w:t xml:space="preserve"> </w:t>
            </w:r>
            <w:r>
              <w:rPr>
                <w:rFonts w:ascii="Times New Roman" w:hAnsi="Times New Roman" w:cs="Times New Roman"/>
                <w:lang w:val="en-US" w:eastAsia="en-US"/>
              </w:rPr>
              <w:t>персонала</w:t>
            </w:r>
            <w:r>
              <w:rPr>
                <w:rFonts w:ascii="Times New Roman" w:hAnsi="Times New Roman" w:cs="Times New Roman"/>
                <w:lang w:val="en-US" w:eastAsia="en-US"/>
              </w:rPr>
              <w:t xml:space="preserve"> </w:t>
            </w:r>
            <w:hyperlink r:id="rId5225" w:history="1">
              <w:r>
                <w:rPr>
                  <w:rFonts w:ascii="Times New Roman" w:hAnsi="Times New Roman" w:cs="Times New Roman"/>
                  <w:color w:val="0000FF"/>
                  <w:lang w:val="en-US" w:eastAsia="en-US"/>
                </w:rPr>
                <w:t>&lt;*&gt;</w:t>
              </w:r>
            </w:hyperlink>
          </w:p>
        </w:tc>
        <w:tc>
          <w:tcPr>
            <w:tcW w:w="17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6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3</w:t>
            </w:r>
          </w:p>
        </w:tc>
      </w:tr>
      <w:tr w:rsidR="00A77B3E">
        <w:tc>
          <w:tcPr>
            <w:tcW w:w="55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13 </w:t>
            </w:r>
            <w:r>
              <w:rPr>
                <w:rFonts w:ascii="Times New Roman" w:hAnsi="Times New Roman" w:cs="Times New Roman"/>
                <w:lang w:val="en-US" w:eastAsia="en-US"/>
              </w:rPr>
              <w:t>Стерилизационная</w:t>
            </w:r>
            <w:r>
              <w:rPr>
                <w:rFonts w:ascii="Times New Roman" w:hAnsi="Times New Roman" w:cs="Times New Roman"/>
                <w:lang w:val="en-US" w:eastAsia="en-US"/>
              </w:rPr>
              <w:t xml:space="preserve"> </w:t>
            </w:r>
            <w:r>
              <w:rPr>
                <w:rFonts w:ascii="Times New Roman" w:hAnsi="Times New Roman" w:cs="Times New Roman"/>
                <w:lang w:val="en-US" w:eastAsia="en-US"/>
              </w:rPr>
              <w:t>с</w:t>
            </w:r>
            <w:r>
              <w:rPr>
                <w:rFonts w:ascii="Times New Roman" w:hAnsi="Times New Roman" w:cs="Times New Roman"/>
                <w:lang w:val="en-US" w:eastAsia="en-US"/>
              </w:rPr>
              <w:t xml:space="preserve"> </w:t>
            </w:r>
            <w:r>
              <w:rPr>
                <w:rFonts w:ascii="Times New Roman" w:hAnsi="Times New Roman" w:cs="Times New Roman"/>
                <w:lang w:val="en-US" w:eastAsia="en-US"/>
              </w:rPr>
              <w:t>местом</w:t>
            </w:r>
            <w:r>
              <w:rPr>
                <w:rFonts w:ascii="Times New Roman" w:hAnsi="Times New Roman" w:cs="Times New Roman"/>
                <w:lang w:val="en-US" w:eastAsia="en-US"/>
              </w:rPr>
              <w:t xml:space="preserve"> </w:t>
            </w:r>
            <w:r>
              <w:rPr>
                <w:rFonts w:ascii="Times New Roman" w:hAnsi="Times New Roman" w:cs="Times New Roman"/>
                <w:lang w:val="en-US" w:eastAsia="en-US"/>
              </w:rPr>
              <w:t>разборки</w:t>
            </w:r>
            <w:r>
              <w:rPr>
                <w:rFonts w:ascii="Times New Roman" w:hAnsi="Times New Roman" w:cs="Times New Roman"/>
                <w:lang w:val="en-US" w:eastAsia="en-US"/>
              </w:rPr>
              <w:t xml:space="preserve"> </w:t>
            </w:r>
            <w:r>
              <w:rPr>
                <w:rFonts w:ascii="Times New Roman" w:hAnsi="Times New Roman" w:cs="Times New Roman"/>
                <w:lang w:val="en-US" w:eastAsia="en-US"/>
              </w:rPr>
              <w:t>и</w:t>
            </w:r>
            <w:r>
              <w:rPr>
                <w:rFonts w:ascii="Times New Roman" w:hAnsi="Times New Roman" w:cs="Times New Roman"/>
                <w:lang w:val="en-US" w:eastAsia="en-US"/>
              </w:rPr>
              <w:t xml:space="preserve"> </w:t>
            </w:r>
            <w:r>
              <w:rPr>
                <w:rFonts w:ascii="Times New Roman" w:hAnsi="Times New Roman" w:cs="Times New Roman"/>
                <w:lang w:val="en-US" w:eastAsia="en-US"/>
              </w:rPr>
              <w:t>мытья</w:t>
            </w:r>
            <w:r>
              <w:rPr>
                <w:rFonts w:ascii="Times New Roman" w:hAnsi="Times New Roman" w:cs="Times New Roman"/>
                <w:lang w:val="en-US" w:eastAsia="en-US"/>
              </w:rPr>
              <w:t xml:space="preserve"> </w:t>
            </w:r>
            <w:r>
              <w:rPr>
                <w:rFonts w:ascii="Times New Roman" w:hAnsi="Times New Roman" w:cs="Times New Roman"/>
                <w:lang w:val="en-US" w:eastAsia="en-US"/>
              </w:rPr>
              <w:t>ин</w:t>
            </w:r>
            <w:r>
              <w:rPr>
                <w:rFonts w:ascii="Times New Roman" w:hAnsi="Times New Roman" w:cs="Times New Roman"/>
                <w:lang w:val="en-US" w:eastAsia="en-US"/>
              </w:rPr>
              <w:t>струментов</w:t>
            </w:r>
          </w:p>
        </w:tc>
        <w:tc>
          <w:tcPr>
            <w:tcW w:w="17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6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4</w:t>
            </w:r>
          </w:p>
        </w:tc>
      </w:tr>
      <w:tr w:rsidR="00A77B3E">
        <w:tc>
          <w:tcPr>
            <w:tcW w:w="55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color w:val="0000FF"/>
                <w:lang w:val="en-US" w:eastAsia="en-US"/>
              </w:rPr>
            </w:pPr>
            <w:r>
              <w:rPr>
                <w:rFonts w:ascii="Times New Roman" w:hAnsi="Times New Roman" w:cs="Times New Roman"/>
                <w:lang w:val="en-US" w:eastAsia="en-US"/>
              </w:rPr>
              <w:t xml:space="preserve">14 </w:t>
            </w:r>
            <w:r>
              <w:rPr>
                <w:rFonts w:ascii="Times New Roman" w:hAnsi="Times New Roman" w:cs="Times New Roman"/>
                <w:lang w:val="en-US" w:eastAsia="en-US"/>
              </w:rPr>
              <w:t>Кабинет</w:t>
            </w:r>
            <w:r>
              <w:rPr>
                <w:rFonts w:ascii="Times New Roman" w:hAnsi="Times New Roman" w:cs="Times New Roman"/>
                <w:lang w:val="en-US" w:eastAsia="en-US"/>
              </w:rPr>
              <w:t xml:space="preserve"> </w:t>
            </w:r>
            <w:r>
              <w:rPr>
                <w:rFonts w:ascii="Times New Roman" w:hAnsi="Times New Roman" w:cs="Times New Roman"/>
                <w:lang w:val="en-US" w:eastAsia="en-US"/>
              </w:rPr>
              <w:t>физиотерапии</w:t>
            </w:r>
            <w:r>
              <w:rPr>
                <w:rFonts w:ascii="Times New Roman" w:hAnsi="Times New Roman" w:cs="Times New Roman"/>
                <w:lang w:val="en-US" w:eastAsia="en-US"/>
              </w:rPr>
              <w:t xml:space="preserve"> </w:t>
            </w:r>
            <w:hyperlink r:id="rId5226" w:history="1">
              <w:r>
                <w:rPr>
                  <w:rFonts w:ascii="Times New Roman" w:hAnsi="Times New Roman" w:cs="Times New Roman"/>
                  <w:color w:val="0000FF"/>
                  <w:lang w:val="en-US" w:eastAsia="en-US"/>
                </w:rPr>
                <w:t>&lt;*&gt;</w:t>
              </w:r>
            </w:hyperlink>
          </w:p>
        </w:tc>
        <w:tc>
          <w:tcPr>
            <w:tcW w:w="17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6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12</w:t>
            </w:r>
          </w:p>
        </w:tc>
      </w:tr>
      <w:tr w:rsidR="00A77B3E">
        <w:tc>
          <w:tcPr>
            <w:tcW w:w="55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color w:val="0000FF"/>
                <w:lang w:val="en-US" w:eastAsia="en-US"/>
              </w:rPr>
            </w:pPr>
            <w:r>
              <w:rPr>
                <w:rFonts w:ascii="Times New Roman" w:hAnsi="Times New Roman" w:cs="Times New Roman"/>
                <w:lang w:val="en-US" w:eastAsia="en-US"/>
              </w:rPr>
              <w:t xml:space="preserve">15 </w:t>
            </w:r>
            <w:r>
              <w:rPr>
                <w:rFonts w:ascii="Times New Roman" w:hAnsi="Times New Roman" w:cs="Times New Roman"/>
                <w:lang w:val="en-US" w:eastAsia="en-US"/>
              </w:rPr>
              <w:t>Аптечный</w:t>
            </w:r>
            <w:r>
              <w:rPr>
                <w:rFonts w:ascii="Times New Roman" w:hAnsi="Times New Roman" w:cs="Times New Roman"/>
                <w:lang w:val="en-US" w:eastAsia="en-US"/>
              </w:rPr>
              <w:t xml:space="preserve"> </w:t>
            </w:r>
            <w:r>
              <w:rPr>
                <w:rFonts w:ascii="Times New Roman" w:hAnsi="Times New Roman" w:cs="Times New Roman"/>
                <w:lang w:val="en-US" w:eastAsia="en-US"/>
              </w:rPr>
              <w:t>пункт</w:t>
            </w:r>
            <w:r>
              <w:rPr>
                <w:rFonts w:ascii="Times New Roman" w:hAnsi="Times New Roman" w:cs="Times New Roman"/>
                <w:lang w:val="en-US" w:eastAsia="en-US"/>
              </w:rPr>
              <w:t xml:space="preserve"> </w:t>
            </w:r>
            <w:hyperlink r:id="rId5227" w:history="1">
              <w:r>
                <w:rPr>
                  <w:rFonts w:ascii="Times New Roman" w:hAnsi="Times New Roman" w:cs="Times New Roman"/>
                  <w:color w:val="0000FF"/>
                  <w:lang w:val="en-US" w:eastAsia="en-US"/>
                </w:rPr>
                <w:t>&lt;*&gt;</w:t>
              </w:r>
            </w:hyperlink>
          </w:p>
        </w:tc>
        <w:tc>
          <w:tcPr>
            <w:tcW w:w="17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6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8</w:t>
            </w:r>
          </w:p>
        </w:tc>
      </w:tr>
      <w:tr w:rsidR="00A77B3E">
        <w:tc>
          <w:tcPr>
            <w:tcW w:w="55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color w:val="0000FF"/>
                <w:lang w:val="en-US" w:eastAsia="en-US"/>
              </w:rPr>
            </w:pPr>
            <w:r>
              <w:rPr>
                <w:rFonts w:ascii="Times New Roman" w:hAnsi="Times New Roman" w:cs="Times New Roman"/>
                <w:lang w:val="en-US" w:eastAsia="en-US"/>
              </w:rPr>
              <w:t xml:space="preserve">16 </w:t>
            </w:r>
            <w:r>
              <w:rPr>
                <w:rFonts w:ascii="Times New Roman" w:hAnsi="Times New Roman" w:cs="Times New Roman"/>
                <w:lang w:val="en-US" w:eastAsia="en-US"/>
              </w:rPr>
              <w:t>Стоматологический</w:t>
            </w:r>
            <w:r>
              <w:rPr>
                <w:rFonts w:ascii="Times New Roman" w:hAnsi="Times New Roman" w:cs="Times New Roman"/>
                <w:lang w:val="en-US" w:eastAsia="en-US"/>
              </w:rPr>
              <w:t xml:space="preserve"> </w:t>
            </w:r>
            <w:r>
              <w:rPr>
                <w:rFonts w:ascii="Times New Roman" w:hAnsi="Times New Roman" w:cs="Times New Roman"/>
                <w:lang w:val="en-US" w:eastAsia="en-US"/>
              </w:rPr>
              <w:t>кабинет</w:t>
            </w:r>
            <w:r>
              <w:rPr>
                <w:rFonts w:ascii="Times New Roman" w:hAnsi="Times New Roman" w:cs="Times New Roman"/>
                <w:lang w:val="en-US" w:eastAsia="en-US"/>
              </w:rPr>
              <w:t xml:space="preserve"> </w:t>
            </w:r>
            <w:r>
              <w:rPr>
                <w:rFonts w:ascii="Times New Roman" w:hAnsi="Times New Roman" w:cs="Times New Roman"/>
                <w:lang w:val="en-US" w:eastAsia="en-US"/>
              </w:rPr>
              <w:t>для</w:t>
            </w:r>
            <w:r>
              <w:rPr>
                <w:rFonts w:ascii="Times New Roman" w:hAnsi="Times New Roman" w:cs="Times New Roman"/>
                <w:lang w:val="en-US" w:eastAsia="en-US"/>
              </w:rPr>
              <w:t xml:space="preserve"> </w:t>
            </w:r>
            <w:r>
              <w:rPr>
                <w:rFonts w:ascii="Times New Roman" w:hAnsi="Times New Roman" w:cs="Times New Roman"/>
                <w:lang w:val="en-US" w:eastAsia="en-US"/>
              </w:rPr>
              <w:t>приезжающего</w:t>
            </w:r>
            <w:r>
              <w:rPr>
                <w:rFonts w:ascii="Times New Roman" w:hAnsi="Times New Roman" w:cs="Times New Roman"/>
                <w:lang w:val="en-US" w:eastAsia="en-US"/>
              </w:rPr>
              <w:t xml:space="preserve"> </w:t>
            </w:r>
            <w:r>
              <w:rPr>
                <w:rFonts w:ascii="Times New Roman" w:hAnsi="Times New Roman" w:cs="Times New Roman"/>
                <w:lang w:val="en-US" w:eastAsia="en-US"/>
              </w:rPr>
              <w:t>стоматолога</w:t>
            </w:r>
            <w:r>
              <w:rPr>
                <w:rFonts w:ascii="Times New Roman" w:hAnsi="Times New Roman" w:cs="Times New Roman"/>
                <w:lang w:val="en-US" w:eastAsia="en-US"/>
              </w:rPr>
              <w:t xml:space="preserve"> </w:t>
            </w:r>
            <w:hyperlink r:id="rId5228" w:history="1">
              <w:r>
                <w:rPr>
                  <w:rFonts w:ascii="Times New Roman" w:hAnsi="Times New Roman" w:cs="Times New Roman"/>
                  <w:color w:val="0000FF"/>
                  <w:lang w:val="en-US" w:eastAsia="en-US"/>
                </w:rPr>
                <w:t>&lt;*&gt;</w:t>
              </w:r>
            </w:hyperlink>
          </w:p>
        </w:tc>
        <w:tc>
          <w:tcPr>
            <w:tcW w:w="17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6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14</w:t>
            </w:r>
          </w:p>
        </w:tc>
      </w:tr>
      <w:tr w:rsidR="00A77B3E">
        <w:tc>
          <w:tcPr>
            <w:tcW w:w="55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color w:val="0000FF"/>
                <w:lang w:val="en-US" w:eastAsia="en-US"/>
              </w:rPr>
            </w:pPr>
            <w:r>
              <w:rPr>
                <w:rFonts w:ascii="Times New Roman" w:hAnsi="Times New Roman" w:cs="Times New Roman"/>
                <w:lang w:val="en-US" w:eastAsia="en-US"/>
              </w:rPr>
              <w:t xml:space="preserve">17 </w:t>
            </w:r>
            <w:r>
              <w:rPr>
                <w:rFonts w:ascii="Times New Roman" w:hAnsi="Times New Roman" w:cs="Times New Roman"/>
                <w:lang w:val="en-US" w:eastAsia="en-US"/>
              </w:rPr>
              <w:t>Палата</w:t>
            </w:r>
            <w:r>
              <w:rPr>
                <w:rFonts w:ascii="Times New Roman" w:hAnsi="Times New Roman" w:cs="Times New Roman"/>
                <w:lang w:val="en-US" w:eastAsia="en-US"/>
              </w:rPr>
              <w:t xml:space="preserve"> </w:t>
            </w:r>
            <w:r>
              <w:rPr>
                <w:rFonts w:ascii="Times New Roman" w:hAnsi="Times New Roman" w:cs="Times New Roman"/>
                <w:lang w:val="en-US" w:eastAsia="en-US"/>
              </w:rPr>
              <w:t>для</w:t>
            </w:r>
            <w:r>
              <w:rPr>
                <w:rFonts w:ascii="Times New Roman" w:hAnsi="Times New Roman" w:cs="Times New Roman"/>
                <w:lang w:val="en-US" w:eastAsia="en-US"/>
              </w:rPr>
              <w:t xml:space="preserve"> </w:t>
            </w:r>
            <w:r>
              <w:rPr>
                <w:rFonts w:ascii="Times New Roman" w:hAnsi="Times New Roman" w:cs="Times New Roman"/>
                <w:lang w:val="en-US" w:eastAsia="en-US"/>
              </w:rPr>
              <w:t>временного</w:t>
            </w:r>
            <w:r>
              <w:rPr>
                <w:rFonts w:ascii="Times New Roman" w:hAnsi="Times New Roman" w:cs="Times New Roman"/>
                <w:lang w:val="en-US" w:eastAsia="en-US"/>
              </w:rPr>
              <w:t xml:space="preserve"> </w:t>
            </w:r>
            <w:r>
              <w:rPr>
                <w:rFonts w:ascii="Times New Roman" w:hAnsi="Times New Roman" w:cs="Times New Roman"/>
                <w:lang w:val="en-US" w:eastAsia="en-US"/>
              </w:rPr>
              <w:t>пребывания</w:t>
            </w:r>
            <w:r>
              <w:rPr>
                <w:rFonts w:ascii="Times New Roman" w:hAnsi="Times New Roman" w:cs="Times New Roman"/>
                <w:lang w:val="en-US" w:eastAsia="en-US"/>
              </w:rPr>
              <w:t xml:space="preserve"> </w:t>
            </w:r>
            <w:r>
              <w:rPr>
                <w:rFonts w:ascii="Times New Roman" w:hAnsi="Times New Roman" w:cs="Times New Roman"/>
                <w:lang w:val="en-US" w:eastAsia="en-US"/>
              </w:rPr>
              <w:t>пациентов</w:t>
            </w:r>
            <w:r>
              <w:rPr>
                <w:rFonts w:ascii="Times New Roman" w:hAnsi="Times New Roman" w:cs="Times New Roman"/>
                <w:lang w:val="en-US" w:eastAsia="en-US"/>
              </w:rPr>
              <w:t xml:space="preserve">, </w:t>
            </w:r>
            <w:r>
              <w:rPr>
                <w:rFonts w:ascii="Times New Roman" w:hAnsi="Times New Roman" w:cs="Times New Roman"/>
                <w:lang w:val="en-US" w:eastAsia="en-US"/>
              </w:rPr>
              <w:t>в</w:t>
            </w:r>
            <w:r>
              <w:rPr>
                <w:rFonts w:ascii="Times New Roman" w:hAnsi="Times New Roman" w:cs="Times New Roman"/>
                <w:lang w:val="en-US" w:eastAsia="en-US"/>
              </w:rPr>
              <w:t xml:space="preserve"> </w:t>
            </w:r>
            <w:r>
              <w:rPr>
                <w:rFonts w:ascii="Times New Roman" w:hAnsi="Times New Roman" w:cs="Times New Roman"/>
                <w:lang w:val="en-US" w:eastAsia="en-US"/>
              </w:rPr>
              <w:t>том</w:t>
            </w:r>
            <w:r>
              <w:rPr>
                <w:rFonts w:ascii="Times New Roman" w:hAnsi="Times New Roman" w:cs="Times New Roman"/>
                <w:lang w:val="en-US" w:eastAsia="en-US"/>
              </w:rPr>
              <w:t xml:space="preserve"> </w:t>
            </w:r>
            <w:r>
              <w:rPr>
                <w:rFonts w:ascii="Times New Roman" w:hAnsi="Times New Roman" w:cs="Times New Roman"/>
                <w:lang w:val="en-US" w:eastAsia="en-US"/>
              </w:rPr>
              <w:t>числе</w:t>
            </w:r>
            <w:r>
              <w:rPr>
                <w:rFonts w:ascii="Times New Roman" w:hAnsi="Times New Roman" w:cs="Times New Roman"/>
                <w:lang w:val="en-US" w:eastAsia="en-US"/>
              </w:rPr>
              <w:t xml:space="preserve"> </w:t>
            </w:r>
            <w:r>
              <w:rPr>
                <w:rFonts w:ascii="Times New Roman" w:hAnsi="Times New Roman" w:cs="Times New Roman"/>
                <w:lang w:val="en-US" w:eastAsia="en-US"/>
              </w:rPr>
              <w:t>родильниц</w:t>
            </w:r>
            <w:r>
              <w:rPr>
                <w:rFonts w:ascii="Times New Roman" w:hAnsi="Times New Roman" w:cs="Times New Roman"/>
                <w:lang w:val="en-US" w:eastAsia="en-US"/>
              </w:rPr>
              <w:t xml:space="preserve"> </w:t>
            </w:r>
            <w:r>
              <w:rPr>
                <w:rFonts w:ascii="Times New Roman" w:hAnsi="Times New Roman" w:cs="Times New Roman"/>
                <w:lang w:val="en-US" w:eastAsia="en-US"/>
              </w:rPr>
              <w:t>на</w:t>
            </w:r>
            <w:r>
              <w:rPr>
                <w:rFonts w:ascii="Times New Roman" w:hAnsi="Times New Roman" w:cs="Times New Roman"/>
                <w:lang w:val="en-US" w:eastAsia="en-US"/>
              </w:rPr>
              <w:t xml:space="preserve"> </w:t>
            </w:r>
            <w:r>
              <w:rPr>
                <w:rFonts w:ascii="Times New Roman" w:hAnsi="Times New Roman" w:cs="Times New Roman"/>
                <w:lang w:val="en-US" w:eastAsia="en-US"/>
              </w:rPr>
              <w:t>одну</w:t>
            </w:r>
            <w:r>
              <w:rPr>
                <w:rFonts w:ascii="Times New Roman" w:hAnsi="Times New Roman" w:cs="Times New Roman"/>
                <w:lang w:val="en-US" w:eastAsia="en-US"/>
              </w:rPr>
              <w:t xml:space="preserve"> </w:t>
            </w:r>
            <w:r>
              <w:rPr>
                <w:rFonts w:ascii="Times New Roman" w:hAnsi="Times New Roman" w:cs="Times New Roman"/>
                <w:lang w:val="en-US" w:eastAsia="en-US"/>
              </w:rPr>
              <w:t>койку</w:t>
            </w:r>
            <w:r>
              <w:rPr>
                <w:rFonts w:ascii="Times New Roman" w:hAnsi="Times New Roman" w:cs="Times New Roman"/>
                <w:lang w:val="en-US" w:eastAsia="en-US"/>
              </w:rPr>
              <w:t xml:space="preserve"> (</w:t>
            </w:r>
            <w:r>
              <w:rPr>
                <w:rFonts w:ascii="Times New Roman" w:hAnsi="Times New Roman" w:cs="Times New Roman"/>
                <w:lang w:val="en-US" w:eastAsia="en-US"/>
              </w:rPr>
              <w:t>и</w:t>
            </w:r>
            <w:r>
              <w:rPr>
                <w:rFonts w:ascii="Times New Roman" w:hAnsi="Times New Roman" w:cs="Times New Roman"/>
                <w:lang w:val="en-US" w:eastAsia="en-US"/>
              </w:rPr>
              <w:t xml:space="preserve"> </w:t>
            </w:r>
            <w:r>
              <w:rPr>
                <w:rFonts w:ascii="Times New Roman" w:hAnsi="Times New Roman" w:cs="Times New Roman"/>
                <w:lang w:val="en-US" w:eastAsia="en-US"/>
              </w:rPr>
              <w:t>одну</w:t>
            </w:r>
            <w:r>
              <w:rPr>
                <w:rFonts w:ascii="Times New Roman" w:hAnsi="Times New Roman" w:cs="Times New Roman"/>
                <w:lang w:val="en-US" w:eastAsia="en-US"/>
              </w:rPr>
              <w:t xml:space="preserve"> </w:t>
            </w:r>
            <w:r>
              <w:rPr>
                <w:rFonts w:ascii="Times New Roman" w:hAnsi="Times New Roman" w:cs="Times New Roman"/>
                <w:lang w:val="en-US" w:eastAsia="en-US"/>
              </w:rPr>
              <w:t>кроватку</w:t>
            </w:r>
            <w:r>
              <w:rPr>
                <w:rFonts w:ascii="Times New Roman" w:hAnsi="Times New Roman" w:cs="Times New Roman"/>
                <w:lang w:val="en-US" w:eastAsia="en-US"/>
              </w:rPr>
              <w:t xml:space="preserve">) </w:t>
            </w:r>
            <w:r>
              <w:rPr>
                <w:rFonts w:ascii="Times New Roman" w:hAnsi="Times New Roman" w:cs="Times New Roman"/>
                <w:lang w:val="en-US" w:eastAsia="en-US"/>
              </w:rPr>
              <w:t>со</w:t>
            </w:r>
            <w:r>
              <w:rPr>
                <w:rFonts w:ascii="Times New Roman" w:hAnsi="Times New Roman" w:cs="Times New Roman"/>
                <w:lang w:val="en-US" w:eastAsia="en-US"/>
              </w:rPr>
              <w:t xml:space="preserve"> </w:t>
            </w:r>
            <w:r>
              <w:rPr>
                <w:rFonts w:ascii="Times New Roman" w:hAnsi="Times New Roman" w:cs="Times New Roman"/>
                <w:lang w:val="en-US" w:eastAsia="en-US"/>
              </w:rPr>
              <w:t>шлюзом</w:t>
            </w:r>
            <w:r>
              <w:rPr>
                <w:rFonts w:ascii="Times New Roman" w:hAnsi="Times New Roman" w:cs="Times New Roman"/>
                <w:lang w:val="en-US" w:eastAsia="en-US"/>
              </w:rPr>
              <w:t xml:space="preserve">, </w:t>
            </w:r>
            <w:r>
              <w:rPr>
                <w:rFonts w:ascii="Times New Roman" w:hAnsi="Times New Roman" w:cs="Times New Roman"/>
                <w:lang w:val="en-US" w:eastAsia="en-US"/>
              </w:rPr>
              <w:t>уборной</w:t>
            </w:r>
            <w:r>
              <w:rPr>
                <w:rFonts w:ascii="Times New Roman" w:hAnsi="Times New Roman" w:cs="Times New Roman"/>
                <w:lang w:val="en-US" w:eastAsia="en-US"/>
              </w:rPr>
              <w:t xml:space="preserve"> </w:t>
            </w:r>
            <w:r>
              <w:rPr>
                <w:rFonts w:ascii="Times New Roman" w:hAnsi="Times New Roman" w:cs="Times New Roman"/>
                <w:lang w:val="en-US" w:eastAsia="en-US"/>
              </w:rPr>
              <w:t>и</w:t>
            </w:r>
            <w:r>
              <w:rPr>
                <w:rFonts w:ascii="Times New Roman" w:hAnsi="Times New Roman" w:cs="Times New Roman"/>
                <w:lang w:val="en-US" w:eastAsia="en-US"/>
              </w:rPr>
              <w:t xml:space="preserve"> </w:t>
            </w:r>
            <w:r>
              <w:rPr>
                <w:rFonts w:ascii="Times New Roman" w:hAnsi="Times New Roman" w:cs="Times New Roman"/>
                <w:lang w:val="en-US" w:eastAsia="en-US"/>
              </w:rPr>
              <w:t>тамбуром</w:t>
            </w:r>
            <w:r>
              <w:rPr>
                <w:rFonts w:ascii="Times New Roman" w:hAnsi="Times New Roman" w:cs="Times New Roman"/>
                <w:lang w:val="en-US" w:eastAsia="en-US"/>
              </w:rPr>
              <w:t xml:space="preserve"> (</w:t>
            </w:r>
            <w:r>
              <w:rPr>
                <w:rFonts w:ascii="Times New Roman" w:hAnsi="Times New Roman" w:cs="Times New Roman"/>
                <w:lang w:val="en-US" w:eastAsia="en-US"/>
              </w:rPr>
              <w:t>с</w:t>
            </w:r>
            <w:r>
              <w:rPr>
                <w:rFonts w:ascii="Times New Roman" w:hAnsi="Times New Roman" w:cs="Times New Roman"/>
                <w:lang w:val="en-US" w:eastAsia="en-US"/>
              </w:rPr>
              <w:t xml:space="preserve"> </w:t>
            </w:r>
            <w:r>
              <w:rPr>
                <w:rFonts w:ascii="Times New Roman" w:hAnsi="Times New Roman" w:cs="Times New Roman"/>
                <w:lang w:val="en-US" w:eastAsia="en-US"/>
              </w:rPr>
              <w:t>отдельным</w:t>
            </w:r>
            <w:r>
              <w:rPr>
                <w:rFonts w:ascii="Times New Roman" w:hAnsi="Times New Roman" w:cs="Times New Roman"/>
                <w:lang w:val="en-US" w:eastAsia="en-US"/>
              </w:rPr>
              <w:t xml:space="preserve"> </w:t>
            </w:r>
            <w:r>
              <w:rPr>
                <w:rFonts w:ascii="Times New Roman" w:hAnsi="Times New Roman" w:cs="Times New Roman"/>
                <w:lang w:val="en-US" w:eastAsia="en-US"/>
              </w:rPr>
              <w:t>входом</w:t>
            </w:r>
            <w:r>
              <w:rPr>
                <w:rFonts w:ascii="Times New Roman" w:hAnsi="Times New Roman" w:cs="Times New Roman"/>
                <w:lang w:val="en-US" w:eastAsia="en-US"/>
              </w:rPr>
              <w:t xml:space="preserve"> </w:t>
            </w:r>
            <w:r>
              <w:rPr>
                <w:rFonts w:ascii="Times New Roman" w:hAnsi="Times New Roman" w:cs="Times New Roman"/>
                <w:lang w:val="en-US" w:eastAsia="en-US"/>
              </w:rPr>
              <w:t>с</w:t>
            </w:r>
            <w:r>
              <w:rPr>
                <w:rFonts w:ascii="Times New Roman" w:hAnsi="Times New Roman" w:cs="Times New Roman"/>
                <w:lang w:val="en-US" w:eastAsia="en-US"/>
              </w:rPr>
              <w:t xml:space="preserve"> </w:t>
            </w:r>
            <w:r>
              <w:rPr>
                <w:rFonts w:ascii="Times New Roman" w:hAnsi="Times New Roman" w:cs="Times New Roman"/>
                <w:lang w:val="en-US" w:eastAsia="en-US"/>
              </w:rPr>
              <w:t>улицы</w:t>
            </w:r>
            <w:r>
              <w:rPr>
                <w:rFonts w:ascii="Times New Roman" w:hAnsi="Times New Roman" w:cs="Times New Roman"/>
                <w:lang w:val="en-US" w:eastAsia="en-US"/>
              </w:rPr>
              <w:t xml:space="preserve">) </w:t>
            </w:r>
            <w:hyperlink r:id="rId5229" w:history="1">
              <w:r>
                <w:rPr>
                  <w:rFonts w:ascii="Times New Roman" w:hAnsi="Times New Roman" w:cs="Times New Roman"/>
                  <w:color w:val="0000FF"/>
                  <w:lang w:val="en-US" w:eastAsia="en-US"/>
                </w:rPr>
                <w:t>&lt;*&gt;</w:t>
              </w:r>
            </w:hyperlink>
          </w:p>
        </w:tc>
        <w:tc>
          <w:tcPr>
            <w:tcW w:w="17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2 + 3 + 9 + 2</w:t>
            </w:r>
          </w:p>
        </w:tc>
        <w:tc>
          <w:tcPr>
            <w:tcW w:w="16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2 + 3 + 9 + 2</w:t>
            </w:r>
          </w:p>
        </w:tc>
      </w:tr>
      <w:tr w:rsidR="00A77B3E">
        <w:tc>
          <w:tcPr>
            <w:tcW w:w="55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18 </w:t>
            </w:r>
            <w:r>
              <w:rPr>
                <w:rFonts w:ascii="Times New Roman" w:hAnsi="Times New Roman" w:cs="Times New Roman"/>
                <w:lang w:val="en-US" w:eastAsia="en-US"/>
              </w:rPr>
              <w:t>Постирочная</w:t>
            </w:r>
            <w:r>
              <w:rPr>
                <w:rFonts w:ascii="Times New Roman" w:hAnsi="Times New Roman" w:cs="Times New Roman"/>
                <w:lang w:val="en-US" w:eastAsia="en-US"/>
              </w:rPr>
              <w:t>-</w:t>
            </w:r>
            <w:r>
              <w:rPr>
                <w:rFonts w:ascii="Times New Roman" w:hAnsi="Times New Roman" w:cs="Times New Roman"/>
                <w:lang w:val="en-US" w:eastAsia="en-US"/>
              </w:rPr>
              <w:t>гладильная</w:t>
            </w:r>
            <w:r>
              <w:rPr>
                <w:rFonts w:ascii="Times New Roman" w:hAnsi="Times New Roman" w:cs="Times New Roman"/>
                <w:lang w:val="en-US" w:eastAsia="en-US"/>
              </w:rPr>
              <w:t xml:space="preserve"> &lt;*&gt;</w:t>
            </w:r>
          </w:p>
        </w:tc>
        <w:tc>
          <w:tcPr>
            <w:tcW w:w="17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4</w:t>
            </w:r>
          </w:p>
        </w:tc>
        <w:tc>
          <w:tcPr>
            <w:tcW w:w="16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6</w:t>
            </w:r>
          </w:p>
        </w:tc>
      </w:tr>
      <w:tr w:rsidR="00A77B3E">
        <w:tc>
          <w:tcPr>
            <w:tcW w:w="55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ind w:firstLine="283"/>
              <w:rPr>
                <w:rFonts w:ascii="Times New Roman" w:hAnsi="Times New Roman" w:cs="Times New Roman"/>
                <w:lang w:val="en-US" w:eastAsia="en-US"/>
              </w:rPr>
            </w:pPr>
            <w:bookmarkStart w:id="55" w:name="id.206ipza"/>
            <w:bookmarkEnd w:id="55"/>
            <w:r>
              <w:rPr>
                <w:rFonts w:ascii="Times New Roman" w:hAnsi="Times New Roman" w:cs="Times New Roman"/>
                <w:lang w:val="en-US" w:eastAsia="en-US"/>
              </w:rPr>
              <w:t xml:space="preserve">&lt;*&gt; </w:t>
            </w:r>
            <w:r>
              <w:rPr>
                <w:rFonts w:ascii="Times New Roman" w:hAnsi="Times New Roman" w:cs="Times New Roman"/>
                <w:lang w:val="en-US" w:eastAsia="en-US"/>
              </w:rPr>
              <w:t>По</w:t>
            </w:r>
            <w:r>
              <w:rPr>
                <w:rFonts w:ascii="Times New Roman" w:hAnsi="Times New Roman" w:cs="Times New Roman"/>
                <w:lang w:val="en-US" w:eastAsia="en-US"/>
              </w:rPr>
              <w:t xml:space="preserve"> </w:t>
            </w:r>
            <w:r>
              <w:rPr>
                <w:rFonts w:ascii="Times New Roman" w:hAnsi="Times New Roman" w:cs="Times New Roman"/>
                <w:lang w:val="en-US" w:eastAsia="en-US"/>
              </w:rPr>
              <w:t>заданию</w:t>
            </w:r>
            <w:r>
              <w:rPr>
                <w:rFonts w:ascii="Times New Roman" w:hAnsi="Times New Roman" w:cs="Times New Roman"/>
                <w:lang w:val="en-US" w:eastAsia="en-US"/>
              </w:rPr>
              <w:t xml:space="preserve"> </w:t>
            </w:r>
            <w:r>
              <w:rPr>
                <w:rFonts w:ascii="Times New Roman" w:hAnsi="Times New Roman" w:cs="Times New Roman"/>
                <w:lang w:val="en-US" w:eastAsia="en-US"/>
              </w:rPr>
              <w:t>на</w:t>
            </w:r>
            <w:r>
              <w:rPr>
                <w:rFonts w:ascii="Times New Roman" w:hAnsi="Times New Roman" w:cs="Times New Roman"/>
                <w:lang w:val="en-US" w:eastAsia="en-US"/>
              </w:rPr>
              <w:t xml:space="preserve"> </w:t>
            </w:r>
            <w:r>
              <w:rPr>
                <w:rFonts w:ascii="Times New Roman" w:hAnsi="Times New Roman" w:cs="Times New Roman"/>
                <w:lang w:val="en-US" w:eastAsia="en-US"/>
              </w:rPr>
              <w:t>проектирование</w:t>
            </w:r>
            <w:r>
              <w:rPr>
                <w:rFonts w:ascii="Times New Roman" w:hAnsi="Times New Roman" w:cs="Times New Roman"/>
                <w:lang w:val="en-US" w:eastAsia="en-US"/>
              </w:rPr>
              <w:t>.</w:t>
            </w:r>
          </w:p>
        </w:tc>
        <w:tc>
          <w:tcPr>
            <w:tcW w:w="17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6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bl>
    <w:p w:rsidR="00A77B3E" w:rsidRDefault="00116A58">
      <w:pPr>
        <w:widowControl w:val="0"/>
        <w:jc w:val="both"/>
        <w:rPr>
          <w:rFonts w:ascii="Times New Roman" w:hAnsi="Times New Roman" w:cs="Times New Roman"/>
          <w:lang w:val="en-US"/>
        </w:rPr>
      </w:pPr>
      <w:r>
        <w:rPr>
          <w:rFonts w:ascii="Times New Roman" w:hAnsi="Times New Roman" w:cs="Times New Roman"/>
          <w:lang w:val="en-US" w:eastAsia="en-US"/>
        </w:rPr>
        <w:t>(</w:t>
      </w:r>
      <w:r>
        <w:rPr>
          <w:rFonts w:ascii="Times New Roman" w:hAnsi="Times New Roman" w:cs="Times New Roman"/>
          <w:lang w:val="en-US" w:eastAsia="en-US"/>
        </w:rPr>
        <w:t>в</w:t>
      </w:r>
      <w:r>
        <w:rPr>
          <w:rFonts w:ascii="Times New Roman" w:hAnsi="Times New Roman" w:cs="Times New Roman"/>
          <w:lang w:val="en-US" w:eastAsia="en-US"/>
        </w:rPr>
        <w:t xml:space="preserve"> </w:t>
      </w:r>
      <w:r>
        <w:rPr>
          <w:rFonts w:ascii="Times New Roman" w:hAnsi="Times New Roman" w:cs="Times New Roman"/>
          <w:lang w:val="en-US" w:eastAsia="en-US"/>
        </w:rPr>
        <w:t>ред</w:t>
      </w:r>
      <w:r>
        <w:rPr>
          <w:rFonts w:ascii="Times New Roman" w:hAnsi="Times New Roman" w:cs="Times New Roman"/>
          <w:lang w:val="en-US" w:eastAsia="en-US"/>
        </w:rPr>
        <w:t xml:space="preserve">. </w:t>
      </w:r>
      <w:hyperlink r:id="rId5230" w:history="1">
        <w:r>
          <w:rPr>
            <w:rFonts w:ascii="Times New Roman" w:hAnsi="Times New Roman" w:cs="Times New Roman"/>
            <w:color w:val="0000FF"/>
            <w:lang w:val="en-US" w:eastAsia="en-US"/>
          </w:rPr>
          <w:t>Изменения</w:t>
        </w:r>
      </w:hyperlink>
      <w:hyperlink r:id="rId5231" w:history="1">
        <w:r>
          <w:rPr>
            <w:rFonts w:ascii="Times New Roman" w:hAnsi="Times New Roman" w:cs="Times New Roman"/>
            <w:color w:val="0000FF"/>
            <w:lang w:val="en-US" w:eastAsia="en-US"/>
          </w:rPr>
          <w:t xml:space="preserve"> </w:t>
        </w:r>
      </w:hyperlink>
      <w:hyperlink r:id="rId5232" w:history="1">
        <w:r>
          <w:rPr>
            <w:rFonts w:ascii="Times New Roman" w:hAnsi="Times New Roman" w:cs="Times New Roman"/>
            <w:color w:val="0000FF"/>
            <w:lang w:val="en-US" w:eastAsia="en-US"/>
          </w:rPr>
          <w:t>N</w:t>
        </w:r>
      </w:hyperlink>
      <w:hyperlink r:id="rId5233"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xml:space="preserve">, </w:t>
      </w:r>
      <w:r>
        <w:rPr>
          <w:rFonts w:ascii="Times New Roman" w:hAnsi="Times New Roman" w:cs="Times New Roman"/>
          <w:lang w:val="en-US" w:eastAsia="en-US"/>
        </w:rPr>
        <w:t>утв</w:t>
      </w:r>
      <w:r>
        <w:rPr>
          <w:rFonts w:ascii="Times New Roman" w:hAnsi="Times New Roman" w:cs="Times New Roman"/>
          <w:lang w:val="en-US" w:eastAsia="en-US"/>
        </w:rPr>
        <w:t xml:space="preserve">. </w:t>
      </w:r>
      <w:r>
        <w:rPr>
          <w:rFonts w:ascii="Times New Roman" w:hAnsi="Times New Roman" w:cs="Times New Roman"/>
          <w:lang w:val="en-US" w:eastAsia="en-US"/>
        </w:rPr>
        <w:t>Приказом</w:t>
      </w:r>
      <w:r>
        <w:rPr>
          <w:rFonts w:ascii="Times New Roman" w:hAnsi="Times New Roman" w:cs="Times New Roman"/>
          <w:lang w:val="en-US" w:eastAsia="en-US"/>
        </w:rPr>
        <w:t xml:space="preserve"> </w:t>
      </w:r>
      <w:r>
        <w:rPr>
          <w:rFonts w:ascii="Times New Roman" w:hAnsi="Times New Roman" w:cs="Times New Roman"/>
          <w:lang w:val="en-US" w:eastAsia="en-US"/>
        </w:rPr>
        <w:t>Минстроя</w:t>
      </w:r>
      <w:r>
        <w:rPr>
          <w:rFonts w:ascii="Times New Roman" w:hAnsi="Times New Roman" w:cs="Times New Roman"/>
          <w:lang w:val="en-US" w:eastAsia="en-US"/>
        </w:rPr>
        <w:t xml:space="preserve"> </w:t>
      </w:r>
      <w:r>
        <w:rPr>
          <w:rFonts w:ascii="Times New Roman" w:hAnsi="Times New Roman" w:cs="Times New Roman"/>
          <w:lang w:val="en-US" w:eastAsia="en-US"/>
        </w:rPr>
        <w:t>России</w:t>
      </w:r>
      <w:r>
        <w:rPr>
          <w:rFonts w:ascii="Times New Roman" w:hAnsi="Times New Roman" w:cs="Times New Roman"/>
          <w:lang w:val="en-US" w:eastAsia="en-US"/>
        </w:rPr>
        <w:t xml:space="preserve"> </w:t>
      </w:r>
      <w:r>
        <w:rPr>
          <w:rFonts w:ascii="Times New Roman" w:hAnsi="Times New Roman" w:cs="Times New Roman"/>
          <w:lang w:val="en-US" w:eastAsia="en-US"/>
        </w:rPr>
        <w:t>от</w:t>
      </w:r>
      <w:r>
        <w:rPr>
          <w:rFonts w:ascii="Times New Roman" w:hAnsi="Times New Roman" w:cs="Times New Roman"/>
          <w:lang w:val="en-US" w:eastAsia="en-US"/>
        </w:rPr>
        <w:t xml:space="preserve"> 01.03.2021 N 98/</w:t>
      </w:r>
      <w:r>
        <w:rPr>
          <w:rFonts w:ascii="Times New Roman" w:hAnsi="Times New Roman" w:cs="Times New Roman"/>
          <w:lang w:val="en-US" w:eastAsia="en-US"/>
        </w:rPr>
        <w:t>пр</w:t>
      </w:r>
      <w:r>
        <w:rPr>
          <w:rFonts w:ascii="Times New Roman" w:hAnsi="Times New Roman" w:cs="Times New Roman"/>
          <w:lang w:val="en-US" w:eastAsia="en-US"/>
        </w:rPr>
        <w:t>)</w:t>
      </w:r>
    </w:p>
    <w:p w:rsidR="00A77B3E" w:rsidRDefault="00A77B3E">
      <w:pPr>
        <w:widowControl w:val="0"/>
        <w:jc w:val="both"/>
        <w:rPr>
          <w:rFonts w:ascii="Times New Roman" w:hAnsi="Times New Roman" w:cs="Times New Roman"/>
          <w:lang w:val="en-US"/>
        </w:rPr>
      </w:pPr>
    </w:p>
    <w:p w:rsidR="00A77B3E" w:rsidRDefault="00A77B3E">
      <w:pPr>
        <w:widowControl w:val="0"/>
        <w:jc w:val="both"/>
        <w:rPr>
          <w:rFonts w:ascii="Times New Roman" w:hAnsi="Times New Roman" w:cs="Times New Roman"/>
          <w:lang w:val="en-US"/>
        </w:rPr>
      </w:pPr>
    </w:p>
    <w:p w:rsidR="00A77B3E" w:rsidRDefault="00A77B3E">
      <w:pPr>
        <w:widowControl w:val="0"/>
        <w:jc w:val="both"/>
        <w:rPr>
          <w:rFonts w:ascii="Times New Roman" w:hAnsi="Times New Roman" w:cs="Times New Roman"/>
          <w:lang w:val="en-US"/>
        </w:rPr>
      </w:pPr>
    </w:p>
    <w:p w:rsidR="00A77B3E" w:rsidRDefault="00A77B3E">
      <w:pPr>
        <w:widowControl w:val="0"/>
        <w:jc w:val="both"/>
        <w:rPr>
          <w:rFonts w:ascii="Times New Roman" w:hAnsi="Times New Roman" w:cs="Times New Roman"/>
          <w:lang w:val="en-US"/>
        </w:rPr>
      </w:pPr>
    </w:p>
    <w:p w:rsidR="00A77B3E" w:rsidRDefault="00A77B3E">
      <w:pPr>
        <w:widowControl w:val="0"/>
        <w:jc w:val="both"/>
        <w:rPr>
          <w:rFonts w:ascii="Times New Roman" w:hAnsi="Times New Roman" w:cs="Times New Roman"/>
          <w:lang w:val="en-US"/>
        </w:rPr>
      </w:pPr>
    </w:p>
    <w:p w:rsidR="00A77B3E" w:rsidRDefault="00116A58">
      <w:pPr>
        <w:widowControl w:val="0"/>
        <w:jc w:val="right"/>
        <w:rPr>
          <w:rFonts w:ascii="Times New Roman" w:hAnsi="Times New Roman" w:cs="Times New Roman"/>
          <w:b/>
          <w:bCs/>
          <w:lang w:val="en-US"/>
        </w:rPr>
      </w:pPr>
      <w:r>
        <w:rPr>
          <w:rFonts w:ascii="Times New Roman" w:hAnsi="Times New Roman" w:cs="Times New Roman"/>
          <w:b/>
          <w:bCs/>
          <w:lang w:val="en-US" w:eastAsia="en-US"/>
        </w:rPr>
        <w:t>Приложение</w:t>
      </w:r>
      <w:r>
        <w:rPr>
          <w:rFonts w:ascii="Times New Roman" w:hAnsi="Times New Roman" w:cs="Times New Roman"/>
          <w:b/>
          <w:bCs/>
          <w:lang w:val="en-US" w:eastAsia="en-US"/>
        </w:rPr>
        <w:t xml:space="preserve"> </w:t>
      </w:r>
      <w:r>
        <w:rPr>
          <w:rFonts w:ascii="Times New Roman" w:hAnsi="Times New Roman" w:cs="Times New Roman"/>
          <w:b/>
          <w:bCs/>
          <w:lang w:val="en-US" w:eastAsia="en-US"/>
        </w:rPr>
        <w:t>Е</w:t>
      </w:r>
    </w:p>
    <w:p w:rsidR="00A77B3E" w:rsidRDefault="00116A58">
      <w:pPr>
        <w:widowControl w:val="0"/>
        <w:jc w:val="right"/>
        <w:rPr>
          <w:rFonts w:ascii="Times New Roman" w:hAnsi="Times New Roman" w:cs="Times New Roman"/>
          <w:lang w:val="en-US"/>
        </w:rPr>
      </w:pPr>
      <w:r>
        <w:rPr>
          <w:rFonts w:ascii="Times New Roman" w:hAnsi="Times New Roman" w:cs="Times New Roman"/>
          <w:lang w:val="en-US" w:eastAsia="en-US"/>
        </w:rPr>
        <w:t>(</w:t>
      </w:r>
      <w:r>
        <w:rPr>
          <w:rFonts w:ascii="Times New Roman" w:hAnsi="Times New Roman" w:cs="Times New Roman"/>
          <w:lang w:val="en-US" w:eastAsia="en-US"/>
        </w:rPr>
        <w:t>в</w:t>
      </w:r>
      <w:r>
        <w:rPr>
          <w:rFonts w:ascii="Times New Roman" w:hAnsi="Times New Roman" w:cs="Times New Roman"/>
          <w:lang w:val="en-US" w:eastAsia="en-US"/>
        </w:rPr>
        <w:t xml:space="preserve"> </w:t>
      </w:r>
      <w:r>
        <w:rPr>
          <w:rFonts w:ascii="Times New Roman" w:hAnsi="Times New Roman" w:cs="Times New Roman"/>
          <w:lang w:val="en-US" w:eastAsia="en-US"/>
        </w:rPr>
        <w:t>ред</w:t>
      </w:r>
      <w:r>
        <w:rPr>
          <w:rFonts w:ascii="Times New Roman" w:hAnsi="Times New Roman" w:cs="Times New Roman"/>
          <w:lang w:val="en-US" w:eastAsia="en-US"/>
        </w:rPr>
        <w:t xml:space="preserve">. </w:t>
      </w:r>
      <w:hyperlink r:id="rId5234" w:history="1">
        <w:r>
          <w:rPr>
            <w:rFonts w:ascii="Times New Roman" w:hAnsi="Times New Roman" w:cs="Times New Roman"/>
            <w:color w:val="0000FF"/>
            <w:lang w:val="en-US" w:eastAsia="en-US"/>
          </w:rPr>
          <w:t>Изменения</w:t>
        </w:r>
      </w:hyperlink>
      <w:hyperlink r:id="rId5235" w:history="1">
        <w:r>
          <w:rPr>
            <w:rFonts w:ascii="Times New Roman" w:hAnsi="Times New Roman" w:cs="Times New Roman"/>
            <w:color w:val="0000FF"/>
            <w:lang w:val="en-US" w:eastAsia="en-US"/>
          </w:rPr>
          <w:t xml:space="preserve"> </w:t>
        </w:r>
      </w:hyperlink>
      <w:hyperlink r:id="rId5236" w:history="1">
        <w:r>
          <w:rPr>
            <w:rFonts w:ascii="Times New Roman" w:hAnsi="Times New Roman" w:cs="Times New Roman"/>
            <w:color w:val="0000FF"/>
            <w:lang w:val="en-US" w:eastAsia="en-US"/>
          </w:rPr>
          <w:t>N</w:t>
        </w:r>
      </w:hyperlink>
      <w:hyperlink r:id="rId5237"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xml:space="preserve">, </w:t>
      </w:r>
      <w:r>
        <w:rPr>
          <w:rFonts w:ascii="Times New Roman" w:hAnsi="Times New Roman" w:cs="Times New Roman"/>
          <w:lang w:val="en-US" w:eastAsia="en-US"/>
        </w:rPr>
        <w:t>утв</w:t>
      </w:r>
      <w:r>
        <w:rPr>
          <w:rFonts w:ascii="Times New Roman" w:hAnsi="Times New Roman" w:cs="Times New Roman"/>
          <w:lang w:val="en-US" w:eastAsia="en-US"/>
        </w:rPr>
        <w:t xml:space="preserve">. </w:t>
      </w:r>
      <w:r>
        <w:rPr>
          <w:rFonts w:ascii="Times New Roman" w:hAnsi="Times New Roman" w:cs="Times New Roman"/>
          <w:lang w:val="en-US" w:eastAsia="en-US"/>
        </w:rPr>
        <w:t>Приказом</w:t>
      </w:r>
      <w:r>
        <w:rPr>
          <w:rFonts w:ascii="Times New Roman" w:hAnsi="Times New Roman" w:cs="Times New Roman"/>
          <w:lang w:val="en-US" w:eastAsia="en-US"/>
        </w:rPr>
        <w:t xml:space="preserve"> </w:t>
      </w:r>
      <w:r>
        <w:rPr>
          <w:rFonts w:ascii="Times New Roman" w:hAnsi="Times New Roman" w:cs="Times New Roman"/>
          <w:lang w:val="en-US" w:eastAsia="en-US"/>
        </w:rPr>
        <w:t>Минстроя</w:t>
      </w:r>
      <w:r>
        <w:rPr>
          <w:rFonts w:ascii="Times New Roman" w:hAnsi="Times New Roman" w:cs="Times New Roman"/>
          <w:lang w:val="en-US" w:eastAsia="en-US"/>
        </w:rPr>
        <w:t xml:space="preserve"> </w:t>
      </w:r>
      <w:r>
        <w:rPr>
          <w:rFonts w:ascii="Times New Roman" w:hAnsi="Times New Roman" w:cs="Times New Roman"/>
          <w:lang w:val="en-US" w:eastAsia="en-US"/>
        </w:rPr>
        <w:t>России</w:t>
      </w:r>
      <w:r>
        <w:rPr>
          <w:rFonts w:ascii="Times New Roman" w:hAnsi="Times New Roman" w:cs="Times New Roman"/>
          <w:lang w:val="en-US" w:eastAsia="en-US"/>
        </w:rPr>
        <w:t xml:space="preserve"> </w:t>
      </w:r>
      <w:r>
        <w:rPr>
          <w:rFonts w:ascii="Times New Roman" w:hAnsi="Times New Roman" w:cs="Times New Roman"/>
          <w:lang w:val="en-US" w:eastAsia="en-US"/>
        </w:rPr>
        <w:t>от</w:t>
      </w:r>
      <w:r>
        <w:rPr>
          <w:rFonts w:ascii="Times New Roman" w:hAnsi="Times New Roman" w:cs="Times New Roman"/>
          <w:lang w:val="en-US" w:eastAsia="en-US"/>
        </w:rPr>
        <w:t xml:space="preserve"> 01.03.2021 N 98/</w:t>
      </w:r>
      <w:r>
        <w:rPr>
          <w:rFonts w:ascii="Times New Roman" w:hAnsi="Times New Roman" w:cs="Times New Roman"/>
          <w:lang w:val="en-US" w:eastAsia="en-US"/>
        </w:rPr>
        <w:t>пр</w:t>
      </w:r>
      <w:r>
        <w:rPr>
          <w:rFonts w:ascii="Times New Roman" w:hAnsi="Times New Roman" w:cs="Times New Roman"/>
          <w:lang w:val="en-US" w:eastAsia="en-US"/>
        </w:rPr>
        <w:t>)</w:t>
      </w:r>
    </w:p>
    <w:p w:rsidR="00A77B3E" w:rsidRDefault="00A77B3E">
      <w:pPr>
        <w:widowControl w:val="0"/>
        <w:jc w:val="both"/>
        <w:rPr>
          <w:rFonts w:ascii="Times New Roman" w:hAnsi="Times New Roman" w:cs="Times New Roman"/>
          <w:lang w:val="en-US"/>
        </w:rPr>
      </w:pPr>
    </w:p>
    <w:p w:rsidR="00A77B3E" w:rsidRDefault="00116A58">
      <w:pPr>
        <w:widowControl w:val="0"/>
        <w:jc w:val="center"/>
        <w:rPr>
          <w:rFonts w:ascii="Arial" w:hAnsi="Arial" w:cs="Arial"/>
          <w:b/>
          <w:bCs/>
          <w:lang w:val="en-US"/>
        </w:rPr>
      </w:pPr>
      <w:r>
        <w:rPr>
          <w:rFonts w:ascii="Arial" w:hAnsi="Arial" w:cs="Arial"/>
          <w:b/>
          <w:bCs/>
          <w:lang w:val="en-US" w:eastAsia="en-US"/>
        </w:rPr>
        <w:t>ПЛОЩАДЬ</w:t>
      </w:r>
      <w:r>
        <w:rPr>
          <w:rFonts w:ascii="Arial" w:hAnsi="Arial" w:cs="Arial"/>
          <w:b/>
          <w:bCs/>
          <w:lang w:val="en-US" w:eastAsia="en-US"/>
        </w:rPr>
        <w:t xml:space="preserve"> </w:t>
      </w:r>
      <w:r>
        <w:rPr>
          <w:rFonts w:ascii="Arial" w:hAnsi="Arial" w:cs="Arial"/>
          <w:b/>
          <w:bCs/>
          <w:lang w:val="en-US" w:eastAsia="en-US"/>
        </w:rPr>
        <w:t>ПОМЕЩЕНИЙ</w:t>
      </w:r>
      <w:r>
        <w:rPr>
          <w:rFonts w:ascii="Arial" w:hAnsi="Arial" w:cs="Arial"/>
          <w:b/>
          <w:bCs/>
          <w:lang w:val="en-US" w:eastAsia="en-US"/>
        </w:rPr>
        <w:t xml:space="preserve"> </w:t>
      </w:r>
      <w:r>
        <w:rPr>
          <w:rFonts w:ascii="Arial" w:hAnsi="Arial" w:cs="Arial"/>
          <w:b/>
          <w:bCs/>
          <w:lang w:val="en-US" w:eastAsia="en-US"/>
        </w:rPr>
        <w:t>ОФИСОВ</w:t>
      </w:r>
      <w:r>
        <w:rPr>
          <w:rFonts w:ascii="Arial" w:hAnsi="Arial" w:cs="Arial"/>
          <w:b/>
          <w:bCs/>
          <w:lang w:val="en-US" w:eastAsia="en-US"/>
        </w:rPr>
        <w:t xml:space="preserve"> </w:t>
      </w:r>
      <w:r>
        <w:rPr>
          <w:rFonts w:ascii="Arial" w:hAnsi="Arial" w:cs="Arial"/>
          <w:b/>
          <w:bCs/>
          <w:lang w:val="en-US" w:eastAsia="en-US"/>
        </w:rPr>
        <w:t>ВРАЧА</w:t>
      </w:r>
      <w:r>
        <w:rPr>
          <w:rFonts w:ascii="Arial" w:hAnsi="Arial" w:cs="Arial"/>
          <w:b/>
          <w:bCs/>
          <w:lang w:val="en-US" w:eastAsia="en-US"/>
        </w:rPr>
        <w:t xml:space="preserve"> </w:t>
      </w:r>
      <w:r>
        <w:rPr>
          <w:rFonts w:ascii="Arial" w:hAnsi="Arial" w:cs="Arial"/>
          <w:b/>
          <w:bCs/>
          <w:lang w:val="en-US" w:eastAsia="en-US"/>
        </w:rPr>
        <w:t>ОБЩЕЙ</w:t>
      </w:r>
      <w:r>
        <w:rPr>
          <w:rFonts w:ascii="Arial" w:hAnsi="Arial" w:cs="Arial"/>
          <w:b/>
          <w:bCs/>
          <w:lang w:val="en-US" w:eastAsia="en-US"/>
        </w:rPr>
        <w:t xml:space="preserve"> </w:t>
      </w:r>
      <w:r>
        <w:rPr>
          <w:rFonts w:ascii="Arial" w:hAnsi="Arial" w:cs="Arial"/>
          <w:b/>
          <w:bCs/>
          <w:lang w:val="en-US" w:eastAsia="en-US"/>
        </w:rPr>
        <w:t>ПРАКТИКИ</w:t>
      </w:r>
    </w:p>
    <w:p w:rsidR="00A77B3E" w:rsidRDefault="00A77B3E">
      <w:pPr>
        <w:widowControl w:val="0"/>
        <w:jc w:val="both"/>
        <w:rPr>
          <w:rFonts w:ascii="Arial" w:hAnsi="Arial" w:cs="Arial"/>
          <w:b/>
          <w:bCs/>
          <w:lang w:val="en-US"/>
        </w:rPr>
      </w:pPr>
      <w:bookmarkStart w:id="56" w:name="id.4k668n3"/>
      <w:bookmarkEnd w:id="56"/>
    </w:p>
    <w:p w:rsidR="00A77B3E" w:rsidRDefault="00116A58">
      <w:pPr>
        <w:widowControl w:val="0"/>
        <w:jc w:val="right"/>
        <w:rPr>
          <w:rFonts w:ascii="Times New Roman" w:hAnsi="Times New Roman" w:cs="Times New Roman"/>
          <w:lang w:val="en-US"/>
        </w:rPr>
      </w:pPr>
      <w:r>
        <w:rPr>
          <w:rFonts w:ascii="Times New Roman" w:hAnsi="Times New Roman" w:cs="Times New Roman"/>
          <w:lang w:val="en-US" w:eastAsia="en-US"/>
        </w:rPr>
        <w:t>Таблица</w:t>
      </w:r>
      <w:r>
        <w:rPr>
          <w:rFonts w:ascii="Times New Roman" w:hAnsi="Times New Roman" w:cs="Times New Roman"/>
          <w:lang w:val="en-US" w:eastAsia="en-US"/>
        </w:rPr>
        <w:t xml:space="preserve"> </w:t>
      </w:r>
      <w:r>
        <w:rPr>
          <w:rFonts w:ascii="Times New Roman" w:hAnsi="Times New Roman" w:cs="Times New Roman"/>
          <w:lang w:val="en-US" w:eastAsia="en-US"/>
        </w:rPr>
        <w:t>Е</w:t>
      </w:r>
      <w:r>
        <w:rPr>
          <w:rFonts w:ascii="Times New Roman" w:hAnsi="Times New Roman" w:cs="Times New Roman"/>
          <w:lang w:val="en-US" w:eastAsia="en-US"/>
        </w:rPr>
        <w:t>.1</w:t>
      </w:r>
    </w:p>
    <w:p w:rsidR="00A77B3E" w:rsidRDefault="00A77B3E">
      <w:pPr>
        <w:widowControl w:val="0"/>
        <w:jc w:val="both"/>
        <w:rPr>
          <w:rFonts w:ascii="Times New Roman" w:hAnsi="Times New Roman" w:cs="Times New Roman"/>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0" w:type="dxa"/>
        </w:tblCellMar>
        <w:tblLook w:val="04A0" w:firstRow="1" w:lastRow="0" w:firstColumn="1" w:lastColumn="0" w:noHBand="0" w:noVBand="1"/>
      </w:tblPr>
      <w:tblGrid>
        <w:gridCol w:w="8117"/>
        <w:gridCol w:w="2110"/>
      </w:tblGrid>
      <w:tr w:rsidR="00A77B3E">
        <w:tc>
          <w:tcPr>
            <w:tcW w:w="7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Наименование</w:t>
            </w:r>
            <w:r>
              <w:rPr>
                <w:rFonts w:ascii="Times New Roman" w:hAnsi="Times New Roman" w:cs="Times New Roman"/>
                <w:lang w:val="en-US" w:eastAsia="en-US"/>
              </w:rPr>
              <w:t xml:space="preserve"> </w:t>
            </w:r>
            <w:r>
              <w:rPr>
                <w:rFonts w:ascii="Times New Roman" w:hAnsi="Times New Roman" w:cs="Times New Roman"/>
                <w:lang w:val="en-US" w:eastAsia="en-US"/>
              </w:rPr>
              <w:t>помещения</w:t>
            </w:r>
          </w:p>
        </w:tc>
        <w:tc>
          <w:tcPr>
            <w:tcW w:w="18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Площадь</w:t>
            </w:r>
            <w:r>
              <w:rPr>
                <w:rFonts w:ascii="Times New Roman" w:hAnsi="Times New Roman" w:cs="Times New Roman"/>
                <w:lang w:val="en-US" w:eastAsia="en-US"/>
              </w:rPr>
              <w:t xml:space="preserve">, </w:t>
            </w:r>
            <w:r>
              <w:rPr>
                <w:rFonts w:ascii="Times New Roman" w:hAnsi="Times New Roman" w:cs="Times New Roman"/>
                <w:lang w:val="en-US" w:eastAsia="en-US"/>
              </w:rPr>
              <w:t>м</w:t>
            </w:r>
            <w:r>
              <w:rPr>
                <w:rFonts w:ascii="Times New Roman" w:hAnsi="Times New Roman" w:cs="Times New Roman"/>
                <w:vertAlign w:val="superscript"/>
                <w:lang w:val="en-US" w:eastAsia="en-US"/>
              </w:rPr>
              <w:t>2</w:t>
            </w:r>
            <w:r>
              <w:rPr>
                <w:rFonts w:ascii="Times New Roman" w:hAnsi="Times New Roman" w:cs="Times New Roman"/>
                <w:lang w:val="en-US" w:eastAsia="en-US"/>
              </w:rPr>
              <w:t xml:space="preserve">, </w:t>
            </w:r>
            <w:r>
              <w:rPr>
                <w:rFonts w:ascii="Times New Roman" w:hAnsi="Times New Roman" w:cs="Times New Roman"/>
                <w:lang w:val="en-US" w:eastAsia="en-US"/>
              </w:rPr>
              <w:t>не</w:t>
            </w:r>
            <w:r>
              <w:rPr>
                <w:rFonts w:ascii="Times New Roman" w:hAnsi="Times New Roman" w:cs="Times New Roman"/>
                <w:lang w:val="en-US" w:eastAsia="en-US"/>
              </w:rPr>
              <w:t xml:space="preserve"> </w:t>
            </w:r>
            <w:r>
              <w:rPr>
                <w:rFonts w:ascii="Times New Roman" w:hAnsi="Times New Roman" w:cs="Times New Roman"/>
                <w:lang w:val="en-US" w:eastAsia="en-US"/>
              </w:rPr>
              <w:t>менее</w:t>
            </w:r>
          </w:p>
        </w:tc>
      </w:tr>
      <w:tr w:rsidR="00A77B3E">
        <w:tc>
          <w:tcPr>
            <w:tcW w:w="7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1 </w:t>
            </w:r>
            <w:r>
              <w:rPr>
                <w:rFonts w:ascii="Times New Roman" w:hAnsi="Times New Roman" w:cs="Times New Roman"/>
                <w:lang w:val="en-US" w:eastAsia="en-US"/>
              </w:rPr>
              <w:t>Вестибюль</w:t>
            </w:r>
            <w:r>
              <w:rPr>
                <w:rFonts w:ascii="Times New Roman" w:hAnsi="Times New Roman" w:cs="Times New Roman"/>
                <w:lang w:val="en-US" w:eastAsia="en-US"/>
              </w:rPr>
              <w:t>-</w:t>
            </w:r>
            <w:r>
              <w:rPr>
                <w:rFonts w:ascii="Times New Roman" w:hAnsi="Times New Roman" w:cs="Times New Roman"/>
                <w:lang w:val="en-US" w:eastAsia="en-US"/>
              </w:rPr>
              <w:t>ожидальная</w:t>
            </w:r>
          </w:p>
        </w:tc>
        <w:tc>
          <w:tcPr>
            <w:tcW w:w="18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18</w:t>
            </w:r>
          </w:p>
        </w:tc>
      </w:tr>
      <w:tr w:rsidR="00A77B3E">
        <w:tc>
          <w:tcPr>
            <w:tcW w:w="7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both"/>
              <w:rPr>
                <w:rFonts w:ascii="Times New Roman" w:hAnsi="Times New Roman" w:cs="Times New Roman"/>
                <w:lang w:val="en-US" w:eastAsia="en-US"/>
              </w:rPr>
            </w:pPr>
            <w:r>
              <w:rPr>
                <w:rFonts w:ascii="Times New Roman" w:hAnsi="Times New Roman" w:cs="Times New Roman"/>
                <w:lang w:val="en-US" w:eastAsia="en-US"/>
              </w:rPr>
              <w:t>(</w:t>
            </w:r>
            <w:r>
              <w:rPr>
                <w:rFonts w:ascii="Times New Roman" w:hAnsi="Times New Roman" w:cs="Times New Roman"/>
                <w:lang w:val="en-US" w:eastAsia="en-US"/>
              </w:rPr>
              <w:t>в</w:t>
            </w:r>
            <w:r>
              <w:rPr>
                <w:rFonts w:ascii="Times New Roman" w:hAnsi="Times New Roman" w:cs="Times New Roman"/>
                <w:lang w:val="en-US" w:eastAsia="en-US"/>
              </w:rPr>
              <w:t xml:space="preserve"> </w:t>
            </w:r>
            <w:r>
              <w:rPr>
                <w:rFonts w:ascii="Times New Roman" w:hAnsi="Times New Roman" w:cs="Times New Roman"/>
                <w:lang w:val="en-US" w:eastAsia="en-US"/>
              </w:rPr>
              <w:t>ред</w:t>
            </w:r>
            <w:r>
              <w:rPr>
                <w:rFonts w:ascii="Times New Roman" w:hAnsi="Times New Roman" w:cs="Times New Roman"/>
                <w:lang w:val="en-US" w:eastAsia="en-US"/>
              </w:rPr>
              <w:t xml:space="preserve">. </w:t>
            </w:r>
            <w:hyperlink r:id="rId5238" w:history="1">
              <w:r>
                <w:rPr>
                  <w:rFonts w:ascii="Times New Roman" w:hAnsi="Times New Roman" w:cs="Times New Roman"/>
                  <w:color w:val="0000FF"/>
                  <w:lang w:val="en-US" w:eastAsia="en-US"/>
                </w:rPr>
                <w:t>Изменения</w:t>
              </w:r>
            </w:hyperlink>
            <w:hyperlink r:id="rId5239" w:history="1">
              <w:r>
                <w:rPr>
                  <w:rFonts w:ascii="Times New Roman" w:hAnsi="Times New Roman" w:cs="Times New Roman"/>
                  <w:color w:val="0000FF"/>
                  <w:lang w:val="en-US" w:eastAsia="en-US"/>
                </w:rPr>
                <w:t xml:space="preserve"> </w:t>
              </w:r>
            </w:hyperlink>
            <w:hyperlink r:id="rId5240" w:history="1">
              <w:r>
                <w:rPr>
                  <w:rFonts w:ascii="Times New Roman" w:hAnsi="Times New Roman" w:cs="Times New Roman"/>
                  <w:color w:val="0000FF"/>
                  <w:lang w:val="en-US" w:eastAsia="en-US"/>
                </w:rPr>
                <w:t>N</w:t>
              </w:r>
            </w:hyperlink>
            <w:hyperlink r:id="rId5241"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xml:space="preserve">, </w:t>
            </w:r>
            <w:r>
              <w:rPr>
                <w:rFonts w:ascii="Times New Roman" w:hAnsi="Times New Roman" w:cs="Times New Roman"/>
                <w:lang w:val="en-US" w:eastAsia="en-US"/>
              </w:rPr>
              <w:t>утв</w:t>
            </w:r>
            <w:r>
              <w:rPr>
                <w:rFonts w:ascii="Times New Roman" w:hAnsi="Times New Roman" w:cs="Times New Roman"/>
                <w:lang w:val="en-US" w:eastAsia="en-US"/>
              </w:rPr>
              <w:t xml:space="preserve">. </w:t>
            </w:r>
            <w:r>
              <w:rPr>
                <w:rFonts w:ascii="Times New Roman" w:hAnsi="Times New Roman" w:cs="Times New Roman"/>
                <w:lang w:val="en-US" w:eastAsia="en-US"/>
              </w:rPr>
              <w:t>При</w:t>
            </w:r>
            <w:r>
              <w:rPr>
                <w:rFonts w:ascii="Times New Roman" w:hAnsi="Times New Roman" w:cs="Times New Roman"/>
                <w:lang w:val="en-US" w:eastAsia="en-US"/>
              </w:rPr>
              <w:t>казом</w:t>
            </w:r>
            <w:r>
              <w:rPr>
                <w:rFonts w:ascii="Times New Roman" w:hAnsi="Times New Roman" w:cs="Times New Roman"/>
                <w:lang w:val="en-US" w:eastAsia="en-US"/>
              </w:rPr>
              <w:t xml:space="preserve"> </w:t>
            </w:r>
            <w:r>
              <w:rPr>
                <w:rFonts w:ascii="Times New Roman" w:hAnsi="Times New Roman" w:cs="Times New Roman"/>
                <w:lang w:val="en-US" w:eastAsia="en-US"/>
              </w:rPr>
              <w:t>Минстроя</w:t>
            </w:r>
            <w:r>
              <w:rPr>
                <w:rFonts w:ascii="Times New Roman" w:hAnsi="Times New Roman" w:cs="Times New Roman"/>
                <w:lang w:val="en-US" w:eastAsia="en-US"/>
              </w:rPr>
              <w:t xml:space="preserve"> </w:t>
            </w:r>
            <w:r>
              <w:rPr>
                <w:rFonts w:ascii="Times New Roman" w:hAnsi="Times New Roman" w:cs="Times New Roman"/>
                <w:lang w:val="en-US" w:eastAsia="en-US"/>
              </w:rPr>
              <w:t>России</w:t>
            </w:r>
            <w:r>
              <w:rPr>
                <w:rFonts w:ascii="Times New Roman" w:hAnsi="Times New Roman" w:cs="Times New Roman"/>
                <w:lang w:val="en-US" w:eastAsia="en-US"/>
              </w:rPr>
              <w:t xml:space="preserve"> </w:t>
            </w:r>
            <w:r>
              <w:rPr>
                <w:rFonts w:ascii="Times New Roman" w:hAnsi="Times New Roman" w:cs="Times New Roman"/>
                <w:lang w:val="en-US" w:eastAsia="en-US"/>
              </w:rPr>
              <w:t>от</w:t>
            </w:r>
            <w:r>
              <w:rPr>
                <w:rFonts w:ascii="Times New Roman" w:hAnsi="Times New Roman" w:cs="Times New Roman"/>
                <w:lang w:val="en-US" w:eastAsia="en-US"/>
              </w:rPr>
              <w:t xml:space="preserve"> 16.12.2016 N 977/</w:t>
            </w:r>
            <w:r>
              <w:rPr>
                <w:rFonts w:ascii="Times New Roman" w:hAnsi="Times New Roman" w:cs="Times New Roman"/>
                <w:lang w:val="en-US" w:eastAsia="en-US"/>
              </w:rPr>
              <w:t>пр</w:t>
            </w:r>
            <w:r>
              <w:rPr>
                <w:rFonts w:ascii="Times New Roman" w:hAnsi="Times New Roman" w:cs="Times New Roman"/>
                <w:lang w:val="en-US" w:eastAsia="en-US"/>
              </w:rPr>
              <w:t>)</w:t>
            </w:r>
          </w:p>
        </w:tc>
        <w:tc>
          <w:tcPr>
            <w:tcW w:w="18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7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2 </w:t>
            </w:r>
            <w:r>
              <w:rPr>
                <w:rFonts w:ascii="Times New Roman" w:hAnsi="Times New Roman" w:cs="Times New Roman"/>
                <w:lang w:val="en-US" w:eastAsia="en-US"/>
              </w:rPr>
              <w:t>Уборная</w:t>
            </w:r>
            <w:r>
              <w:rPr>
                <w:rFonts w:ascii="Times New Roman" w:hAnsi="Times New Roman" w:cs="Times New Roman"/>
                <w:lang w:val="en-US" w:eastAsia="en-US"/>
              </w:rPr>
              <w:t xml:space="preserve"> </w:t>
            </w:r>
            <w:r>
              <w:rPr>
                <w:rFonts w:ascii="Times New Roman" w:hAnsi="Times New Roman" w:cs="Times New Roman"/>
                <w:lang w:val="en-US" w:eastAsia="en-US"/>
              </w:rPr>
              <w:t>посетителей</w:t>
            </w:r>
            <w:r>
              <w:rPr>
                <w:rFonts w:ascii="Times New Roman" w:hAnsi="Times New Roman" w:cs="Times New Roman"/>
                <w:lang w:val="en-US" w:eastAsia="en-US"/>
              </w:rPr>
              <w:t xml:space="preserve"> </w:t>
            </w:r>
            <w:r>
              <w:rPr>
                <w:rFonts w:ascii="Times New Roman" w:hAnsi="Times New Roman" w:cs="Times New Roman"/>
                <w:lang w:val="en-US" w:eastAsia="en-US"/>
              </w:rPr>
              <w:t>с</w:t>
            </w:r>
            <w:r>
              <w:rPr>
                <w:rFonts w:ascii="Times New Roman" w:hAnsi="Times New Roman" w:cs="Times New Roman"/>
                <w:lang w:val="en-US" w:eastAsia="en-US"/>
              </w:rPr>
              <w:t xml:space="preserve"> </w:t>
            </w:r>
            <w:r>
              <w:rPr>
                <w:rFonts w:ascii="Times New Roman" w:hAnsi="Times New Roman" w:cs="Times New Roman"/>
                <w:lang w:val="en-US" w:eastAsia="en-US"/>
              </w:rPr>
              <w:t>возможностью</w:t>
            </w:r>
            <w:r>
              <w:rPr>
                <w:rFonts w:ascii="Times New Roman" w:hAnsi="Times New Roman" w:cs="Times New Roman"/>
                <w:lang w:val="en-US" w:eastAsia="en-US"/>
              </w:rPr>
              <w:t xml:space="preserve"> </w:t>
            </w:r>
            <w:r>
              <w:rPr>
                <w:rFonts w:ascii="Times New Roman" w:hAnsi="Times New Roman" w:cs="Times New Roman"/>
                <w:lang w:val="en-US" w:eastAsia="en-US"/>
              </w:rPr>
              <w:t>пользования</w:t>
            </w:r>
            <w:r>
              <w:rPr>
                <w:rFonts w:ascii="Times New Roman" w:hAnsi="Times New Roman" w:cs="Times New Roman"/>
                <w:lang w:val="en-US" w:eastAsia="en-US"/>
              </w:rPr>
              <w:t xml:space="preserve"> </w:t>
            </w:r>
            <w:r>
              <w:rPr>
                <w:rFonts w:ascii="Times New Roman" w:hAnsi="Times New Roman" w:cs="Times New Roman"/>
                <w:lang w:val="en-US" w:eastAsia="en-US"/>
              </w:rPr>
              <w:t>МГН</w:t>
            </w:r>
          </w:p>
        </w:tc>
        <w:tc>
          <w:tcPr>
            <w:tcW w:w="18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4</w:t>
            </w:r>
          </w:p>
        </w:tc>
      </w:tr>
      <w:tr w:rsidR="00A77B3E">
        <w:tc>
          <w:tcPr>
            <w:tcW w:w="7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both"/>
              <w:rPr>
                <w:rFonts w:ascii="Times New Roman" w:hAnsi="Times New Roman" w:cs="Times New Roman"/>
                <w:lang w:val="en-US" w:eastAsia="en-US"/>
              </w:rPr>
            </w:pPr>
            <w:r>
              <w:rPr>
                <w:rFonts w:ascii="Times New Roman" w:hAnsi="Times New Roman" w:cs="Times New Roman"/>
                <w:lang w:val="en-US" w:eastAsia="en-US"/>
              </w:rPr>
              <w:t>(</w:t>
            </w:r>
            <w:r>
              <w:rPr>
                <w:rFonts w:ascii="Times New Roman" w:hAnsi="Times New Roman" w:cs="Times New Roman"/>
                <w:lang w:val="en-US" w:eastAsia="en-US"/>
              </w:rPr>
              <w:t>в</w:t>
            </w:r>
            <w:r>
              <w:rPr>
                <w:rFonts w:ascii="Times New Roman" w:hAnsi="Times New Roman" w:cs="Times New Roman"/>
                <w:lang w:val="en-US" w:eastAsia="en-US"/>
              </w:rPr>
              <w:t xml:space="preserve"> </w:t>
            </w:r>
            <w:r>
              <w:rPr>
                <w:rFonts w:ascii="Times New Roman" w:hAnsi="Times New Roman" w:cs="Times New Roman"/>
                <w:lang w:val="en-US" w:eastAsia="en-US"/>
              </w:rPr>
              <w:t>ред</w:t>
            </w:r>
            <w:r>
              <w:rPr>
                <w:rFonts w:ascii="Times New Roman" w:hAnsi="Times New Roman" w:cs="Times New Roman"/>
                <w:lang w:val="en-US" w:eastAsia="en-US"/>
              </w:rPr>
              <w:t xml:space="preserve">. </w:t>
            </w:r>
            <w:hyperlink r:id="rId5242" w:history="1">
              <w:r>
                <w:rPr>
                  <w:rFonts w:ascii="Times New Roman" w:hAnsi="Times New Roman" w:cs="Times New Roman"/>
                  <w:color w:val="0000FF"/>
                  <w:lang w:val="en-US" w:eastAsia="en-US"/>
                </w:rPr>
                <w:t>Изменения</w:t>
              </w:r>
            </w:hyperlink>
            <w:hyperlink r:id="rId5243" w:history="1">
              <w:r>
                <w:rPr>
                  <w:rFonts w:ascii="Times New Roman" w:hAnsi="Times New Roman" w:cs="Times New Roman"/>
                  <w:color w:val="0000FF"/>
                  <w:lang w:val="en-US" w:eastAsia="en-US"/>
                </w:rPr>
                <w:t xml:space="preserve"> </w:t>
              </w:r>
            </w:hyperlink>
            <w:hyperlink r:id="rId5244" w:history="1">
              <w:r>
                <w:rPr>
                  <w:rFonts w:ascii="Times New Roman" w:hAnsi="Times New Roman" w:cs="Times New Roman"/>
                  <w:color w:val="0000FF"/>
                  <w:lang w:val="en-US" w:eastAsia="en-US"/>
                </w:rPr>
                <w:t>N</w:t>
              </w:r>
            </w:hyperlink>
            <w:hyperlink r:id="rId5245"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xml:space="preserve">, </w:t>
            </w:r>
            <w:r>
              <w:rPr>
                <w:rFonts w:ascii="Times New Roman" w:hAnsi="Times New Roman" w:cs="Times New Roman"/>
                <w:lang w:val="en-US" w:eastAsia="en-US"/>
              </w:rPr>
              <w:t>утв</w:t>
            </w:r>
            <w:r>
              <w:rPr>
                <w:rFonts w:ascii="Times New Roman" w:hAnsi="Times New Roman" w:cs="Times New Roman"/>
                <w:lang w:val="en-US" w:eastAsia="en-US"/>
              </w:rPr>
              <w:t xml:space="preserve">. </w:t>
            </w:r>
            <w:r>
              <w:rPr>
                <w:rFonts w:ascii="Times New Roman" w:hAnsi="Times New Roman" w:cs="Times New Roman"/>
                <w:lang w:val="en-US" w:eastAsia="en-US"/>
              </w:rPr>
              <w:t>Приказом</w:t>
            </w:r>
            <w:r>
              <w:rPr>
                <w:rFonts w:ascii="Times New Roman" w:hAnsi="Times New Roman" w:cs="Times New Roman"/>
                <w:lang w:val="en-US" w:eastAsia="en-US"/>
              </w:rPr>
              <w:t xml:space="preserve"> </w:t>
            </w:r>
            <w:r>
              <w:rPr>
                <w:rFonts w:ascii="Times New Roman" w:hAnsi="Times New Roman" w:cs="Times New Roman"/>
                <w:lang w:val="en-US" w:eastAsia="en-US"/>
              </w:rPr>
              <w:t>Минстроя</w:t>
            </w:r>
            <w:r>
              <w:rPr>
                <w:rFonts w:ascii="Times New Roman" w:hAnsi="Times New Roman" w:cs="Times New Roman"/>
                <w:lang w:val="en-US" w:eastAsia="en-US"/>
              </w:rPr>
              <w:t xml:space="preserve"> </w:t>
            </w:r>
            <w:r>
              <w:rPr>
                <w:rFonts w:ascii="Times New Roman" w:hAnsi="Times New Roman" w:cs="Times New Roman"/>
                <w:lang w:val="en-US" w:eastAsia="en-US"/>
              </w:rPr>
              <w:t>России</w:t>
            </w:r>
            <w:r>
              <w:rPr>
                <w:rFonts w:ascii="Times New Roman" w:hAnsi="Times New Roman" w:cs="Times New Roman"/>
                <w:lang w:val="en-US" w:eastAsia="en-US"/>
              </w:rPr>
              <w:t xml:space="preserve"> </w:t>
            </w:r>
            <w:r>
              <w:rPr>
                <w:rFonts w:ascii="Times New Roman" w:hAnsi="Times New Roman" w:cs="Times New Roman"/>
                <w:lang w:val="en-US" w:eastAsia="en-US"/>
              </w:rPr>
              <w:t>от</w:t>
            </w:r>
            <w:r>
              <w:rPr>
                <w:rFonts w:ascii="Times New Roman" w:hAnsi="Times New Roman" w:cs="Times New Roman"/>
                <w:lang w:val="en-US" w:eastAsia="en-US"/>
              </w:rPr>
              <w:t xml:space="preserve"> 16.12</w:t>
            </w:r>
            <w:r>
              <w:rPr>
                <w:rFonts w:ascii="Times New Roman" w:hAnsi="Times New Roman" w:cs="Times New Roman"/>
                <w:lang w:val="en-US" w:eastAsia="en-US"/>
              </w:rPr>
              <w:t>.2016 N 977/</w:t>
            </w:r>
            <w:r>
              <w:rPr>
                <w:rFonts w:ascii="Times New Roman" w:hAnsi="Times New Roman" w:cs="Times New Roman"/>
                <w:lang w:val="en-US" w:eastAsia="en-US"/>
              </w:rPr>
              <w:t>пр</w:t>
            </w:r>
            <w:r>
              <w:rPr>
                <w:rFonts w:ascii="Times New Roman" w:hAnsi="Times New Roman" w:cs="Times New Roman"/>
                <w:lang w:val="en-US" w:eastAsia="en-US"/>
              </w:rPr>
              <w:t>)</w:t>
            </w:r>
          </w:p>
        </w:tc>
        <w:tc>
          <w:tcPr>
            <w:tcW w:w="18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7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3 </w:t>
            </w:r>
            <w:r>
              <w:rPr>
                <w:rFonts w:ascii="Times New Roman" w:hAnsi="Times New Roman" w:cs="Times New Roman"/>
                <w:lang w:val="en-US" w:eastAsia="en-US"/>
              </w:rPr>
              <w:t>Уборная</w:t>
            </w:r>
            <w:r>
              <w:rPr>
                <w:rFonts w:ascii="Times New Roman" w:hAnsi="Times New Roman" w:cs="Times New Roman"/>
                <w:lang w:val="en-US" w:eastAsia="en-US"/>
              </w:rPr>
              <w:t xml:space="preserve"> </w:t>
            </w:r>
            <w:r>
              <w:rPr>
                <w:rFonts w:ascii="Times New Roman" w:hAnsi="Times New Roman" w:cs="Times New Roman"/>
                <w:lang w:val="en-US" w:eastAsia="en-US"/>
              </w:rPr>
              <w:t>персонала</w:t>
            </w:r>
          </w:p>
        </w:tc>
        <w:tc>
          <w:tcPr>
            <w:tcW w:w="18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4</w:t>
            </w:r>
          </w:p>
        </w:tc>
      </w:tr>
      <w:tr w:rsidR="00A77B3E">
        <w:tc>
          <w:tcPr>
            <w:tcW w:w="7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both"/>
              <w:rPr>
                <w:rFonts w:ascii="Times New Roman" w:hAnsi="Times New Roman" w:cs="Times New Roman"/>
                <w:lang w:val="en-US" w:eastAsia="en-US"/>
              </w:rPr>
            </w:pPr>
            <w:r>
              <w:rPr>
                <w:rFonts w:ascii="Times New Roman" w:hAnsi="Times New Roman" w:cs="Times New Roman"/>
                <w:lang w:val="en-US" w:eastAsia="en-US"/>
              </w:rPr>
              <w:t>(</w:t>
            </w:r>
            <w:r>
              <w:rPr>
                <w:rFonts w:ascii="Times New Roman" w:hAnsi="Times New Roman" w:cs="Times New Roman"/>
                <w:lang w:val="en-US" w:eastAsia="en-US"/>
              </w:rPr>
              <w:t>в</w:t>
            </w:r>
            <w:r>
              <w:rPr>
                <w:rFonts w:ascii="Times New Roman" w:hAnsi="Times New Roman" w:cs="Times New Roman"/>
                <w:lang w:val="en-US" w:eastAsia="en-US"/>
              </w:rPr>
              <w:t xml:space="preserve"> </w:t>
            </w:r>
            <w:r>
              <w:rPr>
                <w:rFonts w:ascii="Times New Roman" w:hAnsi="Times New Roman" w:cs="Times New Roman"/>
                <w:lang w:val="en-US" w:eastAsia="en-US"/>
              </w:rPr>
              <w:t>ред</w:t>
            </w:r>
            <w:r>
              <w:rPr>
                <w:rFonts w:ascii="Times New Roman" w:hAnsi="Times New Roman" w:cs="Times New Roman"/>
                <w:lang w:val="en-US" w:eastAsia="en-US"/>
              </w:rPr>
              <w:t xml:space="preserve">. </w:t>
            </w:r>
            <w:hyperlink r:id="rId5246" w:history="1">
              <w:r>
                <w:rPr>
                  <w:rFonts w:ascii="Times New Roman" w:hAnsi="Times New Roman" w:cs="Times New Roman"/>
                  <w:color w:val="0000FF"/>
                  <w:lang w:val="en-US" w:eastAsia="en-US"/>
                </w:rPr>
                <w:t>Изменения</w:t>
              </w:r>
            </w:hyperlink>
            <w:hyperlink r:id="rId5247" w:history="1">
              <w:r>
                <w:rPr>
                  <w:rFonts w:ascii="Times New Roman" w:hAnsi="Times New Roman" w:cs="Times New Roman"/>
                  <w:color w:val="0000FF"/>
                  <w:lang w:val="en-US" w:eastAsia="en-US"/>
                </w:rPr>
                <w:t xml:space="preserve"> </w:t>
              </w:r>
            </w:hyperlink>
            <w:hyperlink r:id="rId5248" w:history="1">
              <w:r>
                <w:rPr>
                  <w:rFonts w:ascii="Times New Roman" w:hAnsi="Times New Roman" w:cs="Times New Roman"/>
                  <w:color w:val="0000FF"/>
                  <w:lang w:val="en-US" w:eastAsia="en-US"/>
                </w:rPr>
                <w:t>N</w:t>
              </w:r>
            </w:hyperlink>
            <w:hyperlink r:id="rId5249"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xml:space="preserve">, </w:t>
            </w:r>
            <w:r>
              <w:rPr>
                <w:rFonts w:ascii="Times New Roman" w:hAnsi="Times New Roman" w:cs="Times New Roman"/>
                <w:lang w:val="en-US" w:eastAsia="en-US"/>
              </w:rPr>
              <w:t>утв</w:t>
            </w:r>
            <w:r>
              <w:rPr>
                <w:rFonts w:ascii="Times New Roman" w:hAnsi="Times New Roman" w:cs="Times New Roman"/>
                <w:lang w:val="en-US" w:eastAsia="en-US"/>
              </w:rPr>
              <w:t xml:space="preserve">. </w:t>
            </w:r>
            <w:r>
              <w:rPr>
                <w:rFonts w:ascii="Times New Roman" w:hAnsi="Times New Roman" w:cs="Times New Roman"/>
                <w:lang w:val="en-US" w:eastAsia="en-US"/>
              </w:rPr>
              <w:t>Приказом</w:t>
            </w:r>
            <w:r>
              <w:rPr>
                <w:rFonts w:ascii="Times New Roman" w:hAnsi="Times New Roman" w:cs="Times New Roman"/>
                <w:lang w:val="en-US" w:eastAsia="en-US"/>
              </w:rPr>
              <w:t xml:space="preserve"> </w:t>
            </w:r>
            <w:r>
              <w:rPr>
                <w:rFonts w:ascii="Times New Roman" w:hAnsi="Times New Roman" w:cs="Times New Roman"/>
                <w:lang w:val="en-US" w:eastAsia="en-US"/>
              </w:rPr>
              <w:t>Минстроя</w:t>
            </w:r>
            <w:r>
              <w:rPr>
                <w:rFonts w:ascii="Times New Roman" w:hAnsi="Times New Roman" w:cs="Times New Roman"/>
                <w:lang w:val="en-US" w:eastAsia="en-US"/>
              </w:rPr>
              <w:t xml:space="preserve"> </w:t>
            </w:r>
            <w:r>
              <w:rPr>
                <w:rFonts w:ascii="Times New Roman" w:hAnsi="Times New Roman" w:cs="Times New Roman"/>
                <w:lang w:val="en-US" w:eastAsia="en-US"/>
              </w:rPr>
              <w:t>России</w:t>
            </w:r>
            <w:r>
              <w:rPr>
                <w:rFonts w:ascii="Times New Roman" w:hAnsi="Times New Roman" w:cs="Times New Roman"/>
                <w:lang w:val="en-US" w:eastAsia="en-US"/>
              </w:rPr>
              <w:t xml:space="preserve"> </w:t>
            </w:r>
            <w:r>
              <w:rPr>
                <w:rFonts w:ascii="Times New Roman" w:hAnsi="Times New Roman" w:cs="Times New Roman"/>
                <w:lang w:val="en-US" w:eastAsia="en-US"/>
              </w:rPr>
              <w:t>от</w:t>
            </w:r>
            <w:r>
              <w:rPr>
                <w:rFonts w:ascii="Times New Roman" w:hAnsi="Times New Roman" w:cs="Times New Roman"/>
                <w:lang w:val="en-US" w:eastAsia="en-US"/>
              </w:rPr>
              <w:t xml:space="preserve"> 01.03.2021 N 98/</w:t>
            </w:r>
            <w:r>
              <w:rPr>
                <w:rFonts w:ascii="Times New Roman" w:hAnsi="Times New Roman" w:cs="Times New Roman"/>
                <w:lang w:val="en-US" w:eastAsia="en-US"/>
              </w:rPr>
              <w:t>пр</w:t>
            </w:r>
            <w:r>
              <w:rPr>
                <w:rFonts w:ascii="Times New Roman" w:hAnsi="Times New Roman" w:cs="Times New Roman"/>
                <w:lang w:val="en-US" w:eastAsia="en-US"/>
              </w:rPr>
              <w:t>)</w:t>
            </w:r>
          </w:p>
        </w:tc>
        <w:tc>
          <w:tcPr>
            <w:tcW w:w="18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7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4 </w:t>
            </w:r>
            <w:r>
              <w:rPr>
                <w:rFonts w:ascii="Times New Roman" w:hAnsi="Times New Roman" w:cs="Times New Roman"/>
                <w:lang w:val="en-US" w:eastAsia="en-US"/>
              </w:rPr>
              <w:t>Исключе</w:t>
            </w:r>
            <w:r>
              <w:rPr>
                <w:rFonts w:ascii="Times New Roman" w:hAnsi="Times New Roman" w:cs="Times New Roman"/>
                <w:lang w:val="en-US" w:eastAsia="en-US"/>
              </w:rPr>
              <w:t>н</w:t>
            </w:r>
            <w:r>
              <w:rPr>
                <w:rFonts w:ascii="Times New Roman" w:hAnsi="Times New Roman" w:cs="Times New Roman"/>
                <w:lang w:val="en-US" w:eastAsia="en-US"/>
              </w:rPr>
              <w:t xml:space="preserve"> </w:t>
            </w:r>
            <w:r>
              <w:rPr>
                <w:rFonts w:ascii="Times New Roman" w:hAnsi="Times New Roman" w:cs="Times New Roman"/>
                <w:lang w:val="en-US" w:eastAsia="en-US"/>
              </w:rPr>
              <w:t>с</w:t>
            </w:r>
            <w:r>
              <w:rPr>
                <w:rFonts w:ascii="Times New Roman" w:hAnsi="Times New Roman" w:cs="Times New Roman"/>
                <w:lang w:val="en-US" w:eastAsia="en-US"/>
              </w:rPr>
              <w:t xml:space="preserve"> 17 </w:t>
            </w:r>
            <w:r>
              <w:rPr>
                <w:rFonts w:ascii="Times New Roman" w:hAnsi="Times New Roman" w:cs="Times New Roman"/>
                <w:lang w:val="en-US" w:eastAsia="en-US"/>
              </w:rPr>
              <w:t>июня</w:t>
            </w:r>
            <w:r>
              <w:rPr>
                <w:rFonts w:ascii="Times New Roman" w:hAnsi="Times New Roman" w:cs="Times New Roman"/>
                <w:lang w:val="en-US" w:eastAsia="en-US"/>
              </w:rPr>
              <w:t xml:space="preserve"> 2017 </w:t>
            </w:r>
            <w:r>
              <w:rPr>
                <w:rFonts w:ascii="Times New Roman" w:hAnsi="Times New Roman" w:cs="Times New Roman"/>
                <w:lang w:val="en-US" w:eastAsia="en-US"/>
              </w:rPr>
              <w:t>года</w:t>
            </w:r>
            <w:r>
              <w:rPr>
                <w:rFonts w:ascii="Times New Roman" w:hAnsi="Times New Roman" w:cs="Times New Roman"/>
                <w:lang w:val="en-US" w:eastAsia="en-US"/>
              </w:rPr>
              <w:t xml:space="preserve">. - </w:t>
            </w:r>
            <w:hyperlink r:id="rId5250" w:history="1">
              <w:r>
                <w:rPr>
                  <w:rFonts w:ascii="Times New Roman" w:hAnsi="Times New Roman" w:cs="Times New Roman"/>
                  <w:color w:val="0000FF"/>
                  <w:lang w:val="en-US" w:eastAsia="en-US"/>
                </w:rPr>
                <w:t>Изменение</w:t>
              </w:r>
            </w:hyperlink>
            <w:hyperlink r:id="rId5251" w:history="1">
              <w:r>
                <w:rPr>
                  <w:rFonts w:ascii="Times New Roman" w:hAnsi="Times New Roman" w:cs="Times New Roman"/>
                  <w:color w:val="0000FF"/>
                  <w:lang w:val="en-US" w:eastAsia="en-US"/>
                </w:rPr>
                <w:t xml:space="preserve"> </w:t>
              </w:r>
            </w:hyperlink>
            <w:hyperlink r:id="rId5252" w:history="1">
              <w:r>
                <w:rPr>
                  <w:rFonts w:ascii="Times New Roman" w:hAnsi="Times New Roman" w:cs="Times New Roman"/>
                  <w:color w:val="0000FF"/>
                  <w:lang w:val="en-US" w:eastAsia="en-US"/>
                </w:rPr>
                <w:t>N</w:t>
              </w:r>
            </w:hyperlink>
            <w:hyperlink r:id="rId5253"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xml:space="preserve">, </w:t>
            </w:r>
            <w:r>
              <w:rPr>
                <w:rFonts w:ascii="Times New Roman" w:hAnsi="Times New Roman" w:cs="Times New Roman"/>
                <w:lang w:val="en-US" w:eastAsia="en-US"/>
              </w:rPr>
              <w:t>утв</w:t>
            </w:r>
            <w:r>
              <w:rPr>
                <w:rFonts w:ascii="Times New Roman" w:hAnsi="Times New Roman" w:cs="Times New Roman"/>
                <w:lang w:val="en-US" w:eastAsia="en-US"/>
              </w:rPr>
              <w:t xml:space="preserve">. </w:t>
            </w:r>
            <w:r>
              <w:rPr>
                <w:rFonts w:ascii="Times New Roman" w:hAnsi="Times New Roman" w:cs="Times New Roman"/>
                <w:lang w:val="en-US" w:eastAsia="en-US"/>
              </w:rPr>
              <w:t>Приказом</w:t>
            </w:r>
            <w:r>
              <w:rPr>
                <w:rFonts w:ascii="Times New Roman" w:hAnsi="Times New Roman" w:cs="Times New Roman"/>
                <w:lang w:val="en-US" w:eastAsia="en-US"/>
              </w:rPr>
              <w:t xml:space="preserve"> </w:t>
            </w:r>
            <w:r>
              <w:rPr>
                <w:rFonts w:ascii="Times New Roman" w:hAnsi="Times New Roman" w:cs="Times New Roman"/>
                <w:lang w:val="en-US" w:eastAsia="en-US"/>
              </w:rPr>
              <w:t>Минстроя</w:t>
            </w:r>
            <w:r>
              <w:rPr>
                <w:rFonts w:ascii="Times New Roman" w:hAnsi="Times New Roman" w:cs="Times New Roman"/>
                <w:lang w:val="en-US" w:eastAsia="en-US"/>
              </w:rPr>
              <w:t xml:space="preserve"> </w:t>
            </w:r>
            <w:r>
              <w:rPr>
                <w:rFonts w:ascii="Times New Roman" w:hAnsi="Times New Roman" w:cs="Times New Roman"/>
                <w:lang w:val="en-US" w:eastAsia="en-US"/>
              </w:rPr>
              <w:t>России</w:t>
            </w:r>
            <w:r>
              <w:rPr>
                <w:rFonts w:ascii="Times New Roman" w:hAnsi="Times New Roman" w:cs="Times New Roman"/>
                <w:lang w:val="en-US" w:eastAsia="en-US"/>
              </w:rPr>
              <w:t xml:space="preserve"> </w:t>
            </w:r>
            <w:r>
              <w:rPr>
                <w:rFonts w:ascii="Times New Roman" w:hAnsi="Times New Roman" w:cs="Times New Roman"/>
                <w:lang w:val="en-US" w:eastAsia="en-US"/>
              </w:rPr>
              <w:t>от</w:t>
            </w:r>
            <w:r>
              <w:rPr>
                <w:rFonts w:ascii="Times New Roman" w:hAnsi="Times New Roman" w:cs="Times New Roman"/>
                <w:lang w:val="en-US" w:eastAsia="en-US"/>
              </w:rPr>
              <w:t xml:space="preserve"> 16.12.2016 N 977/</w:t>
            </w:r>
            <w:r>
              <w:rPr>
                <w:rFonts w:ascii="Times New Roman" w:hAnsi="Times New Roman" w:cs="Times New Roman"/>
                <w:lang w:val="en-US" w:eastAsia="en-US"/>
              </w:rPr>
              <w:t>пр</w:t>
            </w:r>
            <w:r>
              <w:rPr>
                <w:rFonts w:ascii="Times New Roman" w:hAnsi="Times New Roman" w:cs="Times New Roman"/>
                <w:lang w:val="en-US" w:eastAsia="en-US"/>
              </w:rPr>
              <w:t>.</w:t>
            </w:r>
          </w:p>
        </w:tc>
        <w:tc>
          <w:tcPr>
            <w:tcW w:w="18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7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5 </w:t>
            </w:r>
            <w:r>
              <w:rPr>
                <w:rFonts w:ascii="Times New Roman" w:hAnsi="Times New Roman" w:cs="Times New Roman"/>
                <w:lang w:val="en-US" w:eastAsia="en-US"/>
              </w:rPr>
              <w:t>Кабинет</w:t>
            </w:r>
            <w:r>
              <w:rPr>
                <w:rFonts w:ascii="Times New Roman" w:hAnsi="Times New Roman" w:cs="Times New Roman"/>
                <w:lang w:val="en-US" w:eastAsia="en-US"/>
              </w:rPr>
              <w:t xml:space="preserve"> </w:t>
            </w:r>
            <w:r>
              <w:rPr>
                <w:rFonts w:ascii="Times New Roman" w:hAnsi="Times New Roman" w:cs="Times New Roman"/>
                <w:lang w:val="en-US" w:eastAsia="en-US"/>
              </w:rPr>
              <w:t>врача</w:t>
            </w:r>
            <w:r>
              <w:rPr>
                <w:rFonts w:ascii="Times New Roman" w:hAnsi="Times New Roman" w:cs="Times New Roman"/>
                <w:lang w:val="en-US" w:eastAsia="en-US"/>
              </w:rPr>
              <w:t xml:space="preserve"> </w:t>
            </w:r>
            <w:r>
              <w:rPr>
                <w:rFonts w:ascii="Times New Roman" w:hAnsi="Times New Roman" w:cs="Times New Roman"/>
                <w:lang w:val="en-US" w:eastAsia="en-US"/>
              </w:rPr>
              <w:t>общей</w:t>
            </w:r>
            <w:r>
              <w:rPr>
                <w:rFonts w:ascii="Times New Roman" w:hAnsi="Times New Roman" w:cs="Times New Roman"/>
                <w:lang w:val="en-US" w:eastAsia="en-US"/>
              </w:rPr>
              <w:t xml:space="preserve"> </w:t>
            </w:r>
            <w:r>
              <w:rPr>
                <w:rFonts w:ascii="Times New Roman" w:hAnsi="Times New Roman" w:cs="Times New Roman"/>
                <w:lang w:val="en-US" w:eastAsia="en-US"/>
              </w:rPr>
              <w:t>практики</w:t>
            </w:r>
            <w:r>
              <w:rPr>
                <w:rFonts w:ascii="Times New Roman" w:hAnsi="Times New Roman" w:cs="Times New Roman"/>
                <w:lang w:val="en-US" w:eastAsia="en-US"/>
              </w:rPr>
              <w:t xml:space="preserve"> </w:t>
            </w:r>
            <w:r>
              <w:rPr>
                <w:rFonts w:ascii="Times New Roman" w:hAnsi="Times New Roman" w:cs="Times New Roman"/>
                <w:lang w:val="en-US" w:eastAsia="en-US"/>
              </w:rPr>
              <w:t>с</w:t>
            </w:r>
            <w:r>
              <w:rPr>
                <w:rFonts w:ascii="Times New Roman" w:hAnsi="Times New Roman" w:cs="Times New Roman"/>
                <w:lang w:val="en-US" w:eastAsia="en-US"/>
              </w:rPr>
              <w:t xml:space="preserve"> </w:t>
            </w:r>
            <w:r>
              <w:rPr>
                <w:rFonts w:ascii="Times New Roman" w:hAnsi="Times New Roman" w:cs="Times New Roman"/>
                <w:lang w:val="en-US" w:eastAsia="en-US"/>
              </w:rPr>
              <w:t>возможностью</w:t>
            </w:r>
            <w:r>
              <w:rPr>
                <w:rFonts w:ascii="Times New Roman" w:hAnsi="Times New Roman" w:cs="Times New Roman"/>
                <w:lang w:val="en-US" w:eastAsia="en-US"/>
              </w:rPr>
              <w:t xml:space="preserve"> </w:t>
            </w:r>
            <w:r>
              <w:rPr>
                <w:rFonts w:ascii="Times New Roman" w:hAnsi="Times New Roman" w:cs="Times New Roman"/>
                <w:lang w:val="en-US" w:eastAsia="en-US"/>
              </w:rPr>
              <w:t>диагностики</w:t>
            </w:r>
            <w:r>
              <w:rPr>
                <w:rFonts w:ascii="Times New Roman" w:hAnsi="Times New Roman" w:cs="Times New Roman"/>
                <w:lang w:val="en-US" w:eastAsia="en-US"/>
              </w:rPr>
              <w:t xml:space="preserve"> (</w:t>
            </w:r>
            <w:r>
              <w:rPr>
                <w:rFonts w:ascii="Times New Roman" w:hAnsi="Times New Roman" w:cs="Times New Roman"/>
                <w:lang w:val="en-US" w:eastAsia="en-US"/>
              </w:rPr>
              <w:t>УЗИ</w:t>
            </w:r>
            <w:r>
              <w:rPr>
                <w:rFonts w:ascii="Times New Roman" w:hAnsi="Times New Roman" w:cs="Times New Roman"/>
                <w:lang w:val="en-US" w:eastAsia="en-US"/>
              </w:rPr>
              <w:t xml:space="preserve">, </w:t>
            </w:r>
            <w:r>
              <w:rPr>
                <w:rFonts w:ascii="Times New Roman" w:hAnsi="Times New Roman" w:cs="Times New Roman"/>
                <w:lang w:val="en-US" w:eastAsia="en-US"/>
              </w:rPr>
              <w:t>ЭКГ</w:t>
            </w:r>
            <w:r>
              <w:rPr>
                <w:rFonts w:ascii="Times New Roman" w:hAnsi="Times New Roman" w:cs="Times New Roman"/>
                <w:lang w:val="en-US" w:eastAsia="en-US"/>
              </w:rPr>
              <w:t>)</w:t>
            </w:r>
          </w:p>
        </w:tc>
        <w:tc>
          <w:tcPr>
            <w:tcW w:w="18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14</w:t>
            </w:r>
          </w:p>
        </w:tc>
      </w:tr>
      <w:tr w:rsidR="00A77B3E">
        <w:tc>
          <w:tcPr>
            <w:tcW w:w="7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6 </w:t>
            </w:r>
            <w:r>
              <w:rPr>
                <w:rFonts w:ascii="Times New Roman" w:hAnsi="Times New Roman" w:cs="Times New Roman"/>
                <w:lang w:val="en-US" w:eastAsia="en-US"/>
              </w:rPr>
              <w:t>Исключен</w:t>
            </w:r>
            <w:r>
              <w:rPr>
                <w:rFonts w:ascii="Times New Roman" w:hAnsi="Times New Roman" w:cs="Times New Roman"/>
                <w:lang w:val="en-US" w:eastAsia="en-US"/>
              </w:rPr>
              <w:t xml:space="preserve"> </w:t>
            </w:r>
            <w:r>
              <w:rPr>
                <w:rFonts w:ascii="Times New Roman" w:hAnsi="Times New Roman" w:cs="Times New Roman"/>
                <w:lang w:val="en-US" w:eastAsia="en-US"/>
              </w:rPr>
              <w:t>с</w:t>
            </w:r>
            <w:r>
              <w:rPr>
                <w:rFonts w:ascii="Times New Roman" w:hAnsi="Times New Roman" w:cs="Times New Roman"/>
                <w:lang w:val="en-US" w:eastAsia="en-US"/>
              </w:rPr>
              <w:t xml:space="preserve"> 17 </w:t>
            </w:r>
            <w:r>
              <w:rPr>
                <w:rFonts w:ascii="Times New Roman" w:hAnsi="Times New Roman" w:cs="Times New Roman"/>
                <w:lang w:val="en-US" w:eastAsia="en-US"/>
              </w:rPr>
              <w:t>июня</w:t>
            </w:r>
            <w:r>
              <w:rPr>
                <w:rFonts w:ascii="Times New Roman" w:hAnsi="Times New Roman" w:cs="Times New Roman"/>
                <w:lang w:val="en-US" w:eastAsia="en-US"/>
              </w:rPr>
              <w:t xml:space="preserve"> 2017 </w:t>
            </w:r>
            <w:r>
              <w:rPr>
                <w:rFonts w:ascii="Times New Roman" w:hAnsi="Times New Roman" w:cs="Times New Roman"/>
                <w:lang w:val="en-US" w:eastAsia="en-US"/>
              </w:rPr>
              <w:t>года</w:t>
            </w:r>
            <w:r>
              <w:rPr>
                <w:rFonts w:ascii="Times New Roman" w:hAnsi="Times New Roman" w:cs="Times New Roman"/>
                <w:lang w:val="en-US" w:eastAsia="en-US"/>
              </w:rPr>
              <w:t xml:space="preserve">. - </w:t>
            </w:r>
            <w:hyperlink r:id="rId5254" w:history="1">
              <w:r>
                <w:rPr>
                  <w:rFonts w:ascii="Times New Roman" w:hAnsi="Times New Roman" w:cs="Times New Roman"/>
                  <w:color w:val="0000FF"/>
                  <w:lang w:val="en-US" w:eastAsia="en-US"/>
                </w:rPr>
                <w:t>Изменение</w:t>
              </w:r>
            </w:hyperlink>
            <w:hyperlink r:id="rId5255" w:history="1">
              <w:r>
                <w:rPr>
                  <w:rFonts w:ascii="Times New Roman" w:hAnsi="Times New Roman" w:cs="Times New Roman"/>
                  <w:color w:val="0000FF"/>
                  <w:lang w:val="en-US" w:eastAsia="en-US"/>
                </w:rPr>
                <w:t xml:space="preserve"> </w:t>
              </w:r>
            </w:hyperlink>
            <w:hyperlink r:id="rId5256" w:history="1">
              <w:r>
                <w:rPr>
                  <w:rFonts w:ascii="Times New Roman" w:hAnsi="Times New Roman" w:cs="Times New Roman"/>
                  <w:color w:val="0000FF"/>
                  <w:lang w:val="en-US" w:eastAsia="en-US"/>
                </w:rPr>
                <w:t>N</w:t>
              </w:r>
            </w:hyperlink>
            <w:hyperlink r:id="rId5257"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xml:space="preserve">, </w:t>
            </w:r>
            <w:r>
              <w:rPr>
                <w:rFonts w:ascii="Times New Roman" w:hAnsi="Times New Roman" w:cs="Times New Roman"/>
                <w:lang w:val="en-US" w:eastAsia="en-US"/>
              </w:rPr>
              <w:t>утв</w:t>
            </w:r>
            <w:r>
              <w:rPr>
                <w:rFonts w:ascii="Times New Roman" w:hAnsi="Times New Roman" w:cs="Times New Roman"/>
                <w:lang w:val="en-US" w:eastAsia="en-US"/>
              </w:rPr>
              <w:t xml:space="preserve">. </w:t>
            </w:r>
            <w:r>
              <w:rPr>
                <w:rFonts w:ascii="Times New Roman" w:hAnsi="Times New Roman" w:cs="Times New Roman"/>
                <w:lang w:val="en-US" w:eastAsia="en-US"/>
              </w:rPr>
              <w:t>При</w:t>
            </w:r>
            <w:r>
              <w:rPr>
                <w:rFonts w:ascii="Times New Roman" w:hAnsi="Times New Roman" w:cs="Times New Roman"/>
                <w:lang w:val="en-US" w:eastAsia="en-US"/>
              </w:rPr>
              <w:t>казом</w:t>
            </w:r>
            <w:r>
              <w:rPr>
                <w:rFonts w:ascii="Times New Roman" w:hAnsi="Times New Roman" w:cs="Times New Roman"/>
                <w:lang w:val="en-US" w:eastAsia="en-US"/>
              </w:rPr>
              <w:t xml:space="preserve"> </w:t>
            </w:r>
            <w:r>
              <w:rPr>
                <w:rFonts w:ascii="Times New Roman" w:hAnsi="Times New Roman" w:cs="Times New Roman"/>
                <w:lang w:val="en-US" w:eastAsia="en-US"/>
              </w:rPr>
              <w:t>Минстроя</w:t>
            </w:r>
            <w:r>
              <w:rPr>
                <w:rFonts w:ascii="Times New Roman" w:hAnsi="Times New Roman" w:cs="Times New Roman"/>
                <w:lang w:val="en-US" w:eastAsia="en-US"/>
              </w:rPr>
              <w:t xml:space="preserve"> </w:t>
            </w:r>
            <w:r>
              <w:rPr>
                <w:rFonts w:ascii="Times New Roman" w:hAnsi="Times New Roman" w:cs="Times New Roman"/>
                <w:lang w:val="en-US" w:eastAsia="en-US"/>
              </w:rPr>
              <w:t>России</w:t>
            </w:r>
            <w:r>
              <w:rPr>
                <w:rFonts w:ascii="Times New Roman" w:hAnsi="Times New Roman" w:cs="Times New Roman"/>
                <w:lang w:val="en-US" w:eastAsia="en-US"/>
              </w:rPr>
              <w:t xml:space="preserve"> </w:t>
            </w:r>
            <w:r>
              <w:rPr>
                <w:rFonts w:ascii="Times New Roman" w:hAnsi="Times New Roman" w:cs="Times New Roman"/>
                <w:lang w:val="en-US" w:eastAsia="en-US"/>
              </w:rPr>
              <w:t>от</w:t>
            </w:r>
            <w:r>
              <w:rPr>
                <w:rFonts w:ascii="Times New Roman" w:hAnsi="Times New Roman" w:cs="Times New Roman"/>
                <w:lang w:val="en-US" w:eastAsia="en-US"/>
              </w:rPr>
              <w:t xml:space="preserve"> 16.12.2016 N 977/</w:t>
            </w:r>
            <w:r>
              <w:rPr>
                <w:rFonts w:ascii="Times New Roman" w:hAnsi="Times New Roman" w:cs="Times New Roman"/>
                <w:lang w:val="en-US" w:eastAsia="en-US"/>
              </w:rPr>
              <w:t>пр</w:t>
            </w:r>
            <w:r>
              <w:rPr>
                <w:rFonts w:ascii="Times New Roman" w:hAnsi="Times New Roman" w:cs="Times New Roman"/>
                <w:lang w:val="en-US" w:eastAsia="en-US"/>
              </w:rPr>
              <w:t>.</w:t>
            </w:r>
          </w:p>
        </w:tc>
        <w:tc>
          <w:tcPr>
            <w:tcW w:w="18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7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7 </w:t>
            </w:r>
            <w:r>
              <w:rPr>
                <w:rFonts w:ascii="Times New Roman" w:hAnsi="Times New Roman" w:cs="Times New Roman"/>
                <w:lang w:val="en-US" w:eastAsia="en-US"/>
              </w:rPr>
              <w:t>Исключен</w:t>
            </w:r>
            <w:r>
              <w:rPr>
                <w:rFonts w:ascii="Times New Roman" w:hAnsi="Times New Roman" w:cs="Times New Roman"/>
                <w:lang w:val="en-US" w:eastAsia="en-US"/>
              </w:rPr>
              <w:t xml:space="preserve"> </w:t>
            </w:r>
            <w:r>
              <w:rPr>
                <w:rFonts w:ascii="Times New Roman" w:hAnsi="Times New Roman" w:cs="Times New Roman"/>
                <w:lang w:val="en-US" w:eastAsia="en-US"/>
              </w:rPr>
              <w:t>с</w:t>
            </w:r>
            <w:r>
              <w:rPr>
                <w:rFonts w:ascii="Times New Roman" w:hAnsi="Times New Roman" w:cs="Times New Roman"/>
                <w:lang w:val="en-US" w:eastAsia="en-US"/>
              </w:rPr>
              <w:t xml:space="preserve"> 17 </w:t>
            </w:r>
            <w:r>
              <w:rPr>
                <w:rFonts w:ascii="Times New Roman" w:hAnsi="Times New Roman" w:cs="Times New Roman"/>
                <w:lang w:val="en-US" w:eastAsia="en-US"/>
              </w:rPr>
              <w:t>июня</w:t>
            </w:r>
            <w:r>
              <w:rPr>
                <w:rFonts w:ascii="Times New Roman" w:hAnsi="Times New Roman" w:cs="Times New Roman"/>
                <w:lang w:val="en-US" w:eastAsia="en-US"/>
              </w:rPr>
              <w:t xml:space="preserve"> 2017 </w:t>
            </w:r>
            <w:r>
              <w:rPr>
                <w:rFonts w:ascii="Times New Roman" w:hAnsi="Times New Roman" w:cs="Times New Roman"/>
                <w:lang w:val="en-US" w:eastAsia="en-US"/>
              </w:rPr>
              <w:t>года</w:t>
            </w:r>
            <w:r>
              <w:rPr>
                <w:rFonts w:ascii="Times New Roman" w:hAnsi="Times New Roman" w:cs="Times New Roman"/>
                <w:lang w:val="en-US" w:eastAsia="en-US"/>
              </w:rPr>
              <w:t xml:space="preserve">. - </w:t>
            </w:r>
            <w:hyperlink r:id="rId5258" w:history="1">
              <w:r>
                <w:rPr>
                  <w:rFonts w:ascii="Times New Roman" w:hAnsi="Times New Roman" w:cs="Times New Roman"/>
                  <w:color w:val="0000FF"/>
                  <w:lang w:val="en-US" w:eastAsia="en-US"/>
                </w:rPr>
                <w:t>Изменение</w:t>
              </w:r>
            </w:hyperlink>
            <w:hyperlink r:id="rId5259" w:history="1">
              <w:r>
                <w:rPr>
                  <w:rFonts w:ascii="Times New Roman" w:hAnsi="Times New Roman" w:cs="Times New Roman"/>
                  <w:color w:val="0000FF"/>
                  <w:lang w:val="en-US" w:eastAsia="en-US"/>
                </w:rPr>
                <w:t xml:space="preserve"> </w:t>
              </w:r>
            </w:hyperlink>
            <w:hyperlink r:id="rId5260" w:history="1">
              <w:r>
                <w:rPr>
                  <w:rFonts w:ascii="Times New Roman" w:hAnsi="Times New Roman" w:cs="Times New Roman"/>
                  <w:color w:val="0000FF"/>
                  <w:lang w:val="en-US" w:eastAsia="en-US"/>
                </w:rPr>
                <w:t>N</w:t>
              </w:r>
            </w:hyperlink>
            <w:hyperlink r:id="rId5261"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xml:space="preserve">, </w:t>
            </w:r>
            <w:r>
              <w:rPr>
                <w:rFonts w:ascii="Times New Roman" w:hAnsi="Times New Roman" w:cs="Times New Roman"/>
                <w:lang w:val="en-US" w:eastAsia="en-US"/>
              </w:rPr>
              <w:t>утв</w:t>
            </w:r>
            <w:r>
              <w:rPr>
                <w:rFonts w:ascii="Times New Roman" w:hAnsi="Times New Roman" w:cs="Times New Roman"/>
                <w:lang w:val="en-US" w:eastAsia="en-US"/>
              </w:rPr>
              <w:t xml:space="preserve">. </w:t>
            </w:r>
            <w:r>
              <w:rPr>
                <w:rFonts w:ascii="Times New Roman" w:hAnsi="Times New Roman" w:cs="Times New Roman"/>
                <w:lang w:val="en-US" w:eastAsia="en-US"/>
              </w:rPr>
              <w:t>Приказом</w:t>
            </w:r>
            <w:r>
              <w:rPr>
                <w:rFonts w:ascii="Times New Roman" w:hAnsi="Times New Roman" w:cs="Times New Roman"/>
                <w:lang w:val="en-US" w:eastAsia="en-US"/>
              </w:rPr>
              <w:t xml:space="preserve"> </w:t>
            </w:r>
            <w:r>
              <w:rPr>
                <w:rFonts w:ascii="Times New Roman" w:hAnsi="Times New Roman" w:cs="Times New Roman"/>
                <w:lang w:val="en-US" w:eastAsia="en-US"/>
              </w:rPr>
              <w:t>Минстроя</w:t>
            </w:r>
            <w:r>
              <w:rPr>
                <w:rFonts w:ascii="Times New Roman" w:hAnsi="Times New Roman" w:cs="Times New Roman"/>
                <w:lang w:val="en-US" w:eastAsia="en-US"/>
              </w:rPr>
              <w:t xml:space="preserve"> </w:t>
            </w:r>
            <w:r>
              <w:rPr>
                <w:rFonts w:ascii="Times New Roman" w:hAnsi="Times New Roman" w:cs="Times New Roman"/>
                <w:lang w:val="en-US" w:eastAsia="en-US"/>
              </w:rPr>
              <w:t>России</w:t>
            </w:r>
            <w:r>
              <w:rPr>
                <w:rFonts w:ascii="Times New Roman" w:hAnsi="Times New Roman" w:cs="Times New Roman"/>
                <w:lang w:val="en-US" w:eastAsia="en-US"/>
              </w:rPr>
              <w:t xml:space="preserve"> </w:t>
            </w:r>
            <w:r>
              <w:rPr>
                <w:rFonts w:ascii="Times New Roman" w:hAnsi="Times New Roman" w:cs="Times New Roman"/>
                <w:lang w:val="en-US" w:eastAsia="en-US"/>
              </w:rPr>
              <w:t>от</w:t>
            </w:r>
            <w:r>
              <w:rPr>
                <w:rFonts w:ascii="Times New Roman" w:hAnsi="Times New Roman" w:cs="Times New Roman"/>
                <w:lang w:val="en-US" w:eastAsia="en-US"/>
              </w:rPr>
              <w:t xml:space="preserve"> 16.12.2016 N 977/</w:t>
            </w:r>
            <w:r>
              <w:rPr>
                <w:rFonts w:ascii="Times New Roman" w:hAnsi="Times New Roman" w:cs="Times New Roman"/>
                <w:lang w:val="en-US" w:eastAsia="en-US"/>
              </w:rPr>
              <w:t>пр</w:t>
            </w:r>
            <w:r>
              <w:rPr>
                <w:rFonts w:ascii="Times New Roman" w:hAnsi="Times New Roman" w:cs="Times New Roman"/>
                <w:lang w:val="en-US" w:eastAsia="en-US"/>
              </w:rPr>
              <w:t>.</w:t>
            </w:r>
          </w:p>
        </w:tc>
        <w:tc>
          <w:tcPr>
            <w:tcW w:w="18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7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8 </w:t>
            </w:r>
            <w:r>
              <w:rPr>
                <w:rFonts w:ascii="Times New Roman" w:hAnsi="Times New Roman" w:cs="Times New Roman"/>
                <w:lang w:val="en-US" w:eastAsia="en-US"/>
              </w:rPr>
              <w:t>Процедурна</w:t>
            </w:r>
            <w:r>
              <w:rPr>
                <w:rFonts w:ascii="Times New Roman" w:hAnsi="Times New Roman" w:cs="Times New Roman"/>
                <w:lang w:val="en-US" w:eastAsia="en-US"/>
              </w:rPr>
              <w:t>я</w:t>
            </w:r>
          </w:p>
        </w:tc>
        <w:tc>
          <w:tcPr>
            <w:tcW w:w="18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12</w:t>
            </w:r>
          </w:p>
        </w:tc>
      </w:tr>
      <w:tr w:rsidR="00A77B3E">
        <w:tc>
          <w:tcPr>
            <w:tcW w:w="7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9 - 15 </w:t>
            </w:r>
            <w:r>
              <w:rPr>
                <w:rFonts w:ascii="Times New Roman" w:hAnsi="Times New Roman" w:cs="Times New Roman"/>
                <w:lang w:val="en-US" w:eastAsia="en-US"/>
              </w:rPr>
              <w:t>Исключены</w:t>
            </w:r>
            <w:r>
              <w:rPr>
                <w:rFonts w:ascii="Times New Roman" w:hAnsi="Times New Roman" w:cs="Times New Roman"/>
                <w:lang w:val="en-US" w:eastAsia="en-US"/>
              </w:rPr>
              <w:t xml:space="preserve"> </w:t>
            </w:r>
            <w:r>
              <w:rPr>
                <w:rFonts w:ascii="Times New Roman" w:hAnsi="Times New Roman" w:cs="Times New Roman"/>
                <w:lang w:val="en-US" w:eastAsia="en-US"/>
              </w:rPr>
              <w:t>с</w:t>
            </w:r>
            <w:r>
              <w:rPr>
                <w:rFonts w:ascii="Times New Roman" w:hAnsi="Times New Roman" w:cs="Times New Roman"/>
                <w:lang w:val="en-US" w:eastAsia="en-US"/>
              </w:rPr>
              <w:t xml:space="preserve"> 17 </w:t>
            </w:r>
            <w:r>
              <w:rPr>
                <w:rFonts w:ascii="Times New Roman" w:hAnsi="Times New Roman" w:cs="Times New Roman"/>
                <w:lang w:val="en-US" w:eastAsia="en-US"/>
              </w:rPr>
              <w:t>июня</w:t>
            </w:r>
            <w:r>
              <w:rPr>
                <w:rFonts w:ascii="Times New Roman" w:hAnsi="Times New Roman" w:cs="Times New Roman"/>
                <w:lang w:val="en-US" w:eastAsia="en-US"/>
              </w:rPr>
              <w:t xml:space="preserve"> 2017 </w:t>
            </w:r>
            <w:r>
              <w:rPr>
                <w:rFonts w:ascii="Times New Roman" w:hAnsi="Times New Roman" w:cs="Times New Roman"/>
                <w:lang w:val="en-US" w:eastAsia="en-US"/>
              </w:rPr>
              <w:t>года</w:t>
            </w:r>
            <w:r>
              <w:rPr>
                <w:rFonts w:ascii="Times New Roman" w:hAnsi="Times New Roman" w:cs="Times New Roman"/>
                <w:lang w:val="en-US" w:eastAsia="en-US"/>
              </w:rPr>
              <w:t xml:space="preserve">. - </w:t>
            </w:r>
            <w:hyperlink r:id="rId5262" w:history="1">
              <w:r>
                <w:rPr>
                  <w:rFonts w:ascii="Times New Roman" w:hAnsi="Times New Roman" w:cs="Times New Roman"/>
                  <w:color w:val="0000FF"/>
                  <w:lang w:val="en-US" w:eastAsia="en-US"/>
                </w:rPr>
                <w:t>Изменение</w:t>
              </w:r>
            </w:hyperlink>
            <w:hyperlink r:id="rId5263" w:history="1">
              <w:r>
                <w:rPr>
                  <w:rFonts w:ascii="Times New Roman" w:hAnsi="Times New Roman" w:cs="Times New Roman"/>
                  <w:color w:val="0000FF"/>
                  <w:lang w:val="en-US" w:eastAsia="en-US"/>
                </w:rPr>
                <w:t xml:space="preserve"> </w:t>
              </w:r>
            </w:hyperlink>
            <w:hyperlink r:id="rId5264" w:history="1">
              <w:r>
                <w:rPr>
                  <w:rFonts w:ascii="Times New Roman" w:hAnsi="Times New Roman" w:cs="Times New Roman"/>
                  <w:color w:val="0000FF"/>
                  <w:lang w:val="en-US" w:eastAsia="en-US"/>
                </w:rPr>
                <w:t>N</w:t>
              </w:r>
            </w:hyperlink>
            <w:hyperlink r:id="rId5265"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xml:space="preserve">, </w:t>
            </w:r>
            <w:r>
              <w:rPr>
                <w:rFonts w:ascii="Times New Roman" w:hAnsi="Times New Roman" w:cs="Times New Roman"/>
                <w:lang w:val="en-US" w:eastAsia="en-US"/>
              </w:rPr>
              <w:t>утв</w:t>
            </w:r>
            <w:r>
              <w:rPr>
                <w:rFonts w:ascii="Times New Roman" w:hAnsi="Times New Roman" w:cs="Times New Roman"/>
                <w:lang w:val="en-US" w:eastAsia="en-US"/>
              </w:rPr>
              <w:t xml:space="preserve">. </w:t>
            </w:r>
            <w:r>
              <w:rPr>
                <w:rFonts w:ascii="Times New Roman" w:hAnsi="Times New Roman" w:cs="Times New Roman"/>
                <w:lang w:val="en-US" w:eastAsia="en-US"/>
              </w:rPr>
              <w:t>Приказом</w:t>
            </w:r>
            <w:r>
              <w:rPr>
                <w:rFonts w:ascii="Times New Roman" w:hAnsi="Times New Roman" w:cs="Times New Roman"/>
                <w:lang w:val="en-US" w:eastAsia="en-US"/>
              </w:rPr>
              <w:t xml:space="preserve"> </w:t>
            </w:r>
            <w:r>
              <w:rPr>
                <w:rFonts w:ascii="Times New Roman" w:hAnsi="Times New Roman" w:cs="Times New Roman"/>
                <w:lang w:val="en-US" w:eastAsia="en-US"/>
              </w:rPr>
              <w:t>Минстроя</w:t>
            </w:r>
            <w:r>
              <w:rPr>
                <w:rFonts w:ascii="Times New Roman" w:hAnsi="Times New Roman" w:cs="Times New Roman"/>
                <w:lang w:val="en-US" w:eastAsia="en-US"/>
              </w:rPr>
              <w:t xml:space="preserve"> </w:t>
            </w:r>
            <w:r>
              <w:rPr>
                <w:rFonts w:ascii="Times New Roman" w:hAnsi="Times New Roman" w:cs="Times New Roman"/>
                <w:lang w:val="en-US" w:eastAsia="en-US"/>
              </w:rPr>
              <w:t>России</w:t>
            </w:r>
            <w:r>
              <w:rPr>
                <w:rFonts w:ascii="Times New Roman" w:hAnsi="Times New Roman" w:cs="Times New Roman"/>
                <w:lang w:val="en-US" w:eastAsia="en-US"/>
              </w:rPr>
              <w:t xml:space="preserve"> </w:t>
            </w:r>
            <w:r>
              <w:rPr>
                <w:rFonts w:ascii="Times New Roman" w:hAnsi="Times New Roman" w:cs="Times New Roman"/>
                <w:lang w:val="en-US" w:eastAsia="en-US"/>
              </w:rPr>
              <w:t>от</w:t>
            </w:r>
            <w:r>
              <w:rPr>
                <w:rFonts w:ascii="Times New Roman" w:hAnsi="Times New Roman" w:cs="Times New Roman"/>
                <w:lang w:val="en-US" w:eastAsia="en-US"/>
              </w:rPr>
              <w:t xml:space="preserve"> 16.12.2016 N 977/</w:t>
            </w:r>
            <w:r>
              <w:rPr>
                <w:rFonts w:ascii="Times New Roman" w:hAnsi="Times New Roman" w:cs="Times New Roman"/>
                <w:lang w:val="en-US" w:eastAsia="en-US"/>
              </w:rPr>
              <w:t>пр</w:t>
            </w:r>
            <w:r>
              <w:rPr>
                <w:rFonts w:ascii="Times New Roman" w:hAnsi="Times New Roman" w:cs="Times New Roman"/>
                <w:lang w:val="en-US" w:eastAsia="en-US"/>
              </w:rPr>
              <w:t>.</w:t>
            </w:r>
          </w:p>
        </w:tc>
        <w:tc>
          <w:tcPr>
            <w:tcW w:w="18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7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ind w:firstLine="283"/>
              <w:jc w:val="both"/>
              <w:rPr>
                <w:rFonts w:ascii="Times New Roman" w:hAnsi="Times New Roman" w:cs="Times New Roman"/>
                <w:lang w:val="en-US" w:eastAsia="en-US"/>
              </w:rPr>
            </w:pPr>
            <w:r>
              <w:rPr>
                <w:rFonts w:ascii="Times New Roman" w:hAnsi="Times New Roman" w:cs="Times New Roman"/>
                <w:lang w:val="en-US" w:eastAsia="en-US"/>
              </w:rPr>
              <w:t>Примечание</w:t>
            </w:r>
            <w:r>
              <w:rPr>
                <w:rFonts w:ascii="Times New Roman" w:hAnsi="Times New Roman" w:cs="Times New Roman"/>
                <w:lang w:val="en-US" w:eastAsia="en-US"/>
              </w:rPr>
              <w:t xml:space="preserve"> - </w:t>
            </w:r>
            <w:r>
              <w:rPr>
                <w:rFonts w:ascii="Times New Roman" w:hAnsi="Times New Roman" w:cs="Times New Roman"/>
                <w:lang w:val="en-US" w:eastAsia="en-US"/>
              </w:rPr>
              <w:t>В</w:t>
            </w:r>
            <w:r>
              <w:rPr>
                <w:rFonts w:ascii="Times New Roman" w:hAnsi="Times New Roman" w:cs="Times New Roman"/>
                <w:lang w:val="en-US" w:eastAsia="en-US"/>
              </w:rPr>
              <w:t xml:space="preserve"> </w:t>
            </w:r>
            <w:r>
              <w:rPr>
                <w:rFonts w:ascii="Times New Roman" w:hAnsi="Times New Roman" w:cs="Times New Roman"/>
                <w:lang w:val="en-US" w:eastAsia="en-US"/>
              </w:rPr>
              <w:t>таблице</w:t>
            </w:r>
            <w:r>
              <w:rPr>
                <w:rFonts w:ascii="Times New Roman" w:hAnsi="Times New Roman" w:cs="Times New Roman"/>
                <w:lang w:val="en-US" w:eastAsia="en-US"/>
              </w:rPr>
              <w:t xml:space="preserve"> </w:t>
            </w:r>
            <w:r>
              <w:rPr>
                <w:rFonts w:ascii="Times New Roman" w:hAnsi="Times New Roman" w:cs="Times New Roman"/>
                <w:lang w:val="en-US" w:eastAsia="en-US"/>
              </w:rPr>
              <w:t>представлены</w:t>
            </w:r>
            <w:r>
              <w:rPr>
                <w:rFonts w:ascii="Times New Roman" w:hAnsi="Times New Roman" w:cs="Times New Roman"/>
                <w:lang w:val="en-US" w:eastAsia="en-US"/>
              </w:rPr>
              <w:t xml:space="preserve"> </w:t>
            </w:r>
            <w:r>
              <w:rPr>
                <w:rFonts w:ascii="Times New Roman" w:hAnsi="Times New Roman" w:cs="Times New Roman"/>
                <w:lang w:val="en-US" w:eastAsia="en-US"/>
              </w:rPr>
              <w:t>площади</w:t>
            </w:r>
            <w:r>
              <w:rPr>
                <w:rFonts w:ascii="Times New Roman" w:hAnsi="Times New Roman" w:cs="Times New Roman"/>
                <w:lang w:val="en-US" w:eastAsia="en-US"/>
              </w:rPr>
              <w:t xml:space="preserve"> </w:t>
            </w:r>
            <w:r>
              <w:rPr>
                <w:rFonts w:ascii="Times New Roman" w:hAnsi="Times New Roman" w:cs="Times New Roman"/>
                <w:lang w:val="en-US" w:eastAsia="en-US"/>
              </w:rPr>
              <w:t>поме</w:t>
            </w:r>
            <w:r>
              <w:rPr>
                <w:rFonts w:ascii="Times New Roman" w:hAnsi="Times New Roman" w:cs="Times New Roman"/>
                <w:lang w:val="en-US" w:eastAsia="en-US"/>
              </w:rPr>
              <w:t>щений</w:t>
            </w:r>
            <w:r>
              <w:rPr>
                <w:rFonts w:ascii="Times New Roman" w:hAnsi="Times New Roman" w:cs="Times New Roman"/>
                <w:lang w:val="en-US" w:eastAsia="en-US"/>
              </w:rPr>
              <w:t xml:space="preserve">, </w:t>
            </w:r>
            <w:r>
              <w:rPr>
                <w:rFonts w:ascii="Times New Roman" w:hAnsi="Times New Roman" w:cs="Times New Roman"/>
                <w:lang w:val="en-US" w:eastAsia="en-US"/>
              </w:rPr>
              <w:t>которые</w:t>
            </w:r>
            <w:r>
              <w:rPr>
                <w:rFonts w:ascii="Times New Roman" w:hAnsi="Times New Roman" w:cs="Times New Roman"/>
                <w:lang w:val="en-US" w:eastAsia="en-US"/>
              </w:rPr>
              <w:t xml:space="preserve"> </w:t>
            </w:r>
            <w:r>
              <w:rPr>
                <w:rFonts w:ascii="Times New Roman" w:hAnsi="Times New Roman" w:cs="Times New Roman"/>
                <w:lang w:val="en-US" w:eastAsia="en-US"/>
              </w:rPr>
              <w:t>по</w:t>
            </w:r>
            <w:r>
              <w:rPr>
                <w:rFonts w:ascii="Times New Roman" w:hAnsi="Times New Roman" w:cs="Times New Roman"/>
                <w:lang w:val="en-US" w:eastAsia="en-US"/>
              </w:rPr>
              <w:t xml:space="preserve"> </w:t>
            </w:r>
            <w:r>
              <w:rPr>
                <w:rFonts w:ascii="Times New Roman" w:hAnsi="Times New Roman" w:cs="Times New Roman"/>
                <w:lang w:val="en-US" w:eastAsia="en-US"/>
              </w:rPr>
              <w:t>заданию</w:t>
            </w:r>
            <w:r>
              <w:rPr>
                <w:rFonts w:ascii="Times New Roman" w:hAnsi="Times New Roman" w:cs="Times New Roman"/>
                <w:lang w:val="en-US" w:eastAsia="en-US"/>
              </w:rPr>
              <w:t xml:space="preserve"> </w:t>
            </w:r>
            <w:r>
              <w:rPr>
                <w:rFonts w:ascii="Times New Roman" w:hAnsi="Times New Roman" w:cs="Times New Roman"/>
                <w:lang w:val="en-US" w:eastAsia="en-US"/>
              </w:rPr>
              <w:t>могут</w:t>
            </w:r>
            <w:r>
              <w:rPr>
                <w:rFonts w:ascii="Times New Roman" w:hAnsi="Times New Roman" w:cs="Times New Roman"/>
                <w:lang w:val="en-US" w:eastAsia="en-US"/>
              </w:rPr>
              <w:t xml:space="preserve"> </w:t>
            </w:r>
            <w:r>
              <w:rPr>
                <w:rFonts w:ascii="Times New Roman" w:hAnsi="Times New Roman" w:cs="Times New Roman"/>
                <w:lang w:val="en-US" w:eastAsia="en-US"/>
              </w:rPr>
              <w:t>быть</w:t>
            </w:r>
            <w:r>
              <w:rPr>
                <w:rFonts w:ascii="Times New Roman" w:hAnsi="Times New Roman" w:cs="Times New Roman"/>
                <w:lang w:val="en-US" w:eastAsia="en-US"/>
              </w:rPr>
              <w:t xml:space="preserve"> </w:t>
            </w:r>
            <w:r>
              <w:rPr>
                <w:rFonts w:ascii="Times New Roman" w:hAnsi="Times New Roman" w:cs="Times New Roman"/>
                <w:lang w:val="en-US" w:eastAsia="en-US"/>
              </w:rPr>
              <w:t>включены</w:t>
            </w:r>
            <w:r>
              <w:rPr>
                <w:rFonts w:ascii="Times New Roman" w:hAnsi="Times New Roman" w:cs="Times New Roman"/>
                <w:lang w:val="en-US" w:eastAsia="en-US"/>
              </w:rPr>
              <w:t xml:space="preserve"> </w:t>
            </w:r>
            <w:r>
              <w:rPr>
                <w:rFonts w:ascii="Times New Roman" w:hAnsi="Times New Roman" w:cs="Times New Roman"/>
                <w:lang w:val="en-US" w:eastAsia="en-US"/>
              </w:rPr>
              <w:t>в</w:t>
            </w:r>
            <w:r>
              <w:rPr>
                <w:rFonts w:ascii="Times New Roman" w:hAnsi="Times New Roman" w:cs="Times New Roman"/>
                <w:lang w:val="en-US" w:eastAsia="en-US"/>
              </w:rPr>
              <w:t xml:space="preserve"> </w:t>
            </w:r>
            <w:r>
              <w:rPr>
                <w:rFonts w:ascii="Times New Roman" w:hAnsi="Times New Roman" w:cs="Times New Roman"/>
                <w:lang w:val="en-US" w:eastAsia="en-US"/>
              </w:rPr>
              <w:t>состав</w:t>
            </w:r>
            <w:r>
              <w:rPr>
                <w:rFonts w:ascii="Times New Roman" w:hAnsi="Times New Roman" w:cs="Times New Roman"/>
                <w:lang w:val="en-US" w:eastAsia="en-US"/>
              </w:rPr>
              <w:t xml:space="preserve"> </w:t>
            </w:r>
            <w:r>
              <w:rPr>
                <w:rFonts w:ascii="Times New Roman" w:hAnsi="Times New Roman" w:cs="Times New Roman"/>
                <w:lang w:val="en-US" w:eastAsia="en-US"/>
              </w:rPr>
              <w:t>офиса</w:t>
            </w:r>
            <w:r>
              <w:rPr>
                <w:rFonts w:ascii="Times New Roman" w:hAnsi="Times New Roman" w:cs="Times New Roman"/>
                <w:lang w:val="en-US" w:eastAsia="en-US"/>
              </w:rPr>
              <w:t xml:space="preserve"> </w:t>
            </w:r>
            <w:r>
              <w:rPr>
                <w:rFonts w:ascii="Times New Roman" w:hAnsi="Times New Roman" w:cs="Times New Roman"/>
                <w:lang w:val="en-US" w:eastAsia="en-US"/>
              </w:rPr>
              <w:t>врача</w:t>
            </w:r>
            <w:r>
              <w:rPr>
                <w:rFonts w:ascii="Times New Roman" w:hAnsi="Times New Roman" w:cs="Times New Roman"/>
                <w:lang w:val="en-US" w:eastAsia="en-US"/>
              </w:rPr>
              <w:t xml:space="preserve"> </w:t>
            </w:r>
            <w:r>
              <w:rPr>
                <w:rFonts w:ascii="Times New Roman" w:hAnsi="Times New Roman" w:cs="Times New Roman"/>
                <w:lang w:val="en-US" w:eastAsia="en-US"/>
              </w:rPr>
              <w:t>общей</w:t>
            </w:r>
            <w:r>
              <w:rPr>
                <w:rFonts w:ascii="Times New Roman" w:hAnsi="Times New Roman" w:cs="Times New Roman"/>
                <w:lang w:val="en-US" w:eastAsia="en-US"/>
              </w:rPr>
              <w:t xml:space="preserve"> </w:t>
            </w:r>
            <w:r>
              <w:rPr>
                <w:rFonts w:ascii="Times New Roman" w:hAnsi="Times New Roman" w:cs="Times New Roman"/>
                <w:lang w:val="en-US" w:eastAsia="en-US"/>
              </w:rPr>
              <w:t>практики</w:t>
            </w:r>
            <w:r>
              <w:rPr>
                <w:rFonts w:ascii="Times New Roman" w:hAnsi="Times New Roman" w:cs="Times New Roman"/>
                <w:lang w:val="en-US" w:eastAsia="en-US"/>
              </w:rPr>
              <w:t>.</w:t>
            </w:r>
          </w:p>
        </w:tc>
        <w:tc>
          <w:tcPr>
            <w:tcW w:w="18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bl>
    <w:p w:rsidR="00A77B3E" w:rsidRDefault="00A77B3E">
      <w:pPr>
        <w:widowControl w:val="0"/>
        <w:jc w:val="both"/>
        <w:rPr>
          <w:rFonts w:ascii="Times New Roman" w:hAnsi="Times New Roman" w:cs="Times New Roman"/>
          <w:lang w:val="en-US"/>
        </w:rPr>
      </w:pPr>
    </w:p>
    <w:p w:rsidR="00A77B3E" w:rsidRDefault="00A77B3E">
      <w:pPr>
        <w:widowControl w:val="0"/>
        <w:jc w:val="both"/>
        <w:rPr>
          <w:rFonts w:ascii="Times New Roman" w:hAnsi="Times New Roman" w:cs="Times New Roman"/>
          <w:lang w:val="en-US"/>
        </w:rPr>
      </w:pPr>
    </w:p>
    <w:p w:rsidR="00A77B3E" w:rsidRDefault="00A77B3E">
      <w:pPr>
        <w:widowControl w:val="0"/>
        <w:jc w:val="both"/>
        <w:rPr>
          <w:rFonts w:ascii="Times New Roman" w:hAnsi="Times New Roman" w:cs="Times New Roman"/>
          <w:lang w:val="en-US"/>
        </w:rPr>
      </w:pPr>
    </w:p>
    <w:p w:rsidR="00A77B3E" w:rsidRDefault="00A77B3E">
      <w:pPr>
        <w:widowControl w:val="0"/>
        <w:jc w:val="both"/>
        <w:rPr>
          <w:rFonts w:ascii="Times New Roman" w:hAnsi="Times New Roman" w:cs="Times New Roman"/>
          <w:lang w:val="en-US"/>
        </w:rPr>
      </w:pPr>
    </w:p>
    <w:p w:rsidR="00A77B3E" w:rsidRDefault="00A77B3E">
      <w:pPr>
        <w:widowControl w:val="0"/>
        <w:jc w:val="both"/>
        <w:rPr>
          <w:rFonts w:ascii="Times New Roman" w:hAnsi="Times New Roman" w:cs="Times New Roman"/>
          <w:lang w:val="en-US"/>
        </w:rPr>
      </w:pPr>
    </w:p>
    <w:p w:rsidR="00A77B3E" w:rsidRDefault="00116A58">
      <w:pPr>
        <w:widowControl w:val="0"/>
        <w:jc w:val="right"/>
        <w:rPr>
          <w:rFonts w:ascii="Times New Roman" w:hAnsi="Times New Roman" w:cs="Times New Roman"/>
          <w:b/>
          <w:bCs/>
          <w:lang w:val="en-US"/>
        </w:rPr>
      </w:pPr>
      <w:r>
        <w:rPr>
          <w:rFonts w:ascii="Times New Roman" w:hAnsi="Times New Roman" w:cs="Times New Roman"/>
          <w:b/>
          <w:bCs/>
          <w:lang w:val="en-US" w:eastAsia="en-US"/>
        </w:rPr>
        <w:t>Приложение</w:t>
      </w:r>
      <w:r>
        <w:rPr>
          <w:rFonts w:ascii="Times New Roman" w:hAnsi="Times New Roman" w:cs="Times New Roman"/>
          <w:b/>
          <w:bCs/>
          <w:lang w:val="en-US" w:eastAsia="en-US"/>
        </w:rPr>
        <w:t xml:space="preserve"> </w:t>
      </w:r>
      <w:r>
        <w:rPr>
          <w:rFonts w:ascii="Times New Roman" w:hAnsi="Times New Roman" w:cs="Times New Roman"/>
          <w:b/>
          <w:bCs/>
          <w:lang w:val="en-US" w:eastAsia="en-US"/>
        </w:rPr>
        <w:t>Ж</w:t>
      </w:r>
    </w:p>
    <w:p w:rsidR="00A77B3E" w:rsidRDefault="00116A58">
      <w:pPr>
        <w:widowControl w:val="0"/>
        <w:jc w:val="right"/>
        <w:rPr>
          <w:rFonts w:ascii="Times New Roman" w:hAnsi="Times New Roman" w:cs="Times New Roman"/>
          <w:lang w:val="en-US"/>
        </w:rPr>
      </w:pPr>
      <w:r>
        <w:rPr>
          <w:rFonts w:ascii="Times New Roman" w:hAnsi="Times New Roman" w:cs="Times New Roman"/>
          <w:lang w:val="en-US" w:eastAsia="en-US"/>
        </w:rPr>
        <w:t>(</w:t>
      </w:r>
      <w:r>
        <w:rPr>
          <w:rFonts w:ascii="Times New Roman" w:hAnsi="Times New Roman" w:cs="Times New Roman"/>
          <w:lang w:val="en-US" w:eastAsia="en-US"/>
        </w:rPr>
        <w:t>в</w:t>
      </w:r>
      <w:r>
        <w:rPr>
          <w:rFonts w:ascii="Times New Roman" w:hAnsi="Times New Roman" w:cs="Times New Roman"/>
          <w:lang w:val="en-US" w:eastAsia="en-US"/>
        </w:rPr>
        <w:t xml:space="preserve"> </w:t>
      </w:r>
      <w:r>
        <w:rPr>
          <w:rFonts w:ascii="Times New Roman" w:hAnsi="Times New Roman" w:cs="Times New Roman"/>
          <w:lang w:val="en-US" w:eastAsia="en-US"/>
        </w:rPr>
        <w:t>ред</w:t>
      </w:r>
      <w:r>
        <w:rPr>
          <w:rFonts w:ascii="Times New Roman" w:hAnsi="Times New Roman" w:cs="Times New Roman"/>
          <w:lang w:val="en-US" w:eastAsia="en-US"/>
        </w:rPr>
        <w:t xml:space="preserve">. </w:t>
      </w:r>
      <w:hyperlink r:id="rId5266" w:history="1">
        <w:r>
          <w:rPr>
            <w:rFonts w:ascii="Times New Roman" w:hAnsi="Times New Roman" w:cs="Times New Roman"/>
            <w:color w:val="0000FF"/>
            <w:lang w:val="en-US" w:eastAsia="en-US"/>
          </w:rPr>
          <w:t>Изменения</w:t>
        </w:r>
      </w:hyperlink>
      <w:hyperlink r:id="rId5267" w:history="1">
        <w:r>
          <w:rPr>
            <w:rFonts w:ascii="Times New Roman" w:hAnsi="Times New Roman" w:cs="Times New Roman"/>
            <w:color w:val="0000FF"/>
            <w:lang w:val="en-US" w:eastAsia="en-US"/>
          </w:rPr>
          <w:t xml:space="preserve"> </w:t>
        </w:r>
      </w:hyperlink>
      <w:hyperlink r:id="rId5268" w:history="1">
        <w:r>
          <w:rPr>
            <w:rFonts w:ascii="Times New Roman" w:hAnsi="Times New Roman" w:cs="Times New Roman"/>
            <w:color w:val="0000FF"/>
            <w:lang w:val="en-US" w:eastAsia="en-US"/>
          </w:rPr>
          <w:t>N</w:t>
        </w:r>
      </w:hyperlink>
      <w:hyperlink r:id="rId5269"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xml:space="preserve">, </w:t>
      </w:r>
      <w:r>
        <w:rPr>
          <w:rFonts w:ascii="Times New Roman" w:hAnsi="Times New Roman" w:cs="Times New Roman"/>
          <w:lang w:val="en-US" w:eastAsia="en-US"/>
        </w:rPr>
        <w:t>утв</w:t>
      </w:r>
      <w:r>
        <w:rPr>
          <w:rFonts w:ascii="Times New Roman" w:hAnsi="Times New Roman" w:cs="Times New Roman"/>
          <w:lang w:val="en-US" w:eastAsia="en-US"/>
        </w:rPr>
        <w:t xml:space="preserve">. </w:t>
      </w:r>
      <w:r>
        <w:rPr>
          <w:rFonts w:ascii="Times New Roman" w:hAnsi="Times New Roman" w:cs="Times New Roman"/>
          <w:lang w:val="en-US" w:eastAsia="en-US"/>
        </w:rPr>
        <w:t>При</w:t>
      </w:r>
      <w:r>
        <w:rPr>
          <w:rFonts w:ascii="Times New Roman" w:hAnsi="Times New Roman" w:cs="Times New Roman"/>
          <w:lang w:val="en-US" w:eastAsia="en-US"/>
        </w:rPr>
        <w:t>казом</w:t>
      </w:r>
      <w:r>
        <w:rPr>
          <w:rFonts w:ascii="Times New Roman" w:hAnsi="Times New Roman" w:cs="Times New Roman"/>
          <w:lang w:val="en-US" w:eastAsia="en-US"/>
        </w:rPr>
        <w:t xml:space="preserve"> </w:t>
      </w:r>
      <w:r>
        <w:rPr>
          <w:rFonts w:ascii="Times New Roman" w:hAnsi="Times New Roman" w:cs="Times New Roman"/>
          <w:lang w:val="en-US" w:eastAsia="en-US"/>
        </w:rPr>
        <w:t>Минстроя</w:t>
      </w:r>
      <w:r>
        <w:rPr>
          <w:rFonts w:ascii="Times New Roman" w:hAnsi="Times New Roman" w:cs="Times New Roman"/>
          <w:lang w:val="en-US" w:eastAsia="en-US"/>
        </w:rPr>
        <w:t xml:space="preserve"> </w:t>
      </w:r>
      <w:r>
        <w:rPr>
          <w:rFonts w:ascii="Times New Roman" w:hAnsi="Times New Roman" w:cs="Times New Roman"/>
          <w:lang w:val="en-US" w:eastAsia="en-US"/>
        </w:rPr>
        <w:t>России</w:t>
      </w:r>
      <w:r>
        <w:rPr>
          <w:rFonts w:ascii="Times New Roman" w:hAnsi="Times New Roman" w:cs="Times New Roman"/>
          <w:lang w:val="en-US" w:eastAsia="en-US"/>
        </w:rPr>
        <w:t xml:space="preserve"> </w:t>
      </w:r>
      <w:r>
        <w:rPr>
          <w:rFonts w:ascii="Times New Roman" w:hAnsi="Times New Roman" w:cs="Times New Roman"/>
          <w:lang w:val="en-US" w:eastAsia="en-US"/>
        </w:rPr>
        <w:t>от</w:t>
      </w:r>
      <w:r>
        <w:rPr>
          <w:rFonts w:ascii="Times New Roman" w:hAnsi="Times New Roman" w:cs="Times New Roman"/>
          <w:lang w:val="en-US" w:eastAsia="en-US"/>
        </w:rPr>
        <w:t xml:space="preserve"> 01.03.2021 N 98/</w:t>
      </w:r>
      <w:r>
        <w:rPr>
          <w:rFonts w:ascii="Times New Roman" w:hAnsi="Times New Roman" w:cs="Times New Roman"/>
          <w:lang w:val="en-US" w:eastAsia="en-US"/>
        </w:rPr>
        <w:t>пр</w:t>
      </w:r>
      <w:r>
        <w:rPr>
          <w:rFonts w:ascii="Times New Roman" w:hAnsi="Times New Roman" w:cs="Times New Roman"/>
          <w:lang w:val="en-US" w:eastAsia="en-US"/>
        </w:rPr>
        <w:t>)</w:t>
      </w:r>
    </w:p>
    <w:p w:rsidR="00A77B3E" w:rsidRDefault="00A77B3E">
      <w:pPr>
        <w:widowControl w:val="0"/>
        <w:jc w:val="both"/>
        <w:rPr>
          <w:rFonts w:ascii="Times New Roman" w:hAnsi="Times New Roman" w:cs="Times New Roman"/>
          <w:lang w:val="en-US"/>
        </w:rPr>
      </w:pPr>
    </w:p>
    <w:p w:rsidR="00A77B3E" w:rsidRDefault="00116A58">
      <w:pPr>
        <w:widowControl w:val="0"/>
        <w:jc w:val="center"/>
        <w:rPr>
          <w:rFonts w:ascii="Arial" w:hAnsi="Arial" w:cs="Arial"/>
          <w:b/>
          <w:bCs/>
          <w:lang w:val="en-US"/>
        </w:rPr>
      </w:pPr>
      <w:r>
        <w:rPr>
          <w:rFonts w:ascii="Arial" w:hAnsi="Arial" w:cs="Arial"/>
          <w:b/>
          <w:bCs/>
          <w:lang w:val="en-US" w:eastAsia="en-US"/>
        </w:rPr>
        <w:t>ГАБАРИТЫ</w:t>
      </w:r>
      <w:r>
        <w:rPr>
          <w:rFonts w:ascii="Arial" w:hAnsi="Arial" w:cs="Arial"/>
          <w:b/>
          <w:bCs/>
          <w:lang w:val="en-US" w:eastAsia="en-US"/>
        </w:rPr>
        <w:t xml:space="preserve"> </w:t>
      </w:r>
      <w:r>
        <w:rPr>
          <w:rFonts w:ascii="Arial" w:hAnsi="Arial" w:cs="Arial"/>
          <w:b/>
          <w:bCs/>
          <w:lang w:val="en-US" w:eastAsia="en-US"/>
        </w:rPr>
        <w:t>ЗЕРКАЛА</w:t>
      </w:r>
      <w:r>
        <w:rPr>
          <w:rFonts w:ascii="Arial" w:hAnsi="Arial" w:cs="Arial"/>
          <w:b/>
          <w:bCs/>
          <w:lang w:val="en-US" w:eastAsia="en-US"/>
        </w:rPr>
        <w:t xml:space="preserve"> </w:t>
      </w:r>
      <w:r>
        <w:rPr>
          <w:rFonts w:ascii="Arial" w:hAnsi="Arial" w:cs="Arial"/>
          <w:b/>
          <w:bCs/>
          <w:lang w:val="en-US" w:eastAsia="en-US"/>
        </w:rPr>
        <w:t>ВОДЫ</w:t>
      </w:r>
      <w:r>
        <w:rPr>
          <w:rFonts w:ascii="Arial" w:hAnsi="Arial" w:cs="Arial"/>
          <w:b/>
          <w:bCs/>
          <w:lang w:val="en-US" w:eastAsia="en-US"/>
        </w:rPr>
        <w:t xml:space="preserve">, </w:t>
      </w:r>
      <w:r>
        <w:rPr>
          <w:rFonts w:ascii="Arial" w:hAnsi="Arial" w:cs="Arial"/>
          <w:b/>
          <w:bCs/>
          <w:lang w:val="en-US" w:eastAsia="en-US"/>
        </w:rPr>
        <w:t>ГЛУБИНЫ</w:t>
      </w:r>
      <w:r>
        <w:rPr>
          <w:rFonts w:ascii="Arial" w:hAnsi="Arial" w:cs="Arial"/>
          <w:b/>
          <w:bCs/>
          <w:lang w:val="en-US" w:eastAsia="en-US"/>
        </w:rPr>
        <w:t xml:space="preserve"> </w:t>
      </w:r>
      <w:r>
        <w:rPr>
          <w:rFonts w:ascii="Arial" w:hAnsi="Arial" w:cs="Arial"/>
          <w:b/>
          <w:bCs/>
          <w:lang w:val="en-US" w:eastAsia="en-US"/>
        </w:rPr>
        <w:t>БАССЕЙНОВ</w:t>
      </w:r>
      <w:r>
        <w:rPr>
          <w:rFonts w:ascii="Arial" w:hAnsi="Arial" w:cs="Arial"/>
          <w:b/>
          <w:bCs/>
          <w:lang w:val="en-US" w:eastAsia="en-US"/>
        </w:rPr>
        <w:t>,</w:t>
      </w:r>
    </w:p>
    <w:p w:rsidR="00A77B3E" w:rsidRDefault="00116A58">
      <w:pPr>
        <w:widowControl w:val="0"/>
        <w:jc w:val="center"/>
        <w:rPr>
          <w:rFonts w:ascii="Arial" w:hAnsi="Arial" w:cs="Arial"/>
          <w:b/>
          <w:bCs/>
          <w:lang w:val="en-US"/>
        </w:rPr>
      </w:pPr>
      <w:r>
        <w:rPr>
          <w:rFonts w:ascii="Arial" w:hAnsi="Arial" w:cs="Arial"/>
          <w:b/>
          <w:bCs/>
          <w:lang w:val="en-US" w:eastAsia="en-US"/>
        </w:rPr>
        <w:t>МИНИМАЛЬНЫЕ</w:t>
      </w:r>
      <w:r>
        <w:rPr>
          <w:rFonts w:ascii="Arial" w:hAnsi="Arial" w:cs="Arial"/>
          <w:b/>
          <w:bCs/>
          <w:lang w:val="en-US" w:eastAsia="en-US"/>
        </w:rPr>
        <w:t xml:space="preserve"> </w:t>
      </w:r>
      <w:r>
        <w:rPr>
          <w:rFonts w:ascii="Arial" w:hAnsi="Arial" w:cs="Arial"/>
          <w:b/>
          <w:bCs/>
          <w:lang w:val="en-US" w:eastAsia="en-US"/>
        </w:rPr>
        <w:t>РАЗМЕРЫ</w:t>
      </w:r>
      <w:r>
        <w:rPr>
          <w:rFonts w:ascii="Arial" w:hAnsi="Arial" w:cs="Arial"/>
          <w:b/>
          <w:bCs/>
          <w:lang w:val="en-US" w:eastAsia="en-US"/>
        </w:rPr>
        <w:t xml:space="preserve"> </w:t>
      </w:r>
      <w:r>
        <w:rPr>
          <w:rFonts w:ascii="Arial" w:hAnsi="Arial" w:cs="Arial"/>
          <w:b/>
          <w:bCs/>
          <w:lang w:val="en-US" w:eastAsia="en-US"/>
        </w:rPr>
        <w:t>ПОМЕЩЕНИЙ</w:t>
      </w:r>
      <w:r>
        <w:rPr>
          <w:rFonts w:ascii="Arial" w:hAnsi="Arial" w:cs="Arial"/>
          <w:b/>
          <w:bCs/>
          <w:lang w:val="en-US" w:eastAsia="en-US"/>
        </w:rPr>
        <w:t xml:space="preserve"> </w:t>
      </w:r>
      <w:r>
        <w:rPr>
          <w:rFonts w:ascii="Arial" w:hAnsi="Arial" w:cs="Arial"/>
          <w:b/>
          <w:bCs/>
          <w:lang w:val="en-US" w:eastAsia="en-US"/>
        </w:rPr>
        <w:t>И</w:t>
      </w:r>
      <w:r>
        <w:rPr>
          <w:rFonts w:ascii="Arial" w:hAnsi="Arial" w:cs="Arial"/>
          <w:b/>
          <w:bCs/>
          <w:lang w:val="en-US" w:eastAsia="en-US"/>
        </w:rPr>
        <w:t xml:space="preserve"> </w:t>
      </w:r>
      <w:r>
        <w:rPr>
          <w:rFonts w:ascii="Arial" w:hAnsi="Arial" w:cs="Arial"/>
          <w:b/>
          <w:bCs/>
          <w:lang w:val="en-US" w:eastAsia="en-US"/>
        </w:rPr>
        <w:t>ПЛОЩАДЬ</w:t>
      </w:r>
      <w:r>
        <w:rPr>
          <w:rFonts w:ascii="Arial" w:hAnsi="Arial" w:cs="Arial"/>
          <w:b/>
          <w:bCs/>
          <w:lang w:val="en-US" w:eastAsia="en-US"/>
        </w:rPr>
        <w:t xml:space="preserve"> </w:t>
      </w:r>
      <w:r>
        <w:rPr>
          <w:rFonts w:ascii="Arial" w:hAnsi="Arial" w:cs="Arial"/>
          <w:b/>
          <w:bCs/>
          <w:lang w:val="en-US" w:eastAsia="en-US"/>
        </w:rPr>
        <w:t>БАССЕЙНОВ</w:t>
      </w:r>
    </w:p>
    <w:p w:rsidR="00A77B3E" w:rsidRDefault="00A77B3E">
      <w:pPr>
        <w:widowControl w:val="0"/>
        <w:jc w:val="both"/>
        <w:rPr>
          <w:rFonts w:ascii="Arial" w:hAnsi="Arial" w:cs="Arial"/>
          <w:b/>
          <w:bCs/>
          <w:lang w:val="en-US"/>
        </w:rPr>
      </w:pPr>
    </w:p>
    <w:p w:rsidR="00A77B3E" w:rsidRDefault="00116A58">
      <w:pPr>
        <w:widowControl w:val="0"/>
        <w:jc w:val="right"/>
        <w:rPr>
          <w:rFonts w:ascii="Times New Roman" w:hAnsi="Times New Roman" w:cs="Times New Roman"/>
          <w:lang w:val="en-US"/>
        </w:rPr>
      </w:pPr>
      <w:r>
        <w:rPr>
          <w:rFonts w:ascii="Times New Roman" w:hAnsi="Times New Roman" w:cs="Times New Roman"/>
          <w:lang w:val="en-US" w:eastAsia="en-US"/>
        </w:rPr>
        <w:t>Таблица</w:t>
      </w:r>
      <w:r>
        <w:rPr>
          <w:rFonts w:ascii="Times New Roman" w:hAnsi="Times New Roman" w:cs="Times New Roman"/>
          <w:lang w:val="en-US" w:eastAsia="en-US"/>
        </w:rPr>
        <w:t xml:space="preserve"> </w:t>
      </w:r>
      <w:r>
        <w:rPr>
          <w:rFonts w:ascii="Times New Roman" w:hAnsi="Times New Roman" w:cs="Times New Roman"/>
          <w:lang w:val="en-US" w:eastAsia="en-US"/>
        </w:rPr>
        <w:t>Ж</w:t>
      </w:r>
      <w:r>
        <w:rPr>
          <w:rFonts w:ascii="Times New Roman" w:hAnsi="Times New Roman" w:cs="Times New Roman"/>
          <w:lang w:val="en-US" w:eastAsia="en-US"/>
        </w:rPr>
        <w:t>.1</w:t>
      </w:r>
    </w:p>
    <w:p w:rsidR="00A77B3E" w:rsidRDefault="00A77B3E">
      <w:pPr>
        <w:widowControl w:val="0"/>
        <w:jc w:val="both"/>
        <w:rPr>
          <w:rFonts w:ascii="Times New Roman" w:hAnsi="Times New Roman" w:cs="Times New Roman"/>
          <w:lang w:val="en-US"/>
        </w:rPr>
      </w:pPr>
      <w:bookmarkStart w:id="57" w:name="id.2zbgiuw"/>
      <w:bookmarkEnd w:id="57"/>
    </w:p>
    <w:p w:rsidR="00A77B3E" w:rsidRDefault="00116A58">
      <w:pPr>
        <w:widowControl w:val="0"/>
        <w:jc w:val="center"/>
        <w:rPr>
          <w:rFonts w:ascii="Times New Roman" w:hAnsi="Times New Roman" w:cs="Times New Roman"/>
          <w:b/>
          <w:bCs/>
          <w:lang w:val="en-US"/>
        </w:rPr>
      </w:pPr>
      <w:r>
        <w:rPr>
          <w:rFonts w:ascii="Times New Roman" w:hAnsi="Times New Roman" w:cs="Times New Roman"/>
          <w:b/>
          <w:bCs/>
          <w:lang w:val="en-US" w:eastAsia="en-US"/>
        </w:rPr>
        <w:t>Габариты</w:t>
      </w:r>
      <w:r>
        <w:rPr>
          <w:rFonts w:ascii="Times New Roman" w:hAnsi="Times New Roman" w:cs="Times New Roman"/>
          <w:b/>
          <w:bCs/>
          <w:lang w:val="en-US" w:eastAsia="en-US"/>
        </w:rPr>
        <w:t xml:space="preserve"> </w:t>
      </w:r>
      <w:r>
        <w:rPr>
          <w:rFonts w:ascii="Times New Roman" w:hAnsi="Times New Roman" w:cs="Times New Roman"/>
          <w:b/>
          <w:bCs/>
          <w:lang w:val="en-US" w:eastAsia="en-US"/>
        </w:rPr>
        <w:t>зеркала</w:t>
      </w:r>
      <w:r>
        <w:rPr>
          <w:rFonts w:ascii="Times New Roman" w:hAnsi="Times New Roman" w:cs="Times New Roman"/>
          <w:b/>
          <w:bCs/>
          <w:lang w:val="en-US" w:eastAsia="en-US"/>
        </w:rPr>
        <w:t xml:space="preserve"> </w:t>
      </w:r>
      <w:r>
        <w:rPr>
          <w:rFonts w:ascii="Times New Roman" w:hAnsi="Times New Roman" w:cs="Times New Roman"/>
          <w:b/>
          <w:bCs/>
          <w:lang w:val="en-US" w:eastAsia="en-US"/>
        </w:rPr>
        <w:t>воды</w:t>
      </w:r>
      <w:r>
        <w:rPr>
          <w:rFonts w:ascii="Times New Roman" w:hAnsi="Times New Roman" w:cs="Times New Roman"/>
          <w:b/>
          <w:bCs/>
          <w:lang w:val="en-US" w:eastAsia="en-US"/>
        </w:rPr>
        <w:t xml:space="preserve">, </w:t>
      </w:r>
      <w:r>
        <w:rPr>
          <w:rFonts w:ascii="Times New Roman" w:hAnsi="Times New Roman" w:cs="Times New Roman"/>
          <w:b/>
          <w:bCs/>
          <w:lang w:val="en-US" w:eastAsia="en-US"/>
        </w:rPr>
        <w:t>глубины</w:t>
      </w:r>
      <w:r>
        <w:rPr>
          <w:rFonts w:ascii="Times New Roman" w:hAnsi="Times New Roman" w:cs="Times New Roman"/>
          <w:b/>
          <w:bCs/>
          <w:lang w:val="en-US" w:eastAsia="en-US"/>
        </w:rPr>
        <w:t xml:space="preserve"> </w:t>
      </w:r>
      <w:r>
        <w:rPr>
          <w:rFonts w:ascii="Times New Roman" w:hAnsi="Times New Roman" w:cs="Times New Roman"/>
          <w:b/>
          <w:bCs/>
          <w:lang w:val="en-US" w:eastAsia="en-US"/>
        </w:rPr>
        <w:t>бассейнов</w:t>
      </w:r>
      <w:r>
        <w:rPr>
          <w:rFonts w:ascii="Times New Roman" w:hAnsi="Times New Roman" w:cs="Times New Roman"/>
          <w:b/>
          <w:bCs/>
          <w:lang w:val="en-US" w:eastAsia="en-US"/>
        </w:rPr>
        <w:t>,</w:t>
      </w:r>
    </w:p>
    <w:p w:rsidR="00A77B3E" w:rsidRDefault="00116A58">
      <w:pPr>
        <w:widowControl w:val="0"/>
        <w:jc w:val="center"/>
        <w:rPr>
          <w:rFonts w:ascii="Times New Roman" w:hAnsi="Times New Roman" w:cs="Times New Roman"/>
          <w:b/>
          <w:bCs/>
          <w:lang w:val="en-US"/>
        </w:rPr>
      </w:pPr>
      <w:r>
        <w:rPr>
          <w:rFonts w:ascii="Times New Roman" w:hAnsi="Times New Roman" w:cs="Times New Roman"/>
          <w:b/>
          <w:bCs/>
          <w:lang w:val="en-US" w:eastAsia="en-US"/>
        </w:rPr>
        <w:t>минимальные</w:t>
      </w:r>
      <w:r>
        <w:rPr>
          <w:rFonts w:ascii="Times New Roman" w:hAnsi="Times New Roman" w:cs="Times New Roman"/>
          <w:b/>
          <w:bCs/>
          <w:lang w:val="en-US" w:eastAsia="en-US"/>
        </w:rPr>
        <w:t xml:space="preserve"> </w:t>
      </w:r>
      <w:r>
        <w:rPr>
          <w:rFonts w:ascii="Times New Roman" w:hAnsi="Times New Roman" w:cs="Times New Roman"/>
          <w:b/>
          <w:bCs/>
          <w:lang w:val="en-US" w:eastAsia="en-US"/>
        </w:rPr>
        <w:t>размеры</w:t>
      </w:r>
      <w:r>
        <w:rPr>
          <w:rFonts w:ascii="Times New Roman" w:hAnsi="Times New Roman" w:cs="Times New Roman"/>
          <w:b/>
          <w:bCs/>
          <w:lang w:val="en-US" w:eastAsia="en-US"/>
        </w:rPr>
        <w:t xml:space="preserve"> </w:t>
      </w:r>
      <w:r>
        <w:rPr>
          <w:rFonts w:ascii="Times New Roman" w:hAnsi="Times New Roman" w:cs="Times New Roman"/>
          <w:b/>
          <w:bCs/>
          <w:lang w:val="en-US" w:eastAsia="en-US"/>
        </w:rPr>
        <w:t>помещений</w:t>
      </w:r>
      <w:r>
        <w:rPr>
          <w:rFonts w:ascii="Times New Roman" w:hAnsi="Times New Roman" w:cs="Times New Roman"/>
          <w:b/>
          <w:bCs/>
          <w:lang w:val="en-US" w:eastAsia="en-US"/>
        </w:rPr>
        <w:t xml:space="preserve"> </w:t>
      </w:r>
      <w:r>
        <w:rPr>
          <w:rFonts w:ascii="Times New Roman" w:hAnsi="Times New Roman" w:cs="Times New Roman"/>
          <w:b/>
          <w:bCs/>
          <w:lang w:val="en-US" w:eastAsia="en-US"/>
        </w:rPr>
        <w:t>и</w:t>
      </w:r>
      <w:r>
        <w:rPr>
          <w:rFonts w:ascii="Times New Roman" w:hAnsi="Times New Roman" w:cs="Times New Roman"/>
          <w:b/>
          <w:bCs/>
          <w:lang w:val="en-US" w:eastAsia="en-US"/>
        </w:rPr>
        <w:t xml:space="preserve"> </w:t>
      </w:r>
      <w:r>
        <w:rPr>
          <w:rFonts w:ascii="Times New Roman" w:hAnsi="Times New Roman" w:cs="Times New Roman"/>
          <w:b/>
          <w:bCs/>
          <w:lang w:val="en-US" w:eastAsia="en-US"/>
        </w:rPr>
        <w:t>площадь</w:t>
      </w:r>
      <w:r>
        <w:rPr>
          <w:rFonts w:ascii="Times New Roman" w:hAnsi="Times New Roman" w:cs="Times New Roman"/>
          <w:b/>
          <w:bCs/>
          <w:lang w:val="en-US" w:eastAsia="en-US"/>
        </w:rPr>
        <w:t xml:space="preserve"> </w:t>
      </w:r>
      <w:r>
        <w:rPr>
          <w:rFonts w:ascii="Times New Roman" w:hAnsi="Times New Roman" w:cs="Times New Roman"/>
          <w:b/>
          <w:bCs/>
          <w:lang w:val="en-US" w:eastAsia="en-US"/>
        </w:rPr>
        <w:t>ба</w:t>
      </w:r>
      <w:r>
        <w:rPr>
          <w:rFonts w:ascii="Times New Roman" w:hAnsi="Times New Roman" w:cs="Times New Roman"/>
          <w:b/>
          <w:bCs/>
          <w:lang w:val="en-US" w:eastAsia="en-US"/>
        </w:rPr>
        <w:t>ссейнов</w:t>
      </w:r>
    </w:p>
    <w:p w:rsidR="00A77B3E" w:rsidRDefault="00A77B3E">
      <w:pPr>
        <w:widowControl w:val="0"/>
        <w:jc w:val="both"/>
        <w:rPr>
          <w:rFonts w:ascii="Times New Roman" w:hAnsi="Times New Roman" w:cs="Times New Roman"/>
          <w:b/>
          <w:bCs/>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0" w:type="dxa"/>
        </w:tblCellMar>
        <w:tblLook w:val="04A0" w:firstRow="1" w:lastRow="0" w:firstColumn="1" w:lastColumn="0" w:noHBand="0" w:noVBand="1"/>
      </w:tblPr>
      <w:tblGrid>
        <w:gridCol w:w="4424"/>
        <w:gridCol w:w="1557"/>
        <w:gridCol w:w="1816"/>
        <w:gridCol w:w="1309"/>
        <w:gridCol w:w="1121"/>
      </w:tblGrid>
      <w:tr w:rsidR="00A77B3E">
        <w:tc>
          <w:tcPr>
            <w:tcW w:w="40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Помещения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vertAlign w:val="superscript"/>
                <w:lang w:val="en-US" w:eastAsia="en-US"/>
              </w:rPr>
            </w:pPr>
            <w:r>
              <w:rPr>
                <w:rFonts w:ascii="Times New Roman" w:hAnsi="Times New Roman" w:cs="Times New Roman"/>
                <w:lang w:val="en-US" w:eastAsia="en-US"/>
              </w:rPr>
              <w:t>Площадь</w:t>
            </w:r>
            <w:r>
              <w:rPr>
                <w:rFonts w:ascii="Times New Roman" w:hAnsi="Times New Roman" w:cs="Times New Roman"/>
                <w:lang w:val="en-US" w:eastAsia="en-US"/>
              </w:rPr>
              <w:t xml:space="preserve"> </w:t>
            </w:r>
            <w:r>
              <w:rPr>
                <w:rFonts w:ascii="Times New Roman" w:hAnsi="Times New Roman" w:cs="Times New Roman"/>
                <w:lang w:val="en-US" w:eastAsia="en-US"/>
              </w:rPr>
              <w:t>помещений</w:t>
            </w:r>
            <w:r>
              <w:rPr>
                <w:rFonts w:ascii="Times New Roman" w:hAnsi="Times New Roman" w:cs="Times New Roman"/>
                <w:lang w:val="en-US" w:eastAsia="en-US"/>
              </w:rPr>
              <w:t xml:space="preserve">, </w:t>
            </w:r>
            <w:r>
              <w:rPr>
                <w:rFonts w:ascii="Times New Roman" w:hAnsi="Times New Roman" w:cs="Times New Roman"/>
                <w:lang w:val="en-US" w:eastAsia="en-US"/>
              </w:rPr>
              <w:t>м</w:t>
            </w:r>
            <w:r>
              <w:rPr>
                <w:rFonts w:ascii="Times New Roman" w:hAnsi="Times New Roman" w:cs="Times New Roman"/>
                <w:vertAlign w:val="superscript"/>
                <w:lang w:val="en-US" w:eastAsia="en-US"/>
              </w:rPr>
              <w:t>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Рекомендуемые</w:t>
            </w:r>
            <w:r>
              <w:rPr>
                <w:rFonts w:ascii="Times New Roman" w:hAnsi="Times New Roman" w:cs="Times New Roman"/>
                <w:lang w:val="en-US" w:eastAsia="en-US"/>
              </w:rPr>
              <w:t xml:space="preserve"> </w:t>
            </w:r>
            <w:r>
              <w:rPr>
                <w:rFonts w:ascii="Times New Roman" w:hAnsi="Times New Roman" w:cs="Times New Roman"/>
                <w:lang w:val="en-US" w:eastAsia="en-US"/>
              </w:rPr>
              <w:t>размеры</w:t>
            </w:r>
            <w:r>
              <w:rPr>
                <w:rFonts w:ascii="Times New Roman" w:hAnsi="Times New Roman" w:cs="Times New Roman"/>
                <w:lang w:val="en-US" w:eastAsia="en-US"/>
              </w:rPr>
              <w:t xml:space="preserve"> </w:t>
            </w:r>
            <w:r>
              <w:rPr>
                <w:rFonts w:ascii="Times New Roman" w:hAnsi="Times New Roman" w:cs="Times New Roman"/>
                <w:lang w:val="en-US" w:eastAsia="en-US"/>
              </w:rPr>
              <w:t>помещений</w:t>
            </w:r>
            <w:r>
              <w:rPr>
                <w:rFonts w:ascii="Times New Roman" w:hAnsi="Times New Roman" w:cs="Times New Roman"/>
                <w:lang w:val="en-US" w:eastAsia="en-US"/>
              </w:rPr>
              <w:t xml:space="preserve">, </w:t>
            </w:r>
            <w:r>
              <w:rPr>
                <w:rFonts w:ascii="Times New Roman" w:hAnsi="Times New Roman" w:cs="Times New Roman"/>
                <w:lang w:val="en-US" w:eastAsia="en-US"/>
              </w:rPr>
              <w:t>м</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vertAlign w:val="superscript"/>
                <w:lang w:val="en-US" w:eastAsia="en-US"/>
              </w:rPr>
            </w:pPr>
            <w:r>
              <w:rPr>
                <w:rFonts w:ascii="Times New Roman" w:hAnsi="Times New Roman" w:cs="Times New Roman"/>
                <w:lang w:val="en-US" w:eastAsia="en-US"/>
              </w:rPr>
              <w:t>Габариты</w:t>
            </w:r>
            <w:r>
              <w:rPr>
                <w:rFonts w:ascii="Times New Roman" w:hAnsi="Times New Roman" w:cs="Times New Roman"/>
                <w:lang w:val="en-US" w:eastAsia="en-US"/>
              </w:rPr>
              <w:t xml:space="preserve"> </w:t>
            </w:r>
            <w:r>
              <w:rPr>
                <w:rFonts w:ascii="Times New Roman" w:hAnsi="Times New Roman" w:cs="Times New Roman"/>
                <w:lang w:val="en-US" w:eastAsia="en-US"/>
              </w:rPr>
              <w:t>зеркала</w:t>
            </w:r>
            <w:r>
              <w:rPr>
                <w:rFonts w:ascii="Times New Roman" w:hAnsi="Times New Roman" w:cs="Times New Roman"/>
                <w:lang w:val="en-US" w:eastAsia="en-US"/>
              </w:rPr>
              <w:t xml:space="preserve"> </w:t>
            </w:r>
            <w:r>
              <w:rPr>
                <w:rFonts w:ascii="Times New Roman" w:hAnsi="Times New Roman" w:cs="Times New Roman"/>
                <w:lang w:val="en-US" w:eastAsia="en-US"/>
              </w:rPr>
              <w:t>воды</w:t>
            </w:r>
            <w:r>
              <w:rPr>
                <w:rFonts w:ascii="Times New Roman" w:hAnsi="Times New Roman" w:cs="Times New Roman"/>
                <w:lang w:val="en-US" w:eastAsia="en-US"/>
              </w:rPr>
              <w:t xml:space="preserve">, </w:t>
            </w:r>
            <w:r>
              <w:rPr>
                <w:rFonts w:ascii="Times New Roman" w:hAnsi="Times New Roman" w:cs="Times New Roman"/>
                <w:lang w:val="en-US" w:eastAsia="en-US"/>
              </w:rPr>
              <w:t>м</w:t>
            </w:r>
            <w:r>
              <w:rPr>
                <w:rFonts w:ascii="Times New Roman" w:hAnsi="Times New Roman" w:cs="Times New Roman"/>
                <w:vertAlign w:val="superscript"/>
                <w:lang w:val="en-US" w:eastAsia="en-US"/>
              </w:rPr>
              <w:t>2</w:t>
            </w:r>
          </w:p>
        </w:tc>
        <w:tc>
          <w:tcPr>
            <w:tcW w:w="1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Глубина</w:t>
            </w:r>
            <w:r>
              <w:rPr>
                <w:rFonts w:ascii="Times New Roman" w:hAnsi="Times New Roman" w:cs="Times New Roman"/>
                <w:lang w:val="en-US" w:eastAsia="en-US"/>
              </w:rPr>
              <w:t xml:space="preserve"> </w:t>
            </w:r>
            <w:r>
              <w:rPr>
                <w:rFonts w:ascii="Times New Roman" w:hAnsi="Times New Roman" w:cs="Times New Roman"/>
                <w:lang w:val="en-US" w:eastAsia="en-US"/>
              </w:rPr>
              <w:t>ванны</w:t>
            </w:r>
            <w:r>
              <w:rPr>
                <w:rFonts w:ascii="Times New Roman" w:hAnsi="Times New Roman" w:cs="Times New Roman"/>
                <w:lang w:val="en-US" w:eastAsia="en-US"/>
              </w:rPr>
              <w:t xml:space="preserve">, </w:t>
            </w:r>
            <w:r>
              <w:rPr>
                <w:rFonts w:ascii="Times New Roman" w:hAnsi="Times New Roman" w:cs="Times New Roman"/>
                <w:lang w:val="en-US" w:eastAsia="en-US"/>
              </w:rPr>
              <w:t>м</w:t>
            </w:r>
          </w:p>
        </w:tc>
      </w:tr>
      <w:tr w:rsidR="00A77B3E">
        <w:tc>
          <w:tcPr>
            <w:tcW w:w="40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lastRenderedPageBreak/>
              <w:t xml:space="preserve">1 </w:t>
            </w:r>
            <w:r>
              <w:rPr>
                <w:rFonts w:ascii="Times New Roman" w:hAnsi="Times New Roman" w:cs="Times New Roman"/>
                <w:lang w:val="en-US" w:eastAsia="en-US"/>
              </w:rPr>
              <w:t>Лечебно</w:t>
            </w:r>
            <w:r>
              <w:rPr>
                <w:rFonts w:ascii="Times New Roman" w:hAnsi="Times New Roman" w:cs="Times New Roman"/>
                <w:lang w:val="en-US" w:eastAsia="en-US"/>
              </w:rPr>
              <w:t>-</w:t>
            </w:r>
            <w:r>
              <w:rPr>
                <w:rFonts w:ascii="Times New Roman" w:hAnsi="Times New Roman" w:cs="Times New Roman"/>
                <w:lang w:val="en-US" w:eastAsia="en-US"/>
              </w:rPr>
              <w:t>плавательный</w:t>
            </w:r>
            <w:r>
              <w:rPr>
                <w:rFonts w:ascii="Times New Roman" w:hAnsi="Times New Roman" w:cs="Times New Roman"/>
                <w:lang w:val="en-US" w:eastAsia="en-US"/>
              </w:rPr>
              <w:t xml:space="preserve"> </w:t>
            </w:r>
            <w:r>
              <w:rPr>
                <w:rFonts w:ascii="Times New Roman" w:hAnsi="Times New Roman" w:cs="Times New Roman"/>
                <w:lang w:val="en-US" w:eastAsia="en-US"/>
              </w:rPr>
              <w:t>бассейн</w:t>
            </w:r>
            <w:r>
              <w:rPr>
                <w:rFonts w:ascii="Times New Roman" w:hAnsi="Times New Roman" w:cs="Times New Roman"/>
                <w:lang w:val="en-US" w:eastAsia="en-US"/>
              </w:rPr>
              <w:t xml:space="preserve"> </w:t>
            </w:r>
            <w:r>
              <w:rPr>
                <w:rFonts w:ascii="Times New Roman" w:hAnsi="Times New Roman" w:cs="Times New Roman"/>
                <w:lang w:val="en-US" w:eastAsia="en-US"/>
              </w:rPr>
              <w:t>для</w:t>
            </w:r>
            <w:r>
              <w:rPr>
                <w:rFonts w:ascii="Times New Roman" w:hAnsi="Times New Roman" w:cs="Times New Roman"/>
                <w:lang w:val="en-US" w:eastAsia="en-US"/>
              </w:rPr>
              <w:t xml:space="preserve"> </w:t>
            </w:r>
            <w:r>
              <w:rPr>
                <w:rFonts w:ascii="Times New Roman" w:hAnsi="Times New Roman" w:cs="Times New Roman"/>
                <w:lang w:val="en-US" w:eastAsia="en-US"/>
              </w:rPr>
              <w:t>взрослых</w:t>
            </w:r>
            <w:r>
              <w:rPr>
                <w:rFonts w:ascii="Times New Roman" w:hAnsi="Times New Roman" w:cs="Times New Roman"/>
                <w:lang w:val="en-US" w:eastAsia="en-US"/>
              </w:rPr>
              <w:t xml:space="preserve"> </w:t>
            </w:r>
            <w:r>
              <w:rPr>
                <w:rFonts w:ascii="Times New Roman" w:hAnsi="Times New Roman" w:cs="Times New Roman"/>
                <w:lang w:val="en-US" w:eastAsia="en-US"/>
              </w:rPr>
              <w:t>на</w:t>
            </w:r>
            <w:r>
              <w:rPr>
                <w:rFonts w:ascii="Times New Roman" w:hAnsi="Times New Roman" w:cs="Times New Roman"/>
                <w:lang w:val="en-US" w:eastAsia="en-US"/>
              </w:rPr>
              <w:t xml:space="preserve"> 10 </w:t>
            </w:r>
            <w:r>
              <w:rPr>
                <w:rFonts w:ascii="Times New Roman" w:hAnsi="Times New Roman" w:cs="Times New Roman"/>
                <w:lang w:val="en-US" w:eastAsia="en-US"/>
              </w:rPr>
              <w:t>человек</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189</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21 x 9</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12 x 5</w:t>
            </w:r>
          </w:p>
        </w:tc>
        <w:tc>
          <w:tcPr>
            <w:tcW w:w="1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1,2/1,8</w:t>
            </w:r>
          </w:p>
        </w:tc>
      </w:tr>
      <w:tr w:rsidR="00A77B3E">
        <w:tc>
          <w:tcPr>
            <w:tcW w:w="40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2 </w:t>
            </w:r>
            <w:r>
              <w:rPr>
                <w:rFonts w:ascii="Times New Roman" w:hAnsi="Times New Roman" w:cs="Times New Roman"/>
                <w:lang w:val="en-US" w:eastAsia="en-US"/>
              </w:rPr>
              <w:t>Лечебно</w:t>
            </w:r>
            <w:r>
              <w:rPr>
                <w:rFonts w:ascii="Times New Roman" w:hAnsi="Times New Roman" w:cs="Times New Roman"/>
                <w:lang w:val="en-US" w:eastAsia="en-US"/>
              </w:rPr>
              <w:t>-</w:t>
            </w:r>
            <w:r>
              <w:rPr>
                <w:rFonts w:ascii="Times New Roman" w:hAnsi="Times New Roman" w:cs="Times New Roman"/>
                <w:lang w:val="en-US" w:eastAsia="en-US"/>
              </w:rPr>
              <w:t>плавательный</w:t>
            </w:r>
            <w:r>
              <w:rPr>
                <w:rFonts w:ascii="Times New Roman" w:hAnsi="Times New Roman" w:cs="Times New Roman"/>
                <w:lang w:val="en-US" w:eastAsia="en-US"/>
              </w:rPr>
              <w:t xml:space="preserve"> </w:t>
            </w:r>
            <w:r>
              <w:rPr>
                <w:rFonts w:ascii="Times New Roman" w:hAnsi="Times New Roman" w:cs="Times New Roman"/>
                <w:lang w:val="en-US" w:eastAsia="en-US"/>
              </w:rPr>
              <w:t>бассейн</w:t>
            </w:r>
            <w:r>
              <w:rPr>
                <w:rFonts w:ascii="Times New Roman" w:hAnsi="Times New Roman" w:cs="Times New Roman"/>
                <w:lang w:val="en-US" w:eastAsia="en-US"/>
              </w:rPr>
              <w:t xml:space="preserve"> </w:t>
            </w:r>
            <w:r>
              <w:rPr>
                <w:rFonts w:ascii="Times New Roman" w:hAnsi="Times New Roman" w:cs="Times New Roman"/>
                <w:lang w:val="en-US" w:eastAsia="en-US"/>
              </w:rPr>
              <w:t>для</w:t>
            </w:r>
            <w:r>
              <w:rPr>
                <w:rFonts w:ascii="Times New Roman" w:hAnsi="Times New Roman" w:cs="Times New Roman"/>
                <w:lang w:val="en-US" w:eastAsia="en-US"/>
              </w:rPr>
              <w:t xml:space="preserve"> </w:t>
            </w:r>
            <w:r>
              <w:rPr>
                <w:rFonts w:ascii="Times New Roman" w:hAnsi="Times New Roman" w:cs="Times New Roman"/>
                <w:lang w:val="en-US" w:eastAsia="en-US"/>
              </w:rPr>
              <w:t>взрослых</w:t>
            </w:r>
            <w:r>
              <w:rPr>
                <w:rFonts w:ascii="Times New Roman" w:hAnsi="Times New Roman" w:cs="Times New Roman"/>
                <w:lang w:val="en-US" w:eastAsia="en-US"/>
              </w:rPr>
              <w:t xml:space="preserve"> </w:t>
            </w:r>
            <w:r>
              <w:rPr>
                <w:rFonts w:ascii="Times New Roman" w:hAnsi="Times New Roman" w:cs="Times New Roman"/>
                <w:lang w:val="en-US" w:eastAsia="en-US"/>
              </w:rPr>
              <w:t>на</w:t>
            </w:r>
            <w:r>
              <w:rPr>
                <w:rFonts w:ascii="Times New Roman" w:hAnsi="Times New Roman" w:cs="Times New Roman"/>
                <w:lang w:val="en-US" w:eastAsia="en-US"/>
              </w:rPr>
              <w:t xml:space="preserve"> 7 </w:t>
            </w:r>
            <w:r>
              <w:rPr>
                <w:rFonts w:ascii="Times New Roman" w:hAnsi="Times New Roman" w:cs="Times New Roman"/>
                <w:lang w:val="en-US" w:eastAsia="en-US"/>
              </w:rPr>
              <w:t>че</w:t>
            </w:r>
            <w:r>
              <w:rPr>
                <w:rFonts w:ascii="Times New Roman" w:hAnsi="Times New Roman" w:cs="Times New Roman"/>
                <w:lang w:val="en-US" w:eastAsia="en-US"/>
              </w:rPr>
              <w:t>ловек</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135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15 x 9</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8,5 x 5</w:t>
            </w:r>
          </w:p>
        </w:tc>
        <w:tc>
          <w:tcPr>
            <w:tcW w:w="1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1,2/1,8</w:t>
            </w:r>
          </w:p>
        </w:tc>
      </w:tr>
      <w:tr w:rsidR="00A77B3E">
        <w:tc>
          <w:tcPr>
            <w:tcW w:w="40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3 </w:t>
            </w:r>
            <w:r>
              <w:rPr>
                <w:rFonts w:ascii="Times New Roman" w:hAnsi="Times New Roman" w:cs="Times New Roman"/>
                <w:lang w:val="en-US" w:eastAsia="en-US"/>
              </w:rPr>
              <w:t>Лечебно</w:t>
            </w:r>
            <w:r>
              <w:rPr>
                <w:rFonts w:ascii="Times New Roman" w:hAnsi="Times New Roman" w:cs="Times New Roman"/>
                <w:lang w:val="en-US" w:eastAsia="en-US"/>
              </w:rPr>
              <w:t>-</w:t>
            </w:r>
            <w:r>
              <w:rPr>
                <w:rFonts w:ascii="Times New Roman" w:hAnsi="Times New Roman" w:cs="Times New Roman"/>
                <w:lang w:val="en-US" w:eastAsia="en-US"/>
              </w:rPr>
              <w:t>плавательный</w:t>
            </w:r>
            <w:r>
              <w:rPr>
                <w:rFonts w:ascii="Times New Roman" w:hAnsi="Times New Roman" w:cs="Times New Roman"/>
                <w:lang w:val="en-US" w:eastAsia="en-US"/>
              </w:rPr>
              <w:t xml:space="preserve"> </w:t>
            </w:r>
            <w:r>
              <w:rPr>
                <w:rFonts w:ascii="Times New Roman" w:hAnsi="Times New Roman" w:cs="Times New Roman"/>
                <w:lang w:val="en-US" w:eastAsia="en-US"/>
              </w:rPr>
              <w:t>бассейн</w:t>
            </w:r>
            <w:r>
              <w:rPr>
                <w:rFonts w:ascii="Times New Roman" w:hAnsi="Times New Roman" w:cs="Times New Roman"/>
                <w:lang w:val="en-US" w:eastAsia="en-US"/>
              </w:rPr>
              <w:t xml:space="preserve"> </w:t>
            </w:r>
            <w:r>
              <w:rPr>
                <w:rFonts w:ascii="Times New Roman" w:hAnsi="Times New Roman" w:cs="Times New Roman"/>
                <w:lang w:val="en-US" w:eastAsia="en-US"/>
              </w:rPr>
              <w:t>для</w:t>
            </w:r>
            <w:r>
              <w:rPr>
                <w:rFonts w:ascii="Times New Roman" w:hAnsi="Times New Roman" w:cs="Times New Roman"/>
                <w:lang w:val="en-US" w:eastAsia="en-US"/>
              </w:rPr>
              <w:t xml:space="preserve"> </w:t>
            </w:r>
            <w:r>
              <w:rPr>
                <w:rFonts w:ascii="Times New Roman" w:hAnsi="Times New Roman" w:cs="Times New Roman"/>
                <w:lang w:val="en-US" w:eastAsia="en-US"/>
              </w:rPr>
              <w:t>взрослых</w:t>
            </w:r>
            <w:r>
              <w:rPr>
                <w:rFonts w:ascii="Times New Roman" w:hAnsi="Times New Roman" w:cs="Times New Roman"/>
                <w:lang w:val="en-US" w:eastAsia="en-US"/>
              </w:rPr>
              <w:t xml:space="preserve"> </w:t>
            </w:r>
            <w:r>
              <w:rPr>
                <w:rFonts w:ascii="Times New Roman" w:hAnsi="Times New Roman" w:cs="Times New Roman"/>
                <w:lang w:val="en-US" w:eastAsia="en-US"/>
              </w:rPr>
              <w:t>на</w:t>
            </w:r>
            <w:r>
              <w:rPr>
                <w:rFonts w:ascii="Times New Roman" w:hAnsi="Times New Roman" w:cs="Times New Roman"/>
                <w:lang w:val="en-US" w:eastAsia="en-US"/>
              </w:rPr>
              <w:t xml:space="preserve"> 5 </w:t>
            </w:r>
            <w:r>
              <w:rPr>
                <w:rFonts w:ascii="Times New Roman" w:hAnsi="Times New Roman" w:cs="Times New Roman"/>
                <w:lang w:val="en-US" w:eastAsia="en-US"/>
              </w:rPr>
              <w:t>человек</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90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15 x 6</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8,5 x 3,5</w:t>
            </w:r>
          </w:p>
        </w:tc>
        <w:tc>
          <w:tcPr>
            <w:tcW w:w="1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1,2/1,8</w:t>
            </w:r>
          </w:p>
        </w:tc>
      </w:tr>
      <w:tr w:rsidR="00A77B3E">
        <w:tc>
          <w:tcPr>
            <w:tcW w:w="40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4 </w:t>
            </w:r>
            <w:r>
              <w:rPr>
                <w:rFonts w:ascii="Times New Roman" w:hAnsi="Times New Roman" w:cs="Times New Roman"/>
                <w:lang w:val="en-US" w:eastAsia="en-US"/>
              </w:rPr>
              <w:t>Лечебно</w:t>
            </w:r>
            <w:r>
              <w:rPr>
                <w:rFonts w:ascii="Times New Roman" w:hAnsi="Times New Roman" w:cs="Times New Roman"/>
                <w:lang w:val="en-US" w:eastAsia="en-US"/>
              </w:rPr>
              <w:t>-</w:t>
            </w:r>
            <w:r>
              <w:rPr>
                <w:rFonts w:ascii="Times New Roman" w:hAnsi="Times New Roman" w:cs="Times New Roman"/>
                <w:lang w:val="en-US" w:eastAsia="en-US"/>
              </w:rPr>
              <w:t>плавательный</w:t>
            </w:r>
            <w:r>
              <w:rPr>
                <w:rFonts w:ascii="Times New Roman" w:hAnsi="Times New Roman" w:cs="Times New Roman"/>
                <w:lang w:val="en-US" w:eastAsia="en-US"/>
              </w:rPr>
              <w:t xml:space="preserve"> </w:t>
            </w:r>
            <w:r>
              <w:rPr>
                <w:rFonts w:ascii="Times New Roman" w:hAnsi="Times New Roman" w:cs="Times New Roman"/>
                <w:lang w:val="en-US" w:eastAsia="en-US"/>
              </w:rPr>
              <w:t>бассейн</w:t>
            </w:r>
            <w:r>
              <w:rPr>
                <w:rFonts w:ascii="Times New Roman" w:hAnsi="Times New Roman" w:cs="Times New Roman"/>
                <w:lang w:val="en-US" w:eastAsia="en-US"/>
              </w:rPr>
              <w:t xml:space="preserve"> </w:t>
            </w:r>
            <w:r>
              <w:rPr>
                <w:rFonts w:ascii="Times New Roman" w:hAnsi="Times New Roman" w:cs="Times New Roman"/>
                <w:lang w:val="en-US" w:eastAsia="en-US"/>
              </w:rPr>
              <w:t>для</w:t>
            </w:r>
            <w:r>
              <w:rPr>
                <w:rFonts w:ascii="Times New Roman" w:hAnsi="Times New Roman" w:cs="Times New Roman"/>
                <w:lang w:val="en-US" w:eastAsia="en-US"/>
              </w:rPr>
              <w:t xml:space="preserve"> </w:t>
            </w:r>
            <w:r>
              <w:rPr>
                <w:rFonts w:ascii="Times New Roman" w:hAnsi="Times New Roman" w:cs="Times New Roman"/>
                <w:lang w:val="en-US" w:eastAsia="en-US"/>
              </w:rPr>
              <w:t>детей</w:t>
            </w:r>
            <w:r>
              <w:rPr>
                <w:rFonts w:ascii="Times New Roman" w:hAnsi="Times New Roman" w:cs="Times New Roman"/>
                <w:lang w:val="en-US" w:eastAsia="en-US"/>
              </w:rPr>
              <w:t xml:space="preserve"> </w:t>
            </w:r>
            <w:r>
              <w:rPr>
                <w:rFonts w:ascii="Times New Roman" w:hAnsi="Times New Roman" w:cs="Times New Roman"/>
                <w:lang w:val="en-US" w:eastAsia="en-US"/>
              </w:rPr>
              <w:t>на</w:t>
            </w:r>
            <w:r>
              <w:rPr>
                <w:rFonts w:ascii="Times New Roman" w:hAnsi="Times New Roman" w:cs="Times New Roman"/>
                <w:lang w:val="en-US" w:eastAsia="en-US"/>
              </w:rPr>
              <w:t xml:space="preserve"> 10 </w:t>
            </w:r>
            <w:r>
              <w:rPr>
                <w:rFonts w:ascii="Times New Roman" w:hAnsi="Times New Roman" w:cs="Times New Roman"/>
                <w:lang w:val="en-US" w:eastAsia="en-US"/>
              </w:rPr>
              <w:t>человек</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162</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18 x 9</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12 x 5</w:t>
            </w:r>
          </w:p>
        </w:tc>
        <w:tc>
          <w:tcPr>
            <w:tcW w:w="1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0,7/1,2</w:t>
            </w:r>
          </w:p>
        </w:tc>
      </w:tr>
      <w:tr w:rsidR="00A77B3E">
        <w:tc>
          <w:tcPr>
            <w:tcW w:w="40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5 </w:t>
            </w:r>
            <w:r>
              <w:rPr>
                <w:rFonts w:ascii="Times New Roman" w:hAnsi="Times New Roman" w:cs="Times New Roman"/>
                <w:lang w:val="en-US" w:eastAsia="en-US"/>
              </w:rPr>
              <w:t>Лечебно</w:t>
            </w:r>
            <w:r>
              <w:rPr>
                <w:rFonts w:ascii="Times New Roman" w:hAnsi="Times New Roman" w:cs="Times New Roman"/>
                <w:lang w:val="en-US" w:eastAsia="en-US"/>
              </w:rPr>
              <w:t>-</w:t>
            </w:r>
            <w:r>
              <w:rPr>
                <w:rFonts w:ascii="Times New Roman" w:hAnsi="Times New Roman" w:cs="Times New Roman"/>
                <w:lang w:val="en-US" w:eastAsia="en-US"/>
              </w:rPr>
              <w:t>плавательный</w:t>
            </w:r>
            <w:r>
              <w:rPr>
                <w:rFonts w:ascii="Times New Roman" w:hAnsi="Times New Roman" w:cs="Times New Roman"/>
                <w:lang w:val="en-US" w:eastAsia="en-US"/>
              </w:rPr>
              <w:t xml:space="preserve"> </w:t>
            </w:r>
            <w:r>
              <w:rPr>
                <w:rFonts w:ascii="Times New Roman" w:hAnsi="Times New Roman" w:cs="Times New Roman"/>
                <w:lang w:val="en-US" w:eastAsia="en-US"/>
              </w:rPr>
              <w:t>бассейн</w:t>
            </w:r>
            <w:r>
              <w:rPr>
                <w:rFonts w:ascii="Times New Roman" w:hAnsi="Times New Roman" w:cs="Times New Roman"/>
                <w:lang w:val="en-US" w:eastAsia="en-US"/>
              </w:rPr>
              <w:t xml:space="preserve"> </w:t>
            </w:r>
            <w:r>
              <w:rPr>
                <w:rFonts w:ascii="Times New Roman" w:hAnsi="Times New Roman" w:cs="Times New Roman"/>
                <w:lang w:val="en-US" w:eastAsia="en-US"/>
              </w:rPr>
              <w:t>для</w:t>
            </w:r>
            <w:r>
              <w:rPr>
                <w:rFonts w:ascii="Times New Roman" w:hAnsi="Times New Roman" w:cs="Times New Roman"/>
                <w:lang w:val="en-US" w:eastAsia="en-US"/>
              </w:rPr>
              <w:t xml:space="preserve"> </w:t>
            </w:r>
            <w:r>
              <w:rPr>
                <w:rFonts w:ascii="Times New Roman" w:hAnsi="Times New Roman" w:cs="Times New Roman"/>
                <w:lang w:val="en-US" w:eastAsia="en-US"/>
              </w:rPr>
              <w:t>детей</w:t>
            </w:r>
            <w:r>
              <w:rPr>
                <w:rFonts w:ascii="Times New Roman" w:hAnsi="Times New Roman" w:cs="Times New Roman"/>
                <w:lang w:val="en-US" w:eastAsia="en-US"/>
              </w:rPr>
              <w:t xml:space="preserve"> </w:t>
            </w:r>
            <w:r>
              <w:rPr>
                <w:rFonts w:ascii="Times New Roman" w:hAnsi="Times New Roman" w:cs="Times New Roman"/>
                <w:lang w:val="en-US" w:eastAsia="en-US"/>
              </w:rPr>
              <w:t>на</w:t>
            </w:r>
            <w:r>
              <w:rPr>
                <w:rFonts w:ascii="Times New Roman" w:hAnsi="Times New Roman" w:cs="Times New Roman"/>
                <w:lang w:val="en-US" w:eastAsia="en-US"/>
              </w:rPr>
              <w:t xml:space="preserve"> 7 </w:t>
            </w:r>
            <w:r>
              <w:rPr>
                <w:rFonts w:ascii="Times New Roman" w:hAnsi="Times New Roman" w:cs="Times New Roman"/>
                <w:lang w:val="en-US" w:eastAsia="en-US"/>
              </w:rPr>
              <w:t>человек</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135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15 x 9</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8,5 x 5</w:t>
            </w:r>
          </w:p>
        </w:tc>
        <w:tc>
          <w:tcPr>
            <w:tcW w:w="1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0,7/1,2</w:t>
            </w:r>
          </w:p>
        </w:tc>
      </w:tr>
      <w:tr w:rsidR="00A77B3E">
        <w:tc>
          <w:tcPr>
            <w:tcW w:w="40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6 </w:t>
            </w:r>
            <w:r>
              <w:rPr>
                <w:rFonts w:ascii="Times New Roman" w:hAnsi="Times New Roman" w:cs="Times New Roman"/>
                <w:lang w:val="en-US" w:eastAsia="en-US"/>
              </w:rPr>
              <w:t>Лечебно</w:t>
            </w:r>
            <w:r>
              <w:rPr>
                <w:rFonts w:ascii="Times New Roman" w:hAnsi="Times New Roman" w:cs="Times New Roman"/>
                <w:lang w:val="en-US" w:eastAsia="en-US"/>
              </w:rPr>
              <w:t>-</w:t>
            </w:r>
            <w:r>
              <w:rPr>
                <w:rFonts w:ascii="Times New Roman" w:hAnsi="Times New Roman" w:cs="Times New Roman"/>
                <w:lang w:val="en-US" w:eastAsia="en-US"/>
              </w:rPr>
              <w:t>плавательный</w:t>
            </w:r>
            <w:r>
              <w:rPr>
                <w:rFonts w:ascii="Times New Roman" w:hAnsi="Times New Roman" w:cs="Times New Roman"/>
                <w:lang w:val="en-US" w:eastAsia="en-US"/>
              </w:rPr>
              <w:t xml:space="preserve"> </w:t>
            </w:r>
            <w:r>
              <w:rPr>
                <w:rFonts w:ascii="Times New Roman" w:hAnsi="Times New Roman" w:cs="Times New Roman"/>
                <w:lang w:val="en-US" w:eastAsia="en-US"/>
              </w:rPr>
              <w:t>бассейн</w:t>
            </w:r>
            <w:r>
              <w:rPr>
                <w:rFonts w:ascii="Times New Roman" w:hAnsi="Times New Roman" w:cs="Times New Roman"/>
                <w:lang w:val="en-US" w:eastAsia="en-US"/>
              </w:rPr>
              <w:t xml:space="preserve"> </w:t>
            </w:r>
            <w:r>
              <w:rPr>
                <w:rFonts w:ascii="Times New Roman" w:hAnsi="Times New Roman" w:cs="Times New Roman"/>
                <w:lang w:val="en-US" w:eastAsia="en-US"/>
              </w:rPr>
              <w:t>для</w:t>
            </w:r>
            <w:r>
              <w:rPr>
                <w:rFonts w:ascii="Times New Roman" w:hAnsi="Times New Roman" w:cs="Times New Roman"/>
                <w:lang w:val="en-US" w:eastAsia="en-US"/>
              </w:rPr>
              <w:t xml:space="preserve"> </w:t>
            </w:r>
            <w:r>
              <w:rPr>
                <w:rFonts w:ascii="Times New Roman" w:hAnsi="Times New Roman" w:cs="Times New Roman"/>
                <w:lang w:val="en-US" w:eastAsia="en-US"/>
              </w:rPr>
              <w:t>детей</w:t>
            </w:r>
            <w:r>
              <w:rPr>
                <w:rFonts w:ascii="Times New Roman" w:hAnsi="Times New Roman" w:cs="Times New Roman"/>
                <w:lang w:val="en-US" w:eastAsia="en-US"/>
              </w:rPr>
              <w:t xml:space="preserve"> </w:t>
            </w:r>
            <w:r>
              <w:rPr>
                <w:rFonts w:ascii="Times New Roman" w:hAnsi="Times New Roman" w:cs="Times New Roman"/>
                <w:lang w:val="en-US" w:eastAsia="en-US"/>
              </w:rPr>
              <w:t>на</w:t>
            </w:r>
            <w:r>
              <w:rPr>
                <w:rFonts w:ascii="Times New Roman" w:hAnsi="Times New Roman" w:cs="Times New Roman"/>
                <w:lang w:val="en-US" w:eastAsia="en-US"/>
              </w:rPr>
              <w:t xml:space="preserve"> 5 </w:t>
            </w:r>
            <w:r>
              <w:rPr>
                <w:rFonts w:ascii="Times New Roman" w:hAnsi="Times New Roman" w:cs="Times New Roman"/>
                <w:lang w:val="en-US" w:eastAsia="en-US"/>
              </w:rPr>
              <w:t>человек</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90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9 x 6</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8,5 x 3,5</w:t>
            </w:r>
          </w:p>
        </w:tc>
        <w:tc>
          <w:tcPr>
            <w:tcW w:w="1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0,7/1,2</w:t>
            </w:r>
          </w:p>
        </w:tc>
      </w:tr>
      <w:tr w:rsidR="00A77B3E">
        <w:tc>
          <w:tcPr>
            <w:tcW w:w="40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7 </w:t>
            </w:r>
            <w:r>
              <w:rPr>
                <w:rFonts w:ascii="Times New Roman" w:hAnsi="Times New Roman" w:cs="Times New Roman"/>
                <w:lang w:val="en-US" w:eastAsia="en-US"/>
              </w:rPr>
              <w:t>Малый</w:t>
            </w:r>
            <w:r>
              <w:rPr>
                <w:rFonts w:ascii="Times New Roman" w:hAnsi="Times New Roman" w:cs="Times New Roman"/>
                <w:lang w:val="en-US" w:eastAsia="en-US"/>
              </w:rPr>
              <w:t xml:space="preserve"> </w:t>
            </w:r>
            <w:r>
              <w:rPr>
                <w:rFonts w:ascii="Times New Roman" w:hAnsi="Times New Roman" w:cs="Times New Roman"/>
                <w:lang w:val="en-US" w:eastAsia="en-US"/>
              </w:rPr>
              <w:t>бассейн</w:t>
            </w:r>
            <w:r>
              <w:rPr>
                <w:rFonts w:ascii="Times New Roman" w:hAnsi="Times New Roman" w:cs="Times New Roman"/>
                <w:lang w:val="en-US" w:eastAsia="en-US"/>
              </w:rPr>
              <w:t xml:space="preserve"> </w:t>
            </w:r>
            <w:r>
              <w:rPr>
                <w:rFonts w:ascii="Times New Roman" w:hAnsi="Times New Roman" w:cs="Times New Roman"/>
                <w:lang w:val="en-US" w:eastAsia="en-US"/>
              </w:rPr>
              <w:t>для</w:t>
            </w:r>
            <w:r>
              <w:rPr>
                <w:rFonts w:ascii="Times New Roman" w:hAnsi="Times New Roman" w:cs="Times New Roman"/>
                <w:lang w:val="en-US" w:eastAsia="en-US"/>
              </w:rPr>
              <w:t xml:space="preserve"> </w:t>
            </w:r>
            <w:r>
              <w:rPr>
                <w:rFonts w:ascii="Times New Roman" w:hAnsi="Times New Roman" w:cs="Times New Roman"/>
                <w:lang w:val="en-US" w:eastAsia="en-US"/>
              </w:rPr>
              <w:t>лечения</w:t>
            </w:r>
            <w:r>
              <w:rPr>
                <w:rFonts w:ascii="Times New Roman" w:hAnsi="Times New Roman" w:cs="Times New Roman"/>
                <w:lang w:val="en-US" w:eastAsia="en-US"/>
              </w:rPr>
              <w:t xml:space="preserve"> </w:t>
            </w:r>
            <w:r>
              <w:rPr>
                <w:rFonts w:ascii="Times New Roman" w:hAnsi="Times New Roman" w:cs="Times New Roman"/>
                <w:lang w:val="en-US" w:eastAsia="en-US"/>
              </w:rPr>
              <w:t>физическими</w:t>
            </w:r>
            <w:r>
              <w:rPr>
                <w:rFonts w:ascii="Times New Roman" w:hAnsi="Times New Roman" w:cs="Times New Roman"/>
                <w:lang w:val="en-US" w:eastAsia="en-US"/>
              </w:rPr>
              <w:t xml:space="preserve"> </w:t>
            </w:r>
            <w:r>
              <w:rPr>
                <w:rFonts w:ascii="Times New Roman" w:hAnsi="Times New Roman" w:cs="Times New Roman"/>
                <w:lang w:val="en-US" w:eastAsia="en-US"/>
              </w:rPr>
              <w:t>упражнениями</w:t>
            </w:r>
            <w:r>
              <w:rPr>
                <w:rFonts w:ascii="Times New Roman" w:hAnsi="Times New Roman" w:cs="Times New Roman"/>
                <w:lang w:val="en-US" w:eastAsia="en-US"/>
              </w:rPr>
              <w:t xml:space="preserve"> </w:t>
            </w:r>
            <w:r>
              <w:rPr>
                <w:rFonts w:ascii="Times New Roman" w:hAnsi="Times New Roman" w:cs="Times New Roman"/>
                <w:lang w:val="en-US" w:eastAsia="en-US"/>
              </w:rPr>
              <w:t>в</w:t>
            </w:r>
            <w:r>
              <w:rPr>
                <w:rFonts w:ascii="Times New Roman" w:hAnsi="Times New Roman" w:cs="Times New Roman"/>
                <w:lang w:val="en-US" w:eastAsia="en-US"/>
              </w:rPr>
              <w:t xml:space="preserve"> </w:t>
            </w:r>
            <w:r>
              <w:rPr>
                <w:rFonts w:ascii="Times New Roman" w:hAnsi="Times New Roman" w:cs="Times New Roman"/>
                <w:lang w:val="en-US" w:eastAsia="en-US"/>
              </w:rPr>
              <w:t>воде</w:t>
            </w:r>
            <w:r>
              <w:rPr>
                <w:rFonts w:ascii="Times New Roman" w:hAnsi="Times New Roman" w:cs="Times New Roman"/>
                <w:lang w:val="en-US" w:eastAsia="en-US"/>
              </w:rPr>
              <w:t xml:space="preserve"> </w:t>
            </w:r>
            <w:r>
              <w:rPr>
                <w:rFonts w:ascii="Times New Roman" w:hAnsi="Times New Roman" w:cs="Times New Roman"/>
                <w:lang w:val="en-US" w:eastAsia="en-US"/>
              </w:rPr>
              <w:t>для</w:t>
            </w:r>
            <w:r>
              <w:rPr>
                <w:rFonts w:ascii="Times New Roman" w:hAnsi="Times New Roman" w:cs="Times New Roman"/>
                <w:lang w:val="en-US" w:eastAsia="en-US"/>
              </w:rPr>
              <w:t xml:space="preserve"> </w:t>
            </w:r>
            <w:r>
              <w:rPr>
                <w:rFonts w:ascii="Times New Roman" w:hAnsi="Times New Roman" w:cs="Times New Roman"/>
                <w:lang w:val="en-US" w:eastAsia="en-US"/>
              </w:rPr>
              <w:t>взрослых</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54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9 x 6</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5 x 4</w:t>
            </w:r>
          </w:p>
        </w:tc>
        <w:tc>
          <w:tcPr>
            <w:tcW w:w="1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0,8</w:t>
            </w:r>
          </w:p>
        </w:tc>
      </w:tr>
      <w:tr w:rsidR="00A77B3E">
        <w:tc>
          <w:tcPr>
            <w:tcW w:w="40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8 </w:t>
            </w:r>
            <w:r>
              <w:rPr>
                <w:rFonts w:ascii="Times New Roman" w:hAnsi="Times New Roman" w:cs="Times New Roman"/>
                <w:lang w:val="en-US" w:eastAsia="en-US"/>
              </w:rPr>
              <w:t>Малый</w:t>
            </w:r>
            <w:r>
              <w:rPr>
                <w:rFonts w:ascii="Times New Roman" w:hAnsi="Times New Roman" w:cs="Times New Roman"/>
                <w:lang w:val="en-US" w:eastAsia="en-US"/>
              </w:rPr>
              <w:t xml:space="preserve"> </w:t>
            </w:r>
            <w:r>
              <w:rPr>
                <w:rFonts w:ascii="Times New Roman" w:hAnsi="Times New Roman" w:cs="Times New Roman"/>
                <w:lang w:val="en-US" w:eastAsia="en-US"/>
              </w:rPr>
              <w:t>бассейн</w:t>
            </w:r>
            <w:r>
              <w:rPr>
                <w:rFonts w:ascii="Times New Roman" w:hAnsi="Times New Roman" w:cs="Times New Roman"/>
                <w:lang w:val="en-US" w:eastAsia="en-US"/>
              </w:rPr>
              <w:t xml:space="preserve"> </w:t>
            </w:r>
            <w:r>
              <w:rPr>
                <w:rFonts w:ascii="Times New Roman" w:hAnsi="Times New Roman" w:cs="Times New Roman"/>
                <w:lang w:val="en-US" w:eastAsia="en-US"/>
              </w:rPr>
              <w:t>для</w:t>
            </w:r>
            <w:r>
              <w:rPr>
                <w:rFonts w:ascii="Times New Roman" w:hAnsi="Times New Roman" w:cs="Times New Roman"/>
                <w:lang w:val="en-US" w:eastAsia="en-US"/>
              </w:rPr>
              <w:t xml:space="preserve"> </w:t>
            </w:r>
            <w:r>
              <w:rPr>
                <w:rFonts w:ascii="Times New Roman" w:hAnsi="Times New Roman" w:cs="Times New Roman"/>
                <w:lang w:val="en-US" w:eastAsia="en-US"/>
              </w:rPr>
              <w:t>лечения</w:t>
            </w:r>
            <w:r>
              <w:rPr>
                <w:rFonts w:ascii="Times New Roman" w:hAnsi="Times New Roman" w:cs="Times New Roman"/>
                <w:lang w:val="en-US" w:eastAsia="en-US"/>
              </w:rPr>
              <w:t xml:space="preserve"> </w:t>
            </w:r>
            <w:r>
              <w:rPr>
                <w:rFonts w:ascii="Times New Roman" w:hAnsi="Times New Roman" w:cs="Times New Roman"/>
                <w:lang w:val="en-US" w:eastAsia="en-US"/>
              </w:rPr>
              <w:t>физическими</w:t>
            </w:r>
            <w:r>
              <w:rPr>
                <w:rFonts w:ascii="Times New Roman" w:hAnsi="Times New Roman" w:cs="Times New Roman"/>
                <w:lang w:val="en-US" w:eastAsia="en-US"/>
              </w:rPr>
              <w:t xml:space="preserve"> </w:t>
            </w:r>
            <w:r>
              <w:rPr>
                <w:rFonts w:ascii="Times New Roman" w:hAnsi="Times New Roman" w:cs="Times New Roman"/>
                <w:lang w:val="en-US" w:eastAsia="en-US"/>
              </w:rPr>
              <w:t>упражнениями</w:t>
            </w:r>
            <w:r>
              <w:rPr>
                <w:rFonts w:ascii="Times New Roman" w:hAnsi="Times New Roman" w:cs="Times New Roman"/>
                <w:lang w:val="en-US" w:eastAsia="en-US"/>
              </w:rPr>
              <w:t xml:space="preserve"> </w:t>
            </w:r>
            <w:r>
              <w:rPr>
                <w:rFonts w:ascii="Times New Roman" w:hAnsi="Times New Roman" w:cs="Times New Roman"/>
                <w:lang w:val="en-US" w:eastAsia="en-US"/>
              </w:rPr>
              <w:t>в</w:t>
            </w:r>
            <w:r>
              <w:rPr>
                <w:rFonts w:ascii="Times New Roman" w:hAnsi="Times New Roman" w:cs="Times New Roman"/>
                <w:lang w:val="en-US" w:eastAsia="en-US"/>
              </w:rPr>
              <w:t xml:space="preserve"> </w:t>
            </w:r>
            <w:r>
              <w:rPr>
                <w:rFonts w:ascii="Times New Roman" w:hAnsi="Times New Roman" w:cs="Times New Roman"/>
                <w:lang w:val="en-US" w:eastAsia="en-US"/>
              </w:rPr>
              <w:t>воде</w:t>
            </w:r>
            <w:r>
              <w:rPr>
                <w:rFonts w:ascii="Times New Roman" w:hAnsi="Times New Roman" w:cs="Times New Roman"/>
                <w:lang w:val="en-US" w:eastAsia="en-US"/>
              </w:rPr>
              <w:t xml:space="preserve"> </w:t>
            </w:r>
            <w:r>
              <w:rPr>
                <w:rFonts w:ascii="Times New Roman" w:hAnsi="Times New Roman" w:cs="Times New Roman"/>
                <w:lang w:val="en-US" w:eastAsia="en-US"/>
              </w:rPr>
              <w:t>для</w:t>
            </w:r>
            <w:r>
              <w:rPr>
                <w:rFonts w:ascii="Times New Roman" w:hAnsi="Times New Roman" w:cs="Times New Roman"/>
                <w:lang w:val="en-US" w:eastAsia="en-US"/>
              </w:rPr>
              <w:t xml:space="preserve"> </w:t>
            </w:r>
            <w:r>
              <w:rPr>
                <w:rFonts w:ascii="Times New Roman" w:hAnsi="Times New Roman" w:cs="Times New Roman"/>
                <w:lang w:val="en-US" w:eastAsia="en-US"/>
              </w:rPr>
              <w:t>детей</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54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9 x 6</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5 x 4</w:t>
            </w:r>
          </w:p>
        </w:tc>
        <w:tc>
          <w:tcPr>
            <w:tcW w:w="1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0,6</w:t>
            </w:r>
          </w:p>
        </w:tc>
      </w:tr>
      <w:tr w:rsidR="00A77B3E">
        <w:tc>
          <w:tcPr>
            <w:tcW w:w="40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9 </w:t>
            </w:r>
            <w:r>
              <w:rPr>
                <w:rFonts w:ascii="Times New Roman" w:hAnsi="Times New Roman" w:cs="Times New Roman"/>
                <w:lang w:val="en-US" w:eastAsia="en-US"/>
              </w:rPr>
              <w:t>Бассейн</w:t>
            </w:r>
            <w:r>
              <w:rPr>
                <w:rFonts w:ascii="Times New Roman" w:hAnsi="Times New Roman" w:cs="Times New Roman"/>
                <w:lang w:val="en-US" w:eastAsia="en-US"/>
              </w:rPr>
              <w:t xml:space="preserve"> </w:t>
            </w:r>
            <w:r>
              <w:rPr>
                <w:rFonts w:ascii="Times New Roman" w:hAnsi="Times New Roman" w:cs="Times New Roman"/>
                <w:lang w:val="en-US" w:eastAsia="en-US"/>
              </w:rPr>
              <w:t>для</w:t>
            </w:r>
            <w:r>
              <w:rPr>
                <w:rFonts w:ascii="Times New Roman" w:hAnsi="Times New Roman" w:cs="Times New Roman"/>
                <w:lang w:val="en-US" w:eastAsia="en-US"/>
              </w:rPr>
              <w:t xml:space="preserve"> </w:t>
            </w:r>
            <w:r>
              <w:rPr>
                <w:rFonts w:ascii="Times New Roman" w:hAnsi="Times New Roman" w:cs="Times New Roman"/>
                <w:lang w:val="en-US" w:eastAsia="en-US"/>
              </w:rPr>
              <w:t>сауны</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36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6 x 6</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4 x 3</w:t>
            </w:r>
          </w:p>
        </w:tc>
        <w:tc>
          <w:tcPr>
            <w:tcW w:w="1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1,6/1,8</w:t>
            </w:r>
          </w:p>
        </w:tc>
      </w:tr>
      <w:tr w:rsidR="00A77B3E">
        <w:tc>
          <w:tcPr>
            <w:tcW w:w="40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10 </w:t>
            </w:r>
            <w:r>
              <w:rPr>
                <w:rFonts w:ascii="Times New Roman" w:hAnsi="Times New Roman" w:cs="Times New Roman"/>
                <w:lang w:val="en-US" w:eastAsia="en-US"/>
              </w:rPr>
              <w:t>Бассейн</w:t>
            </w:r>
            <w:r>
              <w:rPr>
                <w:rFonts w:ascii="Times New Roman" w:hAnsi="Times New Roman" w:cs="Times New Roman"/>
                <w:lang w:val="en-US" w:eastAsia="en-US"/>
              </w:rPr>
              <w:t xml:space="preserve"> </w:t>
            </w:r>
            <w:r>
              <w:rPr>
                <w:rFonts w:ascii="Times New Roman" w:hAnsi="Times New Roman" w:cs="Times New Roman"/>
                <w:lang w:val="en-US" w:eastAsia="en-US"/>
              </w:rPr>
              <w:t>для</w:t>
            </w:r>
            <w:r>
              <w:rPr>
                <w:rFonts w:ascii="Times New Roman" w:hAnsi="Times New Roman" w:cs="Times New Roman"/>
                <w:lang w:val="en-US" w:eastAsia="en-US"/>
              </w:rPr>
              <w:t xml:space="preserve"> </w:t>
            </w:r>
            <w:r>
              <w:rPr>
                <w:rFonts w:ascii="Times New Roman" w:hAnsi="Times New Roman" w:cs="Times New Roman"/>
                <w:lang w:val="en-US" w:eastAsia="en-US"/>
              </w:rPr>
              <w:t>обучения</w:t>
            </w:r>
            <w:r>
              <w:rPr>
                <w:rFonts w:ascii="Times New Roman" w:hAnsi="Times New Roman" w:cs="Times New Roman"/>
                <w:lang w:val="en-US" w:eastAsia="en-US"/>
              </w:rPr>
              <w:t xml:space="preserve"> </w:t>
            </w:r>
            <w:r>
              <w:rPr>
                <w:rFonts w:ascii="Times New Roman" w:hAnsi="Times New Roman" w:cs="Times New Roman"/>
                <w:lang w:val="en-US" w:eastAsia="en-US"/>
              </w:rPr>
              <w:t>ходьбе</w:t>
            </w:r>
            <w:r>
              <w:rPr>
                <w:rFonts w:ascii="Times New Roman" w:hAnsi="Times New Roman" w:cs="Times New Roman"/>
                <w:lang w:val="en-US" w:eastAsia="en-US"/>
              </w:rPr>
              <w:t xml:space="preserve"> </w:t>
            </w:r>
            <w:r>
              <w:rPr>
                <w:rFonts w:ascii="Times New Roman" w:hAnsi="Times New Roman" w:cs="Times New Roman"/>
                <w:lang w:val="en-US" w:eastAsia="en-US"/>
              </w:rPr>
              <w:t>для</w:t>
            </w:r>
            <w:r>
              <w:rPr>
                <w:rFonts w:ascii="Times New Roman" w:hAnsi="Times New Roman" w:cs="Times New Roman"/>
                <w:lang w:val="en-US" w:eastAsia="en-US"/>
              </w:rPr>
              <w:t xml:space="preserve"> </w:t>
            </w:r>
            <w:r>
              <w:rPr>
                <w:rFonts w:ascii="Times New Roman" w:hAnsi="Times New Roman" w:cs="Times New Roman"/>
                <w:lang w:val="en-US" w:eastAsia="en-US"/>
              </w:rPr>
              <w:t>взрослых</w:t>
            </w:r>
            <w:r>
              <w:rPr>
                <w:rFonts w:ascii="Times New Roman" w:hAnsi="Times New Roman" w:cs="Times New Roman"/>
                <w:lang w:val="en-US" w:eastAsia="en-US"/>
              </w:rPr>
              <w:t xml:space="preserve"> (</w:t>
            </w:r>
            <w:r>
              <w:rPr>
                <w:rFonts w:ascii="Times New Roman" w:hAnsi="Times New Roman" w:cs="Times New Roman"/>
                <w:lang w:val="en-US" w:eastAsia="en-US"/>
              </w:rPr>
              <w:t>большой</w:t>
            </w:r>
            <w:r>
              <w:rPr>
                <w:rFonts w:ascii="Times New Roman" w:hAnsi="Times New Roman" w:cs="Times New Roman"/>
                <w:lang w:val="en-US" w:eastAsia="en-US"/>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78</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12 x 6</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10 x 2,0</w:t>
            </w:r>
          </w:p>
        </w:tc>
        <w:tc>
          <w:tcPr>
            <w:tcW w:w="1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0,7</w:t>
            </w:r>
          </w:p>
        </w:tc>
      </w:tr>
      <w:tr w:rsidR="00A77B3E">
        <w:tc>
          <w:tcPr>
            <w:tcW w:w="40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11 </w:t>
            </w:r>
            <w:r>
              <w:rPr>
                <w:rFonts w:ascii="Times New Roman" w:hAnsi="Times New Roman" w:cs="Times New Roman"/>
                <w:lang w:val="en-US" w:eastAsia="en-US"/>
              </w:rPr>
              <w:t>Бассейн</w:t>
            </w:r>
            <w:r>
              <w:rPr>
                <w:rFonts w:ascii="Times New Roman" w:hAnsi="Times New Roman" w:cs="Times New Roman"/>
                <w:lang w:val="en-US" w:eastAsia="en-US"/>
              </w:rPr>
              <w:t xml:space="preserve"> </w:t>
            </w:r>
            <w:r>
              <w:rPr>
                <w:rFonts w:ascii="Times New Roman" w:hAnsi="Times New Roman" w:cs="Times New Roman"/>
                <w:lang w:val="en-US" w:eastAsia="en-US"/>
              </w:rPr>
              <w:t>для</w:t>
            </w:r>
            <w:r>
              <w:rPr>
                <w:rFonts w:ascii="Times New Roman" w:hAnsi="Times New Roman" w:cs="Times New Roman"/>
                <w:lang w:val="en-US" w:eastAsia="en-US"/>
              </w:rPr>
              <w:t xml:space="preserve"> </w:t>
            </w:r>
            <w:r>
              <w:rPr>
                <w:rFonts w:ascii="Times New Roman" w:hAnsi="Times New Roman" w:cs="Times New Roman"/>
                <w:lang w:val="en-US" w:eastAsia="en-US"/>
              </w:rPr>
              <w:t>обучения</w:t>
            </w:r>
            <w:r>
              <w:rPr>
                <w:rFonts w:ascii="Times New Roman" w:hAnsi="Times New Roman" w:cs="Times New Roman"/>
                <w:lang w:val="en-US" w:eastAsia="en-US"/>
              </w:rPr>
              <w:t xml:space="preserve"> </w:t>
            </w:r>
            <w:r>
              <w:rPr>
                <w:rFonts w:ascii="Times New Roman" w:hAnsi="Times New Roman" w:cs="Times New Roman"/>
                <w:lang w:val="en-US" w:eastAsia="en-US"/>
              </w:rPr>
              <w:t>ходьбе</w:t>
            </w:r>
            <w:r>
              <w:rPr>
                <w:rFonts w:ascii="Times New Roman" w:hAnsi="Times New Roman" w:cs="Times New Roman"/>
                <w:lang w:val="en-US" w:eastAsia="en-US"/>
              </w:rPr>
              <w:t xml:space="preserve"> </w:t>
            </w:r>
            <w:r>
              <w:rPr>
                <w:rFonts w:ascii="Times New Roman" w:hAnsi="Times New Roman" w:cs="Times New Roman"/>
                <w:lang w:val="en-US" w:eastAsia="en-US"/>
              </w:rPr>
              <w:t>взрослых</w:t>
            </w:r>
            <w:r>
              <w:rPr>
                <w:rFonts w:ascii="Times New Roman" w:hAnsi="Times New Roman" w:cs="Times New Roman"/>
                <w:lang w:val="en-US" w:eastAsia="en-US"/>
              </w:rPr>
              <w:t xml:space="preserve"> (</w:t>
            </w:r>
            <w:r>
              <w:rPr>
                <w:rFonts w:ascii="Times New Roman" w:hAnsi="Times New Roman" w:cs="Times New Roman"/>
                <w:lang w:val="en-US" w:eastAsia="en-US"/>
              </w:rPr>
              <w:t>малый</w:t>
            </w:r>
            <w:r>
              <w:rPr>
                <w:rFonts w:ascii="Times New Roman" w:hAnsi="Times New Roman" w:cs="Times New Roman"/>
                <w:lang w:val="en-US" w:eastAsia="en-US"/>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36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6 x 6</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4,2 x 2,0</w:t>
            </w:r>
          </w:p>
        </w:tc>
        <w:tc>
          <w:tcPr>
            <w:tcW w:w="1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0,7</w:t>
            </w:r>
          </w:p>
        </w:tc>
      </w:tr>
      <w:tr w:rsidR="00A77B3E">
        <w:tc>
          <w:tcPr>
            <w:tcW w:w="40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12 </w:t>
            </w:r>
            <w:r>
              <w:rPr>
                <w:rFonts w:ascii="Times New Roman" w:hAnsi="Times New Roman" w:cs="Times New Roman"/>
                <w:lang w:val="en-US" w:eastAsia="en-US"/>
              </w:rPr>
              <w:t>Бассейн</w:t>
            </w:r>
            <w:r>
              <w:rPr>
                <w:rFonts w:ascii="Times New Roman" w:hAnsi="Times New Roman" w:cs="Times New Roman"/>
                <w:lang w:val="en-US" w:eastAsia="en-US"/>
              </w:rPr>
              <w:t xml:space="preserve"> </w:t>
            </w:r>
            <w:r>
              <w:rPr>
                <w:rFonts w:ascii="Times New Roman" w:hAnsi="Times New Roman" w:cs="Times New Roman"/>
                <w:lang w:val="en-US" w:eastAsia="en-US"/>
              </w:rPr>
              <w:t>для</w:t>
            </w:r>
            <w:r>
              <w:rPr>
                <w:rFonts w:ascii="Times New Roman" w:hAnsi="Times New Roman" w:cs="Times New Roman"/>
                <w:lang w:val="en-US" w:eastAsia="en-US"/>
              </w:rPr>
              <w:t xml:space="preserve"> </w:t>
            </w:r>
            <w:r>
              <w:rPr>
                <w:rFonts w:ascii="Times New Roman" w:hAnsi="Times New Roman" w:cs="Times New Roman"/>
                <w:lang w:val="en-US" w:eastAsia="en-US"/>
              </w:rPr>
              <w:t>обучения</w:t>
            </w:r>
            <w:r>
              <w:rPr>
                <w:rFonts w:ascii="Times New Roman" w:hAnsi="Times New Roman" w:cs="Times New Roman"/>
                <w:lang w:val="en-US" w:eastAsia="en-US"/>
              </w:rPr>
              <w:t xml:space="preserve"> </w:t>
            </w:r>
            <w:r>
              <w:rPr>
                <w:rFonts w:ascii="Times New Roman" w:hAnsi="Times New Roman" w:cs="Times New Roman"/>
                <w:lang w:val="en-US" w:eastAsia="en-US"/>
              </w:rPr>
              <w:t>х</w:t>
            </w:r>
            <w:r>
              <w:rPr>
                <w:rFonts w:ascii="Times New Roman" w:hAnsi="Times New Roman" w:cs="Times New Roman"/>
                <w:lang w:val="en-US" w:eastAsia="en-US"/>
              </w:rPr>
              <w:t>одьбе</w:t>
            </w:r>
            <w:r>
              <w:rPr>
                <w:rFonts w:ascii="Times New Roman" w:hAnsi="Times New Roman" w:cs="Times New Roman"/>
                <w:lang w:val="en-US" w:eastAsia="en-US"/>
              </w:rPr>
              <w:t xml:space="preserve"> </w:t>
            </w:r>
            <w:r>
              <w:rPr>
                <w:rFonts w:ascii="Times New Roman" w:hAnsi="Times New Roman" w:cs="Times New Roman"/>
                <w:lang w:val="en-US" w:eastAsia="en-US"/>
              </w:rPr>
              <w:t>детей</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36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6 x 6</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4,0 x 1,4</w:t>
            </w:r>
          </w:p>
        </w:tc>
        <w:tc>
          <w:tcPr>
            <w:tcW w:w="1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0,6</w:t>
            </w:r>
          </w:p>
        </w:tc>
      </w:tr>
      <w:tr w:rsidR="00A77B3E">
        <w:tc>
          <w:tcPr>
            <w:tcW w:w="40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13 </w:t>
            </w:r>
            <w:r>
              <w:rPr>
                <w:rFonts w:ascii="Times New Roman" w:hAnsi="Times New Roman" w:cs="Times New Roman"/>
                <w:lang w:val="en-US" w:eastAsia="en-US"/>
              </w:rPr>
              <w:t>Бассейн</w:t>
            </w:r>
            <w:r>
              <w:rPr>
                <w:rFonts w:ascii="Times New Roman" w:hAnsi="Times New Roman" w:cs="Times New Roman"/>
                <w:lang w:val="en-US" w:eastAsia="en-US"/>
              </w:rPr>
              <w:t xml:space="preserve"> </w:t>
            </w:r>
            <w:r>
              <w:rPr>
                <w:rFonts w:ascii="Times New Roman" w:hAnsi="Times New Roman" w:cs="Times New Roman"/>
                <w:lang w:val="en-US" w:eastAsia="en-US"/>
              </w:rPr>
              <w:t>для</w:t>
            </w:r>
            <w:r>
              <w:rPr>
                <w:rFonts w:ascii="Times New Roman" w:hAnsi="Times New Roman" w:cs="Times New Roman"/>
                <w:lang w:val="en-US" w:eastAsia="en-US"/>
              </w:rPr>
              <w:t xml:space="preserve"> </w:t>
            </w:r>
            <w:r>
              <w:rPr>
                <w:rFonts w:ascii="Times New Roman" w:hAnsi="Times New Roman" w:cs="Times New Roman"/>
                <w:lang w:val="en-US" w:eastAsia="en-US"/>
              </w:rPr>
              <w:t>обучения</w:t>
            </w:r>
            <w:r>
              <w:rPr>
                <w:rFonts w:ascii="Times New Roman" w:hAnsi="Times New Roman" w:cs="Times New Roman"/>
                <w:lang w:val="en-US" w:eastAsia="en-US"/>
              </w:rPr>
              <w:t xml:space="preserve"> </w:t>
            </w:r>
            <w:r>
              <w:rPr>
                <w:rFonts w:ascii="Times New Roman" w:hAnsi="Times New Roman" w:cs="Times New Roman"/>
                <w:lang w:val="en-US" w:eastAsia="en-US"/>
              </w:rPr>
              <w:t>плаванию</w:t>
            </w:r>
            <w:r>
              <w:rPr>
                <w:rFonts w:ascii="Times New Roman" w:hAnsi="Times New Roman" w:cs="Times New Roman"/>
                <w:lang w:val="en-US" w:eastAsia="en-US"/>
              </w:rPr>
              <w:t xml:space="preserve"> </w:t>
            </w:r>
            <w:r>
              <w:rPr>
                <w:rFonts w:ascii="Times New Roman" w:hAnsi="Times New Roman" w:cs="Times New Roman"/>
                <w:lang w:val="en-US" w:eastAsia="en-US"/>
              </w:rPr>
              <w:t>детей</w:t>
            </w:r>
            <w:r>
              <w:rPr>
                <w:rFonts w:ascii="Times New Roman" w:hAnsi="Times New Roman" w:cs="Times New Roman"/>
                <w:lang w:val="en-US" w:eastAsia="en-US"/>
              </w:rPr>
              <w:t xml:space="preserve"> </w:t>
            </w:r>
            <w:r>
              <w:rPr>
                <w:rFonts w:ascii="Times New Roman" w:hAnsi="Times New Roman" w:cs="Times New Roman"/>
                <w:lang w:val="en-US" w:eastAsia="en-US"/>
              </w:rPr>
              <w:t>до</w:t>
            </w:r>
            <w:r>
              <w:rPr>
                <w:rFonts w:ascii="Times New Roman" w:hAnsi="Times New Roman" w:cs="Times New Roman"/>
                <w:lang w:val="en-US" w:eastAsia="en-US"/>
              </w:rPr>
              <w:t xml:space="preserve"> 3-</w:t>
            </w:r>
            <w:r>
              <w:rPr>
                <w:rFonts w:ascii="Times New Roman" w:hAnsi="Times New Roman" w:cs="Times New Roman"/>
                <w:lang w:val="en-US" w:eastAsia="en-US"/>
              </w:rPr>
              <w:t>х</w:t>
            </w:r>
            <w:r>
              <w:rPr>
                <w:rFonts w:ascii="Times New Roman" w:hAnsi="Times New Roman" w:cs="Times New Roman"/>
                <w:lang w:val="en-US" w:eastAsia="en-US"/>
              </w:rPr>
              <w:t xml:space="preserve"> </w:t>
            </w:r>
            <w:r>
              <w:rPr>
                <w:rFonts w:ascii="Times New Roman" w:hAnsi="Times New Roman" w:cs="Times New Roman"/>
                <w:lang w:val="en-US" w:eastAsia="en-US"/>
              </w:rPr>
              <w:t>лет</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54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12 x 4,5</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3 x 7</w:t>
            </w:r>
          </w:p>
        </w:tc>
        <w:tc>
          <w:tcPr>
            <w:tcW w:w="1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0,6/0,8</w:t>
            </w:r>
          </w:p>
        </w:tc>
      </w:tr>
      <w:tr w:rsidR="00A77B3E">
        <w:tc>
          <w:tcPr>
            <w:tcW w:w="40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14 </w:t>
            </w:r>
            <w:r>
              <w:rPr>
                <w:rFonts w:ascii="Times New Roman" w:hAnsi="Times New Roman" w:cs="Times New Roman"/>
                <w:lang w:val="en-US" w:eastAsia="en-US"/>
              </w:rPr>
              <w:t>Контрастные</w:t>
            </w:r>
            <w:r>
              <w:rPr>
                <w:rFonts w:ascii="Times New Roman" w:hAnsi="Times New Roman" w:cs="Times New Roman"/>
                <w:lang w:val="en-US" w:eastAsia="en-US"/>
              </w:rPr>
              <w:t xml:space="preserve"> </w:t>
            </w:r>
            <w:r>
              <w:rPr>
                <w:rFonts w:ascii="Times New Roman" w:hAnsi="Times New Roman" w:cs="Times New Roman"/>
                <w:lang w:val="en-US" w:eastAsia="en-US"/>
              </w:rPr>
              <w:t>ванны</w:t>
            </w:r>
            <w:r>
              <w:rPr>
                <w:rFonts w:ascii="Times New Roman" w:hAnsi="Times New Roman" w:cs="Times New Roman"/>
                <w:lang w:val="en-US" w:eastAsia="en-US"/>
              </w:rPr>
              <w:t xml:space="preserve"> </w:t>
            </w:r>
            <w:r>
              <w:rPr>
                <w:rFonts w:ascii="Times New Roman" w:hAnsi="Times New Roman" w:cs="Times New Roman"/>
                <w:lang w:val="en-US" w:eastAsia="en-US"/>
              </w:rPr>
              <w:t>для</w:t>
            </w:r>
            <w:r>
              <w:rPr>
                <w:rFonts w:ascii="Times New Roman" w:hAnsi="Times New Roman" w:cs="Times New Roman"/>
                <w:lang w:val="en-US" w:eastAsia="en-US"/>
              </w:rPr>
              <w:t xml:space="preserve"> </w:t>
            </w:r>
            <w:r>
              <w:rPr>
                <w:rFonts w:ascii="Times New Roman" w:hAnsi="Times New Roman" w:cs="Times New Roman"/>
                <w:lang w:val="en-US" w:eastAsia="en-US"/>
              </w:rPr>
              <w:t>взрослых</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36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6 x 6</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color w:val="0000FF"/>
                <w:lang w:val="en-US" w:eastAsia="en-US"/>
              </w:rPr>
            </w:pPr>
            <w:r>
              <w:rPr>
                <w:rFonts w:ascii="Times New Roman" w:hAnsi="Times New Roman" w:cs="Times New Roman"/>
                <w:lang w:val="en-US" w:eastAsia="en-US"/>
              </w:rPr>
              <w:t xml:space="preserve">1,75 x 1,75 x 2 </w:t>
            </w:r>
            <w:hyperlink r:id="rId5270" w:history="1">
              <w:r>
                <w:rPr>
                  <w:rFonts w:ascii="Times New Roman" w:hAnsi="Times New Roman" w:cs="Times New Roman"/>
                  <w:color w:val="0000FF"/>
                  <w:lang w:val="en-US" w:eastAsia="en-US"/>
                </w:rPr>
                <w:t>&lt;*&gt;</w:t>
              </w:r>
            </w:hyperlink>
          </w:p>
        </w:tc>
        <w:tc>
          <w:tcPr>
            <w:tcW w:w="1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1,2</w:t>
            </w:r>
          </w:p>
        </w:tc>
      </w:tr>
      <w:tr w:rsidR="00A77B3E">
        <w:tc>
          <w:tcPr>
            <w:tcW w:w="40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15 </w:t>
            </w:r>
            <w:r>
              <w:rPr>
                <w:rFonts w:ascii="Times New Roman" w:hAnsi="Times New Roman" w:cs="Times New Roman"/>
                <w:lang w:val="en-US" w:eastAsia="en-US"/>
              </w:rPr>
              <w:t>Контрастные</w:t>
            </w:r>
            <w:r>
              <w:rPr>
                <w:rFonts w:ascii="Times New Roman" w:hAnsi="Times New Roman" w:cs="Times New Roman"/>
                <w:lang w:val="en-US" w:eastAsia="en-US"/>
              </w:rPr>
              <w:t xml:space="preserve"> </w:t>
            </w:r>
            <w:r>
              <w:rPr>
                <w:rFonts w:ascii="Times New Roman" w:hAnsi="Times New Roman" w:cs="Times New Roman"/>
                <w:lang w:val="en-US" w:eastAsia="en-US"/>
              </w:rPr>
              <w:t>ванны</w:t>
            </w:r>
            <w:r>
              <w:rPr>
                <w:rFonts w:ascii="Times New Roman" w:hAnsi="Times New Roman" w:cs="Times New Roman"/>
                <w:lang w:val="en-US" w:eastAsia="en-US"/>
              </w:rPr>
              <w:t xml:space="preserve"> </w:t>
            </w:r>
            <w:r>
              <w:rPr>
                <w:rFonts w:ascii="Times New Roman" w:hAnsi="Times New Roman" w:cs="Times New Roman"/>
                <w:lang w:val="en-US" w:eastAsia="en-US"/>
              </w:rPr>
              <w:t>для</w:t>
            </w:r>
            <w:r>
              <w:rPr>
                <w:rFonts w:ascii="Times New Roman" w:hAnsi="Times New Roman" w:cs="Times New Roman"/>
                <w:lang w:val="en-US" w:eastAsia="en-US"/>
              </w:rPr>
              <w:t xml:space="preserve"> </w:t>
            </w:r>
            <w:r>
              <w:rPr>
                <w:rFonts w:ascii="Times New Roman" w:hAnsi="Times New Roman" w:cs="Times New Roman"/>
                <w:lang w:val="en-US" w:eastAsia="en-US"/>
              </w:rPr>
              <w:t>детей</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54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9 x 6</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3 x 2,5</w:t>
            </w:r>
          </w:p>
        </w:tc>
        <w:tc>
          <w:tcPr>
            <w:tcW w:w="1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1,3</w:t>
            </w:r>
          </w:p>
        </w:tc>
      </w:tr>
      <w:tr w:rsidR="00A77B3E">
        <w:tc>
          <w:tcPr>
            <w:tcW w:w="40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16 </w:t>
            </w:r>
            <w:r>
              <w:rPr>
                <w:rFonts w:ascii="Times New Roman" w:hAnsi="Times New Roman" w:cs="Times New Roman"/>
                <w:lang w:val="en-US" w:eastAsia="en-US"/>
              </w:rPr>
              <w:t>Бассейн</w:t>
            </w:r>
            <w:r>
              <w:rPr>
                <w:rFonts w:ascii="Times New Roman" w:hAnsi="Times New Roman" w:cs="Times New Roman"/>
                <w:lang w:val="en-US" w:eastAsia="en-US"/>
              </w:rPr>
              <w:t xml:space="preserve"> </w:t>
            </w:r>
            <w:r>
              <w:rPr>
                <w:rFonts w:ascii="Times New Roman" w:hAnsi="Times New Roman" w:cs="Times New Roman"/>
                <w:lang w:val="en-US" w:eastAsia="en-US"/>
              </w:rPr>
              <w:t>вертикального</w:t>
            </w:r>
            <w:r>
              <w:rPr>
                <w:rFonts w:ascii="Times New Roman" w:hAnsi="Times New Roman" w:cs="Times New Roman"/>
                <w:lang w:val="en-US" w:eastAsia="en-US"/>
              </w:rPr>
              <w:t xml:space="preserve"> </w:t>
            </w:r>
            <w:r>
              <w:rPr>
                <w:rFonts w:ascii="Times New Roman" w:hAnsi="Times New Roman" w:cs="Times New Roman"/>
                <w:lang w:val="en-US" w:eastAsia="en-US"/>
              </w:rPr>
              <w:t>вытяжения</w:t>
            </w:r>
            <w:r>
              <w:rPr>
                <w:rFonts w:ascii="Times New Roman" w:hAnsi="Times New Roman" w:cs="Times New Roman"/>
                <w:lang w:val="en-US" w:eastAsia="en-US"/>
              </w:rPr>
              <w:t xml:space="preserve"> </w:t>
            </w:r>
            <w:r>
              <w:rPr>
                <w:rFonts w:ascii="Times New Roman" w:hAnsi="Times New Roman" w:cs="Times New Roman"/>
                <w:lang w:val="en-US" w:eastAsia="en-US"/>
              </w:rPr>
              <w:t>для</w:t>
            </w:r>
            <w:r>
              <w:rPr>
                <w:rFonts w:ascii="Times New Roman" w:hAnsi="Times New Roman" w:cs="Times New Roman"/>
                <w:lang w:val="en-US" w:eastAsia="en-US"/>
              </w:rPr>
              <w:t xml:space="preserve"> </w:t>
            </w:r>
            <w:r>
              <w:rPr>
                <w:rFonts w:ascii="Times New Roman" w:hAnsi="Times New Roman" w:cs="Times New Roman"/>
                <w:lang w:val="en-US" w:eastAsia="en-US"/>
              </w:rPr>
              <w:t>взрослых</w:t>
            </w:r>
            <w:r>
              <w:rPr>
                <w:rFonts w:ascii="Times New Roman" w:hAnsi="Times New Roman" w:cs="Times New Roman"/>
                <w:lang w:val="en-US" w:eastAsia="en-US"/>
              </w:rPr>
              <w:t xml:space="preserve"> </w:t>
            </w:r>
            <w:r>
              <w:rPr>
                <w:rFonts w:ascii="Times New Roman" w:hAnsi="Times New Roman" w:cs="Times New Roman"/>
                <w:lang w:val="en-US" w:eastAsia="en-US"/>
              </w:rPr>
              <w:t>на</w:t>
            </w:r>
            <w:r>
              <w:rPr>
                <w:rFonts w:ascii="Times New Roman" w:hAnsi="Times New Roman" w:cs="Times New Roman"/>
                <w:lang w:val="en-US" w:eastAsia="en-US"/>
              </w:rPr>
              <w:t xml:space="preserve"> 2-</w:t>
            </w:r>
            <w:r>
              <w:rPr>
                <w:rFonts w:ascii="Times New Roman" w:hAnsi="Times New Roman" w:cs="Times New Roman"/>
                <w:lang w:val="en-US" w:eastAsia="en-US"/>
              </w:rPr>
              <w:t>х</w:t>
            </w:r>
            <w:r>
              <w:rPr>
                <w:rFonts w:ascii="Times New Roman" w:hAnsi="Times New Roman" w:cs="Times New Roman"/>
                <w:lang w:val="en-US" w:eastAsia="en-US"/>
              </w:rPr>
              <w:t xml:space="preserve"> </w:t>
            </w:r>
            <w:r>
              <w:rPr>
                <w:rFonts w:ascii="Times New Roman" w:hAnsi="Times New Roman" w:cs="Times New Roman"/>
                <w:lang w:val="en-US" w:eastAsia="en-US"/>
              </w:rPr>
              <w:t>больных</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54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9 x 6</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3 x 3,5</w:t>
            </w:r>
          </w:p>
        </w:tc>
        <w:tc>
          <w:tcPr>
            <w:tcW w:w="1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color w:val="0000FF"/>
                <w:lang w:val="en-US" w:eastAsia="en-US"/>
              </w:rPr>
            </w:pPr>
            <w:r>
              <w:rPr>
                <w:rFonts w:ascii="Times New Roman" w:hAnsi="Times New Roman" w:cs="Times New Roman"/>
                <w:lang w:val="en-US" w:eastAsia="en-US"/>
              </w:rPr>
              <w:t xml:space="preserve">1,5/2,0 </w:t>
            </w:r>
            <w:hyperlink r:id="rId5271" w:history="1">
              <w:r>
                <w:rPr>
                  <w:rFonts w:ascii="Times New Roman" w:hAnsi="Times New Roman" w:cs="Times New Roman"/>
                  <w:color w:val="0000FF"/>
                  <w:lang w:val="en-US" w:eastAsia="en-US"/>
                </w:rPr>
                <w:t>&lt;**&gt;</w:t>
              </w:r>
            </w:hyperlink>
          </w:p>
        </w:tc>
      </w:tr>
      <w:tr w:rsidR="00A77B3E">
        <w:tc>
          <w:tcPr>
            <w:tcW w:w="40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17 </w:t>
            </w:r>
            <w:r>
              <w:rPr>
                <w:rFonts w:ascii="Times New Roman" w:hAnsi="Times New Roman" w:cs="Times New Roman"/>
                <w:lang w:val="en-US" w:eastAsia="en-US"/>
              </w:rPr>
              <w:t>Бассейн</w:t>
            </w:r>
            <w:r>
              <w:rPr>
                <w:rFonts w:ascii="Times New Roman" w:hAnsi="Times New Roman" w:cs="Times New Roman"/>
                <w:lang w:val="en-US" w:eastAsia="en-US"/>
              </w:rPr>
              <w:t xml:space="preserve"> </w:t>
            </w:r>
            <w:r>
              <w:rPr>
                <w:rFonts w:ascii="Times New Roman" w:hAnsi="Times New Roman" w:cs="Times New Roman"/>
                <w:lang w:val="en-US" w:eastAsia="en-US"/>
              </w:rPr>
              <w:t>вертикального</w:t>
            </w:r>
            <w:r>
              <w:rPr>
                <w:rFonts w:ascii="Times New Roman" w:hAnsi="Times New Roman" w:cs="Times New Roman"/>
                <w:lang w:val="en-US" w:eastAsia="en-US"/>
              </w:rPr>
              <w:t xml:space="preserve"> </w:t>
            </w:r>
            <w:r>
              <w:rPr>
                <w:rFonts w:ascii="Times New Roman" w:hAnsi="Times New Roman" w:cs="Times New Roman"/>
                <w:lang w:val="en-US" w:eastAsia="en-US"/>
              </w:rPr>
              <w:t>вытяжения</w:t>
            </w:r>
            <w:r>
              <w:rPr>
                <w:rFonts w:ascii="Times New Roman" w:hAnsi="Times New Roman" w:cs="Times New Roman"/>
                <w:lang w:val="en-US" w:eastAsia="en-US"/>
              </w:rPr>
              <w:t xml:space="preserve"> </w:t>
            </w:r>
            <w:r>
              <w:rPr>
                <w:rFonts w:ascii="Times New Roman" w:hAnsi="Times New Roman" w:cs="Times New Roman"/>
                <w:lang w:val="en-US" w:eastAsia="en-US"/>
              </w:rPr>
              <w:t>для</w:t>
            </w:r>
            <w:r>
              <w:rPr>
                <w:rFonts w:ascii="Times New Roman" w:hAnsi="Times New Roman" w:cs="Times New Roman"/>
                <w:lang w:val="en-US" w:eastAsia="en-US"/>
              </w:rPr>
              <w:t xml:space="preserve"> </w:t>
            </w:r>
            <w:r>
              <w:rPr>
                <w:rFonts w:ascii="Times New Roman" w:hAnsi="Times New Roman" w:cs="Times New Roman"/>
                <w:lang w:val="en-US" w:eastAsia="en-US"/>
              </w:rPr>
              <w:t>взрослых</w:t>
            </w:r>
            <w:r>
              <w:rPr>
                <w:rFonts w:ascii="Times New Roman" w:hAnsi="Times New Roman" w:cs="Times New Roman"/>
                <w:lang w:val="en-US" w:eastAsia="en-US"/>
              </w:rPr>
              <w:t xml:space="preserve"> 1 </w:t>
            </w:r>
            <w:r>
              <w:rPr>
                <w:rFonts w:ascii="Times New Roman" w:hAnsi="Times New Roman" w:cs="Times New Roman"/>
                <w:lang w:val="en-US" w:eastAsia="en-US"/>
              </w:rPr>
              <w:t>больного</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36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6 x 6</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2 x 3</w:t>
            </w:r>
          </w:p>
        </w:tc>
        <w:tc>
          <w:tcPr>
            <w:tcW w:w="1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color w:val="0000FF"/>
                <w:lang w:val="en-US" w:eastAsia="en-US"/>
              </w:rPr>
            </w:pPr>
            <w:r>
              <w:rPr>
                <w:rFonts w:ascii="Times New Roman" w:hAnsi="Times New Roman" w:cs="Times New Roman"/>
                <w:lang w:val="en-US" w:eastAsia="en-US"/>
              </w:rPr>
              <w:t xml:space="preserve">1,5/2,0 </w:t>
            </w:r>
            <w:hyperlink r:id="rId5272" w:history="1">
              <w:r>
                <w:rPr>
                  <w:rFonts w:ascii="Times New Roman" w:hAnsi="Times New Roman" w:cs="Times New Roman"/>
                  <w:color w:val="0000FF"/>
                  <w:lang w:val="en-US" w:eastAsia="en-US"/>
                </w:rPr>
                <w:t>&lt;**&gt;</w:t>
              </w:r>
            </w:hyperlink>
          </w:p>
        </w:tc>
      </w:tr>
      <w:tr w:rsidR="00A77B3E">
        <w:tc>
          <w:tcPr>
            <w:tcW w:w="40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18 </w:t>
            </w:r>
            <w:r>
              <w:rPr>
                <w:rFonts w:ascii="Times New Roman" w:hAnsi="Times New Roman" w:cs="Times New Roman"/>
                <w:lang w:val="en-US" w:eastAsia="en-US"/>
              </w:rPr>
              <w:t>Бассейн</w:t>
            </w:r>
            <w:r>
              <w:rPr>
                <w:rFonts w:ascii="Times New Roman" w:hAnsi="Times New Roman" w:cs="Times New Roman"/>
                <w:lang w:val="en-US" w:eastAsia="en-US"/>
              </w:rPr>
              <w:t xml:space="preserve"> </w:t>
            </w:r>
            <w:r>
              <w:rPr>
                <w:rFonts w:ascii="Times New Roman" w:hAnsi="Times New Roman" w:cs="Times New Roman"/>
                <w:lang w:val="en-US" w:eastAsia="en-US"/>
              </w:rPr>
              <w:t>вертикального</w:t>
            </w:r>
            <w:r>
              <w:rPr>
                <w:rFonts w:ascii="Times New Roman" w:hAnsi="Times New Roman" w:cs="Times New Roman"/>
                <w:lang w:val="en-US" w:eastAsia="en-US"/>
              </w:rPr>
              <w:t xml:space="preserve"> </w:t>
            </w:r>
            <w:r>
              <w:rPr>
                <w:rFonts w:ascii="Times New Roman" w:hAnsi="Times New Roman" w:cs="Times New Roman"/>
                <w:lang w:val="en-US" w:eastAsia="en-US"/>
              </w:rPr>
              <w:t>вытяжения</w:t>
            </w:r>
            <w:r>
              <w:rPr>
                <w:rFonts w:ascii="Times New Roman" w:hAnsi="Times New Roman" w:cs="Times New Roman"/>
                <w:lang w:val="en-US" w:eastAsia="en-US"/>
              </w:rPr>
              <w:t xml:space="preserve"> </w:t>
            </w:r>
            <w:r>
              <w:rPr>
                <w:rFonts w:ascii="Times New Roman" w:hAnsi="Times New Roman" w:cs="Times New Roman"/>
                <w:lang w:val="en-US" w:eastAsia="en-US"/>
              </w:rPr>
              <w:t>для</w:t>
            </w:r>
            <w:r>
              <w:rPr>
                <w:rFonts w:ascii="Times New Roman" w:hAnsi="Times New Roman" w:cs="Times New Roman"/>
                <w:lang w:val="en-US" w:eastAsia="en-US"/>
              </w:rPr>
              <w:t xml:space="preserve"> </w:t>
            </w:r>
            <w:r>
              <w:rPr>
                <w:rFonts w:ascii="Times New Roman" w:hAnsi="Times New Roman" w:cs="Times New Roman"/>
                <w:lang w:val="en-US" w:eastAsia="en-US"/>
              </w:rPr>
              <w:t>детей</w:t>
            </w:r>
            <w:r>
              <w:rPr>
                <w:rFonts w:ascii="Times New Roman" w:hAnsi="Times New Roman" w:cs="Times New Roman"/>
                <w:lang w:val="en-US" w:eastAsia="en-US"/>
              </w:rPr>
              <w:t xml:space="preserve"> </w:t>
            </w:r>
            <w:r>
              <w:rPr>
                <w:rFonts w:ascii="Times New Roman" w:hAnsi="Times New Roman" w:cs="Times New Roman"/>
                <w:lang w:val="en-US" w:eastAsia="en-US"/>
              </w:rPr>
              <w:t>на</w:t>
            </w:r>
            <w:r>
              <w:rPr>
                <w:rFonts w:ascii="Times New Roman" w:hAnsi="Times New Roman" w:cs="Times New Roman"/>
                <w:lang w:val="en-US" w:eastAsia="en-US"/>
              </w:rPr>
              <w:t xml:space="preserve"> 2-</w:t>
            </w:r>
            <w:r>
              <w:rPr>
                <w:rFonts w:ascii="Times New Roman" w:hAnsi="Times New Roman" w:cs="Times New Roman"/>
                <w:lang w:val="en-US" w:eastAsia="en-US"/>
              </w:rPr>
              <w:t>х</w:t>
            </w:r>
            <w:r>
              <w:rPr>
                <w:rFonts w:ascii="Times New Roman" w:hAnsi="Times New Roman" w:cs="Times New Roman"/>
                <w:lang w:val="en-US" w:eastAsia="en-US"/>
              </w:rPr>
              <w:t xml:space="preserve"> </w:t>
            </w:r>
            <w:r>
              <w:rPr>
                <w:rFonts w:ascii="Times New Roman" w:hAnsi="Times New Roman" w:cs="Times New Roman"/>
                <w:lang w:val="en-US" w:eastAsia="en-US"/>
              </w:rPr>
              <w:t>больных</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54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9 x 6</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3 x 3,5</w:t>
            </w:r>
          </w:p>
        </w:tc>
        <w:tc>
          <w:tcPr>
            <w:tcW w:w="1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color w:val="0000FF"/>
                <w:lang w:val="en-US" w:eastAsia="en-US"/>
              </w:rPr>
            </w:pPr>
            <w:r>
              <w:rPr>
                <w:rFonts w:ascii="Times New Roman" w:hAnsi="Times New Roman" w:cs="Times New Roman"/>
                <w:lang w:val="en-US" w:eastAsia="en-US"/>
              </w:rPr>
              <w:t xml:space="preserve">1,2/1,6 </w:t>
            </w:r>
            <w:hyperlink r:id="rId5273" w:history="1">
              <w:r>
                <w:rPr>
                  <w:rFonts w:ascii="Times New Roman" w:hAnsi="Times New Roman" w:cs="Times New Roman"/>
                  <w:color w:val="0000FF"/>
                  <w:lang w:val="en-US" w:eastAsia="en-US"/>
                </w:rPr>
                <w:t>&lt;**&gt;</w:t>
              </w:r>
            </w:hyperlink>
          </w:p>
        </w:tc>
      </w:tr>
      <w:tr w:rsidR="00A77B3E">
        <w:tc>
          <w:tcPr>
            <w:tcW w:w="40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19 </w:t>
            </w:r>
            <w:r>
              <w:rPr>
                <w:rFonts w:ascii="Times New Roman" w:hAnsi="Times New Roman" w:cs="Times New Roman"/>
                <w:lang w:val="en-US" w:eastAsia="en-US"/>
              </w:rPr>
              <w:t>Бассейн</w:t>
            </w:r>
            <w:r>
              <w:rPr>
                <w:rFonts w:ascii="Times New Roman" w:hAnsi="Times New Roman" w:cs="Times New Roman"/>
                <w:lang w:val="en-US" w:eastAsia="en-US"/>
              </w:rPr>
              <w:t xml:space="preserve"> </w:t>
            </w:r>
            <w:r>
              <w:rPr>
                <w:rFonts w:ascii="Times New Roman" w:hAnsi="Times New Roman" w:cs="Times New Roman"/>
                <w:lang w:val="en-US" w:eastAsia="en-US"/>
              </w:rPr>
              <w:t>вертикального</w:t>
            </w:r>
            <w:r>
              <w:rPr>
                <w:rFonts w:ascii="Times New Roman" w:hAnsi="Times New Roman" w:cs="Times New Roman"/>
                <w:lang w:val="en-US" w:eastAsia="en-US"/>
              </w:rPr>
              <w:t xml:space="preserve"> </w:t>
            </w:r>
            <w:r>
              <w:rPr>
                <w:rFonts w:ascii="Times New Roman" w:hAnsi="Times New Roman" w:cs="Times New Roman"/>
                <w:lang w:val="en-US" w:eastAsia="en-US"/>
              </w:rPr>
              <w:t>вытяжения</w:t>
            </w:r>
            <w:r>
              <w:rPr>
                <w:rFonts w:ascii="Times New Roman" w:hAnsi="Times New Roman" w:cs="Times New Roman"/>
                <w:lang w:val="en-US" w:eastAsia="en-US"/>
              </w:rPr>
              <w:t xml:space="preserve"> </w:t>
            </w:r>
            <w:r>
              <w:rPr>
                <w:rFonts w:ascii="Times New Roman" w:hAnsi="Times New Roman" w:cs="Times New Roman"/>
                <w:lang w:val="en-US" w:eastAsia="en-US"/>
              </w:rPr>
              <w:t>для</w:t>
            </w:r>
            <w:r>
              <w:rPr>
                <w:rFonts w:ascii="Times New Roman" w:hAnsi="Times New Roman" w:cs="Times New Roman"/>
                <w:lang w:val="en-US" w:eastAsia="en-US"/>
              </w:rPr>
              <w:t xml:space="preserve"> </w:t>
            </w:r>
            <w:r>
              <w:rPr>
                <w:rFonts w:ascii="Times New Roman" w:hAnsi="Times New Roman" w:cs="Times New Roman"/>
                <w:lang w:val="en-US" w:eastAsia="en-US"/>
              </w:rPr>
              <w:t>детей</w:t>
            </w:r>
            <w:r>
              <w:rPr>
                <w:rFonts w:ascii="Times New Roman" w:hAnsi="Times New Roman" w:cs="Times New Roman"/>
                <w:lang w:val="en-US" w:eastAsia="en-US"/>
              </w:rPr>
              <w:t xml:space="preserve"> </w:t>
            </w:r>
            <w:r>
              <w:rPr>
                <w:rFonts w:ascii="Times New Roman" w:hAnsi="Times New Roman" w:cs="Times New Roman"/>
                <w:lang w:val="en-US" w:eastAsia="en-US"/>
              </w:rPr>
              <w:t>для</w:t>
            </w:r>
            <w:r>
              <w:rPr>
                <w:rFonts w:ascii="Times New Roman" w:hAnsi="Times New Roman" w:cs="Times New Roman"/>
                <w:lang w:val="en-US" w:eastAsia="en-US"/>
              </w:rPr>
              <w:t xml:space="preserve"> 1 </w:t>
            </w:r>
            <w:r>
              <w:rPr>
                <w:rFonts w:ascii="Times New Roman" w:hAnsi="Times New Roman" w:cs="Times New Roman"/>
                <w:lang w:val="en-US" w:eastAsia="en-US"/>
              </w:rPr>
              <w:t>больного</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36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6 x 6</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2 x 3</w:t>
            </w:r>
          </w:p>
        </w:tc>
        <w:tc>
          <w:tcPr>
            <w:tcW w:w="1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color w:val="0000FF"/>
                <w:lang w:val="en-US" w:eastAsia="en-US"/>
              </w:rPr>
            </w:pPr>
            <w:r>
              <w:rPr>
                <w:rFonts w:ascii="Times New Roman" w:hAnsi="Times New Roman" w:cs="Times New Roman"/>
                <w:lang w:val="en-US" w:eastAsia="en-US"/>
              </w:rPr>
              <w:t xml:space="preserve">1,2/1,6 </w:t>
            </w:r>
            <w:hyperlink r:id="rId5274" w:history="1">
              <w:r>
                <w:rPr>
                  <w:rFonts w:ascii="Times New Roman" w:hAnsi="Times New Roman" w:cs="Times New Roman"/>
                  <w:color w:val="0000FF"/>
                  <w:lang w:val="en-US" w:eastAsia="en-US"/>
                </w:rPr>
                <w:t>&lt;**&gt;</w:t>
              </w:r>
            </w:hyperlink>
          </w:p>
        </w:tc>
      </w:tr>
      <w:tr w:rsidR="00A77B3E">
        <w:tc>
          <w:tcPr>
            <w:tcW w:w="40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color w:val="0000FF"/>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0" w:type="dxa"/>
              </w:tblCellMar>
              <w:tblLook w:val="0000" w:firstRow="0" w:lastRow="0" w:firstColumn="0" w:lastColumn="0" w:noHBand="0" w:noVBand="0"/>
            </w:tblPr>
            <w:tblGrid>
              <w:gridCol w:w="37"/>
              <w:gridCol w:w="55"/>
              <w:gridCol w:w="4237"/>
              <w:gridCol w:w="55"/>
            </w:tblGrid>
            <w:tr w:rsidR="00A77B3E">
              <w:tc>
                <w:tcPr>
                  <w:tcW w:w="60" w:type="dxa"/>
                  <w:tcBorders>
                    <w:top w:val="single" w:sz="8" w:space="0" w:color="000000"/>
                    <w:left w:val="single" w:sz="8" w:space="0" w:color="000000"/>
                    <w:bottom w:val="single" w:sz="8" w:space="0" w:color="000000"/>
                    <w:right w:val="single" w:sz="8" w:space="0" w:color="000000"/>
                  </w:tcBorders>
                  <w:shd w:val="solid" w:color="CED3F1" w:fill="CED3F1"/>
                  <w:tcMar>
                    <w:top w:w="0" w:type="dxa"/>
                    <w:left w:w="0" w:type="dxa"/>
                    <w:bottom w:w="0" w:type="dxa"/>
                    <w:right w:w="0" w:type="dxa"/>
                  </w:tcMar>
                </w:tcPr>
                <w:p w:rsidR="00A77B3E" w:rsidRDefault="00A77B3E">
                  <w:pPr>
                    <w:widowControl w:val="0"/>
                    <w:jc w:val="center"/>
                    <w:rPr>
                      <w:rFonts w:ascii="Times New Roman" w:hAnsi="Times New Roman" w:cs="Times New Roman"/>
                      <w:color w:val="0000FF"/>
                      <w:lang w:val="en-US" w:eastAsia="en-US"/>
                    </w:rPr>
                  </w:pPr>
                </w:p>
              </w:tc>
              <w:tc>
                <w:tcPr>
                  <w:tcW w:w="113" w:type="dxa"/>
                  <w:tcBorders>
                    <w:top w:val="single" w:sz="8" w:space="0" w:color="000000"/>
                    <w:left w:val="single" w:sz="8" w:space="0" w:color="000000"/>
                    <w:bottom w:val="single" w:sz="8" w:space="0" w:color="000000"/>
                    <w:right w:val="single" w:sz="8" w:space="0" w:color="000000"/>
                  </w:tcBorders>
                  <w:shd w:val="solid" w:color="F4F3F8" w:fill="F4F3F8"/>
                  <w:tcMar>
                    <w:top w:w="0" w:type="dxa"/>
                    <w:left w:w="0" w:type="dxa"/>
                    <w:bottom w:w="0" w:type="dxa"/>
                    <w:right w:w="0" w:type="dxa"/>
                  </w:tcMar>
                </w:tcPr>
                <w:p w:rsidR="00A77B3E" w:rsidRDefault="00A77B3E">
                  <w:pPr>
                    <w:widowControl w:val="0"/>
                    <w:jc w:val="center"/>
                    <w:rPr>
                      <w:rFonts w:ascii="Times New Roman" w:hAnsi="Times New Roman" w:cs="Times New Roman"/>
                      <w:color w:val="0000FF"/>
                      <w:lang w:val="en-US" w:eastAsia="en-US"/>
                    </w:rPr>
                  </w:pPr>
                </w:p>
              </w:tc>
              <w:tc>
                <w:tcPr>
                  <w:tcW w:w="8784" w:type="dxa"/>
                  <w:tcBorders>
                    <w:top w:val="single" w:sz="8" w:space="0" w:color="000000"/>
                    <w:left w:val="single" w:sz="8" w:space="0" w:color="000000"/>
                    <w:bottom w:val="single" w:sz="8" w:space="0" w:color="000000"/>
                    <w:right w:val="single" w:sz="8" w:space="0" w:color="000000"/>
                  </w:tcBorders>
                  <w:shd w:val="solid" w:color="F4F3F8" w:fill="F4F3F8"/>
                  <w:tcMar>
                    <w:top w:w="113" w:type="dxa"/>
                    <w:left w:w="0" w:type="dxa"/>
                    <w:bottom w:w="113" w:type="dxa"/>
                    <w:right w:w="0" w:type="dxa"/>
                  </w:tcMar>
                </w:tcPr>
                <w:p w:rsidR="00A77B3E" w:rsidRDefault="00116A58">
                  <w:pPr>
                    <w:widowControl w:val="0"/>
                    <w:jc w:val="both"/>
                    <w:rPr>
                      <w:rFonts w:ascii="Times New Roman" w:hAnsi="Times New Roman" w:cs="Times New Roman"/>
                      <w:color w:val="392C69"/>
                      <w:lang w:val="en-US" w:eastAsia="en-US"/>
                    </w:rPr>
                  </w:pPr>
                  <w:r>
                    <w:rPr>
                      <w:rFonts w:ascii="Times New Roman" w:hAnsi="Times New Roman" w:cs="Times New Roman"/>
                      <w:color w:val="392C69"/>
                      <w:lang w:val="en-US" w:eastAsia="en-US"/>
                    </w:rPr>
                    <w:t>КонсультантПлюс</w:t>
                  </w:r>
                  <w:r>
                    <w:rPr>
                      <w:rFonts w:ascii="Times New Roman" w:hAnsi="Times New Roman" w:cs="Times New Roman"/>
                      <w:color w:val="392C69"/>
                      <w:lang w:val="en-US" w:eastAsia="en-US"/>
                    </w:rPr>
                    <w:t xml:space="preserve">: </w:t>
                  </w:r>
                  <w:r>
                    <w:rPr>
                      <w:rFonts w:ascii="Times New Roman" w:hAnsi="Times New Roman" w:cs="Times New Roman"/>
                      <w:color w:val="392C69"/>
                      <w:lang w:val="en-US" w:eastAsia="en-US"/>
                    </w:rPr>
                    <w:t>примечание</w:t>
                  </w:r>
                  <w:r>
                    <w:rPr>
                      <w:rFonts w:ascii="Times New Roman" w:hAnsi="Times New Roman" w:cs="Times New Roman"/>
                      <w:color w:val="392C69"/>
                      <w:lang w:val="en-US" w:eastAsia="en-US"/>
                    </w:rPr>
                    <w:t>.</w:t>
                  </w:r>
                </w:p>
                <w:p w:rsidR="00A77B3E" w:rsidRDefault="00116A58">
                  <w:pPr>
                    <w:widowControl w:val="0"/>
                    <w:jc w:val="both"/>
                    <w:rPr>
                      <w:rFonts w:ascii="Times New Roman" w:hAnsi="Times New Roman" w:cs="Times New Roman"/>
                      <w:color w:val="392C69"/>
                      <w:lang w:val="en-US" w:eastAsia="en-US"/>
                    </w:rPr>
                  </w:pPr>
                  <w:r>
                    <w:rPr>
                      <w:rFonts w:ascii="Times New Roman" w:hAnsi="Times New Roman" w:cs="Times New Roman"/>
                      <w:color w:val="392C69"/>
                      <w:lang w:val="en-US" w:eastAsia="en-US"/>
                    </w:rPr>
                    <w:t>Габариты</w:t>
                  </w:r>
                  <w:r>
                    <w:rPr>
                      <w:rFonts w:ascii="Times New Roman" w:hAnsi="Times New Roman" w:cs="Times New Roman"/>
                      <w:color w:val="392C69"/>
                      <w:lang w:val="en-US" w:eastAsia="en-US"/>
                    </w:rPr>
                    <w:t xml:space="preserve"> </w:t>
                  </w:r>
                  <w:r>
                    <w:rPr>
                      <w:rFonts w:ascii="Times New Roman" w:hAnsi="Times New Roman" w:cs="Times New Roman"/>
                      <w:color w:val="392C69"/>
                      <w:lang w:val="en-US" w:eastAsia="en-US"/>
                    </w:rPr>
                    <w:t>даны</w:t>
                  </w:r>
                  <w:r>
                    <w:rPr>
                      <w:rFonts w:ascii="Times New Roman" w:hAnsi="Times New Roman" w:cs="Times New Roman"/>
                      <w:color w:val="392C69"/>
                      <w:lang w:val="en-US" w:eastAsia="en-US"/>
                    </w:rPr>
                    <w:t xml:space="preserve"> </w:t>
                  </w:r>
                  <w:r>
                    <w:rPr>
                      <w:rFonts w:ascii="Times New Roman" w:hAnsi="Times New Roman" w:cs="Times New Roman"/>
                      <w:color w:val="392C69"/>
                      <w:lang w:val="en-US" w:eastAsia="en-US"/>
                    </w:rPr>
                    <w:t>в</w:t>
                  </w:r>
                  <w:r>
                    <w:rPr>
                      <w:rFonts w:ascii="Times New Roman" w:hAnsi="Times New Roman" w:cs="Times New Roman"/>
                      <w:color w:val="392C69"/>
                      <w:lang w:val="en-US" w:eastAsia="en-US"/>
                    </w:rPr>
                    <w:t xml:space="preserve"> </w:t>
                  </w:r>
                  <w:r>
                    <w:rPr>
                      <w:rFonts w:ascii="Times New Roman" w:hAnsi="Times New Roman" w:cs="Times New Roman"/>
                      <w:color w:val="392C69"/>
                      <w:lang w:val="en-US" w:eastAsia="en-US"/>
                    </w:rPr>
                    <w:t>соответствии</w:t>
                  </w:r>
                  <w:r>
                    <w:rPr>
                      <w:rFonts w:ascii="Times New Roman" w:hAnsi="Times New Roman" w:cs="Times New Roman"/>
                      <w:color w:val="392C69"/>
                      <w:lang w:val="en-US" w:eastAsia="en-US"/>
                    </w:rPr>
                    <w:t xml:space="preserve"> </w:t>
                  </w:r>
                  <w:r>
                    <w:rPr>
                      <w:rFonts w:ascii="Times New Roman" w:hAnsi="Times New Roman" w:cs="Times New Roman"/>
                      <w:color w:val="392C69"/>
                      <w:lang w:val="en-US" w:eastAsia="en-US"/>
                    </w:rPr>
                    <w:t>с</w:t>
                  </w:r>
                  <w:r>
                    <w:rPr>
                      <w:rFonts w:ascii="Times New Roman" w:hAnsi="Times New Roman" w:cs="Times New Roman"/>
                      <w:color w:val="392C69"/>
                      <w:lang w:val="en-US" w:eastAsia="en-US"/>
                    </w:rPr>
                    <w:t xml:space="preserve"> </w:t>
                  </w:r>
                  <w:r>
                    <w:rPr>
                      <w:rFonts w:ascii="Times New Roman" w:hAnsi="Times New Roman" w:cs="Times New Roman"/>
                      <w:color w:val="392C69"/>
                      <w:lang w:val="en-US" w:eastAsia="en-US"/>
                    </w:rPr>
                    <w:t>официальным</w:t>
                  </w:r>
                  <w:r>
                    <w:rPr>
                      <w:rFonts w:ascii="Times New Roman" w:hAnsi="Times New Roman" w:cs="Times New Roman"/>
                      <w:color w:val="392C69"/>
                      <w:lang w:val="en-US" w:eastAsia="en-US"/>
                    </w:rPr>
                    <w:t xml:space="preserve"> </w:t>
                  </w:r>
                  <w:r>
                    <w:rPr>
                      <w:rFonts w:ascii="Times New Roman" w:hAnsi="Times New Roman" w:cs="Times New Roman"/>
                      <w:color w:val="392C69"/>
                      <w:lang w:val="en-US" w:eastAsia="en-US"/>
                    </w:rPr>
                    <w:t>текстом</w:t>
                  </w:r>
                  <w:r>
                    <w:rPr>
                      <w:rFonts w:ascii="Times New Roman" w:hAnsi="Times New Roman" w:cs="Times New Roman"/>
                      <w:color w:val="392C69"/>
                      <w:lang w:val="en-US" w:eastAsia="en-US"/>
                    </w:rPr>
                    <w:t xml:space="preserve"> </w:t>
                  </w:r>
                  <w:r>
                    <w:rPr>
                      <w:rFonts w:ascii="Times New Roman" w:hAnsi="Times New Roman" w:cs="Times New Roman"/>
                      <w:color w:val="392C69"/>
                      <w:lang w:val="en-US" w:eastAsia="en-US"/>
                    </w:rPr>
                    <w:t>документа</w:t>
                  </w:r>
                  <w:r>
                    <w:rPr>
                      <w:rFonts w:ascii="Times New Roman" w:hAnsi="Times New Roman" w:cs="Times New Roman"/>
                      <w:color w:val="392C69"/>
                      <w:lang w:val="en-US" w:eastAsia="en-US"/>
                    </w:rPr>
                    <w:t>.</w:t>
                  </w:r>
                </w:p>
              </w:tc>
              <w:tc>
                <w:tcPr>
                  <w:tcW w:w="113" w:type="dxa"/>
                  <w:tcBorders>
                    <w:top w:val="single" w:sz="8" w:space="0" w:color="000000"/>
                    <w:left w:val="single" w:sz="8" w:space="0" w:color="000000"/>
                    <w:bottom w:val="single" w:sz="8" w:space="0" w:color="000000"/>
                    <w:right w:val="single" w:sz="8" w:space="0" w:color="000000"/>
                  </w:tcBorders>
                  <w:shd w:val="solid" w:color="F4F3F8" w:fill="F4F3F8"/>
                  <w:tcMar>
                    <w:top w:w="0" w:type="dxa"/>
                    <w:left w:w="0" w:type="dxa"/>
                    <w:bottom w:w="0" w:type="dxa"/>
                    <w:right w:w="0" w:type="dxa"/>
                  </w:tcMar>
                </w:tcPr>
                <w:p w:rsidR="00A77B3E" w:rsidRDefault="00A77B3E">
                  <w:pPr>
                    <w:widowControl w:val="0"/>
                    <w:jc w:val="both"/>
                    <w:rPr>
                      <w:rFonts w:ascii="Times New Roman" w:hAnsi="Times New Roman" w:cs="Times New Roman"/>
                      <w:color w:val="392C69"/>
                      <w:lang w:val="en-US" w:eastAsia="en-US"/>
                    </w:rPr>
                  </w:pPr>
                </w:p>
              </w:tc>
            </w:tr>
          </w:tbl>
          <w:p w:rsidR="00A77B3E" w:rsidRDefault="00A77B3E">
            <w:pPr>
              <w:widowControl w:val="0"/>
              <w:rPr>
                <w:rFonts w:ascii="Times New Roman" w:hAnsi="Times New Roman" w:cs="Times New Roman"/>
                <w:color w:val="392C69"/>
                <w:lang w:val="en-US" w:eastAsia="en-US"/>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color w:val="392C69"/>
                <w:lang w:val="en-US" w:eastAsia="en-US"/>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color w:val="392C69"/>
                <w:lang w:val="en-US" w:eastAsia="en-US"/>
              </w:rPr>
            </w:pP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color w:val="392C69"/>
                <w:lang w:val="en-US" w:eastAsia="en-US"/>
              </w:rPr>
            </w:pPr>
          </w:p>
        </w:tc>
        <w:tc>
          <w:tcPr>
            <w:tcW w:w="1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color w:val="392C69"/>
                <w:lang w:val="en-US" w:eastAsia="en-US"/>
              </w:rPr>
            </w:pPr>
          </w:p>
        </w:tc>
      </w:tr>
      <w:tr w:rsidR="00A77B3E">
        <w:tc>
          <w:tcPr>
            <w:tcW w:w="40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20 </w:t>
            </w:r>
            <w:r>
              <w:rPr>
                <w:rFonts w:ascii="Times New Roman" w:hAnsi="Times New Roman" w:cs="Times New Roman"/>
                <w:lang w:val="en-US" w:eastAsia="en-US"/>
              </w:rPr>
              <w:t>Гидрокинезотерапевтические</w:t>
            </w:r>
            <w:r>
              <w:rPr>
                <w:rFonts w:ascii="Times New Roman" w:hAnsi="Times New Roman" w:cs="Times New Roman"/>
                <w:lang w:val="en-US" w:eastAsia="en-US"/>
              </w:rPr>
              <w:t xml:space="preserve"> </w:t>
            </w:r>
            <w:r>
              <w:rPr>
                <w:rFonts w:ascii="Times New Roman" w:hAnsi="Times New Roman" w:cs="Times New Roman"/>
                <w:lang w:val="en-US" w:eastAsia="en-US"/>
              </w:rPr>
              <w:t>ванны</w:t>
            </w:r>
            <w:r>
              <w:rPr>
                <w:rFonts w:ascii="Times New Roman" w:hAnsi="Times New Roman" w:cs="Times New Roman"/>
                <w:lang w:val="en-US" w:eastAsia="en-US"/>
              </w:rPr>
              <w:t xml:space="preserve"> "</w:t>
            </w:r>
            <w:r>
              <w:rPr>
                <w:rFonts w:ascii="Times New Roman" w:hAnsi="Times New Roman" w:cs="Times New Roman"/>
                <w:lang w:val="en-US" w:eastAsia="en-US"/>
              </w:rPr>
              <w:t>Лягушка</w:t>
            </w:r>
            <w:r>
              <w:rPr>
                <w:rFonts w:ascii="Times New Roman" w:hAnsi="Times New Roman" w:cs="Times New Roman"/>
                <w:lang w:val="en-US" w:eastAsia="en-US"/>
              </w:rPr>
              <w:t xml:space="preserve">" </w:t>
            </w:r>
            <w:r>
              <w:rPr>
                <w:rFonts w:ascii="Times New Roman" w:hAnsi="Times New Roman" w:cs="Times New Roman"/>
                <w:lang w:val="en-US" w:eastAsia="en-US"/>
              </w:rPr>
              <w:t>для</w:t>
            </w:r>
            <w:r>
              <w:rPr>
                <w:rFonts w:ascii="Times New Roman" w:hAnsi="Times New Roman" w:cs="Times New Roman"/>
                <w:lang w:val="en-US" w:eastAsia="en-US"/>
              </w:rPr>
              <w:t xml:space="preserve"> </w:t>
            </w:r>
            <w:r>
              <w:rPr>
                <w:rFonts w:ascii="Times New Roman" w:hAnsi="Times New Roman" w:cs="Times New Roman"/>
                <w:lang w:val="en-US" w:eastAsia="en-US"/>
              </w:rPr>
              <w:t>взрослых</w:t>
            </w:r>
            <w:r>
              <w:rPr>
                <w:rFonts w:ascii="Times New Roman" w:hAnsi="Times New Roman" w:cs="Times New Roman"/>
                <w:lang w:val="en-US" w:eastAsia="en-US"/>
              </w:rPr>
              <w:t xml:space="preserve"> </w:t>
            </w:r>
            <w:r>
              <w:rPr>
                <w:rFonts w:ascii="Times New Roman" w:hAnsi="Times New Roman" w:cs="Times New Roman"/>
                <w:lang w:val="en-US" w:eastAsia="en-US"/>
              </w:rPr>
              <w:t>и</w:t>
            </w:r>
            <w:r>
              <w:rPr>
                <w:rFonts w:ascii="Times New Roman" w:hAnsi="Times New Roman" w:cs="Times New Roman"/>
                <w:lang w:val="en-US" w:eastAsia="en-US"/>
              </w:rPr>
              <w:t xml:space="preserve"> </w:t>
            </w:r>
            <w:r>
              <w:rPr>
                <w:rFonts w:ascii="Times New Roman" w:hAnsi="Times New Roman" w:cs="Times New Roman"/>
                <w:lang w:val="en-US" w:eastAsia="en-US"/>
              </w:rPr>
              <w:t>детей</w:t>
            </w:r>
            <w:r>
              <w:rPr>
                <w:rFonts w:ascii="Times New Roman" w:hAnsi="Times New Roman" w:cs="Times New Roman"/>
                <w:lang w:val="en-US" w:eastAsia="en-US"/>
              </w:rPr>
              <w:t xml:space="preserve"> (</w:t>
            </w:r>
            <w:r>
              <w:rPr>
                <w:rFonts w:ascii="Times New Roman" w:hAnsi="Times New Roman" w:cs="Times New Roman"/>
                <w:lang w:val="en-US" w:eastAsia="en-US"/>
              </w:rPr>
              <w:t>подводный</w:t>
            </w:r>
            <w:r>
              <w:rPr>
                <w:rFonts w:ascii="Times New Roman" w:hAnsi="Times New Roman" w:cs="Times New Roman"/>
                <w:lang w:val="en-US" w:eastAsia="en-US"/>
              </w:rPr>
              <w:t xml:space="preserve"> </w:t>
            </w:r>
            <w:r>
              <w:rPr>
                <w:rFonts w:ascii="Times New Roman" w:hAnsi="Times New Roman" w:cs="Times New Roman"/>
                <w:lang w:val="en-US" w:eastAsia="en-US"/>
              </w:rPr>
              <w:t>душ</w:t>
            </w:r>
            <w:r>
              <w:rPr>
                <w:rFonts w:ascii="Times New Roman" w:hAnsi="Times New Roman" w:cs="Times New Roman"/>
                <w:lang w:val="en-US" w:eastAsia="en-US"/>
              </w:rPr>
              <w:t>-</w:t>
            </w:r>
            <w:r>
              <w:rPr>
                <w:rFonts w:ascii="Times New Roman" w:hAnsi="Times New Roman" w:cs="Times New Roman"/>
                <w:lang w:val="en-US" w:eastAsia="en-US"/>
              </w:rPr>
              <w:t>массаж</w:t>
            </w:r>
            <w:r>
              <w:rPr>
                <w:rFonts w:ascii="Times New Roman" w:hAnsi="Times New Roman" w:cs="Times New Roman"/>
                <w:lang w:val="en-US" w:eastAsia="en-US"/>
              </w:rPr>
              <w:t xml:space="preserve"> </w:t>
            </w:r>
            <w:r>
              <w:rPr>
                <w:rFonts w:ascii="Times New Roman" w:hAnsi="Times New Roman" w:cs="Times New Roman"/>
                <w:lang w:val="en-US" w:eastAsia="en-US"/>
              </w:rPr>
              <w:t>и</w:t>
            </w:r>
            <w:r>
              <w:rPr>
                <w:rFonts w:ascii="Times New Roman" w:hAnsi="Times New Roman" w:cs="Times New Roman"/>
                <w:lang w:val="en-US" w:eastAsia="en-US"/>
              </w:rPr>
              <w:t xml:space="preserve"> </w:t>
            </w:r>
            <w:r>
              <w:rPr>
                <w:rFonts w:ascii="Times New Roman" w:hAnsi="Times New Roman" w:cs="Times New Roman"/>
                <w:lang w:val="en-US" w:eastAsia="en-US"/>
              </w:rPr>
              <w:t>лечение</w:t>
            </w:r>
            <w:r>
              <w:rPr>
                <w:rFonts w:ascii="Times New Roman" w:hAnsi="Times New Roman" w:cs="Times New Roman"/>
                <w:lang w:val="en-US" w:eastAsia="en-US"/>
              </w:rPr>
              <w:t xml:space="preserve"> </w:t>
            </w:r>
            <w:r>
              <w:rPr>
                <w:rFonts w:ascii="Times New Roman" w:hAnsi="Times New Roman" w:cs="Times New Roman"/>
                <w:lang w:val="en-US" w:eastAsia="en-US"/>
              </w:rPr>
              <w:t>движением</w:t>
            </w:r>
            <w:r>
              <w:rPr>
                <w:rFonts w:ascii="Times New Roman" w:hAnsi="Times New Roman" w:cs="Times New Roman"/>
                <w:lang w:val="en-US" w:eastAsia="en-US"/>
              </w:rPr>
              <w:t xml:space="preserve"> </w:t>
            </w:r>
            <w:r>
              <w:rPr>
                <w:rFonts w:ascii="Times New Roman" w:hAnsi="Times New Roman" w:cs="Times New Roman"/>
                <w:lang w:val="en-US" w:eastAsia="en-US"/>
              </w:rPr>
              <w:t>в</w:t>
            </w:r>
            <w:r>
              <w:rPr>
                <w:rFonts w:ascii="Times New Roman" w:hAnsi="Times New Roman" w:cs="Times New Roman"/>
                <w:lang w:val="en-US" w:eastAsia="en-US"/>
              </w:rPr>
              <w:t xml:space="preserve"> </w:t>
            </w:r>
            <w:r>
              <w:rPr>
                <w:rFonts w:ascii="Times New Roman" w:hAnsi="Times New Roman" w:cs="Times New Roman"/>
                <w:lang w:val="en-US" w:eastAsia="en-US"/>
              </w:rPr>
              <w:t>воде</w:t>
            </w:r>
            <w:r>
              <w:rPr>
                <w:rFonts w:ascii="Times New Roman" w:hAnsi="Times New Roman" w:cs="Times New Roman"/>
                <w:lang w:val="en-US" w:eastAsia="en-US"/>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36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6 x 6</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1,8 x 2,2</w:t>
            </w:r>
          </w:p>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1,2</w:t>
            </w:r>
          </w:p>
        </w:tc>
        <w:tc>
          <w:tcPr>
            <w:tcW w:w="1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0,6</w:t>
            </w:r>
          </w:p>
        </w:tc>
      </w:tr>
      <w:tr w:rsidR="00A77B3E">
        <w:tc>
          <w:tcPr>
            <w:tcW w:w="40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21 </w:t>
            </w:r>
            <w:r>
              <w:rPr>
                <w:rFonts w:ascii="Times New Roman" w:hAnsi="Times New Roman" w:cs="Times New Roman"/>
                <w:lang w:val="en-US" w:eastAsia="en-US"/>
              </w:rPr>
              <w:t>Ванна</w:t>
            </w:r>
            <w:r>
              <w:rPr>
                <w:rFonts w:ascii="Times New Roman" w:hAnsi="Times New Roman" w:cs="Times New Roman"/>
                <w:lang w:val="en-US" w:eastAsia="en-US"/>
              </w:rPr>
              <w:t xml:space="preserve"> </w:t>
            </w:r>
            <w:r>
              <w:rPr>
                <w:rFonts w:ascii="Times New Roman" w:hAnsi="Times New Roman" w:cs="Times New Roman"/>
                <w:lang w:val="en-US" w:eastAsia="en-US"/>
              </w:rPr>
              <w:t>для</w:t>
            </w:r>
            <w:r>
              <w:rPr>
                <w:rFonts w:ascii="Times New Roman" w:hAnsi="Times New Roman" w:cs="Times New Roman"/>
                <w:lang w:val="en-US" w:eastAsia="en-US"/>
              </w:rPr>
              <w:t xml:space="preserve"> </w:t>
            </w:r>
            <w:r>
              <w:rPr>
                <w:rFonts w:ascii="Times New Roman" w:hAnsi="Times New Roman" w:cs="Times New Roman"/>
                <w:lang w:val="en-US" w:eastAsia="en-US"/>
              </w:rPr>
              <w:t>подводного</w:t>
            </w:r>
            <w:r>
              <w:rPr>
                <w:rFonts w:ascii="Times New Roman" w:hAnsi="Times New Roman" w:cs="Times New Roman"/>
                <w:lang w:val="en-US" w:eastAsia="en-US"/>
              </w:rPr>
              <w:t xml:space="preserve"> </w:t>
            </w:r>
            <w:r>
              <w:rPr>
                <w:rFonts w:ascii="Times New Roman" w:hAnsi="Times New Roman" w:cs="Times New Roman"/>
                <w:lang w:val="en-US" w:eastAsia="en-US"/>
              </w:rPr>
              <w:t>душ</w:t>
            </w:r>
            <w:r>
              <w:rPr>
                <w:rFonts w:ascii="Times New Roman" w:hAnsi="Times New Roman" w:cs="Times New Roman"/>
                <w:lang w:val="en-US" w:eastAsia="en-US"/>
              </w:rPr>
              <w:t>-</w:t>
            </w:r>
            <w:r>
              <w:rPr>
                <w:rFonts w:ascii="Times New Roman" w:hAnsi="Times New Roman" w:cs="Times New Roman"/>
                <w:lang w:val="en-US" w:eastAsia="en-US"/>
              </w:rPr>
              <w:t>массажа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36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6 x 6</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2 x 1,2</w:t>
            </w:r>
          </w:p>
        </w:tc>
        <w:tc>
          <w:tcPr>
            <w:tcW w:w="1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0,6</w:t>
            </w:r>
          </w:p>
        </w:tc>
      </w:tr>
      <w:tr w:rsidR="00A77B3E">
        <w:tc>
          <w:tcPr>
            <w:tcW w:w="40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22 </w:t>
            </w:r>
            <w:r>
              <w:rPr>
                <w:rFonts w:ascii="Times New Roman" w:hAnsi="Times New Roman" w:cs="Times New Roman"/>
                <w:lang w:val="en-US" w:eastAsia="en-US"/>
              </w:rPr>
              <w:t>Ванна</w:t>
            </w:r>
            <w:r>
              <w:rPr>
                <w:rFonts w:ascii="Times New Roman" w:hAnsi="Times New Roman" w:cs="Times New Roman"/>
                <w:lang w:val="en-US" w:eastAsia="en-US"/>
              </w:rPr>
              <w:t xml:space="preserve"> </w:t>
            </w:r>
            <w:r>
              <w:rPr>
                <w:rFonts w:ascii="Times New Roman" w:hAnsi="Times New Roman" w:cs="Times New Roman"/>
                <w:lang w:val="en-US" w:eastAsia="en-US"/>
              </w:rPr>
              <w:t>для</w:t>
            </w:r>
            <w:r>
              <w:rPr>
                <w:rFonts w:ascii="Times New Roman" w:hAnsi="Times New Roman" w:cs="Times New Roman"/>
                <w:lang w:val="en-US" w:eastAsia="en-US"/>
              </w:rPr>
              <w:t xml:space="preserve"> </w:t>
            </w:r>
            <w:r>
              <w:rPr>
                <w:rFonts w:ascii="Times New Roman" w:hAnsi="Times New Roman" w:cs="Times New Roman"/>
                <w:lang w:val="en-US" w:eastAsia="en-US"/>
              </w:rPr>
              <w:t>горизонтального</w:t>
            </w:r>
            <w:r>
              <w:rPr>
                <w:rFonts w:ascii="Times New Roman" w:hAnsi="Times New Roman" w:cs="Times New Roman"/>
                <w:lang w:val="en-US" w:eastAsia="en-US"/>
              </w:rPr>
              <w:t xml:space="preserve"> </w:t>
            </w:r>
            <w:r>
              <w:rPr>
                <w:rFonts w:ascii="Times New Roman" w:hAnsi="Times New Roman" w:cs="Times New Roman"/>
                <w:lang w:val="en-US" w:eastAsia="en-US"/>
              </w:rPr>
              <w:t>вытяжения</w:t>
            </w:r>
            <w:r>
              <w:rPr>
                <w:rFonts w:ascii="Times New Roman" w:hAnsi="Times New Roman" w:cs="Times New Roman"/>
                <w:lang w:val="en-US" w:eastAsia="en-US"/>
              </w:rPr>
              <w:t xml:space="preserve"> </w:t>
            </w:r>
            <w:r>
              <w:rPr>
                <w:rFonts w:ascii="Times New Roman" w:hAnsi="Times New Roman" w:cs="Times New Roman"/>
                <w:lang w:val="en-US" w:eastAsia="en-US"/>
              </w:rPr>
              <w:lastRenderedPageBreak/>
              <w:t>для</w:t>
            </w:r>
            <w:r>
              <w:rPr>
                <w:rFonts w:ascii="Times New Roman" w:hAnsi="Times New Roman" w:cs="Times New Roman"/>
                <w:lang w:val="en-US" w:eastAsia="en-US"/>
              </w:rPr>
              <w:t xml:space="preserve"> </w:t>
            </w:r>
            <w:r>
              <w:rPr>
                <w:rFonts w:ascii="Times New Roman" w:hAnsi="Times New Roman" w:cs="Times New Roman"/>
                <w:lang w:val="en-US" w:eastAsia="en-US"/>
              </w:rPr>
              <w:t>взрослых</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lastRenderedPageBreak/>
              <w:t>36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6 x 6</w:t>
            </w: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2,2 x 1,0</w:t>
            </w:r>
          </w:p>
        </w:tc>
        <w:tc>
          <w:tcPr>
            <w:tcW w:w="1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0,65</w:t>
            </w:r>
          </w:p>
        </w:tc>
      </w:tr>
      <w:tr w:rsidR="00A77B3E">
        <w:tc>
          <w:tcPr>
            <w:tcW w:w="40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ind w:firstLine="283"/>
              <w:jc w:val="both"/>
              <w:rPr>
                <w:rFonts w:ascii="Times New Roman" w:hAnsi="Times New Roman" w:cs="Times New Roman"/>
                <w:lang w:val="en-US" w:eastAsia="en-US"/>
              </w:rPr>
            </w:pPr>
            <w:bookmarkStart w:id="58" w:name="id.1egqt2p"/>
            <w:bookmarkEnd w:id="58"/>
            <w:r>
              <w:rPr>
                <w:rFonts w:ascii="Times New Roman" w:hAnsi="Times New Roman" w:cs="Times New Roman"/>
                <w:lang w:val="en-US" w:eastAsia="en-US"/>
              </w:rPr>
              <w:t xml:space="preserve">&lt;*&gt; </w:t>
            </w:r>
            <w:r>
              <w:rPr>
                <w:rFonts w:ascii="Times New Roman" w:hAnsi="Times New Roman" w:cs="Times New Roman"/>
                <w:lang w:val="en-US" w:eastAsia="en-US"/>
              </w:rPr>
              <w:t>Блокируются</w:t>
            </w:r>
            <w:r>
              <w:rPr>
                <w:rFonts w:ascii="Times New Roman" w:hAnsi="Times New Roman" w:cs="Times New Roman"/>
                <w:lang w:val="en-US" w:eastAsia="en-US"/>
              </w:rPr>
              <w:t xml:space="preserve"> </w:t>
            </w:r>
            <w:r>
              <w:rPr>
                <w:rFonts w:ascii="Times New Roman" w:hAnsi="Times New Roman" w:cs="Times New Roman"/>
                <w:lang w:val="en-US" w:eastAsia="en-US"/>
              </w:rPr>
              <w:t>по</w:t>
            </w:r>
            <w:r>
              <w:rPr>
                <w:rFonts w:ascii="Times New Roman" w:hAnsi="Times New Roman" w:cs="Times New Roman"/>
                <w:lang w:val="en-US" w:eastAsia="en-US"/>
              </w:rPr>
              <w:t xml:space="preserve"> 2 </w:t>
            </w:r>
            <w:r>
              <w:rPr>
                <w:rFonts w:ascii="Times New Roman" w:hAnsi="Times New Roman" w:cs="Times New Roman"/>
                <w:lang w:val="en-US" w:eastAsia="en-US"/>
              </w:rPr>
              <w:t>ванны</w:t>
            </w:r>
            <w:r>
              <w:rPr>
                <w:rFonts w:ascii="Times New Roman" w:hAnsi="Times New Roman" w:cs="Times New Roman"/>
                <w:lang w:val="en-US" w:eastAsia="en-US"/>
              </w:rPr>
              <w:t>.</w:t>
            </w:r>
            <w:bookmarkStart w:id="59" w:name="id.3ygebqi"/>
            <w:bookmarkEnd w:id="59"/>
          </w:p>
          <w:p w:rsidR="00A77B3E" w:rsidRDefault="00116A58">
            <w:pPr>
              <w:widowControl w:val="0"/>
              <w:ind w:firstLine="283"/>
              <w:jc w:val="both"/>
              <w:rPr>
                <w:rFonts w:ascii="Times New Roman" w:hAnsi="Times New Roman" w:cs="Times New Roman"/>
                <w:lang w:val="en-US" w:eastAsia="en-US"/>
              </w:rPr>
            </w:pPr>
            <w:r>
              <w:rPr>
                <w:rFonts w:ascii="Times New Roman" w:hAnsi="Times New Roman" w:cs="Times New Roman"/>
                <w:lang w:val="en-US" w:eastAsia="en-US"/>
              </w:rPr>
              <w:t xml:space="preserve">&lt;**&gt; 2 </w:t>
            </w:r>
            <w:r>
              <w:rPr>
                <w:rFonts w:ascii="Times New Roman" w:hAnsi="Times New Roman" w:cs="Times New Roman"/>
                <w:lang w:val="en-US" w:eastAsia="en-US"/>
              </w:rPr>
              <w:t>уровня</w:t>
            </w:r>
            <w:r>
              <w:rPr>
                <w:rFonts w:ascii="Times New Roman" w:hAnsi="Times New Roman" w:cs="Times New Roman"/>
                <w:lang w:val="en-US" w:eastAsia="en-US"/>
              </w:rPr>
              <w:t xml:space="preserve"> </w:t>
            </w:r>
            <w:r>
              <w:rPr>
                <w:rFonts w:ascii="Times New Roman" w:hAnsi="Times New Roman" w:cs="Times New Roman"/>
                <w:lang w:val="en-US" w:eastAsia="en-US"/>
              </w:rPr>
              <w:t>дна</w:t>
            </w:r>
            <w:r>
              <w:rPr>
                <w:rFonts w:ascii="Times New Roman" w:hAnsi="Times New Roman" w:cs="Times New Roman"/>
                <w:lang w:val="en-US" w:eastAsia="en-US"/>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1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bl>
    <w:p w:rsidR="00A77B3E" w:rsidRDefault="00A77B3E">
      <w:pPr>
        <w:widowControl w:val="0"/>
        <w:jc w:val="both"/>
        <w:rPr>
          <w:rFonts w:ascii="Times New Roman" w:hAnsi="Times New Roman" w:cs="Times New Roman"/>
          <w:lang w:val="en-US"/>
        </w:rPr>
      </w:pPr>
    </w:p>
    <w:p w:rsidR="00A77B3E" w:rsidRDefault="00A77B3E">
      <w:pPr>
        <w:widowControl w:val="0"/>
        <w:jc w:val="both"/>
        <w:rPr>
          <w:rFonts w:ascii="Times New Roman" w:hAnsi="Times New Roman" w:cs="Times New Roman"/>
          <w:lang w:val="en-US"/>
        </w:rPr>
      </w:pPr>
    </w:p>
    <w:p w:rsidR="00A77B3E" w:rsidRDefault="00A77B3E">
      <w:pPr>
        <w:widowControl w:val="0"/>
        <w:jc w:val="both"/>
        <w:rPr>
          <w:rFonts w:ascii="Times New Roman" w:hAnsi="Times New Roman" w:cs="Times New Roman"/>
          <w:lang w:val="en-US"/>
        </w:rPr>
      </w:pPr>
    </w:p>
    <w:p w:rsidR="00A77B3E" w:rsidRDefault="00A77B3E">
      <w:pPr>
        <w:widowControl w:val="0"/>
        <w:jc w:val="both"/>
        <w:rPr>
          <w:rFonts w:ascii="Times New Roman" w:hAnsi="Times New Roman" w:cs="Times New Roman"/>
          <w:lang w:val="en-US"/>
        </w:rPr>
      </w:pPr>
    </w:p>
    <w:p w:rsidR="00A77B3E" w:rsidRDefault="00A77B3E">
      <w:pPr>
        <w:widowControl w:val="0"/>
        <w:jc w:val="both"/>
        <w:rPr>
          <w:rFonts w:ascii="Times New Roman" w:hAnsi="Times New Roman" w:cs="Times New Roman"/>
          <w:lang w:val="en-US"/>
        </w:rPr>
      </w:pPr>
    </w:p>
    <w:p w:rsidR="00A77B3E" w:rsidRDefault="00116A58">
      <w:pPr>
        <w:widowControl w:val="0"/>
        <w:jc w:val="right"/>
        <w:rPr>
          <w:rFonts w:ascii="Times New Roman" w:hAnsi="Times New Roman" w:cs="Times New Roman"/>
          <w:b/>
          <w:bCs/>
          <w:lang w:val="en-US"/>
        </w:rPr>
      </w:pPr>
      <w:r>
        <w:rPr>
          <w:rFonts w:ascii="Times New Roman" w:hAnsi="Times New Roman" w:cs="Times New Roman"/>
          <w:b/>
          <w:bCs/>
          <w:lang w:val="en-US" w:eastAsia="en-US"/>
        </w:rPr>
        <w:t>Приложение</w:t>
      </w:r>
      <w:r>
        <w:rPr>
          <w:rFonts w:ascii="Times New Roman" w:hAnsi="Times New Roman" w:cs="Times New Roman"/>
          <w:b/>
          <w:bCs/>
          <w:lang w:val="en-US" w:eastAsia="en-US"/>
        </w:rPr>
        <w:t xml:space="preserve"> </w:t>
      </w:r>
      <w:r>
        <w:rPr>
          <w:rFonts w:ascii="Times New Roman" w:hAnsi="Times New Roman" w:cs="Times New Roman"/>
          <w:b/>
          <w:bCs/>
          <w:lang w:val="en-US" w:eastAsia="en-US"/>
        </w:rPr>
        <w:t>И</w:t>
      </w:r>
    </w:p>
    <w:p w:rsidR="00A77B3E" w:rsidRDefault="00116A58">
      <w:pPr>
        <w:widowControl w:val="0"/>
        <w:jc w:val="right"/>
        <w:rPr>
          <w:rFonts w:ascii="Times New Roman" w:hAnsi="Times New Roman" w:cs="Times New Roman"/>
          <w:lang w:val="en-US"/>
        </w:rPr>
      </w:pPr>
      <w:r>
        <w:rPr>
          <w:rFonts w:ascii="Times New Roman" w:hAnsi="Times New Roman" w:cs="Times New Roman"/>
          <w:lang w:val="en-US" w:eastAsia="en-US"/>
        </w:rPr>
        <w:t>(</w:t>
      </w:r>
      <w:r>
        <w:rPr>
          <w:rFonts w:ascii="Times New Roman" w:hAnsi="Times New Roman" w:cs="Times New Roman"/>
          <w:lang w:val="en-US" w:eastAsia="en-US"/>
        </w:rPr>
        <w:t>в</w:t>
      </w:r>
      <w:r>
        <w:rPr>
          <w:rFonts w:ascii="Times New Roman" w:hAnsi="Times New Roman" w:cs="Times New Roman"/>
          <w:lang w:val="en-US" w:eastAsia="en-US"/>
        </w:rPr>
        <w:t xml:space="preserve"> </w:t>
      </w:r>
      <w:r>
        <w:rPr>
          <w:rFonts w:ascii="Times New Roman" w:hAnsi="Times New Roman" w:cs="Times New Roman"/>
          <w:lang w:val="en-US" w:eastAsia="en-US"/>
        </w:rPr>
        <w:t>ред</w:t>
      </w:r>
      <w:r>
        <w:rPr>
          <w:rFonts w:ascii="Times New Roman" w:hAnsi="Times New Roman" w:cs="Times New Roman"/>
          <w:lang w:val="en-US" w:eastAsia="en-US"/>
        </w:rPr>
        <w:t xml:space="preserve">. </w:t>
      </w:r>
      <w:hyperlink r:id="rId5275" w:history="1">
        <w:r>
          <w:rPr>
            <w:rFonts w:ascii="Times New Roman" w:hAnsi="Times New Roman" w:cs="Times New Roman"/>
            <w:color w:val="0000FF"/>
            <w:lang w:val="en-US" w:eastAsia="en-US"/>
          </w:rPr>
          <w:t>Изменения</w:t>
        </w:r>
      </w:hyperlink>
      <w:hyperlink r:id="rId5276" w:history="1">
        <w:r>
          <w:rPr>
            <w:rFonts w:ascii="Times New Roman" w:hAnsi="Times New Roman" w:cs="Times New Roman"/>
            <w:color w:val="0000FF"/>
            <w:lang w:val="en-US" w:eastAsia="en-US"/>
          </w:rPr>
          <w:t xml:space="preserve"> </w:t>
        </w:r>
      </w:hyperlink>
      <w:hyperlink r:id="rId5277" w:history="1">
        <w:r>
          <w:rPr>
            <w:rFonts w:ascii="Times New Roman" w:hAnsi="Times New Roman" w:cs="Times New Roman"/>
            <w:color w:val="0000FF"/>
            <w:lang w:val="en-US" w:eastAsia="en-US"/>
          </w:rPr>
          <w:t>N</w:t>
        </w:r>
      </w:hyperlink>
      <w:hyperlink r:id="rId5278"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xml:space="preserve">, </w:t>
      </w:r>
      <w:r>
        <w:rPr>
          <w:rFonts w:ascii="Times New Roman" w:hAnsi="Times New Roman" w:cs="Times New Roman"/>
          <w:lang w:val="en-US" w:eastAsia="en-US"/>
        </w:rPr>
        <w:t>утв</w:t>
      </w:r>
      <w:r>
        <w:rPr>
          <w:rFonts w:ascii="Times New Roman" w:hAnsi="Times New Roman" w:cs="Times New Roman"/>
          <w:lang w:val="en-US" w:eastAsia="en-US"/>
        </w:rPr>
        <w:t xml:space="preserve">. </w:t>
      </w:r>
      <w:r>
        <w:rPr>
          <w:rFonts w:ascii="Times New Roman" w:hAnsi="Times New Roman" w:cs="Times New Roman"/>
          <w:lang w:val="en-US" w:eastAsia="en-US"/>
        </w:rPr>
        <w:t>Приказом</w:t>
      </w:r>
      <w:r>
        <w:rPr>
          <w:rFonts w:ascii="Times New Roman" w:hAnsi="Times New Roman" w:cs="Times New Roman"/>
          <w:lang w:val="en-US" w:eastAsia="en-US"/>
        </w:rPr>
        <w:t xml:space="preserve"> </w:t>
      </w:r>
      <w:r>
        <w:rPr>
          <w:rFonts w:ascii="Times New Roman" w:hAnsi="Times New Roman" w:cs="Times New Roman"/>
          <w:lang w:val="en-US" w:eastAsia="en-US"/>
        </w:rPr>
        <w:t>Минстроя</w:t>
      </w:r>
      <w:r>
        <w:rPr>
          <w:rFonts w:ascii="Times New Roman" w:hAnsi="Times New Roman" w:cs="Times New Roman"/>
          <w:lang w:val="en-US" w:eastAsia="en-US"/>
        </w:rPr>
        <w:t xml:space="preserve"> </w:t>
      </w:r>
      <w:r>
        <w:rPr>
          <w:rFonts w:ascii="Times New Roman" w:hAnsi="Times New Roman" w:cs="Times New Roman"/>
          <w:lang w:val="en-US" w:eastAsia="en-US"/>
        </w:rPr>
        <w:t>России</w:t>
      </w:r>
      <w:r>
        <w:rPr>
          <w:rFonts w:ascii="Times New Roman" w:hAnsi="Times New Roman" w:cs="Times New Roman"/>
          <w:lang w:val="en-US" w:eastAsia="en-US"/>
        </w:rPr>
        <w:t xml:space="preserve"> </w:t>
      </w:r>
      <w:r>
        <w:rPr>
          <w:rFonts w:ascii="Times New Roman" w:hAnsi="Times New Roman" w:cs="Times New Roman"/>
          <w:lang w:val="en-US" w:eastAsia="en-US"/>
        </w:rPr>
        <w:t>от</w:t>
      </w:r>
      <w:r>
        <w:rPr>
          <w:rFonts w:ascii="Times New Roman" w:hAnsi="Times New Roman" w:cs="Times New Roman"/>
          <w:lang w:val="en-US" w:eastAsia="en-US"/>
        </w:rPr>
        <w:t xml:space="preserve"> 01.03.2</w:t>
      </w:r>
      <w:r>
        <w:rPr>
          <w:rFonts w:ascii="Times New Roman" w:hAnsi="Times New Roman" w:cs="Times New Roman"/>
          <w:lang w:val="en-US" w:eastAsia="en-US"/>
        </w:rPr>
        <w:t>021 N 98/</w:t>
      </w:r>
      <w:r>
        <w:rPr>
          <w:rFonts w:ascii="Times New Roman" w:hAnsi="Times New Roman" w:cs="Times New Roman"/>
          <w:lang w:val="en-US" w:eastAsia="en-US"/>
        </w:rPr>
        <w:t>пр</w:t>
      </w:r>
      <w:r>
        <w:rPr>
          <w:rFonts w:ascii="Times New Roman" w:hAnsi="Times New Roman" w:cs="Times New Roman"/>
          <w:lang w:val="en-US" w:eastAsia="en-US"/>
        </w:rPr>
        <w:t>)</w:t>
      </w:r>
    </w:p>
    <w:p w:rsidR="00A77B3E" w:rsidRDefault="00A77B3E">
      <w:pPr>
        <w:widowControl w:val="0"/>
        <w:jc w:val="both"/>
        <w:rPr>
          <w:rFonts w:ascii="Times New Roman" w:hAnsi="Times New Roman" w:cs="Times New Roman"/>
          <w:lang w:val="en-US"/>
        </w:rPr>
      </w:pPr>
    </w:p>
    <w:p w:rsidR="00A77B3E" w:rsidRDefault="00116A58">
      <w:pPr>
        <w:widowControl w:val="0"/>
        <w:jc w:val="center"/>
        <w:rPr>
          <w:rFonts w:ascii="Arial" w:hAnsi="Arial" w:cs="Arial"/>
          <w:b/>
          <w:bCs/>
          <w:lang w:val="en-US"/>
        </w:rPr>
      </w:pPr>
      <w:r>
        <w:rPr>
          <w:rFonts w:ascii="Arial" w:hAnsi="Arial" w:cs="Arial"/>
          <w:b/>
          <w:bCs/>
          <w:lang w:val="en-US" w:eastAsia="en-US"/>
        </w:rPr>
        <w:t>ОРИЕНТИРОВОЧНОЕ</w:t>
      </w:r>
      <w:r>
        <w:rPr>
          <w:rFonts w:ascii="Arial" w:hAnsi="Arial" w:cs="Arial"/>
          <w:b/>
          <w:bCs/>
          <w:lang w:val="en-US" w:eastAsia="en-US"/>
        </w:rPr>
        <w:t xml:space="preserve"> </w:t>
      </w:r>
      <w:r>
        <w:rPr>
          <w:rFonts w:ascii="Arial" w:hAnsi="Arial" w:cs="Arial"/>
          <w:b/>
          <w:bCs/>
          <w:lang w:val="en-US" w:eastAsia="en-US"/>
        </w:rPr>
        <w:t>КОЛИЧЕСТВО</w:t>
      </w:r>
      <w:r>
        <w:rPr>
          <w:rFonts w:ascii="Arial" w:hAnsi="Arial" w:cs="Arial"/>
          <w:b/>
          <w:bCs/>
          <w:lang w:val="en-US" w:eastAsia="en-US"/>
        </w:rPr>
        <w:t xml:space="preserve"> </w:t>
      </w:r>
      <w:r>
        <w:rPr>
          <w:rFonts w:ascii="Arial" w:hAnsi="Arial" w:cs="Arial"/>
          <w:b/>
          <w:bCs/>
          <w:lang w:val="en-US" w:eastAsia="en-US"/>
        </w:rPr>
        <w:t>ПРОЦЕДУР</w:t>
      </w:r>
      <w:r>
        <w:rPr>
          <w:rFonts w:ascii="Arial" w:hAnsi="Arial" w:cs="Arial"/>
          <w:b/>
          <w:bCs/>
          <w:lang w:val="en-US" w:eastAsia="en-US"/>
        </w:rPr>
        <w:t xml:space="preserve"> </w:t>
      </w:r>
      <w:r>
        <w:rPr>
          <w:rFonts w:ascii="Arial" w:hAnsi="Arial" w:cs="Arial"/>
          <w:b/>
          <w:bCs/>
          <w:lang w:val="en-US" w:eastAsia="en-US"/>
        </w:rPr>
        <w:t>В</w:t>
      </w:r>
      <w:r>
        <w:rPr>
          <w:rFonts w:ascii="Arial" w:hAnsi="Arial" w:cs="Arial"/>
          <w:b/>
          <w:bCs/>
          <w:lang w:val="en-US" w:eastAsia="en-US"/>
        </w:rPr>
        <w:t xml:space="preserve"> </w:t>
      </w:r>
      <w:r>
        <w:rPr>
          <w:rFonts w:ascii="Arial" w:hAnsi="Arial" w:cs="Arial"/>
          <w:b/>
          <w:bCs/>
          <w:lang w:val="en-US" w:eastAsia="en-US"/>
        </w:rPr>
        <w:t>НАИБОЛЬШУЮ</w:t>
      </w:r>
    </w:p>
    <w:p w:rsidR="00A77B3E" w:rsidRDefault="00116A58">
      <w:pPr>
        <w:widowControl w:val="0"/>
        <w:jc w:val="center"/>
        <w:rPr>
          <w:rFonts w:ascii="Arial" w:hAnsi="Arial" w:cs="Arial"/>
          <w:b/>
          <w:bCs/>
          <w:lang w:val="en-US"/>
        </w:rPr>
      </w:pPr>
      <w:r>
        <w:rPr>
          <w:rFonts w:ascii="Arial" w:hAnsi="Arial" w:cs="Arial"/>
          <w:b/>
          <w:bCs/>
          <w:lang w:val="en-US" w:eastAsia="en-US"/>
        </w:rPr>
        <w:t>СМЕНУ</w:t>
      </w:r>
      <w:r>
        <w:rPr>
          <w:rFonts w:ascii="Arial" w:hAnsi="Arial" w:cs="Arial"/>
          <w:b/>
          <w:bCs/>
          <w:lang w:val="en-US" w:eastAsia="en-US"/>
        </w:rPr>
        <w:t xml:space="preserve"> </w:t>
      </w:r>
      <w:r>
        <w:rPr>
          <w:rFonts w:ascii="Arial" w:hAnsi="Arial" w:cs="Arial"/>
          <w:b/>
          <w:bCs/>
          <w:lang w:val="en-US" w:eastAsia="en-US"/>
        </w:rPr>
        <w:t>НА</w:t>
      </w:r>
      <w:r>
        <w:rPr>
          <w:rFonts w:ascii="Arial" w:hAnsi="Arial" w:cs="Arial"/>
          <w:b/>
          <w:bCs/>
          <w:lang w:val="en-US" w:eastAsia="en-US"/>
        </w:rPr>
        <w:t xml:space="preserve"> 1 </w:t>
      </w:r>
      <w:r>
        <w:rPr>
          <w:rFonts w:ascii="Arial" w:hAnsi="Arial" w:cs="Arial"/>
          <w:b/>
          <w:bCs/>
          <w:lang w:val="en-US" w:eastAsia="en-US"/>
        </w:rPr>
        <w:t>ПРОЦЕДУРНОЕ</w:t>
      </w:r>
      <w:r>
        <w:rPr>
          <w:rFonts w:ascii="Arial" w:hAnsi="Arial" w:cs="Arial"/>
          <w:b/>
          <w:bCs/>
          <w:lang w:val="en-US" w:eastAsia="en-US"/>
        </w:rPr>
        <w:t xml:space="preserve"> </w:t>
      </w:r>
      <w:r>
        <w:rPr>
          <w:rFonts w:ascii="Arial" w:hAnsi="Arial" w:cs="Arial"/>
          <w:b/>
          <w:bCs/>
          <w:lang w:val="en-US" w:eastAsia="en-US"/>
        </w:rPr>
        <w:t>МЕСТО</w:t>
      </w:r>
      <w:r>
        <w:rPr>
          <w:rFonts w:ascii="Arial" w:hAnsi="Arial" w:cs="Arial"/>
          <w:b/>
          <w:bCs/>
          <w:lang w:val="en-US" w:eastAsia="en-US"/>
        </w:rPr>
        <w:t xml:space="preserve"> (</w:t>
      </w:r>
      <w:r>
        <w:rPr>
          <w:rFonts w:ascii="Arial" w:hAnsi="Arial" w:cs="Arial"/>
          <w:b/>
          <w:bCs/>
          <w:lang w:val="en-US" w:eastAsia="en-US"/>
        </w:rPr>
        <w:t>КУШЕТКУ</w:t>
      </w:r>
      <w:r>
        <w:rPr>
          <w:rFonts w:ascii="Arial" w:hAnsi="Arial" w:cs="Arial"/>
          <w:b/>
          <w:bCs/>
          <w:lang w:val="en-US" w:eastAsia="en-US"/>
        </w:rPr>
        <w:t xml:space="preserve">, </w:t>
      </w:r>
      <w:r>
        <w:rPr>
          <w:rFonts w:ascii="Arial" w:hAnsi="Arial" w:cs="Arial"/>
          <w:b/>
          <w:bCs/>
          <w:lang w:val="en-US" w:eastAsia="en-US"/>
        </w:rPr>
        <w:t>ВАННУ</w:t>
      </w:r>
      <w:r>
        <w:rPr>
          <w:rFonts w:ascii="Arial" w:hAnsi="Arial" w:cs="Arial"/>
          <w:b/>
          <w:bCs/>
          <w:lang w:val="en-US" w:eastAsia="en-US"/>
        </w:rPr>
        <w:t xml:space="preserve"> </w:t>
      </w:r>
      <w:r>
        <w:rPr>
          <w:rFonts w:ascii="Arial" w:hAnsi="Arial" w:cs="Arial"/>
          <w:b/>
          <w:bCs/>
          <w:lang w:val="en-US" w:eastAsia="en-US"/>
        </w:rPr>
        <w:t>И</w:t>
      </w:r>
      <w:r>
        <w:rPr>
          <w:rFonts w:ascii="Arial" w:hAnsi="Arial" w:cs="Arial"/>
          <w:b/>
          <w:bCs/>
          <w:lang w:val="en-US" w:eastAsia="en-US"/>
        </w:rPr>
        <w:t xml:space="preserve"> </w:t>
      </w:r>
      <w:r>
        <w:rPr>
          <w:rFonts w:ascii="Arial" w:hAnsi="Arial" w:cs="Arial"/>
          <w:b/>
          <w:bCs/>
          <w:lang w:val="en-US" w:eastAsia="en-US"/>
        </w:rPr>
        <w:t>Т</w:t>
      </w:r>
      <w:r>
        <w:rPr>
          <w:rFonts w:ascii="Arial" w:hAnsi="Arial" w:cs="Arial"/>
          <w:b/>
          <w:bCs/>
          <w:lang w:val="en-US" w:eastAsia="en-US"/>
        </w:rPr>
        <w:t>.</w:t>
      </w:r>
      <w:r>
        <w:rPr>
          <w:rFonts w:ascii="Arial" w:hAnsi="Arial" w:cs="Arial"/>
          <w:b/>
          <w:bCs/>
          <w:lang w:val="en-US" w:eastAsia="en-US"/>
        </w:rPr>
        <w:t>Д</w:t>
      </w:r>
      <w:r>
        <w:rPr>
          <w:rFonts w:ascii="Arial" w:hAnsi="Arial" w:cs="Arial"/>
          <w:b/>
          <w:bCs/>
          <w:lang w:val="en-US" w:eastAsia="en-US"/>
        </w:rPr>
        <w:t>.)</w:t>
      </w:r>
    </w:p>
    <w:p w:rsidR="00A77B3E" w:rsidRDefault="00A77B3E">
      <w:pPr>
        <w:widowControl w:val="0"/>
        <w:jc w:val="both"/>
        <w:rPr>
          <w:rFonts w:ascii="Arial" w:hAnsi="Arial" w:cs="Arial"/>
          <w:b/>
          <w:bCs/>
          <w:lang w:val="en-US"/>
        </w:rPr>
      </w:pPr>
      <w:bookmarkStart w:id="60" w:name="id.2dlolyb"/>
      <w:bookmarkEnd w:id="60"/>
    </w:p>
    <w:p w:rsidR="00A77B3E" w:rsidRDefault="00116A58">
      <w:pPr>
        <w:widowControl w:val="0"/>
        <w:jc w:val="right"/>
        <w:rPr>
          <w:rFonts w:ascii="Times New Roman" w:hAnsi="Times New Roman" w:cs="Times New Roman"/>
          <w:lang w:val="en-US"/>
        </w:rPr>
      </w:pPr>
      <w:r>
        <w:rPr>
          <w:rFonts w:ascii="Times New Roman" w:hAnsi="Times New Roman" w:cs="Times New Roman"/>
          <w:lang w:val="en-US" w:eastAsia="en-US"/>
        </w:rPr>
        <w:t>Таблица</w:t>
      </w:r>
      <w:r>
        <w:rPr>
          <w:rFonts w:ascii="Times New Roman" w:hAnsi="Times New Roman" w:cs="Times New Roman"/>
          <w:lang w:val="en-US" w:eastAsia="en-US"/>
        </w:rPr>
        <w:t xml:space="preserve"> </w:t>
      </w:r>
      <w:r>
        <w:rPr>
          <w:rFonts w:ascii="Times New Roman" w:hAnsi="Times New Roman" w:cs="Times New Roman"/>
          <w:lang w:val="en-US" w:eastAsia="en-US"/>
        </w:rPr>
        <w:t>И</w:t>
      </w:r>
      <w:r>
        <w:rPr>
          <w:rFonts w:ascii="Times New Roman" w:hAnsi="Times New Roman" w:cs="Times New Roman"/>
          <w:lang w:val="en-US" w:eastAsia="en-US"/>
        </w:rPr>
        <w:t>.1</w:t>
      </w:r>
    </w:p>
    <w:p w:rsidR="00A77B3E" w:rsidRDefault="00A77B3E">
      <w:pPr>
        <w:widowControl w:val="0"/>
        <w:jc w:val="both"/>
        <w:rPr>
          <w:rFonts w:ascii="Times New Roman" w:hAnsi="Times New Roman" w:cs="Times New Roman"/>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0" w:type="dxa"/>
        </w:tblCellMar>
        <w:tblLook w:val="04A0" w:firstRow="1" w:lastRow="0" w:firstColumn="1" w:lastColumn="0" w:noHBand="0" w:noVBand="1"/>
      </w:tblPr>
      <w:tblGrid>
        <w:gridCol w:w="6303"/>
        <w:gridCol w:w="1880"/>
        <w:gridCol w:w="2044"/>
      </w:tblGrid>
      <w:tr w:rsidR="00A77B3E">
        <w:tc>
          <w:tcPr>
            <w:tcW w:w="55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Лечебные</w:t>
            </w:r>
            <w:r>
              <w:rPr>
                <w:rFonts w:ascii="Times New Roman" w:hAnsi="Times New Roman" w:cs="Times New Roman"/>
                <w:lang w:val="en-US" w:eastAsia="en-US"/>
              </w:rPr>
              <w:t xml:space="preserve"> </w:t>
            </w:r>
            <w:r>
              <w:rPr>
                <w:rFonts w:ascii="Times New Roman" w:hAnsi="Times New Roman" w:cs="Times New Roman"/>
                <w:lang w:val="en-US" w:eastAsia="en-US"/>
              </w:rPr>
              <w:t>процедуры</w:t>
            </w:r>
          </w:p>
        </w:tc>
        <w:tc>
          <w:tcPr>
            <w:tcW w:w="16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Единица</w:t>
            </w:r>
            <w:r>
              <w:rPr>
                <w:rFonts w:ascii="Times New Roman" w:hAnsi="Times New Roman" w:cs="Times New Roman"/>
                <w:lang w:val="en-US" w:eastAsia="en-US"/>
              </w:rPr>
              <w:t xml:space="preserve"> </w:t>
            </w:r>
            <w:r>
              <w:rPr>
                <w:rFonts w:ascii="Times New Roman" w:hAnsi="Times New Roman" w:cs="Times New Roman"/>
                <w:lang w:val="en-US" w:eastAsia="en-US"/>
              </w:rPr>
              <w:t>измерения</w:t>
            </w:r>
          </w:p>
        </w:tc>
        <w:tc>
          <w:tcPr>
            <w:tcW w:w="18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Количество</w:t>
            </w:r>
            <w:r>
              <w:rPr>
                <w:rFonts w:ascii="Times New Roman" w:hAnsi="Times New Roman" w:cs="Times New Roman"/>
                <w:lang w:val="en-US" w:eastAsia="en-US"/>
              </w:rPr>
              <w:t xml:space="preserve"> </w:t>
            </w:r>
            <w:r>
              <w:rPr>
                <w:rFonts w:ascii="Times New Roman" w:hAnsi="Times New Roman" w:cs="Times New Roman"/>
                <w:lang w:val="en-US" w:eastAsia="en-US"/>
              </w:rPr>
              <w:t>процедур</w:t>
            </w:r>
            <w:r>
              <w:rPr>
                <w:rFonts w:ascii="Times New Roman" w:hAnsi="Times New Roman" w:cs="Times New Roman"/>
                <w:lang w:val="en-US" w:eastAsia="en-US"/>
              </w:rPr>
              <w:t xml:space="preserve"> </w:t>
            </w:r>
            <w:r>
              <w:rPr>
                <w:rFonts w:ascii="Times New Roman" w:hAnsi="Times New Roman" w:cs="Times New Roman"/>
                <w:lang w:val="en-US" w:eastAsia="en-US"/>
              </w:rPr>
              <w:t>в</w:t>
            </w:r>
            <w:r>
              <w:rPr>
                <w:rFonts w:ascii="Times New Roman" w:hAnsi="Times New Roman" w:cs="Times New Roman"/>
                <w:lang w:val="en-US" w:eastAsia="en-US"/>
              </w:rPr>
              <w:t xml:space="preserve"> </w:t>
            </w:r>
            <w:r>
              <w:rPr>
                <w:rFonts w:ascii="Times New Roman" w:hAnsi="Times New Roman" w:cs="Times New Roman"/>
                <w:lang w:val="en-US" w:eastAsia="en-US"/>
              </w:rPr>
              <w:t>смену</w:t>
            </w:r>
            <w:r>
              <w:rPr>
                <w:rFonts w:ascii="Times New Roman" w:hAnsi="Times New Roman" w:cs="Times New Roman"/>
                <w:lang w:val="en-US" w:eastAsia="en-US"/>
              </w:rPr>
              <w:t xml:space="preserve"> </w:t>
            </w:r>
            <w:r>
              <w:rPr>
                <w:rFonts w:ascii="Times New Roman" w:hAnsi="Times New Roman" w:cs="Times New Roman"/>
                <w:lang w:val="en-US" w:eastAsia="en-US"/>
              </w:rPr>
              <w:t>на</w:t>
            </w:r>
            <w:r>
              <w:rPr>
                <w:rFonts w:ascii="Times New Roman" w:hAnsi="Times New Roman" w:cs="Times New Roman"/>
                <w:lang w:val="en-US" w:eastAsia="en-US"/>
              </w:rPr>
              <w:t xml:space="preserve"> </w:t>
            </w:r>
            <w:r>
              <w:rPr>
                <w:rFonts w:ascii="Times New Roman" w:hAnsi="Times New Roman" w:cs="Times New Roman"/>
                <w:lang w:val="en-US" w:eastAsia="en-US"/>
              </w:rPr>
              <w:t>единицу</w:t>
            </w:r>
            <w:r>
              <w:rPr>
                <w:rFonts w:ascii="Times New Roman" w:hAnsi="Times New Roman" w:cs="Times New Roman"/>
                <w:lang w:val="en-US" w:eastAsia="en-US"/>
              </w:rPr>
              <w:t xml:space="preserve"> </w:t>
            </w:r>
            <w:r>
              <w:rPr>
                <w:rFonts w:ascii="Times New Roman" w:hAnsi="Times New Roman" w:cs="Times New Roman"/>
                <w:lang w:val="en-US" w:eastAsia="en-US"/>
              </w:rPr>
              <w:t>измерения</w:t>
            </w:r>
          </w:p>
        </w:tc>
      </w:tr>
      <w:tr w:rsidR="00A77B3E">
        <w:tc>
          <w:tcPr>
            <w:tcW w:w="55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1 </w:t>
            </w:r>
            <w:r>
              <w:rPr>
                <w:rFonts w:ascii="Times New Roman" w:hAnsi="Times New Roman" w:cs="Times New Roman"/>
                <w:lang w:val="en-US" w:eastAsia="en-US"/>
              </w:rPr>
              <w:t>Электросветолечен</w:t>
            </w:r>
            <w:r>
              <w:rPr>
                <w:rFonts w:ascii="Times New Roman" w:hAnsi="Times New Roman" w:cs="Times New Roman"/>
                <w:lang w:val="en-US" w:eastAsia="en-US"/>
              </w:rPr>
              <w:t>ие</w:t>
            </w:r>
            <w:r>
              <w:rPr>
                <w:rFonts w:ascii="Times New Roman" w:hAnsi="Times New Roman" w:cs="Times New Roman"/>
                <w:lang w:val="en-US" w:eastAsia="en-US"/>
              </w:rPr>
              <w:t xml:space="preserve"> (</w:t>
            </w:r>
            <w:r>
              <w:rPr>
                <w:rFonts w:ascii="Times New Roman" w:hAnsi="Times New Roman" w:cs="Times New Roman"/>
                <w:lang w:val="en-US" w:eastAsia="en-US"/>
              </w:rPr>
              <w:t>кроме</w:t>
            </w:r>
            <w:r>
              <w:rPr>
                <w:rFonts w:ascii="Times New Roman" w:hAnsi="Times New Roman" w:cs="Times New Roman"/>
                <w:lang w:val="en-US" w:eastAsia="en-US"/>
              </w:rPr>
              <w:t xml:space="preserve"> </w:t>
            </w:r>
            <w:r>
              <w:rPr>
                <w:rFonts w:ascii="Times New Roman" w:hAnsi="Times New Roman" w:cs="Times New Roman"/>
                <w:lang w:val="en-US" w:eastAsia="en-US"/>
              </w:rPr>
              <w:t>процедур</w:t>
            </w:r>
            <w:r>
              <w:rPr>
                <w:rFonts w:ascii="Times New Roman" w:hAnsi="Times New Roman" w:cs="Times New Roman"/>
                <w:lang w:val="en-US" w:eastAsia="en-US"/>
              </w:rPr>
              <w:t xml:space="preserve"> </w:t>
            </w:r>
            <w:r>
              <w:rPr>
                <w:rFonts w:ascii="Times New Roman" w:hAnsi="Times New Roman" w:cs="Times New Roman"/>
                <w:lang w:val="en-US" w:eastAsia="en-US"/>
              </w:rPr>
              <w:t>электросна</w:t>
            </w:r>
            <w:r>
              <w:rPr>
                <w:rFonts w:ascii="Times New Roman" w:hAnsi="Times New Roman" w:cs="Times New Roman"/>
                <w:lang w:val="en-US" w:eastAsia="en-US"/>
              </w:rPr>
              <w:t xml:space="preserve">), </w:t>
            </w:r>
            <w:r>
              <w:rPr>
                <w:rFonts w:ascii="Times New Roman" w:hAnsi="Times New Roman" w:cs="Times New Roman"/>
                <w:lang w:val="en-US" w:eastAsia="en-US"/>
              </w:rPr>
              <w:t>светолечение</w:t>
            </w:r>
          </w:p>
        </w:tc>
        <w:tc>
          <w:tcPr>
            <w:tcW w:w="16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Кушетка</w:t>
            </w:r>
          </w:p>
        </w:tc>
        <w:tc>
          <w:tcPr>
            <w:tcW w:w="18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12</w:t>
            </w:r>
          </w:p>
        </w:tc>
      </w:tr>
      <w:tr w:rsidR="00A77B3E">
        <w:tc>
          <w:tcPr>
            <w:tcW w:w="55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2 </w:t>
            </w:r>
            <w:r>
              <w:rPr>
                <w:rFonts w:ascii="Times New Roman" w:hAnsi="Times New Roman" w:cs="Times New Roman"/>
                <w:lang w:val="en-US" w:eastAsia="en-US"/>
              </w:rPr>
              <w:t>Ингаляционное</w:t>
            </w:r>
            <w:r>
              <w:rPr>
                <w:rFonts w:ascii="Times New Roman" w:hAnsi="Times New Roman" w:cs="Times New Roman"/>
                <w:lang w:val="en-US" w:eastAsia="en-US"/>
              </w:rPr>
              <w:t xml:space="preserve"> </w:t>
            </w:r>
            <w:r>
              <w:rPr>
                <w:rFonts w:ascii="Times New Roman" w:hAnsi="Times New Roman" w:cs="Times New Roman"/>
                <w:lang w:val="en-US" w:eastAsia="en-US"/>
              </w:rPr>
              <w:t>лечение</w:t>
            </w:r>
          </w:p>
        </w:tc>
        <w:tc>
          <w:tcPr>
            <w:tcW w:w="16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Место</w:t>
            </w:r>
          </w:p>
        </w:tc>
        <w:tc>
          <w:tcPr>
            <w:tcW w:w="18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12</w:t>
            </w:r>
          </w:p>
        </w:tc>
      </w:tr>
      <w:tr w:rsidR="00A77B3E">
        <w:tc>
          <w:tcPr>
            <w:tcW w:w="55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3 </w:t>
            </w:r>
            <w:r>
              <w:rPr>
                <w:rFonts w:ascii="Times New Roman" w:hAnsi="Times New Roman" w:cs="Times New Roman"/>
                <w:lang w:val="en-US" w:eastAsia="en-US"/>
              </w:rPr>
              <w:t>Субаквальные</w:t>
            </w:r>
            <w:r>
              <w:rPr>
                <w:rFonts w:ascii="Times New Roman" w:hAnsi="Times New Roman" w:cs="Times New Roman"/>
                <w:lang w:val="en-US" w:eastAsia="en-US"/>
              </w:rPr>
              <w:t xml:space="preserve"> </w:t>
            </w:r>
            <w:r>
              <w:rPr>
                <w:rFonts w:ascii="Times New Roman" w:hAnsi="Times New Roman" w:cs="Times New Roman"/>
                <w:lang w:val="en-US" w:eastAsia="en-US"/>
              </w:rPr>
              <w:t>ванны</w:t>
            </w:r>
          </w:p>
        </w:tc>
        <w:tc>
          <w:tcPr>
            <w:tcW w:w="16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Ванна</w:t>
            </w:r>
          </w:p>
        </w:tc>
        <w:tc>
          <w:tcPr>
            <w:tcW w:w="18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5</w:t>
            </w:r>
          </w:p>
        </w:tc>
      </w:tr>
      <w:tr w:rsidR="00A77B3E">
        <w:tc>
          <w:tcPr>
            <w:tcW w:w="55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4 </w:t>
            </w:r>
            <w:r>
              <w:rPr>
                <w:rFonts w:ascii="Times New Roman" w:hAnsi="Times New Roman" w:cs="Times New Roman"/>
                <w:lang w:val="en-US" w:eastAsia="en-US"/>
              </w:rPr>
              <w:t>Контрастные</w:t>
            </w:r>
            <w:r>
              <w:rPr>
                <w:rFonts w:ascii="Times New Roman" w:hAnsi="Times New Roman" w:cs="Times New Roman"/>
                <w:lang w:val="en-US" w:eastAsia="en-US"/>
              </w:rPr>
              <w:t xml:space="preserve"> </w:t>
            </w:r>
            <w:r>
              <w:rPr>
                <w:rFonts w:ascii="Times New Roman" w:hAnsi="Times New Roman" w:cs="Times New Roman"/>
                <w:lang w:val="en-US" w:eastAsia="en-US"/>
              </w:rPr>
              <w:t>ванны</w:t>
            </w:r>
          </w:p>
        </w:tc>
        <w:tc>
          <w:tcPr>
            <w:tcW w:w="16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Ванна</w:t>
            </w:r>
          </w:p>
        </w:tc>
        <w:tc>
          <w:tcPr>
            <w:tcW w:w="18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r>
      <w:tr w:rsidR="00A77B3E">
        <w:tc>
          <w:tcPr>
            <w:tcW w:w="55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5 </w:t>
            </w:r>
            <w:r>
              <w:rPr>
                <w:rFonts w:ascii="Times New Roman" w:hAnsi="Times New Roman" w:cs="Times New Roman"/>
                <w:lang w:val="en-US" w:eastAsia="en-US"/>
              </w:rPr>
              <w:t>Остальные</w:t>
            </w:r>
            <w:r>
              <w:rPr>
                <w:rFonts w:ascii="Times New Roman" w:hAnsi="Times New Roman" w:cs="Times New Roman"/>
                <w:lang w:val="en-US" w:eastAsia="en-US"/>
              </w:rPr>
              <w:t xml:space="preserve"> </w:t>
            </w:r>
            <w:r>
              <w:rPr>
                <w:rFonts w:ascii="Times New Roman" w:hAnsi="Times New Roman" w:cs="Times New Roman"/>
                <w:lang w:val="en-US" w:eastAsia="en-US"/>
              </w:rPr>
              <w:t>ванны</w:t>
            </w:r>
          </w:p>
        </w:tc>
        <w:tc>
          <w:tcPr>
            <w:tcW w:w="16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Ванна</w:t>
            </w:r>
          </w:p>
        </w:tc>
        <w:tc>
          <w:tcPr>
            <w:tcW w:w="18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12</w:t>
            </w:r>
          </w:p>
        </w:tc>
      </w:tr>
      <w:tr w:rsidR="00A77B3E">
        <w:tc>
          <w:tcPr>
            <w:tcW w:w="55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6 </w:t>
            </w:r>
            <w:r>
              <w:rPr>
                <w:rFonts w:ascii="Times New Roman" w:hAnsi="Times New Roman" w:cs="Times New Roman"/>
                <w:lang w:val="en-US" w:eastAsia="en-US"/>
              </w:rPr>
              <w:t>Душевая</w:t>
            </w:r>
            <w:r>
              <w:rPr>
                <w:rFonts w:ascii="Times New Roman" w:hAnsi="Times New Roman" w:cs="Times New Roman"/>
                <w:lang w:val="en-US" w:eastAsia="en-US"/>
              </w:rPr>
              <w:t xml:space="preserve"> </w:t>
            </w:r>
            <w:r>
              <w:rPr>
                <w:rFonts w:ascii="Times New Roman" w:hAnsi="Times New Roman" w:cs="Times New Roman"/>
                <w:lang w:val="en-US" w:eastAsia="en-US"/>
              </w:rPr>
              <w:t>кафедра</w:t>
            </w:r>
          </w:p>
        </w:tc>
        <w:tc>
          <w:tcPr>
            <w:tcW w:w="16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Комплект</w:t>
            </w:r>
            <w:r>
              <w:rPr>
                <w:rFonts w:ascii="Times New Roman" w:hAnsi="Times New Roman" w:cs="Times New Roman"/>
                <w:lang w:val="en-US" w:eastAsia="en-US"/>
              </w:rPr>
              <w:t xml:space="preserve"> </w:t>
            </w:r>
            <w:r>
              <w:rPr>
                <w:rFonts w:ascii="Times New Roman" w:hAnsi="Times New Roman" w:cs="Times New Roman"/>
                <w:lang w:val="en-US" w:eastAsia="en-US"/>
              </w:rPr>
              <w:t>на</w:t>
            </w:r>
            <w:r>
              <w:rPr>
                <w:rFonts w:ascii="Times New Roman" w:hAnsi="Times New Roman" w:cs="Times New Roman"/>
                <w:lang w:val="en-US" w:eastAsia="en-US"/>
              </w:rPr>
              <w:t xml:space="preserve"> 4 </w:t>
            </w:r>
            <w:r>
              <w:rPr>
                <w:rFonts w:ascii="Times New Roman" w:hAnsi="Times New Roman" w:cs="Times New Roman"/>
                <w:lang w:val="en-US" w:eastAsia="en-US"/>
              </w:rPr>
              <w:t>душа</w:t>
            </w:r>
          </w:p>
        </w:tc>
        <w:tc>
          <w:tcPr>
            <w:tcW w:w="18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25</w:t>
            </w:r>
          </w:p>
        </w:tc>
      </w:tr>
      <w:tr w:rsidR="00A77B3E">
        <w:tc>
          <w:tcPr>
            <w:tcW w:w="55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7 </w:t>
            </w:r>
            <w:r>
              <w:rPr>
                <w:rFonts w:ascii="Times New Roman" w:hAnsi="Times New Roman" w:cs="Times New Roman"/>
                <w:lang w:val="en-US" w:eastAsia="en-US"/>
              </w:rPr>
              <w:t>Подводный</w:t>
            </w:r>
            <w:r>
              <w:rPr>
                <w:rFonts w:ascii="Times New Roman" w:hAnsi="Times New Roman" w:cs="Times New Roman"/>
                <w:lang w:val="en-US" w:eastAsia="en-US"/>
              </w:rPr>
              <w:t xml:space="preserve"> </w:t>
            </w:r>
            <w:r>
              <w:rPr>
                <w:rFonts w:ascii="Times New Roman" w:hAnsi="Times New Roman" w:cs="Times New Roman"/>
                <w:lang w:val="en-US" w:eastAsia="en-US"/>
              </w:rPr>
              <w:t>душ</w:t>
            </w:r>
            <w:r>
              <w:rPr>
                <w:rFonts w:ascii="Times New Roman" w:hAnsi="Times New Roman" w:cs="Times New Roman"/>
                <w:lang w:val="en-US" w:eastAsia="en-US"/>
              </w:rPr>
              <w:t>-</w:t>
            </w:r>
            <w:r>
              <w:rPr>
                <w:rFonts w:ascii="Times New Roman" w:hAnsi="Times New Roman" w:cs="Times New Roman"/>
                <w:lang w:val="en-US" w:eastAsia="en-US"/>
              </w:rPr>
              <w:t>массаж</w:t>
            </w:r>
          </w:p>
        </w:tc>
        <w:tc>
          <w:tcPr>
            <w:tcW w:w="16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Ванна</w:t>
            </w:r>
          </w:p>
        </w:tc>
        <w:tc>
          <w:tcPr>
            <w:tcW w:w="18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r>
      <w:tr w:rsidR="00A77B3E">
        <w:tc>
          <w:tcPr>
            <w:tcW w:w="55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8 </w:t>
            </w:r>
            <w:r>
              <w:rPr>
                <w:rFonts w:ascii="Times New Roman" w:hAnsi="Times New Roman" w:cs="Times New Roman"/>
                <w:lang w:val="en-US" w:eastAsia="en-US"/>
              </w:rPr>
              <w:t>У</w:t>
            </w:r>
            <w:r>
              <w:rPr>
                <w:rFonts w:ascii="Times New Roman" w:hAnsi="Times New Roman" w:cs="Times New Roman"/>
                <w:lang w:val="en-US" w:eastAsia="en-US"/>
              </w:rPr>
              <w:t>кутывание</w:t>
            </w:r>
          </w:p>
        </w:tc>
        <w:tc>
          <w:tcPr>
            <w:tcW w:w="16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Кушетка</w:t>
            </w:r>
          </w:p>
        </w:tc>
        <w:tc>
          <w:tcPr>
            <w:tcW w:w="18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6</w:t>
            </w:r>
          </w:p>
        </w:tc>
      </w:tr>
      <w:tr w:rsidR="00A77B3E">
        <w:tc>
          <w:tcPr>
            <w:tcW w:w="55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9 </w:t>
            </w:r>
            <w:r>
              <w:rPr>
                <w:rFonts w:ascii="Times New Roman" w:hAnsi="Times New Roman" w:cs="Times New Roman"/>
                <w:lang w:val="en-US" w:eastAsia="en-US"/>
              </w:rPr>
              <w:t>Грязелечение</w:t>
            </w:r>
          </w:p>
        </w:tc>
        <w:tc>
          <w:tcPr>
            <w:tcW w:w="16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Кушетка</w:t>
            </w:r>
          </w:p>
        </w:tc>
        <w:tc>
          <w:tcPr>
            <w:tcW w:w="18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r>
      <w:tr w:rsidR="00A77B3E">
        <w:tc>
          <w:tcPr>
            <w:tcW w:w="55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10 </w:t>
            </w:r>
            <w:r>
              <w:rPr>
                <w:rFonts w:ascii="Times New Roman" w:hAnsi="Times New Roman" w:cs="Times New Roman"/>
                <w:lang w:val="en-US" w:eastAsia="en-US"/>
              </w:rPr>
              <w:t>Массаж</w:t>
            </w:r>
          </w:p>
        </w:tc>
        <w:tc>
          <w:tcPr>
            <w:tcW w:w="16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Кушетка</w:t>
            </w:r>
          </w:p>
        </w:tc>
        <w:tc>
          <w:tcPr>
            <w:tcW w:w="18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12</w:t>
            </w:r>
          </w:p>
        </w:tc>
      </w:tr>
      <w:tr w:rsidR="00A77B3E">
        <w:tc>
          <w:tcPr>
            <w:tcW w:w="55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11 </w:t>
            </w:r>
            <w:r>
              <w:rPr>
                <w:rFonts w:ascii="Times New Roman" w:hAnsi="Times New Roman" w:cs="Times New Roman"/>
                <w:lang w:val="en-US" w:eastAsia="en-US"/>
              </w:rPr>
              <w:t>Физические</w:t>
            </w:r>
            <w:r>
              <w:rPr>
                <w:rFonts w:ascii="Times New Roman" w:hAnsi="Times New Roman" w:cs="Times New Roman"/>
                <w:lang w:val="en-US" w:eastAsia="en-US"/>
              </w:rPr>
              <w:t xml:space="preserve"> </w:t>
            </w:r>
            <w:r>
              <w:rPr>
                <w:rFonts w:ascii="Times New Roman" w:hAnsi="Times New Roman" w:cs="Times New Roman"/>
                <w:lang w:val="en-US" w:eastAsia="en-US"/>
              </w:rPr>
              <w:t>упражнения</w:t>
            </w:r>
            <w:r>
              <w:rPr>
                <w:rFonts w:ascii="Times New Roman" w:hAnsi="Times New Roman" w:cs="Times New Roman"/>
                <w:lang w:val="en-US" w:eastAsia="en-US"/>
              </w:rPr>
              <w:t xml:space="preserve"> </w:t>
            </w:r>
            <w:r>
              <w:rPr>
                <w:rFonts w:ascii="Times New Roman" w:hAnsi="Times New Roman" w:cs="Times New Roman"/>
                <w:lang w:val="en-US" w:eastAsia="en-US"/>
              </w:rPr>
              <w:t>в</w:t>
            </w:r>
            <w:r>
              <w:rPr>
                <w:rFonts w:ascii="Times New Roman" w:hAnsi="Times New Roman" w:cs="Times New Roman"/>
                <w:lang w:val="en-US" w:eastAsia="en-US"/>
              </w:rPr>
              <w:t xml:space="preserve"> </w:t>
            </w:r>
            <w:r>
              <w:rPr>
                <w:rFonts w:ascii="Times New Roman" w:hAnsi="Times New Roman" w:cs="Times New Roman"/>
                <w:lang w:val="en-US" w:eastAsia="en-US"/>
              </w:rPr>
              <w:t>бассейнах</w:t>
            </w:r>
          </w:p>
        </w:tc>
        <w:tc>
          <w:tcPr>
            <w:tcW w:w="16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 xml:space="preserve">1 </w:t>
            </w:r>
            <w:r>
              <w:rPr>
                <w:rFonts w:ascii="Times New Roman" w:hAnsi="Times New Roman" w:cs="Times New Roman"/>
                <w:lang w:val="en-US" w:eastAsia="en-US"/>
              </w:rPr>
              <w:t>место</w:t>
            </w:r>
          </w:p>
        </w:tc>
        <w:tc>
          <w:tcPr>
            <w:tcW w:w="18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5</w:t>
            </w:r>
          </w:p>
        </w:tc>
      </w:tr>
      <w:tr w:rsidR="00A77B3E">
        <w:tc>
          <w:tcPr>
            <w:tcW w:w="55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12 </w:t>
            </w:r>
            <w:r>
              <w:rPr>
                <w:rFonts w:ascii="Times New Roman" w:hAnsi="Times New Roman" w:cs="Times New Roman"/>
                <w:lang w:val="en-US" w:eastAsia="en-US"/>
              </w:rPr>
              <w:t>Бассейн</w:t>
            </w:r>
            <w:r>
              <w:rPr>
                <w:rFonts w:ascii="Times New Roman" w:hAnsi="Times New Roman" w:cs="Times New Roman"/>
                <w:lang w:val="en-US" w:eastAsia="en-US"/>
              </w:rPr>
              <w:t xml:space="preserve"> </w:t>
            </w:r>
            <w:r>
              <w:rPr>
                <w:rFonts w:ascii="Times New Roman" w:hAnsi="Times New Roman" w:cs="Times New Roman"/>
                <w:lang w:val="en-US" w:eastAsia="en-US"/>
              </w:rPr>
              <w:t>для</w:t>
            </w:r>
            <w:r>
              <w:rPr>
                <w:rFonts w:ascii="Times New Roman" w:hAnsi="Times New Roman" w:cs="Times New Roman"/>
                <w:lang w:val="en-US" w:eastAsia="en-US"/>
              </w:rPr>
              <w:t xml:space="preserve"> </w:t>
            </w:r>
            <w:r>
              <w:rPr>
                <w:rFonts w:ascii="Times New Roman" w:hAnsi="Times New Roman" w:cs="Times New Roman"/>
                <w:lang w:val="en-US" w:eastAsia="en-US"/>
              </w:rPr>
              <w:t>горизонтального</w:t>
            </w:r>
            <w:r>
              <w:rPr>
                <w:rFonts w:ascii="Times New Roman" w:hAnsi="Times New Roman" w:cs="Times New Roman"/>
                <w:lang w:val="en-US" w:eastAsia="en-US"/>
              </w:rPr>
              <w:t xml:space="preserve"> </w:t>
            </w:r>
            <w:r>
              <w:rPr>
                <w:rFonts w:ascii="Times New Roman" w:hAnsi="Times New Roman" w:cs="Times New Roman"/>
                <w:lang w:val="en-US" w:eastAsia="en-US"/>
              </w:rPr>
              <w:t>вытяжения</w:t>
            </w:r>
          </w:p>
        </w:tc>
        <w:tc>
          <w:tcPr>
            <w:tcW w:w="16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 xml:space="preserve">1 </w:t>
            </w:r>
            <w:r>
              <w:rPr>
                <w:rFonts w:ascii="Times New Roman" w:hAnsi="Times New Roman" w:cs="Times New Roman"/>
                <w:lang w:val="en-US" w:eastAsia="en-US"/>
              </w:rPr>
              <w:t>место</w:t>
            </w:r>
          </w:p>
        </w:tc>
        <w:tc>
          <w:tcPr>
            <w:tcW w:w="18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8</w:t>
            </w:r>
          </w:p>
        </w:tc>
      </w:tr>
      <w:tr w:rsidR="00A77B3E">
        <w:tc>
          <w:tcPr>
            <w:tcW w:w="55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13 </w:t>
            </w:r>
            <w:r>
              <w:rPr>
                <w:rFonts w:ascii="Times New Roman" w:hAnsi="Times New Roman" w:cs="Times New Roman"/>
                <w:lang w:val="en-US" w:eastAsia="en-US"/>
              </w:rPr>
              <w:t>Бассейн</w:t>
            </w:r>
            <w:r>
              <w:rPr>
                <w:rFonts w:ascii="Times New Roman" w:hAnsi="Times New Roman" w:cs="Times New Roman"/>
                <w:lang w:val="en-US" w:eastAsia="en-US"/>
              </w:rPr>
              <w:t xml:space="preserve"> </w:t>
            </w:r>
            <w:r>
              <w:rPr>
                <w:rFonts w:ascii="Times New Roman" w:hAnsi="Times New Roman" w:cs="Times New Roman"/>
                <w:lang w:val="en-US" w:eastAsia="en-US"/>
              </w:rPr>
              <w:t>для</w:t>
            </w:r>
            <w:r>
              <w:rPr>
                <w:rFonts w:ascii="Times New Roman" w:hAnsi="Times New Roman" w:cs="Times New Roman"/>
                <w:lang w:val="en-US" w:eastAsia="en-US"/>
              </w:rPr>
              <w:t xml:space="preserve"> </w:t>
            </w:r>
            <w:r>
              <w:rPr>
                <w:rFonts w:ascii="Times New Roman" w:hAnsi="Times New Roman" w:cs="Times New Roman"/>
                <w:lang w:val="en-US" w:eastAsia="en-US"/>
              </w:rPr>
              <w:t>вертикального</w:t>
            </w:r>
            <w:r>
              <w:rPr>
                <w:rFonts w:ascii="Times New Roman" w:hAnsi="Times New Roman" w:cs="Times New Roman"/>
                <w:lang w:val="en-US" w:eastAsia="en-US"/>
              </w:rPr>
              <w:t xml:space="preserve"> </w:t>
            </w:r>
            <w:r>
              <w:rPr>
                <w:rFonts w:ascii="Times New Roman" w:hAnsi="Times New Roman" w:cs="Times New Roman"/>
                <w:lang w:val="en-US" w:eastAsia="en-US"/>
              </w:rPr>
              <w:t>вытяжения</w:t>
            </w:r>
          </w:p>
        </w:tc>
        <w:tc>
          <w:tcPr>
            <w:tcW w:w="16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 xml:space="preserve">1 </w:t>
            </w:r>
            <w:r>
              <w:rPr>
                <w:rFonts w:ascii="Times New Roman" w:hAnsi="Times New Roman" w:cs="Times New Roman"/>
                <w:lang w:val="en-US" w:eastAsia="en-US"/>
              </w:rPr>
              <w:t>место</w:t>
            </w:r>
          </w:p>
        </w:tc>
        <w:tc>
          <w:tcPr>
            <w:tcW w:w="18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6</w:t>
            </w:r>
          </w:p>
        </w:tc>
      </w:tr>
      <w:tr w:rsidR="00A77B3E">
        <w:tc>
          <w:tcPr>
            <w:tcW w:w="55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14 </w:t>
            </w:r>
            <w:r>
              <w:rPr>
                <w:rFonts w:ascii="Times New Roman" w:hAnsi="Times New Roman" w:cs="Times New Roman"/>
                <w:lang w:val="en-US" w:eastAsia="en-US"/>
              </w:rPr>
              <w:t>Занятия</w:t>
            </w:r>
            <w:r>
              <w:rPr>
                <w:rFonts w:ascii="Times New Roman" w:hAnsi="Times New Roman" w:cs="Times New Roman"/>
                <w:lang w:val="en-US" w:eastAsia="en-US"/>
              </w:rPr>
              <w:t xml:space="preserve"> </w:t>
            </w:r>
            <w:r>
              <w:rPr>
                <w:rFonts w:ascii="Times New Roman" w:hAnsi="Times New Roman" w:cs="Times New Roman"/>
                <w:lang w:val="en-US" w:eastAsia="en-US"/>
              </w:rPr>
              <w:t>лечебной</w:t>
            </w:r>
            <w:r>
              <w:rPr>
                <w:rFonts w:ascii="Times New Roman" w:hAnsi="Times New Roman" w:cs="Times New Roman"/>
                <w:lang w:val="en-US" w:eastAsia="en-US"/>
              </w:rPr>
              <w:t xml:space="preserve"> </w:t>
            </w:r>
            <w:r>
              <w:rPr>
                <w:rFonts w:ascii="Times New Roman" w:hAnsi="Times New Roman" w:cs="Times New Roman"/>
                <w:lang w:val="en-US" w:eastAsia="en-US"/>
              </w:rPr>
              <w:t>физической</w:t>
            </w:r>
            <w:r>
              <w:rPr>
                <w:rFonts w:ascii="Times New Roman" w:hAnsi="Times New Roman" w:cs="Times New Roman"/>
                <w:lang w:val="en-US" w:eastAsia="en-US"/>
              </w:rPr>
              <w:t xml:space="preserve"> </w:t>
            </w:r>
            <w:r>
              <w:rPr>
                <w:rFonts w:ascii="Times New Roman" w:hAnsi="Times New Roman" w:cs="Times New Roman"/>
                <w:lang w:val="en-US" w:eastAsia="en-US"/>
              </w:rPr>
              <w:t>культ</w:t>
            </w:r>
            <w:r>
              <w:rPr>
                <w:rFonts w:ascii="Times New Roman" w:hAnsi="Times New Roman" w:cs="Times New Roman"/>
                <w:lang w:val="en-US" w:eastAsia="en-US"/>
              </w:rPr>
              <w:t>урой</w:t>
            </w:r>
            <w:r>
              <w:rPr>
                <w:rFonts w:ascii="Times New Roman" w:hAnsi="Times New Roman" w:cs="Times New Roman"/>
                <w:lang w:val="en-US" w:eastAsia="en-US"/>
              </w:rPr>
              <w:t xml:space="preserve"> </w:t>
            </w:r>
            <w:r>
              <w:rPr>
                <w:rFonts w:ascii="Times New Roman" w:hAnsi="Times New Roman" w:cs="Times New Roman"/>
                <w:lang w:val="en-US" w:eastAsia="en-US"/>
              </w:rPr>
              <w:t>в</w:t>
            </w:r>
            <w:r>
              <w:rPr>
                <w:rFonts w:ascii="Times New Roman" w:hAnsi="Times New Roman" w:cs="Times New Roman"/>
                <w:lang w:val="en-US" w:eastAsia="en-US"/>
              </w:rPr>
              <w:t xml:space="preserve"> </w:t>
            </w:r>
            <w:r>
              <w:rPr>
                <w:rFonts w:ascii="Times New Roman" w:hAnsi="Times New Roman" w:cs="Times New Roman"/>
                <w:lang w:val="en-US" w:eastAsia="en-US"/>
              </w:rPr>
              <w:t>залах</w:t>
            </w:r>
            <w:r>
              <w:rPr>
                <w:rFonts w:ascii="Times New Roman" w:hAnsi="Times New Roman" w:cs="Times New Roman"/>
                <w:lang w:val="en-US" w:eastAsia="en-US"/>
              </w:rPr>
              <w:t xml:space="preserve">, </w:t>
            </w:r>
            <w:r>
              <w:rPr>
                <w:rFonts w:ascii="Times New Roman" w:hAnsi="Times New Roman" w:cs="Times New Roman"/>
                <w:lang w:val="en-US" w:eastAsia="en-US"/>
              </w:rPr>
              <w:t>механотерапия</w:t>
            </w:r>
          </w:p>
        </w:tc>
        <w:tc>
          <w:tcPr>
            <w:tcW w:w="16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 xml:space="preserve">1 </w:t>
            </w:r>
            <w:r>
              <w:rPr>
                <w:rFonts w:ascii="Times New Roman" w:hAnsi="Times New Roman" w:cs="Times New Roman"/>
                <w:lang w:val="en-US" w:eastAsia="en-US"/>
              </w:rPr>
              <w:t>место</w:t>
            </w:r>
          </w:p>
        </w:tc>
        <w:tc>
          <w:tcPr>
            <w:tcW w:w="18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5</w:t>
            </w:r>
          </w:p>
        </w:tc>
      </w:tr>
    </w:tbl>
    <w:p w:rsidR="00A77B3E" w:rsidRDefault="00A77B3E">
      <w:pPr>
        <w:widowControl w:val="0"/>
        <w:jc w:val="both"/>
        <w:rPr>
          <w:rFonts w:ascii="Times New Roman" w:hAnsi="Times New Roman" w:cs="Times New Roman"/>
          <w:lang w:val="en-US"/>
        </w:rPr>
      </w:pPr>
    </w:p>
    <w:p w:rsidR="00A77B3E" w:rsidRDefault="00A77B3E">
      <w:pPr>
        <w:widowControl w:val="0"/>
        <w:jc w:val="both"/>
        <w:rPr>
          <w:rFonts w:ascii="Times New Roman" w:hAnsi="Times New Roman" w:cs="Times New Roman"/>
          <w:lang w:val="en-US"/>
        </w:rPr>
      </w:pPr>
    </w:p>
    <w:p w:rsidR="00A77B3E" w:rsidRDefault="00A77B3E">
      <w:pPr>
        <w:widowControl w:val="0"/>
        <w:jc w:val="both"/>
        <w:rPr>
          <w:rFonts w:ascii="Times New Roman" w:hAnsi="Times New Roman" w:cs="Times New Roman"/>
          <w:lang w:val="en-US"/>
        </w:rPr>
      </w:pPr>
    </w:p>
    <w:p w:rsidR="00A77B3E" w:rsidRDefault="00A77B3E">
      <w:pPr>
        <w:widowControl w:val="0"/>
        <w:jc w:val="both"/>
        <w:rPr>
          <w:rFonts w:ascii="Times New Roman" w:hAnsi="Times New Roman" w:cs="Times New Roman"/>
          <w:lang w:val="en-US"/>
        </w:rPr>
      </w:pPr>
    </w:p>
    <w:p w:rsidR="00A77B3E" w:rsidRDefault="00A77B3E">
      <w:pPr>
        <w:widowControl w:val="0"/>
        <w:jc w:val="both"/>
        <w:rPr>
          <w:rFonts w:ascii="Times New Roman" w:hAnsi="Times New Roman" w:cs="Times New Roman"/>
          <w:lang w:val="en-US"/>
        </w:rPr>
      </w:pPr>
    </w:p>
    <w:p w:rsidR="00A77B3E" w:rsidRDefault="00116A58">
      <w:pPr>
        <w:widowControl w:val="0"/>
        <w:jc w:val="right"/>
        <w:rPr>
          <w:rFonts w:ascii="Times New Roman" w:hAnsi="Times New Roman" w:cs="Times New Roman"/>
          <w:b/>
          <w:bCs/>
          <w:lang w:val="en-US"/>
        </w:rPr>
      </w:pPr>
      <w:r>
        <w:rPr>
          <w:rFonts w:ascii="Times New Roman" w:hAnsi="Times New Roman" w:cs="Times New Roman"/>
          <w:b/>
          <w:bCs/>
          <w:lang w:val="en-US" w:eastAsia="en-US"/>
        </w:rPr>
        <w:t>Приложение</w:t>
      </w:r>
      <w:r>
        <w:rPr>
          <w:rFonts w:ascii="Times New Roman" w:hAnsi="Times New Roman" w:cs="Times New Roman"/>
          <w:b/>
          <w:bCs/>
          <w:lang w:val="en-US" w:eastAsia="en-US"/>
        </w:rPr>
        <w:t xml:space="preserve"> </w:t>
      </w:r>
      <w:r>
        <w:rPr>
          <w:rFonts w:ascii="Times New Roman" w:hAnsi="Times New Roman" w:cs="Times New Roman"/>
          <w:b/>
          <w:bCs/>
          <w:lang w:val="en-US" w:eastAsia="en-US"/>
        </w:rPr>
        <w:t>К</w:t>
      </w:r>
    </w:p>
    <w:p w:rsidR="00A77B3E" w:rsidRDefault="00116A58">
      <w:pPr>
        <w:widowControl w:val="0"/>
        <w:jc w:val="right"/>
        <w:rPr>
          <w:rFonts w:ascii="Times New Roman" w:hAnsi="Times New Roman" w:cs="Times New Roman"/>
          <w:lang w:val="en-US"/>
        </w:rPr>
      </w:pPr>
      <w:r>
        <w:rPr>
          <w:rFonts w:ascii="Times New Roman" w:hAnsi="Times New Roman" w:cs="Times New Roman"/>
          <w:lang w:val="en-US" w:eastAsia="en-US"/>
        </w:rPr>
        <w:t>(</w:t>
      </w:r>
      <w:r>
        <w:rPr>
          <w:rFonts w:ascii="Times New Roman" w:hAnsi="Times New Roman" w:cs="Times New Roman"/>
          <w:lang w:val="en-US" w:eastAsia="en-US"/>
        </w:rPr>
        <w:t>в</w:t>
      </w:r>
      <w:r>
        <w:rPr>
          <w:rFonts w:ascii="Times New Roman" w:hAnsi="Times New Roman" w:cs="Times New Roman"/>
          <w:lang w:val="en-US" w:eastAsia="en-US"/>
        </w:rPr>
        <w:t xml:space="preserve"> </w:t>
      </w:r>
      <w:r>
        <w:rPr>
          <w:rFonts w:ascii="Times New Roman" w:hAnsi="Times New Roman" w:cs="Times New Roman"/>
          <w:lang w:val="en-US" w:eastAsia="en-US"/>
        </w:rPr>
        <w:t>ред</w:t>
      </w:r>
      <w:r>
        <w:rPr>
          <w:rFonts w:ascii="Times New Roman" w:hAnsi="Times New Roman" w:cs="Times New Roman"/>
          <w:lang w:val="en-US" w:eastAsia="en-US"/>
        </w:rPr>
        <w:t xml:space="preserve">. </w:t>
      </w:r>
      <w:hyperlink r:id="rId5279" w:history="1">
        <w:r>
          <w:rPr>
            <w:rFonts w:ascii="Times New Roman" w:hAnsi="Times New Roman" w:cs="Times New Roman"/>
            <w:color w:val="0000FF"/>
            <w:lang w:val="en-US" w:eastAsia="en-US"/>
          </w:rPr>
          <w:t>Изменения</w:t>
        </w:r>
      </w:hyperlink>
      <w:hyperlink r:id="rId5280" w:history="1">
        <w:r>
          <w:rPr>
            <w:rFonts w:ascii="Times New Roman" w:hAnsi="Times New Roman" w:cs="Times New Roman"/>
            <w:color w:val="0000FF"/>
            <w:lang w:val="en-US" w:eastAsia="en-US"/>
          </w:rPr>
          <w:t xml:space="preserve"> </w:t>
        </w:r>
      </w:hyperlink>
      <w:hyperlink r:id="rId5281" w:history="1">
        <w:r>
          <w:rPr>
            <w:rFonts w:ascii="Times New Roman" w:hAnsi="Times New Roman" w:cs="Times New Roman"/>
            <w:color w:val="0000FF"/>
            <w:lang w:val="en-US" w:eastAsia="en-US"/>
          </w:rPr>
          <w:t>N</w:t>
        </w:r>
      </w:hyperlink>
      <w:hyperlink r:id="rId5282"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xml:space="preserve">, </w:t>
      </w:r>
      <w:r>
        <w:rPr>
          <w:rFonts w:ascii="Times New Roman" w:hAnsi="Times New Roman" w:cs="Times New Roman"/>
          <w:lang w:val="en-US" w:eastAsia="en-US"/>
        </w:rPr>
        <w:t>утв</w:t>
      </w:r>
      <w:r>
        <w:rPr>
          <w:rFonts w:ascii="Times New Roman" w:hAnsi="Times New Roman" w:cs="Times New Roman"/>
          <w:lang w:val="en-US" w:eastAsia="en-US"/>
        </w:rPr>
        <w:t xml:space="preserve">. </w:t>
      </w:r>
      <w:r>
        <w:rPr>
          <w:rFonts w:ascii="Times New Roman" w:hAnsi="Times New Roman" w:cs="Times New Roman"/>
          <w:lang w:val="en-US" w:eastAsia="en-US"/>
        </w:rPr>
        <w:t>При</w:t>
      </w:r>
      <w:r>
        <w:rPr>
          <w:rFonts w:ascii="Times New Roman" w:hAnsi="Times New Roman" w:cs="Times New Roman"/>
          <w:lang w:val="en-US" w:eastAsia="en-US"/>
        </w:rPr>
        <w:t>казом</w:t>
      </w:r>
      <w:r>
        <w:rPr>
          <w:rFonts w:ascii="Times New Roman" w:hAnsi="Times New Roman" w:cs="Times New Roman"/>
          <w:lang w:val="en-US" w:eastAsia="en-US"/>
        </w:rPr>
        <w:t xml:space="preserve"> </w:t>
      </w:r>
      <w:r>
        <w:rPr>
          <w:rFonts w:ascii="Times New Roman" w:hAnsi="Times New Roman" w:cs="Times New Roman"/>
          <w:lang w:val="en-US" w:eastAsia="en-US"/>
        </w:rPr>
        <w:t>Минстроя</w:t>
      </w:r>
      <w:r>
        <w:rPr>
          <w:rFonts w:ascii="Times New Roman" w:hAnsi="Times New Roman" w:cs="Times New Roman"/>
          <w:lang w:val="en-US" w:eastAsia="en-US"/>
        </w:rPr>
        <w:t xml:space="preserve"> </w:t>
      </w:r>
      <w:r>
        <w:rPr>
          <w:rFonts w:ascii="Times New Roman" w:hAnsi="Times New Roman" w:cs="Times New Roman"/>
          <w:lang w:val="en-US" w:eastAsia="en-US"/>
        </w:rPr>
        <w:t>России</w:t>
      </w:r>
      <w:r>
        <w:rPr>
          <w:rFonts w:ascii="Times New Roman" w:hAnsi="Times New Roman" w:cs="Times New Roman"/>
          <w:lang w:val="en-US" w:eastAsia="en-US"/>
        </w:rPr>
        <w:t xml:space="preserve"> </w:t>
      </w:r>
      <w:r>
        <w:rPr>
          <w:rFonts w:ascii="Times New Roman" w:hAnsi="Times New Roman" w:cs="Times New Roman"/>
          <w:lang w:val="en-US" w:eastAsia="en-US"/>
        </w:rPr>
        <w:t>от</w:t>
      </w:r>
      <w:r>
        <w:rPr>
          <w:rFonts w:ascii="Times New Roman" w:hAnsi="Times New Roman" w:cs="Times New Roman"/>
          <w:lang w:val="en-US" w:eastAsia="en-US"/>
        </w:rPr>
        <w:t xml:space="preserve"> 01.03.2021 N 98/</w:t>
      </w:r>
      <w:r>
        <w:rPr>
          <w:rFonts w:ascii="Times New Roman" w:hAnsi="Times New Roman" w:cs="Times New Roman"/>
          <w:lang w:val="en-US" w:eastAsia="en-US"/>
        </w:rPr>
        <w:t>пр</w:t>
      </w:r>
      <w:r>
        <w:rPr>
          <w:rFonts w:ascii="Times New Roman" w:hAnsi="Times New Roman" w:cs="Times New Roman"/>
          <w:lang w:val="en-US" w:eastAsia="en-US"/>
        </w:rPr>
        <w:t>)</w:t>
      </w:r>
    </w:p>
    <w:p w:rsidR="00A77B3E" w:rsidRDefault="00A77B3E">
      <w:pPr>
        <w:widowControl w:val="0"/>
        <w:jc w:val="both"/>
        <w:rPr>
          <w:rFonts w:ascii="Times New Roman" w:hAnsi="Times New Roman" w:cs="Times New Roman"/>
          <w:lang w:val="en-US"/>
        </w:rPr>
      </w:pPr>
    </w:p>
    <w:p w:rsidR="00A77B3E" w:rsidRDefault="00116A58">
      <w:pPr>
        <w:widowControl w:val="0"/>
        <w:jc w:val="center"/>
        <w:rPr>
          <w:rFonts w:ascii="Arial" w:hAnsi="Arial" w:cs="Arial"/>
          <w:b/>
          <w:bCs/>
          <w:lang w:val="en-US"/>
        </w:rPr>
      </w:pPr>
      <w:r>
        <w:rPr>
          <w:rFonts w:ascii="Arial" w:hAnsi="Arial" w:cs="Arial"/>
          <w:b/>
          <w:bCs/>
          <w:lang w:val="en-US" w:eastAsia="en-US"/>
        </w:rPr>
        <w:t>ТРЕБОВАНИЯ</w:t>
      </w:r>
    </w:p>
    <w:p w:rsidR="00A77B3E" w:rsidRDefault="00116A58">
      <w:pPr>
        <w:widowControl w:val="0"/>
        <w:jc w:val="center"/>
        <w:rPr>
          <w:rFonts w:ascii="Arial" w:hAnsi="Arial" w:cs="Arial"/>
          <w:b/>
          <w:bCs/>
          <w:lang w:val="en-US"/>
        </w:rPr>
      </w:pPr>
      <w:r>
        <w:rPr>
          <w:rFonts w:ascii="Arial" w:hAnsi="Arial" w:cs="Arial"/>
          <w:b/>
          <w:bCs/>
          <w:lang w:val="en-US" w:eastAsia="en-US"/>
        </w:rPr>
        <w:t>К</w:t>
      </w:r>
      <w:r>
        <w:rPr>
          <w:rFonts w:ascii="Arial" w:hAnsi="Arial" w:cs="Arial"/>
          <w:b/>
          <w:bCs/>
          <w:lang w:val="en-US" w:eastAsia="en-US"/>
        </w:rPr>
        <w:t xml:space="preserve"> </w:t>
      </w:r>
      <w:r>
        <w:rPr>
          <w:rFonts w:ascii="Arial" w:hAnsi="Arial" w:cs="Arial"/>
          <w:b/>
          <w:bCs/>
          <w:lang w:val="en-US" w:eastAsia="en-US"/>
        </w:rPr>
        <w:t>ВОЗДУШНОЙ</w:t>
      </w:r>
      <w:r>
        <w:rPr>
          <w:rFonts w:ascii="Arial" w:hAnsi="Arial" w:cs="Arial"/>
          <w:b/>
          <w:bCs/>
          <w:lang w:val="en-US" w:eastAsia="en-US"/>
        </w:rPr>
        <w:t xml:space="preserve"> </w:t>
      </w:r>
      <w:r>
        <w:rPr>
          <w:rFonts w:ascii="Arial" w:hAnsi="Arial" w:cs="Arial"/>
          <w:b/>
          <w:bCs/>
          <w:lang w:val="en-US" w:eastAsia="en-US"/>
        </w:rPr>
        <w:t>СРЕДЕ</w:t>
      </w:r>
      <w:r>
        <w:rPr>
          <w:rFonts w:ascii="Arial" w:hAnsi="Arial" w:cs="Arial"/>
          <w:b/>
          <w:bCs/>
          <w:lang w:val="en-US" w:eastAsia="en-US"/>
        </w:rPr>
        <w:t xml:space="preserve"> </w:t>
      </w:r>
      <w:r>
        <w:rPr>
          <w:rFonts w:ascii="Arial" w:hAnsi="Arial" w:cs="Arial"/>
          <w:b/>
          <w:bCs/>
          <w:lang w:val="en-US" w:eastAsia="en-US"/>
        </w:rPr>
        <w:t>В</w:t>
      </w:r>
      <w:r>
        <w:rPr>
          <w:rFonts w:ascii="Arial" w:hAnsi="Arial" w:cs="Arial"/>
          <w:b/>
          <w:bCs/>
          <w:lang w:val="en-US" w:eastAsia="en-US"/>
        </w:rPr>
        <w:t xml:space="preserve"> </w:t>
      </w:r>
      <w:r>
        <w:rPr>
          <w:rFonts w:ascii="Arial" w:hAnsi="Arial" w:cs="Arial"/>
          <w:b/>
          <w:bCs/>
          <w:lang w:val="en-US" w:eastAsia="en-US"/>
        </w:rPr>
        <w:t>ПОМЕЩЕНИЯХ</w:t>
      </w:r>
    </w:p>
    <w:p w:rsidR="00A77B3E" w:rsidRDefault="00A77B3E">
      <w:pPr>
        <w:widowControl w:val="0"/>
        <w:jc w:val="both"/>
        <w:rPr>
          <w:rFonts w:ascii="Arial" w:hAnsi="Arial" w:cs="Arial"/>
          <w:b/>
          <w:bCs/>
          <w:lang w:val="en-US"/>
        </w:rPr>
      </w:pPr>
    </w:p>
    <w:p w:rsidR="00A77B3E" w:rsidRDefault="00116A58">
      <w:pPr>
        <w:widowControl w:val="0"/>
        <w:jc w:val="right"/>
        <w:rPr>
          <w:rFonts w:ascii="Times New Roman" w:hAnsi="Times New Roman" w:cs="Times New Roman"/>
          <w:lang w:val="en-US"/>
        </w:rPr>
      </w:pPr>
      <w:r>
        <w:rPr>
          <w:rFonts w:ascii="Times New Roman" w:hAnsi="Times New Roman" w:cs="Times New Roman"/>
          <w:lang w:val="en-US" w:eastAsia="en-US"/>
        </w:rPr>
        <w:t>Таблица</w:t>
      </w:r>
      <w:r>
        <w:rPr>
          <w:rFonts w:ascii="Times New Roman" w:hAnsi="Times New Roman" w:cs="Times New Roman"/>
          <w:lang w:val="en-US" w:eastAsia="en-US"/>
        </w:rPr>
        <w:t xml:space="preserve"> </w:t>
      </w:r>
      <w:r>
        <w:rPr>
          <w:rFonts w:ascii="Times New Roman" w:hAnsi="Times New Roman" w:cs="Times New Roman"/>
          <w:lang w:val="en-US" w:eastAsia="en-US"/>
        </w:rPr>
        <w:t>К</w:t>
      </w:r>
      <w:r>
        <w:rPr>
          <w:rFonts w:ascii="Times New Roman" w:hAnsi="Times New Roman" w:cs="Times New Roman"/>
          <w:lang w:val="en-US" w:eastAsia="en-US"/>
        </w:rPr>
        <w:t>.1</w:t>
      </w:r>
    </w:p>
    <w:p w:rsidR="00A77B3E" w:rsidRDefault="00A77B3E">
      <w:pPr>
        <w:widowControl w:val="0"/>
        <w:jc w:val="both"/>
        <w:rPr>
          <w:rFonts w:ascii="Times New Roman" w:hAnsi="Times New Roman" w:cs="Times New Roman"/>
          <w:lang w:val="en-US"/>
        </w:rPr>
      </w:pPr>
      <w:bookmarkStart w:id="61" w:name="id.sqyw64"/>
      <w:bookmarkEnd w:id="61"/>
    </w:p>
    <w:p w:rsidR="00A77B3E" w:rsidRDefault="00116A58">
      <w:pPr>
        <w:widowControl w:val="0"/>
        <w:jc w:val="center"/>
        <w:rPr>
          <w:rFonts w:ascii="Times New Roman" w:hAnsi="Times New Roman" w:cs="Times New Roman"/>
          <w:b/>
          <w:bCs/>
          <w:lang w:val="en-US"/>
        </w:rPr>
      </w:pPr>
      <w:r>
        <w:rPr>
          <w:rFonts w:ascii="Times New Roman" w:hAnsi="Times New Roman" w:cs="Times New Roman"/>
          <w:b/>
          <w:bCs/>
          <w:lang w:val="en-US" w:eastAsia="en-US"/>
        </w:rPr>
        <w:t>Расчетная</w:t>
      </w:r>
      <w:r>
        <w:rPr>
          <w:rFonts w:ascii="Times New Roman" w:hAnsi="Times New Roman" w:cs="Times New Roman"/>
          <w:b/>
          <w:bCs/>
          <w:lang w:val="en-US" w:eastAsia="en-US"/>
        </w:rPr>
        <w:t xml:space="preserve"> </w:t>
      </w:r>
      <w:r>
        <w:rPr>
          <w:rFonts w:ascii="Times New Roman" w:hAnsi="Times New Roman" w:cs="Times New Roman"/>
          <w:b/>
          <w:bCs/>
          <w:lang w:val="en-US" w:eastAsia="en-US"/>
        </w:rPr>
        <w:t>и</w:t>
      </w:r>
      <w:r>
        <w:rPr>
          <w:rFonts w:ascii="Times New Roman" w:hAnsi="Times New Roman" w:cs="Times New Roman"/>
          <w:b/>
          <w:bCs/>
          <w:lang w:val="en-US" w:eastAsia="en-US"/>
        </w:rPr>
        <w:t xml:space="preserve"> </w:t>
      </w:r>
      <w:r>
        <w:rPr>
          <w:rFonts w:ascii="Times New Roman" w:hAnsi="Times New Roman" w:cs="Times New Roman"/>
          <w:b/>
          <w:bCs/>
          <w:lang w:val="en-US" w:eastAsia="en-US"/>
        </w:rPr>
        <w:t>допустимая</w:t>
      </w:r>
      <w:r>
        <w:rPr>
          <w:rFonts w:ascii="Times New Roman" w:hAnsi="Times New Roman" w:cs="Times New Roman"/>
          <w:b/>
          <w:bCs/>
          <w:lang w:val="en-US" w:eastAsia="en-US"/>
        </w:rPr>
        <w:t xml:space="preserve"> </w:t>
      </w:r>
      <w:r>
        <w:rPr>
          <w:rFonts w:ascii="Times New Roman" w:hAnsi="Times New Roman" w:cs="Times New Roman"/>
          <w:b/>
          <w:bCs/>
          <w:lang w:val="en-US" w:eastAsia="en-US"/>
        </w:rPr>
        <w:t>температуры</w:t>
      </w:r>
      <w:r>
        <w:rPr>
          <w:rFonts w:ascii="Times New Roman" w:hAnsi="Times New Roman" w:cs="Times New Roman"/>
          <w:b/>
          <w:bCs/>
          <w:lang w:val="en-US" w:eastAsia="en-US"/>
        </w:rPr>
        <w:t xml:space="preserve"> </w:t>
      </w:r>
      <w:r>
        <w:rPr>
          <w:rFonts w:ascii="Times New Roman" w:hAnsi="Times New Roman" w:cs="Times New Roman"/>
          <w:b/>
          <w:bCs/>
          <w:lang w:val="en-US" w:eastAsia="en-US"/>
        </w:rPr>
        <w:t>воздуха</w:t>
      </w:r>
      <w:r>
        <w:rPr>
          <w:rFonts w:ascii="Times New Roman" w:hAnsi="Times New Roman" w:cs="Times New Roman"/>
          <w:b/>
          <w:bCs/>
          <w:lang w:val="en-US" w:eastAsia="en-US"/>
        </w:rPr>
        <w:t xml:space="preserve"> </w:t>
      </w:r>
      <w:r>
        <w:rPr>
          <w:rFonts w:ascii="Times New Roman" w:hAnsi="Times New Roman" w:cs="Times New Roman"/>
          <w:b/>
          <w:bCs/>
          <w:lang w:val="en-US" w:eastAsia="en-US"/>
        </w:rPr>
        <w:t>в</w:t>
      </w:r>
      <w:r>
        <w:rPr>
          <w:rFonts w:ascii="Times New Roman" w:hAnsi="Times New Roman" w:cs="Times New Roman"/>
          <w:b/>
          <w:bCs/>
          <w:lang w:val="en-US" w:eastAsia="en-US"/>
        </w:rPr>
        <w:t xml:space="preserve"> </w:t>
      </w:r>
      <w:r>
        <w:rPr>
          <w:rFonts w:ascii="Times New Roman" w:hAnsi="Times New Roman" w:cs="Times New Roman"/>
          <w:b/>
          <w:bCs/>
          <w:lang w:val="en-US" w:eastAsia="en-US"/>
        </w:rPr>
        <w:t>помещениях</w:t>
      </w:r>
    </w:p>
    <w:p w:rsidR="00A77B3E" w:rsidRDefault="00A77B3E">
      <w:pPr>
        <w:widowControl w:val="0"/>
        <w:jc w:val="both"/>
        <w:rPr>
          <w:rFonts w:ascii="Times New Roman" w:hAnsi="Times New Roman" w:cs="Times New Roman"/>
          <w:b/>
          <w:bCs/>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0" w:type="dxa"/>
        </w:tblCellMar>
        <w:tblLook w:val="04A0" w:firstRow="1" w:lastRow="0" w:firstColumn="1" w:lastColumn="0" w:noHBand="0" w:noVBand="1"/>
      </w:tblPr>
      <w:tblGrid>
        <w:gridCol w:w="5346"/>
        <w:gridCol w:w="1956"/>
        <w:gridCol w:w="1426"/>
        <w:gridCol w:w="1499"/>
      </w:tblGrid>
      <w:tr w:rsidR="00A77B3E">
        <w:tc>
          <w:tcPr>
            <w:tcW w:w="52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Наименование</w:t>
            </w:r>
            <w:r>
              <w:rPr>
                <w:rFonts w:ascii="Times New Roman" w:hAnsi="Times New Roman" w:cs="Times New Roman"/>
                <w:lang w:val="en-US" w:eastAsia="en-US"/>
              </w:rPr>
              <w:t xml:space="preserve"> </w:t>
            </w:r>
            <w:r>
              <w:rPr>
                <w:rFonts w:ascii="Times New Roman" w:hAnsi="Times New Roman" w:cs="Times New Roman"/>
                <w:lang w:val="en-US" w:eastAsia="en-US"/>
              </w:rPr>
              <w:t>помещений</w:t>
            </w:r>
          </w:p>
        </w:tc>
        <w:tc>
          <w:tcPr>
            <w:tcW w:w="14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Расчетная</w:t>
            </w:r>
            <w:r>
              <w:rPr>
                <w:rFonts w:ascii="Times New Roman" w:hAnsi="Times New Roman" w:cs="Times New Roman"/>
                <w:lang w:val="en-US" w:eastAsia="en-US"/>
              </w:rPr>
              <w:t xml:space="preserve"> </w:t>
            </w:r>
            <w:r>
              <w:rPr>
                <w:rFonts w:ascii="Times New Roman" w:hAnsi="Times New Roman" w:cs="Times New Roman"/>
                <w:lang w:val="en-US" w:eastAsia="en-US"/>
              </w:rPr>
              <w:t>температура</w:t>
            </w:r>
            <w:r>
              <w:rPr>
                <w:rFonts w:ascii="Times New Roman" w:hAnsi="Times New Roman" w:cs="Times New Roman"/>
                <w:lang w:val="en-US" w:eastAsia="en-US"/>
              </w:rPr>
              <w:t xml:space="preserve"> </w:t>
            </w:r>
            <w:r>
              <w:rPr>
                <w:rFonts w:ascii="Times New Roman" w:hAnsi="Times New Roman" w:cs="Times New Roman"/>
                <w:lang w:val="en-US" w:eastAsia="en-US"/>
              </w:rPr>
              <w:t>воздуха</w:t>
            </w:r>
            <w:r>
              <w:rPr>
                <w:rFonts w:ascii="Times New Roman" w:hAnsi="Times New Roman" w:cs="Times New Roman"/>
                <w:lang w:val="en-US" w:eastAsia="en-US"/>
              </w:rPr>
              <w:t>, °C</w:t>
            </w:r>
          </w:p>
        </w:tc>
        <w:tc>
          <w:tcPr>
            <w:tcW w:w="11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Допустимая</w:t>
            </w:r>
            <w:r>
              <w:rPr>
                <w:rFonts w:ascii="Times New Roman" w:hAnsi="Times New Roman" w:cs="Times New Roman"/>
                <w:lang w:val="en-US" w:eastAsia="en-US"/>
              </w:rPr>
              <w:t xml:space="preserve"> </w:t>
            </w:r>
            <w:r>
              <w:rPr>
                <w:rFonts w:ascii="Times New Roman" w:hAnsi="Times New Roman" w:cs="Times New Roman"/>
                <w:lang w:val="en-US" w:eastAsia="en-US"/>
              </w:rPr>
              <w:t>температура</w:t>
            </w:r>
            <w:r>
              <w:rPr>
                <w:rFonts w:ascii="Times New Roman" w:hAnsi="Times New Roman" w:cs="Times New Roman"/>
                <w:lang w:val="en-US" w:eastAsia="en-US"/>
              </w:rPr>
              <w:t xml:space="preserve"> </w:t>
            </w:r>
            <w:r>
              <w:rPr>
                <w:rFonts w:ascii="Times New Roman" w:hAnsi="Times New Roman" w:cs="Times New Roman"/>
                <w:lang w:val="en-US" w:eastAsia="en-US"/>
              </w:rPr>
              <w:t>воздуха</w:t>
            </w:r>
            <w:r>
              <w:rPr>
                <w:rFonts w:ascii="Times New Roman" w:hAnsi="Times New Roman" w:cs="Times New Roman"/>
                <w:lang w:val="en-US" w:eastAsia="en-US"/>
              </w:rPr>
              <w:t>, °C</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lang w:val="en-US" w:eastAsia="en-US"/>
              </w:rPr>
            </w:pPr>
          </w:p>
        </w:tc>
      </w:tr>
      <w:tr w:rsidR="00A77B3E">
        <w:tc>
          <w:tcPr>
            <w:tcW w:w="52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14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11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минимальная</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максимальная</w:t>
            </w:r>
          </w:p>
        </w:tc>
      </w:tr>
      <w:tr w:rsidR="00A77B3E">
        <w:tc>
          <w:tcPr>
            <w:tcW w:w="52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1 </w:t>
            </w:r>
            <w:r>
              <w:rPr>
                <w:rFonts w:ascii="Times New Roman" w:hAnsi="Times New Roman" w:cs="Times New Roman"/>
                <w:lang w:val="en-US" w:eastAsia="en-US"/>
              </w:rPr>
              <w:t>Операционные</w:t>
            </w:r>
            <w:r>
              <w:rPr>
                <w:rFonts w:ascii="Times New Roman" w:hAnsi="Times New Roman" w:cs="Times New Roman"/>
                <w:lang w:val="en-US" w:eastAsia="en-US"/>
              </w:rPr>
              <w:t xml:space="preserve">, </w:t>
            </w:r>
            <w:r>
              <w:rPr>
                <w:rFonts w:ascii="Times New Roman" w:hAnsi="Times New Roman" w:cs="Times New Roman"/>
                <w:lang w:val="en-US" w:eastAsia="en-US"/>
              </w:rPr>
              <w:t>рентгеноперационные</w:t>
            </w:r>
            <w:r>
              <w:rPr>
                <w:rFonts w:ascii="Times New Roman" w:hAnsi="Times New Roman" w:cs="Times New Roman"/>
                <w:lang w:val="en-US" w:eastAsia="en-US"/>
              </w:rPr>
              <w:t xml:space="preserve">, </w:t>
            </w:r>
            <w:r>
              <w:rPr>
                <w:rFonts w:ascii="Times New Roman" w:hAnsi="Times New Roman" w:cs="Times New Roman"/>
                <w:lang w:val="en-US" w:eastAsia="en-US"/>
              </w:rPr>
              <w:t>процедурные</w:t>
            </w:r>
            <w:r>
              <w:rPr>
                <w:rFonts w:ascii="Times New Roman" w:hAnsi="Times New Roman" w:cs="Times New Roman"/>
                <w:lang w:val="en-US" w:eastAsia="en-US"/>
              </w:rPr>
              <w:t xml:space="preserve"> </w:t>
            </w:r>
            <w:r>
              <w:rPr>
                <w:rFonts w:ascii="Times New Roman" w:hAnsi="Times New Roman" w:cs="Times New Roman"/>
                <w:lang w:val="en-US" w:eastAsia="en-US"/>
              </w:rPr>
              <w:t>ангиографии</w:t>
            </w:r>
            <w:r>
              <w:rPr>
                <w:rFonts w:ascii="Times New Roman" w:hAnsi="Times New Roman" w:cs="Times New Roman"/>
                <w:lang w:val="en-US" w:eastAsia="en-US"/>
              </w:rPr>
              <w:t xml:space="preserve">, </w:t>
            </w:r>
            <w:r>
              <w:rPr>
                <w:rFonts w:ascii="Times New Roman" w:hAnsi="Times New Roman" w:cs="Times New Roman"/>
                <w:lang w:val="en-US" w:eastAsia="en-US"/>
              </w:rPr>
              <w:t>наркозные</w:t>
            </w:r>
            <w:r>
              <w:rPr>
                <w:rFonts w:ascii="Times New Roman" w:hAnsi="Times New Roman" w:cs="Times New Roman"/>
                <w:lang w:val="en-US" w:eastAsia="en-US"/>
              </w:rPr>
              <w:t xml:space="preserve">, </w:t>
            </w:r>
            <w:r>
              <w:rPr>
                <w:rFonts w:ascii="Times New Roman" w:hAnsi="Times New Roman" w:cs="Times New Roman"/>
                <w:lang w:val="en-US" w:eastAsia="en-US"/>
              </w:rPr>
              <w:t>предоперационные</w:t>
            </w:r>
          </w:p>
        </w:tc>
        <w:tc>
          <w:tcPr>
            <w:tcW w:w="14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21</w:t>
            </w:r>
          </w:p>
        </w:tc>
        <w:tc>
          <w:tcPr>
            <w:tcW w:w="11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21</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24</w:t>
            </w:r>
          </w:p>
        </w:tc>
      </w:tr>
      <w:tr w:rsidR="00A77B3E">
        <w:tc>
          <w:tcPr>
            <w:tcW w:w="52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2 </w:t>
            </w:r>
            <w:r>
              <w:rPr>
                <w:rFonts w:ascii="Times New Roman" w:hAnsi="Times New Roman" w:cs="Times New Roman"/>
                <w:lang w:val="en-US" w:eastAsia="en-US"/>
              </w:rPr>
              <w:t>Палаты</w:t>
            </w:r>
            <w:r>
              <w:rPr>
                <w:rFonts w:ascii="Times New Roman" w:hAnsi="Times New Roman" w:cs="Times New Roman"/>
                <w:lang w:val="en-US" w:eastAsia="en-US"/>
              </w:rPr>
              <w:t xml:space="preserve"> </w:t>
            </w:r>
            <w:r>
              <w:rPr>
                <w:rFonts w:ascii="Times New Roman" w:hAnsi="Times New Roman" w:cs="Times New Roman"/>
                <w:lang w:val="en-US" w:eastAsia="en-US"/>
              </w:rPr>
              <w:t>для</w:t>
            </w:r>
            <w:r>
              <w:rPr>
                <w:rFonts w:ascii="Times New Roman" w:hAnsi="Times New Roman" w:cs="Times New Roman"/>
                <w:lang w:val="en-US" w:eastAsia="en-US"/>
              </w:rPr>
              <w:t xml:space="preserve"> </w:t>
            </w:r>
            <w:r>
              <w:rPr>
                <w:rFonts w:ascii="Times New Roman" w:hAnsi="Times New Roman" w:cs="Times New Roman"/>
                <w:lang w:val="en-US" w:eastAsia="en-US"/>
              </w:rPr>
              <w:t>ожоговых</w:t>
            </w:r>
            <w:r>
              <w:rPr>
                <w:rFonts w:ascii="Times New Roman" w:hAnsi="Times New Roman" w:cs="Times New Roman"/>
                <w:lang w:val="en-US" w:eastAsia="en-US"/>
              </w:rPr>
              <w:t xml:space="preserve"> </w:t>
            </w:r>
            <w:r>
              <w:rPr>
                <w:rFonts w:ascii="Times New Roman" w:hAnsi="Times New Roman" w:cs="Times New Roman"/>
                <w:lang w:val="en-US" w:eastAsia="en-US"/>
              </w:rPr>
              <w:t>больных</w:t>
            </w:r>
            <w:r>
              <w:rPr>
                <w:rFonts w:ascii="Times New Roman" w:hAnsi="Times New Roman" w:cs="Times New Roman"/>
                <w:lang w:val="en-US" w:eastAsia="en-US"/>
              </w:rPr>
              <w:t xml:space="preserve"> (</w:t>
            </w:r>
            <w:r>
              <w:rPr>
                <w:rFonts w:ascii="Times New Roman" w:hAnsi="Times New Roman" w:cs="Times New Roman"/>
                <w:lang w:val="en-US" w:eastAsia="en-US"/>
              </w:rPr>
              <w:t>кроме</w:t>
            </w:r>
            <w:r>
              <w:rPr>
                <w:rFonts w:ascii="Times New Roman" w:hAnsi="Times New Roman" w:cs="Times New Roman"/>
                <w:lang w:val="en-US" w:eastAsia="en-US"/>
              </w:rPr>
              <w:t xml:space="preserve"> </w:t>
            </w:r>
            <w:r>
              <w:rPr>
                <w:rFonts w:ascii="Times New Roman" w:hAnsi="Times New Roman" w:cs="Times New Roman"/>
                <w:lang w:val="en-US" w:eastAsia="en-US"/>
              </w:rPr>
              <w:t>указанных</w:t>
            </w:r>
            <w:r>
              <w:rPr>
                <w:rFonts w:ascii="Times New Roman" w:hAnsi="Times New Roman" w:cs="Times New Roman"/>
                <w:lang w:val="en-US" w:eastAsia="en-US"/>
              </w:rPr>
              <w:t xml:space="preserve"> </w:t>
            </w:r>
            <w:r>
              <w:rPr>
                <w:rFonts w:ascii="Times New Roman" w:hAnsi="Times New Roman" w:cs="Times New Roman"/>
                <w:lang w:val="en-US" w:eastAsia="en-US"/>
              </w:rPr>
              <w:t>в</w:t>
            </w:r>
            <w:r>
              <w:rPr>
                <w:rFonts w:ascii="Times New Roman" w:hAnsi="Times New Roman" w:cs="Times New Roman"/>
                <w:lang w:val="en-US" w:eastAsia="en-US"/>
              </w:rPr>
              <w:t xml:space="preserve"> </w:t>
            </w:r>
            <w:hyperlink r:id="rId5283" w:history="1">
              <w:r>
                <w:rPr>
                  <w:rFonts w:ascii="Times New Roman" w:hAnsi="Times New Roman" w:cs="Times New Roman"/>
                  <w:color w:val="0000FF"/>
                  <w:lang w:val="en-US" w:eastAsia="en-US"/>
                </w:rPr>
                <w:t>пункте</w:t>
              </w:r>
            </w:hyperlink>
            <w:hyperlink r:id="rId5284"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xml:space="preserve">), </w:t>
            </w:r>
            <w:r>
              <w:rPr>
                <w:rFonts w:ascii="Times New Roman" w:hAnsi="Times New Roman" w:cs="Times New Roman"/>
                <w:lang w:val="en-US" w:eastAsia="en-US"/>
              </w:rPr>
              <w:t>палаты</w:t>
            </w:r>
            <w:r>
              <w:rPr>
                <w:rFonts w:ascii="Times New Roman" w:hAnsi="Times New Roman" w:cs="Times New Roman"/>
                <w:lang w:val="en-US" w:eastAsia="en-US"/>
              </w:rPr>
              <w:t xml:space="preserve"> </w:t>
            </w:r>
            <w:r>
              <w:rPr>
                <w:rFonts w:ascii="Times New Roman" w:hAnsi="Times New Roman" w:cs="Times New Roman"/>
                <w:lang w:val="en-US" w:eastAsia="en-US"/>
              </w:rPr>
              <w:t>интенсивной</w:t>
            </w:r>
            <w:r>
              <w:rPr>
                <w:rFonts w:ascii="Times New Roman" w:hAnsi="Times New Roman" w:cs="Times New Roman"/>
                <w:lang w:val="en-US" w:eastAsia="en-US"/>
              </w:rPr>
              <w:t xml:space="preserve"> </w:t>
            </w:r>
            <w:r>
              <w:rPr>
                <w:rFonts w:ascii="Times New Roman" w:hAnsi="Times New Roman" w:cs="Times New Roman"/>
                <w:lang w:val="en-US" w:eastAsia="en-US"/>
              </w:rPr>
              <w:t>терапии</w:t>
            </w:r>
            <w:r>
              <w:rPr>
                <w:rFonts w:ascii="Times New Roman" w:hAnsi="Times New Roman" w:cs="Times New Roman"/>
                <w:lang w:val="en-US" w:eastAsia="en-US"/>
              </w:rPr>
              <w:t xml:space="preserve">, </w:t>
            </w:r>
            <w:r>
              <w:rPr>
                <w:rFonts w:ascii="Times New Roman" w:hAnsi="Times New Roman" w:cs="Times New Roman"/>
                <w:lang w:val="en-US" w:eastAsia="en-US"/>
              </w:rPr>
              <w:t>палаты</w:t>
            </w:r>
            <w:r>
              <w:rPr>
                <w:rFonts w:ascii="Times New Roman" w:hAnsi="Times New Roman" w:cs="Times New Roman"/>
                <w:lang w:val="en-US" w:eastAsia="en-US"/>
              </w:rPr>
              <w:t xml:space="preserve"> </w:t>
            </w:r>
            <w:r>
              <w:rPr>
                <w:rFonts w:ascii="Times New Roman" w:hAnsi="Times New Roman" w:cs="Times New Roman"/>
                <w:lang w:val="en-US" w:eastAsia="en-US"/>
              </w:rPr>
              <w:t>для</w:t>
            </w:r>
            <w:r>
              <w:rPr>
                <w:rFonts w:ascii="Times New Roman" w:hAnsi="Times New Roman" w:cs="Times New Roman"/>
                <w:lang w:val="en-US" w:eastAsia="en-US"/>
              </w:rPr>
              <w:t xml:space="preserve"> </w:t>
            </w:r>
            <w:r>
              <w:rPr>
                <w:rFonts w:ascii="Times New Roman" w:hAnsi="Times New Roman" w:cs="Times New Roman"/>
                <w:lang w:val="en-US" w:eastAsia="en-US"/>
              </w:rPr>
              <w:t>лечения</w:t>
            </w:r>
            <w:r>
              <w:rPr>
                <w:rFonts w:ascii="Times New Roman" w:hAnsi="Times New Roman" w:cs="Times New Roman"/>
                <w:lang w:val="en-US" w:eastAsia="en-US"/>
              </w:rPr>
              <w:t xml:space="preserve"> </w:t>
            </w:r>
            <w:r>
              <w:rPr>
                <w:rFonts w:ascii="Times New Roman" w:hAnsi="Times New Roman" w:cs="Times New Roman"/>
                <w:lang w:val="en-US" w:eastAsia="en-US"/>
              </w:rPr>
              <w:t>пациентов</w:t>
            </w:r>
            <w:r>
              <w:rPr>
                <w:rFonts w:ascii="Times New Roman" w:hAnsi="Times New Roman" w:cs="Times New Roman"/>
                <w:lang w:val="en-US" w:eastAsia="en-US"/>
              </w:rPr>
              <w:t xml:space="preserve"> </w:t>
            </w:r>
            <w:r>
              <w:rPr>
                <w:rFonts w:ascii="Times New Roman" w:hAnsi="Times New Roman" w:cs="Times New Roman"/>
                <w:lang w:val="en-US" w:eastAsia="en-US"/>
              </w:rPr>
              <w:t>в</w:t>
            </w:r>
            <w:r>
              <w:rPr>
                <w:rFonts w:ascii="Times New Roman" w:hAnsi="Times New Roman" w:cs="Times New Roman"/>
                <w:lang w:val="en-US" w:eastAsia="en-US"/>
              </w:rPr>
              <w:t xml:space="preserve"> </w:t>
            </w:r>
            <w:r>
              <w:rPr>
                <w:rFonts w:ascii="Times New Roman" w:hAnsi="Times New Roman" w:cs="Times New Roman"/>
                <w:lang w:val="en-US" w:eastAsia="en-US"/>
              </w:rPr>
              <w:t>асептических</w:t>
            </w:r>
            <w:r>
              <w:rPr>
                <w:rFonts w:ascii="Times New Roman" w:hAnsi="Times New Roman" w:cs="Times New Roman"/>
                <w:lang w:val="en-US" w:eastAsia="en-US"/>
              </w:rPr>
              <w:t xml:space="preserve"> </w:t>
            </w:r>
            <w:r>
              <w:rPr>
                <w:rFonts w:ascii="Times New Roman" w:hAnsi="Times New Roman" w:cs="Times New Roman"/>
                <w:lang w:val="en-US" w:eastAsia="en-US"/>
              </w:rPr>
              <w:t>условиях</w:t>
            </w:r>
            <w:r>
              <w:rPr>
                <w:rFonts w:ascii="Times New Roman" w:hAnsi="Times New Roman" w:cs="Times New Roman"/>
                <w:lang w:val="en-US" w:eastAsia="en-US"/>
              </w:rPr>
              <w:t xml:space="preserve">, </w:t>
            </w:r>
            <w:r>
              <w:rPr>
                <w:rFonts w:ascii="Times New Roman" w:hAnsi="Times New Roman" w:cs="Times New Roman"/>
                <w:lang w:val="en-US" w:eastAsia="en-US"/>
              </w:rPr>
              <w:t>в</w:t>
            </w:r>
            <w:r>
              <w:rPr>
                <w:rFonts w:ascii="Times New Roman" w:hAnsi="Times New Roman" w:cs="Times New Roman"/>
                <w:lang w:val="en-US" w:eastAsia="en-US"/>
              </w:rPr>
              <w:t xml:space="preserve"> </w:t>
            </w:r>
            <w:r>
              <w:rPr>
                <w:rFonts w:ascii="Times New Roman" w:hAnsi="Times New Roman" w:cs="Times New Roman"/>
                <w:lang w:val="en-US" w:eastAsia="en-US"/>
              </w:rPr>
              <w:t>том</w:t>
            </w:r>
            <w:r>
              <w:rPr>
                <w:rFonts w:ascii="Times New Roman" w:hAnsi="Times New Roman" w:cs="Times New Roman"/>
                <w:lang w:val="en-US" w:eastAsia="en-US"/>
              </w:rPr>
              <w:t xml:space="preserve"> </w:t>
            </w:r>
            <w:r>
              <w:rPr>
                <w:rFonts w:ascii="Times New Roman" w:hAnsi="Times New Roman" w:cs="Times New Roman"/>
                <w:lang w:val="en-US" w:eastAsia="en-US"/>
              </w:rPr>
              <w:t>числе</w:t>
            </w:r>
            <w:r>
              <w:rPr>
                <w:rFonts w:ascii="Times New Roman" w:hAnsi="Times New Roman" w:cs="Times New Roman"/>
                <w:lang w:val="en-US" w:eastAsia="en-US"/>
              </w:rPr>
              <w:t xml:space="preserve"> </w:t>
            </w:r>
            <w:r>
              <w:rPr>
                <w:rFonts w:ascii="Times New Roman" w:hAnsi="Times New Roman" w:cs="Times New Roman"/>
                <w:lang w:val="en-US" w:eastAsia="en-US"/>
              </w:rPr>
              <w:t>для</w:t>
            </w:r>
            <w:r>
              <w:rPr>
                <w:rFonts w:ascii="Times New Roman" w:hAnsi="Times New Roman" w:cs="Times New Roman"/>
                <w:lang w:val="en-US" w:eastAsia="en-US"/>
              </w:rPr>
              <w:t xml:space="preserve"> </w:t>
            </w:r>
            <w:r>
              <w:rPr>
                <w:rFonts w:ascii="Times New Roman" w:hAnsi="Times New Roman" w:cs="Times New Roman"/>
                <w:lang w:val="en-US" w:eastAsia="en-US"/>
              </w:rPr>
              <w:t>иммунокомпрометированных</w:t>
            </w:r>
            <w:r>
              <w:rPr>
                <w:rFonts w:ascii="Times New Roman" w:hAnsi="Times New Roman" w:cs="Times New Roman"/>
                <w:lang w:val="en-US" w:eastAsia="en-US"/>
              </w:rPr>
              <w:t xml:space="preserve">, </w:t>
            </w:r>
            <w:r>
              <w:rPr>
                <w:rFonts w:ascii="Times New Roman" w:hAnsi="Times New Roman" w:cs="Times New Roman"/>
                <w:lang w:val="en-US" w:eastAsia="en-US"/>
              </w:rPr>
              <w:t>послеоперационные</w:t>
            </w:r>
            <w:r>
              <w:rPr>
                <w:rFonts w:ascii="Times New Roman" w:hAnsi="Times New Roman" w:cs="Times New Roman"/>
                <w:lang w:val="en-US" w:eastAsia="en-US"/>
              </w:rPr>
              <w:t xml:space="preserve"> </w:t>
            </w:r>
            <w:r>
              <w:rPr>
                <w:rFonts w:ascii="Times New Roman" w:hAnsi="Times New Roman" w:cs="Times New Roman"/>
                <w:lang w:val="en-US" w:eastAsia="en-US"/>
              </w:rPr>
              <w:t>палаты</w:t>
            </w:r>
            <w:r>
              <w:rPr>
                <w:rFonts w:ascii="Times New Roman" w:hAnsi="Times New Roman" w:cs="Times New Roman"/>
                <w:lang w:val="en-US" w:eastAsia="en-US"/>
              </w:rPr>
              <w:t xml:space="preserve">, </w:t>
            </w:r>
            <w:r>
              <w:rPr>
                <w:rFonts w:ascii="Times New Roman" w:hAnsi="Times New Roman" w:cs="Times New Roman"/>
                <w:lang w:val="en-US" w:eastAsia="en-US"/>
              </w:rPr>
              <w:t>реанимационные</w:t>
            </w:r>
            <w:r>
              <w:rPr>
                <w:rFonts w:ascii="Times New Roman" w:hAnsi="Times New Roman" w:cs="Times New Roman"/>
                <w:lang w:val="en-US" w:eastAsia="en-US"/>
              </w:rPr>
              <w:t xml:space="preserve"> </w:t>
            </w:r>
            <w:r>
              <w:rPr>
                <w:rFonts w:ascii="Times New Roman" w:hAnsi="Times New Roman" w:cs="Times New Roman"/>
                <w:lang w:val="en-US" w:eastAsia="en-US"/>
              </w:rPr>
              <w:t>залы</w:t>
            </w:r>
            <w:r>
              <w:rPr>
                <w:rFonts w:ascii="Times New Roman" w:hAnsi="Times New Roman" w:cs="Times New Roman"/>
                <w:lang w:val="en-US" w:eastAsia="en-US"/>
              </w:rPr>
              <w:t xml:space="preserve"> (</w:t>
            </w:r>
            <w:r>
              <w:rPr>
                <w:rFonts w:ascii="Times New Roman" w:hAnsi="Times New Roman" w:cs="Times New Roman"/>
                <w:lang w:val="en-US" w:eastAsia="en-US"/>
              </w:rPr>
              <w:t>палаты</w:t>
            </w:r>
            <w:r>
              <w:rPr>
                <w:rFonts w:ascii="Times New Roman" w:hAnsi="Times New Roman" w:cs="Times New Roman"/>
                <w:lang w:val="en-US" w:eastAsia="en-US"/>
              </w:rPr>
              <w:t>)</w:t>
            </w:r>
            <w:r>
              <w:rPr>
                <w:rFonts w:ascii="Times New Roman" w:hAnsi="Times New Roman" w:cs="Times New Roman"/>
                <w:lang w:val="en-US" w:eastAsia="en-US"/>
              </w:rPr>
              <w:t xml:space="preserve">, </w:t>
            </w:r>
            <w:r>
              <w:rPr>
                <w:rFonts w:ascii="Times New Roman" w:hAnsi="Times New Roman" w:cs="Times New Roman"/>
                <w:lang w:val="en-US" w:eastAsia="en-US"/>
              </w:rPr>
              <w:t>родовые</w:t>
            </w:r>
            <w:r>
              <w:rPr>
                <w:rFonts w:ascii="Times New Roman" w:hAnsi="Times New Roman" w:cs="Times New Roman"/>
                <w:lang w:val="en-US" w:eastAsia="en-US"/>
              </w:rPr>
              <w:t xml:space="preserve"> </w:t>
            </w:r>
            <w:r>
              <w:rPr>
                <w:rFonts w:ascii="Times New Roman" w:hAnsi="Times New Roman" w:cs="Times New Roman"/>
                <w:lang w:val="en-US" w:eastAsia="en-US"/>
              </w:rPr>
              <w:t>палаты</w:t>
            </w:r>
          </w:p>
        </w:tc>
        <w:tc>
          <w:tcPr>
            <w:tcW w:w="14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23</w:t>
            </w:r>
          </w:p>
        </w:tc>
        <w:tc>
          <w:tcPr>
            <w:tcW w:w="11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23</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25</w:t>
            </w:r>
          </w:p>
        </w:tc>
      </w:tr>
      <w:tr w:rsidR="00A77B3E">
        <w:tc>
          <w:tcPr>
            <w:tcW w:w="52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both"/>
              <w:rPr>
                <w:rFonts w:ascii="Times New Roman" w:hAnsi="Times New Roman" w:cs="Times New Roman"/>
                <w:lang w:val="en-US" w:eastAsia="en-US"/>
              </w:rPr>
            </w:pPr>
            <w:r>
              <w:rPr>
                <w:rFonts w:ascii="Times New Roman" w:hAnsi="Times New Roman" w:cs="Times New Roman"/>
                <w:lang w:val="en-US" w:eastAsia="en-US"/>
              </w:rPr>
              <w:t>(</w:t>
            </w:r>
            <w:r>
              <w:rPr>
                <w:rFonts w:ascii="Times New Roman" w:hAnsi="Times New Roman" w:cs="Times New Roman"/>
                <w:lang w:val="en-US" w:eastAsia="en-US"/>
              </w:rPr>
              <w:t>в</w:t>
            </w:r>
            <w:r>
              <w:rPr>
                <w:rFonts w:ascii="Times New Roman" w:hAnsi="Times New Roman" w:cs="Times New Roman"/>
                <w:lang w:val="en-US" w:eastAsia="en-US"/>
              </w:rPr>
              <w:t xml:space="preserve"> </w:t>
            </w:r>
            <w:r>
              <w:rPr>
                <w:rFonts w:ascii="Times New Roman" w:hAnsi="Times New Roman" w:cs="Times New Roman"/>
                <w:lang w:val="en-US" w:eastAsia="en-US"/>
              </w:rPr>
              <w:t>ред</w:t>
            </w:r>
            <w:r>
              <w:rPr>
                <w:rFonts w:ascii="Times New Roman" w:hAnsi="Times New Roman" w:cs="Times New Roman"/>
                <w:lang w:val="en-US" w:eastAsia="en-US"/>
              </w:rPr>
              <w:t xml:space="preserve">. </w:t>
            </w:r>
            <w:hyperlink r:id="rId5285" w:history="1">
              <w:r>
                <w:rPr>
                  <w:rFonts w:ascii="Times New Roman" w:hAnsi="Times New Roman" w:cs="Times New Roman"/>
                  <w:color w:val="0000FF"/>
                  <w:lang w:val="en-US" w:eastAsia="en-US"/>
                </w:rPr>
                <w:t>Изменения</w:t>
              </w:r>
            </w:hyperlink>
            <w:hyperlink r:id="rId5286" w:history="1">
              <w:r>
                <w:rPr>
                  <w:rFonts w:ascii="Times New Roman" w:hAnsi="Times New Roman" w:cs="Times New Roman"/>
                  <w:color w:val="0000FF"/>
                  <w:lang w:val="en-US" w:eastAsia="en-US"/>
                </w:rPr>
                <w:t xml:space="preserve"> </w:t>
              </w:r>
            </w:hyperlink>
            <w:hyperlink r:id="rId5287" w:history="1">
              <w:r>
                <w:rPr>
                  <w:rFonts w:ascii="Times New Roman" w:hAnsi="Times New Roman" w:cs="Times New Roman"/>
                  <w:color w:val="0000FF"/>
                  <w:lang w:val="en-US" w:eastAsia="en-US"/>
                </w:rPr>
                <w:t>N</w:t>
              </w:r>
            </w:hyperlink>
            <w:hyperlink r:id="rId5288"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xml:space="preserve">, </w:t>
            </w:r>
            <w:r>
              <w:rPr>
                <w:rFonts w:ascii="Times New Roman" w:hAnsi="Times New Roman" w:cs="Times New Roman"/>
                <w:lang w:val="en-US" w:eastAsia="en-US"/>
              </w:rPr>
              <w:t>утв</w:t>
            </w:r>
            <w:r>
              <w:rPr>
                <w:rFonts w:ascii="Times New Roman" w:hAnsi="Times New Roman" w:cs="Times New Roman"/>
                <w:lang w:val="en-US" w:eastAsia="en-US"/>
              </w:rPr>
              <w:t xml:space="preserve">. </w:t>
            </w:r>
            <w:r>
              <w:rPr>
                <w:rFonts w:ascii="Times New Roman" w:hAnsi="Times New Roman" w:cs="Times New Roman"/>
                <w:lang w:val="en-US" w:eastAsia="en-US"/>
              </w:rPr>
              <w:t>Приказом</w:t>
            </w:r>
            <w:r>
              <w:rPr>
                <w:rFonts w:ascii="Times New Roman" w:hAnsi="Times New Roman" w:cs="Times New Roman"/>
                <w:lang w:val="en-US" w:eastAsia="en-US"/>
              </w:rPr>
              <w:t xml:space="preserve"> </w:t>
            </w:r>
            <w:r>
              <w:rPr>
                <w:rFonts w:ascii="Times New Roman" w:hAnsi="Times New Roman" w:cs="Times New Roman"/>
                <w:lang w:val="en-US" w:eastAsia="en-US"/>
              </w:rPr>
              <w:t>Минстроя</w:t>
            </w:r>
            <w:r>
              <w:rPr>
                <w:rFonts w:ascii="Times New Roman" w:hAnsi="Times New Roman" w:cs="Times New Roman"/>
                <w:lang w:val="en-US" w:eastAsia="en-US"/>
              </w:rPr>
              <w:t xml:space="preserve"> </w:t>
            </w:r>
            <w:r>
              <w:rPr>
                <w:rFonts w:ascii="Times New Roman" w:hAnsi="Times New Roman" w:cs="Times New Roman"/>
                <w:lang w:val="en-US" w:eastAsia="en-US"/>
              </w:rPr>
              <w:t>России</w:t>
            </w:r>
            <w:r>
              <w:rPr>
                <w:rFonts w:ascii="Times New Roman" w:hAnsi="Times New Roman" w:cs="Times New Roman"/>
                <w:lang w:val="en-US" w:eastAsia="en-US"/>
              </w:rPr>
              <w:t xml:space="preserve"> </w:t>
            </w:r>
            <w:r>
              <w:rPr>
                <w:rFonts w:ascii="Times New Roman" w:hAnsi="Times New Roman" w:cs="Times New Roman"/>
                <w:lang w:val="en-US" w:eastAsia="en-US"/>
              </w:rPr>
              <w:t>от</w:t>
            </w:r>
            <w:r>
              <w:rPr>
                <w:rFonts w:ascii="Times New Roman" w:hAnsi="Times New Roman" w:cs="Times New Roman"/>
                <w:lang w:val="en-US" w:eastAsia="en-US"/>
              </w:rPr>
              <w:t xml:space="preserve"> 01.03.2021 N 98/</w:t>
            </w:r>
            <w:r>
              <w:rPr>
                <w:rFonts w:ascii="Times New Roman" w:hAnsi="Times New Roman" w:cs="Times New Roman"/>
                <w:lang w:val="en-US" w:eastAsia="en-US"/>
              </w:rPr>
              <w:t>пр</w:t>
            </w:r>
            <w:r>
              <w:rPr>
                <w:rFonts w:ascii="Times New Roman" w:hAnsi="Times New Roman" w:cs="Times New Roman"/>
                <w:lang w:val="en-US" w:eastAsia="en-US"/>
              </w:rPr>
              <w:t>)</w:t>
            </w:r>
          </w:p>
        </w:tc>
        <w:tc>
          <w:tcPr>
            <w:tcW w:w="14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1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52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bookmarkStart w:id="62" w:name="id.3cqmetx"/>
            <w:bookmarkEnd w:id="62"/>
            <w:r>
              <w:rPr>
                <w:rFonts w:ascii="Times New Roman" w:hAnsi="Times New Roman" w:cs="Times New Roman"/>
                <w:lang w:val="en-US" w:eastAsia="en-US"/>
              </w:rPr>
              <w:t xml:space="preserve">3 </w:t>
            </w:r>
            <w:r>
              <w:rPr>
                <w:rFonts w:ascii="Times New Roman" w:hAnsi="Times New Roman" w:cs="Times New Roman"/>
                <w:lang w:val="en-US" w:eastAsia="en-US"/>
              </w:rPr>
              <w:t>Палаты</w:t>
            </w:r>
            <w:r>
              <w:rPr>
                <w:rFonts w:ascii="Times New Roman" w:hAnsi="Times New Roman" w:cs="Times New Roman"/>
                <w:lang w:val="en-US" w:eastAsia="en-US"/>
              </w:rPr>
              <w:t xml:space="preserve"> </w:t>
            </w:r>
            <w:r>
              <w:rPr>
                <w:rFonts w:ascii="Times New Roman" w:hAnsi="Times New Roman" w:cs="Times New Roman"/>
                <w:lang w:val="en-US" w:eastAsia="en-US"/>
              </w:rPr>
              <w:t>для</w:t>
            </w:r>
            <w:r>
              <w:rPr>
                <w:rFonts w:ascii="Times New Roman" w:hAnsi="Times New Roman" w:cs="Times New Roman"/>
                <w:lang w:val="en-US" w:eastAsia="en-US"/>
              </w:rPr>
              <w:t xml:space="preserve"> </w:t>
            </w:r>
            <w:r>
              <w:rPr>
                <w:rFonts w:ascii="Times New Roman" w:hAnsi="Times New Roman" w:cs="Times New Roman"/>
                <w:lang w:val="en-US" w:eastAsia="en-US"/>
              </w:rPr>
              <w:t>больных</w:t>
            </w:r>
            <w:r>
              <w:rPr>
                <w:rFonts w:ascii="Times New Roman" w:hAnsi="Times New Roman" w:cs="Times New Roman"/>
                <w:lang w:val="en-US" w:eastAsia="en-US"/>
              </w:rPr>
              <w:t xml:space="preserve"> </w:t>
            </w:r>
            <w:r>
              <w:rPr>
                <w:rFonts w:ascii="Times New Roman" w:hAnsi="Times New Roman" w:cs="Times New Roman"/>
                <w:lang w:val="en-US" w:eastAsia="en-US"/>
              </w:rPr>
              <w:t>с</w:t>
            </w:r>
            <w:r>
              <w:rPr>
                <w:rFonts w:ascii="Times New Roman" w:hAnsi="Times New Roman" w:cs="Times New Roman"/>
                <w:lang w:val="en-US" w:eastAsia="en-US"/>
              </w:rPr>
              <w:t xml:space="preserve"> </w:t>
            </w:r>
            <w:r>
              <w:rPr>
                <w:rFonts w:ascii="Times New Roman" w:hAnsi="Times New Roman" w:cs="Times New Roman"/>
                <w:lang w:val="en-US" w:eastAsia="en-US"/>
              </w:rPr>
              <w:t>обширными</w:t>
            </w:r>
            <w:r>
              <w:rPr>
                <w:rFonts w:ascii="Times New Roman" w:hAnsi="Times New Roman" w:cs="Times New Roman"/>
                <w:lang w:val="en-US" w:eastAsia="en-US"/>
              </w:rPr>
              <w:t xml:space="preserve"> </w:t>
            </w:r>
            <w:r>
              <w:rPr>
                <w:rFonts w:ascii="Times New Roman" w:hAnsi="Times New Roman" w:cs="Times New Roman"/>
                <w:lang w:val="en-US" w:eastAsia="en-US"/>
              </w:rPr>
              <w:t>ожог</w:t>
            </w:r>
            <w:r>
              <w:rPr>
                <w:rFonts w:ascii="Times New Roman" w:hAnsi="Times New Roman" w:cs="Times New Roman"/>
                <w:lang w:val="en-US" w:eastAsia="en-US"/>
              </w:rPr>
              <w:t>ами</w:t>
            </w:r>
          </w:p>
        </w:tc>
        <w:tc>
          <w:tcPr>
            <w:tcW w:w="14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25</w:t>
            </w:r>
          </w:p>
        </w:tc>
        <w:tc>
          <w:tcPr>
            <w:tcW w:w="11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25</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28</w:t>
            </w:r>
          </w:p>
        </w:tc>
      </w:tr>
      <w:tr w:rsidR="00A77B3E">
        <w:tc>
          <w:tcPr>
            <w:tcW w:w="52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4 </w:t>
            </w:r>
            <w:r>
              <w:rPr>
                <w:rFonts w:ascii="Times New Roman" w:hAnsi="Times New Roman" w:cs="Times New Roman"/>
                <w:lang w:val="en-US" w:eastAsia="en-US"/>
              </w:rPr>
              <w:t>Послеродовые</w:t>
            </w:r>
            <w:r>
              <w:rPr>
                <w:rFonts w:ascii="Times New Roman" w:hAnsi="Times New Roman" w:cs="Times New Roman"/>
                <w:lang w:val="en-US" w:eastAsia="en-US"/>
              </w:rPr>
              <w:t xml:space="preserve"> </w:t>
            </w:r>
            <w:r>
              <w:rPr>
                <w:rFonts w:ascii="Times New Roman" w:hAnsi="Times New Roman" w:cs="Times New Roman"/>
                <w:lang w:val="en-US" w:eastAsia="en-US"/>
              </w:rPr>
              <w:t>палаты</w:t>
            </w:r>
            <w:r>
              <w:rPr>
                <w:rFonts w:ascii="Times New Roman" w:hAnsi="Times New Roman" w:cs="Times New Roman"/>
                <w:lang w:val="en-US" w:eastAsia="en-US"/>
              </w:rPr>
              <w:t xml:space="preserve"> </w:t>
            </w:r>
            <w:r>
              <w:rPr>
                <w:rFonts w:ascii="Times New Roman" w:hAnsi="Times New Roman" w:cs="Times New Roman"/>
                <w:lang w:val="en-US" w:eastAsia="en-US"/>
              </w:rPr>
              <w:t>с</w:t>
            </w:r>
            <w:r>
              <w:rPr>
                <w:rFonts w:ascii="Times New Roman" w:hAnsi="Times New Roman" w:cs="Times New Roman"/>
                <w:lang w:val="en-US" w:eastAsia="en-US"/>
              </w:rPr>
              <w:t xml:space="preserve"> </w:t>
            </w:r>
            <w:r>
              <w:rPr>
                <w:rFonts w:ascii="Times New Roman" w:hAnsi="Times New Roman" w:cs="Times New Roman"/>
                <w:lang w:val="en-US" w:eastAsia="en-US"/>
              </w:rPr>
              <w:t>совместным</w:t>
            </w:r>
            <w:r>
              <w:rPr>
                <w:rFonts w:ascii="Times New Roman" w:hAnsi="Times New Roman" w:cs="Times New Roman"/>
                <w:lang w:val="en-US" w:eastAsia="en-US"/>
              </w:rPr>
              <w:t xml:space="preserve"> </w:t>
            </w:r>
            <w:r>
              <w:rPr>
                <w:rFonts w:ascii="Times New Roman" w:hAnsi="Times New Roman" w:cs="Times New Roman"/>
                <w:lang w:val="en-US" w:eastAsia="en-US"/>
              </w:rPr>
              <w:t>пребыванием</w:t>
            </w:r>
            <w:r>
              <w:rPr>
                <w:rFonts w:ascii="Times New Roman" w:hAnsi="Times New Roman" w:cs="Times New Roman"/>
                <w:lang w:val="en-US" w:eastAsia="en-US"/>
              </w:rPr>
              <w:t xml:space="preserve"> </w:t>
            </w:r>
            <w:r>
              <w:rPr>
                <w:rFonts w:ascii="Times New Roman" w:hAnsi="Times New Roman" w:cs="Times New Roman"/>
                <w:lang w:val="en-US" w:eastAsia="en-US"/>
              </w:rPr>
              <w:t>ребенка</w:t>
            </w:r>
            <w:r>
              <w:rPr>
                <w:rFonts w:ascii="Times New Roman" w:hAnsi="Times New Roman" w:cs="Times New Roman"/>
                <w:lang w:val="en-US" w:eastAsia="en-US"/>
              </w:rPr>
              <w:t xml:space="preserve">, </w:t>
            </w:r>
            <w:r>
              <w:rPr>
                <w:rFonts w:ascii="Times New Roman" w:hAnsi="Times New Roman" w:cs="Times New Roman"/>
                <w:lang w:val="en-US" w:eastAsia="en-US"/>
              </w:rPr>
              <w:t>палаты</w:t>
            </w:r>
            <w:r>
              <w:rPr>
                <w:rFonts w:ascii="Times New Roman" w:hAnsi="Times New Roman" w:cs="Times New Roman"/>
                <w:lang w:val="en-US" w:eastAsia="en-US"/>
              </w:rPr>
              <w:t xml:space="preserve"> </w:t>
            </w:r>
            <w:r>
              <w:rPr>
                <w:rFonts w:ascii="Times New Roman" w:hAnsi="Times New Roman" w:cs="Times New Roman"/>
                <w:lang w:val="en-US" w:eastAsia="en-US"/>
              </w:rPr>
              <w:t>для</w:t>
            </w:r>
            <w:r>
              <w:rPr>
                <w:rFonts w:ascii="Times New Roman" w:hAnsi="Times New Roman" w:cs="Times New Roman"/>
                <w:lang w:val="en-US" w:eastAsia="en-US"/>
              </w:rPr>
              <w:t xml:space="preserve"> </w:t>
            </w:r>
            <w:r>
              <w:rPr>
                <w:rFonts w:ascii="Times New Roman" w:hAnsi="Times New Roman" w:cs="Times New Roman"/>
                <w:lang w:val="en-US" w:eastAsia="en-US"/>
              </w:rPr>
              <w:t>недоношенных</w:t>
            </w:r>
            <w:r>
              <w:rPr>
                <w:rFonts w:ascii="Times New Roman" w:hAnsi="Times New Roman" w:cs="Times New Roman"/>
                <w:lang w:val="en-US" w:eastAsia="en-US"/>
              </w:rPr>
              <w:t xml:space="preserve">, </w:t>
            </w:r>
            <w:r>
              <w:rPr>
                <w:rFonts w:ascii="Times New Roman" w:hAnsi="Times New Roman" w:cs="Times New Roman"/>
                <w:lang w:val="en-US" w:eastAsia="en-US"/>
              </w:rPr>
              <w:t>грудных</w:t>
            </w:r>
            <w:r>
              <w:rPr>
                <w:rFonts w:ascii="Times New Roman" w:hAnsi="Times New Roman" w:cs="Times New Roman"/>
                <w:lang w:val="en-US" w:eastAsia="en-US"/>
              </w:rPr>
              <w:t xml:space="preserve">, </w:t>
            </w:r>
            <w:r>
              <w:rPr>
                <w:rFonts w:ascii="Times New Roman" w:hAnsi="Times New Roman" w:cs="Times New Roman"/>
                <w:lang w:val="en-US" w:eastAsia="en-US"/>
              </w:rPr>
              <w:t>травмированных</w:t>
            </w:r>
            <w:r>
              <w:rPr>
                <w:rFonts w:ascii="Times New Roman" w:hAnsi="Times New Roman" w:cs="Times New Roman"/>
                <w:lang w:val="en-US" w:eastAsia="en-US"/>
              </w:rPr>
              <w:t xml:space="preserve">, </w:t>
            </w:r>
            <w:r>
              <w:rPr>
                <w:rFonts w:ascii="Times New Roman" w:hAnsi="Times New Roman" w:cs="Times New Roman"/>
                <w:lang w:val="en-US" w:eastAsia="en-US"/>
              </w:rPr>
              <w:t>новорожденных</w:t>
            </w:r>
            <w:r>
              <w:rPr>
                <w:rFonts w:ascii="Times New Roman" w:hAnsi="Times New Roman" w:cs="Times New Roman"/>
                <w:lang w:val="en-US" w:eastAsia="en-US"/>
              </w:rPr>
              <w:t xml:space="preserve"> (</w:t>
            </w:r>
            <w:r>
              <w:rPr>
                <w:rFonts w:ascii="Times New Roman" w:hAnsi="Times New Roman" w:cs="Times New Roman"/>
                <w:lang w:val="en-US" w:eastAsia="en-US"/>
              </w:rPr>
              <w:t>второй</w:t>
            </w:r>
            <w:r>
              <w:rPr>
                <w:rFonts w:ascii="Times New Roman" w:hAnsi="Times New Roman" w:cs="Times New Roman"/>
                <w:lang w:val="en-US" w:eastAsia="en-US"/>
              </w:rPr>
              <w:t xml:space="preserve"> </w:t>
            </w:r>
            <w:r>
              <w:rPr>
                <w:rFonts w:ascii="Times New Roman" w:hAnsi="Times New Roman" w:cs="Times New Roman"/>
                <w:lang w:val="en-US" w:eastAsia="en-US"/>
              </w:rPr>
              <w:t>этап</w:t>
            </w:r>
            <w:r>
              <w:rPr>
                <w:rFonts w:ascii="Times New Roman" w:hAnsi="Times New Roman" w:cs="Times New Roman"/>
                <w:lang w:val="en-US" w:eastAsia="en-US"/>
              </w:rPr>
              <w:t xml:space="preserve"> </w:t>
            </w:r>
            <w:r>
              <w:rPr>
                <w:rFonts w:ascii="Times New Roman" w:hAnsi="Times New Roman" w:cs="Times New Roman"/>
                <w:lang w:val="en-US" w:eastAsia="en-US"/>
              </w:rPr>
              <w:t>выхаживания</w:t>
            </w:r>
            <w:r>
              <w:rPr>
                <w:rFonts w:ascii="Times New Roman" w:hAnsi="Times New Roman" w:cs="Times New Roman"/>
                <w:lang w:val="en-US" w:eastAsia="en-US"/>
              </w:rPr>
              <w:t xml:space="preserve">), </w:t>
            </w:r>
            <w:r>
              <w:rPr>
                <w:rFonts w:ascii="Times New Roman" w:hAnsi="Times New Roman" w:cs="Times New Roman"/>
                <w:lang w:val="en-US" w:eastAsia="en-US"/>
              </w:rPr>
              <w:t>манипуляционные</w:t>
            </w:r>
            <w:r>
              <w:rPr>
                <w:rFonts w:ascii="Times New Roman" w:hAnsi="Times New Roman" w:cs="Times New Roman"/>
                <w:lang w:val="en-US" w:eastAsia="en-US"/>
              </w:rPr>
              <w:t>-</w:t>
            </w:r>
            <w:r>
              <w:rPr>
                <w:rFonts w:ascii="Times New Roman" w:hAnsi="Times New Roman" w:cs="Times New Roman"/>
                <w:lang w:val="en-US" w:eastAsia="en-US"/>
              </w:rPr>
              <w:t>туалетные</w:t>
            </w:r>
            <w:r>
              <w:rPr>
                <w:rFonts w:ascii="Times New Roman" w:hAnsi="Times New Roman" w:cs="Times New Roman"/>
                <w:lang w:val="en-US" w:eastAsia="en-US"/>
              </w:rPr>
              <w:t xml:space="preserve"> </w:t>
            </w:r>
            <w:r>
              <w:rPr>
                <w:rFonts w:ascii="Times New Roman" w:hAnsi="Times New Roman" w:cs="Times New Roman"/>
                <w:lang w:val="en-US" w:eastAsia="en-US"/>
              </w:rPr>
              <w:t>для</w:t>
            </w:r>
            <w:r>
              <w:rPr>
                <w:rFonts w:ascii="Times New Roman" w:hAnsi="Times New Roman" w:cs="Times New Roman"/>
                <w:lang w:val="en-US" w:eastAsia="en-US"/>
              </w:rPr>
              <w:t xml:space="preserve"> </w:t>
            </w:r>
            <w:r>
              <w:rPr>
                <w:rFonts w:ascii="Times New Roman" w:hAnsi="Times New Roman" w:cs="Times New Roman"/>
                <w:lang w:val="en-US" w:eastAsia="en-US"/>
              </w:rPr>
              <w:t>новорожденных</w:t>
            </w:r>
            <w:r>
              <w:rPr>
                <w:rFonts w:ascii="Times New Roman" w:hAnsi="Times New Roman" w:cs="Times New Roman"/>
                <w:lang w:val="en-US" w:eastAsia="en-US"/>
              </w:rPr>
              <w:t xml:space="preserve">, </w:t>
            </w:r>
            <w:r>
              <w:rPr>
                <w:rFonts w:ascii="Times New Roman" w:hAnsi="Times New Roman" w:cs="Times New Roman"/>
                <w:lang w:val="en-US" w:eastAsia="en-US"/>
              </w:rPr>
              <w:t>другие</w:t>
            </w:r>
            <w:r>
              <w:rPr>
                <w:rFonts w:ascii="Times New Roman" w:hAnsi="Times New Roman" w:cs="Times New Roman"/>
                <w:lang w:val="en-US" w:eastAsia="en-US"/>
              </w:rPr>
              <w:t xml:space="preserve"> </w:t>
            </w:r>
            <w:r>
              <w:rPr>
                <w:rFonts w:ascii="Times New Roman" w:hAnsi="Times New Roman" w:cs="Times New Roman"/>
                <w:lang w:val="en-US" w:eastAsia="en-US"/>
              </w:rPr>
              <w:t>палаты</w:t>
            </w:r>
            <w:r>
              <w:rPr>
                <w:rFonts w:ascii="Times New Roman" w:hAnsi="Times New Roman" w:cs="Times New Roman"/>
                <w:lang w:val="en-US" w:eastAsia="en-US"/>
              </w:rPr>
              <w:t xml:space="preserve"> </w:t>
            </w:r>
            <w:r>
              <w:rPr>
                <w:rFonts w:ascii="Times New Roman" w:hAnsi="Times New Roman" w:cs="Times New Roman"/>
                <w:lang w:val="en-US" w:eastAsia="en-US"/>
              </w:rPr>
              <w:t>для</w:t>
            </w:r>
            <w:r>
              <w:rPr>
                <w:rFonts w:ascii="Times New Roman" w:hAnsi="Times New Roman" w:cs="Times New Roman"/>
                <w:lang w:val="en-US" w:eastAsia="en-US"/>
              </w:rPr>
              <w:t xml:space="preserve"> </w:t>
            </w:r>
            <w:r>
              <w:rPr>
                <w:rFonts w:ascii="Times New Roman" w:hAnsi="Times New Roman" w:cs="Times New Roman"/>
                <w:lang w:val="en-US" w:eastAsia="en-US"/>
              </w:rPr>
              <w:t>детей</w:t>
            </w:r>
            <w:r>
              <w:rPr>
                <w:rFonts w:ascii="Times New Roman" w:hAnsi="Times New Roman" w:cs="Times New Roman"/>
                <w:lang w:val="en-US" w:eastAsia="en-US"/>
              </w:rPr>
              <w:t xml:space="preserve"> </w:t>
            </w:r>
            <w:r>
              <w:rPr>
                <w:rFonts w:ascii="Times New Roman" w:hAnsi="Times New Roman" w:cs="Times New Roman"/>
                <w:lang w:val="en-US" w:eastAsia="en-US"/>
              </w:rPr>
              <w:t>в</w:t>
            </w:r>
            <w:r>
              <w:rPr>
                <w:rFonts w:ascii="Times New Roman" w:hAnsi="Times New Roman" w:cs="Times New Roman"/>
                <w:lang w:val="en-US" w:eastAsia="en-US"/>
              </w:rPr>
              <w:t xml:space="preserve"> </w:t>
            </w:r>
            <w:r>
              <w:rPr>
                <w:rFonts w:ascii="Times New Roman" w:hAnsi="Times New Roman" w:cs="Times New Roman"/>
                <w:lang w:val="en-US" w:eastAsia="en-US"/>
              </w:rPr>
              <w:t>возрасте</w:t>
            </w:r>
            <w:r>
              <w:rPr>
                <w:rFonts w:ascii="Times New Roman" w:hAnsi="Times New Roman" w:cs="Times New Roman"/>
                <w:lang w:val="en-US" w:eastAsia="en-US"/>
              </w:rPr>
              <w:t xml:space="preserve"> </w:t>
            </w:r>
            <w:r>
              <w:rPr>
                <w:rFonts w:ascii="Times New Roman" w:hAnsi="Times New Roman" w:cs="Times New Roman"/>
                <w:lang w:val="en-US" w:eastAsia="en-US"/>
              </w:rPr>
              <w:t>до</w:t>
            </w:r>
            <w:r>
              <w:rPr>
                <w:rFonts w:ascii="Times New Roman" w:hAnsi="Times New Roman" w:cs="Times New Roman"/>
                <w:lang w:val="en-US" w:eastAsia="en-US"/>
              </w:rPr>
              <w:t xml:space="preserve"> </w:t>
            </w:r>
            <w:r>
              <w:rPr>
                <w:rFonts w:ascii="Times New Roman" w:hAnsi="Times New Roman" w:cs="Times New Roman"/>
                <w:lang w:val="en-US" w:eastAsia="en-US"/>
              </w:rPr>
              <w:t>трех</w:t>
            </w:r>
            <w:r>
              <w:rPr>
                <w:rFonts w:ascii="Times New Roman" w:hAnsi="Times New Roman" w:cs="Times New Roman"/>
                <w:lang w:val="en-US" w:eastAsia="en-US"/>
              </w:rPr>
              <w:t xml:space="preserve"> </w:t>
            </w:r>
            <w:r>
              <w:rPr>
                <w:rFonts w:ascii="Times New Roman" w:hAnsi="Times New Roman" w:cs="Times New Roman"/>
                <w:lang w:val="en-US" w:eastAsia="en-US"/>
              </w:rPr>
              <w:t>лет</w:t>
            </w:r>
          </w:p>
        </w:tc>
        <w:tc>
          <w:tcPr>
            <w:tcW w:w="14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24</w:t>
            </w:r>
          </w:p>
        </w:tc>
        <w:tc>
          <w:tcPr>
            <w:tcW w:w="11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24</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26</w:t>
            </w:r>
          </w:p>
        </w:tc>
      </w:tr>
      <w:tr w:rsidR="00A77B3E">
        <w:tc>
          <w:tcPr>
            <w:tcW w:w="52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both"/>
              <w:rPr>
                <w:rFonts w:ascii="Times New Roman" w:hAnsi="Times New Roman" w:cs="Times New Roman"/>
                <w:lang w:val="en-US" w:eastAsia="en-US"/>
              </w:rPr>
            </w:pPr>
            <w:r>
              <w:rPr>
                <w:rFonts w:ascii="Times New Roman" w:hAnsi="Times New Roman" w:cs="Times New Roman"/>
                <w:lang w:val="en-US" w:eastAsia="en-US"/>
              </w:rPr>
              <w:t>(</w:t>
            </w:r>
            <w:r>
              <w:rPr>
                <w:rFonts w:ascii="Times New Roman" w:hAnsi="Times New Roman" w:cs="Times New Roman"/>
                <w:lang w:val="en-US" w:eastAsia="en-US"/>
              </w:rPr>
              <w:t>в</w:t>
            </w:r>
            <w:r>
              <w:rPr>
                <w:rFonts w:ascii="Times New Roman" w:hAnsi="Times New Roman" w:cs="Times New Roman"/>
                <w:lang w:val="en-US" w:eastAsia="en-US"/>
              </w:rPr>
              <w:t xml:space="preserve"> </w:t>
            </w:r>
            <w:r>
              <w:rPr>
                <w:rFonts w:ascii="Times New Roman" w:hAnsi="Times New Roman" w:cs="Times New Roman"/>
                <w:lang w:val="en-US" w:eastAsia="en-US"/>
              </w:rPr>
              <w:t>ред</w:t>
            </w:r>
            <w:r>
              <w:rPr>
                <w:rFonts w:ascii="Times New Roman" w:hAnsi="Times New Roman" w:cs="Times New Roman"/>
                <w:lang w:val="en-US" w:eastAsia="en-US"/>
              </w:rPr>
              <w:t xml:space="preserve">. </w:t>
            </w:r>
            <w:hyperlink r:id="rId5289" w:history="1">
              <w:r>
                <w:rPr>
                  <w:rFonts w:ascii="Times New Roman" w:hAnsi="Times New Roman" w:cs="Times New Roman"/>
                  <w:color w:val="0000FF"/>
                  <w:lang w:val="en-US" w:eastAsia="en-US"/>
                </w:rPr>
                <w:t>Изменения</w:t>
              </w:r>
            </w:hyperlink>
            <w:hyperlink r:id="rId5290" w:history="1">
              <w:r>
                <w:rPr>
                  <w:rFonts w:ascii="Times New Roman" w:hAnsi="Times New Roman" w:cs="Times New Roman"/>
                  <w:color w:val="0000FF"/>
                  <w:lang w:val="en-US" w:eastAsia="en-US"/>
                </w:rPr>
                <w:t xml:space="preserve"> </w:t>
              </w:r>
            </w:hyperlink>
            <w:hyperlink r:id="rId5291" w:history="1">
              <w:r>
                <w:rPr>
                  <w:rFonts w:ascii="Times New Roman" w:hAnsi="Times New Roman" w:cs="Times New Roman"/>
                  <w:color w:val="0000FF"/>
                  <w:lang w:val="en-US" w:eastAsia="en-US"/>
                </w:rPr>
                <w:t>N</w:t>
              </w:r>
            </w:hyperlink>
            <w:hyperlink r:id="rId5292"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xml:space="preserve">, </w:t>
            </w:r>
            <w:r>
              <w:rPr>
                <w:rFonts w:ascii="Times New Roman" w:hAnsi="Times New Roman" w:cs="Times New Roman"/>
                <w:lang w:val="en-US" w:eastAsia="en-US"/>
              </w:rPr>
              <w:t>утв</w:t>
            </w:r>
            <w:r>
              <w:rPr>
                <w:rFonts w:ascii="Times New Roman" w:hAnsi="Times New Roman" w:cs="Times New Roman"/>
                <w:lang w:val="en-US" w:eastAsia="en-US"/>
              </w:rPr>
              <w:t xml:space="preserve">. </w:t>
            </w:r>
            <w:r>
              <w:rPr>
                <w:rFonts w:ascii="Times New Roman" w:hAnsi="Times New Roman" w:cs="Times New Roman"/>
                <w:lang w:val="en-US" w:eastAsia="en-US"/>
              </w:rPr>
              <w:t>Приказом</w:t>
            </w:r>
            <w:r>
              <w:rPr>
                <w:rFonts w:ascii="Times New Roman" w:hAnsi="Times New Roman" w:cs="Times New Roman"/>
                <w:lang w:val="en-US" w:eastAsia="en-US"/>
              </w:rPr>
              <w:t xml:space="preserve"> </w:t>
            </w:r>
            <w:r>
              <w:rPr>
                <w:rFonts w:ascii="Times New Roman" w:hAnsi="Times New Roman" w:cs="Times New Roman"/>
                <w:lang w:val="en-US" w:eastAsia="en-US"/>
              </w:rPr>
              <w:t>Минстроя</w:t>
            </w:r>
            <w:r>
              <w:rPr>
                <w:rFonts w:ascii="Times New Roman" w:hAnsi="Times New Roman" w:cs="Times New Roman"/>
                <w:lang w:val="en-US" w:eastAsia="en-US"/>
              </w:rPr>
              <w:t xml:space="preserve"> </w:t>
            </w:r>
            <w:r>
              <w:rPr>
                <w:rFonts w:ascii="Times New Roman" w:hAnsi="Times New Roman" w:cs="Times New Roman"/>
                <w:lang w:val="en-US" w:eastAsia="en-US"/>
              </w:rPr>
              <w:t>России</w:t>
            </w:r>
            <w:r>
              <w:rPr>
                <w:rFonts w:ascii="Times New Roman" w:hAnsi="Times New Roman" w:cs="Times New Roman"/>
                <w:lang w:val="en-US" w:eastAsia="en-US"/>
              </w:rPr>
              <w:t xml:space="preserve"> </w:t>
            </w:r>
            <w:r>
              <w:rPr>
                <w:rFonts w:ascii="Times New Roman" w:hAnsi="Times New Roman" w:cs="Times New Roman"/>
                <w:lang w:val="en-US" w:eastAsia="en-US"/>
              </w:rPr>
              <w:t>от</w:t>
            </w:r>
            <w:r>
              <w:rPr>
                <w:rFonts w:ascii="Times New Roman" w:hAnsi="Times New Roman" w:cs="Times New Roman"/>
                <w:lang w:val="en-US" w:eastAsia="en-US"/>
              </w:rPr>
              <w:t xml:space="preserve"> 01.03.2021 N 98/</w:t>
            </w:r>
            <w:r>
              <w:rPr>
                <w:rFonts w:ascii="Times New Roman" w:hAnsi="Times New Roman" w:cs="Times New Roman"/>
                <w:lang w:val="en-US" w:eastAsia="en-US"/>
              </w:rPr>
              <w:t>пр</w:t>
            </w:r>
            <w:r>
              <w:rPr>
                <w:rFonts w:ascii="Times New Roman" w:hAnsi="Times New Roman" w:cs="Times New Roman"/>
                <w:lang w:val="en-US" w:eastAsia="en-US"/>
              </w:rPr>
              <w:t>)</w:t>
            </w:r>
          </w:p>
        </w:tc>
        <w:tc>
          <w:tcPr>
            <w:tcW w:w="14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1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52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5 </w:t>
            </w:r>
            <w:r>
              <w:rPr>
                <w:rFonts w:ascii="Times New Roman" w:hAnsi="Times New Roman" w:cs="Times New Roman"/>
                <w:lang w:val="en-US" w:eastAsia="en-US"/>
              </w:rPr>
              <w:t>Шлюзы</w:t>
            </w:r>
            <w:r>
              <w:rPr>
                <w:rFonts w:ascii="Times New Roman" w:hAnsi="Times New Roman" w:cs="Times New Roman"/>
                <w:lang w:val="en-US" w:eastAsia="en-US"/>
              </w:rPr>
              <w:t xml:space="preserve"> </w:t>
            </w:r>
            <w:r>
              <w:rPr>
                <w:rFonts w:ascii="Times New Roman" w:hAnsi="Times New Roman" w:cs="Times New Roman"/>
                <w:lang w:val="en-US" w:eastAsia="en-US"/>
              </w:rPr>
              <w:t>в</w:t>
            </w:r>
            <w:r>
              <w:rPr>
                <w:rFonts w:ascii="Times New Roman" w:hAnsi="Times New Roman" w:cs="Times New Roman"/>
                <w:lang w:val="en-US" w:eastAsia="en-US"/>
              </w:rPr>
              <w:t xml:space="preserve"> </w:t>
            </w:r>
            <w:r>
              <w:rPr>
                <w:rFonts w:ascii="Times New Roman" w:hAnsi="Times New Roman" w:cs="Times New Roman"/>
                <w:lang w:val="en-US" w:eastAsia="en-US"/>
              </w:rPr>
              <w:t>боксах</w:t>
            </w:r>
            <w:r>
              <w:rPr>
                <w:rFonts w:ascii="Times New Roman" w:hAnsi="Times New Roman" w:cs="Times New Roman"/>
                <w:lang w:val="en-US" w:eastAsia="en-US"/>
              </w:rPr>
              <w:t xml:space="preserve"> </w:t>
            </w:r>
            <w:r>
              <w:rPr>
                <w:rFonts w:ascii="Times New Roman" w:hAnsi="Times New Roman" w:cs="Times New Roman"/>
                <w:lang w:val="en-US" w:eastAsia="en-US"/>
              </w:rPr>
              <w:t>и</w:t>
            </w:r>
            <w:r>
              <w:rPr>
                <w:rFonts w:ascii="Times New Roman" w:hAnsi="Times New Roman" w:cs="Times New Roman"/>
                <w:lang w:val="en-US" w:eastAsia="en-US"/>
              </w:rPr>
              <w:t xml:space="preserve"> </w:t>
            </w:r>
            <w:r>
              <w:rPr>
                <w:rFonts w:ascii="Times New Roman" w:hAnsi="Times New Roman" w:cs="Times New Roman"/>
                <w:lang w:val="en-US" w:eastAsia="en-US"/>
              </w:rPr>
              <w:t>боксированных</w:t>
            </w:r>
            <w:r>
              <w:rPr>
                <w:rFonts w:ascii="Times New Roman" w:hAnsi="Times New Roman" w:cs="Times New Roman"/>
                <w:lang w:val="en-US" w:eastAsia="en-US"/>
              </w:rPr>
              <w:t xml:space="preserve"> </w:t>
            </w:r>
            <w:r>
              <w:rPr>
                <w:rFonts w:ascii="Times New Roman" w:hAnsi="Times New Roman" w:cs="Times New Roman"/>
                <w:lang w:val="en-US" w:eastAsia="en-US"/>
              </w:rPr>
              <w:t>палатах</w:t>
            </w:r>
            <w:r>
              <w:rPr>
                <w:rFonts w:ascii="Times New Roman" w:hAnsi="Times New Roman" w:cs="Times New Roman"/>
                <w:lang w:val="en-US" w:eastAsia="en-US"/>
              </w:rPr>
              <w:t xml:space="preserve">, </w:t>
            </w:r>
            <w:r>
              <w:rPr>
                <w:rFonts w:ascii="Times New Roman" w:hAnsi="Times New Roman" w:cs="Times New Roman"/>
                <w:lang w:val="en-US" w:eastAsia="en-US"/>
              </w:rPr>
              <w:t>диализные</w:t>
            </w:r>
            <w:r>
              <w:rPr>
                <w:rFonts w:ascii="Times New Roman" w:hAnsi="Times New Roman" w:cs="Times New Roman"/>
                <w:lang w:val="en-US" w:eastAsia="en-US"/>
              </w:rPr>
              <w:t xml:space="preserve"> </w:t>
            </w:r>
            <w:r>
              <w:rPr>
                <w:rFonts w:ascii="Times New Roman" w:hAnsi="Times New Roman" w:cs="Times New Roman"/>
                <w:lang w:val="en-US" w:eastAsia="en-US"/>
              </w:rPr>
              <w:t>залы</w:t>
            </w:r>
            <w:r>
              <w:rPr>
                <w:rFonts w:ascii="Times New Roman" w:hAnsi="Times New Roman" w:cs="Times New Roman"/>
                <w:lang w:val="en-US" w:eastAsia="en-US"/>
              </w:rPr>
              <w:t xml:space="preserve"> </w:t>
            </w:r>
            <w:r>
              <w:rPr>
                <w:rFonts w:ascii="Times New Roman" w:hAnsi="Times New Roman" w:cs="Times New Roman"/>
                <w:lang w:val="en-US" w:eastAsia="en-US"/>
              </w:rPr>
              <w:t>и</w:t>
            </w:r>
            <w:r>
              <w:rPr>
                <w:rFonts w:ascii="Times New Roman" w:hAnsi="Times New Roman" w:cs="Times New Roman"/>
                <w:lang w:val="en-US" w:eastAsia="en-US"/>
              </w:rPr>
              <w:t xml:space="preserve"> </w:t>
            </w:r>
            <w:r>
              <w:rPr>
                <w:rFonts w:ascii="Times New Roman" w:hAnsi="Times New Roman" w:cs="Times New Roman"/>
                <w:lang w:val="en-US" w:eastAsia="en-US"/>
              </w:rPr>
              <w:t>др</w:t>
            </w:r>
            <w:r>
              <w:rPr>
                <w:rFonts w:ascii="Times New Roman" w:hAnsi="Times New Roman" w:cs="Times New Roman"/>
                <w:lang w:val="en-US" w:eastAsia="en-US"/>
              </w:rPr>
              <w:t xml:space="preserve">. </w:t>
            </w:r>
            <w:r>
              <w:rPr>
                <w:rFonts w:ascii="Times New Roman" w:hAnsi="Times New Roman" w:cs="Times New Roman"/>
                <w:lang w:val="en-US" w:eastAsia="en-US"/>
              </w:rPr>
              <w:t>процедурные</w:t>
            </w:r>
            <w:r>
              <w:rPr>
                <w:rFonts w:ascii="Times New Roman" w:hAnsi="Times New Roman" w:cs="Times New Roman"/>
                <w:lang w:val="en-US" w:eastAsia="en-US"/>
              </w:rPr>
              <w:t xml:space="preserve"> </w:t>
            </w:r>
            <w:r>
              <w:rPr>
                <w:rFonts w:ascii="Times New Roman" w:hAnsi="Times New Roman" w:cs="Times New Roman"/>
                <w:lang w:val="en-US" w:eastAsia="en-US"/>
              </w:rPr>
              <w:t>эф</w:t>
            </w:r>
            <w:r>
              <w:rPr>
                <w:rFonts w:ascii="Times New Roman" w:hAnsi="Times New Roman" w:cs="Times New Roman"/>
                <w:lang w:val="en-US" w:eastAsia="en-US"/>
              </w:rPr>
              <w:t>ферентной</w:t>
            </w:r>
            <w:r>
              <w:rPr>
                <w:rFonts w:ascii="Times New Roman" w:hAnsi="Times New Roman" w:cs="Times New Roman"/>
                <w:lang w:val="en-US" w:eastAsia="en-US"/>
              </w:rPr>
              <w:t xml:space="preserve"> </w:t>
            </w:r>
            <w:r>
              <w:rPr>
                <w:rFonts w:ascii="Times New Roman" w:hAnsi="Times New Roman" w:cs="Times New Roman"/>
                <w:lang w:val="en-US" w:eastAsia="en-US"/>
              </w:rPr>
              <w:t>терапии</w:t>
            </w:r>
          </w:p>
        </w:tc>
        <w:tc>
          <w:tcPr>
            <w:tcW w:w="14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22</w:t>
            </w:r>
          </w:p>
        </w:tc>
        <w:tc>
          <w:tcPr>
            <w:tcW w:w="11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22</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26</w:t>
            </w:r>
          </w:p>
        </w:tc>
      </w:tr>
      <w:tr w:rsidR="00A77B3E">
        <w:tc>
          <w:tcPr>
            <w:tcW w:w="52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both"/>
              <w:rPr>
                <w:rFonts w:ascii="Times New Roman" w:hAnsi="Times New Roman" w:cs="Times New Roman"/>
                <w:lang w:val="en-US" w:eastAsia="en-US"/>
              </w:rPr>
            </w:pPr>
            <w:r>
              <w:rPr>
                <w:rFonts w:ascii="Times New Roman" w:hAnsi="Times New Roman" w:cs="Times New Roman"/>
                <w:lang w:val="en-US" w:eastAsia="en-US"/>
              </w:rPr>
              <w:t>(</w:t>
            </w:r>
            <w:r>
              <w:rPr>
                <w:rFonts w:ascii="Times New Roman" w:hAnsi="Times New Roman" w:cs="Times New Roman"/>
                <w:lang w:val="en-US" w:eastAsia="en-US"/>
              </w:rPr>
              <w:t>в</w:t>
            </w:r>
            <w:r>
              <w:rPr>
                <w:rFonts w:ascii="Times New Roman" w:hAnsi="Times New Roman" w:cs="Times New Roman"/>
                <w:lang w:val="en-US" w:eastAsia="en-US"/>
              </w:rPr>
              <w:t xml:space="preserve"> </w:t>
            </w:r>
            <w:r>
              <w:rPr>
                <w:rFonts w:ascii="Times New Roman" w:hAnsi="Times New Roman" w:cs="Times New Roman"/>
                <w:lang w:val="en-US" w:eastAsia="en-US"/>
              </w:rPr>
              <w:t>ред</w:t>
            </w:r>
            <w:r>
              <w:rPr>
                <w:rFonts w:ascii="Times New Roman" w:hAnsi="Times New Roman" w:cs="Times New Roman"/>
                <w:lang w:val="en-US" w:eastAsia="en-US"/>
              </w:rPr>
              <w:t xml:space="preserve">. </w:t>
            </w:r>
            <w:hyperlink r:id="rId5293" w:history="1">
              <w:r>
                <w:rPr>
                  <w:rFonts w:ascii="Times New Roman" w:hAnsi="Times New Roman" w:cs="Times New Roman"/>
                  <w:color w:val="0000FF"/>
                  <w:lang w:val="en-US" w:eastAsia="en-US"/>
                </w:rPr>
                <w:t>Изменения</w:t>
              </w:r>
            </w:hyperlink>
            <w:hyperlink r:id="rId5294" w:history="1">
              <w:r>
                <w:rPr>
                  <w:rFonts w:ascii="Times New Roman" w:hAnsi="Times New Roman" w:cs="Times New Roman"/>
                  <w:color w:val="0000FF"/>
                  <w:lang w:val="en-US" w:eastAsia="en-US"/>
                </w:rPr>
                <w:t xml:space="preserve"> </w:t>
              </w:r>
            </w:hyperlink>
            <w:hyperlink r:id="rId5295" w:history="1">
              <w:r>
                <w:rPr>
                  <w:rFonts w:ascii="Times New Roman" w:hAnsi="Times New Roman" w:cs="Times New Roman"/>
                  <w:color w:val="0000FF"/>
                  <w:lang w:val="en-US" w:eastAsia="en-US"/>
                </w:rPr>
                <w:t>N</w:t>
              </w:r>
            </w:hyperlink>
            <w:hyperlink r:id="rId5296"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xml:space="preserve">, </w:t>
            </w:r>
            <w:r>
              <w:rPr>
                <w:rFonts w:ascii="Times New Roman" w:hAnsi="Times New Roman" w:cs="Times New Roman"/>
                <w:lang w:val="en-US" w:eastAsia="en-US"/>
              </w:rPr>
              <w:t>утв</w:t>
            </w:r>
            <w:r>
              <w:rPr>
                <w:rFonts w:ascii="Times New Roman" w:hAnsi="Times New Roman" w:cs="Times New Roman"/>
                <w:lang w:val="en-US" w:eastAsia="en-US"/>
              </w:rPr>
              <w:t xml:space="preserve">. </w:t>
            </w:r>
            <w:r>
              <w:rPr>
                <w:rFonts w:ascii="Times New Roman" w:hAnsi="Times New Roman" w:cs="Times New Roman"/>
                <w:lang w:val="en-US" w:eastAsia="en-US"/>
              </w:rPr>
              <w:t>Приказом</w:t>
            </w:r>
            <w:r>
              <w:rPr>
                <w:rFonts w:ascii="Times New Roman" w:hAnsi="Times New Roman" w:cs="Times New Roman"/>
                <w:lang w:val="en-US" w:eastAsia="en-US"/>
              </w:rPr>
              <w:t xml:space="preserve"> </w:t>
            </w:r>
            <w:r>
              <w:rPr>
                <w:rFonts w:ascii="Times New Roman" w:hAnsi="Times New Roman" w:cs="Times New Roman"/>
                <w:lang w:val="en-US" w:eastAsia="en-US"/>
              </w:rPr>
              <w:t>Минстроя</w:t>
            </w:r>
            <w:r>
              <w:rPr>
                <w:rFonts w:ascii="Times New Roman" w:hAnsi="Times New Roman" w:cs="Times New Roman"/>
                <w:lang w:val="en-US" w:eastAsia="en-US"/>
              </w:rPr>
              <w:t xml:space="preserve"> </w:t>
            </w:r>
            <w:r>
              <w:rPr>
                <w:rFonts w:ascii="Times New Roman" w:hAnsi="Times New Roman" w:cs="Times New Roman"/>
                <w:lang w:val="en-US" w:eastAsia="en-US"/>
              </w:rPr>
              <w:t>России</w:t>
            </w:r>
            <w:r>
              <w:rPr>
                <w:rFonts w:ascii="Times New Roman" w:hAnsi="Times New Roman" w:cs="Times New Roman"/>
                <w:lang w:val="en-US" w:eastAsia="en-US"/>
              </w:rPr>
              <w:t xml:space="preserve"> </w:t>
            </w:r>
            <w:r>
              <w:rPr>
                <w:rFonts w:ascii="Times New Roman" w:hAnsi="Times New Roman" w:cs="Times New Roman"/>
                <w:lang w:val="en-US" w:eastAsia="en-US"/>
              </w:rPr>
              <w:t>от</w:t>
            </w:r>
            <w:r>
              <w:rPr>
                <w:rFonts w:ascii="Times New Roman" w:hAnsi="Times New Roman" w:cs="Times New Roman"/>
                <w:lang w:val="en-US" w:eastAsia="en-US"/>
              </w:rPr>
              <w:t xml:space="preserve"> 25.09.2018 N 623/</w:t>
            </w:r>
            <w:r>
              <w:rPr>
                <w:rFonts w:ascii="Times New Roman" w:hAnsi="Times New Roman" w:cs="Times New Roman"/>
                <w:lang w:val="en-US" w:eastAsia="en-US"/>
              </w:rPr>
              <w:t>пр</w:t>
            </w:r>
            <w:r>
              <w:rPr>
                <w:rFonts w:ascii="Times New Roman" w:hAnsi="Times New Roman" w:cs="Times New Roman"/>
                <w:lang w:val="en-US" w:eastAsia="en-US"/>
              </w:rPr>
              <w:t>)</w:t>
            </w:r>
          </w:p>
        </w:tc>
        <w:tc>
          <w:tcPr>
            <w:tcW w:w="14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1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52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6 </w:t>
            </w:r>
            <w:r>
              <w:rPr>
                <w:rFonts w:ascii="Times New Roman" w:hAnsi="Times New Roman" w:cs="Times New Roman"/>
                <w:lang w:val="en-US" w:eastAsia="en-US"/>
              </w:rPr>
              <w:t>Процедурные</w:t>
            </w:r>
            <w:r>
              <w:rPr>
                <w:rFonts w:ascii="Times New Roman" w:hAnsi="Times New Roman" w:cs="Times New Roman"/>
                <w:lang w:val="en-US" w:eastAsia="en-US"/>
              </w:rPr>
              <w:t xml:space="preserve">, </w:t>
            </w:r>
            <w:r>
              <w:rPr>
                <w:rFonts w:ascii="Times New Roman" w:hAnsi="Times New Roman" w:cs="Times New Roman"/>
                <w:lang w:val="en-US" w:eastAsia="en-US"/>
              </w:rPr>
              <w:t>помещения</w:t>
            </w:r>
            <w:r>
              <w:rPr>
                <w:rFonts w:ascii="Times New Roman" w:hAnsi="Times New Roman" w:cs="Times New Roman"/>
                <w:lang w:val="en-US" w:eastAsia="en-US"/>
              </w:rPr>
              <w:t xml:space="preserve"> </w:t>
            </w:r>
            <w:r>
              <w:rPr>
                <w:rFonts w:ascii="Times New Roman" w:hAnsi="Times New Roman" w:cs="Times New Roman"/>
                <w:lang w:val="en-US" w:eastAsia="en-US"/>
              </w:rPr>
              <w:t>подготовки</w:t>
            </w:r>
            <w:r>
              <w:rPr>
                <w:rFonts w:ascii="Times New Roman" w:hAnsi="Times New Roman" w:cs="Times New Roman"/>
                <w:lang w:val="en-US" w:eastAsia="en-US"/>
              </w:rPr>
              <w:t xml:space="preserve"> </w:t>
            </w:r>
            <w:r>
              <w:rPr>
                <w:rFonts w:ascii="Times New Roman" w:hAnsi="Times New Roman" w:cs="Times New Roman"/>
                <w:lang w:val="en-US" w:eastAsia="en-US"/>
              </w:rPr>
              <w:t>инфузионных</w:t>
            </w:r>
            <w:r>
              <w:rPr>
                <w:rFonts w:ascii="Times New Roman" w:hAnsi="Times New Roman" w:cs="Times New Roman"/>
                <w:lang w:val="en-US" w:eastAsia="en-US"/>
              </w:rPr>
              <w:t xml:space="preserve"> </w:t>
            </w:r>
            <w:r>
              <w:rPr>
                <w:rFonts w:ascii="Times New Roman" w:hAnsi="Times New Roman" w:cs="Times New Roman"/>
                <w:lang w:val="en-US" w:eastAsia="en-US"/>
              </w:rPr>
              <w:t>систем</w:t>
            </w:r>
            <w:r>
              <w:rPr>
                <w:rFonts w:ascii="Times New Roman" w:hAnsi="Times New Roman" w:cs="Times New Roman"/>
                <w:lang w:val="en-US" w:eastAsia="en-US"/>
              </w:rPr>
              <w:t xml:space="preserve">, </w:t>
            </w:r>
            <w:r>
              <w:rPr>
                <w:rFonts w:ascii="Times New Roman" w:hAnsi="Times New Roman" w:cs="Times New Roman"/>
                <w:lang w:val="en-US" w:eastAsia="en-US"/>
              </w:rPr>
              <w:t>перевязочные</w:t>
            </w:r>
            <w:r>
              <w:rPr>
                <w:rFonts w:ascii="Times New Roman" w:hAnsi="Times New Roman" w:cs="Times New Roman"/>
                <w:lang w:val="en-US" w:eastAsia="en-US"/>
              </w:rPr>
              <w:t xml:space="preserve">, </w:t>
            </w:r>
            <w:r>
              <w:rPr>
                <w:rFonts w:ascii="Times New Roman" w:hAnsi="Times New Roman" w:cs="Times New Roman"/>
                <w:lang w:val="en-US" w:eastAsia="en-US"/>
              </w:rPr>
              <w:t>кабинеты</w:t>
            </w:r>
            <w:r>
              <w:rPr>
                <w:rFonts w:ascii="Times New Roman" w:hAnsi="Times New Roman" w:cs="Times New Roman"/>
                <w:lang w:val="en-US" w:eastAsia="en-US"/>
              </w:rPr>
              <w:t xml:space="preserve"> </w:t>
            </w:r>
            <w:r>
              <w:rPr>
                <w:rFonts w:ascii="Times New Roman" w:hAnsi="Times New Roman" w:cs="Times New Roman"/>
                <w:lang w:val="en-US" w:eastAsia="en-US"/>
              </w:rPr>
              <w:t>эндоскопии</w:t>
            </w:r>
            <w:r>
              <w:rPr>
                <w:rFonts w:ascii="Times New Roman" w:hAnsi="Times New Roman" w:cs="Times New Roman"/>
                <w:lang w:val="en-US" w:eastAsia="en-US"/>
              </w:rPr>
              <w:t xml:space="preserve">, </w:t>
            </w:r>
            <w:r>
              <w:rPr>
                <w:rFonts w:ascii="Times New Roman" w:hAnsi="Times New Roman" w:cs="Times New Roman"/>
                <w:lang w:val="en-US" w:eastAsia="en-US"/>
              </w:rPr>
              <w:t>функциональной</w:t>
            </w:r>
            <w:r>
              <w:rPr>
                <w:rFonts w:ascii="Times New Roman" w:hAnsi="Times New Roman" w:cs="Times New Roman"/>
                <w:lang w:val="en-US" w:eastAsia="en-US"/>
              </w:rPr>
              <w:t xml:space="preserve"> </w:t>
            </w:r>
            <w:r>
              <w:rPr>
                <w:rFonts w:ascii="Times New Roman" w:hAnsi="Times New Roman" w:cs="Times New Roman"/>
                <w:lang w:val="en-US" w:eastAsia="en-US"/>
              </w:rPr>
              <w:t>диагностики</w:t>
            </w:r>
          </w:p>
        </w:tc>
        <w:tc>
          <w:tcPr>
            <w:tcW w:w="14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20</w:t>
            </w:r>
          </w:p>
        </w:tc>
        <w:tc>
          <w:tcPr>
            <w:tcW w:w="11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20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26</w:t>
            </w:r>
          </w:p>
        </w:tc>
      </w:tr>
      <w:tr w:rsidR="00A77B3E">
        <w:tc>
          <w:tcPr>
            <w:tcW w:w="52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both"/>
              <w:rPr>
                <w:rFonts w:ascii="Times New Roman" w:hAnsi="Times New Roman" w:cs="Times New Roman"/>
                <w:lang w:val="en-US" w:eastAsia="en-US"/>
              </w:rPr>
            </w:pPr>
            <w:r>
              <w:rPr>
                <w:rFonts w:ascii="Times New Roman" w:hAnsi="Times New Roman" w:cs="Times New Roman"/>
                <w:lang w:val="en-US" w:eastAsia="en-US"/>
              </w:rPr>
              <w:t>(</w:t>
            </w:r>
            <w:r>
              <w:rPr>
                <w:rFonts w:ascii="Times New Roman" w:hAnsi="Times New Roman" w:cs="Times New Roman"/>
                <w:lang w:val="en-US" w:eastAsia="en-US"/>
              </w:rPr>
              <w:t>в</w:t>
            </w:r>
            <w:r>
              <w:rPr>
                <w:rFonts w:ascii="Times New Roman" w:hAnsi="Times New Roman" w:cs="Times New Roman"/>
                <w:lang w:val="en-US" w:eastAsia="en-US"/>
              </w:rPr>
              <w:t xml:space="preserve"> </w:t>
            </w:r>
            <w:r>
              <w:rPr>
                <w:rFonts w:ascii="Times New Roman" w:hAnsi="Times New Roman" w:cs="Times New Roman"/>
                <w:lang w:val="en-US" w:eastAsia="en-US"/>
              </w:rPr>
              <w:t>ред</w:t>
            </w:r>
            <w:r>
              <w:rPr>
                <w:rFonts w:ascii="Times New Roman" w:hAnsi="Times New Roman" w:cs="Times New Roman"/>
                <w:lang w:val="en-US" w:eastAsia="en-US"/>
              </w:rPr>
              <w:t xml:space="preserve">. </w:t>
            </w:r>
            <w:hyperlink r:id="rId5297" w:history="1">
              <w:r>
                <w:rPr>
                  <w:rFonts w:ascii="Times New Roman" w:hAnsi="Times New Roman" w:cs="Times New Roman"/>
                  <w:color w:val="0000FF"/>
                  <w:lang w:val="en-US" w:eastAsia="en-US"/>
                </w:rPr>
                <w:t>Изменения</w:t>
              </w:r>
            </w:hyperlink>
            <w:hyperlink r:id="rId5298" w:history="1">
              <w:r>
                <w:rPr>
                  <w:rFonts w:ascii="Times New Roman" w:hAnsi="Times New Roman" w:cs="Times New Roman"/>
                  <w:color w:val="0000FF"/>
                  <w:lang w:val="en-US" w:eastAsia="en-US"/>
                </w:rPr>
                <w:t xml:space="preserve"> </w:t>
              </w:r>
            </w:hyperlink>
            <w:hyperlink r:id="rId5299" w:history="1">
              <w:r>
                <w:rPr>
                  <w:rFonts w:ascii="Times New Roman" w:hAnsi="Times New Roman" w:cs="Times New Roman"/>
                  <w:color w:val="0000FF"/>
                  <w:lang w:val="en-US" w:eastAsia="en-US"/>
                </w:rPr>
                <w:t>N</w:t>
              </w:r>
            </w:hyperlink>
            <w:hyperlink r:id="rId5300"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xml:space="preserve">, </w:t>
            </w:r>
            <w:r>
              <w:rPr>
                <w:rFonts w:ascii="Times New Roman" w:hAnsi="Times New Roman" w:cs="Times New Roman"/>
                <w:lang w:val="en-US" w:eastAsia="en-US"/>
              </w:rPr>
              <w:t>утв</w:t>
            </w:r>
            <w:r>
              <w:rPr>
                <w:rFonts w:ascii="Times New Roman" w:hAnsi="Times New Roman" w:cs="Times New Roman"/>
                <w:lang w:val="en-US" w:eastAsia="en-US"/>
              </w:rPr>
              <w:t xml:space="preserve">. </w:t>
            </w:r>
            <w:r>
              <w:rPr>
                <w:rFonts w:ascii="Times New Roman" w:hAnsi="Times New Roman" w:cs="Times New Roman"/>
                <w:lang w:val="en-US" w:eastAsia="en-US"/>
              </w:rPr>
              <w:t>Приказом</w:t>
            </w:r>
            <w:r>
              <w:rPr>
                <w:rFonts w:ascii="Times New Roman" w:hAnsi="Times New Roman" w:cs="Times New Roman"/>
                <w:lang w:val="en-US" w:eastAsia="en-US"/>
              </w:rPr>
              <w:t xml:space="preserve"> </w:t>
            </w:r>
            <w:r>
              <w:rPr>
                <w:rFonts w:ascii="Times New Roman" w:hAnsi="Times New Roman" w:cs="Times New Roman"/>
                <w:lang w:val="en-US" w:eastAsia="en-US"/>
              </w:rPr>
              <w:t>Минстроя</w:t>
            </w:r>
            <w:r>
              <w:rPr>
                <w:rFonts w:ascii="Times New Roman" w:hAnsi="Times New Roman" w:cs="Times New Roman"/>
                <w:lang w:val="en-US" w:eastAsia="en-US"/>
              </w:rPr>
              <w:t xml:space="preserve"> </w:t>
            </w:r>
            <w:r>
              <w:rPr>
                <w:rFonts w:ascii="Times New Roman" w:hAnsi="Times New Roman" w:cs="Times New Roman"/>
                <w:lang w:val="en-US" w:eastAsia="en-US"/>
              </w:rPr>
              <w:t>России</w:t>
            </w:r>
            <w:r>
              <w:rPr>
                <w:rFonts w:ascii="Times New Roman" w:hAnsi="Times New Roman" w:cs="Times New Roman"/>
                <w:lang w:val="en-US" w:eastAsia="en-US"/>
              </w:rPr>
              <w:t xml:space="preserve"> </w:t>
            </w:r>
            <w:r>
              <w:rPr>
                <w:rFonts w:ascii="Times New Roman" w:hAnsi="Times New Roman" w:cs="Times New Roman"/>
                <w:lang w:val="en-US" w:eastAsia="en-US"/>
              </w:rPr>
              <w:t>от</w:t>
            </w:r>
            <w:r>
              <w:rPr>
                <w:rFonts w:ascii="Times New Roman" w:hAnsi="Times New Roman" w:cs="Times New Roman"/>
                <w:lang w:val="en-US" w:eastAsia="en-US"/>
              </w:rPr>
              <w:t xml:space="preserve"> 25.09.2018 N 623/</w:t>
            </w:r>
            <w:r>
              <w:rPr>
                <w:rFonts w:ascii="Times New Roman" w:hAnsi="Times New Roman" w:cs="Times New Roman"/>
                <w:lang w:val="en-US" w:eastAsia="en-US"/>
              </w:rPr>
              <w:t>пр</w:t>
            </w:r>
            <w:r>
              <w:rPr>
                <w:rFonts w:ascii="Times New Roman" w:hAnsi="Times New Roman" w:cs="Times New Roman"/>
                <w:lang w:val="en-US" w:eastAsia="en-US"/>
              </w:rPr>
              <w:t>)</w:t>
            </w:r>
          </w:p>
        </w:tc>
        <w:tc>
          <w:tcPr>
            <w:tcW w:w="14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1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52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7 </w:t>
            </w:r>
            <w:r>
              <w:rPr>
                <w:rFonts w:ascii="Times New Roman" w:hAnsi="Times New Roman" w:cs="Times New Roman"/>
                <w:lang w:val="en-US" w:eastAsia="en-US"/>
              </w:rPr>
              <w:t>Стерилизационные</w:t>
            </w:r>
            <w:r>
              <w:rPr>
                <w:rFonts w:ascii="Times New Roman" w:hAnsi="Times New Roman" w:cs="Times New Roman"/>
                <w:lang w:val="en-US" w:eastAsia="en-US"/>
              </w:rPr>
              <w:t xml:space="preserve"> </w:t>
            </w:r>
            <w:r>
              <w:rPr>
                <w:rFonts w:ascii="Times New Roman" w:hAnsi="Times New Roman" w:cs="Times New Roman"/>
                <w:lang w:val="en-US" w:eastAsia="en-US"/>
              </w:rPr>
              <w:t>при</w:t>
            </w:r>
            <w:r>
              <w:rPr>
                <w:rFonts w:ascii="Times New Roman" w:hAnsi="Times New Roman" w:cs="Times New Roman"/>
                <w:lang w:val="en-US" w:eastAsia="en-US"/>
              </w:rPr>
              <w:t xml:space="preserve"> </w:t>
            </w:r>
            <w:r>
              <w:rPr>
                <w:rFonts w:ascii="Times New Roman" w:hAnsi="Times New Roman" w:cs="Times New Roman"/>
                <w:lang w:val="en-US" w:eastAsia="en-US"/>
              </w:rPr>
              <w:t>операционных</w:t>
            </w:r>
            <w:r>
              <w:rPr>
                <w:rFonts w:ascii="Times New Roman" w:hAnsi="Times New Roman" w:cs="Times New Roman"/>
                <w:lang w:val="en-US" w:eastAsia="en-US"/>
              </w:rPr>
              <w:t xml:space="preserve">, </w:t>
            </w:r>
            <w:r>
              <w:rPr>
                <w:rFonts w:ascii="Times New Roman" w:hAnsi="Times New Roman" w:cs="Times New Roman"/>
                <w:lang w:val="en-US" w:eastAsia="en-US"/>
              </w:rPr>
              <w:t>помещения</w:t>
            </w:r>
            <w:r>
              <w:rPr>
                <w:rFonts w:ascii="Times New Roman" w:hAnsi="Times New Roman" w:cs="Times New Roman"/>
                <w:lang w:val="en-US" w:eastAsia="en-US"/>
              </w:rPr>
              <w:t xml:space="preserve"> </w:t>
            </w:r>
            <w:r>
              <w:rPr>
                <w:rFonts w:ascii="Times New Roman" w:hAnsi="Times New Roman" w:cs="Times New Roman"/>
                <w:lang w:val="en-US" w:eastAsia="en-US"/>
              </w:rPr>
              <w:t>разборки</w:t>
            </w:r>
            <w:r>
              <w:rPr>
                <w:rFonts w:ascii="Times New Roman" w:hAnsi="Times New Roman" w:cs="Times New Roman"/>
                <w:lang w:val="en-US" w:eastAsia="en-US"/>
              </w:rPr>
              <w:t xml:space="preserve">, </w:t>
            </w:r>
            <w:r>
              <w:rPr>
                <w:rFonts w:ascii="Times New Roman" w:hAnsi="Times New Roman" w:cs="Times New Roman"/>
                <w:lang w:val="en-US" w:eastAsia="en-US"/>
              </w:rPr>
              <w:t>мытья</w:t>
            </w:r>
            <w:r>
              <w:rPr>
                <w:rFonts w:ascii="Times New Roman" w:hAnsi="Times New Roman" w:cs="Times New Roman"/>
                <w:lang w:val="en-US" w:eastAsia="en-US"/>
              </w:rPr>
              <w:t xml:space="preserve"> </w:t>
            </w:r>
            <w:r>
              <w:rPr>
                <w:rFonts w:ascii="Times New Roman" w:hAnsi="Times New Roman" w:cs="Times New Roman"/>
                <w:lang w:val="en-US" w:eastAsia="en-US"/>
              </w:rPr>
              <w:t>и</w:t>
            </w:r>
            <w:r>
              <w:rPr>
                <w:rFonts w:ascii="Times New Roman" w:hAnsi="Times New Roman" w:cs="Times New Roman"/>
                <w:lang w:val="en-US" w:eastAsia="en-US"/>
              </w:rPr>
              <w:t xml:space="preserve"> </w:t>
            </w:r>
            <w:r>
              <w:rPr>
                <w:rFonts w:ascii="Times New Roman" w:hAnsi="Times New Roman" w:cs="Times New Roman"/>
                <w:lang w:val="en-US" w:eastAsia="en-US"/>
              </w:rPr>
              <w:t>сушки</w:t>
            </w:r>
            <w:r>
              <w:rPr>
                <w:rFonts w:ascii="Times New Roman" w:hAnsi="Times New Roman" w:cs="Times New Roman"/>
                <w:lang w:val="en-US" w:eastAsia="en-US"/>
              </w:rPr>
              <w:t xml:space="preserve"> </w:t>
            </w:r>
            <w:r>
              <w:rPr>
                <w:rFonts w:ascii="Times New Roman" w:hAnsi="Times New Roman" w:cs="Times New Roman"/>
                <w:lang w:val="en-US" w:eastAsia="en-US"/>
              </w:rPr>
              <w:t>медицинских</w:t>
            </w:r>
            <w:r>
              <w:rPr>
                <w:rFonts w:ascii="Times New Roman" w:hAnsi="Times New Roman" w:cs="Times New Roman"/>
                <w:lang w:val="en-US" w:eastAsia="en-US"/>
              </w:rPr>
              <w:t xml:space="preserve"> </w:t>
            </w:r>
            <w:r>
              <w:rPr>
                <w:rFonts w:ascii="Times New Roman" w:hAnsi="Times New Roman" w:cs="Times New Roman"/>
                <w:lang w:val="en-US" w:eastAsia="en-US"/>
              </w:rPr>
              <w:t>инструмен</w:t>
            </w:r>
            <w:r>
              <w:rPr>
                <w:rFonts w:ascii="Times New Roman" w:hAnsi="Times New Roman" w:cs="Times New Roman"/>
                <w:lang w:val="en-US" w:eastAsia="en-US"/>
              </w:rPr>
              <w:t>тов</w:t>
            </w:r>
            <w:r>
              <w:rPr>
                <w:rFonts w:ascii="Times New Roman" w:hAnsi="Times New Roman" w:cs="Times New Roman"/>
                <w:lang w:val="en-US" w:eastAsia="en-US"/>
              </w:rPr>
              <w:t xml:space="preserve"> </w:t>
            </w:r>
            <w:r>
              <w:rPr>
                <w:rFonts w:ascii="Times New Roman" w:hAnsi="Times New Roman" w:cs="Times New Roman"/>
                <w:lang w:val="en-US" w:eastAsia="en-US"/>
              </w:rPr>
              <w:t>и</w:t>
            </w:r>
            <w:r>
              <w:rPr>
                <w:rFonts w:ascii="Times New Roman" w:hAnsi="Times New Roman" w:cs="Times New Roman"/>
                <w:lang w:val="en-US" w:eastAsia="en-US"/>
              </w:rPr>
              <w:t xml:space="preserve"> </w:t>
            </w:r>
            <w:r>
              <w:rPr>
                <w:rFonts w:ascii="Times New Roman" w:hAnsi="Times New Roman" w:cs="Times New Roman"/>
                <w:lang w:val="en-US" w:eastAsia="en-US"/>
              </w:rPr>
              <w:t>изделий</w:t>
            </w:r>
            <w:r>
              <w:rPr>
                <w:rFonts w:ascii="Times New Roman" w:hAnsi="Times New Roman" w:cs="Times New Roman"/>
                <w:lang w:val="en-US" w:eastAsia="en-US"/>
              </w:rPr>
              <w:t xml:space="preserve"> </w:t>
            </w:r>
            <w:r>
              <w:rPr>
                <w:rFonts w:ascii="Times New Roman" w:hAnsi="Times New Roman" w:cs="Times New Roman"/>
                <w:lang w:val="en-US" w:eastAsia="en-US"/>
              </w:rPr>
              <w:t>медицинского</w:t>
            </w:r>
            <w:r>
              <w:rPr>
                <w:rFonts w:ascii="Times New Roman" w:hAnsi="Times New Roman" w:cs="Times New Roman"/>
                <w:lang w:val="en-US" w:eastAsia="en-US"/>
              </w:rPr>
              <w:t xml:space="preserve"> </w:t>
            </w:r>
            <w:r>
              <w:rPr>
                <w:rFonts w:ascii="Times New Roman" w:hAnsi="Times New Roman" w:cs="Times New Roman"/>
                <w:lang w:val="en-US" w:eastAsia="en-US"/>
              </w:rPr>
              <w:t>назначения</w:t>
            </w:r>
            <w:r>
              <w:rPr>
                <w:rFonts w:ascii="Times New Roman" w:hAnsi="Times New Roman" w:cs="Times New Roman"/>
                <w:lang w:val="en-US" w:eastAsia="en-US"/>
              </w:rPr>
              <w:t xml:space="preserve">, </w:t>
            </w:r>
            <w:r>
              <w:rPr>
                <w:rFonts w:ascii="Times New Roman" w:hAnsi="Times New Roman" w:cs="Times New Roman"/>
                <w:lang w:val="en-US" w:eastAsia="en-US"/>
              </w:rPr>
              <w:t>помещения</w:t>
            </w:r>
            <w:r>
              <w:rPr>
                <w:rFonts w:ascii="Times New Roman" w:hAnsi="Times New Roman" w:cs="Times New Roman"/>
                <w:lang w:val="en-US" w:eastAsia="en-US"/>
              </w:rPr>
              <w:t xml:space="preserve"> </w:t>
            </w:r>
            <w:r>
              <w:rPr>
                <w:rFonts w:ascii="Times New Roman" w:hAnsi="Times New Roman" w:cs="Times New Roman"/>
                <w:lang w:val="en-US" w:eastAsia="en-US"/>
              </w:rPr>
              <w:t>для</w:t>
            </w:r>
            <w:r>
              <w:rPr>
                <w:rFonts w:ascii="Times New Roman" w:hAnsi="Times New Roman" w:cs="Times New Roman"/>
                <w:lang w:val="en-US" w:eastAsia="en-US"/>
              </w:rPr>
              <w:t xml:space="preserve"> </w:t>
            </w:r>
            <w:r>
              <w:rPr>
                <w:rFonts w:ascii="Times New Roman" w:hAnsi="Times New Roman" w:cs="Times New Roman"/>
                <w:lang w:val="en-US" w:eastAsia="en-US"/>
              </w:rPr>
              <w:t>подготовки</w:t>
            </w:r>
            <w:r>
              <w:rPr>
                <w:rFonts w:ascii="Times New Roman" w:hAnsi="Times New Roman" w:cs="Times New Roman"/>
                <w:lang w:val="en-US" w:eastAsia="en-US"/>
              </w:rPr>
              <w:t xml:space="preserve"> </w:t>
            </w:r>
            <w:r>
              <w:rPr>
                <w:rFonts w:ascii="Times New Roman" w:hAnsi="Times New Roman" w:cs="Times New Roman"/>
                <w:lang w:val="en-US" w:eastAsia="en-US"/>
              </w:rPr>
              <w:t>перевязочных</w:t>
            </w:r>
            <w:r>
              <w:rPr>
                <w:rFonts w:ascii="Times New Roman" w:hAnsi="Times New Roman" w:cs="Times New Roman"/>
                <w:lang w:val="en-US" w:eastAsia="en-US"/>
              </w:rPr>
              <w:t xml:space="preserve"> </w:t>
            </w:r>
            <w:r>
              <w:rPr>
                <w:rFonts w:ascii="Times New Roman" w:hAnsi="Times New Roman" w:cs="Times New Roman"/>
                <w:lang w:val="en-US" w:eastAsia="en-US"/>
              </w:rPr>
              <w:t>и</w:t>
            </w:r>
            <w:r>
              <w:rPr>
                <w:rFonts w:ascii="Times New Roman" w:hAnsi="Times New Roman" w:cs="Times New Roman"/>
                <w:lang w:val="en-US" w:eastAsia="en-US"/>
              </w:rPr>
              <w:t xml:space="preserve"> </w:t>
            </w:r>
            <w:r>
              <w:rPr>
                <w:rFonts w:ascii="Times New Roman" w:hAnsi="Times New Roman" w:cs="Times New Roman"/>
                <w:lang w:val="en-US" w:eastAsia="en-US"/>
              </w:rPr>
              <w:t>операционных</w:t>
            </w:r>
            <w:r>
              <w:rPr>
                <w:rFonts w:ascii="Times New Roman" w:hAnsi="Times New Roman" w:cs="Times New Roman"/>
                <w:lang w:val="en-US" w:eastAsia="en-US"/>
              </w:rPr>
              <w:t xml:space="preserve"> </w:t>
            </w:r>
            <w:r>
              <w:rPr>
                <w:rFonts w:ascii="Times New Roman" w:hAnsi="Times New Roman" w:cs="Times New Roman"/>
                <w:lang w:val="en-US" w:eastAsia="en-US"/>
              </w:rPr>
              <w:t>материалов</w:t>
            </w:r>
            <w:r>
              <w:rPr>
                <w:rFonts w:ascii="Times New Roman" w:hAnsi="Times New Roman" w:cs="Times New Roman"/>
                <w:lang w:val="en-US" w:eastAsia="en-US"/>
              </w:rPr>
              <w:t xml:space="preserve"> </w:t>
            </w:r>
            <w:r>
              <w:rPr>
                <w:rFonts w:ascii="Times New Roman" w:hAnsi="Times New Roman" w:cs="Times New Roman"/>
                <w:lang w:val="en-US" w:eastAsia="en-US"/>
              </w:rPr>
              <w:t>и</w:t>
            </w:r>
            <w:r>
              <w:rPr>
                <w:rFonts w:ascii="Times New Roman" w:hAnsi="Times New Roman" w:cs="Times New Roman"/>
                <w:lang w:val="en-US" w:eastAsia="en-US"/>
              </w:rPr>
              <w:t xml:space="preserve"> </w:t>
            </w:r>
            <w:r>
              <w:rPr>
                <w:rFonts w:ascii="Times New Roman" w:hAnsi="Times New Roman" w:cs="Times New Roman"/>
                <w:lang w:val="en-US" w:eastAsia="en-US"/>
              </w:rPr>
              <w:t>белья</w:t>
            </w:r>
            <w:r>
              <w:rPr>
                <w:rFonts w:ascii="Times New Roman" w:hAnsi="Times New Roman" w:cs="Times New Roman"/>
                <w:lang w:val="en-US" w:eastAsia="en-US"/>
              </w:rPr>
              <w:t xml:space="preserve">, </w:t>
            </w:r>
            <w:r>
              <w:rPr>
                <w:rFonts w:ascii="Times New Roman" w:hAnsi="Times New Roman" w:cs="Times New Roman"/>
                <w:lang w:val="en-US" w:eastAsia="en-US"/>
              </w:rPr>
              <w:t>контроля</w:t>
            </w:r>
            <w:r>
              <w:rPr>
                <w:rFonts w:ascii="Times New Roman" w:hAnsi="Times New Roman" w:cs="Times New Roman"/>
                <w:lang w:val="en-US" w:eastAsia="en-US"/>
              </w:rPr>
              <w:t xml:space="preserve">, </w:t>
            </w:r>
            <w:r>
              <w:rPr>
                <w:rFonts w:ascii="Times New Roman" w:hAnsi="Times New Roman" w:cs="Times New Roman"/>
                <w:lang w:val="en-US" w:eastAsia="en-US"/>
              </w:rPr>
              <w:t>комплектования</w:t>
            </w:r>
            <w:r>
              <w:rPr>
                <w:rFonts w:ascii="Times New Roman" w:hAnsi="Times New Roman" w:cs="Times New Roman"/>
                <w:lang w:val="en-US" w:eastAsia="en-US"/>
              </w:rPr>
              <w:t xml:space="preserve"> </w:t>
            </w:r>
            <w:r>
              <w:rPr>
                <w:rFonts w:ascii="Times New Roman" w:hAnsi="Times New Roman" w:cs="Times New Roman"/>
                <w:lang w:val="en-US" w:eastAsia="en-US"/>
              </w:rPr>
              <w:t>и</w:t>
            </w:r>
            <w:r>
              <w:rPr>
                <w:rFonts w:ascii="Times New Roman" w:hAnsi="Times New Roman" w:cs="Times New Roman"/>
                <w:lang w:val="en-US" w:eastAsia="en-US"/>
              </w:rPr>
              <w:t xml:space="preserve"> </w:t>
            </w:r>
            <w:r>
              <w:rPr>
                <w:rFonts w:ascii="Times New Roman" w:hAnsi="Times New Roman" w:cs="Times New Roman"/>
                <w:lang w:val="en-US" w:eastAsia="en-US"/>
              </w:rPr>
              <w:t>упаковки</w:t>
            </w:r>
            <w:r>
              <w:rPr>
                <w:rFonts w:ascii="Times New Roman" w:hAnsi="Times New Roman" w:cs="Times New Roman"/>
                <w:lang w:val="en-US" w:eastAsia="en-US"/>
              </w:rPr>
              <w:t xml:space="preserve"> </w:t>
            </w:r>
            <w:r>
              <w:rPr>
                <w:rFonts w:ascii="Times New Roman" w:hAnsi="Times New Roman" w:cs="Times New Roman"/>
                <w:lang w:val="en-US" w:eastAsia="en-US"/>
              </w:rPr>
              <w:t>инструментов</w:t>
            </w:r>
            <w:r>
              <w:rPr>
                <w:rFonts w:ascii="Times New Roman" w:hAnsi="Times New Roman" w:cs="Times New Roman"/>
                <w:lang w:val="en-US" w:eastAsia="en-US"/>
              </w:rPr>
              <w:t xml:space="preserve">, </w:t>
            </w:r>
            <w:r>
              <w:rPr>
                <w:rFonts w:ascii="Times New Roman" w:hAnsi="Times New Roman" w:cs="Times New Roman"/>
                <w:lang w:val="en-US" w:eastAsia="en-US"/>
              </w:rPr>
              <w:t>приема</w:t>
            </w:r>
            <w:r>
              <w:rPr>
                <w:rFonts w:ascii="Times New Roman" w:hAnsi="Times New Roman" w:cs="Times New Roman"/>
                <w:lang w:val="en-US" w:eastAsia="en-US"/>
              </w:rPr>
              <w:t xml:space="preserve">, </w:t>
            </w:r>
            <w:r>
              <w:rPr>
                <w:rFonts w:ascii="Times New Roman" w:hAnsi="Times New Roman" w:cs="Times New Roman"/>
                <w:lang w:val="en-US" w:eastAsia="en-US"/>
              </w:rPr>
              <w:t>разборки</w:t>
            </w:r>
            <w:r>
              <w:rPr>
                <w:rFonts w:ascii="Times New Roman" w:hAnsi="Times New Roman" w:cs="Times New Roman"/>
                <w:lang w:val="en-US" w:eastAsia="en-US"/>
              </w:rPr>
              <w:t xml:space="preserve">, </w:t>
            </w:r>
            <w:r>
              <w:rPr>
                <w:rFonts w:ascii="Times New Roman" w:hAnsi="Times New Roman" w:cs="Times New Roman"/>
                <w:lang w:val="en-US" w:eastAsia="en-US"/>
              </w:rPr>
              <w:t>стерильная</w:t>
            </w:r>
            <w:r>
              <w:rPr>
                <w:rFonts w:ascii="Times New Roman" w:hAnsi="Times New Roman" w:cs="Times New Roman"/>
                <w:lang w:val="en-US" w:eastAsia="en-US"/>
              </w:rPr>
              <w:t xml:space="preserve"> </w:t>
            </w:r>
            <w:r>
              <w:rPr>
                <w:rFonts w:ascii="Times New Roman" w:hAnsi="Times New Roman" w:cs="Times New Roman"/>
                <w:lang w:val="en-US" w:eastAsia="en-US"/>
              </w:rPr>
              <w:t>зона</w:t>
            </w:r>
            <w:r>
              <w:rPr>
                <w:rFonts w:ascii="Times New Roman" w:hAnsi="Times New Roman" w:cs="Times New Roman"/>
                <w:lang w:val="en-US" w:eastAsia="en-US"/>
              </w:rPr>
              <w:t xml:space="preserve"> </w:t>
            </w:r>
            <w:r>
              <w:rPr>
                <w:rFonts w:ascii="Times New Roman" w:hAnsi="Times New Roman" w:cs="Times New Roman"/>
                <w:lang w:val="en-US" w:eastAsia="en-US"/>
              </w:rPr>
              <w:t>ЦСО</w:t>
            </w:r>
            <w:r>
              <w:rPr>
                <w:rFonts w:ascii="Times New Roman" w:hAnsi="Times New Roman" w:cs="Times New Roman"/>
                <w:lang w:val="en-US" w:eastAsia="en-US"/>
              </w:rPr>
              <w:t xml:space="preserve">, </w:t>
            </w:r>
            <w:r>
              <w:rPr>
                <w:rFonts w:ascii="Times New Roman" w:hAnsi="Times New Roman" w:cs="Times New Roman"/>
                <w:lang w:val="en-US" w:eastAsia="en-US"/>
              </w:rPr>
              <w:t>растворные</w:t>
            </w:r>
            <w:r>
              <w:rPr>
                <w:rFonts w:ascii="Times New Roman" w:hAnsi="Times New Roman" w:cs="Times New Roman"/>
                <w:lang w:val="en-US" w:eastAsia="en-US"/>
              </w:rPr>
              <w:t>-</w:t>
            </w:r>
            <w:r>
              <w:rPr>
                <w:rFonts w:ascii="Times New Roman" w:hAnsi="Times New Roman" w:cs="Times New Roman"/>
                <w:lang w:val="en-US" w:eastAsia="en-US"/>
              </w:rPr>
              <w:t>деминерализационные</w:t>
            </w:r>
          </w:p>
        </w:tc>
        <w:tc>
          <w:tcPr>
            <w:tcW w:w="14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18</w:t>
            </w:r>
          </w:p>
        </w:tc>
        <w:tc>
          <w:tcPr>
            <w:tcW w:w="11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18</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27</w:t>
            </w:r>
          </w:p>
        </w:tc>
      </w:tr>
      <w:tr w:rsidR="00A77B3E">
        <w:tc>
          <w:tcPr>
            <w:tcW w:w="52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8 </w:t>
            </w:r>
            <w:r>
              <w:rPr>
                <w:rFonts w:ascii="Times New Roman" w:hAnsi="Times New Roman" w:cs="Times New Roman"/>
                <w:lang w:val="en-US" w:eastAsia="en-US"/>
              </w:rPr>
              <w:t>Палаты</w:t>
            </w:r>
            <w:r>
              <w:rPr>
                <w:rFonts w:ascii="Times New Roman" w:hAnsi="Times New Roman" w:cs="Times New Roman"/>
                <w:lang w:val="en-US" w:eastAsia="en-US"/>
              </w:rPr>
              <w:t xml:space="preserve"> </w:t>
            </w:r>
            <w:r>
              <w:rPr>
                <w:rFonts w:ascii="Times New Roman" w:hAnsi="Times New Roman" w:cs="Times New Roman"/>
                <w:lang w:val="en-US" w:eastAsia="en-US"/>
              </w:rPr>
              <w:t>для</w:t>
            </w:r>
            <w:r>
              <w:rPr>
                <w:rFonts w:ascii="Times New Roman" w:hAnsi="Times New Roman" w:cs="Times New Roman"/>
                <w:lang w:val="en-US" w:eastAsia="en-US"/>
              </w:rPr>
              <w:t xml:space="preserve"> </w:t>
            </w:r>
            <w:r>
              <w:rPr>
                <w:rFonts w:ascii="Times New Roman" w:hAnsi="Times New Roman" w:cs="Times New Roman"/>
                <w:lang w:val="en-US" w:eastAsia="en-US"/>
              </w:rPr>
              <w:t>в</w:t>
            </w:r>
            <w:r>
              <w:rPr>
                <w:rFonts w:ascii="Times New Roman" w:hAnsi="Times New Roman" w:cs="Times New Roman"/>
                <w:lang w:val="en-US" w:eastAsia="en-US"/>
              </w:rPr>
              <w:t>зрослых</w:t>
            </w:r>
            <w:r>
              <w:rPr>
                <w:rFonts w:ascii="Times New Roman" w:hAnsi="Times New Roman" w:cs="Times New Roman"/>
                <w:lang w:val="en-US" w:eastAsia="en-US"/>
              </w:rPr>
              <w:t xml:space="preserve"> </w:t>
            </w:r>
            <w:r>
              <w:rPr>
                <w:rFonts w:ascii="Times New Roman" w:hAnsi="Times New Roman" w:cs="Times New Roman"/>
                <w:lang w:val="en-US" w:eastAsia="en-US"/>
              </w:rPr>
              <w:t>больных</w:t>
            </w:r>
            <w:r>
              <w:rPr>
                <w:rFonts w:ascii="Times New Roman" w:hAnsi="Times New Roman" w:cs="Times New Roman"/>
                <w:lang w:val="en-US" w:eastAsia="en-US"/>
              </w:rPr>
              <w:t xml:space="preserve">, </w:t>
            </w:r>
            <w:r>
              <w:rPr>
                <w:rFonts w:ascii="Times New Roman" w:hAnsi="Times New Roman" w:cs="Times New Roman"/>
                <w:lang w:val="en-US" w:eastAsia="en-US"/>
              </w:rPr>
              <w:t>помещения</w:t>
            </w:r>
            <w:r>
              <w:rPr>
                <w:rFonts w:ascii="Times New Roman" w:hAnsi="Times New Roman" w:cs="Times New Roman"/>
                <w:lang w:val="en-US" w:eastAsia="en-US"/>
              </w:rPr>
              <w:t xml:space="preserve"> </w:t>
            </w:r>
            <w:r>
              <w:rPr>
                <w:rFonts w:ascii="Times New Roman" w:hAnsi="Times New Roman" w:cs="Times New Roman"/>
                <w:lang w:val="en-US" w:eastAsia="en-US"/>
              </w:rPr>
              <w:t>для</w:t>
            </w:r>
            <w:r>
              <w:rPr>
                <w:rFonts w:ascii="Times New Roman" w:hAnsi="Times New Roman" w:cs="Times New Roman"/>
                <w:lang w:val="en-US" w:eastAsia="en-US"/>
              </w:rPr>
              <w:t xml:space="preserve"> </w:t>
            </w:r>
            <w:r>
              <w:rPr>
                <w:rFonts w:ascii="Times New Roman" w:hAnsi="Times New Roman" w:cs="Times New Roman"/>
                <w:lang w:val="en-US" w:eastAsia="en-US"/>
              </w:rPr>
              <w:t>матерей</w:t>
            </w:r>
            <w:r>
              <w:rPr>
                <w:rFonts w:ascii="Times New Roman" w:hAnsi="Times New Roman" w:cs="Times New Roman"/>
                <w:lang w:val="en-US" w:eastAsia="en-US"/>
              </w:rPr>
              <w:t xml:space="preserve"> </w:t>
            </w:r>
            <w:r>
              <w:rPr>
                <w:rFonts w:ascii="Times New Roman" w:hAnsi="Times New Roman" w:cs="Times New Roman"/>
                <w:lang w:val="en-US" w:eastAsia="en-US"/>
              </w:rPr>
              <w:t>детских</w:t>
            </w:r>
            <w:r>
              <w:rPr>
                <w:rFonts w:ascii="Times New Roman" w:hAnsi="Times New Roman" w:cs="Times New Roman"/>
                <w:lang w:val="en-US" w:eastAsia="en-US"/>
              </w:rPr>
              <w:t xml:space="preserve"> </w:t>
            </w:r>
            <w:r>
              <w:rPr>
                <w:rFonts w:ascii="Times New Roman" w:hAnsi="Times New Roman" w:cs="Times New Roman"/>
                <w:lang w:val="en-US" w:eastAsia="en-US"/>
              </w:rPr>
              <w:t>отделений</w:t>
            </w:r>
            <w:r>
              <w:rPr>
                <w:rFonts w:ascii="Times New Roman" w:hAnsi="Times New Roman" w:cs="Times New Roman"/>
                <w:lang w:val="en-US" w:eastAsia="en-US"/>
              </w:rPr>
              <w:t xml:space="preserve"> </w:t>
            </w:r>
            <w:r>
              <w:rPr>
                <w:rFonts w:ascii="Times New Roman" w:hAnsi="Times New Roman" w:cs="Times New Roman"/>
                <w:lang w:val="en-US" w:eastAsia="en-US"/>
              </w:rPr>
              <w:t>и</w:t>
            </w:r>
            <w:r>
              <w:rPr>
                <w:rFonts w:ascii="Times New Roman" w:hAnsi="Times New Roman" w:cs="Times New Roman"/>
                <w:lang w:val="en-US" w:eastAsia="en-US"/>
              </w:rPr>
              <w:t xml:space="preserve"> </w:t>
            </w:r>
            <w:r>
              <w:rPr>
                <w:rFonts w:ascii="Times New Roman" w:hAnsi="Times New Roman" w:cs="Times New Roman"/>
                <w:lang w:val="en-US" w:eastAsia="en-US"/>
              </w:rPr>
              <w:t>палаты</w:t>
            </w:r>
            <w:r>
              <w:rPr>
                <w:rFonts w:ascii="Times New Roman" w:hAnsi="Times New Roman" w:cs="Times New Roman"/>
                <w:lang w:val="en-US" w:eastAsia="en-US"/>
              </w:rPr>
              <w:t xml:space="preserve"> </w:t>
            </w:r>
            <w:r>
              <w:rPr>
                <w:rFonts w:ascii="Times New Roman" w:hAnsi="Times New Roman" w:cs="Times New Roman"/>
                <w:lang w:val="en-US" w:eastAsia="en-US"/>
              </w:rPr>
              <w:t>для</w:t>
            </w:r>
            <w:r>
              <w:rPr>
                <w:rFonts w:ascii="Times New Roman" w:hAnsi="Times New Roman" w:cs="Times New Roman"/>
                <w:lang w:val="en-US" w:eastAsia="en-US"/>
              </w:rPr>
              <w:t xml:space="preserve"> </w:t>
            </w:r>
            <w:r>
              <w:rPr>
                <w:rFonts w:ascii="Times New Roman" w:hAnsi="Times New Roman" w:cs="Times New Roman"/>
                <w:lang w:val="en-US" w:eastAsia="en-US"/>
              </w:rPr>
              <w:t>детей</w:t>
            </w:r>
            <w:r>
              <w:rPr>
                <w:rFonts w:ascii="Times New Roman" w:hAnsi="Times New Roman" w:cs="Times New Roman"/>
                <w:lang w:val="en-US" w:eastAsia="en-US"/>
              </w:rPr>
              <w:t xml:space="preserve"> </w:t>
            </w:r>
            <w:r>
              <w:rPr>
                <w:rFonts w:ascii="Times New Roman" w:hAnsi="Times New Roman" w:cs="Times New Roman"/>
                <w:lang w:val="en-US" w:eastAsia="en-US"/>
              </w:rPr>
              <w:t>в</w:t>
            </w:r>
            <w:r>
              <w:rPr>
                <w:rFonts w:ascii="Times New Roman" w:hAnsi="Times New Roman" w:cs="Times New Roman"/>
                <w:lang w:val="en-US" w:eastAsia="en-US"/>
              </w:rPr>
              <w:t xml:space="preserve"> </w:t>
            </w:r>
            <w:r>
              <w:rPr>
                <w:rFonts w:ascii="Times New Roman" w:hAnsi="Times New Roman" w:cs="Times New Roman"/>
                <w:lang w:val="en-US" w:eastAsia="en-US"/>
              </w:rPr>
              <w:t>возрасте</w:t>
            </w:r>
            <w:r>
              <w:rPr>
                <w:rFonts w:ascii="Times New Roman" w:hAnsi="Times New Roman" w:cs="Times New Roman"/>
                <w:lang w:val="en-US" w:eastAsia="en-US"/>
              </w:rPr>
              <w:t xml:space="preserve"> </w:t>
            </w:r>
            <w:r>
              <w:rPr>
                <w:rFonts w:ascii="Times New Roman" w:hAnsi="Times New Roman" w:cs="Times New Roman"/>
                <w:lang w:val="en-US" w:eastAsia="en-US"/>
              </w:rPr>
              <w:t>старше</w:t>
            </w:r>
            <w:r>
              <w:rPr>
                <w:rFonts w:ascii="Times New Roman" w:hAnsi="Times New Roman" w:cs="Times New Roman"/>
                <w:lang w:val="en-US" w:eastAsia="en-US"/>
              </w:rPr>
              <w:t xml:space="preserve"> </w:t>
            </w:r>
            <w:r>
              <w:rPr>
                <w:rFonts w:ascii="Times New Roman" w:hAnsi="Times New Roman" w:cs="Times New Roman"/>
                <w:lang w:val="en-US" w:eastAsia="en-US"/>
              </w:rPr>
              <w:t>трех</w:t>
            </w:r>
            <w:r>
              <w:rPr>
                <w:rFonts w:ascii="Times New Roman" w:hAnsi="Times New Roman" w:cs="Times New Roman"/>
                <w:lang w:val="en-US" w:eastAsia="en-US"/>
              </w:rPr>
              <w:t xml:space="preserve"> </w:t>
            </w:r>
            <w:r>
              <w:rPr>
                <w:rFonts w:ascii="Times New Roman" w:hAnsi="Times New Roman" w:cs="Times New Roman"/>
                <w:lang w:val="en-US" w:eastAsia="en-US"/>
              </w:rPr>
              <w:t>лет</w:t>
            </w:r>
            <w:r>
              <w:rPr>
                <w:rFonts w:ascii="Times New Roman" w:hAnsi="Times New Roman" w:cs="Times New Roman"/>
                <w:lang w:val="en-US" w:eastAsia="en-US"/>
              </w:rPr>
              <w:t xml:space="preserve">, </w:t>
            </w:r>
            <w:r>
              <w:rPr>
                <w:rFonts w:ascii="Times New Roman" w:hAnsi="Times New Roman" w:cs="Times New Roman"/>
                <w:lang w:val="en-US" w:eastAsia="en-US"/>
              </w:rPr>
              <w:t>клизменные</w:t>
            </w:r>
          </w:p>
        </w:tc>
        <w:tc>
          <w:tcPr>
            <w:tcW w:w="14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20</w:t>
            </w:r>
          </w:p>
        </w:tc>
        <w:tc>
          <w:tcPr>
            <w:tcW w:w="11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20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26</w:t>
            </w:r>
          </w:p>
        </w:tc>
      </w:tr>
      <w:tr w:rsidR="00A77B3E">
        <w:tc>
          <w:tcPr>
            <w:tcW w:w="52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both"/>
              <w:rPr>
                <w:rFonts w:ascii="Times New Roman" w:hAnsi="Times New Roman" w:cs="Times New Roman"/>
                <w:lang w:val="en-US" w:eastAsia="en-US"/>
              </w:rPr>
            </w:pPr>
            <w:r>
              <w:rPr>
                <w:rFonts w:ascii="Times New Roman" w:hAnsi="Times New Roman" w:cs="Times New Roman"/>
                <w:lang w:val="en-US" w:eastAsia="en-US"/>
              </w:rPr>
              <w:t>(</w:t>
            </w:r>
            <w:r>
              <w:rPr>
                <w:rFonts w:ascii="Times New Roman" w:hAnsi="Times New Roman" w:cs="Times New Roman"/>
                <w:lang w:val="en-US" w:eastAsia="en-US"/>
              </w:rPr>
              <w:t>в</w:t>
            </w:r>
            <w:r>
              <w:rPr>
                <w:rFonts w:ascii="Times New Roman" w:hAnsi="Times New Roman" w:cs="Times New Roman"/>
                <w:lang w:val="en-US" w:eastAsia="en-US"/>
              </w:rPr>
              <w:t xml:space="preserve"> </w:t>
            </w:r>
            <w:r>
              <w:rPr>
                <w:rFonts w:ascii="Times New Roman" w:hAnsi="Times New Roman" w:cs="Times New Roman"/>
                <w:lang w:val="en-US" w:eastAsia="en-US"/>
              </w:rPr>
              <w:t>ред</w:t>
            </w:r>
            <w:r>
              <w:rPr>
                <w:rFonts w:ascii="Times New Roman" w:hAnsi="Times New Roman" w:cs="Times New Roman"/>
                <w:lang w:val="en-US" w:eastAsia="en-US"/>
              </w:rPr>
              <w:t xml:space="preserve">. </w:t>
            </w:r>
            <w:hyperlink r:id="rId5301" w:history="1">
              <w:r>
                <w:rPr>
                  <w:rFonts w:ascii="Times New Roman" w:hAnsi="Times New Roman" w:cs="Times New Roman"/>
                  <w:color w:val="0000FF"/>
                  <w:lang w:val="en-US" w:eastAsia="en-US"/>
                </w:rPr>
                <w:t>Изменения</w:t>
              </w:r>
            </w:hyperlink>
            <w:hyperlink r:id="rId5302" w:history="1">
              <w:r>
                <w:rPr>
                  <w:rFonts w:ascii="Times New Roman" w:hAnsi="Times New Roman" w:cs="Times New Roman"/>
                  <w:color w:val="0000FF"/>
                  <w:lang w:val="en-US" w:eastAsia="en-US"/>
                </w:rPr>
                <w:t xml:space="preserve"> </w:t>
              </w:r>
            </w:hyperlink>
            <w:hyperlink r:id="rId5303" w:history="1">
              <w:r>
                <w:rPr>
                  <w:rFonts w:ascii="Times New Roman" w:hAnsi="Times New Roman" w:cs="Times New Roman"/>
                  <w:color w:val="0000FF"/>
                  <w:lang w:val="en-US" w:eastAsia="en-US"/>
                </w:rPr>
                <w:t>N</w:t>
              </w:r>
            </w:hyperlink>
            <w:hyperlink r:id="rId5304"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xml:space="preserve">, </w:t>
            </w:r>
            <w:r>
              <w:rPr>
                <w:rFonts w:ascii="Times New Roman" w:hAnsi="Times New Roman" w:cs="Times New Roman"/>
                <w:lang w:val="en-US" w:eastAsia="en-US"/>
              </w:rPr>
              <w:t>утв</w:t>
            </w:r>
            <w:r>
              <w:rPr>
                <w:rFonts w:ascii="Times New Roman" w:hAnsi="Times New Roman" w:cs="Times New Roman"/>
                <w:lang w:val="en-US" w:eastAsia="en-US"/>
              </w:rPr>
              <w:t xml:space="preserve">. </w:t>
            </w:r>
            <w:r>
              <w:rPr>
                <w:rFonts w:ascii="Times New Roman" w:hAnsi="Times New Roman" w:cs="Times New Roman"/>
                <w:lang w:val="en-US" w:eastAsia="en-US"/>
              </w:rPr>
              <w:t>При</w:t>
            </w:r>
            <w:r>
              <w:rPr>
                <w:rFonts w:ascii="Times New Roman" w:hAnsi="Times New Roman" w:cs="Times New Roman"/>
                <w:lang w:val="en-US" w:eastAsia="en-US"/>
              </w:rPr>
              <w:t>казом</w:t>
            </w:r>
            <w:r>
              <w:rPr>
                <w:rFonts w:ascii="Times New Roman" w:hAnsi="Times New Roman" w:cs="Times New Roman"/>
                <w:lang w:val="en-US" w:eastAsia="en-US"/>
              </w:rPr>
              <w:t xml:space="preserve"> </w:t>
            </w:r>
            <w:r>
              <w:rPr>
                <w:rFonts w:ascii="Times New Roman" w:hAnsi="Times New Roman" w:cs="Times New Roman"/>
                <w:lang w:val="en-US" w:eastAsia="en-US"/>
              </w:rPr>
              <w:t>Минстроя</w:t>
            </w:r>
            <w:r>
              <w:rPr>
                <w:rFonts w:ascii="Times New Roman" w:hAnsi="Times New Roman" w:cs="Times New Roman"/>
                <w:lang w:val="en-US" w:eastAsia="en-US"/>
              </w:rPr>
              <w:t xml:space="preserve"> </w:t>
            </w:r>
            <w:r>
              <w:rPr>
                <w:rFonts w:ascii="Times New Roman" w:hAnsi="Times New Roman" w:cs="Times New Roman"/>
                <w:lang w:val="en-US" w:eastAsia="en-US"/>
              </w:rPr>
              <w:lastRenderedPageBreak/>
              <w:t>России</w:t>
            </w:r>
            <w:r>
              <w:rPr>
                <w:rFonts w:ascii="Times New Roman" w:hAnsi="Times New Roman" w:cs="Times New Roman"/>
                <w:lang w:val="en-US" w:eastAsia="en-US"/>
              </w:rPr>
              <w:t xml:space="preserve"> </w:t>
            </w:r>
            <w:r>
              <w:rPr>
                <w:rFonts w:ascii="Times New Roman" w:hAnsi="Times New Roman" w:cs="Times New Roman"/>
                <w:lang w:val="en-US" w:eastAsia="en-US"/>
              </w:rPr>
              <w:t>от</w:t>
            </w:r>
            <w:r>
              <w:rPr>
                <w:rFonts w:ascii="Times New Roman" w:hAnsi="Times New Roman" w:cs="Times New Roman"/>
                <w:lang w:val="en-US" w:eastAsia="en-US"/>
              </w:rPr>
              <w:t xml:space="preserve"> 01.03.2021 N 98/</w:t>
            </w:r>
            <w:r>
              <w:rPr>
                <w:rFonts w:ascii="Times New Roman" w:hAnsi="Times New Roman" w:cs="Times New Roman"/>
                <w:lang w:val="en-US" w:eastAsia="en-US"/>
              </w:rPr>
              <w:t>пр</w:t>
            </w:r>
            <w:r>
              <w:rPr>
                <w:rFonts w:ascii="Times New Roman" w:hAnsi="Times New Roman" w:cs="Times New Roman"/>
                <w:lang w:val="en-US" w:eastAsia="en-US"/>
              </w:rPr>
              <w:t>)</w:t>
            </w:r>
          </w:p>
        </w:tc>
        <w:tc>
          <w:tcPr>
            <w:tcW w:w="14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1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52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9 </w:t>
            </w:r>
            <w:r>
              <w:rPr>
                <w:rFonts w:ascii="Times New Roman" w:hAnsi="Times New Roman" w:cs="Times New Roman"/>
                <w:lang w:val="en-US" w:eastAsia="en-US"/>
              </w:rPr>
              <w:t>Кабинеты</w:t>
            </w:r>
            <w:r>
              <w:rPr>
                <w:rFonts w:ascii="Times New Roman" w:hAnsi="Times New Roman" w:cs="Times New Roman"/>
                <w:lang w:val="en-US" w:eastAsia="en-US"/>
              </w:rPr>
              <w:t xml:space="preserve"> </w:t>
            </w:r>
            <w:r>
              <w:rPr>
                <w:rFonts w:ascii="Times New Roman" w:hAnsi="Times New Roman" w:cs="Times New Roman"/>
                <w:lang w:val="en-US" w:eastAsia="en-US"/>
              </w:rPr>
              <w:t>врачей</w:t>
            </w:r>
            <w:r>
              <w:rPr>
                <w:rFonts w:ascii="Times New Roman" w:hAnsi="Times New Roman" w:cs="Times New Roman"/>
                <w:lang w:val="en-US" w:eastAsia="en-US"/>
              </w:rPr>
              <w:t xml:space="preserve">, </w:t>
            </w:r>
            <w:r>
              <w:rPr>
                <w:rFonts w:ascii="Times New Roman" w:hAnsi="Times New Roman" w:cs="Times New Roman"/>
                <w:lang w:val="en-US" w:eastAsia="en-US"/>
              </w:rPr>
              <w:t>помещения</w:t>
            </w:r>
            <w:r>
              <w:rPr>
                <w:rFonts w:ascii="Times New Roman" w:hAnsi="Times New Roman" w:cs="Times New Roman"/>
                <w:lang w:val="en-US" w:eastAsia="en-US"/>
              </w:rPr>
              <w:t xml:space="preserve"> (</w:t>
            </w:r>
            <w:r>
              <w:rPr>
                <w:rFonts w:ascii="Times New Roman" w:hAnsi="Times New Roman" w:cs="Times New Roman"/>
                <w:lang w:val="en-US" w:eastAsia="en-US"/>
              </w:rPr>
              <w:t>зоны</w:t>
            </w:r>
            <w:r>
              <w:rPr>
                <w:rFonts w:ascii="Times New Roman" w:hAnsi="Times New Roman" w:cs="Times New Roman"/>
                <w:lang w:val="en-US" w:eastAsia="en-US"/>
              </w:rPr>
              <w:t xml:space="preserve">) </w:t>
            </w:r>
            <w:r>
              <w:rPr>
                <w:rFonts w:ascii="Times New Roman" w:hAnsi="Times New Roman" w:cs="Times New Roman"/>
                <w:lang w:val="en-US" w:eastAsia="en-US"/>
              </w:rPr>
              <w:t>дневного</w:t>
            </w:r>
            <w:r>
              <w:rPr>
                <w:rFonts w:ascii="Times New Roman" w:hAnsi="Times New Roman" w:cs="Times New Roman"/>
                <w:lang w:val="en-US" w:eastAsia="en-US"/>
              </w:rPr>
              <w:t xml:space="preserve"> </w:t>
            </w:r>
            <w:r>
              <w:rPr>
                <w:rFonts w:ascii="Times New Roman" w:hAnsi="Times New Roman" w:cs="Times New Roman"/>
                <w:lang w:val="en-US" w:eastAsia="en-US"/>
              </w:rPr>
              <w:t>пребывания</w:t>
            </w:r>
            <w:r>
              <w:rPr>
                <w:rFonts w:ascii="Times New Roman" w:hAnsi="Times New Roman" w:cs="Times New Roman"/>
                <w:lang w:val="en-US" w:eastAsia="en-US"/>
              </w:rPr>
              <w:t xml:space="preserve"> </w:t>
            </w:r>
            <w:r>
              <w:rPr>
                <w:rFonts w:ascii="Times New Roman" w:hAnsi="Times New Roman" w:cs="Times New Roman"/>
                <w:lang w:val="en-US" w:eastAsia="en-US"/>
              </w:rPr>
              <w:t>пациентов</w:t>
            </w:r>
            <w:r>
              <w:rPr>
                <w:rFonts w:ascii="Times New Roman" w:hAnsi="Times New Roman" w:cs="Times New Roman"/>
                <w:lang w:val="en-US" w:eastAsia="en-US"/>
              </w:rPr>
              <w:t xml:space="preserve">, </w:t>
            </w:r>
            <w:r>
              <w:rPr>
                <w:rFonts w:ascii="Times New Roman" w:hAnsi="Times New Roman" w:cs="Times New Roman"/>
                <w:lang w:val="en-US" w:eastAsia="en-US"/>
              </w:rPr>
              <w:t>кабинеты</w:t>
            </w:r>
            <w:r>
              <w:rPr>
                <w:rFonts w:ascii="Times New Roman" w:hAnsi="Times New Roman" w:cs="Times New Roman"/>
                <w:lang w:val="en-US" w:eastAsia="en-US"/>
              </w:rPr>
              <w:t xml:space="preserve"> </w:t>
            </w:r>
            <w:r>
              <w:rPr>
                <w:rFonts w:ascii="Times New Roman" w:hAnsi="Times New Roman" w:cs="Times New Roman"/>
                <w:lang w:val="en-US" w:eastAsia="en-US"/>
              </w:rPr>
              <w:t>функциональной</w:t>
            </w:r>
            <w:r>
              <w:rPr>
                <w:rFonts w:ascii="Times New Roman" w:hAnsi="Times New Roman" w:cs="Times New Roman"/>
                <w:lang w:val="en-US" w:eastAsia="en-US"/>
              </w:rPr>
              <w:t xml:space="preserve"> </w:t>
            </w:r>
            <w:r>
              <w:rPr>
                <w:rFonts w:ascii="Times New Roman" w:hAnsi="Times New Roman" w:cs="Times New Roman"/>
                <w:lang w:val="en-US" w:eastAsia="en-US"/>
              </w:rPr>
              <w:t>диагностики</w:t>
            </w:r>
            <w:r>
              <w:rPr>
                <w:rFonts w:ascii="Times New Roman" w:hAnsi="Times New Roman" w:cs="Times New Roman"/>
                <w:lang w:val="en-US" w:eastAsia="en-US"/>
              </w:rPr>
              <w:t xml:space="preserve">, </w:t>
            </w:r>
            <w:r>
              <w:rPr>
                <w:rFonts w:ascii="Times New Roman" w:hAnsi="Times New Roman" w:cs="Times New Roman"/>
                <w:lang w:val="en-US" w:eastAsia="en-US"/>
              </w:rPr>
              <w:t>комнаты</w:t>
            </w:r>
            <w:r>
              <w:rPr>
                <w:rFonts w:ascii="Times New Roman" w:hAnsi="Times New Roman" w:cs="Times New Roman"/>
                <w:lang w:val="en-US" w:eastAsia="en-US"/>
              </w:rPr>
              <w:t xml:space="preserve"> </w:t>
            </w:r>
            <w:r>
              <w:rPr>
                <w:rFonts w:ascii="Times New Roman" w:hAnsi="Times New Roman" w:cs="Times New Roman"/>
                <w:lang w:val="en-US" w:eastAsia="en-US"/>
              </w:rPr>
              <w:t>отдыха</w:t>
            </w:r>
            <w:r>
              <w:rPr>
                <w:rFonts w:ascii="Times New Roman" w:hAnsi="Times New Roman" w:cs="Times New Roman"/>
                <w:lang w:val="en-US" w:eastAsia="en-US"/>
              </w:rPr>
              <w:t xml:space="preserve"> </w:t>
            </w:r>
            <w:r>
              <w:rPr>
                <w:rFonts w:ascii="Times New Roman" w:hAnsi="Times New Roman" w:cs="Times New Roman"/>
                <w:lang w:val="en-US" w:eastAsia="en-US"/>
              </w:rPr>
              <w:t>пациентов</w:t>
            </w:r>
            <w:r>
              <w:rPr>
                <w:rFonts w:ascii="Times New Roman" w:hAnsi="Times New Roman" w:cs="Times New Roman"/>
                <w:lang w:val="en-US" w:eastAsia="en-US"/>
              </w:rPr>
              <w:t xml:space="preserve"> </w:t>
            </w:r>
            <w:r>
              <w:rPr>
                <w:rFonts w:ascii="Times New Roman" w:hAnsi="Times New Roman" w:cs="Times New Roman"/>
                <w:lang w:val="en-US" w:eastAsia="en-US"/>
              </w:rPr>
              <w:t>после</w:t>
            </w:r>
            <w:r>
              <w:rPr>
                <w:rFonts w:ascii="Times New Roman" w:hAnsi="Times New Roman" w:cs="Times New Roman"/>
                <w:lang w:val="en-US" w:eastAsia="en-US"/>
              </w:rPr>
              <w:t xml:space="preserve"> </w:t>
            </w:r>
            <w:r>
              <w:rPr>
                <w:rFonts w:ascii="Times New Roman" w:hAnsi="Times New Roman" w:cs="Times New Roman"/>
                <w:lang w:val="en-US" w:eastAsia="en-US"/>
              </w:rPr>
              <w:t>процедур</w:t>
            </w:r>
            <w:r>
              <w:rPr>
                <w:rFonts w:ascii="Times New Roman" w:hAnsi="Times New Roman" w:cs="Times New Roman"/>
                <w:lang w:val="en-US" w:eastAsia="en-US"/>
              </w:rPr>
              <w:t xml:space="preserve">, </w:t>
            </w:r>
            <w:r>
              <w:rPr>
                <w:rFonts w:ascii="Times New Roman" w:hAnsi="Times New Roman" w:cs="Times New Roman"/>
                <w:lang w:val="en-US" w:eastAsia="en-US"/>
              </w:rPr>
              <w:t>кабинеты</w:t>
            </w:r>
            <w:r>
              <w:rPr>
                <w:rFonts w:ascii="Times New Roman" w:hAnsi="Times New Roman" w:cs="Times New Roman"/>
                <w:lang w:val="en-US" w:eastAsia="en-US"/>
              </w:rPr>
              <w:t xml:space="preserve"> </w:t>
            </w:r>
            <w:r>
              <w:rPr>
                <w:rFonts w:ascii="Times New Roman" w:hAnsi="Times New Roman" w:cs="Times New Roman"/>
                <w:lang w:val="en-US" w:eastAsia="en-US"/>
              </w:rPr>
              <w:t>электро</w:t>
            </w:r>
            <w:r>
              <w:rPr>
                <w:rFonts w:ascii="Times New Roman" w:hAnsi="Times New Roman" w:cs="Times New Roman"/>
                <w:lang w:val="en-US" w:eastAsia="en-US"/>
              </w:rPr>
              <w:t xml:space="preserve">- </w:t>
            </w:r>
            <w:r>
              <w:rPr>
                <w:rFonts w:ascii="Times New Roman" w:hAnsi="Times New Roman" w:cs="Times New Roman"/>
                <w:lang w:val="en-US" w:eastAsia="en-US"/>
              </w:rPr>
              <w:t>и</w:t>
            </w:r>
            <w:r>
              <w:rPr>
                <w:rFonts w:ascii="Times New Roman" w:hAnsi="Times New Roman" w:cs="Times New Roman"/>
                <w:lang w:val="en-US" w:eastAsia="en-US"/>
              </w:rPr>
              <w:t xml:space="preserve"> </w:t>
            </w:r>
            <w:r>
              <w:rPr>
                <w:rFonts w:ascii="Times New Roman" w:hAnsi="Times New Roman" w:cs="Times New Roman"/>
                <w:lang w:val="en-US" w:eastAsia="en-US"/>
              </w:rPr>
              <w:t>светолечения</w:t>
            </w:r>
            <w:r>
              <w:rPr>
                <w:rFonts w:ascii="Times New Roman" w:hAnsi="Times New Roman" w:cs="Times New Roman"/>
                <w:lang w:val="en-US" w:eastAsia="en-US"/>
              </w:rPr>
              <w:t xml:space="preserve">, </w:t>
            </w:r>
            <w:r>
              <w:rPr>
                <w:rFonts w:ascii="Times New Roman" w:hAnsi="Times New Roman" w:cs="Times New Roman"/>
                <w:lang w:val="en-US" w:eastAsia="en-US"/>
              </w:rPr>
              <w:t>диспетчерские</w:t>
            </w:r>
            <w:r>
              <w:rPr>
                <w:rFonts w:ascii="Times New Roman" w:hAnsi="Times New Roman" w:cs="Times New Roman"/>
                <w:lang w:val="en-US" w:eastAsia="en-US"/>
              </w:rPr>
              <w:t xml:space="preserve">, </w:t>
            </w:r>
            <w:r>
              <w:rPr>
                <w:rFonts w:ascii="Times New Roman" w:hAnsi="Times New Roman" w:cs="Times New Roman"/>
                <w:lang w:val="en-US" w:eastAsia="en-US"/>
              </w:rPr>
              <w:t>комнаты</w:t>
            </w:r>
            <w:r>
              <w:rPr>
                <w:rFonts w:ascii="Times New Roman" w:hAnsi="Times New Roman" w:cs="Times New Roman"/>
                <w:lang w:val="en-US" w:eastAsia="en-US"/>
              </w:rPr>
              <w:t xml:space="preserve"> </w:t>
            </w:r>
            <w:r>
              <w:rPr>
                <w:rFonts w:ascii="Times New Roman" w:hAnsi="Times New Roman" w:cs="Times New Roman"/>
                <w:lang w:val="en-US" w:eastAsia="en-US"/>
              </w:rPr>
              <w:t>персо</w:t>
            </w:r>
            <w:r>
              <w:rPr>
                <w:rFonts w:ascii="Times New Roman" w:hAnsi="Times New Roman" w:cs="Times New Roman"/>
                <w:lang w:val="en-US" w:eastAsia="en-US"/>
              </w:rPr>
              <w:t>нала</w:t>
            </w:r>
            <w:r>
              <w:rPr>
                <w:rFonts w:ascii="Times New Roman" w:hAnsi="Times New Roman" w:cs="Times New Roman"/>
                <w:lang w:val="en-US" w:eastAsia="en-US"/>
              </w:rPr>
              <w:t xml:space="preserve">, </w:t>
            </w:r>
            <w:r>
              <w:rPr>
                <w:rFonts w:ascii="Times New Roman" w:hAnsi="Times New Roman" w:cs="Times New Roman"/>
                <w:lang w:val="en-US" w:eastAsia="en-US"/>
              </w:rPr>
              <w:t>помещения</w:t>
            </w:r>
            <w:r>
              <w:rPr>
                <w:rFonts w:ascii="Times New Roman" w:hAnsi="Times New Roman" w:cs="Times New Roman"/>
                <w:lang w:val="en-US" w:eastAsia="en-US"/>
              </w:rPr>
              <w:t xml:space="preserve"> </w:t>
            </w:r>
            <w:r>
              <w:rPr>
                <w:rFonts w:ascii="Times New Roman" w:hAnsi="Times New Roman" w:cs="Times New Roman"/>
                <w:lang w:val="en-US" w:eastAsia="en-US"/>
              </w:rPr>
              <w:t>для</w:t>
            </w:r>
            <w:r>
              <w:rPr>
                <w:rFonts w:ascii="Times New Roman" w:hAnsi="Times New Roman" w:cs="Times New Roman"/>
                <w:lang w:val="en-US" w:eastAsia="en-US"/>
              </w:rPr>
              <w:t xml:space="preserve"> </w:t>
            </w:r>
            <w:r>
              <w:rPr>
                <w:rFonts w:ascii="Times New Roman" w:hAnsi="Times New Roman" w:cs="Times New Roman"/>
                <w:lang w:val="en-US" w:eastAsia="en-US"/>
              </w:rPr>
              <w:t>занятий</w:t>
            </w:r>
            <w:r>
              <w:rPr>
                <w:rFonts w:ascii="Times New Roman" w:hAnsi="Times New Roman" w:cs="Times New Roman"/>
                <w:lang w:val="en-US" w:eastAsia="en-US"/>
              </w:rPr>
              <w:t xml:space="preserve"> </w:t>
            </w:r>
            <w:r>
              <w:rPr>
                <w:rFonts w:ascii="Times New Roman" w:hAnsi="Times New Roman" w:cs="Times New Roman"/>
                <w:lang w:val="en-US" w:eastAsia="en-US"/>
              </w:rPr>
              <w:t>с</w:t>
            </w:r>
            <w:r>
              <w:rPr>
                <w:rFonts w:ascii="Times New Roman" w:hAnsi="Times New Roman" w:cs="Times New Roman"/>
                <w:lang w:val="en-US" w:eastAsia="en-US"/>
              </w:rPr>
              <w:t xml:space="preserve"> </w:t>
            </w:r>
            <w:r>
              <w:rPr>
                <w:rFonts w:ascii="Times New Roman" w:hAnsi="Times New Roman" w:cs="Times New Roman"/>
                <w:lang w:val="en-US" w:eastAsia="en-US"/>
              </w:rPr>
              <w:t>персоналом</w:t>
            </w:r>
          </w:p>
        </w:tc>
        <w:tc>
          <w:tcPr>
            <w:tcW w:w="14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20</w:t>
            </w:r>
          </w:p>
        </w:tc>
        <w:tc>
          <w:tcPr>
            <w:tcW w:w="11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20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27</w:t>
            </w:r>
          </w:p>
        </w:tc>
      </w:tr>
      <w:tr w:rsidR="00A77B3E">
        <w:tc>
          <w:tcPr>
            <w:tcW w:w="52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both"/>
              <w:rPr>
                <w:rFonts w:ascii="Times New Roman" w:hAnsi="Times New Roman" w:cs="Times New Roman"/>
                <w:lang w:val="en-US" w:eastAsia="en-US"/>
              </w:rPr>
            </w:pPr>
            <w:r>
              <w:rPr>
                <w:rFonts w:ascii="Times New Roman" w:hAnsi="Times New Roman" w:cs="Times New Roman"/>
                <w:lang w:val="en-US" w:eastAsia="en-US"/>
              </w:rPr>
              <w:t>(</w:t>
            </w:r>
            <w:r>
              <w:rPr>
                <w:rFonts w:ascii="Times New Roman" w:hAnsi="Times New Roman" w:cs="Times New Roman"/>
                <w:lang w:val="en-US" w:eastAsia="en-US"/>
              </w:rPr>
              <w:t>в</w:t>
            </w:r>
            <w:r>
              <w:rPr>
                <w:rFonts w:ascii="Times New Roman" w:hAnsi="Times New Roman" w:cs="Times New Roman"/>
                <w:lang w:val="en-US" w:eastAsia="en-US"/>
              </w:rPr>
              <w:t xml:space="preserve"> </w:t>
            </w:r>
            <w:r>
              <w:rPr>
                <w:rFonts w:ascii="Times New Roman" w:hAnsi="Times New Roman" w:cs="Times New Roman"/>
                <w:lang w:val="en-US" w:eastAsia="en-US"/>
              </w:rPr>
              <w:t>ред</w:t>
            </w:r>
            <w:r>
              <w:rPr>
                <w:rFonts w:ascii="Times New Roman" w:hAnsi="Times New Roman" w:cs="Times New Roman"/>
                <w:lang w:val="en-US" w:eastAsia="en-US"/>
              </w:rPr>
              <w:t xml:space="preserve">. </w:t>
            </w:r>
            <w:hyperlink r:id="rId5305" w:history="1">
              <w:r>
                <w:rPr>
                  <w:rFonts w:ascii="Times New Roman" w:hAnsi="Times New Roman" w:cs="Times New Roman"/>
                  <w:color w:val="0000FF"/>
                  <w:lang w:val="en-US" w:eastAsia="en-US"/>
                </w:rPr>
                <w:t>Изменения</w:t>
              </w:r>
            </w:hyperlink>
            <w:hyperlink r:id="rId5306" w:history="1">
              <w:r>
                <w:rPr>
                  <w:rFonts w:ascii="Times New Roman" w:hAnsi="Times New Roman" w:cs="Times New Roman"/>
                  <w:color w:val="0000FF"/>
                  <w:lang w:val="en-US" w:eastAsia="en-US"/>
                </w:rPr>
                <w:t xml:space="preserve"> </w:t>
              </w:r>
            </w:hyperlink>
            <w:hyperlink r:id="rId5307" w:history="1">
              <w:r>
                <w:rPr>
                  <w:rFonts w:ascii="Times New Roman" w:hAnsi="Times New Roman" w:cs="Times New Roman"/>
                  <w:color w:val="0000FF"/>
                  <w:lang w:val="en-US" w:eastAsia="en-US"/>
                </w:rPr>
                <w:t>N</w:t>
              </w:r>
            </w:hyperlink>
            <w:hyperlink r:id="rId5308"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xml:space="preserve">, </w:t>
            </w:r>
            <w:r>
              <w:rPr>
                <w:rFonts w:ascii="Times New Roman" w:hAnsi="Times New Roman" w:cs="Times New Roman"/>
                <w:lang w:val="en-US" w:eastAsia="en-US"/>
              </w:rPr>
              <w:t>утв</w:t>
            </w:r>
            <w:r>
              <w:rPr>
                <w:rFonts w:ascii="Times New Roman" w:hAnsi="Times New Roman" w:cs="Times New Roman"/>
                <w:lang w:val="en-US" w:eastAsia="en-US"/>
              </w:rPr>
              <w:t xml:space="preserve">. </w:t>
            </w:r>
            <w:r>
              <w:rPr>
                <w:rFonts w:ascii="Times New Roman" w:hAnsi="Times New Roman" w:cs="Times New Roman"/>
                <w:lang w:val="en-US" w:eastAsia="en-US"/>
              </w:rPr>
              <w:t>Приказом</w:t>
            </w:r>
            <w:r>
              <w:rPr>
                <w:rFonts w:ascii="Times New Roman" w:hAnsi="Times New Roman" w:cs="Times New Roman"/>
                <w:lang w:val="en-US" w:eastAsia="en-US"/>
              </w:rPr>
              <w:t xml:space="preserve"> </w:t>
            </w:r>
            <w:r>
              <w:rPr>
                <w:rFonts w:ascii="Times New Roman" w:hAnsi="Times New Roman" w:cs="Times New Roman"/>
                <w:lang w:val="en-US" w:eastAsia="en-US"/>
              </w:rPr>
              <w:t>Минстроя</w:t>
            </w:r>
            <w:r>
              <w:rPr>
                <w:rFonts w:ascii="Times New Roman" w:hAnsi="Times New Roman" w:cs="Times New Roman"/>
                <w:lang w:val="en-US" w:eastAsia="en-US"/>
              </w:rPr>
              <w:t xml:space="preserve"> </w:t>
            </w:r>
            <w:r>
              <w:rPr>
                <w:rFonts w:ascii="Times New Roman" w:hAnsi="Times New Roman" w:cs="Times New Roman"/>
                <w:lang w:val="en-US" w:eastAsia="en-US"/>
              </w:rPr>
              <w:t>России</w:t>
            </w:r>
            <w:r>
              <w:rPr>
                <w:rFonts w:ascii="Times New Roman" w:hAnsi="Times New Roman" w:cs="Times New Roman"/>
                <w:lang w:val="en-US" w:eastAsia="en-US"/>
              </w:rPr>
              <w:t xml:space="preserve"> </w:t>
            </w:r>
            <w:r>
              <w:rPr>
                <w:rFonts w:ascii="Times New Roman" w:hAnsi="Times New Roman" w:cs="Times New Roman"/>
                <w:lang w:val="en-US" w:eastAsia="en-US"/>
              </w:rPr>
              <w:t>от</w:t>
            </w:r>
            <w:r>
              <w:rPr>
                <w:rFonts w:ascii="Times New Roman" w:hAnsi="Times New Roman" w:cs="Times New Roman"/>
                <w:lang w:val="en-US" w:eastAsia="en-US"/>
              </w:rPr>
              <w:t xml:space="preserve"> 25.09.2018 N 623/</w:t>
            </w:r>
            <w:r>
              <w:rPr>
                <w:rFonts w:ascii="Times New Roman" w:hAnsi="Times New Roman" w:cs="Times New Roman"/>
                <w:lang w:val="en-US" w:eastAsia="en-US"/>
              </w:rPr>
              <w:t>пр</w:t>
            </w:r>
            <w:r>
              <w:rPr>
                <w:rFonts w:ascii="Times New Roman" w:hAnsi="Times New Roman" w:cs="Times New Roman"/>
                <w:lang w:val="en-US" w:eastAsia="en-US"/>
              </w:rPr>
              <w:t xml:space="preserve">, </w:t>
            </w:r>
            <w:hyperlink r:id="rId5309" w:history="1">
              <w:r>
                <w:rPr>
                  <w:rFonts w:ascii="Times New Roman" w:hAnsi="Times New Roman" w:cs="Times New Roman"/>
                  <w:color w:val="0000FF"/>
                  <w:lang w:val="en-US" w:eastAsia="en-US"/>
                </w:rPr>
                <w:t>Изменения</w:t>
              </w:r>
            </w:hyperlink>
            <w:hyperlink r:id="rId5310" w:history="1">
              <w:r>
                <w:rPr>
                  <w:rFonts w:ascii="Times New Roman" w:hAnsi="Times New Roman" w:cs="Times New Roman"/>
                  <w:color w:val="0000FF"/>
                  <w:lang w:val="en-US" w:eastAsia="en-US"/>
                </w:rPr>
                <w:t xml:space="preserve"> </w:t>
              </w:r>
            </w:hyperlink>
            <w:hyperlink r:id="rId5311" w:history="1">
              <w:r>
                <w:rPr>
                  <w:rFonts w:ascii="Times New Roman" w:hAnsi="Times New Roman" w:cs="Times New Roman"/>
                  <w:color w:val="0000FF"/>
                  <w:lang w:val="en-US" w:eastAsia="en-US"/>
                </w:rPr>
                <w:t>N</w:t>
              </w:r>
            </w:hyperlink>
            <w:hyperlink r:id="rId5312"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xml:space="preserve">, </w:t>
            </w:r>
            <w:r>
              <w:rPr>
                <w:rFonts w:ascii="Times New Roman" w:hAnsi="Times New Roman" w:cs="Times New Roman"/>
                <w:lang w:val="en-US" w:eastAsia="en-US"/>
              </w:rPr>
              <w:t>утв</w:t>
            </w:r>
            <w:r>
              <w:rPr>
                <w:rFonts w:ascii="Times New Roman" w:hAnsi="Times New Roman" w:cs="Times New Roman"/>
                <w:lang w:val="en-US" w:eastAsia="en-US"/>
              </w:rPr>
              <w:t xml:space="preserve">. </w:t>
            </w:r>
            <w:r>
              <w:rPr>
                <w:rFonts w:ascii="Times New Roman" w:hAnsi="Times New Roman" w:cs="Times New Roman"/>
                <w:lang w:val="en-US" w:eastAsia="en-US"/>
              </w:rPr>
              <w:t>Приказом</w:t>
            </w:r>
            <w:r>
              <w:rPr>
                <w:rFonts w:ascii="Times New Roman" w:hAnsi="Times New Roman" w:cs="Times New Roman"/>
                <w:lang w:val="en-US" w:eastAsia="en-US"/>
              </w:rPr>
              <w:t xml:space="preserve"> </w:t>
            </w:r>
            <w:r>
              <w:rPr>
                <w:rFonts w:ascii="Times New Roman" w:hAnsi="Times New Roman" w:cs="Times New Roman"/>
                <w:lang w:val="en-US" w:eastAsia="en-US"/>
              </w:rPr>
              <w:t>Минстроя</w:t>
            </w:r>
            <w:r>
              <w:rPr>
                <w:rFonts w:ascii="Times New Roman" w:hAnsi="Times New Roman" w:cs="Times New Roman"/>
                <w:lang w:val="en-US" w:eastAsia="en-US"/>
              </w:rPr>
              <w:t xml:space="preserve"> </w:t>
            </w:r>
            <w:r>
              <w:rPr>
                <w:rFonts w:ascii="Times New Roman" w:hAnsi="Times New Roman" w:cs="Times New Roman"/>
                <w:lang w:val="en-US" w:eastAsia="en-US"/>
              </w:rPr>
              <w:t>России</w:t>
            </w:r>
            <w:r>
              <w:rPr>
                <w:rFonts w:ascii="Times New Roman" w:hAnsi="Times New Roman" w:cs="Times New Roman"/>
                <w:lang w:val="en-US" w:eastAsia="en-US"/>
              </w:rPr>
              <w:t xml:space="preserve"> </w:t>
            </w:r>
            <w:r>
              <w:rPr>
                <w:rFonts w:ascii="Times New Roman" w:hAnsi="Times New Roman" w:cs="Times New Roman"/>
                <w:lang w:val="en-US" w:eastAsia="en-US"/>
              </w:rPr>
              <w:t>от</w:t>
            </w:r>
            <w:r>
              <w:rPr>
                <w:rFonts w:ascii="Times New Roman" w:hAnsi="Times New Roman" w:cs="Times New Roman"/>
                <w:lang w:val="en-US" w:eastAsia="en-US"/>
              </w:rPr>
              <w:t xml:space="preserve"> 01.03.2021 N 98/</w:t>
            </w:r>
            <w:r>
              <w:rPr>
                <w:rFonts w:ascii="Times New Roman" w:hAnsi="Times New Roman" w:cs="Times New Roman"/>
                <w:lang w:val="en-US" w:eastAsia="en-US"/>
              </w:rPr>
              <w:t>пр</w:t>
            </w:r>
            <w:r>
              <w:rPr>
                <w:rFonts w:ascii="Times New Roman" w:hAnsi="Times New Roman" w:cs="Times New Roman"/>
                <w:lang w:val="en-US" w:eastAsia="en-US"/>
              </w:rPr>
              <w:t>)</w:t>
            </w:r>
          </w:p>
        </w:tc>
        <w:tc>
          <w:tcPr>
            <w:tcW w:w="14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1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52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10 </w:t>
            </w:r>
            <w:r>
              <w:rPr>
                <w:rFonts w:ascii="Times New Roman" w:hAnsi="Times New Roman" w:cs="Times New Roman"/>
                <w:lang w:val="en-US" w:eastAsia="en-US"/>
              </w:rPr>
              <w:t>Залы</w:t>
            </w:r>
            <w:r>
              <w:rPr>
                <w:rFonts w:ascii="Times New Roman" w:hAnsi="Times New Roman" w:cs="Times New Roman"/>
                <w:lang w:val="en-US" w:eastAsia="en-US"/>
              </w:rPr>
              <w:t xml:space="preserve"> </w:t>
            </w:r>
            <w:r>
              <w:rPr>
                <w:rFonts w:ascii="Times New Roman" w:hAnsi="Times New Roman" w:cs="Times New Roman"/>
                <w:lang w:val="en-US" w:eastAsia="en-US"/>
              </w:rPr>
              <w:t>и</w:t>
            </w:r>
            <w:r>
              <w:rPr>
                <w:rFonts w:ascii="Times New Roman" w:hAnsi="Times New Roman" w:cs="Times New Roman"/>
                <w:lang w:val="en-US" w:eastAsia="en-US"/>
              </w:rPr>
              <w:t xml:space="preserve"> </w:t>
            </w:r>
            <w:r>
              <w:rPr>
                <w:rFonts w:ascii="Times New Roman" w:hAnsi="Times New Roman" w:cs="Times New Roman"/>
                <w:lang w:val="en-US" w:eastAsia="en-US"/>
              </w:rPr>
              <w:t>кабинеты</w:t>
            </w:r>
            <w:r>
              <w:rPr>
                <w:rFonts w:ascii="Times New Roman" w:hAnsi="Times New Roman" w:cs="Times New Roman"/>
                <w:lang w:val="en-US" w:eastAsia="en-US"/>
              </w:rPr>
              <w:t xml:space="preserve"> </w:t>
            </w:r>
            <w:r>
              <w:rPr>
                <w:rFonts w:ascii="Times New Roman" w:hAnsi="Times New Roman" w:cs="Times New Roman"/>
                <w:lang w:val="en-US" w:eastAsia="en-US"/>
              </w:rPr>
              <w:t>лечебной</w:t>
            </w:r>
            <w:r>
              <w:rPr>
                <w:rFonts w:ascii="Times New Roman" w:hAnsi="Times New Roman" w:cs="Times New Roman"/>
                <w:lang w:val="en-US" w:eastAsia="en-US"/>
              </w:rPr>
              <w:t xml:space="preserve"> </w:t>
            </w:r>
            <w:r>
              <w:rPr>
                <w:rFonts w:ascii="Times New Roman" w:hAnsi="Times New Roman" w:cs="Times New Roman"/>
                <w:lang w:val="en-US" w:eastAsia="en-US"/>
              </w:rPr>
              <w:t>физкультуры</w:t>
            </w:r>
          </w:p>
        </w:tc>
        <w:tc>
          <w:tcPr>
            <w:tcW w:w="14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18</w:t>
            </w:r>
          </w:p>
        </w:tc>
        <w:tc>
          <w:tcPr>
            <w:tcW w:w="11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18</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28</w:t>
            </w:r>
          </w:p>
        </w:tc>
      </w:tr>
      <w:tr w:rsidR="00A77B3E">
        <w:tc>
          <w:tcPr>
            <w:tcW w:w="52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11 </w:t>
            </w:r>
            <w:r>
              <w:rPr>
                <w:rFonts w:ascii="Times New Roman" w:hAnsi="Times New Roman" w:cs="Times New Roman"/>
                <w:lang w:val="en-US" w:eastAsia="en-US"/>
              </w:rPr>
              <w:t>Кабинеты</w:t>
            </w:r>
            <w:r>
              <w:rPr>
                <w:rFonts w:ascii="Times New Roman" w:hAnsi="Times New Roman" w:cs="Times New Roman"/>
                <w:lang w:val="en-US" w:eastAsia="en-US"/>
              </w:rPr>
              <w:t xml:space="preserve"> </w:t>
            </w:r>
            <w:r>
              <w:rPr>
                <w:rFonts w:ascii="Times New Roman" w:hAnsi="Times New Roman" w:cs="Times New Roman"/>
                <w:lang w:val="en-US" w:eastAsia="en-US"/>
              </w:rPr>
              <w:t>лучевой</w:t>
            </w:r>
            <w:r>
              <w:rPr>
                <w:rFonts w:ascii="Times New Roman" w:hAnsi="Times New Roman" w:cs="Times New Roman"/>
                <w:lang w:val="en-US" w:eastAsia="en-US"/>
              </w:rPr>
              <w:t xml:space="preserve">, </w:t>
            </w:r>
            <w:r>
              <w:rPr>
                <w:rFonts w:ascii="Times New Roman" w:hAnsi="Times New Roman" w:cs="Times New Roman"/>
                <w:lang w:val="en-US" w:eastAsia="en-US"/>
              </w:rPr>
              <w:t>радионуклидной</w:t>
            </w:r>
            <w:r>
              <w:rPr>
                <w:rFonts w:ascii="Times New Roman" w:hAnsi="Times New Roman" w:cs="Times New Roman"/>
                <w:lang w:val="en-US" w:eastAsia="en-US"/>
              </w:rPr>
              <w:t xml:space="preserve"> </w:t>
            </w:r>
            <w:r>
              <w:rPr>
                <w:rFonts w:ascii="Times New Roman" w:hAnsi="Times New Roman" w:cs="Times New Roman"/>
                <w:lang w:val="en-US" w:eastAsia="en-US"/>
              </w:rPr>
              <w:t>диагностики</w:t>
            </w:r>
            <w:r>
              <w:rPr>
                <w:rFonts w:ascii="Times New Roman" w:hAnsi="Times New Roman" w:cs="Times New Roman"/>
                <w:lang w:val="en-US" w:eastAsia="en-US"/>
              </w:rPr>
              <w:t xml:space="preserve">, </w:t>
            </w:r>
            <w:r>
              <w:rPr>
                <w:rFonts w:ascii="Times New Roman" w:hAnsi="Times New Roman" w:cs="Times New Roman"/>
                <w:lang w:val="en-US" w:eastAsia="en-US"/>
              </w:rPr>
              <w:t>радиотерапии</w:t>
            </w:r>
          </w:p>
        </w:tc>
        <w:tc>
          <w:tcPr>
            <w:tcW w:w="14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21</w:t>
            </w:r>
          </w:p>
        </w:tc>
        <w:tc>
          <w:tcPr>
            <w:tcW w:w="11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21</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26</w:t>
            </w:r>
          </w:p>
        </w:tc>
      </w:tr>
      <w:tr w:rsidR="00A77B3E">
        <w:tc>
          <w:tcPr>
            <w:tcW w:w="52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12 </w:t>
            </w:r>
            <w:r>
              <w:rPr>
                <w:rFonts w:ascii="Times New Roman" w:hAnsi="Times New Roman" w:cs="Times New Roman"/>
                <w:lang w:val="en-US" w:eastAsia="en-US"/>
              </w:rPr>
              <w:t>Процедурные</w:t>
            </w:r>
            <w:r>
              <w:rPr>
                <w:rFonts w:ascii="Times New Roman" w:hAnsi="Times New Roman" w:cs="Times New Roman"/>
                <w:lang w:val="en-US" w:eastAsia="en-US"/>
              </w:rPr>
              <w:t xml:space="preserve"> </w:t>
            </w:r>
            <w:r>
              <w:rPr>
                <w:rFonts w:ascii="Times New Roman" w:hAnsi="Times New Roman" w:cs="Times New Roman"/>
                <w:lang w:val="en-US" w:eastAsia="en-US"/>
              </w:rPr>
              <w:t>ЯМРТ</w:t>
            </w:r>
          </w:p>
        </w:tc>
        <w:tc>
          <w:tcPr>
            <w:tcW w:w="14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20</w:t>
            </w:r>
          </w:p>
        </w:tc>
        <w:tc>
          <w:tcPr>
            <w:tcW w:w="11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20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23</w:t>
            </w:r>
          </w:p>
        </w:tc>
      </w:tr>
      <w:tr w:rsidR="00A77B3E">
        <w:tc>
          <w:tcPr>
            <w:tcW w:w="52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both"/>
              <w:rPr>
                <w:rFonts w:ascii="Times New Roman" w:hAnsi="Times New Roman" w:cs="Times New Roman"/>
                <w:lang w:val="en-US" w:eastAsia="en-US"/>
              </w:rPr>
            </w:pPr>
            <w:r>
              <w:rPr>
                <w:rFonts w:ascii="Times New Roman" w:hAnsi="Times New Roman" w:cs="Times New Roman"/>
                <w:lang w:val="en-US" w:eastAsia="en-US"/>
              </w:rPr>
              <w:t>(</w:t>
            </w:r>
            <w:r>
              <w:rPr>
                <w:rFonts w:ascii="Times New Roman" w:hAnsi="Times New Roman" w:cs="Times New Roman"/>
                <w:lang w:val="en-US" w:eastAsia="en-US"/>
              </w:rPr>
              <w:t>в</w:t>
            </w:r>
            <w:r>
              <w:rPr>
                <w:rFonts w:ascii="Times New Roman" w:hAnsi="Times New Roman" w:cs="Times New Roman"/>
                <w:lang w:val="en-US" w:eastAsia="en-US"/>
              </w:rPr>
              <w:t xml:space="preserve"> </w:t>
            </w:r>
            <w:r>
              <w:rPr>
                <w:rFonts w:ascii="Times New Roman" w:hAnsi="Times New Roman" w:cs="Times New Roman"/>
                <w:lang w:val="en-US" w:eastAsia="en-US"/>
              </w:rPr>
              <w:t>ред</w:t>
            </w:r>
            <w:r>
              <w:rPr>
                <w:rFonts w:ascii="Times New Roman" w:hAnsi="Times New Roman" w:cs="Times New Roman"/>
                <w:lang w:val="en-US" w:eastAsia="en-US"/>
              </w:rPr>
              <w:t xml:space="preserve">. </w:t>
            </w:r>
            <w:hyperlink r:id="rId5313" w:history="1">
              <w:r>
                <w:rPr>
                  <w:rFonts w:ascii="Times New Roman" w:hAnsi="Times New Roman" w:cs="Times New Roman"/>
                  <w:color w:val="0000FF"/>
                  <w:lang w:val="en-US" w:eastAsia="en-US"/>
                </w:rPr>
                <w:t>Изменения</w:t>
              </w:r>
            </w:hyperlink>
            <w:hyperlink r:id="rId5314" w:history="1">
              <w:r>
                <w:rPr>
                  <w:rFonts w:ascii="Times New Roman" w:hAnsi="Times New Roman" w:cs="Times New Roman"/>
                  <w:color w:val="0000FF"/>
                  <w:lang w:val="en-US" w:eastAsia="en-US"/>
                </w:rPr>
                <w:t xml:space="preserve"> </w:t>
              </w:r>
            </w:hyperlink>
            <w:hyperlink r:id="rId5315" w:history="1">
              <w:r>
                <w:rPr>
                  <w:rFonts w:ascii="Times New Roman" w:hAnsi="Times New Roman" w:cs="Times New Roman"/>
                  <w:color w:val="0000FF"/>
                  <w:lang w:val="en-US" w:eastAsia="en-US"/>
                </w:rPr>
                <w:t>N</w:t>
              </w:r>
            </w:hyperlink>
            <w:hyperlink r:id="rId5316"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xml:space="preserve">, </w:t>
            </w:r>
            <w:r>
              <w:rPr>
                <w:rFonts w:ascii="Times New Roman" w:hAnsi="Times New Roman" w:cs="Times New Roman"/>
                <w:lang w:val="en-US" w:eastAsia="en-US"/>
              </w:rPr>
              <w:t>утв</w:t>
            </w:r>
            <w:r>
              <w:rPr>
                <w:rFonts w:ascii="Times New Roman" w:hAnsi="Times New Roman" w:cs="Times New Roman"/>
                <w:lang w:val="en-US" w:eastAsia="en-US"/>
              </w:rPr>
              <w:t xml:space="preserve">. </w:t>
            </w:r>
            <w:r>
              <w:rPr>
                <w:rFonts w:ascii="Times New Roman" w:hAnsi="Times New Roman" w:cs="Times New Roman"/>
                <w:lang w:val="en-US" w:eastAsia="en-US"/>
              </w:rPr>
              <w:t>Приказом</w:t>
            </w:r>
            <w:r>
              <w:rPr>
                <w:rFonts w:ascii="Times New Roman" w:hAnsi="Times New Roman" w:cs="Times New Roman"/>
                <w:lang w:val="en-US" w:eastAsia="en-US"/>
              </w:rPr>
              <w:t xml:space="preserve"> </w:t>
            </w:r>
            <w:r>
              <w:rPr>
                <w:rFonts w:ascii="Times New Roman" w:hAnsi="Times New Roman" w:cs="Times New Roman"/>
                <w:lang w:val="en-US" w:eastAsia="en-US"/>
              </w:rPr>
              <w:t>Минстроя</w:t>
            </w:r>
            <w:r>
              <w:rPr>
                <w:rFonts w:ascii="Times New Roman" w:hAnsi="Times New Roman" w:cs="Times New Roman"/>
                <w:lang w:val="en-US" w:eastAsia="en-US"/>
              </w:rPr>
              <w:t xml:space="preserve"> </w:t>
            </w:r>
            <w:r>
              <w:rPr>
                <w:rFonts w:ascii="Times New Roman" w:hAnsi="Times New Roman" w:cs="Times New Roman"/>
                <w:lang w:val="en-US" w:eastAsia="en-US"/>
              </w:rPr>
              <w:t>России</w:t>
            </w:r>
            <w:r>
              <w:rPr>
                <w:rFonts w:ascii="Times New Roman" w:hAnsi="Times New Roman" w:cs="Times New Roman"/>
                <w:lang w:val="en-US" w:eastAsia="en-US"/>
              </w:rPr>
              <w:t xml:space="preserve"> </w:t>
            </w:r>
            <w:r>
              <w:rPr>
                <w:rFonts w:ascii="Times New Roman" w:hAnsi="Times New Roman" w:cs="Times New Roman"/>
                <w:lang w:val="en-US" w:eastAsia="en-US"/>
              </w:rPr>
              <w:t>от</w:t>
            </w:r>
            <w:r>
              <w:rPr>
                <w:rFonts w:ascii="Times New Roman" w:hAnsi="Times New Roman" w:cs="Times New Roman"/>
                <w:lang w:val="en-US" w:eastAsia="en-US"/>
              </w:rPr>
              <w:t xml:space="preserve"> 01.03.2021 N 98/</w:t>
            </w:r>
            <w:r>
              <w:rPr>
                <w:rFonts w:ascii="Times New Roman" w:hAnsi="Times New Roman" w:cs="Times New Roman"/>
                <w:lang w:val="en-US" w:eastAsia="en-US"/>
              </w:rPr>
              <w:t>пр</w:t>
            </w:r>
            <w:r>
              <w:rPr>
                <w:rFonts w:ascii="Times New Roman" w:hAnsi="Times New Roman" w:cs="Times New Roman"/>
                <w:lang w:val="en-US" w:eastAsia="en-US"/>
              </w:rPr>
              <w:t>)</w:t>
            </w:r>
          </w:p>
        </w:tc>
        <w:tc>
          <w:tcPr>
            <w:tcW w:w="14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1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52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13 </w:t>
            </w:r>
            <w:r>
              <w:rPr>
                <w:rFonts w:ascii="Times New Roman" w:hAnsi="Times New Roman" w:cs="Times New Roman"/>
                <w:lang w:val="en-US" w:eastAsia="en-US"/>
              </w:rPr>
              <w:t>Комнаты</w:t>
            </w:r>
            <w:r>
              <w:rPr>
                <w:rFonts w:ascii="Times New Roman" w:hAnsi="Times New Roman" w:cs="Times New Roman"/>
                <w:lang w:val="en-US" w:eastAsia="en-US"/>
              </w:rPr>
              <w:t xml:space="preserve"> </w:t>
            </w:r>
            <w:r>
              <w:rPr>
                <w:rFonts w:ascii="Times New Roman" w:hAnsi="Times New Roman" w:cs="Times New Roman"/>
                <w:lang w:val="en-US" w:eastAsia="en-US"/>
              </w:rPr>
              <w:t>управления</w:t>
            </w:r>
            <w:r>
              <w:rPr>
                <w:rFonts w:ascii="Times New Roman" w:hAnsi="Times New Roman" w:cs="Times New Roman"/>
                <w:lang w:val="en-US" w:eastAsia="en-US"/>
              </w:rPr>
              <w:t xml:space="preserve"> </w:t>
            </w:r>
            <w:r>
              <w:rPr>
                <w:rFonts w:ascii="Times New Roman" w:hAnsi="Times New Roman" w:cs="Times New Roman"/>
                <w:lang w:val="en-US" w:eastAsia="en-US"/>
              </w:rPr>
              <w:t>рентгеновских</w:t>
            </w:r>
            <w:r>
              <w:rPr>
                <w:rFonts w:ascii="Times New Roman" w:hAnsi="Times New Roman" w:cs="Times New Roman"/>
                <w:lang w:val="en-US" w:eastAsia="en-US"/>
              </w:rPr>
              <w:t xml:space="preserve"> </w:t>
            </w:r>
            <w:r>
              <w:rPr>
                <w:rFonts w:ascii="Times New Roman" w:hAnsi="Times New Roman" w:cs="Times New Roman"/>
                <w:lang w:val="en-US" w:eastAsia="en-US"/>
              </w:rPr>
              <w:t>кабинетов</w:t>
            </w:r>
            <w:r>
              <w:rPr>
                <w:rFonts w:ascii="Times New Roman" w:hAnsi="Times New Roman" w:cs="Times New Roman"/>
                <w:lang w:val="en-US" w:eastAsia="en-US"/>
              </w:rPr>
              <w:t xml:space="preserve"> </w:t>
            </w:r>
            <w:r>
              <w:rPr>
                <w:rFonts w:ascii="Times New Roman" w:hAnsi="Times New Roman" w:cs="Times New Roman"/>
                <w:lang w:val="en-US" w:eastAsia="en-US"/>
              </w:rPr>
              <w:t>и</w:t>
            </w:r>
            <w:r>
              <w:rPr>
                <w:rFonts w:ascii="Times New Roman" w:hAnsi="Times New Roman" w:cs="Times New Roman"/>
                <w:lang w:val="en-US" w:eastAsia="en-US"/>
              </w:rPr>
              <w:t xml:space="preserve"> </w:t>
            </w:r>
            <w:r>
              <w:rPr>
                <w:rFonts w:ascii="Times New Roman" w:hAnsi="Times New Roman" w:cs="Times New Roman"/>
                <w:lang w:val="en-US" w:eastAsia="en-US"/>
              </w:rPr>
              <w:t>радиологических</w:t>
            </w:r>
            <w:r>
              <w:rPr>
                <w:rFonts w:ascii="Times New Roman" w:hAnsi="Times New Roman" w:cs="Times New Roman"/>
                <w:lang w:val="en-US" w:eastAsia="en-US"/>
              </w:rPr>
              <w:t xml:space="preserve"> </w:t>
            </w:r>
            <w:r>
              <w:rPr>
                <w:rFonts w:ascii="Times New Roman" w:hAnsi="Times New Roman" w:cs="Times New Roman"/>
                <w:lang w:val="en-US" w:eastAsia="en-US"/>
              </w:rPr>
              <w:t>отделений</w:t>
            </w:r>
            <w:r>
              <w:rPr>
                <w:rFonts w:ascii="Times New Roman" w:hAnsi="Times New Roman" w:cs="Times New Roman"/>
                <w:lang w:val="en-US" w:eastAsia="en-US"/>
              </w:rPr>
              <w:t xml:space="preserve">, </w:t>
            </w:r>
            <w:r>
              <w:rPr>
                <w:rFonts w:ascii="Times New Roman" w:hAnsi="Times New Roman" w:cs="Times New Roman"/>
                <w:lang w:val="en-US" w:eastAsia="en-US"/>
              </w:rPr>
              <w:t>фотолаборатории</w:t>
            </w:r>
            <w:r>
              <w:rPr>
                <w:rFonts w:ascii="Times New Roman" w:hAnsi="Times New Roman" w:cs="Times New Roman"/>
                <w:lang w:val="en-US" w:eastAsia="en-US"/>
              </w:rPr>
              <w:t xml:space="preserve">, </w:t>
            </w:r>
            <w:r>
              <w:rPr>
                <w:rFonts w:ascii="Times New Roman" w:hAnsi="Times New Roman" w:cs="Times New Roman"/>
                <w:lang w:val="en-US" w:eastAsia="en-US"/>
              </w:rPr>
              <w:t>м</w:t>
            </w:r>
            <w:r>
              <w:rPr>
                <w:rFonts w:ascii="Times New Roman" w:hAnsi="Times New Roman" w:cs="Times New Roman"/>
                <w:lang w:val="en-US" w:eastAsia="en-US"/>
              </w:rPr>
              <w:t>астерские</w:t>
            </w:r>
          </w:p>
        </w:tc>
        <w:tc>
          <w:tcPr>
            <w:tcW w:w="14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18</w:t>
            </w:r>
          </w:p>
        </w:tc>
        <w:tc>
          <w:tcPr>
            <w:tcW w:w="11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18</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26</w:t>
            </w:r>
          </w:p>
        </w:tc>
      </w:tr>
      <w:tr w:rsidR="00A77B3E">
        <w:tc>
          <w:tcPr>
            <w:tcW w:w="52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both"/>
              <w:rPr>
                <w:rFonts w:ascii="Times New Roman" w:hAnsi="Times New Roman" w:cs="Times New Roman"/>
                <w:lang w:val="en-US" w:eastAsia="en-US"/>
              </w:rPr>
            </w:pPr>
            <w:r>
              <w:rPr>
                <w:rFonts w:ascii="Times New Roman" w:hAnsi="Times New Roman" w:cs="Times New Roman"/>
                <w:lang w:val="en-US" w:eastAsia="en-US"/>
              </w:rPr>
              <w:t>(</w:t>
            </w:r>
            <w:r>
              <w:rPr>
                <w:rFonts w:ascii="Times New Roman" w:hAnsi="Times New Roman" w:cs="Times New Roman"/>
                <w:lang w:val="en-US" w:eastAsia="en-US"/>
              </w:rPr>
              <w:t>в</w:t>
            </w:r>
            <w:r>
              <w:rPr>
                <w:rFonts w:ascii="Times New Roman" w:hAnsi="Times New Roman" w:cs="Times New Roman"/>
                <w:lang w:val="en-US" w:eastAsia="en-US"/>
              </w:rPr>
              <w:t xml:space="preserve"> </w:t>
            </w:r>
            <w:r>
              <w:rPr>
                <w:rFonts w:ascii="Times New Roman" w:hAnsi="Times New Roman" w:cs="Times New Roman"/>
                <w:lang w:val="en-US" w:eastAsia="en-US"/>
              </w:rPr>
              <w:t>ред</w:t>
            </w:r>
            <w:r>
              <w:rPr>
                <w:rFonts w:ascii="Times New Roman" w:hAnsi="Times New Roman" w:cs="Times New Roman"/>
                <w:lang w:val="en-US" w:eastAsia="en-US"/>
              </w:rPr>
              <w:t xml:space="preserve">. </w:t>
            </w:r>
            <w:hyperlink r:id="rId5317" w:history="1">
              <w:r>
                <w:rPr>
                  <w:rFonts w:ascii="Times New Roman" w:hAnsi="Times New Roman" w:cs="Times New Roman"/>
                  <w:color w:val="0000FF"/>
                  <w:lang w:val="en-US" w:eastAsia="en-US"/>
                </w:rPr>
                <w:t>Изменения</w:t>
              </w:r>
            </w:hyperlink>
            <w:hyperlink r:id="rId5318" w:history="1">
              <w:r>
                <w:rPr>
                  <w:rFonts w:ascii="Times New Roman" w:hAnsi="Times New Roman" w:cs="Times New Roman"/>
                  <w:color w:val="0000FF"/>
                  <w:lang w:val="en-US" w:eastAsia="en-US"/>
                </w:rPr>
                <w:t xml:space="preserve"> </w:t>
              </w:r>
            </w:hyperlink>
            <w:hyperlink r:id="rId5319" w:history="1">
              <w:r>
                <w:rPr>
                  <w:rFonts w:ascii="Times New Roman" w:hAnsi="Times New Roman" w:cs="Times New Roman"/>
                  <w:color w:val="0000FF"/>
                  <w:lang w:val="en-US" w:eastAsia="en-US"/>
                </w:rPr>
                <w:t>N</w:t>
              </w:r>
            </w:hyperlink>
            <w:hyperlink r:id="rId5320"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xml:space="preserve">, </w:t>
            </w:r>
            <w:r>
              <w:rPr>
                <w:rFonts w:ascii="Times New Roman" w:hAnsi="Times New Roman" w:cs="Times New Roman"/>
                <w:lang w:val="en-US" w:eastAsia="en-US"/>
              </w:rPr>
              <w:t>утв</w:t>
            </w:r>
            <w:r>
              <w:rPr>
                <w:rFonts w:ascii="Times New Roman" w:hAnsi="Times New Roman" w:cs="Times New Roman"/>
                <w:lang w:val="en-US" w:eastAsia="en-US"/>
              </w:rPr>
              <w:t xml:space="preserve">. </w:t>
            </w:r>
            <w:r>
              <w:rPr>
                <w:rFonts w:ascii="Times New Roman" w:hAnsi="Times New Roman" w:cs="Times New Roman"/>
                <w:lang w:val="en-US" w:eastAsia="en-US"/>
              </w:rPr>
              <w:t>Приказом</w:t>
            </w:r>
            <w:r>
              <w:rPr>
                <w:rFonts w:ascii="Times New Roman" w:hAnsi="Times New Roman" w:cs="Times New Roman"/>
                <w:lang w:val="en-US" w:eastAsia="en-US"/>
              </w:rPr>
              <w:t xml:space="preserve"> </w:t>
            </w:r>
            <w:r>
              <w:rPr>
                <w:rFonts w:ascii="Times New Roman" w:hAnsi="Times New Roman" w:cs="Times New Roman"/>
                <w:lang w:val="en-US" w:eastAsia="en-US"/>
              </w:rPr>
              <w:t>Минстроя</w:t>
            </w:r>
            <w:r>
              <w:rPr>
                <w:rFonts w:ascii="Times New Roman" w:hAnsi="Times New Roman" w:cs="Times New Roman"/>
                <w:lang w:val="en-US" w:eastAsia="en-US"/>
              </w:rPr>
              <w:t xml:space="preserve"> </w:t>
            </w:r>
            <w:r>
              <w:rPr>
                <w:rFonts w:ascii="Times New Roman" w:hAnsi="Times New Roman" w:cs="Times New Roman"/>
                <w:lang w:val="en-US" w:eastAsia="en-US"/>
              </w:rPr>
              <w:t>России</w:t>
            </w:r>
            <w:r>
              <w:rPr>
                <w:rFonts w:ascii="Times New Roman" w:hAnsi="Times New Roman" w:cs="Times New Roman"/>
                <w:lang w:val="en-US" w:eastAsia="en-US"/>
              </w:rPr>
              <w:t xml:space="preserve"> </w:t>
            </w:r>
            <w:r>
              <w:rPr>
                <w:rFonts w:ascii="Times New Roman" w:hAnsi="Times New Roman" w:cs="Times New Roman"/>
                <w:lang w:val="en-US" w:eastAsia="en-US"/>
              </w:rPr>
              <w:t>от</w:t>
            </w:r>
            <w:r>
              <w:rPr>
                <w:rFonts w:ascii="Times New Roman" w:hAnsi="Times New Roman" w:cs="Times New Roman"/>
                <w:lang w:val="en-US" w:eastAsia="en-US"/>
              </w:rPr>
              <w:t xml:space="preserve"> 01.03.2021 N 98/</w:t>
            </w:r>
            <w:r>
              <w:rPr>
                <w:rFonts w:ascii="Times New Roman" w:hAnsi="Times New Roman" w:cs="Times New Roman"/>
                <w:lang w:val="en-US" w:eastAsia="en-US"/>
              </w:rPr>
              <w:t>пр</w:t>
            </w:r>
            <w:r>
              <w:rPr>
                <w:rFonts w:ascii="Times New Roman" w:hAnsi="Times New Roman" w:cs="Times New Roman"/>
                <w:lang w:val="en-US" w:eastAsia="en-US"/>
              </w:rPr>
              <w:t>)</w:t>
            </w:r>
          </w:p>
        </w:tc>
        <w:tc>
          <w:tcPr>
            <w:tcW w:w="14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1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52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0" w:type="dxa"/>
              </w:tblCellMar>
              <w:tblLook w:val="0000" w:firstRow="0" w:lastRow="0" w:firstColumn="0" w:lastColumn="0" w:noHBand="0" w:noVBand="0"/>
            </w:tblPr>
            <w:tblGrid>
              <w:gridCol w:w="41"/>
              <w:gridCol w:w="67"/>
              <w:gridCol w:w="5131"/>
              <w:gridCol w:w="67"/>
            </w:tblGrid>
            <w:tr w:rsidR="00A77B3E">
              <w:tc>
                <w:tcPr>
                  <w:tcW w:w="60" w:type="dxa"/>
                  <w:tcBorders>
                    <w:top w:val="single" w:sz="8" w:space="0" w:color="000000"/>
                    <w:left w:val="single" w:sz="8" w:space="0" w:color="000000"/>
                    <w:bottom w:val="single" w:sz="8" w:space="0" w:color="000000"/>
                    <w:right w:val="single" w:sz="8" w:space="0" w:color="000000"/>
                  </w:tcBorders>
                  <w:shd w:val="solid" w:color="CED3F1" w:fill="CED3F1"/>
                  <w:tcMar>
                    <w:top w:w="0" w:type="dxa"/>
                    <w:left w:w="0" w:type="dxa"/>
                    <w:bottom w:w="0" w:type="dxa"/>
                    <w:right w:w="0" w:type="dxa"/>
                  </w:tcMar>
                </w:tcPr>
                <w:p w:rsidR="00A77B3E" w:rsidRDefault="00A77B3E">
                  <w:pPr>
                    <w:widowControl w:val="0"/>
                    <w:jc w:val="both"/>
                    <w:rPr>
                      <w:rFonts w:ascii="Times New Roman" w:hAnsi="Times New Roman" w:cs="Times New Roman"/>
                      <w:lang w:val="en-US" w:eastAsia="en-US"/>
                    </w:rPr>
                  </w:pPr>
                </w:p>
              </w:tc>
              <w:tc>
                <w:tcPr>
                  <w:tcW w:w="113" w:type="dxa"/>
                  <w:tcBorders>
                    <w:top w:val="single" w:sz="8" w:space="0" w:color="000000"/>
                    <w:left w:val="single" w:sz="8" w:space="0" w:color="000000"/>
                    <w:bottom w:val="single" w:sz="8" w:space="0" w:color="000000"/>
                    <w:right w:val="single" w:sz="8" w:space="0" w:color="000000"/>
                  </w:tcBorders>
                  <w:shd w:val="solid" w:color="F4F3F8" w:fill="F4F3F8"/>
                  <w:tcMar>
                    <w:top w:w="0" w:type="dxa"/>
                    <w:left w:w="0" w:type="dxa"/>
                    <w:bottom w:w="0" w:type="dxa"/>
                    <w:right w:w="0" w:type="dxa"/>
                  </w:tcMar>
                </w:tcPr>
                <w:p w:rsidR="00A77B3E" w:rsidRDefault="00A77B3E">
                  <w:pPr>
                    <w:widowControl w:val="0"/>
                    <w:jc w:val="both"/>
                    <w:rPr>
                      <w:rFonts w:ascii="Times New Roman" w:hAnsi="Times New Roman" w:cs="Times New Roman"/>
                      <w:lang w:val="en-US" w:eastAsia="en-US"/>
                    </w:rPr>
                  </w:pPr>
                </w:p>
              </w:tc>
              <w:tc>
                <w:tcPr>
                  <w:tcW w:w="8708" w:type="dxa"/>
                  <w:tcBorders>
                    <w:top w:val="single" w:sz="8" w:space="0" w:color="000000"/>
                    <w:left w:val="single" w:sz="8" w:space="0" w:color="000000"/>
                    <w:bottom w:val="single" w:sz="8" w:space="0" w:color="000000"/>
                    <w:right w:val="single" w:sz="8" w:space="0" w:color="000000"/>
                  </w:tcBorders>
                  <w:shd w:val="solid" w:color="F4F3F8" w:fill="F4F3F8"/>
                  <w:tcMar>
                    <w:top w:w="113" w:type="dxa"/>
                    <w:left w:w="0" w:type="dxa"/>
                    <w:bottom w:w="113" w:type="dxa"/>
                    <w:right w:w="0" w:type="dxa"/>
                  </w:tcMar>
                </w:tcPr>
                <w:p w:rsidR="00A77B3E" w:rsidRDefault="00116A58">
                  <w:pPr>
                    <w:widowControl w:val="0"/>
                    <w:jc w:val="both"/>
                    <w:rPr>
                      <w:rFonts w:ascii="Times New Roman" w:hAnsi="Times New Roman" w:cs="Times New Roman"/>
                      <w:color w:val="392C69"/>
                      <w:lang w:val="en-US" w:eastAsia="en-US"/>
                    </w:rPr>
                  </w:pPr>
                  <w:r>
                    <w:rPr>
                      <w:rFonts w:ascii="Times New Roman" w:hAnsi="Times New Roman" w:cs="Times New Roman"/>
                      <w:color w:val="392C69"/>
                      <w:lang w:val="en-US" w:eastAsia="en-US"/>
                    </w:rPr>
                    <w:t>КонсультантПлюс</w:t>
                  </w:r>
                  <w:r>
                    <w:rPr>
                      <w:rFonts w:ascii="Times New Roman" w:hAnsi="Times New Roman" w:cs="Times New Roman"/>
                      <w:color w:val="392C69"/>
                      <w:lang w:val="en-US" w:eastAsia="en-US"/>
                    </w:rPr>
                    <w:t xml:space="preserve">: </w:t>
                  </w:r>
                  <w:r>
                    <w:rPr>
                      <w:rFonts w:ascii="Times New Roman" w:hAnsi="Times New Roman" w:cs="Times New Roman"/>
                      <w:color w:val="392C69"/>
                      <w:lang w:val="en-US" w:eastAsia="en-US"/>
                    </w:rPr>
                    <w:t>примечание</w:t>
                  </w:r>
                  <w:r>
                    <w:rPr>
                      <w:rFonts w:ascii="Times New Roman" w:hAnsi="Times New Roman" w:cs="Times New Roman"/>
                      <w:color w:val="392C69"/>
                      <w:lang w:val="en-US" w:eastAsia="en-US"/>
                    </w:rPr>
                    <w:t>.</w:t>
                  </w:r>
                </w:p>
                <w:p w:rsidR="00A77B3E" w:rsidRDefault="00116A58">
                  <w:pPr>
                    <w:widowControl w:val="0"/>
                    <w:jc w:val="both"/>
                    <w:rPr>
                      <w:rFonts w:ascii="Times New Roman" w:hAnsi="Times New Roman" w:cs="Times New Roman"/>
                      <w:color w:val="392C69"/>
                      <w:lang w:val="en-US" w:eastAsia="en-US"/>
                    </w:rPr>
                  </w:pPr>
                  <w:r>
                    <w:rPr>
                      <w:rFonts w:ascii="Times New Roman" w:hAnsi="Times New Roman" w:cs="Times New Roman"/>
                      <w:color w:val="392C69"/>
                      <w:lang w:val="en-US" w:eastAsia="en-US"/>
                    </w:rPr>
                    <w:t>Текст</w:t>
                  </w:r>
                  <w:r>
                    <w:rPr>
                      <w:rFonts w:ascii="Times New Roman" w:hAnsi="Times New Roman" w:cs="Times New Roman"/>
                      <w:color w:val="392C69"/>
                      <w:lang w:val="en-US" w:eastAsia="en-US"/>
                    </w:rPr>
                    <w:t xml:space="preserve"> </w:t>
                  </w:r>
                  <w:r>
                    <w:rPr>
                      <w:rFonts w:ascii="Times New Roman" w:hAnsi="Times New Roman" w:cs="Times New Roman"/>
                      <w:color w:val="392C69"/>
                      <w:lang w:val="en-US" w:eastAsia="en-US"/>
                    </w:rPr>
                    <w:t>дан</w:t>
                  </w:r>
                  <w:r>
                    <w:rPr>
                      <w:rFonts w:ascii="Times New Roman" w:hAnsi="Times New Roman" w:cs="Times New Roman"/>
                      <w:color w:val="392C69"/>
                      <w:lang w:val="en-US" w:eastAsia="en-US"/>
                    </w:rPr>
                    <w:t xml:space="preserve"> </w:t>
                  </w:r>
                  <w:r>
                    <w:rPr>
                      <w:rFonts w:ascii="Times New Roman" w:hAnsi="Times New Roman" w:cs="Times New Roman"/>
                      <w:color w:val="392C69"/>
                      <w:lang w:val="en-US" w:eastAsia="en-US"/>
                    </w:rPr>
                    <w:t>в</w:t>
                  </w:r>
                  <w:r>
                    <w:rPr>
                      <w:rFonts w:ascii="Times New Roman" w:hAnsi="Times New Roman" w:cs="Times New Roman"/>
                      <w:color w:val="392C69"/>
                      <w:lang w:val="en-US" w:eastAsia="en-US"/>
                    </w:rPr>
                    <w:t xml:space="preserve"> </w:t>
                  </w:r>
                  <w:r>
                    <w:rPr>
                      <w:rFonts w:ascii="Times New Roman" w:hAnsi="Times New Roman" w:cs="Times New Roman"/>
                      <w:color w:val="392C69"/>
                      <w:lang w:val="en-US" w:eastAsia="en-US"/>
                    </w:rPr>
                    <w:t>соответствии</w:t>
                  </w:r>
                  <w:r>
                    <w:rPr>
                      <w:rFonts w:ascii="Times New Roman" w:hAnsi="Times New Roman" w:cs="Times New Roman"/>
                      <w:color w:val="392C69"/>
                      <w:lang w:val="en-US" w:eastAsia="en-US"/>
                    </w:rPr>
                    <w:t xml:space="preserve"> </w:t>
                  </w:r>
                  <w:r>
                    <w:rPr>
                      <w:rFonts w:ascii="Times New Roman" w:hAnsi="Times New Roman" w:cs="Times New Roman"/>
                      <w:color w:val="392C69"/>
                      <w:lang w:val="en-US" w:eastAsia="en-US"/>
                    </w:rPr>
                    <w:t>с</w:t>
                  </w:r>
                  <w:r>
                    <w:rPr>
                      <w:rFonts w:ascii="Times New Roman" w:hAnsi="Times New Roman" w:cs="Times New Roman"/>
                      <w:color w:val="392C69"/>
                      <w:lang w:val="en-US" w:eastAsia="en-US"/>
                    </w:rPr>
                    <w:t xml:space="preserve"> </w:t>
                  </w:r>
                  <w:r>
                    <w:rPr>
                      <w:rFonts w:ascii="Times New Roman" w:hAnsi="Times New Roman" w:cs="Times New Roman"/>
                      <w:color w:val="392C69"/>
                      <w:lang w:val="en-US" w:eastAsia="en-US"/>
                    </w:rPr>
                    <w:t>официальным</w:t>
                  </w:r>
                  <w:r>
                    <w:rPr>
                      <w:rFonts w:ascii="Times New Roman" w:hAnsi="Times New Roman" w:cs="Times New Roman"/>
                      <w:color w:val="392C69"/>
                      <w:lang w:val="en-US" w:eastAsia="en-US"/>
                    </w:rPr>
                    <w:t xml:space="preserve"> </w:t>
                  </w:r>
                  <w:r>
                    <w:rPr>
                      <w:rFonts w:ascii="Times New Roman" w:hAnsi="Times New Roman" w:cs="Times New Roman"/>
                      <w:color w:val="392C69"/>
                      <w:lang w:val="en-US" w:eastAsia="en-US"/>
                    </w:rPr>
                    <w:t>текстом</w:t>
                  </w:r>
                  <w:r>
                    <w:rPr>
                      <w:rFonts w:ascii="Times New Roman" w:hAnsi="Times New Roman" w:cs="Times New Roman"/>
                      <w:color w:val="392C69"/>
                      <w:lang w:val="en-US" w:eastAsia="en-US"/>
                    </w:rPr>
                    <w:t xml:space="preserve"> </w:t>
                  </w:r>
                  <w:r>
                    <w:rPr>
                      <w:rFonts w:ascii="Times New Roman" w:hAnsi="Times New Roman" w:cs="Times New Roman"/>
                      <w:color w:val="392C69"/>
                      <w:lang w:val="en-US" w:eastAsia="en-US"/>
                    </w:rPr>
                    <w:t>документа</w:t>
                  </w:r>
                  <w:r>
                    <w:rPr>
                      <w:rFonts w:ascii="Times New Roman" w:hAnsi="Times New Roman" w:cs="Times New Roman"/>
                      <w:color w:val="392C69"/>
                      <w:lang w:val="en-US" w:eastAsia="en-US"/>
                    </w:rPr>
                    <w:t>.</w:t>
                  </w:r>
                </w:p>
              </w:tc>
              <w:tc>
                <w:tcPr>
                  <w:tcW w:w="113" w:type="dxa"/>
                  <w:tcBorders>
                    <w:top w:val="single" w:sz="8" w:space="0" w:color="000000"/>
                    <w:left w:val="single" w:sz="8" w:space="0" w:color="000000"/>
                    <w:bottom w:val="single" w:sz="8" w:space="0" w:color="000000"/>
                    <w:right w:val="single" w:sz="8" w:space="0" w:color="000000"/>
                  </w:tcBorders>
                  <w:shd w:val="solid" w:color="F4F3F8" w:fill="F4F3F8"/>
                  <w:tcMar>
                    <w:top w:w="0" w:type="dxa"/>
                    <w:left w:w="0" w:type="dxa"/>
                    <w:bottom w:w="0" w:type="dxa"/>
                    <w:right w:w="0" w:type="dxa"/>
                  </w:tcMar>
                </w:tcPr>
                <w:p w:rsidR="00A77B3E" w:rsidRDefault="00A77B3E">
                  <w:pPr>
                    <w:widowControl w:val="0"/>
                    <w:jc w:val="both"/>
                    <w:rPr>
                      <w:rFonts w:ascii="Times New Roman" w:hAnsi="Times New Roman" w:cs="Times New Roman"/>
                      <w:color w:val="392C69"/>
                      <w:lang w:val="en-US" w:eastAsia="en-US"/>
                    </w:rPr>
                  </w:pPr>
                </w:p>
              </w:tc>
            </w:tr>
          </w:tbl>
          <w:p w:rsidR="00A77B3E" w:rsidRDefault="00A77B3E">
            <w:pPr>
              <w:widowControl w:val="0"/>
              <w:rPr>
                <w:rFonts w:ascii="Times New Roman" w:hAnsi="Times New Roman" w:cs="Times New Roman"/>
                <w:color w:val="392C69"/>
                <w:lang w:val="en-US" w:eastAsia="en-US"/>
              </w:rPr>
            </w:pPr>
          </w:p>
        </w:tc>
        <w:tc>
          <w:tcPr>
            <w:tcW w:w="14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color w:val="392C69"/>
                <w:lang w:val="en-US" w:eastAsia="en-US"/>
              </w:rPr>
            </w:pPr>
          </w:p>
        </w:tc>
        <w:tc>
          <w:tcPr>
            <w:tcW w:w="11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color w:val="392C69"/>
                <w:lang w:val="en-US" w:eastAsia="en-US"/>
              </w:rPr>
            </w:pP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color w:val="392C69"/>
                <w:lang w:val="en-US" w:eastAsia="en-US"/>
              </w:rPr>
            </w:pPr>
          </w:p>
        </w:tc>
      </w:tr>
      <w:tr w:rsidR="00A77B3E">
        <w:tc>
          <w:tcPr>
            <w:tcW w:w="52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14 </w:t>
            </w:r>
            <w:r>
              <w:rPr>
                <w:rFonts w:ascii="Times New Roman" w:hAnsi="Times New Roman" w:cs="Times New Roman"/>
                <w:lang w:val="en-US" w:eastAsia="en-US"/>
              </w:rPr>
              <w:t>Раздевальные</w:t>
            </w:r>
            <w:r>
              <w:rPr>
                <w:rFonts w:ascii="Times New Roman" w:hAnsi="Times New Roman" w:cs="Times New Roman"/>
                <w:lang w:val="en-US" w:eastAsia="en-US"/>
              </w:rPr>
              <w:t xml:space="preserve"> </w:t>
            </w:r>
            <w:r>
              <w:rPr>
                <w:rFonts w:ascii="Times New Roman" w:hAnsi="Times New Roman" w:cs="Times New Roman"/>
                <w:lang w:val="en-US" w:eastAsia="en-US"/>
              </w:rPr>
              <w:t>в</w:t>
            </w:r>
            <w:r>
              <w:rPr>
                <w:rFonts w:ascii="Times New Roman" w:hAnsi="Times New Roman" w:cs="Times New Roman"/>
                <w:lang w:val="en-US" w:eastAsia="en-US"/>
              </w:rPr>
              <w:t xml:space="preserve"> </w:t>
            </w:r>
            <w:r>
              <w:rPr>
                <w:rFonts w:ascii="Times New Roman" w:hAnsi="Times New Roman" w:cs="Times New Roman"/>
                <w:lang w:val="en-US" w:eastAsia="en-US"/>
              </w:rPr>
              <w:t>отделениях</w:t>
            </w:r>
            <w:r>
              <w:rPr>
                <w:rFonts w:ascii="Times New Roman" w:hAnsi="Times New Roman" w:cs="Times New Roman"/>
                <w:lang w:val="en-US" w:eastAsia="en-US"/>
              </w:rPr>
              <w:t xml:space="preserve"> </w:t>
            </w:r>
            <w:r>
              <w:rPr>
                <w:rFonts w:ascii="Times New Roman" w:hAnsi="Times New Roman" w:cs="Times New Roman"/>
                <w:lang w:val="en-US" w:eastAsia="en-US"/>
              </w:rPr>
              <w:t>водо</w:t>
            </w:r>
            <w:r>
              <w:rPr>
                <w:rFonts w:ascii="Times New Roman" w:hAnsi="Times New Roman" w:cs="Times New Roman"/>
                <w:lang w:val="en-US" w:eastAsia="en-US"/>
              </w:rPr>
              <w:t xml:space="preserve">- </w:t>
            </w:r>
            <w:r>
              <w:rPr>
                <w:rFonts w:ascii="Times New Roman" w:hAnsi="Times New Roman" w:cs="Times New Roman"/>
                <w:lang w:val="en-US" w:eastAsia="en-US"/>
              </w:rPr>
              <w:t>и</w:t>
            </w:r>
            <w:r>
              <w:rPr>
                <w:rFonts w:ascii="Times New Roman" w:hAnsi="Times New Roman" w:cs="Times New Roman"/>
                <w:lang w:val="en-US" w:eastAsia="en-US"/>
              </w:rPr>
              <w:t xml:space="preserve"> </w:t>
            </w:r>
            <w:r>
              <w:rPr>
                <w:rFonts w:ascii="Times New Roman" w:hAnsi="Times New Roman" w:cs="Times New Roman"/>
                <w:lang w:val="en-US" w:eastAsia="en-US"/>
              </w:rPr>
              <w:t>грязелечения</w:t>
            </w:r>
            <w:r>
              <w:rPr>
                <w:rFonts w:ascii="Times New Roman" w:hAnsi="Times New Roman" w:cs="Times New Roman"/>
                <w:lang w:val="en-US" w:eastAsia="en-US"/>
              </w:rPr>
              <w:t xml:space="preserve"> </w:t>
            </w:r>
            <w:r>
              <w:rPr>
                <w:rFonts w:ascii="Times New Roman" w:hAnsi="Times New Roman" w:cs="Times New Roman"/>
                <w:lang w:val="en-US" w:eastAsia="en-US"/>
              </w:rPr>
              <w:t>лечения</w:t>
            </w:r>
          </w:p>
        </w:tc>
        <w:tc>
          <w:tcPr>
            <w:tcW w:w="14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23</w:t>
            </w:r>
          </w:p>
        </w:tc>
        <w:tc>
          <w:tcPr>
            <w:tcW w:w="11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23</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29</w:t>
            </w:r>
          </w:p>
        </w:tc>
      </w:tr>
      <w:tr w:rsidR="00A77B3E">
        <w:tc>
          <w:tcPr>
            <w:tcW w:w="52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15 </w:t>
            </w:r>
            <w:r>
              <w:rPr>
                <w:rFonts w:ascii="Times New Roman" w:hAnsi="Times New Roman" w:cs="Times New Roman"/>
                <w:lang w:val="en-US" w:eastAsia="en-US"/>
              </w:rPr>
              <w:t>Процедурные</w:t>
            </w:r>
            <w:r>
              <w:rPr>
                <w:rFonts w:ascii="Times New Roman" w:hAnsi="Times New Roman" w:cs="Times New Roman"/>
                <w:lang w:val="en-US" w:eastAsia="en-US"/>
              </w:rPr>
              <w:t xml:space="preserve"> </w:t>
            </w:r>
            <w:r>
              <w:rPr>
                <w:rFonts w:ascii="Times New Roman" w:hAnsi="Times New Roman" w:cs="Times New Roman"/>
                <w:lang w:val="en-US" w:eastAsia="en-US"/>
              </w:rPr>
              <w:t>водо</w:t>
            </w:r>
            <w:r>
              <w:rPr>
                <w:rFonts w:ascii="Times New Roman" w:hAnsi="Times New Roman" w:cs="Times New Roman"/>
                <w:lang w:val="en-US" w:eastAsia="en-US"/>
              </w:rPr>
              <w:t xml:space="preserve">- </w:t>
            </w:r>
            <w:r>
              <w:rPr>
                <w:rFonts w:ascii="Times New Roman" w:hAnsi="Times New Roman" w:cs="Times New Roman"/>
                <w:lang w:val="en-US" w:eastAsia="en-US"/>
              </w:rPr>
              <w:t>и</w:t>
            </w:r>
            <w:r>
              <w:rPr>
                <w:rFonts w:ascii="Times New Roman" w:hAnsi="Times New Roman" w:cs="Times New Roman"/>
                <w:lang w:val="en-US" w:eastAsia="en-US"/>
              </w:rPr>
              <w:t xml:space="preserve"> </w:t>
            </w:r>
            <w:r>
              <w:rPr>
                <w:rFonts w:ascii="Times New Roman" w:hAnsi="Times New Roman" w:cs="Times New Roman"/>
                <w:lang w:val="en-US" w:eastAsia="en-US"/>
              </w:rPr>
              <w:t>грязелечения</w:t>
            </w:r>
            <w:r>
              <w:rPr>
                <w:rFonts w:ascii="Times New Roman" w:hAnsi="Times New Roman" w:cs="Times New Roman"/>
                <w:lang w:val="en-US" w:eastAsia="en-US"/>
              </w:rPr>
              <w:t xml:space="preserve">, </w:t>
            </w:r>
            <w:r>
              <w:rPr>
                <w:rFonts w:ascii="Times New Roman" w:hAnsi="Times New Roman" w:cs="Times New Roman"/>
                <w:lang w:val="en-US" w:eastAsia="en-US"/>
              </w:rPr>
              <w:t>массажные</w:t>
            </w:r>
            <w:r>
              <w:rPr>
                <w:rFonts w:ascii="Times New Roman" w:hAnsi="Times New Roman" w:cs="Times New Roman"/>
                <w:lang w:val="en-US" w:eastAsia="en-US"/>
              </w:rPr>
              <w:t xml:space="preserve">, </w:t>
            </w:r>
            <w:r>
              <w:rPr>
                <w:rFonts w:ascii="Times New Roman" w:hAnsi="Times New Roman" w:cs="Times New Roman"/>
                <w:lang w:val="en-US" w:eastAsia="en-US"/>
              </w:rPr>
              <w:t>помещения</w:t>
            </w:r>
            <w:r>
              <w:rPr>
                <w:rFonts w:ascii="Times New Roman" w:hAnsi="Times New Roman" w:cs="Times New Roman"/>
                <w:lang w:val="en-US" w:eastAsia="en-US"/>
              </w:rPr>
              <w:t xml:space="preserve"> </w:t>
            </w:r>
            <w:r>
              <w:rPr>
                <w:rFonts w:ascii="Times New Roman" w:hAnsi="Times New Roman" w:cs="Times New Roman"/>
                <w:lang w:val="en-US" w:eastAsia="en-US"/>
              </w:rPr>
              <w:t>для</w:t>
            </w:r>
            <w:r>
              <w:rPr>
                <w:rFonts w:ascii="Times New Roman" w:hAnsi="Times New Roman" w:cs="Times New Roman"/>
                <w:lang w:val="en-US" w:eastAsia="en-US"/>
              </w:rPr>
              <w:t xml:space="preserve"> </w:t>
            </w:r>
            <w:r>
              <w:rPr>
                <w:rFonts w:ascii="Times New Roman" w:hAnsi="Times New Roman" w:cs="Times New Roman"/>
                <w:lang w:val="en-US" w:eastAsia="en-US"/>
              </w:rPr>
              <w:t>санитарной</w:t>
            </w:r>
            <w:r>
              <w:rPr>
                <w:rFonts w:ascii="Times New Roman" w:hAnsi="Times New Roman" w:cs="Times New Roman"/>
                <w:lang w:val="en-US" w:eastAsia="en-US"/>
              </w:rPr>
              <w:t xml:space="preserve"> </w:t>
            </w:r>
            <w:r>
              <w:rPr>
                <w:rFonts w:ascii="Times New Roman" w:hAnsi="Times New Roman" w:cs="Times New Roman"/>
                <w:lang w:val="en-US" w:eastAsia="en-US"/>
              </w:rPr>
              <w:t>обработки</w:t>
            </w:r>
            <w:r>
              <w:rPr>
                <w:rFonts w:ascii="Times New Roman" w:hAnsi="Times New Roman" w:cs="Times New Roman"/>
                <w:lang w:val="en-US" w:eastAsia="en-US"/>
              </w:rPr>
              <w:t xml:space="preserve"> </w:t>
            </w:r>
            <w:r>
              <w:rPr>
                <w:rFonts w:ascii="Times New Roman" w:hAnsi="Times New Roman" w:cs="Times New Roman"/>
                <w:lang w:val="en-US" w:eastAsia="en-US"/>
              </w:rPr>
              <w:t>больных</w:t>
            </w:r>
            <w:r>
              <w:rPr>
                <w:rFonts w:ascii="Times New Roman" w:hAnsi="Times New Roman" w:cs="Times New Roman"/>
                <w:lang w:val="en-US" w:eastAsia="en-US"/>
              </w:rPr>
              <w:t xml:space="preserve">, </w:t>
            </w:r>
            <w:r>
              <w:rPr>
                <w:rFonts w:ascii="Times New Roman" w:hAnsi="Times New Roman" w:cs="Times New Roman"/>
                <w:lang w:val="en-US" w:eastAsia="en-US"/>
              </w:rPr>
              <w:t>душевые</w:t>
            </w:r>
          </w:p>
        </w:tc>
        <w:tc>
          <w:tcPr>
            <w:tcW w:w="14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25</w:t>
            </w:r>
          </w:p>
        </w:tc>
        <w:tc>
          <w:tcPr>
            <w:tcW w:w="11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25</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29</w:t>
            </w:r>
          </w:p>
        </w:tc>
      </w:tr>
      <w:tr w:rsidR="00A77B3E">
        <w:tc>
          <w:tcPr>
            <w:tcW w:w="52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16 </w:t>
            </w:r>
            <w:r>
              <w:rPr>
                <w:rFonts w:ascii="Times New Roman" w:hAnsi="Times New Roman" w:cs="Times New Roman"/>
                <w:lang w:val="en-US" w:eastAsia="en-US"/>
              </w:rPr>
              <w:t>Кладовые</w:t>
            </w:r>
            <w:r>
              <w:rPr>
                <w:rFonts w:ascii="Times New Roman" w:hAnsi="Times New Roman" w:cs="Times New Roman"/>
                <w:lang w:val="en-US" w:eastAsia="en-US"/>
              </w:rPr>
              <w:t xml:space="preserve">, </w:t>
            </w:r>
            <w:r>
              <w:rPr>
                <w:rFonts w:ascii="Times New Roman" w:hAnsi="Times New Roman" w:cs="Times New Roman"/>
                <w:lang w:val="en-US" w:eastAsia="en-US"/>
              </w:rPr>
              <w:t>технические</w:t>
            </w:r>
            <w:r>
              <w:rPr>
                <w:rFonts w:ascii="Times New Roman" w:hAnsi="Times New Roman" w:cs="Times New Roman"/>
                <w:lang w:val="en-US" w:eastAsia="en-US"/>
              </w:rPr>
              <w:t xml:space="preserve"> </w:t>
            </w:r>
            <w:r>
              <w:rPr>
                <w:rFonts w:ascii="Times New Roman" w:hAnsi="Times New Roman" w:cs="Times New Roman"/>
                <w:lang w:val="en-US" w:eastAsia="en-US"/>
              </w:rPr>
              <w:t>помещения</w:t>
            </w:r>
            <w:r>
              <w:rPr>
                <w:rFonts w:ascii="Times New Roman" w:hAnsi="Times New Roman" w:cs="Times New Roman"/>
                <w:lang w:val="en-US" w:eastAsia="en-US"/>
              </w:rPr>
              <w:t xml:space="preserve"> (</w:t>
            </w:r>
            <w:r>
              <w:rPr>
                <w:rFonts w:ascii="Times New Roman" w:hAnsi="Times New Roman" w:cs="Times New Roman"/>
                <w:lang w:val="en-US" w:eastAsia="en-US"/>
              </w:rPr>
              <w:t>компрессорные</w:t>
            </w:r>
            <w:r>
              <w:rPr>
                <w:rFonts w:ascii="Times New Roman" w:hAnsi="Times New Roman" w:cs="Times New Roman"/>
                <w:lang w:val="en-US" w:eastAsia="en-US"/>
              </w:rPr>
              <w:t xml:space="preserve">, </w:t>
            </w:r>
            <w:r>
              <w:rPr>
                <w:rFonts w:ascii="Times New Roman" w:hAnsi="Times New Roman" w:cs="Times New Roman"/>
                <w:lang w:val="en-US" w:eastAsia="en-US"/>
              </w:rPr>
              <w:t>насосные</w:t>
            </w:r>
            <w:r>
              <w:rPr>
                <w:rFonts w:ascii="Times New Roman" w:hAnsi="Times New Roman" w:cs="Times New Roman"/>
                <w:lang w:val="en-US" w:eastAsia="en-US"/>
              </w:rPr>
              <w:t xml:space="preserve"> </w:t>
            </w:r>
            <w:r>
              <w:rPr>
                <w:rFonts w:ascii="Times New Roman" w:hAnsi="Times New Roman" w:cs="Times New Roman"/>
                <w:lang w:val="en-US" w:eastAsia="en-US"/>
              </w:rPr>
              <w:t>и</w:t>
            </w:r>
            <w:r>
              <w:rPr>
                <w:rFonts w:ascii="Times New Roman" w:hAnsi="Times New Roman" w:cs="Times New Roman"/>
                <w:lang w:val="en-US" w:eastAsia="en-US"/>
              </w:rPr>
              <w:t xml:space="preserve"> </w:t>
            </w:r>
            <w:r>
              <w:rPr>
                <w:rFonts w:ascii="Times New Roman" w:hAnsi="Times New Roman" w:cs="Times New Roman"/>
                <w:lang w:val="en-US" w:eastAsia="en-US"/>
              </w:rPr>
              <w:t>т</w:t>
            </w:r>
            <w:r>
              <w:rPr>
                <w:rFonts w:ascii="Times New Roman" w:hAnsi="Times New Roman" w:cs="Times New Roman"/>
                <w:lang w:val="en-US" w:eastAsia="en-US"/>
              </w:rPr>
              <w:t>.</w:t>
            </w:r>
            <w:r>
              <w:rPr>
                <w:rFonts w:ascii="Times New Roman" w:hAnsi="Times New Roman" w:cs="Times New Roman"/>
                <w:lang w:val="en-US" w:eastAsia="en-US"/>
              </w:rPr>
              <w:t>п</w:t>
            </w:r>
            <w:r>
              <w:rPr>
                <w:rFonts w:ascii="Times New Roman" w:hAnsi="Times New Roman" w:cs="Times New Roman"/>
                <w:lang w:val="en-US" w:eastAsia="en-US"/>
              </w:rPr>
              <w:t xml:space="preserve">.), </w:t>
            </w:r>
            <w:r>
              <w:rPr>
                <w:rFonts w:ascii="Times New Roman" w:hAnsi="Times New Roman" w:cs="Times New Roman"/>
                <w:lang w:val="en-US" w:eastAsia="en-US"/>
              </w:rPr>
              <w:t>архивы</w:t>
            </w:r>
          </w:p>
        </w:tc>
        <w:tc>
          <w:tcPr>
            <w:tcW w:w="14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18</w:t>
            </w:r>
          </w:p>
        </w:tc>
        <w:tc>
          <w:tcPr>
            <w:tcW w:w="11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18</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30</w:t>
            </w:r>
          </w:p>
        </w:tc>
      </w:tr>
      <w:tr w:rsidR="00A77B3E">
        <w:tc>
          <w:tcPr>
            <w:tcW w:w="52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both"/>
              <w:rPr>
                <w:rFonts w:ascii="Times New Roman" w:hAnsi="Times New Roman" w:cs="Times New Roman"/>
                <w:lang w:val="en-US" w:eastAsia="en-US"/>
              </w:rPr>
            </w:pPr>
            <w:r>
              <w:rPr>
                <w:rFonts w:ascii="Times New Roman" w:hAnsi="Times New Roman" w:cs="Times New Roman"/>
                <w:lang w:val="en-US" w:eastAsia="en-US"/>
              </w:rPr>
              <w:t>(</w:t>
            </w:r>
            <w:r>
              <w:rPr>
                <w:rFonts w:ascii="Times New Roman" w:hAnsi="Times New Roman" w:cs="Times New Roman"/>
                <w:lang w:val="en-US" w:eastAsia="en-US"/>
              </w:rPr>
              <w:t>в</w:t>
            </w:r>
            <w:r>
              <w:rPr>
                <w:rFonts w:ascii="Times New Roman" w:hAnsi="Times New Roman" w:cs="Times New Roman"/>
                <w:lang w:val="en-US" w:eastAsia="en-US"/>
              </w:rPr>
              <w:t xml:space="preserve"> </w:t>
            </w:r>
            <w:r>
              <w:rPr>
                <w:rFonts w:ascii="Times New Roman" w:hAnsi="Times New Roman" w:cs="Times New Roman"/>
                <w:lang w:val="en-US" w:eastAsia="en-US"/>
              </w:rPr>
              <w:t>ред</w:t>
            </w:r>
            <w:r>
              <w:rPr>
                <w:rFonts w:ascii="Times New Roman" w:hAnsi="Times New Roman" w:cs="Times New Roman"/>
                <w:lang w:val="en-US" w:eastAsia="en-US"/>
              </w:rPr>
              <w:t xml:space="preserve">. </w:t>
            </w:r>
            <w:hyperlink r:id="rId5321" w:history="1">
              <w:r>
                <w:rPr>
                  <w:rFonts w:ascii="Times New Roman" w:hAnsi="Times New Roman" w:cs="Times New Roman"/>
                  <w:color w:val="0000FF"/>
                  <w:lang w:val="en-US" w:eastAsia="en-US"/>
                </w:rPr>
                <w:t>Изменения</w:t>
              </w:r>
            </w:hyperlink>
            <w:hyperlink r:id="rId5322" w:history="1">
              <w:r>
                <w:rPr>
                  <w:rFonts w:ascii="Times New Roman" w:hAnsi="Times New Roman" w:cs="Times New Roman"/>
                  <w:color w:val="0000FF"/>
                  <w:lang w:val="en-US" w:eastAsia="en-US"/>
                </w:rPr>
                <w:t xml:space="preserve"> </w:t>
              </w:r>
            </w:hyperlink>
            <w:hyperlink r:id="rId5323" w:history="1">
              <w:r>
                <w:rPr>
                  <w:rFonts w:ascii="Times New Roman" w:hAnsi="Times New Roman" w:cs="Times New Roman"/>
                  <w:color w:val="0000FF"/>
                  <w:lang w:val="en-US" w:eastAsia="en-US"/>
                </w:rPr>
                <w:t>N</w:t>
              </w:r>
            </w:hyperlink>
            <w:hyperlink r:id="rId5324"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xml:space="preserve">, </w:t>
            </w:r>
            <w:r>
              <w:rPr>
                <w:rFonts w:ascii="Times New Roman" w:hAnsi="Times New Roman" w:cs="Times New Roman"/>
                <w:lang w:val="en-US" w:eastAsia="en-US"/>
              </w:rPr>
              <w:t>утв</w:t>
            </w:r>
            <w:r>
              <w:rPr>
                <w:rFonts w:ascii="Times New Roman" w:hAnsi="Times New Roman" w:cs="Times New Roman"/>
                <w:lang w:val="en-US" w:eastAsia="en-US"/>
              </w:rPr>
              <w:t xml:space="preserve">. </w:t>
            </w:r>
            <w:r>
              <w:rPr>
                <w:rFonts w:ascii="Times New Roman" w:hAnsi="Times New Roman" w:cs="Times New Roman"/>
                <w:lang w:val="en-US" w:eastAsia="en-US"/>
              </w:rPr>
              <w:t>Приказом</w:t>
            </w:r>
            <w:r>
              <w:rPr>
                <w:rFonts w:ascii="Times New Roman" w:hAnsi="Times New Roman" w:cs="Times New Roman"/>
                <w:lang w:val="en-US" w:eastAsia="en-US"/>
              </w:rPr>
              <w:t xml:space="preserve"> </w:t>
            </w:r>
            <w:r>
              <w:rPr>
                <w:rFonts w:ascii="Times New Roman" w:hAnsi="Times New Roman" w:cs="Times New Roman"/>
                <w:lang w:val="en-US" w:eastAsia="en-US"/>
              </w:rPr>
              <w:t>Минстроя</w:t>
            </w:r>
            <w:r>
              <w:rPr>
                <w:rFonts w:ascii="Times New Roman" w:hAnsi="Times New Roman" w:cs="Times New Roman"/>
                <w:lang w:val="en-US" w:eastAsia="en-US"/>
              </w:rPr>
              <w:t xml:space="preserve"> </w:t>
            </w:r>
            <w:r>
              <w:rPr>
                <w:rFonts w:ascii="Times New Roman" w:hAnsi="Times New Roman" w:cs="Times New Roman"/>
                <w:lang w:val="en-US" w:eastAsia="en-US"/>
              </w:rPr>
              <w:t>России</w:t>
            </w:r>
            <w:r>
              <w:rPr>
                <w:rFonts w:ascii="Times New Roman" w:hAnsi="Times New Roman" w:cs="Times New Roman"/>
                <w:lang w:val="en-US" w:eastAsia="en-US"/>
              </w:rPr>
              <w:t xml:space="preserve"> </w:t>
            </w:r>
            <w:r>
              <w:rPr>
                <w:rFonts w:ascii="Times New Roman" w:hAnsi="Times New Roman" w:cs="Times New Roman"/>
                <w:lang w:val="en-US" w:eastAsia="en-US"/>
              </w:rPr>
              <w:t>от</w:t>
            </w:r>
            <w:r>
              <w:rPr>
                <w:rFonts w:ascii="Times New Roman" w:hAnsi="Times New Roman" w:cs="Times New Roman"/>
                <w:lang w:val="en-US" w:eastAsia="en-US"/>
              </w:rPr>
              <w:t xml:space="preserve"> 01.03.2021 N 98/</w:t>
            </w:r>
            <w:r>
              <w:rPr>
                <w:rFonts w:ascii="Times New Roman" w:hAnsi="Times New Roman" w:cs="Times New Roman"/>
                <w:lang w:val="en-US" w:eastAsia="en-US"/>
              </w:rPr>
              <w:t>пр</w:t>
            </w:r>
            <w:r>
              <w:rPr>
                <w:rFonts w:ascii="Times New Roman" w:hAnsi="Times New Roman" w:cs="Times New Roman"/>
                <w:lang w:val="en-US" w:eastAsia="en-US"/>
              </w:rPr>
              <w:t>)</w:t>
            </w:r>
          </w:p>
        </w:tc>
        <w:tc>
          <w:tcPr>
            <w:tcW w:w="14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1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52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16</w:t>
            </w:r>
            <w:r>
              <w:rPr>
                <w:rFonts w:ascii="Times New Roman" w:hAnsi="Times New Roman" w:cs="Times New Roman"/>
                <w:lang w:val="en-US" w:eastAsia="en-US"/>
              </w:rPr>
              <w:t>а</w:t>
            </w:r>
            <w:r>
              <w:rPr>
                <w:rFonts w:ascii="Times New Roman" w:hAnsi="Times New Roman" w:cs="Times New Roman"/>
                <w:lang w:val="en-US" w:eastAsia="en-US"/>
              </w:rPr>
              <w:t xml:space="preserve"> </w:t>
            </w:r>
            <w:r>
              <w:rPr>
                <w:rFonts w:ascii="Times New Roman" w:hAnsi="Times New Roman" w:cs="Times New Roman"/>
                <w:lang w:val="en-US" w:eastAsia="en-US"/>
              </w:rPr>
              <w:t>Архив</w:t>
            </w:r>
            <w:r>
              <w:rPr>
                <w:rFonts w:ascii="Times New Roman" w:hAnsi="Times New Roman" w:cs="Times New Roman"/>
                <w:lang w:val="en-US" w:eastAsia="en-US"/>
              </w:rPr>
              <w:t xml:space="preserve"> </w:t>
            </w:r>
            <w:r>
              <w:rPr>
                <w:rFonts w:ascii="Times New Roman" w:hAnsi="Times New Roman" w:cs="Times New Roman"/>
                <w:lang w:val="en-US" w:eastAsia="en-US"/>
              </w:rPr>
              <w:t>гистологических</w:t>
            </w:r>
            <w:r>
              <w:rPr>
                <w:rFonts w:ascii="Times New Roman" w:hAnsi="Times New Roman" w:cs="Times New Roman"/>
                <w:lang w:val="en-US" w:eastAsia="en-US"/>
              </w:rPr>
              <w:t xml:space="preserve"> </w:t>
            </w:r>
            <w:r>
              <w:rPr>
                <w:rFonts w:ascii="Times New Roman" w:hAnsi="Times New Roman" w:cs="Times New Roman"/>
                <w:lang w:val="en-US" w:eastAsia="en-US"/>
              </w:rPr>
              <w:t>препаратов</w:t>
            </w:r>
          </w:p>
        </w:tc>
        <w:tc>
          <w:tcPr>
            <w:tcW w:w="14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c>
          <w:tcPr>
            <w:tcW w:w="11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25</w:t>
            </w:r>
          </w:p>
        </w:tc>
      </w:tr>
      <w:tr w:rsidR="00A77B3E">
        <w:tc>
          <w:tcPr>
            <w:tcW w:w="52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both"/>
              <w:rPr>
                <w:rFonts w:ascii="Times New Roman" w:hAnsi="Times New Roman" w:cs="Times New Roman"/>
                <w:lang w:val="en-US" w:eastAsia="en-US"/>
              </w:rPr>
            </w:pPr>
            <w:r>
              <w:rPr>
                <w:rFonts w:ascii="Times New Roman" w:hAnsi="Times New Roman" w:cs="Times New Roman"/>
                <w:lang w:val="en-US" w:eastAsia="en-US"/>
              </w:rPr>
              <w:t>(</w:t>
            </w:r>
            <w:r>
              <w:rPr>
                <w:rFonts w:ascii="Times New Roman" w:hAnsi="Times New Roman" w:cs="Times New Roman"/>
                <w:lang w:val="en-US" w:eastAsia="en-US"/>
              </w:rPr>
              <w:t>п</w:t>
            </w:r>
            <w:r>
              <w:rPr>
                <w:rFonts w:ascii="Times New Roman" w:hAnsi="Times New Roman" w:cs="Times New Roman"/>
                <w:lang w:val="en-US" w:eastAsia="en-US"/>
              </w:rPr>
              <w:t>. 16</w:t>
            </w:r>
            <w:r>
              <w:rPr>
                <w:rFonts w:ascii="Times New Roman" w:hAnsi="Times New Roman" w:cs="Times New Roman"/>
                <w:lang w:val="en-US" w:eastAsia="en-US"/>
              </w:rPr>
              <w:t>а</w:t>
            </w:r>
            <w:r>
              <w:rPr>
                <w:rFonts w:ascii="Times New Roman" w:hAnsi="Times New Roman" w:cs="Times New Roman"/>
                <w:lang w:val="en-US" w:eastAsia="en-US"/>
              </w:rPr>
              <w:t xml:space="preserve"> </w:t>
            </w:r>
            <w:r>
              <w:rPr>
                <w:rFonts w:ascii="Times New Roman" w:hAnsi="Times New Roman" w:cs="Times New Roman"/>
                <w:lang w:val="en-US" w:eastAsia="en-US"/>
              </w:rPr>
              <w:t>введен</w:t>
            </w:r>
            <w:r>
              <w:rPr>
                <w:rFonts w:ascii="Times New Roman" w:hAnsi="Times New Roman" w:cs="Times New Roman"/>
                <w:lang w:val="en-US" w:eastAsia="en-US"/>
              </w:rPr>
              <w:t xml:space="preserve"> </w:t>
            </w:r>
            <w:hyperlink r:id="rId5325" w:history="1">
              <w:r>
                <w:rPr>
                  <w:rFonts w:ascii="Times New Roman" w:hAnsi="Times New Roman" w:cs="Times New Roman"/>
                  <w:color w:val="0000FF"/>
                  <w:lang w:val="en-US" w:eastAsia="en-US"/>
                </w:rPr>
                <w:t>Изменением</w:t>
              </w:r>
            </w:hyperlink>
            <w:hyperlink r:id="rId5326" w:history="1">
              <w:r>
                <w:rPr>
                  <w:rFonts w:ascii="Times New Roman" w:hAnsi="Times New Roman" w:cs="Times New Roman"/>
                  <w:color w:val="0000FF"/>
                  <w:lang w:val="en-US" w:eastAsia="en-US"/>
                </w:rPr>
                <w:t xml:space="preserve"> </w:t>
              </w:r>
            </w:hyperlink>
            <w:hyperlink r:id="rId5327" w:history="1">
              <w:r>
                <w:rPr>
                  <w:rFonts w:ascii="Times New Roman" w:hAnsi="Times New Roman" w:cs="Times New Roman"/>
                  <w:color w:val="0000FF"/>
                  <w:lang w:val="en-US" w:eastAsia="en-US"/>
                </w:rPr>
                <w:t>N</w:t>
              </w:r>
            </w:hyperlink>
            <w:hyperlink r:id="rId5328"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xml:space="preserve">, </w:t>
            </w:r>
            <w:r>
              <w:rPr>
                <w:rFonts w:ascii="Times New Roman" w:hAnsi="Times New Roman" w:cs="Times New Roman"/>
                <w:lang w:val="en-US" w:eastAsia="en-US"/>
              </w:rPr>
              <w:t>утв</w:t>
            </w:r>
            <w:r>
              <w:rPr>
                <w:rFonts w:ascii="Times New Roman" w:hAnsi="Times New Roman" w:cs="Times New Roman"/>
                <w:lang w:val="en-US" w:eastAsia="en-US"/>
              </w:rPr>
              <w:t xml:space="preserve">. </w:t>
            </w:r>
            <w:r>
              <w:rPr>
                <w:rFonts w:ascii="Times New Roman" w:hAnsi="Times New Roman" w:cs="Times New Roman"/>
                <w:lang w:val="en-US" w:eastAsia="en-US"/>
              </w:rPr>
              <w:t>Приказом</w:t>
            </w:r>
            <w:r>
              <w:rPr>
                <w:rFonts w:ascii="Times New Roman" w:hAnsi="Times New Roman" w:cs="Times New Roman"/>
                <w:lang w:val="en-US" w:eastAsia="en-US"/>
              </w:rPr>
              <w:t xml:space="preserve"> </w:t>
            </w:r>
            <w:r>
              <w:rPr>
                <w:rFonts w:ascii="Times New Roman" w:hAnsi="Times New Roman" w:cs="Times New Roman"/>
                <w:lang w:val="en-US" w:eastAsia="en-US"/>
              </w:rPr>
              <w:t>Минстроя</w:t>
            </w:r>
            <w:r>
              <w:rPr>
                <w:rFonts w:ascii="Times New Roman" w:hAnsi="Times New Roman" w:cs="Times New Roman"/>
                <w:lang w:val="en-US" w:eastAsia="en-US"/>
              </w:rPr>
              <w:t xml:space="preserve"> </w:t>
            </w:r>
            <w:r>
              <w:rPr>
                <w:rFonts w:ascii="Times New Roman" w:hAnsi="Times New Roman" w:cs="Times New Roman"/>
                <w:lang w:val="en-US" w:eastAsia="en-US"/>
              </w:rPr>
              <w:t>России</w:t>
            </w:r>
            <w:r>
              <w:rPr>
                <w:rFonts w:ascii="Times New Roman" w:hAnsi="Times New Roman" w:cs="Times New Roman"/>
                <w:lang w:val="en-US" w:eastAsia="en-US"/>
              </w:rPr>
              <w:t xml:space="preserve"> </w:t>
            </w:r>
            <w:r>
              <w:rPr>
                <w:rFonts w:ascii="Times New Roman" w:hAnsi="Times New Roman" w:cs="Times New Roman"/>
                <w:lang w:val="en-US" w:eastAsia="en-US"/>
              </w:rPr>
              <w:t>от</w:t>
            </w:r>
            <w:r>
              <w:rPr>
                <w:rFonts w:ascii="Times New Roman" w:hAnsi="Times New Roman" w:cs="Times New Roman"/>
                <w:lang w:val="en-US" w:eastAsia="en-US"/>
              </w:rPr>
              <w:t xml:space="preserve"> 01.03.2021 N 98/</w:t>
            </w:r>
            <w:r>
              <w:rPr>
                <w:rFonts w:ascii="Times New Roman" w:hAnsi="Times New Roman" w:cs="Times New Roman"/>
                <w:lang w:val="en-US" w:eastAsia="en-US"/>
              </w:rPr>
              <w:t>пр</w:t>
            </w:r>
            <w:r>
              <w:rPr>
                <w:rFonts w:ascii="Times New Roman" w:hAnsi="Times New Roman" w:cs="Times New Roman"/>
                <w:lang w:val="en-US" w:eastAsia="en-US"/>
              </w:rPr>
              <w:t>)</w:t>
            </w:r>
          </w:p>
        </w:tc>
        <w:tc>
          <w:tcPr>
            <w:tcW w:w="14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1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52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16</w:t>
            </w:r>
            <w:r>
              <w:rPr>
                <w:rFonts w:ascii="Times New Roman" w:hAnsi="Times New Roman" w:cs="Times New Roman"/>
                <w:lang w:val="en-US" w:eastAsia="en-US"/>
              </w:rPr>
              <w:t>б</w:t>
            </w:r>
            <w:r>
              <w:rPr>
                <w:rFonts w:ascii="Times New Roman" w:hAnsi="Times New Roman" w:cs="Times New Roman"/>
                <w:lang w:val="en-US" w:eastAsia="en-US"/>
              </w:rPr>
              <w:t xml:space="preserve"> </w:t>
            </w:r>
            <w:r>
              <w:rPr>
                <w:rFonts w:ascii="Times New Roman" w:hAnsi="Times New Roman" w:cs="Times New Roman"/>
                <w:lang w:val="en-US" w:eastAsia="en-US"/>
              </w:rPr>
              <w:t>Кри</w:t>
            </w:r>
            <w:r>
              <w:rPr>
                <w:rFonts w:ascii="Times New Roman" w:hAnsi="Times New Roman" w:cs="Times New Roman"/>
                <w:lang w:val="en-US" w:eastAsia="en-US"/>
              </w:rPr>
              <w:t>охранилища</w:t>
            </w:r>
            <w:r>
              <w:rPr>
                <w:rFonts w:ascii="Times New Roman" w:hAnsi="Times New Roman" w:cs="Times New Roman"/>
                <w:lang w:val="en-US" w:eastAsia="en-US"/>
              </w:rPr>
              <w:t xml:space="preserve">, </w:t>
            </w:r>
            <w:r>
              <w:rPr>
                <w:rFonts w:ascii="Times New Roman" w:hAnsi="Times New Roman" w:cs="Times New Roman"/>
                <w:lang w:val="en-US" w:eastAsia="en-US"/>
              </w:rPr>
              <w:t>помещения</w:t>
            </w:r>
            <w:r>
              <w:rPr>
                <w:rFonts w:ascii="Times New Roman" w:hAnsi="Times New Roman" w:cs="Times New Roman"/>
                <w:lang w:val="en-US" w:eastAsia="en-US"/>
              </w:rPr>
              <w:t xml:space="preserve"> </w:t>
            </w:r>
            <w:r>
              <w:rPr>
                <w:rFonts w:ascii="Times New Roman" w:hAnsi="Times New Roman" w:cs="Times New Roman"/>
                <w:lang w:val="en-US" w:eastAsia="en-US"/>
              </w:rPr>
              <w:t>программного</w:t>
            </w:r>
            <w:r>
              <w:rPr>
                <w:rFonts w:ascii="Times New Roman" w:hAnsi="Times New Roman" w:cs="Times New Roman"/>
                <w:lang w:val="en-US" w:eastAsia="en-US"/>
              </w:rPr>
              <w:t xml:space="preserve"> </w:t>
            </w:r>
            <w:r>
              <w:rPr>
                <w:rFonts w:ascii="Times New Roman" w:hAnsi="Times New Roman" w:cs="Times New Roman"/>
                <w:lang w:val="en-US" w:eastAsia="en-US"/>
              </w:rPr>
              <w:t>замораживателя</w:t>
            </w:r>
            <w:r>
              <w:rPr>
                <w:rFonts w:ascii="Times New Roman" w:hAnsi="Times New Roman" w:cs="Times New Roman"/>
                <w:lang w:val="en-US" w:eastAsia="en-US"/>
              </w:rPr>
              <w:t xml:space="preserve">, </w:t>
            </w:r>
            <w:r>
              <w:rPr>
                <w:rFonts w:ascii="Times New Roman" w:hAnsi="Times New Roman" w:cs="Times New Roman"/>
                <w:lang w:val="en-US" w:eastAsia="en-US"/>
              </w:rPr>
              <w:t>временного</w:t>
            </w:r>
            <w:r>
              <w:rPr>
                <w:rFonts w:ascii="Times New Roman" w:hAnsi="Times New Roman" w:cs="Times New Roman"/>
                <w:lang w:val="en-US" w:eastAsia="en-US"/>
              </w:rPr>
              <w:t xml:space="preserve"> </w:t>
            </w:r>
            <w:r>
              <w:rPr>
                <w:rFonts w:ascii="Times New Roman" w:hAnsi="Times New Roman" w:cs="Times New Roman"/>
                <w:lang w:val="en-US" w:eastAsia="en-US"/>
              </w:rPr>
              <w:t>хранения</w:t>
            </w:r>
            <w:r>
              <w:rPr>
                <w:rFonts w:ascii="Times New Roman" w:hAnsi="Times New Roman" w:cs="Times New Roman"/>
                <w:lang w:val="en-US" w:eastAsia="en-US"/>
              </w:rPr>
              <w:t xml:space="preserve"> </w:t>
            </w:r>
            <w:r>
              <w:rPr>
                <w:rFonts w:ascii="Times New Roman" w:hAnsi="Times New Roman" w:cs="Times New Roman"/>
                <w:lang w:val="en-US" w:eastAsia="en-US"/>
              </w:rPr>
              <w:t>трупов</w:t>
            </w:r>
          </w:p>
        </w:tc>
        <w:tc>
          <w:tcPr>
            <w:tcW w:w="14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18</w:t>
            </w:r>
          </w:p>
        </w:tc>
        <w:tc>
          <w:tcPr>
            <w:tcW w:w="11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18</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24</w:t>
            </w:r>
          </w:p>
        </w:tc>
      </w:tr>
      <w:tr w:rsidR="00A77B3E">
        <w:tc>
          <w:tcPr>
            <w:tcW w:w="52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both"/>
              <w:rPr>
                <w:rFonts w:ascii="Times New Roman" w:hAnsi="Times New Roman" w:cs="Times New Roman"/>
                <w:lang w:val="en-US" w:eastAsia="en-US"/>
              </w:rPr>
            </w:pPr>
            <w:r>
              <w:rPr>
                <w:rFonts w:ascii="Times New Roman" w:hAnsi="Times New Roman" w:cs="Times New Roman"/>
                <w:lang w:val="en-US" w:eastAsia="en-US"/>
              </w:rPr>
              <w:t>(</w:t>
            </w:r>
            <w:r>
              <w:rPr>
                <w:rFonts w:ascii="Times New Roman" w:hAnsi="Times New Roman" w:cs="Times New Roman"/>
                <w:lang w:val="en-US" w:eastAsia="en-US"/>
              </w:rPr>
              <w:t>п</w:t>
            </w:r>
            <w:r>
              <w:rPr>
                <w:rFonts w:ascii="Times New Roman" w:hAnsi="Times New Roman" w:cs="Times New Roman"/>
                <w:lang w:val="en-US" w:eastAsia="en-US"/>
              </w:rPr>
              <w:t>. 16</w:t>
            </w:r>
            <w:r>
              <w:rPr>
                <w:rFonts w:ascii="Times New Roman" w:hAnsi="Times New Roman" w:cs="Times New Roman"/>
                <w:lang w:val="en-US" w:eastAsia="en-US"/>
              </w:rPr>
              <w:t>б</w:t>
            </w:r>
            <w:r>
              <w:rPr>
                <w:rFonts w:ascii="Times New Roman" w:hAnsi="Times New Roman" w:cs="Times New Roman"/>
                <w:lang w:val="en-US" w:eastAsia="en-US"/>
              </w:rPr>
              <w:t xml:space="preserve"> </w:t>
            </w:r>
            <w:r>
              <w:rPr>
                <w:rFonts w:ascii="Times New Roman" w:hAnsi="Times New Roman" w:cs="Times New Roman"/>
                <w:lang w:val="en-US" w:eastAsia="en-US"/>
              </w:rPr>
              <w:t>введен</w:t>
            </w:r>
            <w:r>
              <w:rPr>
                <w:rFonts w:ascii="Times New Roman" w:hAnsi="Times New Roman" w:cs="Times New Roman"/>
                <w:lang w:val="en-US" w:eastAsia="en-US"/>
              </w:rPr>
              <w:t xml:space="preserve"> </w:t>
            </w:r>
            <w:hyperlink r:id="rId5329" w:history="1">
              <w:r>
                <w:rPr>
                  <w:rFonts w:ascii="Times New Roman" w:hAnsi="Times New Roman" w:cs="Times New Roman"/>
                  <w:color w:val="0000FF"/>
                  <w:lang w:val="en-US" w:eastAsia="en-US"/>
                </w:rPr>
                <w:t>Изменением</w:t>
              </w:r>
            </w:hyperlink>
            <w:hyperlink r:id="rId5330" w:history="1">
              <w:r>
                <w:rPr>
                  <w:rFonts w:ascii="Times New Roman" w:hAnsi="Times New Roman" w:cs="Times New Roman"/>
                  <w:color w:val="0000FF"/>
                  <w:lang w:val="en-US" w:eastAsia="en-US"/>
                </w:rPr>
                <w:t xml:space="preserve"> </w:t>
              </w:r>
            </w:hyperlink>
            <w:hyperlink r:id="rId5331" w:history="1">
              <w:r>
                <w:rPr>
                  <w:rFonts w:ascii="Times New Roman" w:hAnsi="Times New Roman" w:cs="Times New Roman"/>
                  <w:color w:val="0000FF"/>
                  <w:lang w:val="en-US" w:eastAsia="en-US"/>
                </w:rPr>
                <w:t>N</w:t>
              </w:r>
            </w:hyperlink>
            <w:hyperlink r:id="rId5332"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xml:space="preserve">, </w:t>
            </w:r>
            <w:r>
              <w:rPr>
                <w:rFonts w:ascii="Times New Roman" w:hAnsi="Times New Roman" w:cs="Times New Roman"/>
                <w:lang w:val="en-US" w:eastAsia="en-US"/>
              </w:rPr>
              <w:t>утв</w:t>
            </w:r>
            <w:r>
              <w:rPr>
                <w:rFonts w:ascii="Times New Roman" w:hAnsi="Times New Roman" w:cs="Times New Roman"/>
                <w:lang w:val="en-US" w:eastAsia="en-US"/>
              </w:rPr>
              <w:t xml:space="preserve">. </w:t>
            </w:r>
            <w:r>
              <w:rPr>
                <w:rFonts w:ascii="Times New Roman" w:hAnsi="Times New Roman" w:cs="Times New Roman"/>
                <w:lang w:val="en-US" w:eastAsia="en-US"/>
              </w:rPr>
              <w:t>При</w:t>
            </w:r>
            <w:r>
              <w:rPr>
                <w:rFonts w:ascii="Times New Roman" w:hAnsi="Times New Roman" w:cs="Times New Roman"/>
                <w:lang w:val="en-US" w:eastAsia="en-US"/>
              </w:rPr>
              <w:t>казом</w:t>
            </w:r>
            <w:r>
              <w:rPr>
                <w:rFonts w:ascii="Times New Roman" w:hAnsi="Times New Roman" w:cs="Times New Roman"/>
                <w:lang w:val="en-US" w:eastAsia="en-US"/>
              </w:rPr>
              <w:t xml:space="preserve"> </w:t>
            </w:r>
            <w:r>
              <w:rPr>
                <w:rFonts w:ascii="Times New Roman" w:hAnsi="Times New Roman" w:cs="Times New Roman"/>
                <w:lang w:val="en-US" w:eastAsia="en-US"/>
              </w:rPr>
              <w:t>Минстроя</w:t>
            </w:r>
            <w:r>
              <w:rPr>
                <w:rFonts w:ascii="Times New Roman" w:hAnsi="Times New Roman" w:cs="Times New Roman"/>
                <w:lang w:val="en-US" w:eastAsia="en-US"/>
              </w:rPr>
              <w:t xml:space="preserve"> </w:t>
            </w:r>
            <w:r>
              <w:rPr>
                <w:rFonts w:ascii="Times New Roman" w:hAnsi="Times New Roman" w:cs="Times New Roman"/>
                <w:lang w:val="en-US" w:eastAsia="en-US"/>
              </w:rPr>
              <w:t>России</w:t>
            </w:r>
            <w:r>
              <w:rPr>
                <w:rFonts w:ascii="Times New Roman" w:hAnsi="Times New Roman" w:cs="Times New Roman"/>
                <w:lang w:val="en-US" w:eastAsia="en-US"/>
              </w:rPr>
              <w:t xml:space="preserve"> </w:t>
            </w:r>
            <w:r>
              <w:rPr>
                <w:rFonts w:ascii="Times New Roman" w:hAnsi="Times New Roman" w:cs="Times New Roman"/>
                <w:lang w:val="en-US" w:eastAsia="en-US"/>
              </w:rPr>
              <w:t>от</w:t>
            </w:r>
            <w:r>
              <w:rPr>
                <w:rFonts w:ascii="Times New Roman" w:hAnsi="Times New Roman" w:cs="Times New Roman"/>
                <w:lang w:val="en-US" w:eastAsia="en-US"/>
              </w:rPr>
              <w:t xml:space="preserve"> 01.03.2021 N 98/</w:t>
            </w:r>
            <w:r>
              <w:rPr>
                <w:rFonts w:ascii="Times New Roman" w:hAnsi="Times New Roman" w:cs="Times New Roman"/>
                <w:lang w:val="en-US" w:eastAsia="en-US"/>
              </w:rPr>
              <w:t>пр</w:t>
            </w:r>
            <w:r>
              <w:rPr>
                <w:rFonts w:ascii="Times New Roman" w:hAnsi="Times New Roman" w:cs="Times New Roman"/>
                <w:lang w:val="en-US" w:eastAsia="en-US"/>
              </w:rPr>
              <w:t>)</w:t>
            </w:r>
          </w:p>
        </w:tc>
        <w:tc>
          <w:tcPr>
            <w:tcW w:w="14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1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52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17 </w:t>
            </w:r>
            <w:r>
              <w:rPr>
                <w:rFonts w:ascii="Times New Roman" w:hAnsi="Times New Roman" w:cs="Times New Roman"/>
                <w:lang w:val="en-US" w:eastAsia="en-US"/>
              </w:rPr>
              <w:t>Секционные</w:t>
            </w:r>
            <w:r>
              <w:rPr>
                <w:rFonts w:ascii="Times New Roman" w:hAnsi="Times New Roman" w:cs="Times New Roman"/>
                <w:lang w:val="en-US" w:eastAsia="en-US"/>
              </w:rPr>
              <w:t xml:space="preserve">, </w:t>
            </w:r>
            <w:r>
              <w:rPr>
                <w:rFonts w:ascii="Times New Roman" w:hAnsi="Times New Roman" w:cs="Times New Roman"/>
                <w:lang w:val="en-US" w:eastAsia="en-US"/>
              </w:rPr>
              <w:t>музеи</w:t>
            </w:r>
            <w:r>
              <w:rPr>
                <w:rFonts w:ascii="Times New Roman" w:hAnsi="Times New Roman" w:cs="Times New Roman"/>
                <w:lang w:val="en-US" w:eastAsia="en-US"/>
              </w:rPr>
              <w:t xml:space="preserve"> </w:t>
            </w:r>
            <w:r>
              <w:rPr>
                <w:rFonts w:ascii="Times New Roman" w:hAnsi="Times New Roman" w:cs="Times New Roman"/>
                <w:lang w:val="en-US" w:eastAsia="en-US"/>
              </w:rPr>
              <w:t>и</w:t>
            </w:r>
            <w:r>
              <w:rPr>
                <w:rFonts w:ascii="Times New Roman" w:hAnsi="Times New Roman" w:cs="Times New Roman"/>
                <w:lang w:val="en-US" w:eastAsia="en-US"/>
              </w:rPr>
              <w:t xml:space="preserve"> </w:t>
            </w:r>
            <w:r>
              <w:rPr>
                <w:rFonts w:ascii="Times New Roman" w:hAnsi="Times New Roman" w:cs="Times New Roman"/>
                <w:lang w:val="en-US" w:eastAsia="en-US"/>
              </w:rPr>
              <w:t>препараторские</w:t>
            </w:r>
            <w:r>
              <w:rPr>
                <w:rFonts w:ascii="Times New Roman" w:hAnsi="Times New Roman" w:cs="Times New Roman"/>
                <w:lang w:val="en-US" w:eastAsia="en-US"/>
              </w:rPr>
              <w:t xml:space="preserve"> </w:t>
            </w:r>
            <w:r>
              <w:rPr>
                <w:rFonts w:ascii="Times New Roman" w:hAnsi="Times New Roman" w:cs="Times New Roman"/>
                <w:lang w:val="en-US" w:eastAsia="en-US"/>
              </w:rPr>
              <w:t>в</w:t>
            </w:r>
            <w:r>
              <w:rPr>
                <w:rFonts w:ascii="Times New Roman" w:hAnsi="Times New Roman" w:cs="Times New Roman"/>
                <w:lang w:val="en-US" w:eastAsia="en-US"/>
              </w:rPr>
              <w:t xml:space="preserve"> </w:t>
            </w:r>
            <w:r>
              <w:rPr>
                <w:rFonts w:ascii="Times New Roman" w:hAnsi="Times New Roman" w:cs="Times New Roman"/>
                <w:lang w:val="en-US" w:eastAsia="en-US"/>
              </w:rPr>
              <w:t>патолого</w:t>
            </w:r>
            <w:r>
              <w:rPr>
                <w:rFonts w:ascii="Times New Roman" w:hAnsi="Times New Roman" w:cs="Times New Roman"/>
                <w:lang w:val="en-US" w:eastAsia="en-US"/>
              </w:rPr>
              <w:t>-</w:t>
            </w:r>
            <w:r>
              <w:rPr>
                <w:rFonts w:ascii="Times New Roman" w:hAnsi="Times New Roman" w:cs="Times New Roman"/>
                <w:lang w:val="en-US" w:eastAsia="en-US"/>
              </w:rPr>
              <w:t>анатомических</w:t>
            </w:r>
            <w:r>
              <w:rPr>
                <w:rFonts w:ascii="Times New Roman" w:hAnsi="Times New Roman" w:cs="Times New Roman"/>
                <w:lang w:val="en-US" w:eastAsia="en-US"/>
              </w:rPr>
              <w:t xml:space="preserve"> </w:t>
            </w:r>
            <w:r>
              <w:rPr>
                <w:rFonts w:ascii="Times New Roman" w:hAnsi="Times New Roman" w:cs="Times New Roman"/>
                <w:lang w:val="en-US" w:eastAsia="en-US"/>
              </w:rPr>
              <w:t>отделениях</w:t>
            </w:r>
          </w:p>
        </w:tc>
        <w:tc>
          <w:tcPr>
            <w:tcW w:w="14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16</w:t>
            </w:r>
          </w:p>
        </w:tc>
        <w:tc>
          <w:tcPr>
            <w:tcW w:w="11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16</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22</w:t>
            </w:r>
          </w:p>
        </w:tc>
      </w:tr>
      <w:tr w:rsidR="00A77B3E">
        <w:tc>
          <w:tcPr>
            <w:tcW w:w="52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both"/>
              <w:rPr>
                <w:rFonts w:ascii="Times New Roman" w:hAnsi="Times New Roman" w:cs="Times New Roman"/>
                <w:lang w:val="en-US" w:eastAsia="en-US"/>
              </w:rPr>
            </w:pPr>
            <w:r>
              <w:rPr>
                <w:rFonts w:ascii="Times New Roman" w:hAnsi="Times New Roman" w:cs="Times New Roman"/>
                <w:lang w:val="en-US" w:eastAsia="en-US"/>
              </w:rPr>
              <w:t>(</w:t>
            </w:r>
            <w:r>
              <w:rPr>
                <w:rFonts w:ascii="Times New Roman" w:hAnsi="Times New Roman" w:cs="Times New Roman"/>
                <w:lang w:val="en-US" w:eastAsia="en-US"/>
              </w:rPr>
              <w:t>в</w:t>
            </w:r>
            <w:r>
              <w:rPr>
                <w:rFonts w:ascii="Times New Roman" w:hAnsi="Times New Roman" w:cs="Times New Roman"/>
                <w:lang w:val="en-US" w:eastAsia="en-US"/>
              </w:rPr>
              <w:t xml:space="preserve"> </w:t>
            </w:r>
            <w:r>
              <w:rPr>
                <w:rFonts w:ascii="Times New Roman" w:hAnsi="Times New Roman" w:cs="Times New Roman"/>
                <w:lang w:val="en-US" w:eastAsia="en-US"/>
              </w:rPr>
              <w:t>ред</w:t>
            </w:r>
            <w:r>
              <w:rPr>
                <w:rFonts w:ascii="Times New Roman" w:hAnsi="Times New Roman" w:cs="Times New Roman"/>
                <w:lang w:val="en-US" w:eastAsia="en-US"/>
              </w:rPr>
              <w:t xml:space="preserve">. </w:t>
            </w:r>
            <w:hyperlink r:id="rId5333" w:history="1">
              <w:r>
                <w:rPr>
                  <w:rFonts w:ascii="Times New Roman" w:hAnsi="Times New Roman" w:cs="Times New Roman"/>
                  <w:color w:val="0000FF"/>
                  <w:lang w:val="en-US" w:eastAsia="en-US"/>
                </w:rPr>
                <w:t>Изменения</w:t>
              </w:r>
            </w:hyperlink>
            <w:hyperlink r:id="rId5334" w:history="1">
              <w:r>
                <w:rPr>
                  <w:rFonts w:ascii="Times New Roman" w:hAnsi="Times New Roman" w:cs="Times New Roman"/>
                  <w:color w:val="0000FF"/>
                  <w:lang w:val="en-US" w:eastAsia="en-US"/>
                </w:rPr>
                <w:t xml:space="preserve"> </w:t>
              </w:r>
            </w:hyperlink>
            <w:hyperlink r:id="rId5335" w:history="1">
              <w:r>
                <w:rPr>
                  <w:rFonts w:ascii="Times New Roman" w:hAnsi="Times New Roman" w:cs="Times New Roman"/>
                  <w:color w:val="0000FF"/>
                  <w:lang w:val="en-US" w:eastAsia="en-US"/>
                </w:rPr>
                <w:t>N</w:t>
              </w:r>
            </w:hyperlink>
            <w:hyperlink r:id="rId5336"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xml:space="preserve">, </w:t>
            </w:r>
            <w:r>
              <w:rPr>
                <w:rFonts w:ascii="Times New Roman" w:hAnsi="Times New Roman" w:cs="Times New Roman"/>
                <w:lang w:val="en-US" w:eastAsia="en-US"/>
              </w:rPr>
              <w:t>утв</w:t>
            </w:r>
            <w:r>
              <w:rPr>
                <w:rFonts w:ascii="Times New Roman" w:hAnsi="Times New Roman" w:cs="Times New Roman"/>
                <w:lang w:val="en-US" w:eastAsia="en-US"/>
              </w:rPr>
              <w:t xml:space="preserve">. </w:t>
            </w:r>
            <w:r>
              <w:rPr>
                <w:rFonts w:ascii="Times New Roman" w:hAnsi="Times New Roman" w:cs="Times New Roman"/>
                <w:lang w:val="en-US" w:eastAsia="en-US"/>
              </w:rPr>
              <w:t>При</w:t>
            </w:r>
            <w:r>
              <w:rPr>
                <w:rFonts w:ascii="Times New Roman" w:hAnsi="Times New Roman" w:cs="Times New Roman"/>
                <w:lang w:val="en-US" w:eastAsia="en-US"/>
              </w:rPr>
              <w:t>казом</w:t>
            </w:r>
            <w:r>
              <w:rPr>
                <w:rFonts w:ascii="Times New Roman" w:hAnsi="Times New Roman" w:cs="Times New Roman"/>
                <w:lang w:val="en-US" w:eastAsia="en-US"/>
              </w:rPr>
              <w:t xml:space="preserve"> </w:t>
            </w:r>
            <w:r>
              <w:rPr>
                <w:rFonts w:ascii="Times New Roman" w:hAnsi="Times New Roman" w:cs="Times New Roman"/>
                <w:lang w:val="en-US" w:eastAsia="en-US"/>
              </w:rPr>
              <w:t>Минстроя</w:t>
            </w:r>
            <w:r>
              <w:rPr>
                <w:rFonts w:ascii="Times New Roman" w:hAnsi="Times New Roman" w:cs="Times New Roman"/>
                <w:lang w:val="en-US" w:eastAsia="en-US"/>
              </w:rPr>
              <w:t xml:space="preserve"> </w:t>
            </w:r>
            <w:r>
              <w:rPr>
                <w:rFonts w:ascii="Times New Roman" w:hAnsi="Times New Roman" w:cs="Times New Roman"/>
                <w:lang w:val="en-US" w:eastAsia="en-US"/>
              </w:rPr>
              <w:t>России</w:t>
            </w:r>
            <w:r>
              <w:rPr>
                <w:rFonts w:ascii="Times New Roman" w:hAnsi="Times New Roman" w:cs="Times New Roman"/>
                <w:lang w:val="en-US" w:eastAsia="en-US"/>
              </w:rPr>
              <w:t xml:space="preserve"> </w:t>
            </w:r>
            <w:r>
              <w:rPr>
                <w:rFonts w:ascii="Times New Roman" w:hAnsi="Times New Roman" w:cs="Times New Roman"/>
                <w:lang w:val="en-US" w:eastAsia="en-US"/>
              </w:rPr>
              <w:t>от</w:t>
            </w:r>
            <w:r>
              <w:rPr>
                <w:rFonts w:ascii="Times New Roman" w:hAnsi="Times New Roman" w:cs="Times New Roman"/>
                <w:lang w:val="en-US" w:eastAsia="en-US"/>
              </w:rPr>
              <w:t xml:space="preserve"> 01.03.2021 N 98/</w:t>
            </w:r>
            <w:r>
              <w:rPr>
                <w:rFonts w:ascii="Times New Roman" w:hAnsi="Times New Roman" w:cs="Times New Roman"/>
                <w:lang w:val="en-US" w:eastAsia="en-US"/>
              </w:rPr>
              <w:t>пр</w:t>
            </w:r>
            <w:r>
              <w:rPr>
                <w:rFonts w:ascii="Times New Roman" w:hAnsi="Times New Roman" w:cs="Times New Roman"/>
                <w:lang w:val="en-US" w:eastAsia="en-US"/>
              </w:rPr>
              <w:t>)</w:t>
            </w:r>
          </w:p>
        </w:tc>
        <w:tc>
          <w:tcPr>
            <w:tcW w:w="14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1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52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18 </w:t>
            </w:r>
            <w:r>
              <w:rPr>
                <w:rFonts w:ascii="Times New Roman" w:hAnsi="Times New Roman" w:cs="Times New Roman"/>
                <w:lang w:val="en-US" w:eastAsia="en-US"/>
              </w:rPr>
              <w:t>Помещения</w:t>
            </w:r>
            <w:r>
              <w:rPr>
                <w:rFonts w:ascii="Times New Roman" w:hAnsi="Times New Roman" w:cs="Times New Roman"/>
                <w:lang w:val="en-US" w:eastAsia="en-US"/>
              </w:rPr>
              <w:t xml:space="preserve"> </w:t>
            </w:r>
            <w:r>
              <w:rPr>
                <w:rFonts w:ascii="Times New Roman" w:hAnsi="Times New Roman" w:cs="Times New Roman"/>
                <w:lang w:val="en-US" w:eastAsia="en-US"/>
              </w:rPr>
              <w:t>приема</w:t>
            </w:r>
            <w:r>
              <w:rPr>
                <w:rFonts w:ascii="Times New Roman" w:hAnsi="Times New Roman" w:cs="Times New Roman"/>
                <w:lang w:val="en-US" w:eastAsia="en-US"/>
              </w:rPr>
              <w:t xml:space="preserve">, </w:t>
            </w:r>
            <w:r>
              <w:rPr>
                <w:rFonts w:ascii="Times New Roman" w:hAnsi="Times New Roman" w:cs="Times New Roman"/>
                <w:lang w:val="en-US" w:eastAsia="en-US"/>
              </w:rPr>
              <w:t>одевания</w:t>
            </w:r>
            <w:r>
              <w:rPr>
                <w:rFonts w:ascii="Times New Roman" w:hAnsi="Times New Roman" w:cs="Times New Roman"/>
                <w:lang w:val="en-US" w:eastAsia="en-US"/>
              </w:rPr>
              <w:t xml:space="preserve"> </w:t>
            </w:r>
            <w:r>
              <w:rPr>
                <w:rFonts w:ascii="Times New Roman" w:hAnsi="Times New Roman" w:cs="Times New Roman"/>
                <w:lang w:val="en-US" w:eastAsia="en-US"/>
              </w:rPr>
              <w:t>и</w:t>
            </w:r>
            <w:r>
              <w:rPr>
                <w:rFonts w:ascii="Times New Roman" w:hAnsi="Times New Roman" w:cs="Times New Roman"/>
                <w:lang w:val="en-US" w:eastAsia="en-US"/>
              </w:rPr>
              <w:t xml:space="preserve"> </w:t>
            </w:r>
            <w:r>
              <w:rPr>
                <w:rFonts w:ascii="Times New Roman" w:hAnsi="Times New Roman" w:cs="Times New Roman"/>
                <w:lang w:val="en-US" w:eastAsia="en-US"/>
              </w:rPr>
              <w:t>выдачи</w:t>
            </w:r>
            <w:r>
              <w:rPr>
                <w:rFonts w:ascii="Times New Roman" w:hAnsi="Times New Roman" w:cs="Times New Roman"/>
                <w:lang w:val="en-US" w:eastAsia="en-US"/>
              </w:rPr>
              <w:t xml:space="preserve"> </w:t>
            </w:r>
            <w:r>
              <w:rPr>
                <w:rFonts w:ascii="Times New Roman" w:hAnsi="Times New Roman" w:cs="Times New Roman"/>
                <w:lang w:val="en-US" w:eastAsia="en-US"/>
              </w:rPr>
              <w:t>трупов</w:t>
            </w:r>
            <w:r>
              <w:rPr>
                <w:rFonts w:ascii="Times New Roman" w:hAnsi="Times New Roman" w:cs="Times New Roman"/>
                <w:lang w:val="en-US" w:eastAsia="en-US"/>
              </w:rPr>
              <w:t xml:space="preserve">, </w:t>
            </w:r>
            <w:r>
              <w:rPr>
                <w:rFonts w:ascii="Times New Roman" w:hAnsi="Times New Roman" w:cs="Times New Roman"/>
                <w:lang w:val="en-US" w:eastAsia="en-US"/>
              </w:rPr>
              <w:t>временного</w:t>
            </w:r>
            <w:r>
              <w:rPr>
                <w:rFonts w:ascii="Times New Roman" w:hAnsi="Times New Roman" w:cs="Times New Roman"/>
                <w:lang w:val="en-US" w:eastAsia="en-US"/>
              </w:rPr>
              <w:t xml:space="preserve"> </w:t>
            </w:r>
            <w:r>
              <w:rPr>
                <w:rFonts w:ascii="Times New Roman" w:hAnsi="Times New Roman" w:cs="Times New Roman"/>
                <w:lang w:val="en-US" w:eastAsia="en-US"/>
              </w:rPr>
              <w:t>хранения</w:t>
            </w:r>
            <w:r>
              <w:rPr>
                <w:rFonts w:ascii="Times New Roman" w:hAnsi="Times New Roman" w:cs="Times New Roman"/>
                <w:lang w:val="en-US" w:eastAsia="en-US"/>
              </w:rPr>
              <w:t xml:space="preserve"> </w:t>
            </w:r>
            <w:r>
              <w:rPr>
                <w:rFonts w:ascii="Times New Roman" w:hAnsi="Times New Roman" w:cs="Times New Roman"/>
                <w:lang w:val="en-US" w:eastAsia="en-US"/>
              </w:rPr>
              <w:t>трупов</w:t>
            </w:r>
            <w:r>
              <w:rPr>
                <w:rFonts w:ascii="Times New Roman" w:hAnsi="Times New Roman" w:cs="Times New Roman"/>
                <w:lang w:val="en-US" w:eastAsia="en-US"/>
              </w:rPr>
              <w:t xml:space="preserve"> </w:t>
            </w:r>
            <w:r>
              <w:rPr>
                <w:rFonts w:ascii="Times New Roman" w:hAnsi="Times New Roman" w:cs="Times New Roman"/>
                <w:lang w:val="en-US" w:eastAsia="en-US"/>
              </w:rPr>
              <w:t>в</w:t>
            </w:r>
            <w:r>
              <w:rPr>
                <w:rFonts w:ascii="Times New Roman" w:hAnsi="Times New Roman" w:cs="Times New Roman"/>
                <w:lang w:val="en-US" w:eastAsia="en-US"/>
              </w:rPr>
              <w:t xml:space="preserve"> </w:t>
            </w:r>
            <w:r>
              <w:rPr>
                <w:rFonts w:ascii="Times New Roman" w:hAnsi="Times New Roman" w:cs="Times New Roman"/>
                <w:lang w:val="en-US" w:eastAsia="en-US"/>
              </w:rPr>
              <w:t>отделениях</w:t>
            </w:r>
            <w:r>
              <w:rPr>
                <w:rFonts w:ascii="Times New Roman" w:hAnsi="Times New Roman" w:cs="Times New Roman"/>
                <w:lang w:val="en-US" w:eastAsia="en-US"/>
              </w:rPr>
              <w:t xml:space="preserve">, </w:t>
            </w:r>
            <w:r>
              <w:rPr>
                <w:rFonts w:ascii="Times New Roman" w:hAnsi="Times New Roman" w:cs="Times New Roman"/>
                <w:lang w:val="en-US" w:eastAsia="en-US"/>
              </w:rPr>
              <w:lastRenderedPageBreak/>
              <w:t>кладовые</w:t>
            </w:r>
            <w:r>
              <w:rPr>
                <w:rFonts w:ascii="Times New Roman" w:hAnsi="Times New Roman" w:cs="Times New Roman"/>
                <w:lang w:val="en-US" w:eastAsia="en-US"/>
              </w:rPr>
              <w:t xml:space="preserve"> </w:t>
            </w:r>
            <w:r>
              <w:rPr>
                <w:rFonts w:ascii="Times New Roman" w:hAnsi="Times New Roman" w:cs="Times New Roman"/>
                <w:lang w:val="en-US" w:eastAsia="en-US"/>
              </w:rPr>
              <w:t>похоронных</w:t>
            </w:r>
            <w:r>
              <w:rPr>
                <w:rFonts w:ascii="Times New Roman" w:hAnsi="Times New Roman" w:cs="Times New Roman"/>
                <w:lang w:val="en-US" w:eastAsia="en-US"/>
              </w:rPr>
              <w:t xml:space="preserve"> </w:t>
            </w:r>
            <w:r>
              <w:rPr>
                <w:rFonts w:ascii="Times New Roman" w:hAnsi="Times New Roman" w:cs="Times New Roman"/>
                <w:lang w:val="en-US" w:eastAsia="en-US"/>
              </w:rPr>
              <w:t>принадлежностей</w:t>
            </w:r>
            <w:r>
              <w:rPr>
                <w:rFonts w:ascii="Times New Roman" w:hAnsi="Times New Roman" w:cs="Times New Roman"/>
                <w:lang w:val="en-US" w:eastAsia="en-US"/>
              </w:rPr>
              <w:t xml:space="preserve">, </w:t>
            </w:r>
            <w:r>
              <w:rPr>
                <w:rFonts w:ascii="Times New Roman" w:hAnsi="Times New Roman" w:cs="Times New Roman"/>
                <w:lang w:val="en-US" w:eastAsia="en-US"/>
              </w:rPr>
              <w:t>для</w:t>
            </w:r>
            <w:r>
              <w:rPr>
                <w:rFonts w:ascii="Times New Roman" w:hAnsi="Times New Roman" w:cs="Times New Roman"/>
                <w:lang w:val="en-US" w:eastAsia="en-US"/>
              </w:rPr>
              <w:t xml:space="preserve"> </w:t>
            </w:r>
            <w:r>
              <w:rPr>
                <w:rFonts w:ascii="Times New Roman" w:hAnsi="Times New Roman" w:cs="Times New Roman"/>
                <w:lang w:val="en-US" w:eastAsia="en-US"/>
              </w:rPr>
              <w:t>обработки</w:t>
            </w:r>
            <w:r>
              <w:rPr>
                <w:rFonts w:ascii="Times New Roman" w:hAnsi="Times New Roman" w:cs="Times New Roman"/>
                <w:lang w:val="en-US" w:eastAsia="en-US"/>
              </w:rPr>
              <w:t xml:space="preserve"> </w:t>
            </w:r>
            <w:r>
              <w:rPr>
                <w:rFonts w:ascii="Times New Roman" w:hAnsi="Times New Roman" w:cs="Times New Roman"/>
                <w:lang w:val="en-US" w:eastAsia="en-US"/>
              </w:rPr>
              <w:t>и</w:t>
            </w:r>
            <w:r>
              <w:rPr>
                <w:rFonts w:ascii="Times New Roman" w:hAnsi="Times New Roman" w:cs="Times New Roman"/>
                <w:lang w:val="en-US" w:eastAsia="en-US"/>
              </w:rPr>
              <w:t xml:space="preserve"> </w:t>
            </w:r>
            <w:r>
              <w:rPr>
                <w:rFonts w:ascii="Times New Roman" w:hAnsi="Times New Roman" w:cs="Times New Roman"/>
                <w:lang w:val="en-US" w:eastAsia="en-US"/>
              </w:rPr>
              <w:t>подготовки</w:t>
            </w:r>
            <w:r>
              <w:rPr>
                <w:rFonts w:ascii="Times New Roman" w:hAnsi="Times New Roman" w:cs="Times New Roman"/>
                <w:lang w:val="en-US" w:eastAsia="en-US"/>
              </w:rPr>
              <w:t xml:space="preserve"> </w:t>
            </w:r>
            <w:r>
              <w:rPr>
                <w:rFonts w:ascii="Times New Roman" w:hAnsi="Times New Roman" w:cs="Times New Roman"/>
                <w:lang w:val="en-US" w:eastAsia="en-US"/>
              </w:rPr>
              <w:t>к</w:t>
            </w:r>
            <w:r>
              <w:rPr>
                <w:rFonts w:ascii="Times New Roman" w:hAnsi="Times New Roman" w:cs="Times New Roman"/>
                <w:lang w:val="en-US" w:eastAsia="en-US"/>
              </w:rPr>
              <w:t xml:space="preserve"> </w:t>
            </w:r>
            <w:r>
              <w:rPr>
                <w:rFonts w:ascii="Times New Roman" w:hAnsi="Times New Roman" w:cs="Times New Roman"/>
                <w:lang w:val="en-US" w:eastAsia="en-US"/>
              </w:rPr>
              <w:t>захоронению</w:t>
            </w:r>
            <w:r>
              <w:rPr>
                <w:rFonts w:ascii="Times New Roman" w:hAnsi="Times New Roman" w:cs="Times New Roman"/>
                <w:lang w:val="en-US" w:eastAsia="en-US"/>
              </w:rPr>
              <w:t xml:space="preserve"> </w:t>
            </w:r>
            <w:r>
              <w:rPr>
                <w:rFonts w:ascii="Times New Roman" w:hAnsi="Times New Roman" w:cs="Times New Roman"/>
                <w:lang w:val="en-US" w:eastAsia="en-US"/>
              </w:rPr>
              <w:t>инфицированных</w:t>
            </w:r>
            <w:r>
              <w:rPr>
                <w:rFonts w:ascii="Times New Roman" w:hAnsi="Times New Roman" w:cs="Times New Roman"/>
                <w:lang w:val="en-US" w:eastAsia="en-US"/>
              </w:rPr>
              <w:t xml:space="preserve"> </w:t>
            </w:r>
            <w:r>
              <w:rPr>
                <w:rFonts w:ascii="Times New Roman" w:hAnsi="Times New Roman" w:cs="Times New Roman"/>
                <w:lang w:val="en-US" w:eastAsia="en-US"/>
              </w:rPr>
              <w:t>трупов</w:t>
            </w:r>
            <w:r>
              <w:rPr>
                <w:rFonts w:ascii="Times New Roman" w:hAnsi="Times New Roman" w:cs="Times New Roman"/>
                <w:lang w:val="en-US" w:eastAsia="en-US"/>
              </w:rPr>
              <w:t xml:space="preserve">, </w:t>
            </w:r>
            <w:r>
              <w:rPr>
                <w:rFonts w:ascii="Times New Roman" w:hAnsi="Times New Roman" w:cs="Times New Roman"/>
                <w:lang w:val="en-US" w:eastAsia="en-US"/>
              </w:rPr>
              <w:t>помещения</w:t>
            </w:r>
            <w:r>
              <w:rPr>
                <w:rFonts w:ascii="Times New Roman" w:hAnsi="Times New Roman" w:cs="Times New Roman"/>
                <w:lang w:val="en-US" w:eastAsia="en-US"/>
              </w:rPr>
              <w:t xml:space="preserve"> </w:t>
            </w:r>
            <w:r>
              <w:rPr>
                <w:rFonts w:ascii="Times New Roman" w:hAnsi="Times New Roman" w:cs="Times New Roman"/>
                <w:lang w:val="en-US" w:eastAsia="en-US"/>
              </w:rPr>
              <w:t>для</w:t>
            </w:r>
            <w:r>
              <w:rPr>
                <w:rFonts w:ascii="Times New Roman" w:hAnsi="Times New Roman" w:cs="Times New Roman"/>
                <w:lang w:val="en-US" w:eastAsia="en-US"/>
              </w:rPr>
              <w:t xml:space="preserve"> </w:t>
            </w:r>
            <w:r>
              <w:rPr>
                <w:rFonts w:ascii="Times New Roman" w:hAnsi="Times New Roman" w:cs="Times New Roman"/>
                <w:lang w:val="en-US" w:eastAsia="en-US"/>
              </w:rPr>
              <w:t>хран</w:t>
            </w:r>
            <w:r>
              <w:rPr>
                <w:rFonts w:ascii="Times New Roman" w:hAnsi="Times New Roman" w:cs="Times New Roman"/>
                <w:lang w:val="en-US" w:eastAsia="en-US"/>
              </w:rPr>
              <w:t>ения</w:t>
            </w:r>
            <w:r>
              <w:rPr>
                <w:rFonts w:ascii="Times New Roman" w:hAnsi="Times New Roman" w:cs="Times New Roman"/>
                <w:lang w:val="en-US" w:eastAsia="en-US"/>
              </w:rPr>
              <w:t xml:space="preserve"> </w:t>
            </w:r>
            <w:r>
              <w:rPr>
                <w:rFonts w:ascii="Times New Roman" w:hAnsi="Times New Roman" w:cs="Times New Roman"/>
                <w:lang w:val="en-US" w:eastAsia="en-US"/>
              </w:rPr>
              <w:t>хлорной</w:t>
            </w:r>
            <w:r>
              <w:rPr>
                <w:rFonts w:ascii="Times New Roman" w:hAnsi="Times New Roman" w:cs="Times New Roman"/>
                <w:lang w:val="en-US" w:eastAsia="en-US"/>
              </w:rPr>
              <w:t xml:space="preserve"> </w:t>
            </w:r>
            <w:r>
              <w:rPr>
                <w:rFonts w:ascii="Times New Roman" w:hAnsi="Times New Roman" w:cs="Times New Roman"/>
                <w:lang w:val="en-US" w:eastAsia="en-US"/>
              </w:rPr>
              <w:t>извести</w:t>
            </w:r>
          </w:p>
        </w:tc>
        <w:tc>
          <w:tcPr>
            <w:tcW w:w="14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lastRenderedPageBreak/>
              <w:t>14</w:t>
            </w:r>
          </w:p>
        </w:tc>
        <w:tc>
          <w:tcPr>
            <w:tcW w:w="11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14</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20</w:t>
            </w:r>
          </w:p>
        </w:tc>
      </w:tr>
      <w:tr w:rsidR="00A77B3E">
        <w:tc>
          <w:tcPr>
            <w:tcW w:w="52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both"/>
              <w:rPr>
                <w:rFonts w:ascii="Times New Roman" w:hAnsi="Times New Roman" w:cs="Times New Roman"/>
                <w:lang w:val="en-US" w:eastAsia="en-US"/>
              </w:rPr>
            </w:pPr>
            <w:r>
              <w:rPr>
                <w:rFonts w:ascii="Times New Roman" w:hAnsi="Times New Roman" w:cs="Times New Roman"/>
                <w:lang w:val="en-US" w:eastAsia="en-US"/>
              </w:rPr>
              <w:t>(</w:t>
            </w:r>
            <w:r>
              <w:rPr>
                <w:rFonts w:ascii="Times New Roman" w:hAnsi="Times New Roman" w:cs="Times New Roman"/>
                <w:lang w:val="en-US" w:eastAsia="en-US"/>
              </w:rPr>
              <w:t>в</w:t>
            </w:r>
            <w:r>
              <w:rPr>
                <w:rFonts w:ascii="Times New Roman" w:hAnsi="Times New Roman" w:cs="Times New Roman"/>
                <w:lang w:val="en-US" w:eastAsia="en-US"/>
              </w:rPr>
              <w:t xml:space="preserve"> </w:t>
            </w:r>
            <w:r>
              <w:rPr>
                <w:rFonts w:ascii="Times New Roman" w:hAnsi="Times New Roman" w:cs="Times New Roman"/>
                <w:lang w:val="en-US" w:eastAsia="en-US"/>
              </w:rPr>
              <w:t>ред</w:t>
            </w:r>
            <w:r>
              <w:rPr>
                <w:rFonts w:ascii="Times New Roman" w:hAnsi="Times New Roman" w:cs="Times New Roman"/>
                <w:lang w:val="en-US" w:eastAsia="en-US"/>
              </w:rPr>
              <w:t xml:space="preserve">. </w:t>
            </w:r>
            <w:hyperlink r:id="rId5337" w:history="1">
              <w:r>
                <w:rPr>
                  <w:rFonts w:ascii="Times New Roman" w:hAnsi="Times New Roman" w:cs="Times New Roman"/>
                  <w:color w:val="0000FF"/>
                  <w:lang w:val="en-US" w:eastAsia="en-US"/>
                </w:rPr>
                <w:t>Изменения</w:t>
              </w:r>
            </w:hyperlink>
            <w:hyperlink r:id="rId5338" w:history="1">
              <w:r>
                <w:rPr>
                  <w:rFonts w:ascii="Times New Roman" w:hAnsi="Times New Roman" w:cs="Times New Roman"/>
                  <w:color w:val="0000FF"/>
                  <w:lang w:val="en-US" w:eastAsia="en-US"/>
                </w:rPr>
                <w:t xml:space="preserve"> </w:t>
              </w:r>
            </w:hyperlink>
            <w:hyperlink r:id="rId5339" w:history="1">
              <w:r>
                <w:rPr>
                  <w:rFonts w:ascii="Times New Roman" w:hAnsi="Times New Roman" w:cs="Times New Roman"/>
                  <w:color w:val="0000FF"/>
                  <w:lang w:val="en-US" w:eastAsia="en-US"/>
                </w:rPr>
                <w:t>N</w:t>
              </w:r>
            </w:hyperlink>
            <w:hyperlink r:id="rId5340"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xml:space="preserve">, </w:t>
            </w:r>
            <w:r>
              <w:rPr>
                <w:rFonts w:ascii="Times New Roman" w:hAnsi="Times New Roman" w:cs="Times New Roman"/>
                <w:lang w:val="en-US" w:eastAsia="en-US"/>
              </w:rPr>
              <w:t>утв</w:t>
            </w:r>
            <w:r>
              <w:rPr>
                <w:rFonts w:ascii="Times New Roman" w:hAnsi="Times New Roman" w:cs="Times New Roman"/>
                <w:lang w:val="en-US" w:eastAsia="en-US"/>
              </w:rPr>
              <w:t xml:space="preserve">. </w:t>
            </w:r>
            <w:r>
              <w:rPr>
                <w:rFonts w:ascii="Times New Roman" w:hAnsi="Times New Roman" w:cs="Times New Roman"/>
                <w:lang w:val="en-US" w:eastAsia="en-US"/>
              </w:rPr>
              <w:t>Приказом</w:t>
            </w:r>
            <w:r>
              <w:rPr>
                <w:rFonts w:ascii="Times New Roman" w:hAnsi="Times New Roman" w:cs="Times New Roman"/>
                <w:lang w:val="en-US" w:eastAsia="en-US"/>
              </w:rPr>
              <w:t xml:space="preserve"> </w:t>
            </w:r>
            <w:r>
              <w:rPr>
                <w:rFonts w:ascii="Times New Roman" w:hAnsi="Times New Roman" w:cs="Times New Roman"/>
                <w:lang w:val="en-US" w:eastAsia="en-US"/>
              </w:rPr>
              <w:t>Минстроя</w:t>
            </w:r>
            <w:r>
              <w:rPr>
                <w:rFonts w:ascii="Times New Roman" w:hAnsi="Times New Roman" w:cs="Times New Roman"/>
                <w:lang w:val="en-US" w:eastAsia="en-US"/>
              </w:rPr>
              <w:t xml:space="preserve"> </w:t>
            </w:r>
            <w:r>
              <w:rPr>
                <w:rFonts w:ascii="Times New Roman" w:hAnsi="Times New Roman" w:cs="Times New Roman"/>
                <w:lang w:val="en-US" w:eastAsia="en-US"/>
              </w:rPr>
              <w:t>России</w:t>
            </w:r>
            <w:r>
              <w:rPr>
                <w:rFonts w:ascii="Times New Roman" w:hAnsi="Times New Roman" w:cs="Times New Roman"/>
                <w:lang w:val="en-US" w:eastAsia="en-US"/>
              </w:rPr>
              <w:t xml:space="preserve"> </w:t>
            </w:r>
            <w:r>
              <w:rPr>
                <w:rFonts w:ascii="Times New Roman" w:hAnsi="Times New Roman" w:cs="Times New Roman"/>
                <w:lang w:val="en-US" w:eastAsia="en-US"/>
              </w:rPr>
              <w:t>от</w:t>
            </w:r>
            <w:r>
              <w:rPr>
                <w:rFonts w:ascii="Times New Roman" w:hAnsi="Times New Roman" w:cs="Times New Roman"/>
                <w:lang w:val="en-US" w:eastAsia="en-US"/>
              </w:rPr>
              <w:t xml:space="preserve"> 25.09.2018 N 623/</w:t>
            </w:r>
            <w:r>
              <w:rPr>
                <w:rFonts w:ascii="Times New Roman" w:hAnsi="Times New Roman" w:cs="Times New Roman"/>
                <w:lang w:val="en-US" w:eastAsia="en-US"/>
              </w:rPr>
              <w:t>пр</w:t>
            </w:r>
            <w:r>
              <w:rPr>
                <w:rFonts w:ascii="Times New Roman" w:hAnsi="Times New Roman" w:cs="Times New Roman"/>
                <w:lang w:val="en-US" w:eastAsia="en-US"/>
              </w:rPr>
              <w:t>)</w:t>
            </w:r>
          </w:p>
        </w:tc>
        <w:tc>
          <w:tcPr>
            <w:tcW w:w="14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1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52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19 </w:t>
            </w:r>
            <w:r>
              <w:rPr>
                <w:rFonts w:ascii="Times New Roman" w:hAnsi="Times New Roman" w:cs="Times New Roman"/>
                <w:lang w:val="en-US" w:eastAsia="en-US"/>
              </w:rPr>
              <w:t>Санузлы</w:t>
            </w:r>
            <w:r>
              <w:rPr>
                <w:rFonts w:ascii="Times New Roman" w:hAnsi="Times New Roman" w:cs="Times New Roman"/>
                <w:lang w:val="en-US" w:eastAsia="en-US"/>
              </w:rPr>
              <w:t xml:space="preserve">, </w:t>
            </w:r>
            <w:r>
              <w:rPr>
                <w:rFonts w:ascii="Times New Roman" w:hAnsi="Times New Roman" w:cs="Times New Roman"/>
                <w:lang w:val="en-US" w:eastAsia="en-US"/>
              </w:rPr>
              <w:t>уборные</w:t>
            </w:r>
          </w:p>
        </w:tc>
        <w:tc>
          <w:tcPr>
            <w:tcW w:w="14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20</w:t>
            </w:r>
          </w:p>
        </w:tc>
        <w:tc>
          <w:tcPr>
            <w:tcW w:w="11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20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27</w:t>
            </w:r>
          </w:p>
        </w:tc>
      </w:tr>
      <w:tr w:rsidR="00A77B3E">
        <w:tc>
          <w:tcPr>
            <w:tcW w:w="52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both"/>
              <w:rPr>
                <w:rFonts w:ascii="Times New Roman" w:hAnsi="Times New Roman" w:cs="Times New Roman"/>
                <w:lang w:val="en-US" w:eastAsia="en-US"/>
              </w:rPr>
            </w:pPr>
            <w:r>
              <w:rPr>
                <w:rFonts w:ascii="Times New Roman" w:hAnsi="Times New Roman" w:cs="Times New Roman"/>
                <w:lang w:val="en-US" w:eastAsia="en-US"/>
              </w:rPr>
              <w:t>(</w:t>
            </w:r>
            <w:r>
              <w:rPr>
                <w:rFonts w:ascii="Times New Roman" w:hAnsi="Times New Roman" w:cs="Times New Roman"/>
                <w:lang w:val="en-US" w:eastAsia="en-US"/>
              </w:rPr>
              <w:t>в</w:t>
            </w:r>
            <w:r>
              <w:rPr>
                <w:rFonts w:ascii="Times New Roman" w:hAnsi="Times New Roman" w:cs="Times New Roman"/>
                <w:lang w:val="en-US" w:eastAsia="en-US"/>
              </w:rPr>
              <w:t xml:space="preserve"> </w:t>
            </w:r>
            <w:r>
              <w:rPr>
                <w:rFonts w:ascii="Times New Roman" w:hAnsi="Times New Roman" w:cs="Times New Roman"/>
                <w:lang w:val="en-US" w:eastAsia="en-US"/>
              </w:rPr>
              <w:t>ред</w:t>
            </w:r>
            <w:r>
              <w:rPr>
                <w:rFonts w:ascii="Times New Roman" w:hAnsi="Times New Roman" w:cs="Times New Roman"/>
                <w:lang w:val="en-US" w:eastAsia="en-US"/>
              </w:rPr>
              <w:t xml:space="preserve">. </w:t>
            </w:r>
            <w:hyperlink r:id="rId5341" w:history="1">
              <w:r>
                <w:rPr>
                  <w:rFonts w:ascii="Times New Roman" w:hAnsi="Times New Roman" w:cs="Times New Roman"/>
                  <w:color w:val="0000FF"/>
                  <w:lang w:val="en-US" w:eastAsia="en-US"/>
                </w:rPr>
                <w:t>Изменения</w:t>
              </w:r>
            </w:hyperlink>
            <w:hyperlink r:id="rId5342" w:history="1">
              <w:r>
                <w:rPr>
                  <w:rFonts w:ascii="Times New Roman" w:hAnsi="Times New Roman" w:cs="Times New Roman"/>
                  <w:color w:val="0000FF"/>
                  <w:lang w:val="en-US" w:eastAsia="en-US"/>
                </w:rPr>
                <w:t xml:space="preserve"> </w:t>
              </w:r>
            </w:hyperlink>
            <w:hyperlink r:id="rId5343" w:history="1">
              <w:r>
                <w:rPr>
                  <w:rFonts w:ascii="Times New Roman" w:hAnsi="Times New Roman" w:cs="Times New Roman"/>
                  <w:color w:val="0000FF"/>
                  <w:lang w:val="en-US" w:eastAsia="en-US"/>
                </w:rPr>
                <w:t>N</w:t>
              </w:r>
            </w:hyperlink>
            <w:hyperlink r:id="rId5344"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xml:space="preserve">, </w:t>
            </w:r>
            <w:r>
              <w:rPr>
                <w:rFonts w:ascii="Times New Roman" w:hAnsi="Times New Roman" w:cs="Times New Roman"/>
                <w:lang w:val="en-US" w:eastAsia="en-US"/>
              </w:rPr>
              <w:t>утв</w:t>
            </w:r>
            <w:r>
              <w:rPr>
                <w:rFonts w:ascii="Times New Roman" w:hAnsi="Times New Roman" w:cs="Times New Roman"/>
                <w:lang w:val="en-US" w:eastAsia="en-US"/>
              </w:rPr>
              <w:t xml:space="preserve">. </w:t>
            </w:r>
            <w:r>
              <w:rPr>
                <w:rFonts w:ascii="Times New Roman" w:hAnsi="Times New Roman" w:cs="Times New Roman"/>
                <w:lang w:val="en-US" w:eastAsia="en-US"/>
              </w:rPr>
              <w:t>Приказом</w:t>
            </w:r>
            <w:r>
              <w:rPr>
                <w:rFonts w:ascii="Times New Roman" w:hAnsi="Times New Roman" w:cs="Times New Roman"/>
                <w:lang w:val="en-US" w:eastAsia="en-US"/>
              </w:rPr>
              <w:t xml:space="preserve"> </w:t>
            </w:r>
            <w:r>
              <w:rPr>
                <w:rFonts w:ascii="Times New Roman" w:hAnsi="Times New Roman" w:cs="Times New Roman"/>
                <w:lang w:val="en-US" w:eastAsia="en-US"/>
              </w:rPr>
              <w:t>Минстроя</w:t>
            </w:r>
            <w:r>
              <w:rPr>
                <w:rFonts w:ascii="Times New Roman" w:hAnsi="Times New Roman" w:cs="Times New Roman"/>
                <w:lang w:val="en-US" w:eastAsia="en-US"/>
              </w:rPr>
              <w:t xml:space="preserve"> </w:t>
            </w:r>
            <w:r>
              <w:rPr>
                <w:rFonts w:ascii="Times New Roman" w:hAnsi="Times New Roman" w:cs="Times New Roman"/>
                <w:lang w:val="en-US" w:eastAsia="en-US"/>
              </w:rPr>
              <w:t>России</w:t>
            </w:r>
            <w:r>
              <w:rPr>
                <w:rFonts w:ascii="Times New Roman" w:hAnsi="Times New Roman" w:cs="Times New Roman"/>
                <w:lang w:val="en-US" w:eastAsia="en-US"/>
              </w:rPr>
              <w:t xml:space="preserve"> </w:t>
            </w:r>
            <w:r>
              <w:rPr>
                <w:rFonts w:ascii="Times New Roman" w:hAnsi="Times New Roman" w:cs="Times New Roman"/>
                <w:lang w:val="en-US" w:eastAsia="en-US"/>
              </w:rPr>
              <w:t>от</w:t>
            </w:r>
            <w:r>
              <w:rPr>
                <w:rFonts w:ascii="Times New Roman" w:hAnsi="Times New Roman" w:cs="Times New Roman"/>
                <w:lang w:val="en-US" w:eastAsia="en-US"/>
              </w:rPr>
              <w:t xml:space="preserve"> 01.03.2021 N 98/</w:t>
            </w:r>
            <w:r>
              <w:rPr>
                <w:rFonts w:ascii="Times New Roman" w:hAnsi="Times New Roman" w:cs="Times New Roman"/>
                <w:lang w:val="en-US" w:eastAsia="en-US"/>
              </w:rPr>
              <w:t>пр</w:t>
            </w:r>
            <w:r>
              <w:rPr>
                <w:rFonts w:ascii="Times New Roman" w:hAnsi="Times New Roman" w:cs="Times New Roman"/>
                <w:lang w:val="en-US" w:eastAsia="en-US"/>
              </w:rPr>
              <w:t>)</w:t>
            </w:r>
          </w:p>
        </w:tc>
        <w:tc>
          <w:tcPr>
            <w:tcW w:w="14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1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52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20 </w:t>
            </w:r>
            <w:r>
              <w:rPr>
                <w:rFonts w:ascii="Times New Roman" w:hAnsi="Times New Roman" w:cs="Times New Roman"/>
                <w:lang w:val="en-US" w:eastAsia="en-US"/>
              </w:rPr>
              <w:t>Лаборатории</w:t>
            </w:r>
            <w:r>
              <w:rPr>
                <w:rFonts w:ascii="Times New Roman" w:hAnsi="Times New Roman" w:cs="Times New Roman"/>
                <w:lang w:val="en-US" w:eastAsia="en-US"/>
              </w:rPr>
              <w:t xml:space="preserve"> (</w:t>
            </w:r>
            <w:r>
              <w:rPr>
                <w:rFonts w:ascii="Times New Roman" w:hAnsi="Times New Roman" w:cs="Times New Roman"/>
                <w:lang w:val="en-US" w:eastAsia="en-US"/>
              </w:rPr>
              <w:t>помещения</w:t>
            </w:r>
            <w:r>
              <w:rPr>
                <w:rFonts w:ascii="Times New Roman" w:hAnsi="Times New Roman" w:cs="Times New Roman"/>
                <w:lang w:val="en-US" w:eastAsia="en-US"/>
              </w:rPr>
              <w:t xml:space="preserve"> </w:t>
            </w:r>
            <w:r>
              <w:rPr>
                <w:rFonts w:ascii="Times New Roman" w:hAnsi="Times New Roman" w:cs="Times New Roman"/>
                <w:lang w:val="en-US" w:eastAsia="en-US"/>
              </w:rPr>
              <w:t>для</w:t>
            </w:r>
            <w:r>
              <w:rPr>
                <w:rFonts w:ascii="Times New Roman" w:hAnsi="Times New Roman" w:cs="Times New Roman"/>
                <w:lang w:val="en-US" w:eastAsia="en-US"/>
              </w:rPr>
              <w:t xml:space="preserve"> </w:t>
            </w:r>
            <w:r>
              <w:rPr>
                <w:rFonts w:ascii="Times New Roman" w:hAnsi="Times New Roman" w:cs="Times New Roman"/>
                <w:lang w:val="en-US" w:eastAsia="en-US"/>
              </w:rPr>
              <w:t>исследований</w:t>
            </w:r>
            <w:r>
              <w:rPr>
                <w:rFonts w:ascii="Times New Roman" w:hAnsi="Times New Roman" w:cs="Times New Roman"/>
                <w:lang w:val="en-US" w:eastAsia="en-US"/>
              </w:rPr>
              <w:t>)</w:t>
            </w:r>
          </w:p>
        </w:tc>
        <w:tc>
          <w:tcPr>
            <w:tcW w:w="14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20</w:t>
            </w:r>
          </w:p>
        </w:tc>
        <w:tc>
          <w:tcPr>
            <w:tcW w:w="11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20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26</w:t>
            </w:r>
          </w:p>
        </w:tc>
      </w:tr>
      <w:tr w:rsidR="00A77B3E">
        <w:tc>
          <w:tcPr>
            <w:tcW w:w="52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21 </w:t>
            </w:r>
            <w:r>
              <w:rPr>
                <w:rFonts w:ascii="Times New Roman" w:hAnsi="Times New Roman" w:cs="Times New Roman"/>
                <w:lang w:val="en-US" w:eastAsia="en-US"/>
              </w:rPr>
              <w:t>Грязехранилище</w:t>
            </w:r>
          </w:p>
        </w:tc>
        <w:tc>
          <w:tcPr>
            <w:tcW w:w="14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c>
          <w:tcPr>
            <w:tcW w:w="11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15</w:t>
            </w:r>
          </w:p>
        </w:tc>
      </w:tr>
      <w:tr w:rsidR="00A77B3E">
        <w:tc>
          <w:tcPr>
            <w:tcW w:w="52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22 </w:t>
            </w:r>
            <w:r>
              <w:rPr>
                <w:rFonts w:ascii="Times New Roman" w:hAnsi="Times New Roman" w:cs="Times New Roman"/>
                <w:lang w:val="en-US" w:eastAsia="en-US"/>
              </w:rPr>
              <w:t>Помещения</w:t>
            </w:r>
            <w:r>
              <w:rPr>
                <w:rFonts w:ascii="Times New Roman" w:hAnsi="Times New Roman" w:cs="Times New Roman"/>
                <w:lang w:val="en-US" w:eastAsia="en-US"/>
              </w:rPr>
              <w:t xml:space="preserve"> </w:t>
            </w:r>
            <w:r>
              <w:rPr>
                <w:rFonts w:ascii="Times New Roman" w:hAnsi="Times New Roman" w:cs="Times New Roman"/>
                <w:lang w:val="en-US" w:eastAsia="en-US"/>
              </w:rPr>
              <w:t>хранения</w:t>
            </w:r>
            <w:r>
              <w:rPr>
                <w:rFonts w:ascii="Times New Roman" w:hAnsi="Times New Roman" w:cs="Times New Roman"/>
                <w:lang w:val="en-US" w:eastAsia="en-US"/>
              </w:rPr>
              <w:t xml:space="preserve"> </w:t>
            </w:r>
            <w:r>
              <w:rPr>
                <w:rFonts w:ascii="Times New Roman" w:hAnsi="Times New Roman" w:cs="Times New Roman"/>
                <w:lang w:val="en-US" w:eastAsia="en-US"/>
              </w:rPr>
              <w:t>медикаментов</w:t>
            </w:r>
            <w:r>
              <w:rPr>
                <w:rFonts w:ascii="Times New Roman" w:hAnsi="Times New Roman" w:cs="Times New Roman"/>
                <w:lang w:val="en-US" w:eastAsia="en-US"/>
              </w:rPr>
              <w:t xml:space="preserve">, </w:t>
            </w:r>
            <w:r>
              <w:rPr>
                <w:rFonts w:ascii="Times New Roman" w:hAnsi="Times New Roman" w:cs="Times New Roman"/>
                <w:lang w:val="en-US" w:eastAsia="en-US"/>
              </w:rPr>
              <w:t>термолабильных</w:t>
            </w:r>
            <w:r>
              <w:rPr>
                <w:rFonts w:ascii="Times New Roman" w:hAnsi="Times New Roman" w:cs="Times New Roman"/>
                <w:lang w:val="en-US" w:eastAsia="en-US"/>
              </w:rPr>
              <w:t xml:space="preserve"> </w:t>
            </w:r>
            <w:r>
              <w:rPr>
                <w:rFonts w:ascii="Times New Roman" w:hAnsi="Times New Roman" w:cs="Times New Roman"/>
                <w:lang w:val="en-US" w:eastAsia="en-US"/>
              </w:rPr>
              <w:t>материалов</w:t>
            </w:r>
            <w:r>
              <w:rPr>
                <w:rFonts w:ascii="Times New Roman" w:hAnsi="Times New Roman" w:cs="Times New Roman"/>
                <w:lang w:val="en-US" w:eastAsia="en-US"/>
              </w:rPr>
              <w:t xml:space="preserve">, </w:t>
            </w:r>
            <w:r>
              <w:rPr>
                <w:rFonts w:ascii="Times New Roman" w:hAnsi="Times New Roman" w:cs="Times New Roman"/>
                <w:lang w:val="en-US" w:eastAsia="en-US"/>
              </w:rPr>
              <w:t>холодильные</w:t>
            </w:r>
            <w:r>
              <w:rPr>
                <w:rFonts w:ascii="Times New Roman" w:hAnsi="Times New Roman" w:cs="Times New Roman"/>
                <w:lang w:val="en-US" w:eastAsia="en-US"/>
              </w:rPr>
              <w:t xml:space="preserve"> </w:t>
            </w:r>
            <w:r>
              <w:rPr>
                <w:rFonts w:ascii="Times New Roman" w:hAnsi="Times New Roman" w:cs="Times New Roman"/>
                <w:lang w:val="en-US" w:eastAsia="en-US"/>
              </w:rPr>
              <w:t>камеры</w:t>
            </w:r>
            <w:r>
              <w:rPr>
                <w:rFonts w:ascii="Times New Roman" w:hAnsi="Times New Roman" w:cs="Times New Roman"/>
                <w:lang w:val="en-US" w:eastAsia="en-US"/>
              </w:rPr>
              <w:t xml:space="preserve">, </w:t>
            </w:r>
            <w:r>
              <w:rPr>
                <w:rFonts w:ascii="Times New Roman" w:hAnsi="Times New Roman" w:cs="Times New Roman"/>
                <w:lang w:val="en-US" w:eastAsia="en-US"/>
              </w:rPr>
              <w:t>техничес</w:t>
            </w:r>
            <w:r>
              <w:rPr>
                <w:rFonts w:ascii="Times New Roman" w:hAnsi="Times New Roman" w:cs="Times New Roman"/>
                <w:lang w:val="en-US" w:eastAsia="en-US"/>
              </w:rPr>
              <w:t>кие</w:t>
            </w:r>
            <w:r>
              <w:rPr>
                <w:rFonts w:ascii="Times New Roman" w:hAnsi="Times New Roman" w:cs="Times New Roman"/>
                <w:lang w:val="en-US" w:eastAsia="en-US"/>
              </w:rPr>
              <w:t xml:space="preserve"> </w:t>
            </w:r>
            <w:r>
              <w:rPr>
                <w:rFonts w:ascii="Times New Roman" w:hAnsi="Times New Roman" w:cs="Times New Roman"/>
                <w:lang w:val="en-US" w:eastAsia="en-US"/>
              </w:rPr>
              <w:t>подполья</w:t>
            </w:r>
          </w:p>
        </w:tc>
        <w:tc>
          <w:tcPr>
            <w:tcW w:w="14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По</w:t>
            </w:r>
            <w:r>
              <w:rPr>
                <w:rFonts w:ascii="Times New Roman" w:hAnsi="Times New Roman" w:cs="Times New Roman"/>
                <w:lang w:val="en-US" w:eastAsia="en-US"/>
              </w:rPr>
              <w:t xml:space="preserve"> </w:t>
            </w:r>
            <w:r>
              <w:rPr>
                <w:rFonts w:ascii="Times New Roman" w:hAnsi="Times New Roman" w:cs="Times New Roman"/>
                <w:lang w:val="en-US" w:eastAsia="en-US"/>
              </w:rPr>
              <w:t>технологическому</w:t>
            </w:r>
            <w:r>
              <w:rPr>
                <w:rFonts w:ascii="Times New Roman" w:hAnsi="Times New Roman" w:cs="Times New Roman"/>
                <w:lang w:val="en-US" w:eastAsia="en-US"/>
              </w:rPr>
              <w:t xml:space="preserve"> </w:t>
            </w:r>
            <w:r>
              <w:rPr>
                <w:rFonts w:ascii="Times New Roman" w:hAnsi="Times New Roman" w:cs="Times New Roman"/>
                <w:lang w:val="en-US" w:eastAsia="en-US"/>
              </w:rPr>
              <w:t>заданию</w:t>
            </w:r>
          </w:p>
        </w:tc>
        <w:tc>
          <w:tcPr>
            <w:tcW w:w="11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rPr>
                <w:rFonts w:ascii="Times New Roman" w:hAnsi="Times New Roman" w:cs="Times New Roman"/>
                <w:lang w:val="en-US" w:eastAsia="en-US"/>
              </w:rPr>
            </w:pP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rPr>
                <w:rFonts w:ascii="Times New Roman" w:hAnsi="Times New Roman" w:cs="Times New Roman"/>
                <w:lang w:val="en-US" w:eastAsia="en-US"/>
              </w:rPr>
            </w:pPr>
          </w:p>
        </w:tc>
      </w:tr>
      <w:tr w:rsidR="00A77B3E">
        <w:tc>
          <w:tcPr>
            <w:tcW w:w="52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both"/>
              <w:rPr>
                <w:rFonts w:ascii="Times New Roman" w:hAnsi="Times New Roman" w:cs="Times New Roman"/>
                <w:lang w:val="en-US" w:eastAsia="en-US"/>
              </w:rPr>
            </w:pPr>
            <w:r>
              <w:rPr>
                <w:rFonts w:ascii="Times New Roman" w:hAnsi="Times New Roman" w:cs="Times New Roman"/>
                <w:lang w:val="en-US" w:eastAsia="en-US"/>
              </w:rPr>
              <w:t>(</w:t>
            </w:r>
            <w:r>
              <w:rPr>
                <w:rFonts w:ascii="Times New Roman" w:hAnsi="Times New Roman" w:cs="Times New Roman"/>
                <w:lang w:val="en-US" w:eastAsia="en-US"/>
              </w:rPr>
              <w:t>в</w:t>
            </w:r>
            <w:r>
              <w:rPr>
                <w:rFonts w:ascii="Times New Roman" w:hAnsi="Times New Roman" w:cs="Times New Roman"/>
                <w:lang w:val="en-US" w:eastAsia="en-US"/>
              </w:rPr>
              <w:t xml:space="preserve"> </w:t>
            </w:r>
            <w:r>
              <w:rPr>
                <w:rFonts w:ascii="Times New Roman" w:hAnsi="Times New Roman" w:cs="Times New Roman"/>
                <w:lang w:val="en-US" w:eastAsia="en-US"/>
              </w:rPr>
              <w:t>ред</w:t>
            </w:r>
            <w:r>
              <w:rPr>
                <w:rFonts w:ascii="Times New Roman" w:hAnsi="Times New Roman" w:cs="Times New Roman"/>
                <w:lang w:val="en-US" w:eastAsia="en-US"/>
              </w:rPr>
              <w:t xml:space="preserve">. </w:t>
            </w:r>
            <w:hyperlink r:id="rId5345" w:history="1">
              <w:r>
                <w:rPr>
                  <w:rFonts w:ascii="Times New Roman" w:hAnsi="Times New Roman" w:cs="Times New Roman"/>
                  <w:color w:val="0000FF"/>
                  <w:lang w:val="en-US" w:eastAsia="en-US"/>
                </w:rPr>
                <w:t>Изменения</w:t>
              </w:r>
            </w:hyperlink>
            <w:hyperlink r:id="rId5346" w:history="1">
              <w:r>
                <w:rPr>
                  <w:rFonts w:ascii="Times New Roman" w:hAnsi="Times New Roman" w:cs="Times New Roman"/>
                  <w:color w:val="0000FF"/>
                  <w:lang w:val="en-US" w:eastAsia="en-US"/>
                </w:rPr>
                <w:t xml:space="preserve"> </w:t>
              </w:r>
            </w:hyperlink>
            <w:hyperlink r:id="rId5347" w:history="1">
              <w:r>
                <w:rPr>
                  <w:rFonts w:ascii="Times New Roman" w:hAnsi="Times New Roman" w:cs="Times New Roman"/>
                  <w:color w:val="0000FF"/>
                  <w:lang w:val="en-US" w:eastAsia="en-US"/>
                </w:rPr>
                <w:t>N</w:t>
              </w:r>
            </w:hyperlink>
            <w:hyperlink r:id="rId5348"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xml:space="preserve">, </w:t>
            </w:r>
            <w:r>
              <w:rPr>
                <w:rFonts w:ascii="Times New Roman" w:hAnsi="Times New Roman" w:cs="Times New Roman"/>
                <w:lang w:val="en-US" w:eastAsia="en-US"/>
              </w:rPr>
              <w:t>утв</w:t>
            </w:r>
            <w:r>
              <w:rPr>
                <w:rFonts w:ascii="Times New Roman" w:hAnsi="Times New Roman" w:cs="Times New Roman"/>
                <w:lang w:val="en-US" w:eastAsia="en-US"/>
              </w:rPr>
              <w:t xml:space="preserve">. </w:t>
            </w:r>
            <w:r>
              <w:rPr>
                <w:rFonts w:ascii="Times New Roman" w:hAnsi="Times New Roman" w:cs="Times New Roman"/>
                <w:lang w:val="en-US" w:eastAsia="en-US"/>
              </w:rPr>
              <w:t>Приказом</w:t>
            </w:r>
            <w:r>
              <w:rPr>
                <w:rFonts w:ascii="Times New Roman" w:hAnsi="Times New Roman" w:cs="Times New Roman"/>
                <w:lang w:val="en-US" w:eastAsia="en-US"/>
              </w:rPr>
              <w:t xml:space="preserve"> </w:t>
            </w:r>
            <w:r>
              <w:rPr>
                <w:rFonts w:ascii="Times New Roman" w:hAnsi="Times New Roman" w:cs="Times New Roman"/>
                <w:lang w:val="en-US" w:eastAsia="en-US"/>
              </w:rPr>
              <w:t>Минстроя</w:t>
            </w:r>
            <w:r>
              <w:rPr>
                <w:rFonts w:ascii="Times New Roman" w:hAnsi="Times New Roman" w:cs="Times New Roman"/>
                <w:lang w:val="en-US" w:eastAsia="en-US"/>
              </w:rPr>
              <w:t xml:space="preserve"> </w:t>
            </w:r>
            <w:r>
              <w:rPr>
                <w:rFonts w:ascii="Times New Roman" w:hAnsi="Times New Roman" w:cs="Times New Roman"/>
                <w:lang w:val="en-US" w:eastAsia="en-US"/>
              </w:rPr>
              <w:t>России</w:t>
            </w:r>
            <w:r>
              <w:rPr>
                <w:rFonts w:ascii="Times New Roman" w:hAnsi="Times New Roman" w:cs="Times New Roman"/>
                <w:lang w:val="en-US" w:eastAsia="en-US"/>
              </w:rPr>
              <w:t xml:space="preserve"> </w:t>
            </w:r>
            <w:r>
              <w:rPr>
                <w:rFonts w:ascii="Times New Roman" w:hAnsi="Times New Roman" w:cs="Times New Roman"/>
                <w:lang w:val="en-US" w:eastAsia="en-US"/>
              </w:rPr>
              <w:t>от</w:t>
            </w:r>
            <w:r>
              <w:rPr>
                <w:rFonts w:ascii="Times New Roman" w:hAnsi="Times New Roman" w:cs="Times New Roman"/>
                <w:lang w:val="en-US" w:eastAsia="en-US"/>
              </w:rPr>
              <w:t xml:space="preserve"> 25.09.2018 N 623/</w:t>
            </w:r>
            <w:r>
              <w:rPr>
                <w:rFonts w:ascii="Times New Roman" w:hAnsi="Times New Roman" w:cs="Times New Roman"/>
                <w:lang w:val="en-US" w:eastAsia="en-US"/>
              </w:rPr>
              <w:t>пр</w:t>
            </w:r>
            <w:r>
              <w:rPr>
                <w:rFonts w:ascii="Times New Roman" w:hAnsi="Times New Roman" w:cs="Times New Roman"/>
                <w:lang w:val="en-US" w:eastAsia="en-US"/>
              </w:rPr>
              <w:t>)</w:t>
            </w:r>
          </w:p>
        </w:tc>
        <w:tc>
          <w:tcPr>
            <w:tcW w:w="14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1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52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ind w:firstLine="283"/>
              <w:jc w:val="both"/>
              <w:rPr>
                <w:rFonts w:ascii="Times New Roman" w:hAnsi="Times New Roman" w:cs="Times New Roman"/>
                <w:lang w:val="en-US" w:eastAsia="en-US"/>
              </w:rPr>
            </w:pPr>
            <w:r>
              <w:rPr>
                <w:rFonts w:ascii="Times New Roman" w:hAnsi="Times New Roman" w:cs="Times New Roman"/>
                <w:lang w:val="en-US" w:eastAsia="en-US"/>
              </w:rPr>
              <w:t>Примечание</w:t>
            </w:r>
            <w:r>
              <w:rPr>
                <w:rFonts w:ascii="Times New Roman" w:hAnsi="Times New Roman" w:cs="Times New Roman"/>
                <w:lang w:val="en-US" w:eastAsia="en-US"/>
              </w:rPr>
              <w:t xml:space="preserve"> - </w:t>
            </w:r>
            <w:r>
              <w:rPr>
                <w:rFonts w:ascii="Times New Roman" w:hAnsi="Times New Roman" w:cs="Times New Roman"/>
                <w:lang w:val="en-US" w:eastAsia="en-US"/>
              </w:rPr>
              <w:t>В</w:t>
            </w:r>
            <w:r>
              <w:rPr>
                <w:rFonts w:ascii="Times New Roman" w:hAnsi="Times New Roman" w:cs="Times New Roman"/>
                <w:lang w:val="en-US" w:eastAsia="en-US"/>
              </w:rPr>
              <w:t xml:space="preserve"> </w:t>
            </w:r>
            <w:r>
              <w:rPr>
                <w:rFonts w:ascii="Times New Roman" w:hAnsi="Times New Roman" w:cs="Times New Roman"/>
                <w:lang w:val="en-US" w:eastAsia="en-US"/>
              </w:rPr>
              <w:t>помещениях</w:t>
            </w:r>
            <w:r>
              <w:rPr>
                <w:rFonts w:ascii="Times New Roman" w:hAnsi="Times New Roman" w:cs="Times New Roman"/>
                <w:lang w:val="en-US" w:eastAsia="en-US"/>
              </w:rPr>
              <w:t xml:space="preserve"> </w:t>
            </w:r>
            <w:r>
              <w:rPr>
                <w:rFonts w:ascii="Times New Roman" w:hAnsi="Times New Roman" w:cs="Times New Roman"/>
                <w:lang w:val="en-US" w:eastAsia="en-US"/>
              </w:rPr>
              <w:t>для</w:t>
            </w:r>
            <w:r>
              <w:rPr>
                <w:rFonts w:ascii="Times New Roman" w:hAnsi="Times New Roman" w:cs="Times New Roman"/>
                <w:lang w:val="en-US" w:eastAsia="en-US"/>
              </w:rPr>
              <w:t xml:space="preserve"> </w:t>
            </w:r>
            <w:r>
              <w:rPr>
                <w:rFonts w:ascii="Times New Roman" w:hAnsi="Times New Roman" w:cs="Times New Roman"/>
                <w:lang w:val="en-US" w:eastAsia="en-US"/>
              </w:rPr>
              <w:t>работы</w:t>
            </w:r>
            <w:r>
              <w:rPr>
                <w:rFonts w:ascii="Times New Roman" w:hAnsi="Times New Roman" w:cs="Times New Roman"/>
                <w:lang w:val="en-US" w:eastAsia="en-US"/>
              </w:rPr>
              <w:t xml:space="preserve"> </w:t>
            </w:r>
            <w:r>
              <w:rPr>
                <w:rFonts w:ascii="Times New Roman" w:hAnsi="Times New Roman" w:cs="Times New Roman"/>
                <w:lang w:val="en-US" w:eastAsia="en-US"/>
              </w:rPr>
              <w:t>пер</w:t>
            </w:r>
            <w:r>
              <w:rPr>
                <w:rFonts w:ascii="Times New Roman" w:hAnsi="Times New Roman" w:cs="Times New Roman"/>
                <w:lang w:val="en-US" w:eastAsia="en-US"/>
              </w:rPr>
              <w:t>сонала</w:t>
            </w:r>
            <w:r>
              <w:rPr>
                <w:rFonts w:ascii="Times New Roman" w:hAnsi="Times New Roman" w:cs="Times New Roman"/>
                <w:lang w:val="en-US" w:eastAsia="en-US"/>
              </w:rPr>
              <w:t xml:space="preserve">, </w:t>
            </w:r>
            <w:r>
              <w:rPr>
                <w:rFonts w:ascii="Times New Roman" w:hAnsi="Times New Roman" w:cs="Times New Roman"/>
                <w:lang w:val="en-US" w:eastAsia="en-US"/>
              </w:rPr>
              <w:t>не</w:t>
            </w:r>
            <w:r>
              <w:rPr>
                <w:rFonts w:ascii="Times New Roman" w:hAnsi="Times New Roman" w:cs="Times New Roman"/>
                <w:lang w:val="en-US" w:eastAsia="en-US"/>
              </w:rPr>
              <w:t xml:space="preserve"> </w:t>
            </w:r>
            <w:r>
              <w:rPr>
                <w:rFonts w:ascii="Times New Roman" w:hAnsi="Times New Roman" w:cs="Times New Roman"/>
                <w:lang w:val="en-US" w:eastAsia="en-US"/>
              </w:rPr>
              <w:t>указанных</w:t>
            </w:r>
            <w:r>
              <w:rPr>
                <w:rFonts w:ascii="Times New Roman" w:hAnsi="Times New Roman" w:cs="Times New Roman"/>
                <w:lang w:val="en-US" w:eastAsia="en-US"/>
              </w:rPr>
              <w:t xml:space="preserve"> </w:t>
            </w:r>
            <w:r>
              <w:rPr>
                <w:rFonts w:ascii="Times New Roman" w:hAnsi="Times New Roman" w:cs="Times New Roman"/>
                <w:lang w:val="en-US" w:eastAsia="en-US"/>
              </w:rPr>
              <w:t>в</w:t>
            </w:r>
            <w:r>
              <w:rPr>
                <w:rFonts w:ascii="Times New Roman" w:hAnsi="Times New Roman" w:cs="Times New Roman"/>
                <w:lang w:val="en-US" w:eastAsia="en-US"/>
              </w:rPr>
              <w:t xml:space="preserve"> </w:t>
            </w:r>
            <w:r>
              <w:rPr>
                <w:rFonts w:ascii="Times New Roman" w:hAnsi="Times New Roman" w:cs="Times New Roman"/>
                <w:lang w:val="en-US" w:eastAsia="en-US"/>
              </w:rPr>
              <w:t>таблице</w:t>
            </w:r>
            <w:r>
              <w:rPr>
                <w:rFonts w:ascii="Times New Roman" w:hAnsi="Times New Roman" w:cs="Times New Roman"/>
                <w:lang w:val="en-US" w:eastAsia="en-US"/>
              </w:rPr>
              <w:t xml:space="preserve">, </w:t>
            </w:r>
            <w:r>
              <w:rPr>
                <w:rFonts w:ascii="Times New Roman" w:hAnsi="Times New Roman" w:cs="Times New Roman"/>
                <w:lang w:val="en-US" w:eastAsia="en-US"/>
              </w:rPr>
              <w:t>параметры</w:t>
            </w:r>
            <w:r>
              <w:rPr>
                <w:rFonts w:ascii="Times New Roman" w:hAnsi="Times New Roman" w:cs="Times New Roman"/>
                <w:lang w:val="en-US" w:eastAsia="en-US"/>
              </w:rPr>
              <w:t xml:space="preserve"> </w:t>
            </w:r>
            <w:r>
              <w:rPr>
                <w:rFonts w:ascii="Times New Roman" w:hAnsi="Times New Roman" w:cs="Times New Roman"/>
                <w:lang w:val="en-US" w:eastAsia="en-US"/>
              </w:rPr>
              <w:t>микроклимата</w:t>
            </w:r>
            <w:r>
              <w:rPr>
                <w:rFonts w:ascii="Times New Roman" w:hAnsi="Times New Roman" w:cs="Times New Roman"/>
                <w:lang w:val="en-US" w:eastAsia="en-US"/>
              </w:rPr>
              <w:t xml:space="preserve"> </w:t>
            </w:r>
            <w:r>
              <w:rPr>
                <w:rFonts w:ascii="Times New Roman" w:hAnsi="Times New Roman" w:cs="Times New Roman"/>
                <w:lang w:val="en-US" w:eastAsia="en-US"/>
              </w:rPr>
              <w:t>принимаются</w:t>
            </w:r>
            <w:r>
              <w:rPr>
                <w:rFonts w:ascii="Times New Roman" w:hAnsi="Times New Roman" w:cs="Times New Roman"/>
                <w:lang w:val="en-US" w:eastAsia="en-US"/>
              </w:rPr>
              <w:t xml:space="preserve"> </w:t>
            </w:r>
            <w:r>
              <w:rPr>
                <w:rFonts w:ascii="Times New Roman" w:hAnsi="Times New Roman" w:cs="Times New Roman"/>
                <w:lang w:val="en-US" w:eastAsia="en-US"/>
              </w:rPr>
              <w:t>по</w:t>
            </w:r>
            <w:r>
              <w:rPr>
                <w:rFonts w:ascii="Times New Roman" w:hAnsi="Times New Roman" w:cs="Times New Roman"/>
                <w:lang w:val="en-US" w:eastAsia="en-US"/>
              </w:rPr>
              <w:t xml:space="preserve"> </w:t>
            </w:r>
            <w:r>
              <w:rPr>
                <w:rFonts w:ascii="Times New Roman" w:hAnsi="Times New Roman" w:cs="Times New Roman"/>
                <w:lang w:val="en-US" w:eastAsia="en-US"/>
              </w:rPr>
              <w:t>действующим</w:t>
            </w:r>
            <w:r>
              <w:rPr>
                <w:rFonts w:ascii="Times New Roman" w:hAnsi="Times New Roman" w:cs="Times New Roman"/>
                <w:lang w:val="en-US" w:eastAsia="en-US"/>
              </w:rPr>
              <w:t xml:space="preserve"> </w:t>
            </w:r>
            <w:r>
              <w:rPr>
                <w:rFonts w:ascii="Times New Roman" w:hAnsi="Times New Roman" w:cs="Times New Roman"/>
                <w:lang w:val="en-US" w:eastAsia="en-US"/>
              </w:rPr>
              <w:t>нормативам</w:t>
            </w:r>
            <w:r>
              <w:rPr>
                <w:rFonts w:ascii="Times New Roman" w:hAnsi="Times New Roman" w:cs="Times New Roman"/>
                <w:lang w:val="en-US" w:eastAsia="en-US"/>
              </w:rPr>
              <w:t xml:space="preserve"> </w:t>
            </w:r>
            <w:r>
              <w:rPr>
                <w:rFonts w:ascii="Times New Roman" w:hAnsi="Times New Roman" w:cs="Times New Roman"/>
                <w:lang w:val="en-US" w:eastAsia="en-US"/>
              </w:rPr>
              <w:t>согласно</w:t>
            </w:r>
            <w:r>
              <w:rPr>
                <w:rFonts w:ascii="Times New Roman" w:hAnsi="Times New Roman" w:cs="Times New Roman"/>
                <w:lang w:val="en-US" w:eastAsia="en-US"/>
              </w:rPr>
              <w:t xml:space="preserve"> </w:t>
            </w:r>
            <w:r>
              <w:rPr>
                <w:rFonts w:ascii="Times New Roman" w:hAnsi="Times New Roman" w:cs="Times New Roman"/>
                <w:lang w:val="en-US" w:eastAsia="en-US"/>
              </w:rPr>
              <w:t>категории</w:t>
            </w:r>
            <w:r>
              <w:rPr>
                <w:rFonts w:ascii="Times New Roman" w:hAnsi="Times New Roman" w:cs="Times New Roman"/>
                <w:lang w:val="en-US" w:eastAsia="en-US"/>
              </w:rPr>
              <w:t xml:space="preserve"> </w:t>
            </w:r>
            <w:r>
              <w:rPr>
                <w:rFonts w:ascii="Times New Roman" w:hAnsi="Times New Roman" w:cs="Times New Roman"/>
                <w:lang w:val="en-US" w:eastAsia="en-US"/>
              </w:rPr>
              <w:t>работ</w:t>
            </w:r>
            <w:r>
              <w:rPr>
                <w:rFonts w:ascii="Times New Roman" w:hAnsi="Times New Roman" w:cs="Times New Roman"/>
                <w:lang w:val="en-US" w:eastAsia="en-US"/>
              </w:rPr>
              <w:t>.</w:t>
            </w:r>
          </w:p>
        </w:tc>
        <w:tc>
          <w:tcPr>
            <w:tcW w:w="14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1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bl>
    <w:p w:rsidR="00A77B3E" w:rsidRDefault="00A77B3E">
      <w:pPr>
        <w:widowControl w:val="0"/>
        <w:jc w:val="both"/>
        <w:rPr>
          <w:rFonts w:ascii="Times New Roman" w:hAnsi="Times New Roman" w:cs="Times New Roman"/>
          <w:lang w:val="en-US"/>
        </w:rPr>
      </w:pPr>
    </w:p>
    <w:p w:rsidR="00A77B3E" w:rsidRDefault="00116A58">
      <w:pPr>
        <w:widowControl w:val="0"/>
        <w:jc w:val="right"/>
        <w:rPr>
          <w:rFonts w:ascii="Times New Roman" w:hAnsi="Times New Roman" w:cs="Times New Roman"/>
          <w:lang w:val="en-US"/>
        </w:rPr>
      </w:pPr>
      <w:r>
        <w:rPr>
          <w:rFonts w:ascii="Times New Roman" w:hAnsi="Times New Roman" w:cs="Times New Roman"/>
          <w:lang w:val="en-US" w:eastAsia="en-US"/>
        </w:rPr>
        <w:t>Таблица</w:t>
      </w:r>
      <w:r>
        <w:rPr>
          <w:rFonts w:ascii="Times New Roman" w:hAnsi="Times New Roman" w:cs="Times New Roman"/>
          <w:lang w:val="en-US" w:eastAsia="en-US"/>
        </w:rPr>
        <w:t xml:space="preserve"> </w:t>
      </w:r>
      <w:r>
        <w:rPr>
          <w:rFonts w:ascii="Times New Roman" w:hAnsi="Times New Roman" w:cs="Times New Roman"/>
          <w:lang w:val="en-US" w:eastAsia="en-US"/>
        </w:rPr>
        <w:t>К</w:t>
      </w:r>
      <w:r>
        <w:rPr>
          <w:rFonts w:ascii="Times New Roman" w:hAnsi="Times New Roman" w:cs="Times New Roman"/>
          <w:lang w:val="en-US" w:eastAsia="en-US"/>
        </w:rPr>
        <w:t>.2</w:t>
      </w:r>
    </w:p>
    <w:p w:rsidR="00A77B3E" w:rsidRDefault="00A77B3E">
      <w:pPr>
        <w:widowControl w:val="0"/>
        <w:jc w:val="both"/>
        <w:rPr>
          <w:rFonts w:ascii="Times New Roman" w:hAnsi="Times New Roman" w:cs="Times New Roman"/>
          <w:lang w:val="en-US"/>
        </w:rPr>
      </w:pPr>
      <w:bookmarkStart w:id="63" w:name="id.1rvwp1q"/>
      <w:bookmarkEnd w:id="63"/>
    </w:p>
    <w:p w:rsidR="00A77B3E" w:rsidRDefault="00116A58">
      <w:pPr>
        <w:widowControl w:val="0"/>
        <w:jc w:val="center"/>
        <w:rPr>
          <w:rFonts w:ascii="Times New Roman" w:hAnsi="Times New Roman" w:cs="Times New Roman"/>
          <w:b/>
          <w:bCs/>
          <w:lang w:val="en-US"/>
        </w:rPr>
      </w:pPr>
      <w:r>
        <w:rPr>
          <w:rFonts w:ascii="Times New Roman" w:hAnsi="Times New Roman" w:cs="Times New Roman"/>
          <w:b/>
          <w:bCs/>
          <w:lang w:val="en-US" w:eastAsia="en-US"/>
        </w:rPr>
        <w:t>Классификация</w:t>
      </w:r>
      <w:r>
        <w:rPr>
          <w:rFonts w:ascii="Times New Roman" w:hAnsi="Times New Roman" w:cs="Times New Roman"/>
          <w:b/>
          <w:bCs/>
          <w:lang w:val="en-US" w:eastAsia="en-US"/>
        </w:rPr>
        <w:t xml:space="preserve"> </w:t>
      </w:r>
      <w:r>
        <w:rPr>
          <w:rFonts w:ascii="Times New Roman" w:hAnsi="Times New Roman" w:cs="Times New Roman"/>
          <w:b/>
          <w:bCs/>
          <w:lang w:val="en-US" w:eastAsia="en-US"/>
        </w:rPr>
        <w:t>помещений</w:t>
      </w:r>
      <w:r>
        <w:rPr>
          <w:rFonts w:ascii="Times New Roman" w:hAnsi="Times New Roman" w:cs="Times New Roman"/>
          <w:b/>
          <w:bCs/>
          <w:lang w:val="en-US" w:eastAsia="en-US"/>
        </w:rPr>
        <w:t xml:space="preserve"> </w:t>
      </w:r>
      <w:r>
        <w:rPr>
          <w:rFonts w:ascii="Times New Roman" w:hAnsi="Times New Roman" w:cs="Times New Roman"/>
          <w:b/>
          <w:bCs/>
          <w:lang w:val="en-US" w:eastAsia="en-US"/>
        </w:rPr>
        <w:t>для</w:t>
      </w:r>
      <w:r>
        <w:rPr>
          <w:rFonts w:ascii="Times New Roman" w:hAnsi="Times New Roman" w:cs="Times New Roman"/>
          <w:b/>
          <w:bCs/>
          <w:lang w:val="en-US" w:eastAsia="en-US"/>
        </w:rPr>
        <w:t xml:space="preserve"> </w:t>
      </w:r>
      <w:r>
        <w:rPr>
          <w:rFonts w:ascii="Times New Roman" w:hAnsi="Times New Roman" w:cs="Times New Roman"/>
          <w:b/>
          <w:bCs/>
          <w:lang w:val="en-US" w:eastAsia="en-US"/>
        </w:rPr>
        <w:t>целей</w:t>
      </w:r>
      <w:r>
        <w:rPr>
          <w:rFonts w:ascii="Times New Roman" w:hAnsi="Times New Roman" w:cs="Times New Roman"/>
          <w:b/>
          <w:bCs/>
          <w:lang w:val="en-US" w:eastAsia="en-US"/>
        </w:rPr>
        <w:t xml:space="preserve"> </w:t>
      </w:r>
      <w:r>
        <w:rPr>
          <w:rFonts w:ascii="Times New Roman" w:hAnsi="Times New Roman" w:cs="Times New Roman"/>
          <w:b/>
          <w:bCs/>
          <w:lang w:val="en-US" w:eastAsia="en-US"/>
        </w:rPr>
        <w:t>проектирования</w:t>
      </w:r>
    </w:p>
    <w:p w:rsidR="00A77B3E" w:rsidRDefault="00116A58">
      <w:pPr>
        <w:widowControl w:val="0"/>
        <w:jc w:val="center"/>
        <w:rPr>
          <w:rFonts w:ascii="Times New Roman" w:hAnsi="Times New Roman" w:cs="Times New Roman"/>
          <w:b/>
          <w:bCs/>
          <w:lang w:val="en-US"/>
        </w:rPr>
      </w:pPr>
      <w:r>
        <w:rPr>
          <w:rFonts w:ascii="Times New Roman" w:hAnsi="Times New Roman" w:cs="Times New Roman"/>
          <w:b/>
          <w:bCs/>
          <w:lang w:val="en-US" w:eastAsia="en-US"/>
        </w:rPr>
        <w:t>по</w:t>
      </w:r>
      <w:r>
        <w:rPr>
          <w:rFonts w:ascii="Times New Roman" w:hAnsi="Times New Roman" w:cs="Times New Roman"/>
          <w:b/>
          <w:bCs/>
          <w:lang w:val="en-US" w:eastAsia="en-US"/>
        </w:rPr>
        <w:t xml:space="preserve"> </w:t>
      </w:r>
      <w:r>
        <w:rPr>
          <w:rFonts w:ascii="Times New Roman" w:hAnsi="Times New Roman" w:cs="Times New Roman"/>
          <w:b/>
          <w:bCs/>
          <w:lang w:val="en-US" w:eastAsia="en-US"/>
        </w:rPr>
        <w:t>требованиям</w:t>
      </w:r>
      <w:r>
        <w:rPr>
          <w:rFonts w:ascii="Times New Roman" w:hAnsi="Times New Roman" w:cs="Times New Roman"/>
          <w:b/>
          <w:bCs/>
          <w:lang w:val="en-US" w:eastAsia="en-US"/>
        </w:rPr>
        <w:t xml:space="preserve"> </w:t>
      </w:r>
      <w:r>
        <w:rPr>
          <w:rFonts w:ascii="Times New Roman" w:hAnsi="Times New Roman" w:cs="Times New Roman"/>
          <w:b/>
          <w:bCs/>
          <w:lang w:val="en-US" w:eastAsia="en-US"/>
        </w:rPr>
        <w:t>к</w:t>
      </w:r>
      <w:r>
        <w:rPr>
          <w:rFonts w:ascii="Times New Roman" w:hAnsi="Times New Roman" w:cs="Times New Roman"/>
          <w:b/>
          <w:bCs/>
          <w:lang w:val="en-US" w:eastAsia="en-US"/>
        </w:rPr>
        <w:t xml:space="preserve"> </w:t>
      </w:r>
      <w:r>
        <w:rPr>
          <w:rFonts w:ascii="Times New Roman" w:hAnsi="Times New Roman" w:cs="Times New Roman"/>
          <w:b/>
          <w:bCs/>
          <w:lang w:val="en-US" w:eastAsia="en-US"/>
        </w:rPr>
        <w:t>чистоте</w:t>
      </w:r>
      <w:r>
        <w:rPr>
          <w:rFonts w:ascii="Times New Roman" w:hAnsi="Times New Roman" w:cs="Times New Roman"/>
          <w:b/>
          <w:bCs/>
          <w:lang w:val="en-US" w:eastAsia="en-US"/>
        </w:rPr>
        <w:t xml:space="preserve"> </w:t>
      </w:r>
      <w:r>
        <w:rPr>
          <w:rFonts w:ascii="Times New Roman" w:hAnsi="Times New Roman" w:cs="Times New Roman"/>
          <w:b/>
          <w:bCs/>
          <w:lang w:val="en-US" w:eastAsia="en-US"/>
        </w:rPr>
        <w:t>воздуха</w:t>
      </w:r>
      <w:r>
        <w:rPr>
          <w:rFonts w:ascii="Times New Roman" w:hAnsi="Times New Roman" w:cs="Times New Roman"/>
          <w:b/>
          <w:bCs/>
          <w:lang w:val="en-US" w:eastAsia="en-US"/>
        </w:rPr>
        <w:t xml:space="preserve"> </w:t>
      </w:r>
      <w:r>
        <w:rPr>
          <w:rFonts w:ascii="Times New Roman" w:hAnsi="Times New Roman" w:cs="Times New Roman"/>
          <w:b/>
          <w:bCs/>
          <w:lang w:val="en-US" w:eastAsia="en-US"/>
        </w:rPr>
        <w:t>и</w:t>
      </w:r>
      <w:r>
        <w:rPr>
          <w:rFonts w:ascii="Times New Roman" w:hAnsi="Times New Roman" w:cs="Times New Roman"/>
          <w:b/>
          <w:bCs/>
          <w:lang w:val="en-US" w:eastAsia="en-US"/>
        </w:rPr>
        <w:t xml:space="preserve"> </w:t>
      </w:r>
      <w:r>
        <w:rPr>
          <w:rFonts w:ascii="Times New Roman" w:hAnsi="Times New Roman" w:cs="Times New Roman"/>
          <w:b/>
          <w:bCs/>
          <w:lang w:val="en-US" w:eastAsia="en-US"/>
        </w:rPr>
        <w:t>кратности</w:t>
      </w:r>
      <w:r>
        <w:rPr>
          <w:rFonts w:ascii="Times New Roman" w:hAnsi="Times New Roman" w:cs="Times New Roman"/>
          <w:b/>
          <w:bCs/>
          <w:lang w:val="en-US" w:eastAsia="en-US"/>
        </w:rPr>
        <w:t xml:space="preserve"> </w:t>
      </w:r>
      <w:r>
        <w:rPr>
          <w:rFonts w:ascii="Times New Roman" w:hAnsi="Times New Roman" w:cs="Times New Roman"/>
          <w:b/>
          <w:bCs/>
          <w:lang w:val="en-US" w:eastAsia="en-US"/>
        </w:rPr>
        <w:t>возду</w:t>
      </w:r>
      <w:r>
        <w:rPr>
          <w:rFonts w:ascii="Times New Roman" w:hAnsi="Times New Roman" w:cs="Times New Roman"/>
          <w:b/>
          <w:bCs/>
          <w:lang w:val="en-US" w:eastAsia="en-US"/>
        </w:rPr>
        <w:t>хообмена</w:t>
      </w:r>
    </w:p>
    <w:p w:rsidR="00A77B3E" w:rsidRDefault="00A77B3E">
      <w:pPr>
        <w:widowControl w:val="0"/>
        <w:jc w:val="both"/>
        <w:rPr>
          <w:rFonts w:ascii="Times New Roman" w:hAnsi="Times New Roman" w:cs="Times New Roman"/>
          <w:b/>
          <w:bCs/>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0" w:type="dxa"/>
        </w:tblCellMar>
        <w:tblLook w:val="04A0" w:firstRow="1" w:lastRow="0" w:firstColumn="1" w:lastColumn="0" w:noHBand="0" w:noVBand="1"/>
      </w:tblPr>
      <w:tblGrid>
        <w:gridCol w:w="2011"/>
        <w:gridCol w:w="2567"/>
        <w:gridCol w:w="2036"/>
        <w:gridCol w:w="1886"/>
        <w:gridCol w:w="1727"/>
      </w:tblGrid>
      <w:tr w:rsidR="00A77B3E">
        <w:tc>
          <w:tcPr>
            <w:tcW w:w="1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Класс</w:t>
            </w:r>
            <w:r>
              <w:rPr>
                <w:rFonts w:ascii="Times New Roman" w:hAnsi="Times New Roman" w:cs="Times New Roman"/>
                <w:lang w:val="en-US" w:eastAsia="en-US"/>
              </w:rPr>
              <w:t xml:space="preserve"> </w:t>
            </w:r>
            <w:r>
              <w:rPr>
                <w:rFonts w:ascii="Times New Roman" w:hAnsi="Times New Roman" w:cs="Times New Roman"/>
                <w:lang w:val="en-US" w:eastAsia="en-US"/>
              </w:rPr>
              <w:t>чистоты</w:t>
            </w:r>
          </w:p>
        </w:tc>
        <w:tc>
          <w:tcPr>
            <w:tcW w:w="351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Наименование</w:t>
            </w:r>
            <w:r>
              <w:rPr>
                <w:rFonts w:ascii="Times New Roman" w:hAnsi="Times New Roman" w:cs="Times New Roman"/>
                <w:lang w:val="en-US" w:eastAsia="en-US"/>
              </w:rPr>
              <w:t xml:space="preserve"> </w:t>
            </w:r>
            <w:r>
              <w:rPr>
                <w:rFonts w:ascii="Times New Roman" w:hAnsi="Times New Roman" w:cs="Times New Roman"/>
                <w:lang w:val="en-US" w:eastAsia="en-US"/>
              </w:rPr>
              <w:t>помещений</w:t>
            </w:r>
          </w:p>
        </w:tc>
        <w:tc>
          <w:tcPr>
            <w:tcW w:w="14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color w:val="0000FF"/>
                <w:lang w:val="en-US" w:eastAsia="en-US"/>
              </w:rPr>
            </w:pPr>
            <w:r>
              <w:rPr>
                <w:rFonts w:ascii="Times New Roman" w:hAnsi="Times New Roman" w:cs="Times New Roman"/>
                <w:lang w:val="en-US" w:eastAsia="en-US"/>
              </w:rPr>
              <w:t>Класс</w:t>
            </w:r>
            <w:r>
              <w:rPr>
                <w:rFonts w:ascii="Times New Roman" w:hAnsi="Times New Roman" w:cs="Times New Roman"/>
                <w:lang w:val="en-US" w:eastAsia="en-US"/>
              </w:rPr>
              <w:t xml:space="preserve"> </w:t>
            </w:r>
            <w:r>
              <w:rPr>
                <w:rFonts w:ascii="Times New Roman" w:hAnsi="Times New Roman" w:cs="Times New Roman"/>
                <w:lang w:val="en-US" w:eastAsia="en-US"/>
              </w:rPr>
              <w:t>по</w:t>
            </w:r>
            <w:r>
              <w:rPr>
                <w:rFonts w:ascii="Times New Roman" w:hAnsi="Times New Roman" w:cs="Times New Roman"/>
                <w:lang w:val="en-US" w:eastAsia="en-US"/>
              </w:rPr>
              <w:t xml:space="preserve"> </w:t>
            </w:r>
            <w:hyperlink r:id="rId5349" w:history="1">
              <w:r>
                <w:rPr>
                  <w:rFonts w:ascii="Times New Roman" w:hAnsi="Times New Roman" w:cs="Times New Roman"/>
                  <w:color w:val="0000FF"/>
                  <w:lang w:val="en-US" w:eastAsia="en-US"/>
                </w:rPr>
                <w:t>ГОСТ</w:t>
              </w:r>
            </w:hyperlink>
            <w:hyperlink r:id="rId5350" w:history="1">
              <w:r>
                <w:rPr>
                  <w:rFonts w:ascii="Times New Roman" w:hAnsi="Times New Roman" w:cs="Times New Roman"/>
                  <w:color w:val="0000FF"/>
                  <w:lang w:val="en-US" w:eastAsia="en-US"/>
                </w:rPr>
                <w:t xml:space="preserve"> </w:t>
              </w:r>
            </w:hyperlink>
            <w:hyperlink r:id="rId5351" w:history="1">
              <w:r>
                <w:rPr>
                  <w:rFonts w:ascii="Times New Roman" w:hAnsi="Times New Roman" w:cs="Times New Roman"/>
                  <w:color w:val="0000FF"/>
                  <w:lang w:val="en-US" w:eastAsia="en-US"/>
                </w:rPr>
                <w:t>ИСО</w:t>
              </w:r>
            </w:hyperlink>
            <w:hyperlink r:id="rId5352" w:history="1">
              <w:r>
                <w:rPr>
                  <w:rFonts w:ascii="Times New Roman" w:hAnsi="Times New Roman" w:cs="Times New Roman"/>
                  <w:color w:val="0000FF"/>
                  <w:lang w:val="en-US" w:eastAsia="en-US"/>
                </w:rPr>
                <w:t xml:space="preserve"> 14644-1</w:t>
              </w:r>
            </w:hyperlink>
          </w:p>
        </w:tc>
        <w:tc>
          <w:tcPr>
            <w:tcW w:w="15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color w:val="0000FF"/>
                <w:lang w:val="en-US" w:eastAsia="en-US"/>
              </w:rPr>
            </w:pPr>
            <w:r>
              <w:rPr>
                <w:rFonts w:ascii="Times New Roman" w:hAnsi="Times New Roman" w:cs="Times New Roman"/>
                <w:lang w:val="en-US" w:eastAsia="en-US"/>
              </w:rPr>
              <w:t>Рекомендуемая</w:t>
            </w:r>
            <w:r>
              <w:rPr>
                <w:rFonts w:ascii="Times New Roman" w:hAnsi="Times New Roman" w:cs="Times New Roman"/>
                <w:lang w:val="en-US" w:eastAsia="en-US"/>
              </w:rPr>
              <w:t xml:space="preserve"> </w:t>
            </w:r>
            <w:r>
              <w:rPr>
                <w:rFonts w:ascii="Times New Roman" w:hAnsi="Times New Roman" w:cs="Times New Roman"/>
                <w:lang w:val="en-US" w:eastAsia="en-US"/>
              </w:rPr>
              <w:t>кратность</w:t>
            </w:r>
            <w:r>
              <w:rPr>
                <w:rFonts w:ascii="Times New Roman" w:hAnsi="Times New Roman" w:cs="Times New Roman"/>
                <w:lang w:val="en-US" w:eastAsia="en-US"/>
              </w:rPr>
              <w:t xml:space="preserve"> </w:t>
            </w:r>
            <w:r>
              <w:rPr>
                <w:rFonts w:ascii="Times New Roman" w:hAnsi="Times New Roman" w:cs="Times New Roman"/>
                <w:lang w:val="en-US" w:eastAsia="en-US"/>
              </w:rPr>
              <w:t>воздухообмена</w:t>
            </w:r>
            <w:r>
              <w:rPr>
                <w:rFonts w:ascii="Times New Roman" w:hAnsi="Times New Roman" w:cs="Times New Roman"/>
                <w:lang w:val="en-US" w:eastAsia="en-US"/>
              </w:rPr>
              <w:t xml:space="preserve"> </w:t>
            </w:r>
            <w:r>
              <w:rPr>
                <w:rFonts w:ascii="Times New Roman" w:hAnsi="Times New Roman" w:cs="Times New Roman"/>
                <w:lang w:val="en-US" w:eastAsia="en-US"/>
              </w:rPr>
              <w:t>в</w:t>
            </w:r>
            <w:r>
              <w:rPr>
                <w:rFonts w:ascii="Times New Roman" w:hAnsi="Times New Roman" w:cs="Times New Roman"/>
                <w:lang w:val="en-US" w:eastAsia="en-US"/>
              </w:rPr>
              <w:t xml:space="preserve"> </w:t>
            </w:r>
            <w:r>
              <w:rPr>
                <w:rFonts w:ascii="Times New Roman" w:hAnsi="Times New Roman" w:cs="Times New Roman"/>
                <w:lang w:val="en-US" w:eastAsia="en-US"/>
              </w:rPr>
              <w:t>час</w:t>
            </w:r>
            <w:r>
              <w:rPr>
                <w:rFonts w:ascii="Times New Roman" w:hAnsi="Times New Roman" w:cs="Times New Roman"/>
                <w:lang w:val="en-US" w:eastAsia="en-US"/>
              </w:rPr>
              <w:t xml:space="preserve"> </w:t>
            </w:r>
            <w:hyperlink r:id="rId5353" w:history="1">
              <w:r>
                <w:rPr>
                  <w:rFonts w:ascii="Times New Roman" w:hAnsi="Times New Roman" w:cs="Times New Roman"/>
                  <w:color w:val="0000FF"/>
                  <w:lang w:val="en-US" w:eastAsia="en-US"/>
                </w:rPr>
                <w:t>&lt;**&gt;</w:t>
              </w:r>
            </w:hyperlink>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Ступени</w:t>
            </w:r>
            <w:r>
              <w:rPr>
                <w:rFonts w:ascii="Times New Roman" w:hAnsi="Times New Roman" w:cs="Times New Roman"/>
                <w:lang w:val="en-US" w:eastAsia="en-US"/>
              </w:rPr>
              <w:t xml:space="preserve"> </w:t>
            </w:r>
            <w:r>
              <w:rPr>
                <w:rFonts w:ascii="Times New Roman" w:hAnsi="Times New Roman" w:cs="Times New Roman"/>
                <w:lang w:val="en-US" w:eastAsia="en-US"/>
              </w:rPr>
              <w:t>очистки</w:t>
            </w:r>
            <w:r>
              <w:rPr>
                <w:rFonts w:ascii="Times New Roman" w:hAnsi="Times New Roman" w:cs="Times New Roman"/>
                <w:lang w:val="en-US" w:eastAsia="en-US"/>
              </w:rPr>
              <w:t xml:space="preserve">, </w:t>
            </w:r>
            <w:r>
              <w:rPr>
                <w:rFonts w:ascii="Times New Roman" w:hAnsi="Times New Roman" w:cs="Times New Roman"/>
                <w:lang w:val="en-US" w:eastAsia="en-US"/>
              </w:rPr>
              <w:t>приточные</w:t>
            </w:r>
            <w:r>
              <w:rPr>
                <w:rFonts w:ascii="Times New Roman" w:hAnsi="Times New Roman" w:cs="Times New Roman"/>
                <w:lang w:val="en-US" w:eastAsia="en-US"/>
              </w:rPr>
              <w:t xml:space="preserve"> </w:t>
            </w:r>
            <w:r>
              <w:rPr>
                <w:rFonts w:ascii="Times New Roman" w:hAnsi="Times New Roman" w:cs="Times New Roman"/>
                <w:lang w:val="en-US" w:eastAsia="en-US"/>
              </w:rPr>
              <w:t>фильтры</w:t>
            </w:r>
          </w:p>
        </w:tc>
      </w:tr>
      <w:tr w:rsidR="00A77B3E">
        <w:tc>
          <w:tcPr>
            <w:tcW w:w="1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А</w:t>
            </w:r>
          </w:p>
        </w:tc>
        <w:tc>
          <w:tcPr>
            <w:tcW w:w="351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Высокоасептические</w:t>
            </w:r>
            <w:r>
              <w:rPr>
                <w:rFonts w:ascii="Times New Roman" w:hAnsi="Times New Roman" w:cs="Times New Roman"/>
                <w:lang w:val="en-US" w:eastAsia="en-US"/>
              </w:rPr>
              <w:t xml:space="preserve"> </w:t>
            </w:r>
            <w:r>
              <w:rPr>
                <w:rFonts w:ascii="Times New Roman" w:hAnsi="Times New Roman" w:cs="Times New Roman"/>
                <w:lang w:val="en-US" w:eastAsia="en-US"/>
              </w:rPr>
              <w:t>операционные</w:t>
            </w:r>
            <w:r>
              <w:rPr>
                <w:rFonts w:ascii="Times New Roman" w:hAnsi="Times New Roman" w:cs="Times New Roman"/>
                <w:lang w:val="en-US" w:eastAsia="en-US"/>
              </w:rPr>
              <w:t xml:space="preserve"> </w:t>
            </w:r>
            <w:r>
              <w:rPr>
                <w:rFonts w:ascii="Times New Roman" w:hAnsi="Times New Roman" w:cs="Times New Roman"/>
                <w:lang w:val="en-US" w:eastAsia="en-US"/>
              </w:rPr>
              <w:t>и</w:t>
            </w:r>
            <w:r>
              <w:rPr>
                <w:rFonts w:ascii="Times New Roman" w:hAnsi="Times New Roman" w:cs="Times New Roman"/>
                <w:lang w:val="en-US" w:eastAsia="en-US"/>
              </w:rPr>
              <w:t xml:space="preserve"> </w:t>
            </w:r>
            <w:r>
              <w:rPr>
                <w:rFonts w:ascii="Times New Roman" w:hAnsi="Times New Roman" w:cs="Times New Roman"/>
                <w:lang w:val="en-US" w:eastAsia="en-US"/>
              </w:rPr>
              <w:t>палаты</w:t>
            </w:r>
            <w:r>
              <w:rPr>
                <w:rFonts w:ascii="Times New Roman" w:hAnsi="Times New Roman" w:cs="Times New Roman"/>
                <w:lang w:val="en-US" w:eastAsia="en-US"/>
              </w:rPr>
              <w:t xml:space="preserve"> </w:t>
            </w:r>
            <w:r>
              <w:rPr>
                <w:rFonts w:ascii="Times New Roman" w:hAnsi="Times New Roman" w:cs="Times New Roman"/>
                <w:lang w:val="en-US" w:eastAsia="en-US"/>
              </w:rPr>
              <w:t>интенсивной</w:t>
            </w:r>
            <w:r>
              <w:rPr>
                <w:rFonts w:ascii="Times New Roman" w:hAnsi="Times New Roman" w:cs="Times New Roman"/>
                <w:lang w:val="en-US" w:eastAsia="en-US"/>
              </w:rPr>
              <w:t xml:space="preserve"> </w:t>
            </w:r>
            <w:r>
              <w:rPr>
                <w:rFonts w:ascii="Times New Roman" w:hAnsi="Times New Roman" w:cs="Times New Roman"/>
                <w:lang w:val="en-US" w:eastAsia="en-US"/>
              </w:rPr>
              <w:t>терапии</w:t>
            </w:r>
            <w:r>
              <w:rPr>
                <w:rFonts w:ascii="Times New Roman" w:hAnsi="Times New Roman" w:cs="Times New Roman"/>
                <w:lang w:val="en-US" w:eastAsia="en-US"/>
              </w:rPr>
              <w:t xml:space="preserve"> </w:t>
            </w:r>
            <w:r>
              <w:rPr>
                <w:rFonts w:ascii="Times New Roman" w:hAnsi="Times New Roman" w:cs="Times New Roman"/>
                <w:lang w:val="en-US" w:eastAsia="en-US"/>
              </w:rPr>
              <w:t>с</w:t>
            </w:r>
            <w:r>
              <w:rPr>
                <w:rFonts w:ascii="Times New Roman" w:hAnsi="Times New Roman" w:cs="Times New Roman"/>
                <w:lang w:val="en-US" w:eastAsia="en-US"/>
              </w:rPr>
              <w:t xml:space="preserve"> </w:t>
            </w:r>
            <w:r>
              <w:rPr>
                <w:rFonts w:ascii="Times New Roman" w:hAnsi="Times New Roman" w:cs="Times New Roman"/>
                <w:lang w:val="en-US" w:eastAsia="en-US"/>
              </w:rPr>
              <w:t>однонаправленным</w:t>
            </w:r>
            <w:r>
              <w:rPr>
                <w:rFonts w:ascii="Times New Roman" w:hAnsi="Times New Roman" w:cs="Times New Roman"/>
                <w:lang w:val="en-US" w:eastAsia="en-US"/>
              </w:rPr>
              <w:t xml:space="preserve"> </w:t>
            </w:r>
            <w:r>
              <w:rPr>
                <w:rFonts w:ascii="Times New Roman" w:hAnsi="Times New Roman" w:cs="Times New Roman"/>
                <w:lang w:val="en-US" w:eastAsia="en-US"/>
              </w:rPr>
              <w:t>потоком</w:t>
            </w:r>
            <w:r>
              <w:rPr>
                <w:rFonts w:ascii="Times New Roman" w:hAnsi="Times New Roman" w:cs="Times New Roman"/>
                <w:lang w:val="en-US" w:eastAsia="en-US"/>
              </w:rPr>
              <w:t xml:space="preserve"> </w:t>
            </w:r>
            <w:r>
              <w:rPr>
                <w:rFonts w:ascii="Times New Roman" w:hAnsi="Times New Roman" w:cs="Times New Roman"/>
                <w:lang w:val="en-US" w:eastAsia="en-US"/>
              </w:rPr>
              <w:t>воздуха</w:t>
            </w:r>
            <w:r>
              <w:rPr>
                <w:rFonts w:ascii="Times New Roman" w:hAnsi="Times New Roman" w:cs="Times New Roman"/>
                <w:lang w:val="en-US" w:eastAsia="en-US"/>
              </w:rPr>
              <w:t xml:space="preserve"> </w:t>
            </w:r>
            <w:r>
              <w:rPr>
                <w:rFonts w:ascii="Times New Roman" w:hAnsi="Times New Roman" w:cs="Times New Roman"/>
                <w:lang w:val="en-US" w:eastAsia="en-US"/>
              </w:rPr>
              <w:t>для</w:t>
            </w:r>
            <w:r>
              <w:rPr>
                <w:rFonts w:ascii="Times New Roman" w:hAnsi="Times New Roman" w:cs="Times New Roman"/>
                <w:lang w:val="en-US" w:eastAsia="en-US"/>
              </w:rPr>
              <w:t xml:space="preserve"> </w:t>
            </w:r>
            <w:r>
              <w:rPr>
                <w:rFonts w:ascii="Times New Roman" w:hAnsi="Times New Roman" w:cs="Times New Roman"/>
                <w:lang w:val="en-US" w:eastAsia="en-US"/>
              </w:rPr>
              <w:t>пересадки</w:t>
            </w:r>
            <w:r>
              <w:rPr>
                <w:rFonts w:ascii="Times New Roman" w:hAnsi="Times New Roman" w:cs="Times New Roman"/>
                <w:lang w:val="en-US" w:eastAsia="en-US"/>
              </w:rPr>
              <w:t xml:space="preserve"> </w:t>
            </w:r>
            <w:r>
              <w:rPr>
                <w:rFonts w:ascii="Times New Roman" w:hAnsi="Times New Roman" w:cs="Times New Roman"/>
                <w:lang w:val="en-US" w:eastAsia="en-US"/>
              </w:rPr>
              <w:t>органов</w:t>
            </w:r>
            <w:r>
              <w:rPr>
                <w:rFonts w:ascii="Times New Roman" w:hAnsi="Times New Roman" w:cs="Times New Roman"/>
                <w:lang w:val="en-US" w:eastAsia="en-US"/>
              </w:rPr>
              <w:t xml:space="preserve">, </w:t>
            </w:r>
            <w:r>
              <w:rPr>
                <w:rFonts w:ascii="Times New Roman" w:hAnsi="Times New Roman" w:cs="Times New Roman"/>
                <w:lang w:val="en-US" w:eastAsia="en-US"/>
              </w:rPr>
              <w:t>имплантации</w:t>
            </w:r>
            <w:r>
              <w:rPr>
                <w:rFonts w:ascii="Times New Roman" w:hAnsi="Times New Roman" w:cs="Times New Roman"/>
                <w:lang w:val="en-US" w:eastAsia="en-US"/>
              </w:rPr>
              <w:t xml:space="preserve"> </w:t>
            </w:r>
            <w:r>
              <w:rPr>
                <w:rFonts w:ascii="Times New Roman" w:hAnsi="Times New Roman" w:cs="Times New Roman"/>
                <w:lang w:val="en-US" w:eastAsia="en-US"/>
              </w:rPr>
              <w:t>и</w:t>
            </w:r>
            <w:r>
              <w:rPr>
                <w:rFonts w:ascii="Times New Roman" w:hAnsi="Times New Roman" w:cs="Times New Roman"/>
                <w:lang w:val="en-US" w:eastAsia="en-US"/>
              </w:rPr>
              <w:t xml:space="preserve"> </w:t>
            </w:r>
            <w:r>
              <w:rPr>
                <w:rFonts w:ascii="Times New Roman" w:hAnsi="Times New Roman" w:cs="Times New Roman"/>
                <w:lang w:val="en-US" w:eastAsia="en-US"/>
              </w:rPr>
              <w:t>протезирования</w:t>
            </w:r>
            <w:r>
              <w:rPr>
                <w:rFonts w:ascii="Times New Roman" w:hAnsi="Times New Roman" w:cs="Times New Roman"/>
                <w:lang w:val="en-US" w:eastAsia="en-US"/>
              </w:rPr>
              <w:t xml:space="preserve">, </w:t>
            </w:r>
            <w:r>
              <w:rPr>
                <w:rFonts w:ascii="Times New Roman" w:hAnsi="Times New Roman" w:cs="Times New Roman"/>
                <w:lang w:val="en-US" w:eastAsia="en-US"/>
              </w:rPr>
              <w:t>для</w:t>
            </w:r>
            <w:r>
              <w:rPr>
                <w:rFonts w:ascii="Times New Roman" w:hAnsi="Times New Roman" w:cs="Times New Roman"/>
                <w:lang w:val="en-US" w:eastAsia="en-US"/>
              </w:rPr>
              <w:t xml:space="preserve"> </w:t>
            </w:r>
            <w:r>
              <w:rPr>
                <w:rFonts w:ascii="Times New Roman" w:hAnsi="Times New Roman" w:cs="Times New Roman"/>
                <w:lang w:val="en-US" w:eastAsia="en-US"/>
              </w:rPr>
              <w:t>операций</w:t>
            </w:r>
            <w:r>
              <w:rPr>
                <w:rFonts w:ascii="Times New Roman" w:hAnsi="Times New Roman" w:cs="Times New Roman"/>
                <w:lang w:val="en-US" w:eastAsia="en-US"/>
              </w:rPr>
              <w:t xml:space="preserve"> </w:t>
            </w:r>
            <w:r>
              <w:rPr>
                <w:rFonts w:ascii="Times New Roman" w:hAnsi="Times New Roman" w:cs="Times New Roman"/>
                <w:lang w:val="en-US" w:eastAsia="en-US"/>
              </w:rPr>
              <w:t>на</w:t>
            </w:r>
            <w:r>
              <w:rPr>
                <w:rFonts w:ascii="Times New Roman" w:hAnsi="Times New Roman" w:cs="Times New Roman"/>
                <w:lang w:val="en-US" w:eastAsia="en-US"/>
              </w:rPr>
              <w:t xml:space="preserve"> </w:t>
            </w:r>
            <w:r>
              <w:rPr>
                <w:rFonts w:ascii="Times New Roman" w:hAnsi="Times New Roman" w:cs="Times New Roman"/>
                <w:lang w:val="en-US" w:eastAsia="en-US"/>
              </w:rPr>
              <w:t>открытом</w:t>
            </w:r>
            <w:r>
              <w:rPr>
                <w:rFonts w:ascii="Times New Roman" w:hAnsi="Times New Roman" w:cs="Times New Roman"/>
                <w:lang w:val="en-US" w:eastAsia="en-US"/>
              </w:rPr>
              <w:t xml:space="preserve"> </w:t>
            </w:r>
            <w:r>
              <w:rPr>
                <w:rFonts w:ascii="Times New Roman" w:hAnsi="Times New Roman" w:cs="Times New Roman"/>
                <w:lang w:val="en-US" w:eastAsia="en-US"/>
              </w:rPr>
              <w:t>се</w:t>
            </w:r>
            <w:r>
              <w:rPr>
                <w:rFonts w:ascii="Times New Roman" w:hAnsi="Times New Roman" w:cs="Times New Roman"/>
                <w:lang w:val="en-US" w:eastAsia="en-US"/>
              </w:rPr>
              <w:t>рдце</w:t>
            </w:r>
            <w:r>
              <w:rPr>
                <w:rFonts w:ascii="Times New Roman" w:hAnsi="Times New Roman" w:cs="Times New Roman"/>
                <w:lang w:val="en-US" w:eastAsia="en-US"/>
              </w:rPr>
              <w:t xml:space="preserve"> </w:t>
            </w:r>
            <w:r>
              <w:rPr>
                <w:rFonts w:ascii="Times New Roman" w:hAnsi="Times New Roman" w:cs="Times New Roman"/>
                <w:lang w:val="en-US" w:eastAsia="en-US"/>
              </w:rPr>
              <w:t>и</w:t>
            </w:r>
            <w:r>
              <w:rPr>
                <w:rFonts w:ascii="Times New Roman" w:hAnsi="Times New Roman" w:cs="Times New Roman"/>
                <w:lang w:val="en-US" w:eastAsia="en-US"/>
              </w:rPr>
              <w:t xml:space="preserve"> </w:t>
            </w:r>
            <w:r>
              <w:rPr>
                <w:rFonts w:ascii="Times New Roman" w:hAnsi="Times New Roman" w:cs="Times New Roman"/>
                <w:lang w:val="en-US" w:eastAsia="en-US"/>
              </w:rPr>
              <w:t>крупных</w:t>
            </w:r>
            <w:r>
              <w:rPr>
                <w:rFonts w:ascii="Times New Roman" w:hAnsi="Times New Roman" w:cs="Times New Roman"/>
                <w:lang w:val="en-US" w:eastAsia="en-US"/>
              </w:rPr>
              <w:t xml:space="preserve"> </w:t>
            </w:r>
            <w:r>
              <w:rPr>
                <w:rFonts w:ascii="Times New Roman" w:hAnsi="Times New Roman" w:cs="Times New Roman"/>
                <w:lang w:val="en-US" w:eastAsia="en-US"/>
              </w:rPr>
              <w:t>сосудах</w:t>
            </w:r>
            <w:r>
              <w:rPr>
                <w:rFonts w:ascii="Times New Roman" w:hAnsi="Times New Roman" w:cs="Times New Roman"/>
                <w:lang w:val="en-US" w:eastAsia="en-US"/>
              </w:rPr>
              <w:t xml:space="preserve"> </w:t>
            </w:r>
            <w:r>
              <w:rPr>
                <w:rFonts w:ascii="Times New Roman" w:hAnsi="Times New Roman" w:cs="Times New Roman"/>
                <w:lang w:val="en-US" w:eastAsia="en-US"/>
              </w:rPr>
              <w:t>и</w:t>
            </w:r>
            <w:r>
              <w:rPr>
                <w:rFonts w:ascii="Times New Roman" w:hAnsi="Times New Roman" w:cs="Times New Roman"/>
                <w:lang w:val="en-US" w:eastAsia="en-US"/>
              </w:rPr>
              <w:t xml:space="preserve"> </w:t>
            </w:r>
            <w:r>
              <w:rPr>
                <w:rFonts w:ascii="Times New Roman" w:hAnsi="Times New Roman" w:cs="Times New Roman"/>
                <w:lang w:val="en-US" w:eastAsia="en-US"/>
              </w:rPr>
              <w:t>других</w:t>
            </w:r>
            <w:r>
              <w:rPr>
                <w:rFonts w:ascii="Times New Roman" w:hAnsi="Times New Roman" w:cs="Times New Roman"/>
                <w:lang w:val="en-US" w:eastAsia="en-US"/>
              </w:rPr>
              <w:t xml:space="preserve"> </w:t>
            </w:r>
            <w:r>
              <w:rPr>
                <w:rFonts w:ascii="Times New Roman" w:hAnsi="Times New Roman" w:cs="Times New Roman"/>
                <w:lang w:val="en-US" w:eastAsia="en-US"/>
              </w:rPr>
              <w:t>операций</w:t>
            </w:r>
            <w:r>
              <w:rPr>
                <w:rFonts w:ascii="Times New Roman" w:hAnsi="Times New Roman" w:cs="Times New Roman"/>
                <w:lang w:val="en-US" w:eastAsia="en-US"/>
              </w:rPr>
              <w:t xml:space="preserve"> </w:t>
            </w:r>
            <w:r>
              <w:rPr>
                <w:rFonts w:ascii="Times New Roman" w:hAnsi="Times New Roman" w:cs="Times New Roman"/>
                <w:lang w:val="en-US" w:eastAsia="en-US"/>
              </w:rPr>
              <w:t>с</w:t>
            </w:r>
            <w:r>
              <w:rPr>
                <w:rFonts w:ascii="Times New Roman" w:hAnsi="Times New Roman" w:cs="Times New Roman"/>
                <w:lang w:val="en-US" w:eastAsia="en-US"/>
              </w:rPr>
              <w:t xml:space="preserve"> </w:t>
            </w:r>
            <w:r>
              <w:rPr>
                <w:rFonts w:ascii="Times New Roman" w:hAnsi="Times New Roman" w:cs="Times New Roman"/>
                <w:lang w:val="en-US" w:eastAsia="en-US"/>
              </w:rPr>
              <w:t>обширным</w:t>
            </w:r>
            <w:r>
              <w:rPr>
                <w:rFonts w:ascii="Times New Roman" w:hAnsi="Times New Roman" w:cs="Times New Roman"/>
                <w:lang w:val="en-US" w:eastAsia="en-US"/>
              </w:rPr>
              <w:t xml:space="preserve"> </w:t>
            </w:r>
            <w:r>
              <w:rPr>
                <w:rFonts w:ascii="Times New Roman" w:hAnsi="Times New Roman" w:cs="Times New Roman"/>
                <w:lang w:val="en-US" w:eastAsia="en-US"/>
              </w:rPr>
              <w:t>операционным</w:t>
            </w:r>
            <w:r>
              <w:rPr>
                <w:rFonts w:ascii="Times New Roman" w:hAnsi="Times New Roman" w:cs="Times New Roman"/>
                <w:lang w:val="en-US" w:eastAsia="en-US"/>
              </w:rPr>
              <w:t xml:space="preserve"> </w:t>
            </w:r>
            <w:r>
              <w:rPr>
                <w:rFonts w:ascii="Times New Roman" w:hAnsi="Times New Roman" w:cs="Times New Roman"/>
                <w:lang w:val="en-US" w:eastAsia="en-US"/>
              </w:rPr>
              <w:t>полем</w:t>
            </w:r>
            <w:r>
              <w:rPr>
                <w:rFonts w:ascii="Times New Roman" w:hAnsi="Times New Roman" w:cs="Times New Roman"/>
                <w:lang w:val="en-US" w:eastAsia="en-US"/>
              </w:rPr>
              <w:t xml:space="preserve"> </w:t>
            </w:r>
            <w:r>
              <w:rPr>
                <w:rFonts w:ascii="Times New Roman" w:hAnsi="Times New Roman" w:cs="Times New Roman"/>
                <w:lang w:val="en-US" w:eastAsia="en-US"/>
              </w:rPr>
              <w:t>и</w:t>
            </w:r>
            <w:r>
              <w:rPr>
                <w:rFonts w:ascii="Times New Roman" w:hAnsi="Times New Roman" w:cs="Times New Roman"/>
                <w:lang w:val="en-US" w:eastAsia="en-US"/>
              </w:rPr>
              <w:t>/</w:t>
            </w:r>
            <w:r>
              <w:rPr>
                <w:rFonts w:ascii="Times New Roman" w:hAnsi="Times New Roman" w:cs="Times New Roman"/>
                <w:lang w:val="en-US" w:eastAsia="en-US"/>
              </w:rPr>
              <w:t>или</w:t>
            </w:r>
            <w:r>
              <w:rPr>
                <w:rFonts w:ascii="Times New Roman" w:hAnsi="Times New Roman" w:cs="Times New Roman"/>
                <w:lang w:val="en-US" w:eastAsia="en-US"/>
              </w:rPr>
              <w:t xml:space="preserve"> </w:t>
            </w:r>
            <w:r>
              <w:rPr>
                <w:rFonts w:ascii="Times New Roman" w:hAnsi="Times New Roman" w:cs="Times New Roman"/>
                <w:lang w:val="en-US" w:eastAsia="en-US"/>
              </w:rPr>
              <w:t>длительной</w:t>
            </w:r>
            <w:r>
              <w:rPr>
                <w:rFonts w:ascii="Times New Roman" w:hAnsi="Times New Roman" w:cs="Times New Roman"/>
                <w:lang w:val="en-US" w:eastAsia="en-US"/>
              </w:rPr>
              <w:t xml:space="preserve"> </w:t>
            </w:r>
            <w:r>
              <w:rPr>
                <w:rFonts w:ascii="Times New Roman" w:hAnsi="Times New Roman" w:cs="Times New Roman"/>
                <w:lang w:val="en-US" w:eastAsia="en-US"/>
              </w:rPr>
              <w:t>продолжительностью</w:t>
            </w:r>
            <w:r>
              <w:rPr>
                <w:rFonts w:ascii="Times New Roman" w:hAnsi="Times New Roman" w:cs="Times New Roman"/>
                <w:lang w:val="en-US" w:eastAsia="en-US"/>
              </w:rPr>
              <w:t xml:space="preserve">, </w:t>
            </w:r>
            <w:r>
              <w:rPr>
                <w:rFonts w:ascii="Times New Roman" w:hAnsi="Times New Roman" w:cs="Times New Roman"/>
                <w:lang w:val="en-US" w:eastAsia="en-US"/>
              </w:rPr>
              <w:t>палаты</w:t>
            </w:r>
            <w:r>
              <w:rPr>
                <w:rFonts w:ascii="Times New Roman" w:hAnsi="Times New Roman" w:cs="Times New Roman"/>
                <w:lang w:val="en-US" w:eastAsia="en-US"/>
              </w:rPr>
              <w:t xml:space="preserve"> </w:t>
            </w:r>
            <w:r>
              <w:rPr>
                <w:rFonts w:ascii="Times New Roman" w:hAnsi="Times New Roman" w:cs="Times New Roman"/>
                <w:lang w:val="en-US" w:eastAsia="en-US"/>
              </w:rPr>
              <w:t>для</w:t>
            </w:r>
            <w:r>
              <w:rPr>
                <w:rFonts w:ascii="Times New Roman" w:hAnsi="Times New Roman" w:cs="Times New Roman"/>
                <w:lang w:val="en-US" w:eastAsia="en-US"/>
              </w:rPr>
              <w:t xml:space="preserve"> </w:t>
            </w:r>
            <w:r>
              <w:rPr>
                <w:rFonts w:ascii="Times New Roman" w:hAnsi="Times New Roman" w:cs="Times New Roman"/>
                <w:lang w:val="en-US" w:eastAsia="en-US"/>
              </w:rPr>
              <w:t>больных</w:t>
            </w:r>
            <w:r>
              <w:rPr>
                <w:rFonts w:ascii="Times New Roman" w:hAnsi="Times New Roman" w:cs="Times New Roman"/>
                <w:lang w:val="en-US" w:eastAsia="en-US"/>
              </w:rPr>
              <w:t xml:space="preserve"> </w:t>
            </w:r>
            <w:r>
              <w:rPr>
                <w:rFonts w:ascii="Times New Roman" w:hAnsi="Times New Roman" w:cs="Times New Roman"/>
                <w:lang w:val="en-US" w:eastAsia="en-US"/>
              </w:rPr>
              <w:t>с</w:t>
            </w:r>
            <w:r>
              <w:rPr>
                <w:rFonts w:ascii="Times New Roman" w:hAnsi="Times New Roman" w:cs="Times New Roman"/>
                <w:lang w:val="en-US" w:eastAsia="en-US"/>
              </w:rPr>
              <w:t xml:space="preserve"> </w:t>
            </w:r>
            <w:r>
              <w:rPr>
                <w:rFonts w:ascii="Times New Roman" w:hAnsi="Times New Roman" w:cs="Times New Roman"/>
                <w:lang w:val="en-US" w:eastAsia="en-US"/>
              </w:rPr>
              <w:t>обширными</w:t>
            </w:r>
            <w:r>
              <w:rPr>
                <w:rFonts w:ascii="Times New Roman" w:hAnsi="Times New Roman" w:cs="Times New Roman"/>
                <w:lang w:val="en-US" w:eastAsia="en-US"/>
              </w:rPr>
              <w:t xml:space="preserve"> </w:t>
            </w:r>
            <w:r>
              <w:rPr>
                <w:rFonts w:ascii="Times New Roman" w:hAnsi="Times New Roman" w:cs="Times New Roman"/>
                <w:lang w:val="en-US" w:eastAsia="en-US"/>
              </w:rPr>
              <w:t>ожогами</w:t>
            </w:r>
            <w:r>
              <w:rPr>
                <w:rFonts w:ascii="Times New Roman" w:hAnsi="Times New Roman" w:cs="Times New Roman"/>
                <w:lang w:val="en-US" w:eastAsia="en-US"/>
              </w:rPr>
              <w:t xml:space="preserve">, </w:t>
            </w:r>
            <w:r>
              <w:rPr>
                <w:rFonts w:ascii="Times New Roman" w:hAnsi="Times New Roman" w:cs="Times New Roman"/>
                <w:lang w:val="en-US" w:eastAsia="en-US"/>
              </w:rPr>
              <w:t>со</w:t>
            </w:r>
            <w:r>
              <w:rPr>
                <w:rFonts w:ascii="Times New Roman" w:hAnsi="Times New Roman" w:cs="Times New Roman"/>
                <w:lang w:val="en-US" w:eastAsia="en-US"/>
              </w:rPr>
              <w:t xml:space="preserve"> </w:t>
            </w:r>
            <w:r>
              <w:rPr>
                <w:rFonts w:ascii="Times New Roman" w:hAnsi="Times New Roman" w:cs="Times New Roman"/>
                <w:lang w:val="en-US" w:eastAsia="en-US"/>
              </w:rPr>
              <w:t>сниженным</w:t>
            </w:r>
            <w:r>
              <w:rPr>
                <w:rFonts w:ascii="Times New Roman" w:hAnsi="Times New Roman" w:cs="Times New Roman"/>
                <w:lang w:val="en-US" w:eastAsia="en-US"/>
              </w:rPr>
              <w:t xml:space="preserve"> </w:t>
            </w:r>
            <w:r>
              <w:rPr>
                <w:rFonts w:ascii="Times New Roman" w:hAnsi="Times New Roman" w:cs="Times New Roman"/>
                <w:lang w:val="en-US" w:eastAsia="en-US"/>
              </w:rPr>
              <w:t>иммунитетом</w:t>
            </w:r>
            <w:r>
              <w:rPr>
                <w:rFonts w:ascii="Times New Roman" w:hAnsi="Times New Roman" w:cs="Times New Roman"/>
                <w:lang w:val="en-US" w:eastAsia="en-US"/>
              </w:rPr>
              <w:t xml:space="preserve">, </w:t>
            </w:r>
            <w:r>
              <w:rPr>
                <w:rFonts w:ascii="Times New Roman" w:hAnsi="Times New Roman" w:cs="Times New Roman"/>
                <w:lang w:val="en-US" w:eastAsia="en-US"/>
              </w:rPr>
              <w:t>для</w:t>
            </w:r>
            <w:r>
              <w:rPr>
                <w:rFonts w:ascii="Times New Roman" w:hAnsi="Times New Roman" w:cs="Times New Roman"/>
                <w:lang w:val="en-US" w:eastAsia="en-US"/>
              </w:rPr>
              <w:t xml:space="preserve"> </w:t>
            </w:r>
            <w:r>
              <w:rPr>
                <w:rFonts w:ascii="Times New Roman" w:hAnsi="Times New Roman" w:cs="Times New Roman"/>
                <w:lang w:val="en-US" w:eastAsia="en-US"/>
              </w:rPr>
              <w:lastRenderedPageBreak/>
              <w:t>трансплантации</w:t>
            </w:r>
            <w:r>
              <w:rPr>
                <w:rFonts w:ascii="Times New Roman" w:hAnsi="Times New Roman" w:cs="Times New Roman"/>
                <w:lang w:val="en-US" w:eastAsia="en-US"/>
              </w:rPr>
              <w:t xml:space="preserve"> </w:t>
            </w:r>
            <w:r>
              <w:rPr>
                <w:rFonts w:ascii="Times New Roman" w:hAnsi="Times New Roman" w:cs="Times New Roman"/>
                <w:lang w:val="en-US" w:eastAsia="en-US"/>
              </w:rPr>
              <w:t>стволовых</w:t>
            </w:r>
            <w:r>
              <w:rPr>
                <w:rFonts w:ascii="Times New Roman" w:hAnsi="Times New Roman" w:cs="Times New Roman"/>
                <w:lang w:val="en-US" w:eastAsia="en-US"/>
              </w:rPr>
              <w:t xml:space="preserve"> </w:t>
            </w:r>
            <w:r>
              <w:rPr>
                <w:rFonts w:ascii="Times New Roman" w:hAnsi="Times New Roman" w:cs="Times New Roman"/>
                <w:lang w:val="en-US" w:eastAsia="en-US"/>
              </w:rPr>
              <w:t>клеток</w:t>
            </w:r>
            <w:r>
              <w:rPr>
                <w:rFonts w:ascii="Times New Roman" w:hAnsi="Times New Roman" w:cs="Times New Roman"/>
                <w:lang w:val="en-US" w:eastAsia="en-US"/>
              </w:rPr>
              <w:t xml:space="preserve"> </w:t>
            </w:r>
            <w:r>
              <w:rPr>
                <w:rFonts w:ascii="Times New Roman" w:hAnsi="Times New Roman" w:cs="Times New Roman"/>
                <w:lang w:val="en-US" w:eastAsia="en-US"/>
              </w:rPr>
              <w:t>и</w:t>
            </w:r>
            <w:r>
              <w:rPr>
                <w:rFonts w:ascii="Times New Roman" w:hAnsi="Times New Roman" w:cs="Times New Roman"/>
                <w:lang w:val="en-US" w:eastAsia="en-US"/>
              </w:rPr>
              <w:t xml:space="preserve"> </w:t>
            </w:r>
            <w:r>
              <w:rPr>
                <w:rFonts w:ascii="Times New Roman" w:hAnsi="Times New Roman" w:cs="Times New Roman"/>
                <w:lang w:val="en-US" w:eastAsia="en-US"/>
              </w:rPr>
              <w:t>т</w:t>
            </w:r>
            <w:r>
              <w:rPr>
                <w:rFonts w:ascii="Times New Roman" w:hAnsi="Times New Roman" w:cs="Times New Roman"/>
                <w:lang w:val="en-US" w:eastAsia="en-US"/>
              </w:rPr>
              <w:t>.</w:t>
            </w:r>
            <w:r>
              <w:rPr>
                <w:rFonts w:ascii="Times New Roman" w:hAnsi="Times New Roman" w:cs="Times New Roman"/>
                <w:lang w:val="en-US" w:eastAsia="en-US"/>
              </w:rPr>
              <w:t>п</w:t>
            </w:r>
            <w:r>
              <w:rPr>
                <w:rFonts w:ascii="Times New Roman" w:hAnsi="Times New Roman" w:cs="Times New Roman"/>
                <w:lang w:val="en-US" w:eastAsia="en-US"/>
              </w:rPr>
              <w:t xml:space="preserve">., </w:t>
            </w:r>
            <w:r>
              <w:rPr>
                <w:rFonts w:ascii="Times New Roman" w:hAnsi="Times New Roman" w:cs="Times New Roman"/>
                <w:lang w:val="en-US" w:eastAsia="en-US"/>
              </w:rPr>
              <w:t>стерильные</w:t>
            </w:r>
            <w:r>
              <w:rPr>
                <w:rFonts w:ascii="Times New Roman" w:hAnsi="Times New Roman" w:cs="Times New Roman"/>
                <w:lang w:val="en-US" w:eastAsia="en-US"/>
              </w:rPr>
              <w:t xml:space="preserve"> </w:t>
            </w:r>
            <w:r>
              <w:rPr>
                <w:rFonts w:ascii="Times New Roman" w:hAnsi="Times New Roman" w:cs="Times New Roman"/>
                <w:lang w:val="en-US" w:eastAsia="en-US"/>
              </w:rPr>
              <w:t>зоны</w:t>
            </w:r>
            <w:r>
              <w:rPr>
                <w:rFonts w:ascii="Times New Roman" w:hAnsi="Times New Roman" w:cs="Times New Roman"/>
                <w:lang w:val="en-US" w:eastAsia="en-US"/>
              </w:rPr>
              <w:t xml:space="preserve"> </w:t>
            </w:r>
            <w:r>
              <w:rPr>
                <w:rFonts w:ascii="Times New Roman" w:hAnsi="Times New Roman" w:cs="Times New Roman"/>
                <w:lang w:val="en-US" w:eastAsia="en-US"/>
              </w:rPr>
              <w:t>лабораторий</w:t>
            </w:r>
            <w:r>
              <w:rPr>
                <w:rFonts w:ascii="Times New Roman" w:hAnsi="Times New Roman" w:cs="Times New Roman"/>
                <w:lang w:val="en-US" w:eastAsia="en-US"/>
              </w:rPr>
              <w:t xml:space="preserve"> </w:t>
            </w:r>
            <w:r>
              <w:rPr>
                <w:rFonts w:ascii="Times New Roman" w:hAnsi="Times New Roman" w:cs="Times New Roman"/>
                <w:lang w:val="en-US" w:eastAsia="en-US"/>
              </w:rPr>
              <w:t>клеточных</w:t>
            </w:r>
            <w:r>
              <w:rPr>
                <w:rFonts w:ascii="Times New Roman" w:hAnsi="Times New Roman" w:cs="Times New Roman"/>
                <w:lang w:val="en-US" w:eastAsia="en-US"/>
              </w:rPr>
              <w:t xml:space="preserve"> </w:t>
            </w:r>
            <w:r>
              <w:rPr>
                <w:rFonts w:ascii="Times New Roman" w:hAnsi="Times New Roman" w:cs="Times New Roman"/>
                <w:lang w:val="en-US" w:eastAsia="en-US"/>
              </w:rPr>
              <w:t>технологий</w:t>
            </w:r>
          </w:p>
        </w:tc>
        <w:tc>
          <w:tcPr>
            <w:tcW w:w="14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lastRenderedPageBreak/>
              <w:t xml:space="preserve">5 </w:t>
            </w:r>
            <w:r>
              <w:rPr>
                <w:rFonts w:ascii="Times New Roman" w:hAnsi="Times New Roman" w:cs="Times New Roman"/>
                <w:lang w:val="en-US" w:eastAsia="en-US"/>
              </w:rPr>
              <w:t>ИСО</w:t>
            </w:r>
            <w:r>
              <w:rPr>
                <w:rFonts w:ascii="Times New Roman" w:hAnsi="Times New Roman" w:cs="Times New Roman"/>
                <w:lang w:val="en-US" w:eastAsia="en-US"/>
              </w:rPr>
              <w:t xml:space="preserve"> (</w:t>
            </w:r>
            <w:r>
              <w:rPr>
                <w:rFonts w:ascii="Times New Roman" w:hAnsi="Times New Roman" w:cs="Times New Roman"/>
                <w:lang w:val="en-US" w:eastAsia="en-US"/>
              </w:rPr>
              <w:t>в</w:t>
            </w:r>
            <w:r>
              <w:rPr>
                <w:rFonts w:ascii="Times New Roman" w:hAnsi="Times New Roman" w:cs="Times New Roman"/>
                <w:lang w:val="en-US" w:eastAsia="en-US"/>
              </w:rPr>
              <w:t xml:space="preserve"> </w:t>
            </w:r>
            <w:r>
              <w:rPr>
                <w:rFonts w:ascii="Times New Roman" w:hAnsi="Times New Roman" w:cs="Times New Roman"/>
                <w:lang w:val="en-US" w:eastAsia="en-US"/>
              </w:rPr>
              <w:t>зоне</w:t>
            </w:r>
            <w:r>
              <w:rPr>
                <w:rFonts w:ascii="Times New Roman" w:hAnsi="Times New Roman" w:cs="Times New Roman"/>
                <w:lang w:val="en-US" w:eastAsia="en-US"/>
              </w:rPr>
              <w:t xml:space="preserve"> </w:t>
            </w:r>
            <w:r>
              <w:rPr>
                <w:rFonts w:ascii="Times New Roman" w:hAnsi="Times New Roman" w:cs="Times New Roman"/>
                <w:lang w:val="en-US" w:eastAsia="en-US"/>
              </w:rPr>
              <w:t>однонаправленного</w:t>
            </w:r>
            <w:r>
              <w:rPr>
                <w:rFonts w:ascii="Times New Roman" w:hAnsi="Times New Roman" w:cs="Times New Roman"/>
                <w:lang w:val="en-US" w:eastAsia="en-US"/>
              </w:rPr>
              <w:t xml:space="preserve"> </w:t>
            </w:r>
            <w:r>
              <w:rPr>
                <w:rFonts w:ascii="Times New Roman" w:hAnsi="Times New Roman" w:cs="Times New Roman"/>
                <w:lang w:val="en-US" w:eastAsia="en-US"/>
              </w:rPr>
              <w:t>потока</w:t>
            </w:r>
            <w:r>
              <w:rPr>
                <w:rFonts w:ascii="Times New Roman" w:hAnsi="Times New Roman" w:cs="Times New Roman"/>
                <w:lang w:val="en-US" w:eastAsia="en-US"/>
              </w:rPr>
              <w:t xml:space="preserve">), 6 </w:t>
            </w:r>
            <w:r>
              <w:rPr>
                <w:rFonts w:ascii="Times New Roman" w:hAnsi="Times New Roman" w:cs="Times New Roman"/>
                <w:lang w:val="en-US" w:eastAsia="en-US"/>
              </w:rPr>
              <w:t>ИСО</w:t>
            </w:r>
          </w:p>
        </w:tc>
        <w:tc>
          <w:tcPr>
            <w:tcW w:w="15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По</w:t>
            </w:r>
            <w:r>
              <w:rPr>
                <w:rFonts w:ascii="Times New Roman" w:hAnsi="Times New Roman" w:cs="Times New Roman"/>
                <w:lang w:val="en-US" w:eastAsia="en-US"/>
              </w:rPr>
              <w:t xml:space="preserve"> </w:t>
            </w:r>
            <w:r>
              <w:rPr>
                <w:rFonts w:ascii="Times New Roman" w:hAnsi="Times New Roman" w:cs="Times New Roman"/>
                <w:lang w:val="en-US" w:eastAsia="en-US"/>
              </w:rPr>
              <w:t>расчету</w:t>
            </w:r>
            <w:r>
              <w:rPr>
                <w:rFonts w:ascii="Times New Roman" w:hAnsi="Times New Roman" w:cs="Times New Roman"/>
                <w:lang w:val="en-US" w:eastAsia="en-US"/>
              </w:rPr>
              <w:t xml:space="preserve">, </w:t>
            </w:r>
            <w:r>
              <w:rPr>
                <w:rFonts w:ascii="Times New Roman" w:hAnsi="Times New Roman" w:cs="Times New Roman"/>
                <w:lang w:val="en-US" w:eastAsia="en-US"/>
              </w:rPr>
              <w:t>но</w:t>
            </w:r>
            <w:r>
              <w:rPr>
                <w:rFonts w:ascii="Times New Roman" w:hAnsi="Times New Roman" w:cs="Times New Roman"/>
                <w:lang w:val="en-US" w:eastAsia="en-US"/>
              </w:rPr>
              <w:t xml:space="preserve"> </w:t>
            </w:r>
            <w:r>
              <w:rPr>
                <w:rFonts w:ascii="Times New Roman" w:hAnsi="Times New Roman" w:cs="Times New Roman"/>
                <w:lang w:val="en-US" w:eastAsia="en-US"/>
              </w:rPr>
              <w:t>не</w:t>
            </w:r>
            <w:r>
              <w:rPr>
                <w:rFonts w:ascii="Times New Roman" w:hAnsi="Times New Roman" w:cs="Times New Roman"/>
                <w:lang w:val="en-US" w:eastAsia="en-US"/>
              </w:rPr>
              <w:t xml:space="preserve"> </w:t>
            </w:r>
            <w:r>
              <w:rPr>
                <w:rFonts w:ascii="Times New Roman" w:hAnsi="Times New Roman" w:cs="Times New Roman"/>
                <w:lang w:val="en-US" w:eastAsia="en-US"/>
              </w:rPr>
              <w:t>менее</w:t>
            </w:r>
            <w:r>
              <w:rPr>
                <w:rFonts w:ascii="Times New Roman" w:hAnsi="Times New Roman" w:cs="Times New Roman"/>
                <w:lang w:val="en-US" w:eastAsia="en-US"/>
              </w:rPr>
              <w:t xml:space="preserve"> 15</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G4 + F7 + F9 + H14</w:t>
            </w:r>
          </w:p>
        </w:tc>
      </w:tr>
      <w:tr w:rsidR="00A77B3E">
        <w:tc>
          <w:tcPr>
            <w:tcW w:w="1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both"/>
              <w:rPr>
                <w:rFonts w:ascii="Times New Roman" w:hAnsi="Times New Roman" w:cs="Times New Roman"/>
                <w:lang w:val="en-US" w:eastAsia="en-US"/>
              </w:rPr>
            </w:pPr>
            <w:r>
              <w:rPr>
                <w:rFonts w:ascii="Times New Roman" w:hAnsi="Times New Roman" w:cs="Times New Roman"/>
                <w:lang w:val="en-US" w:eastAsia="en-US"/>
              </w:rPr>
              <w:t>(</w:t>
            </w:r>
            <w:r>
              <w:rPr>
                <w:rFonts w:ascii="Times New Roman" w:hAnsi="Times New Roman" w:cs="Times New Roman"/>
                <w:lang w:val="en-US" w:eastAsia="en-US"/>
              </w:rPr>
              <w:t>в</w:t>
            </w:r>
            <w:r>
              <w:rPr>
                <w:rFonts w:ascii="Times New Roman" w:hAnsi="Times New Roman" w:cs="Times New Roman"/>
                <w:lang w:val="en-US" w:eastAsia="en-US"/>
              </w:rPr>
              <w:t xml:space="preserve"> </w:t>
            </w:r>
            <w:r>
              <w:rPr>
                <w:rFonts w:ascii="Times New Roman" w:hAnsi="Times New Roman" w:cs="Times New Roman"/>
                <w:lang w:val="en-US" w:eastAsia="en-US"/>
              </w:rPr>
              <w:t>ред</w:t>
            </w:r>
            <w:r>
              <w:rPr>
                <w:rFonts w:ascii="Times New Roman" w:hAnsi="Times New Roman" w:cs="Times New Roman"/>
                <w:lang w:val="en-US" w:eastAsia="en-US"/>
              </w:rPr>
              <w:t xml:space="preserve">. </w:t>
            </w:r>
            <w:hyperlink r:id="rId5354" w:history="1">
              <w:r>
                <w:rPr>
                  <w:rFonts w:ascii="Times New Roman" w:hAnsi="Times New Roman" w:cs="Times New Roman"/>
                  <w:color w:val="0000FF"/>
                  <w:lang w:val="en-US" w:eastAsia="en-US"/>
                </w:rPr>
                <w:t>Изменения</w:t>
              </w:r>
            </w:hyperlink>
            <w:hyperlink r:id="rId5355" w:history="1">
              <w:r>
                <w:rPr>
                  <w:rFonts w:ascii="Times New Roman" w:hAnsi="Times New Roman" w:cs="Times New Roman"/>
                  <w:color w:val="0000FF"/>
                  <w:lang w:val="en-US" w:eastAsia="en-US"/>
                </w:rPr>
                <w:t xml:space="preserve"> </w:t>
              </w:r>
            </w:hyperlink>
            <w:hyperlink r:id="rId5356" w:history="1">
              <w:r>
                <w:rPr>
                  <w:rFonts w:ascii="Times New Roman" w:hAnsi="Times New Roman" w:cs="Times New Roman"/>
                  <w:color w:val="0000FF"/>
                  <w:lang w:val="en-US" w:eastAsia="en-US"/>
                </w:rPr>
                <w:t>N</w:t>
              </w:r>
            </w:hyperlink>
            <w:hyperlink r:id="rId5357"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xml:space="preserve">, </w:t>
            </w:r>
            <w:r>
              <w:rPr>
                <w:rFonts w:ascii="Times New Roman" w:hAnsi="Times New Roman" w:cs="Times New Roman"/>
                <w:lang w:val="en-US" w:eastAsia="en-US"/>
              </w:rPr>
              <w:t>утв</w:t>
            </w:r>
            <w:r>
              <w:rPr>
                <w:rFonts w:ascii="Times New Roman" w:hAnsi="Times New Roman" w:cs="Times New Roman"/>
                <w:lang w:val="en-US" w:eastAsia="en-US"/>
              </w:rPr>
              <w:t xml:space="preserve">. </w:t>
            </w:r>
            <w:r>
              <w:rPr>
                <w:rFonts w:ascii="Times New Roman" w:hAnsi="Times New Roman" w:cs="Times New Roman"/>
                <w:lang w:val="en-US" w:eastAsia="en-US"/>
              </w:rPr>
              <w:t>Приказом</w:t>
            </w:r>
            <w:r>
              <w:rPr>
                <w:rFonts w:ascii="Times New Roman" w:hAnsi="Times New Roman" w:cs="Times New Roman"/>
                <w:lang w:val="en-US" w:eastAsia="en-US"/>
              </w:rPr>
              <w:t xml:space="preserve"> </w:t>
            </w:r>
            <w:r>
              <w:rPr>
                <w:rFonts w:ascii="Times New Roman" w:hAnsi="Times New Roman" w:cs="Times New Roman"/>
                <w:lang w:val="en-US" w:eastAsia="en-US"/>
              </w:rPr>
              <w:t>Минстроя</w:t>
            </w:r>
            <w:r>
              <w:rPr>
                <w:rFonts w:ascii="Times New Roman" w:hAnsi="Times New Roman" w:cs="Times New Roman"/>
                <w:lang w:val="en-US" w:eastAsia="en-US"/>
              </w:rPr>
              <w:t xml:space="preserve"> </w:t>
            </w:r>
            <w:r>
              <w:rPr>
                <w:rFonts w:ascii="Times New Roman" w:hAnsi="Times New Roman" w:cs="Times New Roman"/>
                <w:lang w:val="en-US" w:eastAsia="en-US"/>
              </w:rPr>
              <w:t>России</w:t>
            </w:r>
            <w:r>
              <w:rPr>
                <w:rFonts w:ascii="Times New Roman" w:hAnsi="Times New Roman" w:cs="Times New Roman"/>
                <w:lang w:val="en-US" w:eastAsia="en-US"/>
              </w:rPr>
              <w:t xml:space="preserve"> </w:t>
            </w:r>
            <w:r>
              <w:rPr>
                <w:rFonts w:ascii="Times New Roman" w:hAnsi="Times New Roman" w:cs="Times New Roman"/>
                <w:lang w:val="en-US" w:eastAsia="en-US"/>
              </w:rPr>
              <w:t>от</w:t>
            </w:r>
            <w:r>
              <w:rPr>
                <w:rFonts w:ascii="Times New Roman" w:hAnsi="Times New Roman" w:cs="Times New Roman"/>
                <w:lang w:val="en-US" w:eastAsia="en-US"/>
              </w:rPr>
              <w:t xml:space="preserve"> 25.09.2018 N 623/</w:t>
            </w:r>
            <w:r>
              <w:rPr>
                <w:rFonts w:ascii="Times New Roman" w:hAnsi="Times New Roman" w:cs="Times New Roman"/>
                <w:lang w:val="en-US" w:eastAsia="en-US"/>
              </w:rPr>
              <w:t>пр</w:t>
            </w:r>
            <w:r>
              <w:rPr>
                <w:rFonts w:ascii="Times New Roman" w:hAnsi="Times New Roman" w:cs="Times New Roman"/>
                <w:lang w:val="en-US" w:eastAsia="en-US"/>
              </w:rPr>
              <w:t>)</w:t>
            </w:r>
          </w:p>
        </w:tc>
        <w:tc>
          <w:tcPr>
            <w:tcW w:w="351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4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5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1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color w:val="0000FF"/>
                <w:lang w:val="en-US" w:eastAsia="en-US"/>
              </w:rPr>
            </w:pPr>
            <w:r>
              <w:rPr>
                <w:rFonts w:ascii="Times New Roman" w:hAnsi="Times New Roman" w:cs="Times New Roman"/>
                <w:lang w:val="en-US" w:eastAsia="en-US"/>
              </w:rPr>
              <w:t>А</w:t>
            </w:r>
            <w:r>
              <w:rPr>
                <w:rFonts w:ascii="Times New Roman" w:hAnsi="Times New Roman" w:cs="Times New Roman"/>
                <w:lang w:val="en-US" w:eastAsia="en-US"/>
              </w:rPr>
              <w:t xml:space="preserve">1 </w:t>
            </w:r>
            <w:hyperlink r:id="rId5358" w:history="1">
              <w:r>
                <w:rPr>
                  <w:rFonts w:ascii="Times New Roman" w:hAnsi="Times New Roman" w:cs="Times New Roman"/>
                  <w:color w:val="0000FF"/>
                  <w:lang w:val="en-US" w:eastAsia="en-US"/>
                </w:rPr>
                <w:t>&lt;*&gt;</w:t>
              </w:r>
            </w:hyperlink>
          </w:p>
        </w:tc>
        <w:tc>
          <w:tcPr>
            <w:tcW w:w="351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Прочие</w:t>
            </w:r>
            <w:r>
              <w:rPr>
                <w:rFonts w:ascii="Times New Roman" w:hAnsi="Times New Roman" w:cs="Times New Roman"/>
                <w:lang w:val="en-US" w:eastAsia="en-US"/>
              </w:rPr>
              <w:t xml:space="preserve"> </w:t>
            </w:r>
            <w:r>
              <w:rPr>
                <w:rFonts w:ascii="Times New Roman" w:hAnsi="Times New Roman" w:cs="Times New Roman"/>
                <w:lang w:val="en-US" w:eastAsia="en-US"/>
              </w:rPr>
              <w:t>операционные</w:t>
            </w:r>
            <w:r>
              <w:rPr>
                <w:rFonts w:ascii="Times New Roman" w:hAnsi="Times New Roman" w:cs="Times New Roman"/>
                <w:lang w:val="en-US" w:eastAsia="en-US"/>
              </w:rPr>
              <w:t xml:space="preserve"> (</w:t>
            </w:r>
            <w:r>
              <w:rPr>
                <w:rFonts w:ascii="Times New Roman" w:hAnsi="Times New Roman" w:cs="Times New Roman"/>
                <w:lang w:val="en-US" w:eastAsia="en-US"/>
              </w:rPr>
              <w:t>в</w:t>
            </w:r>
            <w:r>
              <w:rPr>
                <w:rFonts w:ascii="Times New Roman" w:hAnsi="Times New Roman" w:cs="Times New Roman"/>
                <w:lang w:val="en-US" w:eastAsia="en-US"/>
              </w:rPr>
              <w:t xml:space="preserve"> </w:t>
            </w:r>
            <w:r>
              <w:rPr>
                <w:rFonts w:ascii="Times New Roman" w:hAnsi="Times New Roman" w:cs="Times New Roman"/>
                <w:lang w:val="en-US" w:eastAsia="en-US"/>
              </w:rPr>
              <w:t>том</w:t>
            </w:r>
            <w:r>
              <w:rPr>
                <w:rFonts w:ascii="Times New Roman" w:hAnsi="Times New Roman" w:cs="Times New Roman"/>
                <w:lang w:val="en-US" w:eastAsia="en-US"/>
              </w:rPr>
              <w:t xml:space="preserve"> </w:t>
            </w:r>
            <w:r>
              <w:rPr>
                <w:rFonts w:ascii="Times New Roman" w:hAnsi="Times New Roman" w:cs="Times New Roman"/>
                <w:lang w:val="en-US" w:eastAsia="en-US"/>
              </w:rPr>
              <w:t>числе</w:t>
            </w:r>
            <w:r>
              <w:rPr>
                <w:rFonts w:ascii="Times New Roman" w:hAnsi="Times New Roman" w:cs="Times New Roman"/>
                <w:lang w:val="en-US" w:eastAsia="en-US"/>
              </w:rPr>
              <w:t xml:space="preserve"> </w:t>
            </w:r>
            <w:r>
              <w:rPr>
                <w:rFonts w:ascii="Times New Roman" w:hAnsi="Times New Roman" w:cs="Times New Roman"/>
                <w:lang w:val="en-US" w:eastAsia="en-US"/>
              </w:rPr>
              <w:t>акушерские</w:t>
            </w:r>
            <w:r>
              <w:rPr>
                <w:rFonts w:ascii="Times New Roman" w:hAnsi="Times New Roman" w:cs="Times New Roman"/>
                <w:lang w:val="en-US" w:eastAsia="en-US"/>
              </w:rPr>
              <w:t xml:space="preserve">, </w:t>
            </w:r>
            <w:r>
              <w:rPr>
                <w:rFonts w:ascii="Times New Roman" w:hAnsi="Times New Roman" w:cs="Times New Roman"/>
                <w:lang w:val="en-US" w:eastAsia="en-US"/>
              </w:rPr>
              <w:t>ангиографические</w:t>
            </w:r>
            <w:r>
              <w:rPr>
                <w:rFonts w:ascii="Times New Roman" w:hAnsi="Times New Roman" w:cs="Times New Roman"/>
                <w:lang w:val="en-US" w:eastAsia="en-US"/>
              </w:rPr>
              <w:t xml:space="preserve">, </w:t>
            </w:r>
            <w:r>
              <w:rPr>
                <w:rFonts w:ascii="Times New Roman" w:hAnsi="Times New Roman" w:cs="Times New Roman"/>
                <w:lang w:val="en-US" w:eastAsia="en-US"/>
              </w:rPr>
              <w:t>для</w:t>
            </w:r>
            <w:r>
              <w:rPr>
                <w:rFonts w:ascii="Times New Roman" w:hAnsi="Times New Roman" w:cs="Times New Roman"/>
                <w:lang w:val="en-US" w:eastAsia="en-US"/>
              </w:rPr>
              <w:t xml:space="preserve"> </w:t>
            </w:r>
            <w:r>
              <w:rPr>
                <w:rFonts w:ascii="Times New Roman" w:hAnsi="Times New Roman" w:cs="Times New Roman"/>
                <w:lang w:val="en-US" w:eastAsia="en-US"/>
              </w:rPr>
              <w:t>абдоминальной</w:t>
            </w:r>
            <w:r>
              <w:rPr>
                <w:rFonts w:ascii="Times New Roman" w:hAnsi="Times New Roman" w:cs="Times New Roman"/>
                <w:lang w:val="en-US" w:eastAsia="en-US"/>
              </w:rPr>
              <w:t xml:space="preserve"> </w:t>
            </w:r>
            <w:r>
              <w:rPr>
                <w:rFonts w:ascii="Times New Roman" w:hAnsi="Times New Roman" w:cs="Times New Roman"/>
                <w:lang w:val="en-US" w:eastAsia="en-US"/>
              </w:rPr>
              <w:t>хирургии</w:t>
            </w:r>
            <w:r>
              <w:rPr>
                <w:rFonts w:ascii="Times New Roman" w:hAnsi="Times New Roman" w:cs="Times New Roman"/>
                <w:lang w:val="en-US" w:eastAsia="en-US"/>
              </w:rPr>
              <w:t xml:space="preserve"> </w:t>
            </w:r>
            <w:r>
              <w:rPr>
                <w:rFonts w:ascii="Times New Roman" w:hAnsi="Times New Roman" w:cs="Times New Roman"/>
                <w:lang w:val="en-US" w:eastAsia="en-US"/>
              </w:rPr>
              <w:t>и</w:t>
            </w:r>
            <w:r>
              <w:rPr>
                <w:rFonts w:ascii="Times New Roman" w:hAnsi="Times New Roman" w:cs="Times New Roman"/>
                <w:lang w:val="en-US" w:eastAsia="en-US"/>
              </w:rPr>
              <w:t xml:space="preserve"> </w:t>
            </w:r>
            <w:r>
              <w:rPr>
                <w:rFonts w:ascii="Times New Roman" w:hAnsi="Times New Roman" w:cs="Times New Roman"/>
                <w:lang w:val="en-US" w:eastAsia="en-US"/>
              </w:rPr>
              <w:t>т</w:t>
            </w:r>
            <w:r>
              <w:rPr>
                <w:rFonts w:ascii="Times New Roman" w:hAnsi="Times New Roman" w:cs="Times New Roman"/>
                <w:lang w:val="en-US" w:eastAsia="en-US"/>
              </w:rPr>
              <w:t>.</w:t>
            </w:r>
            <w:r>
              <w:rPr>
                <w:rFonts w:ascii="Times New Roman" w:hAnsi="Times New Roman" w:cs="Times New Roman"/>
                <w:lang w:val="en-US" w:eastAsia="en-US"/>
              </w:rPr>
              <w:t>п</w:t>
            </w:r>
            <w:r>
              <w:rPr>
                <w:rFonts w:ascii="Times New Roman" w:hAnsi="Times New Roman" w:cs="Times New Roman"/>
                <w:lang w:val="en-US" w:eastAsia="en-US"/>
              </w:rPr>
              <w:t xml:space="preserve">.), </w:t>
            </w:r>
            <w:r>
              <w:rPr>
                <w:rFonts w:ascii="Times New Roman" w:hAnsi="Times New Roman" w:cs="Times New Roman"/>
                <w:lang w:val="en-US" w:eastAsia="en-US"/>
              </w:rPr>
              <w:t>родовые</w:t>
            </w:r>
            <w:r>
              <w:rPr>
                <w:rFonts w:ascii="Times New Roman" w:hAnsi="Times New Roman" w:cs="Times New Roman"/>
                <w:lang w:val="en-US" w:eastAsia="en-US"/>
              </w:rPr>
              <w:t xml:space="preserve"> </w:t>
            </w:r>
            <w:r>
              <w:rPr>
                <w:rFonts w:ascii="Times New Roman" w:hAnsi="Times New Roman" w:cs="Times New Roman"/>
                <w:lang w:val="en-US" w:eastAsia="en-US"/>
              </w:rPr>
              <w:t>и</w:t>
            </w:r>
            <w:r>
              <w:rPr>
                <w:rFonts w:ascii="Times New Roman" w:hAnsi="Times New Roman" w:cs="Times New Roman"/>
                <w:lang w:val="en-US" w:eastAsia="en-US"/>
              </w:rPr>
              <w:t xml:space="preserve"> </w:t>
            </w:r>
            <w:r>
              <w:rPr>
                <w:rFonts w:ascii="Times New Roman" w:hAnsi="Times New Roman" w:cs="Times New Roman"/>
                <w:lang w:val="en-US" w:eastAsia="en-US"/>
              </w:rPr>
              <w:t>реанимационные</w:t>
            </w:r>
            <w:r>
              <w:rPr>
                <w:rFonts w:ascii="Times New Roman" w:hAnsi="Times New Roman" w:cs="Times New Roman"/>
                <w:lang w:val="en-US" w:eastAsia="en-US"/>
              </w:rPr>
              <w:t xml:space="preserve"> </w:t>
            </w:r>
            <w:r>
              <w:rPr>
                <w:rFonts w:ascii="Times New Roman" w:hAnsi="Times New Roman" w:cs="Times New Roman"/>
                <w:lang w:val="en-US" w:eastAsia="en-US"/>
              </w:rPr>
              <w:t>залы</w:t>
            </w:r>
            <w:r>
              <w:rPr>
                <w:rFonts w:ascii="Times New Roman" w:hAnsi="Times New Roman" w:cs="Times New Roman"/>
                <w:lang w:val="en-US" w:eastAsia="en-US"/>
              </w:rPr>
              <w:t xml:space="preserve">, </w:t>
            </w:r>
            <w:r>
              <w:rPr>
                <w:rFonts w:ascii="Times New Roman" w:hAnsi="Times New Roman" w:cs="Times New Roman"/>
                <w:lang w:val="en-US" w:eastAsia="en-US"/>
              </w:rPr>
              <w:t>послеоперационные</w:t>
            </w:r>
            <w:r>
              <w:rPr>
                <w:rFonts w:ascii="Times New Roman" w:hAnsi="Times New Roman" w:cs="Times New Roman"/>
                <w:lang w:val="en-US" w:eastAsia="en-US"/>
              </w:rPr>
              <w:t xml:space="preserve"> </w:t>
            </w:r>
            <w:r>
              <w:rPr>
                <w:rFonts w:ascii="Times New Roman" w:hAnsi="Times New Roman" w:cs="Times New Roman"/>
                <w:lang w:val="en-US" w:eastAsia="en-US"/>
              </w:rPr>
              <w:t>палаты</w:t>
            </w:r>
            <w:r>
              <w:rPr>
                <w:rFonts w:ascii="Times New Roman" w:hAnsi="Times New Roman" w:cs="Times New Roman"/>
                <w:lang w:val="en-US" w:eastAsia="en-US"/>
              </w:rPr>
              <w:t xml:space="preserve">, </w:t>
            </w:r>
            <w:r>
              <w:rPr>
                <w:rFonts w:ascii="Times New Roman" w:hAnsi="Times New Roman" w:cs="Times New Roman"/>
                <w:lang w:val="en-US" w:eastAsia="en-US"/>
              </w:rPr>
              <w:t>палаты</w:t>
            </w:r>
            <w:r>
              <w:rPr>
                <w:rFonts w:ascii="Times New Roman" w:hAnsi="Times New Roman" w:cs="Times New Roman"/>
                <w:lang w:val="en-US" w:eastAsia="en-US"/>
              </w:rPr>
              <w:t xml:space="preserve"> </w:t>
            </w:r>
            <w:r>
              <w:rPr>
                <w:rFonts w:ascii="Times New Roman" w:hAnsi="Times New Roman" w:cs="Times New Roman"/>
                <w:lang w:val="en-US" w:eastAsia="en-US"/>
              </w:rPr>
              <w:t>интенсивной</w:t>
            </w:r>
            <w:r>
              <w:rPr>
                <w:rFonts w:ascii="Times New Roman" w:hAnsi="Times New Roman" w:cs="Times New Roman"/>
                <w:lang w:val="en-US" w:eastAsia="en-US"/>
              </w:rPr>
              <w:t xml:space="preserve"> </w:t>
            </w:r>
            <w:r>
              <w:rPr>
                <w:rFonts w:ascii="Times New Roman" w:hAnsi="Times New Roman" w:cs="Times New Roman"/>
                <w:lang w:val="en-US" w:eastAsia="en-US"/>
              </w:rPr>
              <w:t>терапии</w:t>
            </w:r>
            <w:r>
              <w:rPr>
                <w:rFonts w:ascii="Times New Roman" w:hAnsi="Times New Roman" w:cs="Times New Roman"/>
                <w:lang w:val="en-US" w:eastAsia="en-US"/>
              </w:rPr>
              <w:t xml:space="preserve">, </w:t>
            </w:r>
            <w:r>
              <w:rPr>
                <w:rFonts w:ascii="Times New Roman" w:hAnsi="Times New Roman" w:cs="Times New Roman"/>
                <w:lang w:val="en-US" w:eastAsia="en-US"/>
              </w:rPr>
              <w:t>в</w:t>
            </w:r>
            <w:r>
              <w:rPr>
                <w:rFonts w:ascii="Times New Roman" w:hAnsi="Times New Roman" w:cs="Times New Roman"/>
                <w:lang w:val="en-US" w:eastAsia="en-US"/>
              </w:rPr>
              <w:t xml:space="preserve"> </w:t>
            </w:r>
            <w:r>
              <w:rPr>
                <w:rFonts w:ascii="Times New Roman" w:hAnsi="Times New Roman" w:cs="Times New Roman"/>
                <w:lang w:val="en-US" w:eastAsia="en-US"/>
              </w:rPr>
              <w:t>том</w:t>
            </w:r>
            <w:r>
              <w:rPr>
                <w:rFonts w:ascii="Times New Roman" w:hAnsi="Times New Roman" w:cs="Times New Roman"/>
                <w:lang w:val="en-US" w:eastAsia="en-US"/>
              </w:rPr>
              <w:t xml:space="preserve"> </w:t>
            </w:r>
            <w:r>
              <w:rPr>
                <w:rFonts w:ascii="Times New Roman" w:hAnsi="Times New Roman" w:cs="Times New Roman"/>
                <w:lang w:val="en-US" w:eastAsia="en-US"/>
              </w:rPr>
              <w:t>числе</w:t>
            </w:r>
            <w:r>
              <w:rPr>
                <w:rFonts w:ascii="Times New Roman" w:hAnsi="Times New Roman" w:cs="Times New Roman"/>
                <w:lang w:val="en-US" w:eastAsia="en-US"/>
              </w:rPr>
              <w:t xml:space="preserve"> </w:t>
            </w:r>
            <w:r>
              <w:rPr>
                <w:rFonts w:ascii="Times New Roman" w:hAnsi="Times New Roman" w:cs="Times New Roman"/>
                <w:lang w:val="en-US" w:eastAsia="en-US"/>
              </w:rPr>
              <w:t>для</w:t>
            </w:r>
            <w:r>
              <w:rPr>
                <w:rFonts w:ascii="Times New Roman" w:hAnsi="Times New Roman" w:cs="Times New Roman"/>
                <w:lang w:val="en-US" w:eastAsia="en-US"/>
              </w:rPr>
              <w:t xml:space="preserve"> </w:t>
            </w:r>
            <w:r>
              <w:rPr>
                <w:rFonts w:ascii="Times New Roman" w:hAnsi="Times New Roman" w:cs="Times New Roman"/>
                <w:lang w:val="en-US" w:eastAsia="en-US"/>
              </w:rPr>
              <w:t>ожоговых</w:t>
            </w:r>
            <w:r>
              <w:rPr>
                <w:rFonts w:ascii="Times New Roman" w:hAnsi="Times New Roman" w:cs="Times New Roman"/>
                <w:lang w:val="en-US" w:eastAsia="en-US"/>
              </w:rPr>
              <w:t xml:space="preserve"> </w:t>
            </w:r>
            <w:r>
              <w:rPr>
                <w:rFonts w:ascii="Times New Roman" w:hAnsi="Times New Roman" w:cs="Times New Roman"/>
                <w:lang w:val="en-US" w:eastAsia="en-US"/>
              </w:rPr>
              <w:t>больных</w:t>
            </w:r>
            <w:r>
              <w:rPr>
                <w:rFonts w:ascii="Times New Roman" w:hAnsi="Times New Roman" w:cs="Times New Roman"/>
                <w:lang w:val="en-US" w:eastAsia="en-US"/>
              </w:rPr>
              <w:t xml:space="preserve">, </w:t>
            </w:r>
            <w:r>
              <w:rPr>
                <w:rFonts w:ascii="Times New Roman" w:hAnsi="Times New Roman" w:cs="Times New Roman"/>
                <w:lang w:val="en-US" w:eastAsia="en-US"/>
              </w:rPr>
              <w:t>для</w:t>
            </w:r>
            <w:r>
              <w:rPr>
                <w:rFonts w:ascii="Times New Roman" w:hAnsi="Times New Roman" w:cs="Times New Roman"/>
                <w:lang w:val="en-US" w:eastAsia="en-US"/>
              </w:rPr>
              <w:t xml:space="preserve"> </w:t>
            </w:r>
            <w:r>
              <w:rPr>
                <w:rFonts w:ascii="Times New Roman" w:hAnsi="Times New Roman" w:cs="Times New Roman"/>
                <w:lang w:val="en-US" w:eastAsia="en-US"/>
              </w:rPr>
              <w:t>выхаживания</w:t>
            </w:r>
            <w:r>
              <w:rPr>
                <w:rFonts w:ascii="Times New Roman" w:hAnsi="Times New Roman" w:cs="Times New Roman"/>
                <w:lang w:val="en-US" w:eastAsia="en-US"/>
              </w:rPr>
              <w:t xml:space="preserve"> </w:t>
            </w:r>
            <w:r>
              <w:rPr>
                <w:rFonts w:ascii="Times New Roman" w:hAnsi="Times New Roman" w:cs="Times New Roman"/>
                <w:lang w:val="en-US" w:eastAsia="en-US"/>
              </w:rPr>
              <w:t>новорожденных</w:t>
            </w:r>
            <w:r>
              <w:rPr>
                <w:rFonts w:ascii="Times New Roman" w:hAnsi="Times New Roman" w:cs="Times New Roman"/>
                <w:lang w:val="en-US" w:eastAsia="en-US"/>
              </w:rPr>
              <w:t xml:space="preserve"> </w:t>
            </w:r>
            <w:r>
              <w:rPr>
                <w:rFonts w:ascii="Times New Roman" w:hAnsi="Times New Roman" w:cs="Times New Roman"/>
                <w:lang w:val="en-US" w:eastAsia="en-US"/>
              </w:rPr>
              <w:t>и</w:t>
            </w:r>
            <w:r>
              <w:rPr>
                <w:rFonts w:ascii="Times New Roman" w:hAnsi="Times New Roman" w:cs="Times New Roman"/>
                <w:lang w:val="en-US" w:eastAsia="en-US"/>
              </w:rPr>
              <w:t xml:space="preserve"> </w:t>
            </w:r>
            <w:r>
              <w:rPr>
                <w:rFonts w:ascii="Times New Roman" w:hAnsi="Times New Roman" w:cs="Times New Roman"/>
                <w:lang w:val="en-US" w:eastAsia="en-US"/>
              </w:rPr>
              <w:t>недоношенных</w:t>
            </w:r>
            <w:r>
              <w:rPr>
                <w:rFonts w:ascii="Times New Roman" w:hAnsi="Times New Roman" w:cs="Times New Roman"/>
                <w:lang w:val="en-US" w:eastAsia="en-US"/>
              </w:rPr>
              <w:t xml:space="preserve"> </w:t>
            </w:r>
            <w:r>
              <w:rPr>
                <w:rFonts w:ascii="Times New Roman" w:hAnsi="Times New Roman" w:cs="Times New Roman"/>
                <w:lang w:val="en-US" w:eastAsia="en-US"/>
              </w:rPr>
              <w:t>детей</w:t>
            </w:r>
            <w:r>
              <w:rPr>
                <w:rFonts w:ascii="Times New Roman" w:hAnsi="Times New Roman" w:cs="Times New Roman"/>
                <w:lang w:val="en-US" w:eastAsia="en-US"/>
              </w:rPr>
              <w:t xml:space="preserve">; </w:t>
            </w:r>
            <w:r>
              <w:rPr>
                <w:rFonts w:ascii="Times New Roman" w:hAnsi="Times New Roman" w:cs="Times New Roman"/>
                <w:lang w:val="en-US" w:eastAsia="en-US"/>
              </w:rPr>
              <w:t>эмбриологическая</w:t>
            </w:r>
            <w:r>
              <w:rPr>
                <w:rFonts w:ascii="Times New Roman" w:hAnsi="Times New Roman" w:cs="Times New Roman"/>
                <w:lang w:val="en-US" w:eastAsia="en-US"/>
              </w:rPr>
              <w:t xml:space="preserve"> </w:t>
            </w:r>
            <w:r>
              <w:rPr>
                <w:rFonts w:ascii="Times New Roman" w:hAnsi="Times New Roman" w:cs="Times New Roman"/>
                <w:lang w:val="en-US" w:eastAsia="en-US"/>
              </w:rPr>
              <w:t>лаборатория</w:t>
            </w:r>
            <w:r>
              <w:rPr>
                <w:rFonts w:ascii="Times New Roman" w:hAnsi="Times New Roman" w:cs="Times New Roman"/>
                <w:lang w:val="en-US" w:eastAsia="en-US"/>
              </w:rPr>
              <w:t xml:space="preserve">, </w:t>
            </w:r>
            <w:r>
              <w:rPr>
                <w:rFonts w:ascii="Times New Roman" w:hAnsi="Times New Roman" w:cs="Times New Roman"/>
                <w:lang w:val="en-US" w:eastAsia="en-US"/>
              </w:rPr>
              <w:t>чистые</w:t>
            </w:r>
            <w:r>
              <w:rPr>
                <w:rFonts w:ascii="Times New Roman" w:hAnsi="Times New Roman" w:cs="Times New Roman"/>
                <w:lang w:val="en-US" w:eastAsia="en-US"/>
              </w:rPr>
              <w:t xml:space="preserve"> </w:t>
            </w:r>
            <w:r>
              <w:rPr>
                <w:rFonts w:ascii="Times New Roman" w:hAnsi="Times New Roman" w:cs="Times New Roman"/>
                <w:lang w:val="en-US" w:eastAsia="en-US"/>
              </w:rPr>
              <w:t>зоны</w:t>
            </w:r>
            <w:r>
              <w:rPr>
                <w:rFonts w:ascii="Times New Roman" w:hAnsi="Times New Roman" w:cs="Times New Roman"/>
                <w:lang w:val="en-US" w:eastAsia="en-US"/>
              </w:rPr>
              <w:t xml:space="preserve"> </w:t>
            </w:r>
            <w:r>
              <w:rPr>
                <w:rFonts w:ascii="Times New Roman" w:hAnsi="Times New Roman" w:cs="Times New Roman"/>
                <w:lang w:val="en-US" w:eastAsia="en-US"/>
              </w:rPr>
              <w:t>лабораторий</w:t>
            </w:r>
            <w:r>
              <w:rPr>
                <w:rFonts w:ascii="Times New Roman" w:hAnsi="Times New Roman" w:cs="Times New Roman"/>
                <w:lang w:val="en-US" w:eastAsia="en-US"/>
              </w:rPr>
              <w:t xml:space="preserve"> </w:t>
            </w:r>
            <w:r>
              <w:rPr>
                <w:rFonts w:ascii="Times New Roman" w:hAnsi="Times New Roman" w:cs="Times New Roman"/>
                <w:lang w:val="en-US" w:eastAsia="en-US"/>
              </w:rPr>
              <w:t>клеточных</w:t>
            </w:r>
            <w:r>
              <w:rPr>
                <w:rFonts w:ascii="Times New Roman" w:hAnsi="Times New Roman" w:cs="Times New Roman"/>
                <w:lang w:val="en-US" w:eastAsia="en-US"/>
              </w:rPr>
              <w:t xml:space="preserve"> </w:t>
            </w:r>
            <w:r>
              <w:rPr>
                <w:rFonts w:ascii="Times New Roman" w:hAnsi="Times New Roman" w:cs="Times New Roman"/>
                <w:lang w:val="en-US" w:eastAsia="en-US"/>
              </w:rPr>
              <w:t>технологий</w:t>
            </w:r>
            <w:r>
              <w:rPr>
                <w:rFonts w:ascii="Times New Roman" w:hAnsi="Times New Roman" w:cs="Times New Roman"/>
                <w:lang w:val="en-US" w:eastAsia="en-US"/>
              </w:rPr>
              <w:t xml:space="preserve">; </w:t>
            </w:r>
            <w:r>
              <w:rPr>
                <w:rFonts w:ascii="Times New Roman" w:hAnsi="Times New Roman" w:cs="Times New Roman"/>
                <w:lang w:val="en-US" w:eastAsia="en-US"/>
              </w:rPr>
              <w:t>операционные</w:t>
            </w:r>
            <w:r>
              <w:rPr>
                <w:rFonts w:ascii="Times New Roman" w:hAnsi="Times New Roman" w:cs="Times New Roman"/>
                <w:lang w:val="en-US" w:eastAsia="en-US"/>
              </w:rPr>
              <w:t xml:space="preserve"> </w:t>
            </w:r>
            <w:r>
              <w:rPr>
                <w:rFonts w:ascii="Times New Roman" w:hAnsi="Times New Roman" w:cs="Times New Roman"/>
                <w:lang w:val="en-US" w:eastAsia="en-US"/>
              </w:rPr>
              <w:t>и</w:t>
            </w:r>
            <w:r>
              <w:rPr>
                <w:rFonts w:ascii="Times New Roman" w:hAnsi="Times New Roman" w:cs="Times New Roman"/>
                <w:lang w:val="en-US" w:eastAsia="en-US"/>
              </w:rPr>
              <w:t xml:space="preserve"> </w:t>
            </w:r>
            <w:r>
              <w:rPr>
                <w:rFonts w:ascii="Times New Roman" w:hAnsi="Times New Roman" w:cs="Times New Roman"/>
                <w:lang w:val="en-US" w:eastAsia="en-US"/>
              </w:rPr>
              <w:t>манипуляционные</w:t>
            </w:r>
            <w:r>
              <w:rPr>
                <w:rFonts w:ascii="Times New Roman" w:hAnsi="Times New Roman" w:cs="Times New Roman"/>
                <w:lang w:val="en-US" w:eastAsia="en-US"/>
              </w:rPr>
              <w:t xml:space="preserve"> </w:t>
            </w:r>
            <w:r>
              <w:rPr>
                <w:rFonts w:ascii="Times New Roman" w:hAnsi="Times New Roman" w:cs="Times New Roman"/>
                <w:lang w:val="en-US" w:eastAsia="en-US"/>
              </w:rPr>
              <w:t>для</w:t>
            </w:r>
            <w:r>
              <w:rPr>
                <w:rFonts w:ascii="Times New Roman" w:hAnsi="Times New Roman" w:cs="Times New Roman"/>
                <w:lang w:val="en-US" w:eastAsia="en-US"/>
              </w:rPr>
              <w:t xml:space="preserve"> </w:t>
            </w:r>
            <w:r>
              <w:rPr>
                <w:rFonts w:ascii="Times New Roman" w:hAnsi="Times New Roman" w:cs="Times New Roman"/>
                <w:lang w:val="en-US" w:eastAsia="en-US"/>
              </w:rPr>
              <w:t>лабораторных</w:t>
            </w:r>
            <w:r>
              <w:rPr>
                <w:rFonts w:ascii="Times New Roman" w:hAnsi="Times New Roman" w:cs="Times New Roman"/>
                <w:lang w:val="en-US" w:eastAsia="en-US"/>
              </w:rPr>
              <w:t xml:space="preserve"> </w:t>
            </w:r>
            <w:r>
              <w:rPr>
                <w:rFonts w:ascii="Times New Roman" w:hAnsi="Times New Roman" w:cs="Times New Roman"/>
                <w:lang w:val="en-US" w:eastAsia="en-US"/>
              </w:rPr>
              <w:t>животных</w:t>
            </w:r>
            <w:r>
              <w:rPr>
                <w:rFonts w:ascii="Times New Roman" w:hAnsi="Times New Roman" w:cs="Times New Roman"/>
                <w:lang w:val="en-US" w:eastAsia="en-US"/>
              </w:rPr>
              <w:t xml:space="preserve"> (</w:t>
            </w:r>
            <w:r>
              <w:rPr>
                <w:rFonts w:ascii="Times New Roman" w:hAnsi="Times New Roman" w:cs="Times New Roman"/>
                <w:lang w:val="en-US" w:eastAsia="en-US"/>
              </w:rPr>
              <w:t>кроме</w:t>
            </w:r>
            <w:r>
              <w:rPr>
                <w:rFonts w:ascii="Times New Roman" w:hAnsi="Times New Roman" w:cs="Times New Roman"/>
                <w:lang w:val="en-US" w:eastAsia="en-US"/>
              </w:rPr>
              <w:t xml:space="preserve"> </w:t>
            </w:r>
            <w:r>
              <w:rPr>
                <w:rFonts w:ascii="Times New Roman" w:hAnsi="Times New Roman" w:cs="Times New Roman"/>
                <w:lang w:val="en-US" w:eastAsia="en-US"/>
              </w:rPr>
              <w:t>конвенциональных</w:t>
            </w:r>
            <w:r>
              <w:rPr>
                <w:rFonts w:ascii="Times New Roman" w:hAnsi="Times New Roman" w:cs="Times New Roman"/>
                <w:lang w:val="en-US" w:eastAsia="en-US"/>
              </w:rPr>
              <w:t xml:space="preserve">); </w:t>
            </w:r>
            <w:r>
              <w:rPr>
                <w:rFonts w:ascii="Times New Roman" w:hAnsi="Times New Roman" w:cs="Times New Roman"/>
                <w:lang w:val="en-US" w:eastAsia="en-US"/>
              </w:rPr>
              <w:t>производственная</w:t>
            </w:r>
            <w:r>
              <w:rPr>
                <w:rFonts w:ascii="Times New Roman" w:hAnsi="Times New Roman" w:cs="Times New Roman"/>
                <w:lang w:val="en-US" w:eastAsia="en-US"/>
              </w:rPr>
              <w:t xml:space="preserve"> </w:t>
            </w:r>
            <w:r>
              <w:rPr>
                <w:rFonts w:ascii="Times New Roman" w:hAnsi="Times New Roman" w:cs="Times New Roman"/>
                <w:lang w:val="en-US" w:eastAsia="en-US"/>
              </w:rPr>
              <w:t>зона</w:t>
            </w:r>
            <w:r>
              <w:rPr>
                <w:rFonts w:ascii="Times New Roman" w:hAnsi="Times New Roman" w:cs="Times New Roman"/>
                <w:lang w:val="en-US" w:eastAsia="en-US"/>
              </w:rPr>
              <w:t xml:space="preserve"> </w:t>
            </w:r>
            <w:r>
              <w:rPr>
                <w:rFonts w:ascii="Times New Roman" w:hAnsi="Times New Roman" w:cs="Times New Roman"/>
                <w:lang w:val="en-US" w:eastAsia="en-US"/>
              </w:rPr>
              <w:t>радиохимической</w:t>
            </w:r>
            <w:r>
              <w:rPr>
                <w:rFonts w:ascii="Times New Roman" w:hAnsi="Times New Roman" w:cs="Times New Roman"/>
                <w:lang w:val="en-US" w:eastAsia="en-US"/>
              </w:rPr>
              <w:t xml:space="preserve"> </w:t>
            </w:r>
            <w:r>
              <w:rPr>
                <w:rFonts w:ascii="Times New Roman" w:hAnsi="Times New Roman" w:cs="Times New Roman"/>
                <w:lang w:val="en-US" w:eastAsia="en-US"/>
              </w:rPr>
              <w:t>лаборатории</w:t>
            </w:r>
            <w:r>
              <w:rPr>
                <w:rFonts w:ascii="Times New Roman" w:hAnsi="Times New Roman" w:cs="Times New Roman"/>
                <w:lang w:val="en-US" w:eastAsia="en-US"/>
              </w:rPr>
              <w:t xml:space="preserve">; </w:t>
            </w:r>
            <w:r>
              <w:rPr>
                <w:rFonts w:ascii="Times New Roman" w:hAnsi="Times New Roman" w:cs="Times New Roman"/>
                <w:lang w:val="en-US" w:eastAsia="en-US"/>
              </w:rPr>
              <w:t>лаборатория</w:t>
            </w:r>
            <w:r>
              <w:rPr>
                <w:rFonts w:ascii="Times New Roman" w:hAnsi="Times New Roman" w:cs="Times New Roman"/>
                <w:lang w:val="en-US" w:eastAsia="en-US"/>
              </w:rPr>
              <w:t xml:space="preserve"> </w:t>
            </w:r>
            <w:r>
              <w:rPr>
                <w:rFonts w:ascii="Times New Roman" w:hAnsi="Times New Roman" w:cs="Times New Roman"/>
                <w:lang w:val="en-US" w:eastAsia="en-US"/>
              </w:rPr>
              <w:t>подготовки</w:t>
            </w:r>
            <w:r>
              <w:rPr>
                <w:rFonts w:ascii="Times New Roman" w:hAnsi="Times New Roman" w:cs="Times New Roman"/>
                <w:lang w:val="en-US" w:eastAsia="en-US"/>
              </w:rPr>
              <w:t xml:space="preserve"> </w:t>
            </w:r>
            <w:r>
              <w:rPr>
                <w:rFonts w:ascii="Times New Roman" w:hAnsi="Times New Roman" w:cs="Times New Roman"/>
                <w:lang w:val="en-US" w:eastAsia="en-US"/>
              </w:rPr>
              <w:t>реактивов</w:t>
            </w:r>
            <w:r>
              <w:rPr>
                <w:rFonts w:ascii="Times New Roman" w:hAnsi="Times New Roman" w:cs="Times New Roman"/>
                <w:lang w:val="en-US" w:eastAsia="en-US"/>
              </w:rPr>
              <w:t xml:space="preserve"> </w:t>
            </w:r>
            <w:r>
              <w:rPr>
                <w:rFonts w:ascii="Times New Roman" w:hAnsi="Times New Roman" w:cs="Times New Roman"/>
                <w:lang w:val="en-US" w:eastAsia="en-US"/>
              </w:rPr>
              <w:t>для</w:t>
            </w:r>
            <w:r>
              <w:rPr>
                <w:rFonts w:ascii="Times New Roman" w:hAnsi="Times New Roman" w:cs="Times New Roman"/>
                <w:lang w:val="en-US" w:eastAsia="en-US"/>
              </w:rPr>
              <w:t xml:space="preserve"> </w:t>
            </w:r>
            <w:r>
              <w:rPr>
                <w:rFonts w:ascii="Times New Roman" w:hAnsi="Times New Roman" w:cs="Times New Roman"/>
                <w:lang w:val="en-US" w:eastAsia="en-US"/>
              </w:rPr>
              <w:t>синтеза</w:t>
            </w:r>
            <w:r>
              <w:rPr>
                <w:rFonts w:ascii="Times New Roman" w:hAnsi="Times New Roman" w:cs="Times New Roman"/>
                <w:lang w:val="en-US" w:eastAsia="en-US"/>
              </w:rPr>
              <w:t xml:space="preserve"> </w:t>
            </w:r>
            <w:r>
              <w:rPr>
                <w:rFonts w:ascii="Times New Roman" w:hAnsi="Times New Roman" w:cs="Times New Roman"/>
                <w:lang w:val="en-US" w:eastAsia="en-US"/>
              </w:rPr>
              <w:t>РФП</w:t>
            </w:r>
          </w:p>
        </w:tc>
        <w:tc>
          <w:tcPr>
            <w:tcW w:w="14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 xml:space="preserve">7 </w:t>
            </w:r>
            <w:r>
              <w:rPr>
                <w:rFonts w:ascii="Times New Roman" w:hAnsi="Times New Roman" w:cs="Times New Roman"/>
                <w:lang w:val="en-US" w:eastAsia="en-US"/>
              </w:rPr>
              <w:t>ИСО</w:t>
            </w:r>
          </w:p>
        </w:tc>
        <w:tc>
          <w:tcPr>
            <w:tcW w:w="15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По</w:t>
            </w:r>
            <w:r>
              <w:rPr>
                <w:rFonts w:ascii="Times New Roman" w:hAnsi="Times New Roman" w:cs="Times New Roman"/>
                <w:lang w:val="en-US" w:eastAsia="en-US"/>
              </w:rPr>
              <w:t xml:space="preserve"> </w:t>
            </w:r>
            <w:r>
              <w:rPr>
                <w:rFonts w:ascii="Times New Roman" w:hAnsi="Times New Roman" w:cs="Times New Roman"/>
                <w:lang w:val="en-US" w:eastAsia="en-US"/>
              </w:rPr>
              <w:t>расчету</w:t>
            </w:r>
            <w:r>
              <w:rPr>
                <w:rFonts w:ascii="Times New Roman" w:hAnsi="Times New Roman" w:cs="Times New Roman"/>
                <w:lang w:val="en-US" w:eastAsia="en-US"/>
              </w:rPr>
              <w:t xml:space="preserve">, </w:t>
            </w:r>
            <w:r>
              <w:rPr>
                <w:rFonts w:ascii="Times New Roman" w:hAnsi="Times New Roman" w:cs="Times New Roman"/>
                <w:lang w:val="en-US" w:eastAsia="en-US"/>
              </w:rPr>
              <w:t>но</w:t>
            </w:r>
            <w:r>
              <w:rPr>
                <w:rFonts w:ascii="Times New Roman" w:hAnsi="Times New Roman" w:cs="Times New Roman"/>
                <w:lang w:val="en-US" w:eastAsia="en-US"/>
              </w:rPr>
              <w:t xml:space="preserve"> </w:t>
            </w:r>
            <w:r>
              <w:rPr>
                <w:rFonts w:ascii="Times New Roman" w:hAnsi="Times New Roman" w:cs="Times New Roman"/>
                <w:lang w:val="en-US" w:eastAsia="en-US"/>
              </w:rPr>
              <w:t>не</w:t>
            </w:r>
            <w:r>
              <w:rPr>
                <w:rFonts w:ascii="Times New Roman" w:hAnsi="Times New Roman" w:cs="Times New Roman"/>
                <w:lang w:val="en-US" w:eastAsia="en-US"/>
              </w:rPr>
              <w:t xml:space="preserve"> </w:t>
            </w:r>
            <w:r>
              <w:rPr>
                <w:rFonts w:ascii="Times New Roman" w:hAnsi="Times New Roman" w:cs="Times New Roman"/>
                <w:lang w:val="en-US" w:eastAsia="en-US"/>
              </w:rPr>
              <w:t>менее</w:t>
            </w:r>
            <w:r>
              <w:rPr>
                <w:rFonts w:ascii="Times New Roman" w:hAnsi="Times New Roman" w:cs="Times New Roman"/>
                <w:lang w:val="en-US" w:eastAsia="en-US"/>
              </w:rPr>
              <w:t xml:space="preserve"> 10</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G4 + F7 + F9 + H1</w:t>
            </w:r>
            <w:r>
              <w:rPr>
                <w:rFonts w:ascii="Times New Roman" w:hAnsi="Times New Roman" w:cs="Times New Roman"/>
                <w:lang w:val="en-US" w:eastAsia="en-US"/>
              </w:rPr>
              <w:t>3</w:t>
            </w:r>
          </w:p>
        </w:tc>
      </w:tr>
      <w:tr w:rsidR="00A77B3E">
        <w:tc>
          <w:tcPr>
            <w:tcW w:w="1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both"/>
              <w:rPr>
                <w:rFonts w:ascii="Times New Roman" w:hAnsi="Times New Roman" w:cs="Times New Roman"/>
                <w:lang w:val="en-US" w:eastAsia="en-US"/>
              </w:rPr>
            </w:pPr>
            <w:r>
              <w:rPr>
                <w:rFonts w:ascii="Times New Roman" w:hAnsi="Times New Roman" w:cs="Times New Roman"/>
                <w:lang w:val="en-US" w:eastAsia="en-US"/>
              </w:rPr>
              <w:t>(</w:t>
            </w:r>
            <w:r>
              <w:rPr>
                <w:rFonts w:ascii="Times New Roman" w:hAnsi="Times New Roman" w:cs="Times New Roman"/>
                <w:lang w:val="en-US" w:eastAsia="en-US"/>
              </w:rPr>
              <w:t>в</w:t>
            </w:r>
            <w:r>
              <w:rPr>
                <w:rFonts w:ascii="Times New Roman" w:hAnsi="Times New Roman" w:cs="Times New Roman"/>
                <w:lang w:val="en-US" w:eastAsia="en-US"/>
              </w:rPr>
              <w:t xml:space="preserve"> </w:t>
            </w:r>
            <w:r>
              <w:rPr>
                <w:rFonts w:ascii="Times New Roman" w:hAnsi="Times New Roman" w:cs="Times New Roman"/>
                <w:lang w:val="en-US" w:eastAsia="en-US"/>
              </w:rPr>
              <w:t>ред</w:t>
            </w:r>
            <w:r>
              <w:rPr>
                <w:rFonts w:ascii="Times New Roman" w:hAnsi="Times New Roman" w:cs="Times New Roman"/>
                <w:lang w:val="en-US" w:eastAsia="en-US"/>
              </w:rPr>
              <w:t xml:space="preserve">. </w:t>
            </w:r>
            <w:hyperlink r:id="rId5359" w:history="1">
              <w:r>
                <w:rPr>
                  <w:rFonts w:ascii="Times New Roman" w:hAnsi="Times New Roman" w:cs="Times New Roman"/>
                  <w:color w:val="0000FF"/>
                  <w:lang w:val="en-US" w:eastAsia="en-US"/>
                </w:rPr>
                <w:t>Изменения</w:t>
              </w:r>
            </w:hyperlink>
            <w:hyperlink r:id="rId5360" w:history="1">
              <w:r>
                <w:rPr>
                  <w:rFonts w:ascii="Times New Roman" w:hAnsi="Times New Roman" w:cs="Times New Roman"/>
                  <w:color w:val="0000FF"/>
                  <w:lang w:val="en-US" w:eastAsia="en-US"/>
                </w:rPr>
                <w:t xml:space="preserve"> </w:t>
              </w:r>
            </w:hyperlink>
            <w:hyperlink r:id="rId5361" w:history="1">
              <w:r>
                <w:rPr>
                  <w:rFonts w:ascii="Times New Roman" w:hAnsi="Times New Roman" w:cs="Times New Roman"/>
                  <w:color w:val="0000FF"/>
                  <w:lang w:val="en-US" w:eastAsia="en-US"/>
                </w:rPr>
                <w:t>N</w:t>
              </w:r>
            </w:hyperlink>
            <w:hyperlink r:id="rId5362"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xml:space="preserve">, </w:t>
            </w:r>
            <w:r>
              <w:rPr>
                <w:rFonts w:ascii="Times New Roman" w:hAnsi="Times New Roman" w:cs="Times New Roman"/>
                <w:lang w:val="en-US" w:eastAsia="en-US"/>
              </w:rPr>
              <w:t>утв</w:t>
            </w:r>
            <w:r>
              <w:rPr>
                <w:rFonts w:ascii="Times New Roman" w:hAnsi="Times New Roman" w:cs="Times New Roman"/>
                <w:lang w:val="en-US" w:eastAsia="en-US"/>
              </w:rPr>
              <w:t xml:space="preserve">. </w:t>
            </w:r>
            <w:r>
              <w:rPr>
                <w:rFonts w:ascii="Times New Roman" w:hAnsi="Times New Roman" w:cs="Times New Roman"/>
                <w:lang w:val="en-US" w:eastAsia="en-US"/>
              </w:rPr>
              <w:t>Приказом</w:t>
            </w:r>
            <w:r>
              <w:rPr>
                <w:rFonts w:ascii="Times New Roman" w:hAnsi="Times New Roman" w:cs="Times New Roman"/>
                <w:lang w:val="en-US" w:eastAsia="en-US"/>
              </w:rPr>
              <w:t xml:space="preserve"> </w:t>
            </w:r>
            <w:r>
              <w:rPr>
                <w:rFonts w:ascii="Times New Roman" w:hAnsi="Times New Roman" w:cs="Times New Roman"/>
                <w:lang w:val="en-US" w:eastAsia="en-US"/>
              </w:rPr>
              <w:t>Минстроя</w:t>
            </w:r>
            <w:r>
              <w:rPr>
                <w:rFonts w:ascii="Times New Roman" w:hAnsi="Times New Roman" w:cs="Times New Roman"/>
                <w:lang w:val="en-US" w:eastAsia="en-US"/>
              </w:rPr>
              <w:t xml:space="preserve"> </w:t>
            </w:r>
            <w:r>
              <w:rPr>
                <w:rFonts w:ascii="Times New Roman" w:hAnsi="Times New Roman" w:cs="Times New Roman"/>
                <w:lang w:val="en-US" w:eastAsia="en-US"/>
              </w:rPr>
              <w:t>России</w:t>
            </w:r>
            <w:r>
              <w:rPr>
                <w:rFonts w:ascii="Times New Roman" w:hAnsi="Times New Roman" w:cs="Times New Roman"/>
                <w:lang w:val="en-US" w:eastAsia="en-US"/>
              </w:rPr>
              <w:t xml:space="preserve"> </w:t>
            </w:r>
            <w:r>
              <w:rPr>
                <w:rFonts w:ascii="Times New Roman" w:hAnsi="Times New Roman" w:cs="Times New Roman"/>
                <w:lang w:val="en-US" w:eastAsia="en-US"/>
              </w:rPr>
              <w:t>от</w:t>
            </w:r>
            <w:r>
              <w:rPr>
                <w:rFonts w:ascii="Times New Roman" w:hAnsi="Times New Roman" w:cs="Times New Roman"/>
                <w:lang w:val="en-US" w:eastAsia="en-US"/>
              </w:rPr>
              <w:t xml:space="preserve"> 16.12.2016 N 977/</w:t>
            </w:r>
            <w:r>
              <w:rPr>
                <w:rFonts w:ascii="Times New Roman" w:hAnsi="Times New Roman" w:cs="Times New Roman"/>
                <w:lang w:val="en-US" w:eastAsia="en-US"/>
              </w:rPr>
              <w:t>пр</w:t>
            </w:r>
            <w:r>
              <w:rPr>
                <w:rFonts w:ascii="Times New Roman" w:hAnsi="Times New Roman" w:cs="Times New Roman"/>
                <w:lang w:val="en-US" w:eastAsia="en-US"/>
              </w:rPr>
              <w:t xml:space="preserve">, </w:t>
            </w:r>
            <w:hyperlink r:id="rId5363" w:history="1">
              <w:r>
                <w:rPr>
                  <w:rFonts w:ascii="Times New Roman" w:hAnsi="Times New Roman" w:cs="Times New Roman"/>
                  <w:color w:val="0000FF"/>
                  <w:lang w:val="en-US" w:eastAsia="en-US"/>
                </w:rPr>
                <w:t>Изменения</w:t>
              </w:r>
            </w:hyperlink>
            <w:hyperlink r:id="rId5364" w:history="1">
              <w:r>
                <w:rPr>
                  <w:rFonts w:ascii="Times New Roman" w:hAnsi="Times New Roman" w:cs="Times New Roman"/>
                  <w:color w:val="0000FF"/>
                  <w:lang w:val="en-US" w:eastAsia="en-US"/>
                </w:rPr>
                <w:t xml:space="preserve"> </w:t>
              </w:r>
            </w:hyperlink>
            <w:hyperlink r:id="rId5365" w:history="1">
              <w:r>
                <w:rPr>
                  <w:rFonts w:ascii="Times New Roman" w:hAnsi="Times New Roman" w:cs="Times New Roman"/>
                  <w:color w:val="0000FF"/>
                  <w:lang w:val="en-US" w:eastAsia="en-US"/>
                </w:rPr>
                <w:t>N</w:t>
              </w:r>
            </w:hyperlink>
            <w:hyperlink r:id="rId5366"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xml:space="preserve">, </w:t>
            </w:r>
            <w:r>
              <w:rPr>
                <w:rFonts w:ascii="Times New Roman" w:hAnsi="Times New Roman" w:cs="Times New Roman"/>
                <w:lang w:val="en-US" w:eastAsia="en-US"/>
              </w:rPr>
              <w:t>утв</w:t>
            </w:r>
            <w:r>
              <w:rPr>
                <w:rFonts w:ascii="Times New Roman" w:hAnsi="Times New Roman" w:cs="Times New Roman"/>
                <w:lang w:val="en-US" w:eastAsia="en-US"/>
              </w:rPr>
              <w:t xml:space="preserve">. </w:t>
            </w:r>
            <w:r>
              <w:rPr>
                <w:rFonts w:ascii="Times New Roman" w:hAnsi="Times New Roman" w:cs="Times New Roman"/>
                <w:lang w:val="en-US" w:eastAsia="en-US"/>
              </w:rPr>
              <w:t>Приказом</w:t>
            </w:r>
            <w:r>
              <w:rPr>
                <w:rFonts w:ascii="Times New Roman" w:hAnsi="Times New Roman" w:cs="Times New Roman"/>
                <w:lang w:val="en-US" w:eastAsia="en-US"/>
              </w:rPr>
              <w:t xml:space="preserve"> </w:t>
            </w:r>
            <w:r>
              <w:rPr>
                <w:rFonts w:ascii="Times New Roman" w:hAnsi="Times New Roman" w:cs="Times New Roman"/>
                <w:lang w:val="en-US" w:eastAsia="en-US"/>
              </w:rPr>
              <w:t>Минстроя</w:t>
            </w:r>
            <w:r>
              <w:rPr>
                <w:rFonts w:ascii="Times New Roman" w:hAnsi="Times New Roman" w:cs="Times New Roman"/>
                <w:lang w:val="en-US" w:eastAsia="en-US"/>
              </w:rPr>
              <w:t xml:space="preserve"> </w:t>
            </w:r>
            <w:r>
              <w:rPr>
                <w:rFonts w:ascii="Times New Roman" w:hAnsi="Times New Roman" w:cs="Times New Roman"/>
                <w:lang w:val="en-US" w:eastAsia="en-US"/>
              </w:rPr>
              <w:t>России</w:t>
            </w:r>
            <w:r>
              <w:rPr>
                <w:rFonts w:ascii="Times New Roman" w:hAnsi="Times New Roman" w:cs="Times New Roman"/>
                <w:lang w:val="en-US" w:eastAsia="en-US"/>
              </w:rPr>
              <w:t xml:space="preserve"> </w:t>
            </w:r>
            <w:r>
              <w:rPr>
                <w:rFonts w:ascii="Times New Roman" w:hAnsi="Times New Roman" w:cs="Times New Roman"/>
                <w:lang w:val="en-US" w:eastAsia="en-US"/>
              </w:rPr>
              <w:t>от</w:t>
            </w:r>
            <w:r>
              <w:rPr>
                <w:rFonts w:ascii="Times New Roman" w:hAnsi="Times New Roman" w:cs="Times New Roman"/>
                <w:lang w:val="en-US" w:eastAsia="en-US"/>
              </w:rPr>
              <w:t xml:space="preserve"> 01.03.2021 N 98/</w:t>
            </w:r>
            <w:r>
              <w:rPr>
                <w:rFonts w:ascii="Times New Roman" w:hAnsi="Times New Roman" w:cs="Times New Roman"/>
                <w:lang w:val="en-US" w:eastAsia="en-US"/>
              </w:rPr>
              <w:t>пр</w:t>
            </w:r>
            <w:r>
              <w:rPr>
                <w:rFonts w:ascii="Times New Roman" w:hAnsi="Times New Roman" w:cs="Times New Roman"/>
                <w:lang w:val="en-US" w:eastAsia="en-US"/>
              </w:rPr>
              <w:t>)</w:t>
            </w:r>
          </w:p>
        </w:tc>
        <w:tc>
          <w:tcPr>
            <w:tcW w:w="351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4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5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1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lastRenderedPageBreak/>
              <w:t>Б</w:t>
            </w:r>
          </w:p>
        </w:tc>
        <w:tc>
          <w:tcPr>
            <w:tcW w:w="351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Малые</w:t>
            </w:r>
            <w:r>
              <w:rPr>
                <w:rFonts w:ascii="Times New Roman" w:hAnsi="Times New Roman" w:cs="Times New Roman"/>
                <w:lang w:val="en-US" w:eastAsia="en-US"/>
              </w:rPr>
              <w:t xml:space="preserve"> </w:t>
            </w:r>
            <w:r>
              <w:rPr>
                <w:rFonts w:ascii="Times New Roman" w:hAnsi="Times New Roman" w:cs="Times New Roman"/>
                <w:lang w:val="en-US" w:eastAsia="en-US"/>
              </w:rPr>
              <w:t>опер</w:t>
            </w:r>
            <w:r>
              <w:rPr>
                <w:rFonts w:ascii="Times New Roman" w:hAnsi="Times New Roman" w:cs="Times New Roman"/>
                <w:lang w:val="en-US" w:eastAsia="en-US"/>
              </w:rPr>
              <w:t>ационные</w:t>
            </w:r>
            <w:r>
              <w:rPr>
                <w:rFonts w:ascii="Times New Roman" w:hAnsi="Times New Roman" w:cs="Times New Roman"/>
                <w:lang w:val="en-US" w:eastAsia="en-US"/>
              </w:rPr>
              <w:t xml:space="preserve">, </w:t>
            </w:r>
            <w:r>
              <w:rPr>
                <w:rFonts w:ascii="Times New Roman" w:hAnsi="Times New Roman" w:cs="Times New Roman"/>
                <w:lang w:val="en-US" w:eastAsia="en-US"/>
              </w:rPr>
              <w:t>предоперационная</w:t>
            </w:r>
            <w:r>
              <w:rPr>
                <w:rFonts w:ascii="Times New Roman" w:hAnsi="Times New Roman" w:cs="Times New Roman"/>
                <w:lang w:val="en-US" w:eastAsia="en-US"/>
              </w:rPr>
              <w:t xml:space="preserve">, </w:t>
            </w:r>
            <w:r>
              <w:rPr>
                <w:rFonts w:ascii="Times New Roman" w:hAnsi="Times New Roman" w:cs="Times New Roman"/>
                <w:lang w:val="en-US" w:eastAsia="en-US"/>
              </w:rPr>
              <w:t>наркозная</w:t>
            </w:r>
            <w:r>
              <w:rPr>
                <w:rFonts w:ascii="Times New Roman" w:hAnsi="Times New Roman" w:cs="Times New Roman"/>
                <w:lang w:val="en-US" w:eastAsia="en-US"/>
              </w:rPr>
              <w:t xml:space="preserve"> </w:t>
            </w:r>
            <w:r>
              <w:rPr>
                <w:rFonts w:ascii="Times New Roman" w:hAnsi="Times New Roman" w:cs="Times New Roman"/>
                <w:lang w:val="en-US" w:eastAsia="en-US"/>
              </w:rPr>
              <w:t>и</w:t>
            </w:r>
            <w:r>
              <w:rPr>
                <w:rFonts w:ascii="Times New Roman" w:hAnsi="Times New Roman" w:cs="Times New Roman"/>
                <w:lang w:val="en-US" w:eastAsia="en-US"/>
              </w:rPr>
              <w:t xml:space="preserve"> </w:t>
            </w:r>
            <w:r>
              <w:rPr>
                <w:rFonts w:ascii="Times New Roman" w:hAnsi="Times New Roman" w:cs="Times New Roman"/>
                <w:lang w:val="en-US" w:eastAsia="en-US"/>
              </w:rPr>
              <w:t>другие</w:t>
            </w:r>
            <w:r>
              <w:rPr>
                <w:rFonts w:ascii="Times New Roman" w:hAnsi="Times New Roman" w:cs="Times New Roman"/>
                <w:lang w:val="en-US" w:eastAsia="en-US"/>
              </w:rPr>
              <w:t xml:space="preserve"> </w:t>
            </w:r>
            <w:r>
              <w:rPr>
                <w:rFonts w:ascii="Times New Roman" w:hAnsi="Times New Roman" w:cs="Times New Roman"/>
                <w:lang w:val="en-US" w:eastAsia="en-US"/>
              </w:rPr>
              <w:t>помещения</w:t>
            </w:r>
            <w:r>
              <w:rPr>
                <w:rFonts w:ascii="Times New Roman" w:hAnsi="Times New Roman" w:cs="Times New Roman"/>
                <w:lang w:val="en-US" w:eastAsia="en-US"/>
              </w:rPr>
              <w:t xml:space="preserve">, </w:t>
            </w:r>
            <w:r>
              <w:rPr>
                <w:rFonts w:ascii="Times New Roman" w:hAnsi="Times New Roman" w:cs="Times New Roman"/>
                <w:lang w:val="en-US" w:eastAsia="en-US"/>
              </w:rPr>
              <w:t>ведущие</w:t>
            </w:r>
            <w:r>
              <w:rPr>
                <w:rFonts w:ascii="Times New Roman" w:hAnsi="Times New Roman" w:cs="Times New Roman"/>
                <w:lang w:val="en-US" w:eastAsia="en-US"/>
              </w:rPr>
              <w:t xml:space="preserve"> </w:t>
            </w:r>
            <w:r>
              <w:rPr>
                <w:rFonts w:ascii="Times New Roman" w:hAnsi="Times New Roman" w:cs="Times New Roman"/>
                <w:lang w:val="en-US" w:eastAsia="en-US"/>
              </w:rPr>
              <w:t>в</w:t>
            </w:r>
            <w:r>
              <w:rPr>
                <w:rFonts w:ascii="Times New Roman" w:hAnsi="Times New Roman" w:cs="Times New Roman"/>
                <w:lang w:val="en-US" w:eastAsia="en-US"/>
              </w:rPr>
              <w:t xml:space="preserve"> </w:t>
            </w:r>
            <w:r>
              <w:rPr>
                <w:rFonts w:ascii="Times New Roman" w:hAnsi="Times New Roman" w:cs="Times New Roman"/>
                <w:lang w:val="en-US" w:eastAsia="en-US"/>
              </w:rPr>
              <w:t>операционные</w:t>
            </w:r>
            <w:r>
              <w:rPr>
                <w:rFonts w:ascii="Times New Roman" w:hAnsi="Times New Roman" w:cs="Times New Roman"/>
                <w:lang w:val="en-US" w:eastAsia="en-US"/>
              </w:rPr>
              <w:t xml:space="preserve">; </w:t>
            </w:r>
            <w:r>
              <w:rPr>
                <w:rFonts w:ascii="Times New Roman" w:hAnsi="Times New Roman" w:cs="Times New Roman"/>
                <w:lang w:val="en-US" w:eastAsia="en-US"/>
              </w:rPr>
              <w:t>помещения</w:t>
            </w:r>
            <w:r>
              <w:rPr>
                <w:rFonts w:ascii="Times New Roman" w:hAnsi="Times New Roman" w:cs="Times New Roman"/>
                <w:lang w:val="en-US" w:eastAsia="en-US"/>
              </w:rPr>
              <w:t xml:space="preserve"> </w:t>
            </w:r>
            <w:r>
              <w:rPr>
                <w:rFonts w:ascii="Times New Roman" w:hAnsi="Times New Roman" w:cs="Times New Roman"/>
                <w:lang w:val="en-US" w:eastAsia="en-US"/>
              </w:rPr>
              <w:t>хранения</w:t>
            </w:r>
            <w:r>
              <w:rPr>
                <w:rFonts w:ascii="Times New Roman" w:hAnsi="Times New Roman" w:cs="Times New Roman"/>
                <w:lang w:val="en-US" w:eastAsia="en-US"/>
              </w:rPr>
              <w:t xml:space="preserve"> </w:t>
            </w:r>
            <w:r>
              <w:rPr>
                <w:rFonts w:ascii="Times New Roman" w:hAnsi="Times New Roman" w:cs="Times New Roman"/>
                <w:lang w:val="en-US" w:eastAsia="en-US"/>
              </w:rPr>
              <w:t>стерильных</w:t>
            </w:r>
            <w:r>
              <w:rPr>
                <w:rFonts w:ascii="Times New Roman" w:hAnsi="Times New Roman" w:cs="Times New Roman"/>
                <w:lang w:val="en-US" w:eastAsia="en-US"/>
              </w:rPr>
              <w:t xml:space="preserve"> </w:t>
            </w:r>
            <w:r>
              <w:rPr>
                <w:rFonts w:ascii="Times New Roman" w:hAnsi="Times New Roman" w:cs="Times New Roman"/>
                <w:lang w:val="en-US" w:eastAsia="en-US"/>
              </w:rPr>
              <w:t>материалов</w:t>
            </w:r>
            <w:r>
              <w:rPr>
                <w:rFonts w:ascii="Times New Roman" w:hAnsi="Times New Roman" w:cs="Times New Roman"/>
                <w:lang w:val="en-US" w:eastAsia="en-US"/>
              </w:rPr>
              <w:t xml:space="preserve">; </w:t>
            </w:r>
            <w:r>
              <w:rPr>
                <w:rFonts w:ascii="Times New Roman" w:hAnsi="Times New Roman" w:cs="Times New Roman"/>
                <w:lang w:val="en-US" w:eastAsia="en-US"/>
              </w:rPr>
              <w:t>диализные</w:t>
            </w:r>
            <w:r>
              <w:rPr>
                <w:rFonts w:ascii="Times New Roman" w:hAnsi="Times New Roman" w:cs="Times New Roman"/>
                <w:lang w:val="en-US" w:eastAsia="en-US"/>
              </w:rPr>
              <w:t xml:space="preserve"> </w:t>
            </w:r>
            <w:r>
              <w:rPr>
                <w:rFonts w:ascii="Times New Roman" w:hAnsi="Times New Roman" w:cs="Times New Roman"/>
                <w:lang w:val="en-US" w:eastAsia="en-US"/>
              </w:rPr>
              <w:t>залы</w:t>
            </w:r>
            <w:r>
              <w:rPr>
                <w:rFonts w:ascii="Times New Roman" w:hAnsi="Times New Roman" w:cs="Times New Roman"/>
                <w:lang w:val="en-US" w:eastAsia="en-US"/>
              </w:rPr>
              <w:t xml:space="preserve"> </w:t>
            </w:r>
            <w:r>
              <w:rPr>
                <w:rFonts w:ascii="Times New Roman" w:hAnsi="Times New Roman" w:cs="Times New Roman"/>
                <w:lang w:val="en-US" w:eastAsia="en-US"/>
              </w:rPr>
              <w:t>и</w:t>
            </w:r>
            <w:r>
              <w:rPr>
                <w:rFonts w:ascii="Times New Roman" w:hAnsi="Times New Roman" w:cs="Times New Roman"/>
                <w:lang w:val="en-US" w:eastAsia="en-US"/>
              </w:rPr>
              <w:t xml:space="preserve"> </w:t>
            </w:r>
            <w:r>
              <w:rPr>
                <w:rFonts w:ascii="Times New Roman" w:hAnsi="Times New Roman" w:cs="Times New Roman"/>
                <w:lang w:val="en-US" w:eastAsia="en-US"/>
              </w:rPr>
              <w:t>другие</w:t>
            </w:r>
            <w:r>
              <w:rPr>
                <w:rFonts w:ascii="Times New Roman" w:hAnsi="Times New Roman" w:cs="Times New Roman"/>
                <w:lang w:val="en-US" w:eastAsia="en-US"/>
              </w:rPr>
              <w:t xml:space="preserve"> </w:t>
            </w:r>
            <w:r>
              <w:rPr>
                <w:rFonts w:ascii="Times New Roman" w:hAnsi="Times New Roman" w:cs="Times New Roman"/>
                <w:lang w:val="en-US" w:eastAsia="en-US"/>
              </w:rPr>
              <w:t>процедурные</w:t>
            </w:r>
            <w:r>
              <w:rPr>
                <w:rFonts w:ascii="Times New Roman" w:hAnsi="Times New Roman" w:cs="Times New Roman"/>
                <w:lang w:val="en-US" w:eastAsia="en-US"/>
              </w:rPr>
              <w:t xml:space="preserve"> </w:t>
            </w:r>
            <w:r>
              <w:rPr>
                <w:rFonts w:ascii="Times New Roman" w:hAnsi="Times New Roman" w:cs="Times New Roman"/>
                <w:lang w:val="en-US" w:eastAsia="en-US"/>
              </w:rPr>
              <w:t>эфферентной</w:t>
            </w:r>
            <w:r>
              <w:rPr>
                <w:rFonts w:ascii="Times New Roman" w:hAnsi="Times New Roman" w:cs="Times New Roman"/>
                <w:lang w:val="en-US" w:eastAsia="en-US"/>
              </w:rPr>
              <w:t xml:space="preserve"> </w:t>
            </w:r>
            <w:r>
              <w:rPr>
                <w:rFonts w:ascii="Times New Roman" w:hAnsi="Times New Roman" w:cs="Times New Roman"/>
                <w:lang w:val="en-US" w:eastAsia="en-US"/>
              </w:rPr>
              <w:t>терапии</w:t>
            </w:r>
            <w:r>
              <w:rPr>
                <w:rFonts w:ascii="Times New Roman" w:hAnsi="Times New Roman" w:cs="Times New Roman"/>
                <w:lang w:val="en-US" w:eastAsia="en-US"/>
              </w:rPr>
              <w:t xml:space="preserve">; </w:t>
            </w:r>
            <w:r>
              <w:rPr>
                <w:rFonts w:ascii="Times New Roman" w:hAnsi="Times New Roman" w:cs="Times New Roman"/>
                <w:lang w:val="en-US" w:eastAsia="en-US"/>
              </w:rPr>
              <w:t>барозалы</w:t>
            </w:r>
            <w:r>
              <w:rPr>
                <w:rFonts w:ascii="Times New Roman" w:hAnsi="Times New Roman" w:cs="Times New Roman"/>
                <w:lang w:val="en-US" w:eastAsia="en-US"/>
              </w:rPr>
              <w:t xml:space="preserve">, </w:t>
            </w:r>
            <w:r>
              <w:rPr>
                <w:rFonts w:ascii="Times New Roman" w:hAnsi="Times New Roman" w:cs="Times New Roman"/>
                <w:lang w:val="en-US" w:eastAsia="en-US"/>
              </w:rPr>
              <w:t>манипуляционные</w:t>
            </w:r>
            <w:r>
              <w:rPr>
                <w:rFonts w:ascii="Times New Roman" w:hAnsi="Times New Roman" w:cs="Times New Roman"/>
                <w:lang w:val="en-US" w:eastAsia="en-US"/>
              </w:rPr>
              <w:t xml:space="preserve">, </w:t>
            </w:r>
            <w:r>
              <w:rPr>
                <w:rFonts w:ascii="Times New Roman" w:hAnsi="Times New Roman" w:cs="Times New Roman"/>
                <w:lang w:val="en-US" w:eastAsia="en-US"/>
              </w:rPr>
              <w:t>перевязочные</w:t>
            </w:r>
            <w:r>
              <w:rPr>
                <w:rFonts w:ascii="Times New Roman" w:hAnsi="Times New Roman" w:cs="Times New Roman"/>
                <w:lang w:val="en-US" w:eastAsia="en-US"/>
              </w:rPr>
              <w:t xml:space="preserve"> </w:t>
            </w:r>
            <w:r>
              <w:rPr>
                <w:rFonts w:ascii="Times New Roman" w:hAnsi="Times New Roman" w:cs="Times New Roman"/>
                <w:lang w:val="en-US" w:eastAsia="en-US"/>
              </w:rPr>
              <w:t>и</w:t>
            </w:r>
            <w:r>
              <w:rPr>
                <w:rFonts w:ascii="Times New Roman" w:hAnsi="Times New Roman" w:cs="Times New Roman"/>
                <w:lang w:val="en-US" w:eastAsia="en-US"/>
              </w:rPr>
              <w:t xml:space="preserve"> </w:t>
            </w:r>
            <w:r>
              <w:rPr>
                <w:rFonts w:ascii="Times New Roman" w:hAnsi="Times New Roman" w:cs="Times New Roman"/>
                <w:lang w:val="en-US" w:eastAsia="en-US"/>
              </w:rPr>
              <w:t>процедурные</w:t>
            </w:r>
            <w:r>
              <w:rPr>
                <w:rFonts w:ascii="Times New Roman" w:hAnsi="Times New Roman" w:cs="Times New Roman"/>
                <w:lang w:val="en-US" w:eastAsia="en-US"/>
              </w:rPr>
              <w:t xml:space="preserve"> </w:t>
            </w:r>
            <w:r>
              <w:rPr>
                <w:rFonts w:ascii="Times New Roman" w:hAnsi="Times New Roman" w:cs="Times New Roman"/>
                <w:lang w:val="en-US" w:eastAsia="en-US"/>
              </w:rPr>
              <w:t>ОРИТ</w:t>
            </w:r>
            <w:r>
              <w:rPr>
                <w:rFonts w:ascii="Times New Roman" w:hAnsi="Times New Roman" w:cs="Times New Roman"/>
                <w:lang w:val="en-US" w:eastAsia="en-US"/>
              </w:rPr>
              <w:t xml:space="preserve">; </w:t>
            </w:r>
            <w:r>
              <w:rPr>
                <w:rFonts w:ascii="Times New Roman" w:hAnsi="Times New Roman" w:cs="Times New Roman"/>
                <w:lang w:val="en-US" w:eastAsia="en-US"/>
              </w:rPr>
              <w:t>ассистентские</w:t>
            </w:r>
            <w:r>
              <w:rPr>
                <w:rFonts w:ascii="Times New Roman" w:hAnsi="Times New Roman" w:cs="Times New Roman"/>
                <w:lang w:val="en-US" w:eastAsia="en-US"/>
              </w:rPr>
              <w:t xml:space="preserve"> </w:t>
            </w:r>
            <w:r>
              <w:rPr>
                <w:rFonts w:ascii="Times New Roman" w:hAnsi="Times New Roman" w:cs="Times New Roman"/>
                <w:lang w:val="en-US" w:eastAsia="en-US"/>
              </w:rPr>
              <w:t>и</w:t>
            </w:r>
            <w:r>
              <w:rPr>
                <w:rFonts w:ascii="Times New Roman" w:hAnsi="Times New Roman" w:cs="Times New Roman"/>
                <w:lang w:val="en-US" w:eastAsia="en-US"/>
              </w:rPr>
              <w:t xml:space="preserve"> </w:t>
            </w:r>
            <w:r>
              <w:rPr>
                <w:rFonts w:ascii="Times New Roman" w:hAnsi="Times New Roman" w:cs="Times New Roman"/>
                <w:lang w:val="en-US" w:eastAsia="en-US"/>
              </w:rPr>
              <w:t>фасовочные</w:t>
            </w:r>
            <w:r>
              <w:rPr>
                <w:rFonts w:ascii="Times New Roman" w:hAnsi="Times New Roman" w:cs="Times New Roman"/>
                <w:lang w:val="en-US" w:eastAsia="en-US"/>
              </w:rPr>
              <w:t xml:space="preserve"> </w:t>
            </w:r>
            <w:r>
              <w:rPr>
                <w:rFonts w:ascii="Times New Roman" w:hAnsi="Times New Roman" w:cs="Times New Roman"/>
                <w:lang w:val="en-US" w:eastAsia="en-US"/>
              </w:rPr>
              <w:t>аптек</w:t>
            </w:r>
            <w:r>
              <w:rPr>
                <w:rFonts w:ascii="Times New Roman" w:hAnsi="Times New Roman" w:cs="Times New Roman"/>
                <w:lang w:val="en-US" w:eastAsia="en-US"/>
              </w:rPr>
              <w:t xml:space="preserve">; </w:t>
            </w:r>
            <w:r>
              <w:rPr>
                <w:rFonts w:ascii="Times New Roman" w:hAnsi="Times New Roman" w:cs="Times New Roman"/>
                <w:lang w:val="en-US" w:eastAsia="en-US"/>
              </w:rPr>
              <w:t>боксы</w:t>
            </w:r>
            <w:r>
              <w:rPr>
                <w:rFonts w:ascii="Times New Roman" w:hAnsi="Times New Roman" w:cs="Times New Roman"/>
                <w:lang w:val="en-US" w:eastAsia="en-US"/>
              </w:rPr>
              <w:t xml:space="preserve"> </w:t>
            </w:r>
            <w:r>
              <w:rPr>
                <w:rFonts w:ascii="Times New Roman" w:hAnsi="Times New Roman" w:cs="Times New Roman"/>
                <w:lang w:val="en-US" w:eastAsia="en-US"/>
              </w:rPr>
              <w:t>микробиологических</w:t>
            </w:r>
            <w:r>
              <w:rPr>
                <w:rFonts w:ascii="Times New Roman" w:hAnsi="Times New Roman" w:cs="Times New Roman"/>
                <w:lang w:val="en-US" w:eastAsia="en-US"/>
              </w:rPr>
              <w:t xml:space="preserve"> </w:t>
            </w:r>
            <w:r>
              <w:rPr>
                <w:rFonts w:ascii="Times New Roman" w:hAnsi="Times New Roman" w:cs="Times New Roman"/>
                <w:lang w:val="en-US" w:eastAsia="en-US"/>
              </w:rPr>
              <w:t>лабораторий</w:t>
            </w:r>
            <w:r>
              <w:rPr>
                <w:rFonts w:ascii="Times New Roman" w:hAnsi="Times New Roman" w:cs="Times New Roman"/>
                <w:lang w:val="en-US" w:eastAsia="en-US"/>
              </w:rPr>
              <w:t xml:space="preserve"> (</w:t>
            </w:r>
            <w:r>
              <w:rPr>
                <w:rFonts w:ascii="Times New Roman" w:hAnsi="Times New Roman" w:cs="Times New Roman"/>
                <w:lang w:val="en-US" w:eastAsia="en-US"/>
              </w:rPr>
              <w:t>кроме</w:t>
            </w:r>
            <w:r>
              <w:rPr>
                <w:rFonts w:ascii="Times New Roman" w:hAnsi="Times New Roman" w:cs="Times New Roman"/>
                <w:lang w:val="en-US" w:eastAsia="en-US"/>
              </w:rPr>
              <w:t xml:space="preserve"> </w:t>
            </w:r>
            <w:r>
              <w:rPr>
                <w:rFonts w:ascii="Times New Roman" w:hAnsi="Times New Roman" w:cs="Times New Roman"/>
                <w:lang w:val="en-US" w:eastAsia="en-US"/>
              </w:rPr>
              <w:t>перечисленных</w:t>
            </w:r>
            <w:r>
              <w:rPr>
                <w:rFonts w:ascii="Times New Roman" w:hAnsi="Times New Roman" w:cs="Times New Roman"/>
                <w:lang w:val="en-US" w:eastAsia="en-US"/>
              </w:rPr>
              <w:t xml:space="preserve"> </w:t>
            </w:r>
            <w:r>
              <w:rPr>
                <w:rFonts w:ascii="Times New Roman" w:hAnsi="Times New Roman" w:cs="Times New Roman"/>
                <w:lang w:val="en-US" w:eastAsia="en-US"/>
              </w:rPr>
              <w:t>в</w:t>
            </w:r>
            <w:r>
              <w:rPr>
                <w:rFonts w:ascii="Times New Roman" w:hAnsi="Times New Roman" w:cs="Times New Roman"/>
                <w:lang w:val="en-US" w:eastAsia="en-US"/>
              </w:rPr>
              <w:t xml:space="preserve"> </w:t>
            </w:r>
            <w:r>
              <w:rPr>
                <w:rFonts w:ascii="Times New Roman" w:hAnsi="Times New Roman" w:cs="Times New Roman"/>
                <w:lang w:val="en-US" w:eastAsia="en-US"/>
              </w:rPr>
              <w:t>классах</w:t>
            </w:r>
            <w:r>
              <w:rPr>
                <w:rFonts w:ascii="Times New Roman" w:hAnsi="Times New Roman" w:cs="Times New Roman"/>
                <w:lang w:val="en-US" w:eastAsia="en-US"/>
              </w:rPr>
              <w:t xml:space="preserve"> </w:t>
            </w:r>
            <w:r>
              <w:rPr>
                <w:rFonts w:ascii="Times New Roman" w:hAnsi="Times New Roman" w:cs="Times New Roman"/>
                <w:lang w:val="en-US" w:eastAsia="en-US"/>
              </w:rPr>
              <w:t>А</w:t>
            </w:r>
            <w:r>
              <w:rPr>
                <w:rFonts w:ascii="Times New Roman" w:hAnsi="Times New Roman" w:cs="Times New Roman"/>
                <w:lang w:val="en-US" w:eastAsia="en-US"/>
              </w:rPr>
              <w:t xml:space="preserve"> </w:t>
            </w:r>
            <w:r>
              <w:rPr>
                <w:rFonts w:ascii="Times New Roman" w:hAnsi="Times New Roman" w:cs="Times New Roman"/>
                <w:lang w:val="en-US" w:eastAsia="en-US"/>
              </w:rPr>
              <w:t>и</w:t>
            </w:r>
            <w:r>
              <w:rPr>
                <w:rFonts w:ascii="Times New Roman" w:hAnsi="Times New Roman" w:cs="Times New Roman"/>
                <w:lang w:val="en-US" w:eastAsia="en-US"/>
              </w:rPr>
              <w:t xml:space="preserve"> </w:t>
            </w:r>
            <w:r>
              <w:rPr>
                <w:rFonts w:ascii="Times New Roman" w:hAnsi="Times New Roman" w:cs="Times New Roman"/>
                <w:lang w:val="en-US" w:eastAsia="en-US"/>
              </w:rPr>
              <w:t>Б</w:t>
            </w:r>
            <w:r>
              <w:rPr>
                <w:rFonts w:ascii="Times New Roman" w:hAnsi="Times New Roman" w:cs="Times New Roman"/>
                <w:lang w:val="en-US" w:eastAsia="en-US"/>
              </w:rPr>
              <w:t xml:space="preserve">); </w:t>
            </w:r>
            <w:r>
              <w:rPr>
                <w:rFonts w:ascii="Times New Roman" w:hAnsi="Times New Roman" w:cs="Times New Roman"/>
                <w:lang w:val="en-US" w:eastAsia="en-US"/>
              </w:rPr>
              <w:t>стерильные</w:t>
            </w:r>
            <w:r>
              <w:rPr>
                <w:rFonts w:ascii="Times New Roman" w:hAnsi="Times New Roman" w:cs="Times New Roman"/>
                <w:lang w:val="en-US" w:eastAsia="en-US"/>
              </w:rPr>
              <w:t xml:space="preserve"> </w:t>
            </w:r>
            <w:r>
              <w:rPr>
                <w:rFonts w:ascii="Times New Roman" w:hAnsi="Times New Roman" w:cs="Times New Roman"/>
                <w:lang w:val="en-US" w:eastAsia="en-US"/>
              </w:rPr>
              <w:t>зоны</w:t>
            </w:r>
            <w:r>
              <w:rPr>
                <w:rFonts w:ascii="Times New Roman" w:hAnsi="Times New Roman" w:cs="Times New Roman"/>
                <w:lang w:val="en-US" w:eastAsia="en-US"/>
              </w:rPr>
              <w:t xml:space="preserve"> </w:t>
            </w:r>
            <w:r>
              <w:rPr>
                <w:rFonts w:ascii="Times New Roman" w:hAnsi="Times New Roman" w:cs="Times New Roman"/>
                <w:lang w:val="en-US" w:eastAsia="en-US"/>
              </w:rPr>
              <w:t>ЦСО</w:t>
            </w:r>
            <w:r>
              <w:rPr>
                <w:rFonts w:ascii="Times New Roman" w:hAnsi="Times New Roman" w:cs="Times New Roman"/>
                <w:lang w:val="en-US" w:eastAsia="en-US"/>
              </w:rPr>
              <w:t xml:space="preserve">; </w:t>
            </w:r>
            <w:r>
              <w:rPr>
                <w:rFonts w:ascii="Times New Roman" w:hAnsi="Times New Roman" w:cs="Times New Roman"/>
                <w:lang w:val="en-US" w:eastAsia="en-US"/>
              </w:rPr>
              <w:t>фасовочная</w:t>
            </w:r>
            <w:r>
              <w:rPr>
                <w:rFonts w:ascii="Times New Roman" w:hAnsi="Times New Roman" w:cs="Times New Roman"/>
                <w:lang w:val="en-US" w:eastAsia="en-US"/>
              </w:rPr>
              <w:t xml:space="preserve"> </w:t>
            </w:r>
            <w:r>
              <w:rPr>
                <w:rFonts w:ascii="Times New Roman" w:hAnsi="Times New Roman" w:cs="Times New Roman"/>
                <w:lang w:val="en-US" w:eastAsia="en-US"/>
              </w:rPr>
              <w:t>РФП</w:t>
            </w:r>
            <w:r>
              <w:rPr>
                <w:rFonts w:ascii="Times New Roman" w:hAnsi="Times New Roman" w:cs="Times New Roman"/>
                <w:lang w:val="en-US" w:eastAsia="en-US"/>
              </w:rPr>
              <w:t xml:space="preserve">; </w:t>
            </w:r>
            <w:r>
              <w:rPr>
                <w:rFonts w:ascii="Times New Roman" w:hAnsi="Times New Roman" w:cs="Times New Roman"/>
                <w:lang w:val="en-US" w:eastAsia="en-US"/>
              </w:rPr>
              <w:t>помещения</w:t>
            </w:r>
            <w:r>
              <w:rPr>
                <w:rFonts w:ascii="Times New Roman" w:hAnsi="Times New Roman" w:cs="Times New Roman"/>
                <w:lang w:val="en-US" w:eastAsia="en-US"/>
              </w:rPr>
              <w:t xml:space="preserve"> </w:t>
            </w:r>
            <w:r>
              <w:rPr>
                <w:rFonts w:ascii="Times New Roman" w:hAnsi="Times New Roman" w:cs="Times New Roman"/>
                <w:lang w:val="en-US" w:eastAsia="en-US"/>
              </w:rPr>
              <w:t>для</w:t>
            </w:r>
            <w:r>
              <w:rPr>
                <w:rFonts w:ascii="Times New Roman" w:hAnsi="Times New Roman" w:cs="Times New Roman"/>
                <w:lang w:val="en-US" w:eastAsia="en-US"/>
              </w:rPr>
              <w:t xml:space="preserve"> </w:t>
            </w:r>
            <w:r>
              <w:rPr>
                <w:rFonts w:ascii="Times New Roman" w:hAnsi="Times New Roman" w:cs="Times New Roman"/>
                <w:lang w:val="en-US" w:eastAsia="en-US"/>
              </w:rPr>
              <w:t>содержания</w:t>
            </w:r>
            <w:r>
              <w:rPr>
                <w:rFonts w:ascii="Times New Roman" w:hAnsi="Times New Roman" w:cs="Times New Roman"/>
                <w:lang w:val="en-US" w:eastAsia="en-US"/>
              </w:rPr>
              <w:t xml:space="preserve"> </w:t>
            </w:r>
            <w:r>
              <w:rPr>
                <w:rFonts w:ascii="Times New Roman" w:hAnsi="Times New Roman" w:cs="Times New Roman"/>
                <w:lang w:val="en-US" w:eastAsia="en-US"/>
              </w:rPr>
              <w:t>лабораторных</w:t>
            </w:r>
            <w:r>
              <w:rPr>
                <w:rFonts w:ascii="Times New Roman" w:hAnsi="Times New Roman" w:cs="Times New Roman"/>
                <w:lang w:val="en-US" w:eastAsia="en-US"/>
              </w:rPr>
              <w:t xml:space="preserve"> </w:t>
            </w:r>
            <w:r>
              <w:rPr>
                <w:rFonts w:ascii="Times New Roman" w:hAnsi="Times New Roman" w:cs="Times New Roman"/>
                <w:lang w:val="en-US" w:eastAsia="en-US"/>
              </w:rPr>
              <w:t>СПФ</w:t>
            </w:r>
            <w:r>
              <w:rPr>
                <w:rFonts w:ascii="Times New Roman" w:hAnsi="Times New Roman" w:cs="Times New Roman"/>
                <w:lang w:val="en-US" w:eastAsia="en-US"/>
              </w:rPr>
              <w:t>-</w:t>
            </w:r>
            <w:r>
              <w:rPr>
                <w:rFonts w:ascii="Times New Roman" w:hAnsi="Times New Roman" w:cs="Times New Roman"/>
                <w:lang w:val="en-US" w:eastAsia="en-US"/>
              </w:rPr>
              <w:t>животных</w:t>
            </w:r>
          </w:p>
        </w:tc>
        <w:tc>
          <w:tcPr>
            <w:tcW w:w="14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 xml:space="preserve">8 </w:t>
            </w:r>
            <w:r>
              <w:rPr>
                <w:rFonts w:ascii="Times New Roman" w:hAnsi="Times New Roman" w:cs="Times New Roman"/>
                <w:lang w:val="en-US" w:eastAsia="en-US"/>
              </w:rPr>
              <w:t>ИСО</w:t>
            </w:r>
          </w:p>
        </w:tc>
        <w:tc>
          <w:tcPr>
            <w:tcW w:w="15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По</w:t>
            </w:r>
            <w:r>
              <w:rPr>
                <w:rFonts w:ascii="Times New Roman" w:hAnsi="Times New Roman" w:cs="Times New Roman"/>
                <w:lang w:val="en-US" w:eastAsia="en-US"/>
              </w:rPr>
              <w:t xml:space="preserve"> </w:t>
            </w:r>
            <w:r>
              <w:rPr>
                <w:rFonts w:ascii="Times New Roman" w:hAnsi="Times New Roman" w:cs="Times New Roman"/>
                <w:lang w:val="en-US" w:eastAsia="en-US"/>
              </w:rPr>
              <w:t>расчету</w:t>
            </w:r>
            <w:r>
              <w:rPr>
                <w:rFonts w:ascii="Times New Roman" w:hAnsi="Times New Roman" w:cs="Times New Roman"/>
                <w:lang w:val="en-US" w:eastAsia="en-US"/>
              </w:rPr>
              <w:t xml:space="preserve">, </w:t>
            </w:r>
            <w:r>
              <w:rPr>
                <w:rFonts w:ascii="Times New Roman" w:hAnsi="Times New Roman" w:cs="Times New Roman"/>
                <w:lang w:val="en-US" w:eastAsia="en-US"/>
              </w:rPr>
              <w:t>но</w:t>
            </w:r>
            <w:r>
              <w:rPr>
                <w:rFonts w:ascii="Times New Roman" w:hAnsi="Times New Roman" w:cs="Times New Roman"/>
                <w:lang w:val="en-US" w:eastAsia="en-US"/>
              </w:rPr>
              <w:t xml:space="preserve"> </w:t>
            </w:r>
            <w:r>
              <w:rPr>
                <w:rFonts w:ascii="Times New Roman" w:hAnsi="Times New Roman" w:cs="Times New Roman"/>
                <w:lang w:val="en-US" w:eastAsia="en-US"/>
              </w:rPr>
              <w:t>не</w:t>
            </w:r>
            <w:r>
              <w:rPr>
                <w:rFonts w:ascii="Times New Roman" w:hAnsi="Times New Roman" w:cs="Times New Roman"/>
                <w:lang w:val="en-US" w:eastAsia="en-US"/>
              </w:rPr>
              <w:t xml:space="preserve"> </w:t>
            </w:r>
            <w:r>
              <w:rPr>
                <w:rFonts w:ascii="Times New Roman" w:hAnsi="Times New Roman" w:cs="Times New Roman"/>
                <w:lang w:val="en-US" w:eastAsia="en-US"/>
              </w:rPr>
              <w:t>менее</w:t>
            </w:r>
            <w:r>
              <w:rPr>
                <w:rFonts w:ascii="Times New Roman" w:hAnsi="Times New Roman" w:cs="Times New Roman"/>
                <w:lang w:val="en-US" w:eastAsia="en-US"/>
              </w:rPr>
              <w:t xml:space="preserve"> 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G4 + F7 + F9 + H11 - H13</w:t>
            </w:r>
          </w:p>
        </w:tc>
      </w:tr>
      <w:tr w:rsidR="00A77B3E">
        <w:tc>
          <w:tcPr>
            <w:tcW w:w="1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both"/>
              <w:rPr>
                <w:rFonts w:ascii="Times New Roman" w:hAnsi="Times New Roman" w:cs="Times New Roman"/>
                <w:lang w:val="en-US" w:eastAsia="en-US"/>
              </w:rPr>
            </w:pPr>
            <w:r>
              <w:rPr>
                <w:rFonts w:ascii="Times New Roman" w:hAnsi="Times New Roman" w:cs="Times New Roman"/>
                <w:lang w:val="en-US" w:eastAsia="en-US"/>
              </w:rPr>
              <w:t>(</w:t>
            </w:r>
            <w:r>
              <w:rPr>
                <w:rFonts w:ascii="Times New Roman" w:hAnsi="Times New Roman" w:cs="Times New Roman"/>
                <w:lang w:val="en-US" w:eastAsia="en-US"/>
              </w:rPr>
              <w:t>в</w:t>
            </w:r>
            <w:r>
              <w:rPr>
                <w:rFonts w:ascii="Times New Roman" w:hAnsi="Times New Roman" w:cs="Times New Roman"/>
                <w:lang w:val="en-US" w:eastAsia="en-US"/>
              </w:rPr>
              <w:t xml:space="preserve"> </w:t>
            </w:r>
            <w:r>
              <w:rPr>
                <w:rFonts w:ascii="Times New Roman" w:hAnsi="Times New Roman" w:cs="Times New Roman"/>
                <w:lang w:val="en-US" w:eastAsia="en-US"/>
              </w:rPr>
              <w:t>ред</w:t>
            </w:r>
            <w:r>
              <w:rPr>
                <w:rFonts w:ascii="Times New Roman" w:hAnsi="Times New Roman" w:cs="Times New Roman"/>
                <w:lang w:val="en-US" w:eastAsia="en-US"/>
              </w:rPr>
              <w:t xml:space="preserve">. </w:t>
            </w:r>
            <w:hyperlink r:id="rId5367" w:history="1">
              <w:r>
                <w:rPr>
                  <w:rFonts w:ascii="Times New Roman" w:hAnsi="Times New Roman" w:cs="Times New Roman"/>
                  <w:color w:val="0000FF"/>
                  <w:lang w:val="en-US" w:eastAsia="en-US"/>
                </w:rPr>
                <w:t>Изменения</w:t>
              </w:r>
            </w:hyperlink>
            <w:hyperlink r:id="rId5368" w:history="1">
              <w:r>
                <w:rPr>
                  <w:rFonts w:ascii="Times New Roman" w:hAnsi="Times New Roman" w:cs="Times New Roman"/>
                  <w:color w:val="0000FF"/>
                  <w:lang w:val="en-US" w:eastAsia="en-US"/>
                </w:rPr>
                <w:t xml:space="preserve"> </w:t>
              </w:r>
            </w:hyperlink>
            <w:hyperlink r:id="rId5369" w:history="1">
              <w:r>
                <w:rPr>
                  <w:rFonts w:ascii="Times New Roman" w:hAnsi="Times New Roman" w:cs="Times New Roman"/>
                  <w:color w:val="0000FF"/>
                  <w:lang w:val="en-US" w:eastAsia="en-US"/>
                </w:rPr>
                <w:t>N</w:t>
              </w:r>
            </w:hyperlink>
            <w:hyperlink r:id="rId5370"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xml:space="preserve">, </w:t>
            </w:r>
            <w:r>
              <w:rPr>
                <w:rFonts w:ascii="Times New Roman" w:hAnsi="Times New Roman" w:cs="Times New Roman"/>
                <w:lang w:val="en-US" w:eastAsia="en-US"/>
              </w:rPr>
              <w:t>утв</w:t>
            </w:r>
            <w:r>
              <w:rPr>
                <w:rFonts w:ascii="Times New Roman" w:hAnsi="Times New Roman" w:cs="Times New Roman"/>
                <w:lang w:val="en-US" w:eastAsia="en-US"/>
              </w:rPr>
              <w:t xml:space="preserve">. </w:t>
            </w:r>
            <w:r>
              <w:rPr>
                <w:rFonts w:ascii="Times New Roman" w:hAnsi="Times New Roman" w:cs="Times New Roman"/>
                <w:lang w:val="en-US" w:eastAsia="en-US"/>
              </w:rPr>
              <w:t>Приказом</w:t>
            </w:r>
            <w:r>
              <w:rPr>
                <w:rFonts w:ascii="Times New Roman" w:hAnsi="Times New Roman" w:cs="Times New Roman"/>
                <w:lang w:val="en-US" w:eastAsia="en-US"/>
              </w:rPr>
              <w:t xml:space="preserve"> </w:t>
            </w:r>
            <w:r>
              <w:rPr>
                <w:rFonts w:ascii="Times New Roman" w:hAnsi="Times New Roman" w:cs="Times New Roman"/>
                <w:lang w:val="en-US" w:eastAsia="en-US"/>
              </w:rPr>
              <w:t>Минстроя</w:t>
            </w:r>
            <w:r>
              <w:rPr>
                <w:rFonts w:ascii="Times New Roman" w:hAnsi="Times New Roman" w:cs="Times New Roman"/>
                <w:lang w:val="en-US" w:eastAsia="en-US"/>
              </w:rPr>
              <w:t xml:space="preserve"> </w:t>
            </w:r>
            <w:r>
              <w:rPr>
                <w:rFonts w:ascii="Times New Roman" w:hAnsi="Times New Roman" w:cs="Times New Roman"/>
                <w:lang w:val="en-US" w:eastAsia="en-US"/>
              </w:rPr>
              <w:t>России</w:t>
            </w:r>
            <w:r>
              <w:rPr>
                <w:rFonts w:ascii="Times New Roman" w:hAnsi="Times New Roman" w:cs="Times New Roman"/>
                <w:lang w:val="en-US" w:eastAsia="en-US"/>
              </w:rPr>
              <w:t xml:space="preserve"> </w:t>
            </w:r>
            <w:r>
              <w:rPr>
                <w:rFonts w:ascii="Times New Roman" w:hAnsi="Times New Roman" w:cs="Times New Roman"/>
                <w:lang w:val="en-US" w:eastAsia="en-US"/>
              </w:rPr>
              <w:t>от</w:t>
            </w:r>
            <w:r>
              <w:rPr>
                <w:rFonts w:ascii="Times New Roman" w:hAnsi="Times New Roman" w:cs="Times New Roman"/>
                <w:lang w:val="en-US" w:eastAsia="en-US"/>
              </w:rPr>
              <w:t xml:space="preserve"> 16.12.2</w:t>
            </w:r>
            <w:r>
              <w:rPr>
                <w:rFonts w:ascii="Times New Roman" w:hAnsi="Times New Roman" w:cs="Times New Roman"/>
                <w:lang w:val="en-US" w:eastAsia="en-US"/>
              </w:rPr>
              <w:t>016 N 977/</w:t>
            </w:r>
            <w:r>
              <w:rPr>
                <w:rFonts w:ascii="Times New Roman" w:hAnsi="Times New Roman" w:cs="Times New Roman"/>
                <w:lang w:val="en-US" w:eastAsia="en-US"/>
              </w:rPr>
              <w:t>пр</w:t>
            </w:r>
            <w:r>
              <w:rPr>
                <w:rFonts w:ascii="Times New Roman" w:hAnsi="Times New Roman" w:cs="Times New Roman"/>
                <w:lang w:val="en-US" w:eastAsia="en-US"/>
              </w:rPr>
              <w:t xml:space="preserve">, </w:t>
            </w:r>
            <w:hyperlink r:id="rId5371" w:history="1">
              <w:r>
                <w:rPr>
                  <w:rFonts w:ascii="Times New Roman" w:hAnsi="Times New Roman" w:cs="Times New Roman"/>
                  <w:color w:val="0000FF"/>
                  <w:lang w:val="en-US" w:eastAsia="en-US"/>
                </w:rPr>
                <w:t>Изменения</w:t>
              </w:r>
            </w:hyperlink>
            <w:hyperlink r:id="rId5372" w:history="1">
              <w:r>
                <w:rPr>
                  <w:rFonts w:ascii="Times New Roman" w:hAnsi="Times New Roman" w:cs="Times New Roman"/>
                  <w:color w:val="0000FF"/>
                  <w:lang w:val="en-US" w:eastAsia="en-US"/>
                </w:rPr>
                <w:t xml:space="preserve"> </w:t>
              </w:r>
            </w:hyperlink>
            <w:hyperlink r:id="rId5373" w:history="1">
              <w:r>
                <w:rPr>
                  <w:rFonts w:ascii="Times New Roman" w:hAnsi="Times New Roman" w:cs="Times New Roman"/>
                  <w:color w:val="0000FF"/>
                  <w:lang w:val="en-US" w:eastAsia="en-US"/>
                </w:rPr>
                <w:t>N</w:t>
              </w:r>
            </w:hyperlink>
            <w:hyperlink r:id="rId5374"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xml:space="preserve">, </w:t>
            </w:r>
            <w:r>
              <w:rPr>
                <w:rFonts w:ascii="Times New Roman" w:hAnsi="Times New Roman" w:cs="Times New Roman"/>
                <w:lang w:val="en-US" w:eastAsia="en-US"/>
              </w:rPr>
              <w:t>утв</w:t>
            </w:r>
            <w:r>
              <w:rPr>
                <w:rFonts w:ascii="Times New Roman" w:hAnsi="Times New Roman" w:cs="Times New Roman"/>
                <w:lang w:val="en-US" w:eastAsia="en-US"/>
              </w:rPr>
              <w:t xml:space="preserve">. </w:t>
            </w:r>
            <w:r>
              <w:rPr>
                <w:rFonts w:ascii="Times New Roman" w:hAnsi="Times New Roman" w:cs="Times New Roman"/>
                <w:lang w:val="en-US" w:eastAsia="en-US"/>
              </w:rPr>
              <w:t>Приказом</w:t>
            </w:r>
            <w:r>
              <w:rPr>
                <w:rFonts w:ascii="Times New Roman" w:hAnsi="Times New Roman" w:cs="Times New Roman"/>
                <w:lang w:val="en-US" w:eastAsia="en-US"/>
              </w:rPr>
              <w:t xml:space="preserve"> </w:t>
            </w:r>
            <w:r>
              <w:rPr>
                <w:rFonts w:ascii="Times New Roman" w:hAnsi="Times New Roman" w:cs="Times New Roman"/>
                <w:lang w:val="en-US" w:eastAsia="en-US"/>
              </w:rPr>
              <w:t>Минстроя</w:t>
            </w:r>
            <w:r>
              <w:rPr>
                <w:rFonts w:ascii="Times New Roman" w:hAnsi="Times New Roman" w:cs="Times New Roman"/>
                <w:lang w:val="en-US" w:eastAsia="en-US"/>
              </w:rPr>
              <w:t xml:space="preserve"> </w:t>
            </w:r>
            <w:r>
              <w:rPr>
                <w:rFonts w:ascii="Times New Roman" w:hAnsi="Times New Roman" w:cs="Times New Roman"/>
                <w:lang w:val="en-US" w:eastAsia="en-US"/>
              </w:rPr>
              <w:t>России</w:t>
            </w:r>
            <w:r>
              <w:rPr>
                <w:rFonts w:ascii="Times New Roman" w:hAnsi="Times New Roman" w:cs="Times New Roman"/>
                <w:lang w:val="en-US" w:eastAsia="en-US"/>
              </w:rPr>
              <w:t xml:space="preserve"> </w:t>
            </w:r>
            <w:r>
              <w:rPr>
                <w:rFonts w:ascii="Times New Roman" w:hAnsi="Times New Roman" w:cs="Times New Roman"/>
                <w:lang w:val="en-US" w:eastAsia="en-US"/>
              </w:rPr>
              <w:t>от</w:t>
            </w:r>
            <w:r>
              <w:rPr>
                <w:rFonts w:ascii="Times New Roman" w:hAnsi="Times New Roman" w:cs="Times New Roman"/>
                <w:lang w:val="en-US" w:eastAsia="en-US"/>
              </w:rPr>
              <w:t xml:space="preserve"> 01.03.2021 N 98/</w:t>
            </w:r>
            <w:r>
              <w:rPr>
                <w:rFonts w:ascii="Times New Roman" w:hAnsi="Times New Roman" w:cs="Times New Roman"/>
                <w:lang w:val="en-US" w:eastAsia="en-US"/>
              </w:rPr>
              <w:t>пр</w:t>
            </w:r>
            <w:r>
              <w:rPr>
                <w:rFonts w:ascii="Times New Roman" w:hAnsi="Times New Roman" w:cs="Times New Roman"/>
                <w:lang w:val="en-US" w:eastAsia="en-US"/>
              </w:rPr>
              <w:t>)</w:t>
            </w:r>
          </w:p>
        </w:tc>
        <w:tc>
          <w:tcPr>
            <w:tcW w:w="351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4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5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1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В</w:t>
            </w:r>
          </w:p>
        </w:tc>
        <w:tc>
          <w:tcPr>
            <w:tcW w:w="351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Палаты</w:t>
            </w:r>
            <w:r>
              <w:rPr>
                <w:rFonts w:ascii="Times New Roman" w:hAnsi="Times New Roman" w:cs="Times New Roman"/>
                <w:lang w:val="en-US" w:eastAsia="en-US"/>
              </w:rPr>
              <w:t xml:space="preserve"> </w:t>
            </w:r>
            <w:r>
              <w:rPr>
                <w:rFonts w:ascii="Times New Roman" w:hAnsi="Times New Roman" w:cs="Times New Roman"/>
                <w:lang w:val="en-US" w:eastAsia="en-US"/>
              </w:rPr>
              <w:t>для</w:t>
            </w:r>
            <w:r>
              <w:rPr>
                <w:rFonts w:ascii="Times New Roman" w:hAnsi="Times New Roman" w:cs="Times New Roman"/>
                <w:lang w:val="en-US" w:eastAsia="en-US"/>
              </w:rPr>
              <w:t xml:space="preserve"> </w:t>
            </w:r>
            <w:r>
              <w:rPr>
                <w:rFonts w:ascii="Times New Roman" w:hAnsi="Times New Roman" w:cs="Times New Roman"/>
                <w:lang w:val="en-US" w:eastAsia="en-US"/>
              </w:rPr>
              <w:t>взрослых</w:t>
            </w:r>
            <w:r>
              <w:rPr>
                <w:rFonts w:ascii="Times New Roman" w:hAnsi="Times New Roman" w:cs="Times New Roman"/>
                <w:lang w:val="en-US" w:eastAsia="en-US"/>
              </w:rPr>
              <w:t xml:space="preserve"> </w:t>
            </w:r>
            <w:r>
              <w:rPr>
                <w:rFonts w:ascii="Times New Roman" w:hAnsi="Times New Roman" w:cs="Times New Roman"/>
                <w:lang w:val="en-US" w:eastAsia="en-US"/>
              </w:rPr>
              <w:t>и</w:t>
            </w:r>
            <w:r>
              <w:rPr>
                <w:rFonts w:ascii="Times New Roman" w:hAnsi="Times New Roman" w:cs="Times New Roman"/>
                <w:lang w:val="en-US" w:eastAsia="en-US"/>
              </w:rPr>
              <w:t xml:space="preserve"> </w:t>
            </w:r>
            <w:r>
              <w:rPr>
                <w:rFonts w:ascii="Times New Roman" w:hAnsi="Times New Roman" w:cs="Times New Roman"/>
                <w:lang w:val="en-US" w:eastAsia="en-US"/>
              </w:rPr>
              <w:t>детей</w:t>
            </w:r>
            <w:r>
              <w:rPr>
                <w:rFonts w:ascii="Times New Roman" w:hAnsi="Times New Roman" w:cs="Times New Roman"/>
                <w:lang w:val="en-US" w:eastAsia="en-US"/>
              </w:rPr>
              <w:t xml:space="preserve">, </w:t>
            </w:r>
            <w:r>
              <w:rPr>
                <w:rFonts w:ascii="Times New Roman" w:hAnsi="Times New Roman" w:cs="Times New Roman"/>
                <w:lang w:val="en-US" w:eastAsia="en-US"/>
              </w:rPr>
              <w:t>в</w:t>
            </w:r>
            <w:r>
              <w:rPr>
                <w:rFonts w:ascii="Times New Roman" w:hAnsi="Times New Roman" w:cs="Times New Roman"/>
                <w:lang w:val="en-US" w:eastAsia="en-US"/>
              </w:rPr>
              <w:t xml:space="preserve"> </w:t>
            </w:r>
            <w:r>
              <w:rPr>
                <w:rFonts w:ascii="Times New Roman" w:hAnsi="Times New Roman" w:cs="Times New Roman"/>
                <w:lang w:val="en-US" w:eastAsia="en-US"/>
              </w:rPr>
              <w:t>том</w:t>
            </w:r>
            <w:r>
              <w:rPr>
                <w:rFonts w:ascii="Times New Roman" w:hAnsi="Times New Roman" w:cs="Times New Roman"/>
                <w:lang w:val="en-US" w:eastAsia="en-US"/>
              </w:rPr>
              <w:t xml:space="preserve"> </w:t>
            </w:r>
            <w:r>
              <w:rPr>
                <w:rFonts w:ascii="Times New Roman" w:hAnsi="Times New Roman" w:cs="Times New Roman"/>
                <w:lang w:val="en-US" w:eastAsia="en-US"/>
              </w:rPr>
              <w:t>числе</w:t>
            </w:r>
            <w:r>
              <w:rPr>
                <w:rFonts w:ascii="Times New Roman" w:hAnsi="Times New Roman" w:cs="Times New Roman"/>
                <w:lang w:val="en-US" w:eastAsia="en-US"/>
              </w:rPr>
              <w:t xml:space="preserve"> </w:t>
            </w:r>
            <w:r>
              <w:rPr>
                <w:rFonts w:ascii="Times New Roman" w:hAnsi="Times New Roman" w:cs="Times New Roman"/>
                <w:lang w:val="en-US" w:eastAsia="en-US"/>
              </w:rPr>
              <w:t>послеродовые</w:t>
            </w:r>
            <w:r>
              <w:rPr>
                <w:rFonts w:ascii="Times New Roman" w:hAnsi="Times New Roman" w:cs="Times New Roman"/>
                <w:lang w:val="en-US" w:eastAsia="en-US"/>
              </w:rPr>
              <w:t xml:space="preserve">, </w:t>
            </w:r>
            <w:r>
              <w:rPr>
                <w:rFonts w:ascii="Times New Roman" w:hAnsi="Times New Roman" w:cs="Times New Roman"/>
                <w:lang w:val="en-US" w:eastAsia="en-US"/>
              </w:rPr>
              <w:t>манипуляционные</w:t>
            </w:r>
            <w:r>
              <w:rPr>
                <w:rFonts w:ascii="Times New Roman" w:hAnsi="Times New Roman" w:cs="Times New Roman"/>
                <w:lang w:val="en-US" w:eastAsia="en-US"/>
              </w:rPr>
              <w:t xml:space="preserve">, </w:t>
            </w:r>
            <w:r>
              <w:rPr>
                <w:rFonts w:ascii="Times New Roman" w:hAnsi="Times New Roman" w:cs="Times New Roman"/>
                <w:lang w:val="en-US" w:eastAsia="en-US"/>
              </w:rPr>
              <w:t>пере</w:t>
            </w:r>
            <w:r>
              <w:rPr>
                <w:rFonts w:ascii="Times New Roman" w:hAnsi="Times New Roman" w:cs="Times New Roman"/>
                <w:lang w:val="en-US" w:eastAsia="en-US"/>
              </w:rPr>
              <w:t>вязочные</w:t>
            </w:r>
            <w:r>
              <w:rPr>
                <w:rFonts w:ascii="Times New Roman" w:hAnsi="Times New Roman" w:cs="Times New Roman"/>
                <w:lang w:val="en-US" w:eastAsia="en-US"/>
              </w:rPr>
              <w:t xml:space="preserve">, </w:t>
            </w:r>
            <w:r>
              <w:rPr>
                <w:rFonts w:ascii="Times New Roman" w:hAnsi="Times New Roman" w:cs="Times New Roman"/>
                <w:lang w:val="en-US" w:eastAsia="en-US"/>
              </w:rPr>
              <w:t>процедурные</w:t>
            </w:r>
            <w:r>
              <w:rPr>
                <w:rFonts w:ascii="Times New Roman" w:hAnsi="Times New Roman" w:cs="Times New Roman"/>
                <w:lang w:val="en-US" w:eastAsia="en-US"/>
              </w:rPr>
              <w:t xml:space="preserve">, </w:t>
            </w:r>
            <w:r>
              <w:rPr>
                <w:rFonts w:ascii="Times New Roman" w:hAnsi="Times New Roman" w:cs="Times New Roman"/>
                <w:lang w:val="en-US" w:eastAsia="en-US"/>
              </w:rPr>
              <w:t>барозалы</w:t>
            </w:r>
            <w:r>
              <w:rPr>
                <w:rFonts w:ascii="Times New Roman" w:hAnsi="Times New Roman" w:cs="Times New Roman"/>
                <w:lang w:val="en-US" w:eastAsia="en-US"/>
              </w:rPr>
              <w:t xml:space="preserve">, </w:t>
            </w:r>
            <w:r>
              <w:rPr>
                <w:rFonts w:ascii="Times New Roman" w:hAnsi="Times New Roman" w:cs="Times New Roman"/>
                <w:lang w:val="en-US" w:eastAsia="en-US"/>
              </w:rPr>
              <w:t>лаборантские</w:t>
            </w:r>
            <w:r>
              <w:rPr>
                <w:rFonts w:ascii="Times New Roman" w:hAnsi="Times New Roman" w:cs="Times New Roman"/>
                <w:lang w:val="en-US" w:eastAsia="en-US"/>
              </w:rPr>
              <w:t xml:space="preserve"> (</w:t>
            </w:r>
            <w:r>
              <w:rPr>
                <w:rFonts w:ascii="Times New Roman" w:hAnsi="Times New Roman" w:cs="Times New Roman"/>
                <w:lang w:val="en-US" w:eastAsia="en-US"/>
              </w:rPr>
              <w:t>кроме</w:t>
            </w:r>
            <w:r>
              <w:rPr>
                <w:rFonts w:ascii="Times New Roman" w:hAnsi="Times New Roman" w:cs="Times New Roman"/>
                <w:lang w:val="en-US" w:eastAsia="en-US"/>
              </w:rPr>
              <w:t xml:space="preserve"> </w:t>
            </w:r>
            <w:r>
              <w:rPr>
                <w:rFonts w:ascii="Times New Roman" w:hAnsi="Times New Roman" w:cs="Times New Roman"/>
                <w:lang w:val="en-US" w:eastAsia="en-US"/>
              </w:rPr>
              <w:t>перечисленных</w:t>
            </w:r>
            <w:r>
              <w:rPr>
                <w:rFonts w:ascii="Times New Roman" w:hAnsi="Times New Roman" w:cs="Times New Roman"/>
                <w:lang w:val="en-US" w:eastAsia="en-US"/>
              </w:rPr>
              <w:t xml:space="preserve"> </w:t>
            </w:r>
            <w:r>
              <w:rPr>
                <w:rFonts w:ascii="Times New Roman" w:hAnsi="Times New Roman" w:cs="Times New Roman"/>
                <w:lang w:val="en-US" w:eastAsia="en-US"/>
              </w:rPr>
              <w:t>в</w:t>
            </w:r>
            <w:r>
              <w:rPr>
                <w:rFonts w:ascii="Times New Roman" w:hAnsi="Times New Roman" w:cs="Times New Roman"/>
                <w:lang w:val="en-US" w:eastAsia="en-US"/>
              </w:rPr>
              <w:t xml:space="preserve"> </w:t>
            </w:r>
            <w:r>
              <w:rPr>
                <w:rFonts w:ascii="Times New Roman" w:hAnsi="Times New Roman" w:cs="Times New Roman"/>
                <w:lang w:val="en-US" w:eastAsia="en-US"/>
              </w:rPr>
              <w:t>классах</w:t>
            </w:r>
            <w:r>
              <w:rPr>
                <w:rFonts w:ascii="Times New Roman" w:hAnsi="Times New Roman" w:cs="Times New Roman"/>
                <w:lang w:val="en-US" w:eastAsia="en-US"/>
              </w:rPr>
              <w:t xml:space="preserve"> </w:t>
            </w:r>
            <w:r>
              <w:rPr>
                <w:rFonts w:ascii="Times New Roman" w:hAnsi="Times New Roman" w:cs="Times New Roman"/>
                <w:lang w:val="en-US" w:eastAsia="en-US"/>
              </w:rPr>
              <w:t>А</w:t>
            </w:r>
            <w:r>
              <w:rPr>
                <w:rFonts w:ascii="Times New Roman" w:hAnsi="Times New Roman" w:cs="Times New Roman"/>
                <w:lang w:val="en-US" w:eastAsia="en-US"/>
              </w:rPr>
              <w:t xml:space="preserve">, </w:t>
            </w:r>
            <w:r>
              <w:rPr>
                <w:rFonts w:ascii="Times New Roman" w:hAnsi="Times New Roman" w:cs="Times New Roman"/>
                <w:lang w:val="en-US" w:eastAsia="en-US"/>
              </w:rPr>
              <w:t>Б</w:t>
            </w:r>
            <w:r>
              <w:rPr>
                <w:rFonts w:ascii="Times New Roman" w:hAnsi="Times New Roman" w:cs="Times New Roman"/>
                <w:lang w:val="en-US" w:eastAsia="en-US"/>
              </w:rPr>
              <w:t xml:space="preserve"> </w:t>
            </w:r>
            <w:r>
              <w:rPr>
                <w:rFonts w:ascii="Times New Roman" w:hAnsi="Times New Roman" w:cs="Times New Roman"/>
                <w:lang w:val="en-US" w:eastAsia="en-US"/>
              </w:rPr>
              <w:t>и</w:t>
            </w:r>
            <w:r>
              <w:rPr>
                <w:rFonts w:ascii="Times New Roman" w:hAnsi="Times New Roman" w:cs="Times New Roman"/>
                <w:lang w:val="en-US" w:eastAsia="en-US"/>
              </w:rPr>
              <w:t xml:space="preserve"> </w:t>
            </w:r>
            <w:r>
              <w:rPr>
                <w:rFonts w:ascii="Times New Roman" w:hAnsi="Times New Roman" w:cs="Times New Roman"/>
                <w:lang w:val="en-US" w:eastAsia="en-US"/>
              </w:rPr>
              <w:t>В</w:t>
            </w:r>
            <w:r>
              <w:rPr>
                <w:rFonts w:ascii="Times New Roman" w:hAnsi="Times New Roman" w:cs="Times New Roman"/>
                <w:lang w:val="en-US" w:eastAsia="en-US"/>
              </w:rPr>
              <w:t xml:space="preserve">), </w:t>
            </w:r>
            <w:r>
              <w:rPr>
                <w:rFonts w:ascii="Times New Roman" w:hAnsi="Times New Roman" w:cs="Times New Roman"/>
                <w:lang w:val="en-US" w:eastAsia="en-US"/>
              </w:rPr>
              <w:t>помещения</w:t>
            </w:r>
            <w:r>
              <w:rPr>
                <w:rFonts w:ascii="Times New Roman" w:hAnsi="Times New Roman" w:cs="Times New Roman"/>
                <w:lang w:val="en-US" w:eastAsia="en-US"/>
              </w:rPr>
              <w:t xml:space="preserve"> </w:t>
            </w:r>
            <w:r>
              <w:rPr>
                <w:rFonts w:ascii="Times New Roman" w:hAnsi="Times New Roman" w:cs="Times New Roman"/>
                <w:lang w:val="en-US" w:eastAsia="en-US"/>
              </w:rPr>
              <w:t>эндоскопической</w:t>
            </w:r>
            <w:r>
              <w:rPr>
                <w:rFonts w:ascii="Times New Roman" w:hAnsi="Times New Roman" w:cs="Times New Roman"/>
                <w:lang w:val="en-US" w:eastAsia="en-US"/>
              </w:rPr>
              <w:t xml:space="preserve"> </w:t>
            </w:r>
            <w:r>
              <w:rPr>
                <w:rFonts w:ascii="Times New Roman" w:hAnsi="Times New Roman" w:cs="Times New Roman"/>
                <w:lang w:val="en-US" w:eastAsia="en-US"/>
              </w:rPr>
              <w:t>и</w:t>
            </w:r>
            <w:r>
              <w:rPr>
                <w:rFonts w:ascii="Times New Roman" w:hAnsi="Times New Roman" w:cs="Times New Roman"/>
                <w:lang w:val="en-US" w:eastAsia="en-US"/>
              </w:rPr>
              <w:t xml:space="preserve"> </w:t>
            </w:r>
            <w:r>
              <w:rPr>
                <w:rFonts w:ascii="Times New Roman" w:hAnsi="Times New Roman" w:cs="Times New Roman"/>
                <w:lang w:val="en-US" w:eastAsia="en-US"/>
              </w:rPr>
              <w:t>функциональной</w:t>
            </w:r>
            <w:r>
              <w:rPr>
                <w:rFonts w:ascii="Times New Roman" w:hAnsi="Times New Roman" w:cs="Times New Roman"/>
                <w:lang w:val="en-US" w:eastAsia="en-US"/>
              </w:rPr>
              <w:t xml:space="preserve"> </w:t>
            </w:r>
            <w:r>
              <w:rPr>
                <w:rFonts w:ascii="Times New Roman" w:hAnsi="Times New Roman" w:cs="Times New Roman"/>
                <w:lang w:val="en-US" w:eastAsia="en-US"/>
              </w:rPr>
              <w:t>диагностики</w:t>
            </w:r>
            <w:r>
              <w:rPr>
                <w:rFonts w:ascii="Times New Roman" w:hAnsi="Times New Roman" w:cs="Times New Roman"/>
                <w:lang w:val="en-US" w:eastAsia="en-US"/>
              </w:rPr>
              <w:t xml:space="preserve">, </w:t>
            </w:r>
            <w:r>
              <w:rPr>
                <w:rFonts w:ascii="Times New Roman" w:hAnsi="Times New Roman" w:cs="Times New Roman"/>
                <w:lang w:val="en-US" w:eastAsia="en-US"/>
              </w:rPr>
              <w:t>смотровые</w:t>
            </w:r>
            <w:r>
              <w:rPr>
                <w:rFonts w:ascii="Times New Roman" w:hAnsi="Times New Roman" w:cs="Times New Roman"/>
                <w:lang w:val="en-US" w:eastAsia="en-US"/>
              </w:rPr>
              <w:t xml:space="preserve"> </w:t>
            </w:r>
            <w:r>
              <w:rPr>
                <w:rFonts w:ascii="Times New Roman" w:hAnsi="Times New Roman" w:cs="Times New Roman"/>
                <w:lang w:val="en-US" w:eastAsia="en-US"/>
              </w:rPr>
              <w:t>и</w:t>
            </w:r>
            <w:r>
              <w:rPr>
                <w:rFonts w:ascii="Times New Roman" w:hAnsi="Times New Roman" w:cs="Times New Roman"/>
                <w:lang w:val="en-US" w:eastAsia="en-US"/>
              </w:rPr>
              <w:t xml:space="preserve"> </w:t>
            </w:r>
            <w:r>
              <w:rPr>
                <w:rFonts w:ascii="Times New Roman" w:hAnsi="Times New Roman" w:cs="Times New Roman"/>
                <w:lang w:val="en-US" w:eastAsia="en-US"/>
              </w:rPr>
              <w:t>другие</w:t>
            </w:r>
            <w:r>
              <w:rPr>
                <w:rFonts w:ascii="Times New Roman" w:hAnsi="Times New Roman" w:cs="Times New Roman"/>
                <w:lang w:val="en-US" w:eastAsia="en-US"/>
              </w:rPr>
              <w:t xml:space="preserve"> </w:t>
            </w:r>
            <w:r>
              <w:rPr>
                <w:rFonts w:ascii="Times New Roman" w:hAnsi="Times New Roman" w:cs="Times New Roman"/>
                <w:lang w:val="en-US" w:eastAsia="en-US"/>
              </w:rPr>
              <w:t>лечебные</w:t>
            </w:r>
            <w:r>
              <w:rPr>
                <w:rFonts w:ascii="Times New Roman" w:hAnsi="Times New Roman" w:cs="Times New Roman"/>
                <w:lang w:val="en-US" w:eastAsia="en-US"/>
              </w:rPr>
              <w:t xml:space="preserve"> </w:t>
            </w:r>
            <w:r>
              <w:rPr>
                <w:rFonts w:ascii="Times New Roman" w:hAnsi="Times New Roman" w:cs="Times New Roman"/>
                <w:lang w:val="en-US" w:eastAsia="en-US"/>
              </w:rPr>
              <w:t>и</w:t>
            </w:r>
            <w:r>
              <w:rPr>
                <w:rFonts w:ascii="Times New Roman" w:hAnsi="Times New Roman" w:cs="Times New Roman"/>
                <w:lang w:val="en-US" w:eastAsia="en-US"/>
              </w:rPr>
              <w:t xml:space="preserve"> </w:t>
            </w:r>
            <w:r>
              <w:rPr>
                <w:rFonts w:ascii="Times New Roman" w:hAnsi="Times New Roman" w:cs="Times New Roman"/>
                <w:lang w:val="en-US" w:eastAsia="en-US"/>
              </w:rPr>
              <w:lastRenderedPageBreak/>
              <w:t>диагностические</w:t>
            </w:r>
            <w:r>
              <w:rPr>
                <w:rFonts w:ascii="Times New Roman" w:hAnsi="Times New Roman" w:cs="Times New Roman"/>
                <w:lang w:val="en-US" w:eastAsia="en-US"/>
              </w:rPr>
              <w:t xml:space="preserve"> </w:t>
            </w:r>
            <w:r>
              <w:rPr>
                <w:rFonts w:ascii="Times New Roman" w:hAnsi="Times New Roman" w:cs="Times New Roman"/>
                <w:lang w:val="en-US" w:eastAsia="en-US"/>
              </w:rPr>
              <w:t>помещения</w:t>
            </w:r>
            <w:r>
              <w:rPr>
                <w:rFonts w:ascii="Times New Roman" w:hAnsi="Times New Roman" w:cs="Times New Roman"/>
                <w:lang w:val="en-US" w:eastAsia="en-US"/>
              </w:rPr>
              <w:t xml:space="preserve">, </w:t>
            </w:r>
            <w:r>
              <w:rPr>
                <w:rFonts w:ascii="Times New Roman" w:hAnsi="Times New Roman" w:cs="Times New Roman"/>
                <w:lang w:val="en-US" w:eastAsia="en-US"/>
              </w:rPr>
              <w:t>помещения</w:t>
            </w:r>
            <w:r>
              <w:rPr>
                <w:rFonts w:ascii="Times New Roman" w:hAnsi="Times New Roman" w:cs="Times New Roman"/>
                <w:lang w:val="en-US" w:eastAsia="en-US"/>
              </w:rPr>
              <w:t xml:space="preserve"> </w:t>
            </w:r>
            <w:r>
              <w:rPr>
                <w:rFonts w:ascii="Times New Roman" w:hAnsi="Times New Roman" w:cs="Times New Roman"/>
                <w:lang w:val="en-US" w:eastAsia="en-US"/>
              </w:rPr>
              <w:t>хранения</w:t>
            </w:r>
            <w:r>
              <w:rPr>
                <w:rFonts w:ascii="Times New Roman" w:hAnsi="Times New Roman" w:cs="Times New Roman"/>
                <w:lang w:val="en-US" w:eastAsia="en-US"/>
              </w:rPr>
              <w:t xml:space="preserve"> </w:t>
            </w:r>
            <w:r>
              <w:rPr>
                <w:rFonts w:ascii="Times New Roman" w:hAnsi="Times New Roman" w:cs="Times New Roman"/>
                <w:lang w:val="en-US" w:eastAsia="en-US"/>
              </w:rPr>
              <w:t>и</w:t>
            </w:r>
            <w:r>
              <w:rPr>
                <w:rFonts w:ascii="Times New Roman" w:hAnsi="Times New Roman" w:cs="Times New Roman"/>
                <w:lang w:val="en-US" w:eastAsia="en-US"/>
              </w:rPr>
              <w:t xml:space="preserve"> </w:t>
            </w:r>
            <w:r>
              <w:rPr>
                <w:rFonts w:ascii="Times New Roman" w:hAnsi="Times New Roman" w:cs="Times New Roman"/>
                <w:lang w:val="en-US" w:eastAsia="en-US"/>
              </w:rPr>
              <w:t>подготовки</w:t>
            </w:r>
            <w:r>
              <w:rPr>
                <w:rFonts w:ascii="Times New Roman" w:hAnsi="Times New Roman" w:cs="Times New Roman"/>
                <w:lang w:val="en-US" w:eastAsia="en-US"/>
              </w:rPr>
              <w:t xml:space="preserve"> </w:t>
            </w:r>
            <w:r>
              <w:rPr>
                <w:rFonts w:ascii="Times New Roman" w:hAnsi="Times New Roman" w:cs="Times New Roman"/>
                <w:lang w:val="en-US" w:eastAsia="en-US"/>
              </w:rPr>
              <w:t>чистых</w:t>
            </w:r>
            <w:r>
              <w:rPr>
                <w:rFonts w:ascii="Times New Roman" w:hAnsi="Times New Roman" w:cs="Times New Roman"/>
                <w:lang w:val="en-US" w:eastAsia="en-US"/>
              </w:rPr>
              <w:t xml:space="preserve"> </w:t>
            </w:r>
            <w:r>
              <w:rPr>
                <w:rFonts w:ascii="Times New Roman" w:hAnsi="Times New Roman" w:cs="Times New Roman"/>
                <w:lang w:val="en-US" w:eastAsia="en-US"/>
              </w:rPr>
              <w:t>материалов</w:t>
            </w:r>
            <w:r>
              <w:rPr>
                <w:rFonts w:ascii="Times New Roman" w:hAnsi="Times New Roman" w:cs="Times New Roman"/>
                <w:lang w:val="en-US" w:eastAsia="en-US"/>
              </w:rPr>
              <w:t xml:space="preserve">, </w:t>
            </w:r>
            <w:r>
              <w:rPr>
                <w:rFonts w:ascii="Times New Roman" w:hAnsi="Times New Roman" w:cs="Times New Roman"/>
                <w:lang w:val="en-US" w:eastAsia="en-US"/>
              </w:rPr>
              <w:t>стол</w:t>
            </w:r>
            <w:r>
              <w:rPr>
                <w:rFonts w:ascii="Times New Roman" w:hAnsi="Times New Roman" w:cs="Times New Roman"/>
                <w:lang w:val="en-US" w:eastAsia="en-US"/>
              </w:rPr>
              <w:t>овые</w:t>
            </w:r>
            <w:r>
              <w:rPr>
                <w:rFonts w:ascii="Times New Roman" w:hAnsi="Times New Roman" w:cs="Times New Roman"/>
                <w:lang w:val="en-US" w:eastAsia="en-US"/>
              </w:rPr>
              <w:t xml:space="preserve">, </w:t>
            </w:r>
            <w:r>
              <w:rPr>
                <w:rFonts w:ascii="Times New Roman" w:hAnsi="Times New Roman" w:cs="Times New Roman"/>
                <w:lang w:val="en-US" w:eastAsia="en-US"/>
              </w:rPr>
              <w:t>буфетные</w:t>
            </w:r>
            <w:r>
              <w:rPr>
                <w:rFonts w:ascii="Times New Roman" w:hAnsi="Times New Roman" w:cs="Times New Roman"/>
                <w:lang w:val="en-US" w:eastAsia="en-US"/>
              </w:rPr>
              <w:t xml:space="preserve">, </w:t>
            </w:r>
            <w:r>
              <w:rPr>
                <w:rFonts w:ascii="Times New Roman" w:hAnsi="Times New Roman" w:cs="Times New Roman"/>
                <w:lang w:val="en-US" w:eastAsia="en-US"/>
              </w:rPr>
              <w:t>помещения</w:t>
            </w:r>
            <w:r>
              <w:rPr>
                <w:rFonts w:ascii="Times New Roman" w:hAnsi="Times New Roman" w:cs="Times New Roman"/>
                <w:lang w:val="en-US" w:eastAsia="en-US"/>
              </w:rPr>
              <w:t xml:space="preserve"> </w:t>
            </w:r>
            <w:r>
              <w:rPr>
                <w:rFonts w:ascii="Times New Roman" w:hAnsi="Times New Roman" w:cs="Times New Roman"/>
                <w:lang w:val="en-US" w:eastAsia="en-US"/>
              </w:rPr>
              <w:t>персонала</w:t>
            </w:r>
            <w:r>
              <w:rPr>
                <w:rFonts w:ascii="Times New Roman" w:hAnsi="Times New Roman" w:cs="Times New Roman"/>
                <w:lang w:val="en-US" w:eastAsia="en-US"/>
              </w:rPr>
              <w:t xml:space="preserve">, </w:t>
            </w:r>
            <w:r>
              <w:rPr>
                <w:rFonts w:ascii="Times New Roman" w:hAnsi="Times New Roman" w:cs="Times New Roman"/>
                <w:lang w:val="en-US" w:eastAsia="en-US"/>
              </w:rPr>
              <w:t>коридоры</w:t>
            </w:r>
            <w:r>
              <w:rPr>
                <w:rFonts w:ascii="Times New Roman" w:hAnsi="Times New Roman" w:cs="Times New Roman"/>
                <w:lang w:val="en-US" w:eastAsia="en-US"/>
              </w:rPr>
              <w:t xml:space="preserve"> </w:t>
            </w:r>
            <w:r>
              <w:rPr>
                <w:rFonts w:ascii="Times New Roman" w:hAnsi="Times New Roman" w:cs="Times New Roman"/>
                <w:lang w:val="en-US" w:eastAsia="en-US"/>
              </w:rPr>
              <w:t>палатных</w:t>
            </w:r>
            <w:r>
              <w:rPr>
                <w:rFonts w:ascii="Times New Roman" w:hAnsi="Times New Roman" w:cs="Times New Roman"/>
                <w:lang w:val="en-US" w:eastAsia="en-US"/>
              </w:rPr>
              <w:t xml:space="preserve"> </w:t>
            </w:r>
            <w:r>
              <w:rPr>
                <w:rFonts w:ascii="Times New Roman" w:hAnsi="Times New Roman" w:cs="Times New Roman"/>
                <w:lang w:val="en-US" w:eastAsia="en-US"/>
              </w:rPr>
              <w:t>и</w:t>
            </w:r>
            <w:r>
              <w:rPr>
                <w:rFonts w:ascii="Times New Roman" w:hAnsi="Times New Roman" w:cs="Times New Roman"/>
                <w:lang w:val="en-US" w:eastAsia="en-US"/>
              </w:rPr>
              <w:t xml:space="preserve"> </w:t>
            </w:r>
            <w:r>
              <w:rPr>
                <w:rFonts w:ascii="Times New Roman" w:hAnsi="Times New Roman" w:cs="Times New Roman"/>
                <w:lang w:val="en-US" w:eastAsia="en-US"/>
              </w:rPr>
              <w:t>других</w:t>
            </w:r>
            <w:r>
              <w:rPr>
                <w:rFonts w:ascii="Times New Roman" w:hAnsi="Times New Roman" w:cs="Times New Roman"/>
                <w:lang w:val="en-US" w:eastAsia="en-US"/>
              </w:rPr>
              <w:t xml:space="preserve"> </w:t>
            </w:r>
            <w:r>
              <w:rPr>
                <w:rFonts w:ascii="Times New Roman" w:hAnsi="Times New Roman" w:cs="Times New Roman"/>
                <w:lang w:val="en-US" w:eastAsia="en-US"/>
              </w:rPr>
              <w:t>лечебных</w:t>
            </w:r>
            <w:r>
              <w:rPr>
                <w:rFonts w:ascii="Times New Roman" w:hAnsi="Times New Roman" w:cs="Times New Roman"/>
                <w:lang w:val="en-US" w:eastAsia="en-US"/>
              </w:rPr>
              <w:t xml:space="preserve"> </w:t>
            </w:r>
            <w:r>
              <w:rPr>
                <w:rFonts w:ascii="Times New Roman" w:hAnsi="Times New Roman" w:cs="Times New Roman"/>
                <w:lang w:val="en-US" w:eastAsia="en-US"/>
              </w:rPr>
              <w:t>и</w:t>
            </w:r>
            <w:r>
              <w:rPr>
                <w:rFonts w:ascii="Times New Roman" w:hAnsi="Times New Roman" w:cs="Times New Roman"/>
                <w:lang w:val="en-US" w:eastAsia="en-US"/>
              </w:rPr>
              <w:t xml:space="preserve"> </w:t>
            </w:r>
            <w:r>
              <w:rPr>
                <w:rFonts w:ascii="Times New Roman" w:hAnsi="Times New Roman" w:cs="Times New Roman"/>
                <w:lang w:val="en-US" w:eastAsia="en-US"/>
              </w:rPr>
              <w:t>диагностических</w:t>
            </w:r>
            <w:r>
              <w:rPr>
                <w:rFonts w:ascii="Times New Roman" w:hAnsi="Times New Roman" w:cs="Times New Roman"/>
                <w:lang w:val="en-US" w:eastAsia="en-US"/>
              </w:rPr>
              <w:t xml:space="preserve"> </w:t>
            </w:r>
            <w:r>
              <w:rPr>
                <w:rFonts w:ascii="Times New Roman" w:hAnsi="Times New Roman" w:cs="Times New Roman"/>
                <w:lang w:val="en-US" w:eastAsia="en-US"/>
              </w:rPr>
              <w:t>отделений</w:t>
            </w:r>
            <w:r>
              <w:rPr>
                <w:rFonts w:ascii="Times New Roman" w:hAnsi="Times New Roman" w:cs="Times New Roman"/>
                <w:lang w:val="en-US" w:eastAsia="en-US"/>
              </w:rPr>
              <w:t xml:space="preserve">, </w:t>
            </w:r>
            <w:r>
              <w:rPr>
                <w:rFonts w:ascii="Times New Roman" w:hAnsi="Times New Roman" w:cs="Times New Roman"/>
                <w:lang w:val="en-US" w:eastAsia="en-US"/>
              </w:rPr>
              <w:t>производственные</w:t>
            </w:r>
            <w:r>
              <w:rPr>
                <w:rFonts w:ascii="Times New Roman" w:hAnsi="Times New Roman" w:cs="Times New Roman"/>
                <w:lang w:val="en-US" w:eastAsia="en-US"/>
              </w:rPr>
              <w:t xml:space="preserve"> </w:t>
            </w:r>
            <w:r>
              <w:rPr>
                <w:rFonts w:ascii="Times New Roman" w:hAnsi="Times New Roman" w:cs="Times New Roman"/>
                <w:lang w:val="en-US" w:eastAsia="en-US"/>
              </w:rPr>
              <w:t>помещения</w:t>
            </w:r>
            <w:r>
              <w:rPr>
                <w:rFonts w:ascii="Times New Roman" w:hAnsi="Times New Roman" w:cs="Times New Roman"/>
                <w:lang w:val="en-US" w:eastAsia="en-US"/>
              </w:rPr>
              <w:t xml:space="preserve"> </w:t>
            </w:r>
            <w:r>
              <w:rPr>
                <w:rFonts w:ascii="Times New Roman" w:hAnsi="Times New Roman" w:cs="Times New Roman"/>
                <w:lang w:val="en-US" w:eastAsia="en-US"/>
              </w:rPr>
              <w:t>чистой</w:t>
            </w:r>
            <w:r>
              <w:rPr>
                <w:rFonts w:ascii="Times New Roman" w:hAnsi="Times New Roman" w:cs="Times New Roman"/>
                <w:lang w:val="en-US" w:eastAsia="en-US"/>
              </w:rPr>
              <w:t xml:space="preserve"> </w:t>
            </w:r>
            <w:r>
              <w:rPr>
                <w:rFonts w:ascii="Times New Roman" w:hAnsi="Times New Roman" w:cs="Times New Roman"/>
                <w:lang w:val="en-US" w:eastAsia="en-US"/>
              </w:rPr>
              <w:t>зоны</w:t>
            </w:r>
            <w:r>
              <w:rPr>
                <w:rFonts w:ascii="Times New Roman" w:hAnsi="Times New Roman" w:cs="Times New Roman"/>
                <w:lang w:val="en-US" w:eastAsia="en-US"/>
              </w:rPr>
              <w:t xml:space="preserve"> </w:t>
            </w:r>
            <w:r>
              <w:rPr>
                <w:rFonts w:ascii="Times New Roman" w:hAnsi="Times New Roman" w:cs="Times New Roman"/>
                <w:lang w:val="en-US" w:eastAsia="en-US"/>
              </w:rPr>
              <w:t>ЦСО</w:t>
            </w:r>
            <w:r>
              <w:rPr>
                <w:rFonts w:ascii="Times New Roman" w:hAnsi="Times New Roman" w:cs="Times New Roman"/>
                <w:lang w:val="en-US" w:eastAsia="en-US"/>
              </w:rPr>
              <w:t xml:space="preserve">, </w:t>
            </w:r>
            <w:r>
              <w:rPr>
                <w:rFonts w:ascii="Times New Roman" w:hAnsi="Times New Roman" w:cs="Times New Roman"/>
                <w:lang w:val="en-US" w:eastAsia="en-US"/>
              </w:rPr>
              <w:t>секционные</w:t>
            </w:r>
            <w:r>
              <w:rPr>
                <w:rFonts w:ascii="Times New Roman" w:hAnsi="Times New Roman" w:cs="Times New Roman"/>
                <w:lang w:val="en-US" w:eastAsia="en-US"/>
              </w:rPr>
              <w:t xml:space="preserve"> </w:t>
            </w:r>
            <w:r>
              <w:rPr>
                <w:rFonts w:ascii="Times New Roman" w:hAnsi="Times New Roman" w:cs="Times New Roman"/>
                <w:lang w:val="en-US" w:eastAsia="en-US"/>
              </w:rPr>
              <w:t>и</w:t>
            </w:r>
            <w:r>
              <w:rPr>
                <w:rFonts w:ascii="Times New Roman" w:hAnsi="Times New Roman" w:cs="Times New Roman"/>
                <w:lang w:val="en-US" w:eastAsia="en-US"/>
              </w:rPr>
              <w:t xml:space="preserve"> </w:t>
            </w:r>
            <w:r>
              <w:rPr>
                <w:rFonts w:ascii="Times New Roman" w:hAnsi="Times New Roman" w:cs="Times New Roman"/>
                <w:lang w:val="en-US" w:eastAsia="en-US"/>
              </w:rPr>
              <w:t>предсекционные</w:t>
            </w:r>
            <w:r>
              <w:rPr>
                <w:rFonts w:ascii="Times New Roman" w:hAnsi="Times New Roman" w:cs="Times New Roman"/>
                <w:lang w:val="en-US" w:eastAsia="en-US"/>
              </w:rPr>
              <w:t xml:space="preserve">; </w:t>
            </w:r>
            <w:r>
              <w:rPr>
                <w:rFonts w:ascii="Times New Roman" w:hAnsi="Times New Roman" w:cs="Times New Roman"/>
                <w:lang w:val="en-US" w:eastAsia="en-US"/>
              </w:rPr>
              <w:t>лаборатория</w:t>
            </w:r>
            <w:r>
              <w:rPr>
                <w:rFonts w:ascii="Times New Roman" w:hAnsi="Times New Roman" w:cs="Times New Roman"/>
                <w:lang w:val="en-US" w:eastAsia="en-US"/>
              </w:rPr>
              <w:t xml:space="preserve"> </w:t>
            </w:r>
            <w:r>
              <w:rPr>
                <w:rFonts w:ascii="Times New Roman" w:hAnsi="Times New Roman" w:cs="Times New Roman"/>
                <w:lang w:val="en-US" w:eastAsia="en-US"/>
              </w:rPr>
              <w:t>контроля</w:t>
            </w:r>
            <w:r>
              <w:rPr>
                <w:rFonts w:ascii="Times New Roman" w:hAnsi="Times New Roman" w:cs="Times New Roman"/>
                <w:lang w:val="en-US" w:eastAsia="en-US"/>
              </w:rPr>
              <w:t xml:space="preserve"> </w:t>
            </w:r>
            <w:r>
              <w:rPr>
                <w:rFonts w:ascii="Times New Roman" w:hAnsi="Times New Roman" w:cs="Times New Roman"/>
                <w:lang w:val="en-US" w:eastAsia="en-US"/>
              </w:rPr>
              <w:t>качества</w:t>
            </w:r>
            <w:r>
              <w:rPr>
                <w:rFonts w:ascii="Times New Roman" w:hAnsi="Times New Roman" w:cs="Times New Roman"/>
                <w:lang w:val="en-US" w:eastAsia="en-US"/>
              </w:rPr>
              <w:t xml:space="preserve"> </w:t>
            </w:r>
            <w:r>
              <w:rPr>
                <w:rFonts w:ascii="Times New Roman" w:hAnsi="Times New Roman" w:cs="Times New Roman"/>
                <w:lang w:val="en-US" w:eastAsia="en-US"/>
              </w:rPr>
              <w:t>РФП</w:t>
            </w:r>
            <w:r>
              <w:rPr>
                <w:rFonts w:ascii="Times New Roman" w:hAnsi="Times New Roman" w:cs="Times New Roman"/>
                <w:lang w:val="en-US" w:eastAsia="en-US"/>
              </w:rPr>
              <w:t xml:space="preserve">; </w:t>
            </w:r>
            <w:r>
              <w:rPr>
                <w:rFonts w:ascii="Times New Roman" w:hAnsi="Times New Roman" w:cs="Times New Roman"/>
                <w:lang w:val="en-US" w:eastAsia="en-US"/>
              </w:rPr>
              <w:t>помещения</w:t>
            </w:r>
            <w:r>
              <w:rPr>
                <w:rFonts w:ascii="Times New Roman" w:hAnsi="Times New Roman" w:cs="Times New Roman"/>
                <w:lang w:val="en-US" w:eastAsia="en-US"/>
              </w:rPr>
              <w:t xml:space="preserve"> </w:t>
            </w:r>
            <w:r>
              <w:rPr>
                <w:rFonts w:ascii="Times New Roman" w:hAnsi="Times New Roman" w:cs="Times New Roman"/>
                <w:lang w:val="en-US" w:eastAsia="en-US"/>
              </w:rPr>
              <w:t>для</w:t>
            </w:r>
            <w:r>
              <w:rPr>
                <w:rFonts w:ascii="Times New Roman" w:hAnsi="Times New Roman" w:cs="Times New Roman"/>
                <w:lang w:val="en-US" w:eastAsia="en-US"/>
              </w:rPr>
              <w:t xml:space="preserve"> </w:t>
            </w:r>
            <w:r>
              <w:rPr>
                <w:rFonts w:ascii="Times New Roman" w:hAnsi="Times New Roman" w:cs="Times New Roman"/>
                <w:lang w:val="en-US" w:eastAsia="en-US"/>
              </w:rPr>
              <w:t>содержания</w:t>
            </w:r>
            <w:r>
              <w:rPr>
                <w:rFonts w:ascii="Times New Roman" w:hAnsi="Times New Roman" w:cs="Times New Roman"/>
                <w:lang w:val="en-US" w:eastAsia="en-US"/>
              </w:rPr>
              <w:t xml:space="preserve"> </w:t>
            </w:r>
            <w:r>
              <w:rPr>
                <w:rFonts w:ascii="Times New Roman" w:hAnsi="Times New Roman" w:cs="Times New Roman"/>
                <w:lang w:val="en-US" w:eastAsia="en-US"/>
              </w:rPr>
              <w:t>конвенциональных</w:t>
            </w:r>
            <w:r>
              <w:rPr>
                <w:rFonts w:ascii="Times New Roman" w:hAnsi="Times New Roman" w:cs="Times New Roman"/>
                <w:lang w:val="en-US" w:eastAsia="en-US"/>
              </w:rPr>
              <w:t xml:space="preserve"> </w:t>
            </w:r>
            <w:r>
              <w:rPr>
                <w:rFonts w:ascii="Times New Roman" w:hAnsi="Times New Roman" w:cs="Times New Roman"/>
                <w:lang w:val="en-US" w:eastAsia="en-US"/>
              </w:rPr>
              <w:t>живо</w:t>
            </w:r>
            <w:r>
              <w:rPr>
                <w:rFonts w:ascii="Times New Roman" w:hAnsi="Times New Roman" w:cs="Times New Roman"/>
                <w:lang w:val="en-US" w:eastAsia="en-US"/>
              </w:rPr>
              <w:t>тных</w:t>
            </w:r>
            <w:r>
              <w:rPr>
                <w:rFonts w:ascii="Times New Roman" w:hAnsi="Times New Roman" w:cs="Times New Roman"/>
                <w:lang w:val="en-US" w:eastAsia="en-US"/>
              </w:rPr>
              <w:t xml:space="preserve">; </w:t>
            </w:r>
            <w:r>
              <w:rPr>
                <w:rFonts w:ascii="Times New Roman" w:hAnsi="Times New Roman" w:cs="Times New Roman"/>
                <w:lang w:val="en-US" w:eastAsia="en-US"/>
              </w:rPr>
              <w:t>криохранилища</w:t>
            </w:r>
            <w:r>
              <w:rPr>
                <w:rFonts w:ascii="Times New Roman" w:hAnsi="Times New Roman" w:cs="Times New Roman"/>
                <w:lang w:val="en-US" w:eastAsia="en-US"/>
              </w:rPr>
              <w:t xml:space="preserve">, </w:t>
            </w:r>
            <w:r>
              <w:rPr>
                <w:rFonts w:ascii="Times New Roman" w:hAnsi="Times New Roman" w:cs="Times New Roman"/>
                <w:lang w:val="en-US" w:eastAsia="en-US"/>
              </w:rPr>
              <w:t>помещения</w:t>
            </w:r>
            <w:r>
              <w:rPr>
                <w:rFonts w:ascii="Times New Roman" w:hAnsi="Times New Roman" w:cs="Times New Roman"/>
                <w:lang w:val="en-US" w:eastAsia="en-US"/>
              </w:rPr>
              <w:t xml:space="preserve"> </w:t>
            </w:r>
            <w:r>
              <w:rPr>
                <w:rFonts w:ascii="Times New Roman" w:hAnsi="Times New Roman" w:cs="Times New Roman"/>
                <w:lang w:val="en-US" w:eastAsia="en-US"/>
              </w:rPr>
              <w:t>программного</w:t>
            </w:r>
            <w:r>
              <w:rPr>
                <w:rFonts w:ascii="Times New Roman" w:hAnsi="Times New Roman" w:cs="Times New Roman"/>
                <w:lang w:val="en-US" w:eastAsia="en-US"/>
              </w:rPr>
              <w:t xml:space="preserve"> </w:t>
            </w:r>
            <w:r>
              <w:rPr>
                <w:rFonts w:ascii="Times New Roman" w:hAnsi="Times New Roman" w:cs="Times New Roman"/>
                <w:lang w:val="en-US" w:eastAsia="en-US"/>
              </w:rPr>
              <w:t>замораживателя</w:t>
            </w:r>
          </w:p>
        </w:tc>
        <w:tc>
          <w:tcPr>
            <w:tcW w:w="14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lastRenderedPageBreak/>
              <w:t>-</w:t>
            </w:r>
          </w:p>
        </w:tc>
        <w:tc>
          <w:tcPr>
            <w:tcW w:w="15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По</w:t>
            </w:r>
            <w:r>
              <w:rPr>
                <w:rFonts w:ascii="Times New Roman" w:hAnsi="Times New Roman" w:cs="Times New Roman"/>
                <w:lang w:val="en-US" w:eastAsia="en-US"/>
              </w:rPr>
              <w:t xml:space="preserve"> </w:t>
            </w:r>
            <w:hyperlink r:id="rId5375" w:history="1">
              <w:r>
                <w:rPr>
                  <w:rFonts w:ascii="Times New Roman" w:hAnsi="Times New Roman" w:cs="Times New Roman"/>
                  <w:color w:val="0000FF"/>
                  <w:lang w:val="en-US" w:eastAsia="en-US"/>
                </w:rPr>
                <w:t>таблице</w:t>
              </w:r>
            </w:hyperlink>
            <w:hyperlink r:id="rId5376" w:history="1">
              <w:r>
                <w:rPr>
                  <w:rFonts w:ascii="Times New Roman" w:hAnsi="Times New Roman" w:cs="Times New Roman"/>
                  <w:color w:val="0000FF"/>
                  <w:lang w:val="en-US" w:eastAsia="en-US"/>
                </w:rPr>
                <w:t xml:space="preserve"> </w:t>
              </w:r>
            </w:hyperlink>
            <w:hyperlink r:id="rId5377" w:history="1">
              <w:r>
                <w:rPr>
                  <w:rFonts w:ascii="Times New Roman" w:hAnsi="Times New Roman" w:cs="Times New Roman"/>
                  <w:color w:val="0000FF"/>
                  <w:lang w:val="en-US" w:eastAsia="en-US"/>
                </w:rPr>
                <w:t>К</w:t>
              </w:r>
            </w:hyperlink>
            <w:hyperlink r:id="rId5378" w:history="1">
              <w:r>
                <w:rPr>
                  <w:rFonts w:ascii="Times New Roman" w:hAnsi="Times New Roman" w:cs="Times New Roman"/>
                  <w:color w:val="0000FF"/>
                  <w:lang w:val="en-US" w:eastAsia="en-US"/>
                </w:rPr>
                <w:t>.3</w:t>
              </w:r>
            </w:hyperlink>
            <w:r>
              <w:rPr>
                <w:rFonts w:ascii="Times New Roman" w:hAnsi="Times New Roman" w:cs="Times New Roman"/>
                <w:lang w:val="en-US" w:eastAsia="en-US"/>
              </w:rPr>
              <w:t xml:space="preserve"> </w:t>
            </w:r>
            <w:r>
              <w:rPr>
                <w:rFonts w:ascii="Times New Roman" w:hAnsi="Times New Roman" w:cs="Times New Roman"/>
                <w:lang w:val="en-US" w:eastAsia="en-US"/>
              </w:rPr>
              <w:t>настоящего</w:t>
            </w:r>
            <w:r>
              <w:rPr>
                <w:rFonts w:ascii="Times New Roman" w:hAnsi="Times New Roman" w:cs="Times New Roman"/>
                <w:lang w:val="en-US" w:eastAsia="en-US"/>
              </w:rPr>
              <w:t xml:space="preserve"> </w:t>
            </w:r>
            <w:r>
              <w:rPr>
                <w:rFonts w:ascii="Times New Roman" w:hAnsi="Times New Roman" w:cs="Times New Roman"/>
                <w:lang w:val="en-US" w:eastAsia="en-US"/>
              </w:rPr>
              <w:t>приложения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G4 + F7 + F9</w:t>
            </w:r>
          </w:p>
        </w:tc>
      </w:tr>
      <w:tr w:rsidR="00A77B3E">
        <w:tc>
          <w:tcPr>
            <w:tcW w:w="1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both"/>
              <w:rPr>
                <w:rFonts w:ascii="Times New Roman" w:hAnsi="Times New Roman" w:cs="Times New Roman"/>
                <w:lang w:val="en-US" w:eastAsia="en-US"/>
              </w:rPr>
            </w:pPr>
            <w:r>
              <w:rPr>
                <w:rFonts w:ascii="Times New Roman" w:hAnsi="Times New Roman" w:cs="Times New Roman"/>
                <w:lang w:val="en-US" w:eastAsia="en-US"/>
              </w:rPr>
              <w:t>(</w:t>
            </w:r>
            <w:r>
              <w:rPr>
                <w:rFonts w:ascii="Times New Roman" w:hAnsi="Times New Roman" w:cs="Times New Roman"/>
                <w:lang w:val="en-US" w:eastAsia="en-US"/>
              </w:rPr>
              <w:t>в</w:t>
            </w:r>
            <w:r>
              <w:rPr>
                <w:rFonts w:ascii="Times New Roman" w:hAnsi="Times New Roman" w:cs="Times New Roman"/>
                <w:lang w:val="en-US" w:eastAsia="en-US"/>
              </w:rPr>
              <w:t xml:space="preserve"> </w:t>
            </w:r>
            <w:r>
              <w:rPr>
                <w:rFonts w:ascii="Times New Roman" w:hAnsi="Times New Roman" w:cs="Times New Roman"/>
                <w:lang w:val="en-US" w:eastAsia="en-US"/>
              </w:rPr>
              <w:t>ред</w:t>
            </w:r>
            <w:r>
              <w:rPr>
                <w:rFonts w:ascii="Times New Roman" w:hAnsi="Times New Roman" w:cs="Times New Roman"/>
                <w:lang w:val="en-US" w:eastAsia="en-US"/>
              </w:rPr>
              <w:t xml:space="preserve">. </w:t>
            </w:r>
            <w:hyperlink r:id="rId5379" w:history="1">
              <w:r>
                <w:rPr>
                  <w:rFonts w:ascii="Times New Roman" w:hAnsi="Times New Roman" w:cs="Times New Roman"/>
                  <w:color w:val="0000FF"/>
                  <w:lang w:val="en-US" w:eastAsia="en-US"/>
                </w:rPr>
                <w:t>Изменения</w:t>
              </w:r>
            </w:hyperlink>
            <w:hyperlink r:id="rId5380" w:history="1">
              <w:r>
                <w:rPr>
                  <w:rFonts w:ascii="Times New Roman" w:hAnsi="Times New Roman" w:cs="Times New Roman"/>
                  <w:color w:val="0000FF"/>
                  <w:lang w:val="en-US" w:eastAsia="en-US"/>
                </w:rPr>
                <w:t xml:space="preserve"> </w:t>
              </w:r>
            </w:hyperlink>
            <w:hyperlink r:id="rId5381" w:history="1">
              <w:r>
                <w:rPr>
                  <w:rFonts w:ascii="Times New Roman" w:hAnsi="Times New Roman" w:cs="Times New Roman"/>
                  <w:color w:val="0000FF"/>
                  <w:lang w:val="en-US" w:eastAsia="en-US"/>
                </w:rPr>
                <w:t>N</w:t>
              </w:r>
            </w:hyperlink>
            <w:hyperlink r:id="rId5382"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xml:space="preserve">, </w:t>
            </w:r>
            <w:r>
              <w:rPr>
                <w:rFonts w:ascii="Times New Roman" w:hAnsi="Times New Roman" w:cs="Times New Roman"/>
                <w:lang w:val="en-US" w:eastAsia="en-US"/>
              </w:rPr>
              <w:t>утв</w:t>
            </w:r>
            <w:r>
              <w:rPr>
                <w:rFonts w:ascii="Times New Roman" w:hAnsi="Times New Roman" w:cs="Times New Roman"/>
                <w:lang w:val="en-US" w:eastAsia="en-US"/>
              </w:rPr>
              <w:t xml:space="preserve">. </w:t>
            </w:r>
            <w:r>
              <w:rPr>
                <w:rFonts w:ascii="Times New Roman" w:hAnsi="Times New Roman" w:cs="Times New Roman"/>
                <w:lang w:val="en-US" w:eastAsia="en-US"/>
              </w:rPr>
              <w:t>Приказом</w:t>
            </w:r>
            <w:r>
              <w:rPr>
                <w:rFonts w:ascii="Times New Roman" w:hAnsi="Times New Roman" w:cs="Times New Roman"/>
                <w:lang w:val="en-US" w:eastAsia="en-US"/>
              </w:rPr>
              <w:t xml:space="preserve"> </w:t>
            </w:r>
            <w:r>
              <w:rPr>
                <w:rFonts w:ascii="Times New Roman" w:hAnsi="Times New Roman" w:cs="Times New Roman"/>
                <w:lang w:val="en-US" w:eastAsia="en-US"/>
              </w:rPr>
              <w:t>Минстроя</w:t>
            </w:r>
            <w:r>
              <w:rPr>
                <w:rFonts w:ascii="Times New Roman" w:hAnsi="Times New Roman" w:cs="Times New Roman"/>
                <w:lang w:val="en-US" w:eastAsia="en-US"/>
              </w:rPr>
              <w:t xml:space="preserve"> </w:t>
            </w:r>
            <w:r>
              <w:rPr>
                <w:rFonts w:ascii="Times New Roman" w:hAnsi="Times New Roman" w:cs="Times New Roman"/>
                <w:lang w:val="en-US" w:eastAsia="en-US"/>
              </w:rPr>
              <w:t>России</w:t>
            </w:r>
            <w:r>
              <w:rPr>
                <w:rFonts w:ascii="Times New Roman" w:hAnsi="Times New Roman" w:cs="Times New Roman"/>
                <w:lang w:val="en-US" w:eastAsia="en-US"/>
              </w:rPr>
              <w:t xml:space="preserve"> </w:t>
            </w:r>
            <w:r>
              <w:rPr>
                <w:rFonts w:ascii="Times New Roman" w:hAnsi="Times New Roman" w:cs="Times New Roman"/>
                <w:lang w:val="en-US" w:eastAsia="en-US"/>
              </w:rPr>
              <w:t>от</w:t>
            </w:r>
            <w:r>
              <w:rPr>
                <w:rFonts w:ascii="Times New Roman" w:hAnsi="Times New Roman" w:cs="Times New Roman"/>
                <w:lang w:val="en-US" w:eastAsia="en-US"/>
              </w:rPr>
              <w:t xml:space="preserve"> 16.12.2016 N 977/</w:t>
            </w:r>
            <w:r>
              <w:rPr>
                <w:rFonts w:ascii="Times New Roman" w:hAnsi="Times New Roman" w:cs="Times New Roman"/>
                <w:lang w:val="en-US" w:eastAsia="en-US"/>
              </w:rPr>
              <w:t>пр</w:t>
            </w:r>
            <w:r>
              <w:rPr>
                <w:rFonts w:ascii="Times New Roman" w:hAnsi="Times New Roman" w:cs="Times New Roman"/>
                <w:lang w:val="en-US" w:eastAsia="en-US"/>
              </w:rPr>
              <w:t xml:space="preserve">, </w:t>
            </w:r>
            <w:hyperlink r:id="rId5383" w:history="1">
              <w:r>
                <w:rPr>
                  <w:rFonts w:ascii="Times New Roman" w:hAnsi="Times New Roman" w:cs="Times New Roman"/>
                  <w:color w:val="0000FF"/>
                  <w:lang w:val="en-US" w:eastAsia="en-US"/>
                </w:rPr>
                <w:t>Изменения</w:t>
              </w:r>
            </w:hyperlink>
            <w:hyperlink r:id="rId5384" w:history="1">
              <w:r>
                <w:rPr>
                  <w:rFonts w:ascii="Times New Roman" w:hAnsi="Times New Roman" w:cs="Times New Roman"/>
                  <w:color w:val="0000FF"/>
                  <w:lang w:val="en-US" w:eastAsia="en-US"/>
                </w:rPr>
                <w:t xml:space="preserve"> </w:t>
              </w:r>
            </w:hyperlink>
            <w:hyperlink r:id="rId5385" w:history="1">
              <w:r>
                <w:rPr>
                  <w:rFonts w:ascii="Times New Roman" w:hAnsi="Times New Roman" w:cs="Times New Roman"/>
                  <w:color w:val="0000FF"/>
                  <w:lang w:val="en-US" w:eastAsia="en-US"/>
                </w:rPr>
                <w:t>N</w:t>
              </w:r>
            </w:hyperlink>
            <w:hyperlink r:id="rId5386"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xml:space="preserve">, </w:t>
            </w:r>
            <w:r>
              <w:rPr>
                <w:rFonts w:ascii="Times New Roman" w:hAnsi="Times New Roman" w:cs="Times New Roman"/>
                <w:lang w:val="en-US" w:eastAsia="en-US"/>
              </w:rPr>
              <w:t>утв</w:t>
            </w:r>
            <w:r>
              <w:rPr>
                <w:rFonts w:ascii="Times New Roman" w:hAnsi="Times New Roman" w:cs="Times New Roman"/>
                <w:lang w:val="en-US" w:eastAsia="en-US"/>
              </w:rPr>
              <w:t xml:space="preserve">. </w:t>
            </w:r>
            <w:r>
              <w:rPr>
                <w:rFonts w:ascii="Times New Roman" w:hAnsi="Times New Roman" w:cs="Times New Roman"/>
                <w:lang w:val="en-US" w:eastAsia="en-US"/>
              </w:rPr>
              <w:t>Приказом</w:t>
            </w:r>
            <w:r>
              <w:rPr>
                <w:rFonts w:ascii="Times New Roman" w:hAnsi="Times New Roman" w:cs="Times New Roman"/>
                <w:lang w:val="en-US" w:eastAsia="en-US"/>
              </w:rPr>
              <w:t xml:space="preserve"> </w:t>
            </w:r>
            <w:r>
              <w:rPr>
                <w:rFonts w:ascii="Times New Roman" w:hAnsi="Times New Roman" w:cs="Times New Roman"/>
                <w:lang w:val="en-US" w:eastAsia="en-US"/>
              </w:rPr>
              <w:t>Минстроя</w:t>
            </w:r>
            <w:r>
              <w:rPr>
                <w:rFonts w:ascii="Times New Roman" w:hAnsi="Times New Roman" w:cs="Times New Roman"/>
                <w:lang w:val="en-US" w:eastAsia="en-US"/>
              </w:rPr>
              <w:t xml:space="preserve"> </w:t>
            </w:r>
            <w:r>
              <w:rPr>
                <w:rFonts w:ascii="Times New Roman" w:hAnsi="Times New Roman" w:cs="Times New Roman"/>
                <w:lang w:val="en-US" w:eastAsia="en-US"/>
              </w:rPr>
              <w:t>России</w:t>
            </w:r>
            <w:r>
              <w:rPr>
                <w:rFonts w:ascii="Times New Roman" w:hAnsi="Times New Roman" w:cs="Times New Roman"/>
                <w:lang w:val="en-US" w:eastAsia="en-US"/>
              </w:rPr>
              <w:t xml:space="preserve"> </w:t>
            </w:r>
            <w:r>
              <w:rPr>
                <w:rFonts w:ascii="Times New Roman" w:hAnsi="Times New Roman" w:cs="Times New Roman"/>
                <w:lang w:val="en-US" w:eastAsia="en-US"/>
              </w:rPr>
              <w:t>от</w:t>
            </w:r>
            <w:r>
              <w:rPr>
                <w:rFonts w:ascii="Times New Roman" w:hAnsi="Times New Roman" w:cs="Times New Roman"/>
                <w:lang w:val="en-US" w:eastAsia="en-US"/>
              </w:rPr>
              <w:t xml:space="preserve"> 01.03.2021 N 98/</w:t>
            </w:r>
            <w:r>
              <w:rPr>
                <w:rFonts w:ascii="Times New Roman" w:hAnsi="Times New Roman" w:cs="Times New Roman"/>
                <w:lang w:val="en-US" w:eastAsia="en-US"/>
              </w:rPr>
              <w:t>пр</w:t>
            </w:r>
            <w:r>
              <w:rPr>
                <w:rFonts w:ascii="Times New Roman" w:hAnsi="Times New Roman" w:cs="Times New Roman"/>
                <w:lang w:val="en-US" w:eastAsia="en-US"/>
              </w:rPr>
              <w:t>)</w:t>
            </w:r>
          </w:p>
        </w:tc>
        <w:tc>
          <w:tcPr>
            <w:tcW w:w="351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4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5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1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Г</w:t>
            </w:r>
          </w:p>
        </w:tc>
        <w:tc>
          <w:tcPr>
            <w:tcW w:w="351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Административные</w:t>
            </w:r>
            <w:r>
              <w:rPr>
                <w:rFonts w:ascii="Times New Roman" w:hAnsi="Times New Roman" w:cs="Times New Roman"/>
                <w:lang w:val="en-US" w:eastAsia="en-US"/>
              </w:rPr>
              <w:t xml:space="preserve"> </w:t>
            </w:r>
            <w:r>
              <w:rPr>
                <w:rFonts w:ascii="Times New Roman" w:hAnsi="Times New Roman" w:cs="Times New Roman"/>
                <w:lang w:val="en-US" w:eastAsia="en-US"/>
              </w:rPr>
              <w:t>и</w:t>
            </w:r>
            <w:r>
              <w:rPr>
                <w:rFonts w:ascii="Times New Roman" w:hAnsi="Times New Roman" w:cs="Times New Roman"/>
                <w:lang w:val="en-US" w:eastAsia="en-US"/>
              </w:rPr>
              <w:t xml:space="preserve"> </w:t>
            </w:r>
            <w:r>
              <w:rPr>
                <w:rFonts w:ascii="Times New Roman" w:hAnsi="Times New Roman" w:cs="Times New Roman"/>
                <w:lang w:val="en-US" w:eastAsia="en-US"/>
              </w:rPr>
              <w:t>технические</w:t>
            </w:r>
            <w:r>
              <w:rPr>
                <w:rFonts w:ascii="Times New Roman" w:hAnsi="Times New Roman" w:cs="Times New Roman"/>
                <w:lang w:val="en-US" w:eastAsia="en-US"/>
              </w:rPr>
              <w:t xml:space="preserve"> </w:t>
            </w:r>
            <w:r>
              <w:rPr>
                <w:rFonts w:ascii="Times New Roman" w:hAnsi="Times New Roman" w:cs="Times New Roman"/>
                <w:lang w:val="en-US" w:eastAsia="en-US"/>
              </w:rPr>
              <w:t>помещения</w:t>
            </w:r>
            <w:r>
              <w:rPr>
                <w:rFonts w:ascii="Times New Roman" w:hAnsi="Times New Roman" w:cs="Times New Roman"/>
                <w:lang w:val="en-US" w:eastAsia="en-US"/>
              </w:rPr>
              <w:t xml:space="preserve">, </w:t>
            </w:r>
            <w:r>
              <w:rPr>
                <w:rFonts w:ascii="Times New Roman" w:hAnsi="Times New Roman" w:cs="Times New Roman"/>
                <w:lang w:val="en-US" w:eastAsia="en-US"/>
              </w:rPr>
              <w:t>коридоры</w:t>
            </w:r>
            <w:r>
              <w:rPr>
                <w:rFonts w:ascii="Times New Roman" w:hAnsi="Times New Roman" w:cs="Times New Roman"/>
                <w:lang w:val="en-US" w:eastAsia="en-US"/>
              </w:rPr>
              <w:t xml:space="preserve"> (</w:t>
            </w:r>
            <w:r>
              <w:rPr>
                <w:rFonts w:ascii="Times New Roman" w:hAnsi="Times New Roman" w:cs="Times New Roman"/>
                <w:lang w:val="en-US" w:eastAsia="en-US"/>
              </w:rPr>
              <w:t>кроме</w:t>
            </w:r>
            <w:r>
              <w:rPr>
                <w:rFonts w:ascii="Times New Roman" w:hAnsi="Times New Roman" w:cs="Times New Roman"/>
                <w:lang w:val="en-US" w:eastAsia="en-US"/>
              </w:rPr>
              <w:t xml:space="preserve"> </w:t>
            </w:r>
            <w:r>
              <w:rPr>
                <w:rFonts w:ascii="Times New Roman" w:hAnsi="Times New Roman" w:cs="Times New Roman"/>
                <w:lang w:val="en-US" w:eastAsia="en-US"/>
              </w:rPr>
              <w:t>перечисленных</w:t>
            </w:r>
            <w:r>
              <w:rPr>
                <w:rFonts w:ascii="Times New Roman" w:hAnsi="Times New Roman" w:cs="Times New Roman"/>
                <w:lang w:val="en-US" w:eastAsia="en-US"/>
              </w:rPr>
              <w:t xml:space="preserve"> </w:t>
            </w:r>
            <w:r>
              <w:rPr>
                <w:rFonts w:ascii="Times New Roman" w:hAnsi="Times New Roman" w:cs="Times New Roman"/>
                <w:lang w:val="en-US" w:eastAsia="en-US"/>
              </w:rPr>
              <w:t>в</w:t>
            </w:r>
            <w:r>
              <w:rPr>
                <w:rFonts w:ascii="Times New Roman" w:hAnsi="Times New Roman" w:cs="Times New Roman"/>
                <w:lang w:val="en-US" w:eastAsia="en-US"/>
              </w:rPr>
              <w:t xml:space="preserve"> </w:t>
            </w:r>
            <w:r>
              <w:rPr>
                <w:rFonts w:ascii="Times New Roman" w:hAnsi="Times New Roman" w:cs="Times New Roman"/>
                <w:lang w:val="en-US" w:eastAsia="en-US"/>
              </w:rPr>
              <w:t>классе</w:t>
            </w:r>
            <w:r>
              <w:rPr>
                <w:rFonts w:ascii="Times New Roman" w:hAnsi="Times New Roman" w:cs="Times New Roman"/>
                <w:lang w:val="en-US" w:eastAsia="en-US"/>
              </w:rPr>
              <w:t xml:space="preserve"> </w:t>
            </w:r>
            <w:r>
              <w:rPr>
                <w:rFonts w:ascii="Times New Roman" w:hAnsi="Times New Roman" w:cs="Times New Roman"/>
                <w:lang w:val="en-US" w:eastAsia="en-US"/>
              </w:rPr>
              <w:t>Б</w:t>
            </w:r>
            <w:r>
              <w:rPr>
                <w:rFonts w:ascii="Times New Roman" w:hAnsi="Times New Roman" w:cs="Times New Roman"/>
                <w:lang w:val="en-US" w:eastAsia="en-US"/>
              </w:rPr>
              <w:t xml:space="preserve"> </w:t>
            </w:r>
            <w:r>
              <w:rPr>
                <w:rFonts w:ascii="Times New Roman" w:hAnsi="Times New Roman" w:cs="Times New Roman"/>
                <w:lang w:val="en-US" w:eastAsia="en-US"/>
              </w:rPr>
              <w:t>и</w:t>
            </w:r>
            <w:r>
              <w:rPr>
                <w:rFonts w:ascii="Times New Roman" w:hAnsi="Times New Roman" w:cs="Times New Roman"/>
                <w:lang w:val="en-US" w:eastAsia="en-US"/>
              </w:rPr>
              <w:t xml:space="preserve"> </w:t>
            </w:r>
            <w:r>
              <w:rPr>
                <w:rFonts w:ascii="Times New Roman" w:hAnsi="Times New Roman" w:cs="Times New Roman"/>
                <w:lang w:val="en-US" w:eastAsia="en-US"/>
              </w:rPr>
              <w:t>В</w:t>
            </w:r>
            <w:r>
              <w:rPr>
                <w:rFonts w:ascii="Times New Roman" w:hAnsi="Times New Roman" w:cs="Times New Roman"/>
                <w:lang w:val="en-US" w:eastAsia="en-US"/>
              </w:rPr>
              <w:t xml:space="preserve">), </w:t>
            </w:r>
            <w:r>
              <w:rPr>
                <w:rFonts w:ascii="Times New Roman" w:hAnsi="Times New Roman" w:cs="Times New Roman"/>
                <w:lang w:val="en-US" w:eastAsia="en-US"/>
              </w:rPr>
              <w:t>вестибюли</w:t>
            </w:r>
            <w:r>
              <w:rPr>
                <w:rFonts w:ascii="Times New Roman" w:hAnsi="Times New Roman" w:cs="Times New Roman"/>
                <w:lang w:val="en-US" w:eastAsia="en-US"/>
              </w:rPr>
              <w:t xml:space="preserve">, </w:t>
            </w:r>
            <w:r>
              <w:rPr>
                <w:rFonts w:ascii="Times New Roman" w:hAnsi="Times New Roman" w:cs="Times New Roman"/>
                <w:lang w:val="en-US" w:eastAsia="en-US"/>
              </w:rPr>
              <w:t>холлы</w:t>
            </w:r>
            <w:r>
              <w:rPr>
                <w:rFonts w:ascii="Times New Roman" w:hAnsi="Times New Roman" w:cs="Times New Roman"/>
                <w:lang w:val="en-US" w:eastAsia="en-US"/>
              </w:rPr>
              <w:t xml:space="preserve">, </w:t>
            </w:r>
            <w:r>
              <w:rPr>
                <w:rFonts w:ascii="Times New Roman" w:hAnsi="Times New Roman" w:cs="Times New Roman"/>
                <w:lang w:val="en-US" w:eastAsia="en-US"/>
              </w:rPr>
              <w:t>помещения</w:t>
            </w:r>
            <w:r>
              <w:rPr>
                <w:rFonts w:ascii="Times New Roman" w:hAnsi="Times New Roman" w:cs="Times New Roman"/>
                <w:lang w:val="en-US" w:eastAsia="en-US"/>
              </w:rPr>
              <w:t xml:space="preserve"> </w:t>
            </w:r>
            <w:r>
              <w:rPr>
                <w:rFonts w:ascii="Times New Roman" w:hAnsi="Times New Roman" w:cs="Times New Roman"/>
                <w:lang w:val="en-US" w:eastAsia="en-US"/>
              </w:rPr>
              <w:t>пищебло</w:t>
            </w:r>
            <w:r>
              <w:rPr>
                <w:rFonts w:ascii="Times New Roman" w:hAnsi="Times New Roman" w:cs="Times New Roman"/>
                <w:lang w:val="en-US" w:eastAsia="en-US"/>
              </w:rPr>
              <w:t>ков</w:t>
            </w:r>
            <w:r>
              <w:rPr>
                <w:rFonts w:ascii="Times New Roman" w:hAnsi="Times New Roman" w:cs="Times New Roman"/>
                <w:lang w:val="en-US" w:eastAsia="en-US"/>
              </w:rPr>
              <w:t xml:space="preserve">, </w:t>
            </w:r>
            <w:r>
              <w:rPr>
                <w:rFonts w:ascii="Times New Roman" w:hAnsi="Times New Roman" w:cs="Times New Roman"/>
                <w:lang w:val="en-US" w:eastAsia="en-US"/>
              </w:rPr>
              <w:t>прачечных</w:t>
            </w:r>
            <w:r>
              <w:rPr>
                <w:rFonts w:ascii="Times New Roman" w:hAnsi="Times New Roman" w:cs="Times New Roman"/>
                <w:lang w:val="en-US" w:eastAsia="en-US"/>
              </w:rPr>
              <w:t xml:space="preserve">, </w:t>
            </w:r>
            <w:r>
              <w:rPr>
                <w:rFonts w:ascii="Times New Roman" w:hAnsi="Times New Roman" w:cs="Times New Roman"/>
                <w:lang w:val="en-US" w:eastAsia="en-US"/>
              </w:rPr>
              <w:t>уборные</w:t>
            </w:r>
            <w:r>
              <w:rPr>
                <w:rFonts w:ascii="Times New Roman" w:hAnsi="Times New Roman" w:cs="Times New Roman"/>
                <w:lang w:val="en-US" w:eastAsia="en-US"/>
              </w:rPr>
              <w:t xml:space="preserve">, </w:t>
            </w:r>
            <w:r>
              <w:rPr>
                <w:rFonts w:ascii="Times New Roman" w:hAnsi="Times New Roman" w:cs="Times New Roman"/>
                <w:lang w:val="en-US" w:eastAsia="en-US"/>
              </w:rPr>
              <w:t>душевые</w:t>
            </w:r>
            <w:r>
              <w:rPr>
                <w:rFonts w:ascii="Times New Roman" w:hAnsi="Times New Roman" w:cs="Times New Roman"/>
                <w:lang w:val="en-US" w:eastAsia="en-US"/>
              </w:rPr>
              <w:t xml:space="preserve">, </w:t>
            </w:r>
            <w:r>
              <w:rPr>
                <w:rFonts w:ascii="Times New Roman" w:hAnsi="Times New Roman" w:cs="Times New Roman"/>
                <w:lang w:val="en-US" w:eastAsia="en-US"/>
              </w:rPr>
              <w:t>санитарные</w:t>
            </w:r>
            <w:r>
              <w:rPr>
                <w:rFonts w:ascii="Times New Roman" w:hAnsi="Times New Roman" w:cs="Times New Roman"/>
                <w:lang w:val="en-US" w:eastAsia="en-US"/>
              </w:rPr>
              <w:t xml:space="preserve"> </w:t>
            </w:r>
            <w:r>
              <w:rPr>
                <w:rFonts w:ascii="Times New Roman" w:hAnsi="Times New Roman" w:cs="Times New Roman"/>
                <w:lang w:val="en-US" w:eastAsia="en-US"/>
              </w:rPr>
              <w:t>комнаты</w:t>
            </w:r>
            <w:r>
              <w:rPr>
                <w:rFonts w:ascii="Times New Roman" w:hAnsi="Times New Roman" w:cs="Times New Roman"/>
                <w:lang w:val="en-US" w:eastAsia="en-US"/>
              </w:rPr>
              <w:t xml:space="preserve">, </w:t>
            </w:r>
            <w:r>
              <w:rPr>
                <w:rFonts w:ascii="Times New Roman" w:hAnsi="Times New Roman" w:cs="Times New Roman"/>
                <w:lang w:val="en-US" w:eastAsia="en-US"/>
              </w:rPr>
              <w:t>помещения</w:t>
            </w:r>
            <w:r>
              <w:rPr>
                <w:rFonts w:ascii="Times New Roman" w:hAnsi="Times New Roman" w:cs="Times New Roman"/>
                <w:lang w:val="en-US" w:eastAsia="en-US"/>
              </w:rPr>
              <w:t xml:space="preserve"> </w:t>
            </w:r>
            <w:r>
              <w:rPr>
                <w:rFonts w:ascii="Times New Roman" w:hAnsi="Times New Roman" w:cs="Times New Roman"/>
                <w:lang w:val="en-US" w:eastAsia="en-US"/>
              </w:rPr>
              <w:t>для</w:t>
            </w:r>
            <w:r>
              <w:rPr>
                <w:rFonts w:ascii="Times New Roman" w:hAnsi="Times New Roman" w:cs="Times New Roman"/>
                <w:lang w:val="en-US" w:eastAsia="en-US"/>
              </w:rPr>
              <w:t xml:space="preserve"> </w:t>
            </w:r>
            <w:r>
              <w:rPr>
                <w:rFonts w:ascii="Times New Roman" w:hAnsi="Times New Roman" w:cs="Times New Roman"/>
                <w:lang w:val="en-US" w:eastAsia="en-US"/>
              </w:rPr>
              <w:t>обработки</w:t>
            </w:r>
            <w:r>
              <w:rPr>
                <w:rFonts w:ascii="Times New Roman" w:hAnsi="Times New Roman" w:cs="Times New Roman"/>
                <w:lang w:val="en-US" w:eastAsia="en-US"/>
              </w:rPr>
              <w:t xml:space="preserve"> </w:t>
            </w:r>
            <w:r>
              <w:rPr>
                <w:rFonts w:ascii="Times New Roman" w:hAnsi="Times New Roman" w:cs="Times New Roman"/>
                <w:lang w:val="en-US" w:eastAsia="en-US"/>
              </w:rPr>
              <w:t>и</w:t>
            </w:r>
            <w:r>
              <w:rPr>
                <w:rFonts w:ascii="Times New Roman" w:hAnsi="Times New Roman" w:cs="Times New Roman"/>
                <w:lang w:val="en-US" w:eastAsia="en-US"/>
              </w:rPr>
              <w:t xml:space="preserve"> </w:t>
            </w:r>
            <w:r>
              <w:rPr>
                <w:rFonts w:ascii="Times New Roman" w:hAnsi="Times New Roman" w:cs="Times New Roman"/>
                <w:lang w:val="en-US" w:eastAsia="en-US"/>
              </w:rPr>
              <w:t>временного</w:t>
            </w:r>
            <w:r>
              <w:rPr>
                <w:rFonts w:ascii="Times New Roman" w:hAnsi="Times New Roman" w:cs="Times New Roman"/>
                <w:lang w:val="en-US" w:eastAsia="en-US"/>
              </w:rPr>
              <w:t xml:space="preserve"> </w:t>
            </w:r>
            <w:r>
              <w:rPr>
                <w:rFonts w:ascii="Times New Roman" w:hAnsi="Times New Roman" w:cs="Times New Roman"/>
                <w:lang w:val="en-US" w:eastAsia="en-US"/>
              </w:rPr>
              <w:t>хранения</w:t>
            </w:r>
            <w:r>
              <w:rPr>
                <w:rFonts w:ascii="Times New Roman" w:hAnsi="Times New Roman" w:cs="Times New Roman"/>
                <w:lang w:val="en-US" w:eastAsia="en-US"/>
              </w:rPr>
              <w:t xml:space="preserve"> </w:t>
            </w:r>
            <w:r>
              <w:rPr>
                <w:rFonts w:ascii="Times New Roman" w:hAnsi="Times New Roman" w:cs="Times New Roman"/>
                <w:lang w:val="en-US" w:eastAsia="en-US"/>
              </w:rPr>
              <w:t>использованных</w:t>
            </w:r>
            <w:r>
              <w:rPr>
                <w:rFonts w:ascii="Times New Roman" w:hAnsi="Times New Roman" w:cs="Times New Roman"/>
                <w:lang w:val="en-US" w:eastAsia="en-US"/>
              </w:rPr>
              <w:t xml:space="preserve"> </w:t>
            </w:r>
            <w:r>
              <w:rPr>
                <w:rFonts w:ascii="Times New Roman" w:hAnsi="Times New Roman" w:cs="Times New Roman"/>
                <w:lang w:val="en-US" w:eastAsia="en-US"/>
              </w:rPr>
              <w:t>материалов</w:t>
            </w:r>
            <w:r>
              <w:rPr>
                <w:rFonts w:ascii="Times New Roman" w:hAnsi="Times New Roman" w:cs="Times New Roman"/>
                <w:lang w:val="en-US" w:eastAsia="en-US"/>
              </w:rPr>
              <w:t xml:space="preserve"> </w:t>
            </w:r>
            <w:r>
              <w:rPr>
                <w:rFonts w:ascii="Times New Roman" w:hAnsi="Times New Roman" w:cs="Times New Roman"/>
                <w:lang w:val="en-US" w:eastAsia="en-US"/>
              </w:rPr>
              <w:t>и</w:t>
            </w:r>
            <w:r>
              <w:rPr>
                <w:rFonts w:ascii="Times New Roman" w:hAnsi="Times New Roman" w:cs="Times New Roman"/>
                <w:lang w:val="en-US" w:eastAsia="en-US"/>
              </w:rPr>
              <w:t xml:space="preserve"> </w:t>
            </w:r>
            <w:r>
              <w:rPr>
                <w:rFonts w:ascii="Times New Roman" w:hAnsi="Times New Roman" w:cs="Times New Roman"/>
                <w:lang w:val="en-US" w:eastAsia="en-US"/>
              </w:rPr>
              <w:t>отходов</w:t>
            </w:r>
          </w:p>
        </w:tc>
        <w:tc>
          <w:tcPr>
            <w:tcW w:w="14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5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По</w:t>
            </w:r>
            <w:r>
              <w:rPr>
                <w:rFonts w:ascii="Times New Roman" w:hAnsi="Times New Roman" w:cs="Times New Roman"/>
                <w:lang w:val="en-US" w:eastAsia="en-US"/>
              </w:rPr>
              <w:t xml:space="preserve"> </w:t>
            </w:r>
            <w:hyperlink r:id="rId5387" w:history="1">
              <w:r>
                <w:rPr>
                  <w:rFonts w:ascii="Times New Roman" w:hAnsi="Times New Roman" w:cs="Times New Roman"/>
                  <w:color w:val="0000FF"/>
                  <w:lang w:val="en-US" w:eastAsia="en-US"/>
                </w:rPr>
                <w:t>таблице</w:t>
              </w:r>
            </w:hyperlink>
            <w:hyperlink r:id="rId5388" w:history="1">
              <w:r>
                <w:rPr>
                  <w:rFonts w:ascii="Times New Roman" w:hAnsi="Times New Roman" w:cs="Times New Roman"/>
                  <w:color w:val="0000FF"/>
                  <w:lang w:val="en-US" w:eastAsia="en-US"/>
                </w:rPr>
                <w:t xml:space="preserve"> </w:t>
              </w:r>
            </w:hyperlink>
            <w:hyperlink r:id="rId5389" w:history="1">
              <w:r>
                <w:rPr>
                  <w:rFonts w:ascii="Times New Roman" w:hAnsi="Times New Roman" w:cs="Times New Roman"/>
                  <w:color w:val="0000FF"/>
                  <w:lang w:val="en-US" w:eastAsia="en-US"/>
                </w:rPr>
                <w:t>К</w:t>
              </w:r>
            </w:hyperlink>
            <w:hyperlink r:id="rId5390" w:history="1">
              <w:r>
                <w:rPr>
                  <w:rFonts w:ascii="Times New Roman" w:hAnsi="Times New Roman" w:cs="Times New Roman"/>
                  <w:color w:val="0000FF"/>
                  <w:lang w:val="en-US" w:eastAsia="en-US"/>
                </w:rPr>
                <w:t>.3</w:t>
              </w:r>
            </w:hyperlink>
            <w:r>
              <w:rPr>
                <w:rFonts w:ascii="Times New Roman" w:hAnsi="Times New Roman" w:cs="Times New Roman"/>
                <w:lang w:val="en-US" w:eastAsia="en-US"/>
              </w:rPr>
              <w:t xml:space="preserve"> </w:t>
            </w:r>
            <w:r>
              <w:rPr>
                <w:rFonts w:ascii="Times New Roman" w:hAnsi="Times New Roman" w:cs="Times New Roman"/>
                <w:lang w:val="en-US" w:eastAsia="en-US"/>
              </w:rPr>
              <w:t>настоящего</w:t>
            </w:r>
            <w:r>
              <w:rPr>
                <w:rFonts w:ascii="Times New Roman" w:hAnsi="Times New Roman" w:cs="Times New Roman"/>
                <w:lang w:val="en-US" w:eastAsia="en-US"/>
              </w:rPr>
              <w:t xml:space="preserve"> </w:t>
            </w:r>
            <w:r>
              <w:rPr>
                <w:rFonts w:ascii="Times New Roman" w:hAnsi="Times New Roman" w:cs="Times New Roman"/>
                <w:lang w:val="en-US" w:eastAsia="en-US"/>
              </w:rPr>
              <w:t>приложения</w:t>
            </w:r>
            <w:r>
              <w:rPr>
                <w:rFonts w:ascii="Times New Roman" w:hAnsi="Times New Roman" w:cs="Times New Roman"/>
                <w:lang w:val="en-US" w:eastAsia="en-US"/>
              </w:rPr>
              <w:t xml:space="preserve"> </w:t>
            </w:r>
            <w:r>
              <w:rPr>
                <w:rFonts w:ascii="Times New Roman" w:hAnsi="Times New Roman" w:cs="Times New Roman"/>
                <w:lang w:val="en-US" w:eastAsia="en-US"/>
              </w:rPr>
              <w:t>и</w:t>
            </w:r>
            <w:r>
              <w:rPr>
                <w:rFonts w:ascii="Times New Roman" w:hAnsi="Times New Roman" w:cs="Times New Roman"/>
                <w:lang w:val="en-US" w:eastAsia="en-US"/>
              </w:rPr>
              <w:t xml:space="preserve"> </w:t>
            </w:r>
            <w:r>
              <w:rPr>
                <w:rFonts w:ascii="Times New Roman" w:hAnsi="Times New Roman" w:cs="Times New Roman"/>
                <w:lang w:val="en-US" w:eastAsia="en-US"/>
              </w:rPr>
              <w:t>соответствующим</w:t>
            </w:r>
            <w:r>
              <w:rPr>
                <w:rFonts w:ascii="Times New Roman" w:hAnsi="Times New Roman" w:cs="Times New Roman"/>
                <w:lang w:val="en-US" w:eastAsia="en-US"/>
              </w:rPr>
              <w:t xml:space="preserve"> </w:t>
            </w:r>
            <w:r>
              <w:rPr>
                <w:rFonts w:ascii="Times New Roman" w:hAnsi="Times New Roman" w:cs="Times New Roman"/>
                <w:lang w:val="en-US" w:eastAsia="en-US"/>
              </w:rPr>
              <w:t>нормам</w:t>
            </w:r>
            <w:r>
              <w:rPr>
                <w:rFonts w:ascii="Times New Roman" w:hAnsi="Times New Roman" w:cs="Times New Roman"/>
                <w:lang w:val="en-US" w:eastAsia="en-US"/>
              </w:rPr>
              <w:t xml:space="preserve"> </w:t>
            </w:r>
            <w:r>
              <w:rPr>
                <w:rFonts w:ascii="Times New Roman" w:hAnsi="Times New Roman" w:cs="Times New Roman"/>
                <w:lang w:val="en-US" w:eastAsia="en-US"/>
              </w:rPr>
              <w:t>проектирования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G4 + F7 (</w:t>
            </w:r>
            <w:r>
              <w:rPr>
                <w:rFonts w:ascii="Times New Roman" w:hAnsi="Times New Roman" w:cs="Times New Roman"/>
                <w:lang w:val="en-US" w:eastAsia="en-US"/>
              </w:rPr>
              <w:t>для</w:t>
            </w:r>
            <w:r>
              <w:rPr>
                <w:rFonts w:ascii="Times New Roman" w:hAnsi="Times New Roman" w:cs="Times New Roman"/>
                <w:lang w:val="en-US" w:eastAsia="en-US"/>
              </w:rPr>
              <w:t xml:space="preserve"> </w:t>
            </w:r>
            <w:r>
              <w:rPr>
                <w:rFonts w:ascii="Times New Roman" w:hAnsi="Times New Roman" w:cs="Times New Roman"/>
                <w:lang w:val="en-US" w:eastAsia="en-US"/>
              </w:rPr>
              <w:t>помещений</w:t>
            </w:r>
            <w:r>
              <w:rPr>
                <w:rFonts w:ascii="Times New Roman" w:hAnsi="Times New Roman" w:cs="Times New Roman"/>
                <w:lang w:val="en-US" w:eastAsia="en-US"/>
              </w:rPr>
              <w:t xml:space="preserve"> </w:t>
            </w:r>
            <w:r>
              <w:rPr>
                <w:rFonts w:ascii="Times New Roman" w:hAnsi="Times New Roman" w:cs="Times New Roman"/>
                <w:lang w:val="en-US" w:eastAsia="en-US"/>
              </w:rPr>
              <w:t>с</w:t>
            </w:r>
            <w:r>
              <w:rPr>
                <w:rFonts w:ascii="Times New Roman" w:hAnsi="Times New Roman" w:cs="Times New Roman"/>
                <w:lang w:val="en-US" w:eastAsia="en-US"/>
              </w:rPr>
              <w:t xml:space="preserve"> </w:t>
            </w:r>
            <w:r>
              <w:rPr>
                <w:rFonts w:ascii="Times New Roman" w:hAnsi="Times New Roman" w:cs="Times New Roman"/>
                <w:lang w:val="en-US" w:eastAsia="en-US"/>
              </w:rPr>
              <w:t>организованным</w:t>
            </w:r>
            <w:r>
              <w:rPr>
                <w:rFonts w:ascii="Times New Roman" w:hAnsi="Times New Roman" w:cs="Times New Roman"/>
                <w:lang w:val="en-US" w:eastAsia="en-US"/>
              </w:rPr>
              <w:t xml:space="preserve"> </w:t>
            </w:r>
            <w:r>
              <w:rPr>
                <w:rFonts w:ascii="Times New Roman" w:hAnsi="Times New Roman" w:cs="Times New Roman"/>
                <w:lang w:val="en-US" w:eastAsia="en-US"/>
              </w:rPr>
              <w:t>притоком</w:t>
            </w:r>
            <w:r>
              <w:rPr>
                <w:rFonts w:ascii="Times New Roman" w:hAnsi="Times New Roman" w:cs="Times New Roman"/>
                <w:lang w:val="en-US" w:eastAsia="en-US"/>
              </w:rPr>
              <w:t>)</w:t>
            </w:r>
          </w:p>
        </w:tc>
      </w:tr>
      <w:tr w:rsidR="00A77B3E">
        <w:tc>
          <w:tcPr>
            <w:tcW w:w="1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both"/>
              <w:rPr>
                <w:rFonts w:ascii="Times New Roman" w:hAnsi="Times New Roman" w:cs="Times New Roman"/>
                <w:lang w:val="en-US" w:eastAsia="en-US"/>
              </w:rPr>
            </w:pPr>
            <w:r>
              <w:rPr>
                <w:rFonts w:ascii="Times New Roman" w:hAnsi="Times New Roman" w:cs="Times New Roman"/>
                <w:lang w:val="en-US" w:eastAsia="en-US"/>
              </w:rPr>
              <w:t>(</w:t>
            </w:r>
            <w:r>
              <w:rPr>
                <w:rFonts w:ascii="Times New Roman" w:hAnsi="Times New Roman" w:cs="Times New Roman"/>
                <w:lang w:val="en-US" w:eastAsia="en-US"/>
              </w:rPr>
              <w:t>в</w:t>
            </w:r>
            <w:r>
              <w:rPr>
                <w:rFonts w:ascii="Times New Roman" w:hAnsi="Times New Roman" w:cs="Times New Roman"/>
                <w:lang w:val="en-US" w:eastAsia="en-US"/>
              </w:rPr>
              <w:t xml:space="preserve"> </w:t>
            </w:r>
            <w:r>
              <w:rPr>
                <w:rFonts w:ascii="Times New Roman" w:hAnsi="Times New Roman" w:cs="Times New Roman"/>
                <w:lang w:val="en-US" w:eastAsia="en-US"/>
              </w:rPr>
              <w:t>ред</w:t>
            </w:r>
            <w:r>
              <w:rPr>
                <w:rFonts w:ascii="Times New Roman" w:hAnsi="Times New Roman" w:cs="Times New Roman"/>
                <w:lang w:val="en-US" w:eastAsia="en-US"/>
              </w:rPr>
              <w:t xml:space="preserve">. </w:t>
            </w:r>
            <w:hyperlink r:id="rId5391" w:history="1">
              <w:r>
                <w:rPr>
                  <w:rFonts w:ascii="Times New Roman" w:hAnsi="Times New Roman" w:cs="Times New Roman"/>
                  <w:color w:val="0000FF"/>
                  <w:lang w:val="en-US" w:eastAsia="en-US"/>
                </w:rPr>
                <w:t>Изменения</w:t>
              </w:r>
            </w:hyperlink>
            <w:hyperlink r:id="rId5392" w:history="1">
              <w:r>
                <w:rPr>
                  <w:rFonts w:ascii="Times New Roman" w:hAnsi="Times New Roman" w:cs="Times New Roman"/>
                  <w:color w:val="0000FF"/>
                  <w:lang w:val="en-US" w:eastAsia="en-US"/>
                </w:rPr>
                <w:t xml:space="preserve"> </w:t>
              </w:r>
            </w:hyperlink>
            <w:hyperlink r:id="rId5393" w:history="1">
              <w:r>
                <w:rPr>
                  <w:rFonts w:ascii="Times New Roman" w:hAnsi="Times New Roman" w:cs="Times New Roman"/>
                  <w:color w:val="0000FF"/>
                  <w:lang w:val="en-US" w:eastAsia="en-US"/>
                </w:rPr>
                <w:t>N</w:t>
              </w:r>
            </w:hyperlink>
            <w:hyperlink r:id="rId5394"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xml:space="preserve">, </w:t>
            </w:r>
            <w:r>
              <w:rPr>
                <w:rFonts w:ascii="Times New Roman" w:hAnsi="Times New Roman" w:cs="Times New Roman"/>
                <w:lang w:val="en-US" w:eastAsia="en-US"/>
              </w:rPr>
              <w:t>утв</w:t>
            </w:r>
            <w:r>
              <w:rPr>
                <w:rFonts w:ascii="Times New Roman" w:hAnsi="Times New Roman" w:cs="Times New Roman"/>
                <w:lang w:val="en-US" w:eastAsia="en-US"/>
              </w:rPr>
              <w:t xml:space="preserve">. </w:t>
            </w:r>
            <w:r>
              <w:rPr>
                <w:rFonts w:ascii="Times New Roman" w:hAnsi="Times New Roman" w:cs="Times New Roman"/>
                <w:lang w:val="en-US" w:eastAsia="en-US"/>
              </w:rPr>
              <w:t>Приказом</w:t>
            </w:r>
            <w:r>
              <w:rPr>
                <w:rFonts w:ascii="Times New Roman" w:hAnsi="Times New Roman" w:cs="Times New Roman"/>
                <w:lang w:val="en-US" w:eastAsia="en-US"/>
              </w:rPr>
              <w:t xml:space="preserve"> </w:t>
            </w:r>
            <w:r>
              <w:rPr>
                <w:rFonts w:ascii="Times New Roman" w:hAnsi="Times New Roman" w:cs="Times New Roman"/>
                <w:lang w:val="en-US" w:eastAsia="en-US"/>
              </w:rPr>
              <w:t>Минстроя</w:t>
            </w:r>
            <w:r>
              <w:rPr>
                <w:rFonts w:ascii="Times New Roman" w:hAnsi="Times New Roman" w:cs="Times New Roman"/>
                <w:lang w:val="en-US" w:eastAsia="en-US"/>
              </w:rPr>
              <w:t xml:space="preserve"> </w:t>
            </w:r>
            <w:r>
              <w:rPr>
                <w:rFonts w:ascii="Times New Roman" w:hAnsi="Times New Roman" w:cs="Times New Roman"/>
                <w:lang w:val="en-US" w:eastAsia="en-US"/>
              </w:rPr>
              <w:t>России</w:t>
            </w:r>
            <w:r>
              <w:rPr>
                <w:rFonts w:ascii="Times New Roman" w:hAnsi="Times New Roman" w:cs="Times New Roman"/>
                <w:lang w:val="en-US" w:eastAsia="en-US"/>
              </w:rPr>
              <w:t xml:space="preserve"> </w:t>
            </w:r>
            <w:r>
              <w:rPr>
                <w:rFonts w:ascii="Times New Roman" w:hAnsi="Times New Roman" w:cs="Times New Roman"/>
                <w:lang w:val="en-US" w:eastAsia="en-US"/>
              </w:rPr>
              <w:lastRenderedPageBreak/>
              <w:t>от</w:t>
            </w:r>
            <w:r>
              <w:rPr>
                <w:rFonts w:ascii="Times New Roman" w:hAnsi="Times New Roman" w:cs="Times New Roman"/>
                <w:lang w:val="en-US" w:eastAsia="en-US"/>
              </w:rPr>
              <w:t xml:space="preserve"> 01.03.2021 N 98/</w:t>
            </w:r>
            <w:r>
              <w:rPr>
                <w:rFonts w:ascii="Times New Roman" w:hAnsi="Times New Roman" w:cs="Times New Roman"/>
                <w:lang w:val="en-US" w:eastAsia="en-US"/>
              </w:rPr>
              <w:t>пр</w:t>
            </w:r>
            <w:r>
              <w:rPr>
                <w:rFonts w:ascii="Times New Roman" w:hAnsi="Times New Roman" w:cs="Times New Roman"/>
                <w:lang w:val="en-US" w:eastAsia="en-US"/>
              </w:rPr>
              <w:t>)</w:t>
            </w:r>
          </w:p>
        </w:tc>
        <w:tc>
          <w:tcPr>
            <w:tcW w:w="351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4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5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1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ind w:firstLine="283"/>
              <w:jc w:val="both"/>
              <w:rPr>
                <w:rFonts w:ascii="Times New Roman" w:hAnsi="Times New Roman" w:cs="Times New Roman"/>
                <w:lang w:val="en-US" w:eastAsia="en-US"/>
              </w:rPr>
            </w:pPr>
            <w:bookmarkStart w:id="64" w:name="id.4bvk7pj"/>
            <w:bookmarkEnd w:id="64"/>
            <w:r>
              <w:rPr>
                <w:rFonts w:ascii="Times New Roman" w:hAnsi="Times New Roman" w:cs="Times New Roman"/>
                <w:lang w:val="en-US" w:eastAsia="en-US"/>
              </w:rPr>
              <w:t xml:space="preserve">&lt;*&gt; </w:t>
            </w:r>
            <w:r>
              <w:rPr>
                <w:rFonts w:ascii="Times New Roman" w:hAnsi="Times New Roman" w:cs="Times New Roman"/>
                <w:lang w:val="en-US" w:eastAsia="en-US"/>
              </w:rPr>
              <w:t>При</w:t>
            </w:r>
            <w:r>
              <w:rPr>
                <w:rFonts w:ascii="Times New Roman" w:hAnsi="Times New Roman" w:cs="Times New Roman"/>
                <w:lang w:val="en-US" w:eastAsia="en-US"/>
              </w:rPr>
              <w:t xml:space="preserve"> </w:t>
            </w:r>
            <w:r>
              <w:rPr>
                <w:rFonts w:ascii="Times New Roman" w:hAnsi="Times New Roman" w:cs="Times New Roman"/>
                <w:lang w:val="en-US" w:eastAsia="en-US"/>
              </w:rPr>
              <w:t>наличии</w:t>
            </w:r>
            <w:r>
              <w:rPr>
                <w:rFonts w:ascii="Times New Roman" w:hAnsi="Times New Roman" w:cs="Times New Roman"/>
                <w:lang w:val="en-US" w:eastAsia="en-US"/>
              </w:rPr>
              <w:t xml:space="preserve"> </w:t>
            </w:r>
            <w:r>
              <w:rPr>
                <w:rFonts w:ascii="Times New Roman" w:hAnsi="Times New Roman" w:cs="Times New Roman"/>
                <w:lang w:val="en-US" w:eastAsia="en-US"/>
              </w:rPr>
              <w:t>зоны</w:t>
            </w:r>
            <w:r>
              <w:rPr>
                <w:rFonts w:ascii="Times New Roman" w:hAnsi="Times New Roman" w:cs="Times New Roman"/>
                <w:lang w:val="en-US" w:eastAsia="en-US"/>
              </w:rPr>
              <w:t xml:space="preserve"> </w:t>
            </w:r>
            <w:r>
              <w:rPr>
                <w:rFonts w:ascii="Times New Roman" w:hAnsi="Times New Roman" w:cs="Times New Roman"/>
                <w:lang w:val="en-US" w:eastAsia="en-US"/>
              </w:rPr>
              <w:t>с</w:t>
            </w:r>
            <w:r>
              <w:rPr>
                <w:rFonts w:ascii="Times New Roman" w:hAnsi="Times New Roman" w:cs="Times New Roman"/>
                <w:lang w:val="en-US" w:eastAsia="en-US"/>
              </w:rPr>
              <w:t xml:space="preserve"> </w:t>
            </w:r>
            <w:r>
              <w:rPr>
                <w:rFonts w:ascii="Times New Roman" w:hAnsi="Times New Roman" w:cs="Times New Roman"/>
                <w:lang w:val="en-US" w:eastAsia="en-US"/>
              </w:rPr>
              <w:t>однонаправленным</w:t>
            </w:r>
            <w:r>
              <w:rPr>
                <w:rFonts w:ascii="Times New Roman" w:hAnsi="Times New Roman" w:cs="Times New Roman"/>
                <w:lang w:val="en-US" w:eastAsia="en-US"/>
              </w:rPr>
              <w:t xml:space="preserve"> </w:t>
            </w:r>
            <w:r>
              <w:rPr>
                <w:rFonts w:ascii="Times New Roman" w:hAnsi="Times New Roman" w:cs="Times New Roman"/>
                <w:lang w:val="en-US" w:eastAsia="en-US"/>
              </w:rPr>
              <w:t>потоком</w:t>
            </w:r>
            <w:r>
              <w:rPr>
                <w:rFonts w:ascii="Times New Roman" w:hAnsi="Times New Roman" w:cs="Times New Roman"/>
                <w:lang w:val="en-US" w:eastAsia="en-US"/>
              </w:rPr>
              <w:t xml:space="preserve"> </w:t>
            </w:r>
            <w:r>
              <w:rPr>
                <w:rFonts w:ascii="Times New Roman" w:hAnsi="Times New Roman" w:cs="Times New Roman"/>
                <w:lang w:val="en-US" w:eastAsia="en-US"/>
              </w:rPr>
              <w:t>воздуха</w:t>
            </w:r>
            <w:r>
              <w:rPr>
                <w:rFonts w:ascii="Times New Roman" w:hAnsi="Times New Roman" w:cs="Times New Roman"/>
                <w:lang w:val="en-US" w:eastAsia="en-US"/>
              </w:rPr>
              <w:t xml:space="preserve"> </w:t>
            </w:r>
            <w:r>
              <w:rPr>
                <w:rFonts w:ascii="Times New Roman" w:hAnsi="Times New Roman" w:cs="Times New Roman"/>
                <w:lang w:val="en-US" w:eastAsia="en-US"/>
              </w:rPr>
              <w:t>требования</w:t>
            </w:r>
            <w:r>
              <w:rPr>
                <w:rFonts w:ascii="Times New Roman" w:hAnsi="Times New Roman" w:cs="Times New Roman"/>
                <w:lang w:val="en-US" w:eastAsia="en-US"/>
              </w:rPr>
              <w:t xml:space="preserve"> </w:t>
            </w:r>
            <w:r>
              <w:rPr>
                <w:rFonts w:ascii="Times New Roman" w:hAnsi="Times New Roman" w:cs="Times New Roman"/>
                <w:lang w:val="en-US" w:eastAsia="en-US"/>
              </w:rPr>
              <w:t>к</w:t>
            </w:r>
            <w:r>
              <w:rPr>
                <w:rFonts w:ascii="Times New Roman" w:hAnsi="Times New Roman" w:cs="Times New Roman"/>
                <w:lang w:val="en-US" w:eastAsia="en-US"/>
              </w:rPr>
              <w:t xml:space="preserve"> </w:t>
            </w:r>
            <w:r>
              <w:rPr>
                <w:rFonts w:ascii="Times New Roman" w:hAnsi="Times New Roman" w:cs="Times New Roman"/>
                <w:lang w:val="en-US" w:eastAsia="en-US"/>
              </w:rPr>
              <w:t>ней</w:t>
            </w:r>
            <w:r>
              <w:rPr>
                <w:rFonts w:ascii="Times New Roman" w:hAnsi="Times New Roman" w:cs="Times New Roman"/>
                <w:lang w:val="en-US" w:eastAsia="en-US"/>
              </w:rPr>
              <w:t xml:space="preserve"> </w:t>
            </w:r>
            <w:r>
              <w:rPr>
                <w:rFonts w:ascii="Times New Roman" w:hAnsi="Times New Roman" w:cs="Times New Roman"/>
                <w:lang w:val="en-US" w:eastAsia="en-US"/>
              </w:rPr>
              <w:t>соответствуют</w:t>
            </w:r>
            <w:r>
              <w:rPr>
                <w:rFonts w:ascii="Times New Roman" w:hAnsi="Times New Roman" w:cs="Times New Roman"/>
                <w:lang w:val="en-US" w:eastAsia="en-US"/>
              </w:rPr>
              <w:t xml:space="preserve"> </w:t>
            </w:r>
            <w:r>
              <w:rPr>
                <w:rFonts w:ascii="Times New Roman" w:hAnsi="Times New Roman" w:cs="Times New Roman"/>
                <w:lang w:val="en-US" w:eastAsia="en-US"/>
              </w:rPr>
              <w:t>требованиям</w:t>
            </w:r>
            <w:r>
              <w:rPr>
                <w:rFonts w:ascii="Times New Roman" w:hAnsi="Times New Roman" w:cs="Times New Roman"/>
                <w:lang w:val="en-US" w:eastAsia="en-US"/>
              </w:rPr>
              <w:t xml:space="preserve"> </w:t>
            </w:r>
            <w:r>
              <w:rPr>
                <w:rFonts w:ascii="Times New Roman" w:hAnsi="Times New Roman" w:cs="Times New Roman"/>
                <w:lang w:val="en-US" w:eastAsia="en-US"/>
              </w:rPr>
              <w:t>к</w:t>
            </w:r>
            <w:r>
              <w:rPr>
                <w:rFonts w:ascii="Times New Roman" w:hAnsi="Times New Roman" w:cs="Times New Roman"/>
                <w:lang w:val="en-US" w:eastAsia="en-US"/>
              </w:rPr>
              <w:t xml:space="preserve"> </w:t>
            </w:r>
            <w:r>
              <w:rPr>
                <w:rFonts w:ascii="Times New Roman" w:hAnsi="Times New Roman" w:cs="Times New Roman"/>
                <w:lang w:val="en-US" w:eastAsia="en-US"/>
              </w:rPr>
              <w:t>чистоте</w:t>
            </w:r>
            <w:r>
              <w:rPr>
                <w:rFonts w:ascii="Times New Roman" w:hAnsi="Times New Roman" w:cs="Times New Roman"/>
                <w:lang w:val="en-US" w:eastAsia="en-US"/>
              </w:rPr>
              <w:t xml:space="preserve"> </w:t>
            </w:r>
            <w:r>
              <w:rPr>
                <w:rFonts w:ascii="Times New Roman" w:hAnsi="Times New Roman" w:cs="Times New Roman"/>
                <w:lang w:val="en-US" w:eastAsia="en-US"/>
              </w:rPr>
              <w:t>воздуха</w:t>
            </w:r>
            <w:r>
              <w:rPr>
                <w:rFonts w:ascii="Times New Roman" w:hAnsi="Times New Roman" w:cs="Times New Roman"/>
                <w:lang w:val="en-US" w:eastAsia="en-US"/>
              </w:rPr>
              <w:t xml:space="preserve"> </w:t>
            </w:r>
            <w:r>
              <w:rPr>
                <w:rFonts w:ascii="Times New Roman" w:hAnsi="Times New Roman" w:cs="Times New Roman"/>
                <w:lang w:val="en-US" w:eastAsia="en-US"/>
              </w:rPr>
              <w:t>в</w:t>
            </w:r>
            <w:r>
              <w:rPr>
                <w:rFonts w:ascii="Times New Roman" w:hAnsi="Times New Roman" w:cs="Times New Roman"/>
                <w:lang w:val="en-US" w:eastAsia="en-US"/>
              </w:rPr>
              <w:t xml:space="preserve"> </w:t>
            </w:r>
            <w:r>
              <w:rPr>
                <w:rFonts w:ascii="Times New Roman" w:hAnsi="Times New Roman" w:cs="Times New Roman"/>
                <w:lang w:val="en-US" w:eastAsia="en-US"/>
              </w:rPr>
              <w:t>зоне</w:t>
            </w:r>
            <w:r>
              <w:rPr>
                <w:rFonts w:ascii="Times New Roman" w:hAnsi="Times New Roman" w:cs="Times New Roman"/>
                <w:lang w:val="en-US" w:eastAsia="en-US"/>
              </w:rPr>
              <w:t xml:space="preserve"> </w:t>
            </w:r>
            <w:r>
              <w:rPr>
                <w:rFonts w:ascii="Times New Roman" w:hAnsi="Times New Roman" w:cs="Times New Roman"/>
                <w:lang w:val="en-US" w:eastAsia="en-US"/>
              </w:rPr>
              <w:t>операционного</w:t>
            </w:r>
            <w:r>
              <w:rPr>
                <w:rFonts w:ascii="Times New Roman" w:hAnsi="Times New Roman" w:cs="Times New Roman"/>
                <w:lang w:val="en-US" w:eastAsia="en-US"/>
              </w:rPr>
              <w:t xml:space="preserve"> </w:t>
            </w:r>
            <w:r>
              <w:rPr>
                <w:rFonts w:ascii="Times New Roman" w:hAnsi="Times New Roman" w:cs="Times New Roman"/>
                <w:lang w:val="en-US" w:eastAsia="en-US"/>
              </w:rPr>
              <w:t>стола</w:t>
            </w:r>
            <w:r>
              <w:rPr>
                <w:rFonts w:ascii="Times New Roman" w:hAnsi="Times New Roman" w:cs="Times New Roman"/>
                <w:lang w:val="en-US" w:eastAsia="en-US"/>
              </w:rPr>
              <w:t xml:space="preserve"> (</w:t>
            </w:r>
            <w:r>
              <w:rPr>
                <w:rFonts w:ascii="Times New Roman" w:hAnsi="Times New Roman" w:cs="Times New Roman"/>
                <w:lang w:val="en-US" w:eastAsia="en-US"/>
              </w:rPr>
              <w:t>класс</w:t>
            </w:r>
            <w:r>
              <w:rPr>
                <w:rFonts w:ascii="Times New Roman" w:hAnsi="Times New Roman" w:cs="Times New Roman"/>
                <w:lang w:val="en-US" w:eastAsia="en-US"/>
              </w:rPr>
              <w:t xml:space="preserve"> </w:t>
            </w:r>
            <w:r>
              <w:rPr>
                <w:rFonts w:ascii="Times New Roman" w:hAnsi="Times New Roman" w:cs="Times New Roman"/>
                <w:lang w:val="en-US" w:eastAsia="en-US"/>
              </w:rPr>
              <w:t>А</w:t>
            </w:r>
            <w:r>
              <w:rPr>
                <w:rFonts w:ascii="Times New Roman" w:hAnsi="Times New Roman" w:cs="Times New Roman"/>
                <w:lang w:val="en-US" w:eastAsia="en-US"/>
              </w:rPr>
              <w:t>).</w:t>
            </w:r>
            <w:bookmarkStart w:id="65" w:name="id.2r0uhxc"/>
            <w:bookmarkEnd w:id="65"/>
          </w:p>
          <w:p w:rsidR="00A77B3E" w:rsidRDefault="00116A58">
            <w:pPr>
              <w:widowControl w:val="0"/>
              <w:ind w:firstLine="283"/>
              <w:jc w:val="both"/>
              <w:rPr>
                <w:rFonts w:ascii="Times New Roman" w:hAnsi="Times New Roman" w:cs="Times New Roman"/>
                <w:lang w:val="en-US" w:eastAsia="en-US"/>
              </w:rPr>
            </w:pPr>
            <w:r>
              <w:rPr>
                <w:rFonts w:ascii="Times New Roman" w:hAnsi="Times New Roman" w:cs="Times New Roman"/>
                <w:lang w:val="en-US" w:eastAsia="en-US"/>
              </w:rPr>
              <w:t xml:space="preserve">&lt;**&gt; </w:t>
            </w:r>
            <w:r>
              <w:rPr>
                <w:rFonts w:ascii="Times New Roman" w:hAnsi="Times New Roman" w:cs="Times New Roman"/>
                <w:lang w:val="en-US" w:eastAsia="en-US"/>
              </w:rPr>
              <w:t>Для</w:t>
            </w:r>
            <w:r>
              <w:rPr>
                <w:rFonts w:ascii="Times New Roman" w:hAnsi="Times New Roman" w:cs="Times New Roman"/>
                <w:lang w:val="en-US" w:eastAsia="en-US"/>
              </w:rPr>
              <w:t xml:space="preserve"> </w:t>
            </w:r>
            <w:r>
              <w:rPr>
                <w:rFonts w:ascii="Times New Roman" w:hAnsi="Times New Roman" w:cs="Times New Roman"/>
                <w:lang w:val="en-US" w:eastAsia="en-US"/>
              </w:rPr>
              <w:t>приточного</w:t>
            </w:r>
            <w:r>
              <w:rPr>
                <w:rFonts w:ascii="Times New Roman" w:hAnsi="Times New Roman" w:cs="Times New Roman"/>
                <w:lang w:val="en-US" w:eastAsia="en-US"/>
              </w:rPr>
              <w:t xml:space="preserve"> </w:t>
            </w:r>
            <w:r>
              <w:rPr>
                <w:rFonts w:ascii="Times New Roman" w:hAnsi="Times New Roman" w:cs="Times New Roman"/>
                <w:lang w:val="en-US" w:eastAsia="en-US"/>
              </w:rPr>
              <w:t>наружного</w:t>
            </w:r>
            <w:r>
              <w:rPr>
                <w:rFonts w:ascii="Times New Roman" w:hAnsi="Times New Roman" w:cs="Times New Roman"/>
                <w:lang w:val="en-US" w:eastAsia="en-US"/>
              </w:rPr>
              <w:t xml:space="preserve"> </w:t>
            </w:r>
            <w:r>
              <w:rPr>
                <w:rFonts w:ascii="Times New Roman" w:hAnsi="Times New Roman" w:cs="Times New Roman"/>
                <w:lang w:val="en-US" w:eastAsia="en-US"/>
              </w:rPr>
              <w:t>воздуха</w:t>
            </w:r>
            <w:r>
              <w:rPr>
                <w:rFonts w:ascii="Times New Roman" w:hAnsi="Times New Roman" w:cs="Times New Roman"/>
                <w:lang w:val="en-US" w:eastAsia="en-US"/>
              </w:rPr>
              <w:t xml:space="preserve">. </w:t>
            </w:r>
            <w:r>
              <w:rPr>
                <w:rFonts w:ascii="Times New Roman" w:hAnsi="Times New Roman" w:cs="Times New Roman"/>
                <w:lang w:val="en-US" w:eastAsia="en-US"/>
              </w:rPr>
              <w:t>Объем</w:t>
            </w:r>
            <w:r>
              <w:rPr>
                <w:rFonts w:ascii="Times New Roman" w:hAnsi="Times New Roman" w:cs="Times New Roman"/>
                <w:lang w:val="en-US" w:eastAsia="en-US"/>
              </w:rPr>
              <w:t xml:space="preserve"> </w:t>
            </w:r>
            <w:r>
              <w:rPr>
                <w:rFonts w:ascii="Times New Roman" w:hAnsi="Times New Roman" w:cs="Times New Roman"/>
                <w:lang w:val="en-US" w:eastAsia="en-US"/>
              </w:rPr>
              <w:t>вытяжного</w:t>
            </w:r>
            <w:r>
              <w:rPr>
                <w:rFonts w:ascii="Times New Roman" w:hAnsi="Times New Roman" w:cs="Times New Roman"/>
                <w:lang w:val="en-US" w:eastAsia="en-US"/>
              </w:rPr>
              <w:t xml:space="preserve"> </w:t>
            </w:r>
            <w:r>
              <w:rPr>
                <w:rFonts w:ascii="Times New Roman" w:hAnsi="Times New Roman" w:cs="Times New Roman"/>
                <w:lang w:val="en-US" w:eastAsia="en-US"/>
              </w:rPr>
              <w:t>воздуха</w:t>
            </w:r>
            <w:r>
              <w:rPr>
                <w:rFonts w:ascii="Times New Roman" w:hAnsi="Times New Roman" w:cs="Times New Roman"/>
                <w:lang w:val="en-US" w:eastAsia="en-US"/>
              </w:rPr>
              <w:t xml:space="preserve"> </w:t>
            </w:r>
            <w:r>
              <w:rPr>
                <w:rFonts w:ascii="Times New Roman" w:hAnsi="Times New Roman" w:cs="Times New Roman"/>
                <w:lang w:val="en-US" w:eastAsia="en-US"/>
              </w:rPr>
              <w:t>определяется</w:t>
            </w:r>
            <w:r>
              <w:rPr>
                <w:rFonts w:ascii="Times New Roman" w:hAnsi="Times New Roman" w:cs="Times New Roman"/>
                <w:lang w:val="en-US" w:eastAsia="en-US"/>
              </w:rPr>
              <w:t xml:space="preserve"> </w:t>
            </w:r>
            <w:r>
              <w:rPr>
                <w:rFonts w:ascii="Times New Roman" w:hAnsi="Times New Roman" w:cs="Times New Roman"/>
                <w:lang w:val="en-US" w:eastAsia="en-US"/>
              </w:rPr>
              <w:t>по</w:t>
            </w:r>
            <w:r>
              <w:rPr>
                <w:rFonts w:ascii="Times New Roman" w:hAnsi="Times New Roman" w:cs="Times New Roman"/>
                <w:lang w:val="en-US" w:eastAsia="en-US"/>
              </w:rPr>
              <w:t xml:space="preserve"> </w:t>
            </w:r>
            <w:r>
              <w:rPr>
                <w:rFonts w:ascii="Times New Roman" w:hAnsi="Times New Roman" w:cs="Times New Roman"/>
                <w:lang w:val="en-US" w:eastAsia="en-US"/>
              </w:rPr>
              <w:t>расчету</w:t>
            </w:r>
            <w:r>
              <w:rPr>
                <w:rFonts w:ascii="Times New Roman" w:hAnsi="Times New Roman" w:cs="Times New Roman"/>
                <w:lang w:val="en-US" w:eastAsia="en-US"/>
              </w:rPr>
              <w:t xml:space="preserve"> </w:t>
            </w:r>
            <w:r>
              <w:rPr>
                <w:rFonts w:ascii="Times New Roman" w:hAnsi="Times New Roman" w:cs="Times New Roman"/>
                <w:lang w:val="en-US" w:eastAsia="en-US"/>
              </w:rPr>
              <w:t>на</w:t>
            </w:r>
            <w:r>
              <w:rPr>
                <w:rFonts w:ascii="Times New Roman" w:hAnsi="Times New Roman" w:cs="Times New Roman"/>
                <w:lang w:val="en-US" w:eastAsia="en-US"/>
              </w:rPr>
              <w:t xml:space="preserve"> </w:t>
            </w:r>
            <w:r>
              <w:rPr>
                <w:rFonts w:ascii="Times New Roman" w:hAnsi="Times New Roman" w:cs="Times New Roman"/>
                <w:lang w:val="en-US" w:eastAsia="en-US"/>
              </w:rPr>
              <w:t>обеспечение</w:t>
            </w:r>
            <w:r>
              <w:rPr>
                <w:rFonts w:ascii="Times New Roman" w:hAnsi="Times New Roman" w:cs="Times New Roman"/>
                <w:lang w:val="en-US" w:eastAsia="en-US"/>
              </w:rPr>
              <w:t xml:space="preserve"> </w:t>
            </w:r>
            <w:r>
              <w:rPr>
                <w:rFonts w:ascii="Times New Roman" w:hAnsi="Times New Roman" w:cs="Times New Roman"/>
                <w:lang w:val="en-US" w:eastAsia="en-US"/>
              </w:rPr>
              <w:t>подпора</w:t>
            </w:r>
            <w:r>
              <w:rPr>
                <w:rFonts w:ascii="Times New Roman" w:hAnsi="Times New Roman" w:cs="Times New Roman"/>
                <w:lang w:val="en-US" w:eastAsia="en-US"/>
              </w:rPr>
              <w:t xml:space="preserve"> </w:t>
            </w:r>
            <w:r>
              <w:rPr>
                <w:rFonts w:ascii="Times New Roman" w:hAnsi="Times New Roman" w:cs="Times New Roman"/>
                <w:lang w:val="en-US" w:eastAsia="en-US"/>
              </w:rPr>
              <w:t>воздуха</w:t>
            </w:r>
            <w:r>
              <w:rPr>
                <w:rFonts w:ascii="Times New Roman" w:hAnsi="Times New Roman" w:cs="Times New Roman"/>
                <w:lang w:val="en-US" w:eastAsia="en-US"/>
              </w:rPr>
              <w:t xml:space="preserve"> </w:t>
            </w:r>
            <w:r>
              <w:rPr>
                <w:rFonts w:ascii="Times New Roman" w:hAnsi="Times New Roman" w:cs="Times New Roman"/>
                <w:lang w:val="en-US" w:eastAsia="en-US"/>
              </w:rPr>
              <w:t>в</w:t>
            </w:r>
            <w:r>
              <w:rPr>
                <w:rFonts w:ascii="Times New Roman" w:hAnsi="Times New Roman" w:cs="Times New Roman"/>
                <w:lang w:val="en-US" w:eastAsia="en-US"/>
              </w:rPr>
              <w:t xml:space="preserve"> </w:t>
            </w:r>
            <w:r>
              <w:rPr>
                <w:rFonts w:ascii="Times New Roman" w:hAnsi="Times New Roman" w:cs="Times New Roman"/>
                <w:lang w:val="en-US" w:eastAsia="en-US"/>
              </w:rPr>
              <w:t>помещениях</w:t>
            </w:r>
            <w:r>
              <w:rPr>
                <w:rFonts w:ascii="Times New Roman" w:hAnsi="Times New Roman" w:cs="Times New Roman"/>
                <w:lang w:val="en-US" w:eastAsia="en-US"/>
              </w:rPr>
              <w:t xml:space="preserve"> </w:t>
            </w:r>
            <w:r>
              <w:rPr>
                <w:rFonts w:ascii="Times New Roman" w:hAnsi="Times New Roman" w:cs="Times New Roman"/>
                <w:lang w:val="en-US" w:eastAsia="en-US"/>
              </w:rPr>
              <w:t>с</w:t>
            </w:r>
            <w:r>
              <w:rPr>
                <w:rFonts w:ascii="Times New Roman" w:hAnsi="Times New Roman" w:cs="Times New Roman"/>
                <w:lang w:val="en-US" w:eastAsia="en-US"/>
              </w:rPr>
              <w:t xml:space="preserve"> </w:t>
            </w:r>
            <w:r>
              <w:rPr>
                <w:rFonts w:ascii="Times New Roman" w:hAnsi="Times New Roman" w:cs="Times New Roman"/>
                <w:lang w:val="en-US" w:eastAsia="en-US"/>
              </w:rPr>
              <w:t>более</w:t>
            </w:r>
            <w:r>
              <w:rPr>
                <w:rFonts w:ascii="Times New Roman" w:hAnsi="Times New Roman" w:cs="Times New Roman"/>
                <w:lang w:val="en-US" w:eastAsia="en-US"/>
              </w:rPr>
              <w:t xml:space="preserve"> </w:t>
            </w:r>
            <w:r>
              <w:rPr>
                <w:rFonts w:ascii="Times New Roman" w:hAnsi="Times New Roman" w:cs="Times New Roman"/>
                <w:lang w:val="en-US" w:eastAsia="en-US"/>
              </w:rPr>
              <w:t>высокими</w:t>
            </w:r>
            <w:r>
              <w:rPr>
                <w:rFonts w:ascii="Times New Roman" w:hAnsi="Times New Roman" w:cs="Times New Roman"/>
                <w:lang w:val="en-US" w:eastAsia="en-US"/>
              </w:rPr>
              <w:t xml:space="preserve"> </w:t>
            </w:r>
            <w:r>
              <w:rPr>
                <w:rFonts w:ascii="Times New Roman" w:hAnsi="Times New Roman" w:cs="Times New Roman"/>
                <w:lang w:val="en-US" w:eastAsia="en-US"/>
              </w:rPr>
              <w:t>требо</w:t>
            </w:r>
            <w:r>
              <w:rPr>
                <w:rFonts w:ascii="Times New Roman" w:hAnsi="Times New Roman" w:cs="Times New Roman"/>
                <w:lang w:val="en-US" w:eastAsia="en-US"/>
              </w:rPr>
              <w:t>ваниями</w:t>
            </w:r>
            <w:r>
              <w:rPr>
                <w:rFonts w:ascii="Times New Roman" w:hAnsi="Times New Roman" w:cs="Times New Roman"/>
                <w:lang w:val="en-US" w:eastAsia="en-US"/>
              </w:rPr>
              <w:t xml:space="preserve"> </w:t>
            </w:r>
            <w:r>
              <w:rPr>
                <w:rFonts w:ascii="Times New Roman" w:hAnsi="Times New Roman" w:cs="Times New Roman"/>
                <w:lang w:val="en-US" w:eastAsia="en-US"/>
              </w:rPr>
              <w:t>к</w:t>
            </w:r>
            <w:r>
              <w:rPr>
                <w:rFonts w:ascii="Times New Roman" w:hAnsi="Times New Roman" w:cs="Times New Roman"/>
                <w:lang w:val="en-US" w:eastAsia="en-US"/>
              </w:rPr>
              <w:t xml:space="preserve"> </w:t>
            </w:r>
            <w:r>
              <w:rPr>
                <w:rFonts w:ascii="Times New Roman" w:hAnsi="Times New Roman" w:cs="Times New Roman"/>
                <w:lang w:val="en-US" w:eastAsia="en-US"/>
              </w:rPr>
              <w:t>чистоте</w:t>
            </w:r>
            <w:r>
              <w:rPr>
                <w:rFonts w:ascii="Times New Roman" w:hAnsi="Times New Roman" w:cs="Times New Roman"/>
                <w:lang w:val="en-US" w:eastAsia="en-US"/>
              </w:rPr>
              <w:t xml:space="preserve"> </w:t>
            </w:r>
            <w:r>
              <w:rPr>
                <w:rFonts w:ascii="Times New Roman" w:hAnsi="Times New Roman" w:cs="Times New Roman"/>
                <w:lang w:val="en-US" w:eastAsia="en-US"/>
              </w:rPr>
              <w:t>относительно</w:t>
            </w:r>
            <w:r>
              <w:rPr>
                <w:rFonts w:ascii="Times New Roman" w:hAnsi="Times New Roman" w:cs="Times New Roman"/>
                <w:lang w:val="en-US" w:eastAsia="en-US"/>
              </w:rPr>
              <w:t xml:space="preserve"> </w:t>
            </w:r>
            <w:r>
              <w:rPr>
                <w:rFonts w:ascii="Times New Roman" w:hAnsi="Times New Roman" w:cs="Times New Roman"/>
                <w:lang w:val="en-US" w:eastAsia="en-US"/>
              </w:rPr>
              <w:t>помещений</w:t>
            </w:r>
            <w:r>
              <w:rPr>
                <w:rFonts w:ascii="Times New Roman" w:hAnsi="Times New Roman" w:cs="Times New Roman"/>
                <w:lang w:val="en-US" w:eastAsia="en-US"/>
              </w:rPr>
              <w:t xml:space="preserve"> </w:t>
            </w:r>
            <w:r>
              <w:rPr>
                <w:rFonts w:ascii="Times New Roman" w:hAnsi="Times New Roman" w:cs="Times New Roman"/>
                <w:lang w:val="en-US" w:eastAsia="en-US"/>
              </w:rPr>
              <w:t>с</w:t>
            </w:r>
            <w:r>
              <w:rPr>
                <w:rFonts w:ascii="Times New Roman" w:hAnsi="Times New Roman" w:cs="Times New Roman"/>
                <w:lang w:val="en-US" w:eastAsia="en-US"/>
              </w:rPr>
              <w:t xml:space="preserve"> </w:t>
            </w:r>
            <w:r>
              <w:rPr>
                <w:rFonts w:ascii="Times New Roman" w:hAnsi="Times New Roman" w:cs="Times New Roman"/>
                <w:lang w:val="en-US" w:eastAsia="en-US"/>
              </w:rPr>
              <w:t>меньшими</w:t>
            </w:r>
            <w:r>
              <w:rPr>
                <w:rFonts w:ascii="Times New Roman" w:hAnsi="Times New Roman" w:cs="Times New Roman"/>
                <w:lang w:val="en-US" w:eastAsia="en-US"/>
              </w:rPr>
              <w:t xml:space="preserve"> </w:t>
            </w:r>
            <w:r>
              <w:rPr>
                <w:rFonts w:ascii="Times New Roman" w:hAnsi="Times New Roman" w:cs="Times New Roman"/>
                <w:lang w:val="en-US" w:eastAsia="en-US"/>
              </w:rPr>
              <w:t>требованиями</w:t>
            </w:r>
            <w:r>
              <w:rPr>
                <w:rFonts w:ascii="Times New Roman" w:hAnsi="Times New Roman" w:cs="Times New Roman"/>
                <w:lang w:val="en-US" w:eastAsia="en-US"/>
              </w:rPr>
              <w:t xml:space="preserve"> </w:t>
            </w:r>
            <w:r>
              <w:rPr>
                <w:rFonts w:ascii="Times New Roman" w:hAnsi="Times New Roman" w:cs="Times New Roman"/>
                <w:lang w:val="en-US" w:eastAsia="en-US"/>
              </w:rPr>
              <w:t>к</w:t>
            </w:r>
            <w:r>
              <w:rPr>
                <w:rFonts w:ascii="Times New Roman" w:hAnsi="Times New Roman" w:cs="Times New Roman"/>
                <w:lang w:val="en-US" w:eastAsia="en-US"/>
              </w:rPr>
              <w:t xml:space="preserve"> </w:t>
            </w:r>
            <w:r>
              <w:rPr>
                <w:rFonts w:ascii="Times New Roman" w:hAnsi="Times New Roman" w:cs="Times New Roman"/>
                <w:lang w:val="en-US" w:eastAsia="en-US"/>
              </w:rPr>
              <w:t>чистоте</w:t>
            </w:r>
            <w:r>
              <w:rPr>
                <w:rFonts w:ascii="Times New Roman" w:hAnsi="Times New Roman" w:cs="Times New Roman"/>
                <w:lang w:val="en-US" w:eastAsia="en-US"/>
              </w:rPr>
              <w:t xml:space="preserve"> </w:t>
            </w:r>
            <w:r>
              <w:rPr>
                <w:rFonts w:ascii="Times New Roman" w:hAnsi="Times New Roman" w:cs="Times New Roman"/>
                <w:lang w:val="en-US" w:eastAsia="en-US"/>
              </w:rPr>
              <w:t>воздуха</w:t>
            </w:r>
            <w:r>
              <w:rPr>
                <w:rFonts w:ascii="Times New Roman" w:hAnsi="Times New Roman" w:cs="Times New Roman"/>
                <w:lang w:val="en-US" w:eastAsia="en-US"/>
              </w:rPr>
              <w:t xml:space="preserve">. </w:t>
            </w:r>
            <w:r>
              <w:rPr>
                <w:rFonts w:ascii="Times New Roman" w:hAnsi="Times New Roman" w:cs="Times New Roman"/>
                <w:lang w:val="en-US" w:eastAsia="en-US"/>
              </w:rPr>
              <w:t>В</w:t>
            </w:r>
            <w:r>
              <w:rPr>
                <w:rFonts w:ascii="Times New Roman" w:hAnsi="Times New Roman" w:cs="Times New Roman"/>
                <w:lang w:val="en-US" w:eastAsia="en-US"/>
              </w:rPr>
              <w:t xml:space="preserve"> </w:t>
            </w:r>
            <w:r>
              <w:rPr>
                <w:rFonts w:ascii="Times New Roman" w:hAnsi="Times New Roman" w:cs="Times New Roman"/>
                <w:lang w:val="en-US" w:eastAsia="en-US"/>
              </w:rPr>
              <w:t>коридорах</w:t>
            </w:r>
            <w:r>
              <w:rPr>
                <w:rFonts w:ascii="Times New Roman" w:hAnsi="Times New Roman" w:cs="Times New Roman"/>
                <w:lang w:val="en-US" w:eastAsia="en-US"/>
              </w:rPr>
              <w:t xml:space="preserve"> </w:t>
            </w:r>
            <w:r>
              <w:rPr>
                <w:rFonts w:ascii="Times New Roman" w:hAnsi="Times New Roman" w:cs="Times New Roman"/>
                <w:lang w:val="en-US" w:eastAsia="en-US"/>
              </w:rPr>
              <w:t>при</w:t>
            </w:r>
            <w:r>
              <w:rPr>
                <w:rFonts w:ascii="Times New Roman" w:hAnsi="Times New Roman" w:cs="Times New Roman"/>
                <w:lang w:val="en-US" w:eastAsia="en-US"/>
              </w:rPr>
              <w:t xml:space="preserve"> </w:t>
            </w:r>
            <w:r>
              <w:rPr>
                <w:rFonts w:ascii="Times New Roman" w:hAnsi="Times New Roman" w:cs="Times New Roman"/>
                <w:lang w:val="en-US" w:eastAsia="en-US"/>
              </w:rPr>
              <w:t>помещениях</w:t>
            </w:r>
            <w:r>
              <w:rPr>
                <w:rFonts w:ascii="Times New Roman" w:hAnsi="Times New Roman" w:cs="Times New Roman"/>
                <w:lang w:val="en-US" w:eastAsia="en-US"/>
              </w:rPr>
              <w:t xml:space="preserve"> </w:t>
            </w:r>
            <w:r>
              <w:rPr>
                <w:rFonts w:ascii="Times New Roman" w:hAnsi="Times New Roman" w:cs="Times New Roman"/>
                <w:lang w:val="en-US" w:eastAsia="en-US"/>
              </w:rPr>
              <w:t>классов</w:t>
            </w:r>
            <w:r>
              <w:rPr>
                <w:rFonts w:ascii="Times New Roman" w:hAnsi="Times New Roman" w:cs="Times New Roman"/>
                <w:lang w:val="en-US" w:eastAsia="en-US"/>
              </w:rPr>
              <w:t xml:space="preserve"> </w:t>
            </w:r>
            <w:r>
              <w:rPr>
                <w:rFonts w:ascii="Times New Roman" w:hAnsi="Times New Roman" w:cs="Times New Roman"/>
                <w:lang w:val="en-US" w:eastAsia="en-US"/>
              </w:rPr>
              <w:t>чистоты</w:t>
            </w:r>
            <w:r>
              <w:rPr>
                <w:rFonts w:ascii="Times New Roman" w:hAnsi="Times New Roman" w:cs="Times New Roman"/>
                <w:lang w:val="en-US" w:eastAsia="en-US"/>
              </w:rPr>
              <w:t xml:space="preserve"> </w:t>
            </w:r>
            <w:r>
              <w:rPr>
                <w:rFonts w:ascii="Times New Roman" w:hAnsi="Times New Roman" w:cs="Times New Roman"/>
                <w:lang w:val="en-US" w:eastAsia="en-US"/>
              </w:rPr>
              <w:t>А</w:t>
            </w:r>
            <w:r>
              <w:rPr>
                <w:rFonts w:ascii="Times New Roman" w:hAnsi="Times New Roman" w:cs="Times New Roman"/>
                <w:lang w:val="en-US" w:eastAsia="en-US"/>
              </w:rPr>
              <w:t xml:space="preserve">, </w:t>
            </w:r>
            <w:r>
              <w:rPr>
                <w:rFonts w:ascii="Times New Roman" w:hAnsi="Times New Roman" w:cs="Times New Roman"/>
                <w:lang w:val="en-US" w:eastAsia="en-US"/>
              </w:rPr>
              <w:t>А</w:t>
            </w:r>
            <w:r>
              <w:rPr>
                <w:rFonts w:ascii="Times New Roman" w:hAnsi="Times New Roman" w:cs="Times New Roman"/>
                <w:lang w:val="en-US" w:eastAsia="en-US"/>
              </w:rPr>
              <w:t xml:space="preserve">1 </w:t>
            </w:r>
            <w:r>
              <w:rPr>
                <w:rFonts w:ascii="Times New Roman" w:hAnsi="Times New Roman" w:cs="Times New Roman"/>
                <w:lang w:val="en-US" w:eastAsia="en-US"/>
              </w:rPr>
              <w:t>и</w:t>
            </w:r>
            <w:r>
              <w:rPr>
                <w:rFonts w:ascii="Times New Roman" w:hAnsi="Times New Roman" w:cs="Times New Roman"/>
                <w:lang w:val="en-US" w:eastAsia="en-US"/>
              </w:rPr>
              <w:t xml:space="preserve"> </w:t>
            </w:r>
            <w:r>
              <w:rPr>
                <w:rFonts w:ascii="Times New Roman" w:hAnsi="Times New Roman" w:cs="Times New Roman"/>
                <w:lang w:val="en-US" w:eastAsia="en-US"/>
              </w:rPr>
              <w:t>Б</w:t>
            </w:r>
            <w:r>
              <w:rPr>
                <w:rFonts w:ascii="Times New Roman" w:hAnsi="Times New Roman" w:cs="Times New Roman"/>
                <w:lang w:val="en-US" w:eastAsia="en-US"/>
              </w:rPr>
              <w:t xml:space="preserve"> </w:t>
            </w:r>
            <w:r>
              <w:rPr>
                <w:rFonts w:ascii="Times New Roman" w:hAnsi="Times New Roman" w:cs="Times New Roman"/>
                <w:lang w:val="en-US" w:eastAsia="en-US"/>
              </w:rPr>
              <w:t>кратность</w:t>
            </w:r>
            <w:r>
              <w:rPr>
                <w:rFonts w:ascii="Times New Roman" w:hAnsi="Times New Roman" w:cs="Times New Roman"/>
                <w:lang w:val="en-US" w:eastAsia="en-US"/>
              </w:rPr>
              <w:t xml:space="preserve"> </w:t>
            </w:r>
            <w:r>
              <w:rPr>
                <w:rFonts w:ascii="Times New Roman" w:hAnsi="Times New Roman" w:cs="Times New Roman"/>
                <w:lang w:val="en-US" w:eastAsia="en-US"/>
              </w:rPr>
              <w:t>воздухообмена</w:t>
            </w:r>
            <w:r>
              <w:rPr>
                <w:rFonts w:ascii="Times New Roman" w:hAnsi="Times New Roman" w:cs="Times New Roman"/>
                <w:lang w:val="en-US" w:eastAsia="en-US"/>
              </w:rPr>
              <w:t xml:space="preserve"> </w:t>
            </w:r>
            <w:r>
              <w:rPr>
                <w:rFonts w:ascii="Times New Roman" w:hAnsi="Times New Roman" w:cs="Times New Roman"/>
                <w:lang w:val="en-US" w:eastAsia="en-US"/>
              </w:rPr>
              <w:t>принимается</w:t>
            </w:r>
            <w:r>
              <w:rPr>
                <w:rFonts w:ascii="Times New Roman" w:hAnsi="Times New Roman" w:cs="Times New Roman"/>
                <w:lang w:val="en-US" w:eastAsia="en-US"/>
              </w:rPr>
              <w:t xml:space="preserve"> </w:t>
            </w:r>
            <w:r>
              <w:rPr>
                <w:rFonts w:ascii="Times New Roman" w:hAnsi="Times New Roman" w:cs="Times New Roman"/>
                <w:lang w:val="en-US" w:eastAsia="en-US"/>
              </w:rPr>
              <w:t>по</w:t>
            </w:r>
            <w:r>
              <w:rPr>
                <w:rFonts w:ascii="Times New Roman" w:hAnsi="Times New Roman" w:cs="Times New Roman"/>
                <w:lang w:val="en-US" w:eastAsia="en-US"/>
              </w:rPr>
              <w:t xml:space="preserve"> </w:t>
            </w:r>
            <w:r>
              <w:rPr>
                <w:rFonts w:ascii="Times New Roman" w:hAnsi="Times New Roman" w:cs="Times New Roman"/>
                <w:lang w:val="en-US" w:eastAsia="en-US"/>
              </w:rPr>
              <w:t>балансу</w:t>
            </w:r>
            <w:r>
              <w:rPr>
                <w:rFonts w:ascii="Times New Roman" w:hAnsi="Times New Roman" w:cs="Times New Roman"/>
                <w:lang w:val="en-US" w:eastAsia="en-US"/>
              </w:rPr>
              <w:t xml:space="preserve">, </w:t>
            </w:r>
            <w:r>
              <w:rPr>
                <w:rFonts w:ascii="Times New Roman" w:hAnsi="Times New Roman" w:cs="Times New Roman"/>
                <w:lang w:val="en-US" w:eastAsia="en-US"/>
              </w:rPr>
              <w:t>но</w:t>
            </w:r>
            <w:r>
              <w:rPr>
                <w:rFonts w:ascii="Times New Roman" w:hAnsi="Times New Roman" w:cs="Times New Roman"/>
                <w:lang w:val="en-US" w:eastAsia="en-US"/>
              </w:rPr>
              <w:t xml:space="preserve"> </w:t>
            </w:r>
            <w:r>
              <w:rPr>
                <w:rFonts w:ascii="Times New Roman" w:hAnsi="Times New Roman" w:cs="Times New Roman"/>
                <w:lang w:val="en-US" w:eastAsia="en-US"/>
              </w:rPr>
              <w:t>не</w:t>
            </w:r>
            <w:r>
              <w:rPr>
                <w:rFonts w:ascii="Times New Roman" w:hAnsi="Times New Roman" w:cs="Times New Roman"/>
                <w:lang w:val="en-US" w:eastAsia="en-US"/>
              </w:rPr>
              <w:t xml:space="preserve"> </w:t>
            </w:r>
            <w:r>
              <w:rPr>
                <w:rFonts w:ascii="Times New Roman" w:hAnsi="Times New Roman" w:cs="Times New Roman"/>
                <w:lang w:val="en-US" w:eastAsia="en-US"/>
              </w:rPr>
              <w:t>менее</w:t>
            </w:r>
            <w:r>
              <w:rPr>
                <w:rFonts w:ascii="Times New Roman" w:hAnsi="Times New Roman" w:cs="Times New Roman"/>
                <w:lang w:val="en-US" w:eastAsia="en-US"/>
              </w:rPr>
              <w:t xml:space="preserve"> 2.</w:t>
            </w:r>
          </w:p>
        </w:tc>
        <w:tc>
          <w:tcPr>
            <w:tcW w:w="351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4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5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10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both"/>
              <w:rPr>
                <w:rFonts w:ascii="Times New Roman" w:hAnsi="Times New Roman" w:cs="Times New Roman"/>
                <w:lang w:val="en-US" w:eastAsia="en-US"/>
              </w:rPr>
            </w:pPr>
            <w:r>
              <w:rPr>
                <w:rFonts w:ascii="Times New Roman" w:hAnsi="Times New Roman" w:cs="Times New Roman"/>
                <w:lang w:val="en-US" w:eastAsia="en-US"/>
              </w:rPr>
              <w:t>(</w:t>
            </w:r>
            <w:r>
              <w:rPr>
                <w:rFonts w:ascii="Times New Roman" w:hAnsi="Times New Roman" w:cs="Times New Roman"/>
                <w:lang w:val="en-US" w:eastAsia="en-US"/>
              </w:rPr>
              <w:t>в</w:t>
            </w:r>
            <w:r>
              <w:rPr>
                <w:rFonts w:ascii="Times New Roman" w:hAnsi="Times New Roman" w:cs="Times New Roman"/>
                <w:lang w:val="en-US" w:eastAsia="en-US"/>
              </w:rPr>
              <w:t xml:space="preserve"> </w:t>
            </w:r>
            <w:r>
              <w:rPr>
                <w:rFonts w:ascii="Times New Roman" w:hAnsi="Times New Roman" w:cs="Times New Roman"/>
                <w:lang w:val="en-US" w:eastAsia="en-US"/>
              </w:rPr>
              <w:t>ред</w:t>
            </w:r>
            <w:r>
              <w:rPr>
                <w:rFonts w:ascii="Times New Roman" w:hAnsi="Times New Roman" w:cs="Times New Roman"/>
                <w:lang w:val="en-US" w:eastAsia="en-US"/>
              </w:rPr>
              <w:t xml:space="preserve">. </w:t>
            </w:r>
            <w:hyperlink r:id="rId5395" w:history="1">
              <w:r>
                <w:rPr>
                  <w:rFonts w:ascii="Times New Roman" w:hAnsi="Times New Roman" w:cs="Times New Roman"/>
                  <w:color w:val="0000FF"/>
                  <w:lang w:val="en-US" w:eastAsia="en-US"/>
                </w:rPr>
                <w:t>Изменения</w:t>
              </w:r>
            </w:hyperlink>
            <w:hyperlink r:id="rId5396" w:history="1">
              <w:r>
                <w:rPr>
                  <w:rFonts w:ascii="Times New Roman" w:hAnsi="Times New Roman" w:cs="Times New Roman"/>
                  <w:color w:val="0000FF"/>
                  <w:lang w:val="en-US" w:eastAsia="en-US"/>
                </w:rPr>
                <w:t xml:space="preserve"> </w:t>
              </w:r>
            </w:hyperlink>
            <w:hyperlink r:id="rId5397" w:history="1">
              <w:r>
                <w:rPr>
                  <w:rFonts w:ascii="Times New Roman" w:hAnsi="Times New Roman" w:cs="Times New Roman"/>
                  <w:color w:val="0000FF"/>
                  <w:lang w:val="en-US" w:eastAsia="en-US"/>
                </w:rPr>
                <w:t>N</w:t>
              </w:r>
            </w:hyperlink>
            <w:hyperlink r:id="rId5398"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xml:space="preserve">, </w:t>
            </w:r>
            <w:r>
              <w:rPr>
                <w:rFonts w:ascii="Times New Roman" w:hAnsi="Times New Roman" w:cs="Times New Roman"/>
                <w:lang w:val="en-US" w:eastAsia="en-US"/>
              </w:rPr>
              <w:t>утв</w:t>
            </w:r>
            <w:r>
              <w:rPr>
                <w:rFonts w:ascii="Times New Roman" w:hAnsi="Times New Roman" w:cs="Times New Roman"/>
                <w:lang w:val="en-US" w:eastAsia="en-US"/>
              </w:rPr>
              <w:t xml:space="preserve">. </w:t>
            </w:r>
            <w:r>
              <w:rPr>
                <w:rFonts w:ascii="Times New Roman" w:hAnsi="Times New Roman" w:cs="Times New Roman"/>
                <w:lang w:val="en-US" w:eastAsia="en-US"/>
              </w:rPr>
              <w:t>Приказом</w:t>
            </w:r>
            <w:r>
              <w:rPr>
                <w:rFonts w:ascii="Times New Roman" w:hAnsi="Times New Roman" w:cs="Times New Roman"/>
                <w:lang w:val="en-US" w:eastAsia="en-US"/>
              </w:rPr>
              <w:t xml:space="preserve"> </w:t>
            </w:r>
            <w:r>
              <w:rPr>
                <w:rFonts w:ascii="Times New Roman" w:hAnsi="Times New Roman" w:cs="Times New Roman"/>
                <w:lang w:val="en-US" w:eastAsia="en-US"/>
              </w:rPr>
              <w:t>Минстроя</w:t>
            </w:r>
            <w:r>
              <w:rPr>
                <w:rFonts w:ascii="Times New Roman" w:hAnsi="Times New Roman" w:cs="Times New Roman"/>
                <w:lang w:val="en-US" w:eastAsia="en-US"/>
              </w:rPr>
              <w:t xml:space="preserve"> </w:t>
            </w:r>
            <w:r>
              <w:rPr>
                <w:rFonts w:ascii="Times New Roman" w:hAnsi="Times New Roman" w:cs="Times New Roman"/>
                <w:lang w:val="en-US" w:eastAsia="en-US"/>
              </w:rPr>
              <w:t>России</w:t>
            </w:r>
            <w:r>
              <w:rPr>
                <w:rFonts w:ascii="Times New Roman" w:hAnsi="Times New Roman" w:cs="Times New Roman"/>
                <w:lang w:val="en-US" w:eastAsia="en-US"/>
              </w:rPr>
              <w:t xml:space="preserve"> </w:t>
            </w:r>
            <w:r>
              <w:rPr>
                <w:rFonts w:ascii="Times New Roman" w:hAnsi="Times New Roman" w:cs="Times New Roman"/>
                <w:lang w:val="en-US" w:eastAsia="en-US"/>
              </w:rPr>
              <w:t>от</w:t>
            </w:r>
            <w:r>
              <w:rPr>
                <w:rFonts w:ascii="Times New Roman" w:hAnsi="Times New Roman" w:cs="Times New Roman"/>
                <w:lang w:val="en-US" w:eastAsia="en-US"/>
              </w:rPr>
              <w:t xml:space="preserve"> 01.03.2021 N 98/</w:t>
            </w:r>
            <w:r>
              <w:rPr>
                <w:rFonts w:ascii="Times New Roman" w:hAnsi="Times New Roman" w:cs="Times New Roman"/>
                <w:lang w:val="en-US" w:eastAsia="en-US"/>
              </w:rPr>
              <w:t>пр</w:t>
            </w:r>
            <w:r>
              <w:rPr>
                <w:rFonts w:ascii="Times New Roman" w:hAnsi="Times New Roman" w:cs="Times New Roman"/>
                <w:lang w:val="en-US" w:eastAsia="en-US"/>
              </w:rPr>
              <w:t>)</w:t>
            </w:r>
          </w:p>
        </w:tc>
        <w:tc>
          <w:tcPr>
            <w:tcW w:w="351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4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5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bl>
    <w:p w:rsidR="00A77B3E" w:rsidRDefault="00A77B3E">
      <w:pPr>
        <w:widowControl w:val="0"/>
        <w:jc w:val="both"/>
        <w:rPr>
          <w:rFonts w:ascii="Times New Roman" w:hAnsi="Times New Roman" w:cs="Times New Roman"/>
          <w:lang w:val="en-US"/>
        </w:rPr>
      </w:pPr>
    </w:p>
    <w:p w:rsidR="00A77B3E" w:rsidRDefault="00116A58">
      <w:pPr>
        <w:widowControl w:val="0"/>
        <w:jc w:val="right"/>
        <w:rPr>
          <w:rFonts w:ascii="Times New Roman" w:hAnsi="Times New Roman" w:cs="Times New Roman"/>
          <w:lang w:val="en-US"/>
        </w:rPr>
      </w:pPr>
      <w:r>
        <w:rPr>
          <w:rFonts w:ascii="Times New Roman" w:hAnsi="Times New Roman" w:cs="Times New Roman"/>
          <w:lang w:val="en-US" w:eastAsia="en-US"/>
        </w:rPr>
        <w:t>Таблица</w:t>
      </w:r>
      <w:r>
        <w:rPr>
          <w:rFonts w:ascii="Times New Roman" w:hAnsi="Times New Roman" w:cs="Times New Roman"/>
          <w:lang w:val="en-US" w:eastAsia="en-US"/>
        </w:rPr>
        <w:t xml:space="preserve"> </w:t>
      </w:r>
      <w:r>
        <w:rPr>
          <w:rFonts w:ascii="Times New Roman" w:hAnsi="Times New Roman" w:cs="Times New Roman"/>
          <w:lang w:val="en-US" w:eastAsia="en-US"/>
        </w:rPr>
        <w:t>К</w:t>
      </w:r>
      <w:r>
        <w:rPr>
          <w:rFonts w:ascii="Times New Roman" w:hAnsi="Times New Roman" w:cs="Times New Roman"/>
          <w:lang w:val="en-US" w:eastAsia="en-US"/>
        </w:rPr>
        <w:t>.3</w:t>
      </w:r>
    </w:p>
    <w:p w:rsidR="00A77B3E" w:rsidRDefault="00A77B3E">
      <w:pPr>
        <w:widowControl w:val="0"/>
        <w:jc w:val="both"/>
        <w:rPr>
          <w:rFonts w:ascii="Times New Roman" w:hAnsi="Times New Roman" w:cs="Times New Roman"/>
          <w:lang w:val="en-US"/>
        </w:rPr>
      </w:pPr>
      <w:bookmarkStart w:id="66" w:name="id.1664s55"/>
      <w:bookmarkEnd w:id="66"/>
    </w:p>
    <w:p w:rsidR="00A77B3E" w:rsidRDefault="00116A58">
      <w:pPr>
        <w:widowControl w:val="0"/>
        <w:jc w:val="center"/>
        <w:rPr>
          <w:rFonts w:ascii="Times New Roman" w:hAnsi="Times New Roman" w:cs="Times New Roman"/>
          <w:b/>
          <w:bCs/>
          <w:lang w:val="en-US"/>
        </w:rPr>
      </w:pPr>
      <w:r>
        <w:rPr>
          <w:rFonts w:ascii="Times New Roman" w:hAnsi="Times New Roman" w:cs="Times New Roman"/>
          <w:b/>
          <w:bCs/>
          <w:lang w:val="en-US" w:eastAsia="en-US"/>
        </w:rPr>
        <w:t>Кратность</w:t>
      </w:r>
      <w:r>
        <w:rPr>
          <w:rFonts w:ascii="Times New Roman" w:hAnsi="Times New Roman" w:cs="Times New Roman"/>
          <w:b/>
          <w:bCs/>
          <w:lang w:val="en-US" w:eastAsia="en-US"/>
        </w:rPr>
        <w:t xml:space="preserve"> </w:t>
      </w:r>
      <w:r>
        <w:rPr>
          <w:rFonts w:ascii="Times New Roman" w:hAnsi="Times New Roman" w:cs="Times New Roman"/>
          <w:b/>
          <w:bCs/>
          <w:lang w:val="en-US" w:eastAsia="en-US"/>
        </w:rPr>
        <w:t>воздухообмена</w:t>
      </w:r>
    </w:p>
    <w:p w:rsidR="00A77B3E" w:rsidRDefault="00A77B3E">
      <w:pPr>
        <w:widowControl w:val="0"/>
        <w:jc w:val="both"/>
        <w:rPr>
          <w:rFonts w:ascii="Times New Roman" w:hAnsi="Times New Roman" w:cs="Times New Roman"/>
          <w:b/>
          <w:bCs/>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0" w:type="dxa"/>
        </w:tblCellMar>
        <w:tblLook w:val="04A0" w:firstRow="1" w:lastRow="0" w:firstColumn="1" w:lastColumn="0" w:noHBand="0" w:noVBand="1"/>
      </w:tblPr>
      <w:tblGrid>
        <w:gridCol w:w="6623"/>
        <w:gridCol w:w="2104"/>
        <w:gridCol w:w="1500"/>
      </w:tblGrid>
      <w:tr w:rsidR="00A77B3E">
        <w:tc>
          <w:tcPr>
            <w:tcW w:w="60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lastRenderedPageBreak/>
              <w:t>Наименование</w:t>
            </w:r>
            <w:r>
              <w:rPr>
                <w:rFonts w:ascii="Times New Roman" w:hAnsi="Times New Roman" w:cs="Times New Roman"/>
                <w:lang w:val="en-US" w:eastAsia="en-US"/>
              </w:rPr>
              <w:t xml:space="preserve"> </w:t>
            </w:r>
            <w:r>
              <w:rPr>
                <w:rFonts w:ascii="Times New Roman" w:hAnsi="Times New Roman" w:cs="Times New Roman"/>
                <w:lang w:val="en-US" w:eastAsia="en-US"/>
              </w:rPr>
              <w:t>помещений</w:t>
            </w:r>
          </w:p>
        </w:tc>
        <w:tc>
          <w:tcPr>
            <w:tcW w:w="16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Кратность</w:t>
            </w:r>
            <w:r>
              <w:rPr>
                <w:rFonts w:ascii="Times New Roman" w:hAnsi="Times New Roman" w:cs="Times New Roman"/>
                <w:lang w:val="en-US" w:eastAsia="en-US"/>
              </w:rPr>
              <w:t xml:space="preserve"> </w:t>
            </w:r>
            <w:r>
              <w:rPr>
                <w:rFonts w:ascii="Times New Roman" w:hAnsi="Times New Roman" w:cs="Times New Roman"/>
                <w:lang w:val="en-US" w:eastAsia="en-US"/>
              </w:rPr>
              <w:t>воздухообмена</w:t>
            </w:r>
            <w:r>
              <w:rPr>
                <w:rFonts w:ascii="Times New Roman" w:hAnsi="Times New Roman" w:cs="Times New Roman"/>
                <w:lang w:val="en-US" w:eastAsia="en-US"/>
              </w:rPr>
              <w:t xml:space="preserve">, </w:t>
            </w:r>
            <w:r>
              <w:rPr>
                <w:rFonts w:ascii="Times New Roman" w:hAnsi="Times New Roman" w:cs="Times New Roman"/>
                <w:lang w:val="en-US" w:eastAsia="en-US"/>
              </w:rPr>
              <w:t>ч</w:t>
            </w:r>
          </w:p>
        </w:tc>
        <w:tc>
          <w:tcPr>
            <w:tcW w:w="13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lang w:val="en-US" w:eastAsia="en-US"/>
              </w:rPr>
            </w:pPr>
          </w:p>
        </w:tc>
      </w:tr>
      <w:tr w:rsidR="00A77B3E">
        <w:tc>
          <w:tcPr>
            <w:tcW w:w="60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16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Приток</w:t>
            </w:r>
          </w:p>
        </w:tc>
        <w:tc>
          <w:tcPr>
            <w:tcW w:w="13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Вытяжка</w:t>
            </w:r>
          </w:p>
        </w:tc>
      </w:tr>
      <w:tr w:rsidR="00A77B3E">
        <w:tc>
          <w:tcPr>
            <w:tcW w:w="60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1 </w:t>
            </w:r>
            <w:r>
              <w:rPr>
                <w:rFonts w:ascii="Times New Roman" w:hAnsi="Times New Roman" w:cs="Times New Roman"/>
                <w:lang w:val="en-US" w:eastAsia="en-US"/>
              </w:rPr>
              <w:t>Палаты</w:t>
            </w:r>
            <w:r>
              <w:rPr>
                <w:rFonts w:ascii="Times New Roman" w:hAnsi="Times New Roman" w:cs="Times New Roman"/>
                <w:lang w:val="en-US" w:eastAsia="en-US"/>
              </w:rPr>
              <w:t xml:space="preserve"> </w:t>
            </w:r>
            <w:r>
              <w:rPr>
                <w:rFonts w:ascii="Times New Roman" w:hAnsi="Times New Roman" w:cs="Times New Roman"/>
                <w:lang w:val="en-US" w:eastAsia="en-US"/>
              </w:rPr>
              <w:t>для</w:t>
            </w:r>
            <w:r>
              <w:rPr>
                <w:rFonts w:ascii="Times New Roman" w:hAnsi="Times New Roman" w:cs="Times New Roman"/>
                <w:lang w:val="en-US" w:eastAsia="en-US"/>
              </w:rPr>
              <w:t xml:space="preserve"> </w:t>
            </w:r>
            <w:r>
              <w:rPr>
                <w:rFonts w:ascii="Times New Roman" w:hAnsi="Times New Roman" w:cs="Times New Roman"/>
                <w:lang w:val="en-US" w:eastAsia="en-US"/>
              </w:rPr>
              <w:t>взрослых</w:t>
            </w:r>
            <w:r>
              <w:rPr>
                <w:rFonts w:ascii="Times New Roman" w:hAnsi="Times New Roman" w:cs="Times New Roman"/>
                <w:lang w:val="en-US" w:eastAsia="en-US"/>
              </w:rPr>
              <w:t xml:space="preserve"> </w:t>
            </w:r>
            <w:r>
              <w:rPr>
                <w:rFonts w:ascii="Times New Roman" w:hAnsi="Times New Roman" w:cs="Times New Roman"/>
                <w:lang w:val="en-US" w:eastAsia="en-US"/>
              </w:rPr>
              <w:t>и</w:t>
            </w:r>
            <w:r>
              <w:rPr>
                <w:rFonts w:ascii="Times New Roman" w:hAnsi="Times New Roman" w:cs="Times New Roman"/>
                <w:lang w:val="en-US" w:eastAsia="en-US"/>
              </w:rPr>
              <w:t xml:space="preserve"> </w:t>
            </w:r>
            <w:r>
              <w:rPr>
                <w:rFonts w:ascii="Times New Roman" w:hAnsi="Times New Roman" w:cs="Times New Roman"/>
                <w:lang w:val="en-US" w:eastAsia="en-US"/>
              </w:rPr>
              <w:t>детей</w:t>
            </w:r>
            <w:r>
              <w:rPr>
                <w:rFonts w:ascii="Times New Roman" w:hAnsi="Times New Roman" w:cs="Times New Roman"/>
                <w:lang w:val="en-US" w:eastAsia="en-US"/>
              </w:rPr>
              <w:t xml:space="preserve">, </w:t>
            </w:r>
            <w:r>
              <w:rPr>
                <w:rFonts w:ascii="Times New Roman" w:hAnsi="Times New Roman" w:cs="Times New Roman"/>
                <w:lang w:val="en-US" w:eastAsia="en-US"/>
              </w:rPr>
              <w:t>кроме</w:t>
            </w:r>
            <w:r>
              <w:rPr>
                <w:rFonts w:ascii="Times New Roman" w:hAnsi="Times New Roman" w:cs="Times New Roman"/>
                <w:lang w:val="en-US" w:eastAsia="en-US"/>
              </w:rPr>
              <w:t xml:space="preserve"> </w:t>
            </w:r>
            <w:r>
              <w:rPr>
                <w:rFonts w:ascii="Times New Roman" w:hAnsi="Times New Roman" w:cs="Times New Roman"/>
                <w:lang w:val="en-US" w:eastAsia="en-US"/>
              </w:rPr>
              <w:t>указанных</w:t>
            </w:r>
            <w:r>
              <w:rPr>
                <w:rFonts w:ascii="Times New Roman" w:hAnsi="Times New Roman" w:cs="Times New Roman"/>
                <w:lang w:val="en-US" w:eastAsia="en-US"/>
              </w:rPr>
              <w:t xml:space="preserve"> </w:t>
            </w:r>
            <w:r>
              <w:rPr>
                <w:rFonts w:ascii="Times New Roman" w:hAnsi="Times New Roman" w:cs="Times New Roman"/>
                <w:lang w:val="en-US" w:eastAsia="en-US"/>
              </w:rPr>
              <w:t>в</w:t>
            </w:r>
            <w:r>
              <w:rPr>
                <w:rFonts w:ascii="Times New Roman" w:hAnsi="Times New Roman" w:cs="Times New Roman"/>
                <w:lang w:val="en-US" w:eastAsia="en-US"/>
              </w:rPr>
              <w:t xml:space="preserve"> </w:t>
            </w:r>
            <w:r>
              <w:rPr>
                <w:rFonts w:ascii="Times New Roman" w:hAnsi="Times New Roman" w:cs="Times New Roman"/>
                <w:lang w:val="en-US" w:eastAsia="en-US"/>
              </w:rPr>
              <w:t>пункте</w:t>
            </w:r>
            <w:r>
              <w:rPr>
                <w:rFonts w:ascii="Times New Roman" w:hAnsi="Times New Roman" w:cs="Times New Roman"/>
                <w:lang w:val="en-US" w:eastAsia="en-US"/>
              </w:rPr>
              <w:t xml:space="preserve"> 2</w:t>
            </w:r>
          </w:p>
        </w:tc>
        <w:tc>
          <w:tcPr>
            <w:tcW w:w="16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 xml:space="preserve">80 </w:t>
            </w:r>
            <w:r>
              <w:rPr>
                <w:rFonts w:ascii="Times New Roman" w:hAnsi="Times New Roman" w:cs="Times New Roman"/>
                <w:lang w:val="en-US" w:eastAsia="en-US"/>
              </w:rPr>
              <w:t>м</w:t>
            </w:r>
            <w:r>
              <w:rPr>
                <w:rFonts w:ascii="Times New Roman" w:hAnsi="Times New Roman" w:cs="Times New Roman"/>
                <w:vertAlign w:val="superscript"/>
                <w:lang w:val="en-US" w:eastAsia="en-US"/>
              </w:rPr>
              <w:t>3</w:t>
            </w:r>
            <w:r>
              <w:rPr>
                <w:rFonts w:ascii="Times New Roman" w:hAnsi="Times New Roman" w:cs="Times New Roman"/>
                <w:lang w:val="en-US" w:eastAsia="en-US"/>
              </w:rPr>
              <w:t>/</w:t>
            </w:r>
            <w:r>
              <w:rPr>
                <w:rFonts w:ascii="Times New Roman" w:hAnsi="Times New Roman" w:cs="Times New Roman"/>
                <w:lang w:val="en-US" w:eastAsia="en-US"/>
              </w:rPr>
              <w:t>чел</w:t>
            </w:r>
            <w:r>
              <w:rPr>
                <w:rFonts w:ascii="Times New Roman" w:hAnsi="Times New Roman" w:cs="Times New Roman"/>
                <w:lang w:val="en-US" w:eastAsia="en-US"/>
              </w:rPr>
              <w:t>.</w:t>
            </w:r>
          </w:p>
        </w:tc>
        <w:tc>
          <w:tcPr>
            <w:tcW w:w="13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 xml:space="preserve">80 </w:t>
            </w:r>
            <w:r>
              <w:rPr>
                <w:rFonts w:ascii="Times New Roman" w:hAnsi="Times New Roman" w:cs="Times New Roman"/>
                <w:lang w:val="en-US" w:eastAsia="en-US"/>
              </w:rPr>
              <w:t>м</w:t>
            </w:r>
            <w:r>
              <w:rPr>
                <w:rFonts w:ascii="Times New Roman" w:hAnsi="Times New Roman" w:cs="Times New Roman"/>
                <w:vertAlign w:val="superscript"/>
                <w:lang w:val="en-US" w:eastAsia="en-US"/>
              </w:rPr>
              <w:t>3</w:t>
            </w:r>
            <w:r>
              <w:rPr>
                <w:rFonts w:ascii="Times New Roman" w:hAnsi="Times New Roman" w:cs="Times New Roman"/>
                <w:lang w:val="en-US" w:eastAsia="en-US"/>
              </w:rPr>
              <w:t>/</w:t>
            </w:r>
            <w:r>
              <w:rPr>
                <w:rFonts w:ascii="Times New Roman" w:hAnsi="Times New Roman" w:cs="Times New Roman"/>
                <w:lang w:val="en-US" w:eastAsia="en-US"/>
              </w:rPr>
              <w:t>чел</w:t>
            </w:r>
            <w:r>
              <w:rPr>
                <w:rFonts w:ascii="Times New Roman" w:hAnsi="Times New Roman" w:cs="Times New Roman"/>
                <w:lang w:val="en-US" w:eastAsia="en-US"/>
              </w:rPr>
              <w:t>.</w:t>
            </w:r>
          </w:p>
        </w:tc>
      </w:tr>
      <w:tr w:rsidR="00A77B3E">
        <w:tc>
          <w:tcPr>
            <w:tcW w:w="60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2 </w:t>
            </w:r>
            <w:r>
              <w:rPr>
                <w:rFonts w:ascii="Times New Roman" w:hAnsi="Times New Roman" w:cs="Times New Roman"/>
                <w:lang w:val="en-US" w:eastAsia="en-US"/>
              </w:rPr>
              <w:t>Палаты</w:t>
            </w:r>
            <w:r>
              <w:rPr>
                <w:rFonts w:ascii="Times New Roman" w:hAnsi="Times New Roman" w:cs="Times New Roman"/>
                <w:lang w:val="en-US" w:eastAsia="en-US"/>
              </w:rPr>
              <w:t xml:space="preserve"> </w:t>
            </w:r>
            <w:r>
              <w:rPr>
                <w:rFonts w:ascii="Times New Roman" w:hAnsi="Times New Roman" w:cs="Times New Roman"/>
                <w:lang w:val="en-US" w:eastAsia="en-US"/>
              </w:rPr>
              <w:t>для</w:t>
            </w:r>
            <w:r>
              <w:rPr>
                <w:rFonts w:ascii="Times New Roman" w:hAnsi="Times New Roman" w:cs="Times New Roman"/>
                <w:lang w:val="en-US" w:eastAsia="en-US"/>
              </w:rPr>
              <w:t xml:space="preserve"> </w:t>
            </w:r>
            <w:r>
              <w:rPr>
                <w:rFonts w:ascii="Times New Roman" w:hAnsi="Times New Roman" w:cs="Times New Roman"/>
                <w:lang w:val="en-US" w:eastAsia="en-US"/>
              </w:rPr>
              <w:t>инфекционных</w:t>
            </w:r>
            <w:r>
              <w:rPr>
                <w:rFonts w:ascii="Times New Roman" w:hAnsi="Times New Roman" w:cs="Times New Roman"/>
                <w:lang w:val="en-US" w:eastAsia="en-US"/>
              </w:rPr>
              <w:t xml:space="preserve">, </w:t>
            </w:r>
            <w:r>
              <w:rPr>
                <w:rFonts w:ascii="Times New Roman" w:hAnsi="Times New Roman" w:cs="Times New Roman"/>
                <w:lang w:val="en-US" w:eastAsia="en-US"/>
              </w:rPr>
              <w:t>онкогематологических</w:t>
            </w:r>
            <w:r>
              <w:rPr>
                <w:rFonts w:ascii="Times New Roman" w:hAnsi="Times New Roman" w:cs="Times New Roman"/>
                <w:lang w:val="en-US" w:eastAsia="en-US"/>
              </w:rPr>
              <w:t xml:space="preserve"> </w:t>
            </w:r>
            <w:r>
              <w:rPr>
                <w:rFonts w:ascii="Times New Roman" w:hAnsi="Times New Roman" w:cs="Times New Roman"/>
                <w:lang w:val="en-US" w:eastAsia="en-US"/>
              </w:rPr>
              <w:t>и</w:t>
            </w:r>
            <w:r>
              <w:rPr>
                <w:rFonts w:ascii="Times New Roman" w:hAnsi="Times New Roman" w:cs="Times New Roman"/>
                <w:lang w:val="en-US" w:eastAsia="en-US"/>
              </w:rPr>
              <w:t xml:space="preserve"> </w:t>
            </w:r>
            <w:r>
              <w:rPr>
                <w:rFonts w:ascii="Times New Roman" w:hAnsi="Times New Roman" w:cs="Times New Roman"/>
                <w:lang w:val="en-US" w:eastAsia="en-US"/>
              </w:rPr>
              <w:t>других</w:t>
            </w:r>
            <w:r>
              <w:rPr>
                <w:rFonts w:ascii="Times New Roman" w:hAnsi="Times New Roman" w:cs="Times New Roman"/>
                <w:lang w:val="en-US" w:eastAsia="en-US"/>
              </w:rPr>
              <w:t xml:space="preserve"> </w:t>
            </w:r>
            <w:r>
              <w:rPr>
                <w:rFonts w:ascii="Times New Roman" w:hAnsi="Times New Roman" w:cs="Times New Roman"/>
                <w:lang w:val="en-US" w:eastAsia="en-US"/>
              </w:rPr>
              <w:t>иммунокомпрометированных</w:t>
            </w:r>
            <w:r>
              <w:rPr>
                <w:rFonts w:ascii="Times New Roman" w:hAnsi="Times New Roman" w:cs="Times New Roman"/>
                <w:lang w:val="en-US" w:eastAsia="en-US"/>
              </w:rPr>
              <w:t xml:space="preserve"> </w:t>
            </w:r>
            <w:r>
              <w:rPr>
                <w:rFonts w:ascii="Times New Roman" w:hAnsi="Times New Roman" w:cs="Times New Roman"/>
                <w:lang w:val="en-US" w:eastAsia="en-US"/>
              </w:rPr>
              <w:t>больных</w:t>
            </w:r>
            <w:r>
              <w:rPr>
                <w:rFonts w:ascii="Times New Roman" w:hAnsi="Times New Roman" w:cs="Times New Roman"/>
                <w:lang w:val="en-US" w:eastAsia="en-US"/>
              </w:rPr>
              <w:t xml:space="preserve">, </w:t>
            </w:r>
            <w:r>
              <w:rPr>
                <w:rFonts w:ascii="Times New Roman" w:hAnsi="Times New Roman" w:cs="Times New Roman"/>
                <w:lang w:val="en-US" w:eastAsia="en-US"/>
              </w:rPr>
              <w:t>палаты</w:t>
            </w:r>
            <w:r>
              <w:rPr>
                <w:rFonts w:ascii="Times New Roman" w:hAnsi="Times New Roman" w:cs="Times New Roman"/>
                <w:lang w:val="en-US" w:eastAsia="en-US"/>
              </w:rPr>
              <w:t xml:space="preserve"> </w:t>
            </w:r>
            <w:r>
              <w:rPr>
                <w:rFonts w:ascii="Times New Roman" w:hAnsi="Times New Roman" w:cs="Times New Roman"/>
                <w:lang w:val="en-US" w:eastAsia="en-US"/>
              </w:rPr>
              <w:t>для</w:t>
            </w:r>
            <w:r>
              <w:rPr>
                <w:rFonts w:ascii="Times New Roman" w:hAnsi="Times New Roman" w:cs="Times New Roman"/>
                <w:lang w:val="en-US" w:eastAsia="en-US"/>
              </w:rPr>
              <w:t xml:space="preserve"> </w:t>
            </w:r>
            <w:r>
              <w:rPr>
                <w:rFonts w:ascii="Times New Roman" w:hAnsi="Times New Roman" w:cs="Times New Roman"/>
                <w:lang w:val="en-US" w:eastAsia="en-US"/>
              </w:rPr>
              <w:t>больных</w:t>
            </w:r>
            <w:r>
              <w:rPr>
                <w:rFonts w:ascii="Times New Roman" w:hAnsi="Times New Roman" w:cs="Times New Roman"/>
                <w:lang w:val="en-US" w:eastAsia="en-US"/>
              </w:rPr>
              <w:t xml:space="preserve"> </w:t>
            </w:r>
            <w:r>
              <w:rPr>
                <w:rFonts w:ascii="Times New Roman" w:hAnsi="Times New Roman" w:cs="Times New Roman"/>
                <w:lang w:val="en-US" w:eastAsia="en-US"/>
              </w:rPr>
              <w:t>с</w:t>
            </w:r>
            <w:r>
              <w:rPr>
                <w:rFonts w:ascii="Times New Roman" w:hAnsi="Times New Roman" w:cs="Times New Roman"/>
                <w:lang w:val="en-US" w:eastAsia="en-US"/>
              </w:rPr>
              <w:t xml:space="preserve"> </w:t>
            </w:r>
            <w:r>
              <w:rPr>
                <w:rFonts w:ascii="Times New Roman" w:hAnsi="Times New Roman" w:cs="Times New Roman"/>
                <w:lang w:val="en-US" w:eastAsia="en-US"/>
              </w:rPr>
              <w:t>введенными</w:t>
            </w:r>
            <w:r>
              <w:rPr>
                <w:rFonts w:ascii="Times New Roman" w:hAnsi="Times New Roman" w:cs="Times New Roman"/>
                <w:lang w:val="en-US" w:eastAsia="en-US"/>
              </w:rPr>
              <w:t xml:space="preserve"> </w:t>
            </w:r>
            <w:r>
              <w:rPr>
                <w:rFonts w:ascii="Times New Roman" w:hAnsi="Times New Roman" w:cs="Times New Roman"/>
                <w:lang w:val="en-US" w:eastAsia="en-US"/>
              </w:rPr>
              <w:t>РФП</w:t>
            </w:r>
          </w:p>
        </w:tc>
        <w:tc>
          <w:tcPr>
            <w:tcW w:w="16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 xml:space="preserve">160 </w:t>
            </w:r>
            <w:r>
              <w:rPr>
                <w:rFonts w:ascii="Times New Roman" w:hAnsi="Times New Roman" w:cs="Times New Roman"/>
                <w:lang w:val="en-US" w:eastAsia="en-US"/>
              </w:rPr>
              <w:t>м</w:t>
            </w:r>
            <w:r>
              <w:rPr>
                <w:rFonts w:ascii="Times New Roman" w:hAnsi="Times New Roman" w:cs="Times New Roman"/>
                <w:vertAlign w:val="superscript"/>
                <w:lang w:val="en-US" w:eastAsia="en-US"/>
              </w:rPr>
              <w:t>3</w:t>
            </w:r>
            <w:r>
              <w:rPr>
                <w:rFonts w:ascii="Times New Roman" w:hAnsi="Times New Roman" w:cs="Times New Roman"/>
                <w:lang w:val="en-US" w:eastAsia="en-US"/>
              </w:rPr>
              <w:t>/</w:t>
            </w:r>
            <w:r>
              <w:rPr>
                <w:rFonts w:ascii="Times New Roman" w:hAnsi="Times New Roman" w:cs="Times New Roman"/>
                <w:lang w:val="en-US" w:eastAsia="en-US"/>
              </w:rPr>
              <w:t>чел</w:t>
            </w:r>
            <w:r>
              <w:rPr>
                <w:rFonts w:ascii="Times New Roman" w:hAnsi="Times New Roman" w:cs="Times New Roman"/>
                <w:lang w:val="en-US" w:eastAsia="en-US"/>
              </w:rPr>
              <w:t>.</w:t>
            </w:r>
          </w:p>
        </w:tc>
        <w:tc>
          <w:tcPr>
            <w:tcW w:w="13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color w:val="0000FF"/>
                <w:lang w:val="en-US" w:eastAsia="en-US"/>
              </w:rPr>
            </w:pPr>
            <w:r>
              <w:rPr>
                <w:rFonts w:ascii="Times New Roman" w:hAnsi="Times New Roman" w:cs="Times New Roman"/>
                <w:lang w:val="en-US" w:eastAsia="en-US"/>
              </w:rPr>
              <w:t xml:space="preserve">160 </w:t>
            </w:r>
            <w:r>
              <w:rPr>
                <w:rFonts w:ascii="Times New Roman" w:hAnsi="Times New Roman" w:cs="Times New Roman"/>
                <w:lang w:val="en-US" w:eastAsia="en-US"/>
              </w:rPr>
              <w:t>м</w:t>
            </w:r>
            <w:r>
              <w:rPr>
                <w:rFonts w:ascii="Times New Roman" w:hAnsi="Times New Roman" w:cs="Times New Roman"/>
                <w:vertAlign w:val="superscript"/>
                <w:lang w:val="en-US" w:eastAsia="en-US"/>
              </w:rPr>
              <w:t>3</w:t>
            </w:r>
            <w:r>
              <w:rPr>
                <w:rFonts w:ascii="Times New Roman" w:hAnsi="Times New Roman" w:cs="Times New Roman"/>
                <w:lang w:val="en-US" w:eastAsia="en-US"/>
              </w:rPr>
              <w:t>/</w:t>
            </w:r>
            <w:r>
              <w:rPr>
                <w:rFonts w:ascii="Times New Roman" w:hAnsi="Times New Roman" w:cs="Times New Roman"/>
                <w:lang w:val="en-US" w:eastAsia="en-US"/>
              </w:rPr>
              <w:t>чел</w:t>
            </w:r>
            <w:r>
              <w:rPr>
                <w:rFonts w:ascii="Times New Roman" w:hAnsi="Times New Roman" w:cs="Times New Roman"/>
                <w:lang w:val="en-US" w:eastAsia="en-US"/>
              </w:rPr>
              <w:t xml:space="preserve">. </w:t>
            </w:r>
            <w:hyperlink r:id="rId5399" w:history="1">
              <w:r>
                <w:rPr>
                  <w:rFonts w:ascii="Times New Roman" w:hAnsi="Times New Roman" w:cs="Times New Roman"/>
                  <w:color w:val="0000FF"/>
                  <w:lang w:val="en-US" w:eastAsia="en-US"/>
                </w:rPr>
                <w:t>&lt;*&gt;</w:t>
              </w:r>
            </w:hyperlink>
          </w:p>
        </w:tc>
      </w:tr>
      <w:tr w:rsidR="00A77B3E">
        <w:tc>
          <w:tcPr>
            <w:tcW w:w="60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both"/>
              <w:rPr>
                <w:rFonts w:ascii="Times New Roman" w:hAnsi="Times New Roman" w:cs="Times New Roman"/>
                <w:lang w:val="en-US" w:eastAsia="en-US"/>
              </w:rPr>
            </w:pPr>
            <w:r>
              <w:rPr>
                <w:rFonts w:ascii="Times New Roman" w:hAnsi="Times New Roman" w:cs="Times New Roman"/>
                <w:lang w:val="en-US" w:eastAsia="en-US"/>
              </w:rPr>
              <w:t>(</w:t>
            </w:r>
            <w:r>
              <w:rPr>
                <w:rFonts w:ascii="Times New Roman" w:hAnsi="Times New Roman" w:cs="Times New Roman"/>
                <w:lang w:val="en-US" w:eastAsia="en-US"/>
              </w:rPr>
              <w:t>п</w:t>
            </w:r>
            <w:r>
              <w:rPr>
                <w:rFonts w:ascii="Times New Roman" w:hAnsi="Times New Roman" w:cs="Times New Roman"/>
                <w:lang w:val="en-US" w:eastAsia="en-US"/>
              </w:rPr>
              <w:t xml:space="preserve">. 2 </w:t>
            </w:r>
            <w:r>
              <w:rPr>
                <w:rFonts w:ascii="Times New Roman" w:hAnsi="Times New Roman" w:cs="Times New Roman"/>
                <w:lang w:val="en-US" w:eastAsia="en-US"/>
              </w:rPr>
              <w:t>в</w:t>
            </w:r>
            <w:r>
              <w:rPr>
                <w:rFonts w:ascii="Times New Roman" w:hAnsi="Times New Roman" w:cs="Times New Roman"/>
                <w:lang w:val="en-US" w:eastAsia="en-US"/>
              </w:rPr>
              <w:t xml:space="preserve"> </w:t>
            </w:r>
            <w:r>
              <w:rPr>
                <w:rFonts w:ascii="Times New Roman" w:hAnsi="Times New Roman" w:cs="Times New Roman"/>
                <w:lang w:val="en-US" w:eastAsia="en-US"/>
              </w:rPr>
              <w:t>ред</w:t>
            </w:r>
            <w:r>
              <w:rPr>
                <w:rFonts w:ascii="Times New Roman" w:hAnsi="Times New Roman" w:cs="Times New Roman"/>
                <w:lang w:val="en-US" w:eastAsia="en-US"/>
              </w:rPr>
              <w:t xml:space="preserve">. </w:t>
            </w:r>
            <w:hyperlink r:id="rId5400" w:history="1">
              <w:r>
                <w:rPr>
                  <w:rFonts w:ascii="Times New Roman" w:hAnsi="Times New Roman" w:cs="Times New Roman"/>
                  <w:color w:val="0000FF"/>
                  <w:lang w:val="en-US" w:eastAsia="en-US"/>
                </w:rPr>
                <w:t>Изменения</w:t>
              </w:r>
            </w:hyperlink>
            <w:hyperlink r:id="rId5401" w:history="1">
              <w:r>
                <w:rPr>
                  <w:rFonts w:ascii="Times New Roman" w:hAnsi="Times New Roman" w:cs="Times New Roman"/>
                  <w:color w:val="0000FF"/>
                  <w:lang w:val="en-US" w:eastAsia="en-US"/>
                </w:rPr>
                <w:t xml:space="preserve"> </w:t>
              </w:r>
            </w:hyperlink>
            <w:hyperlink r:id="rId5402" w:history="1">
              <w:r>
                <w:rPr>
                  <w:rFonts w:ascii="Times New Roman" w:hAnsi="Times New Roman" w:cs="Times New Roman"/>
                  <w:color w:val="0000FF"/>
                  <w:lang w:val="en-US" w:eastAsia="en-US"/>
                </w:rPr>
                <w:t>N</w:t>
              </w:r>
            </w:hyperlink>
            <w:hyperlink r:id="rId5403"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xml:space="preserve">, </w:t>
            </w:r>
            <w:r>
              <w:rPr>
                <w:rFonts w:ascii="Times New Roman" w:hAnsi="Times New Roman" w:cs="Times New Roman"/>
                <w:lang w:val="en-US" w:eastAsia="en-US"/>
              </w:rPr>
              <w:t>утв</w:t>
            </w:r>
            <w:r>
              <w:rPr>
                <w:rFonts w:ascii="Times New Roman" w:hAnsi="Times New Roman" w:cs="Times New Roman"/>
                <w:lang w:val="en-US" w:eastAsia="en-US"/>
              </w:rPr>
              <w:t xml:space="preserve">. </w:t>
            </w:r>
            <w:r>
              <w:rPr>
                <w:rFonts w:ascii="Times New Roman" w:hAnsi="Times New Roman" w:cs="Times New Roman"/>
                <w:lang w:val="en-US" w:eastAsia="en-US"/>
              </w:rPr>
              <w:t>Приказом</w:t>
            </w:r>
            <w:r>
              <w:rPr>
                <w:rFonts w:ascii="Times New Roman" w:hAnsi="Times New Roman" w:cs="Times New Roman"/>
                <w:lang w:val="en-US" w:eastAsia="en-US"/>
              </w:rPr>
              <w:t xml:space="preserve"> </w:t>
            </w:r>
            <w:r>
              <w:rPr>
                <w:rFonts w:ascii="Times New Roman" w:hAnsi="Times New Roman" w:cs="Times New Roman"/>
                <w:lang w:val="en-US" w:eastAsia="en-US"/>
              </w:rPr>
              <w:t>Минстроя</w:t>
            </w:r>
            <w:r>
              <w:rPr>
                <w:rFonts w:ascii="Times New Roman" w:hAnsi="Times New Roman" w:cs="Times New Roman"/>
                <w:lang w:val="en-US" w:eastAsia="en-US"/>
              </w:rPr>
              <w:t xml:space="preserve"> </w:t>
            </w:r>
            <w:r>
              <w:rPr>
                <w:rFonts w:ascii="Times New Roman" w:hAnsi="Times New Roman" w:cs="Times New Roman"/>
                <w:lang w:val="en-US" w:eastAsia="en-US"/>
              </w:rPr>
              <w:t>России</w:t>
            </w:r>
            <w:r>
              <w:rPr>
                <w:rFonts w:ascii="Times New Roman" w:hAnsi="Times New Roman" w:cs="Times New Roman"/>
                <w:lang w:val="en-US" w:eastAsia="en-US"/>
              </w:rPr>
              <w:t xml:space="preserve"> </w:t>
            </w:r>
            <w:r>
              <w:rPr>
                <w:rFonts w:ascii="Times New Roman" w:hAnsi="Times New Roman" w:cs="Times New Roman"/>
                <w:lang w:val="en-US" w:eastAsia="en-US"/>
              </w:rPr>
              <w:t>от</w:t>
            </w:r>
            <w:r>
              <w:rPr>
                <w:rFonts w:ascii="Times New Roman" w:hAnsi="Times New Roman" w:cs="Times New Roman"/>
                <w:lang w:val="en-US" w:eastAsia="en-US"/>
              </w:rPr>
              <w:t xml:space="preserve"> 01.03.2021 N 98/</w:t>
            </w:r>
            <w:r>
              <w:rPr>
                <w:rFonts w:ascii="Times New Roman" w:hAnsi="Times New Roman" w:cs="Times New Roman"/>
                <w:lang w:val="en-US" w:eastAsia="en-US"/>
              </w:rPr>
              <w:t>пр</w:t>
            </w:r>
            <w:r>
              <w:rPr>
                <w:rFonts w:ascii="Times New Roman" w:hAnsi="Times New Roman" w:cs="Times New Roman"/>
                <w:lang w:val="en-US" w:eastAsia="en-US"/>
              </w:rPr>
              <w:t>)</w:t>
            </w:r>
          </w:p>
        </w:tc>
        <w:tc>
          <w:tcPr>
            <w:tcW w:w="16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3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60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3 </w:t>
            </w:r>
            <w:r>
              <w:rPr>
                <w:rFonts w:ascii="Times New Roman" w:hAnsi="Times New Roman" w:cs="Times New Roman"/>
                <w:lang w:val="en-US" w:eastAsia="en-US"/>
              </w:rPr>
              <w:t>Кабинеты</w:t>
            </w:r>
            <w:r>
              <w:rPr>
                <w:rFonts w:ascii="Times New Roman" w:hAnsi="Times New Roman" w:cs="Times New Roman"/>
                <w:lang w:val="en-US" w:eastAsia="en-US"/>
              </w:rPr>
              <w:t xml:space="preserve"> </w:t>
            </w:r>
            <w:r>
              <w:rPr>
                <w:rFonts w:ascii="Times New Roman" w:hAnsi="Times New Roman" w:cs="Times New Roman"/>
                <w:lang w:val="en-US" w:eastAsia="en-US"/>
              </w:rPr>
              <w:t>врачей</w:t>
            </w:r>
            <w:r>
              <w:rPr>
                <w:rFonts w:ascii="Times New Roman" w:hAnsi="Times New Roman" w:cs="Times New Roman"/>
                <w:lang w:val="en-US" w:eastAsia="en-US"/>
              </w:rPr>
              <w:t xml:space="preserve">, </w:t>
            </w:r>
            <w:r>
              <w:rPr>
                <w:rFonts w:ascii="Times New Roman" w:hAnsi="Times New Roman" w:cs="Times New Roman"/>
                <w:lang w:val="en-US" w:eastAsia="en-US"/>
              </w:rPr>
              <w:t>лаборантов</w:t>
            </w:r>
            <w:r>
              <w:rPr>
                <w:rFonts w:ascii="Times New Roman" w:hAnsi="Times New Roman" w:cs="Times New Roman"/>
                <w:lang w:val="en-US" w:eastAsia="en-US"/>
              </w:rPr>
              <w:t xml:space="preserve">, </w:t>
            </w:r>
            <w:r>
              <w:rPr>
                <w:rFonts w:ascii="Times New Roman" w:hAnsi="Times New Roman" w:cs="Times New Roman"/>
                <w:lang w:val="en-US" w:eastAsia="en-US"/>
              </w:rPr>
              <w:t>комнаты</w:t>
            </w:r>
            <w:r>
              <w:rPr>
                <w:rFonts w:ascii="Times New Roman" w:hAnsi="Times New Roman" w:cs="Times New Roman"/>
                <w:lang w:val="en-US" w:eastAsia="en-US"/>
              </w:rPr>
              <w:t xml:space="preserve"> </w:t>
            </w:r>
            <w:r>
              <w:rPr>
                <w:rFonts w:ascii="Times New Roman" w:hAnsi="Times New Roman" w:cs="Times New Roman"/>
                <w:lang w:val="en-US" w:eastAsia="en-US"/>
              </w:rPr>
              <w:t>отдыха</w:t>
            </w:r>
            <w:r>
              <w:rPr>
                <w:rFonts w:ascii="Times New Roman" w:hAnsi="Times New Roman" w:cs="Times New Roman"/>
                <w:lang w:val="en-US" w:eastAsia="en-US"/>
              </w:rPr>
              <w:t xml:space="preserve"> </w:t>
            </w:r>
            <w:r>
              <w:rPr>
                <w:rFonts w:ascii="Times New Roman" w:hAnsi="Times New Roman" w:cs="Times New Roman"/>
                <w:lang w:val="en-US" w:eastAsia="en-US"/>
              </w:rPr>
              <w:t>для</w:t>
            </w:r>
            <w:r>
              <w:rPr>
                <w:rFonts w:ascii="Times New Roman" w:hAnsi="Times New Roman" w:cs="Times New Roman"/>
                <w:lang w:val="en-US" w:eastAsia="en-US"/>
              </w:rPr>
              <w:t xml:space="preserve"> </w:t>
            </w:r>
            <w:r>
              <w:rPr>
                <w:rFonts w:ascii="Times New Roman" w:hAnsi="Times New Roman" w:cs="Times New Roman"/>
                <w:lang w:val="en-US" w:eastAsia="en-US"/>
              </w:rPr>
              <w:t>больных</w:t>
            </w:r>
            <w:r>
              <w:rPr>
                <w:rFonts w:ascii="Times New Roman" w:hAnsi="Times New Roman" w:cs="Times New Roman"/>
                <w:lang w:val="en-US" w:eastAsia="en-US"/>
              </w:rPr>
              <w:t xml:space="preserve">, </w:t>
            </w:r>
            <w:r>
              <w:rPr>
                <w:rFonts w:ascii="Times New Roman" w:hAnsi="Times New Roman" w:cs="Times New Roman"/>
                <w:lang w:val="en-US" w:eastAsia="en-US"/>
              </w:rPr>
              <w:t>кабинеты</w:t>
            </w:r>
            <w:r>
              <w:rPr>
                <w:rFonts w:ascii="Times New Roman" w:hAnsi="Times New Roman" w:cs="Times New Roman"/>
                <w:lang w:val="en-US" w:eastAsia="en-US"/>
              </w:rPr>
              <w:t xml:space="preserve"> </w:t>
            </w:r>
            <w:r>
              <w:rPr>
                <w:rFonts w:ascii="Times New Roman" w:hAnsi="Times New Roman" w:cs="Times New Roman"/>
                <w:lang w:val="en-US" w:eastAsia="en-US"/>
              </w:rPr>
              <w:t>иглорефлексотерапии</w:t>
            </w:r>
            <w:r>
              <w:rPr>
                <w:rFonts w:ascii="Times New Roman" w:hAnsi="Times New Roman" w:cs="Times New Roman"/>
                <w:lang w:val="en-US" w:eastAsia="en-US"/>
              </w:rPr>
              <w:t xml:space="preserve">, </w:t>
            </w:r>
            <w:r>
              <w:rPr>
                <w:rFonts w:ascii="Times New Roman" w:hAnsi="Times New Roman" w:cs="Times New Roman"/>
                <w:lang w:val="en-US" w:eastAsia="en-US"/>
              </w:rPr>
              <w:t>мануальной</w:t>
            </w:r>
            <w:r>
              <w:rPr>
                <w:rFonts w:ascii="Times New Roman" w:hAnsi="Times New Roman" w:cs="Times New Roman"/>
                <w:lang w:val="en-US" w:eastAsia="en-US"/>
              </w:rPr>
              <w:t xml:space="preserve"> </w:t>
            </w:r>
            <w:r>
              <w:rPr>
                <w:rFonts w:ascii="Times New Roman" w:hAnsi="Times New Roman" w:cs="Times New Roman"/>
                <w:lang w:val="en-US" w:eastAsia="en-US"/>
              </w:rPr>
              <w:t>терапии</w:t>
            </w:r>
            <w:r>
              <w:rPr>
                <w:rFonts w:ascii="Times New Roman" w:hAnsi="Times New Roman" w:cs="Times New Roman"/>
                <w:lang w:val="en-US" w:eastAsia="en-US"/>
              </w:rPr>
              <w:t xml:space="preserve">, </w:t>
            </w:r>
            <w:r>
              <w:rPr>
                <w:rFonts w:ascii="Times New Roman" w:hAnsi="Times New Roman" w:cs="Times New Roman"/>
                <w:lang w:val="en-US" w:eastAsia="en-US"/>
              </w:rPr>
              <w:t>кабинеты</w:t>
            </w:r>
            <w:r>
              <w:rPr>
                <w:rFonts w:ascii="Times New Roman" w:hAnsi="Times New Roman" w:cs="Times New Roman"/>
                <w:lang w:val="en-US" w:eastAsia="en-US"/>
              </w:rPr>
              <w:t xml:space="preserve"> </w:t>
            </w:r>
            <w:r>
              <w:rPr>
                <w:rFonts w:ascii="Times New Roman" w:hAnsi="Times New Roman" w:cs="Times New Roman"/>
                <w:lang w:val="en-US" w:eastAsia="en-US"/>
              </w:rPr>
              <w:t>статистики</w:t>
            </w:r>
            <w:r>
              <w:rPr>
                <w:rFonts w:ascii="Times New Roman" w:hAnsi="Times New Roman" w:cs="Times New Roman"/>
                <w:lang w:val="en-US" w:eastAsia="en-US"/>
              </w:rPr>
              <w:t xml:space="preserve">, </w:t>
            </w:r>
            <w:r>
              <w:rPr>
                <w:rFonts w:ascii="Times New Roman" w:hAnsi="Times New Roman" w:cs="Times New Roman"/>
                <w:lang w:val="en-US" w:eastAsia="en-US"/>
              </w:rPr>
              <w:t>бухгалтерия</w:t>
            </w:r>
            <w:r>
              <w:rPr>
                <w:rFonts w:ascii="Times New Roman" w:hAnsi="Times New Roman" w:cs="Times New Roman"/>
                <w:lang w:val="en-US" w:eastAsia="en-US"/>
              </w:rPr>
              <w:t xml:space="preserve"> </w:t>
            </w:r>
            <w:r>
              <w:rPr>
                <w:rFonts w:ascii="Times New Roman" w:hAnsi="Times New Roman" w:cs="Times New Roman"/>
                <w:lang w:val="en-US" w:eastAsia="en-US"/>
              </w:rPr>
              <w:t>и</w:t>
            </w:r>
            <w:r>
              <w:rPr>
                <w:rFonts w:ascii="Times New Roman" w:hAnsi="Times New Roman" w:cs="Times New Roman"/>
                <w:lang w:val="en-US" w:eastAsia="en-US"/>
              </w:rPr>
              <w:t xml:space="preserve"> </w:t>
            </w:r>
            <w:r>
              <w:rPr>
                <w:rFonts w:ascii="Times New Roman" w:hAnsi="Times New Roman" w:cs="Times New Roman"/>
                <w:lang w:val="en-US" w:eastAsia="en-US"/>
              </w:rPr>
              <w:t>другие</w:t>
            </w:r>
            <w:r>
              <w:rPr>
                <w:rFonts w:ascii="Times New Roman" w:hAnsi="Times New Roman" w:cs="Times New Roman"/>
                <w:lang w:val="en-US" w:eastAsia="en-US"/>
              </w:rPr>
              <w:t xml:space="preserve"> </w:t>
            </w:r>
            <w:r>
              <w:rPr>
                <w:rFonts w:ascii="Times New Roman" w:hAnsi="Times New Roman" w:cs="Times New Roman"/>
                <w:lang w:val="en-US" w:eastAsia="en-US"/>
              </w:rPr>
              <w:t>административные</w:t>
            </w:r>
            <w:r>
              <w:rPr>
                <w:rFonts w:ascii="Times New Roman" w:hAnsi="Times New Roman" w:cs="Times New Roman"/>
                <w:lang w:val="en-US" w:eastAsia="en-US"/>
              </w:rPr>
              <w:t xml:space="preserve"> </w:t>
            </w:r>
            <w:r>
              <w:rPr>
                <w:rFonts w:ascii="Times New Roman" w:hAnsi="Times New Roman" w:cs="Times New Roman"/>
                <w:lang w:val="en-US" w:eastAsia="en-US"/>
              </w:rPr>
              <w:t>помещения</w:t>
            </w:r>
            <w:r>
              <w:rPr>
                <w:rFonts w:ascii="Times New Roman" w:hAnsi="Times New Roman" w:cs="Times New Roman"/>
                <w:lang w:val="en-US" w:eastAsia="en-US"/>
              </w:rPr>
              <w:t xml:space="preserve"> </w:t>
            </w:r>
            <w:r>
              <w:rPr>
                <w:rFonts w:ascii="Times New Roman" w:hAnsi="Times New Roman" w:cs="Times New Roman"/>
                <w:lang w:val="en-US" w:eastAsia="en-US"/>
              </w:rPr>
              <w:t>с</w:t>
            </w:r>
            <w:r>
              <w:rPr>
                <w:rFonts w:ascii="Times New Roman" w:hAnsi="Times New Roman" w:cs="Times New Roman"/>
                <w:lang w:val="en-US" w:eastAsia="en-US"/>
              </w:rPr>
              <w:t xml:space="preserve"> </w:t>
            </w:r>
            <w:r>
              <w:rPr>
                <w:rFonts w:ascii="Times New Roman" w:hAnsi="Times New Roman" w:cs="Times New Roman"/>
                <w:lang w:val="en-US" w:eastAsia="en-US"/>
              </w:rPr>
              <w:t>постоянными</w:t>
            </w:r>
            <w:r>
              <w:rPr>
                <w:rFonts w:ascii="Times New Roman" w:hAnsi="Times New Roman" w:cs="Times New Roman"/>
                <w:lang w:val="en-US" w:eastAsia="en-US"/>
              </w:rPr>
              <w:t xml:space="preserve"> </w:t>
            </w:r>
            <w:r>
              <w:rPr>
                <w:rFonts w:ascii="Times New Roman" w:hAnsi="Times New Roman" w:cs="Times New Roman"/>
                <w:lang w:val="en-US" w:eastAsia="en-US"/>
              </w:rPr>
              <w:t>рабочими</w:t>
            </w:r>
            <w:r>
              <w:rPr>
                <w:rFonts w:ascii="Times New Roman" w:hAnsi="Times New Roman" w:cs="Times New Roman"/>
                <w:lang w:val="en-US" w:eastAsia="en-US"/>
              </w:rPr>
              <w:t xml:space="preserve"> </w:t>
            </w:r>
            <w:r>
              <w:rPr>
                <w:rFonts w:ascii="Times New Roman" w:hAnsi="Times New Roman" w:cs="Times New Roman"/>
                <w:lang w:val="en-US" w:eastAsia="en-US"/>
              </w:rPr>
              <w:t>местами</w:t>
            </w:r>
          </w:p>
        </w:tc>
        <w:tc>
          <w:tcPr>
            <w:tcW w:w="16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 xml:space="preserve">60 </w:t>
            </w:r>
            <w:r>
              <w:rPr>
                <w:rFonts w:ascii="Times New Roman" w:hAnsi="Times New Roman" w:cs="Times New Roman"/>
                <w:lang w:val="en-US" w:eastAsia="en-US"/>
              </w:rPr>
              <w:t>м</w:t>
            </w:r>
            <w:r>
              <w:rPr>
                <w:rFonts w:ascii="Times New Roman" w:hAnsi="Times New Roman" w:cs="Times New Roman"/>
                <w:vertAlign w:val="superscript"/>
                <w:lang w:val="en-US" w:eastAsia="en-US"/>
              </w:rPr>
              <w:t>3</w:t>
            </w:r>
            <w:r>
              <w:rPr>
                <w:rFonts w:ascii="Times New Roman" w:hAnsi="Times New Roman" w:cs="Times New Roman"/>
                <w:lang w:val="en-US" w:eastAsia="en-US"/>
              </w:rPr>
              <w:t>/</w:t>
            </w:r>
            <w:r>
              <w:rPr>
                <w:rFonts w:ascii="Times New Roman" w:hAnsi="Times New Roman" w:cs="Times New Roman"/>
                <w:lang w:val="en-US" w:eastAsia="en-US"/>
              </w:rPr>
              <w:t>чел</w:t>
            </w:r>
            <w:r>
              <w:rPr>
                <w:rFonts w:ascii="Times New Roman" w:hAnsi="Times New Roman" w:cs="Times New Roman"/>
                <w:lang w:val="en-US" w:eastAsia="en-US"/>
              </w:rPr>
              <w:t>.</w:t>
            </w:r>
          </w:p>
        </w:tc>
        <w:tc>
          <w:tcPr>
            <w:tcW w:w="13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По</w:t>
            </w:r>
            <w:r>
              <w:rPr>
                <w:rFonts w:ascii="Times New Roman" w:hAnsi="Times New Roman" w:cs="Times New Roman"/>
                <w:lang w:val="en-US" w:eastAsia="en-US"/>
              </w:rPr>
              <w:t xml:space="preserve"> </w:t>
            </w:r>
            <w:r>
              <w:rPr>
                <w:rFonts w:ascii="Times New Roman" w:hAnsi="Times New Roman" w:cs="Times New Roman"/>
                <w:lang w:val="en-US" w:eastAsia="en-US"/>
              </w:rPr>
              <w:t>балансу</w:t>
            </w:r>
            <w:r>
              <w:rPr>
                <w:rFonts w:ascii="Times New Roman" w:hAnsi="Times New Roman" w:cs="Times New Roman"/>
                <w:lang w:val="en-US" w:eastAsia="en-US"/>
              </w:rPr>
              <w:t xml:space="preserve"> </w:t>
            </w:r>
            <w:r>
              <w:rPr>
                <w:rFonts w:ascii="Times New Roman" w:hAnsi="Times New Roman" w:cs="Times New Roman"/>
                <w:lang w:val="en-US" w:eastAsia="en-US"/>
              </w:rPr>
              <w:t>через</w:t>
            </w:r>
            <w:r>
              <w:rPr>
                <w:rFonts w:ascii="Times New Roman" w:hAnsi="Times New Roman" w:cs="Times New Roman"/>
                <w:lang w:val="en-US" w:eastAsia="en-US"/>
              </w:rPr>
              <w:t xml:space="preserve"> </w:t>
            </w:r>
            <w:r>
              <w:rPr>
                <w:rFonts w:ascii="Times New Roman" w:hAnsi="Times New Roman" w:cs="Times New Roman"/>
                <w:lang w:val="en-US" w:eastAsia="en-US"/>
              </w:rPr>
              <w:t>коридор</w:t>
            </w:r>
          </w:p>
        </w:tc>
      </w:tr>
      <w:tr w:rsidR="00A77B3E">
        <w:tc>
          <w:tcPr>
            <w:tcW w:w="60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4 </w:t>
            </w:r>
            <w:r>
              <w:rPr>
                <w:rFonts w:ascii="Times New Roman" w:hAnsi="Times New Roman" w:cs="Times New Roman"/>
                <w:lang w:val="en-US" w:eastAsia="en-US"/>
              </w:rPr>
              <w:t>Комнаты</w:t>
            </w:r>
            <w:r>
              <w:rPr>
                <w:rFonts w:ascii="Times New Roman" w:hAnsi="Times New Roman" w:cs="Times New Roman"/>
                <w:lang w:val="en-US" w:eastAsia="en-US"/>
              </w:rPr>
              <w:t xml:space="preserve"> </w:t>
            </w:r>
            <w:r>
              <w:rPr>
                <w:rFonts w:ascii="Times New Roman" w:hAnsi="Times New Roman" w:cs="Times New Roman"/>
                <w:lang w:val="en-US" w:eastAsia="en-US"/>
              </w:rPr>
              <w:t>персонала</w:t>
            </w:r>
            <w:r>
              <w:rPr>
                <w:rFonts w:ascii="Times New Roman" w:hAnsi="Times New Roman" w:cs="Times New Roman"/>
                <w:lang w:val="en-US" w:eastAsia="en-US"/>
              </w:rPr>
              <w:t xml:space="preserve">, </w:t>
            </w:r>
            <w:r>
              <w:rPr>
                <w:rFonts w:ascii="Times New Roman" w:hAnsi="Times New Roman" w:cs="Times New Roman"/>
                <w:lang w:val="en-US" w:eastAsia="en-US"/>
              </w:rPr>
              <w:t>комнаты</w:t>
            </w:r>
            <w:r>
              <w:rPr>
                <w:rFonts w:ascii="Times New Roman" w:hAnsi="Times New Roman" w:cs="Times New Roman"/>
                <w:lang w:val="en-US" w:eastAsia="en-US"/>
              </w:rPr>
              <w:t xml:space="preserve"> </w:t>
            </w:r>
            <w:r>
              <w:rPr>
                <w:rFonts w:ascii="Times New Roman" w:hAnsi="Times New Roman" w:cs="Times New Roman"/>
                <w:lang w:val="en-US" w:eastAsia="en-US"/>
              </w:rPr>
              <w:t>выписки</w:t>
            </w:r>
            <w:r>
              <w:rPr>
                <w:rFonts w:ascii="Times New Roman" w:hAnsi="Times New Roman" w:cs="Times New Roman"/>
                <w:lang w:val="en-US" w:eastAsia="en-US"/>
              </w:rPr>
              <w:t xml:space="preserve"> </w:t>
            </w:r>
            <w:r>
              <w:rPr>
                <w:rFonts w:ascii="Times New Roman" w:hAnsi="Times New Roman" w:cs="Times New Roman"/>
                <w:lang w:val="en-US" w:eastAsia="en-US"/>
              </w:rPr>
              <w:t>и</w:t>
            </w:r>
            <w:r>
              <w:rPr>
                <w:rFonts w:ascii="Times New Roman" w:hAnsi="Times New Roman" w:cs="Times New Roman"/>
                <w:lang w:val="en-US" w:eastAsia="en-US"/>
              </w:rPr>
              <w:t xml:space="preserve"> </w:t>
            </w:r>
            <w:r>
              <w:rPr>
                <w:rFonts w:ascii="Times New Roman" w:hAnsi="Times New Roman" w:cs="Times New Roman"/>
                <w:lang w:val="en-US" w:eastAsia="en-US"/>
              </w:rPr>
              <w:t>другие</w:t>
            </w:r>
            <w:r>
              <w:rPr>
                <w:rFonts w:ascii="Times New Roman" w:hAnsi="Times New Roman" w:cs="Times New Roman"/>
                <w:lang w:val="en-US" w:eastAsia="en-US"/>
              </w:rPr>
              <w:t xml:space="preserve"> </w:t>
            </w:r>
            <w:r>
              <w:rPr>
                <w:rFonts w:ascii="Times New Roman" w:hAnsi="Times New Roman" w:cs="Times New Roman"/>
                <w:lang w:val="en-US" w:eastAsia="en-US"/>
              </w:rPr>
              <w:t>помещения</w:t>
            </w:r>
            <w:r>
              <w:rPr>
                <w:rFonts w:ascii="Times New Roman" w:hAnsi="Times New Roman" w:cs="Times New Roman"/>
                <w:lang w:val="en-US" w:eastAsia="en-US"/>
              </w:rPr>
              <w:t xml:space="preserve"> </w:t>
            </w:r>
            <w:r>
              <w:rPr>
                <w:rFonts w:ascii="Times New Roman" w:hAnsi="Times New Roman" w:cs="Times New Roman"/>
                <w:lang w:val="en-US" w:eastAsia="en-US"/>
              </w:rPr>
              <w:t>без</w:t>
            </w:r>
            <w:r>
              <w:rPr>
                <w:rFonts w:ascii="Times New Roman" w:hAnsi="Times New Roman" w:cs="Times New Roman"/>
                <w:lang w:val="en-US" w:eastAsia="en-US"/>
              </w:rPr>
              <w:t xml:space="preserve"> </w:t>
            </w:r>
            <w:r>
              <w:rPr>
                <w:rFonts w:ascii="Times New Roman" w:hAnsi="Times New Roman" w:cs="Times New Roman"/>
                <w:lang w:val="en-US" w:eastAsia="en-US"/>
              </w:rPr>
              <w:t>постоянных</w:t>
            </w:r>
            <w:r>
              <w:rPr>
                <w:rFonts w:ascii="Times New Roman" w:hAnsi="Times New Roman" w:cs="Times New Roman"/>
                <w:lang w:val="en-US" w:eastAsia="en-US"/>
              </w:rPr>
              <w:t xml:space="preserve"> </w:t>
            </w:r>
            <w:r>
              <w:rPr>
                <w:rFonts w:ascii="Times New Roman" w:hAnsi="Times New Roman" w:cs="Times New Roman"/>
                <w:lang w:val="en-US" w:eastAsia="en-US"/>
              </w:rPr>
              <w:t>рабочих</w:t>
            </w:r>
            <w:r>
              <w:rPr>
                <w:rFonts w:ascii="Times New Roman" w:hAnsi="Times New Roman" w:cs="Times New Roman"/>
                <w:lang w:val="en-US" w:eastAsia="en-US"/>
              </w:rPr>
              <w:t xml:space="preserve"> </w:t>
            </w:r>
            <w:r>
              <w:rPr>
                <w:rFonts w:ascii="Times New Roman" w:hAnsi="Times New Roman" w:cs="Times New Roman"/>
                <w:lang w:val="en-US" w:eastAsia="en-US"/>
              </w:rPr>
              <w:t>мест</w:t>
            </w:r>
          </w:p>
        </w:tc>
        <w:tc>
          <w:tcPr>
            <w:tcW w:w="16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Из</w:t>
            </w:r>
            <w:r>
              <w:rPr>
                <w:rFonts w:ascii="Times New Roman" w:hAnsi="Times New Roman" w:cs="Times New Roman"/>
                <w:lang w:val="en-US" w:eastAsia="en-US"/>
              </w:rPr>
              <w:t xml:space="preserve"> </w:t>
            </w:r>
            <w:r>
              <w:rPr>
                <w:rFonts w:ascii="Times New Roman" w:hAnsi="Times New Roman" w:cs="Times New Roman"/>
                <w:lang w:val="en-US" w:eastAsia="en-US"/>
              </w:rPr>
              <w:t>коридора</w:t>
            </w:r>
          </w:p>
        </w:tc>
        <w:tc>
          <w:tcPr>
            <w:tcW w:w="13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w:t>
            </w:r>
          </w:p>
        </w:tc>
      </w:tr>
      <w:tr w:rsidR="00A77B3E">
        <w:tc>
          <w:tcPr>
            <w:tcW w:w="60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5 </w:t>
            </w:r>
            <w:r>
              <w:rPr>
                <w:rFonts w:ascii="Times New Roman" w:hAnsi="Times New Roman" w:cs="Times New Roman"/>
                <w:lang w:val="en-US" w:eastAsia="en-US"/>
              </w:rPr>
              <w:t>Помещения</w:t>
            </w:r>
            <w:r>
              <w:rPr>
                <w:rFonts w:ascii="Times New Roman" w:hAnsi="Times New Roman" w:cs="Times New Roman"/>
                <w:lang w:val="en-US" w:eastAsia="en-US"/>
              </w:rPr>
              <w:t xml:space="preserve"> </w:t>
            </w:r>
            <w:r>
              <w:rPr>
                <w:rFonts w:ascii="Times New Roman" w:hAnsi="Times New Roman" w:cs="Times New Roman"/>
                <w:lang w:val="en-US" w:eastAsia="en-US"/>
              </w:rPr>
              <w:t>хранения</w:t>
            </w:r>
            <w:r>
              <w:rPr>
                <w:rFonts w:ascii="Times New Roman" w:hAnsi="Times New Roman" w:cs="Times New Roman"/>
                <w:lang w:val="en-US" w:eastAsia="en-US"/>
              </w:rPr>
              <w:t xml:space="preserve"> </w:t>
            </w:r>
            <w:r>
              <w:rPr>
                <w:rFonts w:ascii="Times New Roman" w:hAnsi="Times New Roman" w:cs="Times New Roman"/>
                <w:lang w:val="en-US" w:eastAsia="en-US"/>
              </w:rPr>
              <w:t>стерильных</w:t>
            </w:r>
            <w:r>
              <w:rPr>
                <w:rFonts w:ascii="Times New Roman" w:hAnsi="Times New Roman" w:cs="Times New Roman"/>
                <w:lang w:val="en-US" w:eastAsia="en-US"/>
              </w:rPr>
              <w:t xml:space="preserve"> </w:t>
            </w:r>
            <w:r>
              <w:rPr>
                <w:rFonts w:ascii="Times New Roman" w:hAnsi="Times New Roman" w:cs="Times New Roman"/>
                <w:lang w:val="en-US" w:eastAsia="en-US"/>
              </w:rPr>
              <w:t>материалов</w:t>
            </w:r>
            <w:r>
              <w:rPr>
                <w:rFonts w:ascii="Times New Roman" w:hAnsi="Times New Roman" w:cs="Times New Roman"/>
                <w:lang w:val="en-US" w:eastAsia="en-US"/>
              </w:rPr>
              <w:t xml:space="preserve">, </w:t>
            </w:r>
            <w:r>
              <w:rPr>
                <w:rFonts w:ascii="Times New Roman" w:hAnsi="Times New Roman" w:cs="Times New Roman"/>
                <w:lang w:val="en-US" w:eastAsia="en-US"/>
              </w:rPr>
              <w:t>помещения</w:t>
            </w:r>
            <w:r>
              <w:rPr>
                <w:rFonts w:ascii="Times New Roman" w:hAnsi="Times New Roman" w:cs="Times New Roman"/>
                <w:lang w:val="en-US" w:eastAsia="en-US"/>
              </w:rPr>
              <w:t xml:space="preserve"> </w:t>
            </w:r>
            <w:r>
              <w:rPr>
                <w:rFonts w:ascii="Times New Roman" w:hAnsi="Times New Roman" w:cs="Times New Roman"/>
                <w:lang w:val="en-US" w:eastAsia="en-US"/>
              </w:rPr>
              <w:t>для</w:t>
            </w:r>
            <w:r>
              <w:rPr>
                <w:rFonts w:ascii="Times New Roman" w:hAnsi="Times New Roman" w:cs="Times New Roman"/>
                <w:lang w:val="en-US" w:eastAsia="en-US"/>
              </w:rPr>
              <w:t xml:space="preserve"> </w:t>
            </w:r>
            <w:r>
              <w:rPr>
                <w:rFonts w:ascii="Times New Roman" w:hAnsi="Times New Roman" w:cs="Times New Roman"/>
                <w:lang w:val="en-US" w:eastAsia="en-US"/>
              </w:rPr>
              <w:t>заб</w:t>
            </w:r>
            <w:r>
              <w:rPr>
                <w:rFonts w:ascii="Times New Roman" w:hAnsi="Times New Roman" w:cs="Times New Roman"/>
                <w:lang w:val="en-US" w:eastAsia="en-US"/>
              </w:rPr>
              <w:t>ора</w:t>
            </w:r>
            <w:r>
              <w:rPr>
                <w:rFonts w:ascii="Times New Roman" w:hAnsi="Times New Roman" w:cs="Times New Roman"/>
                <w:lang w:val="en-US" w:eastAsia="en-US"/>
              </w:rPr>
              <w:t xml:space="preserve"> </w:t>
            </w:r>
            <w:r>
              <w:rPr>
                <w:rFonts w:ascii="Times New Roman" w:hAnsi="Times New Roman" w:cs="Times New Roman"/>
                <w:lang w:val="en-US" w:eastAsia="en-US"/>
              </w:rPr>
              <w:t>и</w:t>
            </w:r>
            <w:r>
              <w:rPr>
                <w:rFonts w:ascii="Times New Roman" w:hAnsi="Times New Roman" w:cs="Times New Roman"/>
                <w:lang w:val="en-US" w:eastAsia="en-US"/>
              </w:rPr>
              <w:t xml:space="preserve"> </w:t>
            </w:r>
            <w:r>
              <w:rPr>
                <w:rFonts w:ascii="Times New Roman" w:hAnsi="Times New Roman" w:cs="Times New Roman"/>
                <w:lang w:val="en-US" w:eastAsia="en-US"/>
              </w:rPr>
              <w:t>фракционирования</w:t>
            </w:r>
            <w:r>
              <w:rPr>
                <w:rFonts w:ascii="Times New Roman" w:hAnsi="Times New Roman" w:cs="Times New Roman"/>
                <w:lang w:val="en-US" w:eastAsia="en-US"/>
              </w:rPr>
              <w:t xml:space="preserve"> </w:t>
            </w:r>
            <w:r>
              <w:rPr>
                <w:rFonts w:ascii="Times New Roman" w:hAnsi="Times New Roman" w:cs="Times New Roman"/>
                <w:lang w:val="en-US" w:eastAsia="en-US"/>
              </w:rPr>
              <w:t>крови</w:t>
            </w:r>
          </w:p>
        </w:tc>
        <w:tc>
          <w:tcPr>
            <w:tcW w:w="16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6</w:t>
            </w:r>
          </w:p>
        </w:tc>
        <w:tc>
          <w:tcPr>
            <w:tcW w:w="13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4</w:t>
            </w:r>
          </w:p>
        </w:tc>
      </w:tr>
      <w:tr w:rsidR="00A77B3E">
        <w:tc>
          <w:tcPr>
            <w:tcW w:w="60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both"/>
              <w:rPr>
                <w:rFonts w:ascii="Times New Roman" w:hAnsi="Times New Roman" w:cs="Times New Roman"/>
                <w:lang w:val="en-US" w:eastAsia="en-US"/>
              </w:rPr>
            </w:pPr>
            <w:r>
              <w:rPr>
                <w:rFonts w:ascii="Times New Roman" w:hAnsi="Times New Roman" w:cs="Times New Roman"/>
                <w:lang w:val="en-US" w:eastAsia="en-US"/>
              </w:rPr>
              <w:t>(</w:t>
            </w:r>
            <w:r>
              <w:rPr>
                <w:rFonts w:ascii="Times New Roman" w:hAnsi="Times New Roman" w:cs="Times New Roman"/>
                <w:lang w:val="en-US" w:eastAsia="en-US"/>
              </w:rPr>
              <w:t>в</w:t>
            </w:r>
            <w:r>
              <w:rPr>
                <w:rFonts w:ascii="Times New Roman" w:hAnsi="Times New Roman" w:cs="Times New Roman"/>
                <w:lang w:val="en-US" w:eastAsia="en-US"/>
              </w:rPr>
              <w:t xml:space="preserve"> </w:t>
            </w:r>
            <w:r>
              <w:rPr>
                <w:rFonts w:ascii="Times New Roman" w:hAnsi="Times New Roman" w:cs="Times New Roman"/>
                <w:lang w:val="en-US" w:eastAsia="en-US"/>
              </w:rPr>
              <w:t>ред</w:t>
            </w:r>
            <w:r>
              <w:rPr>
                <w:rFonts w:ascii="Times New Roman" w:hAnsi="Times New Roman" w:cs="Times New Roman"/>
                <w:lang w:val="en-US" w:eastAsia="en-US"/>
              </w:rPr>
              <w:t xml:space="preserve">. </w:t>
            </w:r>
            <w:hyperlink r:id="rId5404" w:history="1">
              <w:r>
                <w:rPr>
                  <w:rFonts w:ascii="Times New Roman" w:hAnsi="Times New Roman" w:cs="Times New Roman"/>
                  <w:color w:val="0000FF"/>
                  <w:lang w:val="en-US" w:eastAsia="en-US"/>
                </w:rPr>
                <w:t>Изменения</w:t>
              </w:r>
            </w:hyperlink>
            <w:hyperlink r:id="rId5405" w:history="1">
              <w:r>
                <w:rPr>
                  <w:rFonts w:ascii="Times New Roman" w:hAnsi="Times New Roman" w:cs="Times New Roman"/>
                  <w:color w:val="0000FF"/>
                  <w:lang w:val="en-US" w:eastAsia="en-US"/>
                </w:rPr>
                <w:t xml:space="preserve"> </w:t>
              </w:r>
            </w:hyperlink>
            <w:hyperlink r:id="rId5406" w:history="1">
              <w:r>
                <w:rPr>
                  <w:rFonts w:ascii="Times New Roman" w:hAnsi="Times New Roman" w:cs="Times New Roman"/>
                  <w:color w:val="0000FF"/>
                  <w:lang w:val="en-US" w:eastAsia="en-US"/>
                </w:rPr>
                <w:t>N</w:t>
              </w:r>
            </w:hyperlink>
            <w:hyperlink r:id="rId5407"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xml:space="preserve">, </w:t>
            </w:r>
            <w:r>
              <w:rPr>
                <w:rFonts w:ascii="Times New Roman" w:hAnsi="Times New Roman" w:cs="Times New Roman"/>
                <w:lang w:val="en-US" w:eastAsia="en-US"/>
              </w:rPr>
              <w:t>утв</w:t>
            </w:r>
            <w:r>
              <w:rPr>
                <w:rFonts w:ascii="Times New Roman" w:hAnsi="Times New Roman" w:cs="Times New Roman"/>
                <w:lang w:val="en-US" w:eastAsia="en-US"/>
              </w:rPr>
              <w:t xml:space="preserve">. </w:t>
            </w:r>
            <w:r>
              <w:rPr>
                <w:rFonts w:ascii="Times New Roman" w:hAnsi="Times New Roman" w:cs="Times New Roman"/>
                <w:lang w:val="en-US" w:eastAsia="en-US"/>
              </w:rPr>
              <w:t>Приказом</w:t>
            </w:r>
            <w:r>
              <w:rPr>
                <w:rFonts w:ascii="Times New Roman" w:hAnsi="Times New Roman" w:cs="Times New Roman"/>
                <w:lang w:val="en-US" w:eastAsia="en-US"/>
              </w:rPr>
              <w:t xml:space="preserve"> </w:t>
            </w:r>
            <w:r>
              <w:rPr>
                <w:rFonts w:ascii="Times New Roman" w:hAnsi="Times New Roman" w:cs="Times New Roman"/>
                <w:lang w:val="en-US" w:eastAsia="en-US"/>
              </w:rPr>
              <w:t>Минстроя</w:t>
            </w:r>
            <w:r>
              <w:rPr>
                <w:rFonts w:ascii="Times New Roman" w:hAnsi="Times New Roman" w:cs="Times New Roman"/>
                <w:lang w:val="en-US" w:eastAsia="en-US"/>
              </w:rPr>
              <w:t xml:space="preserve"> </w:t>
            </w:r>
            <w:r>
              <w:rPr>
                <w:rFonts w:ascii="Times New Roman" w:hAnsi="Times New Roman" w:cs="Times New Roman"/>
                <w:lang w:val="en-US" w:eastAsia="en-US"/>
              </w:rPr>
              <w:t>России</w:t>
            </w:r>
            <w:r>
              <w:rPr>
                <w:rFonts w:ascii="Times New Roman" w:hAnsi="Times New Roman" w:cs="Times New Roman"/>
                <w:lang w:val="en-US" w:eastAsia="en-US"/>
              </w:rPr>
              <w:t xml:space="preserve"> </w:t>
            </w:r>
            <w:r>
              <w:rPr>
                <w:rFonts w:ascii="Times New Roman" w:hAnsi="Times New Roman" w:cs="Times New Roman"/>
                <w:lang w:val="en-US" w:eastAsia="en-US"/>
              </w:rPr>
              <w:t>от</w:t>
            </w:r>
            <w:r>
              <w:rPr>
                <w:rFonts w:ascii="Times New Roman" w:hAnsi="Times New Roman" w:cs="Times New Roman"/>
                <w:lang w:val="en-US" w:eastAsia="en-US"/>
              </w:rPr>
              <w:t xml:space="preserve"> 01.03.2021 N 98/</w:t>
            </w:r>
            <w:r>
              <w:rPr>
                <w:rFonts w:ascii="Times New Roman" w:hAnsi="Times New Roman" w:cs="Times New Roman"/>
                <w:lang w:val="en-US" w:eastAsia="en-US"/>
              </w:rPr>
              <w:t>пр</w:t>
            </w:r>
            <w:r>
              <w:rPr>
                <w:rFonts w:ascii="Times New Roman" w:hAnsi="Times New Roman" w:cs="Times New Roman"/>
                <w:lang w:val="en-US" w:eastAsia="en-US"/>
              </w:rPr>
              <w:t>)</w:t>
            </w:r>
          </w:p>
        </w:tc>
        <w:tc>
          <w:tcPr>
            <w:tcW w:w="16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3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60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6 </w:t>
            </w:r>
            <w:r>
              <w:rPr>
                <w:rFonts w:ascii="Times New Roman" w:hAnsi="Times New Roman" w:cs="Times New Roman"/>
                <w:lang w:val="en-US" w:eastAsia="en-US"/>
              </w:rPr>
              <w:t>Помеще</w:t>
            </w:r>
            <w:r>
              <w:rPr>
                <w:rFonts w:ascii="Times New Roman" w:hAnsi="Times New Roman" w:cs="Times New Roman"/>
                <w:lang w:val="en-US" w:eastAsia="en-US"/>
              </w:rPr>
              <w:t>ния</w:t>
            </w:r>
            <w:r>
              <w:rPr>
                <w:rFonts w:ascii="Times New Roman" w:hAnsi="Times New Roman" w:cs="Times New Roman"/>
                <w:lang w:val="en-US" w:eastAsia="en-US"/>
              </w:rPr>
              <w:t xml:space="preserve"> </w:t>
            </w:r>
            <w:r>
              <w:rPr>
                <w:rFonts w:ascii="Times New Roman" w:hAnsi="Times New Roman" w:cs="Times New Roman"/>
                <w:lang w:val="en-US" w:eastAsia="en-US"/>
              </w:rPr>
              <w:t>хранения</w:t>
            </w:r>
            <w:r>
              <w:rPr>
                <w:rFonts w:ascii="Times New Roman" w:hAnsi="Times New Roman" w:cs="Times New Roman"/>
                <w:lang w:val="en-US" w:eastAsia="en-US"/>
              </w:rPr>
              <w:t xml:space="preserve"> </w:t>
            </w:r>
            <w:r>
              <w:rPr>
                <w:rFonts w:ascii="Times New Roman" w:hAnsi="Times New Roman" w:cs="Times New Roman"/>
                <w:lang w:val="en-US" w:eastAsia="en-US"/>
              </w:rPr>
              <w:t>медикаментов</w:t>
            </w:r>
          </w:p>
        </w:tc>
        <w:tc>
          <w:tcPr>
            <w:tcW w:w="16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По</w:t>
            </w:r>
            <w:r>
              <w:rPr>
                <w:rFonts w:ascii="Times New Roman" w:hAnsi="Times New Roman" w:cs="Times New Roman"/>
                <w:lang w:val="en-US" w:eastAsia="en-US"/>
              </w:rPr>
              <w:t xml:space="preserve"> </w:t>
            </w:r>
            <w:r>
              <w:rPr>
                <w:rFonts w:ascii="Times New Roman" w:hAnsi="Times New Roman" w:cs="Times New Roman"/>
                <w:lang w:val="en-US" w:eastAsia="en-US"/>
              </w:rPr>
              <w:t>технологическому</w:t>
            </w:r>
            <w:r>
              <w:rPr>
                <w:rFonts w:ascii="Times New Roman" w:hAnsi="Times New Roman" w:cs="Times New Roman"/>
                <w:lang w:val="en-US" w:eastAsia="en-US"/>
              </w:rPr>
              <w:t xml:space="preserve"> </w:t>
            </w:r>
            <w:r>
              <w:rPr>
                <w:rFonts w:ascii="Times New Roman" w:hAnsi="Times New Roman" w:cs="Times New Roman"/>
                <w:lang w:val="en-US" w:eastAsia="en-US"/>
              </w:rPr>
              <w:t>заданию</w:t>
            </w:r>
          </w:p>
        </w:tc>
        <w:tc>
          <w:tcPr>
            <w:tcW w:w="13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60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7 </w:t>
            </w:r>
            <w:r>
              <w:rPr>
                <w:rFonts w:ascii="Times New Roman" w:hAnsi="Times New Roman" w:cs="Times New Roman"/>
                <w:lang w:val="en-US" w:eastAsia="en-US"/>
              </w:rPr>
              <w:t>Ожидальные</w:t>
            </w:r>
            <w:r>
              <w:rPr>
                <w:rFonts w:ascii="Times New Roman" w:hAnsi="Times New Roman" w:cs="Times New Roman"/>
                <w:lang w:val="en-US" w:eastAsia="en-US"/>
              </w:rPr>
              <w:t xml:space="preserve">, </w:t>
            </w:r>
            <w:r>
              <w:rPr>
                <w:rFonts w:ascii="Times New Roman" w:hAnsi="Times New Roman" w:cs="Times New Roman"/>
                <w:lang w:val="en-US" w:eastAsia="en-US"/>
              </w:rPr>
              <w:t>кабинеты</w:t>
            </w:r>
            <w:r>
              <w:rPr>
                <w:rFonts w:ascii="Times New Roman" w:hAnsi="Times New Roman" w:cs="Times New Roman"/>
                <w:lang w:val="en-US" w:eastAsia="en-US"/>
              </w:rPr>
              <w:t xml:space="preserve"> </w:t>
            </w:r>
            <w:r>
              <w:rPr>
                <w:rFonts w:ascii="Times New Roman" w:hAnsi="Times New Roman" w:cs="Times New Roman"/>
                <w:lang w:val="en-US" w:eastAsia="en-US"/>
              </w:rPr>
              <w:t>и</w:t>
            </w:r>
            <w:r>
              <w:rPr>
                <w:rFonts w:ascii="Times New Roman" w:hAnsi="Times New Roman" w:cs="Times New Roman"/>
                <w:lang w:val="en-US" w:eastAsia="en-US"/>
              </w:rPr>
              <w:t xml:space="preserve"> </w:t>
            </w:r>
            <w:r>
              <w:rPr>
                <w:rFonts w:ascii="Times New Roman" w:hAnsi="Times New Roman" w:cs="Times New Roman"/>
                <w:lang w:val="en-US" w:eastAsia="en-US"/>
              </w:rPr>
              <w:t>залы</w:t>
            </w:r>
            <w:r>
              <w:rPr>
                <w:rFonts w:ascii="Times New Roman" w:hAnsi="Times New Roman" w:cs="Times New Roman"/>
                <w:lang w:val="en-US" w:eastAsia="en-US"/>
              </w:rPr>
              <w:t xml:space="preserve"> </w:t>
            </w:r>
            <w:r>
              <w:rPr>
                <w:rFonts w:ascii="Times New Roman" w:hAnsi="Times New Roman" w:cs="Times New Roman"/>
                <w:lang w:val="en-US" w:eastAsia="en-US"/>
              </w:rPr>
              <w:t>грязелечебные</w:t>
            </w:r>
            <w:r>
              <w:rPr>
                <w:rFonts w:ascii="Times New Roman" w:hAnsi="Times New Roman" w:cs="Times New Roman"/>
                <w:lang w:val="en-US" w:eastAsia="en-US"/>
              </w:rPr>
              <w:t xml:space="preserve">, </w:t>
            </w:r>
            <w:r>
              <w:rPr>
                <w:rFonts w:ascii="Times New Roman" w:hAnsi="Times New Roman" w:cs="Times New Roman"/>
                <w:lang w:val="en-US" w:eastAsia="en-US"/>
              </w:rPr>
              <w:t>траурный</w:t>
            </w:r>
            <w:r>
              <w:rPr>
                <w:rFonts w:ascii="Times New Roman" w:hAnsi="Times New Roman" w:cs="Times New Roman"/>
                <w:lang w:val="en-US" w:eastAsia="en-US"/>
              </w:rPr>
              <w:t xml:space="preserve"> </w:t>
            </w:r>
            <w:r>
              <w:rPr>
                <w:rFonts w:ascii="Times New Roman" w:hAnsi="Times New Roman" w:cs="Times New Roman"/>
                <w:lang w:val="en-US" w:eastAsia="en-US"/>
              </w:rPr>
              <w:t>зал</w:t>
            </w:r>
          </w:p>
        </w:tc>
        <w:tc>
          <w:tcPr>
            <w:tcW w:w="16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4</w:t>
            </w:r>
          </w:p>
        </w:tc>
        <w:tc>
          <w:tcPr>
            <w:tcW w:w="13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5</w:t>
            </w:r>
          </w:p>
        </w:tc>
      </w:tr>
      <w:tr w:rsidR="00A77B3E">
        <w:tc>
          <w:tcPr>
            <w:tcW w:w="60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both"/>
              <w:rPr>
                <w:rFonts w:ascii="Times New Roman" w:hAnsi="Times New Roman" w:cs="Times New Roman"/>
                <w:lang w:val="en-US" w:eastAsia="en-US"/>
              </w:rPr>
            </w:pPr>
            <w:r>
              <w:rPr>
                <w:rFonts w:ascii="Times New Roman" w:hAnsi="Times New Roman" w:cs="Times New Roman"/>
                <w:lang w:val="en-US" w:eastAsia="en-US"/>
              </w:rPr>
              <w:t>(</w:t>
            </w:r>
            <w:r>
              <w:rPr>
                <w:rFonts w:ascii="Times New Roman" w:hAnsi="Times New Roman" w:cs="Times New Roman"/>
                <w:lang w:val="en-US" w:eastAsia="en-US"/>
              </w:rPr>
              <w:t>в</w:t>
            </w:r>
            <w:r>
              <w:rPr>
                <w:rFonts w:ascii="Times New Roman" w:hAnsi="Times New Roman" w:cs="Times New Roman"/>
                <w:lang w:val="en-US" w:eastAsia="en-US"/>
              </w:rPr>
              <w:t xml:space="preserve"> </w:t>
            </w:r>
            <w:r>
              <w:rPr>
                <w:rFonts w:ascii="Times New Roman" w:hAnsi="Times New Roman" w:cs="Times New Roman"/>
                <w:lang w:val="en-US" w:eastAsia="en-US"/>
              </w:rPr>
              <w:t>ред</w:t>
            </w:r>
            <w:r>
              <w:rPr>
                <w:rFonts w:ascii="Times New Roman" w:hAnsi="Times New Roman" w:cs="Times New Roman"/>
                <w:lang w:val="en-US" w:eastAsia="en-US"/>
              </w:rPr>
              <w:t xml:space="preserve">. </w:t>
            </w:r>
            <w:hyperlink r:id="rId5408" w:history="1">
              <w:r>
                <w:rPr>
                  <w:rFonts w:ascii="Times New Roman" w:hAnsi="Times New Roman" w:cs="Times New Roman"/>
                  <w:color w:val="0000FF"/>
                  <w:lang w:val="en-US" w:eastAsia="en-US"/>
                </w:rPr>
                <w:t>Изменения</w:t>
              </w:r>
            </w:hyperlink>
            <w:hyperlink r:id="rId5409" w:history="1">
              <w:r>
                <w:rPr>
                  <w:rFonts w:ascii="Times New Roman" w:hAnsi="Times New Roman" w:cs="Times New Roman"/>
                  <w:color w:val="0000FF"/>
                  <w:lang w:val="en-US" w:eastAsia="en-US"/>
                </w:rPr>
                <w:t xml:space="preserve"> </w:t>
              </w:r>
            </w:hyperlink>
            <w:hyperlink r:id="rId5410" w:history="1">
              <w:r>
                <w:rPr>
                  <w:rFonts w:ascii="Times New Roman" w:hAnsi="Times New Roman" w:cs="Times New Roman"/>
                  <w:color w:val="0000FF"/>
                  <w:lang w:val="en-US" w:eastAsia="en-US"/>
                </w:rPr>
                <w:t>N</w:t>
              </w:r>
            </w:hyperlink>
            <w:hyperlink r:id="rId5411"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xml:space="preserve">, </w:t>
            </w:r>
            <w:r>
              <w:rPr>
                <w:rFonts w:ascii="Times New Roman" w:hAnsi="Times New Roman" w:cs="Times New Roman"/>
                <w:lang w:val="en-US" w:eastAsia="en-US"/>
              </w:rPr>
              <w:t>утв</w:t>
            </w:r>
            <w:r>
              <w:rPr>
                <w:rFonts w:ascii="Times New Roman" w:hAnsi="Times New Roman" w:cs="Times New Roman"/>
                <w:lang w:val="en-US" w:eastAsia="en-US"/>
              </w:rPr>
              <w:t xml:space="preserve">. </w:t>
            </w:r>
            <w:r>
              <w:rPr>
                <w:rFonts w:ascii="Times New Roman" w:hAnsi="Times New Roman" w:cs="Times New Roman"/>
                <w:lang w:val="en-US" w:eastAsia="en-US"/>
              </w:rPr>
              <w:t>При</w:t>
            </w:r>
            <w:r>
              <w:rPr>
                <w:rFonts w:ascii="Times New Roman" w:hAnsi="Times New Roman" w:cs="Times New Roman"/>
                <w:lang w:val="en-US" w:eastAsia="en-US"/>
              </w:rPr>
              <w:t>казом</w:t>
            </w:r>
            <w:r>
              <w:rPr>
                <w:rFonts w:ascii="Times New Roman" w:hAnsi="Times New Roman" w:cs="Times New Roman"/>
                <w:lang w:val="en-US" w:eastAsia="en-US"/>
              </w:rPr>
              <w:t xml:space="preserve"> </w:t>
            </w:r>
            <w:r>
              <w:rPr>
                <w:rFonts w:ascii="Times New Roman" w:hAnsi="Times New Roman" w:cs="Times New Roman"/>
                <w:lang w:val="en-US" w:eastAsia="en-US"/>
              </w:rPr>
              <w:t>Минстроя</w:t>
            </w:r>
            <w:r>
              <w:rPr>
                <w:rFonts w:ascii="Times New Roman" w:hAnsi="Times New Roman" w:cs="Times New Roman"/>
                <w:lang w:val="en-US" w:eastAsia="en-US"/>
              </w:rPr>
              <w:t xml:space="preserve"> </w:t>
            </w:r>
            <w:r>
              <w:rPr>
                <w:rFonts w:ascii="Times New Roman" w:hAnsi="Times New Roman" w:cs="Times New Roman"/>
                <w:lang w:val="en-US" w:eastAsia="en-US"/>
              </w:rPr>
              <w:t>России</w:t>
            </w:r>
            <w:r>
              <w:rPr>
                <w:rFonts w:ascii="Times New Roman" w:hAnsi="Times New Roman" w:cs="Times New Roman"/>
                <w:lang w:val="en-US" w:eastAsia="en-US"/>
              </w:rPr>
              <w:t xml:space="preserve"> </w:t>
            </w:r>
            <w:r>
              <w:rPr>
                <w:rFonts w:ascii="Times New Roman" w:hAnsi="Times New Roman" w:cs="Times New Roman"/>
                <w:lang w:val="en-US" w:eastAsia="en-US"/>
              </w:rPr>
              <w:t>от</w:t>
            </w:r>
            <w:r>
              <w:rPr>
                <w:rFonts w:ascii="Times New Roman" w:hAnsi="Times New Roman" w:cs="Times New Roman"/>
                <w:lang w:val="en-US" w:eastAsia="en-US"/>
              </w:rPr>
              <w:t xml:space="preserve"> 16.12.2016 N 977/</w:t>
            </w:r>
            <w:r>
              <w:rPr>
                <w:rFonts w:ascii="Times New Roman" w:hAnsi="Times New Roman" w:cs="Times New Roman"/>
                <w:lang w:val="en-US" w:eastAsia="en-US"/>
              </w:rPr>
              <w:t>пр</w:t>
            </w:r>
            <w:r>
              <w:rPr>
                <w:rFonts w:ascii="Times New Roman" w:hAnsi="Times New Roman" w:cs="Times New Roman"/>
                <w:lang w:val="en-US" w:eastAsia="en-US"/>
              </w:rPr>
              <w:t xml:space="preserve">, </w:t>
            </w:r>
            <w:hyperlink r:id="rId5412" w:history="1">
              <w:r>
                <w:rPr>
                  <w:rFonts w:ascii="Times New Roman" w:hAnsi="Times New Roman" w:cs="Times New Roman"/>
                  <w:color w:val="0000FF"/>
                  <w:lang w:val="en-US" w:eastAsia="en-US"/>
                </w:rPr>
                <w:t>Изменения</w:t>
              </w:r>
            </w:hyperlink>
            <w:hyperlink r:id="rId5413" w:history="1">
              <w:r>
                <w:rPr>
                  <w:rFonts w:ascii="Times New Roman" w:hAnsi="Times New Roman" w:cs="Times New Roman"/>
                  <w:color w:val="0000FF"/>
                  <w:lang w:val="en-US" w:eastAsia="en-US"/>
                </w:rPr>
                <w:t xml:space="preserve"> </w:t>
              </w:r>
            </w:hyperlink>
            <w:hyperlink r:id="rId5414" w:history="1">
              <w:r>
                <w:rPr>
                  <w:rFonts w:ascii="Times New Roman" w:hAnsi="Times New Roman" w:cs="Times New Roman"/>
                  <w:color w:val="0000FF"/>
                  <w:lang w:val="en-US" w:eastAsia="en-US"/>
                </w:rPr>
                <w:t>N</w:t>
              </w:r>
            </w:hyperlink>
            <w:hyperlink r:id="rId5415"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xml:space="preserve">, </w:t>
            </w:r>
            <w:r>
              <w:rPr>
                <w:rFonts w:ascii="Times New Roman" w:hAnsi="Times New Roman" w:cs="Times New Roman"/>
                <w:lang w:val="en-US" w:eastAsia="en-US"/>
              </w:rPr>
              <w:t>утв</w:t>
            </w:r>
            <w:r>
              <w:rPr>
                <w:rFonts w:ascii="Times New Roman" w:hAnsi="Times New Roman" w:cs="Times New Roman"/>
                <w:lang w:val="en-US" w:eastAsia="en-US"/>
              </w:rPr>
              <w:t xml:space="preserve">. </w:t>
            </w:r>
            <w:r>
              <w:rPr>
                <w:rFonts w:ascii="Times New Roman" w:hAnsi="Times New Roman" w:cs="Times New Roman"/>
                <w:lang w:val="en-US" w:eastAsia="en-US"/>
              </w:rPr>
              <w:t>Приказом</w:t>
            </w:r>
            <w:r>
              <w:rPr>
                <w:rFonts w:ascii="Times New Roman" w:hAnsi="Times New Roman" w:cs="Times New Roman"/>
                <w:lang w:val="en-US" w:eastAsia="en-US"/>
              </w:rPr>
              <w:t xml:space="preserve"> </w:t>
            </w:r>
            <w:r>
              <w:rPr>
                <w:rFonts w:ascii="Times New Roman" w:hAnsi="Times New Roman" w:cs="Times New Roman"/>
                <w:lang w:val="en-US" w:eastAsia="en-US"/>
              </w:rPr>
              <w:t>Минстроя</w:t>
            </w:r>
            <w:r>
              <w:rPr>
                <w:rFonts w:ascii="Times New Roman" w:hAnsi="Times New Roman" w:cs="Times New Roman"/>
                <w:lang w:val="en-US" w:eastAsia="en-US"/>
              </w:rPr>
              <w:t xml:space="preserve"> </w:t>
            </w:r>
            <w:r>
              <w:rPr>
                <w:rFonts w:ascii="Times New Roman" w:hAnsi="Times New Roman" w:cs="Times New Roman"/>
                <w:lang w:val="en-US" w:eastAsia="en-US"/>
              </w:rPr>
              <w:t>России</w:t>
            </w:r>
            <w:r>
              <w:rPr>
                <w:rFonts w:ascii="Times New Roman" w:hAnsi="Times New Roman" w:cs="Times New Roman"/>
                <w:lang w:val="en-US" w:eastAsia="en-US"/>
              </w:rPr>
              <w:t xml:space="preserve"> </w:t>
            </w:r>
            <w:r>
              <w:rPr>
                <w:rFonts w:ascii="Times New Roman" w:hAnsi="Times New Roman" w:cs="Times New Roman"/>
                <w:lang w:val="en-US" w:eastAsia="en-US"/>
              </w:rPr>
              <w:t>от</w:t>
            </w:r>
            <w:r>
              <w:rPr>
                <w:rFonts w:ascii="Times New Roman" w:hAnsi="Times New Roman" w:cs="Times New Roman"/>
                <w:lang w:val="en-US" w:eastAsia="en-US"/>
              </w:rPr>
              <w:t xml:space="preserve"> 25.09.2018 N 623/</w:t>
            </w:r>
            <w:r>
              <w:rPr>
                <w:rFonts w:ascii="Times New Roman" w:hAnsi="Times New Roman" w:cs="Times New Roman"/>
                <w:lang w:val="en-US" w:eastAsia="en-US"/>
              </w:rPr>
              <w:t>пр</w:t>
            </w:r>
            <w:r>
              <w:rPr>
                <w:rFonts w:ascii="Times New Roman" w:hAnsi="Times New Roman" w:cs="Times New Roman"/>
                <w:lang w:val="en-US" w:eastAsia="en-US"/>
              </w:rPr>
              <w:t>)</w:t>
            </w:r>
          </w:p>
        </w:tc>
        <w:tc>
          <w:tcPr>
            <w:tcW w:w="16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3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60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8 </w:t>
            </w:r>
            <w:r>
              <w:rPr>
                <w:rFonts w:ascii="Times New Roman" w:hAnsi="Times New Roman" w:cs="Times New Roman"/>
                <w:lang w:val="en-US" w:eastAsia="en-US"/>
              </w:rPr>
              <w:t>Кабинеты</w:t>
            </w:r>
            <w:r>
              <w:rPr>
                <w:rFonts w:ascii="Times New Roman" w:hAnsi="Times New Roman" w:cs="Times New Roman"/>
                <w:lang w:val="en-US" w:eastAsia="en-US"/>
              </w:rPr>
              <w:t xml:space="preserve"> </w:t>
            </w:r>
            <w:r>
              <w:rPr>
                <w:rFonts w:ascii="Times New Roman" w:hAnsi="Times New Roman" w:cs="Times New Roman"/>
                <w:lang w:val="en-US" w:eastAsia="en-US"/>
              </w:rPr>
              <w:t>функциональной</w:t>
            </w:r>
            <w:r>
              <w:rPr>
                <w:rFonts w:ascii="Times New Roman" w:hAnsi="Times New Roman" w:cs="Times New Roman"/>
                <w:lang w:val="en-US" w:eastAsia="en-US"/>
              </w:rPr>
              <w:t xml:space="preserve">, </w:t>
            </w:r>
            <w:r>
              <w:rPr>
                <w:rFonts w:ascii="Times New Roman" w:hAnsi="Times New Roman" w:cs="Times New Roman"/>
                <w:lang w:val="en-US" w:eastAsia="en-US"/>
              </w:rPr>
              <w:t>ультразвуковой</w:t>
            </w:r>
            <w:r>
              <w:rPr>
                <w:rFonts w:ascii="Times New Roman" w:hAnsi="Times New Roman" w:cs="Times New Roman"/>
                <w:lang w:val="en-US" w:eastAsia="en-US"/>
              </w:rPr>
              <w:t xml:space="preserve"> </w:t>
            </w:r>
            <w:r>
              <w:rPr>
                <w:rFonts w:ascii="Times New Roman" w:hAnsi="Times New Roman" w:cs="Times New Roman"/>
                <w:lang w:val="en-US" w:eastAsia="en-US"/>
              </w:rPr>
              <w:t>диагн</w:t>
            </w:r>
            <w:r>
              <w:rPr>
                <w:rFonts w:ascii="Times New Roman" w:hAnsi="Times New Roman" w:cs="Times New Roman"/>
                <w:lang w:val="en-US" w:eastAsia="en-US"/>
              </w:rPr>
              <w:t>остики</w:t>
            </w:r>
            <w:r>
              <w:rPr>
                <w:rFonts w:ascii="Times New Roman" w:hAnsi="Times New Roman" w:cs="Times New Roman"/>
                <w:lang w:val="en-US" w:eastAsia="en-US"/>
              </w:rPr>
              <w:t xml:space="preserve">, </w:t>
            </w:r>
            <w:r>
              <w:rPr>
                <w:rFonts w:ascii="Times New Roman" w:hAnsi="Times New Roman" w:cs="Times New Roman"/>
                <w:lang w:val="en-US" w:eastAsia="en-US"/>
              </w:rPr>
              <w:t>процедурные</w:t>
            </w:r>
            <w:r>
              <w:rPr>
                <w:rFonts w:ascii="Times New Roman" w:hAnsi="Times New Roman" w:cs="Times New Roman"/>
                <w:lang w:val="en-US" w:eastAsia="en-US"/>
              </w:rPr>
              <w:t xml:space="preserve">, </w:t>
            </w:r>
            <w:r>
              <w:rPr>
                <w:rFonts w:ascii="Times New Roman" w:hAnsi="Times New Roman" w:cs="Times New Roman"/>
                <w:lang w:val="en-US" w:eastAsia="en-US"/>
              </w:rPr>
              <w:t>перевязочные</w:t>
            </w:r>
            <w:r>
              <w:rPr>
                <w:rFonts w:ascii="Times New Roman" w:hAnsi="Times New Roman" w:cs="Times New Roman"/>
                <w:lang w:val="en-US" w:eastAsia="en-US"/>
              </w:rPr>
              <w:t xml:space="preserve">, </w:t>
            </w:r>
            <w:r>
              <w:rPr>
                <w:rFonts w:ascii="Times New Roman" w:hAnsi="Times New Roman" w:cs="Times New Roman"/>
                <w:lang w:val="en-US" w:eastAsia="en-US"/>
              </w:rPr>
              <w:t>помещение</w:t>
            </w:r>
            <w:r>
              <w:rPr>
                <w:rFonts w:ascii="Times New Roman" w:hAnsi="Times New Roman" w:cs="Times New Roman"/>
                <w:lang w:val="en-US" w:eastAsia="en-US"/>
              </w:rPr>
              <w:t xml:space="preserve"> </w:t>
            </w:r>
            <w:r>
              <w:rPr>
                <w:rFonts w:ascii="Times New Roman" w:hAnsi="Times New Roman" w:cs="Times New Roman"/>
                <w:lang w:val="en-US" w:eastAsia="en-US"/>
              </w:rPr>
              <w:t>подготовки</w:t>
            </w:r>
            <w:r>
              <w:rPr>
                <w:rFonts w:ascii="Times New Roman" w:hAnsi="Times New Roman" w:cs="Times New Roman"/>
                <w:lang w:val="en-US" w:eastAsia="en-US"/>
              </w:rPr>
              <w:t xml:space="preserve"> </w:t>
            </w:r>
            <w:r>
              <w:rPr>
                <w:rFonts w:ascii="Times New Roman" w:hAnsi="Times New Roman" w:cs="Times New Roman"/>
                <w:lang w:val="en-US" w:eastAsia="en-US"/>
              </w:rPr>
              <w:t>инфузионных</w:t>
            </w:r>
            <w:r>
              <w:rPr>
                <w:rFonts w:ascii="Times New Roman" w:hAnsi="Times New Roman" w:cs="Times New Roman"/>
                <w:lang w:val="en-US" w:eastAsia="en-US"/>
              </w:rPr>
              <w:t xml:space="preserve"> </w:t>
            </w:r>
            <w:r>
              <w:rPr>
                <w:rFonts w:ascii="Times New Roman" w:hAnsi="Times New Roman" w:cs="Times New Roman"/>
                <w:lang w:val="en-US" w:eastAsia="en-US"/>
              </w:rPr>
              <w:t>систем</w:t>
            </w:r>
            <w:r>
              <w:rPr>
                <w:rFonts w:ascii="Times New Roman" w:hAnsi="Times New Roman" w:cs="Times New Roman"/>
                <w:lang w:val="en-US" w:eastAsia="en-US"/>
              </w:rPr>
              <w:t xml:space="preserve">, </w:t>
            </w:r>
            <w:r>
              <w:rPr>
                <w:rFonts w:ascii="Times New Roman" w:hAnsi="Times New Roman" w:cs="Times New Roman"/>
                <w:lang w:val="en-US" w:eastAsia="en-US"/>
              </w:rPr>
              <w:t>барозалы</w:t>
            </w:r>
            <w:r>
              <w:rPr>
                <w:rFonts w:ascii="Times New Roman" w:hAnsi="Times New Roman" w:cs="Times New Roman"/>
                <w:lang w:val="en-US" w:eastAsia="en-US"/>
              </w:rPr>
              <w:t xml:space="preserve">, </w:t>
            </w:r>
            <w:r>
              <w:rPr>
                <w:rFonts w:ascii="Times New Roman" w:hAnsi="Times New Roman" w:cs="Times New Roman"/>
                <w:lang w:val="en-US" w:eastAsia="en-US"/>
              </w:rPr>
              <w:t>лифтовые</w:t>
            </w:r>
            <w:r>
              <w:rPr>
                <w:rFonts w:ascii="Times New Roman" w:hAnsi="Times New Roman" w:cs="Times New Roman"/>
                <w:lang w:val="en-US" w:eastAsia="en-US"/>
              </w:rPr>
              <w:t xml:space="preserve"> </w:t>
            </w:r>
            <w:r>
              <w:rPr>
                <w:rFonts w:ascii="Times New Roman" w:hAnsi="Times New Roman" w:cs="Times New Roman"/>
                <w:lang w:val="en-US" w:eastAsia="en-US"/>
              </w:rPr>
              <w:t>холлы</w:t>
            </w:r>
          </w:p>
        </w:tc>
        <w:tc>
          <w:tcPr>
            <w:tcW w:w="16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3</w:t>
            </w:r>
          </w:p>
        </w:tc>
        <w:tc>
          <w:tcPr>
            <w:tcW w:w="13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3</w:t>
            </w:r>
          </w:p>
        </w:tc>
      </w:tr>
      <w:tr w:rsidR="00A77B3E">
        <w:tc>
          <w:tcPr>
            <w:tcW w:w="60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both"/>
              <w:rPr>
                <w:rFonts w:ascii="Times New Roman" w:hAnsi="Times New Roman" w:cs="Times New Roman"/>
                <w:lang w:val="en-US" w:eastAsia="en-US"/>
              </w:rPr>
            </w:pPr>
            <w:r>
              <w:rPr>
                <w:rFonts w:ascii="Times New Roman" w:hAnsi="Times New Roman" w:cs="Times New Roman"/>
                <w:lang w:val="en-US" w:eastAsia="en-US"/>
              </w:rPr>
              <w:t>(</w:t>
            </w:r>
            <w:r>
              <w:rPr>
                <w:rFonts w:ascii="Times New Roman" w:hAnsi="Times New Roman" w:cs="Times New Roman"/>
                <w:lang w:val="en-US" w:eastAsia="en-US"/>
              </w:rPr>
              <w:t>в</w:t>
            </w:r>
            <w:r>
              <w:rPr>
                <w:rFonts w:ascii="Times New Roman" w:hAnsi="Times New Roman" w:cs="Times New Roman"/>
                <w:lang w:val="en-US" w:eastAsia="en-US"/>
              </w:rPr>
              <w:t xml:space="preserve"> </w:t>
            </w:r>
            <w:r>
              <w:rPr>
                <w:rFonts w:ascii="Times New Roman" w:hAnsi="Times New Roman" w:cs="Times New Roman"/>
                <w:lang w:val="en-US" w:eastAsia="en-US"/>
              </w:rPr>
              <w:t>ред</w:t>
            </w:r>
            <w:r>
              <w:rPr>
                <w:rFonts w:ascii="Times New Roman" w:hAnsi="Times New Roman" w:cs="Times New Roman"/>
                <w:lang w:val="en-US" w:eastAsia="en-US"/>
              </w:rPr>
              <w:t xml:space="preserve">. </w:t>
            </w:r>
            <w:hyperlink r:id="rId5416" w:history="1">
              <w:r>
                <w:rPr>
                  <w:rFonts w:ascii="Times New Roman" w:hAnsi="Times New Roman" w:cs="Times New Roman"/>
                  <w:color w:val="0000FF"/>
                  <w:lang w:val="en-US" w:eastAsia="en-US"/>
                </w:rPr>
                <w:t>Изменения</w:t>
              </w:r>
            </w:hyperlink>
            <w:hyperlink r:id="rId5417" w:history="1">
              <w:r>
                <w:rPr>
                  <w:rFonts w:ascii="Times New Roman" w:hAnsi="Times New Roman" w:cs="Times New Roman"/>
                  <w:color w:val="0000FF"/>
                  <w:lang w:val="en-US" w:eastAsia="en-US"/>
                </w:rPr>
                <w:t xml:space="preserve"> </w:t>
              </w:r>
            </w:hyperlink>
            <w:hyperlink r:id="rId5418" w:history="1">
              <w:r>
                <w:rPr>
                  <w:rFonts w:ascii="Times New Roman" w:hAnsi="Times New Roman" w:cs="Times New Roman"/>
                  <w:color w:val="0000FF"/>
                  <w:lang w:val="en-US" w:eastAsia="en-US"/>
                </w:rPr>
                <w:t>N</w:t>
              </w:r>
            </w:hyperlink>
            <w:hyperlink r:id="rId5419"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xml:space="preserve">, </w:t>
            </w:r>
            <w:r>
              <w:rPr>
                <w:rFonts w:ascii="Times New Roman" w:hAnsi="Times New Roman" w:cs="Times New Roman"/>
                <w:lang w:val="en-US" w:eastAsia="en-US"/>
              </w:rPr>
              <w:t>утв</w:t>
            </w:r>
            <w:r>
              <w:rPr>
                <w:rFonts w:ascii="Times New Roman" w:hAnsi="Times New Roman" w:cs="Times New Roman"/>
                <w:lang w:val="en-US" w:eastAsia="en-US"/>
              </w:rPr>
              <w:t xml:space="preserve">. </w:t>
            </w:r>
            <w:r>
              <w:rPr>
                <w:rFonts w:ascii="Times New Roman" w:hAnsi="Times New Roman" w:cs="Times New Roman"/>
                <w:lang w:val="en-US" w:eastAsia="en-US"/>
              </w:rPr>
              <w:t>Приказом</w:t>
            </w:r>
            <w:r>
              <w:rPr>
                <w:rFonts w:ascii="Times New Roman" w:hAnsi="Times New Roman" w:cs="Times New Roman"/>
                <w:lang w:val="en-US" w:eastAsia="en-US"/>
              </w:rPr>
              <w:t xml:space="preserve"> </w:t>
            </w:r>
            <w:r>
              <w:rPr>
                <w:rFonts w:ascii="Times New Roman" w:hAnsi="Times New Roman" w:cs="Times New Roman"/>
                <w:lang w:val="en-US" w:eastAsia="en-US"/>
              </w:rPr>
              <w:t>Минстроя</w:t>
            </w:r>
            <w:r>
              <w:rPr>
                <w:rFonts w:ascii="Times New Roman" w:hAnsi="Times New Roman" w:cs="Times New Roman"/>
                <w:lang w:val="en-US" w:eastAsia="en-US"/>
              </w:rPr>
              <w:t xml:space="preserve"> </w:t>
            </w:r>
            <w:r>
              <w:rPr>
                <w:rFonts w:ascii="Times New Roman" w:hAnsi="Times New Roman" w:cs="Times New Roman"/>
                <w:lang w:val="en-US" w:eastAsia="en-US"/>
              </w:rPr>
              <w:t>России</w:t>
            </w:r>
            <w:r>
              <w:rPr>
                <w:rFonts w:ascii="Times New Roman" w:hAnsi="Times New Roman" w:cs="Times New Roman"/>
                <w:lang w:val="en-US" w:eastAsia="en-US"/>
              </w:rPr>
              <w:t xml:space="preserve"> </w:t>
            </w:r>
            <w:r>
              <w:rPr>
                <w:rFonts w:ascii="Times New Roman" w:hAnsi="Times New Roman" w:cs="Times New Roman"/>
                <w:lang w:val="en-US" w:eastAsia="en-US"/>
              </w:rPr>
              <w:t>от</w:t>
            </w:r>
            <w:r>
              <w:rPr>
                <w:rFonts w:ascii="Times New Roman" w:hAnsi="Times New Roman" w:cs="Times New Roman"/>
                <w:lang w:val="en-US" w:eastAsia="en-US"/>
              </w:rPr>
              <w:t xml:space="preserve"> 25.09.2018 N 623/</w:t>
            </w:r>
            <w:r>
              <w:rPr>
                <w:rFonts w:ascii="Times New Roman" w:hAnsi="Times New Roman" w:cs="Times New Roman"/>
                <w:lang w:val="en-US" w:eastAsia="en-US"/>
              </w:rPr>
              <w:t>пр</w:t>
            </w:r>
            <w:r>
              <w:rPr>
                <w:rFonts w:ascii="Times New Roman" w:hAnsi="Times New Roman" w:cs="Times New Roman"/>
                <w:lang w:val="en-US" w:eastAsia="en-US"/>
              </w:rPr>
              <w:t>)</w:t>
            </w:r>
          </w:p>
        </w:tc>
        <w:tc>
          <w:tcPr>
            <w:tcW w:w="16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3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60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9 </w:t>
            </w:r>
            <w:r>
              <w:rPr>
                <w:rFonts w:ascii="Times New Roman" w:hAnsi="Times New Roman" w:cs="Times New Roman"/>
                <w:lang w:val="en-US" w:eastAsia="en-US"/>
              </w:rPr>
              <w:t>Процедурные</w:t>
            </w:r>
            <w:r>
              <w:rPr>
                <w:rFonts w:ascii="Times New Roman" w:hAnsi="Times New Roman" w:cs="Times New Roman"/>
                <w:lang w:val="en-US" w:eastAsia="en-US"/>
              </w:rPr>
              <w:t xml:space="preserve"> </w:t>
            </w:r>
            <w:r>
              <w:rPr>
                <w:rFonts w:ascii="Times New Roman" w:hAnsi="Times New Roman" w:cs="Times New Roman"/>
                <w:lang w:val="en-US" w:eastAsia="en-US"/>
              </w:rPr>
              <w:t>бронхоскопии</w:t>
            </w:r>
            <w:r>
              <w:rPr>
                <w:rFonts w:ascii="Times New Roman" w:hAnsi="Times New Roman" w:cs="Times New Roman"/>
                <w:lang w:val="en-US" w:eastAsia="en-US"/>
              </w:rPr>
              <w:t xml:space="preserve">, </w:t>
            </w:r>
            <w:r>
              <w:rPr>
                <w:rFonts w:ascii="Times New Roman" w:hAnsi="Times New Roman" w:cs="Times New Roman"/>
                <w:lang w:val="en-US" w:eastAsia="en-US"/>
              </w:rPr>
              <w:t>цистоскопии</w:t>
            </w:r>
            <w:r>
              <w:rPr>
                <w:rFonts w:ascii="Times New Roman" w:hAnsi="Times New Roman" w:cs="Times New Roman"/>
                <w:lang w:val="en-US" w:eastAsia="en-US"/>
              </w:rPr>
              <w:t xml:space="preserve">, </w:t>
            </w:r>
            <w:r>
              <w:rPr>
                <w:rFonts w:ascii="Times New Roman" w:hAnsi="Times New Roman" w:cs="Times New Roman"/>
                <w:lang w:val="en-US" w:eastAsia="en-US"/>
              </w:rPr>
              <w:t>помещение</w:t>
            </w:r>
            <w:r>
              <w:rPr>
                <w:rFonts w:ascii="Times New Roman" w:hAnsi="Times New Roman" w:cs="Times New Roman"/>
                <w:lang w:val="en-US" w:eastAsia="en-US"/>
              </w:rPr>
              <w:t xml:space="preserve"> </w:t>
            </w:r>
            <w:r>
              <w:rPr>
                <w:rFonts w:ascii="Times New Roman" w:hAnsi="Times New Roman" w:cs="Times New Roman"/>
                <w:lang w:val="en-US" w:eastAsia="en-US"/>
              </w:rPr>
              <w:t>приготовления</w:t>
            </w:r>
            <w:r>
              <w:rPr>
                <w:rFonts w:ascii="Times New Roman" w:hAnsi="Times New Roman" w:cs="Times New Roman"/>
                <w:lang w:val="en-US" w:eastAsia="en-US"/>
              </w:rPr>
              <w:t xml:space="preserve"> </w:t>
            </w:r>
            <w:r>
              <w:rPr>
                <w:rFonts w:ascii="Times New Roman" w:hAnsi="Times New Roman" w:cs="Times New Roman"/>
                <w:lang w:val="en-US" w:eastAsia="en-US"/>
              </w:rPr>
              <w:t>молочных</w:t>
            </w:r>
            <w:r>
              <w:rPr>
                <w:rFonts w:ascii="Times New Roman" w:hAnsi="Times New Roman" w:cs="Times New Roman"/>
                <w:lang w:val="en-US" w:eastAsia="en-US"/>
              </w:rPr>
              <w:t xml:space="preserve"> </w:t>
            </w:r>
            <w:r>
              <w:rPr>
                <w:rFonts w:ascii="Times New Roman" w:hAnsi="Times New Roman" w:cs="Times New Roman"/>
                <w:lang w:val="en-US" w:eastAsia="en-US"/>
              </w:rPr>
              <w:t>смесей</w:t>
            </w:r>
          </w:p>
        </w:tc>
        <w:tc>
          <w:tcPr>
            <w:tcW w:w="16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6</w:t>
            </w:r>
          </w:p>
        </w:tc>
        <w:tc>
          <w:tcPr>
            <w:tcW w:w="13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4</w:t>
            </w:r>
          </w:p>
        </w:tc>
      </w:tr>
      <w:tr w:rsidR="00A77B3E">
        <w:tc>
          <w:tcPr>
            <w:tcW w:w="60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both"/>
              <w:rPr>
                <w:rFonts w:ascii="Times New Roman" w:hAnsi="Times New Roman" w:cs="Times New Roman"/>
                <w:lang w:val="en-US" w:eastAsia="en-US"/>
              </w:rPr>
            </w:pPr>
            <w:r>
              <w:rPr>
                <w:rFonts w:ascii="Times New Roman" w:hAnsi="Times New Roman" w:cs="Times New Roman"/>
                <w:lang w:val="en-US" w:eastAsia="en-US"/>
              </w:rPr>
              <w:t>(</w:t>
            </w:r>
            <w:r>
              <w:rPr>
                <w:rFonts w:ascii="Times New Roman" w:hAnsi="Times New Roman" w:cs="Times New Roman"/>
                <w:lang w:val="en-US" w:eastAsia="en-US"/>
              </w:rPr>
              <w:t>в</w:t>
            </w:r>
            <w:r>
              <w:rPr>
                <w:rFonts w:ascii="Times New Roman" w:hAnsi="Times New Roman" w:cs="Times New Roman"/>
                <w:lang w:val="en-US" w:eastAsia="en-US"/>
              </w:rPr>
              <w:t xml:space="preserve"> </w:t>
            </w:r>
            <w:r>
              <w:rPr>
                <w:rFonts w:ascii="Times New Roman" w:hAnsi="Times New Roman" w:cs="Times New Roman"/>
                <w:lang w:val="en-US" w:eastAsia="en-US"/>
              </w:rPr>
              <w:t>ред</w:t>
            </w:r>
            <w:r>
              <w:rPr>
                <w:rFonts w:ascii="Times New Roman" w:hAnsi="Times New Roman" w:cs="Times New Roman"/>
                <w:lang w:val="en-US" w:eastAsia="en-US"/>
              </w:rPr>
              <w:t xml:space="preserve">. </w:t>
            </w:r>
            <w:hyperlink r:id="rId5420" w:history="1">
              <w:r>
                <w:rPr>
                  <w:rFonts w:ascii="Times New Roman" w:hAnsi="Times New Roman" w:cs="Times New Roman"/>
                  <w:color w:val="0000FF"/>
                  <w:lang w:val="en-US" w:eastAsia="en-US"/>
                </w:rPr>
                <w:t>Изменения</w:t>
              </w:r>
            </w:hyperlink>
            <w:hyperlink r:id="rId5421" w:history="1">
              <w:r>
                <w:rPr>
                  <w:rFonts w:ascii="Times New Roman" w:hAnsi="Times New Roman" w:cs="Times New Roman"/>
                  <w:color w:val="0000FF"/>
                  <w:lang w:val="en-US" w:eastAsia="en-US"/>
                </w:rPr>
                <w:t xml:space="preserve"> </w:t>
              </w:r>
            </w:hyperlink>
            <w:hyperlink r:id="rId5422" w:history="1">
              <w:r>
                <w:rPr>
                  <w:rFonts w:ascii="Times New Roman" w:hAnsi="Times New Roman" w:cs="Times New Roman"/>
                  <w:color w:val="0000FF"/>
                  <w:lang w:val="en-US" w:eastAsia="en-US"/>
                </w:rPr>
                <w:t>N</w:t>
              </w:r>
            </w:hyperlink>
            <w:hyperlink r:id="rId5423"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xml:space="preserve">, </w:t>
            </w:r>
            <w:r>
              <w:rPr>
                <w:rFonts w:ascii="Times New Roman" w:hAnsi="Times New Roman" w:cs="Times New Roman"/>
                <w:lang w:val="en-US" w:eastAsia="en-US"/>
              </w:rPr>
              <w:t>утв</w:t>
            </w:r>
            <w:r>
              <w:rPr>
                <w:rFonts w:ascii="Times New Roman" w:hAnsi="Times New Roman" w:cs="Times New Roman"/>
                <w:lang w:val="en-US" w:eastAsia="en-US"/>
              </w:rPr>
              <w:t xml:space="preserve">. </w:t>
            </w:r>
            <w:r>
              <w:rPr>
                <w:rFonts w:ascii="Times New Roman" w:hAnsi="Times New Roman" w:cs="Times New Roman"/>
                <w:lang w:val="en-US" w:eastAsia="en-US"/>
              </w:rPr>
              <w:t>Приказом</w:t>
            </w:r>
            <w:r>
              <w:rPr>
                <w:rFonts w:ascii="Times New Roman" w:hAnsi="Times New Roman" w:cs="Times New Roman"/>
                <w:lang w:val="en-US" w:eastAsia="en-US"/>
              </w:rPr>
              <w:t xml:space="preserve"> </w:t>
            </w:r>
            <w:r>
              <w:rPr>
                <w:rFonts w:ascii="Times New Roman" w:hAnsi="Times New Roman" w:cs="Times New Roman"/>
                <w:lang w:val="en-US" w:eastAsia="en-US"/>
              </w:rPr>
              <w:t>Минстроя</w:t>
            </w:r>
            <w:r>
              <w:rPr>
                <w:rFonts w:ascii="Times New Roman" w:hAnsi="Times New Roman" w:cs="Times New Roman"/>
                <w:lang w:val="en-US" w:eastAsia="en-US"/>
              </w:rPr>
              <w:t xml:space="preserve"> </w:t>
            </w:r>
            <w:r>
              <w:rPr>
                <w:rFonts w:ascii="Times New Roman" w:hAnsi="Times New Roman" w:cs="Times New Roman"/>
                <w:lang w:val="en-US" w:eastAsia="en-US"/>
              </w:rPr>
              <w:t>России</w:t>
            </w:r>
            <w:r>
              <w:rPr>
                <w:rFonts w:ascii="Times New Roman" w:hAnsi="Times New Roman" w:cs="Times New Roman"/>
                <w:lang w:val="en-US" w:eastAsia="en-US"/>
              </w:rPr>
              <w:t xml:space="preserve"> </w:t>
            </w:r>
            <w:r>
              <w:rPr>
                <w:rFonts w:ascii="Times New Roman" w:hAnsi="Times New Roman" w:cs="Times New Roman"/>
                <w:lang w:val="en-US" w:eastAsia="en-US"/>
              </w:rPr>
              <w:t>от</w:t>
            </w:r>
            <w:r>
              <w:rPr>
                <w:rFonts w:ascii="Times New Roman" w:hAnsi="Times New Roman" w:cs="Times New Roman"/>
                <w:lang w:val="en-US" w:eastAsia="en-US"/>
              </w:rPr>
              <w:t xml:space="preserve"> 25.09.2018 N 623/</w:t>
            </w:r>
            <w:r>
              <w:rPr>
                <w:rFonts w:ascii="Times New Roman" w:hAnsi="Times New Roman" w:cs="Times New Roman"/>
                <w:lang w:val="en-US" w:eastAsia="en-US"/>
              </w:rPr>
              <w:t>пр</w:t>
            </w:r>
            <w:r>
              <w:rPr>
                <w:rFonts w:ascii="Times New Roman" w:hAnsi="Times New Roman" w:cs="Times New Roman"/>
                <w:lang w:val="en-US" w:eastAsia="en-US"/>
              </w:rPr>
              <w:t xml:space="preserve">, </w:t>
            </w:r>
            <w:hyperlink r:id="rId5424" w:history="1">
              <w:r>
                <w:rPr>
                  <w:rFonts w:ascii="Times New Roman" w:hAnsi="Times New Roman" w:cs="Times New Roman"/>
                  <w:color w:val="0000FF"/>
                  <w:lang w:val="en-US" w:eastAsia="en-US"/>
                </w:rPr>
                <w:t>Изменения</w:t>
              </w:r>
            </w:hyperlink>
            <w:hyperlink r:id="rId5425" w:history="1">
              <w:r>
                <w:rPr>
                  <w:rFonts w:ascii="Times New Roman" w:hAnsi="Times New Roman" w:cs="Times New Roman"/>
                  <w:color w:val="0000FF"/>
                  <w:lang w:val="en-US" w:eastAsia="en-US"/>
                </w:rPr>
                <w:t xml:space="preserve"> </w:t>
              </w:r>
            </w:hyperlink>
            <w:hyperlink r:id="rId5426" w:history="1">
              <w:r>
                <w:rPr>
                  <w:rFonts w:ascii="Times New Roman" w:hAnsi="Times New Roman" w:cs="Times New Roman"/>
                  <w:color w:val="0000FF"/>
                  <w:lang w:val="en-US" w:eastAsia="en-US"/>
                </w:rPr>
                <w:t>N</w:t>
              </w:r>
            </w:hyperlink>
            <w:hyperlink r:id="rId5427"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xml:space="preserve">, </w:t>
            </w:r>
            <w:r>
              <w:rPr>
                <w:rFonts w:ascii="Times New Roman" w:hAnsi="Times New Roman" w:cs="Times New Roman"/>
                <w:lang w:val="en-US" w:eastAsia="en-US"/>
              </w:rPr>
              <w:t>утв</w:t>
            </w:r>
            <w:r>
              <w:rPr>
                <w:rFonts w:ascii="Times New Roman" w:hAnsi="Times New Roman" w:cs="Times New Roman"/>
                <w:lang w:val="en-US" w:eastAsia="en-US"/>
              </w:rPr>
              <w:t xml:space="preserve">. </w:t>
            </w:r>
            <w:r>
              <w:rPr>
                <w:rFonts w:ascii="Times New Roman" w:hAnsi="Times New Roman" w:cs="Times New Roman"/>
                <w:lang w:val="en-US" w:eastAsia="en-US"/>
              </w:rPr>
              <w:t>Приказом</w:t>
            </w:r>
            <w:r>
              <w:rPr>
                <w:rFonts w:ascii="Times New Roman" w:hAnsi="Times New Roman" w:cs="Times New Roman"/>
                <w:lang w:val="en-US" w:eastAsia="en-US"/>
              </w:rPr>
              <w:t xml:space="preserve"> </w:t>
            </w:r>
            <w:r>
              <w:rPr>
                <w:rFonts w:ascii="Times New Roman" w:hAnsi="Times New Roman" w:cs="Times New Roman"/>
                <w:lang w:val="en-US" w:eastAsia="en-US"/>
              </w:rPr>
              <w:t>Минстроя</w:t>
            </w:r>
            <w:r>
              <w:rPr>
                <w:rFonts w:ascii="Times New Roman" w:hAnsi="Times New Roman" w:cs="Times New Roman"/>
                <w:lang w:val="en-US" w:eastAsia="en-US"/>
              </w:rPr>
              <w:t xml:space="preserve"> </w:t>
            </w:r>
            <w:r>
              <w:rPr>
                <w:rFonts w:ascii="Times New Roman" w:hAnsi="Times New Roman" w:cs="Times New Roman"/>
                <w:lang w:val="en-US" w:eastAsia="en-US"/>
              </w:rPr>
              <w:t>России</w:t>
            </w:r>
            <w:r>
              <w:rPr>
                <w:rFonts w:ascii="Times New Roman" w:hAnsi="Times New Roman" w:cs="Times New Roman"/>
                <w:lang w:val="en-US" w:eastAsia="en-US"/>
              </w:rPr>
              <w:t xml:space="preserve"> </w:t>
            </w:r>
            <w:r>
              <w:rPr>
                <w:rFonts w:ascii="Times New Roman" w:hAnsi="Times New Roman" w:cs="Times New Roman"/>
                <w:lang w:val="en-US" w:eastAsia="en-US"/>
              </w:rPr>
              <w:t>от</w:t>
            </w:r>
            <w:r>
              <w:rPr>
                <w:rFonts w:ascii="Times New Roman" w:hAnsi="Times New Roman" w:cs="Times New Roman"/>
                <w:lang w:val="en-US" w:eastAsia="en-US"/>
              </w:rPr>
              <w:t xml:space="preserve"> 01.03.2021 N 98/</w:t>
            </w:r>
            <w:r>
              <w:rPr>
                <w:rFonts w:ascii="Times New Roman" w:hAnsi="Times New Roman" w:cs="Times New Roman"/>
                <w:lang w:val="en-US" w:eastAsia="en-US"/>
              </w:rPr>
              <w:t>пр</w:t>
            </w:r>
            <w:r>
              <w:rPr>
                <w:rFonts w:ascii="Times New Roman" w:hAnsi="Times New Roman" w:cs="Times New Roman"/>
                <w:lang w:val="en-US" w:eastAsia="en-US"/>
              </w:rPr>
              <w:t>)</w:t>
            </w:r>
          </w:p>
        </w:tc>
        <w:tc>
          <w:tcPr>
            <w:tcW w:w="16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3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60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10 </w:t>
            </w:r>
            <w:r>
              <w:rPr>
                <w:rFonts w:ascii="Times New Roman" w:hAnsi="Times New Roman" w:cs="Times New Roman"/>
                <w:lang w:val="en-US" w:eastAsia="en-US"/>
              </w:rPr>
              <w:t>Процедурные</w:t>
            </w:r>
            <w:r>
              <w:rPr>
                <w:rFonts w:ascii="Times New Roman" w:hAnsi="Times New Roman" w:cs="Times New Roman"/>
                <w:lang w:val="en-US" w:eastAsia="en-US"/>
              </w:rPr>
              <w:t xml:space="preserve"> </w:t>
            </w:r>
            <w:r>
              <w:rPr>
                <w:rFonts w:ascii="Times New Roman" w:hAnsi="Times New Roman" w:cs="Times New Roman"/>
                <w:lang w:val="en-US" w:eastAsia="en-US"/>
              </w:rPr>
              <w:t>рентгендиагностических</w:t>
            </w:r>
            <w:r>
              <w:rPr>
                <w:rFonts w:ascii="Times New Roman" w:hAnsi="Times New Roman" w:cs="Times New Roman"/>
                <w:lang w:val="en-US" w:eastAsia="en-US"/>
              </w:rPr>
              <w:t xml:space="preserve">, </w:t>
            </w:r>
            <w:r>
              <w:rPr>
                <w:rFonts w:ascii="Times New Roman" w:hAnsi="Times New Roman" w:cs="Times New Roman"/>
                <w:lang w:val="en-US" w:eastAsia="en-US"/>
              </w:rPr>
              <w:t>флюорографических</w:t>
            </w:r>
            <w:r>
              <w:rPr>
                <w:rFonts w:ascii="Times New Roman" w:hAnsi="Times New Roman" w:cs="Times New Roman"/>
                <w:lang w:val="en-US" w:eastAsia="en-US"/>
              </w:rPr>
              <w:t xml:space="preserve"> </w:t>
            </w:r>
            <w:r>
              <w:rPr>
                <w:rFonts w:ascii="Times New Roman" w:hAnsi="Times New Roman" w:cs="Times New Roman"/>
                <w:lang w:val="en-US" w:eastAsia="en-US"/>
              </w:rPr>
              <w:t>кабинетов</w:t>
            </w:r>
            <w:r>
              <w:rPr>
                <w:rFonts w:ascii="Times New Roman" w:hAnsi="Times New Roman" w:cs="Times New Roman"/>
                <w:lang w:val="en-US" w:eastAsia="en-US"/>
              </w:rPr>
              <w:t xml:space="preserve">, </w:t>
            </w:r>
            <w:r>
              <w:rPr>
                <w:rFonts w:ascii="Times New Roman" w:hAnsi="Times New Roman" w:cs="Times New Roman"/>
                <w:lang w:val="en-US" w:eastAsia="en-US"/>
              </w:rPr>
              <w:t>фотолаборатория</w:t>
            </w:r>
            <w:r>
              <w:rPr>
                <w:rFonts w:ascii="Times New Roman" w:hAnsi="Times New Roman" w:cs="Times New Roman"/>
                <w:lang w:val="en-US" w:eastAsia="en-US"/>
              </w:rPr>
              <w:t xml:space="preserve">, </w:t>
            </w:r>
            <w:r>
              <w:rPr>
                <w:rFonts w:ascii="Times New Roman" w:hAnsi="Times New Roman" w:cs="Times New Roman"/>
                <w:lang w:val="en-US" w:eastAsia="en-US"/>
              </w:rPr>
              <w:t>кабинеты</w:t>
            </w:r>
            <w:r>
              <w:rPr>
                <w:rFonts w:ascii="Times New Roman" w:hAnsi="Times New Roman" w:cs="Times New Roman"/>
                <w:lang w:val="en-US" w:eastAsia="en-US"/>
              </w:rPr>
              <w:t xml:space="preserve"> </w:t>
            </w:r>
            <w:r>
              <w:rPr>
                <w:rFonts w:ascii="Times New Roman" w:hAnsi="Times New Roman" w:cs="Times New Roman"/>
                <w:lang w:val="en-US" w:eastAsia="en-US"/>
              </w:rPr>
              <w:t>электросветолечения</w:t>
            </w:r>
            <w:r>
              <w:rPr>
                <w:rFonts w:ascii="Times New Roman" w:hAnsi="Times New Roman" w:cs="Times New Roman"/>
                <w:lang w:val="en-US" w:eastAsia="en-US"/>
              </w:rPr>
              <w:t xml:space="preserve">, </w:t>
            </w:r>
            <w:r>
              <w:rPr>
                <w:rFonts w:ascii="Times New Roman" w:hAnsi="Times New Roman" w:cs="Times New Roman"/>
                <w:lang w:val="en-US" w:eastAsia="en-US"/>
              </w:rPr>
              <w:t>микроволнов</w:t>
            </w:r>
            <w:r>
              <w:rPr>
                <w:rFonts w:ascii="Times New Roman" w:hAnsi="Times New Roman" w:cs="Times New Roman"/>
                <w:lang w:val="en-US" w:eastAsia="en-US"/>
              </w:rPr>
              <w:t>ой</w:t>
            </w:r>
            <w:r>
              <w:rPr>
                <w:rFonts w:ascii="Times New Roman" w:hAnsi="Times New Roman" w:cs="Times New Roman"/>
                <w:lang w:val="en-US" w:eastAsia="en-US"/>
              </w:rPr>
              <w:t xml:space="preserve"> </w:t>
            </w:r>
            <w:r>
              <w:rPr>
                <w:rFonts w:ascii="Times New Roman" w:hAnsi="Times New Roman" w:cs="Times New Roman"/>
                <w:lang w:val="en-US" w:eastAsia="en-US"/>
              </w:rPr>
              <w:t>терапии</w:t>
            </w:r>
            <w:r>
              <w:rPr>
                <w:rFonts w:ascii="Times New Roman" w:hAnsi="Times New Roman" w:cs="Times New Roman"/>
                <w:lang w:val="en-US" w:eastAsia="en-US"/>
              </w:rPr>
              <w:t xml:space="preserve">, </w:t>
            </w:r>
            <w:r>
              <w:rPr>
                <w:rFonts w:ascii="Times New Roman" w:hAnsi="Times New Roman" w:cs="Times New Roman"/>
                <w:lang w:val="en-US" w:eastAsia="en-US"/>
              </w:rPr>
              <w:t>ультравысокочастотной</w:t>
            </w:r>
            <w:r>
              <w:rPr>
                <w:rFonts w:ascii="Times New Roman" w:hAnsi="Times New Roman" w:cs="Times New Roman"/>
                <w:lang w:val="en-US" w:eastAsia="en-US"/>
              </w:rPr>
              <w:t xml:space="preserve"> </w:t>
            </w:r>
            <w:r>
              <w:rPr>
                <w:rFonts w:ascii="Times New Roman" w:hAnsi="Times New Roman" w:cs="Times New Roman"/>
                <w:lang w:val="en-US" w:eastAsia="en-US"/>
              </w:rPr>
              <w:t>терапии</w:t>
            </w:r>
            <w:r>
              <w:rPr>
                <w:rFonts w:ascii="Times New Roman" w:hAnsi="Times New Roman" w:cs="Times New Roman"/>
                <w:lang w:val="en-US" w:eastAsia="en-US"/>
              </w:rPr>
              <w:t xml:space="preserve">, </w:t>
            </w:r>
            <w:r>
              <w:rPr>
                <w:rFonts w:ascii="Times New Roman" w:hAnsi="Times New Roman" w:cs="Times New Roman"/>
                <w:lang w:val="en-US" w:eastAsia="en-US"/>
              </w:rPr>
              <w:t>кабинеты</w:t>
            </w:r>
            <w:r>
              <w:rPr>
                <w:rFonts w:ascii="Times New Roman" w:hAnsi="Times New Roman" w:cs="Times New Roman"/>
                <w:lang w:val="en-US" w:eastAsia="en-US"/>
              </w:rPr>
              <w:t xml:space="preserve"> </w:t>
            </w:r>
            <w:r>
              <w:rPr>
                <w:rFonts w:ascii="Times New Roman" w:hAnsi="Times New Roman" w:cs="Times New Roman"/>
                <w:lang w:val="en-US" w:eastAsia="en-US"/>
              </w:rPr>
              <w:t>теплолечения</w:t>
            </w:r>
            <w:r>
              <w:rPr>
                <w:rFonts w:ascii="Times New Roman" w:hAnsi="Times New Roman" w:cs="Times New Roman"/>
                <w:lang w:val="en-US" w:eastAsia="en-US"/>
              </w:rPr>
              <w:t xml:space="preserve">, </w:t>
            </w:r>
            <w:r>
              <w:rPr>
                <w:rFonts w:ascii="Times New Roman" w:hAnsi="Times New Roman" w:cs="Times New Roman"/>
                <w:lang w:val="en-US" w:eastAsia="en-US"/>
              </w:rPr>
              <w:t>укутывания</w:t>
            </w:r>
            <w:r>
              <w:rPr>
                <w:rFonts w:ascii="Times New Roman" w:hAnsi="Times New Roman" w:cs="Times New Roman"/>
                <w:lang w:val="en-US" w:eastAsia="en-US"/>
              </w:rPr>
              <w:t xml:space="preserve">, </w:t>
            </w:r>
            <w:r>
              <w:rPr>
                <w:rFonts w:ascii="Times New Roman" w:hAnsi="Times New Roman" w:cs="Times New Roman"/>
                <w:lang w:val="en-US" w:eastAsia="en-US"/>
              </w:rPr>
              <w:t>лечения</w:t>
            </w:r>
            <w:r>
              <w:rPr>
                <w:rFonts w:ascii="Times New Roman" w:hAnsi="Times New Roman" w:cs="Times New Roman"/>
                <w:lang w:val="en-US" w:eastAsia="en-US"/>
              </w:rPr>
              <w:t xml:space="preserve"> </w:t>
            </w:r>
            <w:r>
              <w:rPr>
                <w:rFonts w:ascii="Times New Roman" w:hAnsi="Times New Roman" w:cs="Times New Roman"/>
                <w:lang w:val="en-US" w:eastAsia="en-US"/>
              </w:rPr>
              <w:t>ультразвуком</w:t>
            </w:r>
            <w:r>
              <w:rPr>
                <w:rFonts w:ascii="Times New Roman" w:hAnsi="Times New Roman" w:cs="Times New Roman"/>
                <w:lang w:val="en-US" w:eastAsia="en-US"/>
              </w:rPr>
              <w:t xml:space="preserve">, </w:t>
            </w:r>
            <w:r>
              <w:rPr>
                <w:rFonts w:ascii="Times New Roman" w:hAnsi="Times New Roman" w:cs="Times New Roman"/>
                <w:lang w:val="en-US" w:eastAsia="en-US"/>
              </w:rPr>
              <w:t>кабинеты</w:t>
            </w:r>
            <w:r>
              <w:rPr>
                <w:rFonts w:ascii="Times New Roman" w:hAnsi="Times New Roman" w:cs="Times New Roman"/>
                <w:lang w:val="en-US" w:eastAsia="en-US"/>
              </w:rPr>
              <w:t xml:space="preserve"> </w:t>
            </w:r>
            <w:r>
              <w:rPr>
                <w:rFonts w:ascii="Times New Roman" w:hAnsi="Times New Roman" w:cs="Times New Roman"/>
                <w:lang w:val="en-US" w:eastAsia="en-US"/>
              </w:rPr>
              <w:t>ректороманоскопии</w:t>
            </w:r>
            <w:r>
              <w:rPr>
                <w:rFonts w:ascii="Times New Roman" w:hAnsi="Times New Roman" w:cs="Times New Roman"/>
                <w:lang w:val="en-US" w:eastAsia="en-US"/>
              </w:rPr>
              <w:t xml:space="preserve">, </w:t>
            </w:r>
            <w:r>
              <w:rPr>
                <w:rFonts w:ascii="Times New Roman" w:hAnsi="Times New Roman" w:cs="Times New Roman"/>
                <w:lang w:val="en-US" w:eastAsia="en-US"/>
              </w:rPr>
              <w:t>колоноскопии</w:t>
            </w:r>
            <w:r>
              <w:rPr>
                <w:rFonts w:ascii="Times New Roman" w:hAnsi="Times New Roman" w:cs="Times New Roman"/>
                <w:lang w:val="en-US" w:eastAsia="en-US"/>
              </w:rPr>
              <w:t xml:space="preserve">, </w:t>
            </w:r>
            <w:r>
              <w:rPr>
                <w:rFonts w:ascii="Times New Roman" w:hAnsi="Times New Roman" w:cs="Times New Roman"/>
                <w:lang w:val="en-US" w:eastAsia="en-US"/>
              </w:rPr>
              <w:t>гастродуоденоскопии</w:t>
            </w:r>
            <w:r>
              <w:rPr>
                <w:rFonts w:ascii="Times New Roman" w:hAnsi="Times New Roman" w:cs="Times New Roman"/>
                <w:lang w:val="en-US" w:eastAsia="en-US"/>
              </w:rPr>
              <w:t xml:space="preserve">, </w:t>
            </w:r>
            <w:r>
              <w:rPr>
                <w:rFonts w:ascii="Times New Roman" w:hAnsi="Times New Roman" w:cs="Times New Roman"/>
                <w:lang w:val="en-US" w:eastAsia="en-US"/>
              </w:rPr>
              <w:t>кабинеты</w:t>
            </w:r>
            <w:r>
              <w:rPr>
                <w:rFonts w:ascii="Times New Roman" w:hAnsi="Times New Roman" w:cs="Times New Roman"/>
                <w:lang w:val="en-US" w:eastAsia="en-US"/>
              </w:rPr>
              <w:t xml:space="preserve"> </w:t>
            </w:r>
            <w:r>
              <w:rPr>
                <w:rFonts w:ascii="Times New Roman" w:hAnsi="Times New Roman" w:cs="Times New Roman"/>
                <w:lang w:val="en-US" w:eastAsia="en-US"/>
              </w:rPr>
              <w:t>массажа</w:t>
            </w:r>
            <w:r>
              <w:rPr>
                <w:rFonts w:ascii="Times New Roman" w:hAnsi="Times New Roman" w:cs="Times New Roman"/>
                <w:lang w:val="en-US" w:eastAsia="en-US"/>
              </w:rPr>
              <w:t xml:space="preserve">, </w:t>
            </w:r>
            <w:r>
              <w:rPr>
                <w:rFonts w:ascii="Times New Roman" w:hAnsi="Times New Roman" w:cs="Times New Roman"/>
                <w:lang w:val="en-US" w:eastAsia="en-US"/>
              </w:rPr>
              <w:t>моечные</w:t>
            </w:r>
            <w:r>
              <w:rPr>
                <w:rFonts w:ascii="Times New Roman" w:hAnsi="Times New Roman" w:cs="Times New Roman"/>
                <w:lang w:val="en-US" w:eastAsia="en-US"/>
              </w:rPr>
              <w:t xml:space="preserve"> </w:t>
            </w:r>
            <w:r>
              <w:rPr>
                <w:rFonts w:ascii="Times New Roman" w:hAnsi="Times New Roman" w:cs="Times New Roman"/>
                <w:lang w:val="en-US" w:eastAsia="en-US"/>
              </w:rPr>
              <w:t>лабораторной</w:t>
            </w:r>
            <w:r>
              <w:rPr>
                <w:rFonts w:ascii="Times New Roman" w:hAnsi="Times New Roman" w:cs="Times New Roman"/>
                <w:lang w:val="en-US" w:eastAsia="en-US"/>
              </w:rPr>
              <w:t xml:space="preserve">, </w:t>
            </w:r>
            <w:r>
              <w:rPr>
                <w:rFonts w:ascii="Times New Roman" w:hAnsi="Times New Roman" w:cs="Times New Roman"/>
                <w:lang w:val="en-US" w:eastAsia="en-US"/>
              </w:rPr>
              <w:t>столовой</w:t>
            </w:r>
            <w:r>
              <w:rPr>
                <w:rFonts w:ascii="Times New Roman" w:hAnsi="Times New Roman" w:cs="Times New Roman"/>
                <w:lang w:val="en-US" w:eastAsia="en-US"/>
              </w:rPr>
              <w:t xml:space="preserve"> </w:t>
            </w:r>
            <w:r>
              <w:rPr>
                <w:rFonts w:ascii="Times New Roman" w:hAnsi="Times New Roman" w:cs="Times New Roman"/>
                <w:lang w:val="en-US" w:eastAsia="en-US"/>
              </w:rPr>
              <w:t>и</w:t>
            </w:r>
            <w:r>
              <w:rPr>
                <w:rFonts w:ascii="Times New Roman" w:hAnsi="Times New Roman" w:cs="Times New Roman"/>
                <w:lang w:val="en-US" w:eastAsia="en-US"/>
              </w:rPr>
              <w:t xml:space="preserve"> </w:t>
            </w:r>
            <w:r>
              <w:rPr>
                <w:rFonts w:ascii="Times New Roman" w:hAnsi="Times New Roman" w:cs="Times New Roman"/>
                <w:lang w:val="en-US" w:eastAsia="en-US"/>
              </w:rPr>
              <w:t>кухонной</w:t>
            </w:r>
            <w:r>
              <w:rPr>
                <w:rFonts w:ascii="Times New Roman" w:hAnsi="Times New Roman" w:cs="Times New Roman"/>
                <w:lang w:val="en-US" w:eastAsia="en-US"/>
              </w:rPr>
              <w:t xml:space="preserve"> </w:t>
            </w:r>
            <w:r>
              <w:rPr>
                <w:rFonts w:ascii="Times New Roman" w:hAnsi="Times New Roman" w:cs="Times New Roman"/>
                <w:lang w:val="en-US" w:eastAsia="en-US"/>
              </w:rPr>
              <w:t>посуды</w:t>
            </w:r>
            <w:r>
              <w:rPr>
                <w:rFonts w:ascii="Times New Roman" w:hAnsi="Times New Roman" w:cs="Times New Roman"/>
                <w:lang w:val="en-US" w:eastAsia="en-US"/>
              </w:rPr>
              <w:t xml:space="preserve">, </w:t>
            </w:r>
            <w:r>
              <w:rPr>
                <w:rFonts w:ascii="Times New Roman" w:hAnsi="Times New Roman" w:cs="Times New Roman"/>
                <w:lang w:val="en-US" w:eastAsia="en-US"/>
              </w:rPr>
              <w:t>стерилизационные</w:t>
            </w:r>
          </w:p>
        </w:tc>
        <w:tc>
          <w:tcPr>
            <w:tcW w:w="16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3</w:t>
            </w:r>
          </w:p>
        </w:tc>
        <w:tc>
          <w:tcPr>
            <w:tcW w:w="13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4</w:t>
            </w:r>
          </w:p>
        </w:tc>
      </w:tr>
      <w:tr w:rsidR="00A77B3E">
        <w:tc>
          <w:tcPr>
            <w:tcW w:w="60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11 </w:t>
            </w:r>
            <w:r>
              <w:rPr>
                <w:rFonts w:ascii="Times New Roman" w:hAnsi="Times New Roman" w:cs="Times New Roman"/>
                <w:lang w:val="en-US" w:eastAsia="en-US"/>
              </w:rPr>
              <w:t>Кабины</w:t>
            </w:r>
            <w:r>
              <w:rPr>
                <w:rFonts w:ascii="Times New Roman" w:hAnsi="Times New Roman" w:cs="Times New Roman"/>
                <w:lang w:val="en-US" w:eastAsia="en-US"/>
              </w:rPr>
              <w:t xml:space="preserve"> </w:t>
            </w:r>
            <w:r>
              <w:rPr>
                <w:rFonts w:ascii="Times New Roman" w:hAnsi="Times New Roman" w:cs="Times New Roman"/>
                <w:lang w:val="en-US" w:eastAsia="en-US"/>
              </w:rPr>
              <w:t>для</w:t>
            </w:r>
            <w:r>
              <w:rPr>
                <w:rFonts w:ascii="Times New Roman" w:hAnsi="Times New Roman" w:cs="Times New Roman"/>
                <w:lang w:val="en-US" w:eastAsia="en-US"/>
              </w:rPr>
              <w:t xml:space="preserve"> </w:t>
            </w:r>
            <w:r>
              <w:rPr>
                <w:rFonts w:ascii="Times New Roman" w:hAnsi="Times New Roman" w:cs="Times New Roman"/>
                <w:lang w:val="en-US" w:eastAsia="en-US"/>
              </w:rPr>
              <w:t>раздевания</w:t>
            </w:r>
            <w:r>
              <w:rPr>
                <w:rFonts w:ascii="Times New Roman" w:hAnsi="Times New Roman" w:cs="Times New Roman"/>
                <w:lang w:val="en-US" w:eastAsia="en-US"/>
              </w:rPr>
              <w:t xml:space="preserve"> </w:t>
            </w:r>
            <w:r>
              <w:rPr>
                <w:rFonts w:ascii="Times New Roman" w:hAnsi="Times New Roman" w:cs="Times New Roman"/>
                <w:lang w:val="en-US" w:eastAsia="en-US"/>
              </w:rPr>
              <w:t>при</w:t>
            </w:r>
            <w:r>
              <w:rPr>
                <w:rFonts w:ascii="Times New Roman" w:hAnsi="Times New Roman" w:cs="Times New Roman"/>
                <w:lang w:val="en-US" w:eastAsia="en-US"/>
              </w:rPr>
              <w:t xml:space="preserve"> </w:t>
            </w:r>
            <w:r>
              <w:rPr>
                <w:rFonts w:ascii="Times New Roman" w:hAnsi="Times New Roman" w:cs="Times New Roman"/>
                <w:lang w:val="en-US" w:eastAsia="en-US"/>
              </w:rPr>
              <w:t>рентгендиагностических</w:t>
            </w:r>
            <w:r>
              <w:rPr>
                <w:rFonts w:ascii="Times New Roman" w:hAnsi="Times New Roman" w:cs="Times New Roman"/>
                <w:lang w:val="en-US" w:eastAsia="en-US"/>
              </w:rPr>
              <w:t xml:space="preserve"> </w:t>
            </w:r>
            <w:r>
              <w:rPr>
                <w:rFonts w:ascii="Times New Roman" w:hAnsi="Times New Roman" w:cs="Times New Roman"/>
                <w:lang w:val="en-US" w:eastAsia="en-US"/>
              </w:rPr>
              <w:t>кабинетах</w:t>
            </w:r>
            <w:r>
              <w:rPr>
                <w:rFonts w:ascii="Times New Roman" w:hAnsi="Times New Roman" w:cs="Times New Roman"/>
                <w:lang w:val="en-US" w:eastAsia="en-US"/>
              </w:rPr>
              <w:t xml:space="preserve">, </w:t>
            </w:r>
            <w:r>
              <w:rPr>
                <w:rFonts w:ascii="Times New Roman" w:hAnsi="Times New Roman" w:cs="Times New Roman"/>
                <w:lang w:val="en-US" w:eastAsia="en-US"/>
              </w:rPr>
              <w:t>сероводородных</w:t>
            </w:r>
            <w:r>
              <w:rPr>
                <w:rFonts w:ascii="Times New Roman" w:hAnsi="Times New Roman" w:cs="Times New Roman"/>
                <w:lang w:val="en-US" w:eastAsia="en-US"/>
              </w:rPr>
              <w:t xml:space="preserve"> </w:t>
            </w:r>
            <w:r>
              <w:rPr>
                <w:rFonts w:ascii="Times New Roman" w:hAnsi="Times New Roman" w:cs="Times New Roman"/>
                <w:lang w:val="en-US" w:eastAsia="en-US"/>
              </w:rPr>
              <w:t>ваннах</w:t>
            </w:r>
          </w:p>
        </w:tc>
        <w:tc>
          <w:tcPr>
            <w:tcW w:w="16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3</w:t>
            </w:r>
          </w:p>
        </w:tc>
        <w:tc>
          <w:tcPr>
            <w:tcW w:w="13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r>
      <w:tr w:rsidR="00A77B3E">
        <w:tc>
          <w:tcPr>
            <w:tcW w:w="60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12 </w:t>
            </w:r>
            <w:r>
              <w:rPr>
                <w:rFonts w:ascii="Times New Roman" w:hAnsi="Times New Roman" w:cs="Times New Roman"/>
                <w:lang w:val="en-US" w:eastAsia="en-US"/>
              </w:rPr>
              <w:t>Комнаты</w:t>
            </w:r>
            <w:r>
              <w:rPr>
                <w:rFonts w:ascii="Times New Roman" w:hAnsi="Times New Roman" w:cs="Times New Roman"/>
                <w:lang w:val="en-US" w:eastAsia="en-US"/>
              </w:rPr>
              <w:t xml:space="preserve"> </w:t>
            </w:r>
            <w:r>
              <w:rPr>
                <w:rFonts w:ascii="Times New Roman" w:hAnsi="Times New Roman" w:cs="Times New Roman"/>
                <w:lang w:val="en-US" w:eastAsia="en-US"/>
              </w:rPr>
              <w:t>управления</w:t>
            </w:r>
            <w:r>
              <w:rPr>
                <w:rFonts w:ascii="Times New Roman" w:hAnsi="Times New Roman" w:cs="Times New Roman"/>
                <w:lang w:val="en-US" w:eastAsia="en-US"/>
              </w:rPr>
              <w:t xml:space="preserve"> </w:t>
            </w:r>
            <w:r>
              <w:rPr>
                <w:rFonts w:ascii="Times New Roman" w:hAnsi="Times New Roman" w:cs="Times New Roman"/>
                <w:lang w:val="en-US" w:eastAsia="en-US"/>
              </w:rPr>
              <w:t>рентгеновских</w:t>
            </w:r>
            <w:r>
              <w:rPr>
                <w:rFonts w:ascii="Times New Roman" w:hAnsi="Times New Roman" w:cs="Times New Roman"/>
                <w:lang w:val="en-US" w:eastAsia="en-US"/>
              </w:rPr>
              <w:t xml:space="preserve">, </w:t>
            </w:r>
            <w:r>
              <w:rPr>
                <w:rFonts w:ascii="Times New Roman" w:hAnsi="Times New Roman" w:cs="Times New Roman"/>
                <w:lang w:val="en-US" w:eastAsia="en-US"/>
              </w:rPr>
              <w:t>радиотерапевтических</w:t>
            </w:r>
            <w:r>
              <w:rPr>
                <w:rFonts w:ascii="Times New Roman" w:hAnsi="Times New Roman" w:cs="Times New Roman"/>
                <w:lang w:val="en-US" w:eastAsia="en-US"/>
              </w:rPr>
              <w:t xml:space="preserve"> </w:t>
            </w:r>
            <w:r>
              <w:rPr>
                <w:rFonts w:ascii="Times New Roman" w:hAnsi="Times New Roman" w:cs="Times New Roman"/>
                <w:lang w:val="en-US" w:eastAsia="en-US"/>
              </w:rPr>
              <w:t>и</w:t>
            </w:r>
            <w:r>
              <w:rPr>
                <w:rFonts w:ascii="Times New Roman" w:hAnsi="Times New Roman" w:cs="Times New Roman"/>
                <w:lang w:val="en-US" w:eastAsia="en-US"/>
              </w:rPr>
              <w:t xml:space="preserve"> </w:t>
            </w:r>
            <w:r>
              <w:rPr>
                <w:rFonts w:ascii="Times New Roman" w:hAnsi="Times New Roman" w:cs="Times New Roman"/>
                <w:lang w:val="en-US" w:eastAsia="en-US"/>
              </w:rPr>
              <w:t>радиодиагностических</w:t>
            </w:r>
            <w:r>
              <w:rPr>
                <w:rFonts w:ascii="Times New Roman" w:hAnsi="Times New Roman" w:cs="Times New Roman"/>
                <w:lang w:val="en-US" w:eastAsia="en-US"/>
              </w:rPr>
              <w:t xml:space="preserve"> </w:t>
            </w:r>
            <w:r>
              <w:rPr>
                <w:rFonts w:ascii="Times New Roman" w:hAnsi="Times New Roman" w:cs="Times New Roman"/>
                <w:lang w:val="en-US" w:eastAsia="en-US"/>
              </w:rPr>
              <w:t>кабинетов</w:t>
            </w:r>
          </w:p>
        </w:tc>
        <w:tc>
          <w:tcPr>
            <w:tcW w:w="16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3</w:t>
            </w:r>
          </w:p>
        </w:tc>
        <w:tc>
          <w:tcPr>
            <w:tcW w:w="13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4</w:t>
            </w:r>
          </w:p>
        </w:tc>
      </w:tr>
      <w:tr w:rsidR="00A77B3E">
        <w:tc>
          <w:tcPr>
            <w:tcW w:w="60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both"/>
              <w:rPr>
                <w:rFonts w:ascii="Times New Roman" w:hAnsi="Times New Roman" w:cs="Times New Roman"/>
                <w:lang w:val="en-US" w:eastAsia="en-US"/>
              </w:rPr>
            </w:pPr>
            <w:r>
              <w:rPr>
                <w:rFonts w:ascii="Times New Roman" w:hAnsi="Times New Roman" w:cs="Times New Roman"/>
                <w:lang w:val="en-US" w:eastAsia="en-US"/>
              </w:rPr>
              <w:t>(</w:t>
            </w:r>
            <w:r>
              <w:rPr>
                <w:rFonts w:ascii="Times New Roman" w:hAnsi="Times New Roman" w:cs="Times New Roman"/>
                <w:lang w:val="en-US" w:eastAsia="en-US"/>
              </w:rPr>
              <w:t>в</w:t>
            </w:r>
            <w:r>
              <w:rPr>
                <w:rFonts w:ascii="Times New Roman" w:hAnsi="Times New Roman" w:cs="Times New Roman"/>
                <w:lang w:val="en-US" w:eastAsia="en-US"/>
              </w:rPr>
              <w:t xml:space="preserve"> </w:t>
            </w:r>
            <w:r>
              <w:rPr>
                <w:rFonts w:ascii="Times New Roman" w:hAnsi="Times New Roman" w:cs="Times New Roman"/>
                <w:lang w:val="en-US" w:eastAsia="en-US"/>
              </w:rPr>
              <w:t>ред</w:t>
            </w:r>
            <w:r>
              <w:rPr>
                <w:rFonts w:ascii="Times New Roman" w:hAnsi="Times New Roman" w:cs="Times New Roman"/>
                <w:lang w:val="en-US" w:eastAsia="en-US"/>
              </w:rPr>
              <w:t xml:space="preserve">. </w:t>
            </w:r>
            <w:hyperlink r:id="rId5428" w:history="1">
              <w:r>
                <w:rPr>
                  <w:rFonts w:ascii="Times New Roman" w:hAnsi="Times New Roman" w:cs="Times New Roman"/>
                  <w:color w:val="0000FF"/>
                  <w:lang w:val="en-US" w:eastAsia="en-US"/>
                </w:rPr>
                <w:t>Изменения</w:t>
              </w:r>
            </w:hyperlink>
            <w:hyperlink r:id="rId5429" w:history="1">
              <w:r>
                <w:rPr>
                  <w:rFonts w:ascii="Times New Roman" w:hAnsi="Times New Roman" w:cs="Times New Roman"/>
                  <w:color w:val="0000FF"/>
                  <w:lang w:val="en-US" w:eastAsia="en-US"/>
                </w:rPr>
                <w:t xml:space="preserve"> </w:t>
              </w:r>
            </w:hyperlink>
            <w:hyperlink r:id="rId5430" w:history="1">
              <w:r>
                <w:rPr>
                  <w:rFonts w:ascii="Times New Roman" w:hAnsi="Times New Roman" w:cs="Times New Roman"/>
                  <w:color w:val="0000FF"/>
                  <w:lang w:val="en-US" w:eastAsia="en-US"/>
                </w:rPr>
                <w:t>N</w:t>
              </w:r>
            </w:hyperlink>
            <w:hyperlink r:id="rId5431"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xml:space="preserve">, </w:t>
            </w:r>
            <w:r>
              <w:rPr>
                <w:rFonts w:ascii="Times New Roman" w:hAnsi="Times New Roman" w:cs="Times New Roman"/>
                <w:lang w:val="en-US" w:eastAsia="en-US"/>
              </w:rPr>
              <w:t>утв</w:t>
            </w:r>
            <w:r>
              <w:rPr>
                <w:rFonts w:ascii="Times New Roman" w:hAnsi="Times New Roman" w:cs="Times New Roman"/>
                <w:lang w:val="en-US" w:eastAsia="en-US"/>
              </w:rPr>
              <w:t xml:space="preserve">. </w:t>
            </w:r>
            <w:r>
              <w:rPr>
                <w:rFonts w:ascii="Times New Roman" w:hAnsi="Times New Roman" w:cs="Times New Roman"/>
                <w:lang w:val="en-US" w:eastAsia="en-US"/>
              </w:rPr>
              <w:t>Приказом</w:t>
            </w:r>
            <w:r>
              <w:rPr>
                <w:rFonts w:ascii="Times New Roman" w:hAnsi="Times New Roman" w:cs="Times New Roman"/>
                <w:lang w:val="en-US" w:eastAsia="en-US"/>
              </w:rPr>
              <w:t xml:space="preserve"> </w:t>
            </w:r>
            <w:r>
              <w:rPr>
                <w:rFonts w:ascii="Times New Roman" w:hAnsi="Times New Roman" w:cs="Times New Roman"/>
                <w:lang w:val="en-US" w:eastAsia="en-US"/>
              </w:rPr>
              <w:t>Минстроя</w:t>
            </w:r>
            <w:r>
              <w:rPr>
                <w:rFonts w:ascii="Times New Roman" w:hAnsi="Times New Roman" w:cs="Times New Roman"/>
                <w:lang w:val="en-US" w:eastAsia="en-US"/>
              </w:rPr>
              <w:t xml:space="preserve"> </w:t>
            </w:r>
            <w:r>
              <w:rPr>
                <w:rFonts w:ascii="Times New Roman" w:hAnsi="Times New Roman" w:cs="Times New Roman"/>
                <w:lang w:val="en-US" w:eastAsia="en-US"/>
              </w:rPr>
              <w:t>России</w:t>
            </w:r>
            <w:r>
              <w:rPr>
                <w:rFonts w:ascii="Times New Roman" w:hAnsi="Times New Roman" w:cs="Times New Roman"/>
                <w:lang w:val="en-US" w:eastAsia="en-US"/>
              </w:rPr>
              <w:t xml:space="preserve"> </w:t>
            </w:r>
            <w:r>
              <w:rPr>
                <w:rFonts w:ascii="Times New Roman" w:hAnsi="Times New Roman" w:cs="Times New Roman"/>
                <w:lang w:val="en-US" w:eastAsia="en-US"/>
              </w:rPr>
              <w:t>от</w:t>
            </w:r>
            <w:r>
              <w:rPr>
                <w:rFonts w:ascii="Times New Roman" w:hAnsi="Times New Roman" w:cs="Times New Roman"/>
                <w:lang w:val="en-US" w:eastAsia="en-US"/>
              </w:rPr>
              <w:t xml:space="preserve"> 16.12.2016 N 977/</w:t>
            </w:r>
            <w:r>
              <w:rPr>
                <w:rFonts w:ascii="Times New Roman" w:hAnsi="Times New Roman" w:cs="Times New Roman"/>
                <w:lang w:val="en-US" w:eastAsia="en-US"/>
              </w:rPr>
              <w:t>пр</w:t>
            </w:r>
            <w:r>
              <w:rPr>
                <w:rFonts w:ascii="Times New Roman" w:hAnsi="Times New Roman" w:cs="Times New Roman"/>
                <w:lang w:val="en-US" w:eastAsia="en-US"/>
              </w:rPr>
              <w:t>)</w:t>
            </w:r>
          </w:p>
        </w:tc>
        <w:tc>
          <w:tcPr>
            <w:tcW w:w="16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3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60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lastRenderedPageBreak/>
              <w:t xml:space="preserve">13 </w:t>
            </w:r>
            <w:r>
              <w:rPr>
                <w:rFonts w:ascii="Times New Roman" w:hAnsi="Times New Roman" w:cs="Times New Roman"/>
                <w:lang w:val="en-US" w:eastAsia="en-US"/>
              </w:rPr>
              <w:t>Поме</w:t>
            </w:r>
            <w:r>
              <w:rPr>
                <w:rFonts w:ascii="Times New Roman" w:hAnsi="Times New Roman" w:cs="Times New Roman"/>
                <w:lang w:val="en-US" w:eastAsia="en-US"/>
              </w:rPr>
              <w:t>щения</w:t>
            </w:r>
            <w:r>
              <w:rPr>
                <w:rFonts w:ascii="Times New Roman" w:hAnsi="Times New Roman" w:cs="Times New Roman"/>
                <w:lang w:val="en-US" w:eastAsia="en-US"/>
              </w:rPr>
              <w:t xml:space="preserve"> (</w:t>
            </w:r>
            <w:r>
              <w:rPr>
                <w:rFonts w:ascii="Times New Roman" w:hAnsi="Times New Roman" w:cs="Times New Roman"/>
                <w:lang w:val="en-US" w:eastAsia="en-US"/>
              </w:rPr>
              <w:t>комнаты</w:t>
            </w:r>
            <w:r>
              <w:rPr>
                <w:rFonts w:ascii="Times New Roman" w:hAnsi="Times New Roman" w:cs="Times New Roman"/>
                <w:lang w:val="en-US" w:eastAsia="en-US"/>
              </w:rPr>
              <w:t xml:space="preserve">) </w:t>
            </w:r>
            <w:r>
              <w:rPr>
                <w:rFonts w:ascii="Times New Roman" w:hAnsi="Times New Roman" w:cs="Times New Roman"/>
                <w:lang w:val="en-US" w:eastAsia="en-US"/>
              </w:rPr>
              <w:t>для</w:t>
            </w:r>
            <w:r>
              <w:rPr>
                <w:rFonts w:ascii="Times New Roman" w:hAnsi="Times New Roman" w:cs="Times New Roman"/>
                <w:lang w:val="en-US" w:eastAsia="en-US"/>
              </w:rPr>
              <w:t xml:space="preserve"> </w:t>
            </w:r>
            <w:r>
              <w:rPr>
                <w:rFonts w:ascii="Times New Roman" w:hAnsi="Times New Roman" w:cs="Times New Roman"/>
                <w:lang w:val="en-US" w:eastAsia="en-US"/>
              </w:rPr>
              <w:t>санитарной</w:t>
            </w:r>
            <w:r>
              <w:rPr>
                <w:rFonts w:ascii="Times New Roman" w:hAnsi="Times New Roman" w:cs="Times New Roman"/>
                <w:lang w:val="en-US" w:eastAsia="en-US"/>
              </w:rPr>
              <w:t xml:space="preserve"> </w:t>
            </w:r>
            <w:r>
              <w:rPr>
                <w:rFonts w:ascii="Times New Roman" w:hAnsi="Times New Roman" w:cs="Times New Roman"/>
                <w:lang w:val="en-US" w:eastAsia="en-US"/>
              </w:rPr>
              <w:t>обработки</w:t>
            </w:r>
            <w:r>
              <w:rPr>
                <w:rFonts w:ascii="Times New Roman" w:hAnsi="Times New Roman" w:cs="Times New Roman"/>
                <w:lang w:val="en-US" w:eastAsia="en-US"/>
              </w:rPr>
              <w:t xml:space="preserve"> </w:t>
            </w:r>
            <w:r>
              <w:rPr>
                <w:rFonts w:ascii="Times New Roman" w:hAnsi="Times New Roman" w:cs="Times New Roman"/>
                <w:lang w:val="en-US" w:eastAsia="en-US"/>
              </w:rPr>
              <w:t>больных</w:t>
            </w:r>
            <w:r>
              <w:rPr>
                <w:rFonts w:ascii="Times New Roman" w:hAnsi="Times New Roman" w:cs="Times New Roman"/>
                <w:lang w:val="en-US" w:eastAsia="en-US"/>
              </w:rPr>
              <w:t xml:space="preserve">, </w:t>
            </w:r>
            <w:r>
              <w:rPr>
                <w:rFonts w:ascii="Times New Roman" w:hAnsi="Times New Roman" w:cs="Times New Roman"/>
                <w:lang w:val="en-US" w:eastAsia="en-US"/>
              </w:rPr>
              <w:t>душевые</w:t>
            </w:r>
            <w:r>
              <w:rPr>
                <w:rFonts w:ascii="Times New Roman" w:hAnsi="Times New Roman" w:cs="Times New Roman"/>
                <w:lang w:val="en-US" w:eastAsia="en-US"/>
              </w:rPr>
              <w:t xml:space="preserve">, </w:t>
            </w:r>
            <w:r>
              <w:rPr>
                <w:rFonts w:ascii="Times New Roman" w:hAnsi="Times New Roman" w:cs="Times New Roman"/>
                <w:lang w:val="en-US" w:eastAsia="en-US"/>
              </w:rPr>
              <w:t>помещения</w:t>
            </w:r>
            <w:r>
              <w:rPr>
                <w:rFonts w:ascii="Times New Roman" w:hAnsi="Times New Roman" w:cs="Times New Roman"/>
                <w:lang w:val="en-US" w:eastAsia="en-US"/>
              </w:rPr>
              <w:t xml:space="preserve"> </w:t>
            </w:r>
            <w:r>
              <w:rPr>
                <w:rFonts w:ascii="Times New Roman" w:hAnsi="Times New Roman" w:cs="Times New Roman"/>
                <w:lang w:val="en-US" w:eastAsia="en-US"/>
              </w:rPr>
              <w:t>субаквальных</w:t>
            </w:r>
            <w:r>
              <w:rPr>
                <w:rFonts w:ascii="Times New Roman" w:hAnsi="Times New Roman" w:cs="Times New Roman"/>
                <w:lang w:val="en-US" w:eastAsia="en-US"/>
              </w:rPr>
              <w:t xml:space="preserve">, </w:t>
            </w:r>
            <w:r>
              <w:rPr>
                <w:rFonts w:ascii="Times New Roman" w:hAnsi="Times New Roman" w:cs="Times New Roman"/>
                <w:lang w:val="en-US" w:eastAsia="en-US"/>
              </w:rPr>
              <w:t>сероводородных</w:t>
            </w:r>
            <w:r>
              <w:rPr>
                <w:rFonts w:ascii="Times New Roman" w:hAnsi="Times New Roman" w:cs="Times New Roman"/>
                <w:lang w:val="en-US" w:eastAsia="en-US"/>
              </w:rPr>
              <w:t xml:space="preserve"> </w:t>
            </w:r>
            <w:r>
              <w:rPr>
                <w:rFonts w:ascii="Times New Roman" w:hAnsi="Times New Roman" w:cs="Times New Roman"/>
                <w:lang w:val="en-US" w:eastAsia="en-US"/>
              </w:rPr>
              <w:t>и</w:t>
            </w:r>
            <w:r>
              <w:rPr>
                <w:rFonts w:ascii="Times New Roman" w:hAnsi="Times New Roman" w:cs="Times New Roman"/>
                <w:lang w:val="en-US" w:eastAsia="en-US"/>
              </w:rPr>
              <w:t xml:space="preserve"> </w:t>
            </w:r>
            <w:r>
              <w:rPr>
                <w:rFonts w:ascii="Times New Roman" w:hAnsi="Times New Roman" w:cs="Times New Roman"/>
                <w:lang w:val="en-US" w:eastAsia="en-US"/>
              </w:rPr>
              <w:t>других</w:t>
            </w:r>
            <w:r>
              <w:rPr>
                <w:rFonts w:ascii="Times New Roman" w:hAnsi="Times New Roman" w:cs="Times New Roman"/>
                <w:lang w:val="en-US" w:eastAsia="en-US"/>
              </w:rPr>
              <w:t xml:space="preserve"> </w:t>
            </w:r>
            <w:r>
              <w:rPr>
                <w:rFonts w:ascii="Times New Roman" w:hAnsi="Times New Roman" w:cs="Times New Roman"/>
                <w:lang w:val="en-US" w:eastAsia="en-US"/>
              </w:rPr>
              <w:t>ванн</w:t>
            </w:r>
            <w:r>
              <w:rPr>
                <w:rFonts w:ascii="Times New Roman" w:hAnsi="Times New Roman" w:cs="Times New Roman"/>
                <w:lang w:val="en-US" w:eastAsia="en-US"/>
              </w:rPr>
              <w:t xml:space="preserve"> (</w:t>
            </w:r>
            <w:r>
              <w:rPr>
                <w:rFonts w:ascii="Times New Roman" w:hAnsi="Times New Roman" w:cs="Times New Roman"/>
                <w:lang w:val="en-US" w:eastAsia="en-US"/>
              </w:rPr>
              <w:t>кроме</w:t>
            </w:r>
            <w:r>
              <w:rPr>
                <w:rFonts w:ascii="Times New Roman" w:hAnsi="Times New Roman" w:cs="Times New Roman"/>
                <w:lang w:val="en-US" w:eastAsia="en-US"/>
              </w:rPr>
              <w:t xml:space="preserve"> </w:t>
            </w:r>
            <w:r>
              <w:rPr>
                <w:rFonts w:ascii="Times New Roman" w:hAnsi="Times New Roman" w:cs="Times New Roman"/>
                <w:lang w:val="en-US" w:eastAsia="en-US"/>
              </w:rPr>
              <w:t>радоновых</w:t>
            </w:r>
            <w:r>
              <w:rPr>
                <w:rFonts w:ascii="Times New Roman" w:hAnsi="Times New Roman" w:cs="Times New Roman"/>
                <w:lang w:val="en-US" w:eastAsia="en-US"/>
              </w:rPr>
              <w:t xml:space="preserve">), </w:t>
            </w:r>
            <w:r>
              <w:rPr>
                <w:rFonts w:ascii="Times New Roman" w:hAnsi="Times New Roman" w:cs="Times New Roman"/>
                <w:lang w:val="en-US" w:eastAsia="en-US"/>
              </w:rPr>
              <w:t>помещения</w:t>
            </w:r>
            <w:r>
              <w:rPr>
                <w:rFonts w:ascii="Times New Roman" w:hAnsi="Times New Roman" w:cs="Times New Roman"/>
                <w:lang w:val="en-US" w:eastAsia="en-US"/>
              </w:rPr>
              <w:t xml:space="preserve"> </w:t>
            </w:r>
            <w:r>
              <w:rPr>
                <w:rFonts w:ascii="Times New Roman" w:hAnsi="Times New Roman" w:cs="Times New Roman"/>
                <w:lang w:val="en-US" w:eastAsia="en-US"/>
              </w:rPr>
              <w:t>подогрева</w:t>
            </w:r>
            <w:r>
              <w:rPr>
                <w:rFonts w:ascii="Times New Roman" w:hAnsi="Times New Roman" w:cs="Times New Roman"/>
                <w:lang w:val="en-US" w:eastAsia="en-US"/>
              </w:rPr>
              <w:t xml:space="preserve"> </w:t>
            </w:r>
            <w:r>
              <w:rPr>
                <w:rFonts w:ascii="Times New Roman" w:hAnsi="Times New Roman" w:cs="Times New Roman"/>
                <w:lang w:val="en-US" w:eastAsia="en-US"/>
              </w:rPr>
              <w:t>парафина</w:t>
            </w:r>
            <w:r>
              <w:rPr>
                <w:rFonts w:ascii="Times New Roman" w:hAnsi="Times New Roman" w:cs="Times New Roman"/>
                <w:lang w:val="en-US" w:eastAsia="en-US"/>
              </w:rPr>
              <w:t xml:space="preserve"> </w:t>
            </w:r>
            <w:r>
              <w:rPr>
                <w:rFonts w:ascii="Times New Roman" w:hAnsi="Times New Roman" w:cs="Times New Roman"/>
                <w:lang w:val="en-US" w:eastAsia="en-US"/>
              </w:rPr>
              <w:t>и</w:t>
            </w:r>
            <w:r>
              <w:rPr>
                <w:rFonts w:ascii="Times New Roman" w:hAnsi="Times New Roman" w:cs="Times New Roman"/>
                <w:lang w:val="en-US" w:eastAsia="en-US"/>
              </w:rPr>
              <w:t xml:space="preserve"> </w:t>
            </w:r>
            <w:r>
              <w:rPr>
                <w:rFonts w:ascii="Times New Roman" w:hAnsi="Times New Roman" w:cs="Times New Roman"/>
                <w:lang w:val="en-US" w:eastAsia="en-US"/>
              </w:rPr>
              <w:t>озокерита</w:t>
            </w:r>
            <w:r>
              <w:rPr>
                <w:rFonts w:ascii="Times New Roman" w:hAnsi="Times New Roman" w:cs="Times New Roman"/>
                <w:lang w:val="en-US" w:eastAsia="en-US"/>
              </w:rPr>
              <w:t xml:space="preserve">, </w:t>
            </w:r>
            <w:r>
              <w:rPr>
                <w:rFonts w:ascii="Times New Roman" w:hAnsi="Times New Roman" w:cs="Times New Roman"/>
                <w:lang w:val="en-US" w:eastAsia="en-US"/>
              </w:rPr>
              <w:t>лечебные</w:t>
            </w:r>
            <w:r>
              <w:rPr>
                <w:rFonts w:ascii="Times New Roman" w:hAnsi="Times New Roman" w:cs="Times New Roman"/>
                <w:lang w:val="en-US" w:eastAsia="en-US"/>
              </w:rPr>
              <w:t xml:space="preserve"> </w:t>
            </w:r>
            <w:r>
              <w:rPr>
                <w:rFonts w:ascii="Times New Roman" w:hAnsi="Times New Roman" w:cs="Times New Roman"/>
                <w:lang w:val="en-US" w:eastAsia="en-US"/>
              </w:rPr>
              <w:t>плавательные</w:t>
            </w:r>
            <w:r>
              <w:rPr>
                <w:rFonts w:ascii="Times New Roman" w:hAnsi="Times New Roman" w:cs="Times New Roman"/>
                <w:lang w:val="en-US" w:eastAsia="en-US"/>
              </w:rPr>
              <w:t xml:space="preserve"> </w:t>
            </w:r>
            <w:r>
              <w:rPr>
                <w:rFonts w:ascii="Times New Roman" w:hAnsi="Times New Roman" w:cs="Times New Roman"/>
                <w:lang w:val="en-US" w:eastAsia="en-US"/>
              </w:rPr>
              <w:t>бассейны</w:t>
            </w:r>
            <w:r>
              <w:rPr>
                <w:rFonts w:ascii="Times New Roman" w:hAnsi="Times New Roman" w:cs="Times New Roman"/>
                <w:lang w:val="en-US" w:eastAsia="en-US"/>
              </w:rPr>
              <w:t xml:space="preserve">, </w:t>
            </w:r>
            <w:r>
              <w:rPr>
                <w:rFonts w:ascii="Times New Roman" w:hAnsi="Times New Roman" w:cs="Times New Roman"/>
                <w:lang w:val="en-US" w:eastAsia="en-US"/>
              </w:rPr>
              <w:t>парикмахерские</w:t>
            </w:r>
            <w:r>
              <w:rPr>
                <w:rFonts w:ascii="Times New Roman" w:hAnsi="Times New Roman" w:cs="Times New Roman"/>
                <w:lang w:val="en-US" w:eastAsia="en-US"/>
              </w:rPr>
              <w:t xml:space="preserve"> </w:t>
            </w:r>
            <w:r>
              <w:rPr>
                <w:rFonts w:ascii="Times New Roman" w:hAnsi="Times New Roman" w:cs="Times New Roman"/>
                <w:lang w:val="en-US" w:eastAsia="en-US"/>
              </w:rPr>
              <w:t>для</w:t>
            </w:r>
            <w:r>
              <w:rPr>
                <w:rFonts w:ascii="Times New Roman" w:hAnsi="Times New Roman" w:cs="Times New Roman"/>
                <w:lang w:val="en-US" w:eastAsia="en-US"/>
              </w:rPr>
              <w:t xml:space="preserve"> </w:t>
            </w:r>
            <w:r>
              <w:rPr>
                <w:rFonts w:ascii="Times New Roman" w:hAnsi="Times New Roman" w:cs="Times New Roman"/>
                <w:lang w:val="en-US" w:eastAsia="en-US"/>
              </w:rPr>
              <w:t>больных</w:t>
            </w:r>
            <w:r>
              <w:rPr>
                <w:rFonts w:ascii="Times New Roman" w:hAnsi="Times New Roman" w:cs="Times New Roman"/>
                <w:lang w:val="en-US" w:eastAsia="en-US"/>
              </w:rPr>
              <w:t xml:space="preserve">, </w:t>
            </w:r>
            <w:r>
              <w:rPr>
                <w:rFonts w:ascii="Times New Roman" w:hAnsi="Times New Roman" w:cs="Times New Roman"/>
                <w:lang w:val="en-US" w:eastAsia="en-US"/>
              </w:rPr>
              <w:t>помещения</w:t>
            </w:r>
            <w:r>
              <w:rPr>
                <w:rFonts w:ascii="Times New Roman" w:hAnsi="Times New Roman" w:cs="Times New Roman"/>
                <w:lang w:val="en-US" w:eastAsia="en-US"/>
              </w:rPr>
              <w:t xml:space="preserve"> </w:t>
            </w:r>
            <w:r>
              <w:rPr>
                <w:rFonts w:ascii="Times New Roman" w:hAnsi="Times New Roman" w:cs="Times New Roman"/>
                <w:lang w:val="en-US" w:eastAsia="en-US"/>
              </w:rPr>
              <w:t>обработки</w:t>
            </w:r>
            <w:r>
              <w:rPr>
                <w:rFonts w:ascii="Times New Roman" w:hAnsi="Times New Roman" w:cs="Times New Roman"/>
                <w:lang w:val="en-US" w:eastAsia="en-US"/>
              </w:rPr>
              <w:t xml:space="preserve"> </w:t>
            </w:r>
            <w:r>
              <w:rPr>
                <w:rFonts w:ascii="Times New Roman" w:hAnsi="Times New Roman" w:cs="Times New Roman"/>
                <w:lang w:val="en-US" w:eastAsia="en-US"/>
              </w:rPr>
              <w:t>опе</w:t>
            </w:r>
            <w:r>
              <w:rPr>
                <w:rFonts w:ascii="Times New Roman" w:hAnsi="Times New Roman" w:cs="Times New Roman"/>
                <w:lang w:val="en-US" w:eastAsia="en-US"/>
              </w:rPr>
              <w:t>рационных</w:t>
            </w:r>
            <w:r>
              <w:rPr>
                <w:rFonts w:ascii="Times New Roman" w:hAnsi="Times New Roman" w:cs="Times New Roman"/>
                <w:lang w:val="en-US" w:eastAsia="en-US"/>
              </w:rPr>
              <w:t xml:space="preserve"> </w:t>
            </w:r>
            <w:r>
              <w:rPr>
                <w:rFonts w:ascii="Times New Roman" w:hAnsi="Times New Roman" w:cs="Times New Roman"/>
                <w:lang w:val="en-US" w:eastAsia="en-US"/>
              </w:rPr>
              <w:t>столов</w:t>
            </w:r>
          </w:p>
        </w:tc>
        <w:tc>
          <w:tcPr>
            <w:tcW w:w="16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3</w:t>
            </w:r>
          </w:p>
        </w:tc>
        <w:tc>
          <w:tcPr>
            <w:tcW w:w="13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5</w:t>
            </w:r>
          </w:p>
        </w:tc>
      </w:tr>
      <w:tr w:rsidR="00A77B3E">
        <w:tc>
          <w:tcPr>
            <w:tcW w:w="60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both"/>
              <w:rPr>
                <w:rFonts w:ascii="Times New Roman" w:hAnsi="Times New Roman" w:cs="Times New Roman"/>
                <w:lang w:val="en-US" w:eastAsia="en-US"/>
              </w:rPr>
            </w:pPr>
            <w:r>
              <w:rPr>
                <w:rFonts w:ascii="Times New Roman" w:hAnsi="Times New Roman" w:cs="Times New Roman"/>
                <w:lang w:val="en-US" w:eastAsia="en-US"/>
              </w:rPr>
              <w:t>(</w:t>
            </w:r>
            <w:r>
              <w:rPr>
                <w:rFonts w:ascii="Times New Roman" w:hAnsi="Times New Roman" w:cs="Times New Roman"/>
                <w:lang w:val="en-US" w:eastAsia="en-US"/>
              </w:rPr>
              <w:t>в</w:t>
            </w:r>
            <w:r>
              <w:rPr>
                <w:rFonts w:ascii="Times New Roman" w:hAnsi="Times New Roman" w:cs="Times New Roman"/>
                <w:lang w:val="en-US" w:eastAsia="en-US"/>
              </w:rPr>
              <w:t xml:space="preserve"> </w:t>
            </w:r>
            <w:r>
              <w:rPr>
                <w:rFonts w:ascii="Times New Roman" w:hAnsi="Times New Roman" w:cs="Times New Roman"/>
                <w:lang w:val="en-US" w:eastAsia="en-US"/>
              </w:rPr>
              <w:t>ред</w:t>
            </w:r>
            <w:r>
              <w:rPr>
                <w:rFonts w:ascii="Times New Roman" w:hAnsi="Times New Roman" w:cs="Times New Roman"/>
                <w:lang w:val="en-US" w:eastAsia="en-US"/>
              </w:rPr>
              <w:t xml:space="preserve">. </w:t>
            </w:r>
            <w:hyperlink r:id="rId5432" w:history="1">
              <w:r>
                <w:rPr>
                  <w:rFonts w:ascii="Times New Roman" w:hAnsi="Times New Roman" w:cs="Times New Roman"/>
                  <w:color w:val="0000FF"/>
                  <w:lang w:val="en-US" w:eastAsia="en-US"/>
                </w:rPr>
                <w:t>Изменения</w:t>
              </w:r>
            </w:hyperlink>
            <w:hyperlink r:id="rId5433" w:history="1">
              <w:r>
                <w:rPr>
                  <w:rFonts w:ascii="Times New Roman" w:hAnsi="Times New Roman" w:cs="Times New Roman"/>
                  <w:color w:val="0000FF"/>
                  <w:lang w:val="en-US" w:eastAsia="en-US"/>
                </w:rPr>
                <w:t xml:space="preserve"> </w:t>
              </w:r>
            </w:hyperlink>
            <w:hyperlink r:id="rId5434" w:history="1">
              <w:r>
                <w:rPr>
                  <w:rFonts w:ascii="Times New Roman" w:hAnsi="Times New Roman" w:cs="Times New Roman"/>
                  <w:color w:val="0000FF"/>
                  <w:lang w:val="en-US" w:eastAsia="en-US"/>
                </w:rPr>
                <w:t>N</w:t>
              </w:r>
            </w:hyperlink>
            <w:hyperlink r:id="rId5435"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xml:space="preserve">, </w:t>
            </w:r>
            <w:r>
              <w:rPr>
                <w:rFonts w:ascii="Times New Roman" w:hAnsi="Times New Roman" w:cs="Times New Roman"/>
                <w:lang w:val="en-US" w:eastAsia="en-US"/>
              </w:rPr>
              <w:t>утв</w:t>
            </w:r>
            <w:r>
              <w:rPr>
                <w:rFonts w:ascii="Times New Roman" w:hAnsi="Times New Roman" w:cs="Times New Roman"/>
                <w:lang w:val="en-US" w:eastAsia="en-US"/>
              </w:rPr>
              <w:t xml:space="preserve">. </w:t>
            </w:r>
            <w:r>
              <w:rPr>
                <w:rFonts w:ascii="Times New Roman" w:hAnsi="Times New Roman" w:cs="Times New Roman"/>
                <w:lang w:val="en-US" w:eastAsia="en-US"/>
              </w:rPr>
              <w:t>При</w:t>
            </w:r>
            <w:r>
              <w:rPr>
                <w:rFonts w:ascii="Times New Roman" w:hAnsi="Times New Roman" w:cs="Times New Roman"/>
                <w:lang w:val="en-US" w:eastAsia="en-US"/>
              </w:rPr>
              <w:t>казом</w:t>
            </w:r>
            <w:r>
              <w:rPr>
                <w:rFonts w:ascii="Times New Roman" w:hAnsi="Times New Roman" w:cs="Times New Roman"/>
                <w:lang w:val="en-US" w:eastAsia="en-US"/>
              </w:rPr>
              <w:t xml:space="preserve"> </w:t>
            </w:r>
            <w:r>
              <w:rPr>
                <w:rFonts w:ascii="Times New Roman" w:hAnsi="Times New Roman" w:cs="Times New Roman"/>
                <w:lang w:val="en-US" w:eastAsia="en-US"/>
              </w:rPr>
              <w:t>Минстроя</w:t>
            </w:r>
            <w:r>
              <w:rPr>
                <w:rFonts w:ascii="Times New Roman" w:hAnsi="Times New Roman" w:cs="Times New Roman"/>
                <w:lang w:val="en-US" w:eastAsia="en-US"/>
              </w:rPr>
              <w:t xml:space="preserve"> </w:t>
            </w:r>
            <w:r>
              <w:rPr>
                <w:rFonts w:ascii="Times New Roman" w:hAnsi="Times New Roman" w:cs="Times New Roman"/>
                <w:lang w:val="en-US" w:eastAsia="en-US"/>
              </w:rPr>
              <w:t>России</w:t>
            </w:r>
            <w:r>
              <w:rPr>
                <w:rFonts w:ascii="Times New Roman" w:hAnsi="Times New Roman" w:cs="Times New Roman"/>
                <w:lang w:val="en-US" w:eastAsia="en-US"/>
              </w:rPr>
              <w:t xml:space="preserve"> </w:t>
            </w:r>
            <w:r>
              <w:rPr>
                <w:rFonts w:ascii="Times New Roman" w:hAnsi="Times New Roman" w:cs="Times New Roman"/>
                <w:lang w:val="en-US" w:eastAsia="en-US"/>
              </w:rPr>
              <w:t>от</w:t>
            </w:r>
            <w:r>
              <w:rPr>
                <w:rFonts w:ascii="Times New Roman" w:hAnsi="Times New Roman" w:cs="Times New Roman"/>
                <w:lang w:val="en-US" w:eastAsia="en-US"/>
              </w:rPr>
              <w:t xml:space="preserve"> 01.03.2021 N 98/</w:t>
            </w:r>
            <w:r>
              <w:rPr>
                <w:rFonts w:ascii="Times New Roman" w:hAnsi="Times New Roman" w:cs="Times New Roman"/>
                <w:lang w:val="en-US" w:eastAsia="en-US"/>
              </w:rPr>
              <w:t>пр</w:t>
            </w:r>
            <w:r>
              <w:rPr>
                <w:rFonts w:ascii="Times New Roman" w:hAnsi="Times New Roman" w:cs="Times New Roman"/>
                <w:lang w:val="en-US" w:eastAsia="en-US"/>
              </w:rPr>
              <w:t>)</w:t>
            </w:r>
          </w:p>
        </w:tc>
        <w:tc>
          <w:tcPr>
            <w:tcW w:w="16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3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60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14 </w:t>
            </w:r>
            <w:r>
              <w:rPr>
                <w:rFonts w:ascii="Times New Roman" w:hAnsi="Times New Roman" w:cs="Times New Roman"/>
                <w:lang w:val="en-US" w:eastAsia="en-US"/>
              </w:rPr>
              <w:t>Помещения</w:t>
            </w:r>
            <w:r>
              <w:rPr>
                <w:rFonts w:ascii="Times New Roman" w:hAnsi="Times New Roman" w:cs="Times New Roman"/>
                <w:lang w:val="en-US" w:eastAsia="en-US"/>
              </w:rPr>
              <w:t xml:space="preserve"> </w:t>
            </w:r>
            <w:r>
              <w:rPr>
                <w:rFonts w:ascii="Times New Roman" w:hAnsi="Times New Roman" w:cs="Times New Roman"/>
                <w:lang w:val="en-US" w:eastAsia="en-US"/>
              </w:rPr>
              <w:t>для</w:t>
            </w:r>
            <w:r>
              <w:rPr>
                <w:rFonts w:ascii="Times New Roman" w:hAnsi="Times New Roman" w:cs="Times New Roman"/>
                <w:lang w:val="en-US" w:eastAsia="en-US"/>
              </w:rPr>
              <w:t xml:space="preserve"> </w:t>
            </w:r>
            <w:r>
              <w:rPr>
                <w:rFonts w:ascii="Times New Roman" w:hAnsi="Times New Roman" w:cs="Times New Roman"/>
                <w:lang w:val="en-US" w:eastAsia="en-US"/>
              </w:rPr>
              <w:t>хранения</w:t>
            </w:r>
            <w:r>
              <w:rPr>
                <w:rFonts w:ascii="Times New Roman" w:hAnsi="Times New Roman" w:cs="Times New Roman"/>
                <w:lang w:val="en-US" w:eastAsia="en-US"/>
              </w:rPr>
              <w:t xml:space="preserve"> </w:t>
            </w:r>
            <w:r>
              <w:rPr>
                <w:rFonts w:ascii="Times New Roman" w:hAnsi="Times New Roman" w:cs="Times New Roman"/>
                <w:lang w:val="en-US" w:eastAsia="en-US"/>
              </w:rPr>
              <w:t>и</w:t>
            </w:r>
            <w:r>
              <w:rPr>
                <w:rFonts w:ascii="Times New Roman" w:hAnsi="Times New Roman" w:cs="Times New Roman"/>
                <w:lang w:val="en-US" w:eastAsia="en-US"/>
              </w:rPr>
              <w:t xml:space="preserve"> </w:t>
            </w:r>
            <w:r>
              <w:rPr>
                <w:rFonts w:ascii="Times New Roman" w:hAnsi="Times New Roman" w:cs="Times New Roman"/>
                <w:lang w:val="en-US" w:eastAsia="en-US"/>
              </w:rPr>
              <w:t>регенерации</w:t>
            </w:r>
            <w:r>
              <w:rPr>
                <w:rFonts w:ascii="Times New Roman" w:hAnsi="Times New Roman" w:cs="Times New Roman"/>
                <w:lang w:val="en-US" w:eastAsia="en-US"/>
              </w:rPr>
              <w:t xml:space="preserve"> </w:t>
            </w:r>
            <w:r>
              <w:rPr>
                <w:rFonts w:ascii="Times New Roman" w:hAnsi="Times New Roman" w:cs="Times New Roman"/>
                <w:lang w:val="en-US" w:eastAsia="en-US"/>
              </w:rPr>
              <w:t>грязи</w:t>
            </w:r>
          </w:p>
        </w:tc>
        <w:tc>
          <w:tcPr>
            <w:tcW w:w="16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2</w:t>
            </w:r>
          </w:p>
        </w:tc>
        <w:tc>
          <w:tcPr>
            <w:tcW w:w="13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r>
      <w:tr w:rsidR="00A77B3E">
        <w:tc>
          <w:tcPr>
            <w:tcW w:w="60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15 </w:t>
            </w:r>
            <w:r>
              <w:rPr>
                <w:rFonts w:ascii="Times New Roman" w:hAnsi="Times New Roman" w:cs="Times New Roman"/>
                <w:lang w:val="en-US" w:eastAsia="en-US"/>
              </w:rPr>
              <w:t>Комнаты</w:t>
            </w:r>
            <w:r>
              <w:rPr>
                <w:rFonts w:ascii="Times New Roman" w:hAnsi="Times New Roman" w:cs="Times New Roman"/>
                <w:lang w:val="en-US" w:eastAsia="en-US"/>
              </w:rPr>
              <w:t xml:space="preserve"> </w:t>
            </w:r>
            <w:r>
              <w:rPr>
                <w:rFonts w:ascii="Times New Roman" w:hAnsi="Times New Roman" w:cs="Times New Roman"/>
                <w:lang w:val="en-US" w:eastAsia="en-US"/>
              </w:rPr>
              <w:t>приема</w:t>
            </w:r>
            <w:r>
              <w:rPr>
                <w:rFonts w:ascii="Times New Roman" w:hAnsi="Times New Roman" w:cs="Times New Roman"/>
                <w:lang w:val="en-US" w:eastAsia="en-US"/>
              </w:rPr>
              <w:t xml:space="preserve"> </w:t>
            </w:r>
            <w:r>
              <w:rPr>
                <w:rFonts w:ascii="Times New Roman" w:hAnsi="Times New Roman" w:cs="Times New Roman"/>
                <w:lang w:val="en-US" w:eastAsia="en-US"/>
              </w:rPr>
              <w:t>и</w:t>
            </w:r>
            <w:r>
              <w:rPr>
                <w:rFonts w:ascii="Times New Roman" w:hAnsi="Times New Roman" w:cs="Times New Roman"/>
                <w:lang w:val="en-US" w:eastAsia="en-US"/>
              </w:rPr>
              <w:t xml:space="preserve"> </w:t>
            </w:r>
            <w:r>
              <w:rPr>
                <w:rFonts w:ascii="Times New Roman" w:hAnsi="Times New Roman" w:cs="Times New Roman"/>
                <w:lang w:val="en-US" w:eastAsia="en-US"/>
              </w:rPr>
              <w:t>сортировки</w:t>
            </w:r>
            <w:r>
              <w:rPr>
                <w:rFonts w:ascii="Times New Roman" w:hAnsi="Times New Roman" w:cs="Times New Roman"/>
                <w:lang w:val="en-US" w:eastAsia="en-US"/>
              </w:rPr>
              <w:t xml:space="preserve"> </w:t>
            </w:r>
            <w:r>
              <w:rPr>
                <w:rFonts w:ascii="Times New Roman" w:hAnsi="Times New Roman" w:cs="Times New Roman"/>
                <w:lang w:val="en-US" w:eastAsia="en-US"/>
              </w:rPr>
              <w:t>анализов</w:t>
            </w:r>
            <w:r>
              <w:rPr>
                <w:rFonts w:ascii="Times New Roman" w:hAnsi="Times New Roman" w:cs="Times New Roman"/>
                <w:lang w:val="en-US" w:eastAsia="en-US"/>
              </w:rPr>
              <w:t xml:space="preserve">, </w:t>
            </w:r>
            <w:r>
              <w:rPr>
                <w:rFonts w:ascii="Times New Roman" w:hAnsi="Times New Roman" w:cs="Times New Roman"/>
                <w:lang w:val="en-US" w:eastAsia="en-US"/>
              </w:rPr>
              <w:t>помещения</w:t>
            </w:r>
            <w:r>
              <w:rPr>
                <w:rFonts w:ascii="Times New Roman" w:hAnsi="Times New Roman" w:cs="Times New Roman"/>
                <w:lang w:val="en-US" w:eastAsia="en-US"/>
              </w:rPr>
              <w:t xml:space="preserve"> </w:t>
            </w:r>
            <w:r>
              <w:rPr>
                <w:rFonts w:ascii="Times New Roman" w:hAnsi="Times New Roman" w:cs="Times New Roman"/>
                <w:lang w:val="en-US" w:eastAsia="en-US"/>
              </w:rPr>
              <w:t>хранения</w:t>
            </w:r>
            <w:r>
              <w:rPr>
                <w:rFonts w:ascii="Times New Roman" w:hAnsi="Times New Roman" w:cs="Times New Roman"/>
                <w:lang w:val="en-US" w:eastAsia="en-US"/>
              </w:rPr>
              <w:t xml:space="preserve">, </w:t>
            </w:r>
            <w:r>
              <w:rPr>
                <w:rFonts w:ascii="Times New Roman" w:hAnsi="Times New Roman" w:cs="Times New Roman"/>
                <w:lang w:val="en-US" w:eastAsia="en-US"/>
              </w:rPr>
              <w:t>одевания</w:t>
            </w:r>
            <w:r>
              <w:rPr>
                <w:rFonts w:ascii="Times New Roman" w:hAnsi="Times New Roman" w:cs="Times New Roman"/>
                <w:lang w:val="en-US" w:eastAsia="en-US"/>
              </w:rPr>
              <w:t xml:space="preserve">, </w:t>
            </w:r>
            <w:r>
              <w:rPr>
                <w:rFonts w:ascii="Times New Roman" w:hAnsi="Times New Roman" w:cs="Times New Roman"/>
                <w:lang w:val="en-US" w:eastAsia="en-US"/>
              </w:rPr>
              <w:t>выдачи</w:t>
            </w:r>
            <w:r>
              <w:rPr>
                <w:rFonts w:ascii="Times New Roman" w:hAnsi="Times New Roman" w:cs="Times New Roman"/>
                <w:lang w:val="en-US" w:eastAsia="en-US"/>
              </w:rPr>
              <w:t xml:space="preserve"> </w:t>
            </w:r>
            <w:r>
              <w:rPr>
                <w:rFonts w:ascii="Times New Roman" w:hAnsi="Times New Roman" w:cs="Times New Roman"/>
                <w:lang w:val="en-US" w:eastAsia="en-US"/>
              </w:rPr>
              <w:t>трупов</w:t>
            </w:r>
            <w:r>
              <w:rPr>
                <w:rFonts w:ascii="Times New Roman" w:hAnsi="Times New Roman" w:cs="Times New Roman"/>
                <w:lang w:val="en-US" w:eastAsia="en-US"/>
              </w:rPr>
              <w:t xml:space="preserve">; </w:t>
            </w:r>
            <w:r>
              <w:rPr>
                <w:rFonts w:ascii="Times New Roman" w:hAnsi="Times New Roman" w:cs="Times New Roman"/>
                <w:lang w:val="en-US" w:eastAsia="en-US"/>
              </w:rPr>
              <w:t>обработки</w:t>
            </w:r>
            <w:r>
              <w:rPr>
                <w:rFonts w:ascii="Times New Roman" w:hAnsi="Times New Roman" w:cs="Times New Roman"/>
                <w:lang w:val="en-US" w:eastAsia="en-US"/>
              </w:rPr>
              <w:t xml:space="preserve"> </w:t>
            </w:r>
            <w:r>
              <w:rPr>
                <w:rFonts w:ascii="Times New Roman" w:hAnsi="Times New Roman" w:cs="Times New Roman"/>
                <w:lang w:val="en-US" w:eastAsia="en-US"/>
              </w:rPr>
              <w:t>и</w:t>
            </w:r>
            <w:r>
              <w:rPr>
                <w:rFonts w:ascii="Times New Roman" w:hAnsi="Times New Roman" w:cs="Times New Roman"/>
                <w:lang w:val="en-US" w:eastAsia="en-US"/>
              </w:rPr>
              <w:t xml:space="preserve"> </w:t>
            </w:r>
            <w:r>
              <w:rPr>
                <w:rFonts w:ascii="Times New Roman" w:hAnsi="Times New Roman" w:cs="Times New Roman"/>
                <w:lang w:val="en-US" w:eastAsia="en-US"/>
              </w:rPr>
              <w:t>подготовки</w:t>
            </w:r>
            <w:r>
              <w:rPr>
                <w:rFonts w:ascii="Times New Roman" w:hAnsi="Times New Roman" w:cs="Times New Roman"/>
                <w:lang w:val="en-US" w:eastAsia="en-US"/>
              </w:rPr>
              <w:t xml:space="preserve"> </w:t>
            </w:r>
            <w:r>
              <w:rPr>
                <w:rFonts w:ascii="Times New Roman" w:hAnsi="Times New Roman" w:cs="Times New Roman"/>
                <w:lang w:val="en-US" w:eastAsia="en-US"/>
              </w:rPr>
              <w:t>к</w:t>
            </w:r>
            <w:r>
              <w:rPr>
                <w:rFonts w:ascii="Times New Roman" w:hAnsi="Times New Roman" w:cs="Times New Roman"/>
                <w:lang w:val="en-US" w:eastAsia="en-US"/>
              </w:rPr>
              <w:t xml:space="preserve"> </w:t>
            </w:r>
            <w:r>
              <w:rPr>
                <w:rFonts w:ascii="Times New Roman" w:hAnsi="Times New Roman" w:cs="Times New Roman"/>
                <w:lang w:val="en-US" w:eastAsia="en-US"/>
              </w:rPr>
              <w:t>захоронению</w:t>
            </w:r>
            <w:r>
              <w:rPr>
                <w:rFonts w:ascii="Times New Roman" w:hAnsi="Times New Roman" w:cs="Times New Roman"/>
                <w:lang w:val="en-US" w:eastAsia="en-US"/>
              </w:rPr>
              <w:t xml:space="preserve"> </w:t>
            </w:r>
            <w:r>
              <w:rPr>
                <w:rFonts w:ascii="Times New Roman" w:hAnsi="Times New Roman" w:cs="Times New Roman"/>
                <w:lang w:val="en-US" w:eastAsia="en-US"/>
              </w:rPr>
              <w:t>инфицированных</w:t>
            </w:r>
            <w:r>
              <w:rPr>
                <w:rFonts w:ascii="Times New Roman" w:hAnsi="Times New Roman" w:cs="Times New Roman"/>
                <w:lang w:val="en-US" w:eastAsia="en-US"/>
              </w:rPr>
              <w:t xml:space="preserve"> </w:t>
            </w:r>
            <w:r>
              <w:rPr>
                <w:rFonts w:ascii="Times New Roman" w:hAnsi="Times New Roman" w:cs="Times New Roman"/>
                <w:lang w:val="en-US" w:eastAsia="en-US"/>
              </w:rPr>
              <w:t>трупов</w:t>
            </w:r>
            <w:r>
              <w:rPr>
                <w:rFonts w:ascii="Times New Roman" w:hAnsi="Times New Roman" w:cs="Times New Roman"/>
                <w:lang w:val="en-US" w:eastAsia="en-US"/>
              </w:rPr>
              <w:t xml:space="preserve">, </w:t>
            </w:r>
            <w:r>
              <w:rPr>
                <w:rFonts w:ascii="Times New Roman" w:hAnsi="Times New Roman" w:cs="Times New Roman"/>
                <w:lang w:val="en-US" w:eastAsia="en-US"/>
              </w:rPr>
              <w:t>архив</w:t>
            </w:r>
            <w:r>
              <w:rPr>
                <w:rFonts w:ascii="Times New Roman" w:hAnsi="Times New Roman" w:cs="Times New Roman"/>
                <w:lang w:val="en-US" w:eastAsia="en-US"/>
              </w:rPr>
              <w:t xml:space="preserve"> </w:t>
            </w:r>
            <w:r>
              <w:rPr>
                <w:rFonts w:ascii="Times New Roman" w:hAnsi="Times New Roman" w:cs="Times New Roman"/>
                <w:lang w:val="en-US" w:eastAsia="en-US"/>
              </w:rPr>
              <w:t>сыро</w:t>
            </w:r>
            <w:r>
              <w:rPr>
                <w:rFonts w:ascii="Times New Roman" w:hAnsi="Times New Roman" w:cs="Times New Roman"/>
                <w:lang w:val="en-US" w:eastAsia="en-US"/>
              </w:rPr>
              <w:t>го</w:t>
            </w:r>
            <w:r>
              <w:rPr>
                <w:rFonts w:ascii="Times New Roman" w:hAnsi="Times New Roman" w:cs="Times New Roman"/>
                <w:lang w:val="en-US" w:eastAsia="en-US"/>
              </w:rPr>
              <w:t xml:space="preserve"> </w:t>
            </w:r>
            <w:r>
              <w:rPr>
                <w:rFonts w:ascii="Times New Roman" w:hAnsi="Times New Roman" w:cs="Times New Roman"/>
                <w:lang w:val="en-US" w:eastAsia="en-US"/>
              </w:rPr>
              <w:t>материала</w:t>
            </w:r>
            <w:r>
              <w:rPr>
                <w:rFonts w:ascii="Times New Roman" w:hAnsi="Times New Roman" w:cs="Times New Roman"/>
                <w:lang w:val="en-US" w:eastAsia="en-US"/>
              </w:rPr>
              <w:t xml:space="preserve"> </w:t>
            </w:r>
            <w:r>
              <w:rPr>
                <w:rFonts w:ascii="Times New Roman" w:hAnsi="Times New Roman" w:cs="Times New Roman"/>
                <w:lang w:val="en-US" w:eastAsia="en-US"/>
              </w:rPr>
              <w:t>в</w:t>
            </w:r>
            <w:r>
              <w:rPr>
                <w:rFonts w:ascii="Times New Roman" w:hAnsi="Times New Roman" w:cs="Times New Roman"/>
                <w:lang w:val="en-US" w:eastAsia="en-US"/>
              </w:rPr>
              <w:t xml:space="preserve"> </w:t>
            </w:r>
            <w:r>
              <w:rPr>
                <w:rFonts w:ascii="Times New Roman" w:hAnsi="Times New Roman" w:cs="Times New Roman"/>
                <w:lang w:val="en-US" w:eastAsia="en-US"/>
              </w:rPr>
              <w:t>формалине</w:t>
            </w:r>
          </w:p>
        </w:tc>
        <w:tc>
          <w:tcPr>
            <w:tcW w:w="16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3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3</w:t>
            </w:r>
          </w:p>
        </w:tc>
      </w:tr>
      <w:tr w:rsidR="00A77B3E">
        <w:tc>
          <w:tcPr>
            <w:tcW w:w="60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16 </w:t>
            </w:r>
            <w:r>
              <w:rPr>
                <w:rFonts w:ascii="Times New Roman" w:hAnsi="Times New Roman" w:cs="Times New Roman"/>
                <w:lang w:val="en-US" w:eastAsia="en-US"/>
              </w:rPr>
              <w:t>Чистая</w:t>
            </w:r>
            <w:r>
              <w:rPr>
                <w:rFonts w:ascii="Times New Roman" w:hAnsi="Times New Roman" w:cs="Times New Roman"/>
                <w:lang w:val="en-US" w:eastAsia="en-US"/>
              </w:rPr>
              <w:t xml:space="preserve"> </w:t>
            </w:r>
            <w:r>
              <w:rPr>
                <w:rFonts w:ascii="Times New Roman" w:hAnsi="Times New Roman" w:cs="Times New Roman"/>
                <w:lang w:val="en-US" w:eastAsia="en-US"/>
              </w:rPr>
              <w:t>зона</w:t>
            </w:r>
            <w:r>
              <w:rPr>
                <w:rFonts w:ascii="Times New Roman" w:hAnsi="Times New Roman" w:cs="Times New Roman"/>
                <w:lang w:val="en-US" w:eastAsia="en-US"/>
              </w:rPr>
              <w:t xml:space="preserve"> </w:t>
            </w:r>
            <w:r>
              <w:rPr>
                <w:rFonts w:ascii="Times New Roman" w:hAnsi="Times New Roman" w:cs="Times New Roman"/>
                <w:lang w:val="en-US" w:eastAsia="en-US"/>
              </w:rPr>
              <w:t>ЦСО</w:t>
            </w:r>
            <w:r>
              <w:rPr>
                <w:rFonts w:ascii="Times New Roman" w:hAnsi="Times New Roman" w:cs="Times New Roman"/>
                <w:lang w:val="en-US" w:eastAsia="en-US"/>
              </w:rPr>
              <w:t xml:space="preserve">, </w:t>
            </w:r>
            <w:r>
              <w:rPr>
                <w:rFonts w:ascii="Times New Roman" w:hAnsi="Times New Roman" w:cs="Times New Roman"/>
                <w:lang w:val="en-US" w:eastAsia="en-US"/>
              </w:rPr>
              <w:t>дезинфекционного</w:t>
            </w:r>
            <w:r>
              <w:rPr>
                <w:rFonts w:ascii="Times New Roman" w:hAnsi="Times New Roman" w:cs="Times New Roman"/>
                <w:lang w:val="en-US" w:eastAsia="en-US"/>
              </w:rPr>
              <w:t xml:space="preserve"> </w:t>
            </w:r>
            <w:r>
              <w:rPr>
                <w:rFonts w:ascii="Times New Roman" w:hAnsi="Times New Roman" w:cs="Times New Roman"/>
                <w:lang w:val="en-US" w:eastAsia="en-US"/>
              </w:rPr>
              <w:t>отделения</w:t>
            </w:r>
          </w:p>
        </w:tc>
        <w:tc>
          <w:tcPr>
            <w:tcW w:w="16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По</w:t>
            </w:r>
            <w:r>
              <w:rPr>
                <w:rFonts w:ascii="Times New Roman" w:hAnsi="Times New Roman" w:cs="Times New Roman"/>
                <w:lang w:val="en-US" w:eastAsia="en-US"/>
              </w:rPr>
              <w:t xml:space="preserve"> </w:t>
            </w:r>
            <w:r>
              <w:rPr>
                <w:rFonts w:ascii="Times New Roman" w:hAnsi="Times New Roman" w:cs="Times New Roman"/>
                <w:lang w:val="en-US" w:eastAsia="en-US"/>
              </w:rPr>
              <w:t>расчету</w:t>
            </w:r>
            <w:r>
              <w:rPr>
                <w:rFonts w:ascii="Times New Roman" w:hAnsi="Times New Roman" w:cs="Times New Roman"/>
                <w:lang w:val="en-US" w:eastAsia="en-US"/>
              </w:rPr>
              <w:t xml:space="preserve">, </w:t>
            </w:r>
            <w:r>
              <w:rPr>
                <w:rFonts w:ascii="Times New Roman" w:hAnsi="Times New Roman" w:cs="Times New Roman"/>
                <w:lang w:val="en-US" w:eastAsia="en-US"/>
              </w:rPr>
              <w:t>но</w:t>
            </w:r>
            <w:r>
              <w:rPr>
                <w:rFonts w:ascii="Times New Roman" w:hAnsi="Times New Roman" w:cs="Times New Roman"/>
                <w:lang w:val="en-US" w:eastAsia="en-US"/>
              </w:rPr>
              <w:t xml:space="preserve"> </w:t>
            </w:r>
            <w:r>
              <w:rPr>
                <w:rFonts w:ascii="Times New Roman" w:hAnsi="Times New Roman" w:cs="Times New Roman"/>
                <w:lang w:val="en-US" w:eastAsia="en-US"/>
              </w:rPr>
              <w:t>не</w:t>
            </w:r>
            <w:r>
              <w:rPr>
                <w:rFonts w:ascii="Times New Roman" w:hAnsi="Times New Roman" w:cs="Times New Roman"/>
                <w:lang w:val="en-US" w:eastAsia="en-US"/>
              </w:rPr>
              <w:t xml:space="preserve"> </w:t>
            </w:r>
            <w:r>
              <w:rPr>
                <w:rFonts w:ascii="Times New Roman" w:hAnsi="Times New Roman" w:cs="Times New Roman"/>
                <w:lang w:val="en-US" w:eastAsia="en-US"/>
              </w:rPr>
              <w:t>менее</w:t>
            </w:r>
            <w:r>
              <w:rPr>
                <w:rFonts w:ascii="Times New Roman" w:hAnsi="Times New Roman" w:cs="Times New Roman"/>
                <w:lang w:val="en-US" w:eastAsia="en-US"/>
              </w:rPr>
              <w:t xml:space="preserve"> 5</w:t>
            </w:r>
          </w:p>
        </w:tc>
        <w:tc>
          <w:tcPr>
            <w:tcW w:w="13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По</w:t>
            </w:r>
            <w:r>
              <w:rPr>
                <w:rFonts w:ascii="Times New Roman" w:hAnsi="Times New Roman" w:cs="Times New Roman"/>
                <w:lang w:val="en-US" w:eastAsia="en-US"/>
              </w:rPr>
              <w:t xml:space="preserve"> </w:t>
            </w:r>
            <w:r>
              <w:rPr>
                <w:rFonts w:ascii="Times New Roman" w:hAnsi="Times New Roman" w:cs="Times New Roman"/>
                <w:lang w:val="en-US" w:eastAsia="en-US"/>
              </w:rPr>
              <w:t>расчету</w:t>
            </w:r>
            <w:r>
              <w:rPr>
                <w:rFonts w:ascii="Times New Roman" w:hAnsi="Times New Roman" w:cs="Times New Roman"/>
                <w:lang w:val="en-US" w:eastAsia="en-US"/>
              </w:rPr>
              <w:t xml:space="preserve">, </w:t>
            </w:r>
            <w:r>
              <w:rPr>
                <w:rFonts w:ascii="Times New Roman" w:hAnsi="Times New Roman" w:cs="Times New Roman"/>
                <w:lang w:val="en-US" w:eastAsia="en-US"/>
              </w:rPr>
              <w:t>но</w:t>
            </w:r>
            <w:r>
              <w:rPr>
                <w:rFonts w:ascii="Times New Roman" w:hAnsi="Times New Roman" w:cs="Times New Roman"/>
                <w:lang w:val="en-US" w:eastAsia="en-US"/>
              </w:rPr>
              <w:t xml:space="preserve"> </w:t>
            </w:r>
            <w:r>
              <w:rPr>
                <w:rFonts w:ascii="Times New Roman" w:hAnsi="Times New Roman" w:cs="Times New Roman"/>
                <w:lang w:val="en-US" w:eastAsia="en-US"/>
              </w:rPr>
              <w:t>не</w:t>
            </w:r>
            <w:r>
              <w:rPr>
                <w:rFonts w:ascii="Times New Roman" w:hAnsi="Times New Roman" w:cs="Times New Roman"/>
                <w:lang w:val="en-US" w:eastAsia="en-US"/>
              </w:rPr>
              <w:t xml:space="preserve"> </w:t>
            </w:r>
            <w:r>
              <w:rPr>
                <w:rFonts w:ascii="Times New Roman" w:hAnsi="Times New Roman" w:cs="Times New Roman"/>
                <w:lang w:val="en-US" w:eastAsia="en-US"/>
              </w:rPr>
              <w:t>менее</w:t>
            </w:r>
            <w:r>
              <w:rPr>
                <w:rFonts w:ascii="Times New Roman" w:hAnsi="Times New Roman" w:cs="Times New Roman"/>
                <w:lang w:val="en-US" w:eastAsia="en-US"/>
              </w:rPr>
              <w:t xml:space="preserve"> 3</w:t>
            </w:r>
          </w:p>
        </w:tc>
      </w:tr>
      <w:tr w:rsidR="00A77B3E">
        <w:tc>
          <w:tcPr>
            <w:tcW w:w="60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17 "</w:t>
            </w:r>
            <w:r>
              <w:rPr>
                <w:rFonts w:ascii="Times New Roman" w:hAnsi="Times New Roman" w:cs="Times New Roman"/>
                <w:lang w:val="en-US" w:eastAsia="en-US"/>
              </w:rPr>
              <w:t>Грязная</w:t>
            </w:r>
            <w:r>
              <w:rPr>
                <w:rFonts w:ascii="Times New Roman" w:hAnsi="Times New Roman" w:cs="Times New Roman"/>
                <w:lang w:val="en-US" w:eastAsia="en-US"/>
              </w:rPr>
              <w:t xml:space="preserve"> </w:t>
            </w:r>
            <w:r>
              <w:rPr>
                <w:rFonts w:ascii="Times New Roman" w:hAnsi="Times New Roman" w:cs="Times New Roman"/>
                <w:lang w:val="en-US" w:eastAsia="en-US"/>
              </w:rPr>
              <w:t>зона</w:t>
            </w:r>
            <w:r>
              <w:rPr>
                <w:rFonts w:ascii="Times New Roman" w:hAnsi="Times New Roman" w:cs="Times New Roman"/>
                <w:lang w:val="en-US" w:eastAsia="en-US"/>
              </w:rPr>
              <w:t xml:space="preserve">" </w:t>
            </w:r>
            <w:r>
              <w:rPr>
                <w:rFonts w:ascii="Times New Roman" w:hAnsi="Times New Roman" w:cs="Times New Roman"/>
                <w:lang w:val="en-US" w:eastAsia="en-US"/>
              </w:rPr>
              <w:t>ЦСО</w:t>
            </w:r>
            <w:r>
              <w:rPr>
                <w:rFonts w:ascii="Times New Roman" w:hAnsi="Times New Roman" w:cs="Times New Roman"/>
                <w:lang w:val="en-US" w:eastAsia="en-US"/>
              </w:rPr>
              <w:t xml:space="preserve">, </w:t>
            </w:r>
            <w:r>
              <w:rPr>
                <w:rFonts w:ascii="Times New Roman" w:hAnsi="Times New Roman" w:cs="Times New Roman"/>
                <w:lang w:val="en-US" w:eastAsia="en-US"/>
              </w:rPr>
              <w:t>дезинфекционного</w:t>
            </w:r>
            <w:r>
              <w:rPr>
                <w:rFonts w:ascii="Times New Roman" w:hAnsi="Times New Roman" w:cs="Times New Roman"/>
                <w:lang w:val="en-US" w:eastAsia="en-US"/>
              </w:rPr>
              <w:t xml:space="preserve"> </w:t>
            </w:r>
            <w:r>
              <w:rPr>
                <w:rFonts w:ascii="Times New Roman" w:hAnsi="Times New Roman" w:cs="Times New Roman"/>
                <w:lang w:val="en-US" w:eastAsia="en-US"/>
              </w:rPr>
              <w:t>отделения</w:t>
            </w:r>
          </w:p>
        </w:tc>
        <w:tc>
          <w:tcPr>
            <w:tcW w:w="16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По</w:t>
            </w:r>
            <w:r>
              <w:rPr>
                <w:rFonts w:ascii="Times New Roman" w:hAnsi="Times New Roman" w:cs="Times New Roman"/>
                <w:lang w:val="en-US" w:eastAsia="en-US"/>
              </w:rPr>
              <w:t xml:space="preserve"> </w:t>
            </w:r>
            <w:r>
              <w:rPr>
                <w:rFonts w:ascii="Times New Roman" w:hAnsi="Times New Roman" w:cs="Times New Roman"/>
                <w:lang w:val="en-US" w:eastAsia="en-US"/>
              </w:rPr>
              <w:t>расчету</w:t>
            </w:r>
            <w:r>
              <w:rPr>
                <w:rFonts w:ascii="Times New Roman" w:hAnsi="Times New Roman" w:cs="Times New Roman"/>
                <w:lang w:val="en-US" w:eastAsia="en-US"/>
              </w:rPr>
              <w:t xml:space="preserve">, </w:t>
            </w:r>
            <w:r>
              <w:rPr>
                <w:rFonts w:ascii="Times New Roman" w:hAnsi="Times New Roman" w:cs="Times New Roman"/>
                <w:lang w:val="en-US" w:eastAsia="en-US"/>
              </w:rPr>
              <w:t>но</w:t>
            </w:r>
            <w:r>
              <w:rPr>
                <w:rFonts w:ascii="Times New Roman" w:hAnsi="Times New Roman" w:cs="Times New Roman"/>
                <w:lang w:val="en-US" w:eastAsia="en-US"/>
              </w:rPr>
              <w:t xml:space="preserve"> </w:t>
            </w:r>
            <w:r>
              <w:rPr>
                <w:rFonts w:ascii="Times New Roman" w:hAnsi="Times New Roman" w:cs="Times New Roman"/>
                <w:lang w:val="en-US" w:eastAsia="en-US"/>
              </w:rPr>
              <w:t>не</w:t>
            </w:r>
            <w:r>
              <w:rPr>
                <w:rFonts w:ascii="Times New Roman" w:hAnsi="Times New Roman" w:cs="Times New Roman"/>
                <w:lang w:val="en-US" w:eastAsia="en-US"/>
              </w:rPr>
              <w:t xml:space="preserve"> </w:t>
            </w:r>
            <w:r>
              <w:rPr>
                <w:rFonts w:ascii="Times New Roman" w:hAnsi="Times New Roman" w:cs="Times New Roman"/>
                <w:lang w:val="en-US" w:eastAsia="en-US"/>
              </w:rPr>
              <w:t>менее</w:t>
            </w:r>
            <w:r>
              <w:rPr>
                <w:rFonts w:ascii="Times New Roman" w:hAnsi="Times New Roman" w:cs="Times New Roman"/>
                <w:lang w:val="en-US" w:eastAsia="en-US"/>
              </w:rPr>
              <w:t xml:space="preserve"> 3</w:t>
            </w:r>
          </w:p>
        </w:tc>
        <w:tc>
          <w:tcPr>
            <w:tcW w:w="13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По</w:t>
            </w:r>
            <w:r>
              <w:rPr>
                <w:rFonts w:ascii="Times New Roman" w:hAnsi="Times New Roman" w:cs="Times New Roman"/>
                <w:lang w:val="en-US" w:eastAsia="en-US"/>
              </w:rPr>
              <w:t xml:space="preserve"> </w:t>
            </w:r>
            <w:r>
              <w:rPr>
                <w:rFonts w:ascii="Times New Roman" w:hAnsi="Times New Roman" w:cs="Times New Roman"/>
                <w:lang w:val="en-US" w:eastAsia="en-US"/>
              </w:rPr>
              <w:t>расчету</w:t>
            </w:r>
            <w:r>
              <w:rPr>
                <w:rFonts w:ascii="Times New Roman" w:hAnsi="Times New Roman" w:cs="Times New Roman"/>
                <w:lang w:val="en-US" w:eastAsia="en-US"/>
              </w:rPr>
              <w:t xml:space="preserve">, </w:t>
            </w:r>
            <w:r>
              <w:rPr>
                <w:rFonts w:ascii="Times New Roman" w:hAnsi="Times New Roman" w:cs="Times New Roman"/>
                <w:lang w:val="en-US" w:eastAsia="en-US"/>
              </w:rPr>
              <w:t>но</w:t>
            </w:r>
            <w:r>
              <w:rPr>
                <w:rFonts w:ascii="Times New Roman" w:hAnsi="Times New Roman" w:cs="Times New Roman"/>
                <w:lang w:val="en-US" w:eastAsia="en-US"/>
              </w:rPr>
              <w:t xml:space="preserve"> </w:t>
            </w:r>
            <w:r>
              <w:rPr>
                <w:rFonts w:ascii="Times New Roman" w:hAnsi="Times New Roman" w:cs="Times New Roman"/>
                <w:lang w:val="en-US" w:eastAsia="en-US"/>
              </w:rPr>
              <w:t>не</w:t>
            </w:r>
            <w:r>
              <w:rPr>
                <w:rFonts w:ascii="Times New Roman" w:hAnsi="Times New Roman" w:cs="Times New Roman"/>
                <w:lang w:val="en-US" w:eastAsia="en-US"/>
              </w:rPr>
              <w:t xml:space="preserve"> </w:t>
            </w:r>
            <w:r>
              <w:rPr>
                <w:rFonts w:ascii="Times New Roman" w:hAnsi="Times New Roman" w:cs="Times New Roman"/>
                <w:lang w:val="en-US" w:eastAsia="en-US"/>
              </w:rPr>
              <w:t>менее</w:t>
            </w:r>
            <w:r>
              <w:rPr>
                <w:rFonts w:ascii="Times New Roman" w:hAnsi="Times New Roman" w:cs="Times New Roman"/>
                <w:lang w:val="en-US" w:eastAsia="en-US"/>
              </w:rPr>
              <w:t xml:space="preserve"> 5</w:t>
            </w:r>
          </w:p>
        </w:tc>
      </w:tr>
      <w:tr w:rsidR="00A77B3E">
        <w:tc>
          <w:tcPr>
            <w:tcW w:w="60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18 </w:t>
            </w:r>
            <w:r>
              <w:rPr>
                <w:rFonts w:ascii="Times New Roman" w:hAnsi="Times New Roman" w:cs="Times New Roman"/>
                <w:lang w:val="en-US" w:eastAsia="en-US"/>
              </w:rPr>
              <w:t>Кабинеты</w:t>
            </w:r>
            <w:r>
              <w:rPr>
                <w:rFonts w:ascii="Times New Roman" w:hAnsi="Times New Roman" w:cs="Times New Roman"/>
                <w:lang w:val="en-US" w:eastAsia="en-US"/>
              </w:rPr>
              <w:t xml:space="preserve"> </w:t>
            </w:r>
            <w:r>
              <w:rPr>
                <w:rFonts w:ascii="Times New Roman" w:hAnsi="Times New Roman" w:cs="Times New Roman"/>
                <w:lang w:val="en-US" w:eastAsia="en-US"/>
              </w:rPr>
              <w:t>и</w:t>
            </w:r>
            <w:r>
              <w:rPr>
                <w:rFonts w:ascii="Times New Roman" w:hAnsi="Times New Roman" w:cs="Times New Roman"/>
                <w:lang w:val="en-US" w:eastAsia="en-US"/>
              </w:rPr>
              <w:t xml:space="preserve"> </w:t>
            </w:r>
            <w:r>
              <w:rPr>
                <w:rFonts w:ascii="Times New Roman" w:hAnsi="Times New Roman" w:cs="Times New Roman"/>
                <w:lang w:val="en-US" w:eastAsia="en-US"/>
              </w:rPr>
              <w:t>залы</w:t>
            </w:r>
            <w:r>
              <w:rPr>
                <w:rFonts w:ascii="Times New Roman" w:hAnsi="Times New Roman" w:cs="Times New Roman"/>
                <w:lang w:val="en-US" w:eastAsia="en-US"/>
              </w:rPr>
              <w:t xml:space="preserve"> </w:t>
            </w:r>
            <w:r>
              <w:rPr>
                <w:rFonts w:ascii="Times New Roman" w:hAnsi="Times New Roman" w:cs="Times New Roman"/>
                <w:lang w:val="en-US" w:eastAsia="en-US"/>
              </w:rPr>
              <w:t>лече</w:t>
            </w:r>
            <w:r>
              <w:rPr>
                <w:rFonts w:ascii="Times New Roman" w:hAnsi="Times New Roman" w:cs="Times New Roman"/>
                <w:lang w:val="en-US" w:eastAsia="en-US"/>
              </w:rPr>
              <w:t>бной</w:t>
            </w:r>
            <w:r>
              <w:rPr>
                <w:rFonts w:ascii="Times New Roman" w:hAnsi="Times New Roman" w:cs="Times New Roman"/>
                <w:lang w:val="en-US" w:eastAsia="en-US"/>
              </w:rPr>
              <w:t xml:space="preserve"> </w:t>
            </w:r>
            <w:r>
              <w:rPr>
                <w:rFonts w:ascii="Times New Roman" w:hAnsi="Times New Roman" w:cs="Times New Roman"/>
                <w:lang w:val="en-US" w:eastAsia="en-US"/>
              </w:rPr>
              <w:t>физической</w:t>
            </w:r>
            <w:r>
              <w:rPr>
                <w:rFonts w:ascii="Times New Roman" w:hAnsi="Times New Roman" w:cs="Times New Roman"/>
                <w:lang w:val="en-US" w:eastAsia="en-US"/>
              </w:rPr>
              <w:t xml:space="preserve"> </w:t>
            </w:r>
            <w:r>
              <w:rPr>
                <w:rFonts w:ascii="Times New Roman" w:hAnsi="Times New Roman" w:cs="Times New Roman"/>
                <w:lang w:val="en-US" w:eastAsia="en-US"/>
              </w:rPr>
              <w:t>культуры</w:t>
            </w:r>
            <w:r>
              <w:rPr>
                <w:rFonts w:ascii="Times New Roman" w:hAnsi="Times New Roman" w:cs="Times New Roman"/>
                <w:lang w:val="en-US" w:eastAsia="en-US"/>
              </w:rPr>
              <w:t xml:space="preserve">, </w:t>
            </w:r>
            <w:r>
              <w:rPr>
                <w:rFonts w:ascii="Times New Roman" w:hAnsi="Times New Roman" w:cs="Times New Roman"/>
                <w:lang w:val="en-US" w:eastAsia="en-US"/>
              </w:rPr>
              <w:t>механотерапии</w:t>
            </w:r>
            <w:r>
              <w:rPr>
                <w:rFonts w:ascii="Times New Roman" w:hAnsi="Times New Roman" w:cs="Times New Roman"/>
                <w:lang w:val="en-US" w:eastAsia="en-US"/>
              </w:rPr>
              <w:t xml:space="preserve">, </w:t>
            </w:r>
            <w:r>
              <w:rPr>
                <w:rFonts w:ascii="Times New Roman" w:hAnsi="Times New Roman" w:cs="Times New Roman"/>
                <w:lang w:val="en-US" w:eastAsia="en-US"/>
              </w:rPr>
              <w:t>занятий</w:t>
            </w:r>
            <w:r>
              <w:rPr>
                <w:rFonts w:ascii="Times New Roman" w:hAnsi="Times New Roman" w:cs="Times New Roman"/>
                <w:lang w:val="en-US" w:eastAsia="en-US"/>
              </w:rPr>
              <w:t xml:space="preserve"> </w:t>
            </w:r>
            <w:r>
              <w:rPr>
                <w:rFonts w:ascii="Times New Roman" w:hAnsi="Times New Roman" w:cs="Times New Roman"/>
                <w:lang w:val="en-US" w:eastAsia="en-US"/>
              </w:rPr>
              <w:t>на</w:t>
            </w:r>
            <w:r>
              <w:rPr>
                <w:rFonts w:ascii="Times New Roman" w:hAnsi="Times New Roman" w:cs="Times New Roman"/>
                <w:lang w:val="en-US" w:eastAsia="en-US"/>
              </w:rPr>
              <w:t xml:space="preserve"> </w:t>
            </w:r>
            <w:r>
              <w:rPr>
                <w:rFonts w:ascii="Times New Roman" w:hAnsi="Times New Roman" w:cs="Times New Roman"/>
                <w:lang w:val="en-US" w:eastAsia="en-US"/>
              </w:rPr>
              <w:t>тренажерах</w:t>
            </w:r>
          </w:p>
        </w:tc>
        <w:tc>
          <w:tcPr>
            <w:tcW w:w="16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 xml:space="preserve">60 </w:t>
            </w:r>
            <w:r>
              <w:rPr>
                <w:rFonts w:ascii="Times New Roman" w:hAnsi="Times New Roman" w:cs="Times New Roman"/>
                <w:lang w:val="en-US" w:eastAsia="en-US"/>
              </w:rPr>
              <w:t>м</w:t>
            </w:r>
            <w:r>
              <w:rPr>
                <w:rFonts w:ascii="Times New Roman" w:hAnsi="Times New Roman" w:cs="Times New Roman"/>
                <w:vertAlign w:val="superscript"/>
                <w:lang w:val="en-US" w:eastAsia="en-US"/>
              </w:rPr>
              <w:t>3</w:t>
            </w:r>
            <w:r>
              <w:rPr>
                <w:rFonts w:ascii="Times New Roman" w:hAnsi="Times New Roman" w:cs="Times New Roman"/>
                <w:lang w:val="en-US" w:eastAsia="en-US"/>
              </w:rPr>
              <w:t>/</w:t>
            </w:r>
            <w:r>
              <w:rPr>
                <w:rFonts w:ascii="Times New Roman" w:hAnsi="Times New Roman" w:cs="Times New Roman"/>
                <w:lang w:val="en-US" w:eastAsia="en-US"/>
              </w:rPr>
              <w:t>чел</w:t>
            </w:r>
            <w:r>
              <w:rPr>
                <w:rFonts w:ascii="Times New Roman" w:hAnsi="Times New Roman" w:cs="Times New Roman"/>
                <w:lang w:val="en-US" w:eastAsia="en-US"/>
              </w:rPr>
              <w:t>. - 80%</w:t>
            </w:r>
          </w:p>
        </w:tc>
        <w:tc>
          <w:tcPr>
            <w:tcW w:w="13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100%</w:t>
            </w:r>
          </w:p>
        </w:tc>
      </w:tr>
      <w:tr w:rsidR="00A77B3E">
        <w:tc>
          <w:tcPr>
            <w:tcW w:w="60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19 </w:t>
            </w:r>
            <w:r>
              <w:rPr>
                <w:rFonts w:ascii="Times New Roman" w:hAnsi="Times New Roman" w:cs="Times New Roman"/>
                <w:lang w:val="en-US" w:eastAsia="en-US"/>
              </w:rPr>
              <w:t>Уборная</w:t>
            </w:r>
            <w:r>
              <w:rPr>
                <w:rFonts w:ascii="Times New Roman" w:hAnsi="Times New Roman" w:cs="Times New Roman"/>
                <w:lang w:val="en-US" w:eastAsia="en-US"/>
              </w:rPr>
              <w:t xml:space="preserve">, </w:t>
            </w:r>
            <w:r>
              <w:rPr>
                <w:rFonts w:ascii="Times New Roman" w:hAnsi="Times New Roman" w:cs="Times New Roman"/>
                <w:lang w:val="en-US" w:eastAsia="en-US"/>
              </w:rPr>
              <w:t>санузел</w:t>
            </w:r>
            <w:r>
              <w:rPr>
                <w:rFonts w:ascii="Times New Roman" w:hAnsi="Times New Roman" w:cs="Times New Roman"/>
                <w:lang w:val="en-US" w:eastAsia="en-US"/>
              </w:rPr>
              <w:t xml:space="preserve">, </w:t>
            </w:r>
            <w:r>
              <w:rPr>
                <w:rFonts w:ascii="Times New Roman" w:hAnsi="Times New Roman" w:cs="Times New Roman"/>
                <w:lang w:val="en-US" w:eastAsia="en-US"/>
              </w:rPr>
              <w:t>душевая</w:t>
            </w:r>
          </w:p>
        </w:tc>
        <w:tc>
          <w:tcPr>
            <w:tcW w:w="16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3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 xml:space="preserve">50 </w:t>
            </w:r>
            <w:r>
              <w:rPr>
                <w:rFonts w:ascii="Times New Roman" w:hAnsi="Times New Roman" w:cs="Times New Roman"/>
                <w:lang w:val="en-US" w:eastAsia="en-US"/>
              </w:rPr>
              <w:t>м</w:t>
            </w:r>
            <w:r>
              <w:rPr>
                <w:rFonts w:ascii="Times New Roman" w:hAnsi="Times New Roman" w:cs="Times New Roman"/>
                <w:vertAlign w:val="superscript"/>
                <w:lang w:val="en-US" w:eastAsia="en-US"/>
              </w:rPr>
              <w:t>3</w:t>
            </w:r>
            <w:r>
              <w:rPr>
                <w:rFonts w:ascii="Times New Roman" w:hAnsi="Times New Roman" w:cs="Times New Roman"/>
                <w:lang w:val="en-US" w:eastAsia="en-US"/>
              </w:rPr>
              <w:t xml:space="preserve"> </w:t>
            </w:r>
            <w:r>
              <w:rPr>
                <w:rFonts w:ascii="Times New Roman" w:hAnsi="Times New Roman" w:cs="Times New Roman"/>
                <w:lang w:val="en-US" w:eastAsia="en-US"/>
              </w:rPr>
              <w:t>на</w:t>
            </w:r>
            <w:r>
              <w:rPr>
                <w:rFonts w:ascii="Times New Roman" w:hAnsi="Times New Roman" w:cs="Times New Roman"/>
                <w:lang w:val="en-US" w:eastAsia="en-US"/>
              </w:rPr>
              <w:t xml:space="preserve"> 1 </w:t>
            </w:r>
            <w:r>
              <w:rPr>
                <w:rFonts w:ascii="Times New Roman" w:hAnsi="Times New Roman" w:cs="Times New Roman"/>
                <w:lang w:val="en-US" w:eastAsia="en-US"/>
              </w:rPr>
              <w:t>унитаз</w:t>
            </w:r>
            <w:r>
              <w:rPr>
                <w:rFonts w:ascii="Times New Roman" w:hAnsi="Times New Roman" w:cs="Times New Roman"/>
                <w:lang w:val="en-US" w:eastAsia="en-US"/>
              </w:rPr>
              <w:t xml:space="preserve">, 20 </w:t>
            </w:r>
            <w:r>
              <w:rPr>
                <w:rFonts w:ascii="Times New Roman" w:hAnsi="Times New Roman" w:cs="Times New Roman"/>
                <w:lang w:val="en-US" w:eastAsia="en-US"/>
              </w:rPr>
              <w:t>м</w:t>
            </w:r>
            <w:r>
              <w:rPr>
                <w:rFonts w:ascii="Times New Roman" w:hAnsi="Times New Roman" w:cs="Times New Roman"/>
                <w:vertAlign w:val="superscript"/>
                <w:lang w:val="en-US" w:eastAsia="en-US"/>
              </w:rPr>
              <w:t>3</w:t>
            </w:r>
            <w:r>
              <w:rPr>
                <w:rFonts w:ascii="Times New Roman" w:hAnsi="Times New Roman" w:cs="Times New Roman"/>
                <w:lang w:val="en-US" w:eastAsia="en-US"/>
              </w:rPr>
              <w:t xml:space="preserve"> </w:t>
            </w:r>
            <w:r>
              <w:rPr>
                <w:rFonts w:ascii="Times New Roman" w:hAnsi="Times New Roman" w:cs="Times New Roman"/>
                <w:lang w:val="en-US" w:eastAsia="en-US"/>
              </w:rPr>
              <w:t>на</w:t>
            </w:r>
            <w:r>
              <w:rPr>
                <w:rFonts w:ascii="Times New Roman" w:hAnsi="Times New Roman" w:cs="Times New Roman"/>
                <w:lang w:val="en-US" w:eastAsia="en-US"/>
              </w:rPr>
              <w:t xml:space="preserve"> 1 </w:t>
            </w:r>
            <w:r>
              <w:rPr>
                <w:rFonts w:ascii="Times New Roman" w:hAnsi="Times New Roman" w:cs="Times New Roman"/>
                <w:lang w:val="en-US" w:eastAsia="en-US"/>
              </w:rPr>
              <w:t>писсуар</w:t>
            </w:r>
            <w:r>
              <w:rPr>
                <w:rFonts w:ascii="Times New Roman" w:hAnsi="Times New Roman" w:cs="Times New Roman"/>
                <w:lang w:val="en-US" w:eastAsia="en-US"/>
              </w:rPr>
              <w:t xml:space="preserve">, 75 </w:t>
            </w:r>
            <w:r>
              <w:rPr>
                <w:rFonts w:ascii="Times New Roman" w:hAnsi="Times New Roman" w:cs="Times New Roman"/>
                <w:lang w:val="en-US" w:eastAsia="en-US"/>
              </w:rPr>
              <w:t>м</w:t>
            </w:r>
            <w:r>
              <w:rPr>
                <w:rFonts w:ascii="Times New Roman" w:hAnsi="Times New Roman" w:cs="Times New Roman"/>
                <w:vertAlign w:val="superscript"/>
                <w:lang w:val="en-US" w:eastAsia="en-US"/>
              </w:rPr>
              <w:t>3</w:t>
            </w:r>
            <w:r>
              <w:rPr>
                <w:rFonts w:ascii="Times New Roman" w:hAnsi="Times New Roman" w:cs="Times New Roman"/>
                <w:lang w:val="en-US" w:eastAsia="en-US"/>
              </w:rPr>
              <w:t xml:space="preserve"> </w:t>
            </w:r>
            <w:r>
              <w:rPr>
                <w:rFonts w:ascii="Times New Roman" w:hAnsi="Times New Roman" w:cs="Times New Roman"/>
                <w:lang w:val="en-US" w:eastAsia="en-US"/>
              </w:rPr>
              <w:t>на</w:t>
            </w:r>
            <w:r>
              <w:rPr>
                <w:rFonts w:ascii="Times New Roman" w:hAnsi="Times New Roman" w:cs="Times New Roman"/>
                <w:lang w:val="en-US" w:eastAsia="en-US"/>
              </w:rPr>
              <w:t xml:space="preserve"> 1 </w:t>
            </w:r>
            <w:r>
              <w:rPr>
                <w:rFonts w:ascii="Times New Roman" w:hAnsi="Times New Roman" w:cs="Times New Roman"/>
                <w:lang w:val="en-US" w:eastAsia="en-US"/>
              </w:rPr>
              <w:t>душевую</w:t>
            </w:r>
            <w:r>
              <w:rPr>
                <w:rFonts w:ascii="Times New Roman" w:hAnsi="Times New Roman" w:cs="Times New Roman"/>
                <w:lang w:val="en-US" w:eastAsia="en-US"/>
              </w:rPr>
              <w:t xml:space="preserve"> </w:t>
            </w:r>
            <w:r>
              <w:rPr>
                <w:rFonts w:ascii="Times New Roman" w:hAnsi="Times New Roman" w:cs="Times New Roman"/>
                <w:lang w:val="en-US" w:eastAsia="en-US"/>
              </w:rPr>
              <w:t>сетку</w:t>
            </w:r>
          </w:p>
        </w:tc>
      </w:tr>
      <w:tr w:rsidR="00A77B3E">
        <w:tc>
          <w:tcPr>
            <w:tcW w:w="60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20 </w:t>
            </w:r>
            <w:r>
              <w:rPr>
                <w:rFonts w:ascii="Times New Roman" w:hAnsi="Times New Roman" w:cs="Times New Roman"/>
                <w:lang w:val="en-US" w:eastAsia="en-US"/>
              </w:rPr>
              <w:t>Клизменная</w:t>
            </w:r>
            <w:r>
              <w:rPr>
                <w:rFonts w:ascii="Times New Roman" w:hAnsi="Times New Roman" w:cs="Times New Roman"/>
                <w:lang w:val="en-US" w:eastAsia="en-US"/>
              </w:rPr>
              <w:t xml:space="preserve">, </w:t>
            </w:r>
            <w:r>
              <w:rPr>
                <w:rFonts w:ascii="Times New Roman" w:hAnsi="Times New Roman" w:cs="Times New Roman"/>
                <w:lang w:val="en-US" w:eastAsia="en-US"/>
              </w:rPr>
              <w:t>помещения</w:t>
            </w:r>
            <w:r>
              <w:rPr>
                <w:rFonts w:ascii="Times New Roman" w:hAnsi="Times New Roman" w:cs="Times New Roman"/>
                <w:lang w:val="en-US" w:eastAsia="en-US"/>
              </w:rPr>
              <w:t xml:space="preserve"> </w:t>
            </w:r>
            <w:r>
              <w:rPr>
                <w:rFonts w:ascii="Times New Roman" w:hAnsi="Times New Roman" w:cs="Times New Roman"/>
                <w:lang w:val="en-US" w:eastAsia="en-US"/>
              </w:rPr>
              <w:t>для</w:t>
            </w:r>
            <w:r>
              <w:rPr>
                <w:rFonts w:ascii="Times New Roman" w:hAnsi="Times New Roman" w:cs="Times New Roman"/>
                <w:lang w:val="en-US" w:eastAsia="en-US"/>
              </w:rPr>
              <w:t xml:space="preserve"> </w:t>
            </w:r>
            <w:r>
              <w:rPr>
                <w:rFonts w:ascii="Times New Roman" w:hAnsi="Times New Roman" w:cs="Times New Roman"/>
                <w:lang w:val="en-US" w:eastAsia="en-US"/>
              </w:rPr>
              <w:t>мытья</w:t>
            </w:r>
            <w:r>
              <w:rPr>
                <w:rFonts w:ascii="Times New Roman" w:hAnsi="Times New Roman" w:cs="Times New Roman"/>
                <w:lang w:val="en-US" w:eastAsia="en-US"/>
              </w:rPr>
              <w:t xml:space="preserve"> </w:t>
            </w:r>
            <w:r>
              <w:rPr>
                <w:rFonts w:ascii="Times New Roman" w:hAnsi="Times New Roman" w:cs="Times New Roman"/>
                <w:lang w:val="en-US" w:eastAsia="en-US"/>
              </w:rPr>
              <w:t>и</w:t>
            </w:r>
            <w:r>
              <w:rPr>
                <w:rFonts w:ascii="Times New Roman" w:hAnsi="Times New Roman" w:cs="Times New Roman"/>
                <w:lang w:val="en-US" w:eastAsia="en-US"/>
              </w:rPr>
              <w:t xml:space="preserve"> </w:t>
            </w:r>
            <w:r>
              <w:rPr>
                <w:rFonts w:ascii="Times New Roman" w:hAnsi="Times New Roman" w:cs="Times New Roman"/>
                <w:lang w:val="en-US" w:eastAsia="en-US"/>
              </w:rPr>
              <w:t>хранения</w:t>
            </w:r>
            <w:r>
              <w:rPr>
                <w:rFonts w:ascii="Times New Roman" w:hAnsi="Times New Roman" w:cs="Times New Roman"/>
                <w:lang w:val="en-US" w:eastAsia="en-US"/>
              </w:rPr>
              <w:t xml:space="preserve"> </w:t>
            </w:r>
            <w:r>
              <w:rPr>
                <w:rFonts w:ascii="Times New Roman" w:hAnsi="Times New Roman" w:cs="Times New Roman"/>
                <w:lang w:val="en-US" w:eastAsia="en-US"/>
              </w:rPr>
              <w:t>суден</w:t>
            </w:r>
            <w:r>
              <w:rPr>
                <w:rFonts w:ascii="Times New Roman" w:hAnsi="Times New Roman" w:cs="Times New Roman"/>
                <w:lang w:val="en-US" w:eastAsia="en-US"/>
              </w:rPr>
              <w:t xml:space="preserve">, </w:t>
            </w:r>
            <w:r>
              <w:rPr>
                <w:rFonts w:ascii="Times New Roman" w:hAnsi="Times New Roman" w:cs="Times New Roman"/>
                <w:lang w:val="en-US" w:eastAsia="en-US"/>
              </w:rPr>
              <w:t>горшков</w:t>
            </w:r>
            <w:r>
              <w:rPr>
                <w:rFonts w:ascii="Times New Roman" w:hAnsi="Times New Roman" w:cs="Times New Roman"/>
                <w:lang w:val="en-US" w:eastAsia="en-US"/>
              </w:rPr>
              <w:t xml:space="preserve">, </w:t>
            </w:r>
            <w:r>
              <w:rPr>
                <w:rFonts w:ascii="Times New Roman" w:hAnsi="Times New Roman" w:cs="Times New Roman"/>
                <w:lang w:val="en-US" w:eastAsia="en-US"/>
              </w:rPr>
              <w:t>сортировки</w:t>
            </w:r>
            <w:r>
              <w:rPr>
                <w:rFonts w:ascii="Times New Roman" w:hAnsi="Times New Roman" w:cs="Times New Roman"/>
                <w:lang w:val="en-US" w:eastAsia="en-US"/>
              </w:rPr>
              <w:t xml:space="preserve"> </w:t>
            </w:r>
            <w:r>
              <w:rPr>
                <w:rFonts w:ascii="Times New Roman" w:hAnsi="Times New Roman" w:cs="Times New Roman"/>
                <w:lang w:val="en-US" w:eastAsia="en-US"/>
              </w:rPr>
              <w:t>и</w:t>
            </w:r>
            <w:r>
              <w:rPr>
                <w:rFonts w:ascii="Times New Roman" w:hAnsi="Times New Roman" w:cs="Times New Roman"/>
                <w:lang w:val="en-US" w:eastAsia="en-US"/>
              </w:rPr>
              <w:t xml:space="preserve"> </w:t>
            </w:r>
            <w:r>
              <w:rPr>
                <w:rFonts w:ascii="Times New Roman" w:hAnsi="Times New Roman" w:cs="Times New Roman"/>
                <w:lang w:val="en-US" w:eastAsia="en-US"/>
              </w:rPr>
              <w:t>временного</w:t>
            </w:r>
            <w:r>
              <w:rPr>
                <w:rFonts w:ascii="Times New Roman" w:hAnsi="Times New Roman" w:cs="Times New Roman"/>
                <w:lang w:val="en-US" w:eastAsia="en-US"/>
              </w:rPr>
              <w:t xml:space="preserve"> </w:t>
            </w:r>
            <w:r>
              <w:rPr>
                <w:rFonts w:ascii="Times New Roman" w:hAnsi="Times New Roman" w:cs="Times New Roman"/>
                <w:lang w:val="en-US" w:eastAsia="en-US"/>
              </w:rPr>
              <w:t>хранения</w:t>
            </w:r>
            <w:r>
              <w:rPr>
                <w:rFonts w:ascii="Times New Roman" w:hAnsi="Times New Roman" w:cs="Times New Roman"/>
                <w:lang w:val="en-US" w:eastAsia="en-US"/>
              </w:rPr>
              <w:t xml:space="preserve"> </w:t>
            </w:r>
            <w:r>
              <w:rPr>
                <w:rFonts w:ascii="Times New Roman" w:hAnsi="Times New Roman" w:cs="Times New Roman"/>
                <w:lang w:val="en-US" w:eastAsia="en-US"/>
              </w:rPr>
              <w:t>грязного</w:t>
            </w:r>
            <w:r>
              <w:rPr>
                <w:rFonts w:ascii="Times New Roman" w:hAnsi="Times New Roman" w:cs="Times New Roman"/>
                <w:lang w:val="en-US" w:eastAsia="en-US"/>
              </w:rPr>
              <w:t xml:space="preserve"> </w:t>
            </w:r>
            <w:r>
              <w:rPr>
                <w:rFonts w:ascii="Times New Roman" w:hAnsi="Times New Roman" w:cs="Times New Roman"/>
                <w:lang w:val="en-US" w:eastAsia="en-US"/>
              </w:rPr>
              <w:t>белья</w:t>
            </w:r>
            <w:r>
              <w:rPr>
                <w:rFonts w:ascii="Times New Roman" w:hAnsi="Times New Roman" w:cs="Times New Roman"/>
                <w:lang w:val="en-US" w:eastAsia="en-US"/>
              </w:rPr>
              <w:t xml:space="preserve">, </w:t>
            </w:r>
            <w:r>
              <w:rPr>
                <w:rFonts w:ascii="Times New Roman" w:hAnsi="Times New Roman" w:cs="Times New Roman"/>
                <w:lang w:val="en-US" w:eastAsia="en-US"/>
              </w:rPr>
              <w:t>для</w:t>
            </w:r>
            <w:r>
              <w:rPr>
                <w:rFonts w:ascii="Times New Roman" w:hAnsi="Times New Roman" w:cs="Times New Roman"/>
                <w:lang w:val="en-US" w:eastAsia="en-US"/>
              </w:rPr>
              <w:t xml:space="preserve"> </w:t>
            </w:r>
            <w:r>
              <w:rPr>
                <w:rFonts w:ascii="Times New Roman" w:hAnsi="Times New Roman" w:cs="Times New Roman"/>
                <w:lang w:val="en-US" w:eastAsia="en-US"/>
              </w:rPr>
              <w:t>хранения</w:t>
            </w:r>
            <w:r>
              <w:rPr>
                <w:rFonts w:ascii="Times New Roman" w:hAnsi="Times New Roman" w:cs="Times New Roman"/>
                <w:lang w:val="en-US" w:eastAsia="en-US"/>
              </w:rPr>
              <w:t xml:space="preserve"> </w:t>
            </w:r>
            <w:r>
              <w:rPr>
                <w:rFonts w:ascii="Times New Roman" w:hAnsi="Times New Roman" w:cs="Times New Roman"/>
                <w:lang w:val="en-US" w:eastAsia="en-US"/>
              </w:rPr>
              <w:t>предметов</w:t>
            </w:r>
            <w:r>
              <w:rPr>
                <w:rFonts w:ascii="Times New Roman" w:hAnsi="Times New Roman" w:cs="Times New Roman"/>
                <w:lang w:val="en-US" w:eastAsia="en-US"/>
              </w:rPr>
              <w:t xml:space="preserve"> </w:t>
            </w:r>
            <w:r>
              <w:rPr>
                <w:rFonts w:ascii="Times New Roman" w:hAnsi="Times New Roman" w:cs="Times New Roman"/>
                <w:lang w:val="en-US" w:eastAsia="en-US"/>
              </w:rPr>
              <w:t>уборки</w:t>
            </w:r>
            <w:r>
              <w:rPr>
                <w:rFonts w:ascii="Times New Roman" w:hAnsi="Times New Roman" w:cs="Times New Roman"/>
                <w:lang w:val="en-US" w:eastAsia="en-US"/>
              </w:rPr>
              <w:t xml:space="preserve">, </w:t>
            </w:r>
            <w:r>
              <w:rPr>
                <w:rFonts w:ascii="Times New Roman" w:hAnsi="Times New Roman" w:cs="Times New Roman"/>
                <w:lang w:val="en-US" w:eastAsia="en-US"/>
              </w:rPr>
              <w:t>кладовые</w:t>
            </w:r>
            <w:r>
              <w:rPr>
                <w:rFonts w:ascii="Times New Roman" w:hAnsi="Times New Roman" w:cs="Times New Roman"/>
                <w:lang w:val="en-US" w:eastAsia="en-US"/>
              </w:rPr>
              <w:t xml:space="preserve"> </w:t>
            </w:r>
            <w:r>
              <w:rPr>
                <w:rFonts w:ascii="Times New Roman" w:hAnsi="Times New Roman" w:cs="Times New Roman"/>
                <w:lang w:val="en-US" w:eastAsia="en-US"/>
              </w:rPr>
              <w:t>кислот</w:t>
            </w:r>
            <w:r>
              <w:rPr>
                <w:rFonts w:ascii="Times New Roman" w:hAnsi="Times New Roman" w:cs="Times New Roman"/>
                <w:lang w:val="en-US" w:eastAsia="en-US"/>
              </w:rPr>
              <w:t xml:space="preserve"> </w:t>
            </w:r>
            <w:r>
              <w:rPr>
                <w:rFonts w:ascii="Times New Roman" w:hAnsi="Times New Roman" w:cs="Times New Roman"/>
                <w:lang w:val="en-US" w:eastAsia="en-US"/>
              </w:rPr>
              <w:t>дезинфицирующих</w:t>
            </w:r>
            <w:r>
              <w:rPr>
                <w:rFonts w:ascii="Times New Roman" w:hAnsi="Times New Roman" w:cs="Times New Roman"/>
                <w:lang w:val="en-US" w:eastAsia="en-US"/>
              </w:rPr>
              <w:t xml:space="preserve"> </w:t>
            </w:r>
            <w:r>
              <w:rPr>
                <w:rFonts w:ascii="Times New Roman" w:hAnsi="Times New Roman" w:cs="Times New Roman"/>
                <w:lang w:val="en-US" w:eastAsia="en-US"/>
              </w:rPr>
              <w:t>средств</w:t>
            </w:r>
            <w:r>
              <w:rPr>
                <w:rFonts w:ascii="Times New Roman" w:hAnsi="Times New Roman" w:cs="Times New Roman"/>
                <w:lang w:val="en-US" w:eastAsia="en-US"/>
              </w:rPr>
              <w:t xml:space="preserve">, </w:t>
            </w:r>
            <w:r>
              <w:rPr>
                <w:rFonts w:ascii="Times New Roman" w:hAnsi="Times New Roman" w:cs="Times New Roman"/>
                <w:lang w:val="en-US" w:eastAsia="en-US"/>
              </w:rPr>
              <w:t>помещения</w:t>
            </w:r>
            <w:r>
              <w:rPr>
                <w:rFonts w:ascii="Times New Roman" w:hAnsi="Times New Roman" w:cs="Times New Roman"/>
                <w:lang w:val="en-US" w:eastAsia="en-US"/>
              </w:rPr>
              <w:t xml:space="preserve"> </w:t>
            </w:r>
            <w:r>
              <w:rPr>
                <w:rFonts w:ascii="Times New Roman" w:hAnsi="Times New Roman" w:cs="Times New Roman"/>
                <w:lang w:val="en-US" w:eastAsia="en-US"/>
              </w:rPr>
              <w:t>мойки</w:t>
            </w:r>
            <w:r>
              <w:rPr>
                <w:rFonts w:ascii="Times New Roman" w:hAnsi="Times New Roman" w:cs="Times New Roman"/>
                <w:lang w:val="en-US" w:eastAsia="en-US"/>
              </w:rPr>
              <w:t xml:space="preserve"> </w:t>
            </w:r>
            <w:r>
              <w:rPr>
                <w:rFonts w:ascii="Times New Roman" w:hAnsi="Times New Roman" w:cs="Times New Roman"/>
                <w:lang w:val="en-US" w:eastAsia="en-US"/>
              </w:rPr>
              <w:t>носилок</w:t>
            </w:r>
            <w:r>
              <w:rPr>
                <w:rFonts w:ascii="Times New Roman" w:hAnsi="Times New Roman" w:cs="Times New Roman"/>
                <w:lang w:val="en-US" w:eastAsia="en-US"/>
              </w:rPr>
              <w:t xml:space="preserve"> </w:t>
            </w:r>
            <w:r>
              <w:rPr>
                <w:rFonts w:ascii="Times New Roman" w:hAnsi="Times New Roman" w:cs="Times New Roman"/>
                <w:lang w:val="en-US" w:eastAsia="en-US"/>
              </w:rPr>
              <w:t>и</w:t>
            </w:r>
            <w:r>
              <w:rPr>
                <w:rFonts w:ascii="Times New Roman" w:hAnsi="Times New Roman" w:cs="Times New Roman"/>
                <w:lang w:val="en-US" w:eastAsia="en-US"/>
              </w:rPr>
              <w:t xml:space="preserve"> </w:t>
            </w:r>
            <w:r>
              <w:rPr>
                <w:rFonts w:ascii="Times New Roman" w:hAnsi="Times New Roman" w:cs="Times New Roman"/>
                <w:lang w:val="en-US" w:eastAsia="en-US"/>
              </w:rPr>
              <w:t>клеенок</w:t>
            </w:r>
            <w:r>
              <w:rPr>
                <w:rFonts w:ascii="Times New Roman" w:hAnsi="Times New Roman" w:cs="Times New Roman"/>
                <w:lang w:val="en-US" w:eastAsia="en-US"/>
              </w:rPr>
              <w:t xml:space="preserve">, </w:t>
            </w:r>
            <w:r>
              <w:rPr>
                <w:rFonts w:ascii="Times New Roman" w:hAnsi="Times New Roman" w:cs="Times New Roman"/>
                <w:lang w:val="en-US" w:eastAsia="en-US"/>
              </w:rPr>
              <w:t>помещение</w:t>
            </w:r>
            <w:r>
              <w:rPr>
                <w:rFonts w:ascii="Times New Roman" w:hAnsi="Times New Roman" w:cs="Times New Roman"/>
                <w:lang w:val="en-US" w:eastAsia="en-US"/>
              </w:rPr>
              <w:t xml:space="preserve"> </w:t>
            </w:r>
            <w:r>
              <w:rPr>
                <w:rFonts w:ascii="Times New Roman" w:hAnsi="Times New Roman" w:cs="Times New Roman"/>
                <w:lang w:val="en-US" w:eastAsia="en-US"/>
              </w:rPr>
              <w:t>сушки</w:t>
            </w:r>
            <w:r>
              <w:rPr>
                <w:rFonts w:ascii="Times New Roman" w:hAnsi="Times New Roman" w:cs="Times New Roman"/>
                <w:lang w:val="en-US" w:eastAsia="en-US"/>
              </w:rPr>
              <w:t xml:space="preserve"> </w:t>
            </w:r>
            <w:r>
              <w:rPr>
                <w:rFonts w:ascii="Times New Roman" w:hAnsi="Times New Roman" w:cs="Times New Roman"/>
                <w:lang w:val="en-US" w:eastAsia="en-US"/>
              </w:rPr>
              <w:t>одежды</w:t>
            </w:r>
            <w:r>
              <w:rPr>
                <w:rFonts w:ascii="Times New Roman" w:hAnsi="Times New Roman" w:cs="Times New Roman"/>
                <w:lang w:val="en-US" w:eastAsia="en-US"/>
              </w:rPr>
              <w:t xml:space="preserve"> </w:t>
            </w:r>
            <w:r>
              <w:rPr>
                <w:rFonts w:ascii="Times New Roman" w:hAnsi="Times New Roman" w:cs="Times New Roman"/>
                <w:lang w:val="en-US" w:eastAsia="en-US"/>
              </w:rPr>
              <w:t>и</w:t>
            </w:r>
            <w:r>
              <w:rPr>
                <w:rFonts w:ascii="Times New Roman" w:hAnsi="Times New Roman" w:cs="Times New Roman"/>
                <w:lang w:val="en-US" w:eastAsia="en-US"/>
              </w:rPr>
              <w:t xml:space="preserve"> </w:t>
            </w:r>
            <w:r>
              <w:rPr>
                <w:rFonts w:ascii="Times New Roman" w:hAnsi="Times New Roman" w:cs="Times New Roman"/>
                <w:lang w:val="en-US" w:eastAsia="en-US"/>
              </w:rPr>
              <w:t>обуви</w:t>
            </w:r>
            <w:r>
              <w:rPr>
                <w:rFonts w:ascii="Times New Roman" w:hAnsi="Times New Roman" w:cs="Times New Roman"/>
                <w:lang w:val="en-US" w:eastAsia="en-US"/>
              </w:rPr>
              <w:t xml:space="preserve"> </w:t>
            </w:r>
            <w:r>
              <w:rPr>
                <w:rFonts w:ascii="Times New Roman" w:hAnsi="Times New Roman" w:cs="Times New Roman"/>
                <w:lang w:val="en-US" w:eastAsia="en-US"/>
              </w:rPr>
              <w:t>выездных</w:t>
            </w:r>
            <w:r>
              <w:rPr>
                <w:rFonts w:ascii="Times New Roman" w:hAnsi="Times New Roman" w:cs="Times New Roman"/>
                <w:lang w:val="en-US" w:eastAsia="en-US"/>
              </w:rPr>
              <w:t xml:space="preserve"> </w:t>
            </w:r>
            <w:r>
              <w:rPr>
                <w:rFonts w:ascii="Times New Roman" w:hAnsi="Times New Roman" w:cs="Times New Roman"/>
                <w:lang w:val="en-US" w:eastAsia="en-US"/>
              </w:rPr>
              <w:t>бригад</w:t>
            </w:r>
            <w:r>
              <w:rPr>
                <w:rFonts w:ascii="Times New Roman" w:hAnsi="Times New Roman" w:cs="Times New Roman"/>
                <w:lang w:val="en-US" w:eastAsia="en-US"/>
              </w:rPr>
              <w:t xml:space="preserve">, </w:t>
            </w:r>
            <w:r>
              <w:rPr>
                <w:rFonts w:ascii="Times New Roman" w:hAnsi="Times New Roman" w:cs="Times New Roman"/>
                <w:lang w:val="en-US" w:eastAsia="en-US"/>
              </w:rPr>
              <w:t>кладовая</w:t>
            </w:r>
            <w:r>
              <w:rPr>
                <w:rFonts w:ascii="Times New Roman" w:hAnsi="Times New Roman" w:cs="Times New Roman"/>
                <w:lang w:val="en-US" w:eastAsia="en-US"/>
              </w:rPr>
              <w:t xml:space="preserve"> </w:t>
            </w:r>
            <w:r>
              <w:rPr>
                <w:rFonts w:ascii="Times New Roman" w:hAnsi="Times New Roman" w:cs="Times New Roman"/>
                <w:lang w:val="en-US" w:eastAsia="en-US"/>
              </w:rPr>
              <w:t>загрязненной</w:t>
            </w:r>
            <w:r>
              <w:rPr>
                <w:rFonts w:ascii="Times New Roman" w:hAnsi="Times New Roman" w:cs="Times New Roman"/>
                <w:lang w:val="en-US" w:eastAsia="en-US"/>
              </w:rPr>
              <w:t xml:space="preserve"> </w:t>
            </w:r>
            <w:r>
              <w:rPr>
                <w:rFonts w:ascii="Times New Roman" w:hAnsi="Times New Roman" w:cs="Times New Roman"/>
                <w:lang w:val="en-US" w:eastAsia="en-US"/>
              </w:rPr>
              <w:t>РФП</w:t>
            </w:r>
            <w:r>
              <w:rPr>
                <w:rFonts w:ascii="Times New Roman" w:hAnsi="Times New Roman" w:cs="Times New Roman"/>
                <w:lang w:val="en-US" w:eastAsia="en-US"/>
              </w:rPr>
              <w:t xml:space="preserve"> </w:t>
            </w:r>
            <w:r>
              <w:rPr>
                <w:rFonts w:ascii="Times New Roman" w:hAnsi="Times New Roman" w:cs="Times New Roman"/>
                <w:lang w:val="en-US" w:eastAsia="en-US"/>
              </w:rPr>
              <w:t>спецодежды</w:t>
            </w:r>
            <w:r>
              <w:rPr>
                <w:rFonts w:ascii="Times New Roman" w:hAnsi="Times New Roman" w:cs="Times New Roman"/>
                <w:lang w:val="en-US" w:eastAsia="en-US"/>
              </w:rPr>
              <w:t xml:space="preserve"> </w:t>
            </w:r>
            <w:r>
              <w:rPr>
                <w:rFonts w:ascii="Times New Roman" w:hAnsi="Times New Roman" w:cs="Times New Roman"/>
                <w:lang w:val="en-US" w:eastAsia="en-US"/>
              </w:rPr>
              <w:t>и</w:t>
            </w:r>
            <w:r>
              <w:rPr>
                <w:rFonts w:ascii="Times New Roman" w:hAnsi="Times New Roman" w:cs="Times New Roman"/>
                <w:lang w:val="en-US" w:eastAsia="en-US"/>
              </w:rPr>
              <w:t xml:space="preserve"> </w:t>
            </w:r>
            <w:r>
              <w:rPr>
                <w:rFonts w:ascii="Times New Roman" w:hAnsi="Times New Roman" w:cs="Times New Roman"/>
                <w:lang w:val="en-US" w:eastAsia="en-US"/>
              </w:rPr>
              <w:t>обуви</w:t>
            </w:r>
          </w:p>
        </w:tc>
        <w:tc>
          <w:tcPr>
            <w:tcW w:w="16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3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5</w:t>
            </w:r>
          </w:p>
        </w:tc>
      </w:tr>
      <w:tr w:rsidR="00A77B3E">
        <w:tc>
          <w:tcPr>
            <w:tcW w:w="60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both"/>
              <w:rPr>
                <w:rFonts w:ascii="Times New Roman" w:hAnsi="Times New Roman" w:cs="Times New Roman"/>
                <w:lang w:val="en-US" w:eastAsia="en-US"/>
              </w:rPr>
            </w:pPr>
            <w:r>
              <w:rPr>
                <w:rFonts w:ascii="Times New Roman" w:hAnsi="Times New Roman" w:cs="Times New Roman"/>
                <w:lang w:val="en-US" w:eastAsia="en-US"/>
              </w:rPr>
              <w:t>(</w:t>
            </w:r>
            <w:r>
              <w:rPr>
                <w:rFonts w:ascii="Times New Roman" w:hAnsi="Times New Roman" w:cs="Times New Roman"/>
                <w:lang w:val="en-US" w:eastAsia="en-US"/>
              </w:rPr>
              <w:t>в</w:t>
            </w:r>
            <w:r>
              <w:rPr>
                <w:rFonts w:ascii="Times New Roman" w:hAnsi="Times New Roman" w:cs="Times New Roman"/>
                <w:lang w:val="en-US" w:eastAsia="en-US"/>
              </w:rPr>
              <w:t xml:space="preserve"> </w:t>
            </w:r>
            <w:r>
              <w:rPr>
                <w:rFonts w:ascii="Times New Roman" w:hAnsi="Times New Roman" w:cs="Times New Roman"/>
                <w:lang w:val="en-US" w:eastAsia="en-US"/>
              </w:rPr>
              <w:t>ред</w:t>
            </w:r>
            <w:r>
              <w:rPr>
                <w:rFonts w:ascii="Times New Roman" w:hAnsi="Times New Roman" w:cs="Times New Roman"/>
                <w:lang w:val="en-US" w:eastAsia="en-US"/>
              </w:rPr>
              <w:t xml:space="preserve">. </w:t>
            </w:r>
            <w:hyperlink r:id="rId5436" w:history="1">
              <w:r>
                <w:rPr>
                  <w:rFonts w:ascii="Times New Roman" w:hAnsi="Times New Roman" w:cs="Times New Roman"/>
                  <w:color w:val="0000FF"/>
                  <w:lang w:val="en-US" w:eastAsia="en-US"/>
                </w:rPr>
                <w:t>Изменения</w:t>
              </w:r>
            </w:hyperlink>
            <w:hyperlink r:id="rId5437" w:history="1">
              <w:r>
                <w:rPr>
                  <w:rFonts w:ascii="Times New Roman" w:hAnsi="Times New Roman" w:cs="Times New Roman"/>
                  <w:color w:val="0000FF"/>
                  <w:lang w:val="en-US" w:eastAsia="en-US"/>
                </w:rPr>
                <w:t xml:space="preserve"> </w:t>
              </w:r>
            </w:hyperlink>
            <w:hyperlink r:id="rId5438" w:history="1">
              <w:r>
                <w:rPr>
                  <w:rFonts w:ascii="Times New Roman" w:hAnsi="Times New Roman" w:cs="Times New Roman"/>
                  <w:color w:val="0000FF"/>
                  <w:lang w:val="en-US" w:eastAsia="en-US"/>
                </w:rPr>
                <w:t>N</w:t>
              </w:r>
            </w:hyperlink>
            <w:hyperlink r:id="rId5439"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xml:space="preserve">, </w:t>
            </w:r>
            <w:r>
              <w:rPr>
                <w:rFonts w:ascii="Times New Roman" w:hAnsi="Times New Roman" w:cs="Times New Roman"/>
                <w:lang w:val="en-US" w:eastAsia="en-US"/>
              </w:rPr>
              <w:t>утв</w:t>
            </w:r>
            <w:r>
              <w:rPr>
                <w:rFonts w:ascii="Times New Roman" w:hAnsi="Times New Roman" w:cs="Times New Roman"/>
                <w:lang w:val="en-US" w:eastAsia="en-US"/>
              </w:rPr>
              <w:t xml:space="preserve">. </w:t>
            </w:r>
            <w:r>
              <w:rPr>
                <w:rFonts w:ascii="Times New Roman" w:hAnsi="Times New Roman" w:cs="Times New Roman"/>
                <w:lang w:val="en-US" w:eastAsia="en-US"/>
              </w:rPr>
              <w:t>Приказом</w:t>
            </w:r>
            <w:r>
              <w:rPr>
                <w:rFonts w:ascii="Times New Roman" w:hAnsi="Times New Roman" w:cs="Times New Roman"/>
                <w:lang w:val="en-US" w:eastAsia="en-US"/>
              </w:rPr>
              <w:t xml:space="preserve"> </w:t>
            </w:r>
            <w:r>
              <w:rPr>
                <w:rFonts w:ascii="Times New Roman" w:hAnsi="Times New Roman" w:cs="Times New Roman"/>
                <w:lang w:val="en-US" w:eastAsia="en-US"/>
              </w:rPr>
              <w:t>Минстроя</w:t>
            </w:r>
            <w:r>
              <w:rPr>
                <w:rFonts w:ascii="Times New Roman" w:hAnsi="Times New Roman" w:cs="Times New Roman"/>
                <w:lang w:val="en-US" w:eastAsia="en-US"/>
              </w:rPr>
              <w:t xml:space="preserve"> </w:t>
            </w:r>
            <w:r>
              <w:rPr>
                <w:rFonts w:ascii="Times New Roman" w:hAnsi="Times New Roman" w:cs="Times New Roman"/>
                <w:lang w:val="en-US" w:eastAsia="en-US"/>
              </w:rPr>
              <w:t>России</w:t>
            </w:r>
            <w:r>
              <w:rPr>
                <w:rFonts w:ascii="Times New Roman" w:hAnsi="Times New Roman" w:cs="Times New Roman"/>
                <w:lang w:val="en-US" w:eastAsia="en-US"/>
              </w:rPr>
              <w:t xml:space="preserve"> </w:t>
            </w:r>
            <w:r>
              <w:rPr>
                <w:rFonts w:ascii="Times New Roman" w:hAnsi="Times New Roman" w:cs="Times New Roman"/>
                <w:lang w:val="en-US" w:eastAsia="en-US"/>
              </w:rPr>
              <w:t>от</w:t>
            </w:r>
            <w:r>
              <w:rPr>
                <w:rFonts w:ascii="Times New Roman" w:hAnsi="Times New Roman" w:cs="Times New Roman"/>
                <w:lang w:val="en-US" w:eastAsia="en-US"/>
              </w:rPr>
              <w:t xml:space="preserve"> 01.03.2021 N 98/</w:t>
            </w:r>
            <w:r>
              <w:rPr>
                <w:rFonts w:ascii="Times New Roman" w:hAnsi="Times New Roman" w:cs="Times New Roman"/>
                <w:lang w:val="en-US" w:eastAsia="en-US"/>
              </w:rPr>
              <w:t>пр</w:t>
            </w:r>
            <w:r>
              <w:rPr>
                <w:rFonts w:ascii="Times New Roman" w:hAnsi="Times New Roman" w:cs="Times New Roman"/>
                <w:lang w:val="en-US" w:eastAsia="en-US"/>
              </w:rPr>
              <w:t>)</w:t>
            </w:r>
          </w:p>
        </w:tc>
        <w:tc>
          <w:tcPr>
            <w:tcW w:w="16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3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60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21 </w:t>
            </w:r>
            <w:r>
              <w:rPr>
                <w:rFonts w:ascii="Times New Roman" w:hAnsi="Times New Roman" w:cs="Times New Roman"/>
                <w:lang w:val="en-US" w:eastAsia="en-US"/>
              </w:rPr>
              <w:t>Разде</w:t>
            </w:r>
            <w:r>
              <w:rPr>
                <w:rFonts w:ascii="Times New Roman" w:hAnsi="Times New Roman" w:cs="Times New Roman"/>
                <w:lang w:val="en-US" w:eastAsia="en-US"/>
              </w:rPr>
              <w:t>вальные</w:t>
            </w:r>
            <w:r>
              <w:rPr>
                <w:rFonts w:ascii="Times New Roman" w:hAnsi="Times New Roman" w:cs="Times New Roman"/>
                <w:lang w:val="en-US" w:eastAsia="en-US"/>
              </w:rPr>
              <w:t xml:space="preserve"> </w:t>
            </w:r>
            <w:r>
              <w:rPr>
                <w:rFonts w:ascii="Times New Roman" w:hAnsi="Times New Roman" w:cs="Times New Roman"/>
                <w:lang w:val="en-US" w:eastAsia="en-US"/>
              </w:rPr>
              <w:t>при</w:t>
            </w:r>
            <w:r>
              <w:rPr>
                <w:rFonts w:ascii="Times New Roman" w:hAnsi="Times New Roman" w:cs="Times New Roman"/>
                <w:lang w:val="en-US" w:eastAsia="en-US"/>
              </w:rPr>
              <w:t xml:space="preserve"> </w:t>
            </w:r>
            <w:r>
              <w:rPr>
                <w:rFonts w:ascii="Times New Roman" w:hAnsi="Times New Roman" w:cs="Times New Roman"/>
                <w:lang w:val="en-US" w:eastAsia="en-US"/>
              </w:rPr>
              <w:t>кабинетах</w:t>
            </w:r>
            <w:r>
              <w:rPr>
                <w:rFonts w:ascii="Times New Roman" w:hAnsi="Times New Roman" w:cs="Times New Roman"/>
                <w:lang w:val="en-US" w:eastAsia="en-US"/>
              </w:rPr>
              <w:t xml:space="preserve"> </w:t>
            </w:r>
            <w:r>
              <w:rPr>
                <w:rFonts w:ascii="Times New Roman" w:hAnsi="Times New Roman" w:cs="Times New Roman"/>
                <w:lang w:val="en-US" w:eastAsia="en-US"/>
              </w:rPr>
              <w:t>грязе</w:t>
            </w:r>
            <w:r>
              <w:rPr>
                <w:rFonts w:ascii="Times New Roman" w:hAnsi="Times New Roman" w:cs="Times New Roman"/>
                <w:lang w:val="en-US" w:eastAsia="en-US"/>
              </w:rPr>
              <w:t xml:space="preserve">- </w:t>
            </w:r>
            <w:r>
              <w:rPr>
                <w:rFonts w:ascii="Times New Roman" w:hAnsi="Times New Roman" w:cs="Times New Roman"/>
                <w:lang w:val="en-US" w:eastAsia="en-US"/>
              </w:rPr>
              <w:t>и</w:t>
            </w:r>
            <w:r>
              <w:rPr>
                <w:rFonts w:ascii="Times New Roman" w:hAnsi="Times New Roman" w:cs="Times New Roman"/>
                <w:lang w:val="en-US" w:eastAsia="en-US"/>
              </w:rPr>
              <w:t xml:space="preserve"> </w:t>
            </w:r>
            <w:r>
              <w:rPr>
                <w:rFonts w:ascii="Times New Roman" w:hAnsi="Times New Roman" w:cs="Times New Roman"/>
                <w:lang w:val="en-US" w:eastAsia="en-US"/>
              </w:rPr>
              <w:t>водолечения</w:t>
            </w:r>
            <w:r>
              <w:rPr>
                <w:rFonts w:ascii="Times New Roman" w:hAnsi="Times New Roman" w:cs="Times New Roman"/>
                <w:lang w:val="en-US" w:eastAsia="en-US"/>
              </w:rPr>
              <w:t xml:space="preserve"> (</w:t>
            </w:r>
            <w:r>
              <w:rPr>
                <w:rFonts w:ascii="Times New Roman" w:hAnsi="Times New Roman" w:cs="Times New Roman"/>
                <w:lang w:val="en-US" w:eastAsia="en-US"/>
              </w:rPr>
              <w:t>в</w:t>
            </w:r>
            <w:r>
              <w:rPr>
                <w:rFonts w:ascii="Times New Roman" w:hAnsi="Times New Roman" w:cs="Times New Roman"/>
                <w:lang w:val="en-US" w:eastAsia="en-US"/>
              </w:rPr>
              <w:t xml:space="preserve"> </w:t>
            </w:r>
            <w:r>
              <w:rPr>
                <w:rFonts w:ascii="Times New Roman" w:hAnsi="Times New Roman" w:cs="Times New Roman"/>
                <w:lang w:val="en-US" w:eastAsia="en-US"/>
              </w:rPr>
              <w:t>том</w:t>
            </w:r>
            <w:r>
              <w:rPr>
                <w:rFonts w:ascii="Times New Roman" w:hAnsi="Times New Roman" w:cs="Times New Roman"/>
                <w:lang w:val="en-US" w:eastAsia="en-US"/>
              </w:rPr>
              <w:t xml:space="preserve"> </w:t>
            </w:r>
            <w:r>
              <w:rPr>
                <w:rFonts w:ascii="Times New Roman" w:hAnsi="Times New Roman" w:cs="Times New Roman"/>
                <w:lang w:val="en-US" w:eastAsia="en-US"/>
              </w:rPr>
              <w:t>числе</w:t>
            </w:r>
            <w:r>
              <w:rPr>
                <w:rFonts w:ascii="Times New Roman" w:hAnsi="Times New Roman" w:cs="Times New Roman"/>
                <w:lang w:val="en-US" w:eastAsia="en-US"/>
              </w:rPr>
              <w:t xml:space="preserve"> </w:t>
            </w:r>
            <w:r>
              <w:rPr>
                <w:rFonts w:ascii="Times New Roman" w:hAnsi="Times New Roman" w:cs="Times New Roman"/>
                <w:lang w:val="en-US" w:eastAsia="en-US"/>
              </w:rPr>
              <w:t>сероводородных</w:t>
            </w:r>
            <w:r>
              <w:rPr>
                <w:rFonts w:ascii="Times New Roman" w:hAnsi="Times New Roman" w:cs="Times New Roman"/>
                <w:lang w:val="en-US" w:eastAsia="en-US"/>
              </w:rPr>
              <w:t xml:space="preserve"> </w:t>
            </w:r>
            <w:r>
              <w:rPr>
                <w:rFonts w:ascii="Times New Roman" w:hAnsi="Times New Roman" w:cs="Times New Roman"/>
                <w:lang w:val="en-US" w:eastAsia="en-US"/>
              </w:rPr>
              <w:t>ваннах</w:t>
            </w:r>
            <w:r>
              <w:rPr>
                <w:rFonts w:ascii="Times New Roman" w:hAnsi="Times New Roman" w:cs="Times New Roman"/>
                <w:lang w:val="en-US" w:eastAsia="en-US"/>
              </w:rPr>
              <w:t>)</w:t>
            </w:r>
          </w:p>
        </w:tc>
        <w:tc>
          <w:tcPr>
            <w:tcW w:w="16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Приток</w:t>
            </w:r>
            <w:r>
              <w:rPr>
                <w:rFonts w:ascii="Times New Roman" w:hAnsi="Times New Roman" w:cs="Times New Roman"/>
                <w:lang w:val="en-US" w:eastAsia="en-US"/>
              </w:rPr>
              <w:t xml:space="preserve"> </w:t>
            </w:r>
            <w:r>
              <w:rPr>
                <w:rFonts w:ascii="Times New Roman" w:hAnsi="Times New Roman" w:cs="Times New Roman"/>
                <w:lang w:val="en-US" w:eastAsia="en-US"/>
              </w:rPr>
              <w:t>по</w:t>
            </w:r>
            <w:r>
              <w:rPr>
                <w:rFonts w:ascii="Times New Roman" w:hAnsi="Times New Roman" w:cs="Times New Roman"/>
                <w:lang w:val="en-US" w:eastAsia="en-US"/>
              </w:rPr>
              <w:t xml:space="preserve"> </w:t>
            </w:r>
            <w:r>
              <w:rPr>
                <w:rFonts w:ascii="Times New Roman" w:hAnsi="Times New Roman" w:cs="Times New Roman"/>
                <w:lang w:val="en-US" w:eastAsia="en-US"/>
              </w:rPr>
              <w:t>балансу</w:t>
            </w:r>
            <w:r>
              <w:rPr>
                <w:rFonts w:ascii="Times New Roman" w:hAnsi="Times New Roman" w:cs="Times New Roman"/>
                <w:lang w:val="en-US" w:eastAsia="en-US"/>
              </w:rPr>
              <w:t xml:space="preserve"> </w:t>
            </w:r>
            <w:r>
              <w:rPr>
                <w:rFonts w:ascii="Times New Roman" w:hAnsi="Times New Roman" w:cs="Times New Roman"/>
                <w:lang w:val="en-US" w:eastAsia="en-US"/>
              </w:rPr>
              <w:t>вытяжки</w:t>
            </w:r>
            <w:r>
              <w:rPr>
                <w:rFonts w:ascii="Times New Roman" w:hAnsi="Times New Roman" w:cs="Times New Roman"/>
                <w:lang w:val="en-US" w:eastAsia="en-US"/>
              </w:rPr>
              <w:t xml:space="preserve"> </w:t>
            </w:r>
            <w:r>
              <w:rPr>
                <w:rFonts w:ascii="Times New Roman" w:hAnsi="Times New Roman" w:cs="Times New Roman"/>
                <w:lang w:val="en-US" w:eastAsia="en-US"/>
              </w:rPr>
              <w:t>из</w:t>
            </w:r>
            <w:r>
              <w:rPr>
                <w:rFonts w:ascii="Times New Roman" w:hAnsi="Times New Roman" w:cs="Times New Roman"/>
                <w:lang w:val="en-US" w:eastAsia="en-US"/>
              </w:rPr>
              <w:t xml:space="preserve"> </w:t>
            </w:r>
            <w:r>
              <w:rPr>
                <w:rFonts w:ascii="Times New Roman" w:hAnsi="Times New Roman" w:cs="Times New Roman"/>
                <w:lang w:val="en-US" w:eastAsia="en-US"/>
              </w:rPr>
              <w:t>кабинетов</w:t>
            </w:r>
            <w:r>
              <w:rPr>
                <w:rFonts w:ascii="Times New Roman" w:hAnsi="Times New Roman" w:cs="Times New Roman"/>
                <w:lang w:val="en-US" w:eastAsia="en-US"/>
              </w:rPr>
              <w:t xml:space="preserve"> </w:t>
            </w:r>
            <w:r>
              <w:rPr>
                <w:rFonts w:ascii="Times New Roman" w:hAnsi="Times New Roman" w:cs="Times New Roman"/>
                <w:lang w:val="en-US" w:eastAsia="en-US"/>
              </w:rPr>
              <w:t>грязе</w:t>
            </w:r>
            <w:r>
              <w:rPr>
                <w:rFonts w:ascii="Times New Roman" w:hAnsi="Times New Roman" w:cs="Times New Roman"/>
                <w:lang w:val="en-US" w:eastAsia="en-US"/>
              </w:rPr>
              <w:t xml:space="preserve">- </w:t>
            </w:r>
            <w:r>
              <w:rPr>
                <w:rFonts w:ascii="Times New Roman" w:hAnsi="Times New Roman" w:cs="Times New Roman"/>
                <w:lang w:val="en-US" w:eastAsia="en-US"/>
              </w:rPr>
              <w:t>и</w:t>
            </w:r>
            <w:r>
              <w:rPr>
                <w:rFonts w:ascii="Times New Roman" w:hAnsi="Times New Roman" w:cs="Times New Roman"/>
                <w:lang w:val="en-US" w:eastAsia="en-US"/>
              </w:rPr>
              <w:t xml:space="preserve"> </w:t>
            </w:r>
            <w:r>
              <w:rPr>
                <w:rFonts w:ascii="Times New Roman" w:hAnsi="Times New Roman" w:cs="Times New Roman"/>
                <w:lang w:val="en-US" w:eastAsia="en-US"/>
              </w:rPr>
              <w:t>водолечения</w:t>
            </w:r>
          </w:p>
        </w:tc>
        <w:tc>
          <w:tcPr>
            <w:tcW w:w="13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60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22 </w:t>
            </w:r>
            <w:r>
              <w:rPr>
                <w:rFonts w:ascii="Times New Roman" w:hAnsi="Times New Roman" w:cs="Times New Roman"/>
                <w:lang w:val="en-US" w:eastAsia="en-US"/>
              </w:rPr>
              <w:t>Помещения</w:t>
            </w:r>
            <w:r>
              <w:rPr>
                <w:rFonts w:ascii="Times New Roman" w:hAnsi="Times New Roman" w:cs="Times New Roman"/>
                <w:lang w:val="en-US" w:eastAsia="en-US"/>
              </w:rPr>
              <w:t xml:space="preserve"> </w:t>
            </w:r>
            <w:r>
              <w:rPr>
                <w:rFonts w:ascii="Times New Roman" w:hAnsi="Times New Roman" w:cs="Times New Roman"/>
                <w:lang w:val="en-US" w:eastAsia="en-US"/>
              </w:rPr>
              <w:t>хранения</w:t>
            </w:r>
            <w:r>
              <w:rPr>
                <w:rFonts w:ascii="Times New Roman" w:hAnsi="Times New Roman" w:cs="Times New Roman"/>
                <w:lang w:val="en-US" w:eastAsia="en-US"/>
              </w:rPr>
              <w:t xml:space="preserve"> </w:t>
            </w:r>
            <w:r>
              <w:rPr>
                <w:rFonts w:ascii="Times New Roman" w:hAnsi="Times New Roman" w:cs="Times New Roman"/>
                <w:lang w:val="en-US" w:eastAsia="en-US"/>
              </w:rPr>
              <w:t>чистых</w:t>
            </w:r>
            <w:r>
              <w:rPr>
                <w:rFonts w:ascii="Times New Roman" w:hAnsi="Times New Roman" w:cs="Times New Roman"/>
                <w:lang w:val="en-US" w:eastAsia="en-US"/>
              </w:rPr>
              <w:t xml:space="preserve"> </w:t>
            </w:r>
            <w:r>
              <w:rPr>
                <w:rFonts w:ascii="Times New Roman" w:hAnsi="Times New Roman" w:cs="Times New Roman"/>
                <w:lang w:val="en-US" w:eastAsia="en-US"/>
              </w:rPr>
              <w:t>материалов</w:t>
            </w:r>
            <w:r>
              <w:rPr>
                <w:rFonts w:ascii="Times New Roman" w:hAnsi="Times New Roman" w:cs="Times New Roman"/>
                <w:lang w:val="en-US" w:eastAsia="en-US"/>
              </w:rPr>
              <w:t xml:space="preserve">, </w:t>
            </w:r>
            <w:r>
              <w:rPr>
                <w:rFonts w:ascii="Times New Roman" w:hAnsi="Times New Roman" w:cs="Times New Roman"/>
                <w:lang w:val="en-US" w:eastAsia="en-US"/>
              </w:rPr>
              <w:t>инвентаря</w:t>
            </w:r>
            <w:r>
              <w:rPr>
                <w:rFonts w:ascii="Times New Roman" w:hAnsi="Times New Roman" w:cs="Times New Roman"/>
                <w:lang w:val="en-US" w:eastAsia="en-US"/>
              </w:rPr>
              <w:t xml:space="preserve">, </w:t>
            </w:r>
            <w:r>
              <w:rPr>
                <w:rFonts w:ascii="Times New Roman" w:hAnsi="Times New Roman" w:cs="Times New Roman"/>
                <w:lang w:val="en-US" w:eastAsia="en-US"/>
              </w:rPr>
              <w:t>гипса</w:t>
            </w:r>
            <w:r>
              <w:rPr>
                <w:rFonts w:ascii="Times New Roman" w:hAnsi="Times New Roman" w:cs="Times New Roman"/>
                <w:lang w:val="en-US" w:eastAsia="en-US"/>
              </w:rPr>
              <w:t xml:space="preserve">, </w:t>
            </w:r>
            <w:r>
              <w:rPr>
                <w:rFonts w:ascii="Times New Roman" w:hAnsi="Times New Roman" w:cs="Times New Roman"/>
                <w:lang w:val="en-US" w:eastAsia="en-US"/>
              </w:rPr>
              <w:t>переносной</w:t>
            </w:r>
            <w:r>
              <w:rPr>
                <w:rFonts w:ascii="Times New Roman" w:hAnsi="Times New Roman" w:cs="Times New Roman"/>
                <w:lang w:val="en-US" w:eastAsia="en-US"/>
              </w:rPr>
              <w:t xml:space="preserve"> </w:t>
            </w:r>
            <w:r>
              <w:rPr>
                <w:rFonts w:ascii="Times New Roman" w:hAnsi="Times New Roman" w:cs="Times New Roman"/>
                <w:lang w:val="en-US" w:eastAsia="en-US"/>
              </w:rPr>
              <w:t>аппаратуры</w:t>
            </w:r>
            <w:r>
              <w:rPr>
                <w:rFonts w:ascii="Times New Roman" w:hAnsi="Times New Roman" w:cs="Times New Roman"/>
                <w:lang w:val="en-US" w:eastAsia="en-US"/>
              </w:rPr>
              <w:t xml:space="preserve">, </w:t>
            </w:r>
            <w:r>
              <w:rPr>
                <w:rFonts w:ascii="Times New Roman" w:hAnsi="Times New Roman" w:cs="Times New Roman"/>
                <w:lang w:val="en-US" w:eastAsia="en-US"/>
              </w:rPr>
              <w:t>центральные</w:t>
            </w:r>
            <w:r>
              <w:rPr>
                <w:rFonts w:ascii="Times New Roman" w:hAnsi="Times New Roman" w:cs="Times New Roman"/>
                <w:lang w:val="en-US" w:eastAsia="en-US"/>
              </w:rPr>
              <w:t xml:space="preserve"> </w:t>
            </w:r>
            <w:r>
              <w:rPr>
                <w:rFonts w:ascii="Times New Roman" w:hAnsi="Times New Roman" w:cs="Times New Roman"/>
                <w:lang w:val="en-US" w:eastAsia="en-US"/>
              </w:rPr>
              <w:t>бельевые</w:t>
            </w:r>
            <w:r>
              <w:rPr>
                <w:rFonts w:ascii="Times New Roman" w:hAnsi="Times New Roman" w:cs="Times New Roman"/>
                <w:lang w:val="en-US" w:eastAsia="en-US"/>
              </w:rPr>
              <w:t xml:space="preserve">, </w:t>
            </w:r>
            <w:r>
              <w:rPr>
                <w:rFonts w:ascii="Times New Roman" w:hAnsi="Times New Roman" w:cs="Times New Roman"/>
                <w:lang w:val="en-US" w:eastAsia="en-US"/>
              </w:rPr>
              <w:t>хранения</w:t>
            </w:r>
            <w:r>
              <w:rPr>
                <w:rFonts w:ascii="Times New Roman" w:hAnsi="Times New Roman" w:cs="Times New Roman"/>
                <w:lang w:val="en-US" w:eastAsia="en-US"/>
              </w:rPr>
              <w:t xml:space="preserve"> </w:t>
            </w:r>
            <w:r>
              <w:rPr>
                <w:rFonts w:ascii="Times New Roman" w:hAnsi="Times New Roman" w:cs="Times New Roman"/>
                <w:lang w:val="en-US" w:eastAsia="en-US"/>
              </w:rPr>
              <w:t>ящ</w:t>
            </w:r>
            <w:r>
              <w:rPr>
                <w:rFonts w:ascii="Times New Roman" w:hAnsi="Times New Roman" w:cs="Times New Roman"/>
                <w:lang w:val="en-US" w:eastAsia="en-US"/>
              </w:rPr>
              <w:t>иков</w:t>
            </w:r>
            <w:r>
              <w:rPr>
                <w:rFonts w:ascii="Times New Roman" w:hAnsi="Times New Roman" w:cs="Times New Roman"/>
                <w:lang w:val="en-US" w:eastAsia="en-US"/>
              </w:rPr>
              <w:t xml:space="preserve"> </w:t>
            </w:r>
            <w:r>
              <w:rPr>
                <w:rFonts w:ascii="Times New Roman" w:hAnsi="Times New Roman" w:cs="Times New Roman"/>
                <w:lang w:val="en-US" w:eastAsia="en-US"/>
              </w:rPr>
              <w:t>выездных</w:t>
            </w:r>
            <w:r>
              <w:rPr>
                <w:rFonts w:ascii="Times New Roman" w:hAnsi="Times New Roman" w:cs="Times New Roman"/>
                <w:lang w:val="en-US" w:eastAsia="en-US"/>
              </w:rPr>
              <w:t xml:space="preserve"> </w:t>
            </w:r>
            <w:r>
              <w:rPr>
                <w:rFonts w:ascii="Times New Roman" w:hAnsi="Times New Roman" w:cs="Times New Roman"/>
                <w:lang w:val="en-US" w:eastAsia="en-US"/>
              </w:rPr>
              <w:t>бригад</w:t>
            </w:r>
            <w:r>
              <w:rPr>
                <w:rFonts w:ascii="Times New Roman" w:hAnsi="Times New Roman" w:cs="Times New Roman"/>
                <w:lang w:val="en-US" w:eastAsia="en-US"/>
              </w:rPr>
              <w:t xml:space="preserve">, </w:t>
            </w:r>
            <w:r>
              <w:rPr>
                <w:rFonts w:ascii="Times New Roman" w:hAnsi="Times New Roman" w:cs="Times New Roman"/>
                <w:lang w:val="en-US" w:eastAsia="en-US"/>
              </w:rPr>
              <w:t>медикаментов</w:t>
            </w:r>
            <w:r>
              <w:rPr>
                <w:rFonts w:ascii="Times New Roman" w:hAnsi="Times New Roman" w:cs="Times New Roman"/>
                <w:lang w:val="en-US" w:eastAsia="en-US"/>
              </w:rPr>
              <w:t xml:space="preserve"> (1 - 5-</w:t>
            </w:r>
            <w:r>
              <w:rPr>
                <w:rFonts w:ascii="Times New Roman" w:hAnsi="Times New Roman" w:cs="Times New Roman"/>
                <w:lang w:val="en-US" w:eastAsia="en-US"/>
              </w:rPr>
              <w:t>суточный</w:t>
            </w:r>
            <w:r>
              <w:rPr>
                <w:rFonts w:ascii="Times New Roman" w:hAnsi="Times New Roman" w:cs="Times New Roman"/>
                <w:lang w:val="en-US" w:eastAsia="en-US"/>
              </w:rPr>
              <w:t xml:space="preserve"> </w:t>
            </w:r>
            <w:r>
              <w:rPr>
                <w:rFonts w:ascii="Times New Roman" w:hAnsi="Times New Roman" w:cs="Times New Roman"/>
                <w:lang w:val="en-US" w:eastAsia="en-US"/>
              </w:rPr>
              <w:t>запас</w:t>
            </w:r>
            <w:r>
              <w:rPr>
                <w:rFonts w:ascii="Times New Roman" w:hAnsi="Times New Roman" w:cs="Times New Roman"/>
                <w:lang w:val="en-US" w:eastAsia="en-US"/>
              </w:rPr>
              <w:t xml:space="preserve">), </w:t>
            </w:r>
            <w:r>
              <w:rPr>
                <w:rFonts w:ascii="Times New Roman" w:hAnsi="Times New Roman" w:cs="Times New Roman"/>
                <w:lang w:val="en-US" w:eastAsia="en-US"/>
              </w:rPr>
              <w:t>регистратуры</w:t>
            </w:r>
            <w:r>
              <w:rPr>
                <w:rFonts w:ascii="Times New Roman" w:hAnsi="Times New Roman" w:cs="Times New Roman"/>
                <w:lang w:val="en-US" w:eastAsia="en-US"/>
              </w:rPr>
              <w:t xml:space="preserve">, </w:t>
            </w:r>
            <w:r>
              <w:rPr>
                <w:rFonts w:ascii="Times New Roman" w:hAnsi="Times New Roman" w:cs="Times New Roman"/>
                <w:lang w:val="en-US" w:eastAsia="en-US"/>
              </w:rPr>
              <w:t>справочные</w:t>
            </w:r>
            <w:r>
              <w:rPr>
                <w:rFonts w:ascii="Times New Roman" w:hAnsi="Times New Roman" w:cs="Times New Roman"/>
                <w:lang w:val="en-US" w:eastAsia="en-US"/>
              </w:rPr>
              <w:t xml:space="preserve">, </w:t>
            </w:r>
            <w:r>
              <w:rPr>
                <w:rFonts w:ascii="Times New Roman" w:hAnsi="Times New Roman" w:cs="Times New Roman"/>
                <w:lang w:val="en-US" w:eastAsia="en-US"/>
              </w:rPr>
              <w:t>вестибюли</w:t>
            </w:r>
            <w:r>
              <w:rPr>
                <w:rFonts w:ascii="Times New Roman" w:hAnsi="Times New Roman" w:cs="Times New Roman"/>
                <w:lang w:val="en-US" w:eastAsia="en-US"/>
              </w:rPr>
              <w:t xml:space="preserve">, </w:t>
            </w:r>
            <w:r>
              <w:rPr>
                <w:rFonts w:ascii="Times New Roman" w:hAnsi="Times New Roman" w:cs="Times New Roman"/>
                <w:lang w:val="en-US" w:eastAsia="en-US"/>
              </w:rPr>
              <w:t>гардеробные</w:t>
            </w:r>
            <w:r>
              <w:rPr>
                <w:rFonts w:ascii="Times New Roman" w:hAnsi="Times New Roman" w:cs="Times New Roman"/>
                <w:lang w:val="en-US" w:eastAsia="en-US"/>
              </w:rPr>
              <w:t xml:space="preserve">, </w:t>
            </w:r>
            <w:r>
              <w:rPr>
                <w:rFonts w:ascii="Times New Roman" w:hAnsi="Times New Roman" w:cs="Times New Roman"/>
                <w:lang w:val="en-US" w:eastAsia="en-US"/>
              </w:rPr>
              <w:t>помещения</w:t>
            </w:r>
            <w:r>
              <w:rPr>
                <w:rFonts w:ascii="Times New Roman" w:hAnsi="Times New Roman" w:cs="Times New Roman"/>
                <w:lang w:val="en-US" w:eastAsia="en-US"/>
              </w:rPr>
              <w:t xml:space="preserve"> </w:t>
            </w:r>
            <w:r>
              <w:rPr>
                <w:rFonts w:ascii="Times New Roman" w:hAnsi="Times New Roman" w:cs="Times New Roman"/>
                <w:lang w:val="en-US" w:eastAsia="en-US"/>
              </w:rPr>
              <w:t>для</w:t>
            </w:r>
            <w:r>
              <w:rPr>
                <w:rFonts w:ascii="Times New Roman" w:hAnsi="Times New Roman" w:cs="Times New Roman"/>
                <w:lang w:val="en-US" w:eastAsia="en-US"/>
              </w:rPr>
              <w:t xml:space="preserve"> </w:t>
            </w:r>
            <w:r>
              <w:rPr>
                <w:rFonts w:ascii="Times New Roman" w:hAnsi="Times New Roman" w:cs="Times New Roman"/>
                <w:lang w:val="en-US" w:eastAsia="en-US"/>
              </w:rPr>
              <w:t>приема</w:t>
            </w:r>
            <w:r>
              <w:rPr>
                <w:rFonts w:ascii="Times New Roman" w:hAnsi="Times New Roman" w:cs="Times New Roman"/>
                <w:lang w:val="en-US" w:eastAsia="en-US"/>
              </w:rPr>
              <w:t xml:space="preserve"> </w:t>
            </w:r>
            <w:r>
              <w:rPr>
                <w:rFonts w:ascii="Times New Roman" w:hAnsi="Times New Roman" w:cs="Times New Roman"/>
                <w:lang w:val="en-US" w:eastAsia="en-US"/>
              </w:rPr>
              <w:t>передач</w:t>
            </w:r>
            <w:r>
              <w:rPr>
                <w:rFonts w:ascii="Times New Roman" w:hAnsi="Times New Roman" w:cs="Times New Roman"/>
                <w:lang w:val="en-US" w:eastAsia="en-US"/>
              </w:rPr>
              <w:t xml:space="preserve"> </w:t>
            </w:r>
            <w:r>
              <w:rPr>
                <w:rFonts w:ascii="Times New Roman" w:hAnsi="Times New Roman" w:cs="Times New Roman"/>
                <w:lang w:val="en-US" w:eastAsia="en-US"/>
              </w:rPr>
              <w:t>больным</w:t>
            </w:r>
            <w:r>
              <w:rPr>
                <w:rFonts w:ascii="Times New Roman" w:hAnsi="Times New Roman" w:cs="Times New Roman"/>
                <w:lang w:val="en-US" w:eastAsia="en-US"/>
              </w:rPr>
              <w:t xml:space="preserve">, </w:t>
            </w:r>
            <w:r>
              <w:rPr>
                <w:rFonts w:ascii="Times New Roman" w:hAnsi="Times New Roman" w:cs="Times New Roman"/>
                <w:lang w:val="en-US" w:eastAsia="en-US"/>
              </w:rPr>
              <w:t>медицинские</w:t>
            </w:r>
            <w:r>
              <w:rPr>
                <w:rFonts w:ascii="Times New Roman" w:hAnsi="Times New Roman" w:cs="Times New Roman"/>
                <w:lang w:val="en-US" w:eastAsia="en-US"/>
              </w:rPr>
              <w:t xml:space="preserve"> </w:t>
            </w:r>
            <w:r>
              <w:rPr>
                <w:rFonts w:ascii="Times New Roman" w:hAnsi="Times New Roman" w:cs="Times New Roman"/>
                <w:lang w:val="en-US" w:eastAsia="en-US"/>
              </w:rPr>
              <w:t>архивы</w:t>
            </w:r>
            <w:r>
              <w:rPr>
                <w:rFonts w:ascii="Times New Roman" w:hAnsi="Times New Roman" w:cs="Times New Roman"/>
                <w:lang w:val="en-US" w:eastAsia="en-US"/>
              </w:rPr>
              <w:t xml:space="preserve">, </w:t>
            </w:r>
            <w:r>
              <w:rPr>
                <w:rFonts w:ascii="Times New Roman" w:hAnsi="Times New Roman" w:cs="Times New Roman"/>
                <w:lang w:val="en-US" w:eastAsia="en-US"/>
              </w:rPr>
              <w:t>столовые</w:t>
            </w:r>
            <w:r>
              <w:rPr>
                <w:rFonts w:ascii="Times New Roman" w:hAnsi="Times New Roman" w:cs="Times New Roman"/>
                <w:lang w:val="en-US" w:eastAsia="en-US"/>
              </w:rPr>
              <w:t xml:space="preserve"> </w:t>
            </w:r>
            <w:r>
              <w:rPr>
                <w:rFonts w:ascii="Times New Roman" w:hAnsi="Times New Roman" w:cs="Times New Roman"/>
                <w:lang w:val="en-US" w:eastAsia="en-US"/>
              </w:rPr>
              <w:t>для</w:t>
            </w:r>
            <w:r>
              <w:rPr>
                <w:rFonts w:ascii="Times New Roman" w:hAnsi="Times New Roman" w:cs="Times New Roman"/>
                <w:lang w:val="en-US" w:eastAsia="en-US"/>
              </w:rPr>
              <w:t xml:space="preserve"> </w:t>
            </w:r>
            <w:r>
              <w:rPr>
                <w:rFonts w:ascii="Times New Roman" w:hAnsi="Times New Roman" w:cs="Times New Roman"/>
                <w:lang w:val="en-US" w:eastAsia="en-US"/>
              </w:rPr>
              <w:t>больных</w:t>
            </w:r>
            <w:r>
              <w:rPr>
                <w:rFonts w:ascii="Times New Roman" w:hAnsi="Times New Roman" w:cs="Times New Roman"/>
                <w:lang w:val="en-US" w:eastAsia="en-US"/>
              </w:rPr>
              <w:t xml:space="preserve">, </w:t>
            </w:r>
            <w:r>
              <w:rPr>
                <w:rFonts w:ascii="Times New Roman" w:hAnsi="Times New Roman" w:cs="Times New Roman"/>
                <w:lang w:val="en-US" w:eastAsia="en-US"/>
              </w:rPr>
              <w:t>буфетные</w:t>
            </w:r>
            <w:r>
              <w:rPr>
                <w:rFonts w:ascii="Times New Roman" w:hAnsi="Times New Roman" w:cs="Times New Roman"/>
                <w:lang w:val="en-US" w:eastAsia="en-US"/>
              </w:rPr>
              <w:t xml:space="preserve">, </w:t>
            </w:r>
            <w:r>
              <w:rPr>
                <w:rFonts w:ascii="Times New Roman" w:hAnsi="Times New Roman" w:cs="Times New Roman"/>
                <w:lang w:val="en-US" w:eastAsia="en-US"/>
              </w:rPr>
              <w:t>кладовые</w:t>
            </w:r>
            <w:r>
              <w:rPr>
                <w:rFonts w:ascii="Times New Roman" w:hAnsi="Times New Roman" w:cs="Times New Roman"/>
                <w:lang w:val="en-US" w:eastAsia="en-US"/>
              </w:rPr>
              <w:t xml:space="preserve"> </w:t>
            </w:r>
            <w:r>
              <w:rPr>
                <w:rFonts w:ascii="Times New Roman" w:hAnsi="Times New Roman" w:cs="Times New Roman"/>
                <w:lang w:val="en-US" w:eastAsia="en-US"/>
              </w:rPr>
              <w:t>вещей</w:t>
            </w:r>
            <w:r>
              <w:rPr>
                <w:rFonts w:ascii="Times New Roman" w:hAnsi="Times New Roman" w:cs="Times New Roman"/>
                <w:lang w:val="en-US" w:eastAsia="en-US"/>
              </w:rPr>
              <w:t xml:space="preserve"> </w:t>
            </w:r>
            <w:r>
              <w:rPr>
                <w:rFonts w:ascii="Times New Roman" w:hAnsi="Times New Roman" w:cs="Times New Roman"/>
                <w:lang w:val="en-US" w:eastAsia="en-US"/>
              </w:rPr>
              <w:t>и</w:t>
            </w:r>
            <w:r>
              <w:rPr>
                <w:rFonts w:ascii="Times New Roman" w:hAnsi="Times New Roman" w:cs="Times New Roman"/>
                <w:lang w:val="en-US" w:eastAsia="en-US"/>
              </w:rPr>
              <w:t xml:space="preserve"> </w:t>
            </w:r>
            <w:r>
              <w:rPr>
                <w:rFonts w:ascii="Times New Roman" w:hAnsi="Times New Roman" w:cs="Times New Roman"/>
                <w:lang w:val="en-US" w:eastAsia="en-US"/>
              </w:rPr>
              <w:t>одежды</w:t>
            </w:r>
            <w:r>
              <w:rPr>
                <w:rFonts w:ascii="Times New Roman" w:hAnsi="Times New Roman" w:cs="Times New Roman"/>
                <w:lang w:val="en-US" w:eastAsia="en-US"/>
              </w:rPr>
              <w:t xml:space="preserve"> </w:t>
            </w:r>
            <w:r>
              <w:rPr>
                <w:rFonts w:ascii="Times New Roman" w:hAnsi="Times New Roman" w:cs="Times New Roman"/>
                <w:lang w:val="en-US" w:eastAsia="en-US"/>
              </w:rPr>
              <w:t>больных</w:t>
            </w:r>
            <w:r>
              <w:rPr>
                <w:rFonts w:ascii="Times New Roman" w:hAnsi="Times New Roman" w:cs="Times New Roman"/>
                <w:lang w:val="en-US" w:eastAsia="en-US"/>
              </w:rPr>
              <w:t xml:space="preserve">, </w:t>
            </w:r>
            <w:r>
              <w:rPr>
                <w:rFonts w:ascii="Times New Roman" w:hAnsi="Times New Roman" w:cs="Times New Roman"/>
                <w:lang w:val="en-US" w:eastAsia="en-US"/>
              </w:rPr>
              <w:t>кладовые</w:t>
            </w:r>
            <w:r>
              <w:rPr>
                <w:rFonts w:ascii="Times New Roman" w:hAnsi="Times New Roman" w:cs="Times New Roman"/>
                <w:lang w:val="en-US" w:eastAsia="en-US"/>
              </w:rPr>
              <w:t xml:space="preserve"> </w:t>
            </w:r>
            <w:r>
              <w:rPr>
                <w:rFonts w:ascii="Times New Roman" w:hAnsi="Times New Roman" w:cs="Times New Roman"/>
                <w:lang w:val="en-US" w:eastAsia="en-US"/>
              </w:rPr>
              <w:t>похоронных</w:t>
            </w:r>
            <w:r>
              <w:rPr>
                <w:rFonts w:ascii="Times New Roman" w:hAnsi="Times New Roman" w:cs="Times New Roman"/>
                <w:lang w:val="en-US" w:eastAsia="en-US"/>
              </w:rPr>
              <w:t xml:space="preserve"> </w:t>
            </w:r>
            <w:r>
              <w:rPr>
                <w:rFonts w:ascii="Times New Roman" w:hAnsi="Times New Roman" w:cs="Times New Roman"/>
                <w:lang w:val="en-US" w:eastAsia="en-US"/>
              </w:rPr>
              <w:t>прин</w:t>
            </w:r>
            <w:r>
              <w:rPr>
                <w:rFonts w:ascii="Times New Roman" w:hAnsi="Times New Roman" w:cs="Times New Roman"/>
                <w:lang w:val="en-US" w:eastAsia="en-US"/>
              </w:rPr>
              <w:t>адлежностей</w:t>
            </w:r>
          </w:p>
        </w:tc>
        <w:tc>
          <w:tcPr>
            <w:tcW w:w="16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3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w:t>
            </w:r>
          </w:p>
        </w:tc>
      </w:tr>
      <w:tr w:rsidR="00A77B3E">
        <w:tc>
          <w:tcPr>
            <w:tcW w:w="60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23 </w:t>
            </w:r>
            <w:r>
              <w:rPr>
                <w:rFonts w:ascii="Times New Roman" w:hAnsi="Times New Roman" w:cs="Times New Roman"/>
                <w:lang w:val="en-US" w:eastAsia="en-US"/>
              </w:rPr>
              <w:t>Процедурные</w:t>
            </w:r>
            <w:r>
              <w:rPr>
                <w:rFonts w:ascii="Times New Roman" w:hAnsi="Times New Roman" w:cs="Times New Roman"/>
                <w:lang w:val="en-US" w:eastAsia="en-US"/>
              </w:rPr>
              <w:t xml:space="preserve"> </w:t>
            </w:r>
            <w:r>
              <w:rPr>
                <w:rFonts w:ascii="Times New Roman" w:hAnsi="Times New Roman" w:cs="Times New Roman"/>
                <w:lang w:val="en-US" w:eastAsia="en-US"/>
              </w:rPr>
              <w:t>радиотерапии</w:t>
            </w:r>
            <w:r>
              <w:rPr>
                <w:rFonts w:ascii="Times New Roman" w:hAnsi="Times New Roman" w:cs="Times New Roman"/>
                <w:lang w:val="en-US" w:eastAsia="en-US"/>
              </w:rPr>
              <w:t xml:space="preserve">, </w:t>
            </w:r>
            <w:r>
              <w:rPr>
                <w:rFonts w:ascii="Times New Roman" w:hAnsi="Times New Roman" w:cs="Times New Roman"/>
                <w:lang w:val="en-US" w:eastAsia="en-US"/>
              </w:rPr>
              <w:t>секционные</w:t>
            </w:r>
            <w:r>
              <w:rPr>
                <w:rFonts w:ascii="Times New Roman" w:hAnsi="Times New Roman" w:cs="Times New Roman"/>
                <w:lang w:val="en-US" w:eastAsia="en-US"/>
              </w:rPr>
              <w:t xml:space="preserve">, </w:t>
            </w:r>
            <w:r>
              <w:rPr>
                <w:rFonts w:ascii="Times New Roman" w:hAnsi="Times New Roman" w:cs="Times New Roman"/>
                <w:lang w:val="en-US" w:eastAsia="en-US"/>
              </w:rPr>
              <w:t>процедурные</w:t>
            </w:r>
            <w:r>
              <w:rPr>
                <w:rFonts w:ascii="Times New Roman" w:hAnsi="Times New Roman" w:cs="Times New Roman"/>
                <w:lang w:val="en-US" w:eastAsia="en-US"/>
              </w:rPr>
              <w:t xml:space="preserve"> </w:t>
            </w:r>
            <w:r>
              <w:rPr>
                <w:rFonts w:ascii="Times New Roman" w:hAnsi="Times New Roman" w:cs="Times New Roman"/>
                <w:lang w:val="en-US" w:eastAsia="en-US"/>
              </w:rPr>
              <w:t>для</w:t>
            </w:r>
            <w:r>
              <w:rPr>
                <w:rFonts w:ascii="Times New Roman" w:hAnsi="Times New Roman" w:cs="Times New Roman"/>
                <w:lang w:val="en-US" w:eastAsia="en-US"/>
              </w:rPr>
              <w:t xml:space="preserve"> </w:t>
            </w:r>
            <w:r>
              <w:rPr>
                <w:rFonts w:ascii="Times New Roman" w:hAnsi="Times New Roman" w:cs="Times New Roman"/>
                <w:lang w:val="en-US" w:eastAsia="en-US"/>
              </w:rPr>
              <w:t>ингаляций</w:t>
            </w:r>
            <w:r>
              <w:rPr>
                <w:rFonts w:ascii="Times New Roman" w:hAnsi="Times New Roman" w:cs="Times New Roman"/>
                <w:lang w:val="en-US" w:eastAsia="en-US"/>
              </w:rPr>
              <w:t xml:space="preserve">, </w:t>
            </w:r>
            <w:r>
              <w:rPr>
                <w:rFonts w:ascii="Times New Roman" w:hAnsi="Times New Roman" w:cs="Times New Roman"/>
                <w:lang w:val="en-US" w:eastAsia="en-US"/>
              </w:rPr>
              <w:t>душевой</w:t>
            </w:r>
            <w:r>
              <w:rPr>
                <w:rFonts w:ascii="Times New Roman" w:hAnsi="Times New Roman" w:cs="Times New Roman"/>
                <w:lang w:val="en-US" w:eastAsia="en-US"/>
              </w:rPr>
              <w:t xml:space="preserve"> </w:t>
            </w:r>
            <w:r>
              <w:rPr>
                <w:rFonts w:ascii="Times New Roman" w:hAnsi="Times New Roman" w:cs="Times New Roman"/>
                <w:lang w:val="en-US" w:eastAsia="en-US"/>
              </w:rPr>
              <w:t>зал</w:t>
            </w:r>
            <w:r>
              <w:rPr>
                <w:rFonts w:ascii="Times New Roman" w:hAnsi="Times New Roman" w:cs="Times New Roman"/>
                <w:lang w:val="en-US" w:eastAsia="en-US"/>
              </w:rPr>
              <w:t xml:space="preserve"> </w:t>
            </w:r>
            <w:r>
              <w:rPr>
                <w:rFonts w:ascii="Times New Roman" w:hAnsi="Times New Roman" w:cs="Times New Roman"/>
                <w:lang w:val="en-US" w:eastAsia="en-US"/>
              </w:rPr>
              <w:t>с</w:t>
            </w:r>
            <w:r>
              <w:rPr>
                <w:rFonts w:ascii="Times New Roman" w:hAnsi="Times New Roman" w:cs="Times New Roman"/>
                <w:lang w:val="en-US" w:eastAsia="en-US"/>
              </w:rPr>
              <w:t xml:space="preserve"> </w:t>
            </w:r>
            <w:r>
              <w:rPr>
                <w:rFonts w:ascii="Times New Roman" w:hAnsi="Times New Roman" w:cs="Times New Roman"/>
                <w:lang w:val="en-US" w:eastAsia="en-US"/>
              </w:rPr>
              <w:t>кафедрой</w:t>
            </w:r>
            <w:r>
              <w:rPr>
                <w:rFonts w:ascii="Times New Roman" w:hAnsi="Times New Roman" w:cs="Times New Roman"/>
                <w:lang w:val="en-US" w:eastAsia="en-US"/>
              </w:rPr>
              <w:t xml:space="preserve">, </w:t>
            </w:r>
            <w:r>
              <w:rPr>
                <w:rFonts w:ascii="Times New Roman" w:hAnsi="Times New Roman" w:cs="Times New Roman"/>
                <w:lang w:val="en-US" w:eastAsia="en-US"/>
              </w:rPr>
              <w:t>помещения</w:t>
            </w:r>
            <w:r>
              <w:rPr>
                <w:rFonts w:ascii="Times New Roman" w:hAnsi="Times New Roman" w:cs="Times New Roman"/>
                <w:lang w:val="en-US" w:eastAsia="en-US"/>
              </w:rPr>
              <w:t xml:space="preserve"> </w:t>
            </w:r>
            <w:r>
              <w:rPr>
                <w:rFonts w:ascii="Times New Roman" w:hAnsi="Times New Roman" w:cs="Times New Roman"/>
                <w:lang w:val="en-US" w:eastAsia="en-US"/>
              </w:rPr>
              <w:t>для</w:t>
            </w:r>
            <w:r>
              <w:rPr>
                <w:rFonts w:ascii="Times New Roman" w:hAnsi="Times New Roman" w:cs="Times New Roman"/>
                <w:lang w:val="en-US" w:eastAsia="en-US"/>
              </w:rPr>
              <w:t xml:space="preserve"> </w:t>
            </w:r>
            <w:r>
              <w:rPr>
                <w:rFonts w:ascii="Times New Roman" w:hAnsi="Times New Roman" w:cs="Times New Roman"/>
                <w:lang w:val="en-US" w:eastAsia="en-US"/>
              </w:rPr>
              <w:t>мойки</w:t>
            </w:r>
            <w:r>
              <w:rPr>
                <w:rFonts w:ascii="Times New Roman" w:hAnsi="Times New Roman" w:cs="Times New Roman"/>
                <w:lang w:val="en-US" w:eastAsia="en-US"/>
              </w:rPr>
              <w:t xml:space="preserve"> </w:t>
            </w:r>
            <w:r>
              <w:rPr>
                <w:rFonts w:ascii="Times New Roman" w:hAnsi="Times New Roman" w:cs="Times New Roman"/>
                <w:lang w:val="en-US" w:eastAsia="en-US"/>
              </w:rPr>
              <w:t>и</w:t>
            </w:r>
            <w:r>
              <w:rPr>
                <w:rFonts w:ascii="Times New Roman" w:hAnsi="Times New Roman" w:cs="Times New Roman"/>
                <w:lang w:val="en-US" w:eastAsia="en-US"/>
              </w:rPr>
              <w:t xml:space="preserve"> </w:t>
            </w:r>
            <w:r>
              <w:rPr>
                <w:rFonts w:ascii="Times New Roman" w:hAnsi="Times New Roman" w:cs="Times New Roman"/>
                <w:lang w:val="en-US" w:eastAsia="en-US"/>
              </w:rPr>
              <w:t>сушки</w:t>
            </w:r>
            <w:r>
              <w:rPr>
                <w:rFonts w:ascii="Times New Roman" w:hAnsi="Times New Roman" w:cs="Times New Roman"/>
                <w:lang w:val="en-US" w:eastAsia="en-US"/>
              </w:rPr>
              <w:t xml:space="preserve"> </w:t>
            </w:r>
            <w:r>
              <w:rPr>
                <w:rFonts w:ascii="Times New Roman" w:hAnsi="Times New Roman" w:cs="Times New Roman"/>
                <w:lang w:val="en-US" w:eastAsia="en-US"/>
              </w:rPr>
              <w:t>простыней</w:t>
            </w:r>
            <w:r>
              <w:rPr>
                <w:rFonts w:ascii="Times New Roman" w:hAnsi="Times New Roman" w:cs="Times New Roman"/>
                <w:lang w:val="en-US" w:eastAsia="en-US"/>
              </w:rPr>
              <w:t xml:space="preserve">, </w:t>
            </w:r>
            <w:r>
              <w:rPr>
                <w:rFonts w:ascii="Times New Roman" w:hAnsi="Times New Roman" w:cs="Times New Roman"/>
                <w:lang w:val="en-US" w:eastAsia="en-US"/>
              </w:rPr>
              <w:t>холстов</w:t>
            </w:r>
            <w:r>
              <w:rPr>
                <w:rFonts w:ascii="Times New Roman" w:hAnsi="Times New Roman" w:cs="Times New Roman"/>
                <w:lang w:val="en-US" w:eastAsia="en-US"/>
              </w:rPr>
              <w:t xml:space="preserve">, </w:t>
            </w:r>
            <w:r>
              <w:rPr>
                <w:rFonts w:ascii="Times New Roman" w:hAnsi="Times New Roman" w:cs="Times New Roman"/>
                <w:lang w:val="en-US" w:eastAsia="en-US"/>
              </w:rPr>
              <w:t>брезентов</w:t>
            </w:r>
            <w:r>
              <w:rPr>
                <w:rFonts w:ascii="Times New Roman" w:hAnsi="Times New Roman" w:cs="Times New Roman"/>
                <w:lang w:val="en-US" w:eastAsia="en-US"/>
              </w:rPr>
              <w:t xml:space="preserve">, </w:t>
            </w:r>
            <w:r>
              <w:rPr>
                <w:rFonts w:ascii="Times New Roman" w:hAnsi="Times New Roman" w:cs="Times New Roman"/>
                <w:lang w:val="en-US" w:eastAsia="en-US"/>
              </w:rPr>
              <w:t>грязевые</w:t>
            </w:r>
            <w:r>
              <w:rPr>
                <w:rFonts w:ascii="Times New Roman" w:hAnsi="Times New Roman" w:cs="Times New Roman"/>
                <w:lang w:val="en-US" w:eastAsia="en-US"/>
              </w:rPr>
              <w:t xml:space="preserve"> </w:t>
            </w:r>
            <w:r>
              <w:rPr>
                <w:rFonts w:ascii="Times New Roman" w:hAnsi="Times New Roman" w:cs="Times New Roman"/>
                <w:lang w:val="en-US" w:eastAsia="en-US"/>
              </w:rPr>
              <w:t>кухни</w:t>
            </w:r>
          </w:p>
        </w:tc>
        <w:tc>
          <w:tcPr>
            <w:tcW w:w="16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8</w:t>
            </w:r>
          </w:p>
        </w:tc>
        <w:tc>
          <w:tcPr>
            <w:tcW w:w="13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r>
      <w:tr w:rsidR="00A77B3E">
        <w:tc>
          <w:tcPr>
            <w:tcW w:w="60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both"/>
              <w:rPr>
                <w:rFonts w:ascii="Times New Roman" w:hAnsi="Times New Roman" w:cs="Times New Roman"/>
                <w:lang w:val="en-US" w:eastAsia="en-US"/>
              </w:rPr>
            </w:pPr>
            <w:r>
              <w:rPr>
                <w:rFonts w:ascii="Times New Roman" w:hAnsi="Times New Roman" w:cs="Times New Roman"/>
                <w:lang w:val="en-US" w:eastAsia="en-US"/>
              </w:rPr>
              <w:t>(</w:t>
            </w:r>
            <w:r>
              <w:rPr>
                <w:rFonts w:ascii="Times New Roman" w:hAnsi="Times New Roman" w:cs="Times New Roman"/>
                <w:lang w:val="en-US" w:eastAsia="en-US"/>
              </w:rPr>
              <w:t>в</w:t>
            </w:r>
            <w:r>
              <w:rPr>
                <w:rFonts w:ascii="Times New Roman" w:hAnsi="Times New Roman" w:cs="Times New Roman"/>
                <w:lang w:val="en-US" w:eastAsia="en-US"/>
              </w:rPr>
              <w:t xml:space="preserve"> </w:t>
            </w:r>
            <w:r>
              <w:rPr>
                <w:rFonts w:ascii="Times New Roman" w:hAnsi="Times New Roman" w:cs="Times New Roman"/>
                <w:lang w:val="en-US" w:eastAsia="en-US"/>
              </w:rPr>
              <w:t>ред</w:t>
            </w:r>
            <w:r>
              <w:rPr>
                <w:rFonts w:ascii="Times New Roman" w:hAnsi="Times New Roman" w:cs="Times New Roman"/>
                <w:lang w:val="en-US" w:eastAsia="en-US"/>
              </w:rPr>
              <w:t xml:space="preserve">. </w:t>
            </w:r>
            <w:hyperlink r:id="rId5440" w:history="1">
              <w:r>
                <w:rPr>
                  <w:rFonts w:ascii="Times New Roman" w:hAnsi="Times New Roman" w:cs="Times New Roman"/>
                  <w:color w:val="0000FF"/>
                  <w:lang w:val="en-US" w:eastAsia="en-US"/>
                </w:rPr>
                <w:t>Изменения</w:t>
              </w:r>
            </w:hyperlink>
            <w:hyperlink r:id="rId5441" w:history="1">
              <w:r>
                <w:rPr>
                  <w:rFonts w:ascii="Times New Roman" w:hAnsi="Times New Roman" w:cs="Times New Roman"/>
                  <w:color w:val="0000FF"/>
                  <w:lang w:val="en-US" w:eastAsia="en-US"/>
                </w:rPr>
                <w:t xml:space="preserve"> </w:t>
              </w:r>
            </w:hyperlink>
            <w:hyperlink r:id="rId5442" w:history="1">
              <w:r>
                <w:rPr>
                  <w:rFonts w:ascii="Times New Roman" w:hAnsi="Times New Roman" w:cs="Times New Roman"/>
                  <w:color w:val="0000FF"/>
                  <w:lang w:val="en-US" w:eastAsia="en-US"/>
                </w:rPr>
                <w:t>N</w:t>
              </w:r>
            </w:hyperlink>
            <w:hyperlink r:id="rId5443"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xml:space="preserve">, </w:t>
            </w:r>
            <w:r>
              <w:rPr>
                <w:rFonts w:ascii="Times New Roman" w:hAnsi="Times New Roman" w:cs="Times New Roman"/>
                <w:lang w:val="en-US" w:eastAsia="en-US"/>
              </w:rPr>
              <w:t>утв</w:t>
            </w:r>
            <w:r>
              <w:rPr>
                <w:rFonts w:ascii="Times New Roman" w:hAnsi="Times New Roman" w:cs="Times New Roman"/>
                <w:lang w:val="en-US" w:eastAsia="en-US"/>
              </w:rPr>
              <w:t xml:space="preserve">. </w:t>
            </w:r>
            <w:r>
              <w:rPr>
                <w:rFonts w:ascii="Times New Roman" w:hAnsi="Times New Roman" w:cs="Times New Roman"/>
                <w:lang w:val="en-US" w:eastAsia="en-US"/>
              </w:rPr>
              <w:t>Приказом</w:t>
            </w:r>
            <w:r>
              <w:rPr>
                <w:rFonts w:ascii="Times New Roman" w:hAnsi="Times New Roman" w:cs="Times New Roman"/>
                <w:lang w:val="en-US" w:eastAsia="en-US"/>
              </w:rPr>
              <w:t xml:space="preserve"> </w:t>
            </w:r>
            <w:r>
              <w:rPr>
                <w:rFonts w:ascii="Times New Roman" w:hAnsi="Times New Roman" w:cs="Times New Roman"/>
                <w:lang w:val="en-US" w:eastAsia="en-US"/>
              </w:rPr>
              <w:t>Минстроя</w:t>
            </w:r>
            <w:r>
              <w:rPr>
                <w:rFonts w:ascii="Times New Roman" w:hAnsi="Times New Roman" w:cs="Times New Roman"/>
                <w:lang w:val="en-US" w:eastAsia="en-US"/>
              </w:rPr>
              <w:t xml:space="preserve"> </w:t>
            </w:r>
            <w:r>
              <w:rPr>
                <w:rFonts w:ascii="Times New Roman" w:hAnsi="Times New Roman" w:cs="Times New Roman"/>
                <w:lang w:val="en-US" w:eastAsia="en-US"/>
              </w:rPr>
              <w:t>России</w:t>
            </w:r>
            <w:r>
              <w:rPr>
                <w:rFonts w:ascii="Times New Roman" w:hAnsi="Times New Roman" w:cs="Times New Roman"/>
                <w:lang w:val="en-US" w:eastAsia="en-US"/>
              </w:rPr>
              <w:t xml:space="preserve"> </w:t>
            </w:r>
            <w:r>
              <w:rPr>
                <w:rFonts w:ascii="Times New Roman" w:hAnsi="Times New Roman" w:cs="Times New Roman"/>
                <w:lang w:val="en-US" w:eastAsia="en-US"/>
              </w:rPr>
              <w:t>от</w:t>
            </w:r>
            <w:r>
              <w:rPr>
                <w:rFonts w:ascii="Times New Roman" w:hAnsi="Times New Roman" w:cs="Times New Roman"/>
                <w:lang w:val="en-US" w:eastAsia="en-US"/>
              </w:rPr>
              <w:t xml:space="preserve"> 16.12.2016 N 977/</w:t>
            </w:r>
            <w:r>
              <w:rPr>
                <w:rFonts w:ascii="Times New Roman" w:hAnsi="Times New Roman" w:cs="Times New Roman"/>
                <w:lang w:val="en-US" w:eastAsia="en-US"/>
              </w:rPr>
              <w:t>пр</w:t>
            </w:r>
            <w:r>
              <w:rPr>
                <w:rFonts w:ascii="Times New Roman" w:hAnsi="Times New Roman" w:cs="Times New Roman"/>
                <w:lang w:val="en-US" w:eastAsia="en-US"/>
              </w:rPr>
              <w:t xml:space="preserve">, </w:t>
            </w:r>
            <w:hyperlink r:id="rId5444" w:history="1">
              <w:r>
                <w:rPr>
                  <w:rFonts w:ascii="Times New Roman" w:hAnsi="Times New Roman" w:cs="Times New Roman"/>
                  <w:color w:val="0000FF"/>
                  <w:lang w:val="en-US" w:eastAsia="en-US"/>
                </w:rPr>
                <w:t>Изменения</w:t>
              </w:r>
            </w:hyperlink>
            <w:hyperlink r:id="rId5445" w:history="1">
              <w:r>
                <w:rPr>
                  <w:rFonts w:ascii="Times New Roman" w:hAnsi="Times New Roman" w:cs="Times New Roman"/>
                  <w:color w:val="0000FF"/>
                  <w:lang w:val="en-US" w:eastAsia="en-US"/>
                </w:rPr>
                <w:t xml:space="preserve"> </w:t>
              </w:r>
            </w:hyperlink>
            <w:hyperlink r:id="rId5446" w:history="1">
              <w:r>
                <w:rPr>
                  <w:rFonts w:ascii="Times New Roman" w:hAnsi="Times New Roman" w:cs="Times New Roman"/>
                  <w:color w:val="0000FF"/>
                  <w:lang w:val="en-US" w:eastAsia="en-US"/>
                </w:rPr>
                <w:t>N</w:t>
              </w:r>
            </w:hyperlink>
            <w:hyperlink r:id="rId5447"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xml:space="preserve">, </w:t>
            </w:r>
            <w:r>
              <w:rPr>
                <w:rFonts w:ascii="Times New Roman" w:hAnsi="Times New Roman" w:cs="Times New Roman"/>
                <w:lang w:val="en-US" w:eastAsia="en-US"/>
              </w:rPr>
              <w:t>утв</w:t>
            </w:r>
            <w:r>
              <w:rPr>
                <w:rFonts w:ascii="Times New Roman" w:hAnsi="Times New Roman" w:cs="Times New Roman"/>
                <w:lang w:val="en-US" w:eastAsia="en-US"/>
              </w:rPr>
              <w:t xml:space="preserve">. </w:t>
            </w:r>
            <w:r>
              <w:rPr>
                <w:rFonts w:ascii="Times New Roman" w:hAnsi="Times New Roman" w:cs="Times New Roman"/>
                <w:lang w:val="en-US" w:eastAsia="en-US"/>
              </w:rPr>
              <w:t>Приказом</w:t>
            </w:r>
            <w:r>
              <w:rPr>
                <w:rFonts w:ascii="Times New Roman" w:hAnsi="Times New Roman" w:cs="Times New Roman"/>
                <w:lang w:val="en-US" w:eastAsia="en-US"/>
              </w:rPr>
              <w:t xml:space="preserve"> </w:t>
            </w:r>
            <w:r>
              <w:rPr>
                <w:rFonts w:ascii="Times New Roman" w:hAnsi="Times New Roman" w:cs="Times New Roman"/>
                <w:lang w:val="en-US" w:eastAsia="en-US"/>
              </w:rPr>
              <w:t>Минстроя</w:t>
            </w:r>
            <w:r>
              <w:rPr>
                <w:rFonts w:ascii="Times New Roman" w:hAnsi="Times New Roman" w:cs="Times New Roman"/>
                <w:lang w:val="en-US" w:eastAsia="en-US"/>
              </w:rPr>
              <w:t xml:space="preserve"> </w:t>
            </w:r>
            <w:r>
              <w:rPr>
                <w:rFonts w:ascii="Times New Roman" w:hAnsi="Times New Roman" w:cs="Times New Roman"/>
                <w:lang w:val="en-US" w:eastAsia="en-US"/>
              </w:rPr>
              <w:t>России</w:t>
            </w:r>
            <w:r>
              <w:rPr>
                <w:rFonts w:ascii="Times New Roman" w:hAnsi="Times New Roman" w:cs="Times New Roman"/>
                <w:lang w:val="en-US" w:eastAsia="en-US"/>
              </w:rPr>
              <w:t xml:space="preserve"> </w:t>
            </w:r>
            <w:r>
              <w:rPr>
                <w:rFonts w:ascii="Times New Roman" w:hAnsi="Times New Roman" w:cs="Times New Roman"/>
                <w:lang w:val="en-US" w:eastAsia="en-US"/>
              </w:rPr>
              <w:t>от</w:t>
            </w:r>
            <w:r>
              <w:rPr>
                <w:rFonts w:ascii="Times New Roman" w:hAnsi="Times New Roman" w:cs="Times New Roman"/>
                <w:lang w:val="en-US" w:eastAsia="en-US"/>
              </w:rPr>
              <w:t xml:space="preserve"> 01.03.2021 N 98/</w:t>
            </w:r>
            <w:r>
              <w:rPr>
                <w:rFonts w:ascii="Times New Roman" w:hAnsi="Times New Roman" w:cs="Times New Roman"/>
                <w:lang w:val="en-US" w:eastAsia="en-US"/>
              </w:rPr>
              <w:t>пр</w:t>
            </w:r>
            <w:r>
              <w:rPr>
                <w:rFonts w:ascii="Times New Roman" w:hAnsi="Times New Roman" w:cs="Times New Roman"/>
                <w:lang w:val="en-US" w:eastAsia="en-US"/>
              </w:rPr>
              <w:t>)</w:t>
            </w:r>
          </w:p>
        </w:tc>
        <w:tc>
          <w:tcPr>
            <w:tcW w:w="16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3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60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lastRenderedPageBreak/>
              <w:t xml:space="preserve">24 </w:t>
            </w:r>
            <w:r>
              <w:rPr>
                <w:rFonts w:ascii="Times New Roman" w:hAnsi="Times New Roman" w:cs="Times New Roman"/>
                <w:lang w:val="en-US" w:eastAsia="en-US"/>
              </w:rPr>
              <w:t>Бункер</w:t>
            </w:r>
            <w:r>
              <w:rPr>
                <w:rFonts w:ascii="Times New Roman" w:hAnsi="Times New Roman" w:cs="Times New Roman"/>
                <w:lang w:val="en-US" w:eastAsia="en-US"/>
              </w:rPr>
              <w:t xml:space="preserve"> </w:t>
            </w:r>
            <w:r>
              <w:rPr>
                <w:rFonts w:ascii="Times New Roman" w:hAnsi="Times New Roman" w:cs="Times New Roman"/>
                <w:lang w:val="en-US" w:eastAsia="en-US"/>
              </w:rPr>
              <w:t>циклотрона</w:t>
            </w:r>
            <w:r>
              <w:rPr>
                <w:rFonts w:ascii="Times New Roman" w:hAnsi="Times New Roman" w:cs="Times New Roman"/>
                <w:lang w:val="en-US" w:eastAsia="en-US"/>
              </w:rPr>
              <w:t xml:space="preserve">; </w:t>
            </w:r>
            <w:r>
              <w:rPr>
                <w:rFonts w:ascii="Times New Roman" w:hAnsi="Times New Roman" w:cs="Times New Roman"/>
                <w:lang w:val="en-US" w:eastAsia="en-US"/>
              </w:rPr>
              <w:t>помещение</w:t>
            </w:r>
            <w:r>
              <w:rPr>
                <w:rFonts w:ascii="Times New Roman" w:hAnsi="Times New Roman" w:cs="Times New Roman"/>
                <w:lang w:val="en-US" w:eastAsia="en-US"/>
              </w:rPr>
              <w:t xml:space="preserve"> </w:t>
            </w:r>
            <w:r>
              <w:rPr>
                <w:rFonts w:ascii="Times New Roman" w:hAnsi="Times New Roman" w:cs="Times New Roman"/>
                <w:lang w:val="en-US" w:eastAsia="en-US"/>
              </w:rPr>
              <w:t>обслуживания</w:t>
            </w:r>
            <w:r>
              <w:rPr>
                <w:rFonts w:ascii="Times New Roman" w:hAnsi="Times New Roman" w:cs="Times New Roman"/>
                <w:lang w:val="en-US" w:eastAsia="en-US"/>
              </w:rPr>
              <w:t xml:space="preserve"> </w:t>
            </w:r>
            <w:r>
              <w:rPr>
                <w:rFonts w:ascii="Times New Roman" w:hAnsi="Times New Roman" w:cs="Times New Roman"/>
                <w:lang w:val="en-US" w:eastAsia="en-US"/>
              </w:rPr>
              <w:t>циклотрона</w:t>
            </w:r>
            <w:r>
              <w:rPr>
                <w:rFonts w:ascii="Times New Roman" w:hAnsi="Times New Roman" w:cs="Times New Roman"/>
                <w:lang w:val="en-US" w:eastAsia="en-US"/>
              </w:rPr>
              <w:t xml:space="preserve"> (</w:t>
            </w:r>
            <w:r>
              <w:rPr>
                <w:rFonts w:ascii="Times New Roman" w:hAnsi="Times New Roman" w:cs="Times New Roman"/>
                <w:lang w:val="en-US" w:eastAsia="en-US"/>
              </w:rPr>
              <w:t>мишенная</w:t>
            </w:r>
            <w:r>
              <w:rPr>
                <w:rFonts w:ascii="Times New Roman" w:hAnsi="Times New Roman" w:cs="Times New Roman"/>
                <w:lang w:val="en-US" w:eastAsia="en-US"/>
              </w:rPr>
              <w:t xml:space="preserve"> </w:t>
            </w:r>
            <w:r>
              <w:rPr>
                <w:rFonts w:ascii="Times New Roman" w:hAnsi="Times New Roman" w:cs="Times New Roman"/>
                <w:lang w:val="en-US" w:eastAsia="en-US"/>
              </w:rPr>
              <w:t>мастерская</w:t>
            </w:r>
            <w:r>
              <w:rPr>
                <w:rFonts w:ascii="Times New Roman" w:hAnsi="Times New Roman" w:cs="Times New Roman"/>
                <w:lang w:val="en-US" w:eastAsia="en-US"/>
              </w:rPr>
              <w:t xml:space="preserve">); </w:t>
            </w:r>
            <w:r>
              <w:rPr>
                <w:rFonts w:ascii="Times New Roman" w:hAnsi="Times New Roman" w:cs="Times New Roman"/>
                <w:lang w:val="en-US" w:eastAsia="en-US"/>
              </w:rPr>
              <w:t>технические</w:t>
            </w:r>
            <w:r>
              <w:rPr>
                <w:rFonts w:ascii="Times New Roman" w:hAnsi="Times New Roman" w:cs="Times New Roman"/>
                <w:lang w:val="en-US" w:eastAsia="en-US"/>
              </w:rPr>
              <w:t xml:space="preserve"> </w:t>
            </w:r>
            <w:r>
              <w:rPr>
                <w:rFonts w:ascii="Times New Roman" w:hAnsi="Times New Roman" w:cs="Times New Roman"/>
                <w:lang w:val="en-US" w:eastAsia="en-US"/>
              </w:rPr>
              <w:t>помещения</w:t>
            </w:r>
            <w:r>
              <w:rPr>
                <w:rFonts w:ascii="Times New Roman" w:hAnsi="Times New Roman" w:cs="Times New Roman"/>
                <w:lang w:val="en-US" w:eastAsia="en-US"/>
              </w:rPr>
              <w:t xml:space="preserve"> </w:t>
            </w:r>
            <w:r>
              <w:rPr>
                <w:rFonts w:ascii="Times New Roman" w:hAnsi="Times New Roman" w:cs="Times New Roman"/>
                <w:lang w:val="en-US" w:eastAsia="en-US"/>
              </w:rPr>
              <w:t>по</w:t>
            </w:r>
            <w:r>
              <w:rPr>
                <w:rFonts w:ascii="Times New Roman" w:hAnsi="Times New Roman" w:cs="Times New Roman"/>
                <w:lang w:val="en-US" w:eastAsia="en-US"/>
              </w:rPr>
              <w:t xml:space="preserve"> </w:t>
            </w:r>
            <w:r>
              <w:rPr>
                <w:rFonts w:ascii="Times New Roman" w:hAnsi="Times New Roman" w:cs="Times New Roman"/>
                <w:lang w:val="en-US" w:eastAsia="en-US"/>
              </w:rPr>
              <w:t>обслуживанию</w:t>
            </w:r>
            <w:r>
              <w:rPr>
                <w:rFonts w:ascii="Times New Roman" w:hAnsi="Times New Roman" w:cs="Times New Roman"/>
                <w:lang w:val="en-US" w:eastAsia="en-US"/>
              </w:rPr>
              <w:t xml:space="preserve"> </w:t>
            </w:r>
            <w:r>
              <w:rPr>
                <w:rFonts w:ascii="Times New Roman" w:hAnsi="Times New Roman" w:cs="Times New Roman"/>
                <w:lang w:val="en-US" w:eastAsia="en-US"/>
              </w:rPr>
              <w:t>циклотрона</w:t>
            </w:r>
          </w:p>
        </w:tc>
        <w:tc>
          <w:tcPr>
            <w:tcW w:w="16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По</w:t>
            </w:r>
            <w:r>
              <w:rPr>
                <w:rFonts w:ascii="Times New Roman" w:hAnsi="Times New Roman" w:cs="Times New Roman"/>
                <w:lang w:val="en-US" w:eastAsia="en-US"/>
              </w:rPr>
              <w:t xml:space="preserve"> </w:t>
            </w:r>
            <w:r>
              <w:rPr>
                <w:rFonts w:ascii="Times New Roman" w:hAnsi="Times New Roman" w:cs="Times New Roman"/>
                <w:lang w:val="en-US" w:eastAsia="en-US"/>
              </w:rPr>
              <w:t>расчету</w:t>
            </w:r>
            <w:r>
              <w:rPr>
                <w:rFonts w:ascii="Times New Roman" w:hAnsi="Times New Roman" w:cs="Times New Roman"/>
                <w:lang w:val="en-US" w:eastAsia="en-US"/>
              </w:rPr>
              <w:t xml:space="preserve">, </w:t>
            </w:r>
            <w:r>
              <w:rPr>
                <w:rFonts w:ascii="Times New Roman" w:hAnsi="Times New Roman" w:cs="Times New Roman"/>
                <w:lang w:val="en-US" w:eastAsia="en-US"/>
              </w:rPr>
              <w:t>но</w:t>
            </w:r>
            <w:r>
              <w:rPr>
                <w:rFonts w:ascii="Times New Roman" w:hAnsi="Times New Roman" w:cs="Times New Roman"/>
                <w:lang w:val="en-US" w:eastAsia="en-US"/>
              </w:rPr>
              <w:t xml:space="preserve"> </w:t>
            </w:r>
            <w:r>
              <w:rPr>
                <w:rFonts w:ascii="Times New Roman" w:hAnsi="Times New Roman" w:cs="Times New Roman"/>
                <w:lang w:val="en-US" w:eastAsia="en-US"/>
              </w:rPr>
              <w:t>не</w:t>
            </w:r>
            <w:r>
              <w:rPr>
                <w:rFonts w:ascii="Times New Roman" w:hAnsi="Times New Roman" w:cs="Times New Roman"/>
                <w:lang w:val="en-US" w:eastAsia="en-US"/>
              </w:rPr>
              <w:t xml:space="preserve"> </w:t>
            </w:r>
            <w:r>
              <w:rPr>
                <w:rFonts w:ascii="Times New Roman" w:hAnsi="Times New Roman" w:cs="Times New Roman"/>
                <w:lang w:val="en-US" w:eastAsia="en-US"/>
              </w:rPr>
              <w:t>менее</w:t>
            </w:r>
          </w:p>
        </w:tc>
        <w:tc>
          <w:tcPr>
            <w:tcW w:w="13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60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rPr>
                <w:rFonts w:ascii="Times New Roman" w:hAnsi="Times New Roman" w:cs="Times New Roman"/>
                <w:lang w:val="en-US" w:eastAsia="en-US"/>
              </w:rPr>
            </w:pPr>
          </w:p>
        </w:tc>
        <w:tc>
          <w:tcPr>
            <w:tcW w:w="16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8</w:t>
            </w:r>
          </w:p>
        </w:tc>
        <w:tc>
          <w:tcPr>
            <w:tcW w:w="13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r>
      <w:tr w:rsidR="00A77B3E">
        <w:tc>
          <w:tcPr>
            <w:tcW w:w="60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25 </w:t>
            </w:r>
            <w:r>
              <w:rPr>
                <w:rFonts w:ascii="Times New Roman" w:hAnsi="Times New Roman" w:cs="Times New Roman"/>
                <w:lang w:val="en-US" w:eastAsia="en-US"/>
              </w:rPr>
              <w:t>Пультовая</w:t>
            </w:r>
            <w:r>
              <w:rPr>
                <w:rFonts w:ascii="Times New Roman" w:hAnsi="Times New Roman" w:cs="Times New Roman"/>
                <w:lang w:val="en-US" w:eastAsia="en-US"/>
              </w:rPr>
              <w:t xml:space="preserve"> </w:t>
            </w:r>
            <w:r>
              <w:rPr>
                <w:rFonts w:ascii="Times New Roman" w:hAnsi="Times New Roman" w:cs="Times New Roman"/>
                <w:lang w:val="en-US" w:eastAsia="en-US"/>
              </w:rPr>
              <w:t>циклотрона</w:t>
            </w:r>
            <w:r>
              <w:rPr>
                <w:rFonts w:ascii="Times New Roman" w:hAnsi="Times New Roman" w:cs="Times New Roman"/>
                <w:lang w:val="en-US" w:eastAsia="en-US"/>
              </w:rPr>
              <w:t xml:space="preserve">; </w:t>
            </w:r>
            <w:r>
              <w:rPr>
                <w:rFonts w:ascii="Times New Roman" w:hAnsi="Times New Roman" w:cs="Times New Roman"/>
                <w:lang w:val="en-US" w:eastAsia="en-US"/>
              </w:rPr>
              <w:t>лаборатория</w:t>
            </w:r>
            <w:r>
              <w:rPr>
                <w:rFonts w:ascii="Times New Roman" w:hAnsi="Times New Roman" w:cs="Times New Roman"/>
                <w:lang w:val="en-US" w:eastAsia="en-US"/>
              </w:rPr>
              <w:t xml:space="preserve"> </w:t>
            </w:r>
            <w:r>
              <w:rPr>
                <w:rFonts w:ascii="Times New Roman" w:hAnsi="Times New Roman" w:cs="Times New Roman"/>
                <w:lang w:val="en-US" w:eastAsia="en-US"/>
              </w:rPr>
              <w:t>контроля</w:t>
            </w:r>
            <w:r>
              <w:rPr>
                <w:rFonts w:ascii="Times New Roman" w:hAnsi="Times New Roman" w:cs="Times New Roman"/>
                <w:lang w:val="en-US" w:eastAsia="en-US"/>
              </w:rPr>
              <w:t xml:space="preserve"> </w:t>
            </w:r>
            <w:r>
              <w:rPr>
                <w:rFonts w:ascii="Times New Roman" w:hAnsi="Times New Roman" w:cs="Times New Roman"/>
                <w:lang w:val="en-US" w:eastAsia="en-US"/>
              </w:rPr>
              <w:t>качества</w:t>
            </w:r>
            <w:r>
              <w:rPr>
                <w:rFonts w:ascii="Times New Roman" w:hAnsi="Times New Roman" w:cs="Times New Roman"/>
                <w:lang w:val="en-US" w:eastAsia="en-US"/>
              </w:rPr>
              <w:t xml:space="preserve"> </w:t>
            </w:r>
            <w:r>
              <w:rPr>
                <w:rFonts w:ascii="Times New Roman" w:hAnsi="Times New Roman" w:cs="Times New Roman"/>
                <w:lang w:val="en-US" w:eastAsia="en-US"/>
              </w:rPr>
              <w:t>РФП</w:t>
            </w:r>
            <w:r>
              <w:rPr>
                <w:rFonts w:ascii="Times New Roman" w:hAnsi="Times New Roman" w:cs="Times New Roman"/>
                <w:lang w:val="en-US" w:eastAsia="en-US"/>
              </w:rPr>
              <w:t xml:space="preserve">; </w:t>
            </w:r>
            <w:r>
              <w:rPr>
                <w:rFonts w:ascii="Times New Roman" w:hAnsi="Times New Roman" w:cs="Times New Roman"/>
                <w:lang w:val="en-US" w:eastAsia="en-US"/>
              </w:rPr>
              <w:t>моечная</w:t>
            </w:r>
            <w:r>
              <w:rPr>
                <w:rFonts w:ascii="Times New Roman" w:hAnsi="Times New Roman" w:cs="Times New Roman"/>
                <w:lang w:val="en-US" w:eastAsia="en-US"/>
              </w:rPr>
              <w:t xml:space="preserve"> </w:t>
            </w:r>
            <w:r>
              <w:rPr>
                <w:rFonts w:ascii="Times New Roman" w:hAnsi="Times New Roman" w:cs="Times New Roman"/>
                <w:lang w:val="en-US" w:eastAsia="en-US"/>
              </w:rPr>
              <w:t>лабораторной</w:t>
            </w:r>
            <w:r>
              <w:rPr>
                <w:rFonts w:ascii="Times New Roman" w:hAnsi="Times New Roman" w:cs="Times New Roman"/>
                <w:lang w:val="en-US" w:eastAsia="en-US"/>
              </w:rPr>
              <w:t xml:space="preserve"> </w:t>
            </w:r>
            <w:r>
              <w:rPr>
                <w:rFonts w:ascii="Times New Roman" w:hAnsi="Times New Roman" w:cs="Times New Roman"/>
                <w:lang w:val="en-US" w:eastAsia="en-US"/>
              </w:rPr>
              <w:t>посуды</w:t>
            </w:r>
            <w:r>
              <w:rPr>
                <w:rFonts w:ascii="Times New Roman" w:hAnsi="Times New Roman" w:cs="Times New Roman"/>
                <w:lang w:val="en-US" w:eastAsia="en-US"/>
              </w:rPr>
              <w:t xml:space="preserve">, </w:t>
            </w:r>
            <w:r>
              <w:rPr>
                <w:rFonts w:ascii="Times New Roman" w:hAnsi="Times New Roman" w:cs="Times New Roman"/>
                <w:lang w:val="en-US" w:eastAsia="en-US"/>
              </w:rPr>
              <w:t>загрязненной</w:t>
            </w:r>
            <w:r>
              <w:rPr>
                <w:rFonts w:ascii="Times New Roman" w:hAnsi="Times New Roman" w:cs="Times New Roman"/>
                <w:lang w:val="en-US" w:eastAsia="en-US"/>
              </w:rPr>
              <w:t xml:space="preserve"> </w:t>
            </w:r>
            <w:r>
              <w:rPr>
                <w:rFonts w:ascii="Times New Roman" w:hAnsi="Times New Roman" w:cs="Times New Roman"/>
                <w:lang w:val="en-US" w:eastAsia="en-US"/>
              </w:rPr>
              <w:t>РФП</w:t>
            </w:r>
            <w:r>
              <w:rPr>
                <w:rFonts w:ascii="Times New Roman" w:hAnsi="Times New Roman" w:cs="Times New Roman"/>
                <w:lang w:val="en-US" w:eastAsia="en-US"/>
              </w:rPr>
              <w:t xml:space="preserve">; </w:t>
            </w:r>
            <w:r>
              <w:rPr>
                <w:rFonts w:ascii="Times New Roman" w:hAnsi="Times New Roman" w:cs="Times New Roman"/>
                <w:lang w:val="en-US" w:eastAsia="en-US"/>
              </w:rPr>
              <w:t>помещение</w:t>
            </w:r>
            <w:r>
              <w:rPr>
                <w:rFonts w:ascii="Times New Roman" w:hAnsi="Times New Roman" w:cs="Times New Roman"/>
                <w:lang w:val="en-US" w:eastAsia="en-US"/>
              </w:rPr>
              <w:t xml:space="preserve"> </w:t>
            </w:r>
            <w:r>
              <w:rPr>
                <w:rFonts w:ascii="Times New Roman" w:hAnsi="Times New Roman" w:cs="Times New Roman"/>
                <w:lang w:val="en-US" w:eastAsia="en-US"/>
              </w:rPr>
              <w:t>подготовки</w:t>
            </w:r>
            <w:r>
              <w:rPr>
                <w:rFonts w:ascii="Times New Roman" w:hAnsi="Times New Roman" w:cs="Times New Roman"/>
                <w:lang w:val="en-US" w:eastAsia="en-US"/>
              </w:rPr>
              <w:t xml:space="preserve"> </w:t>
            </w:r>
            <w:r>
              <w:rPr>
                <w:rFonts w:ascii="Times New Roman" w:hAnsi="Times New Roman" w:cs="Times New Roman"/>
                <w:lang w:val="en-US" w:eastAsia="en-US"/>
              </w:rPr>
              <w:t>РФП</w:t>
            </w:r>
            <w:r>
              <w:rPr>
                <w:rFonts w:ascii="Times New Roman" w:hAnsi="Times New Roman" w:cs="Times New Roman"/>
                <w:lang w:val="en-US" w:eastAsia="en-US"/>
              </w:rPr>
              <w:t xml:space="preserve"> </w:t>
            </w:r>
            <w:r>
              <w:rPr>
                <w:rFonts w:ascii="Times New Roman" w:hAnsi="Times New Roman" w:cs="Times New Roman"/>
                <w:lang w:val="en-US" w:eastAsia="en-US"/>
              </w:rPr>
              <w:t>к</w:t>
            </w:r>
            <w:r>
              <w:rPr>
                <w:rFonts w:ascii="Times New Roman" w:hAnsi="Times New Roman" w:cs="Times New Roman"/>
                <w:lang w:val="en-US" w:eastAsia="en-US"/>
              </w:rPr>
              <w:t xml:space="preserve"> </w:t>
            </w:r>
            <w:r>
              <w:rPr>
                <w:rFonts w:ascii="Times New Roman" w:hAnsi="Times New Roman" w:cs="Times New Roman"/>
                <w:lang w:val="en-US" w:eastAsia="en-US"/>
              </w:rPr>
              <w:t>отправке</w:t>
            </w:r>
            <w:r>
              <w:rPr>
                <w:rFonts w:ascii="Times New Roman" w:hAnsi="Times New Roman" w:cs="Times New Roman"/>
                <w:lang w:val="en-US" w:eastAsia="en-US"/>
              </w:rPr>
              <w:t xml:space="preserve"> </w:t>
            </w:r>
            <w:r>
              <w:rPr>
                <w:rFonts w:ascii="Times New Roman" w:hAnsi="Times New Roman" w:cs="Times New Roman"/>
                <w:lang w:val="en-US" w:eastAsia="en-US"/>
              </w:rPr>
              <w:t>на</w:t>
            </w:r>
            <w:r>
              <w:rPr>
                <w:rFonts w:ascii="Times New Roman" w:hAnsi="Times New Roman" w:cs="Times New Roman"/>
                <w:lang w:val="en-US" w:eastAsia="en-US"/>
              </w:rPr>
              <w:t xml:space="preserve"> </w:t>
            </w:r>
            <w:r>
              <w:rPr>
                <w:rFonts w:ascii="Times New Roman" w:hAnsi="Times New Roman" w:cs="Times New Roman"/>
                <w:lang w:val="en-US" w:eastAsia="en-US"/>
              </w:rPr>
              <w:t>диагностику</w:t>
            </w:r>
            <w:r>
              <w:rPr>
                <w:rFonts w:ascii="Times New Roman" w:hAnsi="Times New Roman" w:cs="Times New Roman"/>
                <w:lang w:val="en-US" w:eastAsia="en-US"/>
              </w:rPr>
              <w:t xml:space="preserve">; </w:t>
            </w:r>
            <w:r>
              <w:rPr>
                <w:rFonts w:ascii="Times New Roman" w:hAnsi="Times New Roman" w:cs="Times New Roman"/>
                <w:lang w:val="en-US" w:eastAsia="en-US"/>
              </w:rPr>
              <w:t>хранилище</w:t>
            </w:r>
            <w:r>
              <w:rPr>
                <w:rFonts w:ascii="Times New Roman" w:hAnsi="Times New Roman" w:cs="Times New Roman"/>
                <w:lang w:val="en-US" w:eastAsia="en-US"/>
              </w:rPr>
              <w:t xml:space="preserve"> </w:t>
            </w:r>
            <w:r>
              <w:rPr>
                <w:rFonts w:ascii="Times New Roman" w:hAnsi="Times New Roman" w:cs="Times New Roman"/>
                <w:lang w:val="en-US" w:eastAsia="en-US"/>
              </w:rPr>
              <w:t>РФП</w:t>
            </w:r>
            <w:r>
              <w:rPr>
                <w:rFonts w:ascii="Times New Roman" w:hAnsi="Times New Roman" w:cs="Times New Roman"/>
                <w:lang w:val="en-US" w:eastAsia="en-US"/>
              </w:rPr>
              <w:t xml:space="preserve">, </w:t>
            </w:r>
            <w:r>
              <w:rPr>
                <w:rFonts w:ascii="Times New Roman" w:hAnsi="Times New Roman" w:cs="Times New Roman"/>
                <w:lang w:val="en-US" w:eastAsia="en-US"/>
              </w:rPr>
              <w:t>хранилище</w:t>
            </w:r>
            <w:r>
              <w:rPr>
                <w:rFonts w:ascii="Times New Roman" w:hAnsi="Times New Roman" w:cs="Times New Roman"/>
                <w:lang w:val="en-US" w:eastAsia="en-US"/>
              </w:rPr>
              <w:t xml:space="preserve"> </w:t>
            </w:r>
            <w:r>
              <w:rPr>
                <w:rFonts w:ascii="Times New Roman" w:hAnsi="Times New Roman" w:cs="Times New Roman"/>
                <w:lang w:val="en-US" w:eastAsia="en-US"/>
              </w:rPr>
              <w:t>радиоактивных</w:t>
            </w:r>
            <w:r>
              <w:rPr>
                <w:rFonts w:ascii="Times New Roman" w:hAnsi="Times New Roman" w:cs="Times New Roman"/>
                <w:lang w:val="en-US" w:eastAsia="en-US"/>
              </w:rPr>
              <w:t xml:space="preserve"> </w:t>
            </w:r>
            <w:r>
              <w:rPr>
                <w:rFonts w:ascii="Times New Roman" w:hAnsi="Times New Roman" w:cs="Times New Roman"/>
                <w:lang w:val="en-US" w:eastAsia="en-US"/>
              </w:rPr>
              <w:t>отходов</w:t>
            </w:r>
            <w:r>
              <w:rPr>
                <w:rFonts w:ascii="Times New Roman" w:hAnsi="Times New Roman" w:cs="Times New Roman"/>
                <w:lang w:val="en-US" w:eastAsia="en-US"/>
              </w:rPr>
              <w:t xml:space="preserve">, </w:t>
            </w:r>
            <w:r>
              <w:rPr>
                <w:rFonts w:ascii="Times New Roman" w:hAnsi="Times New Roman" w:cs="Times New Roman"/>
                <w:lang w:val="en-US" w:eastAsia="en-US"/>
              </w:rPr>
              <w:t>сервисная</w:t>
            </w:r>
            <w:r>
              <w:rPr>
                <w:rFonts w:ascii="Times New Roman" w:hAnsi="Times New Roman" w:cs="Times New Roman"/>
                <w:lang w:val="en-US" w:eastAsia="en-US"/>
              </w:rPr>
              <w:t xml:space="preserve"> </w:t>
            </w:r>
            <w:r>
              <w:rPr>
                <w:rFonts w:ascii="Times New Roman" w:hAnsi="Times New Roman" w:cs="Times New Roman"/>
                <w:lang w:val="en-US" w:eastAsia="en-US"/>
              </w:rPr>
              <w:t>зона</w:t>
            </w:r>
            <w:r>
              <w:rPr>
                <w:rFonts w:ascii="Times New Roman" w:hAnsi="Times New Roman" w:cs="Times New Roman"/>
                <w:lang w:val="en-US" w:eastAsia="en-US"/>
              </w:rPr>
              <w:t xml:space="preserve"> </w:t>
            </w:r>
            <w:r>
              <w:rPr>
                <w:rFonts w:ascii="Times New Roman" w:hAnsi="Times New Roman" w:cs="Times New Roman"/>
                <w:lang w:val="en-US" w:eastAsia="en-US"/>
              </w:rPr>
              <w:t>р</w:t>
            </w:r>
            <w:r>
              <w:rPr>
                <w:rFonts w:ascii="Times New Roman" w:hAnsi="Times New Roman" w:cs="Times New Roman"/>
                <w:lang w:val="en-US" w:eastAsia="en-US"/>
              </w:rPr>
              <w:t>адиохимической</w:t>
            </w:r>
            <w:r>
              <w:rPr>
                <w:rFonts w:ascii="Times New Roman" w:hAnsi="Times New Roman" w:cs="Times New Roman"/>
                <w:lang w:val="en-US" w:eastAsia="en-US"/>
              </w:rPr>
              <w:t xml:space="preserve"> </w:t>
            </w:r>
            <w:r>
              <w:rPr>
                <w:rFonts w:ascii="Times New Roman" w:hAnsi="Times New Roman" w:cs="Times New Roman"/>
                <w:lang w:val="en-US" w:eastAsia="en-US"/>
              </w:rPr>
              <w:t>лаборатории</w:t>
            </w:r>
          </w:p>
        </w:tc>
        <w:tc>
          <w:tcPr>
            <w:tcW w:w="16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По</w:t>
            </w:r>
            <w:r>
              <w:rPr>
                <w:rFonts w:ascii="Times New Roman" w:hAnsi="Times New Roman" w:cs="Times New Roman"/>
                <w:lang w:val="en-US" w:eastAsia="en-US"/>
              </w:rPr>
              <w:t xml:space="preserve"> </w:t>
            </w:r>
            <w:r>
              <w:rPr>
                <w:rFonts w:ascii="Times New Roman" w:hAnsi="Times New Roman" w:cs="Times New Roman"/>
                <w:lang w:val="en-US" w:eastAsia="en-US"/>
              </w:rPr>
              <w:t>расчету</w:t>
            </w:r>
            <w:r>
              <w:rPr>
                <w:rFonts w:ascii="Times New Roman" w:hAnsi="Times New Roman" w:cs="Times New Roman"/>
                <w:lang w:val="en-US" w:eastAsia="en-US"/>
              </w:rPr>
              <w:t xml:space="preserve">, </w:t>
            </w:r>
            <w:r>
              <w:rPr>
                <w:rFonts w:ascii="Times New Roman" w:hAnsi="Times New Roman" w:cs="Times New Roman"/>
                <w:lang w:val="en-US" w:eastAsia="en-US"/>
              </w:rPr>
              <w:t>но</w:t>
            </w:r>
            <w:r>
              <w:rPr>
                <w:rFonts w:ascii="Times New Roman" w:hAnsi="Times New Roman" w:cs="Times New Roman"/>
                <w:lang w:val="en-US" w:eastAsia="en-US"/>
              </w:rPr>
              <w:t xml:space="preserve"> </w:t>
            </w:r>
            <w:r>
              <w:rPr>
                <w:rFonts w:ascii="Times New Roman" w:hAnsi="Times New Roman" w:cs="Times New Roman"/>
                <w:lang w:val="en-US" w:eastAsia="en-US"/>
              </w:rPr>
              <w:t>не</w:t>
            </w:r>
            <w:r>
              <w:rPr>
                <w:rFonts w:ascii="Times New Roman" w:hAnsi="Times New Roman" w:cs="Times New Roman"/>
                <w:lang w:val="en-US" w:eastAsia="en-US"/>
              </w:rPr>
              <w:t xml:space="preserve"> </w:t>
            </w:r>
            <w:r>
              <w:rPr>
                <w:rFonts w:ascii="Times New Roman" w:hAnsi="Times New Roman" w:cs="Times New Roman"/>
                <w:lang w:val="en-US" w:eastAsia="en-US"/>
              </w:rPr>
              <w:t>менее</w:t>
            </w:r>
          </w:p>
        </w:tc>
        <w:tc>
          <w:tcPr>
            <w:tcW w:w="13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60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16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5</w:t>
            </w:r>
          </w:p>
        </w:tc>
        <w:tc>
          <w:tcPr>
            <w:tcW w:w="13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r>
      <w:tr w:rsidR="00A77B3E">
        <w:tc>
          <w:tcPr>
            <w:tcW w:w="60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both"/>
              <w:rPr>
                <w:rFonts w:ascii="Times New Roman" w:hAnsi="Times New Roman" w:cs="Times New Roman"/>
                <w:lang w:val="en-US" w:eastAsia="en-US"/>
              </w:rPr>
            </w:pPr>
            <w:r>
              <w:rPr>
                <w:rFonts w:ascii="Times New Roman" w:hAnsi="Times New Roman" w:cs="Times New Roman"/>
                <w:lang w:val="en-US" w:eastAsia="en-US"/>
              </w:rPr>
              <w:t>(</w:t>
            </w:r>
            <w:r>
              <w:rPr>
                <w:rFonts w:ascii="Times New Roman" w:hAnsi="Times New Roman" w:cs="Times New Roman"/>
                <w:lang w:val="en-US" w:eastAsia="en-US"/>
              </w:rPr>
              <w:t>в</w:t>
            </w:r>
            <w:r>
              <w:rPr>
                <w:rFonts w:ascii="Times New Roman" w:hAnsi="Times New Roman" w:cs="Times New Roman"/>
                <w:lang w:val="en-US" w:eastAsia="en-US"/>
              </w:rPr>
              <w:t xml:space="preserve"> </w:t>
            </w:r>
            <w:r>
              <w:rPr>
                <w:rFonts w:ascii="Times New Roman" w:hAnsi="Times New Roman" w:cs="Times New Roman"/>
                <w:lang w:val="en-US" w:eastAsia="en-US"/>
              </w:rPr>
              <w:t>ред</w:t>
            </w:r>
            <w:r>
              <w:rPr>
                <w:rFonts w:ascii="Times New Roman" w:hAnsi="Times New Roman" w:cs="Times New Roman"/>
                <w:lang w:val="en-US" w:eastAsia="en-US"/>
              </w:rPr>
              <w:t xml:space="preserve">. </w:t>
            </w:r>
            <w:hyperlink r:id="rId5448" w:history="1">
              <w:r>
                <w:rPr>
                  <w:rFonts w:ascii="Times New Roman" w:hAnsi="Times New Roman" w:cs="Times New Roman"/>
                  <w:color w:val="0000FF"/>
                  <w:lang w:val="en-US" w:eastAsia="en-US"/>
                </w:rPr>
                <w:t>Изменения</w:t>
              </w:r>
            </w:hyperlink>
            <w:hyperlink r:id="rId5449" w:history="1">
              <w:r>
                <w:rPr>
                  <w:rFonts w:ascii="Times New Roman" w:hAnsi="Times New Roman" w:cs="Times New Roman"/>
                  <w:color w:val="0000FF"/>
                  <w:lang w:val="en-US" w:eastAsia="en-US"/>
                </w:rPr>
                <w:t xml:space="preserve"> </w:t>
              </w:r>
            </w:hyperlink>
            <w:hyperlink r:id="rId5450" w:history="1">
              <w:r>
                <w:rPr>
                  <w:rFonts w:ascii="Times New Roman" w:hAnsi="Times New Roman" w:cs="Times New Roman"/>
                  <w:color w:val="0000FF"/>
                  <w:lang w:val="en-US" w:eastAsia="en-US"/>
                </w:rPr>
                <w:t>N</w:t>
              </w:r>
            </w:hyperlink>
            <w:hyperlink r:id="rId5451"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xml:space="preserve">, </w:t>
            </w:r>
            <w:r>
              <w:rPr>
                <w:rFonts w:ascii="Times New Roman" w:hAnsi="Times New Roman" w:cs="Times New Roman"/>
                <w:lang w:val="en-US" w:eastAsia="en-US"/>
              </w:rPr>
              <w:t>утв</w:t>
            </w:r>
            <w:r>
              <w:rPr>
                <w:rFonts w:ascii="Times New Roman" w:hAnsi="Times New Roman" w:cs="Times New Roman"/>
                <w:lang w:val="en-US" w:eastAsia="en-US"/>
              </w:rPr>
              <w:t xml:space="preserve">. </w:t>
            </w:r>
            <w:r>
              <w:rPr>
                <w:rFonts w:ascii="Times New Roman" w:hAnsi="Times New Roman" w:cs="Times New Roman"/>
                <w:lang w:val="en-US" w:eastAsia="en-US"/>
              </w:rPr>
              <w:t>При</w:t>
            </w:r>
            <w:r>
              <w:rPr>
                <w:rFonts w:ascii="Times New Roman" w:hAnsi="Times New Roman" w:cs="Times New Roman"/>
                <w:lang w:val="en-US" w:eastAsia="en-US"/>
              </w:rPr>
              <w:t>казом</w:t>
            </w:r>
            <w:r>
              <w:rPr>
                <w:rFonts w:ascii="Times New Roman" w:hAnsi="Times New Roman" w:cs="Times New Roman"/>
                <w:lang w:val="en-US" w:eastAsia="en-US"/>
              </w:rPr>
              <w:t xml:space="preserve"> </w:t>
            </w:r>
            <w:r>
              <w:rPr>
                <w:rFonts w:ascii="Times New Roman" w:hAnsi="Times New Roman" w:cs="Times New Roman"/>
                <w:lang w:val="en-US" w:eastAsia="en-US"/>
              </w:rPr>
              <w:t>Минстроя</w:t>
            </w:r>
            <w:r>
              <w:rPr>
                <w:rFonts w:ascii="Times New Roman" w:hAnsi="Times New Roman" w:cs="Times New Roman"/>
                <w:lang w:val="en-US" w:eastAsia="en-US"/>
              </w:rPr>
              <w:t xml:space="preserve"> </w:t>
            </w:r>
            <w:r>
              <w:rPr>
                <w:rFonts w:ascii="Times New Roman" w:hAnsi="Times New Roman" w:cs="Times New Roman"/>
                <w:lang w:val="en-US" w:eastAsia="en-US"/>
              </w:rPr>
              <w:t>России</w:t>
            </w:r>
            <w:r>
              <w:rPr>
                <w:rFonts w:ascii="Times New Roman" w:hAnsi="Times New Roman" w:cs="Times New Roman"/>
                <w:lang w:val="en-US" w:eastAsia="en-US"/>
              </w:rPr>
              <w:t xml:space="preserve"> </w:t>
            </w:r>
            <w:r>
              <w:rPr>
                <w:rFonts w:ascii="Times New Roman" w:hAnsi="Times New Roman" w:cs="Times New Roman"/>
                <w:lang w:val="en-US" w:eastAsia="en-US"/>
              </w:rPr>
              <w:t>от</w:t>
            </w:r>
            <w:r>
              <w:rPr>
                <w:rFonts w:ascii="Times New Roman" w:hAnsi="Times New Roman" w:cs="Times New Roman"/>
                <w:lang w:val="en-US" w:eastAsia="en-US"/>
              </w:rPr>
              <w:t xml:space="preserve"> 01.03.2021 N 98/</w:t>
            </w:r>
            <w:r>
              <w:rPr>
                <w:rFonts w:ascii="Times New Roman" w:hAnsi="Times New Roman" w:cs="Times New Roman"/>
                <w:lang w:val="en-US" w:eastAsia="en-US"/>
              </w:rPr>
              <w:t>пр</w:t>
            </w:r>
            <w:r>
              <w:rPr>
                <w:rFonts w:ascii="Times New Roman" w:hAnsi="Times New Roman" w:cs="Times New Roman"/>
                <w:lang w:val="en-US" w:eastAsia="en-US"/>
              </w:rPr>
              <w:t>)</w:t>
            </w:r>
          </w:p>
        </w:tc>
        <w:tc>
          <w:tcPr>
            <w:tcW w:w="16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3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60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26 </w:t>
            </w:r>
            <w:r>
              <w:rPr>
                <w:rFonts w:ascii="Times New Roman" w:hAnsi="Times New Roman" w:cs="Times New Roman"/>
                <w:lang w:val="en-US" w:eastAsia="en-US"/>
              </w:rPr>
              <w:t>Процедурная</w:t>
            </w:r>
            <w:r>
              <w:rPr>
                <w:rFonts w:ascii="Times New Roman" w:hAnsi="Times New Roman" w:cs="Times New Roman"/>
                <w:lang w:val="en-US" w:eastAsia="en-US"/>
              </w:rPr>
              <w:t xml:space="preserve"> </w:t>
            </w:r>
            <w:r>
              <w:rPr>
                <w:rFonts w:ascii="Times New Roman" w:hAnsi="Times New Roman" w:cs="Times New Roman"/>
                <w:lang w:val="en-US" w:eastAsia="en-US"/>
              </w:rPr>
              <w:t>введения</w:t>
            </w:r>
            <w:r>
              <w:rPr>
                <w:rFonts w:ascii="Times New Roman" w:hAnsi="Times New Roman" w:cs="Times New Roman"/>
                <w:lang w:val="en-US" w:eastAsia="en-US"/>
              </w:rPr>
              <w:t xml:space="preserve"> </w:t>
            </w:r>
            <w:r>
              <w:rPr>
                <w:rFonts w:ascii="Times New Roman" w:hAnsi="Times New Roman" w:cs="Times New Roman"/>
                <w:lang w:val="en-US" w:eastAsia="en-US"/>
              </w:rPr>
              <w:t>РФП</w:t>
            </w:r>
          </w:p>
        </w:tc>
        <w:tc>
          <w:tcPr>
            <w:tcW w:w="16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5</w:t>
            </w:r>
          </w:p>
        </w:tc>
        <w:tc>
          <w:tcPr>
            <w:tcW w:w="13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6</w:t>
            </w:r>
          </w:p>
        </w:tc>
      </w:tr>
      <w:tr w:rsidR="00A77B3E">
        <w:tc>
          <w:tcPr>
            <w:tcW w:w="60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27 </w:t>
            </w:r>
            <w:r>
              <w:rPr>
                <w:rFonts w:ascii="Times New Roman" w:hAnsi="Times New Roman" w:cs="Times New Roman"/>
                <w:lang w:val="en-US" w:eastAsia="en-US"/>
              </w:rPr>
              <w:t>Процедурная</w:t>
            </w:r>
            <w:r>
              <w:rPr>
                <w:rFonts w:ascii="Times New Roman" w:hAnsi="Times New Roman" w:cs="Times New Roman"/>
                <w:lang w:val="en-US" w:eastAsia="en-US"/>
              </w:rPr>
              <w:t xml:space="preserve"> </w:t>
            </w:r>
            <w:r>
              <w:rPr>
                <w:rFonts w:ascii="Times New Roman" w:hAnsi="Times New Roman" w:cs="Times New Roman"/>
                <w:lang w:val="en-US" w:eastAsia="en-US"/>
              </w:rPr>
              <w:t>ПЭТ</w:t>
            </w:r>
            <w:r>
              <w:rPr>
                <w:rFonts w:ascii="Times New Roman" w:hAnsi="Times New Roman" w:cs="Times New Roman"/>
                <w:lang w:val="en-US" w:eastAsia="en-US"/>
              </w:rPr>
              <w:t xml:space="preserve">, </w:t>
            </w:r>
            <w:r>
              <w:rPr>
                <w:rFonts w:ascii="Times New Roman" w:hAnsi="Times New Roman" w:cs="Times New Roman"/>
                <w:lang w:val="en-US" w:eastAsia="en-US"/>
              </w:rPr>
              <w:t>ОФЭКТ</w:t>
            </w:r>
            <w:r>
              <w:rPr>
                <w:rFonts w:ascii="Times New Roman" w:hAnsi="Times New Roman" w:cs="Times New Roman"/>
                <w:lang w:val="en-US" w:eastAsia="en-US"/>
              </w:rPr>
              <w:t xml:space="preserve">, </w:t>
            </w:r>
            <w:r>
              <w:rPr>
                <w:rFonts w:ascii="Times New Roman" w:hAnsi="Times New Roman" w:cs="Times New Roman"/>
                <w:lang w:val="en-US" w:eastAsia="en-US"/>
              </w:rPr>
              <w:t>ЯМРТ</w:t>
            </w:r>
          </w:p>
        </w:tc>
        <w:tc>
          <w:tcPr>
            <w:tcW w:w="16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5</w:t>
            </w:r>
          </w:p>
        </w:tc>
        <w:tc>
          <w:tcPr>
            <w:tcW w:w="13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6</w:t>
            </w:r>
          </w:p>
        </w:tc>
      </w:tr>
      <w:tr w:rsidR="00A77B3E">
        <w:tc>
          <w:tcPr>
            <w:tcW w:w="60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both"/>
              <w:rPr>
                <w:rFonts w:ascii="Times New Roman" w:hAnsi="Times New Roman" w:cs="Times New Roman"/>
                <w:lang w:val="en-US" w:eastAsia="en-US"/>
              </w:rPr>
            </w:pPr>
            <w:r>
              <w:rPr>
                <w:rFonts w:ascii="Times New Roman" w:hAnsi="Times New Roman" w:cs="Times New Roman"/>
                <w:lang w:val="en-US" w:eastAsia="en-US"/>
              </w:rPr>
              <w:t>(</w:t>
            </w:r>
            <w:r>
              <w:rPr>
                <w:rFonts w:ascii="Times New Roman" w:hAnsi="Times New Roman" w:cs="Times New Roman"/>
                <w:lang w:val="en-US" w:eastAsia="en-US"/>
              </w:rPr>
              <w:t>в</w:t>
            </w:r>
            <w:r>
              <w:rPr>
                <w:rFonts w:ascii="Times New Roman" w:hAnsi="Times New Roman" w:cs="Times New Roman"/>
                <w:lang w:val="en-US" w:eastAsia="en-US"/>
              </w:rPr>
              <w:t xml:space="preserve"> </w:t>
            </w:r>
            <w:r>
              <w:rPr>
                <w:rFonts w:ascii="Times New Roman" w:hAnsi="Times New Roman" w:cs="Times New Roman"/>
                <w:lang w:val="en-US" w:eastAsia="en-US"/>
              </w:rPr>
              <w:t>ред</w:t>
            </w:r>
            <w:r>
              <w:rPr>
                <w:rFonts w:ascii="Times New Roman" w:hAnsi="Times New Roman" w:cs="Times New Roman"/>
                <w:lang w:val="en-US" w:eastAsia="en-US"/>
              </w:rPr>
              <w:t xml:space="preserve">. </w:t>
            </w:r>
            <w:hyperlink r:id="rId5452" w:history="1">
              <w:r>
                <w:rPr>
                  <w:rFonts w:ascii="Times New Roman" w:hAnsi="Times New Roman" w:cs="Times New Roman"/>
                  <w:color w:val="0000FF"/>
                  <w:lang w:val="en-US" w:eastAsia="en-US"/>
                </w:rPr>
                <w:t>Изменения</w:t>
              </w:r>
            </w:hyperlink>
            <w:hyperlink r:id="rId5453" w:history="1">
              <w:r>
                <w:rPr>
                  <w:rFonts w:ascii="Times New Roman" w:hAnsi="Times New Roman" w:cs="Times New Roman"/>
                  <w:color w:val="0000FF"/>
                  <w:lang w:val="en-US" w:eastAsia="en-US"/>
                </w:rPr>
                <w:t xml:space="preserve"> </w:t>
              </w:r>
            </w:hyperlink>
            <w:hyperlink r:id="rId5454" w:history="1">
              <w:r>
                <w:rPr>
                  <w:rFonts w:ascii="Times New Roman" w:hAnsi="Times New Roman" w:cs="Times New Roman"/>
                  <w:color w:val="0000FF"/>
                  <w:lang w:val="en-US" w:eastAsia="en-US"/>
                </w:rPr>
                <w:t>N</w:t>
              </w:r>
            </w:hyperlink>
            <w:hyperlink r:id="rId5455"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xml:space="preserve">, </w:t>
            </w:r>
            <w:r>
              <w:rPr>
                <w:rFonts w:ascii="Times New Roman" w:hAnsi="Times New Roman" w:cs="Times New Roman"/>
                <w:lang w:val="en-US" w:eastAsia="en-US"/>
              </w:rPr>
              <w:t>утв</w:t>
            </w:r>
            <w:r>
              <w:rPr>
                <w:rFonts w:ascii="Times New Roman" w:hAnsi="Times New Roman" w:cs="Times New Roman"/>
                <w:lang w:val="en-US" w:eastAsia="en-US"/>
              </w:rPr>
              <w:t xml:space="preserve">. </w:t>
            </w:r>
            <w:r>
              <w:rPr>
                <w:rFonts w:ascii="Times New Roman" w:hAnsi="Times New Roman" w:cs="Times New Roman"/>
                <w:lang w:val="en-US" w:eastAsia="en-US"/>
              </w:rPr>
              <w:t>Приказом</w:t>
            </w:r>
            <w:r>
              <w:rPr>
                <w:rFonts w:ascii="Times New Roman" w:hAnsi="Times New Roman" w:cs="Times New Roman"/>
                <w:lang w:val="en-US" w:eastAsia="en-US"/>
              </w:rPr>
              <w:t xml:space="preserve"> </w:t>
            </w:r>
            <w:r>
              <w:rPr>
                <w:rFonts w:ascii="Times New Roman" w:hAnsi="Times New Roman" w:cs="Times New Roman"/>
                <w:lang w:val="en-US" w:eastAsia="en-US"/>
              </w:rPr>
              <w:t>Минстроя</w:t>
            </w:r>
            <w:r>
              <w:rPr>
                <w:rFonts w:ascii="Times New Roman" w:hAnsi="Times New Roman" w:cs="Times New Roman"/>
                <w:lang w:val="en-US" w:eastAsia="en-US"/>
              </w:rPr>
              <w:t xml:space="preserve"> </w:t>
            </w:r>
            <w:r>
              <w:rPr>
                <w:rFonts w:ascii="Times New Roman" w:hAnsi="Times New Roman" w:cs="Times New Roman"/>
                <w:lang w:val="en-US" w:eastAsia="en-US"/>
              </w:rPr>
              <w:t>России</w:t>
            </w:r>
            <w:r>
              <w:rPr>
                <w:rFonts w:ascii="Times New Roman" w:hAnsi="Times New Roman" w:cs="Times New Roman"/>
                <w:lang w:val="en-US" w:eastAsia="en-US"/>
              </w:rPr>
              <w:t xml:space="preserve"> </w:t>
            </w:r>
            <w:r>
              <w:rPr>
                <w:rFonts w:ascii="Times New Roman" w:hAnsi="Times New Roman" w:cs="Times New Roman"/>
                <w:lang w:val="en-US" w:eastAsia="en-US"/>
              </w:rPr>
              <w:t>от</w:t>
            </w:r>
            <w:r>
              <w:rPr>
                <w:rFonts w:ascii="Times New Roman" w:hAnsi="Times New Roman" w:cs="Times New Roman"/>
                <w:lang w:val="en-US" w:eastAsia="en-US"/>
              </w:rPr>
              <w:t xml:space="preserve"> 01.03.2021 N 98/</w:t>
            </w:r>
            <w:r>
              <w:rPr>
                <w:rFonts w:ascii="Times New Roman" w:hAnsi="Times New Roman" w:cs="Times New Roman"/>
                <w:lang w:val="en-US" w:eastAsia="en-US"/>
              </w:rPr>
              <w:t>пр</w:t>
            </w:r>
            <w:r>
              <w:rPr>
                <w:rFonts w:ascii="Times New Roman" w:hAnsi="Times New Roman" w:cs="Times New Roman"/>
                <w:lang w:val="en-US" w:eastAsia="en-US"/>
              </w:rPr>
              <w:t>)</w:t>
            </w:r>
          </w:p>
        </w:tc>
        <w:tc>
          <w:tcPr>
            <w:tcW w:w="16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3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60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28 </w:t>
            </w:r>
            <w:r>
              <w:rPr>
                <w:rFonts w:ascii="Times New Roman" w:hAnsi="Times New Roman" w:cs="Times New Roman"/>
                <w:lang w:val="en-US" w:eastAsia="en-US"/>
              </w:rPr>
              <w:t>Лаборантские</w:t>
            </w:r>
            <w:r>
              <w:rPr>
                <w:rFonts w:ascii="Times New Roman" w:hAnsi="Times New Roman" w:cs="Times New Roman"/>
                <w:lang w:val="en-US" w:eastAsia="en-US"/>
              </w:rPr>
              <w:t xml:space="preserve"> </w:t>
            </w:r>
            <w:r>
              <w:rPr>
                <w:rFonts w:ascii="Times New Roman" w:hAnsi="Times New Roman" w:cs="Times New Roman"/>
                <w:lang w:val="en-US" w:eastAsia="en-US"/>
              </w:rPr>
              <w:t>бактериологических</w:t>
            </w:r>
            <w:r>
              <w:rPr>
                <w:rFonts w:ascii="Times New Roman" w:hAnsi="Times New Roman" w:cs="Times New Roman"/>
                <w:lang w:val="en-US" w:eastAsia="en-US"/>
              </w:rPr>
              <w:t xml:space="preserve">, </w:t>
            </w:r>
            <w:r>
              <w:rPr>
                <w:rFonts w:ascii="Times New Roman" w:hAnsi="Times New Roman" w:cs="Times New Roman"/>
                <w:lang w:val="en-US" w:eastAsia="en-US"/>
              </w:rPr>
              <w:t>серологических</w:t>
            </w:r>
            <w:r>
              <w:rPr>
                <w:rFonts w:ascii="Times New Roman" w:hAnsi="Times New Roman" w:cs="Times New Roman"/>
                <w:lang w:val="en-US" w:eastAsia="en-US"/>
              </w:rPr>
              <w:t xml:space="preserve"> </w:t>
            </w:r>
            <w:r>
              <w:rPr>
                <w:rFonts w:ascii="Times New Roman" w:hAnsi="Times New Roman" w:cs="Times New Roman"/>
                <w:lang w:val="en-US" w:eastAsia="en-US"/>
              </w:rPr>
              <w:t>исследований</w:t>
            </w:r>
            <w:r>
              <w:rPr>
                <w:rFonts w:ascii="Times New Roman" w:hAnsi="Times New Roman" w:cs="Times New Roman"/>
                <w:lang w:val="en-US" w:eastAsia="en-US"/>
              </w:rPr>
              <w:t xml:space="preserve"> (</w:t>
            </w:r>
            <w:r>
              <w:rPr>
                <w:rFonts w:ascii="Times New Roman" w:hAnsi="Times New Roman" w:cs="Times New Roman"/>
                <w:lang w:val="en-US" w:eastAsia="en-US"/>
              </w:rPr>
              <w:t>кроме</w:t>
            </w:r>
            <w:r>
              <w:rPr>
                <w:rFonts w:ascii="Times New Roman" w:hAnsi="Times New Roman" w:cs="Times New Roman"/>
                <w:lang w:val="en-US" w:eastAsia="en-US"/>
              </w:rPr>
              <w:t xml:space="preserve"> </w:t>
            </w:r>
            <w:r>
              <w:rPr>
                <w:rFonts w:ascii="Times New Roman" w:hAnsi="Times New Roman" w:cs="Times New Roman"/>
                <w:lang w:val="en-US" w:eastAsia="en-US"/>
              </w:rPr>
              <w:t>боксов</w:t>
            </w:r>
            <w:r>
              <w:rPr>
                <w:rFonts w:ascii="Times New Roman" w:hAnsi="Times New Roman" w:cs="Times New Roman"/>
                <w:lang w:val="en-US" w:eastAsia="en-US"/>
              </w:rPr>
              <w:t xml:space="preserve">), </w:t>
            </w:r>
            <w:r>
              <w:rPr>
                <w:rFonts w:ascii="Times New Roman" w:hAnsi="Times New Roman" w:cs="Times New Roman"/>
                <w:lang w:val="en-US" w:eastAsia="en-US"/>
              </w:rPr>
              <w:t>лаборантские</w:t>
            </w:r>
            <w:r>
              <w:rPr>
                <w:rFonts w:ascii="Times New Roman" w:hAnsi="Times New Roman" w:cs="Times New Roman"/>
                <w:lang w:val="en-US" w:eastAsia="en-US"/>
              </w:rPr>
              <w:t xml:space="preserve"> </w:t>
            </w:r>
            <w:r>
              <w:rPr>
                <w:rFonts w:ascii="Times New Roman" w:hAnsi="Times New Roman" w:cs="Times New Roman"/>
                <w:lang w:val="en-US" w:eastAsia="en-US"/>
              </w:rPr>
              <w:t>для</w:t>
            </w:r>
            <w:r>
              <w:rPr>
                <w:rFonts w:ascii="Times New Roman" w:hAnsi="Times New Roman" w:cs="Times New Roman"/>
                <w:lang w:val="en-US" w:eastAsia="en-US"/>
              </w:rPr>
              <w:t xml:space="preserve"> </w:t>
            </w:r>
            <w:r>
              <w:rPr>
                <w:rFonts w:ascii="Times New Roman" w:hAnsi="Times New Roman" w:cs="Times New Roman"/>
                <w:lang w:val="en-US" w:eastAsia="en-US"/>
              </w:rPr>
              <w:t>пробоподготовки</w:t>
            </w:r>
            <w:r>
              <w:rPr>
                <w:rFonts w:ascii="Times New Roman" w:hAnsi="Times New Roman" w:cs="Times New Roman"/>
                <w:lang w:val="en-US" w:eastAsia="en-US"/>
              </w:rPr>
              <w:t xml:space="preserve">, </w:t>
            </w:r>
            <w:r>
              <w:rPr>
                <w:rFonts w:ascii="Times New Roman" w:hAnsi="Times New Roman" w:cs="Times New Roman"/>
                <w:lang w:val="en-US" w:eastAsia="en-US"/>
              </w:rPr>
              <w:t>гистологических</w:t>
            </w:r>
            <w:r>
              <w:rPr>
                <w:rFonts w:ascii="Times New Roman" w:hAnsi="Times New Roman" w:cs="Times New Roman"/>
                <w:lang w:val="en-US" w:eastAsia="en-US"/>
              </w:rPr>
              <w:t xml:space="preserve">, </w:t>
            </w:r>
            <w:r>
              <w:rPr>
                <w:rFonts w:ascii="Times New Roman" w:hAnsi="Times New Roman" w:cs="Times New Roman"/>
                <w:lang w:val="en-US" w:eastAsia="en-US"/>
              </w:rPr>
              <w:t>цитологических</w:t>
            </w:r>
            <w:r>
              <w:rPr>
                <w:rFonts w:ascii="Times New Roman" w:hAnsi="Times New Roman" w:cs="Times New Roman"/>
                <w:lang w:val="en-US" w:eastAsia="en-US"/>
              </w:rPr>
              <w:t xml:space="preserve"> </w:t>
            </w:r>
            <w:r>
              <w:rPr>
                <w:rFonts w:ascii="Times New Roman" w:hAnsi="Times New Roman" w:cs="Times New Roman"/>
                <w:lang w:val="en-US" w:eastAsia="en-US"/>
              </w:rPr>
              <w:t>иссл</w:t>
            </w:r>
            <w:r>
              <w:rPr>
                <w:rFonts w:ascii="Times New Roman" w:hAnsi="Times New Roman" w:cs="Times New Roman"/>
                <w:lang w:val="en-US" w:eastAsia="en-US"/>
              </w:rPr>
              <w:t>едований</w:t>
            </w:r>
          </w:p>
        </w:tc>
        <w:tc>
          <w:tcPr>
            <w:tcW w:w="16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3</w:t>
            </w:r>
          </w:p>
        </w:tc>
        <w:tc>
          <w:tcPr>
            <w:tcW w:w="13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6</w:t>
            </w:r>
          </w:p>
        </w:tc>
      </w:tr>
      <w:tr w:rsidR="00A77B3E">
        <w:tc>
          <w:tcPr>
            <w:tcW w:w="60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29 </w:t>
            </w:r>
            <w:r>
              <w:rPr>
                <w:rFonts w:ascii="Times New Roman" w:hAnsi="Times New Roman" w:cs="Times New Roman"/>
                <w:lang w:val="en-US" w:eastAsia="en-US"/>
              </w:rPr>
              <w:t>Лаборантские</w:t>
            </w:r>
            <w:r>
              <w:rPr>
                <w:rFonts w:ascii="Times New Roman" w:hAnsi="Times New Roman" w:cs="Times New Roman"/>
                <w:lang w:val="en-US" w:eastAsia="en-US"/>
              </w:rPr>
              <w:t xml:space="preserve"> </w:t>
            </w:r>
            <w:r>
              <w:rPr>
                <w:rFonts w:ascii="Times New Roman" w:hAnsi="Times New Roman" w:cs="Times New Roman"/>
                <w:lang w:val="en-US" w:eastAsia="en-US"/>
              </w:rPr>
              <w:t>клинических</w:t>
            </w:r>
            <w:r>
              <w:rPr>
                <w:rFonts w:ascii="Times New Roman" w:hAnsi="Times New Roman" w:cs="Times New Roman"/>
                <w:lang w:val="en-US" w:eastAsia="en-US"/>
              </w:rPr>
              <w:t xml:space="preserve"> </w:t>
            </w:r>
            <w:r>
              <w:rPr>
                <w:rFonts w:ascii="Times New Roman" w:hAnsi="Times New Roman" w:cs="Times New Roman"/>
                <w:lang w:val="en-US" w:eastAsia="en-US"/>
              </w:rPr>
              <w:t>анализов</w:t>
            </w:r>
            <w:r>
              <w:rPr>
                <w:rFonts w:ascii="Times New Roman" w:hAnsi="Times New Roman" w:cs="Times New Roman"/>
                <w:lang w:val="en-US" w:eastAsia="en-US"/>
              </w:rPr>
              <w:t xml:space="preserve">, </w:t>
            </w:r>
            <w:r>
              <w:rPr>
                <w:rFonts w:ascii="Times New Roman" w:hAnsi="Times New Roman" w:cs="Times New Roman"/>
                <w:lang w:val="en-US" w:eastAsia="en-US"/>
              </w:rPr>
              <w:t>мастерские</w:t>
            </w:r>
            <w:r>
              <w:rPr>
                <w:rFonts w:ascii="Times New Roman" w:hAnsi="Times New Roman" w:cs="Times New Roman"/>
                <w:lang w:val="en-US" w:eastAsia="en-US"/>
              </w:rPr>
              <w:t xml:space="preserve"> </w:t>
            </w:r>
            <w:r>
              <w:rPr>
                <w:rFonts w:ascii="Times New Roman" w:hAnsi="Times New Roman" w:cs="Times New Roman"/>
                <w:lang w:val="en-US" w:eastAsia="en-US"/>
              </w:rPr>
              <w:t>по</w:t>
            </w:r>
            <w:r>
              <w:rPr>
                <w:rFonts w:ascii="Times New Roman" w:hAnsi="Times New Roman" w:cs="Times New Roman"/>
                <w:lang w:val="en-US" w:eastAsia="en-US"/>
              </w:rPr>
              <w:t xml:space="preserve"> </w:t>
            </w:r>
            <w:r>
              <w:rPr>
                <w:rFonts w:ascii="Times New Roman" w:hAnsi="Times New Roman" w:cs="Times New Roman"/>
                <w:lang w:val="en-US" w:eastAsia="en-US"/>
              </w:rPr>
              <w:t>ремонту</w:t>
            </w:r>
            <w:r>
              <w:rPr>
                <w:rFonts w:ascii="Times New Roman" w:hAnsi="Times New Roman" w:cs="Times New Roman"/>
                <w:lang w:val="en-US" w:eastAsia="en-US"/>
              </w:rPr>
              <w:t xml:space="preserve"> </w:t>
            </w:r>
            <w:r>
              <w:rPr>
                <w:rFonts w:ascii="Times New Roman" w:hAnsi="Times New Roman" w:cs="Times New Roman"/>
                <w:lang w:val="en-US" w:eastAsia="en-US"/>
              </w:rPr>
              <w:t>оборудования</w:t>
            </w:r>
          </w:p>
        </w:tc>
        <w:tc>
          <w:tcPr>
            <w:tcW w:w="16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2</w:t>
            </w:r>
          </w:p>
        </w:tc>
        <w:tc>
          <w:tcPr>
            <w:tcW w:w="13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3</w:t>
            </w:r>
          </w:p>
        </w:tc>
      </w:tr>
      <w:tr w:rsidR="00A77B3E">
        <w:tc>
          <w:tcPr>
            <w:tcW w:w="60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30 </w:t>
            </w:r>
            <w:r>
              <w:rPr>
                <w:rFonts w:ascii="Times New Roman" w:hAnsi="Times New Roman" w:cs="Times New Roman"/>
                <w:lang w:val="en-US" w:eastAsia="en-US"/>
              </w:rPr>
              <w:t>Лаборантские</w:t>
            </w:r>
            <w:r>
              <w:rPr>
                <w:rFonts w:ascii="Times New Roman" w:hAnsi="Times New Roman" w:cs="Times New Roman"/>
                <w:lang w:val="en-US" w:eastAsia="en-US"/>
              </w:rPr>
              <w:t xml:space="preserve"> </w:t>
            </w:r>
            <w:r>
              <w:rPr>
                <w:rFonts w:ascii="Times New Roman" w:hAnsi="Times New Roman" w:cs="Times New Roman"/>
                <w:lang w:val="en-US" w:eastAsia="en-US"/>
              </w:rPr>
              <w:t>вирусологических</w:t>
            </w:r>
            <w:r>
              <w:rPr>
                <w:rFonts w:ascii="Times New Roman" w:hAnsi="Times New Roman" w:cs="Times New Roman"/>
                <w:lang w:val="en-US" w:eastAsia="en-US"/>
              </w:rPr>
              <w:t xml:space="preserve">, </w:t>
            </w:r>
            <w:r>
              <w:rPr>
                <w:rFonts w:ascii="Times New Roman" w:hAnsi="Times New Roman" w:cs="Times New Roman"/>
                <w:lang w:val="en-US" w:eastAsia="en-US"/>
              </w:rPr>
              <w:t>гельминтологических</w:t>
            </w:r>
            <w:r>
              <w:rPr>
                <w:rFonts w:ascii="Times New Roman" w:hAnsi="Times New Roman" w:cs="Times New Roman"/>
                <w:lang w:val="en-US" w:eastAsia="en-US"/>
              </w:rPr>
              <w:t xml:space="preserve"> (</w:t>
            </w:r>
            <w:r>
              <w:rPr>
                <w:rFonts w:ascii="Times New Roman" w:hAnsi="Times New Roman" w:cs="Times New Roman"/>
                <w:lang w:val="en-US" w:eastAsia="en-US"/>
              </w:rPr>
              <w:t>кроме</w:t>
            </w:r>
            <w:r>
              <w:rPr>
                <w:rFonts w:ascii="Times New Roman" w:hAnsi="Times New Roman" w:cs="Times New Roman"/>
                <w:lang w:val="en-US" w:eastAsia="en-US"/>
              </w:rPr>
              <w:t xml:space="preserve"> </w:t>
            </w:r>
            <w:r>
              <w:rPr>
                <w:rFonts w:ascii="Times New Roman" w:hAnsi="Times New Roman" w:cs="Times New Roman"/>
                <w:lang w:val="en-US" w:eastAsia="en-US"/>
              </w:rPr>
              <w:t>боксов</w:t>
            </w:r>
            <w:r>
              <w:rPr>
                <w:rFonts w:ascii="Times New Roman" w:hAnsi="Times New Roman" w:cs="Times New Roman"/>
                <w:lang w:val="en-US" w:eastAsia="en-US"/>
              </w:rPr>
              <w:t xml:space="preserve">), </w:t>
            </w:r>
            <w:r>
              <w:rPr>
                <w:rFonts w:ascii="Times New Roman" w:hAnsi="Times New Roman" w:cs="Times New Roman"/>
                <w:lang w:val="en-US" w:eastAsia="en-US"/>
              </w:rPr>
              <w:t>средоварочные</w:t>
            </w:r>
            <w:r>
              <w:rPr>
                <w:rFonts w:ascii="Times New Roman" w:hAnsi="Times New Roman" w:cs="Times New Roman"/>
                <w:lang w:val="en-US" w:eastAsia="en-US"/>
              </w:rPr>
              <w:t xml:space="preserve">, </w:t>
            </w:r>
            <w:r>
              <w:rPr>
                <w:rFonts w:ascii="Times New Roman" w:hAnsi="Times New Roman" w:cs="Times New Roman"/>
                <w:lang w:val="en-US" w:eastAsia="en-US"/>
              </w:rPr>
              <w:t>помещение</w:t>
            </w:r>
            <w:r>
              <w:rPr>
                <w:rFonts w:ascii="Times New Roman" w:hAnsi="Times New Roman" w:cs="Times New Roman"/>
                <w:lang w:val="en-US" w:eastAsia="en-US"/>
              </w:rPr>
              <w:t xml:space="preserve"> </w:t>
            </w:r>
            <w:r>
              <w:rPr>
                <w:rFonts w:ascii="Times New Roman" w:hAnsi="Times New Roman" w:cs="Times New Roman"/>
                <w:lang w:val="en-US" w:eastAsia="en-US"/>
              </w:rPr>
              <w:t>приготовления</w:t>
            </w:r>
            <w:r>
              <w:rPr>
                <w:rFonts w:ascii="Times New Roman" w:hAnsi="Times New Roman" w:cs="Times New Roman"/>
                <w:lang w:val="en-US" w:eastAsia="en-US"/>
              </w:rPr>
              <w:t xml:space="preserve"> </w:t>
            </w:r>
            <w:r>
              <w:rPr>
                <w:rFonts w:ascii="Times New Roman" w:hAnsi="Times New Roman" w:cs="Times New Roman"/>
                <w:lang w:val="en-US" w:eastAsia="en-US"/>
              </w:rPr>
              <w:t>раствора</w:t>
            </w:r>
            <w:r>
              <w:rPr>
                <w:rFonts w:ascii="Times New Roman" w:hAnsi="Times New Roman" w:cs="Times New Roman"/>
                <w:lang w:val="en-US" w:eastAsia="en-US"/>
              </w:rPr>
              <w:t xml:space="preserve"> </w:t>
            </w:r>
            <w:r>
              <w:rPr>
                <w:rFonts w:ascii="Times New Roman" w:hAnsi="Times New Roman" w:cs="Times New Roman"/>
                <w:lang w:val="en-US" w:eastAsia="en-US"/>
              </w:rPr>
              <w:t>сероводородных</w:t>
            </w:r>
            <w:r>
              <w:rPr>
                <w:rFonts w:ascii="Times New Roman" w:hAnsi="Times New Roman" w:cs="Times New Roman"/>
                <w:lang w:val="en-US" w:eastAsia="en-US"/>
              </w:rPr>
              <w:t xml:space="preserve"> </w:t>
            </w:r>
            <w:r>
              <w:rPr>
                <w:rFonts w:ascii="Times New Roman" w:hAnsi="Times New Roman" w:cs="Times New Roman"/>
                <w:lang w:val="en-US" w:eastAsia="en-US"/>
              </w:rPr>
              <w:t>ванн</w:t>
            </w:r>
            <w:r>
              <w:rPr>
                <w:rFonts w:ascii="Times New Roman" w:hAnsi="Times New Roman" w:cs="Times New Roman"/>
                <w:lang w:val="en-US" w:eastAsia="en-US"/>
              </w:rPr>
              <w:t xml:space="preserve"> </w:t>
            </w:r>
            <w:r>
              <w:rPr>
                <w:rFonts w:ascii="Times New Roman" w:hAnsi="Times New Roman" w:cs="Times New Roman"/>
                <w:lang w:val="en-US" w:eastAsia="en-US"/>
              </w:rPr>
              <w:t>и</w:t>
            </w:r>
            <w:r>
              <w:rPr>
                <w:rFonts w:ascii="Times New Roman" w:hAnsi="Times New Roman" w:cs="Times New Roman"/>
                <w:lang w:val="en-US" w:eastAsia="en-US"/>
              </w:rPr>
              <w:t xml:space="preserve"> </w:t>
            </w:r>
            <w:r>
              <w:rPr>
                <w:rFonts w:ascii="Times New Roman" w:hAnsi="Times New Roman" w:cs="Times New Roman"/>
                <w:lang w:val="en-US" w:eastAsia="en-US"/>
              </w:rPr>
              <w:t>хранения</w:t>
            </w:r>
            <w:r>
              <w:rPr>
                <w:rFonts w:ascii="Times New Roman" w:hAnsi="Times New Roman" w:cs="Times New Roman"/>
                <w:lang w:val="en-US" w:eastAsia="en-US"/>
              </w:rPr>
              <w:t xml:space="preserve"> </w:t>
            </w:r>
            <w:r>
              <w:rPr>
                <w:rFonts w:ascii="Times New Roman" w:hAnsi="Times New Roman" w:cs="Times New Roman"/>
                <w:lang w:val="en-US" w:eastAsia="en-US"/>
              </w:rPr>
              <w:t>реактивов</w:t>
            </w:r>
          </w:p>
        </w:tc>
        <w:tc>
          <w:tcPr>
            <w:tcW w:w="16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5</w:t>
            </w:r>
          </w:p>
        </w:tc>
        <w:tc>
          <w:tcPr>
            <w:tcW w:w="13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6</w:t>
            </w:r>
          </w:p>
        </w:tc>
      </w:tr>
      <w:tr w:rsidR="00A77B3E">
        <w:tc>
          <w:tcPr>
            <w:tcW w:w="60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both"/>
              <w:rPr>
                <w:rFonts w:ascii="Times New Roman" w:hAnsi="Times New Roman" w:cs="Times New Roman"/>
                <w:lang w:val="en-US" w:eastAsia="en-US"/>
              </w:rPr>
            </w:pPr>
            <w:r>
              <w:rPr>
                <w:rFonts w:ascii="Times New Roman" w:hAnsi="Times New Roman" w:cs="Times New Roman"/>
                <w:lang w:val="en-US" w:eastAsia="en-US"/>
              </w:rPr>
              <w:t>(</w:t>
            </w:r>
            <w:r>
              <w:rPr>
                <w:rFonts w:ascii="Times New Roman" w:hAnsi="Times New Roman" w:cs="Times New Roman"/>
                <w:lang w:val="en-US" w:eastAsia="en-US"/>
              </w:rPr>
              <w:t>пп</w:t>
            </w:r>
            <w:r>
              <w:rPr>
                <w:rFonts w:ascii="Times New Roman" w:hAnsi="Times New Roman" w:cs="Times New Roman"/>
                <w:lang w:val="en-US" w:eastAsia="en-US"/>
              </w:rPr>
              <w:t xml:space="preserve">. 24 - 30 </w:t>
            </w:r>
            <w:r>
              <w:rPr>
                <w:rFonts w:ascii="Times New Roman" w:hAnsi="Times New Roman" w:cs="Times New Roman"/>
                <w:lang w:val="en-US" w:eastAsia="en-US"/>
              </w:rPr>
              <w:t>в</w:t>
            </w:r>
            <w:r>
              <w:rPr>
                <w:rFonts w:ascii="Times New Roman" w:hAnsi="Times New Roman" w:cs="Times New Roman"/>
                <w:lang w:val="en-US" w:eastAsia="en-US"/>
              </w:rPr>
              <w:t xml:space="preserve"> </w:t>
            </w:r>
            <w:r>
              <w:rPr>
                <w:rFonts w:ascii="Times New Roman" w:hAnsi="Times New Roman" w:cs="Times New Roman"/>
                <w:lang w:val="en-US" w:eastAsia="en-US"/>
              </w:rPr>
              <w:t>ред</w:t>
            </w:r>
            <w:r>
              <w:rPr>
                <w:rFonts w:ascii="Times New Roman" w:hAnsi="Times New Roman" w:cs="Times New Roman"/>
                <w:lang w:val="en-US" w:eastAsia="en-US"/>
              </w:rPr>
              <w:t xml:space="preserve">. </w:t>
            </w:r>
            <w:hyperlink r:id="rId5456" w:history="1">
              <w:r>
                <w:rPr>
                  <w:rFonts w:ascii="Times New Roman" w:hAnsi="Times New Roman" w:cs="Times New Roman"/>
                  <w:color w:val="0000FF"/>
                  <w:lang w:val="en-US" w:eastAsia="en-US"/>
                </w:rPr>
                <w:t>Изменения</w:t>
              </w:r>
            </w:hyperlink>
            <w:hyperlink r:id="rId5457" w:history="1">
              <w:r>
                <w:rPr>
                  <w:rFonts w:ascii="Times New Roman" w:hAnsi="Times New Roman" w:cs="Times New Roman"/>
                  <w:color w:val="0000FF"/>
                  <w:lang w:val="en-US" w:eastAsia="en-US"/>
                </w:rPr>
                <w:t xml:space="preserve"> </w:t>
              </w:r>
            </w:hyperlink>
            <w:hyperlink r:id="rId5458" w:history="1">
              <w:r>
                <w:rPr>
                  <w:rFonts w:ascii="Times New Roman" w:hAnsi="Times New Roman" w:cs="Times New Roman"/>
                  <w:color w:val="0000FF"/>
                  <w:lang w:val="en-US" w:eastAsia="en-US"/>
                </w:rPr>
                <w:t>N</w:t>
              </w:r>
            </w:hyperlink>
            <w:hyperlink r:id="rId5459"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xml:space="preserve">, </w:t>
            </w:r>
            <w:r>
              <w:rPr>
                <w:rFonts w:ascii="Times New Roman" w:hAnsi="Times New Roman" w:cs="Times New Roman"/>
                <w:lang w:val="en-US" w:eastAsia="en-US"/>
              </w:rPr>
              <w:t>утв</w:t>
            </w:r>
            <w:r>
              <w:rPr>
                <w:rFonts w:ascii="Times New Roman" w:hAnsi="Times New Roman" w:cs="Times New Roman"/>
                <w:lang w:val="en-US" w:eastAsia="en-US"/>
              </w:rPr>
              <w:t xml:space="preserve">. </w:t>
            </w:r>
            <w:r>
              <w:rPr>
                <w:rFonts w:ascii="Times New Roman" w:hAnsi="Times New Roman" w:cs="Times New Roman"/>
                <w:lang w:val="en-US" w:eastAsia="en-US"/>
              </w:rPr>
              <w:t>Приказом</w:t>
            </w:r>
            <w:r>
              <w:rPr>
                <w:rFonts w:ascii="Times New Roman" w:hAnsi="Times New Roman" w:cs="Times New Roman"/>
                <w:lang w:val="en-US" w:eastAsia="en-US"/>
              </w:rPr>
              <w:t xml:space="preserve"> </w:t>
            </w:r>
            <w:r>
              <w:rPr>
                <w:rFonts w:ascii="Times New Roman" w:hAnsi="Times New Roman" w:cs="Times New Roman"/>
                <w:lang w:val="en-US" w:eastAsia="en-US"/>
              </w:rPr>
              <w:t>Минстроя</w:t>
            </w:r>
            <w:r>
              <w:rPr>
                <w:rFonts w:ascii="Times New Roman" w:hAnsi="Times New Roman" w:cs="Times New Roman"/>
                <w:lang w:val="en-US" w:eastAsia="en-US"/>
              </w:rPr>
              <w:t xml:space="preserve"> </w:t>
            </w:r>
            <w:r>
              <w:rPr>
                <w:rFonts w:ascii="Times New Roman" w:hAnsi="Times New Roman" w:cs="Times New Roman"/>
                <w:lang w:val="en-US" w:eastAsia="en-US"/>
              </w:rPr>
              <w:t>России</w:t>
            </w:r>
            <w:r>
              <w:rPr>
                <w:rFonts w:ascii="Times New Roman" w:hAnsi="Times New Roman" w:cs="Times New Roman"/>
                <w:lang w:val="en-US" w:eastAsia="en-US"/>
              </w:rPr>
              <w:t xml:space="preserve"> </w:t>
            </w:r>
            <w:r>
              <w:rPr>
                <w:rFonts w:ascii="Times New Roman" w:hAnsi="Times New Roman" w:cs="Times New Roman"/>
                <w:lang w:val="en-US" w:eastAsia="en-US"/>
              </w:rPr>
              <w:t>от</w:t>
            </w:r>
            <w:r>
              <w:rPr>
                <w:rFonts w:ascii="Times New Roman" w:hAnsi="Times New Roman" w:cs="Times New Roman"/>
                <w:lang w:val="en-US" w:eastAsia="en-US"/>
              </w:rPr>
              <w:t xml:space="preserve"> 16.12.2016 N 977/</w:t>
            </w:r>
            <w:r>
              <w:rPr>
                <w:rFonts w:ascii="Times New Roman" w:hAnsi="Times New Roman" w:cs="Times New Roman"/>
                <w:lang w:val="en-US" w:eastAsia="en-US"/>
              </w:rPr>
              <w:t>пр</w:t>
            </w:r>
            <w:r>
              <w:rPr>
                <w:rFonts w:ascii="Times New Roman" w:hAnsi="Times New Roman" w:cs="Times New Roman"/>
                <w:lang w:val="en-US" w:eastAsia="en-US"/>
              </w:rPr>
              <w:t>)</w:t>
            </w:r>
          </w:p>
        </w:tc>
        <w:tc>
          <w:tcPr>
            <w:tcW w:w="16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3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60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31 </w:t>
            </w:r>
            <w:r>
              <w:rPr>
                <w:rFonts w:ascii="Times New Roman" w:hAnsi="Times New Roman" w:cs="Times New Roman"/>
                <w:lang w:val="en-US" w:eastAsia="en-US"/>
              </w:rPr>
              <w:t>Криохранилища</w:t>
            </w:r>
            <w:r>
              <w:rPr>
                <w:rFonts w:ascii="Times New Roman" w:hAnsi="Times New Roman" w:cs="Times New Roman"/>
                <w:lang w:val="en-US" w:eastAsia="en-US"/>
              </w:rPr>
              <w:t xml:space="preserve"> (</w:t>
            </w:r>
            <w:r>
              <w:rPr>
                <w:rFonts w:ascii="Times New Roman" w:hAnsi="Times New Roman" w:cs="Times New Roman"/>
                <w:lang w:val="en-US" w:eastAsia="en-US"/>
              </w:rPr>
              <w:t>в</w:t>
            </w:r>
            <w:r>
              <w:rPr>
                <w:rFonts w:ascii="Times New Roman" w:hAnsi="Times New Roman" w:cs="Times New Roman"/>
                <w:lang w:val="en-US" w:eastAsia="en-US"/>
              </w:rPr>
              <w:t xml:space="preserve"> </w:t>
            </w:r>
            <w:r>
              <w:rPr>
                <w:rFonts w:ascii="Times New Roman" w:hAnsi="Times New Roman" w:cs="Times New Roman"/>
                <w:lang w:val="en-US" w:eastAsia="en-US"/>
              </w:rPr>
              <w:t>нормальном</w:t>
            </w:r>
            <w:r>
              <w:rPr>
                <w:rFonts w:ascii="Times New Roman" w:hAnsi="Times New Roman" w:cs="Times New Roman"/>
                <w:lang w:val="en-US" w:eastAsia="en-US"/>
              </w:rPr>
              <w:t xml:space="preserve"> </w:t>
            </w:r>
            <w:r>
              <w:rPr>
                <w:rFonts w:ascii="Times New Roman" w:hAnsi="Times New Roman" w:cs="Times New Roman"/>
                <w:lang w:val="en-US" w:eastAsia="en-US"/>
              </w:rPr>
              <w:t>режиме</w:t>
            </w:r>
            <w:r>
              <w:rPr>
                <w:rFonts w:ascii="Times New Roman" w:hAnsi="Times New Roman" w:cs="Times New Roman"/>
                <w:lang w:val="en-US" w:eastAsia="en-US"/>
              </w:rPr>
              <w:t>/</w:t>
            </w:r>
            <w:r>
              <w:rPr>
                <w:rFonts w:ascii="Times New Roman" w:hAnsi="Times New Roman" w:cs="Times New Roman"/>
                <w:lang w:val="en-US" w:eastAsia="en-US"/>
              </w:rPr>
              <w:t>в</w:t>
            </w:r>
            <w:r>
              <w:rPr>
                <w:rFonts w:ascii="Times New Roman" w:hAnsi="Times New Roman" w:cs="Times New Roman"/>
                <w:lang w:val="en-US" w:eastAsia="en-US"/>
              </w:rPr>
              <w:t xml:space="preserve"> </w:t>
            </w:r>
            <w:r>
              <w:rPr>
                <w:rFonts w:ascii="Times New Roman" w:hAnsi="Times New Roman" w:cs="Times New Roman"/>
                <w:lang w:val="en-US" w:eastAsia="en-US"/>
              </w:rPr>
              <w:t>аварийном</w:t>
            </w:r>
            <w:r>
              <w:rPr>
                <w:rFonts w:ascii="Times New Roman" w:hAnsi="Times New Roman" w:cs="Times New Roman"/>
                <w:lang w:val="en-US" w:eastAsia="en-US"/>
              </w:rPr>
              <w:t xml:space="preserve"> </w:t>
            </w:r>
            <w:r>
              <w:rPr>
                <w:rFonts w:ascii="Times New Roman" w:hAnsi="Times New Roman" w:cs="Times New Roman"/>
                <w:lang w:val="en-US" w:eastAsia="en-US"/>
              </w:rPr>
              <w:t>режиме</w:t>
            </w:r>
            <w:r>
              <w:rPr>
                <w:rFonts w:ascii="Times New Roman" w:hAnsi="Times New Roman" w:cs="Times New Roman"/>
                <w:lang w:val="en-US" w:eastAsia="en-US"/>
              </w:rPr>
              <w:t>)</w:t>
            </w:r>
          </w:p>
        </w:tc>
        <w:tc>
          <w:tcPr>
            <w:tcW w:w="16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5</w:t>
            </w:r>
          </w:p>
        </w:tc>
        <w:tc>
          <w:tcPr>
            <w:tcW w:w="13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5/12</w:t>
            </w:r>
          </w:p>
        </w:tc>
      </w:tr>
      <w:tr w:rsidR="00A77B3E">
        <w:tc>
          <w:tcPr>
            <w:tcW w:w="60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both"/>
              <w:rPr>
                <w:rFonts w:ascii="Times New Roman" w:hAnsi="Times New Roman" w:cs="Times New Roman"/>
                <w:lang w:val="en-US" w:eastAsia="en-US"/>
              </w:rPr>
            </w:pPr>
            <w:r>
              <w:rPr>
                <w:rFonts w:ascii="Times New Roman" w:hAnsi="Times New Roman" w:cs="Times New Roman"/>
                <w:lang w:val="en-US" w:eastAsia="en-US"/>
              </w:rPr>
              <w:t>(</w:t>
            </w:r>
            <w:r>
              <w:rPr>
                <w:rFonts w:ascii="Times New Roman" w:hAnsi="Times New Roman" w:cs="Times New Roman"/>
                <w:lang w:val="en-US" w:eastAsia="en-US"/>
              </w:rPr>
              <w:t>п</w:t>
            </w:r>
            <w:r>
              <w:rPr>
                <w:rFonts w:ascii="Times New Roman" w:hAnsi="Times New Roman" w:cs="Times New Roman"/>
                <w:lang w:val="en-US" w:eastAsia="en-US"/>
              </w:rPr>
              <w:t xml:space="preserve">. 31 </w:t>
            </w:r>
            <w:r>
              <w:rPr>
                <w:rFonts w:ascii="Times New Roman" w:hAnsi="Times New Roman" w:cs="Times New Roman"/>
                <w:lang w:val="en-US" w:eastAsia="en-US"/>
              </w:rPr>
              <w:t>введен</w:t>
            </w:r>
            <w:r>
              <w:rPr>
                <w:rFonts w:ascii="Times New Roman" w:hAnsi="Times New Roman" w:cs="Times New Roman"/>
                <w:lang w:val="en-US" w:eastAsia="en-US"/>
              </w:rPr>
              <w:t xml:space="preserve"> </w:t>
            </w:r>
            <w:hyperlink r:id="rId5460" w:history="1">
              <w:r>
                <w:rPr>
                  <w:rFonts w:ascii="Times New Roman" w:hAnsi="Times New Roman" w:cs="Times New Roman"/>
                  <w:color w:val="0000FF"/>
                  <w:lang w:val="en-US" w:eastAsia="en-US"/>
                </w:rPr>
                <w:t>Изменением</w:t>
              </w:r>
            </w:hyperlink>
            <w:hyperlink r:id="rId5461" w:history="1">
              <w:r>
                <w:rPr>
                  <w:rFonts w:ascii="Times New Roman" w:hAnsi="Times New Roman" w:cs="Times New Roman"/>
                  <w:color w:val="0000FF"/>
                  <w:lang w:val="en-US" w:eastAsia="en-US"/>
                </w:rPr>
                <w:t xml:space="preserve"> </w:t>
              </w:r>
            </w:hyperlink>
            <w:hyperlink r:id="rId5462" w:history="1">
              <w:r>
                <w:rPr>
                  <w:rFonts w:ascii="Times New Roman" w:hAnsi="Times New Roman" w:cs="Times New Roman"/>
                  <w:color w:val="0000FF"/>
                  <w:lang w:val="en-US" w:eastAsia="en-US"/>
                </w:rPr>
                <w:t>N</w:t>
              </w:r>
            </w:hyperlink>
            <w:hyperlink r:id="rId5463"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xml:space="preserve">, </w:t>
            </w:r>
            <w:r>
              <w:rPr>
                <w:rFonts w:ascii="Times New Roman" w:hAnsi="Times New Roman" w:cs="Times New Roman"/>
                <w:lang w:val="en-US" w:eastAsia="en-US"/>
              </w:rPr>
              <w:t>утв</w:t>
            </w:r>
            <w:r>
              <w:rPr>
                <w:rFonts w:ascii="Times New Roman" w:hAnsi="Times New Roman" w:cs="Times New Roman"/>
                <w:lang w:val="en-US" w:eastAsia="en-US"/>
              </w:rPr>
              <w:t xml:space="preserve">. </w:t>
            </w:r>
            <w:r>
              <w:rPr>
                <w:rFonts w:ascii="Times New Roman" w:hAnsi="Times New Roman" w:cs="Times New Roman"/>
                <w:lang w:val="en-US" w:eastAsia="en-US"/>
              </w:rPr>
              <w:t>Приказом</w:t>
            </w:r>
            <w:r>
              <w:rPr>
                <w:rFonts w:ascii="Times New Roman" w:hAnsi="Times New Roman" w:cs="Times New Roman"/>
                <w:lang w:val="en-US" w:eastAsia="en-US"/>
              </w:rPr>
              <w:t xml:space="preserve"> </w:t>
            </w:r>
            <w:r>
              <w:rPr>
                <w:rFonts w:ascii="Times New Roman" w:hAnsi="Times New Roman" w:cs="Times New Roman"/>
                <w:lang w:val="en-US" w:eastAsia="en-US"/>
              </w:rPr>
              <w:t>Минстроя</w:t>
            </w:r>
            <w:r>
              <w:rPr>
                <w:rFonts w:ascii="Times New Roman" w:hAnsi="Times New Roman" w:cs="Times New Roman"/>
                <w:lang w:val="en-US" w:eastAsia="en-US"/>
              </w:rPr>
              <w:t xml:space="preserve"> </w:t>
            </w:r>
            <w:r>
              <w:rPr>
                <w:rFonts w:ascii="Times New Roman" w:hAnsi="Times New Roman" w:cs="Times New Roman"/>
                <w:lang w:val="en-US" w:eastAsia="en-US"/>
              </w:rPr>
              <w:t>России</w:t>
            </w:r>
            <w:r>
              <w:rPr>
                <w:rFonts w:ascii="Times New Roman" w:hAnsi="Times New Roman" w:cs="Times New Roman"/>
                <w:lang w:val="en-US" w:eastAsia="en-US"/>
              </w:rPr>
              <w:t xml:space="preserve"> </w:t>
            </w:r>
            <w:r>
              <w:rPr>
                <w:rFonts w:ascii="Times New Roman" w:hAnsi="Times New Roman" w:cs="Times New Roman"/>
                <w:lang w:val="en-US" w:eastAsia="en-US"/>
              </w:rPr>
              <w:t>от</w:t>
            </w:r>
            <w:r>
              <w:rPr>
                <w:rFonts w:ascii="Times New Roman" w:hAnsi="Times New Roman" w:cs="Times New Roman"/>
                <w:lang w:val="en-US" w:eastAsia="en-US"/>
              </w:rPr>
              <w:t xml:space="preserve"> 25.09.2018 N 623/</w:t>
            </w:r>
            <w:r>
              <w:rPr>
                <w:rFonts w:ascii="Times New Roman" w:hAnsi="Times New Roman" w:cs="Times New Roman"/>
                <w:lang w:val="en-US" w:eastAsia="en-US"/>
              </w:rPr>
              <w:t>пр</w:t>
            </w:r>
            <w:r>
              <w:rPr>
                <w:rFonts w:ascii="Times New Roman" w:hAnsi="Times New Roman" w:cs="Times New Roman"/>
                <w:lang w:val="en-US" w:eastAsia="en-US"/>
              </w:rPr>
              <w:t>)</w:t>
            </w:r>
          </w:p>
        </w:tc>
        <w:tc>
          <w:tcPr>
            <w:tcW w:w="16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3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60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ind w:firstLine="283"/>
              <w:jc w:val="both"/>
              <w:rPr>
                <w:rFonts w:ascii="Times New Roman" w:hAnsi="Times New Roman" w:cs="Times New Roman"/>
                <w:lang w:val="en-US" w:eastAsia="en-US"/>
              </w:rPr>
            </w:pPr>
            <w:bookmarkStart w:id="67" w:name="id.3q5sasy"/>
            <w:bookmarkEnd w:id="67"/>
            <w:r>
              <w:rPr>
                <w:rFonts w:ascii="Times New Roman" w:hAnsi="Times New Roman" w:cs="Times New Roman"/>
                <w:lang w:val="en-US" w:eastAsia="en-US"/>
              </w:rPr>
              <w:t xml:space="preserve">&lt;*&gt; </w:t>
            </w:r>
            <w:r>
              <w:rPr>
                <w:rFonts w:ascii="Times New Roman" w:hAnsi="Times New Roman" w:cs="Times New Roman"/>
                <w:lang w:val="en-US" w:eastAsia="en-US"/>
              </w:rPr>
              <w:t>По</w:t>
            </w:r>
            <w:r>
              <w:rPr>
                <w:rFonts w:ascii="Times New Roman" w:hAnsi="Times New Roman" w:cs="Times New Roman"/>
                <w:lang w:val="en-US" w:eastAsia="en-US"/>
              </w:rPr>
              <w:t xml:space="preserve"> </w:t>
            </w:r>
            <w:r>
              <w:rPr>
                <w:rFonts w:ascii="Times New Roman" w:hAnsi="Times New Roman" w:cs="Times New Roman"/>
                <w:lang w:val="en-US" w:eastAsia="en-US"/>
              </w:rPr>
              <w:t>балансу</w:t>
            </w:r>
            <w:r>
              <w:rPr>
                <w:rFonts w:ascii="Times New Roman" w:hAnsi="Times New Roman" w:cs="Times New Roman"/>
                <w:lang w:val="en-US" w:eastAsia="en-US"/>
              </w:rPr>
              <w:t xml:space="preserve"> </w:t>
            </w:r>
            <w:r>
              <w:rPr>
                <w:rFonts w:ascii="Times New Roman" w:hAnsi="Times New Roman" w:cs="Times New Roman"/>
                <w:lang w:val="en-US" w:eastAsia="en-US"/>
              </w:rPr>
              <w:t>на</w:t>
            </w:r>
            <w:r>
              <w:rPr>
                <w:rFonts w:ascii="Times New Roman" w:hAnsi="Times New Roman" w:cs="Times New Roman"/>
                <w:lang w:val="en-US" w:eastAsia="en-US"/>
              </w:rPr>
              <w:t xml:space="preserve"> </w:t>
            </w:r>
            <w:r>
              <w:rPr>
                <w:rFonts w:ascii="Times New Roman" w:hAnsi="Times New Roman" w:cs="Times New Roman"/>
                <w:lang w:val="en-US" w:eastAsia="en-US"/>
              </w:rPr>
              <w:t>обеспечение</w:t>
            </w:r>
            <w:r>
              <w:rPr>
                <w:rFonts w:ascii="Times New Roman" w:hAnsi="Times New Roman" w:cs="Times New Roman"/>
                <w:lang w:val="en-US" w:eastAsia="en-US"/>
              </w:rPr>
              <w:t xml:space="preserve"> </w:t>
            </w:r>
            <w:r>
              <w:rPr>
                <w:rFonts w:ascii="Times New Roman" w:hAnsi="Times New Roman" w:cs="Times New Roman"/>
                <w:lang w:val="en-US" w:eastAsia="en-US"/>
              </w:rPr>
              <w:t>подпора</w:t>
            </w:r>
            <w:r>
              <w:rPr>
                <w:rFonts w:ascii="Times New Roman" w:hAnsi="Times New Roman" w:cs="Times New Roman"/>
                <w:lang w:val="en-US" w:eastAsia="en-US"/>
              </w:rPr>
              <w:t xml:space="preserve"> </w:t>
            </w:r>
            <w:r>
              <w:rPr>
                <w:rFonts w:ascii="Times New Roman" w:hAnsi="Times New Roman" w:cs="Times New Roman"/>
                <w:lang w:val="en-US" w:eastAsia="en-US"/>
              </w:rPr>
              <w:t>или</w:t>
            </w:r>
            <w:r>
              <w:rPr>
                <w:rFonts w:ascii="Times New Roman" w:hAnsi="Times New Roman" w:cs="Times New Roman"/>
                <w:lang w:val="en-US" w:eastAsia="en-US"/>
              </w:rPr>
              <w:t xml:space="preserve"> </w:t>
            </w:r>
            <w:r>
              <w:rPr>
                <w:rFonts w:ascii="Times New Roman" w:hAnsi="Times New Roman" w:cs="Times New Roman"/>
                <w:lang w:val="en-US" w:eastAsia="en-US"/>
              </w:rPr>
              <w:t>разряжения</w:t>
            </w:r>
            <w:r>
              <w:rPr>
                <w:rFonts w:ascii="Times New Roman" w:hAnsi="Times New Roman" w:cs="Times New Roman"/>
                <w:lang w:val="en-US" w:eastAsia="en-US"/>
              </w:rPr>
              <w:t xml:space="preserve"> </w:t>
            </w:r>
            <w:r>
              <w:rPr>
                <w:rFonts w:ascii="Times New Roman" w:hAnsi="Times New Roman" w:cs="Times New Roman"/>
                <w:lang w:val="en-US" w:eastAsia="en-US"/>
              </w:rPr>
              <w:t>воздуха</w:t>
            </w:r>
            <w:r>
              <w:rPr>
                <w:rFonts w:ascii="Times New Roman" w:hAnsi="Times New Roman" w:cs="Times New Roman"/>
                <w:lang w:val="en-US" w:eastAsia="en-US"/>
              </w:rPr>
              <w:t xml:space="preserve"> </w:t>
            </w:r>
            <w:r>
              <w:rPr>
                <w:rFonts w:ascii="Times New Roman" w:hAnsi="Times New Roman" w:cs="Times New Roman"/>
                <w:lang w:val="en-US" w:eastAsia="en-US"/>
              </w:rPr>
              <w:t>в</w:t>
            </w:r>
            <w:r>
              <w:rPr>
                <w:rFonts w:ascii="Times New Roman" w:hAnsi="Times New Roman" w:cs="Times New Roman"/>
                <w:lang w:val="en-US" w:eastAsia="en-US"/>
              </w:rPr>
              <w:t xml:space="preserve"> </w:t>
            </w:r>
            <w:r>
              <w:rPr>
                <w:rFonts w:ascii="Times New Roman" w:hAnsi="Times New Roman" w:cs="Times New Roman"/>
                <w:lang w:val="en-US" w:eastAsia="en-US"/>
              </w:rPr>
              <w:t>по</w:t>
            </w:r>
            <w:r>
              <w:rPr>
                <w:rFonts w:ascii="Times New Roman" w:hAnsi="Times New Roman" w:cs="Times New Roman"/>
                <w:lang w:val="en-US" w:eastAsia="en-US"/>
              </w:rPr>
              <w:t>мещении</w:t>
            </w:r>
            <w:r>
              <w:rPr>
                <w:rFonts w:ascii="Times New Roman" w:hAnsi="Times New Roman" w:cs="Times New Roman"/>
                <w:lang w:val="en-US" w:eastAsia="en-US"/>
              </w:rPr>
              <w:t>.</w:t>
            </w:r>
          </w:p>
        </w:tc>
        <w:tc>
          <w:tcPr>
            <w:tcW w:w="16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3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60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both"/>
              <w:rPr>
                <w:rFonts w:ascii="Times New Roman" w:hAnsi="Times New Roman" w:cs="Times New Roman"/>
                <w:lang w:val="en-US" w:eastAsia="en-US"/>
              </w:rPr>
            </w:pPr>
            <w:r>
              <w:rPr>
                <w:rFonts w:ascii="Times New Roman" w:hAnsi="Times New Roman" w:cs="Times New Roman"/>
                <w:lang w:val="en-US" w:eastAsia="en-US"/>
              </w:rPr>
              <w:t>(</w:t>
            </w:r>
            <w:r>
              <w:rPr>
                <w:rFonts w:ascii="Times New Roman" w:hAnsi="Times New Roman" w:cs="Times New Roman"/>
                <w:lang w:val="en-US" w:eastAsia="en-US"/>
              </w:rPr>
              <w:t>сноска</w:t>
            </w:r>
            <w:r>
              <w:rPr>
                <w:rFonts w:ascii="Times New Roman" w:hAnsi="Times New Roman" w:cs="Times New Roman"/>
                <w:lang w:val="en-US" w:eastAsia="en-US"/>
              </w:rPr>
              <w:t xml:space="preserve"> </w:t>
            </w:r>
            <w:r>
              <w:rPr>
                <w:rFonts w:ascii="Times New Roman" w:hAnsi="Times New Roman" w:cs="Times New Roman"/>
                <w:lang w:val="en-US" w:eastAsia="en-US"/>
              </w:rPr>
              <w:t>введена</w:t>
            </w:r>
            <w:r>
              <w:rPr>
                <w:rFonts w:ascii="Times New Roman" w:hAnsi="Times New Roman" w:cs="Times New Roman"/>
                <w:lang w:val="en-US" w:eastAsia="en-US"/>
              </w:rPr>
              <w:t xml:space="preserve"> </w:t>
            </w:r>
            <w:hyperlink r:id="rId5464" w:history="1">
              <w:r>
                <w:rPr>
                  <w:rFonts w:ascii="Times New Roman" w:hAnsi="Times New Roman" w:cs="Times New Roman"/>
                  <w:color w:val="0000FF"/>
                  <w:lang w:val="en-US" w:eastAsia="en-US"/>
                </w:rPr>
                <w:t>Изменением</w:t>
              </w:r>
            </w:hyperlink>
            <w:hyperlink r:id="rId5465" w:history="1">
              <w:r>
                <w:rPr>
                  <w:rFonts w:ascii="Times New Roman" w:hAnsi="Times New Roman" w:cs="Times New Roman"/>
                  <w:color w:val="0000FF"/>
                  <w:lang w:val="en-US" w:eastAsia="en-US"/>
                </w:rPr>
                <w:t xml:space="preserve"> </w:t>
              </w:r>
            </w:hyperlink>
            <w:hyperlink r:id="rId5466" w:history="1">
              <w:r>
                <w:rPr>
                  <w:rFonts w:ascii="Times New Roman" w:hAnsi="Times New Roman" w:cs="Times New Roman"/>
                  <w:color w:val="0000FF"/>
                  <w:lang w:val="en-US" w:eastAsia="en-US"/>
                </w:rPr>
                <w:t>N</w:t>
              </w:r>
            </w:hyperlink>
            <w:hyperlink r:id="rId5467"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xml:space="preserve">, </w:t>
            </w:r>
            <w:r>
              <w:rPr>
                <w:rFonts w:ascii="Times New Roman" w:hAnsi="Times New Roman" w:cs="Times New Roman"/>
                <w:lang w:val="en-US" w:eastAsia="en-US"/>
              </w:rPr>
              <w:t>утв</w:t>
            </w:r>
            <w:r>
              <w:rPr>
                <w:rFonts w:ascii="Times New Roman" w:hAnsi="Times New Roman" w:cs="Times New Roman"/>
                <w:lang w:val="en-US" w:eastAsia="en-US"/>
              </w:rPr>
              <w:t xml:space="preserve">. </w:t>
            </w:r>
            <w:r>
              <w:rPr>
                <w:rFonts w:ascii="Times New Roman" w:hAnsi="Times New Roman" w:cs="Times New Roman"/>
                <w:lang w:val="en-US" w:eastAsia="en-US"/>
              </w:rPr>
              <w:t>Приказом</w:t>
            </w:r>
            <w:r>
              <w:rPr>
                <w:rFonts w:ascii="Times New Roman" w:hAnsi="Times New Roman" w:cs="Times New Roman"/>
                <w:lang w:val="en-US" w:eastAsia="en-US"/>
              </w:rPr>
              <w:t xml:space="preserve"> </w:t>
            </w:r>
            <w:r>
              <w:rPr>
                <w:rFonts w:ascii="Times New Roman" w:hAnsi="Times New Roman" w:cs="Times New Roman"/>
                <w:lang w:val="en-US" w:eastAsia="en-US"/>
              </w:rPr>
              <w:t>Минстроя</w:t>
            </w:r>
            <w:r>
              <w:rPr>
                <w:rFonts w:ascii="Times New Roman" w:hAnsi="Times New Roman" w:cs="Times New Roman"/>
                <w:lang w:val="en-US" w:eastAsia="en-US"/>
              </w:rPr>
              <w:t xml:space="preserve"> </w:t>
            </w:r>
            <w:r>
              <w:rPr>
                <w:rFonts w:ascii="Times New Roman" w:hAnsi="Times New Roman" w:cs="Times New Roman"/>
                <w:lang w:val="en-US" w:eastAsia="en-US"/>
              </w:rPr>
              <w:t>России</w:t>
            </w:r>
            <w:r>
              <w:rPr>
                <w:rFonts w:ascii="Times New Roman" w:hAnsi="Times New Roman" w:cs="Times New Roman"/>
                <w:lang w:val="en-US" w:eastAsia="en-US"/>
              </w:rPr>
              <w:t xml:space="preserve"> </w:t>
            </w:r>
            <w:r>
              <w:rPr>
                <w:rFonts w:ascii="Times New Roman" w:hAnsi="Times New Roman" w:cs="Times New Roman"/>
                <w:lang w:val="en-US" w:eastAsia="en-US"/>
              </w:rPr>
              <w:t>от</w:t>
            </w:r>
            <w:r>
              <w:rPr>
                <w:rFonts w:ascii="Times New Roman" w:hAnsi="Times New Roman" w:cs="Times New Roman"/>
                <w:lang w:val="en-US" w:eastAsia="en-US"/>
              </w:rPr>
              <w:t xml:space="preserve"> 01.03.2021 N 98/</w:t>
            </w:r>
            <w:r>
              <w:rPr>
                <w:rFonts w:ascii="Times New Roman" w:hAnsi="Times New Roman" w:cs="Times New Roman"/>
                <w:lang w:val="en-US" w:eastAsia="en-US"/>
              </w:rPr>
              <w:t>пр</w:t>
            </w:r>
            <w:r>
              <w:rPr>
                <w:rFonts w:ascii="Times New Roman" w:hAnsi="Times New Roman" w:cs="Times New Roman"/>
                <w:lang w:val="en-US" w:eastAsia="en-US"/>
              </w:rPr>
              <w:t>)</w:t>
            </w:r>
          </w:p>
        </w:tc>
        <w:tc>
          <w:tcPr>
            <w:tcW w:w="16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3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60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ind w:firstLine="283"/>
              <w:jc w:val="both"/>
              <w:rPr>
                <w:rFonts w:ascii="Times New Roman" w:hAnsi="Times New Roman" w:cs="Times New Roman"/>
                <w:lang w:val="en-US" w:eastAsia="en-US"/>
              </w:rPr>
            </w:pPr>
            <w:r>
              <w:rPr>
                <w:rFonts w:ascii="Times New Roman" w:hAnsi="Times New Roman" w:cs="Times New Roman"/>
                <w:lang w:val="en-US" w:eastAsia="en-US"/>
              </w:rPr>
              <w:t>Примечан</w:t>
            </w:r>
            <w:r>
              <w:rPr>
                <w:rFonts w:ascii="Times New Roman" w:hAnsi="Times New Roman" w:cs="Times New Roman"/>
                <w:lang w:val="en-US" w:eastAsia="en-US"/>
              </w:rPr>
              <w:t>ие</w:t>
            </w:r>
            <w:r>
              <w:rPr>
                <w:rFonts w:ascii="Times New Roman" w:hAnsi="Times New Roman" w:cs="Times New Roman"/>
                <w:lang w:val="en-US" w:eastAsia="en-US"/>
              </w:rPr>
              <w:t xml:space="preserve"> - </w:t>
            </w:r>
            <w:r>
              <w:rPr>
                <w:rFonts w:ascii="Times New Roman" w:hAnsi="Times New Roman" w:cs="Times New Roman"/>
                <w:lang w:val="en-US" w:eastAsia="en-US"/>
              </w:rPr>
              <w:t>Кратность</w:t>
            </w:r>
            <w:r>
              <w:rPr>
                <w:rFonts w:ascii="Times New Roman" w:hAnsi="Times New Roman" w:cs="Times New Roman"/>
                <w:lang w:val="en-US" w:eastAsia="en-US"/>
              </w:rPr>
              <w:t xml:space="preserve"> </w:t>
            </w:r>
            <w:r>
              <w:rPr>
                <w:rFonts w:ascii="Times New Roman" w:hAnsi="Times New Roman" w:cs="Times New Roman"/>
                <w:lang w:val="en-US" w:eastAsia="en-US"/>
              </w:rPr>
              <w:t>воздухообмена</w:t>
            </w:r>
            <w:r>
              <w:rPr>
                <w:rFonts w:ascii="Times New Roman" w:hAnsi="Times New Roman" w:cs="Times New Roman"/>
                <w:lang w:val="en-US" w:eastAsia="en-US"/>
              </w:rPr>
              <w:t xml:space="preserve"> </w:t>
            </w:r>
            <w:r>
              <w:rPr>
                <w:rFonts w:ascii="Times New Roman" w:hAnsi="Times New Roman" w:cs="Times New Roman"/>
                <w:lang w:val="en-US" w:eastAsia="en-US"/>
              </w:rPr>
              <w:t>для</w:t>
            </w:r>
            <w:r>
              <w:rPr>
                <w:rFonts w:ascii="Times New Roman" w:hAnsi="Times New Roman" w:cs="Times New Roman"/>
                <w:lang w:val="en-US" w:eastAsia="en-US"/>
              </w:rPr>
              <w:t xml:space="preserve"> </w:t>
            </w:r>
            <w:r>
              <w:rPr>
                <w:rFonts w:ascii="Times New Roman" w:hAnsi="Times New Roman" w:cs="Times New Roman"/>
                <w:lang w:val="en-US" w:eastAsia="en-US"/>
              </w:rPr>
              <w:t>помещений</w:t>
            </w:r>
            <w:r>
              <w:rPr>
                <w:rFonts w:ascii="Times New Roman" w:hAnsi="Times New Roman" w:cs="Times New Roman"/>
                <w:lang w:val="en-US" w:eastAsia="en-US"/>
              </w:rPr>
              <w:t xml:space="preserve">, </w:t>
            </w:r>
            <w:r>
              <w:rPr>
                <w:rFonts w:ascii="Times New Roman" w:hAnsi="Times New Roman" w:cs="Times New Roman"/>
                <w:lang w:val="en-US" w:eastAsia="en-US"/>
              </w:rPr>
              <w:t>радоновых</w:t>
            </w:r>
            <w:r>
              <w:rPr>
                <w:rFonts w:ascii="Times New Roman" w:hAnsi="Times New Roman" w:cs="Times New Roman"/>
                <w:lang w:val="en-US" w:eastAsia="en-US"/>
              </w:rPr>
              <w:t xml:space="preserve"> </w:t>
            </w:r>
            <w:r>
              <w:rPr>
                <w:rFonts w:ascii="Times New Roman" w:hAnsi="Times New Roman" w:cs="Times New Roman"/>
                <w:lang w:val="en-US" w:eastAsia="en-US"/>
              </w:rPr>
              <w:t>отделений</w:t>
            </w:r>
            <w:r>
              <w:rPr>
                <w:rFonts w:ascii="Times New Roman" w:hAnsi="Times New Roman" w:cs="Times New Roman"/>
                <w:lang w:val="en-US" w:eastAsia="en-US"/>
              </w:rPr>
              <w:t xml:space="preserve"> </w:t>
            </w:r>
            <w:r>
              <w:rPr>
                <w:rFonts w:ascii="Times New Roman" w:hAnsi="Times New Roman" w:cs="Times New Roman"/>
                <w:lang w:val="en-US" w:eastAsia="en-US"/>
              </w:rPr>
              <w:t>и</w:t>
            </w:r>
            <w:r>
              <w:rPr>
                <w:rFonts w:ascii="Times New Roman" w:hAnsi="Times New Roman" w:cs="Times New Roman"/>
                <w:lang w:val="en-US" w:eastAsia="en-US"/>
              </w:rPr>
              <w:t xml:space="preserve"> </w:t>
            </w:r>
            <w:r>
              <w:rPr>
                <w:rFonts w:ascii="Times New Roman" w:hAnsi="Times New Roman" w:cs="Times New Roman"/>
                <w:lang w:val="en-US" w:eastAsia="en-US"/>
              </w:rPr>
              <w:t>лечебниц</w:t>
            </w:r>
            <w:r>
              <w:rPr>
                <w:rFonts w:ascii="Times New Roman" w:hAnsi="Times New Roman" w:cs="Times New Roman"/>
                <w:lang w:val="en-US" w:eastAsia="en-US"/>
              </w:rPr>
              <w:t xml:space="preserve">, </w:t>
            </w:r>
            <w:r>
              <w:rPr>
                <w:rFonts w:ascii="Times New Roman" w:hAnsi="Times New Roman" w:cs="Times New Roman"/>
                <w:lang w:val="en-US" w:eastAsia="en-US"/>
              </w:rPr>
              <w:t>лаборантских</w:t>
            </w:r>
            <w:r>
              <w:rPr>
                <w:rFonts w:ascii="Times New Roman" w:hAnsi="Times New Roman" w:cs="Times New Roman"/>
                <w:lang w:val="en-US" w:eastAsia="en-US"/>
              </w:rPr>
              <w:t xml:space="preserve"> </w:t>
            </w:r>
            <w:r>
              <w:rPr>
                <w:rFonts w:ascii="Times New Roman" w:hAnsi="Times New Roman" w:cs="Times New Roman"/>
                <w:lang w:val="en-US" w:eastAsia="en-US"/>
              </w:rPr>
              <w:t>для</w:t>
            </w:r>
            <w:r>
              <w:rPr>
                <w:rFonts w:ascii="Times New Roman" w:hAnsi="Times New Roman" w:cs="Times New Roman"/>
                <w:lang w:val="en-US" w:eastAsia="en-US"/>
              </w:rPr>
              <w:t xml:space="preserve"> </w:t>
            </w:r>
            <w:r>
              <w:rPr>
                <w:rFonts w:ascii="Times New Roman" w:hAnsi="Times New Roman" w:cs="Times New Roman"/>
                <w:lang w:val="en-US" w:eastAsia="en-US"/>
              </w:rPr>
              <w:t>ПЦР</w:t>
            </w:r>
            <w:r>
              <w:rPr>
                <w:rFonts w:ascii="Times New Roman" w:hAnsi="Times New Roman" w:cs="Times New Roman"/>
                <w:lang w:val="en-US" w:eastAsia="en-US"/>
              </w:rPr>
              <w:t>-</w:t>
            </w:r>
            <w:r>
              <w:rPr>
                <w:rFonts w:ascii="Times New Roman" w:hAnsi="Times New Roman" w:cs="Times New Roman"/>
                <w:lang w:val="en-US" w:eastAsia="en-US"/>
              </w:rPr>
              <w:t>диагностики</w:t>
            </w:r>
            <w:r>
              <w:rPr>
                <w:rFonts w:ascii="Times New Roman" w:hAnsi="Times New Roman" w:cs="Times New Roman"/>
                <w:lang w:val="en-US" w:eastAsia="en-US"/>
              </w:rPr>
              <w:t xml:space="preserve"> </w:t>
            </w:r>
            <w:r>
              <w:rPr>
                <w:rFonts w:ascii="Times New Roman" w:hAnsi="Times New Roman" w:cs="Times New Roman"/>
                <w:lang w:val="en-US" w:eastAsia="en-US"/>
              </w:rPr>
              <w:t>принимается</w:t>
            </w:r>
            <w:r>
              <w:rPr>
                <w:rFonts w:ascii="Times New Roman" w:hAnsi="Times New Roman" w:cs="Times New Roman"/>
                <w:lang w:val="en-US" w:eastAsia="en-US"/>
              </w:rPr>
              <w:t xml:space="preserve"> </w:t>
            </w:r>
            <w:r>
              <w:rPr>
                <w:rFonts w:ascii="Times New Roman" w:hAnsi="Times New Roman" w:cs="Times New Roman"/>
                <w:lang w:val="en-US" w:eastAsia="en-US"/>
              </w:rPr>
              <w:t>по</w:t>
            </w:r>
            <w:r>
              <w:rPr>
                <w:rFonts w:ascii="Times New Roman" w:hAnsi="Times New Roman" w:cs="Times New Roman"/>
                <w:lang w:val="en-US" w:eastAsia="en-US"/>
              </w:rPr>
              <w:t xml:space="preserve"> </w:t>
            </w:r>
            <w:r>
              <w:rPr>
                <w:rFonts w:ascii="Times New Roman" w:hAnsi="Times New Roman" w:cs="Times New Roman"/>
                <w:lang w:val="en-US" w:eastAsia="en-US"/>
              </w:rPr>
              <w:t>действующим</w:t>
            </w:r>
            <w:r>
              <w:rPr>
                <w:rFonts w:ascii="Times New Roman" w:hAnsi="Times New Roman" w:cs="Times New Roman"/>
                <w:lang w:val="en-US" w:eastAsia="en-US"/>
              </w:rPr>
              <w:t xml:space="preserve"> </w:t>
            </w:r>
            <w:r>
              <w:rPr>
                <w:rFonts w:ascii="Times New Roman" w:hAnsi="Times New Roman" w:cs="Times New Roman"/>
                <w:lang w:val="en-US" w:eastAsia="en-US"/>
              </w:rPr>
              <w:t>санитарным</w:t>
            </w:r>
            <w:r>
              <w:rPr>
                <w:rFonts w:ascii="Times New Roman" w:hAnsi="Times New Roman" w:cs="Times New Roman"/>
                <w:lang w:val="en-US" w:eastAsia="en-US"/>
              </w:rPr>
              <w:t xml:space="preserve"> </w:t>
            </w:r>
            <w:r>
              <w:rPr>
                <w:rFonts w:ascii="Times New Roman" w:hAnsi="Times New Roman" w:cs="Times New Roman"/>
                <w:lang w:val="en-US" w:eastAsia="en-US"/>
              </w:rPr>
              <w:t>нормам</w:t>
            </w:r>
            <w:r>
              <w:rPr>
                <w:rFonts w:ascii="Times New Roman" w:hAnsi="Times New Roman" w:cs="Times New Roman"/>
                <w:lang w:val="en-US" w:eastAsia="en-US"/>
              </w:rPr>
              <w:t>.</w:t>
            </w:r>
          </w:p>
        </w:tc>
        <w:tc>
          <w:tcPr>
            <w:tcW w:w="16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3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60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both"/>
              <w:rPr>
                <w:rFonts w:ascii="Times New Roman" w:hAnsi="Times New Roman" w:cs="Times New Roman"/>
                <w:lang w:val="en-US" w:eastAsia="en-US"/>
              </w:rPr>
            </w:pPr>
            <w:r>
              <w:rPr>
                <w:rFonts w:ascii="Times New Roman" w:hAnsi="Times New Roman" w:cs="Times New Roman"/>
                <w:lang w:val="en-US" w:eastAsia="en-US"/>
              </w:rPr>
              <w:t>(</w:t>
            </w:r>
            <w:r>
              <w:rPr>
                <w:rFonts w:ascii="Times New Roman" w:hAnsi="Times New Roman" w:cs="Times New Roman"/>
                <w:lang w:val="en-US" w:eastAsia="en-US"/>
              </w:rPr>
              <w:t>в</w:t>
            </w:r>
            <w:r>
              <w:rPr>
                <w:rFonts w:ascii="Times New Roman" w:hAnsi="Times New Roman" w:cs="Times New Roman"/>
                <w:lang w:val="en-US" w:eastAsia="en-US"/>
              </w:rPr>
              <w:t xml:space="preserve"> </w:t>
            </w:r>
            <w:r>
              <w:rPr>
                <w:rFonts w:ascii="Times New Roman" w:hAnsi="Times New Roman" w:cs="Times New Roman"/>
                <w:lang w:val="en-US" w:eastAsia="en-US"/>
              </w:rPr>
              <w:t>ред</w:t>
            </w:r>
            <w:r>
              <w:rPr>
                <w:rFonts w:ascii="Times New Roman" w:hAnsi="Times New Roman" w:cs="Times New Roman"/>
                <w:lang w:val="en-US" w:eastAsia="en-US"/>
              </w:rPr>
              <w:t xml:space="preserve">. </w:t>
            </w:r>
            <w:hyperlink r:id="rId5468" w:history="1">
              <w:r>
                <w:rPr>
                  <w:rFonts w:ascii="Times New Roman" w:hAnsi="Times New Roman" w:cs="Times New Roman"/>
                  <w:color w:val="0000FF"/>
                  <w:lang w:val="en-US" w:eastAsia="en-US"/>
                </w:rPr>
                <w:t>Изменения</w:t>
              </w:r>
            </w:hyperlink>
            <w:hyperlink r:id="rId5469" w:history="1">
              <w:r>
                <w:rPr>
                  <w:rFonts w:ascii="Times New Roman" w:hAnsi="Times New Roman" w:cs="Times New Roman"/>
                  <w:color w:val="0000FF"/>
                  <w:lang w:val="en-US" w:eastAsia="en-US"/>
                </w:rPr>
                <w:t xml:space="preserve"> </w:t>
              </w:r>
            </w:hyperlink>
            <w:hyperlink r:id="rId5470" w:history="1">
              <w:r>
                <w:rPr>
                  <w:rFonts w:ascii="Times New Roman" w:hAnsi="Times New Roman" w:cs="Times New Roman"/>
                  <w:color w:val="0000FF"/>
                  <w:lang w:val="en-US" w:eastAsia="en-US"/>
                </w:rPr>
                <w:t>N</w:t>
              </w:r>
            </w:hyperlink>
            <w:hyperlink r:id="rId5471"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xml:space="preserve">, </w:t>
            </w:r>
            <w:r>
              <w:rPr>
                <w:rFonts w:ascii="Times New Roman" w:hAnsi="Times New Roman" w:cs="Times New Roman"/>
                <w:lang w:val="en-US" w:eastAsia="en-US"/>
              </w:rPr>
              <w:t>утв</w:t>
            </w:r>
            <w:r>
              <w:rPr>
                <w:rFonts w:ascii="Times New Roman" w:hAnsi="Times New Roman" w:cs="Times New Roman"/>
                <w:lang w:val="en-US" w:eastAsia="en-US"/>
              </w:rPr>
              <w:t xml:space="preserve">. </w:t>
            </w:r>
            <w:r>
              <w:rPr>
                <w:rFonts w:ascii="Times New Roman" w:hAnsi="Times New Roman" w:cs="Times New Roman"/>
                <w:lang w:val="en-US" w:eastAsia="en-US"/>
              </w:rPr>
              <w:t>Приказом</w:t>
            </w:r>
            <w:r>
              <w:rPr>
                <w:rFonts w:ascii="Times New Roman" w:hAnsi="Times New Roman" w:cs="Times New Roman"/>
                <w:lang w:val="en-US" w:eastAsia="en-US"/>
              </w:rPr>
              <w:t xml:space="preserve"> </w:t>
            </w:r>
            <w:r>
              <w:rPr>
                <w:rFonts w:ascii="Times New Roman" w:hAnsi="Times New Roman" w:cs="Times New Roman"/>
                <w:lang w:val="en-US" w:eastAsia="en-US"/>
              </w:rPr>
              <w:t>Минстроя</w:t>
            </w:r>
            <w:r>
              <w:rPr>
                <w:rFonts w:ascii="Times New Roman" w:hAnsi="Times New Roman" w:cs="Times New Roman"/>
                <w:lang w:val="en-US" w:eastAsia="en-US"/>
              </w:rPr>
              <w:t xml:space="preserve"> </w:t>
            </w:r>
            <w:r>
              <w:rPr>
                <w:rFonts w:ascii="Times New Roman" w:hAnsi="Times New Roman" w:cs="Times New Roman"/>
                <w:lang w:val="en-US" w:eastAsia="en-US"/>
              </w:rPr>
              <w:t>России</w:t>
            </w:r>
            <w:r>
              <w:rPr>
                <w:rFonts w:ascii="Times New Roman" w:hAnsi="Times New Roman" w:cs="Times New Roman"/>
                <w:lang w:val="en-US" w:eastAsia="en-US"/>
              </w:rPr>
              <w:t xml:space="preserve"> </w:t>
            </w:r>
            <w:r>
              <w:rPr>
                <w:rFonts w:ascii="Times New Roman" w:hAnsi="Times New Roman" w:cs="Times New Roman"/>
                <w:lang w:val="en-US" w:eastAsia="en-US"/>
              </w:rPr>
              <w:t>от</w:t>
            </w:r>
            <w:r>
              <w:rPr>
                <w:rFonts w:ascii="Times New Roman" w:hAnsi="Times New Roman" w:cs="Times New Roman"/>
                <w:lang w:val="en-US" w:eastAsia="en-US"/>
              </w:rPr>
              <w:t xml:space="preserve"> 16.12.2016 N 977/</w:t>
            </w:r>
            <w:r>
              <w:rPr>
                <w:rFonts w:ascii="Times New Roman" w:hAnsi="Times New Roman" w:cs="Times New Roman"/>
                <w:lang w:val="en-US" w:eastAsia="en-US"/>
              </w:rPr>
              <w:t>пр</w:t>
            </w:r>
            <w:r>
              <w:rPr>
                <w:rFonts w:ascii="Times New Roman" w:hAnsi="Times New Roman" w:cs="Times New Roman"/>
                <w:lang w:val="en-US" w:eastAsia="en-US"/>
              </w:rPr>
              <w:t>)</w:t>
            </w:r>
          </w:p>
        </w:tc>
        <w:tc>
          <w:tcPr>
            <w:tcW w:w="16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3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bl>
    <w:p w:rsidR="00A77B3E" w:rsidRDefault="00A77B3E">
      <w:pPr>
        <w:widowControl w:val="0"/>
        <w:jc w:val="both"/>
        <w:rPr>
          <w:rFonts w:ascii="Times New Roman" w:hAnsi="Times New Roman" w:cs="Times New Roman"/>
          <w:lang w:val="en-US"/>
        </w:rPr>
      </w:pPr>
    </w:p>
    <w:p w:rsidR="00A77B3E" w:rsidRDefault="00A77B3E">
      <w:pPr>
        <w:widowControl w:val="0"/>
        <w:jc w:val="both"/>
        <w:rPr>
          <w:rFonts w:ascii="Times New Roman" w:hAnsi="Times New Roman" w:cs="Times New Roman"/>
          <w:lang w:val="en-US"/>
        </w:rPr>
      </w:pPr>
    </w:p>
    <w:p w:rsidR="00A77B3E" w:rsidRDefault="00A77B3E">
      <w:pPr>
        <w:widowControl w:val="0"/>
        <w:jc w:val="both"/>
        <w:rPr>
          <w:rFonts w:ascii="Times New Roman" w:hAnsi="Times New Roman" w:cs="Times New Roman"/>
          <w:lang w:val="en-US"/>
        </w:rPr>
      </w:pPr>
    </w:p>
    <w:p w:rsidR="00A77B3E" w:rsidRDefault="00A77B3E">
      <w:pPr>
        <w:widowControl w:val="0"/>
        <w:jc w:val="both"/>
        <w:rPr>
          <w:rFonts w:ascii="Times New Roman" w:hAnsi="Times New Roman" w:cs="Times New Roman"/>
          <w:lang w:val="en-US"/>
        </w:rPr>
      </w:pPr>
    </w:p>
    <w:p w:rsidR="00A77B3E" w:rsidRDefault="00A77B3E">
      <w:pPr>
        <w:widowControl w:val="0"/>
        <w:jc w:val="both"/>
        <w:rPr>
          <w:rFonts w:ascii="Times New Roman" w:hAnsi="Times New Roman" w:cs="Times New Roman"/>
          <w:lang w:val="en-US"/>
        </w:rPr>
      </w:pPr>
    </w:p>
    <w:p w:rsidR="00A77B3E" w:rsidRDefault="00116A58">
      <w:pPr>
        <w:widowControl w:val="0"/>
        <w:jc w:val="right"/>
        <w:rPr>
          <w:rFonts w:ascii="Times New Roman" w:hAnsi="Times New Roman" w:cs="Times New Roman"/>
          <w:b/>
          <w:bCs/>
          <w:lang w:val="en-US"/>
        </w:rPr>
      </w:pPr>
      <w:r>
        <w:rPr>
          <w:rFonts w:ascii="Times New Roman" w:hAnsi="Times New Roman" w:cs="Times New Roman"/>
          <w:b/>
          <w:bCs/>
          <w:lang w:val="en-US" w:eastAsia="en-US"/>
        </w:rPr>
        <w:t>Приложение</w:t>
      </w:r>
      <w:r>
        <w:rPr>
          <w:rFonts w:ascii="Times New Roman" w:hAnsi="Times New Roman" w:cs="Times New Roman"/>
          <w:b/>
          <w:bCs/>
          <w:lang w:val="en-US" w:eastAsia="en-US"/>
        </w:rPr>
        <w:t xml:space="preserve"> </w:t>
      </w:r>
      <w:r>
        <w:rPr>
          <w:rFonts w:ascii="Times New Roman" w:hAnsi="Times New Roman" w:cs="Times New Roman"/>
          <w:b/>
          <w:bCs/>
          <w:lang w:val="en-US" w:eastAsia="en-US"/>
        </w:rPr>
        <w:t>Л</w:t>
      </w:r>
    </w:p>
    <w:p w:rsidR="00A77B3E" w:rsidRDefault="00116A58">
      <w:pPr>
        <w:widowControl w:val="0"/>
        <w:jc w:val="right"/>
        <w:rPr>
          <w:rFonts w:ascii="Times New Roman" w:hAnsi="Times New Roman" w:cs="Times New Roman"/>
          <w:lang w:val="en-US"/>
        </w:rPr>
      </w:pPr>
      <w:r>
        <w:rPr>
          <w:rFonts w:ascii="Times New Roman" w:hAnsi="Times New Roman" w:cs="Times New Roman"/>
          <w:lang w:val="en-US" w:eastAsia="en-US"/>
        </w:rPr>
        <w:t>(</w:t>
      </w:r>
      <w:r>
        <w:rPr>
          <w:rFonts w:ascii="Times New Roman" w:hAnsi="Times New Roman" w:cs="Times New Roman"/>
          <w:lang w:val="en-US" w:eastAsia="en-US"/>
        </w:rPr>
        <w:t>в</w:t>
      </w:r>
      <w:r>
        <w:rPr>
          <w:rFonts w:ascii="Times New Roman" w:hAnsi="Times New Roman" w:cs="Times New Roman"/>
          <w:lang w:val="en-US" w:eastAsia="en-US"/>
        </w:rPr>
        <w:t xml:space="preserve"> </w:t>
      </w:r>
      <w:r>
        <w:rPr>
          <w:rFonts w:ascii="Times New Roman" w:hAnsi="Times New Roman" w:cs="Times New Roman"/>
          <w:lang w:val="en-US" w:eastAsia="en-US"/>
        </w:rPr>
        <w:t>ред</w:t>
      </w:r>
      <w:r>
        <w:rPr>
          <w:rFonts w:ascii="Times New Roman" w:hAnsi="Times New Roman" w:cs="Times New Roman"/>
          <w:lang w:val="en-US" w:eastAsia="en-US"/>
        </w:rPr>
        <w:t xml:space="preserve">. </w:t>
      </w:r>
      <w:hyperlink r:id="rId5472" w:history="1">
        <w:r>
          <w:rPr>
            <w:rFonts w:ascii="Times New Roman" w:hAnsi="Times New Roman" w:cs="Times New Roman"/>
            <w:color w:val="0000FF"/>
            <w:lang w:val="en-US" w:eastAsia="en-US"/>
          </w:rPr>
          <w:t>Изменения</w:t>
        </w:r>
      </w:hyperlink>
      <w:hyperlink r:id="rId5473" w:history="1">
        <w:r>
          <w:rPr>
            <w:rFonts w:ascii="Times New Roman" w:hAnsi="Times New Roman" w:cs="Times New Roman"/>
            <w:color w:val="0000FF"/>
            <w:lang w:val="en-US" w:eastAsia="en-US"/>
          </w:rPr>
          <w:t xml:space="preserve"> </w:t>
        </w:r>
      </w:hyperlink>
      <w:hyperlink r:id="rId5474" w:history="1">
        <w:r>
          <w:rPr>
            <w:rFonts w:ascii="Times New Roman" w:hAnsi="Times New Roman" w:cs="Times New Roman"/>
            <w:color w:val="0000FF"/>
            <w:lang w:val="en-US" w:eastAsia="en-US"/>
          </w:rPr>
          <w:t>N</w:t>
        </w:r>
      </w:hyperlink>
      <w:hyperlink r:id="rId5475"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xml:space="preserve">, </w:t>
      </w:r>
      <w:r>
        <w:rPr>
          <w:rFonts w:ascii="Times New Roman" w:hAnsi="Times New Roman" w:cs="Times New Roman"/>
          <w:lang w:val="en-US" w:eastAsia="en-US"/>
        </w:rPr>
        <w:t>утв</w:t>
      </w:r>
      <w:r>
        <w:rPr>
          <w:rFonts w:ascii="Times New Roman" w:hAnsi="Times New Roman" w:cs="Times New Roman"/>
          <w:lang w:val="en-US" w:eastAsia="en-US"/>
        </w:rPr>
        <w:t xml:space="preserve">. </w:t>
      </w:r>
      <w:r>
        <w:rPr>
          <w:rFonts w:ascii="Times New Roman" w:hAnsi="Times New Roman" w:cs="Times New Roman"/>
          <w:lang w:val="en-US" w:eastAsia="en-US"/>
        </w:rPr>
        <w:t>При</w:t>
      </w:r>
      <w:r>
        <w:rPr>
          <w:rFonts w:ascii="Times New Roman" w:hAnsi="Times New Roman" w:cs="Times New Roman"/>
          <w:lang w:val="en-US" w:eastAsia="en-US"/>
        </w:rPr>
        <w:t>казом</w:t>
      </w:r>
      <w:r>
        <w:rPr>
          <w:rFonts w:ascii="Times New Roman" w:hAnsi="Times New Roman" w:cs="Times New Roman"/>
          <w:lang w:val="en-US" w:eastAsia="en-US"/>
        </w:rPr>
        <w:t xml:space="preserve"> </w:t>
      </w:r>
      <w:r>
        <w:rPr>
          <w:rFonts w:ascii="Times New Roman" w:hAnsi="Times New Roman" w:cs="Times New Roman"/>
          <w:lang w:val="en-US" w:eastAsia="en-US"/>
        </w:rPr>
        <w:t>Минстроя</w:t>
      </w:r>
      <w:r>
        <w:rPr>
          <w:rFonts w:ascii="Times New Roman" w:hAnsi="Times New Roman" w:cs="Times New Roman"/>
          <w:lang w:val="en-US" w:eastAsia="en-US"/>
        </w:rPr>
        <w:t xml:space="preserve"> </w:t>
      </w:r>
      <w:r>
        <w:rPr>
          <w:rFonts w:ascii="Times New Roman" w:hAnsi="Times New Roman" w:cs="Times New Roman"/>
          <w:lang w:val="en-US" w:eastAsia="en-US"/>
        </w:rPr>
        <w:t>России</w:t>
      </w:r>
      <w:r>
        <w:rPr>
          <w:rFonts w:ascii="Times New Roman" w:hAnsi="Times New Roman" w:cs="Times New Roman"/>
          <w:lang w:val="en-US" w:eastAsia="en-US"/>
        </w:rPr>
        <w:t xml:space="preserve"> </w:t>
      </w:r>
      <w:r>
        <w:rPr>
          <w:rFonts w:ascii="Times New Roman" w:hAnsi="Times New Roman" w:cs="Times New Roman"/>
          <w:lang w:val="en-US" w:eastAsia="en-US"/>
        </w:rPr>
        <w:t>от</w:t>
      </w:r>
      <w:r>
        <w:rPr>
          <w:rFonts w:ascii="Times New Roman" w:hAnsi="Times New Roman" w:cs="Times New Roman"/>
          <w:lang w:val="en-US" w:eastAsia="en-US"/>
        </w:rPr>
        <w:t xml:space="preserve"> 01.03.2021 N 98/</w:t>
      </w:r>
      <w:r>
        <w:rPr>
          <w:rFonts w:ascii="Times New Roman" w:hAnsi="Times New Roman" w:cs="Times New Roman"/>
          <w:lang w:val="en-US" w:eastAsia="en-US"/>
        </w:rPr>
        <w:t>пр</w:t>
      </w:r>
      <w:r>
        <w:rPr>
          <w:rFonts w:ascii="Times New Roman" w:hAnsi="Times New Roman" w:cs="Times New Roman"/>
          <w:lang w:val="en-US" w:eastAsia="en-US"/>
        </w:rPr>
        <w:t>)</w:t>
      </w:r>
    </w:p>
    <w:p w:rsidR="00A77B3E" w:rsidRDefault="00A77B3E">
      <w:pPr>
        <w:widowControl w:val="0"/>
        <w:jc w:val="both"/>
        <w:rPr>
          <w:rFonts w:ascii="Times New Roman" w:hAnsi="Times New Roman" w:cs="Times New Roman"/>
          <w:lang w:val="en-US"/>
        </w:rPr>
      </w:pPr>
    </w:p>
    <w:p w:rsidR="00A77B3E" w:rsidRDefault="00116A58">
      <w:pPr>
        <w:widowControl w:val="0"/>
        <w:jc w:val="center"/>
        <w:rPr>
          <w:rFonts w:ascii="Arial" w:hAnsi="Arial" w:cs="Arial"/>
          <w:b/>
          <w:bCs/>
          <w:lang w:val="en-US"/>
        </w:rPr>
      </w:pPr>
      <w:r>
        <w:rPr>
          <w:rFonts w:ascii="Arial" w:hAnsi="Arial" w:cs="Arial"/>
          <w:b/>
          <w:bCs/>
          <w:lang w:val="en-US" w:eastAsia="en-US"/>
        </w:rPr>
        <w:lastRenderedPageBreak/>
        <w:t>ПРИМЕРЫ</w:t>
      </w:r>
      <w:r>
        <w:rPr>
          <w:rFonts w:ascii="Arial" w:hAnsi="Arial" w:cs="Arial"/>
          <w:b/>
          <w:bCs/>
          <w:lang w:val="en-US" w:eastAsia="en-US"/>
        </w:rPr>
        <w:t xml:space="preserve"> </w:t>
      </w:r>
      <w:r>
        <w:rPr>
          <w:rFonts w:ascii="Arial" w:hAnsi="Arial" w:cs="Arial"/>
          <w:b/>
          <w:bCs/>
          <w:lang w:val="en-US" w:eastAsia="en-US"/>
        </w:rPr>
        <w:t>ПРИСВОЕНИЯ</w:t>
      </w:r>
      <w:r>
        <w:rPr>
          <w:rFonts w:ascii="Arial" w:hAnsi="Arial" w:cs="Arial"/>
          <w:b/>
          <w:bCs/>
          <w:lang w:val="en-US" w:eastAsia="en-US"/>
        </w:rPr>
        <w:t xml:space="preserve"> </w:t>
      </w:r>
      <w:r>
        <w:rPr>
          <w:rFonts w:ascii="Arial" w:hAnsi="Arial" w:cs="Arial"/>
          <w:b/>
          <w:bCs/>
          <w:lang w:val="en-US" w:eastAsia="en-US"/>
        </w:rPr>
        <w:t>ГРУПП</w:t>
      </w:r>
      <w:r>
        <w:rPr>
          <w:rFonts w:ascii="Arial" w:hAnsi="Arial" w:cs="Arial"/>
          <w:b/>
          <w:bCs/>
          <w:lang w:val="en-US" w:eastAsia="en-US"/>
        </w:rPr>
        <w:t xml:space="preserve"> </w:t>
      </w:r>
      <w:r>
        <w:rPr>
          <w:rFonts w:ascii="Arial" w:hAnsi="Arial" w:cs="Arial"/>
          <w:b/>
          <w:bCs/>
          <w:lang w:val="en-US" w:eastAsia="en-US"/>
        </w:rPr>
        <w:t>И</w:t>
      </w:r>
      <w:r>
        <w:rPr>
          <w:rFonts w:ascii="Arial" w:hAnsi="Arial" w:cs="Arial"/>
          <w:b/>
          <w:bCs/>
          <w:lang w:val="en-US" w:eastAsia="en-US"/>
        </w:rPr>
        <w:t xml:space="preserve"> </w:t>
      </w:r>
      <w:r>
        <w:rPr>
          <w:rFonts w:ascii="Arial" w:hAnsi="Arial" w:cs="Arial"/>
          <w:b/>
          <w:bCs/>
          <w:lang w:val="en-US" w:eastAsia="en-US"/>
        </w:rPr>
        <w:t>КЛАССОВ</w:t>
      </w:r>
    </w:p>
    <w:p w:rsidR="00A77B3E" w:rsidRDefault="00116A58">
      <w:pPr>
        <w:widowControl w:val="0"/>
        <w:jc w:val="center"/>
        <w:rPr>
          <w:rFonts w:ascii="Arial" w:hAnsi="Arial" w:cs="Arial"/>
          <w:b/>
          <w:bCs/>
          <w:lang w:val="en-US"/>
        </w:rPr>
      </w:pPr>
      <w:r>
        <w:rPr>
          <w:rFonts w:ascii="Arial" w:hAnsi="Arial" w:cs="Arial"/>
          <w:b/>
          <w:bCs/>
          <w:lang w:val="en-US" w:eastAsia="en-US"/>
        </w:rPr>
        <w:t>БЕЗОПАСНОСТИ</w:t>
      </w:r>
      <w:r>
        <w:rPr>
          <w:rFonts w:ascii="Arial" w:hAnsi="Arial" w:cs="Arial"/>
          <w:b/>
          <w:bCs/>
          <w:lang w:val="en-US" w:eastAsia="en-US"/>
        </w:rPr>
        <w:t xml:space="preserve"> </w:t>
      </w:r>
      <w:r>
        <w:rPr>
          <w:rFonts w:ascii="Arial" w:hAnsi="Arial" w:cs="Arial"/>
          <w:b/>
          <w:bCs/>
          <w:lang w:val="en-US" w:eastAsia="en-US"/>
        </w:rPr>
        <w:t>МЕДИЦИНСКИМ</w:t>
      </w:r>
      <w:r>
        <w:rPr>
          <w:rFonts w:ascii="Arial" w:hAnsi="Arial" w:cs="Arial"/>
          <w:b/>
          <w:bCs/>
          <w:lang w:val="en-US" w:eastAsia="en-US"/>
        </w:rPr>
        <w:t xml:space="preserve"> </w:t>
      </w:r>
      <w:r>
        <w:rPr>
          <w:rFonts w:ascii="Arial" w:hAnsi="Arial" w:cs="Arial"/>
          <w:b/>
          <w:bCs/>
          <w:lang w:val="en-US" w:eastAsia="en-US"/>
        </w:rPr>
        <w:t>ПОМЕЩЕНИЯМ</w:t>
      </w:r>
    </w:p>
    <w:p w:rsidR="00A77B3E" w:rsidRDefault="00A77B3E">
      <w:pPr>
        <w:widowControl w:val="0"/>
        <w:jc w:val="both"/>
        <w:rPr>
          <w:rFonts w:ascii="Arial" w:hAnsi="Arial" w:cs="Arial"/>
          <w:b/>
          <w:bCs/>
          <w:lang w:val="en-US"/>
        </w:rPr>
      </w:pPr>
      <w:bookmarkStart w:id="68" w:name="id.25b2l0r"/>
      <w:bookmarkEnd w:id="68"/>
    </w:p>
    <w:p w:rsidR="00A77B3E" w:rsidRDefault="00116A58">
      <w:pPr>
        <w:widowControl w:val="0"/>
        <w:jc w:val="right"/>
        <w:rPr>
          <w:rFonts w:ascii="Times New Roman" w:hAnsi="Times New Roman" w:cs="Times New Roman"/>
          <w:lang w:val="en-US"/>
        </w:rPr>
      </w:pPr>
      <w:r>
        <w:rPr>
          <w:rFonts w:ascii="Times New Roman" w:hAnsi="Times New Roman" w:cs="Times New Roman"/>
          <w:lang w:val="en-US" w:eastAsia="en-US"/>
        </w:rPr>
        <w:t>Таблица</w:t>
      </w:r>
      <w:r>
        <w:rPr>
          <w:rFonts w:ascii="Times New Roman" w:hAnsi="Times New Roman" w:cs="Times New Roman"/>
          <w:lang w:val="en-US" w:eastAsia="en-US"/>
        </w:rPr>
        <w:t xml:space="preserve"> </w:t>
      </w:r>
      <w:r>
        <w:rPr>
          <w:rFonts w:ascii="Times New Roman" w:hAnsi="Times New Roman" w:cs="Times New Roman"/>
          <w:lang w:val="en-US" w:eastAsia="en-US"/>
        </w:rPr>
        <w:t>Л</w:t>
      </w:r>
      <w:r>
        <w:rPr>
          <w:rFonts w:ascii="Times New Roman" w:hAnsi="Times New Roman" w:cs="Times New Roman"/>
          <w:lang w:val="en-US" w:eastAsia="en-US"/>
        </w:rPr>
        <w:t>.1</w:t>
      </w:r>
    </w:p>
    <w:p w:rsidR="00A77B3E" w:rsidRDefault="00A77B3E">
      <w:pPr>
        <w:widowControl w:val="0"/>
        <w:jc w:val="both"/>
        <w:rPr>
          <w:rFonts w:ascii="Times New Roman" w:hAnsi="Times New Roman" w:cs="Times New Roman"/>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0" w:type="dxa"/>
        </w:tblCellMar>
        <w:tblLook w:val="04A0" w:firstRow="1" w:lastRow="0" w:firstColumn="1" w:lastColumn="0" w:noHBand="0" w:noVBand="1"/>
      </w:tblPr>
      <w:tblGrid>
        <w:gridCol w:w="5215"/>
        <w:gridCol w:w="852"/>
        <w:gridCol w:w="857"/>
        <w:gridCol w:w="857"/>
        <w:gridCol w:w="1508"/>
        <w:gridCol w:w="938"/>
      </w:tblGrid>
      <w:tr w:rsidR="00A77B3E">
        <w:tc>
          <w:tcPr>
            <w:tcW w:w="48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Медицинские</w:t>
            </w:r>
            <w:r>
              <w:rPr>
                <w:rFonts w:ascii="Times New Roman" w:hAnsi="Times New Roman" w:cs="Times New Roman"/>
                <w:lang w:val="en-US" w:eastAsia="en-US"/>
              </w:rPr>
              <w:t xml:space="preserve"> </w:t>
            </w:r>
            <w:r>
              <w:rPr>
                <w:rFonts w:ascii="Times New Roman" w:hAnsi="Times New Roman" w:cs="Times New Roman"/>
                <w:lang w:val="en-US" w:eastAsia="en-US"/>
              </w:rPr>
              <w:t>помещения</w:t>
            </w:r>
          </w:p>
        </w:tc>
        <w:tc>
          <w:tcPr>
            <w:tcW w:w="7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Группа</w:t>
            </w:r>
          </w:p>
        </w:tc>
        <w:tc>
          <w:tcPr>
            <w:tcW w:w="7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lang w:val="en-US" w:eastAsia="en-US"/>
              </w:rPr>
            </w:pPr>
          </w:p>
        </w:tc>
        <w:tc>
          <w:tcPr>
            <w:tcW w:w="7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lang w:val="en-US" w:eastAsia="en-US"/>
              </w:rPr>
            </w:pPr>
          </w:p>
        </w:tc>
        <w:tc>
          <w:tcPr>
            <w:tcW w:w="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Класс</w:t>
            </w:r>
            <w:r>
              <w:rPr>
                <w:rFonts w:ascii="Times New Roman" w:hAnsi="Times New Roman" w:cs="Times New Roman"/>
                <w:lang w:val="en-US" w:eastAsia="en-US"/>
              </w:rPr>
              <w:t xml:space="preserve"> </w:t>
            </w:r>
            <w:r>
              <w:rPr>
                <w:rFonts w:ascii="Times New Roman" w:hAnsi="Times New Roman" w:cs="Times New Roman"/>
                <w:lang w:val="en-US" w:eastAsia="en-US"/>
              </w:rPr>
              <w:t>безопасности</w:t>
            </w:r>
          </w:p>
        </w:tc>
        <w:tc>
          <w:tcPr>
            <w:tcW w:w="8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lang w:val="en-US" w:eastAsia="en-US"/>
              </w:rPr>
            </w:pPr>
          </w:p>
        </w:tc>
      </w:tr>
      <w:tr w:rsidR="00A77B3E">
        <w:tc>
          <w:tcPr>
            <w:tcW w:w="48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7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0</w:t>
            </w:r>
          </w:p>
        </w:tc>
        <w:tc>
          <w:tcPr>
            <w:tcW w:w="7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w:t>
            </w:r>
          </w:p>
        </w:tc>
        <w:tc>
          <w:tcPr>
            <w:tcW w:w="7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2</w:t>
            </w:r>
          </w:p>
        </w:tc>
        <w:tc>
          <w:tcPr>
            <w:tcW w:w="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от</w:t>
            </w:r>
            <w:r>
              <w:rPr>
                <w:rFonts w:ascii="Times New Roman" w:hAnsi="Times New Roman" w:cs="Times New Roman"/>
                <w:lang w:val="en-US" w:eastAsia="en-US"/>
              </w:rPr>
              <w:t xml:space="preserve"> 0 </w:t>
            </w:r>
            <w:r>
              <w:rPr>
                <w:rFonts w:ascii="Times New Roman" w:hAnsi="Times New Roman" w:cs="Times New Roman"/>
                <w:lang w:val="en-US" w:eastAsia="en-US"/>
              </w:rPr>
              <w:t>до</w:t>
            </w:r>
            <w:r>
              <w:rPr>
                <w:rFonts w:ascii="Times New Roman" w:hAnsi="Times New Roman" w:cs="Times New Roman"/>
                <w:lang w:val="en-US" w:eastAsia="en-US"/>
              </w:rPr>
              <w:t xml:space="preserve"> 0,5</w:t>
            </w:r>
          </w:p>
        </w:tc>
        <w:tc>
          <w:tcPr>
            <w:tcW w:w="8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более</w:t>
            </w:r>
            <w:r>
              <w:rPr>
                <w:rFonts w:ascii="Times New Roman" w:hAnsi="Times New Roman" w:cs="Times New Roman"/>
                <w:lang w:val="en-US" w:eastAsia="en-US"/>
              </w:rPr>
              <w:t xml:space="preserve"> 0,5</w:t>
            </w:r>
          </w:p>
        </w:tc>
      </w:tr>
      <w:tr w:rsidR="00A77B3E">
        <w:tc>
          <w:tcPr>
            <w:tcW w:w="48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Операционные</w:t>
            </w:r>
            <w:r>
              <w:rPr>
                <w:rFonts w:ascii="Times New Roman" w:hAnsi="Times New Roman" w:cs="Times New Roman"/>
                <w:lang w:val="en-US" w:eastAsia="en-US"/>
              </w:rPr>
              <w:t xml:space="preserve">, </w:t>
            </w:r>
            <w:r>
              <w:rPr>
                <w:rFonts w:ascii="Times New Roman" w:hAnsi="Times New Roman" w:cs="Times New Roman"/>
                <w:lang w:val="en-US" w:eastAsia="en-US"/>
              </w:rPr>
              <w:t>в</w:t>
            </w:r>
            <w:r>
              <w:rPr>
                <w:rFonts w:ascii="Times New Roman" w:hAnsi="Times New Roman" w:cs="Times New Roman"/>
                <w:lang w:val="en-US" w:eastAsia="en-US"/>
              </w:rPr>
              <w:t xml:space="preserve"> </w:t>
            </w:r>
            <w:r>
              <w:rPr>
                <w:rFonts w:ascii="Times New Roman" w:hAnsi="Times New Roman" w:cs="Times New Roman"/>
                <w:lang w:val="en-US" w:eastAsia="en-US"/>
              </w:rPr>
              <w:t>том</w:t>
            </w:r>
            <w:r>
              <w:rPr>
                <w:rFonts w:ascii="Times New Roman" w:hAnsi="Times New Roman" w:cs="Times New Roman"/>
                <w:lang w:val="en-US" w:eastAsia="en-US"/>
              </w:rPr>
              <w:t xml:space="preserve"> </w:t>
            </w:r>
            <w:r>
              <w:rPr>
                <w:rFonts w:ascii="Times New Roman" w:hAnsi="Times New Roman" w:cs="Times New Roman"/>
                <w:lang w:val="en-US" w:eastAsia="en-US"/>
              </w:rPr>
              <w:t>чис</w:t>
            </w:r>
            <w:r>
              <w:rPr>
                <w:rFonts w:ascii="Times New Roman" w:hAnsi="Times New Roman" w:cs="Times New Roman"/>
                <w:lang w:val="en-US" w:eastAsia="en-US"/>
              </w:rPr>
              <w:t>ле</w:t>
            </w:r>
            <w:r>
              <w:rPr>
                <w:rFonts w:ascii="Times New Roman" w:hAnsi="Times New Roman" w:cs="Times New Roman"/>
                <w:lang w:val="en-US" w:eastAsia="en-US"/>
              </w:rPr>
              <w:t xml:space="preserve"> </w:t>
            </w:r>
            <w:r>
              <w:rPr>
                <w:rFonts w:ascii="Times New Roman" w:hAnsi="Times New Roman" w:cs="Times New Roman"/>
                <w:lang w:val="en-US" w:eastAsia="en-US"/>
              </w:rPr>
              <w:t>ангиографические</w:t>
            </w:r>
            <w:r>
              <w:rPr>
                <w:rFonts w:ascii="Times New Roman" w:hAnsi="Times New Roman" w:cs="Times New Roman"/>
                <w:lang w:val="en-US" w:eastAsia="en-US"/>
              </w:rPr>
              <w:t xml:space="preserve"> </w:t>
            </w:r>
            <w:r>
              <w:rPr>
                <w:rFonts w:ascii="Times New Roman" w:hAnsi="Times New Roman" w:cs="Times New Roman"/>
                <w:lang w:val="en-US" w:eastAsia="en-US"/>
              </w:rPr>
              <w:t>и</w:t>
            </w:r>
            <w:r>
              <w:rPr>
                <w:rFonts w:ascii="Times New Roman" w:hAnsi="Times New Roman" w:cs="Times New Roman"/>
                <w:lang w:val="en-US" w:eastAsia="en-US"/>
              </w:rPr>
              <w:t xml:space="preserve"> </w:t>
            </w:r>
            <w:r>
              <w:rPr>
                <w:rFonts w:ascii="Times New Roman" w:hAnsi="Times New Roman" w:cs="Times New Roman"/>
                <w:lang w:val="en-US" w:eastAsia="en-US"/>
              </w:rPr>
              <w:t>эндоскопические</w:t>
            </w:r>
          </w:p>
        </w:tc>
        <w:tc>
          <w:tcPr>
            <w:tcW w:w="7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rPr>
                <w:rFonts w:ascii="Times New Roman" w:hAnsi="Times New Roman" w:cs="Times New Roman"/>
                <w:lang w:val="en-US" w:eastAsia="en-US"/>
              </w:rPr>
            </w:pPr>
          </w:p>
        </w:tc>
        <w:tc>
          <w:tcPr>
            <w:tcW w:w="7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rPr>
                <w:rFonts w:ascii="Times New Roman" w:hAnsi="Times New Roman" w:cs="Times New Roman"/>
                <w:lang w:val="en-US" w:eastAsia="en-US"/>
              </w:rPr>
            </w:pPr>
          </w:p>
        </w:tc>
        <w:tc>
          <w:tcPr>
            <w:tcW w:w="7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X</w:t>
            </w:r>
          </w:p>
        </w:tc>
        <w:tc>
          <w:tcPr>
            <w:tcW w:w="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color w:val="0000FF"/>
                <w:lang w:val="en-US" w:eastAsia="en-US"/>
              </w:rPr>
            </w:pPr>
            <w:r>
              <w:rPr>
                <w:rFonts w:ascii="Times New Roman" w:hAnsi="Times New Roman" w:cs="Times New Roman"/>
                <w:lang w:val="en-US" w:eastAsia="en-US"/>
              </w:rPr>
              <w:t xml:space="preserve">X </w:t>
            </w:r>
            <w:hyperlink r:id="rId5476" w:history="1">
              <w:r>
                <w:rPr>
                  <w:rFonts w:ascii="Times New Roman" w:hAnsi="Times New Roman" w:cs="Times New Roman"/>
                  <w:color w:val="0000FF"/>
                  <w:lang w:val="en-US" w:eastAsia="en-US"/>
                </w:rPr>
                <w:t>&lt;*&gt;</w:t>
              </w:r>
            </w:hyperlink>
          </w:p>
        </w:tc>
        <w:tc>
          <w:tcPr>
            <w:tcW w:w="8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X</w:t>
            </w:r>
          </w:p>
        </w:tc>
      </w:tr>
      <w:tr w:rsidR="00A77B3E">
        <w:tc>
          <w:tcPr>
            <w:tcW w:w="48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Реанимационные</w:t>
            </w:r>
            <w:r>
              <w:rPr>
                <w:rFonts w:ascii="Times New Roman" w:hAnsi="Times New Roman" w:cs="Times New Roman"/>
                <w:lang w:val="en-US" w:eastAsia="en-US"/>
              </w:rPr>
              <w:t xml:space="preserve"> </w:t>
            </w:r>
            <w:r>
              <w:rPr>
                <w:rFonts w:ascii="Times New Roman" w:hAnsi="Times New Roman" w:cs="Times New Roman"/>
                <w:lang w:val="en-US" w:eastAsia="en-US"/>
              </w:rPr>
              <w:t>залы</w:t>
            </w:r>
            <w:r>
              <w:rPr>
                <w:rFonts w:ascii="Times New Roman" w:hAnsi="Times New Roman" w:cs="Times New Roman"/>
                <w:lang w:val="en-US" w:eastAsia="en-US"/>
              </w:rPr>
              <w:t xml:space="preserve"> </w:t>
            </w:r>
            <w:r>
              <w:rPr>
                <w:rFonts w:ascii="Times New Roman" w:hAnsi="Times New Roman" w:cs="Times New Roman"/>
                <w:lang w:val="en-US" w:eastAsia="en-US"/>
              </w:rPr>
              <w:t>и</w:t>
            </w:r>
            <w:r>
              <w:rPr>
                <w:rFonts w:ascii="Times New Roman" w:hAnsi="Times New Roman" w:cs="Times New Roman"/>
                <w:lang w:val="en-US" w:eastAsia="en-US"/>
              </w:rPr>
              <w:t xml:space="preserve"> </w:t>
            </w:r>
            <w:r>
              <w:rPr>
                <w:rFonts w:ascii="Times New Roman" w:hAnsi="Times New Roman" w:cs="Times New Roman"/>
                <w:lang w:val="en-US" w:eastAsia="en-US"/>
              </w:rPr>
              <w:t>палаты</w:t>
            </w:r>
            <w:r>
              <w:rPr>
                <w:rFonts w:ascii="Times New Roman" w:hAnsi="Times New Roman" w:cs="Times New Roman"/>
                <w:lang w:val="en-US" w:eastAsia="en-US"/>
              </w:rPr>
              <w:t xml:space="preserve"> </w:t>
            </w:r>
            <w:r>
              <w:rPr>
                <w:rFonts w:ascii="Times New Roman" w:hAnsi="Times New Roman" w:cs="Times New Roman"/>
                <w:lang w:val="en-US" w:eastAsia="en-US"/>
              </w:rPr>
              <w:t>интенсивной</w:t>
            </w:r>
            <w:r>
              <w:rPr>
                <w:rFonts w:ascii="Times New Roman" w:hAnsi="Times New Roman" w:cs="Times New Roman"/>
                <w:lang w:val="en-US" w:eastAsia="en-US"/>
              </w:rPr>
              <w:t xml:space="preserve"> </w:t>
            </w:r>
            <w:r>
              <w:rPr>
                <w:rFonts w:ascii="Times New Roman" w:hAnsi="Times New Roman" w:cs="Times New Roman"/>
                <w:lang w:val="en-US" w:eastAsia="en-US"/>
              </w:rPr>
              <w:t>терапии</w:t>
            </w:r>
            <w:r>
              <w:rPr>
                <w:rFonts w:ascii="Times New Roman" w:hAnsi="Times New Roman" w:cs="Times New Roman"/>
                <w:lang w:val="en-US" w:eastAsia="en-US"/>
              </w:rPr>
              <w:t xml:space="preserve">, </w:t>
            </w:r>
            <w:r>
              <w:rPr>
                <w:rFonts w:ascii="Times New Roman" w:hAnsi="Times New Roman" w:cs="Times New Roman"/>
                <w:lang w:val="en-US" w:eastAsia="en-US"/>
              </w:rPr>
              <w:t>послеоперационные</w:t>
            </w:r>
            <w:r>
              <w:rPr>
                <w:rFonts w:ascii="Times New Roman" w:hAnsi="Times New Roman" w:cs="Times New Roman"/>
                <w:lang w:val="en-US" w:eastAsia="en-US"/>
              </w:rPr>
              <w:t xml:space="preserve"> </w:t>
            </w:r>
            <w:r>
              <w:rPr>
                <w:rFonts w:ascii="Times New Roman" w:hAnsi="Times New Roman" w:cs="Times New Roman"/>
                <w:lang w:val="en-US" w:eastAsia="en-US"/>
              </w:rPr>
              <w:t>палаты</w:t>
            </w:r>
          </w:p>
        </w:tc>
        <w:tc>
          <w:tcPr>
            <w:tcW w:w="7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rPr>
                <w:rFonts w:ascii="Times New Roman" w:hAnsi="Times New Roman" w:cs="Times New Roman"/>
                <w:lang w:val="en-US" w:eastAsia="en-US"/>
              </w:rPr>
            </w:pPr>
          </w:p>
        </w:tc>
        <w:tc>
          <w:tcPr>
            <w:tcW w:w="7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rPr>
                <w:rFonts w:ascii="Times New Roman" w:hAnsi="Times New Roman" w:cs="Times New Roman"/>
                <w:lang w:val="en-US" w:eastAsia="en-US"/>
              </w:rPr>
            </w:pPr>
          </w:p>
        </w:tc>
        <w:tc>
          <w:tcPr>
            <w:tcW w:w="7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X</w:t>
            </w:r>
          </w:p>
        </w:tc>
        <w:tc>
          <w:tcPr>
            <w:tcW w:w="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color w:val="0000FF"/>
                <w:lang w:val="en-US" w:eastAsia="en-US"/>
              </w:rPr>
            </w:pPr>
            <w:r>
              <w:rPr>
                <w:rFonts w:ascii="Times New Roman" w:hAnsi="Times New Roman" w:cs="Times New Roman"/>
                <w:lang w:val="en-US" w:eastAsia="en-US"/>
              </w:rPr>
              <w:t xml:space="preserve">X </w:t>
            </w:r>
            <w:hyperlink r:id="rId5477" w:history="1">
              <w:r>
                <w:rPr>
                  <w:rFonts w:ascii="Times New Roman" w:hAnsi="Times New Roman" w:cs="Times New Roman"/>
                  <w:color w:val="0000FF"/>
                  <w:lang w:val="en-US" w:eastAsia="en-US"/>
                </w:rPr>
                <w:t>&lt;*&gt;</w:t>
              </w:r>
            </w:hyperlink>
          </w:p>
        </w:tc>
        <w:tc>
          <w:tcPr>
            <w:tcW w:w="8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X</w:t>
            </w:r>
          </w:p>
        </w:tc>
      </w:tr>
      <w:tr w:rsidR="00A77B3E">
        <w:tc>
          <w:tcPr>
            <w:tcW w:w="48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Помещения</w:t>
            </w:r>
            <w:r>
              <w:rPr>
                <w:rFonts w:ascii="Times New Roman" w:hAnsi="Times New Roman" w:cs="Times New Roman"/>
                <w:lang w:val="en-US" w:eastAsia="en-US"/>
              </w:rPr>
              <w:t xml:space="preserve"> </w:t>
            </w:r>
            <w:r>
              <w:rPr>
                <w:rFonts w:ascii="Times New Roman" w:hAnsi="Times New Roman" w:cs="Times New Roman"/>
                <w:lang w:val="en-US" w:eastAsia="en-US"/>
              </w:rPr>
              <w:t>для</w:t>
            </w:r>
            <w:r>
              <w:rPr>
                <w:rFonts w:ascii="Times New Roman" w:hAnsi="Times New Roman" w:cs="Times New Roman"/>
                <w:lang w:val="en-US" w:eastAsia="en-US"/>
              </w:rPr>
              <w:t xml:space="preserve"> </w:t>
            </w:r>
            <w:r>
              <w:rPr>
                <w:rFonts w:ascii="Times New Roman" w:hAnsi="Times New Roman" w:cs="Times New Roman"/>
                <w:lang w:val="en-US" w:eastAsia="en-US"/>
              </w:rPr>
              <w:t>недоношенных</w:t>
            </w:r>
            <w:r>
              <w:rPr>
                <w:rFonts w:ascii="Times New Roman" w:hAnsi="Times New Roman" w:cs="Times New Roman"/>
                <w:lang w:val="en-US" w:eastAsia="en-US"/>
              </w:rPr>
              <w:t xml:space="preserve"> </w:t>
            </w:r>
            <w:r>
              <w:rPr>
                <w:rFonts w:ascii="Times New Roman" w:hAnsi="Times New Roman" w:cs="Times New Roman"/>
                <w:lang w:val="en-US" w:eastAsia="en-US"/>
              </w:rPr>
              <w:t>детей</w:t>
            </w:r>
          </w:p>
        </w:tc>
        <w:tc>
          <w:tcPr>
            <w:tcW w:w="7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rPr>
                <w:rFonts w:ascii="Times New Roman" w:hAnsi="Times New Roman" w:cs="Times New Roman"/>
                <w:lang w:val="en-US" w:eastAsia="en-US"/>
              </w:rPr>
            </w:pPr>
          </w:p>
        </w:tc>
        <w:tc>
          <w:tcPr>
            <w:tcW w:w="7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rPr>
                <w:rFonts w:ascii="Times New Roman" w:hAnsi="Times New Roman" w:cs="Times New Roman"/>
                <w:lang w:val="en-US" w:eastAsia="en-US"/>
              </w:rPr>
            </w:pPr>
          </w:p>
        </w:tc>
        <w:tc>
          <w:tcPr>
            <w:tcW w:w="7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X</w:t>
            </w:r>
          </w:p>
        </w:tc>
        <w:tc>
          <w:tcPr>
            <w:tcW w:w="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color w:val="0000FF"/>
                <w:lang w:val="en-US" w:eastAsia="en-US"/>
              </w:rPr>
            </w:pPr>
            <w:r>
              <w:rPr>
                <w:rFonts w:ascii="Times New Roman" w:hAnsi="Times New Roman" w:cs="Times New Roman"/>
                <w:lang w:val="en-US" w:eastAsia="en-US"/>
              </w:rPr>
              <w:t xml:space="preserve">X </w:t>
            </w:r>
            <w:hyperlink r:id="rId5478" w:history="1">
              <w:r>
                <w:rPr>
                  <w:rFonts w:ascii="Times New Roman" w:hAnsi="Times New Roman" w:cs="Times New Roman"/>
                  <w:color w:val="0000FF"/>
                  <w:lang w:val="en-US" w:eastAsia="en-US"/>
                </w:rPr>
                <w:t>&lt;*&gt;</w:t>
              </w:r>
            </w:hyperlink>
          </w:p>
        </w:tc>
        <w:tc>
          <w:tcPr>
            <w:tcW w:w="8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X</w:t>
            </w:r>
          </w:p>
        </w:tc>
      </w:tr>
      <w:tr w:rsidR="00A77B3E">
        <w:tc>
          <w:tcPr>
            <w:tcW w:w="48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both"/>
              <w:rPr>
                <w:rFonts w:ascii="Times New Roman" w:hAnsi="Times New Roman" w:cs="Times New Roman"/>
                <w:lang w:val="en-US" w:eastAsia="en-US"/>
              </w:rPr>
            </w:pPr>
            <w:r>
              <w:rPr>
                <w:rFonts w:ascii="Times New Roman" w:hAnsi="Times New Roman" w:cs="Times New Roman"/>
                <w:lang w:val="en-US" w:eastAsia="en-US"/>
              </w:rPr>
              <w:t>Исключено</w:t>
            </w:r>
            <w:r>
              <w:rPr>
                <w:rFonts w:ascii="Times New Roman" w:hAnsi="Times New Roman" w:cs="Times New Roman"/>
                <w:lang w:val="en-US" w:eastAsia="en-US"/>
              </w:rPr>
              <w:t xml:space="preserve"> </w:t>
            </w:r>
            <w:r>
              <w:rPr>
                <w:rFonts w:ascii="Times New Roman" w:hAnsi="Times New Roman" w:cs="Times New Roman"/>
                <w:lang w:val="en-US" w:eastAsia="en-US"/>
              </w:rPr>
              <w:t>с</w:t>
            </w:r>
            <w:r>
              <w:rPr>
                <w:rFonts w:ascii="Times New Roman" w:hAnsi="Times New Roman" w:cs="Times New Roman"/>
                <w:lang w:val="en-US" w:eastAsia="en-US"/>
              </w:rPr>
              <w:t xml:space="preserve"> 02.09.2021. - </w:t>
            </w:r>
            <w:hyperlink r:id="rId5479" w:history="1">
              <w:r>
                <w:rPr>
                  <w:rFonts w:ascii="Times New Roman" w:hAnsi="Times New Roman" w:cs="Times New Roman"/>
                  <w:color w:val="0000FF"/>
                  <w:lang w:val="en-US" w:eastAsia="en-US"/>
                </w:rPr>
                <w:t>Изменение</w:t>
              </w:r>
            </w:hyperlink>
            <w:hyperlink r:id="rId5480" w:history="1">
              <w:r>
                <w:rPr>
                  <w:rFonts w:ascii="Times New Roman" w:hAnsi="Times New Roman" w:cs="Times New Roman"/>
                  <w:color w:val="0000FF"/>
                  <w:lang w:val="en-US" w:eastAsia="en-US"/>
                </w:rPr>
                <w:t xml:space="preserve"> </w:t>
              </w:r>
            </w:hyperlink>
            <w:hyperlink r:id="rId5481" w:history="1">
              <w:r>
                <w:rPr>
                  <w:rFonts w:ascii="Times New Roman" w:hAnsi="Times New Roman" w:cs="Times New Roman"/>
                  <w:color w:val="0000FF"/>
                  <w:lang w:val="en-US" w:eastAsia="en-US"/>
                </w:rPr>
                <w:t>N</w:t>
              </w:r>
            </w:hyperlink>
            <w:hyperlink r:id="rId5482"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xml:space="preserve">, </w:t>
            </w:r>
            <w:r>
              <w:rPr>
                <w:rFonts w:ascii="Times New Roman" w:hAnsi="Times New Roman" w:cs="Times New Roman"/>
                <w:lang w:val="en-US" w:eastAsia="en-US"/>
              </w:rPr>
              <w:t>утв</w:t>
            </w:r>
            <w:r>
              <w:rPr>
                <w:rFonts w:ascii="Times New Roman" w:hAnsi="Times New Roman" w:cs="Times New Roman"/>
                <w:lang w:val="en-US" w:eastAsia="en-US"/>
              </w:rPr>
              <w:t xml:space="preserve">. </w:t>
            </w:r>
            <w:r>
              <w:rPr>
                <w:rFonts w:ascii="Times New Roman" w:hAnsi="Times New Roman" w:cs="Times New Roman"/>
                <w:lang w:val="en-US" w:eastAsia="en-US"/>
              </w:rPr>
              <w:t>Приказом</w:t>
            </w:r>
            <w:r>
              <w:rPr>
                <w:rFonts w:ascii="Times New Roman" w:hAnsi="Times New Roman" w:cs="Times New Roman"/>
                <w:lang w:val="en-US" w:eastAsia="en-US"/>
              </w:rPr>
              <w:t xml:space="preserve"> </w:t>
            </w:r>
            <w:r>
              <w:rPr>
                <w:rFonts w:ascii="Times New Roman" w:hAnsi="Times New Roman" w:cs="Times New Roman"/>
                <w:lang w:val="en-US" w:eastAsia="en-US"/>
              </w:rPr>
              <w:t>Минстроя</w:t>
            </w:r>
            <w:r>
              <w:rPr>
                <w:rFonts w:ascii="Times New Roman" w:hAnsi="Times New Roman" w:cs="Times New Roman"/>
                <w:lang w:val="en-US" w:eastAsia="en-US"/>
              </w:rPr>
              <w:t xml:space="preserve"> </w:t>
            </w:r>
            <w:r>
              <w:rPr>
                <w:rFonts w:ascii="Times New Roman" w:hAnsi="Times New Roman" w:cs="Times New Roman"/>
                <w:lang w:val="en-US" w:eastAsia="en-US"/>
              </w:rPr>
              <w:t>России</w:t>
            </w:r>
            <w:r>
              <w:rPr>
                <w:rFonts w:ascii="Times New Roman" w:hAnsi="Times New Roman" w:cs="Times New Roman"/>
                <w:lang w:val="en-US" w:eastAsia="en-US"/>
              </w:rPr>
              <w:t xml:space="preserve"> </w:t>
            </w:r>
            <w:r>
              <w:rPr>
                <w:rFonts w:ascii="Times New Roman" w:hAnsi="Times New Roman" w:cs="Times New Roman"/>
                <w:lang w:val="en-US" w:eastAsia="en-US"/>
              </w:rPr>
              <w:t>от</w:t>
            </w:r>
            <w:r>
              <w:rPr>
                <w:rFonts w:ascii="Times New Roman" w:hAnsi="Times New Roman" w:cs="Times New Roman"/>
                <w:lang w:val="en-US" w:eastAsia="en-US"/>
              </w:rPr>
              <w:t xml:space="preserve"> 01.03.2021 N 98/</w:t>
            </w:r>
            <w:r>
              <w:rPr>
                <w:rFonts w:ascii="Times New Roman" w:hAnsi="Times New Roman" w:cs="Times New Roman"/>
                <w:lang w:val="en-US" w:eastAsia="en-US"/>
              </w:rPr>
              <w:t>пр</w:t>
            </w:r>
            <w:r>
              <w:rPr>
                <w:rFonts w:ascii="Times New Roman" w:hAnsi="Times New Roman" w:cs="Times New Roman"/>
                <w:lang w:val="en-US" w:eastAsia="en-US"/>
              </w:rPr>
              <w:t>.</w:t>
            </w:r>
          </w:p>
        </w:tc>
        <w:tc>
          <w:tcPr>
            <w:tcW w:w="7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8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48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Наркозные</w:t>
            </w:r>
            <w:r>
              <w:rPr>
                <w:rFonts w:ascii="Times New Roman" w:hAnsi="Times New Roman" w:cs="Times New Roman"/>
                <w:lang w:val="en-US" w:eastAsia="en-US"/>
              </w:rPr>
              <w:t xml:space="preserve"> </w:t>
            </w:r>
            <w:r>
              <w:rPr>
                <w:rFonts w:ascii="Times New Roman" w:hAnsi="Times New Roman" w:cs="Times New Roman"/>
                <w:lang w:val="en-US" w:eastAsia="en-US"/>
              </w:rPr>
              <w:t>и</w:t>
            </w:r>
            <w:r>
              <w:rPr>
                <w:rFonts w:ascii="Times New Roman" w:hAnsi="Times New Roman" w:cs="Times New Roman"/>
                <w:lang w:val="en-US" w:eastAsia="en-US"/>
              </w:rPr>
              <w:t xml:space="preserve"> </w:t>
            </w:r>
            <w:r>
              <w:rPr>
                <w:rFonts w:ascii="Times New Roman" w:hAnsi="Times New Roman" w:cs="Times New Roman"/>
                <w:lang w:val="en-US" w:eastAsia="en-US"/>
              </w:rPr>
              <w:t>другие</w:t>
            </w:r>
            <w:r>
              <w:rPr>
                <w:rFonts w:ascii="Times New Roman" w:hAnsi="Times New Roman" w:cs="Times New Roman"/>
                <w:lang w:val="en-US" w:eastAsia="en-US"/>
              </w:rPr>
              <w:t xml:space="preserve"> </w:t>
            </w:r>
            <w:r>
              <w:rPr>
                <w:rFonts w:ascii="Times New Roman" w:hAnsi="Times New Roman" w:cs="Times New Roman"/>
                <w:lang w:val="en-US" w:eastAsia="en-US"/>
              </w:rPr>
              <w:t>помещения</w:t>
            </w:r>
            <w:r>
              <w:rPr>
                <w:rFonts w:ascii="Times New Roman" w:hAnsi="Times New Roman" w:cs="Times New Roman"/>
                <w:lang w:val="en-US" w:eastAsia="en-US"/>
              </w:rPr>
              <w:t xml:space="preserve"> </w:t>
            </w:r>
            <w:r>
              <w:rPr>
                <w:rFonts w:ascii="Times New Roman" w:hAnsi="Times New Roman" w:cs="Times New Roman"/>
                <w:lang w:val="en-US" w:eastAsia="en-US"/>
              </w:rPr>
              <w:t>для</w:t>
            </w:r>
            <w:r>
              <w:rPr>
                <w:rFonts w:ascii="Times New Roman" w:hAnsi="Times New Roman" w:cs="Times New Roman"/>
                <w:lang w:val="en-US" w:eastAsia="en-US"/>
              </w:rPr>
              <w:t xml:space="preserve"> </w:t>
            </w:r>
            <w:r>
              <w:rPr>
                <w:rFonts w:ascii="Times New Roman" w:hAnsi="Times New Roman" w:cs="Times New Roman"/>
                <w:lang w:val="en-US" w:eastAsia="en-US"/>
              </w:rPr>
              <w:t>подготовки</w:t>
            </w:r>
            <w:r>
              <w:rPr>
                <w:rFonts w:ascii="Times New Roman" w:hAnsi="Times New Roman" w:cs="Times New Roman"/>
                <w:lang w:val="en-US" w:eastAsia="en-US"/>
              </w:rPr>
              <w:t xml:space="preserve"> </w:t>
            </w:r>
            <w:r>
              <w:rPr>
                <w:rFonts w:ascii="Times New Roman" w:hAnsi="Times New Roman" w:cs="Times New Roman"/>
                <w:lang w:val="en-US" w:eastAsia="en-US"/>
              </w:rPr>
              <w:t>к</w:t>
            </w:r>
            <w:r>
              <w:rPr>
                <w:rFonts w:ascii="Times New Roman" w:hAnsi="Times New Roman" w:cs="Times New Roman"/>
                <w:lang w:val="en-US" w:eastAsia="en-US"/>
              </w:rPr>
              <w:t xml:space="preserve"> </w:t>
            </w:r>
            <w:r>
              <w:rPr>
                <w:rFonts w:ascii="Times New Roman" w:hAnsi="Times New Roman" w:cs="Times New Roman"/>
                <w:lang w:val="en-US" w:eastAsia="en-US"/>
              </w:rPr>
              <w:t>операциям</w:t>
            </w:r>
          </w:p>
        </w:tc>
        <w:tc>
          <w:tcPr>
            <w:tcW w:w="7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rPr>
                <w:rFonts w:ascii="Times New Roman" w:hAnsi="Times New Roman" w:cs="Times New Roman"/>
                <w:lang w:val="en-US" w:eastAsia="en-US"/>
              </w:rPr>
            </w:pPr>
          </w:p>
        </w:tc>
        <w:tc>
          <w:tcPr>
            <w:tcW w:w="7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X</w:t>
            </w:r>
          </w:p>
        </w:tc>
        <w:tc>
          <w:tcPr>
            <w:tcW w:w="7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X</w:t>
            </w:r>
          </w:p>
        </w:tc>
        <w:tc>
          <w:tcPr>
            <w:tcW w:w="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color w:val="0000FF"/>
                <w:lang w:val="en-US" w:eastAsia="en-US"/>
              </w:rPr>
            </w:pPr>
            <w:r>
              <w:rPr>
                <w:rFonts w:ascii="Times New Roman" w:hAnsi="Times New Roman" w:cs="Times New Roman"/>
                <w:lang w:val="en-US" w:eastAsia="en-US"/>
              </w:rPr>
              <w:t xml:space="preserve">X </w:t>
            </w:r>
            <w:hyperlink r:id="rId5483" w:history="1">
              <w:r>
                <w:rPr>
                  <w:rFonts w:ascii="Times New Roman" w:hAnsi="Times New Roman" w:cs="Times New Roman"/>
                  <w:color w:val="0000FF"/>
                  <w:lang w:val="en-US" w:eastAsia="en-US"/>
                </w:rPr>
                <w:t>&lt;*&gt;</w:t>
              </w:r>
            </w:hyperlink>
          </w:p>
        </w:tc>
        <w:tc>
          <w:tcPr>
            <w:tcW w:w="8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X</w:t>
            </w:r>
          </w:p>
        </w:tc>
      </w:tr>
      <w:tr w:rsidR="00A77B3E">
        <w:tc>
          <w:tcPr>
            <w:tcW w:w="48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both"/>
              <w:rPr>
                <w:rFonts w:ascii="Times New Roman" w:hAnsi="Times New Roman" w:cs="Times New Roman"/>
                <w:lang w:val="en-US" w:eastAsia="en-US"/>
              </w:rPr>
            </w:pPr>
            <w:r>
              <w:rPr>
                <w:rFonts w:ascii="Times New Roman" w:hAnsi="Times New Roman" w:cs="Times New Roman"/>
                <w:lang w:val="en-US" w:eastAsia="en-US"/>
              </w:rPr>
              <w:t>Исключено</w:t>
            </w:r>
            <w:r>
              <w:rPr>
                <w:rFonts w:ascii="Times New Roman" w:hAnsi="Times New Roman" w:cs="Times New Roman"/>
                <w:lang w:val="en-US" w:eastAsia="en-US"/>
              </w:rPr>
              <w:t xml:space="preserve"> </w:t>
            </w:r>
            <w:r>
              <w:rPr>
                <w:rFonts w:ascii="Times New Roman" w:hAnsi="Times New Roman" w:cs="Times New Roman"/>
                <w:lang w:val="en-US" w:eastAsia="en-US"/>
              </w:rPr>
              <w:t>с</w:t>
            </w:r>
            <w:r>
              <w:rPr>
                <w:rFonts w:ascii="Times New Roman" w:hAnsi="Times New Roman" w:cs="Times New Roman"/>
                <w:lang w:val="en-US" w:eastAsia="en-US"/>
              </w:rPr>
              <w:t xml:space="preserve"> 02.09.2021. - </w:t>
            </w:r>
            <w:hyperlink r:id="rId5484" w:history="1">
              <w:r>
                <w:rPr>
                  <w:rFonts w:ascii="Times New Roman" w:hAnsi="Times New Roman" w:cs="Times New Roman"/>
                  <w:color w:val="0000FF"/>
                  <w:lang w:val="en-US" w:eastAsia="en-US"/>
                </w:rPr>
                <w:t>Изменение</w:t>
              </w:r>
            </w:hyperlink>
            <w:hyperlink r:id="rId5485" w:history="1">
              <w:r>
                <w:rPr>
                  <w:rFonts w:ascii="Times New Roman" w:hAnsi="Times New Roman" w:cs="Times New Roman"/>
                  <w:color w:val="0000FF"/>
                  <w:lang w:val="en-US" w:eastAsia="en-US"/>
                </w:rPr>
                <w:t xml:space="preserve"> </w:t>
              </w:r>
            </w:hyperlink>
            <w:hyperlink r:id="rId5486" w:history="1">
              <w:r>
                <w:rPr>
                  <w:rFonts w:ascii="Times New Roman" w:hAnsi="Times New Roman" w:cs="Times New Roman"/>
                  <w:color w:val="0000FF"/>
                  <w:lang w:val="en-US" w:eastAsia="en-US"/>
                </w:rPr>
                <w:t>N</w:t>
              </w:r>
            </w:hyperlink>
            <w:hyperlink r:id="rId5487"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xml:space="preserve">, </w:t>
            </w:r>
            <w:r>
              <w:rPr>
                <w:rFonts w:ascii="Times New Roman" w:hAnsi="Times New Roman" w:cs="Times New Roman"/>
                <w:lang w:val="en-US" w:eastAsia="en-US"/>
              </w:rPr>
              <w:t>утв</w:t>
            </w:r>
            <w:r>
              <w:rPr>
                <w:rFonts w:ascii="Times New Roman" w:hAnsi="Times New Roman" w:cs="Times New Roman"/>
                <w:lang w:val="en-US" w:eastAsia="en-US"/>
              </w:rPr>
              <w:t xml:space="preserve">. </w:t>
            </w:r>
            <w:r>
              <w:rPr>
                <w:rFonts w:ascii="Times New Roman" w:hAnsi="Times New Roman" w:cs="Times New Roman"/>
                <w:lang w:val="en-US" w:eastAsia="en-US"/>
              </w:rPr>
              <w:t>Приказом</w:t>
            </w:r>
            <w:r>
              <w:rPr>
                <w:rFonts w:ascii="Times New Roman" w:hAnsi="Times New Roman" w:cs="Times New Roman"/>
                <w:lang w:val="en-US" w:eastAsia="en-US"/>
              </w:rPr>
              <w:t xml:space="preserve"> </w:t>
            </w:r>
            <w:r>
              <w:rPr>
                <w:rFonts w:ascii="Times New Roman" w:hAnsi="Times New Roman" w:cs="Times New Roman"/>
                <w:lang w:val="en-US" w:eastAsia="en-US"/>
              </w:rPr>
              <w:t>Минстроя</w:t>
            </w:r>
            <w:r>
              <w:rPr>
                <w:rFonts w:ascii="Times New Roman" w:hAnsi="Times New Roman" w:cs="Times New Roman"/>
                <w:lang w:val="en-US" w:eastAsia="en-US"/>
              </w:rPr>
              <w:t xml:space="preserve"> </w:t>
            </w:r>
            <w:r>
              <w:rPr>
                <w:rFonts w:ascii="Times New Roman" w:hAnsi="Times New Roman" w:cs="Times New Roman"/>
                <w:lang w:val="en-US" w:eastAsia="en-US"/>
              </w:rPr>
              <w:t>России</w:t>
            </w:r>
            <w:r>
              <w:rPr>
                <w:rFonts w:ascii="Times New Roman" w:hAnsi="Times New Roman" w:cs="Times New Roman"/>
                <w:lang w:val="en-US" w:eastAsia="en-US"/>
              </w:rPr>
              <w:t xml:space="preserve"> </w:t>
            </w:r>
            <w:r>
              <w:rPr>
                <w:rFonts w:ascii="Times New Roman" w:hAnsi="Times New Roman" w:cs="Times New Roman"/>
                <w:lang w:val="en-US" w:eastAsia="en-US"/>
              </w:rPr>
              <w:t>от</w:t>
            </w:r>
            <w:r>
              <w:rPr>
                <w:rFonts w:ascii="Times New Roman" w:hAnsi="Times New Roman" w:cs="Times New Roman"/>
                <w:lang w:val="en-US" w:eastAsia="en-US"/>
              </w:rPr>
              <w:t xml:space="preserve"> 01.03.2021 N 98/</w:t>
            </w:r>
            <w:r>
              <w:rPr>
                <w:rFonts w:ascii="Times New Roman" w:hAnsi="Times New Roman" w:cs="Times New Roman"/>
                <w:lang w:val="en-US" w:eastAsia="en-US"/>
              </w:rPr>
              <w:t>пр</w:t>
            </w:r>
            <w:r>
              <w:rPr>
                <w:rFonts w:ascii="Times New Roman" w:hAnsi="Times New Roman" w:cs="Times New Roman"/>
                <w:lang w:val="en-US" w:eastAsia="en-US"/>
              </w:rPr>
              <w:t>.</w:t>
            </w:r>
          </w:p>
        </w:tc>
        <w:tc>
          <w:tcPr>
            <w:tcW w:w="7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8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48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Родовые</w:t>
            </w:r>
            <w:r>
              <w:rPr>
                <w:rFonts w:ascii="Times New Roman" w:hAnsi="Times New Roman" w:cs="Times New Roman"/>
                <w:lang w:val="en-US" w:eastAsia="en-US"/>
              </w:rPr>
              <w:t xml:space="preserve"> </w:t>
            </w:r>
            <w:r>
              <w:rPr>
                <w:rFonts w:ascii="Times New Roman" w:hAnsi="Times New Roman" w:cs="Times New Roman"/>
                <w:lang w:val="en-US" w:eastAsia="en-US"/>
              </w:rPr>
              <w:t>палаты</w:t>
            </w:r>
          </w:p>
        </w:tc>
        <w:tc>
          <w:tcPr>
            <w:tcW w:w="7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rPr>
                <w:rFonts w:ascii="Times New Roman" w:hAnsi="Times New Roman" w:cs="Times New Roman"/>
                <w:lang w:val="en-US" w:eastAsia="en-US"/>
              </w:rPr>
            </w:pPr>
          </w:p>
        </w:tc>
        <w:tc>
          <w:tcPr>
            <w:tcW w:w="7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X</w:t>
            </w:r>
          </w:p>
        </w:tc>
        <w:tc>
          <w:tcPr>
            <w:tcW w:w="7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X</w:t>
            </w:r>
          </w:p>
        </w:tc>
        <w:tc>
          <w:tcPr>
            <w:tcW w:w="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color w:val="0000FF"/>
                <w:lang w:val="en-US" w:eastAsia="en-US"/>
              </w:rPr>
            </w:pPr>
            <w:r>
              <w:rPr>
                <w:rFonts w:ascii="Times New Roman" w:hAnsi="Times New Roman" w:cs="Times New Roman"/>
                <w:lang w:val="en-US" w:eastAsia="en-US"/>
              </w:rPr>
              <w:t xml:space="preserve">X </w:t>
            </w:r>
            <w:hyperlink r:id="rId5488" w:history="1">
              <w:r>
                <w:rPr>
                  <w:rFonts w:ascii="Times New Roman" w:hAnsi="Times New Roman" w:cs="Times New Roman"/>
                  <w:color w:val="0000FF"/>
                  <w:lang w:val="en-US" w:eastAsia="en-US"/>
                </w:rPr>
                <w:t>&lt;*&gt;</w:t>
              </w:r>
            </w:hyperlink>
          </w:p>
        </w:tc>
        <w:tc>
          <w:tcPr>
            <w:tcW w:w="8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X</w:t>
            </w:r>
          </w:p>
        </w:tc>
      </w:tr>
      <w:tr w:rsidR="00A77B3E">
        <w:tc>
          <w:tcPr>
            <w:tcW w:w="48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Предродовые</w:t>
            </w:r>
            <w:r>
              <w:rPr>
                <w:rFonts w:ascii="Times New Roman" w:hAnsi="Times New Roman" w:cs="Times New Roman"/>
                <w:lang w:val="en-US" w:eastAsia="en-US"/>
              </w:rPr>
              <w:t xml:space="preserve"> </w:t>
            </w:r>
            <w:r>
              <w:rPr>
                <w:rFonts w:ascii="Times New Roman" w:hAnsi="Times New Roman" w:cs="Times New Roman"/>
                <w:lang w:val="en-US" w:eastAsia="en-US"/>
              </w:rPr>
              <w:t>палаты</w:t>
            </w:r>
          </w:p>
        </w:tc>
        <w:tc>
          <w:tcPr>
            <w:tcW w:w="7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rPr>
                <w:rFonts w:ascii="Times New Roman" w:hAnsi="Times New Roman" w:cs="Times New Roman"/>
                <w:lang w:val="en-US" w:eastAsia="en-US"/>
              </w:rPr>
            </w:pPr>
          </w:p>
        </w:tc>
        <w:tc>
          <w:tcPr>
            <w:tcW w:w="7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X</w:t>
            </w:r>
          </w:p>
        </w:tc>
        <w:tc>
          <w:tcPr>
            <w:tcW w:w="7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rPr>
                <w:rFonts w:ascii="Times New Roman" w:hAnsi="Times New Roman" w:cs="Times New Roman"/>
                <w:lang w:val="en-US" w:eastAsia="en-US"/>
              </w:rPr>
            </w:pPr>
          </w:p>
        </w:tc>
        <w:tc>
          <w:tcPr>
            <w:tcW w:w="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color w:val="0000FF"/>
                <w:lang w:val="en-US" w:eastAsia="en-US"/>
              </w:rPr>
            </w:pPr>
            <w:r>
              <w:rPr>
                <w:rFonts w:ascii="Times New Roman" w:hAnsi="Times New Roman" w:cs="Times New Roman"/>
                <w:lang w:val="en-US" w:eastAsia="en-US"/>
              </w:rPr>
              <w:t xml:space="preserve">X </w:t>
            </w:r>
            <w:hyperlink r:id="rId5489" w:history="1">
              <w:r>
                <w:rPr>
                  <w:rFonts w:ascii="Times New Roman" w:hAnsi="Times New Roman" w:cs="Times New Roman"/>
                  <w:color w:val="0000FF"/>
                  <w:lang w:val="en-US" w:eastAsia="en-US"/>
                </w:rPr>
                <w:t>&lt;*&gt;</w:t>
              </w:r>
            </w:hyperlink>
          </w:p>
        </w:tc>
        <w:tc>
          <w:tcPr>
            <w:tcW w:w="8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X</w:t>
            </w:r>
          </w:p>
        </w:tc>
      </w:tr>
      <w:tr w:rsidR="00A77B3E">
        <w:tc>
          <w:tcPr>
            <w:tcW w:w="48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Помещения</w:t>
            </w:r>
            <w:r>
              <w:rPr>
                <w:rFonts w:ascii="Times New Roman" w:hAnsi="Times New Roman" w:cs="Times New Roman"/>
                <w:lang w:val="en-US" w:eastAsia="en-US"/>
              </w:rPr>
              <w:t xml:space="preserve"> </w:t>
            </w:r>
            <w:r>
              <w:rPr>
                <w:rFonts w:ascii="Times New Roman" w:hAnsi="Times New Roman" w:cs="Times New Roman"/>
                <w:lang w:val="en-US" w:eastAsia="en-US"/>
              </w:rPr>
              <w:t>для</w:t>
            </w:r>
            <w:r>
              <w:rPr>
                <w:rFonts w:ascii="Times New Roman" w:hAnsi="Times New Roman" w:cs="Times New Roman"/>
                <w:lang w:val="en-US" w:eastAsia="en-US"/>
              </w:rPr>
              <w:t xml:space="preserve"> </w:t>
            </w:r>
            <w:r>
              <w:rPr>
                <w:rFonts w:ascii="Times New Roman" w:hAnsi="Times New Roman" w:cs="Times New Roman"/>
                <w:lang w:val="en-US" w:eastAsia="en-US"/>
              </w:rPr>
              <w:t>проведения</w:t>
            </w:r>
            <w:r>
              <w:rPr>
                <w:rFonts w:ascii="Times New Roman" w:hAnsi="Times New Roman" w:cs="Times New Roman"/>
                <w:lang w:val="en-US" w:eastAsia="en-US"/>
              </w:rPr>
              <w:t xml:space="preserve"> </w:t>
            </w:r>
            <w:r>
              <w:rPr>
                <w:rFonts w:ascii="Times New Roman" w:hAnsi="Times New Roman" w:cs="Times New Roman"/>
                <w:lang w:val="en-US" w:eastAsia="en-US"/>
              </w:rPr>
              <w:t>гемодиализа</w:t>
            </w:r>
          </w:p>
        </w:tc>
        <w:tc>
          <w:tcPr>
            <w:tcW w:w="7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rPr>
                <w:rFonts w:ascii="Times New Roman" w:hAnsi="Times New Roman" w:cs="Times New Roman"/>
                <w:lang w:val="en-US" w:eastAsia="en-US"/>
              </w:rPr>
            </w:pPr>
          </w:p>
        </w:tc>
        <w:tc>
          <w:tcPr>
            <w:tcW w:w="7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X</w:t>
            </w:r>
          </w:p>
        </w:tc>
        <w:tc>
          <w:tcPr>
            <w:tcW w:w="7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rPr>
                <w:rFonts w:ascii="Times New Roman" w:hAnsi="Times New Roman" w:cs="Times New Roman"/>
                <w:lang w:val="en-US" w:eastAsia="en-US"/>
              </w:rPr>
            </w:pPr>
          </w:p>
        </w:tc>
        <w:tc>
          <w:tcPr>
            <w:tcW w:w="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rPr>
                <w:rFonts w:ascii="Times New Roman" w:hAnsi="Times New Roman" w:cs="Times New Roman"/>
                <w:lang w:val="en-US" w:eastAsia="en-US"/>
              </w:rPr>
            </w:pPr>
          </w:p>
        </w:tc>
        <w:tc>
          <w:tcPr>
            <w:tcW w:w="8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X</w:t>
            </w:r>
          </w:p>
        </w:tc>
      </w:tr>
      <w:tr w:rsidR="00A77B3E">
        <w:tc>
          <w:tcPr>
            <w:tcW w:w="48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Пал</w:t>
            </w:r>
            <w:r>
              <w:rPr>
                <w:rFonts w:ascii="Times New Roman" w:hAnsi="Times New Roman" w:cs="Times New Roman"/>
                <w:lang w:val="en-US" w:eastAsia="en-US"/>
              </w:rPr>
              <w:t>аты</w:t>
            </w:r>
            <w:r>
              <w:rPr>
                <w:rFonts w:ascii="Times New Roman" w:hAnsi="Times New Roman" w:cs="Times New Roman"/>
                <w:lang w:val="en-US" w:eastAsia="en-US"/>
              </w:rPr>
              <w:t xml:space="preserve"> (</w:t>
            </w:r>
            <w:r>
              <w:rPr>
                <w:rFonts w:ascii="Times New Roman" w:hAnsi="Times New Roman" w:cs="Times New Roman"/>
                <w:lang w:val="en-US" w:eastAsia="en-US"/>
              </w:rPr>
              <w:t>кроме</w:t>
            </w:r>
            <w:r>
              <w:rPr>
                <w:rFonts w:ascii="Times New Roman" w:hAnsi="Times New Roman" w:cs="Times New Roman"/>
                <w:lang w:val="en-US" w:eastAsia="en-US"/>
              </w:rPr>
              <w:t xml:space="preserve"> </w:t>
            </w:r>
            <w:r>
              <w:rPr>
                <w:rFonts w:ascii="Times New Roman" w:hAnsi="Times New Roman" w:cs="Times New Roman"/>
                <w:lang w:val="en-US" w:eastAsia="en-US"/>
              </w:rPr>
              <w:t>указанных</w:t>
            </w:r>
            <w:r>
              <w:rPr>
                <w:rFonts w:ascii="Times New Roman" w:hAnsi="Times New Roman" w:cs="Times New Roman"/>
                <w:lang w:val="en-US" w:eastAsia="en-US"/>
              </w:rPr>
              <w:t xml:space="preserve"> </w:t>
            </w:r>
            <w:r>
              <w:rPr>
                <w:rFonts w:ascii="Times New Roman" w:hAnsi="Times New Roman" w:cs="Times New Roman"/>
                <w:lang w:val="en-US" w:eastAsia="en-US"/>
              </w:rPr>
              <w:t>выше</w:t>
            </w:r>
            <w:r>
              <w:rPr>
                <w:rFonts w:ascii="Times New Roman" w:hAnsi="Times New Roman" w:cs="Times New Roman"/>
                <w:lang w:val="en-US" w:eastAsia="en-US"/>
              </w:rPr>
              <w:t>)</w:t>
            </w:r>
          </w:p>
        </w:tc>
        <w:tc>
          <w:tcPr>
            <w:tcW w:w="7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rPr>
                <w:rFonts w:ascii="Times New Roman" w:hAnsi="Times New Roman" w:cs="Times New Roman"/>
                <w:lang w:val="en-US" w:eastAsia="en-US"/>
              </w:rPr>
            </w:pPr>
          </w:p>
        </w:tc>
        <w:tc>
          <w:tcPr>
            <w:tcW w:w="7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X</w:t>
            </w:r>
          </w:p>
        </w:tc>
        <w:tc>
          <w:tcPr>
            <w:tcW w:w="7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rPr>
                <w:rFonts w:ascii="Times New Roman" w:hAnsi="Times New Roman" w:cs="Times New Roman"/>
                <w:lang w:val="en-US" w:eastAsia="en-US"/>
              </w:rPr>
            </w:pPr>
          </w:p>
        </w:tc>
        <w:tc>
          <w:tcPr>
            <w:tcW w:w="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rPr>
                <w:rFonts w:ascii="Times New Roman" w:hAnsi="Times New Roman" w:cs="Times New Roman"/>
                <w:lang w:val="en-US" w:eastAsia="en-US"/>
              </w:rPr>
            </w:pPr>
          </w:p>
        </w:tc>
        <w:tc>
          <w:tcPr>
            <w:tcW w:w="8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rPr>
                <w:rFonts w:ascii="Times New Roman" w:hAnsi="Times New Roman" w:cs="Times New Roman"/>
                <w:lang w:val="en-US" w:eastAsia="en-US"/>
              </w:rPr>
            </w:pPr>
          </w:p>
        </w:tc>
      </w:tr>
      <w:tr w:rsidR="00A77B3E">
        <w:tc>
          <w:tcPr>
            <w:tcW w:w="48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Кабинеты</w:t>
            </w:r>
            <w:r>
              <w:rPr>
                <w:rFonts w:ascii="Times New Roman" w:hAnsi="Times New Roman" w:cs="Times New Roman"/>
                <w:lang w:val="en-US" w:eastAsia="en-US"/>
              </w:rPr>
              <w:t xml:space="preserve"> </w:t>
            </w:r>
            <w:r>
              <w:rPr>
                <w:rFonts w:ascii="Times New Roman" w:hAnsi="Times New Roman" w:cs="Times New Roman"/>
                <w:lang w:val="en-US" w:eastAsia="en-US"/>
              </w:rPr>
              <w:t>лучевой</w:t>
            </w:r>
            <w:r>
              <w:rPr>
                <w:rFonts w:ascii="Times New Roman" w:hAnsi="Times New Roman" w:cs="Times New Roman"/>
                <w:lang w:val="en-US" w:eastAsia="en-US"/>
              </w:rPr>
              <w:t xml:space="preserve"> </w:t>
            </w:r>
            <w:r>
              <w:rPr>
                <w:rFonts w:ascii="Times New Roman" w:hAnsi="Times New Roman" w:cs="Times New Roman"/>
                <w:lang w:val="en-US" w:eastAsia="en-US"/>
              </w:rPr>
              <w:t>диагностики</w:t>
            </w:r>
            <w:r>
              <w:rPr>
                <w:rFonts w:ascii="Times New Roman" w:hAnsi="Times New Roman" w:cs="Times New Roman"/>
                <w:lang w:val="en-US" w:eastAsia="en-US"/>
              </w:rPr>
              <w:t xml:space="preserve"> </w:t>
            </w:r>
            <w:r>
              <w:rPr>
                <w:rFonts w:ascii="Times New Roman" w:hAnsi="Times New Roman" w:cs="Times New Roman"/>
                <w:lang w:val="en-US" w:eastAsia="en-US"/>
              </w:rPr>
              <w:t>и</w:t>
            </w:r>
            <w:r>
              <w:rPr>
                <w:rFonts w:ascii="Times New Roman" w:hAnsi="Times New Roman" w:cs="Times New Roman"/>
                <w:lang w:val="en-US" w:eastAsia="en-US"/>
              </w:rPr>
              <w:t xml:space="preserve"> </w:t>
            </w:r>
            <w:r>
              <w:rPr>
                <w:rFonts w:ascii="Times New Roman" w:hAnsi="Times New Roman" w:cs="Times New Roman"/>
                <w:lang w:val="en-US" w:eastAsia="en-US"/>
              </w:rPr>
              <w:t>терапии</w:t>
            </w:r>
          </w:p>
        </w:tc>
        <w:tc>
          <w:tcPr>
            <w:tcW w:w="7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rPr>
                <w:rFonts w:ascii="Times New Roman" w:hAnsi="Times New Roman" w:cs="Times New Roman"/>
                <w:lang w:val="en-US" w:eastAsia="en-US"/>
              </w:rPr>
            </w:pPr>
          </w:p>
        </w:tc>
        <w:tc>
          <w:tcPr>
            <w:tcW w:w="7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X</w:t>
            </w:r>
          </w:p>
        </w:tc>
        <w:tc>
          <w:tcPr>
            <w:tcW w:w="7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rPr>
                <w:rFonts w:ascii="Times New Roman" w:hAnsi="Times New Roman" w:cs="Times New Roman"/>
                <w:lang w:val="en-US" w:eastAsia="en-US"/>
              </w:rPr>
            </w:pPr>
          </w:p>
        </w:tc>
        <w:tc>
          <w:tcPr>
            <w:tcW w:w="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rPr>
                <w:rFonts w:ascii="Times New Roman" w:hAnsi="Times New Roman" w:cs="Times New Roman"/>
                <w:lang w:val="en-US" w:eastAsia="en-US"/>
              </w:rPr>
            </w:pPr>
          </w:p>
        </w:tc>
        <w:tc>
          <w:tcPr>
            <w:tcW w:w="8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X</w:t>
            </w:r>
          </w:p>
        </w:tc>
      </w:tr>
      <w:tr w:rsidR="00A77B3E">
        <w:tc>
          <w:tcPr>
            <w:tcW w:w="48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Помещения</w:t>
            </w:r>
            <w:r>
              <w:rPr>
                <w:rFonts w:ascii="Times New Roman" w:hAnsi="Times New Roman" w:cs="Times New Roman"/>
                <w:lang w:val="en-US" w:eastAsia="en-US"/>
              </w:rPr>
              <w:t xml:space="preserve"> </w:t>
            </w:r>
            <w:r>
              <w:rPr>
                <w:rFonts w:ascii="Times New Roman" w:hAnsi="Times New Roman" w:cs="Times New Roman"/>
                <w:lang w:val="en-US" w:eastAsia="en-US"/>
              </w:rPr>
              <w:t>для</w:t>
            </w:r>
            <w:r>
              <w:rPr>
                <w:rFonts w:ascii="Times New Roman" w:hAnsi="Times New Roman" w:cs="Times New Roman"/>
                <w:lang w:val="en-US" w:eastAsia="en-US"/>
              </w:rPr>
              <w:t xml:space="preserve"> </w:t>
            </w:r>
            <w:r>
              <w:rPr>
                <w:rFonts w:ascii="Times New Roman" w:hAnsi="Times New Roman" w:cs="Times New Roman"/>
                <w:lang w:val="en-US" w:eastAsia="en-US"/>
              </w:rPr>
              <w:t>магнитно</w:t>
            </w:r>
            <w:r>
              <w:rPr>
                <w:rFonts w:ascii="Times New Roman" w:hAnsi="Times New Roman" w:cs="Times New Roman"/>
                <w:lang w:val="en-US" w:eastAsia="en-US"/>
              </w:rPr>
              <w:t>-</w:t>
            </w:r>
            <w:r>
              <w:rPr>
                <w:rFonts w:ascii="Times New Roman" w:hAnsi="Times New Roman" w:cs="Times New Roman"/>
                <w:lang w:val="en-US" w:eastAsia="en-US"/>
              </w:rPr>
              <w:t>резонансной</w:t>
            </w:r>
            <w:r>
              <w:rPr>
                <w:rFonts w:ascii="Times New Roman" w:hAnsi="Times New Roman" w:cs="Times New Roman"/>
                <w:lang w:val="en-US" w:eastAsia="en-US"/>
              </w:rPr>
              <w:t xml:space="preserve"> </w:t>
            </w:r>
            <w:r>
              <w:rPr>
                <w:rFonts w:ascii="Times New Roman" w:hAnsi="Times New Roman" w:cs="Times New Roman"/>
                <w:lang w:val="en-US" w:eastAsia="en-US"/>
              </w:rPr>
              <w:t>томографии</w:t>
            </w:r>
          </w:p>
        </w:tc>
        <w:tc>
          <w:tcPr>
            <w:tcW w:w="7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rPr>
                <w:rFonts w:ascii="Times New Roman" w:hAnsi="Times New Roman" w:cs="Times New Roman"/>
                <w:lang w:val="en-US" w:eastAsia="en-US"/>
              </w:rPr>
            </w:pPr>
          </w:p>
        </w:tc>
        <w:tc>
          <w:tcPr>
            <w:tcW w:w="7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X</w:t>
            </w:r>
          </w:p>
        </w:tc>
        <w:tc>
          <w:tcPr>
            <w:tcW w:w="7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rPr>
                <w:rFonts w:ascii="Times New Roman" w:hAnsi="Times New Roman" w:cs="Times New Roman"/>
                <w:lang w:val="en-US" w:eastAsia="en-US"/>
              </w:rPr>
            </w:pPr>
          </w:p>
        </w:tc>
        <w:tc>
          <w:tcPr>
            <w:tcW w:w="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rPr>
                <w:rFonts w:ascii="Times New Roman" w:hAnsi="Times New Roman" w:cs="Times New Roman"/>
                <w:lang w:val="en-US" w:eastAsia="en-US"/>
              </w:rPr>
            </w:pPr>
          </w:p>
        </w:tc>
        <w:tc>
          <w:tcPr>
            <w:tcW w:w="8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X</w:t>
            </w:r>
          </w:p>
        </w:tc>
      </w:tr>
      <w:tr w:rsidR="00A77B3E">
        <w:tc>
          <w:tcPr>
            <w:tcW w:w="48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Помещения</w:t>
            </w:r>
            <w:r>
              <w:rPr>
                <w:rFonts w:ascii="Times New Roman" w:hAnsi="Times New Roman" w:cs="Times New Roman"/>
                <w:lang w:val="en-US" w:eastAsia="en-US"/>
              </w:rPr>
              <w:t xml:space="preserve"> </w:t>
            </w:r>
            <w:r>
              <w:rPr>
                <w:rFonts w:ascii="Times New Roman" w:hAnsi="Times New Roman" w:cs="Times New Roman"/>
                <w:lang w:val="en-US" w:eastAsia="en-US"/>
              </w:rPr>
              <w:t>для</w:t>
            </w:r>
            <w:r>
              <w:rPr>
                <w:rFonts w:ascii="Times New Roman" w:hAnsi="Times New Roman" w:cs="Times New Roman"/>
                <w:lang w:val="en-US" w:eastAsia="en-US"/>
              </w:rPr>
              <w:t xml:space="preserve"> </w:t>
            </w:r>
            <w:r>
              <w:rPr>
                <w:rFonts w:ascii="Times New Roman" w:hAnsi="Times New Roman" w:cs="Times New Roman"/>
                <w:lang w:val="en-US" w:eastAsia="en-US"/>
              </w:rPr>
              <w:t>проведения</w:t>
            </w:r>
            <w:r>
              <w:rPr>
                <w:rFonts w:ascii="Times New Roman" w:hAnsi="Times New Roman" w:cs="Times New Roman"/>
                <w:lang w:val="en-US" w:eastAsia="en-US"/>
              </w:rPr>
              <w:t xml:space="preserve"> </w:t>
            </w:r>
            <w:r>
              <w:rPr>
                <w:rFonts w:ascii="Times New Roman" w:hAnsi="Times New Roman" w:cs="Times New Roman"/>
                <w:lang w:val="en-US" w:eastAsia="en-US"/>
              </w:rPr>
              <w:t>ЭКГ</w:t>
            </w:r>
            <w:r>
              <w:rPr>
                <w:rFonts w:ascii="Times New Roman" w:hAnsi="Times New Roman" w:cs="Times New Roman"/>
                <w:lang w:val="en-US" w:eastAsia="en-US"/>
              </w:rPr>
              <w:t xml:space="preserve">, </w:t>
            </w:r>
            <w:r>
              <w:rPr>
                <w:rFonts w:ascii="Times New Roman" w:hAnsi="Times New Roman" w:cs="Times New Roman"/>
                <w:lang w:val="en-US" w:eastAsia="en-US"/>
              </w:rPr>
              <w:t>ЭЭГ</w:t>
            </w:r>
            <w:r>
              <w:rPr>
                <w:rFonts w:ascii="Times New Roman" w:hAnsi="Times New Roman" w:cs="Times New Roman"/>
                <w:lang w:val="en-US" w:eastAsia="en-US"/>
              </w:rPr>
              <w:t xml:space="preserve">, </w:t>
            </w:r>
            <w:r>
              <w:rPr>
                <w:rFonts w:ascii="Times New Roman" w:hAnsi="Times New Roman" w:cs="Times New Roman"/>
                <w:lang w:val="en-US" w:eastAsia="en-US"/>
              </w:rPr>
              <w:t>ЭГГ</w:t>
            </w:r>
          </w:p>
        </w:tc>
        <w:tc>
          <w:tcPr>
            <w:tcW w:w="7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rPr>
                <w:rFonts w:ascii="Times New Roman" w:hAnsi="Times New Roman" w:cs="Times New Roman"/>
                <w:lang w:val="en-US" w:eastAsia="en-US"/>
              </w:rPr>
            </w:pPr>
          </w:p>
        </w:tc>
        <w:tc>
          <w:tcPr>
            <w:tcW w:w="7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X</w:t>
            </w:r>
          </w:p>
        </w:tc>
        <w:tc>
          <w:tcPr>
            <w:tcW w:w="7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rPr>
                <w:rFonts w:ascii="Times New Roman" w:hAnsi="Times New Roman" w:cs="Times New Roman"/>
                <w:lang w:val="en-US" w:eastAsia="en-US"/>
              </w:rPr>
            </w:pPr>
          </w:p>
        </w:tc>
        <w:tc>
          <w:tcPr>
            <w:tcW w:w="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rPr>
                <w:rFonts w:ascii="Times New Roman" w:hAnsi="Times New Roman" w:cs="Times New Roman"/>
                <w:lang w:val="en-US" w:eastAsia="en-US"/>
              </w:rPr>
            </w:pPr>
          </w:p>
        </w:tc>
        <w:tc>
          <w:tcPr>
            <w:tcW w:w="8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X</w:t>
            </w:r>
          </w:p>
        </w:tc>
      </w:tr>
      <w:tr w:rsidR="00A77B3E">
        <w:tc>
          <w:tcPr>
            <w:tcW w:w="48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Помещения</w:t>
            </w:r>
            <w:r>
              <w:rPr>
                <w:rFonts w:ascii="Times New Roman" w:hAnsi="Times New Roman" w:cs="Times New Roman"/>
                <w:lang w:val="en-US" w:eastAsia="en-US"/>
              </w:rPr>
              <w:t xml:space="preserve"> </w:t>
            </w:r>
            <w:r>
              <w:rPr>
                <w:rFonts w:ascii="Times New Roman" w:hAnsi="Times New Roman" w:cs="Times New Roman"/>
                <w:lang w:val="en-US" w:eastAsia="en-US"/>
              </w:rPr>
              <w:t>для</w:t>
            </w:r>
            <w:r>
              <w:rPr>
                <w:rFonts w:ascii="Times New Roman" w:hAnsi="Times New Roman" w:cs="Times New Roman"/>
                <w:lang w:val="en-US" w:eastAsia="en-US"/>
              </w:rPr>
              <w:t xml:space="preserve"> </w:t>
            </w:r>
            <w:r>
              <w:rPr>
                <w:rFonts w:ascii="Times New Roman" w:hAnsi="Times New Roman" w:cs="Times New Roman"/>
                <w:lang w:val="en-US" w:eastAsia="en-US"/>
              </w:rPr>
              <w:t>проведения</w:t>
            </w:r>
            <w:r>
              <w:rPr>
                <w:rFonts w:ascii="Times New Roman" w:hAnsi="Times New Roman" w:cs="Times New Roman"/>
                <w:lang w:val="en-US" w:eastAsia="en-US"/>
              </w:rPr>
              <w:t xml:space="preserve"> </w:t>
            </w:r>
            <w:r>
              <w:rPr>
                <w:rFonts w:ascii="Times New Roman" w:hAnsi="Times New Roman" w:cs="Times New Roman"/>
                <w:lang w:val="en-US" w:eastAsia="en-US"/>
              </w:rPr>
              <w:t>эндоскопии</w:t>
            </w:r>
          </w:p>
        </w:tc>
        <w:tc>
          <w:tcPr>
            <w:tcW w:w="7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rPr>
                <w:rFonts w:ascii="Times New Roman" w:hAnsi="Times New Roman" w:cs="Times New Roman"/>
                <w:lang w:val="en-US" w:eastAsia="en-US"/>
              </w:rPr>
            </w:pPr>
          </w:p>
        </w:tc>
        <w:tc>
          <w:tcPr>
            <w:tcW w:w="7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color w:val="0000FF"/>
                <w:lang w:val="en-US" w:eastAsia="en-US"/>
              </w:rPr>
            </w:pPr>
            <w:r>
              <w:rPr>
                <w:rFonts w:ascii="Times New Roman" w:hAnsi="Times New Roman" w:cs="Times New Roman"/>
                <w:lang w:val="en-US" w:eastAsia="en-US"/>
              </w:rPr>
              <w:t xml:space="preserve">X </w:t>
            </w:r>
            <w:hyperlink r:id="rId5490" w:history="1">
              <w:r>
                <w:rPr>
                  <w:rFonts w:ascii="Times New Roman" w:hAnsi="Times New Roman" w:cs="Times New Roman"/>
                  <w:color w:val="0000FF"/>
                  <w:lang w:val="en-US" w:eastAsia="en-US"/>
                </w:rPr>
                <w:t>&lt;**&gt;</w:t>
              </w:r>
            </w:hyperlink>
          </w:p>
        </w:tc>
        <w:tc>
          <w:tcPr>
            <w:tcW w:w="7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rPr>
                <w:rFonts w:ascii="Times New Roman" w:hAnsi="Times New Roman" w:cs="Times New Roman"/>
                <w:color w:val="0000FF"/>
                <w:lang w:val="en-US" w:eastAsia="en-US"/>
              </w:rPr>
            </w:pPr>
          </w:p>
        </w:tc>
        <w:tc>
          <w:tcPr>
            <w:tcW w:w="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rPr>
                <w:rFonts w:ascii="Times New Roman" w:hAnsi="Times New Roman" w:cs="Times New Roman"/>
                <w:color w:val="0000FF"/>
                <w:lang w:val="en-US" w:eastAsia="en-US"/>
              </w:rPr>
            </w:pPr>
          </w:p>
        </w:tc>
        <w:tc>
          <w:tcPr>
            <w:tcW w:w="8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color w:val="0000FF"/>
                <w:lang w:val="en-US" w:eastAsia="en-US"/>
              </w:rPr>
            </w:pPr>
            <w:r>
              <w:rPr>
                <w:rFonts w:ascii="Times New Roman" w:hAnsi="Times New Roman" w:cs="Times New Roman"/>
                <w:lang w:val="en-US" w:eastAsia="en-US"/>
              </w:rPr>
              <w:t xml:space="preserve">X </w:t>
            </w:r>
            <w:hyperlink r:id="rId5491" w:history="1">
              <w:r>
                <w:rPr>
                  <w:rFonts w:ascii="Times New Roman" w:hAnsi="Times New Roman" w:cs="Times New Roman"/>
                  <w:color w:val="0000FF"/>
                  <w:lang w:val="en-US" w:eastAsia="en-US"/>
                </w:rPr>
                <w:t>&lt;**&gt;</w:t>
              </w:r>
            </w:hyperlink>
          </w:p>
        </w:tc>
      </w:tr>
      <w:tr w:rsidR="00A77B3E">
        <w:tc>
          <w:tcPr>
            <w:tcW w:w="48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Процедурные</w:t>
            </w:r>
            <w:r>
              <w:rPr>
                <w:rFonts w:ascii="Times New Roman" w:hAnsi="Times New Roman" w:cs="Times New Roman"/>
                <w:lang w:val="en-US" w:eastAsia="en-US"/>
              </w:rPr>
              <w:t xml:space="preserve"> </w:t>
            </w:r>
            <w:r>
              <w:rPr>
                <w:rFonts w:ascii="Times New Roman" w:hAnsi="Times New Roman" w:cs="Times New Roman"/>
                <w:lang w:val="en-US" w:eastAsia="en-US"/>
              </w:rPr>
              <w:t>кабинеты</w:t>
            </w:r>
          </w:p>
        </w:tc>
        <w:tc>
          <w:tcPr>
            <w:tcW w:w="7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rPr>
                <w:rFonts w:ascii="Times New Roman" w:hAnsi="Times New Roman" w:cs="Times New Roman"/>
                <w:lang w:val="en-US" w:eastAsia="en-US"/>
              </w:rPr>
            </w:pPr>
          </w:p>
        </w:tc>
        <w:tc>
          <w:tcPr>
            <w:tcW w:w="7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X</w:t>
            </w:r>
          </w:p>
        </w:tc>
        <w:tc>
          <w:tcPr>
            <w:tcW w:w="7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rPr>
                <w:rFonts w:ascii="Times New Roman" w:hAnsi="Times New Roman" w:cs="Times New Roman"/>
                <w:lang w:val="en-US" w:eastAsia="en-US"/>
              </w:rPr>
            </w:pPr>
          </w:p>
        </w:tc>
        <w:tc>
          <w:tcPr>
            <w:tcW w:w="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rPr>
                <w:rFonts w:ascii="Times New Roman" w:hAnsi="Times New Roman" w:cs="Times New Roman"/>
                <w:lang w:val="en-US" w:eastAsia="en-US"/>
              </w:rPr>
            </w:pPr>
          </w:p>
        </w:tc>
        <w:tc>
          <w:tcPr>
            <w:tcW w:w="8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X</w:t>
            </w:r>
          </w:p>
        </w:tc>
      </w:tr>
      <w:tr w:rsidR="00A77B3E">
        <w:tc>
          <w:tcPr>
            <w:tcW w:w="48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both"/>
              <w:rPr>
                <w:rFonts w:ascii="Times New Roman" w:hAnsi="Times New Roman" w:cs="Times New Roman"/>
                <w:lang w:val="en-US" w:eastAsia="en-US"/>
              </w:rPr>
            </w:pPr>
            <w:r>
              <w:rPr>
                <w:rFonts w:ascii="Times New Roman" w:hAnsi="Times New Roman" w:cs="Times New Roman"/>
                <w:lang w:val="en-US" w:eastAsia="en-US"/>
              </w:rPr>
              <w:t>Исключено</w:t>
            </w:r>
            <w:r>
              <w:rPr>
                <w:rFonts w:ascii="Times New Roman" w:hAnsi="Times New Roman" w:cs="Times New Roman"/>
                <w:lang w:val="en-US" w:eastAsia="en-US"/>
              </w:rPr>
              <w:t xml:space="preserve"> </w:t>
            </w:r>
            <w:r>
              <w:rPr>
                <w:rFonts w:ascii="Times New Roman" w:hAnsi="Times New Roman" w:cs="Times New Roman"/>
                <w:lang w:val="en-US" w:eastAsia="en-US"/>
              </w:rPr>
              <w:t>с</w:t>
            </w:r>
            <w:r>
              <w:rPr>
                <w:rFonts w:ascii="Times New Roman" w:hAnsi="Times New Roman" w:cs="Times New Roman"/>
                <w:lang w:val="en-US" w:eastAsia="en-US"/>
              </w:rPr>
              <w:t xml:space="preserve"> 02.09.2021. - </w:t>
            </w:r>
            <w:hyperlink r:id="rId5492" w:history="1">
              <w:r>
                <w:rPr>
                  <w:rFonts w:ascii="Times New Roman" w:hAnsi="Times New Roman" w:cs="Times New Roman"/>
                  <w:color w:val="0000FF"/>
                  <w:lang w:val="en-US" w:eastAsia="en-US"/>
                </w:rPr>
                <w:t>Изменение</w:t>
              </w:r>
            </w:hyperlink>
            <w:hyperlink r:id="rId5493" w:history="1">
              <w:r>
                <w:rPr>
                  <w:rFonts w:ascii="Times New Roman" w:hAnsi="Times New Roman" w:cs="Times New Roman"/>
                  <w:color w:val="0000FF"/>
                  <w:lang w:val="en-US" w:eastAsia="en-US"/>
                </w:rPr>
                <w:t xml:space="preserve"> </w:t>
              </w:r>
            </w:hyperlink>
            <w:hyperlink r:id="rId5494" w:history="1">
              <w:r>
                <w:rPr>
                  <w:rFonts w:ascii="Times New Roman" w:hAnsi="Times New Roman" w:cs="Times New Roman"/>
                  <w:color w:val="0000FF"/>
                  <w:lang w:val="en-US" w:eastAsia="en-US"/>
                </w:rPr>
                <w:t>N</w:t>
              </w:r>
            </w:hyperlink>
            <w:hyperlink r:id="rId5495"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xml:space="preserve">, </w:t>
            </w:r>
            <w:r>
              <w:rPr>
                <w:rFonts w:ascii="Times New Roman" w:hAnsi="Times New Roman" w:cs="Times New Roman"/>
                <w:lang w:val="en-US" w:eastAsia="en-US"/>
              </w:rPr>
              <w:t>утв</w:t>
            </w:r>
            <w:r>
              <w:rPr>
                <w:rFonts w:ascii="Times New Roman" w:hAnsi="Times New Roman" w:cs="Times New Roman"/>
                <w:lang w:val="en-US" w:eastAsia="en-US"/>
              </w:rPr>
              <w:t xml:space="preserve">. </w:t>
            </w:r>
            <w:r>
              <w:rPr>
                <w:rFonts w:ascii="Times New Roman" w:hAnsi="Times New Roman" w:cs="Times New Roman"/>
                <w:lang w:val="en-US" w:eastAsia="en-US"/>
              </w:rPr>
              <w:t>Приказом</w:t>
            </w:r>
            <w:r>
              <w:rPr>
                <w:rFonts w:ascii="Times New Roman" w:hAnsi="Times New Roman" w:cs="Times New Roman"/>
                <w:lang w:val="en-US" w:eastAsia="en-US"/>
              </w:rPr>
              <w:t xml:space="preserve"> </w:t>
            </w:r>
            <w:r>
              <w:rPr>
                <w:rFonts w:ascii="Times New Roman" w:hAnsi="Times New Roman" w:cs="Times New Roman"/>
                <w:lang w:val="en-US" w:eastAsia="en-US"/>
              </w:rPr>
              <w:t>Минстроя</w:t>
            </w:r>
            <w:r>
              <w:rPr>
                <w:rFonts w:ascii="Times New Roman" w:hAnsi="Times New Roman" w:cs="Times New Roman"/>
                <w:lang w:val="en-US" w:eastAsia="en-US"/>
              </w:rPr>
              <w:t xml:space="preserve"> </w:t>
            </w:r>
            <w:r>
              <w:rPr>
                <w:rFonts w:ascii="Times New Roman" w:hAnsi="Times New Roman" w:cs="Times New Roman"/>
                <w:lang w:val="en-US" w:eastAsia="en-US"/>
              </w:rPr>
              <w:t>России</w:t>
            </w:r>
            <w:r>
              <w:rPr>
                <w:rFonts w:ascii="Times New Roman" w:hAnsi="Times New Roman" w:cs="Times New Roman"/>
                <w:lang w:val="en-US" w:eastAsia="en-US"/>
              </w:rPr>
              <w:t xml:space="preserve"> </w:t>
            </w:r>
            <w:r>
              <w:rPr>
                <w:rFonts w:ascii="Times New Roman" w:hAnsi="Times New Roman" w:cs="Times New Roman"/>
                <w:lang w:val="en-US" w:eastAsia="en-US"/>
              </w:rPr>
              <w:t>от</w:t>
            </w:r>
            <w:r>
              <w:rPr>
                <w:rFonts w:ascii="Times New Roman" w:hAnsi="Times New Roman" w:cs="Times New Roman"/>
                <w:lang w:val="en-US" w:eastAsia="en-US"/>
              </w:rPr>
              <w:t xml:space="preserve"> 01.03.2021 N 98/</w:t>
            </w:r>
            <w:r>
              <w:rPr>
                <w:rFonts w:ascii="Times New Roman" w:hAnsi="Times New Roman" w:cs="Times New Roman"/>
                <w:lang w:val="en-US" w:eastAsia="en-US"/>
              </w:rPr>
              <w:t>пр</w:t>
            </w:r>
            <w:r>
              <w:rPr>
                <w:rFonts w:ascii="Times New Roman" w:hAnsi="Times New Roman" w:cs="Times New Roman"/>
                <w:lang w:val="en-US" w:eastAsia="en-US"/>
              </w:rPr>
              <w:t>.</w:t>
            </w:r>
          </w:p>
        </w:tc>
        <w:tc>
          <w:tcPr>
            <w:tcW w:w="7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8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48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Кабин</w:t>
            </w:r>
            <w:r>
              <w:rPr>
                <w:rFonts w:ascii="Times New Roman" w:hAnsi="Times New Roman" w:cs="Times New Roman"/>
                <w:lang w:val="en-US" w:eastAsia="en-US"/>
              </w:rPr>
              <w:t>еты</w:t>
            </w:r>
            <w:r>
              <w:rPr>
                <w:rFonts w:ascii="Times New Roman" w:hAnsi="Times New Roman" w:cs="Times New Roman"/>
                <w:lang w:val="en-US" w:eastAsia="en-US"/>
              </w:rPr>
              <w:t xml:space="preserve"> </w:t>
            </w:r>
            <w:r>
              <w:rPr>
                <w:rFonts w:ascii="Times New Roman" w:hAnsi="Times New Roman" w:cs="Times New Roman"/>
                <w:lang w:val="en-US" w:eastAsia="en-US"/>
              </w:rPr>
              <w:t>водолечения</w:t>
            </w:r>
          </w:p>
        </w:tc>
        <w:tc>
          <w:tcPr>
            <w:tcW w:w="7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rPr>
                <w:rFonts w:ascii="Times New Roman" w:hAnsi="Times New Roman" w:cs="Times New Roman"/>
                <w:lang w:val="en-US" w:eastAsia="en-US"/>
              </w:rPr>
            </w:pPr>
          </w:p>
        </w:tc>
        <w:tc>
          <w:tcPr>
            <w:tcW w:w="7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X</w:t>
            </w:r>
          </w:p>
        </w:tc>
        <w:tc>
          <w:tcPr>
            <w:tcW w:w="7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rPr>
                <w:rFonts w:ascii="Times New Roman" w:hAnsi="Times New Roman" w:cs="Times New Roman"/>
                <w:lang w:val="en-US" w:eastAsia="en-US"/>
              </w:rPr>
            </w:pPr>
          </w:p>
        </w:tc>
        <w:tc>
          <w:tcPr>
            <w:tcW w:w="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rPr>
                <w:rFonts w:ascii="Times New Roman" w:hAnsi="Times New Roman" w:cs="Times New Roman"/>
                <w:lang w:val="en-US" w:eastAsia="en-US"/>
              </w:rPr>
            </w:pPr>
          </w:p>
        </w:tc>
        <w:tc>
          <w:tcPr>
            <w:tcW w:w="8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X</w:t>
            </w:r>
          </w:p>
        </w:tc>
      </w:tr>
      <w:tr w:rsidR="00A77B3E">
        <w:tc>
          <w:tcPr>
            <w:tcW w:w="48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Физиотерапевтические</w:t>
            </w:r>
            <w:r>
              <w:rPr>
                <w:rFonts w:ascii="Times New Roman" w:hAnsi="Times New Roman" w:cs="Times New Roman"/>
                <w:lang w:val="en-US" w:eastAsia="en-US"/>
              </w:rPr>
              <w:t xml:space="preserve"> </w:t>
            </w:r>
            <w:r>
              <w:rPr>
                <w:rFonts w:ascii="Times New Roman" w:hAnsi="Times New Roman" w:cs="Times New Roman"/>
                <w:lang w:val="en-US" w:eastAsia="en-US"/>
              </w:rPr>
              <w:t>кабинеты</w:t>
            </w:r>
          </w:p>
        </w:tc>
        <w:tc>
          <w:tcPr>
            <w:tcW w:w="7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rPr>
                <w:rFonts w:ascii="Times New Roman" w:hAnsi="Times New Roman" w:cs="Times New Roman"/>
                <w:lang w:val="en-US" w:eastAsia="en-US"/>
              </w:rPr>
            </w:pPr>
          </w:p>
        </w:tc>
        <w:tc>
          <w:tcPr>
            <w:tcW w:w="7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X</w:t>
            </w:r>
          </w:p>
        </w:tc>
        <w:tc>
          <w:tcPr>
            <w:tcW w:w="7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rPr>
                <w:rFonts w:ascii="Times New Roman" w:hAnsi="Times New Roman" w:cs="Times New Roman"/>
                <w:lang w:val="en-US" w:eastAsia="en-US"/>
              </w:rPr>
            </w:pPr>
          </w:p>
        </w:tc>
        <w:tc>
          <w:tcPr>
            <w:tcW w:w="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rPr>
                <w:rFonts w:ascii="Times New Roman" w:hAnsi="Times New Roman" w:cs="Times New Roman"/>
                <w:lang w:val="en-US" w:eastAsia="en-US"/>
              </w:rPr>
            </w:pPr>
          </w:p>
        </w:tc>
        <w:tc>
          <w:tcPr>
            <w:tcW w:w="8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X</w:t>
            </w:r>
          </w:p>
        </w:tc>
      </w:tr>
      <w:tr w:rsidR="00A77B3E">
        <w:tc>
          <w:tcPr>
            <w:tcW w:w="48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Массажные</w:t>
            </w:r>
            <w:r>
              <w:rPr>
                <w:rFonts w:ascii="Times New Roman" w:hAnsi="Times New Roman" w:cs="Times New Roman"/>
                <w:lang w:val="en-US" w:eastAsia="en-US"/>
              </w:rPr>
              <w:t xml:space="preserve"> </w:t>
            </w:r>
            <w:r>
              <w:rPr>
                <w:rFonts w:ascii="Times New Roman" w:hAnsi="Times New Roman" w:cs="Times New Roman"/>
                <w:lang w:val="en-US" w:eastAsia="en-US"/>
              </w:rPr>
              <w:t>кабинеты</w:t>
            </w:r>
          </w:p>
        </w:tc>
        <w:tc>
          <w:tcPr>
            <w:tcW w:w="7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X</w:t>
            </w:r>
          </w:p>
        </w:tc>
        <w:tc>
          <w:tcPr>
            <w:tcW w:w="7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X</w:t>
            </w:r>
          </w:p>
        </w:tc>
        <w:tc>
          <w:tcPr>
            <w:tcW w:w="7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rPr>
                <w:rFonts w:ascii="Times New Roman" w:hAnsi="Times New Roman" w:cs="Times New Roman"/>
                <w:lang w:val="en-US" w:eastAsia="en-US"/>
              </w:rPr>
            </w:pPr>
          </w:p>
        </w:tc>
        <w:tc>
          <w:tcPr>
            <w:tcW w:w="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rPr>
                <w:rFonts w:ascii="Times New Roman" w:hAnsi="Times New Roman" w:cs="Times New Roman"/>
                <w:lang w:val="en-US" w:eastAsia="en-US"/>
              </w:rPr>
            </w:pPr>
          </w:p>
        </w:tc>
        <w:tc>
          <w:tcPr>
            <w:tcW w:w="8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X</w:t>
            </w:r>
          </w:p>
        </w:tc>
      </w:tr>
      <w:tr w:rsidR="00A77B3E">
        <w:tc>
          <w:tcPr>
            <w:tcW w:w="48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ind w:firstLine="283"/>
              <w:jc w:val="both"/>
              <w:rPr>
                <w:rFonts w:ascii="Times New Roman" w:hAnsi="Times New Roman" w:cs="Times New Roman"/>
                <w:lang w:val="en-US" w:eastAsia="en-US"/>
              </w:rPr>
            </w:pPr>
            <w:bookmarkStart w:id="69" w:name="id.kgcv8k"/>
            <w:bookmarkEnd w:id="69"/>
            <w:r>
              <w:rPr>
                <w:rFonts w:ascii="Times New Roman" w:hAnsi="Times New Roman" w:cs="Times New Roman"/>
                <w:lang w:val="en-US" w:eastAsia="en-US"/>
              </w:rPr>
              <w:t xml:space="preserve">&lt;*&gt; </w:t>
            </w:r>
            <w:r>
              <w:rPr>
                <w:rFonts w:ascii="Times New Roman" w:hAnsi="Times New Roman" w:cs="Times New Roman"/>
                <w:lang w:val="en-US" w:eastAsia="en-US"/>
              </w:rPr>
              <w:t>Для</w:t>
            </w:r>
            <w:r>
              <w:rPr>
                <w:rFonts w:ascii="Times New Roman" w:hAnsi="Times New Roman" w:cs="Times New Roman"/>
                <w:lang w:val="en-US" w:eastAsia="en-US"/>
              </w:rPr>
              <w:t xml:space="preserve"> </w:t>
            </w:r>
            <w:r>
              <w:rPr>
                <w:rFonts w:ascii="Times New Roman" w:hAnsi="Times New Roman" w:cs="Times New Roman"/>
                <w:lang w:val="en-US" w:eastAsia="en-US"/>
              </w:rPr>
              <w:t>светильников</w:t>
            </w:r>
            <w:r>
              <w:rPr>
                <w:rFonts w:ascii="Times New Roman" w:hAnsi="Times New Roman" w:cs="Times New Roman"/>
                <w:lang w:val="en-US" w:eastAsia="en-US"/>
              </w:rPr>
              <w:t xml:space="preserve"> </w:t>
            </w:r>
            <w:r>
              <w:rPr>
                <w:rFonts w:ascii="Times New Roman" w:hAnsi="Times New Roman" w:cs="Times New Roman"/>
                <w:lang w:val="en-US" w:eastAsia="en-US"/>
              </w:rPr>
              <w:t>и</w:t>
            </w:r>
            <w:r>
              <w:rPr>
                <w:rFonts w:ascii="Times New Roman" w:hAnsi="Times New Roman" w:cs="Times New Roman"/>
                <w:lang w:val="en-US" w:eastAsia="en-US"/>
              </w:rPr>
              <w:t xml:space="preserve"> </w:t>
            </w:r>
            <w:r>
              <w:rPr>
                <w:rFonts w:ascii="Times New Roman" w:hAnsi="Times New Roman" w:cs="Times New Roman"/>
                <w:lang w:val="en-US" w:eastAsia="en-US"/>
              </w:rPr>
              <w:t>оборудования</w:t>
            </w:r>
            <w:r>
              <w:rPr>
                <w:rFonts w:ascii="Times New Roman" w:hAnsi="Times New Roman" w:cs="Times New Roman"/>
                <w:lang w:val="en-US" w:eastAsia="en-US"/>
              </w:rPr>
              <w:t xml:space="preserve"> </w:t>
            </w:r>
            <w:r>
              <w:rPr>
                <w:rFonts w:ascii="Times New Roman" w:hAnsi="Times New Roman" w:cs="Times New Roman"/>
                <w:lang w:val="en-US" w:eastAsia="en-US"/>
              </w:rPr>
              <w:t>жизнеобеспечения</w:t>
            </w:r>
            <w:r>
              <w:rPr>
                <w:rFonts w:ascii="Times New Roman" w:hAnsi="Times New Roman" w:cs="Times New Roman"/>
                <w:lang w:val="en-US" w:eastAsia="en-US"/>
              </w:rPr>
              <w:t xml:space="preserve"> </w:t>
            </w:r>
            <w:r>
              <w:rPr>
                <w:rFonts w:ascii="Times New Roman" w:hAnsi="Times New Roman" w:cs="Times New Roman"/>
                <w:lang w:val="en-US" w:eastAsia="en-US"/>
              </w:rPr>
              <w:t>время</w:t>
            </w:r>
            <w:r>
              <w:rPr>
                <w:rFonts w:ascii="Times New Roman" w:hAnsi="Times New Roman" w:cs="Times New Roman"/>
                <w:lang w:val="en-US" w:eastAsia="en-US"/>
              </w:rPr>
              <w:t xml:space="preserve"> </w:t>
            </w:r>
            <w:r>
              <w:rPr>
                <w:rFonts w:ascii="Times New Roman" w:hAnsi="Times New Roman" w:cs="Times New Roman"/>
                <w:lang w:val="en-US" w:eastAsia="en-US"/>
              </w:rPr>
              <w:t>переключения</w:t>
            </w:r>
            <w:r>
              <w:rPr>
                <w:rFonts w:ascii="Times New Roman" w:hAnsi="Times New Roman" w:cs="Times New Roman"/>
                <w:lang w:val="en-US" w:eastAsia="en-US"/>
              </w:rPr>
              <w:t xml:space="preserve"> </w:t>
            </w:r>
            <w:r>
              <w:rPr>
                <w:rFonts w:ascii="Times New Roman" w:hAnsi="Times New Roman" w:cs="Times New Roman"/>
                <w:lang w:val="en-US" w:eastAsia="en-US"/>
              </w:rPr>
              <w:t>не</w:t>
            </w:r>
            <w:r>
              <w:rPr>
                <w:rFonts w:ascii="Times New Roman" w:hAnsi="Times New Roman" w:cs="Times New Roman"/>
                <w:lang w:val="en-US" w:eastAsia="en-US"/>
              </w:rPr>
              <w:t xml:space="preserve"> </w:t>
            </w:r>
            <w:r>
              <w:rPr>
                <w:rFonts w:ascii="Times New Roman" w:hAnsi="Times New Roman" w:cs="Times New Roman"/>
                <w:lang w:val="en-US" w:eastAsia="en-US"/>
              </w:rPr>
              <w:t>более</w:t>
            </w:r>
            <w:r>
              <w:rPr>
                <w:rFonts w:ascii="Times New Roman" w:hAnsi="Times New Roman" w:cs="Times New Roman"/>
                <w:lang w:val="en-US" w:eastAsia="en-US"/>
              </w:rPr>
              <w:t xml:space="preserve"> 0,5 </w:t>
            </w:r>
            <w:r>
              <w:rPr>
                <w:rFonts w:ascii="Times New Roman" w:hAnsi="Times New Roman" w:cs="Times New Roman"/>
                <w:lang w:val="en-US" w:eastAsia="en-US"/>
              </w:rPr>
              <w:t>с</w:t>
            </w:r>
            <w:r>
              <w:rPr>
                <w:rFonts w:ascii="Times New Roman" w:hAnsi="Times New Roman" w:cs="Times New Roman"/>
                <w:lang w:val="en-US" w:eastAsia="en-US"/>
              </w:rPr>
              <w:t>.</w:t>
            </w:r>
            <w:bookmarkStart w:id="70" w:name="id.34g0dwd"/>
            <w:bookmarkEnd w:id="70"/>
          </w:p>
          <w:p w:rsidR="00A77B3E" w:rsidRDefault="00116A58">
            <w:pPr>
              <w:widowControl w:val="0"/>
              <w:ind w:firstLine="283"/>
              <w:jc w:val="both"/>
              <w:rPr>
                <w:rFonts w:ascii="Times New Roman" w:hAnsi="Times New Roman" w:cs="Times New Roman"/>
                <w:lang w:val="en-US" w:eastAsia="en-US"/>
              </w:rPr>
            </w:pPr>
            <w:r>
              <w:rPr>
                <w:rFonts w:ascii="Times New Roman" w:hAnsi="Times New Roman" w:cs="Times New Roman"/>
                <w:lang w:val="en-US" w:eastAsia="en-US"/>
              </w:rPr>
              <w:t xml:space="preserve">&lt;**&gt; </w:t>
            </w:r>
            <w:r>
              <w:rPr>
                <w:rFonts w:ascii="Times New Roman" w:hAnsi="Times New Roman" w:cs="Times New Roman"/>
                <w:lang w:val="en-US" w:eastAsia="en-US"/>
              </w:rPr>
              <w:t>Кроме</w:t>
            </w:r>
            <w:r>
              <w:rPr>
                <w:rFonts w:ascii="Times New Roman" w:hAnsi="Times New Roman" w:cs="Times New Roman"/>
                <w:lang w:val="en-US" w:eastAsia="en-US"/>
              </w:rPr>
              <w:t xml:space="preserve"> </w:t>
            </w:r>
            <w:r>
              <w:rPr>
                <w:rFonts w:ascii="Times New Roman" w:hAnsi="Times New Roman" w:cs="Times New Roman"/>
                <w:lang w:val="en-US" w:eastAsia="en-US"/>
              </w:rPr>
              <w:t>операционных</w:t>
            </w:r>
            <w:r>
              <w:rPr>
                <w:rFonts w:ascii="Times New Roman" w:hAnsi="Times New Roman" w:cs="Times New Roman"/>
                <w:lang w:val="en-US" w:eastAsia="en-US"/>
              </w:rPr>
              <w:t>.</w:t>
            </w:r>
          </w:p>
        </w:tc>
        <w:tc>
          <w:tcPr>
            <w:tcW w:w="7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7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8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bl>
    <w:p w:rsidR="00A77B3E" w:rsidRDefault="00A77B3E">
      <w:pPr>
        <w:widowControl w:val="0"/>
        <w:jc w:val="both"/>
        <w:rPr>
          <w:rFonts w:ascii="Times New Roman" w:hAnsi="Times New Roman" w:cs="Times New Roman"/>
          <w:lang w:val="en-US"/>
        </w:rPr>
      </w:pPr>
    </w:p>
    <w:p w:rsidR="00A77B3E" w:rsidRDefault="00A77B3E">
      <w:pPr>
        <w:widowControl w:val="0"/>
        <w:jc w:val="both"/>
        <w:rPr>
          <w:rFonts w:ascii="Times New Roman" w:hAnsi="Times New Roman" w:cs="Times New Roman"/>
          <w:lang w:val="en-US"/>
        </w:rPr>
      </w:pPr>
    </w:p>
    <w:p w:rsidR="00A77B3E" w:rsidRDefault="00A77B3E">
      <w:pPr>
        <w:widowControl w:val="0"/>
        <w:jc w:val="both"/>
        <w:rPr>
          <w:rFonts w:ascii="Times New Roman" w:hAnsi="Times New Roman" w:cs="Times New Roman"/>
          <w:lang w:val="en-US"/>
        </w:rPr>
      </w:pPr>
    </w:p>
    <w:p w:rsidR="00A77B3E" w:rsidRDefault="00A77B3E">
      <w:pPr>
        <w:widowControl w:val="0"/>
        <w:jc w:val="both"/>
        <w:rPr>
          <w:rFonts w:ascii="Times New Roman" w:hAnsi="Times New Roman" w:cs="Times New Roman"/>
          <w:lang w:val="en-US"/>
        </w:rPr>
      </w:pPr>
    </w:p>
    <w:p w:rsidR="00A77B3E" w:rsidRDefault="00A77B3E">
      <w:pPr>
        <w:widowControl w:val="0"/>
        <w:jc w:val="both"/>
        <w:rPr>
          <w:rFonts w:ascii="Times New Roman" w:hAnsi="Times New Roman" w:cs="Times New Roman"/>
          <w:lang w:val="en-US"/>
        </w:rPr>
      </w:pPr>
    </w:p>
    <w:p w:rsidR="00A77B3E" w:rsidRDefault="00116A58">
      <w:pPr>
        <w:widowControl w:val="0"/>
        <w:jc w:val="right"/>
        <w:rPr>
          <w:rFonts w:ascii="Times New Roman" w:hAnsi="Times New Roman" w:cs="Times New Roman"/>
          <w:b/>
          <w:bCs/>
          <w:lang w:val="en-US"/>
        </w:rPr>
      </w:pPr>
      <w:r>
        <w:rPr>
          <w:rFonts w:ascii="Times New Roman" w:hAnsi="Times New Roman" w:cs="Times New Roman"/>
          <w:b/>
          <w:bCs/>
          <w:lang w:val="en-US" w:eastAsia="en-US"/>
        </w:rPr>
        <w:t>Прил</w:t>
      </w:r>
      <w:r>
        <w:rPr>
          <w:rFonts w:ascii="Times New Roman" w:hAnsi="Times New Roman" w:cs="Times New Roman"/>
          <w:b/>
          <w:bCs/>
          <w:lang w:val="en-US" w:eastAsia="en-US"/>
        </w:rPr>
        <w:t>ожение</w:t>
      </w:r>
      <w:r>
        <w:rPr>
          <w:rFonts w:ascii="Times New Roman" w:hAnsi="Times New Roman" w:cs="Times New Roman"/>
          <w:b/>
          <w:bCs/>
          <w:lang w:val="en-US" w:eastAsia="en-US"/>
        </w:rPr>
        <w:t xml:space="preserve"> </w:t>
      </w:r>
      <w:r>
        <w:rPr>
          <w:rFonts w:ascii="Times New Roman" w:hAnsi="Times New Roman" w:cs="Times New Roman"/>
          <w:b/>
          <w:bCs/>
          <w:lang w:val="en-US" w:eastAsia="en-US"/>
        </w:rPr>
        <w:t>М</w:t>
      </w:r>
    </w:p>
    <w:p w:rsidR="00A77B3E" w:rsidRDefault="00116A58">
      <w:pPr>
        <w:widowControl w:val="0"/>
        <w:jc w:val="right"/>
        <w:rPr>
          <w:rFonts w:ascii="Times New Roman" w:hAnsi="Times New Roman" w:cs="Times New Roman"/>
          <w:lang w:val="en-US"/>
        </w:rPr>
      </w:pPr>
      <w:r>
        <w:rPr>
          <w:rFonts w:ascii="Times New Roman" w:hAnsi="Times New Roman" w:cs="Times New Roman"/>
          <w:lang w:val="en-US" w:eastAsia="en-US"/>
        </w:rPr>
        <w:lastRenderedPageBreak/>
        <w:t>(</w:t>
      </w:r>
      <w:r>
        <w:rPr>
          <w:rFonts w:ascii="Times New Roman" w:hAnsi="Times New Roman" w:cs="Times New Roman"/>
          <w:lang w:val="en-US" w:eastAsia="en-US"/>
        </w:rPr>
        <w:t>в</w:t>
      </w:r>
      <w:r>
        <w:rPr>
          <w:rFonts w:ascii="Times New Roman" w:hAnsi="Times New Roman" w:cs="Times New Roman"/>
          <w:lang w:val="en-US" w:eastAsia="en-US"/>
        </w:rPr>
        <w:t xml:space="preserve"> </w:t>
      </w:r>
      <w:r>
        <w:rPr>
          <w:rFonts w:ascii="Times New Roman" w:hAnsi="Times New Roman" w:cs="Times New Roman"/>
          <w:lang w:val="en-US" w:eastAsia="en-US"/>
        </w:rPr>
        <w:t>ред</w:t>
      </w:r>
      <w:r>
        <w:rPr>
          <w:rFonts w:ascii="Times New Roman" w:hAnsi="Times New Roman" w:cs="Times New Roman"/>
          <w:lang w:val="en-US" w:eastAsia="en-US"/>
        </w:rPr>
        <w:t xml:space="preserve">. </w:t>
      </w:r>
      <w:hyperlink r:id="rId5496" w:history="1">
        <w:r>
          <w:rPr>
            <w:rFonts w:ascii="Times New Roman" w:hAnsi="Times New Roman" w:cs="Times New Roman"/>
            <w:color w:val="0000FF"/>
            <w:lang w:val="en-US" w:eastAsia="en-US"/>
          </w:rPr>
          <w:t>Изменения</w:t>
        </w:r>
      </w:hyperlink>
      <w:hyperlink r:id="rId5497" w:history="1">
        <w:r>
          <w:rPr>
            <w:rFonts w:ascii="Times New Roman" w:hAnsi="Times New Roman" w:cs="Times New Roman"/>
            <w:color w:val="0000FF"/>
            <w:lang w:val="en-US" w:eastAsia="en-US"/>
          </w:rPr>
          <w:t xml:space="preserve"> </w:t>
        </w:r>
      </w:hyperlink>
      <w:hyperlink r:id="rId5498" w:history="1">
        <w:r>
          <w:rPr>
            <w:rFonts w:ascii="Times New Roman" w:hAnsi="Times New Roman" w:cs="Times New Roman"/>
            <w:color w:val="0000FF"/>
            <w:lang w:val="en-US" w:eastAsia="en-US"/>
          </w:rPr>
          <w:t>N</w:t>
        </w:r>
      </w:hyperlink>
      <w:hyperlink r:id="rId5499"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xml:space="preserve">, </w:t>
      </w:r>
      <w:r>
        <w:rPr>
          <w:rFonts w:ascii="Times New Roman" w:hAnsi="Times New Roman" w:cs="Times New Roman"/>
          <w:lang w:val="en-US" w:eastAsia="en-US"/>
        </w:rPr>
        <w:t>утв</w:t>
      </w:r>
      <w:r>
        <w:rPr>
          <w:rFonts w:ascii="Times New Roman" w:hAnsi="Times New Roman" w:cs="Times New Roman"/>
          <w:lang w:val="en-US" w:eastAsia="en-US"/>
        </w:rPr>
        <w:t xml:space="preserve">. </w:t>
      </w:r>
      <w:r>
        <w:rPr>
          <w:rFonts w:ascii="Times New Roman" w:hAnsi="Times New Roman" w:cs="Times New Roman"/>
          <w:lang w:val="en-US" w:eastAsia="en-US"/>
        </w:rPr>
        <w:t>При</w:t>
      </w:r>
      <w:r>
        <w:rPr>
          <w:rFonts w:ascii="Times New Roman" w:hAnsi="Times New Roman" w:cs="Times New Roman"/>
          <w:lang w:val="en-US" w:eastAsia="en-US"/>
        </w:rPr>
        <w:t>казом</w:t>
      </w:r>
      <w:r>
        <w:rPr>
          <w:rFonts w:ascii="Times New Roman" w:hAnsi="Times New Roman" w:cs="Times New Roman"/>
          <w:lang w:val="en-US" w:eastAsia="en-US"/>
        </w:rPr>
        <w:t xml:space="preserve"> </w:t>
      </w:r>
      <w:r>
        <w:rPr>
          <w:rFonts w:ascii="Times New Roman" w:hAnsi="Times New Roman" w:cs="Times New Roman"/>
          <w:lang w:val="en-US" w:eastAsia="en-US"/>
        </w:rPr>
        <w:t>Минстроя</w:t>
      </w:r>
      <w:r>
        <w:rPr>
          <w:rFonts w:ascii="Times New Roman" w:hAnsi="Times New Roman" w:cs="Times New Roman"/>
          <w:lang w:val="en-US" w:eastAsia="en-US"/>
        </w:rPr>
        <w:t xml:space="preserve"> </w:t>
      </w:r>
      <w:r>
        <w:rPr>
          <w:rFonts w:ascii="Times New Roman" w:hAnsi="Times New Roman" w:cs="Times New Roman"/>
          <w:lang w:val="en-US" w:eastAsia="en-US"/>
        </w:rPr>
        <w:t>России</w:t>
      </w:r>
      <w:r>
        <w:rPr>
          <w:rFonts w:ascii="Times New Roman" w:hAnsi="Times New Roman" w:cs="Times New Roman"/>
          <w:lang w:val="en-US" w:eastAsia="en-US"/>
        </w:rPr>
        <w:t xml:space="preserve"> </w:t>
      </w:r>
      <w:r>
        <w:rPr>
          <w:rFonts w:ascii="Times New Roman" w:hAnsi="Times New Roman" w:cs="Times New Roman"/>
          <w:lang w:val="en-US" w:eastAsia="en-US"/>
        </w:rPr>
        <w:t>от</w:t>
      </w:r>
      <w:r>
        <w:rPr>
          <w:rFonts w:ascii="Times New Roman" w:hAnsi="Times New Roman" w:cs="Times New Roman"/>
          <w:lang w:val="en-US" w:eastAsia="en-US"/>
        </w:rPr>
        <w:t xml:space="preserve"> 01.03.2021 N 98/</w:t>
      </w:r>
      <w:r>
        <w:rPr>
          <w:rFonts w:ascii="Times New Roman" w:hAnsi="Times New Roman" w:cs="Times New Roman"/>
          <w:lang w:val="en-US" w:eastAsia="en-US"/>
        </w:rPr>
        <w:t>пр</w:t>
      </w:r>
      <w:r>
        <w:rPr>
          <w:rFonts w:ascii="Times New Roman" w:hAnsi="Times New Roman" w:cs="Times New Roman"/>
          <w:lang w:val="en-US" w:eastAsia="en-US"/>
        </w:rPr>
        <w:t>)</w:t>
      </w:r>
    </w:p>
    <w:p w:rsidR="00A77B3E" w:rsidRDefault="00A77B3E">
      <w:pPr>
        <w:widowControl w:val="0"/>
        <w:jc w:val="both"/>
        <w:rPr>
          <w:rFonts w:ascii="Times New Roman" w:hAnsi="Times New Roman" w:cs="Times New Roman"/>
          <w:lang w:val="en-US"/>
        </w:rPr>
      </w:pPr>
    </w:p>
    <w:p w:rsidR="00A77B3E" w:rsidRDefault="00116A58">
      <w:pPr>
        <w:widowControl w:val="0"/>
        <w:jc w:val="center"/>
        <w:rPr>
          <w:rFonts w:ascii="Arial" w:hAnsi="Arial" w:cs="Arial"/>
          <w:b/>
          <w:bCs/>
          <w:lang w:val="en-US"/>
        </w:rPr>
      </w:pPr>
      <w:r>
        <w:rPr>
          <w:rFonts w:ascii="Arial" w:hAnsi="Arial" w:cs="Arial"/>
          <w:b/>
          <w:bCs/>
          <w:lang w:val="en-US" w:eastAsia="en-US"/>
        </w:rPr>
        <w:t>МЕТОДИКА</w:t>
      </w:r>
    </w:p>
    <w:p w:rsidR="00A77B3E" w:rsidRDefault="00116A58">
      <w:pPr>
        <w:widowControl w:val="0"/>
        <w:jc w:val="center"/>
        <w:rPr>
          <w:rFonts w:ascii="Arial" w:hAnsi="Arial" w:cs="Arial"/>
          <w:b/>
          <w:bCs/>
          <w:lang w:val="en-US"/>
        </w:rPr>
      </w:pPr>
      <w:r>
        <w:rPr>
          <w:rFonts w:ascii="Arial" w:hAnsi="Arial" w:cs="Arial"/>
          <w:b/>
          <w:bCs/>
          <w:lang w:val="en-US" w:eastAsia="en-US"/>
        </w:rPr>
        <w:t>ПЕРЕХОДА</w:t>
      </w:r>
      <w:r>
        <w:rPr>
          <w:rFonts w:ascii="Arial" w:hAnsi="Arial" w:cs="Arial"/>
          <w:b/>
          <w:bCs/>
          <w:lang w:val="en-US" w:eastAsia="en-US"/>
        </w:rPr>
        <w:t xml:space="preserve"> </w:t>
      </w:r>
      <w:r>
        <w:rPr>
          <w:rFonts w:ascii="Arial" w:hAnsi="Arial" w:cs="Arial"/>
          <w:b/>
          <w:bCs/>
          <w:lang w:val="en-US" w:eastAsia="en-US"/>
        </w:rPr>
        <w:t>ОТ</w:t>
      </w:r>
      <w:r>
        <w:rPr>
          <w:rFonts w:ascii="Arial" w:hAnsi="Arial" w:cs="Arial"/>
          <w:b/>
          <w:bCs/>
          <w:lang w:val="en-US" w:eastAsia="en-US"/>
        </w:rPr>
        <w:t xml:space="preserve"> </w:t>
      </w:r>
      <w:r>
        <w:rPr>
          <w:rFonts w:ascii="Arial" w:hAnsi="Arial" w:cs="Arial"/>
          <w:b/>
          <w:bCs/>
          <w:lang w:val="en-US" w:eastAsia="en-US"/>
        </w:rPr>
        <w:t>РАСЧЕТНОЙ</w:t>
      </w:r>
      <w:r>
        <w:rPr>
          <w:rFonts w:ascii="Arial" w:hAnsi="Arial" w:cs="Arial"/>
          <w:b/>
          <w:bCs/>
          <w:lang w:val="en-US" w:eastAsia="en-US"/>
        </w:rPr>
        <w:t xml:space="preserve"> </w:t>
      </w:r>
      <w:r>
        <w:rPr>
          <w:rFonts w:ascii="Arial" w:hAnsi="Arial" w:cs="Arial"/>
          <w:b/>
          <w:bCs/>
          <w:lang w:val="en-US" w:eastAsia="en-US"/>
        </w:rPr>
        <w:t>НОРМАТИВНОЙ</w:t>
      </w:r>
      <w:r>
        <w:rPr>
          <w:rFonts w:ascii="Arial" w:hAnsi="Arial" w:cs="Arial"/>
          <w:b/>
          <w:bCs/>
          <w:lang w:val="en-US" w:eastAsia="en-US"/>
        </w:rPr>
        <w:t xml:space="preserve"> </w:t>
      </w:r>
      <w:r>
        <w:rPr>
          <w:rFonts w:ascii="Arial" w:hAnsi="Arial" w:cs="Arial"/>
          <w:b/>
          <w:bCs/>
          <w:lang w:val="en-US" w:eastAsia="en-US"/>
        </w:rPr>
        <w:t>ПЛОЩАДИ</w:t>
      </w:r>
      <w:r>
        <w:rPr>
          <w:rFonts w:ascii="Arial" w:hAnsi="Arial" w:cs="Arial"/>
          <w:b/>
          <w:bCs/>
          <w:lang w:val="en-US" w:eastAsia="en-US"/>
        </w:rPr>
        <w:t xml:space="preserve"> </w:t>
      </w:r>
      <w:r>
        <w:rPr>
          <w:rFonts w:ascii="Arial" w:hAnsi="Arial" w:cs="Arial"/>
          <w:b/>
          <w:bCs/>
          <w:lang w:val="en-US" w:eastAsia="en-US"/>
        </w:rPr>
        <w:t>ПОМЕЩЕНИЙ</w:t>
      </w:r>
      <w:r>
        <w:rPr>
          <w:rFonts w:ascii="Arial" w:hAnsi="Arial" w:cs="Arial"/>
          <w:b/>
          <w:bCs/>
          <w:lang w:val="en-US" w:eastAsia="en-US"/>
        </w:rPr>
        <w:t>,</w:t>
      </w:r>
    </w:p>
    <w:p w:rsidR="00A77B3E" w:rsidRDefault="00116A58">
      <w:pPr>
        <w:widowControl w:val="0"/>
        <w:jc w:val="center"/>
        <w:rPr>
          <w:rFonts w:ascii="Arial" w:hAnsi="Arial" w:cs="Arial"/>
          <w:b/>
          <w:bCs/>
          <w:lang w:val="en-US"/>
        </w:rPr>
      </w:pPr>
      <w:r>
        <w:rPr>
          <w:rFonts w:ascii="Arial" w:hAnsi="Arial" w:cs="Arial"/>
          <w:b/>
          <w:bCs/>
          <w:lang w:val="en-US" w:eastAsia="en-US"/>
        </w:rPr>
        <w:t>ОПРЕДЕЛЕННОЙ</w:t>
      </w:r>
      <w:r>
        <w:rPr>
          <w:rFonts w:ascii="Arial" w:hAnsi="Arial" w:cs="Arial"/>
          <w:b/>
          <w:bCs/>
          <w:lang w:val="en-US" w:eastAsia="en-US"/>
        </w:rPr>
        <w:t xml:space="preserve"> </w:t>
      </w:r>
      <w:r>
        <w:rPr>
          <w:rFonts w:ascii="Arial" w:hAnsi="Arial" w:cs="Arial"/>
          <w:b/>
          <w:bCs/>
          <w:lang w:val="en-US" w:eastAsia="en-US"/>
        </w:rPr>
        <w:t>ПРОГРАММОЙ</w:t>
      </w:r>
      <w:r>
        <w:rPr>
          <w:rFonts w:ascii="Arial" w:hAnsi="Arial" w:cs="Arial"/>
          <w:b/>
          <w:bCs/>
          <w:lang w:val="en-US" w:eastAsia="en-US"/>
        </w:rPr>
        <w:t xml:space="preserve"> </w:t>
      </w:r>
      <w:r>
        <w:rPr>
          <w:rFonts w:ascii="Arial" w:hAnsi="Arial" w:cs="Arial"/>
          <w:b/>
          <w:bCs/>
          <w:lang w:val="en-US" w:eastAsia="en-US"/>
        </w:rPr>
        <w:t>НА</w:t>
      </w:r>
      <w:r>
        <w:rPr>
          <w:rFonts w:ascii="Arial" w:hAnsi="Arial" w:cs="Arial"/>
          <w:b/>
          <w:bCs/>
          <w:lang w:val="en-US" w:eastAsia="en-US"/>
        </w:rPr>
        <w:t xml:space="preserve"> </w:t>
      </w:r>
      <w:r>
        <w:rPr>
          <w:rFonts w:ascii="Arial" w:hAnsi="Arial" w:cs="Arial"/>
          <w:b/>
          <w:bCs/>
          <w:lang w:val="en-US" w:eastAsia="en-US"/>
        </w:rPr>
        <w:t>ПРОЕКТИРОВАНИЕ</w:t>
      </w:r>
      <w:r>
        <w:rPr>
          <w:rFonts w:ascii="Arial" w:hAnsi="Arial" w:cs="Arial"/>
          <w:b/>
          <w:bCs/>
          <w:lang w:val="en-US" w:eastAsia="en-US"/>
        </w:rPr>
        <w:t>,</w:t>
      </w:r>
    </w:p>
    <w:p w:rsidR="00A77B3E" w:rsidRDefault="00116A58">
      <w:pPr>
        <w:widowControl w:val="0"/>
        <w:jc w:val="center"/>
        <w:rPr>
          <w:rFonts w:ascii="Arial" w:hAnsi="Arial" w:cs="Arial"/>
          <w:b/>
          <w:bCs/>
          <w:lang w:val="en-US"/>
        </w:rPr>
      </w:pPr>
      <w:r>
        <w:rPr>
          <w:rFonts w:ascii="Arial" w:hAnsi="Arial" w:cs="Arial"/>
          <w:b/>
          <w:bCs/>
          <w:lang w:val="en-US" w:eastAsia="en-US"/>
        </w:rPr>
        <w:t>К</w:t>
      </w:r>
      <w:r>
        <w:rPr>
          <w:rFonts w:ascii="Arial" w:hAnsi="Arial" w:cs="Arial"/>
          <w:b/>
          <w:bCs/>
          <w:lang w:val="en-US" w:eastAsia="en-US"/>
        </w:rPr>
        <w:t xml:space="preserve"> </w:t>
      </w:r>
      <w:r>
        <w:rPr>
          <w:rFonts w:ascii="Arial" w:hAnsi="Arial" w:cs="Arial"/>
          <w:b/>
          <w:bCs/>
          <w:lang w:val="en-US" w:eastAsia="en-US"/>
        </w:rPr>
        <w:t>ОРИЕНТИРОВОЧНОЙ</w:t>
      </w:r>
      <w:r>
        <w:rPr>
          <w:rFonts w:ascii="Arial" w:hAnsi="Arial" w:cs="Arial"/>
          <w:b/>
          <w:bCs/>
          <w:lang w:val="en-US" w:eastAsia="en-US"/>
        </w:rPr>
        <w:t xml:space="preserve"> </w:t>
      </w:r>
      <w:r>
        <w:rPr>
          <w:rFonts w:ascii="Arial" w:hAnsi="Arial" w:cs="Arial"/>
          <w:b/>
          <w:bCs/>
          <w:lang w:val="en-US" w:eastAsia="en-US"/>
        </w:rPr>
        <w:t>РАСЧЕТНОЙ</w:t>
      </w:r>
      <w:r>
        <w:rPr>
          <w:rFonts w:ascii="Arial" w:hAnsi="Arial" w:cs="Arial"/>
          <w:b/>
          <w:bCs/>
          <w:lang w:val="en-US" w:eastAsia="en-US"/>
        </w:rPr>
        <w:t xml:space="preserve"> </w:t>
      </w:r>
      <w:r>
        <w:rPr>
          <w:rFonts w:ascii="Arial" w:hAnsi="Arial" w:cs="Arial"/>
          <w:b/>
          <w:bCs/>
          <w:lang w:val="en-US" w:eastAsia="en-US"/>
        </w:rPr>
        <w:t>И</w:t>
      </w:r>
      <w:r>
        <w:rPr>
          <w:rFonts w:ascii="Arial" w:hAnsi="Arial" w:cs="Arial"/>
          <w:b/>
          <w:bCs/>
          <w:lang w:val="en-US" w:eastAsia="en-US"/>
        </w:rPr>
        <w:t xml:space="preserve"> </w:t>
      </w:r>
      <w:r>
        <w:rPr>
          <w:rFonts w:ascii="Arial" w:hAnsi="Arial" w:cs="Arial"/>
          <w:b/>
          <w:bCs/>
          <w:lang w:val="en-US" w:eastAsia="en-US"/>
        </w:rPr>
        <w:t>ОБЩЕЙ</w:t>
      </w:r>
      <w:r>
        <w:rPr>
          <w:rFonts w:ascii="Arial" w:hAnsi="Arial" w:cs="Arial"/>
          <w:b/>
          <w:bCs/>
          <w:lang w:val="en-US" w:eastAsia="en-US"/>
        </w:rPr>
        <w:t xml:space="preserve"> </w:t>
      </w:r>
      <w:r>
        <w:rPr>
          <w:rFonts w:ascii="Arial" w:hAnsi="Arial" w:cs="Arial"/>
          <w:b/>
          <w:bCs/>
          <w:lang w:val="en-US" w:eastAsia="en-US"/>
        </w:rPr>
        <w:t>ПЛОЩАДИ</w:t>
      </w:r>
      <w:r>
        <w:rPr>
          <w:rFonts w:ascii="Arial" w:hAnsi="Arial" w:cs="Arial"/>
          <w:b/>
          <w:bCs/>
          <w:lang w:val="en-US" w:eastAsia="en-US"/>
        </w:rPr>
        <w:t xml:space="preserve"> </w:t>
      </w:r>
      <w:r>
        <w:rPr>
          <w:rFonts w:ascii="Arial" w:hAnsi="Arial" w:cs="Arial"/>
          <w:b/>
          <w:bCs/>
          <w:lang w:val="en-US" w:eastAsia="en-US"/>
        </w:rPr>
        <w:t>ЗДАНИЯ</w:t>
      </w:r>
    </w:p>
    <w:p w:rsidR="00A77B3E" w:rsidRDefault="00116A58">
      <w:pPr>
        <w:widowControl w:val="0"/>
        <w:jc w:val="center"/>
        <w:rPr>
          <w:rFonts w:ascii="Times New Roman" w:hAnsi="Times New Roman" w:cs="Times New Roman"/>
          <w:lang w:val="en-US"/>
        </w:rPr>
      </w:pPr>
      <w:r>
        <w:rPr>
          <w:rFonts w:ascii="Times New Roman" w:hAnsi="Times New Roman" w:cs="Times New Roman"/>
          <w:lang w:val="en-US" w:eastAsia="en-US"/>
        </w:rPr>
        <w:t>(</w:t>
      </w:r>
      <w:r>
        <w:rPr>
          <w:rFonts w:ascii="Times New Roman" w:hAnsi="Times New Roman" w:cs="Times New Roman"/>
          <w:lang w:val="en-US" w:eastAsia="en-US"/>
        </w:rPr>
        <w:t>в</w:t>
      </w:r>
      <w:r>
        <w:rPr>
          <w:rFonts w:ascii="Times New Roman" w:hAnsi="Times New Roman" w:cs="Times New Roman"/>
          <w:lang w:val="en-US" w:eastAsia="en-US"/>
        </w:rPr>
        <w:t xml:space="preserve"> </w:t>
      </w:r>
      <w:r>
        <w:rPr>
          <w:rFonts w:ascii="Times New Roman" w:hAnsi="Times New Roman" w:cs="Times New Roman"/>
          <w:lang w:val="en-US" w:eastAsia="en-US"/>
        </w:rPr>
        <w:t>ред</w:t>
      </w:r>
      <w:r>
        <w:rPr>
          <w:rFonts w:ascii="Times New Roman" w:hAnsi="Times New Roman" w:cs="Times New Roman"/>
          <w:lang w:val="en-US" w:eastAsia="en-US"/>
        </w:rPr>
        <w:t xml:space="preserve">. </w:t>
      </w:r>
      <w:hyperlink r:id="rId5500" w:history="1">
        <w:r>
          <w:rPr>
            <w:rFonts w:ascii="Times New Roman" w:hAnsi="Times New Roman" w:cs="Times New Roman"/>
            <w:color w:val="0000FF"/>
            <w:lang w:val="en-US" w:eastAsia="en-US"/>
          </w:rPr>
          <w:t>Изменения</w:t>
        </w:r>
      </w:hyperlink>
      <w:hyperlink r:id="rId5501" w:history="1">
        <w:r>
          <w:rPr>
            <w:rFonts w:ascii="Times New Roman" w:hAnsi="Times New Roman" w:cs="Times New Roman"/>
            <w:color w:val="0000FF"/>
            <w:lang w:val="en-US" w:eastAsia="en-US"/>
          </w:rPr>
          <w:t xml:space="preserve"> </w:t>
        </w:r>
      </w:hyperlink>
      <w:hyperlink r:id="rId5502" w:history="1">
        <w:r>
          <w:rPr>
            <w:rFonts w:ascii="Times New Roman" w:hAnsi="Times New Roman" w:cs="Times New Roman"/>
            <w:color w:val="0000FF"/>
            <w:lang w:val="en-US" w:eastAsia="en-US"/>
          </w:rPr>
          <w:t>N</w:t>
        </w:r>
      </w:hyperlink>
      <w:hyperlink r:id="rId5503"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xml:space="preserve">, </w:t>
      </w:r>
      <w:r>
        <w:rPr>
          <w:rFonts w:ascii="Times New Roman" w:hAnsi="Times New Roman" w:cs="Times New Roman"/>
          <w:lang w:val="en-US" w:eastAsia="en-US"/>
        </w:rPr>
        <w:t>утв</w:t>
      </w:r>
      <w:r>
        <w:rPr>
          <w:rFonts w:ascii="Times New Roman" w:hAnsi="Times New Roman" w:cs="Times New Roman"/>
          <w:lang w:val="en-US" w:eastAsia="en-US"/>
        </w:rPr>
        <w:t xml:space="preserve">. </w:t>
      </w:r>
      <w:r>
        <w:rPr>
          <w:rFonts w:ascii="Times New Roman" w:hAnsi="Times New Roman" w:cs="Times New Roman"/>
          <w:lang w:val="en-US" w:eastAsia="en-US"/>
        </w:rPr>
        <w:t>Приказом</w:t>
      </w:r>
    </w:p>
    <w:p w:rsidR="00A77B3E" w:rsidRDefault="00116A58">
      <w:pPr>
        <w:widowControl w:val="0"/>
        <w:jc w:val="center"/>
        <w:rPr>
          <w:rFonts w:ascii="Times New Roman" w:hAnsi="Times New Roman" w:cs="Times New Roman"/>
          <w:lang w:val="en-US"/>
        </w:rPr>
      </w:pPr>
      <w:r>
        <w:rPr>
          <w:rFonts w:ascii="Times New Roman" w:hAnsi="Times New Roman" w:cs="Times New Roman"/>
          <w:lang w:val="en-US" w:eastAsia="en-US"/>
        </w:rPr>
        <w:t>Минстроя</w:t>
      </w:r>
      <w:r>
        <w:rPr>
          <w:rFonts w:ascii="Times New Roman" w:hAnsi="Times New Roman" w:cs="Times New Roman"/>
          <w:lang w:val="en-US" w:eastAsia="en-US"/>
        </w:rPr>
        <w:t xml:space="preserve"> </w:t>
      </w:r>
      <w:r>
        <w:rPr>
          <w:rFonts w:ascii="Times New Roman" w:hAnsi="Times New Roman" w:cs="Times New Roman"/>
          <w:lang w:val="en-US" w:eastAsia="en-US"/>
        </w:rPr>
        <w:t>России</w:t>
      </w:r>
      <w:r>
        <w:rPr>
          <w:rFonts w:ascii="Times New Roman" w:hAnsi="Times New Roman" w:cs="Times New Roman"/>
          <w:lang w:val="en-US" w:eastAsia="en-US"/>
        </w:rPr>
        <w:t xml:space="preserve"> </w:t>
      </w:r>
      <w:r>
        <w:rPr>
          <w:rFonts w:ascii="Times New Roman" w:hAnsi="Times New Roman" w:cs="Times New Roman"/>
          <w:lang w:val="en-US" w:eastAsia="en-US"/>
        </w:rPr>
        <w:t>от</w:t>
      </w:r>
      <w:r>
        <w:rPr>
          <w:rFonts w:ascii="Times New Roman" w:hAnsi="Times New Roman" w:cs="Times New Roman"/>
          <w:lang w:val="en-US" w:eastAsia="en-US"/>
        </w:rPr>
        <w:t xml:space="preserve"> 16.12.2016 N 977/</w:t>
      </w:r>
      <w:r>
        <w:rPr>
          <w:rFonts w:ascii="Times New Roman" w:hAnsi="Times New Roman" w:cs="Times New Roman"/>
          <w:lang w:val="en-US" w:eastAsia="en-US"/>
        </w:rPr>
        <w:t>пр</w:t>
      </w:r>
      <w:r>
        <w:rPr>
          <w:rFonts w:ascii="Times New Roman" w:hAnsi="Times New Roman" w:cs="Times New Roman"/>
          <w:lang w:val="en-US" w:eastAsia="en-US"/>
        </w:rPr>
        <w:t>)</w:t>
      </w:r>
    </w:p>
    <w:p w:rsidR="00A77B3E" w:rsidRDefault="00A77B3E">
      <w:pPr>
        <w:widowControl w:val="0"/>
        <w:jc w:val="center"/>
        <w:rPr>
          <w:rFonts w:ascii="Times New Roman" w:hAnsi="Times New Roman" w:cs="Times New Roman"/>
          <w:lang w:val="en-US"/>
        </w:rPr>
      </w:pPr>
      <w:bookmarkStart w:id="71" w:name="id.1jlao46"/>
      <w:bookmarkEnd w:id="71"/>
    </w:p>
    <w:p w:rsidR="00A77B3E" w:rsidRDefault="00116A58">
      <w:pPr>
        <w:widowControl w:val="0"/>
        <w:jc w:val="right"/>
        <w:rPr>
          <w:rFonts w:ascii="Times New Roman" w:hAnsi="Times New Roman" w:cs="Times New Roman"/>
          <w:lang w:val="en-US"/>
        </w:rPr>
      </w:pPr>
      <w:r>
        <w:rPr>
          <w:rFonts w:ascii="Times New Roman" w:hAnsi="Times New Roman" w:cs="Times New Roman"/>
          <w:lang w:val="en-US" w:eastAsia="en-US"/>
        </w:rPr>
        <w:t>Таблица</w:t>
      </w:r>
      <w:r>
        <w:rPr>
          <w:rFonts w:ascii="Times New Roman" w:hAnsi="Times New Roman" w:cs="Times New Roman"/>
          <w:lang w:val="en-US" w:eastAsia="en-US"/>
        </w:rPr>
        <w:t xml:space="preserve"> </w:t>
      </w:r>
      <w:r>
        <w:rPr>
          <w:rFonts w:ascii="Times New Roman" w:hAnsi="Times New Roman" w:cs="Times New Roman"/>
          <w:lang w:val="en-US" w:eastAsia="en-US"/>
        </w:rPr>
        <w:t>М</w:t>
      </w:r>
      <w:r>
        <w:rPr>
          <w:rFonts w:ascii="Times New Roman" w:hAnsi="Times New Roman" w:cs="Times New Roman"/>
          <w:lang w:val="en-US" w:eastAsia="en-US"/>
        </w:rPr>
        <w:t>.1</w:t>
      </w:r>
    </w:p>
    <w:p w:rsidR="00A77B3E" w:rsidRDefault="00A77B3E">
      <w:pPr>
        <w:widowControl w:val="0"/>
        <w:jc w:val="both"/>
        <w:rPr>
          <w:rFonts w:ascii="Times New Roman" w:hAnsi="Times New Roman" w:cs="Times New Roman"/>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0" w:type="dxa"/>
        </w:tblCellMar>
        <w:tblLook w:val="04A0" w:firstRow="1" w:lastRow="0" w:firstColumn="1" w:lastColumn="0" w:noHBand="0" w:noVBand="1"/>
      </w:tblPr>
      <w:tblGrid>
        <w:gridCol w:w="7629"/>
        <w:gridCol w:w="2598"/>
      </w:tblGrid>
      <w:tr w:rsidR="00A77B3E">
        <w:tc>
          <w:tcPr>
            <w:tcW w:w="67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Наименование</w:t>
            </w:r>
            <w:r>
              <w:rPr>
                <w:rFonts w:ascii="Times New Roman" w:hAnsi="Times New Roman" w:cs="Times New Roman"/>
                <w:lang w:val="en-US" w:eastAsia="en-US"/>
              </w:rPr>
              <w:t xml:space="preserve"> </w:t>
            </w:r>
            <w:r>
              <w:rPr>
                <w:rFonts w:ascii="Times New Roman" w:hAnsi="Times New Roman" w:cs="Times New Roman"/>
                <w:lang w:val="en-US" w:eastAsia="en-US"/>
              </w:rPr>
              <w:t>показателя</w:t>
            </w:r>
          </w:p>
        </w:tc>
        <w:tc>
          <w:tcPr>
            <w:tcW w:w="229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Площадь</w:t>
            </w:r>
            <w:r>
              <w:rPr>
                <w:rFonts w:ascii="Times New Roman" w:hAnsi="Times New Roman" w:cs="Times New Roman"/>
                <w:lang w:val="en-US" w:eastAsia="en-US"/>
              </w:rPr>
              <w:t xml:space="preserve"> </w:t>
            </w:r>
            <w:r>
              <w:rPr>
                <w:rFonts w:ascii="Times New Roman" w:hAnsi="Times New Roman" w:cs="Times New Roman"/>
                <w:lang w:val="en-US" w:eastAsia="en-US"/>
              </w:rPr>
              <w:t>здания</w:t>
            </w:r>
          </w:p>
        </w:tc>
      </w:tr>
      <w:tr w:rsidR="00A77B3E">
        <w:tc>
          <w:tcPr>
            <w:tcW w:w="67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1 </w:t>
            </w:r>
            <w:r>
              <w:rPr>
                <w:rFonts w:ascii="Times New Roman" w:hAnsi="Times New Roman" w:cs="Times New Roman"/>
                <w:lang w:val="en-US" w:eastAsia="en-US"/>
              </w:rPr>
              <w:t>Расчетная</w:t>
            </w:r>
            <w:r>
              <w:rPr>
                <w:rFonts w:ascii="Times New Roman" w:hAnsi="Times New Roman" w:cs="Times New Roman"/>
                <w:lang w:val="en-US" w:eastAsia="en-US"/>
              </w:rPr>
              <w:t xml:space="preserve"> </w:t>
            </w:r>
            <w:r>
              <w:rPr>
                <w:rFonts w:ascii="Times New Roman" w:hAnsi="Times New Roman" w:cs="Times New Roman"/>
                <w:lang w:val="en-US" w:eastAsia="en-US"/>
              </w:rPr>
              <w:t>нормативная</w:t>
            </w:r>
            <w:r>
              <w:rPr>
                <w:rFonts w:ascii="Times New Roman" w:hAnsi="Times New Roman" w:cs="Times New Roman"/>
                <w:lang w:val="en-US" w:eastAsia="en-US"/>
              </w:rPr>
              <w:t xml:space="preserve"> </w:t>
            </w:r>
            <w:r>
              <w:rPr>
                <w:rFonts w:ascii="Times New Roman" w:hAnsi="Times New Roman" w:cs="Times New Roman"/>
                <w:lang w:val="en-US" w:eastAsia="en-US"/>
              </w:rPr>
              <w:t>площадь</w:t>
            </w:r>
            <w:r>
              <w:rPr>
                <w:rFonts w:ascii="Times New Roman" w:hAnsi="Times New Roman" w:cs="Times New Roman"/>
                <w:lang w:val="en-US" w:eastAsia="en-US"/>
              </w:rPr>
              <w:t xml:space="preserve"> - </w:t>
            </w:r>
            <w:r>
              <w:rPr>
                <w:rFonts w:ascii="Times New Roman" w:hAnsi="Times New Roman" w:cs="Times New Roman"/>
                <w:lang w:val="en-US" w:eastAsia="en-US"/>
              </w:rPr>
              <w:t>сумма</w:t>
            </w:r>
            <w:r>
              <w:rPr>
                <w:rFonts w:ascii="Times New Roman" w:hAnsi="Times New Roman" w:cs="Times New Roman"/>
                <w:lang w:val="en-US" w:eastAsia="en-US"/>
              </w:rPr>
              <w:t xml:space="preserve"> </w:t>
            </w:r>
            <w:r>
              <w:rPr>
                <w:rFonts w:ascii="Times New Roman" w:hAnsi="Times New Roman" w:cs="Times New Roman"/>
                <w:lang w:val="en-US" w:eastAsia="en-US"/>
              </w:rPr>
              <w:t>площадей</w:t>
            </w:r>
            <w:r>
              <w:rPr>
                <w:rFonts w:ascii="Times New Roman" w:hAnsi="Times New Roman" w:cs="Times New Roman"/>
                <w:lang w:val="en-US" w:eastAsia="en-US"/>
              </w:rPr>
              <w:t xml:space="preserve"> </w:t>
            </w:r>
            <w:r>
              <w:rPr>
                <w:rFonts w:ascii="Times New Roman" w:hAnsi="Times New Roman" w:cs="Times New Roman"/>
                <w:lang w:val="en-US" w:eastAsia="en-US"/>
              </w:rPr>
              <w:t>помещ</w:t>
            </w:r>
            <w:r>
              <w:rPr>
                <w:rFonts w:ascii="Times New Roman" w:hAnsi="Times New Roman" w:cs="Times New Roman"/>
                <w:lang w:val="en-US" w:eastAsia="en-US"/>
              </w:rPr>
              <w:t>ений</w:t>
            </w:r>
            <w:r>
              <w:rPr>
                <w:rFonts w:ascii="Times New Roman" w:hAnsi="Times New Roman" w:cs="Times New Roman"/>
                <w:lang w:val="en-US" w:eastAsia="en-US"/>
              </w:rPr>
              <w:t xml:space="preserve"> </w:t>
            </w:r>
            <w:r>
              <w:rPr>
                <w:rFonts w:ascii="Times New Roman" w:hAnsi="Times New Roman" w:cs="Times New Roman"/>
                <w:lang w:val="en-US" w:eastAsia="en-US"/>
              </w:rPr>
              <w:t>в</w:t>
            </w:r>
            <w:r>
              <w:rPr>
                <w:rFonts w:ascii="Times New Roman" w:hAnsi="Times New Roman" w:cs="Times New Roman"/>
                <w:lang w:val="en-US" w:eastAsia="en-US"/>
              </w:rPr>
              <w:t xml:space="preserve"> </w:t>
            </w:r>
            <w:r>
              <w:rPr>
                <w:rFonts w:ascii="Times New Roman" w:hAnsi="Times New Roman" w:cs="Times New Roman"/>
                <w:lang w:val="en-US" w:eastAsia="en-US"/>
              </w:rPr>
              <w:t>соответствии</w:t>
            </w:r>
            <w:r>
              <w:rPr>
                <w:rFonts w:ascii="Times New Roman" w:hAnsi="Times New Roman" w:cs="Times New Roman"/>
                <w:lang w:val="en-US" w:eastAsia="en-US"/>
              </w:rPr>
              <w:t xml:space="preserve"> </w:t>
            </w:r>
            <w:r>
              <w:rPr>
                <w:rFonts w:ascii="Times New Roman" w:hAnsi="Times New Roman" w:cs="Times New Roman"/>
                <w:lang w:val="en-US" w:eastAsia="en-US"/>
              </w:rPr>
              <w:t>с</w:t>
            </w:r>
            <w:r>
              <w:rPr>
                <w:rFonts w:ascii="Times New Roman" w:hAnsi="Times New Roman" w:cs="Times New Roman"/>
                <w:lang w:val="en-US" w:eastAsia="en-US"/>
              </w:rPr>
              <w:t xml:space="preserve"> </w:t>
            </w:r>
            <w:r>
              <w:rPr>
                <w:rFonts w:ascii="Times New Roman" w:hAnsi="Times New Roman" w:cs="Times New Roman"/>
                <w:lang w:val="en-US" w:eastAsia="en-US"/>
              </w:rPr>
              <w:t>программой</w:t>
            </w:r>
            <w:r>
              <w:rPr>
                <w:rFonts w:ascii="Times New Roman" w:hAnsi="Times New Roman" w:cs="Times New Roman"/>
                <w:lang w:val="en-US" w:eastAsia="en-US"/>
              </w:rPr>
              <w:t xml:space="preserve"> </w:t>
            </w:r>
            <w:r>
              <w:rPr>
                <w:rFonts w:ascii="Times New Roman" w:hAnsi="Times New Roman" w:cs="Times New Roman"/>
                <w:lang w:val="en-US" w:eastAsia="en-US"/>
              </w:rPr>
              <w:t>на</w:t>
            </w:r>
            <w:r>
              <w:rPr>
                <w:rFonts w:ascii="Times New Roman" w:hAnsi="Times New Roman" w:cs="Times New Roman"/>
                <w:lang w:val="en-US" w:eastAsia="en-US"/>
              </w:rPr>
              <w:t xml:space="preserve"> </w:t>
            </w:r>
            <w:r>
              <w:rPr>
                <w:rFonts w:ascii="Times New Roman" w:hAnsi="Times New Roman" w:cs="Times New Roman"/>
                <w:lang w:val="en-US" w:eastAsia="en-US"/>
              </w:rPr>
              <w:t>проектирование</w:t>
            </w:r>
          </w:p>
        </w:tc>
        <w:tc>
          <w:tcPr>
            <w:tcW w:w="229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N</w:t>
            </w:r>
          </w:p>
        </w:tc>
      </w:tr>
      <w:tr w:rsidR="00A77B3E">
        <w:tc>
          <w:tcPr>
            <w:tcW w:w="67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2 </w:t>
            </w:r>
            <w:r>
              <w:rPr>
                <w:rFonts w:ascii="Times New Roman" w:hAnsi="Times New Roman" w:cs="Times New Roman"/>
                <w:lang w:val="en-US" w:eastAsia="en-US"/>
              </w:rPr>
              <w:t>Расчетная</w:t>
            </w:r>
            <w:r>
              <w:rPr>
                <w:rFonts w:ascii="Times New Roman" w:hAnsi="Times New Roman" w:cs="Times New Roman"/>
                <w:lang w:val="en-US" w:eastAsia="en-US"/>
              </w:rPr>
              <w:t xml:space="preserve"> </w:t>
            </w:r>
            <w:r>
              <w:rPr>
                <w:rFonts w:ascii="Times New Roman" w:hAnsi="Times New Roman" w:cs="Times New Roman"/>
                <w:lang w:val="en-US" w:eastAsia="en-US"/>
              </w:rPr>
              <w:t>площадь</w:t>
            </w:r>
            <w:r>
              <w:rPr>
                <w:rFonts w:ascii="Times New Roman" w:hAnsi="Times New Roman" w:cs="Times New Roman"/>
                <w:lang w:val="en-US" w:eastAsia="en-US"/>
              </w:rPr>
              <w:t xml:space="preserve"> - </w:t>
            </w:r>
            <w:r>
              <w:rPr>
                <w:rFonts w:ascii="Times New Roman" w:hAnsi="Times New Roman" w:cs="Times New Roman"/>
                <w:lang w:val="en-US" w:eastAsia="en-US"/>
              </w:rPr>
              <w:t>сумма</w:t>
            </w:r>
            <w:r>
              <w:rPr>
                <w:rFonts w:ascii="Times New Roman" w:hAnsi="Times New Roman" w:cs="Times New Roman"/>
                <w:lang w:val="en-US" w:eastAsia="en-US"/>
              </w:rPr>
              <w:t xml:space="preserve"> </w:t>
            </w:r>
            <w:r>
              <w:rPr>
                <w:rFonts w:ascii="Times New Roman" w:hAnsi="Times New Roman" w:cs="Times New Roman"/>
                <w:lang w:val="en-US" w:eastAsia="en-US"/>
              </w:rPr>
              <w:t>площадей</w:t>
            </w:r>
            <w:r>
              <w:rPr>
                <w:rFonts w:ascii="Times New Roman" w:hAnsi="Times New Roman" w:cs="Times New Roman"/>
                <w:lang w:val="en-US" w:eastAsia="en-US"/>
              </w:rPr>
              <w:t xml:space="preserve"> </w:t>
            </w:r>
            <w:r>
              <w:rPr>
                <w:rFonts w:ascii="Times New Roman" w:hAnsi="Times New Roman" w:cs="Times New Roman"/>
                <w:lang w:val="en-US" w:eastAsia="en-US"/>
              </w:rPr>
              <w:t>помещений</w:t>
            </w:r>
            <w:r>
              <w:rPr>
                <w:rFonts w:ascii="Times New Roman" w:hAnsi="Times New Roman" w:cs="Times New Roman"/>
                <w:lang w:val="en-US" w:eastAsia="en-US"/>
              </w:rPr>
              <w:t xml:space="preserve"> </w:t>
            </w:r>
            <w:r>
              <w:rPr>
                <w:rFonts w:ascii="Times New Roman" w:hAnsi="Times New Roman" w:cs="Times New Roman"/>
                <w:lang w:val="en-US" w:eastAsia="en-US"/>
              </w:rPr>
              <w:t>по</w:t>
            </w:r>
            <w:r>
              <w:rPr>
                <w:rFonts w:ascii="Times New Roman" w:hAnsi="Times New Roman" w:cs="Times New Roman"/>
                <w:lang w:val="en-US" w:eastAsia="en-US"/>
              </w:rPr>
              <w:t xml:space="preserve"> </w:t>
            </w:r>
            <w:r>
              <w:rPr>
                <w:rFonts w:ascii="Times New Roman" w:hAnsi="Times New Roman" w:cs="Times New Roman"/>
                <w:lang w:val="en-US" w:eastAsia="en-US"/>
              </w:rPr>
              <w:t>проекту</w:t>
            </w:r>
            <w:r>
              <w:rPr>
                <w:rFonts w:ascii="Times New Roman" w:hAnsi="Times New Roman" w:cs="Times New Roman"/>
                <w:lang w:val="en-US" w:eastAsia="en-US"/>
              </w:rPr>
              <w:t xml:space="preserve"> </w:t>
            </w:r>
            <w:r>
              <w:rPr>
                <w:rFonts w:ascii="Times New Roman" w:hAnsi="Times New Roman" w:cs="Times New Roman"/>
                <w:lang w:val="en-US" w:eastAsia="en-US"/>
              </w:rPr>
              <w:t>без</w:t>
            </w:r>
            <w:r>
              <w:rPr>
                <w:rFonts w:ascii="Times New Roman" w:hAnsi="Times New Roman" w:cs="Times New Roman"/>
                <w:lang w:val="en-US" w:eastAsia="en-US"/>
              </w:rPr>
              <w:t xml:space="preserve"> </w:t>
            </w:r>
            <w:r>
              <w:rPr>
                <w:rFonts w:ascii="Times New Roman" w:hAnsi="Times New Roman" w:cs="Times New Roman"/>
                <w:lang w:val="en-US" w:eastAsia="en-US"/>
              </w:rPr>
              <w:t>учета</w:t>
            </w:r>
            <w:r>
              <w:rPr>
                <w:rFonts w:ascii="Times New Roman" w:hAnsi="Times New Roman" w:cs="Times New Roman"/>
                <w:lang w:val="en-US" w:eastAsia="en-US"/>
              </w:rPr>
              <w:t xml:space="preserve"> </w:t>
            </w:r>
            <w:r>
              <w:rPr>
                <w:rFonts w:ascii="Times New Roman" w:hAnsi="Times New Roman" w:cs="Times New Roman"/>
                <w:lang w:val="en-US" w:eastAsia="en-US"/>
              </w:rPr>
              <w:t>площади</w:t>
            </w:r>
            <w:r>
              <w:rPr>
                <w:rFonts w:ascii="Times New Roman" w:hAnsi="Times New Roman" w:cs="Times New Roman"/>
                <w:lang w:val="en-US" w:eastAsia="en-US"/>
              </w:rPr>
              <w:t xml:space="preserve"> </w:t>
            </w:r>
            <w:r>
              <w:rPr>
                <w:rFonts w:ascii="Times New Roman" w:hAnsi="Times New Roman" w:cs="Times New Roman"/>
                <w:lang w:val="en-US" w:eastAsia="en-US"/>
              </w:rPr>
              <w:t>стен</w:t>
            </w:r>
            <w:r>
              <w:rPr>
                <w:rFonts w:ascii="Times New Roman" w:hAnsi="Times New Roman" w:cs="Times New Roman"/>
                <w:lang w:val="en-US" w:eastAsia="en-US"/>
              </w:rPr>
              <w:t xml:space="preserve"> </w:t>
            </w:r>
            <w:r>
              <w:rPr>
                <w:rFonts w:ascii="Times New Roman" w:hAnsi="Times New Roman" w:cs="Times New Roman"/>
                <w:lang w:val="en-US" w:eastAsia="en-US"/>
              </w:rPr>
              <w:t>и</w:t>
            </w:r>
            <w:r>
              <w:rPr>
                <w:rFonts w:ascii="Times New Roman" w:hAnsi="Times New Roman" w:cs="Times New Roman"/>
                <w:lang w:val="en-US" w:eastAsia="en-US"/>
              </w:rPr>
              <w:t xml:space="preserve"> </w:t>
            </w:r>
            <w:r>
              <w:rPr>
                <w:rFonts w:ascii="Times New Roman" w:hAnsi="Times New Roman" w:cs="Times New Roman"/>
                <w:lang w:val="en-US" w:eastAsia="en-US"/>
              </w:rPr>
              <w:t>перегородок</w:t>
            </w:r>
            <w:r>
              <w:rPr>
                <w:rFonts w:ascii="Times New Roman" w:hAnsi="Times New Roman" w:cs="Times New Roman"/>
                <w:lang w:val="en-US" w:eastAsia="en-US"/>
              </w:rPr>
              <w:t xml:space="preserve">, </w:t>
            </w:r>
            <w:r>
              <w:rPr>
                <w:rFonts w:ascii="Times New Roman" w:hAnsi="Times New Roman" w:cs="Times New Roman"/>
                <w:lang w:val="en-US" w:eastAsia="en-US"/>
              </w:rPr>
              <w:t>коридоров</w:t>
            </w:r>
            <w:r>
              <w:rPr>
                <w:rFonts w:ascii="Times New Roman" w:hAnsi="Times New Roman" w:cs="Times New Roman"/>
                <w:lang w:val="en-US" w:eastAsia="en-US"/>
              </w:rPr>
              <w:t xml:space="preserve">, </w:t>
            </w:r>
            <w:r>
              <w:rPr>
                <w:rFonts w:ascii="Times New Roman" w:hAnsi="Times New Roman" w:cs="Times New Roman"/>
                <w:lang w:val="en-US" w:eastAsia="en-US"/>
              </w:rPr>
              <w:t>тамбуров</w:t>
            </w:r>
            <w:r>
              <w:rPr>
                <w:rFonts w:ascii="Times New Roman" w:hAnsi="Times New Roman" w:cs="Times New Roman"/>
                <w:lang w:val="en-US" w:eastAsia="en-US"/>
              </w:rPr>
              <w:t xml:space="preserve">, </w:t>
            </w:r>
            <w:r>
              <w:rPr>
                <w:rFonts w:ascii="Times New Roman" w:hAnsi="Times New Roman" w:cs="Times New Roman"/>
                <w:lang w:val="en-US" w:eastAsia="en-US"/>
              </w:rPr>
              <w:t>переходов</w:t>
            </w:r>
            <w:r>
              <w:rPr>
                <w:rFonts w:ascii="Times New Roman" w:hAnsi="Times New Roman" w:cs="Times New Roman"/>
                <w:lang w:val="en-US" w:eastAsia="en-US"/>
              </w:rPr>
              <w:t xml:space="preserve">, </w:t>
            </w:r>
            <w:r>
              <w:rPr>
                <w:rFonts w:ascii="Times New Roman" w:hAnsi="Times New Roman" w:cs="Times New Roman"/>
                <w:lang w:val="en-US" w:eastAsia="en-US"/>
              </w:rPr>
              <w:t>лестничных</w:t>
            </w:r>
            <w:r>
              <w:rPr>
                <w:rFonts w:ascii="Times New Roman" w:hAnsi="Times New Roman" w:cs="Times New Roman"/>
                <w:lang w:val="en-US" w:eastAsia="en-US"/>
              </w:rPr>
              <w:t xml:space="preserve"> </w:t>
            </w:r>
            <w:r>
              <w:rPr>
                <w:rFonts w:ascii="Times New Roman" w:hAnsi="Times New Roman" w:cs="Times New Roman"/>
                <w:lang w:val="en-US" w:eastAsia="en-US"/>
              </w:rPr>
              <w:t>клеток</w:t>
            </w:r>
            <w:r>
              <w:rPr>
                <w:rFonts w:ascii="Times New Roman" w:hAnsi="Times New Roman" w:cs="Times New Roman"/>
                <w:lang w:val="en-US" w:eastAsia="en-US"/>
              </w:rPr>
              <w:t xml:space="preserve">, </w:t>
            </w:r>
            <w:r>
              <w:rPr>
                <w:rFonts w:ascii="Times New Roman" w:hAnsi="Times New Roman" w:cs="Times New Roman"/>
                <w:lang w:val="en-US" w:eastAsia="en-US"/>
              </w:rPr>
              <w:t>пандусов</w:t>
            </w:r>
            <w:r>
              <w:rPr>
                <w:rFonts w:ascii="Times New Roman" w:hAnsi="Times New Roman" w:cs="Times New Roman"/>
                <w:lang w:val="en-US" w:eastAsia="en-US"/>
              </w:rPr>
              <w:t xml:space="preserve">, </w:t>
            </w:r>
            <w:r>
              <w:rPr>
                <w:rFonts w:ascii="Times New Roman" w:hAnsi="Times New Roman" w:cs="Times New Roman"/>
                <w:lang w:val="en-US" w:eastAsia="en-US"/>
              </w:rPr>
              <w:t>лифтовых</w:t>
            </w:r>
            <w:r>
              <w:rPr>
                <w:rFonts w:ascii="Times New Roman" w:hAnsi="Times New Roman" w:cs="Times New Roman"/>
                <w:lang w:val="en-US" w:eastAsia="en-US"/>
              </w:rPr>
              <w:t xml:space="preserve"> </w:t>
            </w:r>
            <w:r>
              <w:rPr>
                <w:rFonts w:ascii="Times New Roman" w:hAnsi="Times New Roman" w:cs="Times New Roman"/>
                <w:lang w:val="en-US" w:eastAsia="en-US"/>
              </w:rPr>
              <w:t>шахт</w:t>
            </w:r>
            <w:r>
              <w:rPr>
                <w:rFonts w:ascii="Times New Roman" w:hAnsi="Times New Roman" w:cs="Times New Roman"/>
                <w:lang w:val="en-US" w:eastAsia="en-US"/>
              </w:rPr>
              <w:t xml:space="preserve">, </w:t>
            </w:r>
            <w:r>
              <w:rPr>
                <w:rFonts w:ascii="Times New Roman" w:hAnsi="Times New Roman" w:cs="Times New Roman"/>
                <w:lang w:val="en-US" w:eastAsia="en-US"/>
              </w:rPr>
              <w:t>помещений</w:t>
            </w:r>
            <w:r>
              <w:rPr>
                <w:rFonts w:ascii="Times New Roman" w:hAnsi="Times New Roman" w:cs="Times New Roman"/>
                <w:lang w:val="en-US" w:eastAsia="en-US"/>
              </w:rPr>
              <w:t xml:space="preserve"> </w:t>
            </w:r>
            <w:r>
              <w:rPr>
                <w:rFonts w:ascii="Times New Roman" w:hAnsi="Times New Roman" w:cs="Times New Roman"/>
                <w:lang w:val="en-US" w:eastAsia="en-US"/>
              </w:rPr>
              <w:t>для</w:t>
            </w:r>
            <w:r>
              <w:rPr>
                <w:rFonts w:ascii="Times New Roman" w:hAnsi="Times New Roman" w:cs="Times New Roman"/>
                <w:lang w:val="en-US" w:eastAsia="en-US"/>
              </w:rPr>
              <w:t xml:space="preserve"> </w:t>
            </w:r>
            <w:r>
              <w:rPr>
                <w:rFonts w:ascii="Times New Roman" w:hAnsi="Times New Roman" w:cs="Times New Roman"/>
                <w:lang w:val="en-US" w:eastAsia="en-US"/>
              </w:rPr>
              <w:t>размещения</w:t>
            </w:r>
            <w:r>
              <w:rPr>
                <w:rFonts w:ascii="Times New Roman" w:hAnsi="Times New Roman" w:cs="Times New Roman"/>
                <w:lang w:val="en-US" w:eastAsia="en-US"/>
              </w:rPr>
              <w:t xml:space="preserve"> </w:t>
            </w:r>
            <w:r>
              <w:rPr>
                <w:rFonts w:ascii="Times New Roman" w:hAnsi="Times New Roman" w:cs="Times New Roman"/>
                <w:lang w:val="en-US" w:eastAsia="en-US"/>
              </w:rPr>
              <w:t>инжен</w:t>
            </w:r>
            <w:r>
              <w:rPr>
                <w:rFonts w:ascii="Times New Roman" w:hAnsi="Times New Roman" w:cs="Times New Roman"/>
                <w:lang w:val="en-US" w:eastAsia="en-US"/>
              </w:rPr>
              <w:t>ерного</w:t>
            </w:r>
            <w:r>
              <w:rPr>
                <w:rFonts w:ascii="Times New Roman" w:hAnsi="Times New Roman" w:cs="Times New Roman"/>
                <w:lang w:val="en-US" w:eastAsia="en-US"/>
              </w:rPr>
              <w:t xml:space="preserve"> </w:t>
            </w:r>
            <w:r>
              <w:rPr>
                <w:rFonts w:ascii="Times New Roman" w:hAnsi="Times New Roman" w:cs="Times New Roman"/>
                <w:lang w:val="en-US" w:eastAsia="en-US"/>
              </w:rPr>
              <w:t>оборудования</w:t>
            </w:r>
            <w:r>
              <w:rPr>
                <w:rFonts w:ascii="Times New Roman" w:hAnsi="Times New Roman" w:cs="Times New Roman"/>
                <w:lang w:val="en-US" w:eastAsia="en-US"/>
              </w:rPr>
              <w:t xml:space="preserve"> (</w:t>
            </w:r>
            <w:r>
              <w:rPr>
                <w:rFonts w:ascii="Times New Roman" w:hAnsi="Times New Roman" w:cs="Times New Roman"/>
                <w:lang w:val="en-US" w:eastAsia="en-US"/>
              </w:rPr>
              <w:t>с</w:t>
            </w:r>
            <w:r>
              <w:rPr>
                <w:rFonts w:ascii="Times New Roman" w:hAnsi="Times New Roman" w:cs="Times New Roman"/>
                <w:lang w:val="en-US" w:eastAsia="en-US"/>
              </w:rPr>
              <w:t xml:space="preserve"> </w:t>
            </w:r>
            <w:r>
              <w:rPr>
                <w:rFonts w:ascii="Times New Roman" w:hAnsi="Times New Roman" w:cs="Times New Roman"/>
                <w:lang w:val="en-US" w:eastAsia="en-US"/>
              </w:rPr>
              <w:t>учетом</w:t>
            </w:r>
            <w:r>
              <w:rPr>
                <w:rFonts w:ascii="Times New Roman" w:hAnsi="Times New Roman" w:cs="Times New Roman"/>
                <w:lang w:val="en-US" w:eastAsia="en-US"/>
              </w:rPr>
              <w:t xml:space="preserve"> </w:t>
            </w:r>
            <w:r>
              <w:rPr>
                <w:rFonts w:ascii="Times New Roman" w:hAnsi="Times New Roman" w:cs="Times New Roman"/>
                <w:lang w:val="en-US" w:eastAsia="en-US"/>
              </w:rPr>
              <w:t>конструктивного</w:t>
            </w:r>
            <w:r>
              <w:rPr>
                <w:rFonts w:ascii="Times New Roman" w:hAnsi="Times New Roman" w:cs="Times New Roman"/>
                <w:lang w:val="en-US" w:eastAsia="en-US"/>
              </w:rPr>
              <w:t xml:space="preserve"> </w:t>
            </w:r>
            <w:r>
              <w:rPr>
                <w:rFonts w:ascii="Times New Roman" w:hAnsi="Times New Roman" w:cs="Times New Roman"/>
                <w:lang w:val="en-US" w:eastAsia="en-US"/>
              </w:rPr>
              <w:t>шага</w:t>
            </w:r>
            <w:r>
              <w:rPr>
                <w:rFonts w:ascii="Times New Roman" w:hAnsi="Times New Roman" w:cs="Times New Roman"/>
                <w:lang w:val="en-US" w:eastAsia="en-US"/>
              </w:rPr>
              <w:t xml:space="preserve"> </w:t>
            </w:r>
            <w:r>
              <w:rPr>
                <w:rFonts w:ascii="Times New Roman" w:hAnsi="Times New Roman" w:cs="Times New Roman"/>
                <w:lang w:val="en-US" w:eastAsia="en-US"/>
              </w:rPr>
              <w:t>и</w:t>
            </w:r>
            <w:r>
              <w:rPr>
                <w:rFonts w:ascii="Times New Roman" w:hAnsi="Times New Roman" w:cs="Times New Roman"/>
                <w:lang w:val="en-US" w:eastAsia="en-US"/>
              </w:rPr>
              <w:t xml:space="preserve"> </w:t>
            </w:r>
            <w:r>
              <w:rPr>
                <w:rFonts w:ascii="Times New Roman" w:hAnsi="Times New Roman" w:cs="Times New Roman"/>
                <w:lang w:val="en-US" w:eastAsia="en-US"/>
              </w:rPr>
              <w:t>других</w:t>
            </w:r>
            <w:r>
              <w:rPr>
                <w:rFonts w:ascii="Times New Roman" w:hAnsi="Times New Roman" w:cs="Times New Roman"/>
                <w:lang w:val="en-US" w:eastAsia="en-US"/>
              </w:rPr>
              <w:t xml:space="preserve"> </w:t>
            </w:r>
            <w:r>
              <w:rPr>
                <w:rFonts w:ascii="Times New Roman" w:hAnsi="Times New Roman" w:cs="Times New Roman"/>
                <w:lang w:val="en-US" w:eastAsia="en-US"/>
              </w:rPr>
              <w:t>факторов</w:t>
            </w:r>
            <w:r>
              <w:rPr>
                <w:rFonts w:ascii="Times New Roman" w:hAnsi="Times New Roman" w:cs="Times New Roman"/>
                <w:lang w:val="en-US" w:eastAsia="en-US"/>
              </w:rPr>
              <w:t>)</w:t>
            </w:r>
          </w:p>
        </w:tc>
        <w:tc>
          <w:tcPr>
            <w:tcW w:w="229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color w:val="0000FF"/>
                <w:lang w:val="en-US" w:eastAsia="en-US"/>
              </w:rPr>
            </w:pPr>
            <w:r>
              <w:rPr>
                <w:rFonts w:ascii="Times New Roman" w:hAnsi="Times New Roman" w:cs="Times New Roman"/>
                <w:lang w:val="en-US" w:eastAsia="en-US"/>
              </w:rPr>
              <w:t xml:space="preserve">N x 1,4 </w:t>
            </w:r>
            <w:hyperlink r:id="rId5504" w:history="1">
              <w:r>
                <w:rPr>
                  <w:rFonts w:ascii="Times New Roman" w:hAnsi="Times New Roman" w:cs="Times New Roman"/>
                  <w:color w:val="0000FF"/>
                  <w:lang w:val="en-US" w:eastAsia="en-US"/>
                </w:rPr>
                <w:t>&lt;*&gt;</w:t>
              </w:r>
            </w:hyperlink>
          </w:p>
        </w:tc>
      </w:tr>
      <w:tr w:rsidR="00A77B3E">
        <w:tc>
          <w:tcPr>
            <w:tcW w:w="67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color w:val="0000FF"/>
                <w:lang w:val="en-US" w:eastAsia="en-US"/>
              </w:rPr>
            </w:pPr>
            <w:r>
              <w:rPr>
                <w:rFonts w:ascii="Times New Roman" w:hAnsi="Times New Roman" w:cs="Times New Roman"/>
                <w:lang w:val="en-US" w:eastAsia="en-US"/>
              </w:rPr>
              <w:t xml:space="preserve">3 </w:t>
            </w:r>
            <w:r>
              <w:rPr>
                <w:rFonts w:ascii="Times New Roman" w:hAnsi="Times New Roman" w:cs="Times New Roman"/>
                <w:lang w:val="en-US" w:eastAsia="en-US"/>
              </w:rPr>
              <w:t>Общая</w:t>
            </w:r>
            <w:r>
              <w:rPr>
                <w:rFonts w:ascii="Times New Roman" w:hAnsi="Times New Roman" w:cs="Times New Roman"/>
                <w:lang w:val="en-US" w:eastAsia="en-US"/>
              </w:rPr>
              <w:t xml:space="preserve"> </w:t>
            </w:r>
            <w:r>
              <w:rPr>
                <w:rFonts w:ascii="Times New Roman" w:hAnsi="Times New Roman" w:cs="Times New Roman"/>
                <w:lang w:val="en-US" w:eastAsia="en-US"/>
              </w:rPr>
              <w:t>площадь</w:t>
            </w:r>
            <w:r>
              <w:rPr>
                <w:rFonts w:ascii="Times New Roman" w:hAnsi="Times New Roman" w:cs="Times New Roman"/>
                <w:lang w:val="en-US" w:eastAsia="en-US"/>
              </w:rPr>
              <w:t xml:space="preserve"> </w:t>
            </w:r>
            <w:r>
              <w:rPr>
                <w:rFonts w:ascii="Times New Roman" w:hAnsi="Times New Roman" w:cs="Times New Roman"/>
                <w:lang w:val="en-US" w:eastAsia="en-US"/>
              </w:rPr>
              <w:t>здания</w:t>
            </w:r>
            <w:r>
              <w:rPr>
                <w:rFonts w:ascii="Times New Roman" w:hAnsi="Times New Roman" w:cs="Times New Roman"/>
                <w:lang w:val="en-US" w:eastAsia="en-US"/>
              </w:rPr>
              <w:t xml:space="preserve"> - </w:t>
            </w:r>
            <w:r>
              <w:rPr>
                <w:rFonts w:ascii="Times New Roman" w:hAnsi="Times New Roman" w:cs="Times New Roman"/>
                <w:lang w:val="en-US" w:eastAsia="en-US"/>
              </w:rPr>
              <w:t>сумма</w:t>
            </w:r>
            <w:r>
              <w:rPr>
                <w:rFonts w:ascii="Times New Roman" w:hAnsi="Times New Roman" w:cs="Times New Roman"/>
                <w:lang w:val="en-US" w:eastAsia="en-US"/>
              </w:rPr>
              <w:t xml:space="preserve"> </w:t>
            </w:r>
            <w:r>
              <w:rPr>
                <w:rFonts w:ascii="Times New Roman" w:hAnsi="Times New Roman" w:cs="Times New Roman"/>
                <w:lang w:val="en-US" w:eastAsia="en-US"/>
              </w:rPr>
              <w:t>площадей</w:t>
            </w:r>
            <w:r>
              <w:rPr>
                <w:rFonts w:ascii="Times New Roman" w:hAnsi="Times New Roman" w:cs="Times New Roman"/>
                <w:lang w:val="en-US" w:eastAsia="en-US"/>
              </w:rPr>
              <w:t xml:space="preserve"> </w:t>
            </w:r>
            <w:r>
              <w:rPr>
                <w:rFonts w:ascii="Times New Roman" w:hAnsi="Times New Roman" w:cs="Times New Roman"/>
                <w:lang w:val="en-US" w:eastAsia="en-US"/>
              </w:rPr>
              <w:t>всех</w:t>
            </w:r>
            <w:r>
              <w:rPr>
                <w:rFonts w:ascii="Times New Roman" w:hAnsi="Times New Roman" w:cs="Times New Roman"/>
                <w:lang w:val="en-US" w:eastAsia="en-US"/>
              </w:rPr>
              <w:t xml:space="preserve"> </w:t>
            </w:r>
            <w:r>
              <w:rPr>
                <w:rFonts w:ascii="Times New Roman" w:hAnsi="Times New Roman" w:cs="Times New Roman"/>
                <w:lang w:val="en-US" w:eastAsia="en-US"/>
              </w:rPr>
              <w:t>этажей</w:t>
            </w:r>
            <w:r>
              <w:rPr>
                <w:rFonts w:ascii="Times New Roman" w:hAnsi="Times New Roman" w:cs="Times New Roman"/>
                <w:lang w:val="en-US" w:eastAsia="en-US"/>
              </w:rPr>
              <w:t xml:space="preserve">, </w:t>
            </w:r>
            <w:r>
              <w:rPr>
                <w:rFonts w:ascii="Times New Roman" w:hAnsi="Times New Roman" w:cs="Times New Roman"/>
                <w:lang w:val="en-US" w:eastAsia="en-US"/>
              </w:rPr>
              <w:t>включая</w:t>
            </w:r>
            <w:r>
              <w:rPr>
                <w:rFonts w:ascii="Times New Roman" w:hAnsi="Times New Roman" w:cs="Times New Roman"/>
                <w:lang w:val="en-US" w:eastAsia="en-US"/>
              </w:rPr>
              <w:t xml:space="preserve"> </w:t>
            </w:r>
            <w:r>
              <w:rPr>
                <w:rFonts w:ascii="Times New Roman" w:hAnsi="Times New Roman" w:cs="Times New Roman"/>
                <w:lang w:val="en-US" w:eastAsia="en-US"/>
              </w:rPr>
              <w:t>технический</w:t>
            </w:r>
            <w:r>
              <w:rPr>
                <w:rFonts w:ascii="Times New Roman" w:hAnsi="Times New Roman" w:cs="Times New Roman"/>
                <w:lang w:val="en-US" w:eastAsia="en-US"/>
              </w:rPr>
              <w:t xml:space="preserve">, </w:t>
            </w:r>
            <w:r>
              <w:rPr>
                <w:rFonts w:ascii="Times New Roman" w:hAnsi="Times New Roman" w:cs="Times New Roman"/>
                <w:lang w:val="en-US" w:eastAsia="en-US"/>
              </w:rPr>
              <w:t>манса</w:t>
            </w:r>
            <w:r>
              <w:rPr>
                <w:rFonts w:ascii="Times New Roman" w:hAnsi="Times New Roman" w:cs="Times New Roman"/>
                <w:lang w:val="en-US" w:eastAsia="en-US"/>
              </w:rPr>
              <w:t>рдный</w:t>
            </w:r>
            <w:r>
              <w:rPr>
                <w:rFonts w:ascii="Times New Roman" w:hAnsi="Times New Roman" w:cs="Times New Roman"/>
                <w:lang w:val="en-US" w:eastAsia="en-US"/>
              </w:rPr>
              <w:t xml:space="preserve">, </w:t>
            </w:r>
            <w:r>
              <w:rPr>
                <w:rFonts w:ascii="Times New Roman" w:hAnsi="Times New Roman" w:cs="Times New Roman"/>
                <w:lang w:val="en-US" w:eastAsia="en-US"/>
              </w:rPr>
              <w:t>цокольный</w:t>
            </w:r>
            <w:r>
              <w:rPr>
                <w:rFonts w:ascii="Times New Roman" w:hAnsi="Times New Roman" w:cs="Times New Roman"/>
                <w:lang w:val="en-US" w:eastAsia="en-US"/>
              </w:rPr>
              <w:t xml:space="preserve"> </w:t>
            </w:r>
            <w:r>
              <w:rPr>
                <w:rFonts w:ascii="Times New Roman" w:hAnsi="Times New Roman" w:cs="Times New Roman"/>
                <w:lang w:val="en-US" w:eastAsia="en-US"/>
              </w:rPr>
              <w:t>и</w:t>
            </w:r>
            <w:r>
              <w:rPr>
                <w:rFonts w:ascii="Times New Roman" w:hAnsi="Times New Roman" w:cs="Times New Roman"/>
                <w:lang w:val="en-US" w:eastAsia="en-US"/>
              </w:rPr>
              <w:t xml:space="preserve"> </w:t>
            </w:r>
            <w:r>
              <w:rPr>
                <w:rFonts w:ascii="Times New Roman" w:hAnsi="Times New Roman" w:cs="Times New Roman"/>
                <w:lang w:val="en-US" w:eastAsia="en-US"/>
              </w:rPr>
              <w:t>подвальный</w:t>
            </w:r>
            <w:r>
              <w:rPr>
                <w:rFonts w:ascii="Times New Roman" w:hAnsi="Times New Roman" w:cs="Times New Roman"/>
                <w:lang w:val="en-US" w:eastAsia="en-US"/>
              </w:rPr>
              <w:t xml:space="preserve"> (</w:t>
            </w:r>
            <w:r>
              <w:rPr>
                <w:rFonts w:ascii="Times New Roman" w:hAnsi="Times New Roman" w:cs="Times New Roman"/>
                <w:lang w:val="en-US" w:eastAsia="en-US"/>
              </w:rPr>
              <w:t>в</w:t>
            </w:r>
            <w:r>
              <w:rPr>
                <w:rFonts w:ascii="Times New Roman" w:hAnsi="Times New Roman" w:cs="Times New Roman"/>
                <w:lang w:val="en-US" w:eastAsia="en-US"/>
              </w:rPr>
              <w:t xml:space="preserve"> </w:t>
            </w:r>
            <w:r>
              <w:rPr>
                <w:rFonts w:ascii="Times New Roman" w:hAnsi="Times New Roman" w:cs="Times New Roman"/>
                <w:lang w:val="en-US" w:eastAsia="en-US"/>
              </w:rPr>
              <w:t>том</w:t>
            </w:r>
            <w:r>
              <w:rPr>
                <w:rFonts w:ascii="Times New Roman" w:hAnsi="Times New Roman" w:cs="Times New Roman"/>
                <w:lang w:val="en-US" w:eastAsia="en-US"/>
              </w:rPr>
              <w:t xml:space="preserve"> </w:t>
            </w:r>
            <w:r>
              <w:rPr>
                <w:rFonts w:ascii="Times New Roman" w:hAnsi="Times New Roman" w:cs="Times New Roman"/>
                <w:lang w:val="en-US" w:eastAsia="en-US"/>
              </w:rPr>
              <w:t>числе</w:t>
            </w:r>
            <w:r>
              <w:rPr>
                <w:rFonts w:ascii="Times New Roman" w:hAnsi="Times New Roman" w:cs="Times New Roman"/>
                <w:lang w:val="en-US" w:eastAsia="en-US"/>
              </w:rPr>
              <w:t xml:space="preserve"> </w:t>
            </w:r>
            <w:r>
              <w:rPr>
                <w:rFonts w:ascii="Times New Roman" w:hAnsi="Times New Roman" w:cs="Times New Roman"/>
                <w:lang w:val="en-US" w:eastAsia="en-US"/>
              </w:rPr>
              <w:t>площади</w:t>
            </w:r>
            <w:r>
              <w:rPr>
                <w:rFonts w:ascii="Times New Roman" w:hAnsi="Times New Roman" w:cs="Times New Roman"/>
                <w:lang w:val="en-US" w:eastAsia="en-US"/>
              </w:rPr>
              <w:t xml:space="preserve">, </w:t>
            </w:r>
            <w:r>
              <w:rPr>
                <w:rFonts w:ascii="Times New Roman" w:hAnsi="Times New Roman" w:cs="Times New Roman"/>
                <w:lang w:val="en-US" w:eastAsia="en-US"/>
              </w:rPr>
              <w:t>занимаемые</w:t>
            </w:r>
            <w:r>
              <w:rPr>
                <w:rFonts w:ascii="Times New Roman" w:hAnsi="Times New Roman" w:cs="Times New Roman"/>
                <w:lang w:val="en-US" w:eastAsia="en-US"/>
              </w:rPr>
              <w:t xml:space="preserve"> </w:t>
            </w:r>
            <w:r>
              <w:rPr>
                <w:rFonts w:ascii="Times New Roman" w:hAnsi="Times New Roman" w:cs="Times New Roman"/>
                <w:lang w:val="en-US" w:eastAsia="en-US"/>
              </w:rPr>
              <w:t>стенами</w:t>
            </w:r>
            <w:r>
              <w:rPr>
                <w:rFonts w:ascii="Times New Roman" w:hAnsi="Times New Roman" w:cs="Times New Roman"/>
                <w:lang w:val="en-US" w:eastAsia="en-US"/>
              </w:rPr>
              <w:t xml:space="preserve"> </w:t>
            </w:r>
            <w:r>
              <w:rPr>
                <w:rFonts w:ascii="Times New Roman" w:hAnsi="Times New Roman" w:cs="Times New Roman"/>
                <w:lang w:val="en-US" w:eastAsia="en-US"/>
              </w:rPr>
              <w:t>и</w:t>
            </w:r>
            <w:r>
              <w:rPr>
                <w:rFonts w:ascii="Times New Roman" w:hAnsi="Times New Roman" w:cs="Times New Roman"/>
                <w:lang w:val="en-US" w:eastAsia="en-US"/>
              </w:rPr>
              <w:t xml:space="preserve"> </w:t>
            </w:r>
            <w:r>
              <w:rPr>
                <w:rFonts w:ascii="Times New Roman" w:hAnsi="Times New Roman" w:cs="Times New Roman"/>
                <w:lang w:val="en-US" w:eastAsia="en-US"/>
              </w:rPr>
              <w:t>перегородками</w:t>
            </w:r>
            <w:r>
              <w:rPr>
                <w:rFonts w:ascii="Times New Roman" w:hAnsi="Times New Roman" w:cs="Times New Roman"/>
                <w:lang w:val="en-US" w:eastAsia="en-US"/>
              </w:rPr>
              <w:t xml:space="preserve">) </w:t>
            </w:r>
            <w:hyperlink r:id="rId5505" w:history="1">
              <w:r>
                <w:rPr>
                  <w:rFonts w:ascii="Times New Roman" w:hAnsi="Times New Roman" w:cs="Times New Roman"/>
                  <w:color w:val="0000FF"/>
                  <w:lang w:val="en-US" w:eastAsia="en-US"/>
                </w:rPr>
                <w:t>СП</w:t>
              </w:r>
            </w:hyperlink>
            <w:hyperlink r:id="rId5506" w:history="1">
              <w:r>
                <w:rPr>
                  <w:rFonts w:ascii="Times New Roman" w:hAnsi="Times New Roman" w:cs="Times New Roman"/>
                  <w:color w:val="0000FF"/>
                  <w:lang w:val="en-US" w:eastAsia="en-US"/>
                </w:rPr>
                <w:t xml:space="preserve"> 118.13330</w:t>
              </w:r>
            </w:hyperlink>
          </w:p>
        </w:tc>
        <w:tc>
          <w:tcPr>
            <w:tcW w:w="229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N x 2,5 &lt;*&gt;</w:t>
            </w:r>
          </w:p>
        </w:tc>
      </w:tr>
      <w:tr w:rsidR="00A77B3E">
        <w:tc>
          <w:tcPr>
            <w:tcW w:w="67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ind w:firstLine="283"/>
              <w:jc w:val="both"/>
              <w:rPr>
                <w:rFonts w:ascii="Times New Roman" w:hAnsi="Times New Roman" w:cs="Times New Roman"/>
                <w:lang w:val="en-US" w:eastAsia="en-US"/>
              </w:rPr>
            </w:pPr>
            <w:bookmarkStart w:id="72" w:name="id.43ky6rz"/>
            <w:bookmarkEnd w:id="72"/>
            <w:r>
              <w:rPr>
                <w:rFonts w:ascii="Times New Roman" w:hAnsi="Times New Roman" w:cs="Times New Roman"/>
                <w:lang w:val="en-US" w:eastAsia="en-US"/>
              </w:rPr>
              <w:t xml:space="preserve">&lt;*&gt; </w:t>
            </w:r>
            <w:r>
              <w:rPr>
                <w:rFonts w:ascii="Times New Roman" w:hAnsi="Times New Roman" w:cs="Times New Roman"/>
                <w:lang w:val="en-US" w:eastAsia="en-US"/>
              </w:rPr>
              <w:t>Без</w:t>
            </w:r>
            <w:r>
              <w:rPr>
                <w:rFonts w:ascii="Times New Roman" w:hAnsi="Times New Roman" w:cs="Times New Roman"/>
                <w:lang w:val="en-US" w:eastAsia="en-US"/>
              </w:rPr>
              <w:t xml:space="preserve"> </w:t>
            </w:r>
            <w:r>
              <w:rPr>
                <w:rFonts w:ascii="Times New Roman" w:hAnsi="Times New Roman" w:cs="Times New Roman"/>
                <w:lang w:val="en-US" w:eastAsia="en-US"/>
              </w:rPr>
              <w:t>учета</w:t>
            </w:r>
            <w:r>
              <w:rPr>
                <w:rFonts w:ascii="Times New Roman" w:hAnsi="Times New Roman" w:cs="Times New Roman"/>
                <w:lang w:val="en-US" w:eastAsia="en-US"/>
              </w:rPr>
              <w:t xml:space="preserve"> </w:t>
            </w:r>
            <w:r>
              <w:rPr>
                <w:rFonts w:ascii="Times New Roman" w:hAnsi="Times New Roman" w:cs="Times New Roman"/>
                <w:lang w:val="en-US" w:eastAsia="en-US"/>
              </w:rPr>
              <w:t>площади</w:t>
            </w:r>
            <w:r>
              <w:rPr>
                <w:rFonts w:ascii="Times New Roman" w:hAnsi="Times New Roman" w:cs="Times New Roman"/>
                <w:lang w:val="en-US" w:eastAsia="en-US"/>
              </w:rPr>
              <w:t xml:space="preserve"> </w:t>
            </w:r>
            <w:r>
              <w:rPr>
                <w:rFonts w:ascii="Times New Roman" w:hAnsi="Times New Roman" w:cs="Times New Roman"/>
                <w:lang w:val="en-US" w:eastAsia="en-US"/>
              </w:rPr>
              <w:t>переходов</w:t>
            </w:r>
            <w:r>
              <w:rPr>
                <w:rFonts w:ascii="Times New Roman" w:hAnsi="Times New Roman" w:cs="Times New Roman"/>
                <w:lang w:val="en-US" w:eastAsia="en-US"/>
              </w:rPr>
              <w:t xml:space="preserve">. </w:t>
            </w:r>
            <w:r>
              <w:rPr>
                <w:rFonts w:ascii="Times New Roman" w:hAnsi="Times New Roman" w:cs="Times New Roman"/>
                <w:lang w:val="en-US" w:eastAsia="en-US"/>
              </w:rPr>
              <w:t>Коэффициенты</w:t>
            </w:r>
            <w:r>
              <w:rPr>
                <w:rFonts w:ascii="Times New Roman" w:hAnsi="Times New Roman" w:cs="Times New Roman"/>
                <w:lang w:val="en-US" w:eastAsia="en-US"/>
              </w:rPr>
              <w:t xml:space="preserve"> </w:t>
            </w:r>
            <w:r>
              <w:rPr>
                <w:rFonts w:ascii="Times New Roman" w:hAnsi="Times New Roman" w:cs="Times New Roman"/>
                <w:lang w:val="en-US" w:eastAsia="en-US"/>
              </w:rPr>
              <w:t>уточняются</w:t>
            </w:r>
            <w:r>
              <w:rPr>
                <w:rFonts w:ascii="Times New Roman" w:hAnsi="Times New Roman" w:cs="Times New Roman"/>
                <w:lang w:val="en-US" w:eastAsia="en-US"/>
              </w:rPr>
              <w:t xml:space="preserve"> </w:t>
            </w:r>
            <w:r>
              <w:rPr>
                <w:rFonts w:ascii="Times New Roman" w:hAnsi="Times New Roman" w:cs="Times New Roman"/>
                <w:lang w:val="en-US" w:eastAsia="en-US"/>
              </w:rPr>
              <w:t>при</w:t>
            </w:r>
            <w:r>
              <w:rPr>
                <w:rFonts w:ascii="Times New Roman" w:hAnsi="Times New Roman" w:cs="Times New Roman"/>
                <w:lang w:val="en-US" w:eastAsia="en-US"/>
              </w:rPr>
              <w:t xml:space="preserve"> </w:t>
            </w:r>
            <w:r>
              <w:rPr>
                <w:rFonts w:ascii="Times New Roman" w:hAnsi="Times New Roman" w:cs="Times New Roman"/>
                <w:lang w:val="en-US" w:eastAsia="en-US"/>
              </w:rPr>
              <w:t>проектировании</w:t>
            </w:r>
            <w:r>
              <w:rPr>
                <w:rFonts w:ascii="Times New Roman" w:hAnsi="Times New Roman" w:cs="Times New Roman"/>
                <w:lang w:val="en-US" w:eastAsia="en-US"/>
              </w:rPr>
              <w:t>.</w:t>
            </w:r>
          </w:p>
        </w:tc>
        <w:tc>
          <w:tcPr>
            <w:tcW w:w="229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67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both"/>
              <w:rPr>
                <w:rFonts w:ascii="Times New Roman" w:hAnsi="Times New Roman" w:cs="Times New Roman"/>
                <w:lang w:val="en-US" w:eastAsia="en-US"/>
              </w:rPr>
            </w:pPr>
            <w:r>
              <w:rPr>
                <w:rFonts w:ascii="Times New Roman" w:hAnsi="Times New Roman" w:cs="Times New Roman"/>
                <w:lang w:val="en-US" w:eastAsia="en-US"/>
              </w:rPr>
              <w:t>(</w:t>
            </w:r>
            <w:r>
              <w:rPr>
                <w:rFonts w:ascii="Times New Roman" w:hAnsi="Times New Roman" w:cs="Times New Roman"/>
                <w:lang w:val="en-US" w:eastAsia="en-US"/>
              </w:rPr>
              <w:t>в</w:t>
            </w:r>
            <w:r>
              <w:rPr>
                <w:rFonts w:ascii="Times New Roman" w:hAnsi="Times New Roman" w:cs="Times New Roman"/>
                <w:lang w:val="en-US" w:eastAsia="en-US"/>
              </w:rPr>
              <w:t xml:space="preserve"> </w:t>
            </w:r>
            <w:r>
              <w:rPr>
                <w:rFonts w:ascii="Times New Roman" w:hAnsi="Times New Roman" w:cs="Times New Roman"/>
                <w:lang w:val="en-US" w:eastAsia="en-US"/>
              </w:rPr>
              <w:t>ред</w:t>
            </w:r>
            <w:r>
              <w:rPr>
                <w:rFonts w:ascii="Times New Roman" w:hAnsi="Times New Roman" w:cs="Times New Roman"/>
                <w:lang w:val="en-US" w:eastAsia="en-US"/>
              </w:rPr>
              <w:t xml:space="preserve">. </w:t>
            </w:r>
            <w:hyperlink r:id="rId5507" w:history="1">
              <w:r>
                <w:rPr>
                  <w:rFonts w:ascii="Times New Roman" w:hAnsi="Times New Roman" w:cs="Times New Roman"/>
                  <w:color w:val="0000FF"/>
                  <w:lang w:val="en-US" w:eastAsia="en-US"/>
                </w:rPr>
                <w:t>Изменения</w:t>
              </w:r>
            </w:hyperlink>
            <w:hyperlink r:id="rId5508" w:history="1">
              <w:r>
                <w:rPr>
                  <w:rFonts w:ascii="Times New Roman" w:hAnsi="Times New Roman" w:cs="Times New Roman"/>
                  <w:color w:val="0000FF"/>
                  <w:lang w:val="en-US" w:eastAsia="en-US"/>
                </w:rPr>
                <w:t xml:space="preserve"> </w:t>
              </w:r>
            </w:hyperlink>
            <w:hyperlink r:id="rId5509" w:history="1">
              <w:r>
                <w:rPr>
                  <w:rFonts w:ascii="Times New Roman" w:hAnsi="Times New Roman" w:cs="Times New Roman"/>
                  <w:color w:val="0000FF"/>
                  <w:lang w:val="en-US" w:eastAsia="en-US"/>
                </w:rPr>
                <w:t>N</w:t>
              </w:r>
            </w:hyperlink>
            <w:hyperlink r:id="rId5510"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xml:space="preserve">, </w:t>
            </w:r>
            <w:r>
              <w:rPr>
                <w:rFonts w:ascii="Times New Roman" w:hAnsi="Times New Roman" w:cs="Times New Roman"/>
                <w:lang w:val="en-US" w:eastAsia="en-US"/>
              </w:rPr>
              <w:t>утв</w:t>
            </w:r>
            <w:r>
              <w:rPr>
                <w:rFonts w:ascii="Times New Roman" w:hAnsi="Times New Roman" w:cs="Times New Roman"/>
                <w:lang w:val="en-US" w:eastAsia="en-US"/>
              </w:rPr>
              <w:t xml:space="preserve">. </w:t>
            </w:r>
            <w:r>
              <w:rPr>
                <w:rFonts w:ascii="Times New Roman" w:hAnsi="Times New Roman" w:cs="Times New Roman"/>
                <w:lang w:val="en-US" w:eastAsia="en-US"/>
              </w:rPr>
              <w:t>Приказом</w:t>
            </w:r>
            <w:r>
              <w:rPr>
                <w:rFonts w:ascii="Times New Roman" w:hAnsi="Times New Roman" w:cs="Times New Roman"/>
                <w:lang w:val="en-US" w:eastAsia="en-US"/>
              </w:rPr>
              <w:t xml:space="preserve"> </w:t>
            </w:r>
            <w:r>
              <w:rPr>
                <w:rFonts w:ascii="Times New Roman" w:hAnsi="Times New Roman" w:cs="Times New Roman"/>
                <w:lang w:val="en-US" w:eastAsia="en-US"/>
              </w:rPr>
              <w:t>Минстроя</w:t>
            </w:r>
            <w:r>
              <w:rPr>
                <w:rFonts w:ascii="Times New Roman" w:hAnsi="Times New Roman" w:cs="Times New Roman"/>
                <w:lang w:val="en-US" w:eastAsia="en-US"/>
              </w:rPr>
              <w:t xml:space="preserve"> </w:t>
            </w:r>
            <w:r>
              <w:rPr>
                <w:rFonts w:ascii="Times New Roman" w:hAnsi="Times New Roman" w:cs="Times New Roman"/>
                <w:lang w:val="en-US" w:eastAsia="en-US"/>
              </w:rPr>
              <w:t>России</w:t>
            </w:r>
            <w:r>
              <w:rPr>
                <w:rFonts w:ascii="Times New Roman" w:hAnsi="Times New Roman" w:cs="Times New Roman"/>
                <w:lang w:val="en-US" w:eastAsia="en-US"/>
              </w:rPr>
              <w:t xml:space="preserve"> </w:t>
            </w:r>
            <w:r>
              <w:rPr>
                <w:rFonts w:ascii="Times New Roman" w:hAnsi="Times New Roman" w:cs="Times New Roman"/>
                <w:lang w:val="en-US" w:eastAsia="en-US"/>
              </w:rPr>
              <w:t>от</w:t>
            </w:r>
            <w:r>
              <w:rPr>
                <w:rFonts w:ascii="Times New Roman" w:hAnsi="Times New Roman" w:cs="Times New Roman"/>
                <w:lang w:val="en-US" w:eastAsia="en-US"/>
              </w:rPr>
              <w:t xml:space="preserve"> 01.03.2021 N 98/</w:t>
            </w:r>
            <w:r>
              <w:rPr>
                <w:rFonts w:ascii="Times New Roman" w:hAnsi="Times New Roman" w:cs="Times New Roman"/>
                <w:lang w:val="en-US" w:eastAsia="en-US"/>
              </w:rPr>
              <w:t>пр</w:t>
            </w:r>
            <w:r>
              <w:rPr>
                <w:rFonts w:ascii="Times New Roman" w:hAnsi="Times New Roman" w:cs="Times New Roman"/>
                <w:lang w:val="en-US" w:eastAsia="en-US"/>
              </w:rPr>
              <w:t>)</w:t>
            </w:r>
          </w:p>
        </w:tc>
        <w:tc>
          <w:tcPr>
            <w:tcW w:w="229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67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ind w:firstLine="283"/>
              <w:jc w:val="both"/>
              <w:rPr>
                <w:rFonts w:ascii="Times New Roman" w:hAnsi="Times New Roman" w:cs="Times New Roman"/>
                <w:lang w:val="en-US" w:eastAsia="en-US"/>
              </w:rPr>
            </w:pPr>
            <w:r>
              <w:rPr>
                <w:rFonts w:ascii="Times New Roman" w:hAnsi="Times New Roman" w:cs="Times New Roman"/>
                <w:lang w:val="en-US" w:eastAsia="en-US"/>
              </w:rPr>
              <w:t>Примечание</w:t>
            </w:r>
            <w:r>
              <w:rPr>
                <w:rFonts w:ascii="Times New Roman" w:hAnsi="Times New Roman" w:cs="Times New Roman"/>
                <w:lang w:val="en-US" w:eastAsia="en-US"/>
              </w:rPr>
              <w:t xml:space="preserve"> - </w:t>
            </w:r>
            <w:r>
              <w:rPr>
                <w:rFonts w:ascii="Times New Roman" w:hAnsi="Times New Roman" w:cs="Times New Roman"/>
                <w:lang w:val="en-US" w:eastAsia="en-US"/>
              </w:rPr>
              <w:t>Исключено</w:t>
            </w:r>
            <w:r>
              <w:rPr>
                <w:rFonts w:ascii="Times New Roman" w:hAnsi="Times New Roman" w:cs="Times New Roman"/>
                <w:lang w:val="en-US" w:eastAsia="en-US"/>
              </w:rPr>
              <w:t xml:space="preserve"> </w:t>
            </w:r>
            <w:r>
              <w:rPr>
                <w:rFonts w:ascii="Times New Roman" w:hAnsi="Times New Roman" w:cs="Times New Roman"/>
                <w:lang w:val="en-US" w:eastAsia="en-US"/>
              </w:rPr>
              <w:t>с</w:t>
            </w:r>
            <w:r>
              <w:rPr>
                <w:rFonts w:ascii="Times New Roman" w:hAnsi="Times New Roman" w:cs="Times New Roman"/>
                <w:lang w:val="en-US" w:eastAsia="en-US"/>
              </w:rPr>
              <w:t xml:space="preserve"> 26 </w:t>
            </w:r>
            <w:r>
              <w:rPr>
                <w:rFonts w:ascii="Times New Roman" w:hAnsi="Times New Roman" w:cs="Times New Roman"/>
                <w:lang w:val="en-US" w:eastAsia="en-US"/>
              </w:rPr>
              <w:t>марта</w:t>
            </w:r>
            <w:r>
              <w:rPr>
                <w:rFonts w:ascii="Times New Roman" w:hAnsi="Times New Roman" w:cs="Times New Roman"/>
                <w:lang w:val="en-US" w:eastAsia="en-US"/>
              </w:rPr>
              <w:t xml:space="preserve"> 2019 </w:t>
            </w:r>
            <w:r>
              <w:rPr>
                <w:rFonts w:ascii="Times New Roman" w:hAnsi="Times New Roman" w:cs="Times New Roman"/>
                <w:lang w:val="en-US" w:eastAsia="en-US"/>
              </w:rPr>
              <w:t>года</w:t>
            </w:r>
            <w:r>
              <w:rPr>
                <w:rFonts w:ascii="Times New Roman" w:hAnsi="Times New Roman" w:cs="Times New Roman"/>
                <w:lang w:val="en-US" w:eastAsia="en-US"/>
              </w:rPr>
              <w:t xml:space="preserve">. - </w:t>
            </w:r>
            <w:hyperlink r:id="rId5511" w:history="1">
              <w:r>
                <w:rPr>
                  <w:rFonts w:ascii="Times New Roman" w:hAnsi="Times New Roman" w:cs="Times New Roman"/>
                  <w:color w:val="0000FF"/>
                  <w:lang w:val="en-US" w:eastAsia="en-US"/>
                </w:rPr>
                <w:t>Изменение</w:t>
              </w:r>
            </w:hyperlink>
            <w:hyperlink r:id="rId5512" w:history="1">
              <w:r>
                <w:rPr>
                  <w:rFonts w:ascii="Times New Roman" w:hAnsi="Times New Roman" w:cs="Times New Roman"/>
                  <w:color w:val="0000FF"/>
                  <w:lang w:val="en-US" w:eastAsia="en-US"/>
                </w:rPr>
                <w:t xml:space="preserve"> </w:t>
              </w:r>
            </w:hyperlink>
            <w:hyperlink r:id="rId5513" w:history="1">
              <w:r>
                <w:rPr>
                  <w:rFonts w:ascii="Times New Roman" w:hAnsi="Times New Roman" w:cs="Times New Roman"/>
                  <w:color w:val="0000FF"/>
                  <w:lang w:val="en-US" w:eastAsia="en-US"/>
                </w:rPr>
                <w:t>N</w:t>
              </w:r>
            </w:hyperlink>
            <w:hyperlink r:id="rId5514"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xml:space="preserve">, </w:t>
            </w:r>
            <w:r>
              <w:rPr>
                <w:rFonts w:ascii="Times New Roman" w:hAnsi="Times New Roman" w:cs="Times New Roman"/>
                <w:lang w:val="en-US" w:eastAsia="en-US"/>
              </w:rPr>
              <w:t>утв</w:t>
            </w:r>
            <w:r>
              <w:rPr>
                <w:rFonts w:ascii="Times New Roman" w:hAnsi="Times New Roman" w:cs="Times New Roman"/>
                <w:lang w:val="en-US" w:eastAsia="en-US"/>
              </w:rPr>
              <w:t xml:space="preserve">. </w:t>
            </w:r>
            <w:r>
              <w:rPr>
                <w:rFonts w:ascii="Times New Roman" w:hAnsi="Times New Roman" w:cs="Times New Roman"/>
                <w:lang w:val="en-US" w:eastAsia="en-US"/>
              </w:rPr>
              <w:t>При</w:t>
            </w:r>
            <w:r>
              <w:rPr>
                <w:rFonts w:ascii="Times New Roman" w:hAnsi="Times New Roman" w:cs="Times New Roman"/>
                <w:lang w:val="en-US" w:eastAsia="en-US"/>
              </w:rPr>
              <w:t>казом</w:t>
            </w:r>
            <w:r>
              <w:rPr>
                <w:rFonts w:ascii="Times New Roman" w:hAnsi="Times New Roman" w:cs="Times New Roman"/>
                <w:lang w:val="en-US" w:eastAsia="en-US"/>
              </w:rPr>
              <w:t xml:space="preserve"> </w:t>
            </w:r>
            <w:r>
              <w:rPr>
                <w:rFonts w:ascii="Times New Roman" w:hAnsi="Times New Roman" w:cs="Times New Roman"/>
                <w:lang w:val="en-US" w:eastAsia="en-US"/>
              </w:rPr>
              <w:t>Минстроя</w:t>
            </w:r>
            <w:r>
              <w:rPr>
                <w:rFonts w:ascii="Times New Roman" w:hAnsi="Times New Roman" w:cs="Times New Roman"/>
                <w:lang w:val="en-US" w:eastAsia="en-US"/>
              </w:rPr>
              <w:t xml:space="preserve"> </w:t>
            </w:r>
            <w:r>
              <w:rPr>
                <w:rFonts w:ascii="Times New Roman" w:hAnsi="Times New Roman" w:cs="Times New Roman"/>
                <w:lang w:val="en-US" w:eastAsia="en-US"/>
              </w:rPr>
              <w:t>России</w:t>
            </w:r>
            <w:r>
              <w:rPr>
                <w:rFonts w:ascii="Times New Roman" w:hAnsi="Times New Roman" w:cs="Times New Roman"/>
                <w:lang w:val="en-US" w:eastAsia="en-US"/>
              </w:rPr>
              <w:t xml:space="preserve"> </w:t>
            </w:r>
            <w:r>
              <w:rPr>
                <w:rFonts w:ascii="Times New Roman" w:hAnsi="Times New Roman" w:cs="Times New Roman"/>
                <w:lang w:val="en-US" w:eastAsia="en-US"/>
              </w:rPr>
              <w:t>от</w:t>
            </w:r>
            <w:r>
              <w:rPr>
                <w:rFonts w:ascii="Times New Roman" w:hAnsi="Times New Roman" w:cs="Times New Roman"/>
                <w:lang w:val="en-US" w:eastAsia="en-US"/>
              </w:rPr>
              <w:t xml:space="preserve"> 25.09.2018 N 623/</w:t>
            </w:r>
            <w:r>
              <w:rPr>
                <w:rFonts w:ascii="Times New Roman" w:hAnsi="Times New Roman" w:cs="Times New Roman"/>
                <w:lang w:val="en-US" w:eastAsia="en-US"/>
              </w:rPr>
              <w:t>пр</w:t>
            </w:r>
            <w:r>
              <w:rPr>
                <w:rFonts w:ascii="Times New Roman" w:hAnsi="Times New Roman" w:cs="Times New Roman"/>
                <w:lang w:val="en-US" w:eastAsia="en-US"/>
              </w:rPr>
              <w:t>.</w:t>
            </w:r>
          </w:p>
        </w:tc>
        <w:tc>
          <w:tcPr>
            <w:tcW w:w="229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bl>
    <w:p w:rsidR="00A77B3E" w:rsidRDefault="00A77B3E">
      <w:pPr>
        <w:widowControl w:val="0"/>
        <w:jc w:val="both"/>
        <w:rPr>
          <w:rFonts w:ascii="Times New Roman" w:hAnsi="Times New Roman" w:cs="Times New Roman"/>
          <w:lang w:val="en-US"/>
        </w:rPr>
      </w:pPr>
    </w:p>
    <w:p w:rsidR="00A77B3E" w:rsidRDefault="00A77B3E">
      <w:pPr>
        <w:widowControl w:val="0"/>
        <w:jc w:val="both"/>
        <w:rPr>
          <w:rFonts w:ascii="Times New Roman" w:hAnsi="Times New Roman" w:cs="Times New Roman"/>
          <w:lang w:val="en-US"/>
        </w:rPr>
      </w:pPr>
    </w:p>
    <w:p w:rsidR="00A77B3E" w:rsidRDefault="00A77B3E">
      <w:pPr>
        <w:widowControl w:val="0"/>
        <w:jc w:val="both"/>
        <w:rPr>
          <w:rFonts w:ascii="Times New Roman" w:hAnsi="Times New Roman" w:cs="Times New Roman"/>
          <w:lang w:val="en-US"/>
        </w:rPr>
      </w:pPr>
    </w:p>
    <w:p w:rsidR="00A77B3E" w:rsidRDefault="00A77B3E">
      <w:pPr>
        <w:widowControl w:val="0"/>
        <w:jc w:val="both"/>
        <w:rPr>
          <w:rFonts w:ascii="Times New Roman" w:hAnsi="Times New Roman" w:cs="Times New Roman"/>
          <w:lang w:val="en-US"/>
        </w:rPr>
      </w:pPr>
    </w:p>
    <w:p w:rsidR="00A77B3E" w:rsidRDefault="00A77B3E">
      <w:pPr>
        <w:widowControl w:val="0"/>
        <w:jc w:val="both"/>
        <w:rPr>
          <w:rFonts w:ascii="Times New Roman" w:hAnsi="Times New Roman" w:cs="Times New Roman"/>
          <w:lang w:val="en-US"/>
        </w:rPr>
      </w:pPr>
    </w:p>
    <w:p w:rsidR="00A77B3E" w:rsidRDefault="00116A58">
      <w:pPr>
        <w:widowControl w:val="0"/>
        <w:jc w:val="right"/>
        <w:rPr>
          <w:rFonts w:ascii="Times New Roman" w:hAnsi="Times New Roman" w:cs="Times New Roman"/>
          <w:b/>
          <w:bCs/>
          <w:lang w:val="en-US"/>
        </w:rPr>
      </w:pPr>
      <w:r>
        <w:rPr>
          <w:rFonts w:ascii="Times New Roman" w:hAnsi="Times New Roman" w:cs="Times New Roman"/>
          <w:b/>
          <w:bCs/>
          <w:lang w:val="en-US" w:eastAsia="en-US"/>
        </w:rPr>
        <w:t>Приложение</w:t>
      </w:r>
      <w:r>
        <w:rPr>
          <w:rFonts w:ascii="Times New Roman" w:hAnsi="Times New Roman" w:cs="Times New Roman"/>
          <w:b/>
          <w:bCs/>
          <w:lang w:val="en-US" w:eastAsia="en-US"/>
        </w:rPr>
        <w:t xml:space="preserve"> </w:t>
      </w:r>
      <w:r>
        <w:rPr>
          <w:rFonts w:ascii="Times New Roman" w:hAnsi="Times New Roman" w:cs="Times New Roman"/>
          <w:b/>
          <w:bCs/>
          <w:lang w:val="en-US" w:eastAsia="en-US"/>
        </w:rPr>
        <w:t>Н</w:t>
      </w:r>
    </w:p>
    <w:p w:rsidR="00A77B3E" w:rsidRDefault="00116A58">
      <w:pPr>
        <w:widowControl w:val="0"/>
        <w:jc w:val="right"/>
        <w:rPr>
          <w:rFonts w:ascii="Times New Roman" w:hAnsi="Times New Roman" w:cs="Times New Roman"/>
          <w:lang w:val="en-US"/>
        </w:rPr>
      </w:pPr>
      <w:r>
        <w:rPr>
          <w:rFonts w:ascii="Times New Roman" w:hAnsi="Times New Roman" w:cs="Times New Roman"/>
          <w:lang w:val="en-US" w:eastAsia="en-US"/>
        </w:rPr>
        <w:t>(</w:t>
      </w:r>
      <w:r>
        <w:rPr>
          <w:rFonts w:ascii="Times New Roman" w:hAnsi="Times New Roman" w:cs="Times New Roman"/>
          <w:lang w:val="en-US" w:eastAsia="en-US"/>
        </w:rPr>
        <w:t>в</w:t>
      </w:r>
      <w:r>
        <w:rPr>
          <w:rFonts w:ascii="Times New Roman" w:hAnsi="Times New Roman" w:cs="Times New Roman"/>
          <w:lang w:val="en-US" w:eastAsia="en-US"/>
        </w:rPr>
        <w:t xml:space="preserve"> </w:t>
      </w:r>
      <w:r>
        <w:rPr>
          <w:rFonts w:ascii="Times New Roman" w:hAnsi="Times New Roman" w:cs="Times New Roman"/>
          <w:lang w:val="en-US" w:eastAsia="en-US"/>
        </w:rPr>
        <w:t>ред</w:t>
      </w:r>
      <w:r>
        <w:rPr>
          <w:rFonts w:ascii="Times New Roman" w:hAnsi="Times New Roman" w:cs="Times New Roman"/>
          <w:lang w:val="en-US" w:eastAsia="en-US"/>
        </w:rPr>
        <w:t xml:space="preserve">. </w:t>
      </w:r>
      <w:hyperlink r:id="rId5515" w:history="1">
        <w:r>
          <w:rPr>
            <w:rFonts w:ascii="Times New Roman" w:hAnsi="Times New Roman" w:cs="Times New Roman"/>
            <w:color w:val="0000FF"/>
            <w:lang w:val="en-US" w:eastAsia="en-US"/>
          </w:rPr>
          <w:t>Изменения</w:t>
        </w:r>
      </w:hyperlink>
      <w:hyperlink r:id="rId5516" w:history="1">
        <w:r>
          <w:rPr>
            <w:rFonts w:ascii="Times New Roman" w:hAnsi="Times New Roman" w:cs="Times New Roman"/>
            <w:color w:val="0000FF"/>
            <w:lang w:val="en-US" w:eastAsia="en-US"/>
          </w:rPr>
          <w:t xml:space="preserve"> </w:t>
        </w:r>
      </w:hyperlink>
      <w:hyperlink r:id="rId5517" w:history="1">
        <w:r>
          <w:rPr>
            <w:rFonts w:ascii="Times New Roman" w:hAnsi="Times New Roman" w:cs="Times New Roman"/>
            <w:color w:val="0000FF"/>
            <w:lang w:val="en-US" w:eastAsia="en-US"/>
          </w:rPr>
          <w:t>N</w:t>
        </w:r>
      </w:hyperlink>
      <w:hyperlink r:id="rId5518"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xml:space="preserve">, </w:t>
      </w:r>
      <w:r>
        <w:rPr>
          <w:rFonts w:ascii="Times New Roman" w:hAnsi="Times New Roman" w:cs="Times New Roman"/>
          <w:lang w:val="en-US" w:eastAsia="en-US"/>
        </w:rPr>
        <w:t>утв</w:t>
      </w:r>
      <w:r>
        <w:rPr>
          <w:rFonts w:ascii="Times New Roman" w:hAnsi="Times New Roman" w:cs="Times New Roman"/>
          <w:lang w:val="en-US" w:eastAsia="en-US"/>
        </w:rPr>
        <w:t xml:space="preserve">. </w:t>
      </w:r>
      <w:r>
        <w:rPr>
          <w:rFonts w:ascii="Times New Roman" w:hAnsi="Times New Roman" w:cs="Times New Roman"/>
          <w:lang w:val="en-US" w:eastAsia="en-US"/>
        </w:rPr>
        <w:t>При</w:t>
      </w:r>
      <w:r>
        <w:rPr>
          <w:rFonts w:ascii="Times New Roman" w:hAnsi="Times New Roman" w:cs="Times New Roman"/>
          <w:lang w:val="en-US" w:eastAsia="en-US"/>
        </w:rPr>
        <w:t>казом</w:t>
      </w:r>
      <w:r>
        <w:rPr>
          <w:rFonts w:ascii="Times New Roman" w:hAnsi="Times New Roman" w:cs="Times New Roman"/>
          <w:lang w:val="en-US" w:eastAsia="en-US"/>
        </w:rPr>
        <w:t xml:space="preserve"> </w:t>
      </w:r>
      <w:r>
        <w:rPr>
          <w:rFonts w:ascii="Times New Roman" w:hAnsi="Times New Roman" w:cs="Times New Roman"/>
          <w:lang w:val="en-US" w:eastAsia="en-US"/>
        </w:rPr>
        <w:t>Минстроя</w:t>
      </w:r>
      <w:r>
        <w:rPr>
          <w:rFonts w:ascii="Times New Roman" w:hAnsi="Times New Roman" w:cs="Times New Roman"/>
          <w:lang w:val="en-US" w:eastAsia="en-US"/>
        </w:rPr>
        <w:t xml:space="preserve"> </w:t>
      </w:r>
      <w:r>
        <w:rPr>
          <w:rFonts w:ascii="Times New Roman" w:hAnsi="Times New Roman" w:cs="Times New Roman"/>
          <w:lang w:val="en-US" w:eastAsia="en-US"/>
        </w:rPr>
        <w:t>России</w:t>
      </w:r>
      <w:r>
        <w:rPr>
          <w:rFonts w:ascii="Times New Roman" w:hAnsi="Times New Roman" w:cs="Times New Roman"/>
          <w:lang w:val="en-US" w:eastAsia="en-US"/>
        </w:rPr>
        <w:t xml:space="preserve"> </w:t>
      </w:r>
      <w:r>
        <w:rPr>
          <w:rFonts w:ascii="Times New Roman" w:hAnsi="Times New Roman" w:cs="Times New Roman"/>
          <w:lang w:val="en-US" w:eastAsia="en-US"/>
        </w:rPr>
        <w:t>от</w:t>
      </w:r>
      <w:r>
        <w:rPr>
          <w:rFonts w:ascii="Times New Roman" w:hAnsi="Times New Roman" w:cs="Times New Roman"/>
          <w:lang w:val="en-US" w:eastAsia="en-US"/>
        </w:rPr>
        <w:t xml:space="preserve"> 01.03.2021 N 98/</w:t>
      </w:r>
      <w:r>
        <w:rPr>
          <w:rFonts w:ascii="Times New Roman" w:hAnsi="Times New Roman" w:cs="Times New Roman"/>
          <w:lang w:val="en-US" w:eastAsia="en-US"/>
        </w:rPr>
        <w:t>пр</w:t>
      </w:r>
      <w:r>
        <w:rPr>
          <w:rFonts w:ascii="Times New Roman" w:hAnsi="Times New Roman" w:cs="Times New Roman"/>
          <w:lang w:val="en-US" w:eastAsia="en-US"/>
        </w:rPr>
        <w:t>)</w:t>
      </w:r>
    </w:p>
    <w:p w:rsidR="00A77B3E" w:rsidRDefault="00A77B3E">
      <w:pPr>
        <w:widowControl w:val="0"/>
        <w:jc w:val="both"/>
        <w:rPr>
          <w:rFonts w:ascii="Times New Roman" w:hAnsi="Times New Roman" w:cs="Times New Roman"/>
          <w:lang w:val="en-US"/>
        </w:rPr>
      </w:pPr>
    </w:p>
    <w:p w:rsidR="00A77B3E" w:rsidRDefault="00116A58">
      <w:pPr>
        <w:widowControl w:val="0"/>
        <w:jc w:val="center"/>
        <w:rPr>
          <w:rFonts w:ascii="Arial" w:hAnsi="Arial" w:cs="Arial"/>
          <w:b/>
          <w:bCs/>
          <w:lang w:val="en-US"/>
        </w:rPr>
      </w:pPr>
      <w:r>
        <w:rPr>
          <w:rFonts w:ascii="Arial" w:hAnsi="Arial" w:cs="Arial"/>
          <w:b/>
          <w:bCs/>
          <w:lang w:val="en-US" w:eastAsia="en-US"/>
        </w:rPr>
        <w:t>ПОКАЗАТЕЛИ</w:t>
      </w:r>
      <w:r>
        <w:rPr>
          <w:rFonts w:ascii="Arial" w:hAnsi="Arial" w:cs="Arial"/>
          <w:b/>
          <w:bCs/>
          <w:lang w:val="en-US" w:eastAsia="en-US"/>
        </w:rPr>
        <w:t xml:space="preserve"> </w:t>
      </w:r>
      <w:r>
        <w:rPr>
          <w:rFonts w:ascii="Arial" w:hAnsi="Arial" w:cs="Arial"/>
          <w:b/>
          <w:bCs/>
          <w:lang w:val="en-US" w:eastAsia="en-US"/>
        </w:rPr>
        <w:t>ОСВЕЩЕННОСТИ</w:t>
      </w:r>
      <w:r>
        <w:rPr>
          <w:rFonts w:ascii="Arial" w:hAnsi="Arial" w:cs="Arial"/>
          <w:b/>
          <w:bCs/>
          <w:lang w:val="en-US" w:eastAsia="en-US"/>
        </w:rPr>
        <w:t xml:space="preserve"> </w:t>
      </w:r>
      <w:r>
        <w:rPr>
          <w:rFonts w:ascii="Arial" w:hAnsi="Arial" w:cs="Arial"/>
          <w:b/>
          <w:bCs/>
          <w:lang w:val="en-US" w:eastAsia="en-US"/>
        </w:rPr>
        <w:t>ПРИ</w:t>
      </w:r>
      <w:r>
        <w:rPr>
          <w:rFonts w:ascii="Arial" w:hAnsi="Arial" w:cs="Arial"/>
          <w:b/>
          <w:bCs/>
          <w:lang w:val="en-US" w:eastAsia="en-US"/>
        </w:rPr>
        <w:t xml:space="preserve"> </w:t>
      </w:r>
      <w:r>
        <w:rPr>
          <w:rFonts w:ascii="Arial" w:hAnsi="Arial" w:cs="Arial"/>
          <w:b/>
          <w:bCs/>
          <w:lang w:val="en-US" w:eastAsia="en-US"/>
        </w:rPr>
        <w:t>ЕСТЕСТВЕННОМ</w:t>
      </w:r>
      <w:r>
        <w:rPr>
          <w:rFonts w:ascii="Arial" w:hAnsi="Arial" w:cs="Arial"/>
          <w:b/>
          <w:bCs/>
          <w:lang w:val="en-US" w:eastAsia="en-US"/>
        </w:rPr>
        <w:t>,</w:t>
      </w:r>
    </w:p>
    <w:p w:rsidR="00A77B3E" w:rsidRDefault="00116A58">
      <w:pPr>
        <w:widowControl w:val="0"/>
        <w:jc w:val="center"/>
        <w:rPr>
          <w:rFonts w:ascii="Arial" w:hAnsi="Arial" w:cs="Arial"/>
          <w:b/>
          <w:bCs/>
          <w:lang w:val="en-US"/>
        </w:rPr>
      </w:pPr>
      <w:r>
        <w:rPr>
          <w:rFonts w:ascii="Arial" w:hAnsi="Arial" w:cs="Arial"/>
          <w:b/>
          <w:bCs/>
          <w:lang w:val="en-US" w:eastAsia="en-US"/>
        </w:rPr>
        <w:t>ИСКУССТВЕННОМ</w:t>
      </w:r>
      <w:r>
        <w:rPr>
          <w:rFonts w:ascii="Arial" w:hAnsi="Arial" w:cs="Arial"/>
          <w:b/>
          <w:bCs/>
          <w:lang w:val="en-US" w:eastAsia="en-US"/>
        </w:rPr>
        <w:t xml:space="preserve"> </w:t>
      </w:r>
      <w:r>
        <w:rPr>
          <w:rFonts w:ascii="Arial" w:hAnsi="Arial" w:cs="Arial"/>
          <w:b/>
          <w:bCs/>
          <w:lang w:val="en-US" w:eastAsia="en-US"/>
        </w:rPr>
        <w:t>И</w:t>
      </w:r>
      <w:r>
        <w:rPr>
          <w:rFonts w:ascii="Arial" w:hAnsi="Arial" w:cs="Arial"/>
          <w:b/>
          <w:bCs/>
          <w:lang w:val="en-US" w:eastAsia="en-US"/>
        </w:rPr>
        <w:t xml:space="preserve"> </w:t>
      </w:r>
      <w:r>
        <w:rPr>
          <w:rFonts w:ascii="Arial" w:hAnsi="Arial" w:cs="Arial"/>
          <w:b/>
          <w:bCs/>
          <w:lang w:val="en-US" w:eastAsia="en-US"/>
        </w:rPr>
        <w:t>СОВМЕЩЕННОМ</w:t>
      </w:r>
      <w:r>
        <w:rPr>
          <w:rFonts w:ascii="Arial" w:hAnsi="Arial" w:cs="Arial"/>
          <w:b/>
          <w:bCs/>
          <w:lang w:val="en-US" w:eastAsia="en-US"/>
        </w:rPr>
        <w:t xml:space="preserve"> </w:t>
      </w:r>
      <w:r>
        <w:rPr>
          <w:rFonts w:ascii="Arial" w:hAnsi="Arial" w:cs="Arial"/>
          <w:b/>
          <w:bCs/>
          <w:lang w:val="en-US" w:eastAsia="en-US"/>
        </w:rPr>
        <w:t>ОСВЕЩЕНИИ</w:t>
      </w:r>
      <w:r>
        <w:rPr>
          <w:rFonts w:ascii="Arial" w:hAnsi="Arial" w:cs="Arial"/>
          <w:b/>
          <w:bCs/>
          <w:lang w:val="en-US" w:eastAsia="en-US"/>
        </w:rPr>
        <w:t xml:space="preserve"> </w:t>
      </w:r>
      <w:r>
        <w:rPr>
          <w:rFonts w:ascii="Arial" w:hAnsi="Arial" w:cs="Arial"/>
          <w:b/>
          <w:bCs/>
          <w:lang w:val="en-US" w:eastAsia="en-US"/>
        </w:rPr>
        <w:t>ОСНОВНЫХ</w:t>
      </w:r>
    </w:p>
    <w:p w:rsidR="00A77B3E" w:rsidRDefault="00116A58">
      <w:pPr>
        <w:widowControl w:val="0"/>
        <w:jc w:val="center"/>
        <w:rPr>
          <w:rFonts w:ascii="Arial" w:hAnsi="Arial" w:cs="Arial"/>
          <w:b/>
          <w:bCs/>
          <w:lang w:val="en-US"/>
        </w:rPr>
      </w:pPr>
      <w:r>
        <w:rPr>
          <w:rFonts w:ascii="Arial" w:hAnsi="Arial" w:cs="Arial"/>
          <w:b/>
          <w:bCs/>
          <w:lang w:val="en-US" w:eastAsia="en-US"/>
        </w:rPr>
        <w:t>ПОМЕЩЕНИЙ</w:t>
      </w:r>
      <w:r>
        <w:rPr>
          <w:rFonts w:ascii="Arial" w:hAnsi="Arial" w:cs="Arial"/>
          <w:b/>
          <w:bCs/>
          <w:lang w:val="en-US" w:eastAsia="en-US"/>
        </w:rPr>
        <w:t xml:space="preserve"> </w:t>
      </w:r>
      <w:r>
        <w:rPr>
          <w:rFonts w:ascii="Arial" w:hAnsi="Arial" w:cs="Arial"/>
          <w:b/>
          <w:bCs/>
          <w:lang w:val="en-US" w:eastAsia="en-US"/>
        </w:rPr>
        <w:t>ЗДАНИЙ</w:t>
      </w:r>
      <w:r>
        <w:rPr>
          <w:rFonts w:ascii="Arial" w:hAnsi="Arial" w:cs="Arial"/>
          <w:b/>
          <w:bCs/>
          <w:lang w:val="en-US" w:eastAsia="en-US"/>
        </w:rPr>
        <w:t xml:space="preserve"> </w:t>
      </w:r>
      <w:r>
        <w:rPr>
          <w:rFonts w:ascii="Arial" w:hAnsi="Arial" w:cs="Arial"/>
          <w:b/>
          <w:bCs/>
          <w:lang w:val="en-US" w:eastAsia="en-US"/>
        </w:rPr>
        <w:t>МЕДИЦИНСКИХ</w:t>
      </w:r>
      <w:r>
        <w:rPr>
          <w:rFonts w:ascii="Arial" w:hAnsi="Arial" w:cs="Arial"/>
          <w:b/>
          <w:bCs/>
          <w:lang w:val="en-US" w:eastAsia="en-US"/>
        </w:rPr>
        <w:t xml:space="preserve"> </w:t>
      </w:r>
      <w:r>
        <w:rPr>
          <w:rFonts w:ascii="Arial" w:hAnsi="Arial" w:cs="Arial"/>
          <w:b/>
          <w:bCs/>
          <w:lang w:val="en-US" w:eastAsia="en-US"/>
        </w:rPr>
        <w:t>ОРГАНИЗАЦИЙ</w:t>
      </w:r>
    </w:p>
    <w:p w:rsidR="00A77B3E" w:rsidRDefault="00A77B3E">
      <w:pPr>
        <w:widowControl w:val="0"/>
        <w:jc w:val="both"/>
        <w:rPr>
          <w:rFonts w:ascii="Arial" w:hAnsi="Arial" w:cs="Arial"/>
          <w:b/>
          <w:bCs/>
          <w:lang w:val="en-US"/>
        </w:rPr>
      </w:pPr>
    </w:p>
    <w:p w:rsidR="00A77B3E" w:rsidRDefault="00116A58">
      <w:pPr>
        <w:widowControl w:val="0"/>
        <w:jc w:val="right"/>
        <w:rPr>
          <w:rFonts w:ascii="Times New Roman" w:hAnsi="Times New Roman" w:cs="Times New Roman"/>
          <w:lang w:val="en-US"/>
        </w:rPr>
      </w:pPr>
      <w:r>
        <w:rPr>
          <w:rFonts w:ascii="Times New Roman" w:hAnsi="Times New Roman" w:cs="Times New Roman"/>
          <w:lang w:val="en-US" w:eastAsia="en-US"/>
        </w:rPr>
        <w:t>Таблица</w:t>
      </w:r>
      <w:r>
        <w:rPr>
          <w:rFonts w:ascii="Times New Roman" w:hAnsi="Times New Roman" w:cs="Times New Roman"/>
          <w:lang w:val="en-US" w:eastAsia="en-US"/>
        </w:rPr>
        <w:t xml:space="preserve"> </w:t>
      </w:r>
      <w:r>
        <w:rPr>
          <w:rFonts w:ascii="Times New Roman" w:hAnsi="Times New Roman" w:cs="Times New Roman"/>
          <w:lang w:val="en-US" w:eastAsia="en-US"/>
        </w:rPr>
        <w:t>Н</w:t>
      </w:r>
      <w:r>
        <w:rPr>
          <w:rFonts w:ascii="Times New Roman" w:hAnsi="Times New Roman" w:cs="Times New Roman"/>
          <w:lang w:val="en-US" w:eastAsia="en-US"/>
        </w:rPr>
        <w:t>.1</w:t>
      </w:r>
    </w:p>
    <w:p w:rsidR="00A77B3E" w:rsidRDefault="00A77B3E">
      <w:pPr>
        <w:widowControl w:val="0"/>
        <w:jc w:val="both"/>
        <w:rPr>
          <w:rFonts w:ascii="Times New Roman" w:hAnsi="Times New Roman" w:cs="Times New Roman"/>
          <w:lang w:val="en-US"/>
        </w:rPr>
      </w:pPr>
      <w:bookmarkStart w:id="73" w:name="id.2iq8gzs"/>
      <w:bookmarkEnd w:id="73"/>
    </w:p>
    <w:p w:rsidR="00A77B3E" w:rsidRDefault="00116A58">
      <w:pPr>
        <w:widowControl w:val="0"/>
        <w:jc w:val="center"/>
        <w:rPr>
          <w:rFonts w:ascii="Times New Roman" w:hAnsi="Times New Roman" w:cs="Times New Roman"/>
          <w:b/>
          <w:bCs/>
          <w:lang w:val="en-US"/>
        </w:rPr>
      </w:pPr>
      <w:r>
        <w:rPr>
          <w:rFonts w:ascii="Times New Roman" w:hAnsi="Times New Roman" w:cs="Times New Roman"/>
          <w:b/>
          <w:bCs/>
          <w:lang w:val="en-US" w:eastAsia="en-US"/>
        </w:rPr>
        <w:t>Показатели</w:t>
      </w:r>
      <w:r>
        <w:rPr>
          <w:rFonts w:ascii="Times New Roman" w:hAnsi="Times New Roman" w:cs="Times New Roman"/>
          <w:b/>
          <w:bCs/>
          <w:lang w:val="en-US" w:eastAsia="en-US"/>
        </w:rPr>
        <w:t xml:space="preserve"> </w:t>
      </w:r>
      <w:r>
        <w:rPr>
          <w:rFonts w:ascii="Times New Roman" w:hAnsi="Times New Roman" w:cs="Times New Roman"/>
          <w:b/>
          <w:bCs/>
          <w:lang w:val="en-US" w:eastAsia="en-US"/>
        </w:rPr>
        <w:t>освещенности</w:t>
      </w:r>
      <w:r>
        <w:rPr>
          <w:rFonts w:ascii="Times New Roman" w:hAnsi="Times New Roman" w:cs="Times New Roman"/>
          <w:b/>
          <w:bCs/>
          <w:lang w:val="en-US" w:eastAsia="en-US"/>
        </w:rPr>
        <w:t xml:space="preserve"> </w:t>
      </w:r>
      <w:r>
        <w:rPr>
          <w:rFonts w:ascii="Times New Roman" w:hAnsi="Times New Roman" w:cs="Times New Roman"/>
          <w:b/>
          <w:bCs/>
          <w:lang w:val="en-US" w:eastAsia="en-US"/>
        </w:rPr>
        <w:t>при</w:t>
      </w:r>
      <w:r>
        <w:rPr>
          <w:rFonts w:ascii="Times New Roman" w:hAnsi="Times New Roman" w:cs="Times New Roman"/>
          <w:b/>
          <w:bCs/>
          <w:lang w:val="en-US" w:eastAsia="en-US"/>
        </w:rPr>
        <w:t xml:space="preserve"> </w:t>
      </w:r>
      <w:r>
        <w:rPr>
          <w:rFonts w:ascii="Times New Roman" w:hAnsi="Times New Roman" w:cs="Times New Roman"/>
          <w:b/>
          <w:bCs/>
          <w:lang w:val="en-US" w:eastAsia="en-US"/>
        </w:rPr>
        <w:t>естественном</w:t>
      </w:r>
      <w:r>
        <w:rPr>
          <w:rFonts w:ascii="Times New Roman" w:hAnsi="Times New Roman" w:cs="Times New Roman"/>
          <w:b/>
          <w:bCs/>
          <w:lang w:val="en-US" w:eastAsia="en-US"/>
        </w:rPr>
        <w:t xml:space="preserve">, </w:t>
      </w:r>
      <w:r>
        <w:rPr>
          <w:rFonts w:ascii="Times New Roman" w:hAnsi="Times New Roman" w:cs="Times New Roman"/>
          <w:b/>
          <w:bCs/>
          <w:lang w:val="en-US" w:eastAsia="en-US"/>
        </w:rPr>
        <w:t>иску</w:t>
      </w:r>
      <w:r>
        <w:rPr>
          <w:rFonts w:ascii="Times New Roman" w:hAnsi="Times New Roman" w:cs="Times New Roman"/>
          <w:b/>
          <w:bCs/>
          <w:lang w:val="en-US" w:eastAsia="en-US"/>
        </w:rPr>
        <w:t>сственном</w:t>
      </w:r>
    </w:p>
    <w:p w:rsidR="00A77B3E" w:rsidRDefault="00116A58">
      <w:pPr>
        <w:widowControl w:val="0"/>
        <w:jc w:val="center"/>
        <w:rPr>
          <w:rFonts w:ascii="Times New Roman" w:hAnsi="Times New Roman" w:cs="Times New Roman"/>
          <w:b/>
          <w:bCs/>
          <w:lang w:val="en-US"/>
        </w:rPr>
      </w:pPr>
      <w:r>
        <w:rPr>
          <w:rFonts w:ascii="Times New Roman" w:hAnsi="Times New Roman" w:cs="Times New Roman"/>
          <w:b/>
          <w:bCs/>
          <w:lang w:val="en-US" w:eastAsia="en-US"/>
        </w:rPr>
        <w:t>и</w:t>
      </w:r>
      <w:r>
        <w:rPr>
          <w:rFonts w:ascii="Times New Roman" w:hAnsi="Times New Roman" w:cs="Times New Roman"/>
          <w:b/>
          <w:bCs/>
          <w:lang w:val="en-US" w:eastAsia="en-US"/>
        </w:rPr>
        <w:t xml:space="preserve"> </w:t>
      </w:r>
      <w:r>
        <w:rPr>
          <w:rFonts w:ascii="Times New Roman" w:hAnsi="Times New Roman" w:cs="Times New Roman"/>
          <w:b/>
          <w:bCs/>
          <w:lang w:val="en-US" w:eastAsia="en-US"/>
        </w:rPr>
        <w:t>совмещенном</w:t>
      </w:r>
      <w:r>
        <w:rPr>
          <w:rFonts w:ascii="Times New Roman" w:hAnsi="Times New Roman" w:cs="Times New Roman"/>
          <w:b/>
          <w:bCs/>
          <w:lang w:val="en-US" w:eastAsia="en-US"/>
        </w:rPr>
        <w:t xml:space="preserve"> </w:t>
      </w:r>
      <w:r>
        <w:rPr>
          <w:rFonts w:ascii="Times New Roman" w:hAnsi="Times New Roman" w:cs="Times New Roman"/>
          <w:b/>
          <w:bCs/>
          <w:lang w:val="en-US" w:eastAsia="en-US"/>
        </w:rPr>
        <w:t>освещении</w:t>
      </w:r>
      <w:r>
        <w:rPr>
          <w:rFonts w:ascii="Times New Roman" w:hAnsi="Times New Roman" w:cs="Times New Roman"/>
          <w:b/>
          <w:bCs/>
          <w:lang w:val="en-US" w:eastAsia="en-US"/>
        </w:rPr>
        <w:t xml:space="preserve"> </w:t>
      </w:r>
      <w:r>
        <w:rPr>
          <w:rFonts w:ascii="Times New Roman" w:hAnsi="Times New Roman" w:cs="Times New Roman"/>
          <w:b/>
          <w:bCs/>
          <w:lang w:val="en-US" w:eastAsia="en-US"/>
        </w:rPr>
        <w:t>основных</w:t>
      </w:r>
      <w:r>
        <w:rPr>
          <w:rFonts w:ascii="Times New Roman" w:hAnsi="Times New Roman" w:cs="Times New Roman"/>
          <w:b/>
          <w:bCs/>
          <w:lang w:val="en-US" w:eastAsia="en-US"/>
        </w:rPr>
        <w:t xml:space="preserve"> </w:t>
      </w:r>
      <w:r>
        <w:rPr>
          <w:rFonts w:ascii="Times New Roman" w:hAnsi="Times New Roman" w:cs="Times New Roman"/>
          <w:b/>
          <w:bCs/>
          <w:lang w:val="en-US" w:eastAsia="en-US"/>
        </w:rPr>
        <w:t>помещений</w:t>
      </w:r>
    </w:p>
    <w:p w:rsidR="00A77B3E" w:rsidRDefault="00116A58">
      <w:pPr>
        <w:widowControl w:val="0"/>
        <w:jc w:val="center"/>
        <w:rPr>
          <w:rFonts w:ascii="Times New Roman" w:hAnsi="Times New Roman" w:cs="Times New Roman"/>
          <w:b/>
          <w:bCs/>
          <w:lang w:val="en-US"/>
        </w:rPr>
      </w:pPr>
      <w:r>
        <w:rPr>
          <w:rFonts w:ascii="Times New Roman" w:hAnsi="Times New Roman" w:cs="Times New Roman"/>
          <w:b/>
          <w:bCs/>
          <w:lang w:val="en-US" w:eastAsia="en-US"/>
        </w:rPr>
        <w:t>зданий</w:t>
      </w:r>
      <w:r>
        <w:rPr>
          <w:rFonts w:ascii="Times New Roman" w:hAnsi="Times New Roman" w:cs="Times New Roman"/>
          <w:b/>
          <w:bCs/>
          <w:lang w:val="en-US" w:eastAsia="en-US"/>
        </w:rPr>
        <w:t xml:space="preserve"> </w:t>
      </w:r>
      <w:r>
        <w:rPr>
          <w:rFonts w:ascii="Times New Roman" w:hAnsi="Times New Roman" w:cs="Times New Roman"/>
          <w:b/>
          <w:bCs/>
          <w:lang w:val="en-US" w:eastAsia="en-US"/>
        </w:rPr>
        <w:t>медицинских</w:t>
      </w:r>
      <w:r>
        <w:rPr>
          <w:rFonts w:ascii="Times New Roman" w:hAnsi="Times New Roman" w:cs="Times New Roman"/>
          <w:b/>
          <w:bCs/>
          <w:lang w:val="en-US" w:eastAsia="en-US"/>
        </w:rPr>
        <w:t xml:space="preserve"> </w:t>
      </w:r>
      <w:r>
        <w:rPr>
          <w:rFonts w:ascii="Times New Roman" w:hAnsi="Times New Roman" w:cs="Times New Roman"/>
          <w:b/>
          <w:bCs/>
          <w:lang w:val="en-US" w:eastAsia="en-US"/>
        </w:rPr>
        <w:t>организаций</w:t>
      </w:r>
    </w:p>
    <w:p w:rsidR="00A77B3E" w:rsidRDefault="00116A58">
      <w:pPr>
        <w:widowControl w:val="0"/>
        <w:jc w:val="center"/>
        <w:rPr>
          <w:rFonts w:ascii="Times New Roman" w:hAnsi="Times New Roman" w:cs="Times New Roman"/>
          <w:lang w:val="en-US"/>
        </w:rPr>
      </w:pPr>
      <w:r>
        <w:rPr>
          <w:rFonts w:ascii="Times New Roman" w:hAnsi="Times New Roman" w:cs="Times New Roman"/>
          <w:lang w:val="en-US" w:eastAsia="en-US"/>
        </w:rPr>
        <w:t>(</w:t>
      </w:r>
      <w:r>
        <w:rPr>
          <w:rFonts w:ascii="Times New Roman" w:hAnsi="Times New Roman" w:cs="Times New Roman"/>
          <w:lang w:val="en-US" w:eastAsia="en-US"/>
        </w:rPr>
        <w:t>таблица</w:t>
      </w:r>
      <w:r>
        <w:rPr>
          <w:rFonts w:ascii="Times New Roman" w:hAnsi="Times New Roman" w:cs="Times New Roman"/>
          <w:lang w:val="en-US" w:eastAsia="en-US"/>
        </w:rPr>
        <w:t xml:space="preserve"> </w:t>
      </w:r>
      <w:r>
        <w:rPr>
          <w:rFonts w:ascii="Times New Roman" w:hAnsi="Times New Roman" w:cs="Times New Roman"/>
          <w:lang w:val="en-US" w:eastAsia="en-US"/>
        </w:rPr>
        <w:t>Н</w:t>
      </w:r>
      <w:r>
        <w:rPr>
          <w:rFonts w:ascii="Times New Roman" w:hAnsi="Times New Roman" w:cs="Times New Roman"/>
          <w:lang w:val="en-US" w:eastAsia="en-US"/>
        </w:rPr>
        <w:t xml:space="preserve">.1 </w:t>
      </w:r>
      <w:r>
        <w:rPr>
          <w:rFonts w:ascii="Times New Roman" w:hAnsi="Times New Roman" w:cs="Times New Roman"/>
          <w:lang w:val="en-US" w:eastAsia="en-US"/>
        </w:rPr>
        <w:t>в</w:t>
      </w:r>
      <w:r>
        <w:rPr>
          <w:rFonts w:ascii="Times New Roman" w:hAnsi="Times New Roman" w:cs="Times New Roman"/>
          <w:lang w:val="en-US" w:eastAsia="en-US"/>
        </w:rPr>
        <w:t xml:space="preserve"> </w:t>
      </w:r>
      <w:r>
        <w:rPr>
          <w:rFonts w:ascii="Times New Roman" w:hAnsi="Times New Roman" w:cs="Times New Roman"/>
          <w:lang w:val="en-US" w:eastAsia="en-US"/>
        </w:rPr>
        <w:t>ред</w:t>
      </w:r>
      <w:r>
        <w:rPr>
          <w:rFonts w:ascii="Times New Roman" w:hAnsi="Times New Roman" w:cs="Times New Roman"/>
          <w:lang w:val="en-US" w:eastAsia="en-US"/>
        </w:rPr>
        <w:t xml:space="preserve">. </w:t>
      </w:r>
      <w:hyperlink r:id="rId5519" w:history="1">
        <w:r>
          <w:rPr>
            <w:rFonts w:ascii="Times New Roman" w:hAnsi="Times New Roman" w:cs="Times New Roman"/>
            <w:color w:val="0000FF"/>
            <w:lang w:val="en-US" w:eastAsia="en-US"/>
          </w:rPr>
          <w:t>Изменения</w:t>
        </w:r>
      </w:hyperlink>
      <w:hyperlink r:id="rId5520" w:history="1">
        <w:r>
          <w:rPr>
            <w:rFonts w:ascii="Times New Roman" w:hAnsi="Times New Roman" w:cs="Times New Roman"/>
            <w:color w:val="0000FF"/>
            <w:lang w:val="en-US" w:eastAsia="en-US"/>
          </w:rPr>
          <w:t xml:space="preserve"> </w:t>
        </w:r>
      </w:hyperlink>
      <w:hyperlink r:id="rId5521" w:history="1">
        <w:r>
          <w:rPr>
            <w:rFonts w:ascii="Times New Roman" w:hAnsi="Times New Roman" w:cs="Times New Roman"/>
            <w:color w:val="0000FF"/>
            <w:lang w:val="en-US" w:eastAsia="en-US"/>
          </w:rPr>
          <w:t>N</w:t>
        </w:r>
      </w:hyperlink>
      <w:hyperlink r:id="rId5522"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xml:space="preserve">, </w:t>
      </w:r>
      <w:r>
        <w:rPr>
          <w:rFonts w:ascii="Times New Roman" w:hAnsi="Times New Roman" w:cs="Times New Roman"/>
          <w:lang w:val="en-US" w:eastAsia="en-US"/>
        </w:rPr>
        <w:t>утв</w:t>
      </w:r>
      <w:r>
        <w:rPr>
          <w:rFonts w:ascii="Times New Roman" w:hAnsi="Times New Roman" w:cs="Times New Roman"/>
          <w:lang w:val="en-US" w:eastAsia="en-US"/>
        </w:rPr>
        <w:t xml:space="preserve">. </w:t>
      </w:r>
      <w:r>
        <w:rPr>
          <w:rFonts w:ascii="Times New Roman" w:hAnsi="Times New Roman" w:cs="Times New Roman"/>
          <w:lang w:val="en-US" w:eastAsia="en-US"/>
        </w:rPr>
        <w:t>Приказом</w:t>
      </w:r>
    </w:p>
    <w:p w:rsidR="00A77B3E" w:rsidRDefault="00116A58">
      <w:pPr>
        <w:widowControl w:val="0"/>
        <w:jc w:val="center"/>
        <w:rPr>
          <w:rFonts w:ascii="Times New Roman" w:hAnsi="Times New Roman" w:cs="Times New Roman"/>
          <w:lang w:val="en-US"/>
        </w:rPr>
      </w:pPr>
      <w:r>
        <w:rPr>
          <w:rFonts w:ascii="Times New Roman" w:hAnsi="Times New Roman" w:cs="Times New Roman"/>
          <w:lang w:val="en-US" w:eastAsia="en-US"/>
        </w:rPr>
        <w:t>Минстроя</w:t>
      </w:r>
      <w:r>
        <w:rPr>
          <w:rFonts w:ascii="Times New Roman" w:hAnsi="Times New Roman" w:cs="Times New Roman"/>
          <w:lang w:val="en-US" w:eastAsia="en-US"/>
        </w:rPr>
        <w:t xml:space="preserve"> </w:t>
      </w:r>
      <w:r>
        <w:rPr>
          <w:rFonts w:ascii="Times New Roman" w:hAnsi="Times New Roman" w:cs="Times New Roman"/>
          <w:lang w:val="en-US" w:eastAsia="en-US"/>
        </w:rPr>
        <w:t>России</w:t>
      </w:r>
      <w:r>
        <w:rPr>
          <w:rFonts w:ascii="Times New Roman" w:hAnsi="Times New Roman" w:cs="Times New Roman"/>
          <w:lang w:val="en-US" w:eastAsia="en-US"/>
        </w:rPr>
        <w:t xml:space="preserve"> </w:t>
      </w:r>
      <w:r>
        <w:rPr>
          <w:rFonts w:ascii="Times New Roman" w:hAnsi="Times New Roman" w:cs="Times New Roman"/>
          <w:lang w:val="en-US" w:eastAsia="en-US"/>
        </w:rPr>
        <w:t>от</w:t>
      </w:r>
      <w:r>
        <w:rPr>
          <w:rFonts w:ascii="Times New Roman" w:hAnsi="Times New Roman" w:cs="Times New Roman"/>
          <w:lang w:val="en-US" w:eastAsia="en-US"/>
        </w:rPr>
        <w:t xml:space="preserve"> 16.12.2016 N </w:t>
      </w:r>
      <w:r>
        <w:rPr>
          <w:rFonts w:ascii="Times New Roman" w:hAnsi="Times New Roman" w:cs="Times New Roman"/>
          <w:lang w:val="en-US" w:eastAsia="en-US"/>
        </w:rPr>
        <w:t>977/</w:t>
      </w:r>
      <w:r>
        <w:rPr>
          <w:rFonts w:ascii="Times New Roman" w:hAnsi="Times New Roman" w:cs="Times New Roman"/>
          <w:lang w:val="en-US" w:eastAsia="en-US"/>
        </w:rPr>
        <w:t>пр</w:t>
      </w:r>
      <w:r>
        <w:rPr>
          <w:rFonts w:ascii="Times New Roman" w:hAnsi="Times New Roman" w:cs="Times New Roman"/>
          <w:lang w:val="en-US" w:eastAsia="en-US"/>
        </w:rPr>
        <w:t>)</w:t>
      </w:r>
    </w:p>
    <w:p w:rsidR="00A77B3E" w:rsidRDefault="00A77B3E">
      <w:pPr>
        <w:widowControl w:val="0"/>
        <w:jc w:val="both"/>
        <w:rPr>
          <w:rFonts w:ascii="Times New Roman" w:hAnsi="Times New Roman" w:cs="Times New Roman"/>
          <w:lang w:val="en-US"/>
        </w:rPr>
      </w:pPr>
    </w:p>
    <w:p w:rsidR="00A77B3E" w:rsidRDefault="00A77B3E">
      <w:pPr>
        <w:widowControl w:val="0"/>
        <w:rPr>
          <w:rFonts w:ascii="Times New Roman" w:hAnsi="Times New Roman" w:cs="Times New Roman"/>
          <w:lang w:val="en-US"/>
        </w:rPr>
      </w:pPr>
    </w:p>
    <w:p w:rsidR="00A77B3E" w:rsidRDefault="00A77B3E">
      <w:pPr>
        <w:pageBreakBefore/>
        <w:widowControl w:val="0"/>
        <w:spacing w:line="276" w:lineRule="auto"/>
        <w:rPr>
          <w:rFonts w:ascii="Times New Roman" w:hAnsi="Times New Roman" w:cs="Times New Roman"/>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0" w:type="dxa"/>
        </w:tblCellMar>
        <w:tblLook w:val="04A0" w:firstRow="1" w:lastRow="0" w:firstColumn="1" w:lastColumn="0" w:noHBand="0" w:noVBand="1"/>
      </w:tblPr>
      <w:tblGrid>
        <w:gridCol w:w="2698"/>
        <w:gridCol w:w="1697"/>
        <w:gridCol w:w="1905"/>
        <w:gridCol w:w="1144"/>
        <w:gridCol w:w="1905"/>
        <w:gridCol w:w="1144"/>
        <w:gridCol w:w="1905"/>
        <w:gridCol w:w="772"/>
        <w:gridCol w:w="1144"/>
        <w:gridCol w:w="1373"/>
        <w:gridCol w:w="1475"/>
      </w:tblGrid>
      <w:tr w:rsidR="00A77B3E">
        <w:tc>
          <w:tcPr>
            <w:tcW w:w="28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Наименование</w:t>
            </w:r>
            <w:r>
              <w:rPr>
                <w:rFonts w:ascii="Times New Roman" w:hAnsi="Times New Roman" w:cs="Times New Roman"/>
                <w:lang w:val="en-US" w:eastAsia="en-US"/>
              </w:rPr>
              <w:t xml:space="preserve"> </w:t>
            </w:r>
            <w:r>
              <w:rPr>
                <w:rFonts w:ascii="Times New Roman" w:hAnsi="Times New Roman" w:cs="Times New Roman"/>
                <w:lang w:val="en-US" w:eastAsia="en-US"/>
              </w:rPr>
              <w:t>помещения</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Рабочая</w:t>
            </w:r>
            <w:r>
              <w:rPr>
                <w:rFonts w:ascii="Times New Roman" w:hAnsi="Times New Roman" w:cs="Times New Roman"/>
                <w:lang w:val="en-US" w:eastAsia="en-US"/>
              </w:rPr>
              <w:t xml:space="preserve"> </w:t>
            </w:r>
            <w:r>
              <w:rPr>
                <w:rFonts w:ascii="Times New Roman" w:hAnsi="Times New Roman" w:cs="Times New Roman"/>
                <w:lang w:val="en-US" w:eastAsia="en-US"/>
              </w:rPr>
              <w:t>поверхность</w:t>
            </w:r>
            <w:r>
              <w:rPr>
                <w:rFonts w:ascii="Times New Roman" w:hAnsi="Times New Roman" w:cs="Times New Roman"/>
                <w:lang w:val="en-US" w:eastAsia="en-US"/>
              </w:rPr>
              <w:t xml:space="preserve"> </w:t>
            </w:r>
            <w:r>
              <w:rPr>
                <w:rFonts w:ascii="Times New Roman" w:hAnsi="Times New Roman" w:cs="Times New Roman"/>
                <w:lang w:val="en-US" w:eastAsia="en-US"/>
              </w:rPr>
              <w:t>и</w:t>
            </w:r>
            <w:r>
              <w:rPr>
                <w:rFonts w:ascii="Times New Roman" w:hAnsi="Times New Roman" w:cs="Times New Roman"/>
                <w:lang w:val="en-US" w:eastAsia="en-US"/>
              </w:rPr>
              <w:t xml:space="preserve"> </w:t>
            </w:r>
            <w:r>
              <w:rPr>
                <w:rFonts w:ascii="Times New Roman" w:hAnsi="Times New Roman" w:cs="Times New Roman"/>
                <w:lang w:val="en-US" w:eastAsia="en-US"/>
              </w:rPr>
              <w:t>плоскость</w:t>
            </w:r>
            <w:r>
              <w:rPr>
                <w:rFonts w:ascii="Times New Roman" w:hAnsi="Times New Roman" w:cs="Times New Roman"/>
                <w:lang w:val="en-US" w:eastAsia="en-US"/>
              </w:rPr>
              <w:t xml:space="preserve"> </w:t>
            </w:r>
            <w:r>
              <w:rPr>
                <w:rFonts w:ascii="Times New Roman" w:hAnsi="Times New Roman" w:cs="Times New Roman"/>
                <w:lang w:val="en-US" w:eastAsia="en-US"/>
              </w:rPr>
              <w:t>нормирования</w:t>
            </w:r>
            <w:r>
              <w:rPr>
                <w:rFonts w:ascii="Times New Roman" w:hAnsi="Times New Roman" w:cs="Times New Roman"/>
                <w:lang w:val="en-US" w:eastAsia="en-US"/>
              </w:rPr>
              <w:t xml:space="preserve"> </w:t>
            </w:r>
            <w:r>
              <w:rPr>
                <w:rFonts w:ascii="Times New Roman" w:hAnsi="Times New Roman" w:cs="Times New Roman"/>
                <w:lang w:val="en-US" w:eastAsia="en-US"/>
              </w:rPr>
              <w:t>КЕО</w:t>
            </w:r>
            <w:r>
              <w:rPr>
                <w:rFonts w:ascii="Times New Roman" w:hAnsi="Times New Roman" w:cs="Times New Roman"/>
                <w:lang w:val="en-US" w:eastAsia="en-US"/>
              </w:rPr>
              <w:t xml:space="preserve"> </w:t>
            </w:r>
            <w:r>
              <w:rPr>
                <w:rFonts w:ascii="Times New Roman" w:hAnsi="Times New Roman" w:cs="Times New Roman"/>
                <w:lang w:val="en-US" w:eastAsia="en-US"/>
              </w:rPr>
              <w:t>и</w:t>
            </w:r>
            <w:r>
              <w:rPr>
                <w:rFonts w:ascii="Times New Roman" w:hAnsi="Times New Roman" w:cs="Times New Roman"/>
                <w:lang w:val="en-US" w:eastAsia="en-US"/>
              </w:rPr>
              <w:t xml:space="preserve"> </w:t>
            </w:r>
            <w:r>
              <w:rPr>
                <w:rFonts w:ascii="Times New Roman" w:hAnsi="Times New Roman" w:cs="Times New Roman"/>
                <w:lang w:val="en-US" w:eastAsia="en-US"/>
              </w:rPr>
              <w:t>освещенности</w:t>
            </w:r>
            <w:r>
              <w:rPr>
                <w:rFonts w:ascii="Times New Roman" w:hAnsi="Times New Roman" w:cs="Times New Roman"/>
                <w:lang w:val="en-US" w:eastAsia="en-US"/>
              </w:rPr>
              <w:t xml:space="preserve"> (</w:t>
            </w:r>
            <w:r>
              <w:rPr>
                <w:rFonts w:ascii="Times New Roman" w:hAnsi="Times New Roman" w:cs="Times New Roman"/>
                <w:lang w:val="en-US" w:eastAsia="en-US"/>
              </w:rPr>
              <w:t>Г</w:t>
            </w:r>
            <w:r>
              <w:rPr>
                <w:rFonts w:ascii="Times New Roman" w:hAnsi="Times New Roman" w:cs="Times New Roman"/>
                <w:lang w:val="en-US" w:eastAsia="en-US"/>
              </w:rPr>
              <w:t xml:space="preserve"> - </w:t>
            </w:r>
            <w:r>
              <w:rPr>
                <w:rFonts w:ascii="Times New Roman" w:hAnsi="Times New Roman" w:cs="Times New Roman"/>
                <w:lang w:val="en-US" w:eastAsia="en-US"/>
              </w:rPr>
              <w:t>горизонтальная</w:t>
            </w:r>
            <w:r>
              <w:rPr>
                <w:rFonts w:ascii="Times New Roman" w:hAnsi="Times New Roman" w:cs="Times New Roman"/>
                <w:lang w:val="en-US" w:eastAsia="en-US"/>
              </w:rPr>
              <w:t xml:space="preserve">) </w:t>
            </w:r>
            <w:r>
              <w:rPr>
                <w:rFonts w:ascii="Times New Roman" w:hAnsi="Times New Roman" w:cs="Times New Roman"/>
                <w:lang w:val="en-US" w:eastAsia="en-US"/>
              </w:rPr>
              <w:t>и</w:t>
            </w:r>
            <w:r>
              <w:rPr>
                <w:rFonts w:ascii="Times New Roman" w:hAnsi="Times New Roman" w:cs="Times New Roman"/>
                <w:lang w:val="en-US" w:eastAsia="en-US"/>
              </w:rPr>
              <w:t xml:space="preserve"> </w:t>
            </w:r>
            <w:r>
              <w:rPr>
                <w:rFonts w:ascii="Times New Roman" w:hAnsi="Times New Roman" w:cs="Times New Roman"/>
                <w:lang w:val="en-US" w:eastAsia="en-US"/>
              </w:rPr>
              <w:t>высота</w:t>
            </w:r>
            <w:r>
              <w:rPr>
                <w:rFonts w:ascii="Times New Roman" w:hAnsi="Times New Roman" w:cs="Times New Roman"/>
                <w:lang w:val="en-US" w:eastAsia="en-US"/>
              </w:rPr>
              <w:t xml:space="preserve"> </w:t>
            </w:r>
            <w:r>
              <w:rPr>
                <w:rFonts w:ascii="Times New Roman" w:hAnsi="Times New Roman" w:cs="Times New Roman"/>
                <w:lang w:val="en-US" w:eastAsia="en-US"/>
              </w:rPr>
              <w:t>плоскости</w:t>
            </w:r>
            <w:r>
              <w:rPr>
                <w:rFonts w:ascii="Times New Roman" w:hAnsi="Times New Roman" w:cs="Times New Roman"/>
                <w:lang w:val="en-US" w:eastAsia="en-US"/>
              </w:rPr>
              <w:t xml:space="preserve"> </w:t>
            </w:r>
            <w:r>
              <w:rPr>
                <w:rFonts w:ascii="Times New Roman" w:hAnsi="Times New Roman" w:cs="Times New Roman"/>
                <w:lang w:val="en-US" w:eastAsia="en-US"/>
              </w:rPr>
              <w:t>над</w:t>
            </w:r>
            <w:r>
              <w:rPr>
                <w:rFonts w:ascii="Times New Roman" w:hAnsi="Times New Roman" w:cs="Times New Roman"/>
                <w:lang w:val="en-US" w:eastAsia="en-US"/>
              </w:rPr>
              <w:t xml:space="preserve"> </w:t>
            </w:r>
            <w:r>
              <w:rPr>
                <w:rFonts w:ascii="Times New Roman" w:hAnsi="Times New Roman" w:cs="Times New Roman"/>
                <w:lang w:val="en-US" w:eastAsia="en-US"/>
              </w:rPr>
              <w:t>полом</w:t>
            </w:r>
            <w:r>
              <w:rPr>
                <w:rFonts w:ascii="Times New Roman" w:hAnsi="Times New Roman" w:cs="Times New Roman"/>
                <w:lang w:val="en-US" w:eastAsia="en-US"/>
              </w:rPr>
              <w:t xml:space="preserve">, </w:t>
            </w:r>
            <w:r>
              <w:rPr>
                <w:rFonts w:ascii="Times New Roman" w:hAnsi="Times New Roman" w:cs="Times New Roman"/>
                <w:lang w:val="en-US" w:eastAsia="en-US"/>
              </w:rPr>
              <w:t>м</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Естественное</w:t>
            </w:r>
            <w:r>
              <w:rPr>
                <w:rFonts w:ascii="Times New Roman" w:hAnsi="Times New Roman" w:cs="Times New Roman"/>
                <w:lang w:val="en-US" w:eastAsia="en-US"/>
              </w:rPr>
              <w:t xml:space="preserve"> </w:t>
            </w:r>
            <w:r>
              <w:rPr>
                <w:rFonts w:ascii="Times New Roman" w:hAnsi="Times New Roman" w:cs="Times New Roman"/>
                <w:lang w:val="en-US" w:eastAsia="en-US"/>
              </w:rPr>
              <w:t>освещение</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Совмещенное</w:t>
            </w:r>
            <w:r>
              <w:rPr>
                <w:rFonts w:ascii="Times New Roman" w:hAnsi="Times New Roman" w:cs="Times New Roman"/>
                <w:lang w:val="en-US" w:eastAsia="en-US"/>
              </w:rPr>
              <w:t xml:space="preserve"> </w:t>
            </w:r>
            <w:r>
              <w:rPr>
                <w:rFonts w:ascii="Times New Roman" w:hAnsi="Times New Roman" w:cs="Times New Roman"/>
                <w:lang w:val="en-US" w:eastAsia="en-US"/>
              </w:rPr>
              <w:t>освещение</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Искусственное</w:t>
            </w:r>
            <w:r>
              <w:rPr>
                <w:rFonts w:ascii="Times New Roman" w:hAnsi="Times New Roman" w:cs="Times New Roman"/>
                <w:lang w:val="en-US" w:eastAsia="en-US"/>
              </w:rPr>
              <w:t xml:space="preserve"> </w:t>
            </w:r>
            <w:r>
              <w:rPr>
                <w:rFonts w:ascii="Times New Roman" w:hAnsi="Times New Roman" w:cs="Times New Roman"/>
                <w:lang w:val="en-US" w:eastAsia="en-US"/>
              </w:rPr>
              <w:t>освещение</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lang w:val="en-US" w:eastAsia="en-US"/>
              </w:rPr>
            </w:pPr>
          </w:p>
        </w:tc>
        <w:tc>
          <w:tcPr>
            <w:tcW w:w="10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lang w:val="en-US" w:eastAsia="en-US"/>
              </w:rPr>
            </w:pPr>
          </w:p>
        </w:tc>
      </w:tr>
      <w:tr w:rsidR="00A77B3E">
        <w:tc>
          <w:tcPr>
            <w:tcW w:w="28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 %</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 %</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0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28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при</w:t>
            </w:r>
            <w:r>
              <w:rPr>
                <w:rFonts w:ascii="Times New Roman" w:hAnsi="Times New Roman" w:cs="Times New Roman"/>
                <w:lang w:val="en-US" w:eastAsia="en-US"/>
              </w:rPr>
              <w:t xml:space="preserve"> </w:t>
            </w:r>
            <w:r>
              <w:rPr>
                <w:rFonts w:ascii="Times New Roman" w:hAnsi="Times New Roman" w:cs="Times New Roman"/>
                <w:lang w:val="en-US" w:eastAsia="en-US"/>
              </w:rPr>
              <w:t>верхн</w:t>
            </w:r>
            <w:r>
              <w:rPr>
                <w:rFonts w:ascii="Times New Roman" w:hAnsi="Times New Roman" w:cs="Times New Roman"/>
                <w:lang w:val="en-US" w:eastAsia="en-US"/>
              </w:rPr>
              <w:t>ем</w:t>
            </w:r>
            <w:r>
              <w:rPr>
                <w:rFonts w:ascii="Times New Roman" w:hAnsi="Times New Roman" w:cs="Times New Roman"/>
                <w:lang w:val="en-US" w:eastAsia="en-US"/>
              </w:rPr>
              <w:t xml:space="preserve"> </w:t>
            </w:r>
            <w:r>
              <w:rPr>
                <w:rFonts w:ascii="Times New Roman" w:hAnsi="Times New Roman" w:cs="Times New Roman"/>
                <w:lang w:val="en-US" w:eastAsia="en-US"/>
              </w:rPr>
              <w:t>или</w:t>
            </w:r>
            <w:r>
              <w:rPr>
                <w:rFonts w:ascii="Times New Roman" w:hAnsi="Times New Roman" w:cs="Times New Roman"/>
                <w:lang w:val="en-US" w:eastAsia="en-US"/>
              </w:rPr>
              <w:t xml:space="preserve"> </w:t>
            </w:r>
            <w:r>
              <w:rPr>
                <w:rFonts w:ascii="Times New Roman" w:hAnsi="Times New Roman" w:cs="Times New Roman"/>
                <w:lang w:val="en-US" w:eastAsia="en-US"/>
              </w:rPr>
              <w:t>комбинированном</w:t>
            </w:r>
            <w:r>
              <w:rPr>
                <w:rFonts w:ascii="Times New Roman" w:hAnsi="Times New Roman" w:cs="Times New Roman"/>
                <w:lang w:val="en-US" w:eastAsia="en-US"/>
              </w:rPr>
              <w:t xml:space="preserve"> </w:t>
            </w:r>
            <w:r>
              <w:rPr>
                <w:rFonts w:ascii="Times New Roman" w:hAnsi="Times New Roman" w:cs="Times New Roman"/>
                <w:lang w:val="en-US" w:eastAsia="en-US"/>
              </w:rPr>
              <w:t>освещении</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при</w:t>
            </w:r>
            <w:r>
              <w:rPr>
                <w:rFonts w:ascii="Times New Roman" w:hAnsi="Times New Roman" w:cs="Times New Roman"/>
                <w:lang w:val="en-US" w:eastAsia="en-US"/>
              </w:rPr>
              <w:t xml:space="preserve"> </w:t>
            </w:r>
            <w:r>
              <w:rPr>
                <w:rFonts w:ascii="Times New Roman" w:hAnsi="Times New Roman" w:cs="Times New Roman"/>
                <w:lang w:val="en-US" w:eastAsia="en-US"/>
              </w:rPr>
              <w:t>боковом</w:t>
            </w:r>
            <w:r>
              <w:rPr>
                <w:rFonts w:ascii="Times New Roman" w:hAnsi="Times New Roman" w:cs="Times New Roman"/>
                <w:lang w:val="en-US" w:eastAsia="en-US"/>
              </w:rPr>
              <w:t xml:space="preserve"> </w:t>
            </w:r>
            <w:r>
              <w:rPr>
                <w:rFonts w:ascii="Times New Roman" w:hAnsi="Times New Roman" w:cs="Times New Roman"/>
                <w:lang w:val="en-US" w:eastAsia="en-US"/>
              </w:rPr>
              <w:t>освещении</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при</w:t>
            </w:r>
            <w:r>
              <w:rPr>
                <w:rFonts w:ascii="Times New Roman" w:hAnsi="Times New Roman" w:cs="Times New Roman"/>
                <w:lang w:val="en-US" w:eastAsia="en-US"/>
              </w:rPr>
              <w:t xml:space="preserve"> </w:t>
            </w:r>
            <w:r>
              <w:rPr>
                <w:rFonts w:ascii="Times New Roman" w:hAnsi="Times New Roman" w:cs="Times New Roman"/>
                <w:lang w:val="en-US" w:eastAsia="en-US"/>
              </w:rPr>
              <w:t>верхнем</w:t>
            </w:r>
            <w:r>
              <w:rPr>
                <w:rFonts w:ascii="Times New Roman" w:hAnsi="Times New Roman" w:cs="Times New Roman"/>
                <w:lang w:val="en-US" w:eastAsia="en-US"/>
              </w:rPr>
              <w:t xml:space="preserve"> </w:t>
            </w:r>
            <w:r>
              <w:rPr>
                <w:rFonts w:ascii="Times New Roman" w:hAnsi="Times New Roman" w:cs="Times New Roman"/>
                <w:lang w:val="en-US" w:eastAsia="en-US"/>
              </w:rPr>
              <w:t>или</w:t>
            </w:r>
            <w:r>
              <w:rPr>
                <w:rFonts w:ascii="Times New Roman" w:hAnsi="Times New Roman" w:cs="Times New Roman"/>
                <w:lang w:val="en-US" w:eastAsia="en-US"/>
              </w:rPr>
              <w:t xml:space="preserve"> </w:t>
            </w:r>
            <w:r>
              <w:rPr>
                <w:rFonts w:ascii="Times New Roman" w:hAnsi="Times New Roman" w:cs="Times New Roman"/>
                <w:lang w:val="en-US" w:eastAsia="en-US"/>
              </w:rPr>
              <w:t>комбинированном</w:t>
            </w:r>
            <w:r>
              <w:rPr>
                <w:rFonts w:ascii="Times New Roman" w:hAnsi="Times New Roman" w:cs="Times New Roman"/>
                <w:lang w:val="en-US" w:eastAsia="en-US"/>
              </w:rPr>
              <w:t xml:space="preserve"> </w:t>
            </w:r>
            <w:r>
              <w:rPr>
                <w:rFonts w:ascii="Times New Roman" w:hAnsi="Times New Roman" w:cs="Times New Roman"/>
                <w:lang w:val="en-US" w:eastAsia="en-US"/>
              </w:rPr>
              <w:t>освещении</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при</w:t>
            </w:r>
            <w:r>
              <w:rPr>
                <w:rFonts w:ascii="Times New Roman" w:hAnsi="Times New Roman" w:cs="Times New Roman"/>
                <w:lang w:val="en-US" w:eastAsia="en-US"/>
              </w:rPr>
              <w:t xml:space="preserve"> </w:t>
            </w:r>
            <w:r>
              <w:rPr>
                <w:rFonts w:ascii="Times New Roman" w:hAnsi="Times New Roman" w:cs="Times New Roman"/>
                <w:lang w:val="en-US" w:eastAsia="en-US"/>
              </w:rPr>
              <w:t>боковом</w:t>
            </w:r>
            <w:r>
              <w:rPr>
                <w:rFonts w:ascii="Times New Roman" w:hAnsi="Times New Roman" w:cs="Times New Roman"/>
                <w:lang w:val="en-US" w:eastAsia="en-US"/>
              </w:rPr>
              <w:t xml:space="preserve"> </w:t>
            </w:r>
            <w:r>
              <w:rPr>
                <w:rFonts w:ascii="Times New Roman" w:hAnsi="Times New Roman" w:cs="Times New Roman"/>
                <w:lang w:val="en-US" w:eastAsia="en-US"/>
              </w:rPr>
              <w:t>освещении</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Освещенность</w:t>
            </w:r>
            <w:r>
              <w:rPr>
                <w:rFonts w:ascii="Times New Roman" w:hAnsi="Times New Roman" w:cs="Times New Roman"/>
                <w:lang w:val="en-US" w:eastAsia="en-US"/>
              </w:rPr>
              <w:t xml:space="preserve">, </w:t>
            </w:r>
            <w:r>
              <w:rPr>
                <w:rFonts w:ascii="Times New Roman" w:hAnsi="Times New Roman" w:cs="Times New Roman"/>
                <w:lang w:val="en-US" w:eastAsia="en-US"/>
              </w:rPr>
              <w:t>лк</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Показатель</w:t>
            </w:r>
            <w:r>
              <w:rPr>
                <w:rFonts w:ascii="Times New Roman" w:hAnsi="Times New Roman" w:cs="Times New Roman"/>
                <w:lang w:val="en-US" w:eastAsia="en-US"/>
              </w:rPr>
              <w:t xml:space="preserve"> </w:t>
            </w:r>
            <w:r>
              <w:rPr>
                <w:rFonts w:ascii="Times New Roman" w:hAnsi="Times New Roman" w:cs="Times New Roman"/>
                <w:lang w:val="en-US" w:eastAsia="en-US"/>
              </w:rPr>
              <w:t>дискомфорта</w:t>
            </w:r>
            <w:r>
              <w:rPr>
                <w:rFonts w:ascii="Times New Roman" w:hAnsi="Times New Roman" w:cs="Times New Roman"/>
                <w:lang w:val="en-US" w:eastAsia="en-US"/>
              </w:rPr>
              <w:t xml:space="preserve"> </w:t>
            </w:r>
            <w:r>
              <w:rPr>
                <w:rFonts w:ascii="Times New Roman" w:hAnsi="Times New Roman" w:cs="Times New Roman"/>
                <w:lang w:val="en-US" w:eastAsia="en-US"/>
              </w:rPr>
              <w:t>М</w:t>
            </w:r>
            <w:r>
              <w:rPr>
                <w:rFonts w:ascii="Times New Roman" w:hAnsi="Times New Roman" w:cs="Times New Roman"/>
                <w:lang w:val="en-US" w:eastAsia="en-US"/>
              </w:rPr>
              <w:t xml:space="preserve">, </w:t>
            </w:r>
            <w:r>
              <w:rPr>
                <w:rFonts w:ascii="Times New Roman" w:hAnsi="Times New Roman" w:cs="Times New Roman"/>
                <w:lang w:val="en-US" w:eastAsia="en-US"/>
              </w:rPr>
              <w:t>не</w:t>
            </w:r>
            <w:r>
              <w:rPr>
                <w:rFonts w:ascii="Times New Roman" w:hAnsi="Times New Roman" w:cs="Times New Roman"/>
                <w:lang w:val="en-US" w:eastAsia="en-US"/>
              </w:rPr>
              <w:t xml:space="preserve"> </w:t>
            </w:r>
            <w:r>
              <w:rPr>
                <w:rFonts w:ascii="Times New Roman" w:hAnsi="Times New Roman" w:cs="Times New Roman"/>
                <w:lang w:val="en-US" w:eastAsia="en-US"/>
              </w:rPr>
              <w:t>более</w:t>
            </w:r>
          </w:p>
        </w:tc>
        <w:tc>
          <w:tcPr>
            <w:tcW w:w="10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Коэффициент</w:t>
            </w:r>
            <w:r>
              <w:rPr>
                <w:rFonts w:ascii="Times New Roman" w:hAnsi="Times New Roman" w:cs="Times New Roman"/>
                <w:lang w:val="en-US" w:eastAsia="en-US"/>
              </w:rPr>
              <w:t xml:space="preserve"> </w:t>
            </w:r>
            <w:r>
              <w:rPr>
                <w:rFonts w:ascii="Times New Roman" w:hAnsi="Times New Roman" w:cs="Times New Roman"/>
                <w:lang w:val="en-US" w:eastAsia="en-US"/>
              </w:rPr>
              <w:t>пульсации</w:t>
            </w:r>
            <w:r>
              <w:rPr>
                <w:rFonts w:ascii="Times New Roman" w:hAnsi="Times New Roman" w:cs="Times New Roman"/>
                <w:lang w:val="en-US" w:eastAsia="en-US"/>
              </w:rPr>
              <w:t xml:space="preserve"> </w:t>
            </w:r>
            <w:r>
              <w:rPr>
                <w:rFonts w:ascii="Times New Roman" w:hAnsi="Times New Roman" w:cs="Times New Roman"/>
                <w:lang w:val="en-US" w:eastAsia="en-US"/>
              </w:rPr>
              <w:t>освещенности</w:t>
            </w:r>
            <w:r>
              <w:rPr>
                <w:rFonts w:ascii="Times New Roman" w:hAnsi="Times New Roman" w:cs="Times New Roman"/>
                <w:lang w:val="en-US" w:eastAsia="en-US"/>
              </w:rPr>
              <w:t xml:space="preserve"> </w:t>
            </w:r>
            <w:r>
              <w:rPr>
                <w:rFonts w:ascii="Times New Roman" w:hAnsi="Times New Roman" w:cs="Times New Roman"/>
                <w:lang w:val="en-US" w:eastAsia="en-US"/>
              </w:rPr>
              <w:t>К</w:t>
            </w:r>
            <w:r>
              <w:rPr>
                <w:rFonts w:ascii="Times New Roman" w:hAnsi="Times New Roman" w:cs="Times New Roman"/>
                <w:vertAlign w:val="subscript"/>
                <w:lang w:val="en-US" w:eastAsia="en-US"/>
              </w:rPr>
              <w:t>п</w:t>
            </w:r>
            <w:r>
              <w:rPr>
                <w:rFonts w:ascii="Times New Roman" w:hAnsi="Times New Roman" w:cs="Times New Roman"/>
                <w:lang w:val="en-US" w:eastAsia="en-US"/>
              </w:rPr>
              <w:t xml:space="preserve">, %, </w:t>
            </w:r>
            <w:r>
              <w:rPr>
                <w:rFonts w:ascii="Times New Roman" w:hAnsi="Times New Roman" w:cs="Times New Roman"/>
                <w:lang w:val="en-US" w:eastAsia="en-US"/>
              </w:rPr>
              <w:t>не</w:t>
            </w:r>
            <w:r>
              <w:rPr>
                <w:rFonts w:ascii="Times New Roman" w:hAnsi="Times New Roman" w:cs="Times New Roman"/>
                <w:lang w:val="en-US" w:eastAsia="en-US"/>
              </w:rPr>
              <w:t xml:space="preserve"> </w:t>
            </w:r>
            <w:r>
              <w:rPr>
                <w:rFonts w:ascii="Times New Roman" w:hAnsi="Times New Roman" w:cs="Times New Roman"/>
                <w:lang w:val="en-US" w:eastAsia="en-US"/>
              </w:rPr>
              <w:t>более</w:t>
            </w:r>
          </w:p>
        </w:tc>
      </w:tr>
      <w:tr w:rsidR="00A77B3E">
        <w:tc>
          <w:tcPr>
            <w:tcW w:w="28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при</w:t>
            </w:r>
            <w:r>
              <w:rPr>
                <w:rFonts w:ascii="Times New Roman" w:hAnsi="Times New Roman" w:cs="Times New Roman"/>
                <w:lang w:val="en-US" w:eastAsia="en-US"/>
              </w:rPr>
              <w:t xml:space="preserve"> </w:t>
            </w:r>
            <w:r>
              <w:rPr>
                <w:rFonts w:ascii="Times New Roman" w:hAnsi="Times New Roman" w:cs="Times New Roman"/>
                <w:lang w:val="en-US" w:eastAsia="en-US"/>
              </w:rPr>
              <w:t>комбинированном</w:t>
            </w:r>
            <w:r>
              <w:rPr>
                <w:rFonts w:ascii="Times New Roman" w:hAnsi="Times New Roman" w:cs="Times New Roman"/>
                <w:lang w:val="en-US" w:eastAsia="en-US"/>
              </w:rPr>
              <w:t xml:space="preserve"> </w:t>
            </w:r>
            <w:r>
              <w:rPr>
                <w:rFonts w:ascii="Times New Roman" w:hAnsi="Times New Roman" w:cs="Times New Roman"/>
                <w:lang w:val="en-US" w:eastAsia="en-US"/>
              </w:rPr>
              <w:t>освещ</w:t>
            </w:r>
            <w:r>
              <w:rPr>
                <w:rFonts w:ascii="Times New Roman" w:hAnsi="Times New Roman" w:cs="Times New Roman"/>
                <w:lang w:val="en-US" w:eastAsia="en-US"/>
              </w:rPr>
              <w:t>ении</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при</w:t>
            </w:r>
            <w:r>
              <w:rPr>
                <w:rFonts w:ascii="Times New Roman" w:hAnsi="Times New Roman" w:cs="Times New Roman"/>
                <w:lang w:val="en-US" w:eastAsia="en-US"/>
              </w:rPr>
              <w:t xml:space="preserve"> </w:t>
            </w:r>
            <w:r>
              <w:rPr>
                <w:rFonts w:ascii="Times New Roman" w:hAnsi="Times New Roman" w:cs="Times New Roman"/>
                <w:lang w:val="en-US" w:eastAsia="en-US"/>
              </w:rPr>
              <w:t>общем</w:t>
            </w:r>
            <w:r>
              <w:rPr>
                <w:rFonts w:ascii="Times New Roman" w:hAnsi="Times New Roman" w:cs="Times New Roman"/>
                <w:lang w:val="en-US" w:eastAsia="en-US"/>
              </w:rPr>
              <w:t xml:space="preserve"> </w:t>
            </w:r>
            <w:r>
              <w:rPr>
                <w:rFonts w:ascii="Times New Roman" w:hAnsi="Times New Roman" w:cs="Times New Roman"/>
                <w:lang w:val="en-US" w:eastAsia="en-US"/>
              </w:rPr>
              <w:t>освещении</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10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r>
      <w:tr w:rsidR="00A77B3E">
        <w:tc>
          <w:tcPr>
            <w:tcW w:w="28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всего</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от</w:t>
            </w:r>
            <w:r>
              <w:rPr>
                <w:rFonts w:ascii="Times New Roman" w:hAnsi="Times New Roman" w:cs="Times New Roman"/>
                <w:lang w:val="en-US" w:eastAsia="en-US"/>
              </w:rPr>
              <w:t xml:space="preserve"> </w:t>
            </w:r>
            <w:r>
              <w:rPr>
                <w:rFonts w:ascii="Times New Roman" w:hAnsi="Times New Roman" w:cs="Times New Roman"/>
                <w:lang w:val="en-US" w:eastAsia="en-US"/>
              </w:rPr>
              <w:t>общего</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c>
          <w:tcPr>
            <w:tcW w:w="10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jc w:val="center"/>
              <w:rPr>
                <w:rFonts w:ascii="Times New Roman" w:hAnsi="Times New Roman" w:cs="Times New Roman"/>
                <w:lang w:val="en-US" w:eastAsia="en-US"/>
              </w:rPr>
            </w:pPr>
          </w:p>
        </w:tc>
      </w:tr>
      <w:tr w:rsidR="00A77B3E">
        <w:tc>
          <w:tcPr>
            <w:tcW w:w="28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2</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3</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4</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5</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6</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7</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8</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9</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c>
          <w:tcPr>
            <w:tcW w:w="10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11</w:t>
            </w:r>
          </w:p>
        </w:tc>
      </w:tr>
      <w:tr w:rsidR="00A77B3E">
        <w:tc>
          <w:tcPr>
            <w:tcW w:w="28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b/>
                <w:bCs/>
                <w:lang w:val="en-US" w:eastAsia="en-US"/>
              </w:rPr>
            </w:pPr>
            <w:r>
              <w:rPr>
                <w:rFonts w:ascii="Times New Roman" w:hAnsi="Times New Roman" w:cs="Times New Roman"/>
                <w:b/>
                <w:bCs/>
                <w:lang w:val="en-US" w:eastAsia="en-US"/>
              </w:rPr>
              <w:t>Приемные</w:t>
            </w:r>
            <w:r>
              <w:rPr>
                <w:rFonts w:ascii="Times New Roman" w:hAnsi="Times New Roman" w:cs="Times New Roman"/>
                <w:b/>
                <w:bCs/>
                <w:lang w:val="en-US" w:eastAsia="en-US"/>
              </w:rPr>
              <w:t xml:space="preserve"> </w:t>
            </w:r>
            <w:r>
              <w:rPr>
                <w:rFonts w:ascii="Times New Roman" w:hAnsi="Times New Roman" w:cs="Times New Roman"/>
                <w:b/>
                <w:bCs/>
                <w:lang w:val="en-US" w:eastAsia="en-US"/>
              </w:rPr>
              <w:t>и</w:t>
            </w:r>
            <w:r>
              <w:rPr>
                <w:rFonts w:ascii="Times New Roman" w:hAnsi="Times New Roman" w:cs="Times New Roman"/>
                <w:b/>
                <w:bCs/>
                <w:lang w:val="en-US" w:eastAsia="en-US"/>
              </w:rPr>
              <w:t xml:space="preserve"> </w:t>
            </w:r>
            <w:r>
              <w:rPr>
                <w:rFonts w:ascii="Times New Roman" w:hAnsi="Times New Roman" w:cs="Times New Roman"/>
                <w:b/>
                <w:bCs/>
                <w:lang w:val="en-US" w:eastAsia="en-US"/>
              </w:rPr>
              <w:t>палатные</w:t>
            </w:r>
            <w:r>
              <w:rPr>
                <w:rFonts w:ascii="Times New Roman" w:hAnsi="Times New Roman" w:cs="Times New Roman"/>
                <w:b/>
                <w:bCs/>
                <w:lang w:val="en-US" w:eastAsia="en-US"/>
              </w:rPr>
              <w:t xml:space="preserve"> </w:t>
            </w:r>
            <w:r>
              <w:rPr>
                <w:rFonts w:ascii="Times New Roman" w:hAnsi="Times New Roman" w:cs="Times New Roman"/>
                <w:b/>
                <w:bCs/>
                <w:lang w:val="en-US" w:eastAsia="en-US"/>
              </w:rPr>
              <w:t>отделения</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b/>
                <w:bCs/>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b/>
                <w:bCs/>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b/>
                <w:bCs/>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b/>
                <w:bCs/>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b/>
                <w:bCs/>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b/>
                <w:bCs/>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b/>
                <w:bCs/>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b/>
                <w:bCs/>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b/>
                <w:bCs/>
                <w:lang w:val="en-US" w:eastAsia="en-US"/>
              </w:rPr>
            </w:pPr>
          </w:p>
        </w:tc>
        <w:tc>
          <w:tcPr>
            <w:tcW w:w="10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A77B3E">
            <w:pPr>
              <w:widowControl w:val="0"/>
              <w:spacing w:line="276" w:lineRule="auto"/>
              <w:rPr>
                <w:rFonts w:ascii="Times New Roman" w:hAnsi="Times New Roman" w:cs="Times New Roman"/>
                <w:b/>
                <w:bCs/>
                <w:lang w:val="en-US" w:eastAsia="en-US"/>
              </w:rPr>
            </w:pPr>
          </w:p>
        </w:tc>
      </w:tr>
      <w:tr w:rsidR="00A77B3E">
        <w:tc>
          <w:tcPr>
            <w:tcW w:w="28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1 </w:t>
            </w:r>
            <w:r>
              <w:rPr>
                <w:rFonts w:ascii="Times New Roman" w:hAnsi="Times New Roman" w:cs="Times New Roman"/>
                <w:lang w:val="en-US" w:eastAsia="en-US"/>
              </w:rPr>
              <w:t>Отсеки</w:t>
            </w:r>
            <w:r>
              <w:rPr>
                <w:rFonts w:ascii="Times New Roman" w:hAnsi="Times New Roman" w:cs="Times New Roman"/>
                <w:lang w:val="en-US" w:eastAsia="en-US"/>
              </w:rPr>
              <w:t xml:space="preserve"> </w:t>
            </w:r>
            <w:r>
              <w:rPr>
                <w:rFonts w:ascii="Times New Roman" w:hAnsi="Times New Roman" w:cs="Times New Roman"/>
                <w:lang w:val="en-US" w:eastAsia="en-US"/>
              </w:rPr>
              <w:t>краткосрочного</w:t>
            </w:r>
            <w:r>
              <w:rPr>
                <w:rFonts w:ascii="Times New Roman" w:hAnsi="Times New Roman" w:cs="Times New Roman"/>
                <w:lang w:val="en-US" w:eastAsia="en-US"/>
              </w:rPr>
              <w:t xml:space="preserve"> </w:t>
            </w:r>
            <w:r>
              <w:rPr>
                <w:rFonts w:ascii="Times New Roman" w:hAnsi="Times New Roman" w:cs="Times New Roman"/>
                <w:lang w:val="en-US" w:eastAsia="en-US"/>
              </w:rPr>
              <w:t>наблюдения</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Г</w:t>
            </w:r>
            <w:r>
              <w:rPr>
                <w:rFonts w:ascii="Times New Roman" w:hAnsi="Times New Roman" w:cs="Times New Roman"/>
                <w:lang w:val="en-US" w:eastAsia="en-US"/>
              </w:rPr>
              <w:t>-0,0</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100</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25</w:t>
            </w:r>
          </w:p>
        </w:tc>
        <w:tc>
          <w:tcPr>
            <w:tcW w:w="10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15</w:t>
            </w:r>
          </w:p>
        </w:tc>
      </w:tr>
      <w:tr w:rsidR="00A77B3E">
        <w:tc>
          <w:tcPr>
            <w:tcW w:w="28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both"/>
              <w:rPr>
                <w:rFonts w:ascii="Times New Roman" w:hAnsi="Times New Roman" w:cs="Times New Roman"/>
                <w:lang w:val="en-US" w:eastAsia="en-US"/>
              </w:rPr>
            </w:pPr>
            <w:r>
              <w:rPr>
                <w:rFonts w:ascii="Times New Roman" w:hAnsi="Times New Roman" w:cs="Times New Roman"/>
                <w:lang w:val="en-US" w:eastAsia="en-US"/>
              </w:rPr>
              <w:t>(</w:t>
            </w:r>
            <w:r>
              <w:rPr>
                <w:rFonts w:ascii="Times New Roman" w:hAnsi="Times New Roman" w:cs="Times New Roman"/>
                <w:lang w:val="en-US" w:eastAsia="en-US"/>
              </w:rPr>
              <w:t>в</w:t>
            </w:r>
            <w:r>
              <w:rPr>
                <w:rFonts w:ascii="Times New Roman" w:hAnsi="Times New Roman" w:cs="Times New Roman"/>
                <w:lang w:val="en-US" w:eastAsia="en-US"/>
              </w:rPr>
              <w:t xml:space="preserve"> </w:t>
            </w:r>
            <w:r>
              <w:rPr>
                <w:rFonts w:ascii="Times New Roman" w:hAnsi="Times New Roman" w:cs="Times New Roman"/>
                <w:lang w:val="en-US" w:eastAsia="en-US"/>
              </w:rPr>
              <w:t>ред</w:t>
            </w:r>
            <w:r>
              <w:rPr>
                <w:rFonts w:ascii="Times New Roman" w:hAnsi="Times New Roman" w:cs="Times New Roman"/>
                <w:lang w:val="en-US" w:eastAsia="en-US"/>
              </w:rPr>
              <w:t xml:space="preserve">. </w:t>
            </w:r>
            <w:hyperlink r:id="rId5523" w:history="1">
              <w:r>
                <w:rPr>
                  <w:rFonts w:ascii="Times New Roman" w:hAnsi="Times New Roman" w:cs="Times New Roman"/>
                  <w:color w:val="0000FF"/>
                  <w:lang w:val="en-US" w:eastAsia="en-US"/>
                </w:rPr>
                <w:t>Изменения</w:t>
              </w:r>
            </w:hyperlink>
            <w:hyperlink r:id="rId5524" w:history="1">
              <w:r>
                <w:rPr>
                  <w:rFonts w:ascii="Times New Roman" w:hAnsi="Times New Roman" w:cs="Times New Roman"/>
                  <w:color w:val="0000FF"/>
                  <w:lang w:val="en-US" w:eastAsia="en-US"/>
                </w:rPr>
                <w:t xml:space="preserve"> </w:t>
              </w:r>
            </w:hyperlink>
            <w:hyperlink r:id="rId5525" w:history="1">
              <w:r>
                <w:rPr>
                  <w:rFonts w:ascii="Times New Roman" w:hAnsi="Times New Roman" w:cs="Times New Roman"/>
                  <w:color w:val="0000FF"/>
                  <w:lang w:val="en-US" w:eastAsia="en-US"/>
                </w:rPr>
                <w:t>N</w:t>
              </w:r>
            </w:hyperlink>
            <w:hyperlink r:id="rId5526"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xml:space="preserve">, </w:t>
            </w:r>
            <w:r>
              <w:rPr>
                <w:rFonts w:ascii="Times New Roman" w:hAnsi="Times New Roman" w:cs="Times New Roman"/>
                <w:lang w:val="en-US" w:eastAsia="en-US"/>
              </w:rPr>
              <w:t>утв</w:t>
            </w:r>
            <w:r>
              <w:rPr>
                <w:rFonts w:ascii="Times New Roman" w:hAnsi="Times New Roman" w:cs="Times New Roman"/>
                <w:lang w:val="en-US" w:eastAsia="en-US"/>
              </w:rPr>
              <w:t xml:space="preserve">. </w:t>
            </w:r>
            <w:r>
              <w:rPr>
                <w:rFonts w:ascii="Times New Roman" w:hAnsi="Times New Roman" w:cs="Times New Roman"/>
                <w:lang w:val="en-US" w:eastAsia="en-US"/>
              </w:rPr>
              <w:t>Приказом</w:t>
            </w:r>
            <w:r>
              <w:rPr>
                <w:rFonts w:ascii="Times New Roman" w:hAnsi="Times New Roman" w:cs="Times New Roman"/>
                <w:lang w:val="en-US" w:eastAsia="en-US"/>
              </w:rPr>
              <w:t xml:space="preserve"> </w:t>
            </w:r>
            <w:r>
              <w:rPr>
                <w:rFonts w:ascii="Times New Roman" w:hAnsi="Times New Roman" w:cs="Times New Roman"/>
                <w:lang w:val="en-US" w:eastAsia="en-US"/>
              </w:rPr>
              <w:t>Минстроя</w:t>
            </w:r>
            <w:r>
              <w:rPr>
                <w:rFonts w:ascii="Times New Roman" w:hAnsi="Times New Roman" w:cs="Times New Roman"/>
                <w:lang w:val="en-US" w:eastAsia="en-US"/>
              </w:rPr>
              <w:t xml:space="preserve"> </w:t>
            </w:r>
            <w:r>
              <w:rPr>
                <w:rFonts w:ascii="Times New Roman" w:hAnsi="Times New Roman" w:cs="Times New Roman"/>
                <w:lang w:val="en-US" w:eastAsia="en-US"/>
              </w:rPr>
              <w:t>России</w:t>
            </w:r>
            <w:r>
              <w:rPr>
                <w:rFonts w:ascii="Times New Roman" w:hAnsi="Times New Roman" w:cs="Times New Roman"/>
                <w:lang w:val="en-US" w:eastAsia="en-US"/>
              </w:rPr>
              <w:t xml:space="preserve"> </w:t>
            </w:r>
            <w:r>
              <w:rPr>
                <w:rFonts w:ascii="Times New Roman" w:hAnsi="Times New Roman" w:cs="Times New Roman"/>
                <w:lang w:val="en-US" w:eastAsia="en-US"/>
              </w:rPr>
              <w:t>от</w:t>
            </w:r>
            <w:r>
              <w:rPr>
                <w:rFonts w:ascii="Times New Roman" w:hAnsi="Times New Roman" w:cs="Times New Roman"/>
                <w:lang w:val="en-US" w:eastAsia="en-US"/>
              </w:rPr>
              <w:t xml:space="preserve"> 25.09.2018 N 623/</w:t>
            </w:r>
            <w:r>
              <w:rPr>
                <w:rFonts w:ascii="Times New Roman" w:hAnsi="Times New Roman" w:cs="Times New Roman"/>
                <w:lang w:val="en-US" w:eastAsia="en-US"/>
              </w:rPr>
              <w:t>пр</w:t>
            </w:r>
            <w:r>
              <w:rPr>
                <w:rFonts w:ascii="Times New Roman" w:hAnsi="Times New Roman" w:cs="Times New Roman"/>
                <w:lang w:val="en-US" w:eastAsia="en-US"/>
              </w:rPr>
              <w:t>)</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0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28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2 </w:t>
            </w:r>
            <w:r>
              <w:rPr>
                <w:rFonts w:ascii="Times New Roman" w:hAnsi="Times New Roman" w:cs="Times New Roman"/>
                <w:lang w:val="en-US" w:eastAsia="en-US"/>
              </w:rPr>
              <w:t>Палаты</w:t>
            </w:r>
            <w:r>
              <w:rPr>
                <w:rFonts w:ascii="Times New Roman" w:hAnsi="Times New Roman" w:cs="Times New Roman"/>
                <w:lang w:val="en-US" w:eastAsia="en-US"/>
              </w:rPr>
              <w:t xml:space="preserve"> </w:t>
            </w:r>
            <w:r>
              <w:rPr>
                <w:rFonts w:ascii="Times New Roman" w:hAnsi="Times New Roman" w:cs="Times New Roman"/>
                <w:lang w:val="en-US" w:eastAsia="en-US"/>
              </w:rPr>
              <w:t>отделений</w:t>
            </w:r>
            <w:r>
              <w:rPr>
                <w:rFonts w:ascii="Times New Roman" w:hAnsi="Times New Roman" w:cs="Times New Roman"/>
                <w:lang w:val="en-US" w:eastAsia="en-US"/>
              </w:rPr>
              <w:t xml:space="preserve"> </w:t>
            </w:r>
            <w:r>
              <w:rPr>
                <w:rFonts w:ascii="Times New Roman" w:hAnsi="Times New Roman" w:cs="Times New Roman"/>
                <w:lang w:val="en-US" w:eastAsia="en-US"/>
              </w:rPr>
              <w:t>для</w:t>
            </w:r>
            <w:r>
              <w:rPr>
                <w:rFonts w:ascii="Times New Roman" w:hAnsi="Times New Roman" w:cs="Times New Roman"/>
                <w:lang w:val="en-US" w:eastAsia="en-US"/>
              </w:rPr>
              <w:t xml:space="preserve"> </w:t>
            </w:r>
            <w:r>
              <w:rPr>
                <w:rFonts w:ascii="Times New Roman" w:hAnsi="Times New Roman" w:cs="Times New Roman"/>
                <w:lang w:val="en-US" w:eastAsia="en-US"/>
              </w:rPr>
              <w:t>взрослых</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Г</w:t>
            </w:r>
            <w:r>
              <w:rPr>
                <w:rFonts w:ascii="Times New Roman" w:hAnsi="Times New Roman" w:cs="Times New Roman"/>
                <w:lang w:val="en-US" w:eastAsia="en-US"/>
              </w:rPr>
              <w:t>-0,0</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2,0</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0,5</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color w:val="0000FF"/>
                <w:lang w:val="en-US" w:eastAsia="en-US"/>
              </w:rPr>
            </w:pPr>
            <w:r>
              <w:rPr>
                <w:rFonts w:ascii="Times New Roman" w:hAnsi="Times New Roman" w:cs="Times New Roman"/>
                <w:lang w:val="en-US" w:eastAsia="en-US"/>
              </w:rPr>
              <w:t xml:space="preserve">100 </w:t>
            </w:r>
            <w:hyperlink r:id="rId5527" w:history="1">
              <w:r>
                <w:rPr>
                  <w:rFonts w:ascii="Times New Roman" w:hAnsi="Times New Roman" w:cs="Times New Roman"/>
                  <w:color w:val="0000FF"/>
                  <w:lang w:val="en-US" w:eastAsia="en-US"/>
                </w:rPr>
                <w:t>&lt;*&gt;</w:t>
              </w:r>
            </w:hyperlink>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25</w:t>
            </w:r>
          </w:p>
        </w:tc>
        <w:tc>
          <w:tcPr>
            <w:tcW w:w="10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15</w:t>
            </w:r>
          </w:p>
        </w:tc>
      </w:tr>
      <w:tr w:rsidR="00A77B3E">
        <w:tc>
          <w:tcPr>
            <w:tcW w:w="28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3 </w:t>
            </w:r>
            <w:r>
              <w:rPr>
                <w:rFonts w:ascii="Times New Roman" w:hAnsi="Times New Roman" w:cs="Times New Roman"/>
                <w:lang w:val="en-US" w:eastAsia="en-US"/>
              </w:rPr>
              <w:t>Палаты</w:t>
            </w:r>
            <w:r>
              <w:rPr>
                <w:rFonts w:ascii="Times New Roman" w:hAnsi="Times New Roman" w:cs="Times New Roman"/>
                <w:lang w:val="en-US" w:eastAsia="en-US"/>
              </w:rPr>
              <w:t xml:space="preserve">: </w:t>
            </w:r>
            <w:r>
              <w:rPr>
                <w:rFonts w:ascii="Times New Roman" w:hAnsi="Times New Roman" w:cs="Times New Roman"/>
                <w:lang w:val="en-US" w:eastAsia="en-US"/>
              </w:rPr>
              <w:t>детских</w:t>
            </w:r>
            <w:r>
              <w:rPr>
                <w:rFonts w:ascii="Times New Roman" w:hAnsi="Times New Roman" w:cs="Times New Roman"/>
                <w:lang w:val="en-US" w:eastAsia="en-US"/>
              </w:rPr>
              <w:t xml:space="preserve"> </w:t>
            </w:r>
            <w:r>
              <w:rPr>
                <w:rFonts w:ascii="Times New Roman" w:hAnsi="Times New Roman" w:cs="Times New Roman"/>
                <w:lang w:val="en-US" w:eastAsia="en-US"/>
              </w:rPr>
              <w:t>отделений</w:t>
            </w:r>
            <w:r>
              <w:rPr>
                <w:rFonts w:ascii="Times New Roman" w:hAnsi="Times New Roman" w:cs="Times New Roman"/>
                <w:lang w:val="en-US" w:eastAsia="en-US"/>
              </w:rPr>
              <w:t xml:space="preserve">, </w:t>
            </w:r>
            <w:r>
              <w:rPr>
                <w:rFonts w:ascii="Times New Roman" w:hAnsi="Times New Roman" w:cs="Times New Roman"/>
                <w:lang w:val="en-US" w:eastAsia="en-US"/>
              </w:rPr>
              <w:t>для</w:t>
            </w:r>
            <w:r>
              <w:rPr>
                <w:rFonts w:ascii="Times New Roman" w:hAnsi="Times New Roman" w:cs="Times New Roman"/>
                <w:lang w:val="en-US" w:eastAsia="en-US"/>
              </w:rPr>
              <w:t xml:space="preserve"> </w:t>
            </w:r>
            <w:r>
              <w:rPr>
                <w:rFonts w:ascii="Times New Roman" w:hAnsi="Times New Roman" w:cs="Times New Roman"/>
                <w:lang w:val="en-US" w:eastAsia="en-US"/>
              </w:rPr>
              <w:t>новорожденных</w:t>
            </w:r>
            <w:r>
              <w:rPr>
                <w:rFonts w:ascii="Times New Roman" w:hAnsi="Times New Roman" w:cs="Times New Roman"/>
                <w:lang w:val="en-US" w:eastAsia="en-US"/>
              </w:rPr>
              <w:t xml:space="preserve">; </w:t>
            </w:r>
            <w:r>
              <w:rPr>
                <w:rFonts w:ascii="Times New Roman" w:hAnsi="Times New Roman" w:cs="Times New Roman"/>
                <w:lang w:val="en-US" w:eastAsia="en-US"/>
              </w:rPr>
              <w:t>интенсивной</w:t>
            </w:r>
            <w:r>
              <w:rPr>
                <w:rFonts w:ascii="Times New Roman" w:hAnsi="Times New Roman" w:cs="Times New Roman"/>
                <w:lang w:val="en-US" w:eastAsia="en-US"/>
              </w:rPr>
              <w:t xml:space="preserve"> </w:t>
            </w:r>
            <w:r>
              <w:rPr>
                <w:rFonts w:ascii="Times New Roman" w:hAnsi="Times New Roman" w:cs="Times New Roman"/>
                <w:lang w:val="en-US" w:eastAsia="en-US"/>
              </w:rPr>
              <w:t>терапии</w:t>
            </w:r>
            <w:r>
              <w:rPr>
                <w:rFonts w:ascii="Times New Roman" w:hAnsi="Times New Roman" w:cs="Times New Roman"/>
                <w:lang w:val="en-US" w:eastAsia="en-US"/>
              </w:rPr>
              <w:t xml:space="preserve">, </w:t>
            </w:r>
            <w:r>
              <w:rPr>
                <w:rFonts w:ascii="Times New Roman" w:hAnsi="Times New Roman" w:cs="Times New Roman"/>
                <w:lang w:val="en-US" w:eastAsia="en-US"/>
              </w:rPr>
              <w:t>послеоперационные</w:t>
            </w:r>
            <w:r>
              <w:rPr>
                <w:rFonts w:ascii="Times New Roman" w:hAnsi="Times New Roman" w:cs="Times New Roman"/>
                <w:lang w:val="en-US" w:eastAsia="en-US"/>
              </w:rPr>
              <w:t xml:space="preserve">, </w:t>
            </w:r>
            <w:r>
              <w:rPr>
                <w:rFonts w:ascii="Times New Roman" w:hAnsi="Times New Roman" w:cs="Times New Roman"/>
                <w:lang w:val="en-US" w:eastAsia="en-US"/>
              </w:rPr>
              <w:t>палаты</w:t>
            </w:r>
            <w:r>
              <w:rPr>
                <w:rFonts w:ascii="Times New Roman" w:hAnsi="Times New Roman" w:cs="Times New Roman"/>
                <w:lang w:val="en-US" w:eastAsia="en-US"/>
              </w:rPr>
              <w:t xml:space="preserve"> </w:t>
            </w:r>
            <w:r>
              <w:rPr>
                <w:rFonts w:ascii="Times New Roman" w:hAnsi="Times New Roman" w:cs="Times New Roman"/>
                <w:lang w:val="en-US" w:eastAsia="en-US"/>
              </w:rPr>
              <w:t>матери</w:t>
            </w:r>
            <w:r>
              <w:rPr>
                <w:rFonts w:ascii="Times New Roman" w:hAnsi="Times New Roman" w:cs="Times New Roman"/>
                <w:lang w:val="en-US" w:eastAsia="en-US"/>
              </w:rPr>
              <w:t xml:space="preserve"> </w:t>
            </w:r>
            <w:r>
              <w:rPr>
                <w:rFonts w:ascii="Times New Roman" w:hAnsi="Times New Roman" w:cs="Times New Roman"/>
                <w:lang w:val="en-US" w:eastAsia="en-US"/>
              </w:rPr>
              <w:t>и</w:t>
            </w:r>
            <w:r>
              <w:rPr>
                <w:rFonts w:ascii="Times New Roman" w:hAnsi="Times New Roman" w:cs="Times New Roman"/>
                <w:lang w:val="en-US" w:eastAsia="en-US"/>
              </w:rPr>
              <w:t xml:space="preserve"> </w:t>
            </w:r>
            <w:r>
              <w:rPr>
                <w:rFonts w:ascii="Times New Roman" w:hAnsi="Times New Roman" w:cs="Times New Roman"/>
                <w:lang w:val="en-US" w:eastAsia="en-US"/>
              </w:rPr>
              <w:t>ребенка</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Г</w:t>
            </w:r>
            <w:r>
              <w:rPr>
                <w:rFonts w:ascii="Times New Roman" w:hAnsi="Times New Roman" w:cs="Times New Roman"/>
                <w:lang w:val="en-US" w:eastAsia="en-US"/>
              </w:rPr>
              <w:t>-0,0</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3,0</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color w:val="0000FF"/>
                <w:lang w:val="en-US" w:eastAsia="en-US"/>
              </w:rPr>
            </w:pPr>
            <w:r>
              <w:rPr>
                <w:rFonts w:ascii="Times New Roman" w:hAnsi="Times New Roman" w:cs="Times New Roman"/>
                <w:lang w:val="en-US" w:eastAsia="en-US"/>
              </w:rPr>
              <w:t xml:space="preserve">150 </w:t>
            </w:r>
            <w:hyperlink r:id="rId5528" w:history="1">
              <w:r>
                <w:rPr>
                  <w:rFonts w:ascii="Times New Roman" w:hAnsi="Times New Roman" w:cs="Times New Roman"/>
                  <w:color w:val="0000FF"/>
                  <w:lang w:val="en-US" w:eastAsia="en-US"/>
                </w:rPr>
                <w:t>&lt;*&gt;</w:t>
              </w:r>
            </w:hyperlink>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25</w:t>
            </w:r>
          </w:p>
        </w:tc>
        <w:tc>
          <w:tcPr>
            <w:tcW w:w="10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15</w:t>
            </w:r>
          </w:p>
        </w:tc>
      </w:tr>
      <w:tr w:rsidR="00A77B3E">
        <w:tc>
          <w:tcPr>
            <w:tcW w:w="28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4 </w:t>
            </w:r>
            <w:r>
              <w:rPr>
                <w:rFonts w:ascii="Times New Roman" w:hAnsi="Times New Roman" w:cs="Times New Roman"/>
                <w:lang w:val="en-US" w:eastAsia="en-US"/>
              </w:rPr>
              <w:t>Классные</w:t>
            </w:r>
            <w:r>
              <w:rPr>
                <w:rFonts w:ascii="Times New Roman" w:hAnsi="Times New Roman" w:cs="Times New Roman"/>
                <w:lang w:val="en-US" w:eastAsia="en-US"/>
              </w:rPr>
              <w:t xml:space="preserve"> </w:t>
            </w:r>
            <w:r>
              <w:rPr>
                <w:rFonts w:ascii="Times New Roman" w:hAnsi="Times New Roman" w:cs="Times New Roman"/>
                <w:lang w:val="en-US" w:eastAsia="en-US"/>
              </w:rPr>
              <w:t>комнаты</w:t>
            </w:r>
            <w:r>
              <w:rPr>
                <w:rFonts w:ascii="Times New Roman" w:hAnsi="Times New Roman" w:cs="Times New Roman"/>
                <w:lang w:val="en-US" w:eastAsia="en-US"/>
              </w:rPr>
              <w:t xml:space="preserve"> </w:t>
            </w:r>
            <w:r>
              <w:rPr>
                <w:rFonts w:ascii="Times New Roman" w:hAnsi="Times New Roman" w:cs="Times New Roman"/>
                <w:lang w:val="en-US" w:eastAsia="en-US"/>
              </w:rPr>
              <w:t>детских</w:t>
            </w:r>
            <w:r>
              <w:rPr>
                <w:rFonts w:ascii="Times New Roman" w:hAnsi="Times New Roman" w:cs="Times New Roman"/>
                <w:lang w:val="en-US" w:eastAsia="en-US"/>
              </w:rPr>
              <w:t xml:space="preserve"> </w:t>
            </w:r>
            <w:r>
              <w:rPr>
                <w:rFonts w:ascii="Times New Roman" w:hAnsi="Times New Roman" w:cs="Times New Roman"/>
                <w:lang w:val="en-US" w:eastAsia="en-US"/>
              </w:rPr>
              <w:t>стационаров</w:t>
            </w:r>
            <w:r>
              <w:rPr>
                <w:rFonts w:ascii="Times New Roman" w:hAnsi="Times New Roman" w:cs="Times New Roman"/>
                <w:lang w:val="en-US" w:eastAsia="en-US"/>
              </w:rPr>
              <w:t>/</w:t>
            </w:r>
            <w:r>
              <w:rPr>
                <w:rFonts w:ascii="Times New Roman" w:hAnsi="Times New Roman" w:cs="Times New Roman"/>
                <w:lang w:val="en-US" w:eastAsia="en-US"/>
              </w:rPr>
              <w:t>отделений</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Г</w:t>
            </w:r>
            <w:r>
              <w:rPr>
                <w:rFonts w:ascii="Times New Roman" w:hAnsi="Times New Roman" w:cs="Times New Roman"/>
                <w:lang w:val="en-US" w:eastAsia="en-US"/>
              </w:rPr>
              <w:t>-0,8</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4,0</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1,5</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500</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15</w:t>
            </w:r>
          </w:p>
        </w:tc>
        <w:tc>
          <w:tcPr>
            <w:tcW w:w="10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r>
      <w:tr w:rsidR="00A77B3E">
        <w:tc>
          <w:tcPr>
            <w:tcW w:w="28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5 </w:t>
            </w:r>
            <w:r>
              <w:rPr>
                <w:rFonts w:ascii="Times New Roman" w:hAnsi="Times New Roman" w:cs="Times New Roman"/>
                <w:lang w:val="en-US" w:eastAsia="en-US"/>
              </w:rPr>
              <w:t>Игровые</w:t>
            </w:r>
            <w:r>
              <w:rPr>
                <w:rFonts w:ascii="Times New Roman" w:hAnsi="Times New Roman" w:cs="Times New Roman"/>
                <w:lang w:val="en-US" w:eastAsia="en-US"/>
              </w:rPr>
              <w:t xml:space="preserve"> </w:t>
            </w:r>
            <w:r>
              <w:rPr>
                <w:rFonts w:ascii="Times New Roman" w:hAnsi="Times New Roman" w:cs="Times New Roman"/>
                <w:lang w:val="en-US" w:eastAsia="en-US"/>
              </w:rPr>
              <w:t>комнаты</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Г</w:t>
            </w:r>
            <w:r>
              <w:rPr>
                <w:rFonts w:ascii="Times New Roman" w:hAnsi="Times New Roman" w:cs="Times New Roman"/>
                <w:lang w:val="en-US" w:eastAsia="en-US"/>
              </w:rPr>
              <w:t>-0,0</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4,0</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1,5</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400</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15</w:t>
            </w:r>
          </w:p>
        </w:tc>
        <w:tc>
          <w:tcPr>
            <w:tcW w:w="10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r>
      <w:tr w:rsidR="00A77B3E">
        <w:tc>
          <w:tcPr>
            <w:tcW w:w="28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6 </w:t>
            </w:r>
            <w:r>
              <w:rPr>
                <w:rFonts w:ascii="Times New Roman" w:hAnsi="Times New Roman" w:cs="Times New Roman"/>
                <w:lang w:val="en-US" w:eastAsia="en-US"/>
              </w:rPr>
              <w:t>Помещения</w:t>
            </w:r>
            <w:r>
              <w:rPr>
                <w:rFonts w:ascii="Times New Roman" w:hAnsi="Times New Roman" w:cs="Times New Roman"/>
                <w:lang w:val="en-US" w:eastAsia="en-US"/>
              </w:rPr>
              <w:t xml:space="preserve"> </w:t>
            </w:r>
            <w:r>
              <w:rPr>
                <w:rFonts w:ascii="Times New Roman" w:hAnsi="Times New Roman" w:cs="Times New Roman"/>
                <w:lang w:val="en-US" w:eastAsia="en-US"/>
              </w:rPr>
              <w:t>приема</w:t>
            </w:r>
            <w:r>
              <w:rPr>
                <w:rFonts w:ascii="Times New Roman" w:hAnsi="Times New Roman" w:cs="Times New Roman"/>
                <w:lang w:val="en-US" w:eastAsia="en-US"/>
              </w:rPr>
              <w:t xml:space="preserve"> </w:t>
            </w:r>
            <w:r>
              <w:rPr>
                <w:rFonts w:ascii="Times New Roman" w:hAnsi="Times New Roman" w:cs="Times New Roman"/>
                <w:lang w:val="en-US" w:eastAsia="en-US"/>
              </w:rPr>
              <w:t>пищи</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Г</w:t>
            </w:r>
            <w:r>
              <w:rPr>
                <w:rFonts w:ascii="Times New Roman" w:hAnsi="Times New Roman" w:cs="Times New Roman"/>
                <w:lang w:val="en-US" w:eastAsia="en-US"/>
              </w:rPr>
              <w:t>-0,8</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1,5</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0,5</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200</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60</w:t>
            </w:r>
          </w:p>
        </w:tc>
        <w:tc>
          <w:tcPr>
            <w:tcW w:w="10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20</w:t>
            </w:r>
          </w:p>
        </w:tc>
      </w:tr>
      <w:tr w:rsidR="00A77B3E">
        <w:tc>
          <w:tcPr>
            <w:tcW w:w="28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both"/>
              <w:rPr>
                <w:rFonts w:ascii="Times New Roman" w:hAnsi="Times New Roman" w:cs="Times New Roman"/>
                <w:lang w:val="en-US" w:eastAsia="en-US"/>
              </w:rPr>
            </w:pPr>
            <w:r>
              <w:rPr>
                <w:rFonts w:ascii="Times New Roman" w:hAnsi="Times New Roman" w:cs="Times New Roman"/>
                <w:lang w:val="en-US" w:eastAsia="en-US"/>
              </w:rPr>
              <w:t>(</w:t>
            </w:r>
            <w:r>
              <w:rPr>
                <w:rFonts w:ascii="Times New Roman" w:hAnsi="Times New Roman" w:cs="Times New Roman"/>
                <w:lang w:val="en-US" w:eastAsia="en-US"/>
              </w:rPr>
              <w:t>в</w:t>
            </w:r>
            <w:r>
              <w:rPr>
                <w:rFonts w:ascii="Times New Roman" w:hAnsi="Times New Roman" w:cs="Times New Roman"/>
                <w:lang w:val="en-US" w:eastAsia="en-US"/>
              </w:rPr>
              <w:t xml:space="preserve"> </w:t>
            </w:r>
            <w:r>
              <w:rPr>
                <w:rFonts w:ascii="Times New Roman" w:hAnsi="Times New Roman" w:cs="Times New Roman"/>
                <w:lang w:val="en-US" w:eastAsia="en-US"/>
              </w:rPr>
              <w:t>ред</w:t>
            </w:r>
            <w:r>
              <w:rPr>
                <w:rFonts w:ascii="Times New Roman" w:hAnsi="Times New Roman" w:cs="Times New Roman"/>
                <w:lang w:val="en-US" w:eastAsia="en-US"/>
              </w:rPr>
              <w:t xml:space="preserve">. </w:t>
            </w:r>
            <w:hyperlink r:id="rId5529" w:history="1">
              <w:r>
                <w:rPr>
                  <w:rFonts w:ascii="Times New Roman" w:hAnsi="Times New Roman" w:cs="Times New Roman"/>
                  <w:color w:val="0000FF"/>
                  <w:lang w:val="en-US" w:eastAsia="en-US"/>
                </w:rPr>
                <w:t>Изменения</w:t>
              </w:r>
            </w:hyperlink>
            <w:hyperlink r:id="rId5530" w:history="1">
              <w:r>
                <w:rPr>
                  <w:rFonts w:ascii="Times New Roman" w:hAnsi="Times New Roman" w:cs="Times New Roman"/>
                  <w:color w:val="0000FF"/>
                  <w:lang w:val="en-US" w:eastAsia="en-US"/>
                </w:rPr>
                <w:t xml:space="preserve"> </w:t>
              </w:r>
            </w:hyperlink>
            <w:hyperlink r:id="rId5531" w:history="1">
              <w:r>
                <w:rPr>
                  <w:rFonts w:ascii="Times New Roman" w:hAnsi="Times New Roman" w:cs="Times New Roman"/>
                  <w:color w:val="0000FF"/>
                  <w:lang w:val="en-US" w:eastAsia="en-US"/>
                </w:rPr>
                <w:t>N</w:t>
              </w:r>
            </w:hyperlink>
            <w:hyperlink r:id="rId5532"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xml:space="preserve">, </w:t>
            </w:r>
            <w:r>
              <w:rPr>
                <w:rFonts w:ascii="Times New Roman" w:hAnsi="Times New Roman" w:cs="Times New Roman"/>
                <w:lang w:val="en-US" w:eastAsia="en-US"/>
              </w:rPr>
              <w:t>утв</w:t>
            </w:r>
            <w:r>
              <w:rPr>
                <w:rFonts w:ascii="Times New Roman" w:hAnsi="Times New Roman" w:cs="Times New Roman"/>
                <w:lang w:val="en-US" w:eastAsia="en-US"/>
              </w:rPr>
              <w:t xml:space="preserve">. </w:t>
            </w:r>
            <w:r>
              <w:rPr>
                <w:rFonts w:ascii="Times New Roman" w:hAnsi="Times New Roman" w:cs="Times New Roman"/>
                <w:lang w:val="en-US" w:eastAsia="en-US"/>
              </w:rPr>
              <w:t>Приказом</w:t>
            </w:r>
            <w:r>
              <w:rPr>
                <w:rFonts w:ascii="Times New Roman" w:hAnsi="Times New Roman" w:cs="Times New Roman"/>
                <w:lang w:val="en-US" w:eastAsia="en-US"/>
              </w:rPr>
              <w:t xml:space="preserve"> </w:t>
            </w:r>
            <w:r>
              <w:rPr>
                <w:rFonts w:ascii="Times New Roman" w:hAnsi="Times New Roman" w:cs="Times New Roman"/>
                <w:lang w:val="en-US" w:eastAsia="en-US"/>
              </w:rPr>
              <w:t>Минстроя</w:t>
            </w:r>
            <w:r>
              <w:rPr>
                <w:rFonts w:ascii="Times New Roman" w:hAnsi="Times New Roman" w:cs="Times New Roman"/>
                <w:lang w:val="en-US" w:eastAsia="en-US"/>
              </w:rPr>
              <w:t xml:space="preserve"> </w:t>
            </w:r>
            <w:r>
              <w:rPr>
                <w:rFonts w:ascii="Times New Roman" w:hAnsi="Times New Roman" w:cs="Times New Roman"/>
                <w:lang w:val="en-US" w:eastAsia="en-US"/>
              </w:rPr>
              <w:t>России</w:t>
            </w:r>
            <w:r>
              <w:rPr>
                <w:rFonts w:ascii="Times New Roman" w:hAnsi="Times New Roman" w:cs="Times New Roman"/>
                <w:lang w:val="en-US" w:eastAsia="en-US"/>
              </w:rPr>
              <w:t xml:space="preserve"> </w:t>
            </w:r>
            <w:r>
              <w:rPr>
                <w:rFonts w:ascii="Times New Roman" w:hAnsi="Times New Roman" w:cs="Times New Roman"/>
                <w:lang w:val="en-US" w:eastAsia="en-US"/>
              </w:rPr>
              <w:t>от</w:t>
            </w:r>
            <w:r>
              <w:rPr>
                <w:rFonts w:ascii="Times New Roman" w:hAnsi="Times New Roman" w:cs="Times New Roman"/>
                <w:lang w:val="en-US" w:eastAsia="en-US"/>
              </w:rPr>
              <w:t xml:space="preserve"> 25.09.2018 N </w:t>
            </w:r>
            <w:r>
              <w:rPr>
                <w:rFonts w:ascii="Times New Roman" w:hAnsi="Times New Roman" w:cs="Times New Roman"/>
                <w:lang w:val="en-US" w:eastAsia="en-US"/>
              </w:rPr>
              <w:lastRenderedPageBreak/>
              <w:t>623/</w:t>
            </w:r>
            <w:r>
              <w:rPr>
                <w:rFonts w:ascii="Times New Roman" w:hAnsi="Times New Roman" w:cs="Times New Roman"/>
                <w:lang w:val="en-US" w:eastAsia="en-US"/>
              </w:rPr>
              <w:t>пр</w:t>
            </w:r>
            <w:r>
              <w:rPr>
                <w:rFonts w:ascii="Times New Roman" w:hAnsi="Times New Roman" w:cs="Times New Roman"/>
                <w:lang w:val="en-US" w:eastAsia="en-US"/>
              </w:rPr>
              <w:t>)</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0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28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7 </w:t>
            </w:r>
            <w:r>
              <w:rPr>
                <w:rFonts w:ascii="Times New Roman" w:hAnsi="Times New Roman" w:cs="Times New Roman"/>
                <w:lang w:val="en-US" w:eastAsia="en-US"/>
              </w:rPr>
              <w:t>Процедурные</w:t>
            </w:r>
            <w:r>
              <w:rPr>
                <w:rFonts w:ascii="Times New Roman" w:hAnsi="Times New Roman" w:cs="Times New Roman"/>
                <w:lang w:val="en-US" w:eastAsia="en-US"/>
              </w:rPr>
              <w:t xml:space="preserve">, </w:t>
            </w:r>
            <w:r>
              <w:rPr>
                <w:rFonts w:ascii="Times New Roman" w:hAnsi="Times New Roman" w:cs="Times New Roman"/>
                <w:lang w:val="en-US" w:eastAsia="en-US"/>
              </w:rPr>
              <w:t>смотровые</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Г</w:t>
            </w:r>
            <w:r>
              <w:rPr>
                <w:rFonts w:ascii="Times New Roman" w:hAnsi="Times New Roman" w:cs="Times New Roman"/>
                <w:lang w:val="en-US" w:eastAsia="en-US"/>
              </w:rPr>
              <w:t>-0,8</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4,0</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1,5</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2,4</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0,9</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500</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40</w:t>
            </w:r>
          </w:p>
        </w:tc>
        <w:tc>
          <w:tcPr>
            <w:tcW w:w="10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r>
      <w:tr w:rsidR="00A77B3E">
        <w:tc>
          <w:tcPr>
            <w:tcW w:w="28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8 </w:t>
            </w:r>
            <w:r>
              <w:rPr>
                <w:rFonts w:ascii="Times New Roman" w:hAnsi="Times New Roman" w:cs="Times New Roman"/>
                <w:lang w:val="en-US" w:eastAsia="en-US"/>
              </w:rPr>
              <w:t>Посты</w:t>
            </w:r>
            <w:r>
              <w:rPr>
                <w:rFonts w:ascii="Times New Roman" w:hAnsi="Times New Roman" w:cs="Times New Roman"/>
                <w:lang w:val="en-US" w:eastAsia="en-US"/>
              </w:rPr>
              <w:t xml:space="preserve"> </w:t>
            </w:r>
            <w:r>
              <w:rPr>
                <w:rFonts w:ascii="Times New Roman" w:hAnsi="Times New Roman" w:cs="Times New Roman"/>
                <w:lang w:val="en-US" w:eastAsia="en-US"/>
              </w:rPr>
              <w:t>медсестер</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Г</w:t>
            </w:r>
            <w:r>
              <w:rPr>
                <w:rFonts w:ascii="Times New Roman" w:hAnsi="Times New Roman" w:cs="Times New Roman"/>
                <w:lang w:val="en-US" w:eastAsia="en-US"/>
              </w:rPr>
              <w:t>-0,8</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300</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40</w:t>
            </w:r>
          </w:p>
        </w:tc>
        <w:tc>
          <w:tcPr>
            <w:tcW w:w="10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15</w:t>
            </w:r>
          </w:p>
        </w:tc>
      </w:tr>
      <w:tr w:rsidR="00A77B3E">
        <w:tc>
          <w:tcPr>
            <w:tcW w:w="28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9 </w:t>
            </w:r>
            <w:r>
              <w:rPr>
                <w:rFonts w:ascii="Times New Roman" w:hAnsi="Times New Roman" w:cs="Times New Roman"/>
                <w:lang w:val="en-US" w:eastAsia="en-US"/>
              </w:rPr>
              <w:t>Комнаты</w:t>
            </w:r>
            <w:r>
              <w:rPr>
                <w:rFonts w:ascii="Times New Roman" w:hAnsi="Times New Roman" w:cs="Times New Roman"/>
                <w:lang w:val="en-US" w:eastAsia="en-US"/>
              </w:rPr>
              <w:t xml:space="preserve"> (</w:t>
            </w:r>
            <w:r>
              <w:rPr>
                <w:rFonts w:ascii="Times New Roman" w:hAnsi="Times New Roman" w:cs="Times New Roman"/>
                <w:lang w:val="en-US" w:eastAsia="en-US"/>
              </w:rPr>
              <w:t>зоны</w:t>
            </w:r>
            <w:r>
              <w:rPr>
                <w:rFonts w:ascii="Times New Roman" w:hAnsi="Times New Roman" w:cs="Times New Roman"/>
                <w:lang w:val="en-US" w:eastAsia="en-US"/>
              </w:rPr>
              <w:t xml:space="preserve">) </w:t>
            </w:r>
            <w:r>
              <w:rPr>
                <w:rFonts w:ascii="Times New Roman" w:hAnsi="Times New Roman" w:cs="Times New Roman"/>
                <w:lang w:val="en-US" w:eastAsia="en-US"/>
              </w:rPr>
              <w:t>дневного</w:t>
            </w:r>
            <w:r>
              <w:rPr>
                <w:rFonts w:ascii="Times New Roman" w:hAnsi="Times New Roman" w:cs="Times New Roman"/>
                <w:lang w:val="en-US" w:eastAsia="en-US"/>
              </w:rPr>
              <w:t xml:space="preserve"> </w:t>
            </w:r>
            <w:r>
              <w:rPr>
                <w:rFonts w:ascii="Times New Roman" w:hAnsi="Times New Roman" w:cs="Times New Roman"/>
                <w:lang w:val="en-US" w:eastAsia="en-US"/>
              </w:rPr>
              <w:t>пребывания</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Г</w:t>
            </w:r>
            <w:r>
              <w:rPr>
                <w:rFonts w:ascii="Times New Roman" w:hAnsi="Times New Roman" w:cs="Times New Roman"/>
                <w:lang w:val="en-US" w:eastAsia="en-US"/>
              </w:rPr>
              <w:t>-0,8</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2,5</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0,7</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1,5</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0,4</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200</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60</w:t>
            </w:r>
          </w:p>
        </w:tc>
        <w:tc>
          <w:tcPr>
            <w:tcW w:w="10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20</w:t>
            </w:r>
          </w:p>
        </w:tc>
      </w:tr>
      <w:tr w:rsidR="00A77B3E">
        <w:tc>
          <w:tcPr>
            <w:tcW w:w="28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both"/>
              <w:rPr>
                <w:rFonts w:ascii="Times New Roman" w:hAnsi="Times New Roman" w:cs="Times New Roman"/>
                <w:lang w:val="en-US" w:eastAsia="en-US"/>
              </w:rPr>
            </w:pPr>
            <w:r>
              <w:rPr>
                <w:rFonts w:ascii="Times New Roman" w:hAnsi="Times New Roman" w:cs="Times New Roman"/>
                <w:lang w:val="en-US" w:eastAsia="en-US"/>
              </w:rPr>
              <w:t>(</w:t>
            </w:r>
            <w:r>
              <w:rPr>
                <w:rFonts w:ascii="Times New Roman" w:hAnsi="Times New Roman" w:cs="Times New Roman"/>
                <w:lang w:val="en-US" w:eastAsia="en-US"/>
              </w:rPr>
              <w:t>в</w:t>
            </w:r>
            <w:r>
              <w:rPr>
                <w:rFonts w:ascii="Times New Roman" w:hAnsi="Times New Roman" w:cs="Times New Roman"/>
                <w:lang w:val="en-US" w:eastAsia="en-US"/>
              </w:rPr>
              <w:t xml:space="preserve"> </w:t>
            </w:r>
            <w:r>
              <w:rPr>
                <w:rFonts w:ascii="Times New Roman" w:hAnsi="Times New Roman" w:cs="Times New Roman"/>
                <w:lang w:val="en-US" w:eastAsia="en-US"/>
              </w:rPr>
              <w:t>ред</w:t>
            </w:r>
            <w:r>
              <w:rPr>
                <w:rFonts w:ascii="Times New Roman" w:hAnsi="Times New Roman" w:cs="Times New Roman"/>
                <w:lang w:val="en-US" w:eastAsia="en-US"/>
              </w:rPr>
              <w:t xml:space="preserve">. </w:t>
            </w:r>
            <w:hyperlink r:id="rId5533" w:history="1">
              <w:r>
                <w:rPr>
                  <w:rFonts w:ascii="Times New Roman" w:hAnsi="Times New Roman" w:cs="Times New Roman"/>
                  <w:color w:val="0000FF"/>
                  <w:lang w:val="en-US" w:eastAsia="en-US"/>
                </w:rPr>
                <w:t>Изменения</w:t>
              </w:r>
            </w:hyperlink>
            <w:hyperlink r:id="rId5534" w:history="1">
              <w:r>
                <w:rPr>
                  <w:rFonts w:ascii="Times New Roman" w:hAnsi="Times New Roman" w:cs="Times New Roman"/>
                  <w:color w:val="0000FF"/>
                  <w:lang w:val="en-US" w:eastAsia="en-US"/>
                </w:rPr>
                <w:t xml:space="preserve"> </w:t>
              </w:r>
            </w:hyperlink>
            <w:hyperlink r:id="rId5535" w:history="1">
              <w:r>
                <w:rPr>
                  <w:rFonts w:ascii="Times New Roman" w:hAnsi="Times New Roman" w:cs="Times New Roman"/>
                  <w:color w:val="0000FF"/>
                  <w:lang w:val="en-US" w:eastAsia="en-US"/>
                </w:rPr>
                <w:t>N</w:t>
              </w:r>
            </w:hyperlink>
            <w:hyperlink r:id="rId5536"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xml:space="preserve">, </w:t>
            </w:r>
            <w:r>
              <w:rPr>
                <w:rFonts w:ascii="Times New Roman" w:hAnsi="Times New Roman" w:cs="Times New Roman"/>
                <w:lang w:val="en-US" w:eastAsia="en-US"/>
              </w:rPr>
              <w:t>утв</w:t>
            </w:r>
            <w:r>
              <w:rPr>
                <w:rFonts w:ascii="Times New Roman" w:hAnsi="Times New Roman" w:cs="Times New Roman"/>
                <w:lang w:val="en-US" w:eastAsia="en-US"/>
              </w:rPr>
              <w:t xml:space="preserve">. </w:t>
            </w:r>
            <w:r>
              <w:rPr>
                <w:rFonts w:ascii="Times New Roman" w:hAnsi="Times New Roman" w:cs="Times New Roman"/>
                <w:lang w:val="en-US" w:eastAsia="en-US"/>
              </w:rPr>
              <w:t>Приказом</w:t>
            </w:r>
            <w:r>
              <w:rPr>
                <w:rFonts w:ascii="Times New Roman" w:hAnsi="Times New Roman" w:cs="Times New Roman"/>
                <w:lang w:val="en-US" w:eastAsia="en-US"/>
              </w:rPr>
              <w:t xml:space="preserve"> </w:t>
            </w:r>
            <w:r>
              <w:rPr>
                <w:rFonts w:ascii="Times New Roman" w:hAnsi="Times New Roman" w:cs="Times New Roman"/>
                <w:lang w:val="en-US" w:eastAsia="en-US"/>
              </w:rPr>
              <w:t>Минстроя</w:t>
            </w:r>
            <w:r>
              <w:rPr>
                <w:rFonts w:ascii="Times New Roman" w:hAnsi="Times New Roman" w:cs="Times New Roman"/>
                <w:lang w:val="en-US" w:eastAsia="en-US"/>
              </w:rPr>
              <w:t xml:space="preserve"> </w:t>
            </w:r>
            <w:r>
              <w:rPr>
                <w:rFonts w:ascii="Times New Roman" w:hAnsi="Times New Roman" w:cs="Times New Roman"/>
                <w:lang w:val="en-US" w:eastAsia="en-US"/>
              </w:rPr>
              <w:t>России</w:t>
            </w:r>
            <w:r>
              <w:rPr>
                <w:rFonts w:ascii="Times New Roman" w:hAnsi="Times New Roman" w:cs="Times New Roman"/>
                <w:lang w:val="en-US" w:eastAsia="en-US"/>
              </w:rPr>
              <w:t xml:space="preserve"> </w:t>
            </w:r>
            <w:r>
              <w:rPr>
                <w:rFonts w:ascii="Times New Roman" w:hAnsi="Times New Roman" w:cs="Times New Roman"/>
                <w:lang w:val="en-US" w:eastAsia="en-US"/>
              </w:rPr>
              <w:t>от</w:t>
            </w:r>
            <w:r>
              <w:rPr>
                <w:rFonts w:ascii="Times New Roman" w:hAnsi="Times New Roman" w:cs="Times New Roman"/>
                <w:lang w:val="en-US" w:eastAsia="en-US"/>
              </w:rPr>
              <w:t xml:space="preserve"> 25.09.2018 N 623/</w:t>
            </w:r>
            <w:r>
              <w:rPr>
                <w:rFonts w:ascii="Times New Roman" w:hAnsi="Times New Roman" w:cs="Times New Roman"/>
                <w:lang w:val="en-US" w:eastAsia="en-US"/>
              </w:rPr>
              <w:t>пр</w:t>
            </w:r>
            <w:r>
              <w:rPr>
                <w:rFonts w:ascii="Times New Roman" w:hAnsi="Times New Roman" w:cs="Times New Roman"/>
                <w:lang w:val="en-US" w:eastAsia="en-US"/>
              </w:rPr>
              <w:t>)</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0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28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10 </w:t>
            </w:r>
            <w:r>
              <w:rPr>
                <w:rFonts w:ascii="Times New Roman" w:hAnsi="Times New Roman" w:cs="Times New Roman"/>
                <w:lang w:val="en-US" w:eastAsia="en-US"/>
              </w:rPr>
              <w:t>Помещения</w:t>
            </w:r>
            <w:r>
              <w:rPr>
                <w:rFonts w:ascii="Times New Roman" w:hAnsi="Times New Roman" w:cs="Times New Roman"/>
                <w:lang w:val="en-US" w:eastAsia="en-US"/>
              </w:rPr>
              <w:t xml:space="preserve"> </w:t>
            </w:r>
            <w:r>
              <w:rPr>
                <w:rFonts w:ascii="Times New Roman" w:hAnsi="Times New Roman" w:cs="Times New Roman"/>
                <w:lang w:val="en-US" w:eastAsia="en-US"/>
              </w:rPr>
              <w:t>хранения</w:t>
            </w:r>
            <w:r>
              <w:rPr>
                <w:rFonts w:ascii="Times New Roman" w:hAnsi="Times New Roman" w:cs="Times New Roman"/>
                <w:lang w:val="en-US" w:eastAsia="en-US"/>
              </w:rPr>
              <w:t xml:space="preserve"> </w:t>
            </w:r>
            <w:r>
              <w:rPr>
                <w:rFonts w:ascii="Times New Roman" w:hAnsi="Times New Roman" w:cs="Times New Roman"/>
                <w:lang w:val="en-US" w:eastAsia="en-US"/>
              </w:rPr>
              <w:t>переносной</w:t>
            </w:r>
            <w:r>
              <w:rPr>
                <w:rFonts w:ascii="Times New Roman" w:hAnsi="Times New Roman" w:cs="Times New Roman"/>
                <w:lang w:val="en-US" w:eastAsia="en-US"/>
              </w:rPr>
              <w:t xml:space="preserve"> </w:t>
            </w:r>
            <w:r>
              <w:rPr>
                <w:rFonts w:ascii="Times New Roman" w:hAnsi="Times New Roman" w:cs="Times New Roman"/>
                <w:lang w:val="en-US" w:eastAsia="en-US"/>
              </w:rPr>
              <w:t>аппаратуры</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Г</w:t>
            </w:r>
            <w:r>
              <w:rPr>
                <w:rFonts w:ascii="Times New Roman" w:hAnsi="Times New Roman" w:cs="Times New Roman"/>
                <w:lang w:val="en-US" w:eastAsia="en-US"/>
              </w:rPr>
              <w:t>-0,0</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75</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r>
      <w:tr w:rsidR="00A77B3E">
        <w:tc>
          <w:tcPr>
            <w:tcW w:w="28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b/>
                <w:bCs/>
                <w:lang w:val="en-US" w:eastAsia="en-US"/>
              </w:rPr>
            </w:pPr>
            <w:r>
              <w:rPr>
                <w:rFonts w:ascii="Times New Roman" w:hAnsi="Times New Roman" w:cs="Times New Roman"/>
                <w:b/>
                <w:bCs/>
                <w:lang w:val="en-US" w:eastAsia="en-US"/>
              </w:rPr>
              <w:t>Лечебные</w:t>
            </w:r>
            <w:r>
              <w:rPr>
                <w:rFonts w:ascii="Times New Roman" w:hAnsi="Times New Roman" w:cs="Times New Roman"/>
                <w:b/>
                <w:bCs/>
                <w:lang w:val="en-US" w:eastAsia="en-US"/>
              </w:rPr>
              <w:t xml:space="preserve"> </w:t>
            </w:r>
            <w:r>
              <w:rPr>
                <w:rFonts w:ascii="Times New Roman" w:hAnsi="Times New Roman" w:cs="Times New Roman"/>
                <w:b/>
                <w:bCs/>
                <w:lang w:val="en-US" w:eastAsia="en-US"/>
              </w:rPr>
              <w:t>отделе</w:t>
            </w:r>
            <w:r>
              <w:rPr>
                <w:rFonts w:ascii="Times New Roman" w:hAnsi="Times New Roman" w:cs="Times New Roman"/>
                <w:b/>
                <w:bCs/>
                <w:lang w:val="en-US" w:eastAsia="en-US"/>
              </w:rPr>
              <w:t>ния</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A77B3E">
            <w:pPr>
              <w:widowControl w:val="0"/>
              <w:spacing w:line="276" w:lineRule="auto"/>
              <w:rPr>
                <w:rFonts w:ascii="Times New Roman" w:hAnsi="Times New Roman" w:cs="Times New Roman"/>
                <w:b/>
                <w:bCs/>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A77B3E">
            <w:pPr>
              <w:widowControl w:val="0"/>
              <w:spacing w:line="276" w:lineRule="auto"/>
              <w:rPr>
                <w:rFonts w:ascii="Times New Roman" w:hAnsi="Times New Roman" w:cs="Times New Roman"/>
                <w:b/>
                <w:bCs/>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A77B3E">
            <w:pPr>
              <w:widowControl w:val="0"/>
              <w:spacing w:line="276" w:lineRule="auto"/>
              <w:rPr>
                <w:rFonts w:ascii="Times New Roman" w:hAnsi="Times New Roman" w:cs="Times New Roman"/>
                <w:b/>
                <w:bCs/>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A77B3E">
            <w:pPr>
              <w:widowControl w:val="0"/>
              <w:spacing w:line="276" w:lineRule="auto"/>
              <w:rPr>
                <w:rFonts w:ascii="Times New Roman" w:hAnsi="Times New Roman" w:cs="Times New Roman"/>
                <w:b/>
                <w:bCs/>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A77B3E">
            <w:pPr>
              <w:widowControl w:val="0"/>
              <w:spacing w:line="276" w:lineRule="auto"/>
              <w:rPr>
                <w:rFonts w:ascii="Times New Roman" w:hAnsi="Times New Roman" w:cs="Times New Roman"/>
                <w:b/>
                <w:bCs/>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A77B3E">
            <w:pPr>
              <w:widowControl w:val="0"/>
              <w:spacing w:line="276" w:lineRule="auto"/>
              <w:rPr>
                <w:rFonts w:ascii="Times New Roman" w:hAnsi="Times New Roman" w:cs="Times New Roman"/>
                <w:b/>
                <w:bCs/>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A77B3E">
            <w:pPr>
              <w:widowControl w:val="0"/>
              <w:spacing w:line="276" w:lineRule="auto"/>
              <w:rPr>
                <w:rFonts w:ascii="Times New Roman" w:hAnsi="Times New Roman" w:cs="Times New Roman"/>
                <w:b/>
                <w:bCs/>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A77B3E">
            <w:pPr>
              <w:widowControl w:val="0"/>
              <w:spacing w:line="276" w:lineRule="auto"/>
              <w:rPr>
                <w:rFonts w:ascii="Times New Roman" w:hAnsi="Times New Roman" w:cs="Times New Roman"/>
                <w:b/>
                <w:bCs/>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A77B3E">
            <w:pPr>
              <w:widowControl w:val="0"/>
              <w:spacing w:line="276" w:lineRule="auto"/>
              <w:rPr>
                <w:rFonts w:ascii="Times New Roman" w:hAnsi="Times New Roman" w:cs="Times New Roman"/>
                <w:b/>
                <w:bCs/>
                <w:lang w:val="en-US" w:eastAsia="en-US"/>
              </w:rPr>
            </w:pPr>
          </w:p>
        </w:tc>
        <w:tc>
          <w:tcPr>
            <w:tcW w:w="10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A77B3E">
            <w:pPr>
              <w:widowControl w:val="0"/>
              <w:spacing w:line="276" w:lineRule="auto"/>
              <w:rPr>
                <w:rFonts w:ascii="Times New Roman" w:hAnsi="Times New Roman" w:cs="Times New Roman"/>
                <w:b/>
                <w:bCs/>
                <w:lang w:val="en-US" w:eastAsia="en-US"/>
              </w:rPr>
            </w:pPr>
          </w:p>
        </w:tc>
      </w:tr>
      <w:tr w:rsidR="00A77B3E">
        <w:tc>
          <w:tcPr>
            <w:tcW w:w="28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11 </w:t>
            </w:r>
            <w:r>
              <w:rPr>
                <w:rFonts w:ascii="Times New Roman" w:hAnsi="Times New Roman" w:cs="Times New Roman"/>
                <w:lang w:val="en-US" w:eastAsia="en-US"/>
              </w:rPr>
              <w:t>Операционная</w:t>
            </w:r>
            <w:r>
              <w:rPr>
                <w:rFonts w:ascii="Times New Roman" w:hAnsi="Times New Roman" w:cs="Times New Roman"/>
                <w:lang w:val="en-US" w:eastAsia="en-US"/>
              </w:rPr>
              <w:t xml:space="preserve">, </w:t>
            </w:r>
            <w:r>
              <w:rPr>
                <w:rFonts w:ascii="Times New Roman" w:hAnsi="Times New Roman" w:cs="Times New Roman"/>
                <w:lang w:val="en-US" w:eastAsia="en-US"/>
              </w:rPr>
              <w:t>малая</w:t>
            </w:r>
            <w:r>
              <w:rPr>
                <w:rFonts w:ascii="Times New Roman" w:hAnsi="Times New Roman" w:cs="Times New Roman"/>
                <w:lang w:val="en-US" w:eastAsia="en-US"/>
              </w:rPr>
              <w:t xml:space="preserve"> </w:t>
            </w:r>
            <w:r>
              <w:rPr>
                <w:rFonts w:ascii="Times New Roman" w:hAnsi="Times New Roman" w:cs="Times New Roman"/>
                <w:lang w:val="en-US" w:eastAsia="en-US"/>
              </w:rPr>
              <w:t>операционная</w:t>
            </w:r>
            <w:r>
              <w:rPr>
                <w:rFonts w:ascii="Times New Roman" w:hAnsi="Times New Roman" w:cs="Times New Roman"/>
                <w:lang w:val="en-US" w:eastAsia="en-US"/>
              </w:rPr>
              <w:t xml:space="preserve">, </w:t>
            </w:r>
            <w:r>
              <w:rPr>
                <w:rFonts w:ascii="Times New Roman" w:hAnsi="Times New Roman" w:cs="Times New Roman"/>
                <w:lang w:val="en-US" w:eastAsia="en-US"/>
              </w:rPr>
              <w:t>реанимационный</w:t>
            </w:r>
            <w:r>
              <w:rPr>
                <w:rFonts w:ascii="Times New Roman" w:hAnsi="Times New Roman" w:cs="Times New Roman"/>
                <w:lang w:val="en-US" w:eastAsia="en-US"/>
              </w:rPr>
              <w:t xml:space="preserve"> </w:t>
            </w:r>
            <w:r>
              <w:rPr>
                <w:rFonts w:ascii="Times New Roman" w:hAnsi="Times New Roman" w:cs="Times New Roman"/>
                <w:lang w:val="en-US" w:eastAsia="en-US"/>
              </w:rPr>
              <w:t>зал</w:t>
            </w:r>
            <w:r>
              <w:rPr>
                <w:rFonts w:ascii="Times New Roman" w:hAnsi="Times New Roman" w:cs="Times New Roman"/>
                <w:lang w:val="en-US" w:eastAsia="en-US"/>
              </w:rPr>
              <w:t xml:space="preserve">, </w:t>
            </w:r>
            <w:r>
              <w:rPr>
                <w:rFonts w:ascii="Times New Roman" w:hAnsi="Times New Roman" w:cs="Times New Roman"/>
                <w:lang w:val="en-US" w:eastAsia="en-US"/>
              </w:rPr>
              <w:t>манипуляционная</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Г</w:t>
            </w:r>
            <w:r>
              <w:rPr>
                <w:rFonts w:ascii="Times New Roman" w:hAnsi="Times New Roman" w:cs="Times New Roman"/>
                <w:lang w:val="en-US" w:eastAsia="en-US"/>
              </w:rPr>
              <w:t>-0,8</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500</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40</w:t>
            </w:r>
          </w:p>
        </w:tc>
        <w:tc>
          <w:tcPr>
            <w:tcW w:w="10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r>
      <w:tr w:rsidR="00A77B3E">
        <w:tc>
          <w:tcPr>
            <w:tcW w:w="28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12 </w:t>
            </w:r>
            <w:r>
              <w:rPr>
                <w:rFonts w:ascii="Times New Roman" w:hAnsi="Times New Roman" w:cs="Times New Roman"/>
                <w:lang w:val="en-US" w:eastAsia="en-US"/>
              </w:rPr>
              <w:t>Родовая</w:t>
            </w:r>
            <w:r>
              <w:rPr>
                <w:rFonts w:ascii="Times New Roman" w:hAnsi="Times New Roman" w:cs="Times New Roman"/>
                <w:lang w:val="en-US" w:eastAsia="en-US"/>
              </w:rPr>
              <w:t xml:space="preserve"> </w:t>
            </w:r>
            <w:r>
              <w:rPr>
                <w:rFonts w:ascii="Times New Roman" w:hAnsi="Times New Roman" w:cs="Times New Roman"/>
                <w:lang w:val="en-US" w:eastAsia="en-US"/>
              </w:rPr>
              <w:t>палата</w:t>
            </w:r>
            <w:r>
              <w:rPr>
                <w:rFonts w:ascii="Times New Roman" w:hAnsi="Times New Roman" w:cs="Times New Roman"/>
                <w:lang w:val="en-US" w:eastAsia="en-US"/>
              </w:rPr>
              <w:t xml:space="preserve">, </w:t>
            </w:r>
            <w:r>
              <w:rPr>
                <w:rFonts w:ascii="Times New Roman" w:hAnsi="Times New Roman" w:cs="Times New Roman"/>
                <w:lang w:val="en-US" w:eastAsia="en-US"/>
              </w:rPr>
              <w:t>диализный</w:t>
            </w:r>
            <w:r>
              <w:rPr>
                <w:rFonts w:ascii="Times New Roman" w:hAnsi="Times New Roman" w:cs="Times New Roman"/>
                <w:lang w:val="en-US" w:eastAsia="en-US"/>
              </w:rPr>
              <w:t xml:space="preserve"> </w:t>
            </w:r>
            <w:r>
              <w:rPr>
                <w:rFonts w:ascii="Times New Roman" w:hAnsi="Times New Roman" w:cs="Times New Roman"/>
                <w:lang w:val="en-US" w:eastAsia="en-US"/>
              </w:rPr>
              <w:t>зал</w:t>
            </w:r>
            <w:r>
              <w:rPr>
                <w:rFonts w:ascii="Times New Roman" w:hAnsi="Times New Roman" w:cs="Times New Roman"/>
                <w:lang w:val="en-US" w:eastAsia="en-US"/>
              </w:rPr>
              <w:t xml:space="preserve">, </w:t>
            </w:r>
            <w:r>
              <w:rPr>
                <w:rFonts w:ascii="Times New Roman" w:hAnsi="Times New Roman" w:cs="Times New Roman"/>
                <w:lang w:val="en-US" w:eastAsia="en-US"/>
              </w:rPr>
              <w:t>перевязочные</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Г</w:t>
            </w:r>
            <w:r>
              <w:rPr>
                <w:rFonts w:ascii="Times New Roman" w:hAnsi="Times New Roman" w:cs="Times New Roman"/>
                <w:lang w:val="en-US" w:eastAsia="en-US"/>
              </w:rPr>
              <w:t>-0,8</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4,0</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1,5</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2,4</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0,9</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500</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40</w:t>
            </w:r>
          </w:p>
        </w:tc>
        <w:tc>
          <w:tcPr>
            <w:tcW w:w="10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r>
      <w:tr w:rsidR="00A77B3E">
        <w:tc>
          <w:tcPr>
            <w:tcW w:w="28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13 </w:t>
            </w:r>
            <w:r>
              <w:rPr>
                <w:rFonts w:ascii="Times New Roman" w:hAnsi="Times New Roman" w:cs="Times New Roman"/>
                <w:lang w:val="en-US" w:eastAsia="en-US"/>
              </w:rPr>
              <w:t>Предоперационная</w:t>
            </w:r>
            <w:r>
              <w:rPr>
                <w:rFonts w:ascii="Times New Roman" w:hAnsi="Times New Roman" w:cs="Times New Roman"/>
                <w:lang w:val="en-US" w:eastAsia="en-US"/>
              </w:rPr>
              <w:t xml:space="preserve">, </w:t>
            </w:r>
            <w:r>
              <w:rPr>
                <w:rFonts w:ascii="Times New Roman" w:hAnsi="Times New Roman" w:cs="Times New Roman"/>
                <w:lang w:val="en-US" w:eastAsia="en-US"/>
              </w:rPr>
              <w:t>предреанимационная</w:t>
            </w:r>
            <w:r>
              <w:rPr>
                <w:rFonts w:ascii="Times New Roman" w:hAnsi="Times New Roman" w:cs="Times New Roman"/>
                <w:lang w:val="en-US" w:eastAsia="en-US"/>
              </w:rPr>
              <w:t xml:space="preserve">, </w:t>
            </w:r>
            <w:r>
              <w:rPr>
                <w:rFonts w:ascii="Times New Roman" w:hAnsi="Times New Roman" w:cs="Times New Roman"/>
                <w:lang w:val="en-US" w:eastAsia="en-US"/>
              </w:rPr>
              <w:t>протокольная</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Г</w:t>
            </w:r>
            <w:r>
              <w:rPr>
                <w:rFonts w:ascii="Times New Roman" w:hAnsi="Times New Roman" w:cs="Times New Roman"/>
                <w:lang w:val="en-US" w:eastAsia="en-US"/>
              </w:rPr>
              <w:t>-0,8</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300</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40</w:t>
            </w:r>
          </w:p>
        </w:tc>
        <w:tc>
          <w:tcPr>
            <w:tcW w:w="10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15</w:t>
            </w:r>
          </w:p>
        </w:tc>
      </w:tr>
      <w:tr w:rsidR="00A77B3E">
        <w:tc>
          <w:tcPr>
            <w:tcW w:w="28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both"/>
              <w:rPr>
                <w:rFonts w:ascii="Times New Roman" w:hAnsi="Times New Roman" w:cs="Times New Roman"/>
                <w:lang w:val="en-US" w:eastAsia="en-US"/>
              </w:rPr>
            </w:pPr>
            <w:r>
              <w:rPr>
                <w:rFonts w:ascii="Times New Roman" w:hAnsi="Times New Roman" w:cs="Times New Roman"/>
                <w:lang w:val="en-US" w:eastAsia="en-US"/>
              </w:rPr>
              <w:t>(</w:t>
            </w:r>
            <w:r>
              <w:rPr>
                <w:rFonts w:ascii="Times New Roman" w:hAnsi="Times New Roman" w:cs="Times New Roman"/>
                <w:lang w:val="en-US" w:eastAsia="en-US"/>
              </w:rPr>
              <w:t>в</w:t>
            </w:r>
            <w:r>
              <w:rPr>
                <w:rFonts w:ascii="Times New Roman" w:hAnsi="Times New Roman" w:cs="Times New Roman"/>
                <w:lang w:val="en-US" w:eastAsia="en-US"/>
              </w:rPr>
              <w:t xml:space="preserve"> </w:t>
            </w:r>
            <w:r>
              <w:rPr>
                <w:rFonts w:ascii="Times New Roman" w:hAnsi="Times New Roman" w:cs="Times New Roman"/>
                <w:lang w:val="en-US" w:eastAsia="en-US"/>
              </w:rPr>
              <w:t>ред</w:t>
            </w:r>
            <w:r>
              <w:rPr>
                <w:rFonts w:ascii="Times New Roman" w:hAnsi="Times New Roman" w:cs="Times New Roman"/>
                <w:lang w:val="en-US" w:eastAsia="en-US"/>
              </w:rPr>
              <w:t xml:space="preserve">. </w:t>
            </w:r>
            <w:hyperlink r:id="rId5537" w:history="1">
              <w:r>
                <w:rPr>
                  <w:rFonts w:ascii="Times New Roman" w:hAnsi="Times New Roman" w:cs="Times New Roman"/>
                  <w:color w:val="0000FF"/>
                  <w:lang w:val="en-US" w:eastAsia="en-US"/>
                </w:rPr>
                <w:t>Изменения</w:t>
              </w:r>
            </w:hyperlink>
            <w:hyperlink r:id="rId5538" w:history="1">
              <w:r>
                <w:rPr>
                  <w:rFonts w:ascii="Times New Roman" w:hAnsi="Times New Roman" w:cs="Times New Roman"/>
                  <w:color w:val="0000FF"/>
                  <w:lang w:val="en-US" w:eastAsia="en-US"/>
                </w:rPr>
                <w:t xml:space="preserve"> </w:t>
              </w:r>
            </w:hyperlink>
            <w:hyperlink r:id="rId5539" w:history="1">
              <w:r>
                <w:rPr>
                  <w:rFonts w:ascii="Times New Roman" w:hAnsi="Times New Roman" w:cs="Times New Roman"/>
                  <w:color w:val="0000FF"/>
                  <w:lang w:val="en-US" w:eastAsia="en-US"/>
                </w:rPr>
                <w:t>N</w:t>
              </w:r>
            </w:hyperlink>
            <w:hyperlink r:id="rId5540"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xml:space="preserve">, </w:t>
            </w:r>
            <w:r>
              <w:rPr>
                <w:rFonts w:ascii="Times New Roman" w:hAnsi="Times New Roman" w:cs="Times New Roman"/>
                <w:lang w:val="en-US" w:eastAsia="en-US"/>
              </w:rPr>
              <w:t>утв</w:t>
            </w:r>
            <w:r>
              <w:rPr>
                <w:rFonts w:ascii="Times New Roman" w:hAnsi="Times New Roman" w:cs="Times New Roman"/>
                <w:lang w:val="en-US" w:eastAsia="en-US"/>
              </w:rPr>
              <w:t xml:space="preserve">. </w:t>
            </w:r>
            <w:r>
              <w:rPr>
                <w:rFonts w:ascii="Times New Roman" w:hAnsi="Times New Roman" w:cs="Times New Roman"/>
                <w:lang w:val="en-US" w:eastAsia="en-US"/>
              </w:rPr>
              <w:t>При</w:t>
            </w:r>
            <w:r>
              <w:rPr>
                <w:rFonts w:ascii="Times New Roman" w:hAnsi="Times New Roman" w:cs="Times New Roman"/>
                <w:lang w:val="en-US" w:eastAsia="en-US"/>
              </w:rPr>
              <w:t>казом</w:t>
            </w:r>
            <w:r>
              <w:rPr>
                <w:rFonts w:ascii="Times New Roman" w:hAnsi="Times New Roman" w:cs="Times New Roman"/>
                <w:lang w:val="en-US" w:eastAsia="en-US"/>
              </w:rPr>
              <w:t xml:space="preserve"> </w:t>
            </w:r>
            <w:r>
              <w:rPr>
                <w:rFonts w:ascii="Times New Roman" w:hAnsi="Times New Roman" w:cs="Times New Roman"/>
                <w:lang w:val="en-US" w:eastAsia="en-US"/>
              </w:rPr>
              <w:t>Минстроя</w:t>
            </w:r>
            <w:r>
              <w:rPr>
                <w:rFonts w:ascii="Times New Roman" w:hAnsi="Times New Roman" w:cs="Times New Roman"/>
                <w:lang w:val="en-US" w:eastAsia="en-US"/>
              </w:rPr>
              <w:t xml:space="preserve"> </w:t>
            </w:r>
            <w:r>
              <w:rPr>
                <w:rFonts w:ascii="Times New Roman" w:hAnsi="Times New Roman" w:cs="Times New Roman"/>
                <w:lang w:val="en-US" w:eastAsia="en-US"/>
              </w:rPr>
              <w:t>России</w:t>
            </w:r>
            <w:r>
              <w:rPr>
                <w:rFonts w:ascii="Times New Roman" w:hAnsi="Times New Roman" w:cs="Times New Roman"/>
                <w:lang w:val="en-US" w:eastAsia="en-US"/>
              </w:rPr>
              <w:t xml:space="preserve"> </w:t>
            </w:r>
            <w:r>
              <w:rPr>
                <w:rFonts w:ascii="Times New Roman" w:hAnsi="Times New Roman" w:cs="Times New Roman"/>
                <w:lang w:val="en-US" w:eastAsia="en-US"/>
              </w:rPr>
              <w:t>от</w:t>
            </w:r>
            <w:r>
              <w:rPr>
                <w:rFonts w:ascii="Times New Roman" w:hAnsi="Times New Roman" w:cs="Times New Roman"/>
                <w:lang w:val="en-US" w:eastAsia="en-US"/>
              </w:rPr>
              <w:t xml:space="preserve"> 25.09.2018 N 623/</w:t>
            </w:r>
            <w:r>
              <w:rPr>
                <w:rFonts w:ascii="Times New Roman" w:hAnsi="Times New Roman" w:cs="Times New Roman"/>
                <w:lang w:val="en-US" w:eastAsia="en-US"/>
              </w:rPr>
              <w:t>пр</w:t>
            </w:r>
            <w:r>
              <w:rPr>
                <w:rFonts w:ascii="Times New Roman" w:hAnsi="Times New Roman" w:cs="Times New Roman"/>
                <w:lang w:val="en-US" w:eastAsia="en-US"/>
              </w:rPr>
              <w:t>)</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0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28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14 </w:t>
            </w:r>
            <w:r>
              <w:rPr>
                <w:rFonts w:ascii="Times New Roman" w:hAnsi="Times New Roman" w:cs="Times New Roman"/>
                <w:lang w:val="en-US" w:eastAsia="en-US"/>
              </w:rPr>
              <w:t>Монтажные</w:t>
            </w:r>
            <w:r>
              <w:rPr>
                <w:rFonts w:ascii="Times New Roman" w:hAnsi="Times New Roman" w:cs="Times New Roman"/>
                <w:lang w:val="en-US" w:eastAsia="en-US"/>
              </w:rPr>
              <w:t xml:space="preserve"> </w:t>
            </w:r>
            <w:r>
              <w:rPr>
                <w:rFonts w:ascii="Times New Roman" w:hAnsi="Times New Roman" w:cs="Times New Roman"/>
                <w:lang w:val="en-US" w:eastAsia="en-US"/>
              </w:rPr>
              <w:t>АИК</w:t>
            </w:r>
            <w:r>
              <w:rPr>
                <w:rFonts w:ascii="Times New Roman" w:hAnsi="Times New Roman" w:cs="Times New Roman"/>
                <w:lang w:val="en-US" w:eastAsia="en-US"/>
              </w:rPr>
              <w:t xml:space="preserve">, </w:t>
            </w:r>
            <w:r>
              <w:rPr>
                <w:rFonts w:ascii="Times New Roman" w:hAnsi="Times New Roman" w:cs="Times New Roman"/>
                <w:lang w:val="en-US" w:eastAsia="en-US"/>
              </w:rPr>
              <w:t>искусственной</w:t>
            </w:r>
            <w:r>
              <w:rPr>
                <w:rFonts w:ascii="Times New Roman" w:hAnsi="Times New Roman" w:cs="Times New Roman"/>
                <w:lang w:val="en-US" w:eastAsia="en-US"/>
              </w:rPr>
              <w:t xml:space="preserve"> </w:t>
            </w:r>
            <w:r>
              <w:rPr>
                <w:rFonts w:ascii="Times New Roman" w:hAnsi="Times New Roman" w:cs="Times New Roman"/>
                <w:lang w:val="en-US" w:eastAsia="en-US"/>
              </w:rPr>
              <w:t>почки</w:t>
            </w:r>
            <w:r>
              <w:rPr>
                <w:rFonts w:ascii="Times New Roman" w:hAnsi="Times New Roman" w:cs="Times New Roman"/>
                <w:lang w:val="en-US" w:eastAsia="en-US"/>
              </w:rPr>
              <w:t xml:space="preserve">, </w:t>
            </w:r>
            <w:r>
              <w:rPr>
                <w:rFonts w:ascii="Times New Roman" w:hAnsi="Times New Roman" w:cs="Times New Roman"/>
                <w:lang w:val="en-US" w:eastAsia="en-US"/>
              </w:rPr>
              <w:t>подготовки</w:t>
            </w:r>
            <w:r>
              <w:rPr>
                <w:rFonts w:ascii="Times New Roman" w:hAnsi="Times New Roman" w:cs="Times New Roman"/>
                <w:lang w:val="en-US" w:eastAsia="en-US"/>
              </w:rPr>
              <w:t xml:space="preserve"> </w:t>
            </w:r>
            <w:r>
              <w:rPr>
                <w:rFonts w:ascii="Times New Roman" w:hAnsi="Times New Roman" w:cs="Times New Roman"/>
                <w:lang w:val="en-US" w:eastAsia="en-US"/>
              </w:rPr>
              <w:t>инфузионных</w:t>
            </w:r>
            <w:r>
              <w:rPr>
                <w:rFonts w:ascii="Times New Roman" w:hAnsi="Times New Roman" w:cs="Times New Roman"/>
                <w:lang w:val="en-US" w:eastAsia="en-US"/>
              </w:rPr>
              <w:t xml:space="preserve"> </w:t>
            </w:r>
            <w:r>
              <w:rPr>
                <w:rFonts w:ascii="Times New Roman" w:hAnsi="Times New Roman" w:cs="Times New Roman"/>
                <w:lang w:val="en-US" w:eastAsia="en-US"/>
              </w:rPr>
              <w:t>систем</w:t>
            </w:r>
            <w:r>
              <w:rPr>
                <w:rFonts w:ascii="Times New Roman" w:hAnsi="Times New Roman" w:cs="Times New Roman"/>
                <w:lang w:val="en-US" w:eastAsia="en-US"/>
              </w:rPr>
              <w:t xml:space="preserve"> </w:t>
            </w:r>
            <w:r>
              <w:rPr>
                <w:rFonts w:ascii="Times New Roman" w:hAnsi="Times New Roman" w:cs="Times New Roman"/>
                <w:lang w:val="en-US" w:eastAsia="en-US"/>
              </w:rPr>
              <w:t>и</w:t>
            </w:r>
            <w:r>
              <w:rPr>
                <w:rFonts w:ascii="Times New Roman" w:hAnsi="Times New Roman" w:cs="Times New Roman"/>
                <w:lang w:val="en-US" w:eastAsia="en-US"/>
              </w:rPr>
              <w:t xml:space="preserve"> </w:t>
            </w:r>
            <w:r>
              <w:rPr>
                <w:rFonts w:ascii="Times New Roman" w:hAnsi="Times New Roman" w:cs="Times New Roman"/>
                <w:lang w:val="en-US" w:eastAsia="en-US"/>
              </w:rPr>
              <w:t>т</w:t>
            </w:r>
            <w:r>
              <w:rPr>
                <w:rFonts w:ascii="Times New Roman" w:hAnsi="Times New Roman" w:cs="Times New Roman"/>
                <w:lang w:val="en-US" w:eastAsia="en-US"/>
              </w:rPr>
              <w:t>.</w:t>
            </w:r>
            <w:r>
              <w:rPr>
                <w:rFonts w:ascii="Times New Roman" w:hAnsi="Times New Roman" w:cs="Times New Roman"/>
                <w:lang w:val="en-US" w:eastAsia="en-US"/>
              </w:rPr>
              <w:t>д</w:t>
            </w:r>
            <w:r>
              <w:rPr>
                <w:rFonts w:ascii="Times New Roman" w:hAnsi="Times New Roman" w:cs="Times New Roman"/>
                <w:lang w:val="en-US" w:eastAsia="en-US"/>
              </w:rPr>
              <w:t>.</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Г</w:t>
            </w:r>
            <w:r>
              <w:rPr>
                <w:rFonts w:ascii="Times New Roman" w:hAnsi="Times New Roman" w:cs="Times New Roman"/>
                <w:lang w:val="en-US" w:eastAsia="en-US"/>
              </w:rPr>
              <w:t>-0,8</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400</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20</w:t>
            </w:r>
          </w:p>
        </w:tc>
        <w:tc>
          <w:tcPr>
            <w:tcW w:w="10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r>
      <w:tr w:rsidR="00A77B3E">
        <w:tc>
          <w:tcPr>
            <w:tcW w:w="28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both"/>
              <w:rPr>
                <w:rFonts w:ascii="Times New Roman" w:hAnsi="Times New Roman" w:cs="Times New Roman"/>
                <w:lang w:val="en-US" w:eastAsia="en-US"/>
              </w:rPr>
            </w:pPr>
            <w:r>
              <w:rPr>
                <w:rFonts w:ascii="Times New Roman" w:hAnsi="Times New Roman" w:cs="Times New Roman"/>
                <w:lang w:val="en-US" w:eastAsia="en-US"/>
              </w:rPr>
              <w:t>(</w:t>
            </w:r>
            <w:r>
              <w:rPr>
                <w:rFonts w:ascii="Times New Roman" w:hAnsi="Times New Roman" w:cs="Times New Roman"/>
                <w:lang w:val="en-US" w:eastAsia="en-US"/>
              </w:rPr>
              <w:t>в</w:t>
            </w:r>
            <w:r>
              <w:rPr>
                <w:rFonts w:ascii="Times New Roman" w:hAnsi="Times New Roman" w:cs="Times New Roman"/>
                <w:lang w:val="en-US" w:eastAsia="en-US"/>
              </w:rPr>
              <w:t xml:space="preserve"> </w:t>
            </w:r>
            <w:r>
              <w:rPr>
                <w:rFonts w:ascii="Times New Roman" w:hAnsi="Times New Roman" w:cs="Times New Roman"/>
                <w:lang w:val="en-US" w:eastAsia="en-US"/>
              </w:rPr>
              <w:t>ред</w:t>
            </w:r>
            <w:r>
              <w:rPr>
                <w:rFonts w:ascii="Times New Roman" w:hAnsi="Times New Roman" w:cs="Times New Roman"/>
                <w:lang w:val="en-US" w:eastAsia="en-US"/>
              </w:rPr>
              <w:t xml:space="preserve">. </w:t>
            </w:r>
            <w:hyperlink r:id="rId5541" w:history="1">
              <w:r>
                <w:rPr>
                  <w:rFonts w:ascii="Times New Roman" w:hAnsi="Times New Roman" w:cs="Times New Roman"/>
                  <w:color w:val="0000FF"/>
                  <w:lang w:val="en-US" w:eastAsia="en-US"/>
                </w:rPr>
                <w:t>Изменения</w:t>
              </w:r>
            </w:hyperlink>
            <w:hyperlink r:id="rId5542" w:history="1">
              <w:r>
                <w:rPr>
                  <w:rFonts w:ascii="Times New Roman" w:hAnsi="Times New Roman" w:cs="Times New Roman"/>
                  <w:color w:val="0000FF"/>
                  <w:lang w:val="en-US" w:eastAsia="en-US"/>
                </w:rPr>
                <w:t xml:space="preserve"> </w:t>
              </w:r>
            </w:hyperlink>
            <w:hyperlink r:id="rId5543" w:history="1">
              <w:r>
                <w:rPr>
                  <w:rFonts w:ascii="Times New Roman" w:hAnsi="Times New Roman" w:cs="Times New Roman"/>
                  <w:color w:val="0000FF"/>
                  <w:lang w:val="en-US" w:eastAsia="en-US"/>
                </w:rPr>
                <w:t>N</w:t>
              </w:r>
            </w:hyperlink>
            <w:hyperlink r:id="rId5544"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xml:space="preserve">, </w:t>
            </w:r>
            <w:r>
              <w:rPr>
                <w:rFonts w:ascii="Times New Roman" w:hAnsi="Times New Roman" w:cs="Times New Roman"/>
                <w:lang w:val="en-US" w:eastAsia="en-US"/>
              </w:rPr>
              <w:t>утв</w:t>
            </w:r>
            <w:r>
              <w:rPr>
                <w:rFonts w:ascii="Times New Roman" w:hAnsi="Times New Roman" w:cs="Times New Roman"/>
                <w:lang w:val="en-US" w:eastAsia="en-US"/>
              </w:rPr>
              <w:t xml:space="preserve">. </w:t>
            </w:r>
            <w:r>
              <w:rPr>
                <w:rFonts w:ascii="Times New Roman" w:hAnsi="Times New Roman" w:cs="Times New Roman"/>
                <w:lang w:val="en-US" w:eastAsia="en-US"/>
              </w:rPr>
              <w:t>Приказом</w:t>
            </w:r>
            <w:r>
              <w:rPr>
                <w:rFonts w:ascii="Times New Roman" w:hAnsi="Times New Roman" w:cs="Times New Roman"/>
                <w:lang w:val="en-US" w:eastAsia="en-US"/>
              </w:rPr>
              <w:t xml:space="preserve"> </w:t>
            </w:r>
            <w:r>
              <w:rPr>
                <w:rFonts w:ascii="Times New Roman" w:hAnsi="Times New Roman" w:cs="Times New Roman"/>
                <w:lang w:val="en-US" w:eastAsia="en-US"/>
              </w:rPr>
              <w:t>Минстроя</w:t>
            </w:r>
            <w:r>
              <w:rPr>
                <w:rFonts w:ascii="Times New Roman" w:hAnsi="Times New Roman" w:cs="Times New Roman"/>
                <w:lang w:val="en-US" w:eastAsia="en-US"/>
              </w:rPr>
              <w:t xml:space="preserve"> </w:t>
            </w:r>
            <w:r>
              <w:rPr>
                <w:rFonts w:ascii="Times New Roman" w:hAnsi="Times New Roman" w:cs="Times New Roman"/>
                <w:lang w:val="en-US" w:eastAsia="en-US"/>
              </w:rPr>
              <w:t>России</w:t>
            </w:r>
            <w:r>
              <w:rPr>
                <w:rFonts w:ascii="Times New Roman" w:hAnsi="Times New Roman" w:cs="Times New Roman"/>
                <w:lang w:val="en-US" w:eastAsia="en-US"/>
              </w:rPr>
              <w:t xml:space="preserve"> </w:t>
            </w:r>
            <w:r>
              <w:rPr>
                <w:rFonts w:ascii="Times New Roman" w:hAnsi="Times New Roman" w:cs="Times New Roman"/>
                <w:lang w:val="en-US" w:eastAsia="en-US"/>
              </w:rPr>
              <w:t>от</w:t>
            </w:r>
            <w:r>
              <w:rPr>
                <w:rFonts w:ascii="Times New Roman" w:hAnsi="Times New Roman" w:cs="Times New Roman"/>
                <w:lang w:val="en-US" w:eastAsia="en-US"/>
              </w:rPr>
              <w:t xml:space="preserve"> 25.09.2018 N 623/</w:t>
            </w:r>
            <w:r>
              <w:rPr>
                <w:rFonts w:ascii="Times New Roman" w:hAnsi="Times New Roman" w:cs="Times New Roman"/>
                <w:lang w:val="en-US" w:eastAsia="en-US"/>
              </w:rPr>
              <w:t>пр</w:t>
            </w:r>
            <w:r>
              <w:rPr>
                <w:rFonts w:ascii="Times New Roman" w:hAnsi="Times New Roman" w:cs="Times New Roman"/>
                <w:lang w:val="en-US" w:eastAsia="en-US"/>
              </w:rPr>
              <w:t>,</w:t>
            </w:r>
          </w:p>
          <w:p w:rsidR="00A77B3E" w:rsidRDefault="00A77B3E">
            <w:pPr>
              <w:widowControl w:val="0"/>
              <w:jc w:val="both"/>
              <w:rPr>
                <w:rFonts w:ascii="Times New Roman" w:hAnsi="Times New Roman" w:cs="Times New Roman"/>
                <w:lang w:val="en-US" w:eastAsia="en-US"/>
              </w:rPr>
            </w:pPr>
            <w:hyperlink r:id="rId5545" w:history="1">
              <w:r w:rsidR="00116A58">
                <w:rPr>
                  <w:rFonts w:ascii="Times New Roman" w:hAnsi="Times New Roman" w:cs="Times New Roman"/>
                  <w:color w:val="0000FF"/>
                  <w:lang w:val="en-US" w:eastAsia="en-US"/>
                </w:rPr>
                <w:t>Изменения</w:t>
              </w:r>
            </w:hyperlink>
            <w:hyperlink r:id="rId5546" w:history="1">
              <w:r w:rsidR="00116A58">
                <w:rPr>
                  <w:rFonts w:ascii="Times New Roman" w:hAnsi="Times New Roman" w:cs="Times New Roman"/>
                  <w:color w:val="0000FF"/>
                  <w:lang w:val="en-US" w:eastAsia="en-US"/>
                </w:rPr>
                <w:t xml:space="preserve"> </w:t>
              </w:r>
            </w:hyperlink>
            <w:hyperlink r:id="rId5547" w:history="1">
              <w:r w:rsidR="00116A58">
                <w:rPr>
                  <w:rFonts w:ascii="Times New Roman" w:hAnsi="Times New Roman" w:cs="Times New Roman"/>
                  <w:color w:val="0000FF"/>
                  <w:lang w:val="en-US" w:eastAsia="en-US"/>
                </w:rPr>
                <w:t>N</w:t>
              </w:r>
            </w:hyperlink>
            <w:hyperlink r:id="rId5548" w:history="1">
              <w:r w:rsidR="00116A58">
                <w:rPr>
                  <w:rFonts w:ascii="Times New Roman" w:hAnsi="Times New Roman" w:cs="Times New Roman"/>
                  <w:color w:val="0000FF"/>
                  <w:lang w:val="en-US" w:eastAsia="en-US"/>
                </w:rPr>
                <w:t xml:space="preserve"> 3</w:t>
              </w:r>
            </w:hyperlink>
            <w:r w:rsidR="00116A58">
              <w:rPr>
                <w:rFonts w:ascii="Times New Roman" w:hAnsi="Times New Roman" w:cs="Times New Roman"/>
                <w:lang w:val="en-US" w:eastAsia="en-US"/>
              </w:rPr>
              <w:t xml:space="preserve">, </w:t>
            </w:r>
            <w:r w:rsidR="00116A58">
              <w:rPr>
                <w:rFonts w:ascii="Times New Roman" w:hAnsi="Times New Roman" w:cs="Times New Roman"/>
                <w:lang w:val="en-US" w:eastAsia="en-US"/>
              </w:rPr>
              <w:t>утв</w:t>
            </w:r>
            <w:r w:rsidR="00116A58">
              <w:rPr>
                <w:rFonts w:ascii="Times New Roman" w:hAnsi="Times New Roman" w:cs="Times New Roman"/>
                <w:lang w:val="en-US" w:eastAsia="en-US"/>
              </w:rPr>
              <w:t xml:space="preserve">. </w:t>
            </w:r>
            <w:r w:rsidR="00116A58">
              <w:rPr>
                <w:rFonts w:ascii="Times New Roman" w:hAnsi="Times New Roman" w:cs="Times New Roman"/>
                <w:lang w:val="en-US" w:eastAsia="en-US"/>
              </w:rPr>
              <w:t>Приказом</w:t>
            </w:r>
            <w:r w:rsidR="00116A58">
              <w:rPr>
                <w:rFonts w:ascii="Times New Roman" w:hAnsi="Times New Roman" w:cs="Times New Roman"/>
                <w:lang w:val="en-US" w:eastAsia="en-US"/>
              </w:rPr>
              <w:t xml:space="preserve"> </w:t>
            </w:r>
            <w:r w:rsidR="00116A58">
              <w:rPr>
                <w:rFonts w:ascii="Times New Roman" w:hAnsi="Times New Roman" w:cs="Times New Roman"/>
                <w:lang w:val="en-US" w:eastAsia="en-US"/>
              </w:rPr>
              <w:t>Минстроя</w:t>
            </w:r>
            <w:r w:rsidR="00116A58">
              <w:rPr>
                <w:rFonts w:ascii="Times New Roman" w:hAnsi="Times New Roman" w:cs="Times New Roman"/>
                <w:lang w:val="en-US" w:eastAsia="en-US"/>
              </w:rPr>
              <w:t xml:space="preserve"> </w:t>
            </w:r>
            <w:r w:rsidR="00116A58">
              <w:rPr>
                <w:rFonts w:ascii="Times New Roman" w:hAnsi="Times New Roman" w:cs="Times New Roman"/>
                <w:lang w:val="en-US" w:eastAsia="en-US"/>
              </w:rPr>
              <w:t>России</w:t>
            </w:r>
            <w:r w:rsidR="00116A58">
              <w:rPr>
                <w:rFonts w:ascii="Times New Roman" w:hAnsi="Times New Roman" w:cs="Times New Roman"/>
                <w:lang w:val="en-US" w:eastAsia="en-US"/>
              </w:rPr>
              <w:t xml:space="preserve"> </w:t>
            </w:r>
            <w:r w:rsidR="00116A58">
              <w:rPr>
                <w:rFonts w:ascii="Times New Roman" w:hAnsi="Times New Roman" w:cs="Times New Roman"/>
                <w:lang w:val="en-US" w:eastAsia="en-US"/>
              </w:rPr>
              <w:t>от</w:t>
            </w:r>
            <w:r w:rsidR="00116A58">
              <w:rPr>
                <w:rFonts w:ascii="Times New Roman" w:hAnsi="Times New Roman" w:cs="Times New Roman"/>
                <w:lang w:val="en-US" w:eastAsia="en-US"/>
              </w:rPr>
              <w:t xml:space="preserve"> 01.03.2021 N 98/</w:t>
            </w:r>
            <w:r w:rsidR="00116A58">
              <w:rPr>
                <w:rFonts w:ascii="Times New Roman" w:hAnsi="Times New Roman" w:cs="Times New Roman"/>
                <w:lang w:val="en-US" w:eastAsia="en-US"/>
              </w:rPr>
              <w:t>пр</w:t>
            </w:r>
            <w:r w:rsidR="00116A58">
              <w:rPr>
                <w:rFonts w:ascii="Times New Roman" w:hAnsi="Times New Roman" w:cs="Times New Roman"/>
                <w:lang w:val="en-US" w:eastAsia="en-US"/>
              </w:rPr>
              <w:t>)</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0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28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15 </w:t>
            </w:r>
            <w:r>
              <w:rPr>
                <w:rFonts w:ascii="Times New Roman" w:hAnsi="Times New Roman" w:cs="Times New Roman"/>
                <w:lang w:val="en-US" w:eastAsia="en-US"/>
              </w:rPr>
              <w:t>Помещение</w:t>
            </w:r>
            <w:r>
              <w:rPr>
                <w:rFonts w:ascii="Times New Roman" w:hAnsi="Times New Roman" w:cs="Times New Roman"/>
                <w:lang w:val="en-US" w:eastAsia="en-US"/>
              </w:rPr>
              <w:t xml:space="preserve"> </w:t>
            </w:r>
            <w:r>
              <w:rPr>
                <w:rFonts w:ascii="Times New Roman" w:hAnsi="Times New Roman" w:cs="Times New Roman"/>
                <w:lang w:val="en-US" w:eastAsia="en-US"/>
              </w:rPr>
              <w:t>хранения</w:t>
            </w:r>
            <w:r>
              <w:rPr>
                <w:rFonts w:ascii="Times New Roman" w:hAnsi="Times New Roman" w:cs="Times New Roman"/>
                <w:lang w:val="en-US" w:eastAsia="en-US"/>
              </w:rPr>
              <w:t xml:space="preserve"> </w:t>
            </w:r>
            <w:r>
              <w:rPr>
                <w:rFonts w:ascii="Times New Roman" w:hAnsi="Times New Roman" w:cs="Times New Roman"/>
                <w:lang w:val="en-US" w:eastAsia="en-US"/>
              </w:rPr>
              <w:t>и</w:t>
            </w:r>
            <w:r>
              <w:rPr>
                <w:rFonts w:ascii="Times New Roman" w:hAnsi="Times New Roman" w:cs="Times New Roman"/>
                <w:lang w:val="en-US" w:eastAsia="en-US"/>
              </w:rPr>
              <w:t xml:space="preserve"> </w:t>
            </w:r>
            <w:r>
              <w:rPr>
                <w:rFonts w:ascii="Times New Roman" w:hAnsi="Times New Roman" w:cs="Times New Roman"/>
                <w:lang w:val="en-US" w:eastAsia="en-US"/>
              </w:rPr>
              <w:t>подготовки</w:t>
            </w:r>
            <w:r>
              <w:rPr>
                <w:rFonts w:ascii="Times New Roman" w:hAnsi="Times New Roman" w:cs="Times New Roman"/>
                <w:lang w:val="en-US" w:eastAsia="en-US"/>
              </w:rPr>
              <w:t xml:space="preserve"> </w:t>
            </w:r>
            <w:r>
              <w:rPr>
                <w:rFonts w:ascii="Times New Roman" w:hAnsi="Times New Roman" w:cs="Times New Roman"/>
                <w:lang w:val="en-US" w:eastAsia="en-US"/>
              </w:rPr>
              <w:t>крови</w:t>
            </w:r>
            <w:r>
              <w:rPr>
                <w:rFonts w:ascii="Times New Roman" w:hAnsi="Times New Roman" w:cs="Times New Roman"/>
                <w:lang w:val="en-US" w:eastAsia="en-US"/>
              </w:rPr>
              <w:t xml:space="preserve"> </w:t>
            </w:r>
            <w:r>
              <w:rPr>
                <w:rFonts w:ascii="Times New Roman" w:hAnsi="Times New Roman" w:cs="Times New Roman"/>
                <w:lang w:val="en-US" w:eastAsia="en-US"/>
              </w:rPr>
              <w:t>к</w:t>
            </w:r>
            <w:r>
              <w:rPr>
                <w:rFonts w:ascii="Times New Roman" w:hAnsi="Times New Roman" w:cs="Times New Roman"/>
                <w:lang w:val="en-US" w:eastAsia="en-US"/>
              </w:rPr>
              <w:t xml:space="preserve"> </w:t>
            </w:r>
            <w:r>
              <w:rPr>
                <w:rFonts w:ascii="Times New Roman" w:hAnsi="Times New Roman" w:cs="Times New Roman"/>
                <w:lang w:val="en-US" w:eastAsia="en-US"/>
              </w:rPr>
              <w:t>переливанию</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Г</w:t>
            </w:r>
            <w:r>
              <w:rPr>
                <w:rFonts w:ascii="Times New Roman" w:hAnsi="Times New Roman" w:cs="Times New Roman"/>
                <w:lang w:val="en-US" w:eastAsia="en-US"/>
              </w:rPr>
              <w:t>-0,8</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200</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40</w:t>
            </w:r>
          </w:p>
        </w:tc>
        <w:tc>
          <w:tcPr>
            <w:tcW w:w="10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20</w:t>
            </w:r>
          </w:p>
        </w:tc>
      </w:tr>
      <w:tr w:rsidR="00A77B3E">
        <w:tc>
          <w:tcPr>
            <w:tcW w:w="28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16 </w:t>
            </w:r>
            <w:r>
              <w:rPr>
                <w:rFonts w:ascii="Times New Roman" w:hAnsi="Times New Roman" w:cs="Times New Roman"/>
                <w:lang w:val="en-US" w:eastAsia="en-US"/>
              </w:rPr>
              <w:t>Помещение</w:t>
            </w:r>
            <w:r>
              <w:rPr>
                <w:rFonts w:ascii="Times New Roman" w:hAnsi="Times New Roman" w:cs="Times New Roman"/>
                <w:lang w:val="en-US" w:eastAsia="en-US"/>
              </w:rPr>
              <w:t xml:space="preserve"> </w:t>
            </w:r>
            <w:r>
              <w:rPr>
                <w:rFonts w:ascii="Times New Roman" w:hAnsi="Times New Roman" w:cs="Times New Roman"/>
                <w:lang w:val="en-US" w:eastAsia="en-US"/>
              </w:rPr>
              <w:t>хранения</w:t>
            </w:r>
            <w:r>
              <w:rPr>
                <w:rFonts w:ascii="Times New Roman" w:hAnsi="Times New Roman" w:cs="Times New Roman"/>
                <w:lang w:val="en-US" w:eastAsia="en-US"/>
              </w:rPr>
              <w:t xml:space="preserve"> </w:t>
            </w:r>
            <w:r>
              <w:rPr>
                <w:rFonts w:ascii="Times New Roman" w:hAnsi="Times New Roman" w:cs="Times New Roman"/>
                <w:lang w:val="en-US" w:eastAsia="en-US"/>
              </w:rPr>
              <w:t>и</w:t>
            </w:r>
            <w:r>
              <w:rPr>
                <w:rFonts w:ascii="Times New Roman" w:hAnsi="Times New Roman" w:cs="Times New Roman"/>
                <w:lang w:val="en-US" w:eastAsia="en-US"/>
              </w:rPr>
              <w:t xml:space="preserve"> </w:t>
            </w:r>
            <w:r>
              <w:rPr>
                <w:rFonts w:ascii="Times New Roman" w:hAnsi="Times New Roman" w:cs="Times New Roman"/>
                <w:lang w:val="en-US" w:eastAsia="en-US"/>
              </w:rPr>
              <w:t>приготовления</w:t>
            </w:r>
            <w:r>
              <w:rPr>
                <w:rFonts w:ascii="Times New Roman" w:hAnsi="Times New Roman" w:cs="Times New Roman"/>
                <w:lang w:val="en-US" w:eastAsia="en-US"/>
              </w:rPr>
              <w:t xml:space="preserve"> </w:t>
            </w:r>
            <w:r>
              <w:rPr>
                <w:rFonts w:ascii="Times New Roman" w:hAnsi="Times New Roman" w:cs="Times New Roman"/>
                <w:lang w:val="en-US" w:eastAsia="en-US"/>
              </w:rPr>
              <w:t>гипса</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Г</w:t>
            </w:r>
            <w:r>
              <w:rPr>
                <w:rFonts w:ascii="Times New Roman" w:hAnsi="Times New Roman" w:cs="Times New Roman"/>
                <w:lang w:val="en-US" w:eastAsia="en-US"/>
              </w:rPr>
              <w:t>-0,8</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75</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r>
      <w:tr w:rsidR="00A77B3E">
        <w:tc>
          <w:tcPr>
            <w:tcW w:w="28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center"/>
              <w:rPr>
                <w:rFonts w:ascii="Times New Roman" w:hAnsi="Times New Roman" w:cs="Times New Roman"/>
                <w:b/>
                <w:bCs/>
                <w:lang w:val="en-US" w:eastAsia="en-US"/>
              </w:rPr>
            </w:pPr>
            <w:r>
              <w:rPr>
                <w:rFonts w:ascii="Times New Roman" w:hAnsi="Times New Roman" w:cs="Times New Roman"/>
                <w:b/>
                <w:bCs/>
                <w:lang w:val="en-US" w:eastAsia="en-US"/>
              </w:rPr>
              <w:t>Отделения</w:t>
            </w:r>
            <w:r>
              <w:rPr>
                <w:rFonts w:ascii="Times New Roman" w:hAnsi="Times New Roman" w:cs="Times New Roman"/>
                <w:b/>
                <w:bCs/>
                <w:lang w:val="en-US" w:eastAsia="en-US"/>
              </w:rPr>
              <w:t xml:space="preserve"> </w:t>
            </w:r>
            <w:r>
              <w:rPr>
                <w:rFonts w:ascii="Times New Roman" w:hAnsi="Times New Roman" w:cs="Times New Roman"/>
                <w:b/>
                <w:bCs/>
                <w:lang w:val="en-US" w:eastAsia="en-US"/>
              </w:rPr>
              <w:t>консультативного</w:t>
            </w:r>
            <w:r>
              <w:rPr>
                <w:rFonts w:ascii="Times New Roman" w:hAnsi="Times New Roman" w:cs="Times New Roman"/>
                <w:b/>
                <w:bCs/>
                <w:lang w:val="en-US" w:eastAsia="en-US"/>
              </w:rPr>
              <w:t xml:space="preserve"> </w:t>
            </w:r>
            <w:r>
              <w:rPr>
                <w:rFonts w:ascii="Times New Roman" w:hAnsi="Times New Roman" w:cs="Times New Roman"/>
                <w:b/>
                <w:bCs/>
                <w:lang w:val="en-US" w:eastAsia="en-US"/>
              </w:rPr>
              <w:t>приема</w:t>
            </w:r>
            <w:r>
              <w:rPr>
                <w:rFonts w:ascii="Times New Roman" w:hAnsi="Times New Roman" w:cs="Times New Roman"/>
                <w:b/>
                <w:bCs/>
                <w:lang w:val="en-US" w:eastAsia="en-US"/>
              </w:rPr>
              <w:t xml:space="preserve">, </w:t>
            </w:r>
            <w:r>
              <w:rPr>
                <w:rFonts w:ascii="Times New Roman" w:hAnsi="Times New Roman" w:cs="Times New Roman"/>
                <w:b/>
                <w:bCs/>
                <w:lang w:val="en-US" w:eastAsia="en-US"/>
              </w:rPr>
              <w:t>кабинеты</w:t>
            </w:r>
            <w:r>
              <w:rPr>
                <w:rFonts w:ascii="Times New Roman" w:hAnsi="Times New Roman" w:cs="Times New Roman"/>
                <w:b/>
                <w:bCs/>
                <w:lang w:val="en-US" w:eastAsia="en-US"/>
              </w:rPr>
              <w:t xml:space="preserve"> </w:t>
            </w:r>
            <w:r>
              <w:rPr>
                <w:rFonts w:ascii="Times New Roman" w:hAnsi="Times New Roman" w:cs="Times New Roman"/>
                <w:b/>
                <w:bCs/>
                <w:lang w:val="en-US" w:eastAsia="en-US"/>
              </w:rPr>
              <w:t>диагностики</w:t>
            </w:r>
            <w:r>
              <w:rPr>
                <w:rFonts w:ascii="Times New Roman" w:hAnsi="Times New Roman" w:cs="Times New Roman"/>
                <w:b/>
                <w:bCs/>
                <w:lang w:val="en-US" w:eastAsia="en-US"/>
              </w:rPr>
              <w:t xml:space="preserve"> </w:t>
            </w:r>
            <w:r>
              <w:rPr>
                <w:rFonts w:ascii="Times New Roman" w:hAnsi="Times New Roman" w:cs="Times New Roman"/>
                <w:b/>
                <w:bCs/>
                <w:lang w:val="en-US" w:eastAsia="en-US"/>
              </w:rPr>
              <w:t>и</w:t>
            </w:r>
            <w:r>
              <w:rPr>
                <w:rFonts w:ascii="Times New Roman" w:hAnsi="Times New Roman" w:cs="Times New Roman"/>
                <w:b/>
                <w:bCs/>
                <w:lang w:val="en-US" w:eastAsia="en-US"/>
              </w:rPr>
              <w:t xml:space="preserve"> </w:t>
            </w:r>
            <w:r>
              <w:rPr>
                <w:rFonts w:ascii="Times New Roman" w:hAnsi="Times New Roman" w:cs="Times New Roman"/>
                <w:b/>
                <w:bCs/>
                <w:lang w:val="en-US" w:eastAsia="en-US"/>
              </w:rPr>
              <w:t>ле</w:t>
            </w:r>
            <w:r>
              <w:rPr>
                <w:rFonts w:ascii="Times New Roman" w:hAnsi="Times New Roman" w:cs="Times New Roman"/>
                <w:b/>
                <w:bCs/>
                <w:lang w:val="en-US" w:eastAsia="en-US"/>
              </w:rPr>
              <w:t>чения</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b/>
                <w:bCs/>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b/>
                <w:bCs/>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b/>
                <w:bCs/>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b/>
                <w:bCs/>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b/>
                <w:bCs/>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b/>
                <w:bCs/>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b/>
                <w:bCs/>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b/>
                <w:bCs/>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b/>
                <w:bCs/>
                <w:lang w:val="en-US" w:eastAsia="en-US"/>
              </w:rPr>
            </w:pPr>
          </w:p>
        </w:tc>
        <w:tc>
          <w:tcPr>
            <w:tcW w:w="10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b/>
                <w:bCs/>
                <w:lang w:val="en-US" w:eastAsia="en-US"/>
              </w:rPr>
            </w:pPr>
          </w:p>
        </w:tc>
      </w:tr>
      <w:tr w:rsidR="00A77B3E">
        <w:tc>
          <w:tcPr>
            <w:tcW w:w="28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17 </w:t>
            </w:r>
            <w:r>
              <w:rPr>
                <w:rFonts w:ascii="Times New Roman" w:hAnsi="Times New Roman" w:cs="Times New Roman"/>
                <w:lang w:val="en-US" w:eastAsia="en-US"/>
              </w:rPr>
              <w:t>Регистратуры</w:t>
            </w:r>
            <w:r>
              <w:rPr>
                <w:rFonts w:ascii="Times New Roman" w:hAnsi="Times New Roman" w:cs="Times New Roman"/>
                <w:lang w:val="en-US" w:eastAsia="en-US"/>
              </w:rPr>
              <w:t xml:space="preserve">, </w:t>
            </w:r>
            <w:r>
              <w:rPr>
                <w:rFonts w:ascii="Times New Roman" w:hAnsi="Times New Roman" w:cs="Times New Roman"/>
                <w:lang w:val="en-US" w:eastAsia="en-US"/>
              </w:rPr>
              <w:lastRenderedPageBreak/>
              <w:t>диспетчерские</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lastRenderedPageBreak/>
              <w:t>Г</w:t>
            </w:r>
            <w:r>
              <w:rPr>
                <w:rFonts w:ascii="Times New Roman" w:hAnsi="Times New Roman" w:cs="Times New Roman"/>
                <w:lang w:val="en-US" w:eastAsia="en-US"/>
              </w:rPr>
              <w:t>-0,8</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1,5</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0,4</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200</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60</w:t>
            </w:r>
          </w:p>
        </w:tc>
        <w:tc>
          <w:tcPr>
            <w:tcW w:w="10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20</w:t>
            </w:r>
          </w:p>
        </w:tc>
      </w:tr>
      <w:tr w:rsidR="00A77B3E">
        <w:tc>
          <w:tcPr>
            <w:tcW w:w="28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18 </w:t>
            </w:r>
            <w:r>
              <w:rPr>
                <w:rFonts w:ascii="Times New Roman" w:hAnsi="Times New Roman" w:cs="Times New Roman"/>
                <w:lang w:val="en-US" w:eastAsia="en-US"/>
              </w:rPr>
              <w:t>Кабинеты</w:t>
            </w:r>
            <w:r>
              <w:rPr>
                <w:rFonts w:ascii="Times New Roman" w:hAnsi="Times New Roman" w:cs="Times New Roman"/>
                <w:lang w:val="en-US" w:eastAsia="en-US"/>
              </w:rPr>
              <w:t xml:space="preserve"> </w:t>
            </w:r>
            <w:r>
              <w:rPr>
                <w:rFonts w:ascii="Times New Roman" w:hAnsi="Times New Roman" w:cs="Times New Roman"/>
                <w:lang w:val="en-US" w:eastAsia="en-US"/>
              </w:rPr>
              <w:t>хирургов</w:t>
            </w:r>
            <w:r>
              <w:rPr>
                <w:rFonts w:ascii="Times New Roman" w:hAnsi="Times New Roman" w:cs="Times New Roman"/>
                <w:lang w:val="en-US" w:eastAsia="en-US"/>
              </w:rPr>
              <w:t xml:space="preserve">, </w:t>
            </w:r>
            <w:r>
              <w:rPr>
                <w:rFonts w:ascii="Times New Roman" w:hAnsi="Times New Roman" w:cs="Times New Roman"/>
                <w:lang w:val="en-US" w:eastAsia="en-US"/>
              </w:rPr>
              <w:t>акушеров</w:t>
            </w:r>
            <w:r>
              <w:rPr>
                <w:rFonts w:ascii="Times New Roman" w:hAnsi="Times New Roman" w:cs="Times New Roman"/>
                <w:lang w:val="en-US" w:eastAsia="en-US"/>
              </w:rPr>
              <w:t>-</w:t>
            </w:r>
            <w:r>
              <w:rPr>
                <w:rFonts w:ascii="Times New Roman" w:hAnsi="Times New Roman" w:cs="Times New Roman"/>
                <w:lang w:val="en-US" w:eastAsia="en-US"/>
              </w:rPr>
              <w:t>гинекологов</w:t>
            </w:r>
            <w:r>
              <w:rPr>
                <w:rFonts w:ascii="Times New Roman" w:hAnsi="Times New Roman" w:cs="Times New Roman"/>
                <w:lang w:val="en-US" w:eastAsia="en-US"/>
              </w:rPr>
              <w:t xml:space="preserve">, </w:t>
            </w:r>
            <w:r>
              <w:rPr>
                <w:rFonts w:ascii="Times New Roman" w:hAnsi="Times New Roman" w:cs="Times New Roman"/>
                <w:lang w:val="en-US" w:eastAsia="en-US"/>
              </w:rPr>
              <w:t>травматологов</w:t>
            </w:r>
            <w:r>
              <w:rPr>
                <w:rFonts w:ascii="Times New Roman" w:hAnsi="Times New Roman" w:cs="Times New Roman"/>
                <w:lang w:val="en-US" w:eastAsia="en-US"/>
              </w:rPr>
              <w:t xml:space="preserve">, </w:t>
            </w:r>
            <w:r>
              <w:rPr>
                <w:rFonts w:ascii="Times New Roman" w:hAnsi="Times New Roman" w:cs="Times New Roman"/>
                <w:lang w:val="en-US" w:eastAsia="en-US"/>
              </w:rPr>
              <w:t>педиатров</w:t>
            </w:r>
            <w:r>
              <w:rPr>
                <w:rFonts w:ascii="Times New Roman" w:hAnsi="Times New Roman" w:cs="Times New Roman"/>
                <w:lang w:val="en-US" w:eastAsia="en-US"/>
              </w:rPr>
              <w:t xml:space="preserve">, </w:t>
            </w:r>
            <w:r>
              <w:rPr>
                <w:rFonts w:ascii="Times New Roman" w:hAnsi="Times New Roman" w:cs="Times New Roman"/>
                <w:lang w:val="en-US" w:eastAsia="en-US"/>
              </w:rPr>
              <w:t>инфекционистов</w:t>
            </w:r>
            <w:r>
              <w:rPr>
                <w:rFonts w:ascii="Times New Roman" w:hAnsi="Times New Roman" w:cs="Times New Roman"/>
                <w:lang w:val="en-US" w:eastAsia="en-US"/>
              </w:rPr>
              <w:t xml:space="preserve">, </w:t>
            </w:r>
            <w:r>
              <w:rPr>
                <w:rFonts w:ascii="Times New Roman" w:hAnsi="Times New Roman" w:cs="Times New Roman"/>
                <w:lang w:val="en-US" w:eastAsia="en-US"/>
              </w:rPr>
              <w:t>дерматологов</w:t>
            </w:r>
            <w:r>
              <w:rPr>
                <w:rFonts w:ascii="Times New Roman" w:hAnsi="Times New Roman" w:cs="Times New Roman"/>
                <w:lang w:val="en-US" w:eastAsia="en-US"/>
              </w:rPr>
              <w:t xml:space="preserve">, </w:t>
            </w:r>
            <w:r>
              <w:rPr>
                <w:rFonts w:ascii="Times New Roman" w:hAnsi="Times New Roman" w:cs="Times New Roman"/>
                <w:lang w:val="en-US" w:eastAsia="en-US"/>
              </w:rPr>
              <w:t>аллергологов</w:t>
            </w:r>
            <w:r>
              <w:rPr>
                <w:rFonts w:ascii="Times New Roman" w:hAnsi="Times New Roman" w:cs="Times New Roman"/>
                <w:lang w:val="en-US" w:eastAsia="en-US"/>
              </w:rPr>
              <w:t xml:space="preserve">, </w:t>
            </w:r>
            <w:r>
              <w:rPr>
                <w:rFonts w:ascii="Times New Roman" w:hAnsi="Times New Roman" w:cs="Times New Roman"/>
                <w:lang w:val="en-US" w:eastAsia="en-US"/>
              </w:rPr>
              <w:t>стоматологов</w:t>
            </w:r>
            <w:r>
              <w:rPr>
                <w:rFonts w:ascii="Times New Roman" w:hAnsi="Times New Roman" w:cs="Times New Roman"/>
                <w:lang w:val="en-US" w:eastAsia="en-US"/>
              </w:rPr>
              <w:t xml:space="preserve">; </w:t>
            </w:r>
            <w:r>
              <w:rPr>
                <w:rFonts w:ascii="Times New Roman" w:hAnsi="Times New Roman" w:cs="Times New Roman"/>
                <w:lang w:val="en-US" w:eastAsia="en-US"/>
              </w:rPr>
              <w:t>смотровые</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Г</w:t>
            </w:r>
            <w:r>
              <w:rPr>
                <w:rFonts w:ascii="Times New Roman" w:hAnsi="Times New Roman" w:cs="Times New Roman"/>
                <w:lang w:val="en-US" w:eastAsia="en-US"/>
              </w:rPr>
              <w:t>-0,8</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4,0</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1,5</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2,4</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0,9</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500</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40</w:t>
            </w:r>
          </w:p>
        </w:tc>
        <w:tc>
          <w:tcPr>
            <w:tcW w:w="10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r>
      <w:tr w:rsidR="00A77B3E">
        <w:tc>
          <w:tcPr>
            <w:tcW w:w="28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19 </w:t>
            </w:r>
            <w:r>
              <w:rPr>
                <w:rFonts w:ascii="Times New Roman" w:hAnsi="Times New Roman" w:cs="Times New Roman"/>
                <w:lang w:val="en-US" w:eastAsia="en-US"/>
              </w:rPr>
              <w:t>Кабинеты</w:t>
            </w:r>
            <w:r>
              <w:rPr>
                <w:rFonts w:ascii="Times New Roman" w:hAnsi="Times New Roman" w:cs="Times New Roman"/>
                <w:lang w:val="en-US" w:eastAsia="en-US"/>
              </w:rPr>
              <w:t xml:space="preserve"> </w:t>
            </w:r>
            <w:r>
              <w:rPr>
                <w:rFonts w:ascii="Times New Roman" w:hAnsi="Times New Roman" w:cs="Times New Roman"/>
                <w:lang w:val="en-US" w:eastAsia="en-US"/>
              </w:rPr>
              <w:t>приема</w:t>
            </w:r>
            <w:r>
              <w:rPr>
                <w:rFonts w:ascii="Times New Roman" w:hAnsi="Times New Roman" w:cs="Times New Roman"/>
                <w:lang w:val="en-US" w:eastAsia="en-US"/>
              </w:rPr>
              <w:t xml:space="preserve"> </w:t>
            </w:r>
            <w:r>
              <w:rPr>
                <w:rFonts w:ascii="Times New Roman" w:hAnsi="Times New Roman" w:cs="Times New Roman"/>
                <w:lang w:val="en-US" w:eastAsia="en-US"/>
              </w:rPr>
              <w:t>врачей</w:t>
            </w:r>
            <w:r>
              <w:rPr>
                <w:rFonts w:ascii="Times New Roman" w:hAnsi="Times New Roman" w:cs="Times New Roman"/>
                <w:lang w:val="en-US" w:eastAsia="en-US"/>
              </w:rPr>
              <w:t xml:space="preserve">, </w:t>
            </w:r>
            <w:r>
              <w:rPr>
                <w:rFonts w:ascii="Times New Roman" w:hAnsi="Times New Roman" w:cs="Times New Roman"/>
                <w:lang w:val="en-US" w:eastAsia="en-US"/>
              </w:rPr>
              <w:t>фельдшеров</w:t>
            </w:r>
            <w:r>
              <w:rPr>
                <w:rFonts w:ascii="Times New Roman" w:hAnsi="Times New Roman" w:cs="Times New Roman"/>
                <w:lang w:val="en-US" w:eastAsia="en-US"/>
              </w:rPr>
              <w:t xml:space="preserve"> (</w:t>
            </w:r>
            <w:r>
              <w:rPr>
                <w:rFonts w:ascii="Times New Roman" w:hAnsi="Times New Roman" w:cs="Times New Roman"/>
                <w:lang w:val="en-US" w:eastAsia="en-US"/>
              </w:rPr>
              <w:t>кроме</w:t>
            </w:r>
            <w:r>
              <w:rPr>
                <w:rFonts w:ascii="Times New Roman" w:hAnsi="Times New Roman" w:cs="Times New Roman"/>
                <w:lang w:val="en-US" w:eastAsia="en-US"/>
              </w:rPr>
              <w:t xml:space="preserve"> </w:t>
            </w:r>
            <w:r>
              <w:rPr>
                <w:rFonts w:ascii="Times New Roman" w:hAnsi="Times New Roman" w:cs="Times New Roman"/>
                <w:lang w:val="en-US" w:eastAsia="en-US"/>
              </w:rPr>
              <w:t>приведенных</w:t>
            </w:r>
            <w:r>
              <w:rPr>
                <w:rFonts w:ascii="Times New Roman" w:hAnsi="Times New Roman" w:cs="Times New Roman"/>
                <w:lang w:val="en-US" w:eastAsia="en-US"/>
              </w:rPr>
              <w:t xml:space="preserve"> </w:t>
            </w:r>
            <w:r>
              <w:rPr>
                <w:rFonts w:ascii="Times New Roman" w:hAnsi="Times New Roman" w:cs="Times New Roman"/>
                <w:lang w:val="en-US" w:eastAsia="en-US"/>
              </w:rPr>
              <w:t>выше</w:t>
            </w:r>
            <w:r>
              <w:rPr>
                <w:rFonts w:ascii="Times New Roman" w:hAnsi="Times New Roman" w:cs="Times New Roman"/>
                <w:lang w:val="en-US" w:eastAsia="en-US"/>
              </w:rPr>
              <w:t>)</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Г</w:t>
            </w:r>
            <w:r>
              <w:rPr>
                <w:rFonts w:ascii="Times New Roman" w:hAnsi="Times New Roman" w:cs="Times New Roman"/>
                <w:lang w:val="en-US" w:eastAsia="en-US"/>
              </w:rPr>
              <w:t>-0,8</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3,0</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1,8</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0,6</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300</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40</w:t>
            </w:r>
          </w:p>
        </w:tc>
        <w:tc>
          <w:tcPr>
            <w:tcW w:w="10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15</w:t>
            </w:r>
          </w:p>
        </w:tc>
      </w:tr>
      <w:tr w:rsidR="00A77B3E">
        <w:tc>
          <w:tcPr>
            <w:tcW w:w="28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20 </w:t>
            </w:r>
            <w:r>
              <w:rPr>
                <w:rFonts w:ascii="Times New Roman" w:hAnsi="Times New Roman" w:cs="Times New Roman"/>
                <w:lang w:val="en-US" w:eastAsia="en-US"/>
              </w:rPr>
              <w:t>Темные</w:t>
            </w:r>
            <w:r>
              <w:rPr>
                <w:rFonts w:ascii="Times New Roman" w:hAnsi="Times New Roman" w:cs="Times New Roman"/>
                <w:lang w:val="en-US" w:eastAsia="en-US"/>
              </w:rPr>
              <w:t xml:space="preserve"> </w:t>
            </w:r>
            <w:r>
              <w:rPr>
                <w:rFonts w:ascii="Times New Roman" w:hAnsi="Times New Roman" w:cs="Times New Roman"/>
                <w:lang w:val="en-US" w:eastAsia="en-US"/>
              </w:rPr>
              <w:t>комнаты</w:t>
            </w:r>
            <w:r>
              <w:rPr>
                <w:rFonts w:ascii="Times New Roman" w:hAnsi="Times New Roman" w:cs="Times New Roman"/>
                <w:lang w:val="en-US" w:eastAsia="en-US"/>
              </w:rPr>
              <w:t xml:space="preserve"> </w:t>
            </w:r>
            <w:r>
              <w:rPr>
                <w:rFonts w:ascii="Times New Roman" w:hAnsi="Times New Roman" w:cs="Times New Roman"/>
                <w:lang w:val="en-US" w:eastAsia="en-US"/>
              </w:rPr>
              <w:t>офтальмологов</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Г</w:t>
            </w:r>
            <w:r>
              <w:rPr>
                <w:rFonts w:ascii="Times New Roman" w:hAnsi="Times New Roman" w:cs="Times New Roman"/>
                <w:lang w:val="en-US" w:eastAsia="en-US"/>
              </w:rPr>
              <w:t>-0,8</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20</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r>
      <w:tr w:rsidR="00A77B3E">
        <w:tc>
          <w:tcPr>
            <w:tcW w:w="28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21 </w:t>
            </w:r>
            <w:r>
              <w:rPr>
                <w:rFonts w:ascii="Times New Roman" w:hAnsi="Times New Roman" w:cs="Times New Roman"/>
                <w:lang w:val="en-US" w:eastAsia="en-US"/>
              </w:rPr>
              <w:t>Кабинеты</w:t>
            </w:r>
            <w:r>
              <w:rPr>
                <w:rFonts w:ascii="Times New Roman" w:hAnsi="Times New Roman" w:cs="Times New Roman"/>
                <w:lang w:val="en-US" w:eastAsia="en-US"/>
              </w:rPr>
              <w:t xml:space="preserve"> </w:t>
            </w:r>
            <w:r>
              <w:rPr>
                <w:rFonts w:ascii="Times New Roman" w:hAnsi="Times New Roman" w:cs="Times New Roman"/>
                <w:lang w:val="en-US" w:eastAsia="en-US"/>
              </w:rPr>
              <w:t>функциональной</w:t>
            </w:r>
            <w:r>
              <w:rPr>
                <w:rFonts w:ascii="Times New Roman" w:hAnsi="Times New Roman" w:cs="Times New Roman"/>
                <w:lang w:val="en-US" w:eastAsia="en-US"/>
              </w:rPr>
              <w:t xml:space="preserve"> </w:t>
            </w:r>
            <w:r>
              <w:rPr>
                <w:rFonts w:ascii="Times New Roman" w:hAnsi="Times New Roman" w:cs="Times New Roman"/>
                <w:lang w:val="en-US" w:eastAsia="en-US"/>
              </w:rPr>
              <w:t>диагностики</w:t>
            </w:r>
            <w:r>
              <w:rPr>
                <w:rFonts w:ascii="Times New Roman" w:hAnsi="Times New Roman" w:cs="Times New Roman"/>
                <w:lang w:val="en-US" w:eastAsia="en-US"/>
              </w:rPr>
              <w:t xml:space="preserve">, </w:t>
            </w:r>
            <w:r>
              <w:rPr>
                <w:rFonts w:ascii="Times New Roman" w:hAnsi="Times New Roman" w:cs="Times New Roman"/>
                <w:lang w:val="en-US" w:eastAsia="en-US"/>
              </w:rPr>
              <w:t>физиотерапии</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Г</w:t>
            </w:r>
            <w:r>
              <w:rPr>
                <w:rFonts w:ascii="Times New Roman" w:hAnsi="Times New Roman" w:cs="Times New Roman"/>
                <w:lang w:val="en-US" w:eastAsia="en-US"/>
              </w:rPr>
              <w:t>-0,8</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300</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40</w:t>
            </w:r>
          </w:p>
        </w:tc>
        <w:tc>
          <w:tcPr>
            <w:tcW w:w="10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15</w:t>
            </w:r>
          </w:p>
        </w:tc>
      </w:tr>
      <w:tr w:rsidR="00A77B3E">
        <w:tc>
          <w:tcPr>
            <w:tcW w:w="28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22 </w:t>
            </w:r>
            <w:r>
              <w:rPr>
                <w:rFonts w:ascii="Times New Roman" w:hAnsi="Times New Roman" w:cs="Times New Roman"/>
                <w:lang w:val="en-US" w:eastAsia="en-US"/>
              </w:rPr>
              <w:t>Процедурные</w:t>
            </w:r>
            <w:r>
              <w:rPr>
                <w:rFonts w:ascii="Times New Roman" w:hAnsi="Times New Roman" w:cs="Times New Roman"/>
                <w:lang w:val="en-US" w:eastAsia="en-US"/>
              </w:rPr>
              <w:t xml:space="preserve"> </w:t>
            </w:r>
            <w:r>
              <w:rPr>
                <w:rFonts w:ascii="Times New Roman" w:hAnsi="Times New Roman" w:cs="Times New Roman"/>
                <w:lang w:val="en-US" w:eastAsia="en-US"/>
              </w:rPr>
              <w:t>эндоскопических</w:t>
            </w:r>
            <w:r>
              <w:rPr>
                <w:rFonts w:ascii="Times New Roman" w:hAnsi="Times New Roman" w:cs="Times New Roman"/>
                <w:lang w:val="en-US" w:eastAsia="en-US"/>
              </w:rPr>
              <w:t xml:space="preserve"> </w:t>
            </w:r>
            <w:r>
              <w:rPr>
                <w:rFonts w:ascii="Times New Roman" w:hAnsi="Times New Roman" w:cs="Times New Roman"/>
                <w:lang w:val="en-US" w:eastAsia="en-US"/>
              </w:rPr>
              <w:t>кабинетов</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Г</w:t>
            </w:r>
            <w:r>
              <w:rPr>
                <w:rFonts w:ascii="Times New Roman" w:hAnsi="Times New Roman" w:cs="Times New Roman"/>
                <w:lang w:val="en-US" w:eastAsia="en-US"/>
              </w:rPr>
              <w:t>-0,8</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300</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40</w:t>
            </w:r>
          </w:p>
        </w:tc>
        <w:tc>
          <w:tcPr>
            <w:tcW w:w="10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15</w:t>
            </w:r>
          </w:p>
        </w:tc>
      </w:tr>
      <w:tr w:rsidR="00A77B3E">
        <w:tc>
          <w:tcPr>
            <w:tcW w:w="28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23 </w:t>
            </w:r>
            <w:r>
              <w:rPr>
                <w:rFonts w:ascii="Times New Roman" w:hAnsi="Times New Roman" w:cs="Times New Roman"/>
                <w:lang w:val="en-US" w:eastAsia="en-US"/>
              </w:rPr>
              <w:t>Процедурные</w:t>
            </w:r>
            <w:r>
              <w:rPr>
                <w:rFonts w:ascii="Times New Roman" w:hAnsi="Times New Roman" w:cs="Times New Roman"/>
                <w:lang w:val="en-US" w:eastAsia="en-US"/>
              </w:rPr>
              <w:t xml:space="preserve"> </w:t>
            </w:r>
            <w:r>
              <w:rPr>
                <w:rFonts w:ascii="Times New Roman" w:hAnsi="Times New Roman" w:cs="Times New Roman"/>
                <w:lang w:val="en-US" w:eastAsia="en-US"/>
              </w:rPr>
              <w:t>рентгентерапевтических</w:t>
            </w:r>
            <w:r>
              <w:rPr>
                <w:rFonts w:ascii="Times New Roman" w:hAnsi="Times New Roman" w:cs="Times New Roman"/>
                <w:lang w:val="en-US" w:eastAsia="en-US"/>
              </w:rPr>
              <w:t xml:space="preserve">, </w:t>
            </w:r>
            <w:r>
              <w:rPr>
                <w:rFonts w:ascii="Times New Roman" w:hAnsi="Times New Roman" w:cs="Times New Roman"/>
                <w:lang w:val="en-US" w:eastAsia="en-US"/>
              </w:rPr>
              <w:t>рентгендиагностических</w:t>
            </w:r>
            <w:r>
              <w:rPr>
                <w:rFonts w:ascii="Times New Roman" w:hAnsi="Times New Roman" w:cs="Times New Roman"/>
                <w:lang w:val="en-US" w:eastAsia="en-US"/>
              </w:rPr>
              <w:t xml:space="preserve"> </w:t>
            </w:r>
            <w:r>
              <w:rPr>
                <w:rFonts w:ascii="Times New Roman" w:hAnsi="Times New Roman" w:cs="Times New Roman"/>
                <w:lang w:val="en-US" w:eastAsia="en-US"/>
              </w:rPr>
              <w:t>кабинетов</w:t>
            </w:r>
            <w:r>
              <w:rPr>
                <w:rFonts w:ascii="Times New Roman" w:hAnsi="Times New Roman" w:cs="Times New Roman"/>
                <w:lang w:val="en-US" w:eastAsia="en-US"/>
              </w:rPr>
              <w:t xml:space="preserve">, </w:t>
            </w:r>
            <w:r>
              <w:rPr>
                <w:rFonts w:ascii="Times New Roman" w:hAnsi="Times New Roman" w:cs="Times New Roman"/>
                <w:lang w:val="en-US" w:eastAsia="en-US"/>
              </w:rPr>
              <w:t>компьютерной</w:t>
            </w:r>
            <w:r>
              <w:rPr>
                <w:rFonts w:ascii="Times New Roman" w:hAnsi="Times New Roman" w:cs="Times New Roman"/>
                <w:lang w:val="en-US" w:eastAsia="en-US"/>
              </w:rPr>
              <w:t xml:space="preserve"> </w:t>
            </w:r>
            <w:r>
              <w:rPr>
                <w:rFonts w:ascii="Times New Roman" w:hAnsi="Times New Roman" w:cs="Times New Roman"/>
                <w:lang w:val="en-US" w:eastAsia="en-US"/>
              </w:rPr>
              <w:t>томографии</w:t>
            </w:r>
            <w:r>
              <w:rPr>
                <w:rFonts w:ascii="Times New Roman" w:hAnsi="Times New Roman" w:cs="Times New Roman"/>
                <w:lang w:val="en-US" w:eastAsia="en-US"/>
              </w:rPr>
              <w:t xml:space="preserve">, </w:t>
            </w:r>
            <w:r>
              <w:rPr>
                <w:rFonts w:ascii="Times New Roman" w:hAnsi="Times New Roman" w:cs="Times New Roman"/>
                <w:lang w:val="en-US" w:eastAsia="en-US"/>
              </w:rPr>
              <w:t>флюорографии</w:t>
            </w:r>
            <w:r>
              <w:rPr>
                <w:rFonts w:ascii="Times New Roman" w:hAnsi="Times New Roman" w:cs="Times New Roman"/>
                <w:lang w:val="en-US" w:eastAsia="en-US"/>
              </w:rPr>
              <w:t xml:space="preserve">, </w:t>
            </w:r>
            <w:r>
              <w:rPr>
                <w:rFonts w:ascii="Times New Roman" w:hAnsi="Times New Roman" w:cs="Times New Roman"/>
                <w:lang w:val="en-US" w:eastAsia="en-US"/>
              </w:rPr>
              <w:t>радионуклидной</w:t>
            </w:r>
            <w:r>
              <w:rPr>
                <w:rFonts w:ascii="Times New Roman" w:hAnsi="Times New Roman" w:cs="Times New Roman"/>
                <w:lang w:val="en-US" w:eastAsia="en-US"/>
              </w:rPr>
              <w:t xml:space="preserve"> </w:t>
            </w:r>
            <w:r>
              <w:rPr>
                <w:rFonts w:ascii="Times New Roman" w:hAnsi="Times New Roman" w:cs="Times New Roman"/>
                <w:lang w:val="en-US" w:eastAsia="en-US"/>
              </w:rPr>
              <w:t>диагностики</w:t>
            </w:r>
            <w:r>
              <w:rPr>
                <w:rFonts w:ascii="Times New Roman" w:hAnsi="Times New Roman" w:cs="Times New Roman"/>
                <w:lang w:val="en-US" w:eastAsia="en-US"/>
              </w:rPr>
              <w:t xml:space="preserve">, </w:t>
            </w:r>
            <w:r>
              <w:rPr>
                <w:rFonts w:ascii="Times New Roman" w:hAnsi="Times New Roman" w:cs="Times New Roman"/>
                <w:lang w:val="en-US" w:eastAsia="en-US"/>
              </w:rPr>
              <w:t>введения</w:t>
            </w:r>
            <w:r>
              <w:rPr>
                <w:rFonts w:ascii="Times New Roman" w:hAnsi="Times New Roman" w:cs="Times New Roman"/>
                <w:lang w:val="en-US" w:eastAsia="en-US"/>
              </w:rPr>
              <w:t xml:space="preserve"> </w:t>
            </w:r>
            <w:r>
              <w:rPr>
                <w:rFonts w:ascii="Times New Roman" w:hAnsi="Times New Roman" w:cs="Times New Roman"/>
                <w:lang w:val="en-US" w:eastAsia="en-US"/>
              </w:rPr>
              <w:t>РФП</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Г</w:t>
            </w:r>
            <w:r>
              <w:rPr>
                <w:rFonts w:ascii="Times New Roman" w:hAnsi="Times New Roman" w:cs="Times New Roman"/>
                <w:lang w:val="en-US" w:eastAsia="en-US"/>
              </w:rPr>
              <w:t>-0,8</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color w:val="0000FF"/>
                <w:lang w:val="en-US" w:eastAsia="en-US"/>
              </w:rPr>
            </w:pPr>
            <w:r>
              <w:rPr>
                <w:rFonts w:ascii="Times New Roman" w:hAnsi="Times New Roman" w:cs="Times New Roman"/>
                <w:lang w:val="en-US" w:eastAsia="en-US"/>
              </w:rPr>
              <w:t xml:space="preserve">400 </w:t>
            </w:r>
            <w:hyperlink r:id="rId5549" w:history="1">
              <w:r>
                <w:rPr>
                  <w:rFonts w:ascii="Times New Roman" w:hAnsi="Times New Roman" w:cs="Times New Roman"/>
                  <w:color w:val="0000FF"/>
                  <w:lang w:val="en-US" w:eastAsia="en-US"/>
                </w:rPr>
                <w:t>&lt;**&gt;</w:t>
              </w:r>
            </w:hyperlink>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40</w:t>
            </w:r>
          </w:p>
        </w:tc>
        <w:tc>
          <w:tcPr>
            <w:tcW w:w="10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r>
      <w:tr w:rsidR="00A77B3E">
        <w:tc>
          <w:tcPr>
            <w:tcW w:w="28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both"/>
              <w:rPr>
                <w:rFonts w:ascii="Times New Roman" w:hAnsi="Times New Roman" w:cs="Times New Roman"/>
                <w:lang w:val="en-US" w:eastAsia="en-US"/>
              </w:rPr>
            </w:pPr>
            <w:r>
              <w:rPr>
                <w:rFonts w:ascii="Times New Roman" w:hAnsi="Times New Roman" w:cs="Times New Roman"/>
                <w:lang w:val="en-US" w:eastAsia="en-US"/>
              </w:rPr>
              <w:t>(</w:t>
            </w:r>
            <w:r>
              <w:rPr>
                <w:rFonts w:ascii="Times New Roman" w:hAnsi="Times New Roman" w:cs="Times New Roman"/>
                <w:lang w:val="en-US" w:eastAsia="en-US"/>
              </w:rPr>
              <w:t>в</w:t>
            </w:r>
            <w:r>
              <w:rPr>
                <w:rFonts w:ascii="Times New Roman" w:hAnsi="Times New Roman" w:cs="Times New Roman"/>
                <w:lang w:val="en-US" w:eastAsia="en-US"/>
              </w:rPr>
              <w:t xml:space="preserve"> </w:t>
            </w:r>
            <w:r>
              <w:rPr>
                <w:rFonts w:ascii="Times New Roman" w:hAnsi="Times New Roman" w:cs="Times New Roman"/>
                <w:lang w:val="en-US" w:eastAsia="en-US"/>
              </w:rPr>
              <w:t>ред</w:t>
            </w:r>
            <w:r>
              <w:rPr>
                <w:rFonts w:ascii="Times New Roman" w:hAnsi="Times New Roman" w:cs="Times New Roman"/>
                <w:lang w:val="en-US" w:eastAsia="en-US"/>
              </w:rPr>
              <w:t xml:space="preserve">. </w:t>
            </w:r>
            <w:hyperlink r:id="rId5550" w:history="1">
              <w:r>
                <w:rPr>
                  <w:rFonts w:ascii="Times New Roman" w:hAnsi="Times New Roman" w:cs="Times New Roman"/>
                  <w:color w:val="0000FF"/>
                  <w:lang w:val="en-US" w:eastAsia="en-US"/>
                </w:rPr>
                <w:t>Изменения</w:t>
              </w:r>
            </w:hyperlink>
            <w:hyperlink r:id="rId5551" w:history="1">
              <w:r>
                <w:rPr>
                  <w:rFonts w:ascii="Times New Roman" w:hAnsi="Times New Roman" w:cs="Times New Roman"/>
                  <w:color w:val="0000FF"/>
                  <w:lang w:val="en-US" w:eastAsia="en-US"/>
                </w:rPr>
                <w:t xml:space="preserve"> </w:t>
              </w:r>
            </w:hyperlink>
            <w:hyperlink r:id="rId5552" w:history="1">
              <w:r>
                <w:rPr>
                  <w:rFonts w:ascii="Times New Roman" w:hAnsi="Times New Roman" w:cs="Times New Roman"/>
                  <w:color w:val="0000FF"/>
                  <w:lang w:val="en-US" w:eastAsia="en-US"/>
                </w:rPr>
                <w:t>N</w:t>
              </w:r>
            </w:hyperlink>
            <w:hyperlink r:id="rId5553"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xml:space="preserve">, </w:t>
            </w:r>
            <w:r>
              <w:rPr>
                <w:rFonts w:ascii="Times New Roman" w:hAnsi="Times New Roman" w:cs="Times New Roman"/>
                <w:lang w:val="en-US" w:eastAsia="en-US"/>
              </w:rPr>
              <w:t>утв</w:t>
            </w:r>
            <w:r>
              <w:rPr>
                <w:rFonts w:ascii="Times New Roman" w:hAnsi="Times New Roman" w:cs="Times New Roman"/>
                <w:lang w:val="en-US" w:eastAsia="en-US"/>
              </w:rPr>
              <w:t xml:space="preserve">. </w:t>
            </w:r>
            <w:r>
              <w:rPr>
                <w:rFonts w:ascii="Times New Roman" w:hAnsi="Times New Roman" w:cs="Times New Roman"/>
                <w:lang w:val="en-US" w:eastAsia="en-US"/>
              </w:rPr>
              <w:t>При</w:t>
            </w:r>
            <w:r>
              <w:rPr>
                <w:rFonts w:ascii="Times New Roman" w:hAnsi="Times New Roman" w:cs="Times New Roman"/>
                <w:lang w:val="en-US" w:eastAsia="en-US"/>
              </w:rPr>
              <w:t>казом</w:t>
            </w:r>
            <w:r>
              <w:rPr>
                <w:rFonts w:ascii="Times New Roman" w:hAnsi="Times New Roman" w:cs="Times New Roman"/>
                <w:lang w:val="en-US" w:eastAsia="en-US"/>
              </w:rPr>
              <w:t xml:space="preserve"> </w:t>
            </w:r>
            <w:r>
              <w:rPr>
                <w:rFonts w:ascii="Times New Roman" w:hAnsi="Times New Roman" w:cs="Times New Roman"/>
                <w:lang w:val="en-US" w:eastAsia="en-US"/>
              </w:rPr>
              <w:t>Минстроя</w:t>
            </w:r>
            <w:r>
              <w:rPr>
                <w:rFonts w:ascii="Times New Roman" w:hAnsi="Times New Roman" w:cs="Times New Roman"/>
                <w:lang w:val="en-US" w:eastAsia="en-US"/>
              </w:rPr>
              <w:t xml:space="preserve"> </w:t>
            </w:r>
            <w:r>
              <w:rPr>
                <w:rFonts w:ascii="Times New Roman" w:hAnsi="Times New Roman" w:cs="Times New Roman"/>
                <w:lang w:val="en-US" w:eastAsia="en-US"/>
              </w:rPr>
              <w:t>России</w:t>
            </w:r>
            <w:r>
              <w:rPr>
                <w:rFonts w:ascii="Times New Roman" w:hAnsi="Times New Roman" w:cs="Times New Roman"/>
                <w:lang w:val="en-US" w:eastAsia="en-US"/>
              </w:rPr>
              <w:t xml:space="preserve"> </w:t>
            </w:r>
            <w:r>
              <w:rPr>
                <w:rFonts w:ascii="Times New Roman" w:hAnsi="Times New Roman" w:cs="Times New Roman"/>
                <w:lang w:val="en-US" w:eastAsia="en-US"/>
              </w:rPr>
              <w:t>от</w:t>
            </w:r>
            <w:r>
              <w:rPr>
                <w:rFonts w:ascii="Times New Roman" w:hAnsi="Times New Roman" w:cs="Times New Roman"/>
                <w:lang w:val="en-US" w:eastAsia="en-US"/>
              </w:rPr>
              <w:t xml:space="preserve"> 25.09.2018 N 623/</w:t>
            </w:r>
            <w:r>
              <w:rPr>
                <w:rFonts w:ascii="Times New Roman" w:hAnsi="Times New Roman" w:cs="Times New Roman"/>
                <w:lang w:val="en-US" w:eastAsia="en-US"/>
              </w:rPr>
              <w:t>пр</w:t>
            </w:r>
            <w:r>
              <w:rPr>
                <w:rFonts w:ascii="Times New Roman" w:hAnsi="Times New Roman" w:cs="Times New Roman"/>
                <w:lang w:val="en-US" w:eastAsia="en-US"/>
              </w:rPr>
              <w:t>)</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0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28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24 </w:t>
            </w:r>
            <w:r>
              <w:rPr>
                <w:rFonts w:ascii="Times New Roman" w:hAnsi="Times New Roman" w:cs="Times New Roman"/>
                <w:lang w:val="en-US" w:eastAsia="en-US"/>
              </w:rPr>
              <w:t>Процедурные</w:t>
            </w:r>
            <w:r>
              <w:rPr>
                <w:rFonts w:ascii="Times New Roman" w:hAnsi="Times New Roman" w:cs="Times New Roman"/>
                <w:lang w:val="en-US" w:eastAsia="en-US"/>
              </w:rPr>
              <w:t xml:space="preserve"> </w:t>
            </w:r>
            <w:r>
              <w:rPr>
                <w:rFonts w:ascii="Times New Roman" w:hAnsi="Times New Roman" w:cs="Times New Roman"/>
                <w:lang w:val="en-US" w:eastAsia="en-US"/>
              </w:rPr>
              <w:t>дистанционной</w:t>
            </w:r>
            <w:r>
              <w:rPr>
                <w:rFonts w:ascii="Times New Roman" w:hAnsi="Times New Roman" w:cs="Times New Roman"/>
                <w:lang w:val="en-US" w:eastAsia="en-US"/>
              </w:rPr>
              <w:t xml:space="preserve"> </w:t>
            </w:r>
            <w:r>
              <w:rPr>
                <w:rFonts w:ascii="Times New Roman" w:hAnsi="Times New Roman" w:cs="Times New Roman"/>
                <w:lang w:val="en-US" w:eastAsia="en-US"/>
              </w:rPr>
              <w:t>лучевой</w:t>
            </w:r>
            <w:r>
              <w:rPr>
                <w:rFonts w:ascii="Times New Roman" w:hAnsi="Times New Roman" w:cs="Times New Roman"/>
                <w:lang w:val="en-US" w:eastAsia="en-US"/>
              </w:rPr>
              <w:t xml:space="preserve"> </w:t>
            </w:r>
            <w:r>
              <w:rPr>
                <w:rFonts w:ascii="Times New Roman" w:hAnsi="Times New Roman" w:cs="Times New Roman"/>
                <w:lang w:val="en-US" w:eastAsia="en-US"/>
              </w:rPr>
              <w:t>терапии</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Г</w:t>
            </w:r>
            <w:r>
              <w:rPr>
                <w:rFonts w:ascii="Times New Roman" w:hAnsi="Times New Roman" w:cs="Times New Roman"/>
                <w:lang w:val="en-US" w:eastAsia="en-US"/>
              </w:rPr>
              <w:t>-0,8</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color w:val="0000FF"/>
                <w:lang w:val="en-US" w:eastAsia="en-US"/>
              </w:rPr>
            </w:pPr>
            <w:r>
              <w:rPr>
                <w:rFonts w:ascii="Times New Roman" w:hAnsi="Times New Roman" w:cs="Times New Roman"/>
                <w:lang w:val="en-US" w:eastAsia="en-US"/>
              </w:rPr>
              <w:t xml:space="preserve">300 </w:t>
            </w:r>
            <w:hyperlink r:id="rId5554" w:history="1">
              <w:r>
                <w:rPr>
                  <w:rFonts w:ascii="Times New Roman" w:hAnsi="Times New Roman" w:cs="Times New Roman"/>
                  <w:color w:val="0000FF"/>
                  <w:lang w:val="en-US" w:eastAsia="en-US"/>
                </w:rPr>
                <w:t>&lt;**&gt;</w:t>
              </w:r>
            </w:hyperlink>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25</w:t>
            </w:r>
          </w:p>
        </w:tc>
        <w:tc>
          <w:tcPr>
            <w:tcW w:w="10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20</w:t>
            </w:r>
          </w:p>
        </w:tc>
      </w:tr>
      <w:tr w:rsidR="00A77B3E">
        <w:tc>
          <w:tcPr>
            <w:tcW w:w="28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25 </w:t>
            </w:r>
            <w:r>
              <w:rPr>
                <w:rFonts w:ascii="Times New Roman" w:hAnsi="Times New Roman" w:cs="Times New Roman"/>
                <w:lang w:val="en-US" w:eastAsia="en-US"/>
              </w:rPr>
              <w:t>Кабинет</w:t>
            </w:r>
            <w:r>
              <w:rPr>
                <w:rFonts w:ascii="Times New Roman" w:hAnsi="Times New Roman" w:cs="Times New Roman"/>
                <w:lang w:val="en-US" w:eastAsia="en-US"/>
              </w:rPr>
              <w:t xml:space="preserve"> </w:t>
            </w:r>
            <w:r>
              <w:rPr>
                <w:rFonts w:ascii="Times New Roman" w:hAnsi="Times New Roman" w:cs="Times New Roman"/>
                <w:lang w:val="en-US" w:eastAsia="en-US"/>
              </w:rPr>
              <w:t>гипертермии</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Г</w:t>
            </w:r>
            <w:r>
              <w:rPr>
                <w:rFonts w:ascii="Times New Roman" w:hAnsi="Times New Roman" w:cs="Times New Roman"/>
                <w:lang w:val="en-US" w:eastAsia="en-US"/>
              </w:rPr>
              <w:t>-0,8</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300</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25</w:t>
            </w:r>
          </w:p>
        </w:tc>
        <w:tc>
          <w:tcPr>
            <w:tcW w:w="10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20</w:t>
            </w:r>
          </w:p>
        </w:tc>
      </w:tr>
      <w:tr w:rsidR="00A77B3E">
        <w:tc>
          <w:tcPr>
            <w:tcW w:w="28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26 </w:t>
            </w:r>
            <w:r>
              <w:rPr>
                <w:rFonts w:ascii="Times New Roman" w:hAnsi="Times New Roman" w:cs="Times New Roman"/>
                <w:lang w:val="en-US" w:eastAsia="en-US"/>
              </w:rPr>
              <w:t>Процедурные</w:t>
            </w:r>
            <w:r>
              <w:rPr>
                <w:rFonts w:ascii="Times New Roman" w:hAnsi="Times New Roman" w:cs="Times New Roman"/>
                <w:lang w:val="en-US" w:eastAsia="en-US"/>
              </w:rPr>
              <w:t xml:space="preserve"> </w:t>
            </w:r>
            <w:r>
              <w:rPr>
                <w:rFonts w:ascii="Times New Roman" w:hAnsi="Times New Roman" w:cs="Times New Roman"/>
                <w:lang w:val="en-US" w:eastAsia="en-US"/>
              </w:rPr>
              <w:t>контактной</w:t>
            </w:r>
            <w:r>
              <w:rPr>
                <w:rFonts w:ascii="Times New Roman" w:hAnsi="Times New Roman" w:cs="Times New Roman"/>
                <w:lang w:val="en-US" w:eastAsia="en-US"/>
              </w:rPr>
              <w:t xml:space="preserve"> </w:t>
            </w:r>
            <w:r>
              <w:rPr>
                <w:rFonts w:ascii="Times New Roman" w:hAnsi="Times New Roman" w:cs="Times New Roman"/>
                <w:lang w:val="en-US" w:eastAsia="en-US"/>
              </w:rPr>
              <w:t>лучевой</w:t>
            </w:r>
            <w:r>
              <w:rPr>
                <w:rFonts w:ascii="Times New Roman" w:hAnsi="Times New Roman" w:cs="Times New Roman"/>
                <w:lang w:val="en-US" w:eastAsia="en-US"/>
              </w:rPr>
              <w:t xml:space="preserve"> </w:t>
            </w:r>
            <w:r>
              <w:rPr>
                <w:rFonts w:ascii="Times New Roman" w:hAnsi="Times New Roman" w:cs="Times New Roman"/>
                <w:lang w:val="en-US" w:eastAsia="en-US"/>
              </w:rPr>
              <w:t>терапии</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Г</w:t>
            </w:r>
            <w:r>
              <w:rPr>
                <w:rFonts w:ascii="Times New Roman" w:hAnsi="Times New Roman" w:cs="Times New Roman"/>
                <w:lang w:val="en-US" w:eastAsia="en-US"/>
              </w:rPr>
              <w:t>-0,8</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400</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25</w:t>
            </w:r>
          </w:p>
        </w:tc>
        <w:tc>
          <w:tcPr>
            <w:tcW w:w="10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20</w:t>
            </w:r>
          </w:p>
        </w:tc>
      </w:tr>
      <w:tr w:rsidR="00A77B3E">
        <w:tc>
          <w:tcPr>
            <w:tcW w:w="28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27 </w:t>
            </w:r>
            <w:r>
              <w:rPr>
                <w:rFonts w:ascii="Times New Roman" w:hAnsi="Times New Roman" w:cs="Times New Roman"/>
                <w:lang w:val="en-US" w:eastAsia="en-US"/>
              </w:rPr>
              <w:t>Манипуляционные</w:t>
            </w:r>
            <w:r>
              <w:rPr>
                <w:rFonts w:ascii="Times New Roman" w:hAnsi="Times New Roman" w:cs="Times New Roman"/>
                <w:lang w:val="en-US" w:eastAsia="en-US"/>
              </w:rPr>
              <w:t xml:space="preserve"> </w:t>
            </w:r>
            <w:r>
              <w:rPr>
                <w:rFonts w:ascii="Times New Roman" w:hAnsi="Times New Roman" w:cs="Times New Roman"/>
                <w:lang w:val="en-US" w:eastAsia="en-US"/>
              </w:rPr>
              <w:t>введения</w:t>
            </w:r>
            <w:r>
              <w:rPr>
                <w:rFonts w:ascii="Times New Roman" w:hAnsi="Times New Roman" w:cs="Times New Roman"/>
                <w:lang w:val="en-US" w:eastAsia="en-US"/>
              </w:rPr>
              <w:t xml:space="preserve"> </w:t>
            </w:r>
            <w:r>
              <w:rPr>
                <w:rFonts w:ascii="Times New Roman" w:hAnsi="Times New Roman" w:cs="Times New Roman"/>
                <w:lang w:val="en-US" w:eastAsia="en-US"/>
              </w:rPr>
              <w:t>и</w:t>
            </w:r>
            <w:r>
              <w:rPr>
                <w:rFonts w:ascii="Times New Roman" w:hAnsi="Times New Roman" w:cs="Times New Roman"/>
                <w:lang w:val="en-US" w:eastAsia="en-US"/>
              </w:rPr>
              <w:t xml:space="preserve"> </w:t>
            </w:r>
            <w:r>
              <w:rPr>
                <w:rFonts w:ascii="Times New Roman" w:hAnsi="Times New Roman" w:cs="Times New Roman"/>
                <w:lang w:val="en-US" w:eastAsia="en-US"/>
              </w:rPr>
              <w:t>извлечения</w:t>
            </w:r>
            <w:r>
              <w:rPr>
                <w:rFonts w:ascii="Times New Roman" w:hAnsi="Times New Roman" w:cs="Times New Roman"/>
                <w:lang w:val="en-US" w:eastAsia="en-US"/>
              </w:rPr>
              <w:t xml:space="preserve"> </w:t>
            </w:r>
            <w:r>
              <w:rPr>
                <w:rFonts w:ascii="Times New Roman" w:hAnsi="Times New Roman" w:cs="Times New Roman"/>
                <w:lang w:val="en-US" w:eastAsia="en-US"/>
              </w:rPr>
              <w:t>эндоста</w:t>
            </w:r>
            <w:r>
              <w:rPr>
                <w:rFonts w:ascii="Times New Roman" w:hAnsi="Times New Roman" w:cs="Times New Roman"/>
                <w:lang w:val="en-US" w:eastAsia="en-US"/>
              </w:rPr>
              <w:t>тов</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Г</w:t>
            </w:r>
            <w:r>
              <w:rPr>
                <w:rFonts w:ascii="Times New Roman" w:hAnsi="Times New Roman" w:cs="Times New Roman"/>
                <w:lang w:val="en-US" w:eastAsia="en-US"/>
              </w:rPr>
              <w:t>-0,8</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400</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25</w:t>
            </w:r>
          </w:p>
        </w:tc>
        <w:tc>
          <w:tcPr>
            <w:tcW w:w="10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20</w:t>
            </w:r>
          </w:p>
        </w:tc>
      </w:tr>
      <w:tr w:rsidR="00A77B3E">
        <w:tc>
          <w:tcPr>
            <w:tcW w:w="28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both"/>
              <w:rPr>
                <w:rFonts w:ascii="Times New Roman" w:hAnsi="Times New Roman" w:cs="Times New Roman"/>
                <w:lang w:val="en-US" w:eastAsia="en-US"/>
              </w:rPr>
            </w:pPr>
            <w:r>
              <w:rPr>
                <w:rFonts w:ascii="Times New Roman" w:hAnsi="Times New Roman" w:cs="Times New Roman"/>
                <w:lang w:val="en-US" w:eastAsia="en-US"/>
              </w:rPr>
              <w:t>(</w:t>
            </w:r>
            <w:r>
              <w:rPr>
                <w:rFonts w:ascii="Times New Roman" w:hAnsi="Times New Roman" w:cs="Times New Roman"/>
                <w:lang w:val="en-US" w:eastAsia="en-US"/>
              </w:rPr>
              <w:t>в</w:t>
            </w:r>
            <w:r>
              <w:rPr>
                <w:rFonts w:ascii="Times New Roman" w:hAnsi="Times New Roman" w:cs="Times New Roman"/>
                <w:lang w:val="en-US" w:eastAsia="en-US"/>
              </w:rPr>
              <w:t xml:space="preserve"> </w:t>
            </w:r>
            <w:r>
              <w:rPr>
                <w:rFonts w:ascii="Times New Roman" w:hAnsi="Times New Roman" w:cs="Times New Roman"/>
                <w:lang w:val="en-US" w:eastAsia="en-US"/>
              </w:rPr>
              <w:t>ред</w:t>
            </w:r>
            <w:r>
              <w:rPr>
                <w:rFonts w:ascii="Times New Roman" w:hAnsi="Times New Roman" w:cs="Times New Roman"/>
                <w:lang w:val="en-US" w:eastAsia="en-US"/>
              </w:rPr>
              <w:t xml:space="preserve">. </w:t>
            </w:r>
            <w:hyperlink r:id="rId5555" w:history="1">
              <w:r>
                <w:rPr>
                  <w:rFonts w:ascii="Times New Roman" w:hAnsi="Times New Roman" w:cs="Times New Roman"/>
                  <w:color w:val="0000FF"/>
                  <w:lang w:val="en-US" w:eastAsia="en-US"/>
                </w:rPr>
                <w:t>Изменения</w:t>
              </w:r>
            </w:hyperlink>
            <w:hyperlink r:id="rId5556" w:history="1">
              <w:r>
                <w:rPr>
                  <w:rFonts w:ascii="Times New Roman" w:hAnsi="Times New Roman" w:cs="Times New Roman"/>
                  <w:color w:val="0000FF"/>
                  <w:lang w:val="en-US" w:eastAsia="en-US"/>
                </w:rPr>
                <w:t xml:space="preserve"> </w:t>
              </w:r>
            </w:hyperlink>
            <w:hyperlink r:id="rId5557" w:history="1">
              <w:r>
                <w:rPr>
                  <w:rFonts w:ascii="Times New Roman" w:hAnsi="Times New Roman" w:cs="Times New Roman"/>
                  <w:color w:val="0000FF"/>
                  <w:lang w:val="en-US" w:eastAsia="en-US"/>
                </w:rPr>
                <w:t>N</w:t>
              </w:r>
            </w:hyperlink>
            <w:hyperlink r:id="rId5558"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xml:space="preserve">, </w:t>
            </w:r>
            <w:r>
              <w:rPr>
                <w:rFonts w:ascii="Times New Roman" w:hAnsi="Times New Roman" w:cs="Times New Roman"/>
                <w:lang w:val="en-US" w:eastAsia="en-US"/>
              </w:rPr>
              <w:t>утв</w:t>
            </w:r>
            <w:r>
              <w:rPr>
                <w:rFonts w:ascii="Times New Roman" w:hAnsi="Times New Roman" w:cs="Times New Roman"/>
                <w:lang w:val="en-US" w:eastAsia="en-US"/>
              </w:rPr>
              <w:t xml:space="preserve">. </w:t>
            </w:r>
            <w:r>
              <w:rPr>
                <w:rFonts w:ascii="Times New Roman" w:hAnsi="Times New Roman" w:cs="Times New Roman"/>
                <w:lang w:val="en-US" w:eastAsia="en-US"/>
              </w:rPr>
              <w:t>При</w:t>
            </w:r>
            <w:r>
              <w:rPr>
                <w:rFonts w:ascii="Times New Roman" w:hAnsi="Times New Roman" w:cs="Times New Roman"/>
                <w:lang w:val="en-US" w:eastAsia="en-US"/>
              </w:rPr>
              <w:t>казом</w:t>
            </w:r>
            <w:r>
              <w:rPr>
                <w:rFonts w:ascii="Times New Roman" w:hAnsi="Times New Roman" w:cs="Times New Roman"/>
                <w:lang w:val="en-US" w:eastAsia="en-US"/>
              </w:rPr>
              <w:t xml:space="preserve"> </w:t>
            </w:r>
            <w:r>
              <w:rPr>
                <w:rFonts w:ascii="Times New Roman" w:hAnsi="Times New Roman" w:cs="Times New Roman"/>
                <w:lang w:val="en-US" w:eastAsia="en-US"/>
              </w:rPr>
              <w:t>Минстроя</w:t>
            </w:r>
            <w:r>
              <w:rPr>
                <w:rFonts w:ascii="Times New Roman" w:hAnsi="Times New Roman" w:cs="Times New Roman"/>
                <w:lang w:val="en-US" w:eastAsia="en-US"/>
              </w:rPr>
              <w:t xml:space="preserve"> </w:t>
            </w:r>
            <w:r>
              <w:rPr>
                <w:rFonts w:ascii="Times New Roman" w:hAnsi="Times New Roman" w:cs="Times New Roman"/>
                <w:lang w:val="en-US" w:eastAsia="en-US"/>
              </w:rPr>
              <w:t>России</w:t>
            </w:r>
            <w:r>
              <w:rPr>
                <w:rFonts w:ascii="Times New Roman" w:hAnsi="Times New Roman" w:cs="Times New Roman"/>
                <w:lang w:val="en-US" w:eastAsia="en-US"/>
              </w:rPr>
              <w:t xml:space="preserve"> </w:t>
            </w:r>
            <w:r>
              <w:rPr>
                <w:rFonts w:ascii="Times New Roman" w:hAnsi="Times New Roman" w:cs="Times New Roman"/>
                <w:lang w:val="en-US" w:eastAsia="en-US"/>
              </w:rPr>
              <w:t>от</w:t>
            </w:r>
            <w:r>
              <w:rPr>
                <w:rFonts w:ascii="Times New Roman" w:hAnsi="Times New Roman" w:cs="Times New Roman"/>
                <w:lang w:val="en-US" w:eastAsia="en-US"/>
              </w:rPr>
              <w:t xml:space="preserve"> 25.09.2018 N </w:t>
            </w:r>
            <w:r>
              <w:rPr>
                <w:rFonts w:ascii="Times New Roman" w:hAnsi="Times New Roman" w:cs="Times New Roman"/>
                <w:lang w:val="en-US" w:eastAsia="en-US"/>
              </w:rPr>
              <w:lastRenderedPageBreak/>
              <w:t>623/</w:t>
            </w:r>
            <w:r>
              <w:rPr>
                <w:rFonts w:ascii="Times New Roman" w:hAnsi="Times New Roman" w:cs="Times New Roman"/>
                <w:lang w:val="en-US" w:eastAsia="en-US"/>
              </w:rPr>
              <w:t>пр</w:t>
            </w:r>
            <w:r>
              <w:rPr>
                <w:rFonts w:ascii="Times New Roman" w:hAnsi="Times New Roman" w:cs="Times New Roman"/>
                <w:lang w:val="en-US" w:eastAsia="en-US"/>
              </w:rPr>
              <w:t>)</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c>
          <w:tcPr>
            <w:tcW w:w="10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r w:rsidR="00A77B3E">
        <w:tc>
          <w:tcPr>
            <w:tcW w:w="28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28 </w:t>
            </w:r>
            <w:r>
              <w:rPr>
                <w:rFonts w:ascii="Times New Roman" w:hAnsi="Times New Roman" w:cs="Times New Roman"/>
                <w:lang w:val="en-US" w:eastAsia="en-US"/>
              </w:rPr>
              <w:t>Комнаты</w:t>
            </w:r>
            <w:r>
              <w:rPr>
                <w:rFonts w:ascii="Times New Roman" w:hAnsi="Times New Roman" w:cs="Times New Roman"/>
                <w:lang w:val="en-US" w:eastAsia="en-US"/>
              </w:rPr>
              <w:t xml:space="preserve"> </w:t>
            </w:r>
            <w:r>
              <w:rPr>
                <w:rFonts w:ascii="Times New Roman" w:hAnsi="Times New Roman" w:cs="Times New Roman"/>
                <w:lang w:val="en-US" w:eastAsia="en-US"/>
              </w:rPr>
              <w:t>управления</w:t>
            </w:r>
            <w:r>
              <w:rPr>
                <w:rFonts w:ascii="Times New Roman" w:hAnsi="Times New Roman" w:cs="Times New Roman"/>
                <w:lang w:val="en-US" w:eastAsia="en-US"/>
              </w:rPr>
              <w:t xml:space="preserve"> </w:t>
            </w:r>
            <w:r>
              <w:rPr>
                <w:rFonts w:ascii="Times New Roman" w:hAnsi="Times New Roman" w:cs="Times New Roman"/>
                <w:lang w:val="en-US" w:eastAsia="en-US"/>
              </w:rPr>
              <w:t>кабинетов</w:t>
            </w:r>
            <w:r>
              <w:rPr>
                <w:rFonts w:ascii="Times New Roman" w:hAnsi="Times New Roman" w:cs="Times New Roman"/>
                <w:lang w:val="en-US" w:eastAsia="en-US"/>
              </w:rPr>
              <w:t xml:space="preserve"> </w:t>
            </w:r>
            <w:r>
              <w:rPr>
                <w:rFonts w:ascii="Times New Roman" w:hAnsi="Times New Roman" w:cs="Times New Roman"/>
                <w:lang w:val="en-US" w:eastAsia="en-US"/>
              </w:rPr>
              <w:t>лучевой</w:t>
            </w:r>
            <w:r>
              <w:rPr>
                <w:rFonts w:ascii="Times New Roman" w:hAnsi="Times New Roman" w:cs="Times New Roman"/>
                <w:lang w:val="en-US" w:eastAsia="en-US"/>
              </w:rPr>
              <w:t xml:space="preserve"> </w:t>
            </w:r>
            <w:r>
              <w:rPr>
                <w:rFonts w:ascii="Times New Roman" w:hAnsi="Times New Roman" w:cs="Times New Roman"/>
                <w:lang w:val="en-US" w:eastAsia="en-US"/>
              </w:rPr>
              <w:t>терапии</w:t>
            </w:r>
            <w:r>
              <w:rPr>
                <w:rFonts w:ascii="Times New Roman" w:hAnsi="Times New Roman" w:cs="Times New Roman"/>
                <w:lang w:val="en-US" w:eastAsia="en-US"/>
              </w:rPr>
              <w:t xml:space="preserve"> </w:t>
            </w:r>
            <w:r>
              <w:rPr>
                <w:rFonts w:ascii="Times New Roman" w:hAnsi="Times New Roman" w:cs="Times New Roman"/>
                <w:lang w:val="en-US" w:eastAsia="en-US"/>
              </w:rPr>
              <w:t>и</w:t>
            </w:r>
            <w:r>
              <w:rPr>
                <w:rFonts w:ascii="Times New Roman" w:hAnsi="Times New Roman" w:cs="Times New Roman"/>
                <w:lang w:val="en-US" w:eastAsia="en-US"/>
              </w:rPr>
              <w:t xml:space="preserve"> </w:t>
            </w:r>
            <w:r>
              <w:rPr>
                <w:rFonts w:ascii="Times New Roman" w:hAnsi="Times New Roman" w:cs="Times New Roman"/>
                <w:lang w:val="en-US" w:eastAsia="en-US"/>
              </w:rPr>
              <w:t>диагностики</w:t>
            </w:r>
            <w:r>
              <w:rPr>
                <w:rFonts w:ascii="Times New Roman" w:hAnsi="Times New Roman" w:cs="Times New Roman"/>
                <w:lang w:val="en-US" w:eastAsia="en-US"/>
              </w:rPr>
              <w:t xml:space="preserve">, </w:t>
            </w:r>
            <w:r>
              <w:rPr>
                <w:rFonts w:ascii="Times New Roman" w:hAnsi="Times New Roman" w:cs="Times New Roman"/>
                <w:lang w:val="en-US" w:eastAsia="en-US"/>
              </w:rPr>
              <w:t>радионуклидной</w:t>
            </w:r>
            <w:r>
              <w:rPr>
                <w:rFonts w:ascii="Times New Roman" w:hAnsi="Times New Roman" w:cs="Times New Roman"/>
                <w:lang w:val="en-US" w:eastAsia="en-US"/>
              </w:rPr>
              <w:t xml:space="preserve"> </w:t>
            </w:r>
            <w:r>
              <w:rPr>
                <w:rFonts w:ascii="Times New Roman" w:hAnsi="Times New Roman" w:cs="Times New Roman"/>
                <w:lang w:val="en-US" w:eastAsia="en-US"/>
              </w:rPr>
              <w:t>диагностики</w:t>
            </w:r>
            <w:r>
              <w:rPr>
                <w:rFonts w:ascii="Times New Roman" w:hAnsi="Times New Roman" w:cs="Times New Roman"/>
                <w:lang w:val="en-US" w:eastAsia="en-US"/>
              </w:rPr>
              <w:t xml:space="preserve">, </w:t>
            </w:r>
            <w:r>
              <w:rPr>
                <w:rFonts w:ascii="Times New Roman" w:hAnsi="Times New Roman" w:cs="Times New Roman"/>
                <w:lang w:val="en-US" w:eastAsia="en-US"/>
              </w:rPr>
              <w:t>архивы</w:t>
            </w:r>
            <w:r>
              <w:rPr>
                <w:rFonts w:ascii="Times New Roman" w:hAnsi="Times New Roman" w:cs="Times New Roman"/>
                <w:lang w:val="en-US" w:eastAsia="en-US"/>
              </w:rPr>
              <w:t xml:space="preserve">, </w:t>
            </w:r>
            <w:r>
              <w:rPr>
                <w:rFonts w:ascii="Times New Roman" w:hAnsi="Times New Roman" w:cs="Times New Roman"/>
                <w:lang w:val="en-US" w:eastAsia="en-US"/>
              </w:rPr>
              <w:t>технические</w:t>
            </w:r>
            <w:r>
              <w:rPr>
                <w:rFonts w:ascii="Times New Roman" w:hAnsi="Times New Roman" w:cs="Times New Roman"/>
                <w:lang w:val="en-US" w:eastAsia="en-US"/>
              </w:rPr>
              <w:t xml:space="preserve"> </w:t>
            </w:r>
            <w:r>
              <w:rPr>
                <w:rFonts w:ascii="Times New Roman" w:hAnsi="Times New Roman" w:cs="Times New Roman"/>
                <w:lang w:val="en-US" w:eastAsia="en-US"/>
              </w:rPr>
              <w:t>помещения</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Г</w:t>
            </w:r>
            <w:r>
              <w:rPr>
                <w:rFonts w:ascii="Times New Roman" w:hAnsi="Times New Roman" w:cs="Times New Roman"/>
                <w:lang w:val="en-US" w:eastAsia="en-US"/>
              </w:rPr>
              <w:t>-0,8</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300</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r>
      <w:tr w:rsidR="00A77B3E">
        <w:tc>
          <w:tcPr>
            <w:tcW w:w="28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29 </w:t>
            </w:r>
            <w:r>
              <w:rPr>
                <w:rFonts w:ascii="Times New Roman" w:hAnsi="Times New Roman" w:cs="Times New Roman"/>
                <w:lang w:val="en-US" w:eastAsia="en-US"/>
              </w:rPr>
              <w:t>Помещения</w:t>
            </w:r>
            <w:r>
              <w:rPr>
                <w:rFonts w:ascii="Times New Roman" w:hAnsi="Times New Roman" w:cs="Times New Roman"/>
                <w:lang w:val="en-US" w:eastAsia="en-US"/>
              </w:rPr>
              <w:t xml:space="preserve"> </w:t>
            </w:r>
            <w:r>
              <w:rPr>
                <w:rFonts w:ascii="Times New Roman" w:hAnsi="Times New Roman" w:cs="Times New Roman"/>
                <w:lang w:val="en-US" w:eastAsia="en-US"/>
              </w:rPr>
              <w:t>бальнеотерапии</w:t>
            </w:r>
            <w:r>
              <w:rPr>
                <w:rFonts w:ascii="Times New Roman" w:hAnsi="Times New Roman" w:cs="Times New Roman"/>
                <w:lang w:val="en-US" w:eastAsia="en-US"/>
              </w:rPr>
              <w:t xml:space="preserve">, </w:t>
            </w:r>
            <w:r>
              <w:rPr>
                <w:rFonts w:ascii="Times New Roman" w:hAnsi="Times New Roman" w:cs="Times New Roman"/>
                <w:lang w:val="en-US" w:eastAsia="en-US"/>
              </w:rPr>
              <w:t>душевые</w:t>
            </w:r>
            <w:r>
              <w:rPr>
                <w:rFonts w:ascii="Times New Roman" w:hAnsi="Times New Roman" w:cs="Times New Roman"/>
                <w:lang w:val="en-US" w:eastAsia="en-US"/>
              </w:rPr>
              <w:t xml:space="preserve"> </w:t>
            </w:r>
            <w:r>
              <w:rPr>
                <w:rFonts w:ascii="Times New Roman" w:hAnsi="Times New Roman" w:cs="Times New Roman"/>
                <w:lang w:val="en-US" w:eastAsia="en-US"/>
              </w:rPr>
              <w:t>залы</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Г</w:t>
            </w:r>
            <w:r>
              <w:rPr>
                <w:rFonts w:ascii="Times New Roman" w:hAnsi="Times New Roman" w:cs="Times New Roman"/>
                <w:lang w:val="en-US" w:eastAsia="en-US"/>
              </w:rPr>
              <w:t>-0,8</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200</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60</w:t>
            </w:r>
          </w:p>
        </w:tc>
        <w:tc>
          <w:tcPr>
            <w:tcW w:w="10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20</w:t>
            </w:r>
          </w:p>
        </w:tc>
      </w:tr>
      <w:tr w:rsidR="00A77B3E">
        <w:tc>
          <w:tcPr>
            <w:tcW w:w="28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30 </w:t>
            </w:r>
            <w:r>
              <w:rPr>
                <w:rFonts w:ascii="Times New Roman" w:hAnsi="Times New Roman" w:cs="Times New Roman"/>
                <w:lang w:val="en-US" w:eastAsia="en-US"/>
              </w:rPr>
              <w:t>Помещения</w:t>
            </w:r>
            <w:r>
              <w:rPr>
                <w:rFonts w:ascii="Times New Roman" w:hAnsi="Times New Roman" w:cs="Times New Roman"/>
                <w:lang w:val="en-US" w:eastAsia="en-US"/>
              </w:rPr>
              <w:t xml:space="preserve"> </w:t>
            </w:r>
            <w:r>
              <w:rPr>
                <w:rFonts w:ascii="Times New Roman" w:hAnsi="Times New Roman" w:cs="Times New Roman"/>
                <w:lang w:val="en-US" w:eastAsia="en-US"/>
              </w:rPr>
              <w:t>трудотерапии</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Г</w:t>
            </w:r>
            <w:r>
              <w:rPr>
                <w:rFonts w:ascii="Times New Roman" w:hAnsi="Times New Roman" w:cs="Times New Roman"/>
                <w:lang w:val="en-US" w:eastAsia="en-US"/>
              </w:rPr>
              <w:t>-0,8</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3,0</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1,8</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0,6</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300</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40</w:t>
            </w:r>
          </w:p>
        </w:tc>
        <w:tc>
          <w:tcPr>
            <w:tcW w:w="10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15</w:t>
            </w:r>
          </w:p>
        </w:tc>
      </w:tr>
      <w:tr w:rsidR="00A77B3E">
        <w:tc>
          <w:tcPr>
            <w:tcW w:w="28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31 </w:t>
            </w:r>
            <w:r>
              <w:rPr>
                <w:rFonts w:ascii="Times New Roman" w:hAnsi="Times New Roman" w:cs="Times New Roman"/>
                <w:lang w:val="en-US" w:eastAsia="en-US"/>
              </w:rPr>
              <w:t>Помещения</w:t>
            </w:r>
            <w:r>
              <w:rPr>
                <w:rFonts w:ascii="Times New Roman" w:hAnsi="Times New Roman" w:cs="Times New Roman"/>
                <w:lang w:val="en-US" w:eastAsia="en-US"/>
              </w:rPr>
              <w:t xml:space="preserve"> </w:t>
            </w:r>
            <w:r>
              <w:rPr>
                <w:rFonts w:ascii="Times New Roman" w:hAnsi="Times New Roman" w:cs="Times New Roman"/>
                <w:lang w:val="en-US" w:eastAsia="en-US"/>
              </w:rPr>
              <w:t>для</w:t>
            </w:r>
            <w:r>
              <w:rPr>
                <w:rFonts w:ascii="Times New Roman" w:hAnsi="Times New Roman" w:cs="Times New Roman"/>
                <w:lang w:val="en-US" w:eastAsia="en-US"/>
              </w:rPr>
              <w:t xml:space="preserve"> </w:t>
            </w:r>
            <w:r>
              <w:rPr>
                <w:rFonts w:ascii="Times New Roman" w:hAnsi="Times New Roman" w:cs="Times New Roman"/>
                <w:lang w:val="en-US" w:eastAsia="en-US"/>
              </w:rPr>
              <w:t>лечения</w:t>
            </w:r>
            <w:r>
              <w:rPr>
                <w:rFonts w:ascii="Times New Roman" w:hAnsi="Times New Roman" w:cs="Times New Roman"/>
                <w:lang w:val="en-US" w:eastAsia="en-US"/>
              </w:rPr>
              <w:t xml:space="preserve"> </w:t>
            </w:r>
            <w:r>
              <w:rPr>
                <w:rFonts w:ascii="Times New Roman" w:hAnsi="Times New Roman" w:cs="Times New Roman"/>
                <w:lang w:val="en-US" w:eastAsia="en-US"/>
              </w:rPr>
              <w:t>сном</w:t>
            </w:r>
            <w:r>
              <w:rPr>
                <w:rFonts w:ascii="Times New Roman" w:hAnsi="Times New Roman" w:cs="Times New Roman"/>
                <w:lang w:val="en-US" w:eastAsia="en-US"/>
              </w:rPr>
              <w:t xml:space="preserve">, </w:t>
            </w:r>
            <w:r>
              <w:rPr>
                <w:rFonts w:ascii="Times New Roman" w:hAnsi="Times New Roman" w:cs="Times New Roman"/>
                <w:lang w:val="en-US" w:eastAsia="en-US"/>
              </w:rPr>
              <w:t>фотарии</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Г</w:t>
            </w:r>
            <w:r>
              <w:rPr>
                <w:rFonts w:ascii="Times New Roman" w:hAnsi="Times New Roman" w:cs="Times New Roman"/>
                <w:lang w:val="en-US" w:eastAsia="en-US"/>
              </w:rPr>
              <w:t>-0,8</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50</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r>
      <w:tr w:rsidR="00A77B3E">
        <w:tc>
          <w:tcPr>
            <w:tcW w:w="28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32 </w:t>
            </w:r>
            <w:r>
              <w:rPr>
                <w:rFonts w:ascii="Times New Roman" w:hAnsi="Times New Roman" w:cs="Times New Roman"/>
                <w:lang w:val="en-US" w:eastAsia="en-US"/>
              </w:rPr>
              <w:t>Кабинеты</w:t>
            </w:r>
            <w:r>
              <w:rPr>
                <w:rFonts w:ascii="Times New Roman" w:hAnsi="Times New Roman" w:cs="Times New Roman"/>
                <w:lang w:val="en-US" w:eastAsia="en-US"/>
              </w:rPr>
              <w:t xml:space="preserve"> </w:t>
            </w:r>
            <w:r>
              <w:rPr>
                <w:rFonts w:ascii="Times New Roman" w:hAnsi="Times New Roman" w:cs="Times New Roman"/>
                <w:lang w:val="en-US" w:eastAsia="en-US"/>
              </w:rPr>
              <w:t>массажа</w:t>
            </w:r>
            <w:r>
              <w:rPr>
                <w:rFonts w:ascii="Times New Roman" w:hAnsi="Times New Roman" w:cs="Times New Roman"/>
                <w:lang w:val="en-US" w:eastAsia="en-US"/>
              </w:rPr>
              <w:t xml:space="preserve">, </w:t>
            </w:r>
            <w:r>
              <w:rPr>
                <w:rFonts w:ascii="Times New Roman" w:hAnsi="Times New Roman" w:cs="Times New Roman"/>
                <w:lang w:val="en-US" w:eastAsia="en-US"/>
              </w:rPr>
              <w:t>лечебной</w:t>
            </w:r>
            <w:r>
              <w:rPr>
                <w:rFonts w:ascii="Times New Roman" w:hAnsi="Times New Roman" w:cs="Times New Roman"/>
                <w:lang w:val="en-US" w:eastAsia="en-US"/>
              </w:rPr>
              <w:t xml:space="preserve"> </w:t>
            </w:r>
            <w:r>
              <w:rPr>
                <w:rFonts w:ascii="Times New Roman" w:hAnsi="Times New Roman" w:cs="Times New Roman"/>
                <w:lang w:val="en-US" w:eastAsia="en-US"/>
              </w:rPr>
              <w:t>физкультуры</w:t>
            </w:r>
            <w:r>
              <w:rPr>
                <w:rFonts w:ascii="Times New Roman" w:hAnsi="Times New Roman" w:cs="Times New Roman"/>
                <w:lang w:val="en-US" w:eastAsia="en-US"/>
              </w:rPr>
              <w:t xml:space="preserve">, </w:t>
            </w:r>
            <w:r>
              <w:rPr>
                <w:rFonts w:ascii="Times New Roman" w:hAnsi="Times New Roman" w:cs="Times New Roman"/>
                <w:lang w:val="en-US" w:eastAsia="en-US"/>
              </w:rPr>
              <w:t>тренажерные</w:t>
            </w:r>
            <w:r>
              <w:rPr>
                <w:rFonts w:ascii="Times New Roman" w:hAnsi="Times New Roman" w:cs="Times New Roman"/>
                <w:lang w:val="en-US" w:eastAsia="en-US"/>
              </w:rPr>
              <w:t xml:space="preserve"> </w:t>
            </w:r>
            <w:r>
              <w:rPr>
                <w:rFonts w:ascii="Times New Roman" w:hAnsi="Times New Roman" w:cs="Times New Roman"/>
                <w:lang w:val="en-US" w:eastAsia="en-US"/>
              </w:rPr>
              <w:t>залы</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Г</w:t>
            </w:r>
            <w:r>
              <w:rPr>
                <w:rFonts w:ascii="Times New Roman" w:hAnsi="Times New Roman" w:cs="Times New Roman"/>
                <w:lang w:val="en-US" w:eastAsia="en-US"/>
              </w:rPr>
              <w:t>-0,8</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200</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60</w:t>
            </w:r>
          </w:p>
        </w:tc>
        <w:tc>
          <w:tcPr>
            <w:tcW w:w="10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20</w:t>
            </w:r>
          </w:p>
        </w:tc>
      </w:tr>
      <w:tr w:rsidR="00A77B3E">
        <w:tc>
          <w:tcPr>
            <w:tcW w:w="28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33 </w:t>
            </w:r>
            <w:r>
              <w:rPr>
                <w:rFonts w:ascii="Times New Roman" w:hAnsi="Times New Roman" w:cs="Times New Roman"/>
                <w:lang w:val="en-US" w:eastAsia="en-US"/>
              </w:rPr>
              <w:t>Помещения</w:t>
            </w:r>
            <w:r>
              <w:rPr>
                <w:rFonts w:ascii="Times New Roman" w:hAnsi="Times New Roman" w:cs="Times New Roman"/>
                <w:lang w:val="en-US" w:eastAsia="en-US"/>
              </w:rPr>
              <w:t xml:space="preserve"> </w:t>
            </w:r>
            <w:r>
              <w:rPr>
                <w:rFonts w:ascii="Times New Roman" w:hAnsi="Times New Roman" w:cs="Times New Roman"/>
                <w:lang w:val="en-US" w:eastAsia="en-US"/>
              </w:rPr>
              <w:t>подгот</w:t>
            </w:r>
            <w:r>
              <w:rPr>
                <w:rFonts w:ascii="Times New Roman" w:hAnsi="Times New Roman" w:cs="Times New Roman"/>
                <w:lang w:val="en-US" w:eastAsia="en-US"/>
              </w:rPr>
              <w:t>овки</w:t>
            </w:r>
            <w:r>
              <w:rPr>
                <w:rFonts w:ascii="Times New Roman" w:hAnsi="Times New Roman" w:cs="Times New Roman"/>
                <w:lang w:val="en-US" w:eastAsia="en-US"/>
              </w:rPr>
              <w:t xml:space="preserve"> </w:t>
            </w:r>
            <w:r>
              <w:rPr>
                <w:rFonts w:ascii="Times New Roman" w:hAnsi="Times New Roman" w:cs="Times New Roman"/>
                <w:lang w:val="en-US" w:eastAsia="en-US"/>
              </w:rPr>
              <w:t>парафина</w:t>
            </w:r>
            <w:r>
              <w:rPr>
                <w:rFonts w:ascii="Times New Roman" w:hAnsi="Times New Roman" w:cs="Times New Roman"/>
                <w:lang w:val="en-US" w:eastAsia="en-US"/>
              </w:rPr>
              <w:t xml:space="preserve">, </w:t>
            </w:r>
            <w:r>
              <w:rPr>
                <w:rFonts w:ascii="Times New Roman" w:hAnsi="Times New Roman" w:cs="Times New Roman"/>
                <w:lang w:val="en-US" w:eastAsia="en-US"/>
              </w:rPr>
              <w:t>озокерита</w:t>
            </w:r>
            <w:r>
              <w:rPr>
                <w:rFonts w:ascii="Times New Roman" w:hAnsi="Times New Roman" w:cs="Times New Roman"/>
                <w:lang w:val="en-US" w:eastAsia="en-US"/>
              </w:rPr>
              <w:t xml:space="preserve">, </w:t>
            </w:r>
            <w:r>
              <w:rPr>
                <w:rFonts w:ascii="Times New Roman" w:hAnsi="Times New Roman" w:cs="Times New Roman"/>
                <w:lang w:val="en-US" w:eastAsia="en-US"/>
              </w:rPr>
              <w:t>обработки</w:t>
            </w:r>
            <w:r>
              <w:rPr>
                <w:rFonts w:ascii="Times New Roman" w:hAnsi="Times New Roman" w:cs="Times New Roman"/>
                <w:lang w:val="en-US" w:eastAsia="en-US"/>
              </w:rPr>
              <w:t xml:space="preserve"> </w:t>
            </w:r>
            <w:r>
              <w:rPr>
                <w:rFonts w:ascii="Times New Roman" w:hAnsi="Times New Roman" w:cs="Times New Roman"/>
                <w:lang w:val="en-US" w:eastAsia="en-US"/>
              </w:rPr>
              <w:t>прокладок</w:t>
            </w:r>
            <w:r>
              <w:rPr>
                <w:rFonts w:ascii="Times New Roman" w:hAnsi="Times New Roman" w:cs="Times New Roman"/>
                <w:lang w:val="en-US" w:eastAsia="en-US"/>
              </w:rPr>
              <w:t xml:space="preserve">, </w:t>
            </w:r>
            <w:r>
              <w:rPr>
                <w:rFonts w:ascii="Times New Roman" w:hAnsi="Times New Roman" w:cs="Times New Roman"/>
                <w:lang w:val="en-US" w:eastAsia="en-US"/>
              </w:rPr>
              <w:t>стирки</w:t>
            </w:r>
            <w:r>
              <w:rPr>
                <w:rFonts w:ascii="Times New Roman" w:hAnsi="Times New Roman" w:cs="Times New Roman"/>
                <w:lang w:val="en-US" w:eastAsia="en-US"/>
              </w:rPr>
              <w:t xml:space="preserve"> </w:t>
            </w:r>
            <w:r>
              <w:rPr>
                <w:rFonts w:ascii="Times New Roman" w:hAnsi="Times New Roman" w:cs="Times New Roman"/>
                <w:lang w:val="en-US" w:eastAsia="en-US"/>
              </w:rPr>
              <w:t>и</w:t>
            </w:r>
            <w:r>
              <w:rPr>
                <w:rFonts w:ascii="Times New Roman" w:hAnsi="Times New Roman" w:cs="Times New Roman"/>
                <w:lang w:val="en-US" w:eastAsia="en-US"/>
              </w:rPr>
              <w:t xml:space="preserve"> </w:t>
            </w:r>
            <w:r>
              <w:rPr>
                <w:rFonts w:ascii="Times New Roman" w:hAnsi="Times New Roman" w:cs="Times New Roman"/>
                <w:lang w:val="en-US" w:eastAsia="en-US"/>
              </w:rPr>
              <w:t>сушки</w:t>
            </w:r>
            <w:r>
              <w:rPr>
                <w:rFonts w:ascii="Times New Roman" w:hAnsi="Times New Roman" w:cs="Times New Roman"/>
                <w:lang w:val="en-US" w:eastAsia="en-US"/>
              </w:rPr>
              <w:t xml:space="preserve"> </w:t>
            </w:r>
            <w:r>
              <w:rPr>
                <w:rFonts w:ascii="Times New Roman" w:hAnsi="Times New Roman" w:cs="Times New Roman"/>
                <w:lang w:val="en-US" w:eastAsia="en-US"/>
              </w:rPr>
              <w:t>простыней</w:t>
            </w:r>
            <w:r>
              <w:rPr>
                <w:rFonts w:ascii="Times New Roman" w:hAnsi="Times New Roman" w:cs="Times New Roman"/>
                <w:lang w:val="en-US" w:eastAsia="en-US"/>
              </w:rPr>
              <w:t xml:space="preserve">, </w:t>
            </w:r>
            <w:r>
              <w:rPr>
                <w:rFonts w:ascii="Times New Roman" w:hAnsi="Times New Roman" w:cs="Times New Roman"/>
                <w:lang w:val="en-US" w:eastAsia="en-US"/>
              </w:rPr>
              <w:t>холстов</w:t>
            </w:r>
            <w:r>
              <w:rPr>
                <w:rFonts w:ascii="Times New Roman" w:hAnsi="Times New Roman" w:cs="Times New Roman"/>
                <w:lang w:val="en-US" w:eastAsia="en-US"/>
              </w:rPr>
              <w:t xml:space="preserve">, </w:t>
            </w:r>
            <w:r>
              <w:rPr>
                <w:rFonts w:ascii="Times New Roman" w:hAnsi="Times New Roman" w:cs="Times New Roman"/>
                <w:lang w:val="en-US" w:eastAsia="en-US"/>
              </w:rPr>
              <w:t>брезентов</w:t>
            </w:r>
            <w:r>
              <w:rPr>
                <w:rFonts w:ascii="Times New Roman" w:hAnsi="Times New Roman" w:cs="Times New Roman"/>
                <w:lang w:val="en-US" w:eastAsia="en-US"/>
              </w:rPr>
              <w:t xml:space="preserve">, </w:t>
            </w:r>
            <w:r>
              <w:rPr>
                <w:rFonts w:ascii="Times New Roman" w:hAnsi="Times New Roman" w:cs="Times New Roman"/>
                <w:lang w:val="en-US" w:eastAsia="en-US"/>
              </w:rPr>
              <w:t>регенерации</w:t>
            </w:r>
            <w:r>
              <w:rPr>
                <w:rFonts w:ascii="Times New Roman" w:hAnsi="Times New Roman" w:cs="Times New Roman"/>
                <w:lang w:val="en-US" w:eastAsia="en-US"/>
              </w:rPr>
              <w:t xml:space="preserve"> </w:t>
            </w:r>
            <w:r>
              <w:rPr>
                <w:rFonts w:ascii="Times New Roman" w:hAnsi="Times New Roman" w:cs="Times New Roman"/>
                <w:lang w:val="en-US" w:eastAsia="en-US"/>
              </w:rPr>
              <w:t>грязи</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Г</w:t>
            </w:r>
            <w:r>
              <w:rPr>
                <w:rFonts w:ascii="Times New Roman" w:hAnsi="Times New Roman" w:cs="Times New Roman"/>
                <w:lang w:val="en-US" w:eastAsia="en-US"/>
              </w:rPr>
              <w:t>-0,8</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75</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r>
      <w:tr w:rsidR="00A77B3E">
        <w:tc>
          <w:tcPr>
            <w:tcW w:w="28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b/>
                <w:bCs/>
                <w:lang w:val="en-US" w:eastAsia="en-US"/>
              </w:rPr>
            </w:pPr>
            <w:r>
              <w:rPr>
                <w:rFonts w:ascii="Times New Roman" w:hAnsi="Times New Roman" w:cs="Times New Roman"/>
                <w:b/>
                <w:bCs/>
                <w:lang w:val="en-US" w:eastAsia="en-US"/>
              </w:rPr>
              <w:t>Лаборатории</w:t>
            </w:r>
            <w:r>
              <w:rPr>
                <w:rFonts w:ascii="Times New Roman" w:hAnsi="Times New Roman" w:cs="Times New Roman"/>
                <w:b/>
                <w:bCs/>
                <w:lang w:val="en-US" w:eastAsia="en-US"/>
              </w:rPr>
              <w:t xml:space="preserve"> </w:t>
            </w:r>
            <w:r>
              <w:rPr>
                <w:rFonts w:ascii="Times New Roman" w:hAnsi="Times New Roman" w:cs="Times New Roman"/>
                <w:b/>
                <w:bCs/>
                <w:lang w:val="en-US" w:eastAsia="en-US"/>
              </w:rPr>
              <w:t>и</w:t>
            </w:r>
            <w:r>
              <w:rPr>
                <w:rFonts w:ascii="Times New Roman" w:hAnsi="Times New Roman" w:cs="Times New Roman"/>
                <w:b/>
                <w:bCs/>
                <w:lang w:val="en-US" w:eastAsia="en-US"/>
              </w:rPr>
              <w:t xml:space="preserve"> </w:t>
            </w:r>
            <w:r>
              <w:rPr>
                <w:rFonts w:ascii="Times New Roman" w:hAnsi="Times New Roman" w:cs="Times New Roman"/>
                <w:b/>
                <w:bCs/>
                <w:lang w:val="en-US" w:eastAsia="en-US"/>
              </w:rPr>
              <w:t>виварии</w:t>
            </w:r>
            <w:r>
              <w:rPr>
                <w:rFonts w:ascii="Times New Roman" w:hAnsi="Times New Roman" w:cs="Times New Roman"/>
                <w:b/>
                <w:bCs/>
                <w:lang w:val="en-US" w:eastAsia="en-US"/>
              </w:rPr>
              <w:t xml:space="preserve"> </w:t>
            </w:r>
            <w:r>
              <w:rPr>
                <w:rFonts w:ascii="Times New Roman" w:hAnsi="Times New Roman" w:cs="Times New Roman"/>
                <w:b/>
                <w:bCs/>
                <w:lang w:val="en-US" w:eastAsia="en-US"/>
              </w:rPr>
              <w:t>медицинских</w:t>
            </w:r>
            <w:r>
              <w:rPr>
                <w:rFonts w:ascii="Times New Roman" w:hAnsi="Times New Roman" w:cs="Times New Roman"/>
                <w:b/>
                <w:bCs/>
                <w:lang w:val="en-US" w:eastAsia="en-US"/>
              </w:rPr>
              <w:t xml:space="preserve"> </w:t>
            </w:r>
            <w:r>
              <w:rPr>
                <w:rFonts w:ascii="Times New Roman" w:hAnsi="Times New Roman" w:cs="Times New Roman"/>
                <w:b/>
                <w:bCs/>
                <w:lang w:val="en-US" w:eastAsia="en-US"/>
              </w:rPr>
              <w:t>организаций</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A77B3E">
            <w:pPr>
              <w:widowControl w:val="0"/>
              <w:spacing w:line="276" w:lineRule="auto"/>
              <w:rPr>
                <w:rFonts w:ascii="Times New Roman" w:hAnsi="Times New Roman" w:cs="Times New Roman"/>
                <w:b/>
                <w:bCs/>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A77B3E">
            <w:pPr>
              <w:widowControl w:val="0"/>
              <w:spacing w:line="276" w:lineRule="auto"/>
              <w:rPr>
                <w:rFonts w:ascii="Times New Roman" w:hAnsi="Times New Roman" w:cs="Times New Roman"/>
                <w:b/>
                <w:bCs/>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A77B3E">
            <w:pPr>
              <w:widowControl w:val="0"/>
              <w:spacing w:line="276" w:lineRule="auto"/>
              <w:rPr>
                <w:rFonts w:ascii="Times New Roman" w:hAnsi="Times New Roman" w:cs="Times New Roman"/>
                <w:b/>
                <w:bCs/>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A77B3E">
            <w:pPr>
              <w:widowControl w:val="0"/>
              <w:spacing w:line="276" w:lineRule="auto"/>
              <w:rPr>
                <w:rFonts w:ascii="Times New Roman" w:hAnsi="Times New Roman" w:cs="Times New Roman"/>
                <w:b/>
                <w:bCs/>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A77B3E">
            <w:pPr>
              <w:widowControl w:val="0"/>
              <w:spacing w:line="276" w:lineRule="auto"/>
              <w:rPr>
                <w:rFonts w:ascii="Times New Roman" w:hAnsi="Times New Roman" w:cs="Times New Roman"/>
                <w:b/>
                <w:bCs/>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A77B3E">
            <w:pPr>
              <w:widowControl w:val="0"/>
              <w:spacing w:line="276" w:lineRule="auto"/>
              <w:rPr>
                <w:rFonts w:ascii="Times New Roman" w:hAnsi="Times New Roman" w:cs="Times New Roman"/>
                <w:b/>
                <w:bCs/>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A77B3E">
            <w:pPr>
              <w:widowControl w:val="0"/>
              <w:spacing w:line="276" w:lineRule="auto"/>
              <w:rPr>
                <w:rFonts w:ascii="Times New Roman" w:hAnsi="Times New Roman" w:cs="Times New Roman"/>
                <w:b/>
                <w:bCs/>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A77B3E">
            <w:pPr>
              <w:widowControl w:val="0"/>
              <w:spacing w:line="276" w:lineRule="auto"/>
              <w:rPr>
                <w:rFonts w:ascii="Times New Roman" w:hAnsi="Times New Roman" w:cs="Times New Roman"/>
                <w:b/>
                <w:bCs/>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A77B3E">
            <w:pPr>
              <w:widowControl w:val="0"/>
              <w:spacing w:line="276" w:lineRule="auto"/>
              <w:rPr>
                <w:rFonts w:ascii="Times New Roman" w:hAnsi="Times New Roman" w:cs="Times New Roman"/>
                <w:b/>
                <w:bCs/>
                <w:lang w:val="en-US" w:eastAsia="en-US"/>
              </w:rPr>
            </w:pPr>
          </w:p>
        </w:tc>
        <w:tc>
          <w:tcPr>
            <w:tcW w:w="10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A77B3E">
            <w:pPr>
              <w:widowControl w:val="0"/>
              <w:spacing w:line="276" w:lineRule="auto"/>
              <w:rPr>
                <w:rFonts w:ascii="Times New Roman" w:hAnsi="Times New Roman" w:cs="Times New Roman"/>
                <w:b/>
                <w:bCs/>
                <w:lang w:val="en-US" w:eastAsia="en-US"/>
              </w:rPr>
            </w:pPr>
          </w:p>
        </w:tc>
      </w:tr>
      <w:tr w:rsidR="00A77B3E">
        <w:tc>
          <w:tcPr>
            <w:tcW w:w="28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34 </w:t>
            </w:r>
            <w:r>
              <w:rPr>
                <w:rFonts w:ascii="Times New Roman" w:hAnsi="Times New Roman" w:cs="Times New Roman"/>
                <w:lang w:val="en-US" w:eastAsia="en-US"/>
              </w:rPr>
              <w:t>Помещения</w:t>
            </w:r>
            <w:r>
              <w:rPr>
                <w:rFonts w:ascii="Times New Roman" w:hAnsi="Times New Roman" w:cs="Times New Roman"/>
                <w:lang w:val="en-US" w:eastAsia="en-US"/>
              </w:rPr>
              <w:t xml:space="preserve"> </w:t>
            </w:r>
            <w:r>
              <w:rPr>
                <w:rFonts w:ascii="Times New Roman" w:hAnsi="Times New Roman" w:cs="Times New Roman"/>
                <w:lang w:val="en-US" w:eastAsia="en-US"/>
              </w:rPr>
              <w:t>приема</w:t>
            </w:r>
            <w:r>
              <w:rPr>
                <w:rFonts w:ascii="Times New Roman" w:hAnsi="Times New Roman" w:cs="Times New Roman"/>
                <w:lang w:val="en-US" w:eastAsia="en-US"/>
              </w:rPr>
              <w:t xml:space="preserve">, </w:t>
            </w:r>
            <w:r>
              <w:rPr>
                <w:rFonts w:ascii="Times New Roman" w:hAnsi="Times New Roman" w:cs="Times New Roman"/>
                <w:lang w:val="en-US" w:eastAsia="en-US"/>
              </w:rPr>
              <w:t>выдачи</w:t>
            </w:r>
            <w:r>
              <w:rPr>
                <w:rFonts w:ascii="Times New Roman" w:hAnsi="Times New Roman" w:cs="Times New Roman"/>
                <w:lang w:val="en-US" w:eastAsia="en-US"/>
              </w:rPr>
              <w:t xml:space="preserve"> </w:t>
            </w:r>
            <w:r>
              <w:rPr>
                <w:rFonts w:ascii="Times New Roman" w:hAnsi="Times New Roman" w:cs="Times New Roman"/>
                <w:lang w:val="en-US" w:eastAsia="en-US"/>
              </w:rPr>
              <w:t>и</w:t>
            </w:r>
            <w:r>
              <w:rPr>
                <w:rFonts w:ascii="Times New Roman" w:hAnsi="Times New Roman" w:cs="Times New Roman"/>
                <w:lang w:val="en-US" w:eastAsia="en-US"/>
              </w:rPr>
              <w:t xml:space="preserve"> </w:t>
            </w:r>
            <w:r>
              <w:rPr>
                <w:rFonts w:ascii="Times New Roman" w:hAnsi="Times New Roman" w:cs="Times New Roman"/>
                <w:lang w:val="en-US" w:eastAsia="en-US"/>
              </w:rPr>
              <w:t>регистрации</w:t>
            </w:r>
            <w:r>
              <w:rPr>
                <w:rFonts w:ascii="Times New Roman" w:hAnsi="Times New Roman" w:cs="Times New Roman"/>
                <w:lang w:val="en-US" w:eastAsia="en-US"/>
              </w:rPr>
              <w:t xml:space="preserve"> </w:t>
            </w:r>
            <w:r>
              <w:rPr>
                <w:rFonts w:ascii="Times New Roman" w:hAnsi="Times New Roman" w:cs="Times New Roman"/>
                <w:lang w:val="en-US" w:eastAsia="en-US"/>
              </w:rPr>
              <w:t>анализов</w:t>
            </w:r>
            <w:r>
              <w:rPr>
                <w:rFonts w:ascii="Times New Roman" w:hAnsi="Times New Roman" w:cs="Times New Roman"/>
                <w:lang w:val="en-US" w:eastAsia="en-US"/>
              </w:rPr>
              <w:t xml:space="preserve">, </w:t>
            </w:r>
            <w:r>
              <w:rPr>
                <w:rFonts w:ascii="Times New Roman" w:hAnsi="Times New Roman" w:cs="Times New Roman"/>
                <w:lang w:val="en-US" w:eastAsia="en-US"/>
              </w:rPr>
              <w:t>весовые</w:t>
            </w:r>
            <w:r>
              <w:rPr>
                <w:rFonts w:ascii="Times New Roman" w:hAnsi="Times New Roman" w:cs="Times New Roman"/>
                <w:lang w:val="en-US" w:eastAsia="en-US"/>
              </w:rPr>
              <w:t xml:space="preserve">, </w:t>
            </w:r>
            <w:r>
              <w:rPr>
                <w:rFonts w:ascii="Times New Roman" w:hAnsi="Times New Roman" w:cs="Times New Roman"/>
                <w:lang w:val="en-US" w:eastAsia="en-US"/>
              </w:rPr>
              <w:t>п</w:t>
            </w:r>
            <w:r>
              <w:rPr>
                <w:rFonts w:ascii="Times New Roman" w:hAnsi="Times New Roman" w:cs="Times New Roman"/>
                <w:lang w:val="en-US" w:eastAsia="en-US"/>
              </w:rPr>
              <w:t>омещения</w:t>
            </w:r>
            <w:r>
              <w:rPr>
                <w:rFonts w:ascii="Times New Roman" w:hAnsi="Times New Roman" w:cs="Times New Roman"/>
                <w:lang w:val="en-US" w:eastAsia="en-US"/>
              </w:rPr>
              <w:t xml:space="preserve"> </w:t>
            </w:r>
            <w:r>
              <w:rPr>
                <w:rFonts w:ascii="Times New Roman" w:hAnsi="Times New Roman" w:cs="Times New Roman"/>
                <w:lang w:val="en-US" w:eastAsia="en-US"/>
              </w:rPr>
              <w:t>подготовки</w:t>
            </w:r>
            <w:r>
              <w:rPr>
                <w:rFonts w:ascii="Times New Roman" w:hAnsi="Times New Roman" w:cs="Times New Roman"/>
                <w:lang w:val="en-US" w:eastAsia="en-US"/>
              </w:rPr>
              <w:t xml:space="preserve"> </w:t>
            </w:r>
            <w:r>
              <w:rPr>
                <w:rFonts w:ascii="Times New Roman" w:hAnsi="Times New Roman" w:cs="Times New Roman"/>
                <w:lang w:val="en-US" w:eastAsia="en-US"/>
              </w:rPr>
              <w:t>питательных</w:t>
            </w:r>
            <w:r>
              <w:rPr>
                <w:rFonts w:ascii="Times New Roman" w:hAnsi="Times New Roman" w:cs="Times New Roman"/>
                <w:lang w:val="en-US" w:eastAsia="en-US"/>
              </w:rPr>
              <w:t xml:space="preserve"> </w:t>
            </w:r>
            <w:r>
              <w:rPr>
                <w:rFonts w:ascii="Times New Roman" w:hAnsi="Times New Roman" w:cs="Times New Roman"/>
                <w:lang w:val="en-US" w:eastAsia="en-US"/>
              </w:rPr>
              <w:t>сред</w:t>
            </w:r>
            <w:r>
              <w:rPr>
                <w:rFonts w:ascii="Times New Roman" w:hAnsi="Times New Roman" w:cs="Times New Roman"/>
                <w:lang w:val="en-US" w:eastAsia="en-US"/>
              </w:rPr>
              <w:t xml:space="preserve">, </w:t>
            </w:r>
            <w:r>
              <w:rPr>
                <w:rFonts w:ascii="Times New Roman" w:hAnsi="Times New Roman" w:cs="Times New Roman"/>
                <w:lang w:val="en-US" w:eastAsia="en-US"/>
              </w:rPr>
              <w:t>помещения</w:t>
            </w:r>
            <w:r>
              <w:rPr>
                <w:rFonts w:ascii="Times New Roman" w:hAnsi="Times New Roman" w:cs="Times New Roman"/>
                <w:lang w:val="en-US" w:eastAsia="en-US"/>
              </w:rPr>
              <w:t xml:space="preserve"> </w:t>
            </w:r>
            <w:r>
              <w:rPr>
                <w:rFonts w:ascii="Times New Roman" w:hAnsi="Times New Roman" w:cs="Times New Roman"/>
                <w:lang w:val="en-US" w:eastAsia="en-US"/>
              </w:rPr>
              <w:t>для</w:t>
            </w:r>
            <w:r>
              <w:rPr>
                <w:rFonts w:ascii="Times New Roman" w:hAnsi="Times New Roman" w:cs="Times New Roman"/>
                <w:lang w:val="en-US" w:eastAsia="en-US"/>
              </w:rPr>
              <w:t xml:space="preserve"> </w:t>
            </w:r>
            <w:r>
              <w:rPr>
                <w:rFonts w:ascii="Times New Roman" w:hAnsi="Times New Roman" w:cs="Times New Roman"/>
                <w:lang w:val="en-US" w:eastAsia="en-US"/>
              </w:rPr>
              <w:t>окраски</w:t>
            </w:r>
            <w:r>
              <w:rPr>
                <w:rFonts w:ascii="Times New Roman" w:hAnsi="Times New Roman" w:cs="Times New Roman"/>
                <w:lang w:val="en-US" w:eastAsia="en-US"/>
              </w:rPr>
              <w:t xml:space="preserve"> </w:t>
            </w:r>
            <w:r>
              <w:rPr>
                <w:rFonts w:ascii="Times New Roman" w:hAnsi="Times New Roman" w:cs="Times New Roman"/>
                <w:lang w:val="en-US" w:eastAsia="en-US"/>
              </w:rPr>
              <w:t>проб</w:t>
            </w:r>
            <w:r>
              <w:rPr>
                <w:rFonts w:ascii="Times New Roman" w:hAnsi="Times New Roman" w:cs="Times New Roman"/>
                <w:lang w:val="en-US" w:eastAsia="en-US"/>
              </w:rPr>
              <w:t xml:space="preserve">, </w:t>
            </w:r>
            <w:r>
              <w:rPr>
                <w:rFonts w:ascii="Times New Roman" w:hAnsi="Times New Roman" w:cs="Times New Roman"/>
                <w:lang w:val="en-US" w:eastAsia="en-US"/>
              </w:rPr>
              <w:t>центрифужные</w:t>
            </w:r>
            <w:r>
              <w:rPr>
                <w:rFonts w:ascii="Times New Roman" w:hAnsi="Times New Roman" w:cs="Times New Roman"/>
                <w:lang w:val="en-US" w:eastAsia="en-US"/>
              </w:rPr>
              <w:t xml:space="preserve">, </w:t>
            </w:r>
            <w:r>
              <w:rPr>
                <w:rFonts w:ascii="Times New Roman" w:hAnsi="Times New Roman" w:cs="Times New Roman"/>
                <w:lang w:val="en-US" w:eastAsia="en-US"/>
              </w:rPr>
              <w:t>микроскопические</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Г</w:t>
            </w:r>
            <w:r>
              <w:rPr>
                <w:rFonts w:ascii="Times New Roman" w:hAnsi="Times New Roman" w:cs="Times New Roman"/>
                <w:lang w:val="en-US" w:eastAsia="en-US"/>
              </w:rPr>
              <w:t>-0,8</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200</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40</w:t>
            </w:r>
          </w:p>
        </w:tc>
        <w:tc>
          <w:tcPr>
            <w:tcW w:w="10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r>
      <w:tr w:rsidR="00A77B3E">
        <w:tc>
          <w:tcPr>
            <w:tcW w:w="28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35 </w:t>
            </w:r>
            <w:r>
              <w:rPr>
                <w:rFonts w:ascii="Times New Roman" w:hAnsi="Times New Roman" w:cs="Times New Roman"/>
                <w:lang w:val="en-US" w:eastAsia="en-US"/>
              </w:rPr>
              <w:t>Лаборантские</w:t>
            </w:r>
            <w:r>
              <w:rPr>
                <w:rFonts w:ascii="Times New Roman" w:hAnsi="Times New Roman" w:cs="Times New Roman"/>
                <w:lang w:val="en-US" w:eastAsia="en-US"/>
              </w:rPr>
              <w:t xml:space="preserve"> </w:t>
            </w:r>
            <w:r>
              <w:rPr>
                <w:rFonts w:ascii="Times New Roman" w:hAnsi="Times New Roman" w:cs="Times New Roman"/>
                <w:lang w:val="en-US" w:eastAsia="en-US"/>
              </w:rPr>
              <w:t>для</w:t>
            </w:r>
            <w:r>
              <w:rPr>
                <w:rFonts w:ascii="Times New Roman" w:hAnsi="Times New Roman" w:cs="Times New Roman"/>
                <w:lang w:val="en-US" w:eastAsia="en-US"/>
              </w:rPr>
              <w:t xml:space="preserve"> </w:t>
            </w:r>
            <w:r>
              <w:rPr>
                <w:rFonts w:ascii="Times New Roman" w:hAnsi="Times New Roman" w:cs="Times New Roman"/>
                <w:lang w:val="en-US" w:eastAsia="en-US"/>
              </w:rPr>
              <w:t>исследований</w:t>
            </w:r>
            <w:r>
              <w:rPr>
                <w:rFonts w:ascii="Times New Roman" w:hAnsi="Times New Roman" w:cs="Times New Roman"/>
                <w:lang w:val="en-US" w:eastAsia="en-US"/>
              </w:rPr>
              <w:t xml:space="preserve"> (</w:t>
            </w:r>
            <w:r>
              <w:rPr>
                <w:rFonts w:ascii="Times New Roman" w:hAnsi="Times New Roman" w:cs="Times New Roman"/>
                <w:lang w:val="en-US" w:eastAsia="en-US"/>
              </w:rPr>
              <w:t>общеклинические</w:t>
            </w:r>
            <w:r>
              <w:rPr>
                <w:rFonts w:ascii="Times New Roman" w:hAnsi="Times New Roman" w:cs="Times New Roman"/>
                <w:lang w:val="en-US" w:eastAsia="en-US"/>
              </w:rPr>
              <w:t xml:space="preserve">, </w:t>
            </w:r>
            <w:r>
              <w:rPr>
                <w:rFonts w:ascii="Times New Roman" w:hAnsi="Times New Roman" w:cs="Times New Roman"/>
                <w:lang w:val="en-US" w:eastAsia="en-US"/>
              </w:rPr>
              <w:t>гематологические</w:t>
            </w:r>
            <w:r>
              <w:rPr>
                <w:rFonts w:ascii="Times New Roman" w:hAnsi="Times New Roman" w:cs="Times New Roman"/>
                <w:lang w:val="en-US" w:eastAsia="en-US"/>
              </w:rPr>
              <w:t xml:space="preserve">, </w:t>
            </w:r>
            <w:r>
              <w:rPr>
                <w:rFonts w:ascii="Times New Roman" w:hAnsi="Times New Roman" w:cs="Times New Roman"/>
                <w:lang w:val="en-US" w:eastAsia="en-US"/>
              </w:rPr>
              <w:t>биохимические</w:t>
            </w:r>
            <w:r>
              <w:rPr>
                <w:rFonts w:ascii="Times New Roman" w:hAnsi="Times New Roman" w:cs="Times New Roman"/>
                <w:lang w:val="en-US" w:eastAsia="en-US"/>
              </w:rPr>
              <w:t xml:space="preserve">, </w:t>
            </w:r>
            <w:r>
              <w:rPr>
                <w:rFonts w:ascii="Times New Roman" w:hAnsi="Times New Roman" w:cs="Times New Roman"/>
                <w:lang w:val="en-US" w:eastAsia="en-US"/>
              </w:rPr>
              <w:t>серологические</w:t>
            </w:r>
            <w:r>
              <w:rPr>
                <w:rFonts w:ascii="Times New Roman" w:hAnsi="Times New Roman" w:cs="Times New Roman"/>
                <w:lang w:val="en-US" w:eastAsia="en-US"/>
              </w:rPr>
              <w:t xml:space="preserve">, </w:t>
            </w:r>
            <w:r>
              <w:rPr>
                <w:rFonts w:ascii="Times New Roman" w:hAnsi="Times New Roman" w:cs="Times New Roman"/>
                <w:lang w:val="en-US" w:eastAsia="en-US"/>
              </w:rPr>
              <w:t>микробиологические</w:t>
            </w:r>
            <w:r>
              <w:rPr>
                <w:rFonts w:ascii="Times New Roman" w:hAnsi="Times New Roman" w:cs="Times New Roman"/>
                <w:lang w:val="en-US" w:eastAsia="en-US"/>
              </w:rPr>
              <w:t xml:space="preserve"> </w:t>
            </w:r>
            <w:r>
              <w:rPr>
                <w:rFonts w:ascii="Times New Roman" w:hAnsi="Times New Roman" w:cs="Times New Roman"/>
                <w:lang w:val="en-US" w:eastAsia="en-US"/>
              </w:rPr>
              <w:t>и</w:t>
            </w:r>
            <w:r>
              <w:rPr>
                <w:rFonts w:ascii="Times New Roman" w:hAnsi="Times New Roman" w:cs="Times New Roman"/>
                <w:lang w:val="en-US" w:eastAsia="en-US"/>
              </w:rPr>
              <w:t xml:space="preserve"> </w:t>
            </w:r>
            <w:r>
              <w:rPr>
                <w:rFonts w:ascii="Times New Roman" w:hAnsi="Times New Roman" w:cs="Times New Roman"/>
                <w:lang w:val="en-US" w:eastAsia="en-US"/>
              </w:rPr>
              <w:t>т</w:t>
            </w:r>
            <w:r>
              <w:rPr>
                <w:rFonts w:ascii="Times New Roman" w:hAnsi="Times New Roman" w:cs="Times New Roman"/>
                <w:lang w:val="en-US" w:eastAsia="en-US"/>
              </w:rPr>
              <w:t>.</w:t>
            </w:r>
            <w:r>
              <w:rPr>
                <w:rFonts w:ascii="Times New Roman" w:hAnsi="Times New Roman" w:cs="Times New Roman"/>
                <w:lang w:val="en-US" w:eastAsia="en-US"/>
              </w:rPr>
              <w:t>п</w:t>
            </w:r>
            <w:r>
              <w:rPr>
                <w:rFonts w:ascii="Times New Roman" w:hAnsi="Times New Roman" w:cs="Times New Roman"/>
                <w:lang w:val="en-US" w:eastAsia="en-US"/>
              </w:rPr>
              <w:t>.)</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Г</w:t>
            </w:r>
            <w:r>
              <w:rPr>
                <w:rFonts w:ascii="Times New Roman" w:hAnsi="Times New Roman" w:cs="Times New Roman"/>
                <w:lang w:val="en-US" w:eastAsia="en-US"/>
              </w:rPr>
              <w:t>-0,8</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4,0</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1,5</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2,4</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0,9</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500</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40</w:t>
            </w:r>
          </w:p>
        </w:tc>
        <w:tc>
          <w:tcPr>
            <w:tcW w:w="10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r>
      <w:tr w:rsidR="00A77B3E">
        <w:tc>
          <w:tcPr>
            <w:tcW w:w="28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36 </w:t>
            </w:r>
            <w:r>
              <w:rPr>
                <w:rFonts w:ascii="Times New Roman" w:hAnsi="Times New Roman" w:cs="Times New Roman"/>
                <w:lang w:val="en-US" w:eastAsia="en-US"/>
              </w:rPr>
              <w:t>Производственная</w:t>
            </w:r>
            <w:r>
              <w:rPr>
                <w:rFonts w:ascii="Times New Roman" w:hAnsi="Times New Roman" w:cs="Times New Roman"/>
                <w:lang w:val="en-US" w:eastAsia="en-US"/>
              </w:rPr>
              <w:t xml:space="preserve"> </w:t>
            </w:r>
            <w:r>
              <w:rPr>
                <w:rFonts w:ascii="Times New Roman" w:hAnsi="Times New Roman" w:cs="Times New Roman"/>
                <w:lang w:val="en-US" w:eastAsia="en-US"/>
              </w:rPr>
              <w:t>зона</w:t>
            </w:r>
            <w:r>
              <w:rPr>
                <w:rFonts w:ascii="Times New Roman" w:hAnsi="Times New Roman" w:cs="Times New Roman"/>
                <w:lang w:val="en-US" w:eastAsia="en-US"/>
              </w:rPr>
              <w:t xml:space="preserve"> </w:t>
            </w:r>
            <w:r>
              <w:rPr>
                <w:rFonts w:ascii="Times New Roman" w:hAnsi="Times New Roman" w:cs="Times New Roman"/>
                <w:lang w:val="en-US" w:eastAsia="en-US"/>
              </w:rPr>
              <w:t>радиохимической</w:t>
            </w:r>
            <w:r>
              <w:rPr>
                <w:rFonts w:ascii="Times New Roman" w:hAnsi="Times New Roman" w:cs="Times New Roman"/>
                <w:lang w:val="en-US" w:eastAsia="en-US"/>
              </w:rPr>
              <w:t xml:space="preserve"> </w:t>
            </w:r>
            <w:r>
              <w:rPr>
                <w:rFonts w:ascii="Times New Roman" w:hAnsi="Times New Roman" w:cs="Times New Roman"/>
                <w:lang w:val="en-US" w:eastAsia="en-US"/>
              </w:rPr>
              <w:t>лаборатории</w:t>
            </w:r>
            <w:r>
              <w:rPr>
                <w:rFonts w:ascii="Times New Roman" w:hAnsi="Times New Roman" w:cs="Times New Roman"/>
                <w:lang w:val="en-US" w:eastAsia="en-US"/>
              </w:rPr>
              <w:t xml:space="preserve">, </w:t>
            </w:r>
            <w:r>
              <w:rPr>
                <w:rFonts w:ascii="Times New Roman" w:hAnsi="Times New Roman" w:cs="Times New Roman"/>
                <w:lang w:val="en-US" w:eastAsia="en-US"/>
              </w:rPr>
              <w:t>лаборатория</w:t>
            </w:r>
            <w:r>
              <w:rPr>
                <w:rFonts w:ascii="Times New Roman" w:hAnsi="Times New Roman" w:cs="Times New Roman"/>
                <w:lang w:val="en-US" w:eastAsia="en-US"/>
              </w:rPr>
              <w:t xml:space="preserve"> </w:t>
            </w:r>
            <w:r>
              <w:rPr>
                <w:rFonts w:ascii="Times New Roman" w:hAnsi="Times New Roman" w:cs="Times New Roman"/>
                <w:lang w:val="en-US" w:eastAsia="en-US"/>
              </w:rPr>
              <w:t>контроля</w:t>
            </w:r>
            <w:r>
              <w:rPr>
                <w:rFonts w:ascii="Times New Roman" w:hAnsi="Times New Roman" w:cs="Times New Roman"/>
                <w:lang w:val="en-US" w:eastAsia="en-US"/>
              </w:rPr>
              <w:t xml:space="preserve"> </w:t>
            </w:r>
            <w:r>
              <w:rPr>
                <w:rFonts w:ascii="Times New Roman" w:hAnsi="Times New Roman" w:cs="Times New Roman"/>
                <w:lang w:val="en-US" w:eastAsia="en-US"/>
              </w:rPr>
              <w:t>качества</w:t>
            </w:r>
            <w:r>
              <w:rPr>
                <w:rFonts w:ascii="Times New Roman" w:hAnsi="Times New Roman" w:cs="Times New Roman"/>
                <w:lang w:val="en-US" w:eastAsia="en-US"/>
              </w:rPr>
              <w:t xml:space="preserve"> </w:t>
            </w:r>
            <w:r>
              <w:rPr>
                <w:rFonts w:ascii="Times New Roman" w:hAnsi="Times New Roman" w:cs="Times New Roman"/>
                <w:lang w:val="en-US" w:eastAsia="en-US"/>
              </w:rPr>
              <w:t>РФП</w:t>
            </w:r>
            <w:r>
              <w:rPr>
                <w:rFonts w:ascii="Times New Roman" w:hAnsi="Times New Roman" w:cs="Times New Roman"/>
                <w:lang w:val="en-US" w:eastAsia="en-US"/>
              </w:rPr>
              <w:t xml:space="preserve">, </w:t>
            </w:r>
            <w:r>
              <w:rPr>
                <w:rFonts w:ascii="Times New Roman" w:hAnsi="Times New Roman" w:cs="Times New Roman"/>
                <w:lang w:val="en-US" w:eastAsia="en-US"/>
              </w:rPr>
              <w:t>лаборатория</w:t>
            </w:r>
            <w:r>
              <w:rPr>
                <w:rFonts w:ascii="Times New Roman" w:hAnsi="Times New Roman" w:cs="Times New Roman"/>
                <w:lang w:val="en-US" w:eastAsia="en-US"/>
              </w:rPr>
              <w:t xml:space="preserve"> </w:t>
            </w:r>
            <w:r>
              <w:rPr>
                <w:rFonts w:ascii="Times New Roman" w:hAnsi="Times New Roman" w:cs="Times New Roman"/>
                <w:lang w:val="en-US" w:eastAsia="en-US"/>
              </w:rPr>
              <w:t>подготовки</w:t>
            </w:r>
            <w:r>
              <w:rPr>
                <w:rFonts w:ascii="Times New Roman" w:hAnsi="Times New Roman" w:cs="Times New Roman"/>
                <w:lang w:val="en-US" w:eastAsia="en-US"/>
              </w:rPr>
              <w:t xml:space="preserve"> </w:t>
            </w:r>
            <w:r>
              <w:rPr>
                <w:rFonts w:ascii="Times New Roman" w:hAnsi="Times New Roman" w:cs="Times New Roman"/>
                <w:lang w:val="en-US" w:eastAsia="en-US"/>
              </w:rPr>
              <w:lastRenderedPageBreak/>
              <w:t>химических</w:t>
            </w:r>
            <w:r>
              <w:rPr>
                <w:rFonts w:ascii="Times New Roman" w:hAnsi="Times New Roman" w:cs="Times New Roman"/>
                <w:lang w:val="en-US" w:eastAsia="en-US"/>
              </w:rPr>
              <w:t xml:space="preserve"> </w:t>
            </w:r>
            <w:r>
              <w:rPr>
                <w:rFonts w:ascii="Times New Roman" w:hAnsi="Times New Roman" w:cs="Times New Roman"/>
                <w:lang w:val="en-US" w:eastAsia="en-US"/>
              </w:rPr>
              <w:t>реактивов</w:t>
            </w:r>
            <w:r>
              <w:rPr>
                <w:rFonts w:ascii="Times New Roman" w:hAnsi="Times New Roman" w:cs="Times New Roman"/>
                <w:lang w:val="en-US" w:eastAsia="en-US"/>
              </w:rPr>
              <w:t xml:space="preserve"> </w:t>
            </w:r>
            <w:r>
              <w:rPr>
                <w:rFonts w:ascii="Times New Roman" w:hAnsi="Times New Roman" w:cs="Times New Roman"/>
                <w:lang w:val="en-US" w:eastAsia="en-US"/>
              </w:rPr>
              <w:t>для</w:t>
            </w:r>
            <w:r>
              <w:rPr>
                <w:rFonts w:ascii="Times New Roman" w:hAnsi="Times New Roman" w:cs="Times New Roman"/>
                <w:lang w:val="en-US" w:eastAsia="en-US"/>
              </w:rPr>
              <w:t xml:space="preserve"> </w:t>
            </w:r>
            <w:r>
              <w:rPr>
                <w:rFonts w:ascii="Times New Roman" w:hAnsi="Times New Roman" w:cs="Times New Roman"/>
                <w:lang w:val="en-US" w:eastAsia="en-US"/>
              </w:rPr>
              <w:t>синтеза</w:t>
            </w:r>
            <w:r>
              <w:rPr>
                <w:rFonts w:ascii="Times New Roman" w:hAnsi="Times New Roman" w:cs="Times New Roman"/>
                <w:lang w:val="en-US" w:eastAsia="en-US"/>
              </w:rPr>
              <w:t xml:space="preserve"> </w:t>
            </w:r>
            <w:r>
              <w:rPr>
                <w:rFonts w:ascii="Times New Roman" w:hAnsi="Times New Roman" w:cs="Times New Roman"/>
                <w:lang w:val="en-US" w:eastAsia="en-US"/>
              </w:rPr>
              <w:t>РФП</w:t>
            </w:r>
            <w:r>
              <w:rPr>
                <w:rFonts w:ascii="Times New Roman" w:hAnsi="Times New Roman" w:cs="Times New Roman"/>
                <w:lang w:val="en-US" w:eastAsia="en-US"/>
              </w:rPr>
              <w:t xml:space="preserve">, </w:t>
            </w:r>
            <w:r>
              <w:rPr>
                <w:rFonts w:ascii="Times New Roman" w:hAnsi="Times New Roman" w:cs="Times New Roman"/>
                <w:lang w:val="en-US" w:eastAsia="en-US"/>
              </w:rPr>
              <w:t>фасовочная</w:t>
            </w:r>
            <w:r>
              <w:rPr>
                <w:rFonts w:ascii="Times New Roman" w:hAnsi="Times New Roman" w:cs="Times New Roman"/>
                <w:lang w:val="en-US" w:eastAsia="en-US"/>
              </w:rPr>
              <w:t xml:space="preserve"> </w:t>
            </w:r>
            <w:r>
              <w:rPr>
                <w:rFonts w:ascii="Times New Roman" w:hAnsi="Times New Roman" w:cs="Times New Roman"/>
                <w:lang w:val="en-US" w:eastAsia="en-US"/>
              </w:rPr>
              <w:t>РФП</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lastRenderedPageBreak/>
              <w:t>Г</w:t>
            </w:r>
            <w:r>
              <w:rPr>
                <w:rFonts w:ascii="Times New Roman" w:hAnsi="Times New Roman" w:cs="Times New Roman"/>
                <w:lang w:val="en-US" w:eastAsia="en-US"/>
              </w:rPr>
              <w:t>-0,8</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500</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40</w:t>
            </w:r>
          </w:p>
        </w:tc>
        <w:tc>
          <w:tcPr>
            <w:tcW w:w="10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r>
      <w:tr w:rsidR="00A77B3E">
        <w:tc>
          <w:tcPr>
            <w:tcW w:w="28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37 </w:t>
            </w:r>
            <w:r>
              <w:rPr>
                <w:rFonts w:ascii="Times New Roman" w:hAnsi="Times New Roman" w:cs="Times New Roman"/>
                <w:lang w:val="en-US" w:eastAsia="en-US"/>
              </w:rPr>
              <w:t>Помещения</w:t>
            </w:r>
            <w:r>
              <w:rPr>
                <w:rFonts w:ascii="Times New Roman" w:hAnsi="Times New Roman" w:cs="Times New Roman"/>
                <w:lang w:val="en-US" w:eastAsia="en-US"/>
              </w:rPr>
              <w:t xml:space="preserve"> </w:t>
            </w:r>
            <w:r>
              <w:rPr>
                <w:rFonts w:ascii="Times New Roman" w:hAnsi="Times New Roman" w:cs="Times New Roman"/>
                <w:lang w:val="en-US" w:eastAsia="en-US"/>
              </w:rPr>
              <w:t>для</w:t>
            </w:r>
            <w:r>
              <w:rPr>
                <w:rFonts w:ascii="Times New Roman" w:hAnsi="Times New Roman" w:cs="Times New Roman"/>
                <w:lang w:val="en-US" w:eastAsia="en-US"/>
              </w:rPr>
              <w:t xml:space="preserve"> </w:t>
            </w:r>
            <w:r>
              <w:rPr>
                <w:rFonts w:ascii="Times New Roman" w:hAnsi="Times New Roman" w:cs="Times New Roman"/>
                <w:lang w:val="en-US" w:eastAsia="en-US"/>
              </w:rPr>
              <w:t>содержани</w:t>
            </w:r>
            <w:r>
              <w:rPr>
                <w:rFonts w:ascii="Times New Roman" w:hAnsi="Times New Roman" w:cs="Times New Roman"/>
                <w:lang w:val="en-US" w:eastAsia="en-US"/>
              </w:rPr>
              <w:t>я</w:t>
            </w:r>
            <w:r>
              <w:rPr>
                <w:rFonts w:ascii="Times New Roman" w:hAnsi="Times New Roman" w:cs="Times New Roman"/>
                <w:lang w:val="en-US" w:eastAsia="en-US"/>
              </w:rPr>
              <w:t xml:space="preserve"> </w:t>
            </w:r>
            <w:r>
              <w:rPr>
                <w:rFonts w:ascii="Times New Roman" w:hAnsi="Times New Roman" w:cs="Times New Roman"/>
                <w:lang w:val="en-US" w:eastAsia="en-US"/>
              </w:rPr>
              <w:t>лабораторных</w:t>
            </w:r>
            <w:r>
              <w:rPr>
                <w:rFonts w:ascii="Times New Roman" w:hAnsi="Times New Roman" w:cs="Times New Roman"/>
                <w:lang w:val="en-US" w:eastAsia="en-US"/>
              </w:rPr>
              <w:t xml:space="preserve"> </w:t>
            </w:r>
            <w:r>
              <w:rPr>
                <w:rFonts w:ascii="Times New Roman" w:hAnsi="Times New Roman" w:cs="Times New Roman"/>
                <w:lang w:val="en-US" w:eastAsia="en-US"/>
              </w:rPr>
              <w:t>животных</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Г</w:t>
            </w:r>
            <w:r>
              <w:rPr>
                <w:rFonts w:ascii="Times New Roman" w:hAnsi="Times New Roman" w:cs="Times New Roman"/>
                <w:lang w:val="en-US" w:eastAsia="en-US"/>
              </w:rPr>
              <w:t>-0,8</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color w:val="0000FF"/>
                <w:lang w:val="en-US" w:eastAsia="en-US"/>
              </w:rPr>
            </w:pPr>
            <w:r>
              <w:rPr>
                <w:rFonts w:ascii="Times New Roman" w:hAnsi="Times New Roman" w:cs="Times New Roman"/>
                <w:lang w:val="en-US" w:eastAsia="en-US"/>
              </w:rPr>
              <w:t xml:space="preserve">350 </w:t>
            </w:r>
            <w:hyperlink r:id="rId5559" w:history="1">
              <w:r>
                <w:rPr>
                  <w:rFonts w:ascii="Times New Roman" w:hAnsi="Times New Roman" w:cs="Times New Roman"/>
                  <w:color w:val="0000FF"/>
                  <w:lang w:val="en-US" w:eastAsia="en-US"/>
                </w:rPr>
                <w:t>&lt;***&gt;</w:t>
              </w:r>
            </w:hyperlink>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40</w:t>
            </w:r>
          </w:p>
        </w:tc>
        <w:tc>
          <w:tcPr>
            <w:tcW w:w="10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r>
      <w:tr w:rsidR="00A77B3E">
        <w:tc>
          <w:tcPr>
            <w:tcW w:w="28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38 </w:t>
            </w:r>
            <w:r>
              <w:rPr>
                <w:rFonts w:ascii="Times New Roman" w:hAnsi="Times New Roman" w:cs="Times New Roman"/>
                <w:lang w:val="en-US" w:eastAsia="en-US"/>
              </w:rPr>
              <w:t>Кормокухня</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Г</w:t>
            </w:r>
            <w:r>
              <w:rPr>
                <w:rFonts w:ascii="Times New Roman" w:hAnsi="Times New Roman" w:cs="Times New Roman"/>
                <w:lang w:val="en-US" w:eastAsia="en-US"/>
              </w:rPr>
              <w:t>-0,8</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200</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40</w:t>
            </w:r>
          </w:p>
        </w:tc>
        <w:tc>
          <w:tcPr>
            <w:tcW w:w="10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r>
      <w:tr w:rsidR="00A77B3E">
        <w:tc>
          <w:tcPr>
            <w:tcW w:w="28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39 </w:t>
            </w:r>
            <w:r>
              <w:rPr>
                <w:rFonts w:ascii="Times New Roman" w:hAnsi="Times New Roman" w:cs="Times New Roman"/>
                <w:lang w:val="en-US" w:eastAsia="en-US"/>
              </w:rPr>
              <w:t>Микробиологические</w:t>
            </w:r>
            <w:r>
              <w:rPr>
                <w:rFonts w:ascii="Times New Roman" w:hAnsi="Times New Roman" w:cs="Times New Roman"/>
                <w:lang w:val="en-US" w:eastAsia="en-US"/>
              </w:rPr>
              <w:t xml:space="preserve"> </w:t>
            </w:r>
            <w:r>
              <w:rPr>
                <w:rFonts w:ascii="Times New Roman" w:hAnsi="Times New Roman" w:cs="Times New Roman"/>
                <w:lang w:val="en-US" w:eastAsia="en-US"/>
              </w:rPr>
              <w:t>боксы</w:t>
            </w:r>
            <w:r>
              <w:rPr>
                <w:rFonts w:ascii="Times New Roman" w:hAnsi="Times New Roman" w:cs="Times New Roman"/>
                <w:lang w:val="en-US" w:eastAsia="en-US"/>
              </w:rPr>
              <w:t xml:space="preserve">, </w:t>
            </w:r>
            <w:r>
              <w:rPr>
                <w:rFonts w:ascii="Times New Roman" w:hAnsi="Times New Roman" w:cs="Times New Roman"/>
                <w:lang w:val="en-US" w:eastAsia="en-US"/>
              </w:rPr>
              <w:t>эмбриологические</w:t>
            </w:r>
            <w:r>
              <w:rPr>
                <w:rFonts w:ascii="Times New Roman" w:hAnsi="Times New Roman" w:cs="Times New Roman"/>
                <w:lang w:val="en-US" w:eastAsia="en-US"/>
              </w:rPr>
              <w:t xml:space="preserve"> </w:t>
            </w:r>
            <w:r>
              <w:rPr>
                <w:rFonts w:ascii="Times New Roman" w:hAnsi="Times New Roman" w:cs="Times New Roman"/>
                <w:lang w:val="en-US" w:eastAsia="en-US"/>
              </w:rPr>
              <w:t>лаборантские</w:t>
            </w:r>
            <w:r>
              <w:rPr>
                <w:rFonts w:ascii="Times New Roman" w:hAnsi="Times New Roman" w:cs="Times New Roman"/>
                <w:lang w:val="en-US" w:eastAsia="en-US"/>
              </w:rPr>
              <w:t xml:space="preserve">, </w:t>
            </w:r>
            <w:r>
              <w:rPr>
                <w:rFonts w:ascii="Times New Roman" w:hAnsi="Times New Roman" w:cs="Times New Roman"/>
                <w:lang w:val="en-US" w:eastAsia="en-US"/>
              </w:rPr>
              <w:t>лаборатории</w:t>
            </w:r>
            <w:r>
              <w:rPr>
                <w:rFonts w:ascii="Times New Roman" w:hAnsi="Times New Roman" w:cs="Times New Roman"/>
                <w:lang w:val="en-US" w:eastAsia="en-US"/>
              </w:rPr>
              <w:t xml:space="preserve"> </w:t>
            </w:r>
            <w:r>
              <w:rPr>
                <w:rFonts w:ascii="Times New Roman" w:hAnsi="Times New Roman" w:cs="Times New Roman"/>
                <w:lang w:val="en-US" w:eastAsia="en-US"/>
              </w:rPr>
              <w:t>клеточных</w:t>
            </w:r>
            <w:r>
              <w:rPr>
                <w:rFonts w:ascii="Times New Roman" w:hAnsi="Times New Roman" w:cs="Times New Roman"/>
                <w:lang w:val="en-US" w:eastAsia="en-US"/>
              </w:rPr>
              <w:t xml:space="preserve"> </w:t>
            </w:r>
            <w:r>
              <w:rPr>
                <w:rFonts w:ascii="Times New Roman" w:hAnsi="Times New Roman" w:cs="Times New Roman"/>
                <w:lang w:val="en-US" w:eastAsia="en-US"/>
              </w:rPr>
              <w:t>технологий</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Г</w:t>
            </w:r>
            <w:r>
              <w:rPr>
                <w:rFonts w:ascii="Times New Roman" w:hAnsi="Times New Roman" w:cs="Times New Roman"/>
                <w:lang w:val="en-US" w:eastAsia="en-US"/>
              </w:rPr>
              <w:t>-0,8</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500</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40</w:t>
            </w:r>
          </w:p>
        </w:tc>
        <w:tc>
          <w:tcPr>
            <w:tcW w:w="10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r>
      <w:tr w:rsidR="00A77B3E">
        <w:tc>
          <w:tcPr>
            <w:tcW w:w="28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40 </w:t>
            </w:r>
            <w:r>
              <w:rPr>
                <w:rFonts w:ascii="Times New Roman" w:hAnsi="Times New Roman" w:cs="Times New Roman"/>
                <w:lang w:val="en-US" w:eastAsia="en-US"/>
              </w:rPr>
              <w:t>Пр</w:t>
            </w:r>
            <w:r>
              <w:rPr>
                <w:rFonts w:ascii="Times New Roman" w:hAnsi="Times New Roman" w:cs="Times New Roman"/>
                <w:lang w:val="en-US" w:eastAsia="en-US"/>
              </w:rPr>
              <w:t>епараторские</w:t>
            </w:r>
            <w:r>
              <w:rPr>
                <w:rFonts w:ascii="Times New Roman" w:hAnsi="Times New Roman" w:cs="Times New Roman"/>
                <w:lang w:val="en-US" w:eastAsia="en-US"/>
              </w:rPr>
              <w:t xml:space="preserve">, </w:t>
            </w:r>
            <w:r>
              <w:rPr>
                <w:rFonts w:ascii="Times New Roman" w:hAnsi="Times New Roman" w:cs="Times New Roman"/>
                <w:lang w:val="en-US" w:eastAsia="en-US"/>
              </w:rPr>
              <w:t>помещения</w:t>
            </w:r>
            <w:r>
              <w:rPr>
                <w:rFonts w:ascii="Times New Roman" w:hAnsi="Times New Roman" w:cs="Times New Roman"/>
                <w:lang w:val="en-US" w:eastAsia="en-US"/>
              </w:rPr>
              <w:t xml:space="preserve"> </w:t>
            </w:r>
            <w:r>
              <w:rPr>
                <w:rFonts w:ascii="Times New Roman" w:hAnsi="Times New Roman" w:cs="Times New Roman"/>
                <w:lang w:val="en-US" w:eastAsia="en-US"/>
              </w:rPr>
              <w:t>подготовки</w:t>
            </w:r>
            <w:r>
              <w:rPr>
                <w:rFonts w:ascii="Times New Roman" w:hAnsi="Times New Roman" w:cs="Times New Roman"/>
                <w:lang w:val="en-US" w:eastAsia="en-US"/>
              </w:rPr>
              <w:t xml:space="preserve"> </w:t>
            </w:r>
            <w:r>
              <w:rPr>
                <w:rFonts w:ascii="Times New Roman" w:hAnsi="Times New Roman" w:cs="Times New Roman"/>
                <w:lang w:val="en-US" w:eastAsia="en-US"/>
              </w:rPr>
              <w:t>результатов</w:t>
            </w:r>
            <w:r>
              <w:rPr>
                <w:rFonts w:ascii="Times New Roman" w:hAnsi="Times New Roman" w:cs="Times New Roman"/>
                <w:lang w:val="en-US" w:eastAsia="en-US"/>
              </w:rPr>
              <w:t xml:space="preserve"> </w:t>
            </w:r>
            <w:r>
              <w:rPr>
                <w:rFonts w:ascii="Times New Roman" w:hAnsi="Times New Roman" w:cs="Times New Roman"/>
                <w:lang w:val="en-US" w:eastAsia="en-US"/>
              </w:rPr>
              <w:t>исследований</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Г</w:t>
            </w:r>
            <w:r>
              <w:rPr>
                <w:rFonts w:ascii="Times New Roman" w:hAnsi="Times New Roman" w:cs="Times New Roman"/>
                <w:lang w:val="en-US" w:eastAsia="en-US"/>
              </w:rPr>
              <w:t>-0,8</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3,0</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1,8</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0,6</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300</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40</w:t>
            </w:r>
          </w:p>
        </w:tc>
        <w:tc>
          <w:tcPr>
            <w:tcW w:w="10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15</w:t>
            </w:r>
          </w:p>
        </w:tc>
      </w:tr>
      <w:tr w:rsidR="00A77B3E">
        <w:tc>
          <w:tcPr>
            <w:tcW w:w="28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41 </w:t>
            </w:r>
            <w:r>
              <w:rPr>
                <w:rFonts w:ascii="Times New Roman" w:hAnsi="Times New Roman" w:cs="Times New Roman"/>
                <w:lang w:val="en-US" w:eastAsia="en-US"/>
              </w:rPr>
              <w:t>Моечные</w:t>
            </w:r>
            <w:r>
              <w:rPr>
                <w:rFonts w:ascii="Times New Roman" w:hAnsi="Times New Roman" w:cs="Times New Roman"/>
                <w:lang w:val="en-US" w:eastAsia="en-US"/>
              </w:rPr>
              <w:t xml:space="preserve">, </w:t>
            </w:r>
            <w:r>
              <w:rPr>
                <w:rFonts w:ascii="Times New Roman" w:hAnsi="Times New Roman" w:cs="Times New Roman"/>
                <w:lang w:val="en-US" w:eastAsia="en-US"/>
              </w:rPr>
              <w:t>стерилизационные</w:t>
            </w:r>
            <w:r>
              <w:rPr>
                <w:rFonts w:ascii="Times New Roman" w:hAnsi="Times New Roman" w:cs="Times New Roman"/>
                <w:lang w:val="en-US" w:eastAsia="en-US"/>
              </w:rPr>
              <w:t xml:space="preserve"> </w:t>
            </w:r>
            <w:r>
              <w:rPr>
                <w:rFonts w:ascii="Times New Roman" w:hAnsi="Times New Roman" w:cs="Times New Roman"/>
                <w:lang w:val="en-US" w:eastAsia="en-US"/>
              </w:rPr>
              <w:t>лабораторной</w:t>
            </w:r>
            <w:r>
              <w:rPr>
                <w:rFonts w:ascii="Times New Roman" w:hAnsi="Times New Roman" w:cs="Times New Roman"/>
                <w:lang w:val="en-US" w:eastAsia="en-US"/>
              </w:rPr>
              <w:t xml:space="preserve"> </w:t>
            </w:r>
            <w:r>
              <w:rPr>
                <w:rFonts w:ascii="Times New Roman" w:hAnsi="Times New Roman" w:cs="Times New Roman"/>
                <w:lang w:val="en-US" w:eastAsia="en-US"/>
              </w:rPr>
              <w:t>посуды</w:t>
            </w:r>
            <w:r>
              <w:rPr>
                <w:rFonts w:ascii="Times New Roman" w:hAnsi="Times New Roman" w:cs="Times New Roman"/>
                <w:lang w:val="en-US" w:eastAsia="en-US"/>
              </w:rPr>
              <w:t xml:space="preserve">, </w:t>
            </w:r>
            <w:r>
              <w:rPr>
                <w:rFonts w:ascii="Times New Roman" w:hAnsi="Times New Roman" w:cs="Times New Roman"/>
                <w:lang w:val="en-US" w:eastAsia="en-US"/>
              </w:rPr>
              <w:t>термостатные</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Г</w:t>
            </w:r>
            <w:r>
              <w:rPr>
                <w:rFonts w:ascii="Times New Roman" w:hAnsi="Times New Roman" w:cs="Times New Roman"/>
                <w:lang w:val="en-US" w:eastAsia="en-US"/>
              </w:rPr>
              <w:t>-0,8</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200</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60</w:t>
            </w:r>
          </w:p>
        </w:tc>
        <w:tc>
          <w:tcPr>
            <w:tcW w:w="10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20</w:t>
            </w:r>
          </w:p>
        </w:tc>
      </w:tr>
      <w:tr w:rsidR="00A77B3E">
        <w:tc>
          <w:tcPr>
            <w:tcW w:w="28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b/>
                <w:bCs/>
                <w:lang w:val="en-US" w:eastAsia="en-US"/>
              </w:rPr>
            </w:pPr>
            <w:r>
              <w:rPr>
                <w:rFonts w:ascii="Times New Roman" w:hAnsi="Times New Roman" w:cs="Times New Roman"/>
                <w:b/>
                <w:bCs/>
                <w:lang w:val="en-US" w:eastAsia="en-US"/>
              </w:rPr>
              <w:t>Аптеки</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A77B3E">
            <w:pPr>
              <w:widowControl w:val="0"/>
              <w:spacing w:line="276" w:lineRule="auto"/>
              <w:rPr>
                <w:rFonts w:ascii="Times New Roman" w:hAnsi="Times New Roman" w:cs="Times New Roman"/>
                <w:b/>
                <w:bCs/>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A77B3E">
            <w:pPr>
              <w:widowControl w:val="0"/>
              <w:spacing w:line="276" w:lineRule="auto"/>
              <w:rPr>
                <w:rFonts w:ascii="Times New Roman" w:hAnsi="Times New Roman" w:cs="Times New Roman"/>
                <w:b/>
                <w:bCs/>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A77B3E">
            <w:pPr>
              <w:widowControl w:val="0"/>
              <w:spacing w:line="276" w:lineRule="auto"/>
              <w:rPr>
                <w:rFonts w:ascii="Times New Roman" w:hAnsi="Times New Roman" w:cs="Times New Roman"/>
                <w:b/>
                <w:bCs/>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A77B3E">
            <w:pPr>
              <w:widowControl w:val="0"/>
              <w:spacing w:line="276" w:lineRule="auto"/>
              <w:rPr>
                <w:rFonts w:ascii="Times New Roman" w:hAnsi="Times New Roman" w:cs="Times New Roman"/>
                <w:b/>
                <w:bCs/>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A77B3E">
            <w:pPr>
              <w:widowControl w:val="0"/>
              <w:spacing w:line="276" w:lineRule="auto"/>
              <w:rPr>
                <w:rFonts w:ascii="Times New Roman" w:hAnsi="Times New Roman" w:cs="Times New Roman"/>
                <w:b/>
                <w:bCs/>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A77B3E">
            <w:pPr>
              <w:widowControl w:val="0"/>
              <w:spacing w:line="276" w:lineRule="auto"/>
              <w:rPr>
                <w:rFonts w:ascii="Times New Roman" w:hAnsi="Times New Roman" w:cs="Times New Roman"/>
                <w:b/>
                <w:bCs/>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A77B3E">
            <w:pPr>
              <w:widowControl w:val="0"/>
              <w:spacing w:line="276" w:lineRule="auto"/>
              <w:rPr>
                <w:rFonts w:ascii="Times New Roman" w:hAnsi="Times New Roman" w:cs="Times New Roman"/>
                <w:b/>
                <w:bCs/>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A77B3E">
            <w:pPr>
              <w:widowControl w:val="0"/>
              <w:spacing w:line="276" w:lineRule="auto"/>
              <w:rPr>
                <w:rFonts w:ascii="Times New Roman" w:hAnsi="Times New Roman" w:cs="Times New Roman"/>
                <w:b/>
                <w:bCs/>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A77B3E">
            <w:pPr>
              <w:widowControl w:val="0"/>
              <w:spacing w:line="276" w:lineRule="auto"/>
              <w:rPr>
                <w:rFonts w:ascii="Times New Roman" w:hAnsi="Times New Roman" w:cs="Times New Roman"/>
                <w:b/>
                <w:bCs/>
                <w:lang w:val="en-US" w:eastAsia="en-US"/>
              </w:rPr>
            </w:pPr>
          </w:p>
        </w:tc>
        <w:tc>
          <w:tcPr>
            <w:tcW w:w="10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A77B3E">
            <w:pPr>
              <w:widowControl w:val="0"/>
              <w:spacing w:line="276" w:lineRule="auto"/>
              <w:rPr>
                <w:rFonts w:ascii="Times New Roman" w:hAnsi="Times New Roman" w:cs="Times New Roman"/>
                <w:b/>
                <w:bCs/>
                <w:lang w:val="en-US" w:eastAsia="en-US"/>
              </w:rPr>
            </w:pPr>
          </w:p>
        </w:tc>
      </w:tr>
      <w:tr w:rsidR="00A77B3E">
        <w:tc>
          <w:tcPr>
            <w:tcW w:w="28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42 </w:t>
            </w:r>
            <w:r>
              <w:rPr>
                <w:rFonts w:ascii="Times New Roman" w:hAnsi="Times New Roman" w:cs="Times New Roman"/>
                <w:lang w:val="en-US" w:eastAsia="en-US"/>
              </w:rPr>
              <w:t>Ассистентская</w:t>
            </w:r>
            <w:r>
              <w:rPr>
                <w:rFonts w:ascii="Times New Roman" w:hAnsi="Times New Roman" w:cs="Times New Roman"/>
                <w:lang w:val="en-US" w:eastAsia="en-US"/>
              </w:rPr>
              <w:t xml:space="preserve">, </w:t>
            </w:r>
            <w:r>
              <w:rPr>
                <w:rFonts w:ascii="Times New Roman" w:hAnsi="Times New Roman" w:cs="Times New Roman"/>
                <w:lang w:val="en-US" w:eastAsia="en-US"/>
              </w:rPr>
              <w:t>асептическая</w:t>
            </w:r>
            <w:r>
              <w:rPr>
                <w:rFonts w:ascii="Times New Roman" w:hAnsi="Times New Roman" w:cs="Times New Roman"/>
                <w:lang w:val="en-US" w:eastAsia="en-US"/>
              </w:rPr>
              <w:t xml:space="preserve">, </w:t>
            </w:r>
            <w:r>
              <w:rPr>
                <w:rFonts w:ascii="Times New Roman" w:hAnsi="Times New Roman" w:cs="Times New Roman"/>
                <w:lang w:val="en-US" w:eastAsia="en-US"/>
              </w:rPr>
              <w:t>аналитическая</w:t>
            </w:r>
            <w:r>
              <w:rPr>
                <w:rFonts w:ascii="Times New Roman" w:hAnsi="Times New Roman" w:cs="Times New Roman"/>
                <w:lang w:val="en-US" w:eastAsia="en-US"/>
              </w:rPr>
              <w:t xml:space="preserve">, </w:t>
            </w:r>
            <w:r>
              <w:rPr>
                <w:rFonts w:ascii="Times New Roman" w:hAnsi="Times New Roman" w:cs="Times New Roman"/>
                <w:lang w:val="en-US" w:eastAsia="en-US"/>
              </w:rPr>
              <w:t>фа</w:t>
            </w:r>
            <w:r>
              <w:rPr>
                <w:rFonts w:ascii="Times New Roman" w:hAnsi="Times New Roman" w:cs="Times New Roman"/>
                <w:lang w:val="en-US" w:eastAsia="en-US"/>
              </w:rPr>
              <w:t>совочная</w:t>
            </w:r>
            <w:r>
              <w:rPr>
                <w:rFonts w:ascii="Times New Roman" w:hAnsi="Times New Roman" w:cs="Times New Roman"/>
                <w:lang w:val="en-US" w:eastAsia="en-US"/>
              </w:rPr>
              <w:t xml:space="preserve">, </w:t>
            </w:r>
            <w:r>
              <w:rPr>
                <w:rFonts w:ascii="Times New Roman" w:hAnsi="Times New Roman" w:cs="Times New Roman"/>
                <w:lang w:val="en-US" w:eastAsia="en-US"/>
              </w:rPr>
              <w:t>заготовочная</w:t>
            </w:r>
            <w:r>
              <w:rPr>
                <w:rFonts w:ascii="Times New Roman" w:hAnsi="Times New Roman" w:cs="Times New Roman"/>
                <w:lang w:val="en-US" w:eastAsia="en-US"/>
              </w:rPr>
              <w:t xml:space="preserve"> </w:t>
            </w:r>
            <w:r>
              <w:rPr>
                <w:rFonts w:ascii="Times New Roman" w:hAnsi="Times New Roman" w:cs="Times New Roman"/>
                <w:lang w:val="en-US" w:eastAsia="en-US"/>
              </w:rPr>
              <w:t>концентратов</w:t>
            </w:r>
            <w:r>
              <w:rPr>
                <w:rFonts w:ascii="Times New Roman" w:hAnsi="Times New Roman" w:cs="Times New Roman"/>
                <w:lang w:val="en-US" w:eastAsia="en-US"/>
              </w:rPr>
              <w:t xml:space="preserve"> </w:t>
            </w:r>
            <w:r>
              <w:rPr>
                <w:rFonts w:ascii="Times New Roman" w:hAnsi="Times New Roman" w:cs="Times New Roman"/>
                <w:lang w:val="en-US" w:eastAsia="en-US"/>
              </w:rPr>
              <w:t>и</w:t>
            </w:r>
            <w:r>
              <w:rPr>
                <w:rFonts w:ascii="Times New Roman" w:hAnsi="Times New Roman" w:cs="Times New Roman"/>
                <w:lang w:val="en-US" w:eastAsia="en-US"/>
              </w:rPr>
              <w:t xml:space="preserve"> </w:t>
            </w:r>
            <w:r>
              <w:rPr>
                <w:rFonts w:ascii="Times New Roman" w:hAnsi="Times New Roman" w:cs="Times New Roman"/>
                <w:lang w:val="en-US" w:eastAsia="en-US"/>
              </w:rPr>
              <w:t>полуфабрикатов</w:t>
            </w:r>
            <w:r>
              <w:rPr>
                <w:rFonts w:ascii="Times New Roman" w:hAnsi="Times New Roman" w:cs="Times New Roman"/>
                <w:lang w:val="en-US" w:eastAsia="en-US"/>
              </w:rPr>
              <w:t xml:space="preserve">, </w:t>
            </w:r>
            <w:r>
              <w:rPr>
                <w:rFonts w:ascii="Times New Roman" w:hAnsi="Times New Roman" w:cs="Times New Roman"/>
                <w:lang w:val="en-US" w:eastAsia="en-US"/>
              </w:rPr>
              <w:t>контрольно</w:t>
            </w:r>
            <w:r>
              <w:rPr>
                <w:rFonts w:ascii="Times New Roman" w:hAnsi="Times New Roman" w:cs="Times New Roman"/>
                <w:lang w:val="en-US" w:eastAsia="en-US"/>
              </w:rPr>
              <w:t>-</w:t>
            </w:r>
            <w:r>
              <w:rPr>
                <w:rFonts w:ascii="Times New Roman" w:hAnsi="Times New Roman" w:cs="Times New Roman"/>
                <w:lang w:val="en-US" w:eastAsia="en-US"/>
              </w:rPr>
              <w:t>маркировочная</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Г</w:t>
            </w:r>
            <w:r>
              <w:rPr>
                <w:rFonts w:ascii="Times New Roman" w:hAnsi="Times New Roman" w:cs="Times New Roman"/>
                <w:lang w:val="en-US" w:eastAsia="en-US"/>
              </w:rPr>
              <w:t>-0,8</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2,4</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0,9</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600</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400</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500</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40</w:t>
            </w:r>
          </w:p>
        </w:tc>
        <w:tc>
          <w:tcPr>
            <w:tcW w:w="10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r>
      <w:tr w:rsidR="00A77B3E">
        <w:tc>
          <w:tcPr>
            <w:tcW w:w="28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43 </w:t>
            </w:r>
            <w:r>
              <w:rPr>
                <w:rFonts w:ascii="Times New Roman" w:hAnsi="Times New Roman" w:cs="Times New Roman"/>
                <w:lang w:val="en-US" w:eastAsia="en-US"/>
              </w:rPr>
              <w:t>Моечные</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Г</w:t>
            </w:r>
            <w:r>
              <w:rPr>
                <w:rFonts w:ascii="Times New Roman" w:hAnsi="Times New Roman" w:cs="Times New Roman"/>
                <w:lang w:val="en-US" w:eastAsia="en-US"/>
              </w:rPr>
              <w:t>-0,8</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200</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60</w:t>
            </w:r>
          </w:p>
        </w:tc>
        <w:tc>
          <w:tcPr>
            <w:tcW w:w="10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20</w:t>
            </w:r>
          </w:p>
        </w:tc>
      </w:tr>
      <w:tr w:rsidR="00A77B3E">
        <w:tc>
          <w:tcPr>
            <w:tcW w:w="28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44 </w:t>
            </w:r>
            <w:r>
              <w:rPr>
                <w:rFonts w:ascii="Times New Roman" w:hAnsi="Times New Roman" w:cs="Times New Roman"/>
                <w:lang w:val="en-US" w:eastAsia="en-US"/>
              </w:rPr>
              <w:t>Помещения</w:t>
            </w:r>
            <w:r>
              <w:rPr>
                <w:rFonts w:ascii="Times New Roman" w:hAnsi="Times New Roman" w:cs="Times New Roman"/>
                <w:lang w:val="en-US" w:eastAsia="en-US"/>
              </w:rPr>
              <w:t xml:space="preserve"> </w:t>
            </w:r>
            <w:r>
              <w:rPr>
                <w:rFonts w:ascii="Times New Roman" w:hAnsi="Times New Roman" w:cs="Times New Roman"/>
                <w:lang w:val="en-US" w:eastAsia="en-US"/>
              </w:rPr>
              <w:t>хранения</w:t>
            </w:r>
            <w:r>
              <w:rPr>
                <w:rFonts w:ascii="Times New Roman" w:hAnsi="Times New Roman" w:cs="Times New Roman"/>
                <w:lang w:val="en-US" w:eastAsia="en-US"/>
              </w:rPr>
              <w:t xml:space="preserve"> </w:t>
            </w:r>
            <w:r>
              <w:rPr>
                <w:rFonts w:ascii="Times New Roman" w:hAnsi="Times New Roman" w:cs="Times New Roman"/>
                <w:lang w:val="en-US" w:eastAsia="en-US"/>
              </w:rPr>
              <w:t>лекарственных</w:t>
            </w:r>
            <w:r>
              <w:rPr>
                <w:rFonts w:ascii="Times New Roman" w:hAnsi="Times New Roman" w:cs="Times New Roman"/>
                <w:lang w:val="en-US" w:eastAsia="en-US"/>
              </w:rPr>
              <w:t xml:space="preserve"> </w:t>
            </w:r>
            <w:r>
              <w:rPr>
                <w:rFonts w:ascii="Times New Roman" w:hAnsi="Times New Roman" w:cs="Times New Roman"/>
                <w:lang w:val="en-US" w:eastAsia="en-US"/>
              </w:rPr>
              <w:t>и</w:t>
            </w:r>
            <w:r>
              <w:rPr>
                <w:rFonts w:ascii="Times New Roman" w:hAnsi="Times New Roman" w:cs="Times New Roman"/>
                <w:lang w:val="en-US" w:eastAsia="en-US"/>
              </w:rPr>
              <w:t xml:space="preserve"> </w:t>
            </w:r>
            <w:r>
              <w:rPr>
                <w:rFonts w:ascii="Times New Roman" w:hAnsi="Times New Roman" w:cs="Times New Roman"/>
                <w:lang w:val="en-US" w:eastAsia="en-US"/>
              </w:rPr>
              <w:t>перевязочных</w:t>
            </w:r>
            <w:r>
              <w:rPr>
                <w:rFonts w:ascii="Times New Roman" w:hAnsi="Times New Roman" w:cs="Times New Roman"/>
                <w:lang w:val="en-US" w:eastAsia="en-US"/>
              </w:rPr>
              <w:t xml:space="preserve"> </w:t>
            </w:r>
            <w:r>
              <w:rPr>
                <w:rFonts w:ascii="Times New Roman" w:hAnsi="Times New Roman" w:cs="Times New Roman"/>
                <w:lang w:val="en-US" w:eastAsia="en-US"/>
              </w:rPr>
              <w:t>средств</w:t>
            </w:r>
            <w:r>
              <w:rPr>
                <w:rFonts w:ascii="Times New Roman" w:hAnsi="Times New Roman" w:cs="Times New Roman"/>
                <w:lang w:val="en-US" w:eastAsia="en-US"/>
              </w:rPr>
              <w:t xml:space="preserve">, </w:t>
            </w:r>
            <w:r>
              <w:rPr>
                <w:rFonts w:ascii="Times New Roman" w:hAnsi="Times New Roman" w:cs="Times New Roman"/>
                <w:lang w:val="en-US" w:eastAsia="en-US"/>
              </w:rPr>
              <w:t>посуды</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Г</w:t>
            </w:r>
            <w:r>
              <w:rPr>
                <w:rFonts w:ascii="Times New Roman" w:hAnsi="Times New Roman" w:cs="Times New Roman"/>
                <w:lang w:val="en-US" w:eastAsia="en-US"/>
              </w:rPr>
              <w:t>-0,8</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100</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r>
      <w:tr w:rsidR="00A77B3E">
        <w:tc>
          <w:tcPr>
            <w:tcW w:w="28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45 </w:t>
            </w:r>
            <w:r>
              <w:rPr>
                <w:rFonts w:ascii="Times New Roman" w:hAnsi="Times New Roman" w:cs="Times New Roman"/>
                <w:lang w:val="en-US" w:eastAsia="en-US"/>
              </w:rPr>
              <w:t>Пом</w:t>
            </w:r>
            <w:r>
              <w:rPr>
                <w:rFonts w:ascii="Times New Roman" w:hAnsi="Times New Roman" w:cs="Times New Roman"/>
                <w:lang w:val="en-US" w:eastAsia="en-US"/>
              </w:rPr>
              <w:t>ещение</w:t>
            </w:r>
            <w:r>
              <w:rPr>
                <w:rFonts w:ascii="Times New Roman" w:hAnsi="Times New Roman" w:cs="Times New Roman"/>
                <w:lang w:val="en-US" w:eastAsia="en-US"/>
              </w:rPr>
              <w:t xml:space="preserve"> </w:t>
            </w:r>
            <w:r>
              <w:rPr>
                <w:rFonts w:ascii="Times New Roman" w:hAnsi="Times New Roman" w:cs="Times New Roman"/>
                <w:lang w:val="en-US" w:eastAsia="en-US"/>
              </w:rPr>
              <w:t>хранения</w:t>
            </w:r>
            <w:r>
              <w:rPr>
                <w:rFonts w:ascii="Times New Roman" w:hAnsi="Times New Roman" w:cs="Times New Roman"/>
                <w:lang w:val="en-US" w:eastAsia="en-US"/>
              </w:rPr>
              <w:t xml:space="preserve"> </w:t>
            </w:r>
            <w:r>
              <w:rPr>
                <w:rFonts w:ascii="Times New Roman" w:hAnsi="Times New Roman" w:cs="Times New Roman"/>
                <w:lang w:val="en-US" w:eastAsia="en-US"/>
              </w:rPr>
              <w:t>кислот</w:t>
            </w:r>
            <w:r>
              <w:rPr>
                <w:rFonts w:ascii="Times New Roman" w:hAnsi="Times New Roman" w:cs="Times New Roman"/>
                <w:lang w:val="en-US" w:eastAsia="en-US"/>
              </w:rPr>
              <w:t xml:space="preserve">, </w:t>
            </w:r>
            <w:r>
              <w:rPr>
                <w:rFonts w:ascii="Times New Roman" w:hAnsi="Times New Roman" w:cs="Times New Roman"/>
                <w:lang w:val="en-US" w:eastAsia="en-US"/>
              </w:rPr>
              <w:t>дезинфекционных</w:t>
            </w:r>
            <w:r>
              <w:rPr>
                <w:rFonts w:ascii="Times New Roman" w:hAnsi="Times New Roman" w:cs="Times New Roman"/>
                <w:lang w:val="en-US" w:eastAsia="en-US"/>
              </w:rPr>
              <w:t xml:space="preserve"> </w:t>
            </w:r>
            <w:r>
              <w:rPr>
                <w:rFonts w:ascii="Times New Roman" w:hAnsi="Times New Roman" w:cs="Times New Roman"/>
                <w:lang w:val="en-US" w:eastAsia="en-US"/>
              </w:rPr>
              <w:t>средств</w:t>
            </w:r>
            <w:r>
              <w:rPr>
                <w:rFonts w:ascii="Times New Roman" w:hAnsi="Times New Roman" w:cs="Times New Roman"/>
                <w:lang w:val="en-US" w:eastAsia="en-US"/>
              </w:rPr>
              <w:t xml:space="preserve">, </w:t>
            </w:r>
            <w:r>
              <w:rPr>
                <w:rFonts w:ascii="Times New Roman" w:hAnsi="Times New Roman" w:cs="Times New Roman"/>
                <w:lang w:val="en-US" w:eastAsia="en-US"/>
              </w:rPr>
              <w:t>горючих</w:t>
            </w:r>
            <w:r>
              <w:rPr>
                <w:rFonts w:ascii="Times New Roman" w:hAnsi="Times New Roman" w:cs="Times New Roman"/>
                <w:lang w:val="en-US" w:eastAsia="en-US"/>
              </w:rPr>
              <w:t xml:space="preserve"> </w:t>
            </w:r>
            <w:r>
              <w:rPr>
                <w:rFonts w:ascii="Times New Roman" w:hAnsi="Times New Roman" w:cs="Times New Roman"/>
                <w:lang w:val="en-US" w:eastAsia="en-US"/>
              </w:rPr>
              <w:t>и</w:t>
            </w:r>
            <w:r>
              <w:rPr>
                <w:rFonts w:ascii="Times New Roman" w:hAnsi="Times New Roman" w:cs="Times New Roman"/>
                <w:lang w:val="en-US" w:eastAsia="en-US"/>
              </w:rPr>
              <w:t xml:space="preserve"> </w:t>
            </w:r>
            <w:r>
              <w:rPr>
                <w:rFonts w:ascii="Times New Roman" w:hAnsi="Times New Roman" w:cs="Times New Roman"/>
                <w:lang w:val="en-US" w:eastAsia="en-US"/>
              </w:rPr>
              <w:t>легковоспламеняющихся</w:t>
            </w:r>
            <w:r>
              <w:rPr>
                <w:rFonts w:ascii="Times New Roman" w:hAnsi="Times New Roman" w:cs="Times New Roman"/>
                <w:lang w:val="en-US" w:eastAsia="en-US"/>
              </w:rPr>
              <w:t xml:space="preserve"> </w:t>
            </w:r>
            <w:r>
              <w:rPr>
                <w:rFonts w:ascii="Times New Roman" w:hAnsi="Times New Roman" w:cs="Times New Roman"/>
                <w:lang w:val="en-US" w:eastAsia="en-US"/>
              </w:rPr>
              <w:t>жидкостей</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Г</w:t>
            </w:r>
            <w:r>
              <w:rPr>
                <w:rFonts w:ascii="Times New Roman" w:hAnsi="Times New Roman" w:cs="Times New Roman"/>
                <w:lang w:val="en-US" w:eastAsia="en-US"/>
              </w:rPr>
              <w:t>-0,8</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75</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r>
      <w:tr w:rsidR="00A77B3E">
        <w:tc>
          <w:tcPr>
            <w:tcW w:w="28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b/>
                <w:bCs/>
                <w:lang w:val="en-US" w:eastAsia="en-US"/>
              </w:rPr>
            </w:pPr>
            <w:r>
              <w:rPr>
                <w:rFonts w:ascii="Times New Roman" w:hAnsi="Times New Roman" w:cs="Times New Roman"/>
                <w:b/>
                <w:bCs/>
                <w:lang w:val="en-US" w:eastAsia="en-US"/>
              </w:rPr>
              <w:t>Стерилизационные</w:t>
            </w:r>
            <w:r>
              <w:rPr>
                <w:rFonts w:ascii="Times New Roman" w:hAnsi="Times New Roman" w:cs="Times New Roman"/>
                <w:b/>
                <w:bCs/>
                <w:lang w:val="en-US" w:eastAsia="en-US"/>
              </w:rPr>
              <w:t xml:space="preserve"> </w:t>
            </w:r>
            <w:r>
              <w:rPr>
                <w:rFonts w:ascii="Times New Roman" w:hAnsi="Times New Roman" w:cs="Times New Roman"/>
                <w:b/>
                <w:bCs/>
                <w:lang w:val="en-US" w:eastAsia="en-US"/>
              </w:rPr>
              <w:t>и</w:t>
            </w:r>
            <w:r>
              <w:rPr>
                <w:rFonts w:ascii="Times New Roman" w:hAnsi="Times New Roman" w:cs="Times New Roman"/>
                <w:b/>
                <w:bCs/>
                <w:lang w:val="en-US" w:eastAsia="en-US"/>
              </w:rPr>
              <w:t xml:space="preserve"> </w:t>
            </w:r>
            <w:r>
              <w:rPr>
                <w:rFonts w:ascii="Times New Roman" w:hAnsi="Times New Roman" w:cs="Times New Roman"/>
                <w:b/>
                <w:bCs/>
                <w:lang w:val="en-US" w:eastAsia="en-US"/>
              </w:rPr>
              <w:t>дезинфекционные</w:t>
            </w:r>
            <w:r>
              <w:rPr>
                <w:rFonts w:ascii="Times New Roman" w:hAnsi="Times New Roman" w:cs="Times New Roman"/>
                <w:b/>
                <w:bCs/>
                <w:lang w:val="en-US" w:eastAsia="en-US"/>
              </w:rPr>
              <w:t xml:space="preserve"> </w:t>
            </w:r>
            <w:r>
              <w:rPr>
                <w:rFonts w:ascii="Times New Roman" w:hAnsi="Times New Roman" w:cs="Times New Roman"/>
                <w:b/>
                <w:bCs/>
                <w:lang w:val="en-US" w:eastAsia="en-US"/>
              </w:rPr>
              <w:t>помещения</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A77B3E">
            <w:pPr>
              <w:widowControl w:val="0"/>
              <w:spacing w:line="276" w:lineRule="auto"/>
              <w:rPr>
                <w:rFonts w:ascii="Times New Roman" w:hAnsi="Times New Roman" w:cs="Times New Roman"/>
                <w:b/>
                <w:bCs/>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A77B3E">
            <w:pPr>
              <w:widowControl w:val="0"/>
              <w:spacing w:line="276" w:lineRule="auto"/>
              <w:rPr>
                <w:rFonts w:ascii="Times New Roman" w:hAnsi="Times New Roman" w:cs="Times New Roman"/>
                <w:b/>
                <w:bCs/>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A77B3E">
            <w:pPr>
              <w:widowControl w:val="0"/>
              <w:spacing w:line="276" w:lineRule="auto"/>
              <w:rPr>
                <w:rFonts w:ascii="Times New Roman" w:hAnsi="Times New Roman" w:cs="Times New Roman"/>
                <w:b/>
                <w:bCs/>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A77B3E">
            <w:pPr>
              <w:widowControl w:val="0"/>
              <w:spacing w:line="276" w:lineRule="auto"/>
              <w:rPr>
                <w:rFonts w:ascii="Times New Roman" w:hAnsi="Times New Roman" w:cs="Times New Roman"/>
                <w:b/>
                <w:bCs/>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A77B3E">
            <w:pPr>
              <w:widowControl w:val="0"/>
              <w:spacing w:line="276" w:lineRule="auto"/>
              <w:rPr>
                <w:rFonts w:ascii="Times New Roman" w:hAnsi="Times New Roman" w:cs="Times New Roman"/>
                <w:b/>
                <w:bCs/>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A77B3E">
            <w:pPr>
              <w:widowControl w:val="0"/>
              <w:spacing w:line="276" w:lineRule="auto"/>
              <w:rPr>
                <w:rFonts w:ascii="Times New Roman" w:hAnsi="Times New Roman" w:cs="Times New Roman"/>
                <w:b/>
                <w:bCs/>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A77B3E">
            <w:pPr>
              <w:widowControl w:val="0"/>
              <w:spacing w:line="276" w:lineRule="auto"/>
              <w:rPr>
                <w:rFonts w:ascii="Times New Roman" w:hAnsi="Times New Roman" w:cs="Times New Roman"/>
                <w:b/>
                <w:bCs/>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A77B3E">
            <w:pPr>
              <w:widowControl w:val="0"/>
              <w:spacing w:line="276" w:lineRule="auto"/>
              <w:rPr>
                <w:rFonts w:ascii="Times New Roman" w:hAnsi="Times New Roman" w:cs="Times New Roman"/>
                <w:b/>
                <w:bCs/>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A77B3E">
            <w:pPr>
              <w:widowControl w:val="0"/>
              <w:spacing w:line="276" w:lineRule="auto"/>
              <w:rPr>
                <w:rFonts w:ascii="Times New Roman" w:hAnsi="Times New Roman" w:cs="Times New Roman"/>
                <w:b/>
                <w:bCs/>
                <w:lang w:val="en-US" w:eastAsia="en-US"/>
              </w:rPr>
            </w:pPr>
          </w:p>
        </w:tc>
        <w:tc>
          <w:tcPr>
            <w:tcW w:w="10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A77B3E">
            <w:pPr>
              <w:widowControl w:val="0"/>
              <w:spacing w:line="276" w:lineRule="auto"/>
              <w:rPr>
                <w:rFonts w:ascii="Times New Roman" w:hAnsi="Times New Roman" w:cs="Times New Roman"/>
                <w:b/>
                <w:bCs/>
                <w:lang w:val="en-US" w:eastAsia="en-US"/>
              </w:rPr>
            </w:pPr>
          </w:p>
        </w:tc>
      </w:tr>
      <w:tr w:rsidR="00A77B3E">
        <w:tc>
          <w:tcPr>
            <w:tcW w:w="28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46 </w:t>
            </w:r>
            <w:r>
              <w:rPr>
                <w:rFonts w:ascii="Times New Roman" w:hAnsi="Times New Roman" w:cs="Times New Roman"/>
                <w:lang w:val="en-US" w:eastAsia="en-US"/>
              </w:rPr>
              <w:t>Стерилизационная</w:t>
            </w:r>
            <w:r>
              <w:rPr>
                <w:rFonts w:ascii="Times New Roman" w:hAnsi="Times New Roman" w:cs="Times New Roman"/>
                <w:lang w:val="en-US" w:eastAsia="en-US"/>
              </w:rPr>
              <w:t>-</w:t>
            </w:r>
            <w:r>
              <w:rPr>
                <w:rFonts w:ascii="Times New Roman" w:hAnsi="Times New Roman" w:cs="Times New Roman"/>
                <w:lang w:val="en-US" w:eastAsia="en-US"/>
              </w:rPr>
              <w:t>автоклавная</w:t>
            </w:r>
            <w:r>
              <w:rPr>
                <w:rFonts w:ascii="Times New Roman" w:hAnsi="Times New Roman" w:cs="Times New Roman"/>
                <w:lang w:val="en-US" w:eastAsia="en-US"/>
              </w:rPr>
              <w:t xml:space="preserve">, </w:t>
            </w:r>
            <w:r>
              <w:rPr>
                <w:rFonts w:ascii="Times New Roman" w:hAnsi="Times New Roman" w:cs="Times New Roman"/>
                <w:lang w:val="en-US" w:eastAsia="en-US"/>
              </w:rPr>
              <w:t>помещение</w:t>
            </w:r>
            <w:r>
              <w:rPr>
                <w:rFonts w:ascii="Times New Roman" w:hAnsi="Times New Roman" w:cs="Times New Roman"/>
                <w:lang w:val="en-US" w:eastAsia="en-US"/>
              </w:rPr>
              <w:t xml:space="preserve"> </w:t>
            </w:r>
            <w:r>
              <w:rPr>
                <w:rFonts w:ascii="Times New Roman" w:hAnsi="Times New Roman" w:cs="Times New Roman"/>
                <w:lang w:val="en-US" w:eastAsia="en-US"/>
              </w:rPr>
              <w:t>приема</w:t>
            </w:r>
            <w:r>
              <w:rPr>
                <w:rFonts w:ascii="Times New Roman" w:hAnsi="Times New Roman" w:cs="Times New Roman"/>
                <w:lang w:val="en-US" w:eastAsia="en-US"/>
              </w:rPr>
              <w:t xml:space="preserve"> </w:t>
            </w:r>
            <w:r>
              <w:rPr>
                <w:rFonts w:ascii="Times New Roman" w:hAnsi="Times New Roman" w:cs="Times New Roman"/>
                <w:lang w:val="en-US" w:eastAsia="en-US"/>
              </w:rPr>
              <w:t>и</w:t>
            </w:r>
            <w:r>
              <w:rPr>
                <w:rFonts w:ascii="Times New Roman" w:hAnsi="Times New Roman" w:cs="Times New Roman"/>
                <w:lang w:val="en-US" w:eastAsia="en-US"/>
              </w:rPr>
              <w:t xml:space="preserve"> </w:t>
            </w:r>
            <w:r>
              <w:rPr>
                <w:rFonts w:ascii="Times New Roman" w:hAnsi="Times New Roman" w:cs="Times New Roman"/>
                <w:lang w:val="en-US" w:eastAsia="en-US"/>
              </w:rPr>
              <w:t>хранения</w:t>
            </w:r>
            <w:r>
              <w:rPr>
                <w:rFonts w:ascii="Times New Roman" w:hAnsi="Times New Roman" w:cs="Times New Roman"/>
                <w:lang w:val="en-US" w:eastAsia="en-US"/>
              </w:rPr>
              <w:t xml:space="preserve"> </w:t>
            </w:r>
            <w:r>
              <w:rPr>
                <w:rFonts w:ascii="Times New Roman" w:hAnsi="Times New Roman" w:cs="Times New Roman"/>
                <w:lang w:val="en-US" w:eastAsia="en-US"/>
              </w:rPr>
              <w:t>материалов</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Г</w:t>
            </w:r>
            <w:r>
              <w:rPr>
                <w:rFonts w:ascii="Times New Roman" w:hAnsi="Times New Roman" w:cs="Times New Roman"/>
                <w:lang w:val="en-US" w:eastAsia="en-US"/>
              </w:rPr>
              <w:t>-0,8</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200</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40</w:t>
            </w:r>
          </w:p>
        </w:tc>
        <w:tc>
          <w:tcPr>
            <w:tcW w:w="10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20</w:t>
            </w:r>
          </w:p>
        </w:tc>
      </w:tr>
      <w:tr w:rsidR="00A77B3E">
        <w:tc>
          <w:tcPr>
            <w:tcW w:w="28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47 </w:t>
            </w:r>
            <w:r>
              <w:rPr>
                <w:rFonts w:ascii="Times New Roman" w:hAnsi="Times New Roman" w:cs="Times New Roman"/>
                <w:lang w:val="en-US" w:eastAsia="en-US"/>
              </w:rPr>
              <w:t>Помещение</w:t>
            </w:r>
            <w:r>
              <w:rPr>
                <w:rFonts w:ascii="Times New Roman" w:hAnsi="Times New Roman" w:cs="Times New Roman"/>
                <w:lang w:val="en-US" w:eastAsia="en-US"/>
              </w:rPr>
              <w:t xml:space="preserve"> </w:t>
            </w:r>
            <w:r>
              <w:rPr>
                <w:rFonts w:ascii="Times New Roman" w:hAnsi="Times New Roman" w:cs="Times New Roman"/>
                <w:lang w:val="en-US" w:eastAsia="en-US"/>
              </w:rPr>
              <w:t>подготовки</w:t>
            </w:r>
            <w:r>
              <w:rPr>
                <w:rFonts w:ascii="Times New Roman" w:hAnsi="Times New Roman" w:cs="Times New Roman"/>
                <w:lang w:val="en-US" w:eastAsia="en-US"/>
              </w:rPr>
              <w:t xml:space="preserve"> </w:t>
            </w:r>
            <w:r>
              <w:rPr>
                <w:rFonts w:ascii="Times New Roman" w:hAnsi="Times New Roman" w:cs="Times New Roman"/>
                <w:lang w:val="en-US" w:eastAsia="en-US"/>
              </w:rPr>
              <w:t>инструментов</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Г</w:t>
            </w:r>
            <w:r>
              <w:rPr>
                <w:rFonts w:ascii="Times New Roman" w:hAnsi="Times New Roman" w:cs="Times New Roman"/>
                <w:lang w:val="en-US" w:eastAsia="en-US"/>
              </w:rPr>
              <w:t>-0,8</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200</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40</w:t>
            </w:r>
          </w:p>
        </w:tc>
        <w:tc>
          <w:tcPr>
            <w:tcW w:w="10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20</w:t>
            </w:r>
          </w:p>
        </w:tc>
      </w:tr>
      <w:tr w:rsidR="00A77B3E">
        <w:tc>
          <w:tcPr>
            <w:tcW w:w="28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lastRenderedPageBreak/>
              <w:t xml:space="preserve">48 </w:t>
            </w:r>
            <w:r>
              <w:rPr>
                <w:rFonts w:ascii="Times New Roman" w:hAnsi="Times New Roman" w:cs="Times New Roman"/>
                <w:lang w:val="en-US" w:eastAsia="en-US"/>
              </w:rPr>
              <w:t>Помещение</w:t>
            </w:r>
            <w:r>
              <w:rPr>
                <w:rFonts w:ascii="Times New Roman" w:hAnsi="Times New Roman" w:cs="Times New Roman"/>
                <w:lang w:val="en-US" w:eastAsia="en-US"/>
              </w:rPr>
              <w:t xml:space="preserve"> </w:t>
            </w:r>
            <w:r>
              <w:rPr>
                <w:rFonts w:ascii="Times New Roman" w:hAnsi="Times New Roman" w:cs="Times New Roman"/>
                <w:lang w:val="en-US" w:eastAsia="en-US"/>
              </w:rPr>
              <w:t>ремонта</w:t>
            </w:r>
            <w:r>
              <w:rPr>
                <w:rFonts w:ascii="Times New Roman" w:hAnsi="Times New Roman" w:cs="Times New Roman"/>
                <w:lang w:val="en-US" w:eastAsia="en-US"/>
              </w:rPr>
              <w:t xml:space="preserve"> </w:t>
            </w:r>
            <w:r>
              <w:rPr>
                <w:rFonts w:ascii="Times New Roman" w:hAnsi="Times New Roman" w:cs="Times New Roman"/>
                <w:lang w:val="en-US" w:eastAsia="en-US"/>
              </w:rPr>
              <w:t>и</w:t>
            </w:r>
            <w:r>
              <w:rPr>
                <w:rFonts w:ascii="Times New Roman" w:hAnsi="Times New Roman" w:cs="Times New Roman"/>
                <w:lang w:val="en-US" w:eastAsia="en-US"/>
              </w:rPr>
              <w:t xml:space="preserve"> </w:t>
            </w:r>
            <w:r>
              <w:rPr>
                <w:rFonts w:ascii="Times New Roman" w:hAnsi="Times New Roman" w:cs="Times New Roman"/>
                <w:lang w:val="en-US" w:eastAsia="en-US"/>
              </w:rPr>
              <w:t>заточки</w:t>
            </w:r>
            <w:r>
              <w:rPr>
                <w:rFonts w:ascii="Times New Roman" w:hAnsi="Times New Roman" w:cs="Times New Roman"/>
                <w:lang w:val="en-US" w:eastAsia="en-US"/>
              </w:rPr>
              <w:t xml:space="preserve"> </w:t>
            </w:r>
            <w:r>
              <w:rPr>
                <w:rFonts w:ascii="Times New Roman" w:hAnsi="Times New Roman" w:cs="Times New Roman"/>
                <w:lang w:val="en-US" w:eastAsia="en-US"/>
              </w:rPr>
              <w:t>инструментов</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Г</w:t>
            </w:r>
            <w:r>
              <w:rPr>
                <w:rFonts w:ascii="Times New Roman" w:hAnsi="Times New Roman" w:cs="Times New Roman"/>
                <w:lang w:val="en-US" w:eastAsia="en-US"/>
              </w:rPr>
              <w:t>-0,8</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300</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40</w:t>
            </w:r>
          </w:p>
        </w:tc>
        <w:tc>
          <w:tcPr>
            <w:tcW w:w="10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15</w:t>
            </w:r>
          </w:p>
        </w:tc>
      </w:tr>
      <w:tr w:rsidR="00A77B3E">
        <w:tc>
          <w:tcPr>
            <w:tcW w:w="28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49 </w:t>
            </w:r>
            <w:r>
              <w:rPr>
                <w:rFonts w:ascii="Times New Roman" w:hAnsi="Times New Roman" w:cs="Times New Roman"/>
                <w:lang w:val="en-US" w:eastAsia="en-US"/>
              </w:rPr>
              <w:t>Помещение</w:t>
            </w:r>
            <w:r>
              <w:rPr>
                <w:rFonts w:ascii="Times New Roman" w:hAnsi="Times New Roman" w:cs="Times New Roman"/>
                <w:lang w:val="en-US" w:eastAsia="en-US"/>
              </w:rPr>
              <w:t xml:space="preserve"> </w:t>
            </w:r>
            <w:r>
              <w:rPr>
                <w:rFonts w:ascii="Times New Roman" w:hAnsi="Times New Roman" w:cs="Times New Roman"/>
                <w:lang w:val="en-US" w:eastAsia="en-US"/>
              </w:rPr>
              <w:t>дезинфекционных</w:t>
            </w:r>
            <w:r>
              <w:rPr>
                <w:rFonts w:ascii="Times New Roman" w:hAnsi="Times New Roman" w:cs="Times New Roman"/>
                <w:lang w:val="en-US" w:eastAsia="en-US"/>
              </w:rPr>
              <w:t xml:space="preserve"> </w:t>
            </w:r>
            <w:r>
              <w:rPr>
                <w:rFonts w:ascii="Times New Roman" w:hAnsi="Times New Roman" w:cs="Times New Roman"/>
                <w:lang w:val="en-US" w:eastAsia="en-US"/>
              </w:rPr>
              <w:t>камер</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Г</w:t>
            </w:r>
            <w:r>
              <w:rPr>
                <w:rFonts w:ascii="Times New Roman" w:hAnsi="Times New Roman" w:cs="Times New Roman"/>
                <w:lang w:val="en-US" w:eastAsia="en-US"/>
              </w:rPr>
              <w:t>-0,8</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75</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r>
      <w:tr w:rsidR="00A77B3E">
        <w:tc>
          <w:tcPr>
            <w:tcW w:w="28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b/>
                <w:bCs/>
                <w:lang w:val="en-US" w:eastAsia="en-US"/>
              </w:rPr>
            </w:pPr>
            <w:r>
              <w:rPr>
                <w:rFonts w:ascii="Times New Roman" w:hAnsi="Times New Roman" w:cs="Times New Roman"/>
                <w:b/>
                <w:bCs/>
                <w:lang w:val="en-US" w:eastAsia="en-US"/>
              </w:rPr>
              <w:t>Патологоанатомические</w:t>
            </w:r>
            <w:r>
              <w:rPr>
                <w:rFonts w:ascii="Times New Roman" w:hAnsi="Times New Roman" w:cs="Times New Roman"/>
                <w:b/>
                <w:bCs/>
                <w:lang w:val="en-US" w:eastAsia="en-US"/>
              </w:rPr>
              <w:t xml:space="preserve"> </w:t>
            </w:r>
            <w:r>
              <w:rPr>
                <w:rFonts w:ascii="Times New Roman" w:hAnsi="Times New Roman" w:cs="Times New Roman"/>
                <w:b/>
                <w:bCs/>
                <w:lang w:val="en-US" w:eastAsia="en-US"/>
              </w:rPr>
              <w:t>отделения</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A77B3E">
            <w:pPr>
              <w:widowControl w:val="0"/>
              <w:spacing w:line="276" w:lineRule="auto"/>
              <w:rPr>
                <w:rFonts w:ascii="Times New Roman" w:hAnsi="Times New Roman" w:cs="Times New Roman"/>
                <w:b/>
                <w:bCs/>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A77B3E">
            <w:pPr>
              <w:widowControl w:val="0"/>
              <w:spacing w:line="276" w:lineRule="auto"/>
              <w:rPr>
                <w:rFonts w:ascii="Times New Roman" w:hAnsi="Times New Roman" w:cs="Times New Roman"/>
                <w:b/>
                <w:bCs/>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A77B3E">
            <w:pPr>
              <w:widowControl w:val="0"/>
              <w:spacing w:line="276" w:lineRule="auto"/>
              <w:rPr>
                <w:rFonts w:ascii="Times New Roman" w:hAnsi="Times New Roman" w:cs="Times New Roman"/>
                <w:b/>
                <w:bCs/>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A77B3E">
            <w:pPr>
              <w:widowControl w:val="0"/>
              <w:spacing w:line="276" w:lineRule="auto"/>
              <w:rPr>
                <w:rFonts w:ascii="Times New Roman" w:hAnsi="Times New Roman" w:cs="Times New Roman"/>
                <w:b/>
                <w:bCs/>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A77B3E">
            <w:pPr>
              <w:widowControl w:val="0"/>
              <w:spacing w:line="276" w:lineRule="auto"/>
              <w:rPr>
                <w:rFonts w:ascii="Times New Roman" w:hAnsi="Times New Roman" w:cs="Times New Roman"/>
                <w:b/>
                <w:bCs/>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A77B3E">
            <w:pPr>
              <w:widowControl w:val="0"/>
              <w:spacing w:line="276" w:lineRule="auto"/>
              <w:rPr>
                <w:rFonts w:ascii="Times New Roman" w:hAnsi="Times New Roman" w:cs="Times New Roman"/>
                <w:b/>
                <w:bCs/>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A77B3E">
            <w:pPr>
              <w:widowControl w:val="0"/>
              <w:spacing w:line="276" w:lineRule="auto"/>
              <w:rPr>
                <w:rFonts w:ascii="Times New Roman" w:hAnsi="Times New Roman" w:cs="Times New Roman"/>
                <w:b/>
                <w:bCs/>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A77B3E">
            <w:pPr>
              <w:widowControl w:val="0"/>
              <w:spacing w:line="276" w:lineRule="auto"/>
              <w:rPr>
                <w:rFonts w:ascii="Times New Roman" w:hAnsi="Times New Roman" w:cs="Times New Roman"/>
                <w:b/>
                <w:bCs/>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A77B3E">
            <w:pPr>
              <w:widowControl w:val="0"/>
              <w:spacing w:line="276" w:lineRule="auto"/>
              <w:rPr>
                <w:rFonts w:ascii="Times New Roman" w:hAnsi="Times New Roman" w:cs="Times New Roman"/>
                <w:b/>
                <w:bCs/>
                <w:lang w:val="en-US" w:eastAsia="en-US"/>
              </w:rPr>
            </w:pPr>
          </w:p>
        </w:tc>
        <w:tc>
          <w:tcPr>
            <w:tcW w:w="10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A77B3E">
            <w:pPr>
              <w:widowControl w:val="0"/>
              <w:spacing w:line="276" w:lineRule="auto"/>
              <w:rPr>
                <w:rFonts w:ascii="Times New Roman" w:hAnsi="Times New Roman" w:cs="Times New Roman"/>
                <w:b/>
                <w:bCs/>
                <w:lang w:val="en-US" w:eastAsia="en-US"/>
              </w:rPr>
            </w:pPr>
          </w:p>
        </w:tc>
      </w:tr>
      <w:tr w:rsidR="00A77B3E">
        <w:tc>
          <w:tcPr>
            <w:tcW w:w="28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50 </w:t>
            </w:r>
            <w:r>
              <w:rPr>
                <w:rFonts w:ascii="Times New Roman" w:hAnsi="Times New Roman" w:cs="Times New Roman"/>
                <w:lang w:val="en-US" w:eastAsia="en-US"/>
              </w:rPr>
              <w:t>Секционная</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Г</w:t>
            </w:r>
            <w:r>
              <w:rPr>
                <w:rFonts w:ascii="Times New Roman" w:hAnsi="Times New Roman" w:cs="Times New Roman"/>
                <w:lang w:val="en-US" w:eastAsia="en-US"/>
              </w:rPr>
              <w:t>-0,8</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400</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40</w:t>
            </w:r>
          </w:p>
        </w:tc>
        <w:tc>
          <w:tcPr>
            <w:tcW w:w="10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10</w:t>
            </w:r>
          </w:p>
        </w:tc>
      </w:tr>
      <w:tr w:rsidR="00A77B3E">
        <w:tc>
          <w:tcPr>
            <w:tcW w:w="28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51 </w:t>
            </w:r>
            <w:r>
              <w:rPr>
                <w:rFonts w:ascii="Times New Roman" w:hAnsi="Times New Roman" w:cs="Times New Roman"/>
                <w:lang w:val="en-US" w:eastAsia="en-US"/>
              </w:rPr>
              <w:t>Предсекционная</w:t>
            </w:r>
            <w:r>
              <w:rPr>
                <w:rFonts w:ascii="Times New Roman" w:hAnsi="Times New Roman" w:cs="Times New Roman"/>
                <w:lang w:val="en-US" w:eastAsia="en-US"/>
              </w:rPr>
              <w:t xml:space="preserve">, </w:t>
            </w:r>
            <w:r>
              <w:rPr>
                <w:rFonts w:ascii="Times New Roman" w:hAnsi="Times New Roman" w:cs="Times New Roman"/>
                <w:lang w:val="en-US" w:eastAsia="en-US"/>
              </w:rPr>
              <w:t>фиксационная</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Г</w:t>
            </w:r>
            <w:r>
              <w:rPr>
                <w:rFonts w:ascii="Times New Roman" w:hAnsi="Times New Roman" w:cs="Times New Roman"/>
                <w:lang w:val="en-US" w:eastAsia="en-US"/>
              </w:rPr>
              <w:t>-0,8</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200</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60</w:t>
            </w:r>
          </w:p>
        </w:tc>
        <w:tc>
          <w:tcPr>
            <w:tcW w:w="10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20</w:t>
            </w:r>
          </w:p>
        </w:tc>
      </w:tr>
      <w:tr w:rsidR="00A77B3E">
        <w:tc>
          <w:tcPr>
            <w:tcW w:w="28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b/>
                <w:bCs/>
                <w:lang w:val="en-US" w:eastAsia="en-US"/>
              </w:rPr>
            </w:pPr>
            <w:r>
              <w:rPr>
                <w:rFonts w:ascii="Times New Roman" w:hAnsi="Times New Roman" w:cs="Times New Roman"/>
                <w:b/>
                <w:bCs/>
                <w:lang w:val="en-US" w:eastAsia="en-US"/>
              </w:rPr>
              <w:t>Помещения</w:t>
            </w:r>
            <w:r>
              <w:rPr>
                <w:rFonts w:ascii="Times New Roman" w:hAnsi="Times New Roman" w:cs="Times New Roman"/>
                <w:b/>
                <w:bCs/>
                <w:lang w:val="en-US" w:eastAsia="en-US"/>
              </w:rPr>
              <w:t xml:space="preserve"> </w:t>
            </w:r>
            <w:r>
              <w:rPr>
                <w:rFonts w:ascii="Times New Roman" w:hAnsi="Times New Roman" w:cs="Times New Roman"/>
                <w:b/>
                <w:bCs/>
                <w:lang w:val="en-US" w:eastAsia="en-US"/>
              </w:rPr>
              <w:t>пищеблоков</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A77B3E">
            <w:pPr>
              <w:widowControl w:val="0"/>
              <w:spacing w:line="276" w:lineRule="auto"/>
              <w:rPr>
                <w:rFonts w:ascii="Times New Roman" w:hAnsi="Times New Roman" w:cs="Times New Roman"/>
                <w:b/>
                <w:bCs/>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A77B3E">
            <w:pPr>
              <w:widowControl w:val="0"/>
              <w:spacing w:line="276" w:lineRule="auto"/>
              <w:rPr>
                <w:rFonts w:ascii="Times New Roman" w:hAnsi="Times New Roman" w:cs="Times New Roman"/>
                <w:b/>
                <w:bCs/>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A77B3E">
            <w:pPr>
              <w:widowControl w:val="0"/>
              <w:spacing w:line="276" w:lineRule="auto"/>
              <w:rPr>
                <w:rFonts w:ascii="Times New Roman" w:hAnsi="Times New Roman" w:cs="Times New Roman"/>
                <w:b/>
                <w:bCs/>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A77B3E">
            <w:pPr>
              <w:widowControl w:val="0"/>
              <w:spacing w:line="276" w:lineRule="auto"/>
              <w:rPr>
                <w:rFonts w:ascii="Times New Roman" w:hAnsi="Times New Roman" w:cs="Times New Roman"/>
                <w:b/>
                <w:bCs/>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A77B3E">
            <w:pPr>
              <w:widowControl w:val="0"/>
              <w:spacing w:line="276" w:lineRule="auto"/>
              <w:rPr>
                <w:rFonts w:ascii="Times New Roman" w:hAnsi="Times New Roman" w:cs="Times New Roman"/>
                <w:b/>
                <w:bCs/>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A77B3E">
            <w:pPr>
              <w:widowControl w:val="0"/>
              <w:spacing w:line="276" w:lineRule="auto"/>
              <w:rPr>
                <w:rFonts w:ascii="Times New Roman" w:hAnsi="Times New Roman" w:cs="Times New Roman"/>
                <w:b/>
                <w:bCs/>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A77B3E">
            <w:pPr>
              <w:widowControl w:val="0"/>
              <w:spacing w:line="276" w:lineRule="auto"/>
              <w:rPr>
                <w:rFonts w:ascii="Times New Roman" w:hAnsi="Times New Roman" w:cs="Times New Roman"/>
                <w:b/>
                <w:bCs/>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A77B3E">
            <w:pPr>
              <w:widowControl w:val="0"/>
              <w:spacing w:line="276" w:lineRule="auto"/>
              <w:rPr>
                <w:rFonts w:ascii="Times New Roman" w:hAnsi="Times New Roman" w:cs="Times New Roman"/>
                <w:b/>
                <w:bCs/>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A77B3E">
            <w:pPr>
              <w:widowControl w:val="0"/>
              <w:spacing w:line="276" w:lineRule="auto"/>
              <w:rPr>
                <w:rFonts w:ascii="Times New Roman" w:hAnsi="Times New Roman" w:cs="Times New Roman"/>
                <w:b/>
                <w:bCs/>
                <w:lang w:val="en-US" w:eastAsia="en-US"/>
              </w:rPr>
            </w:pPr>
          </w:p>
        </w:tc>
        <w:tc>
          <w:tcPr>
            <w:tcW w:w="10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A77B3E">
            <w:pPr>
              <w:widowControl w:val="0"/>
              <w:spacing w:line="276" w:lineRule="auto"/>
              <w:rPr>
                <w:rFonts w:ascii="Times New Roman" w:hAnsi="Times New Roman" w:cs="Times New Roman"/>
                <w:b/>
                <w:bCs/>
                <w:lang w:val="en-US" w:eastAsia="en-US"/>
              </w:rPr>
            </w:pPr>
          </w:p>
        </w:tc>
      </w:tr>
      <w:tr w:rsidR="00A77B3E">
        <w:tc>
          <w:tcPr>
            <w:tcW w:w="28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52 </w:t>
            </w:r>
            <w:r>
              <w:rPr>
                <w:rFonts w:ascii="Times New Roman" w:hAnsi="Times New Roman" w:cs="Times New Roman"/>
                <w:lang w:val="en-US" w:eastAsia="en-US"/>
              </w:rPr>
              <w:t>Раздаточные</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Г</w:t>
            </w:r>
            <w:r>
              <w:rPr>
                <w:rFonts w:ascii="Times New Roman" w:hAnsi="Times New Roman" w:cs="Times New Roman"/>
                <w:lang w:val="en-US" w:eastAsia="en-US"/>
              </w:rPr>
              <w:t>-0,8</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300</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60</w:t>
            </w:r>
          </w:p>
        </w:tc>
        <w:tc>
          <w:tcPr>
            <w:tcW w:w="10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20</w:t>
            </w:r>
          </w:p>
        </w:tc>
      </w:tr>
      <w:tr w:rsidR="00A77B3E">
        <w:tc>
          <w:tcPr>
            <w:tcW w:w="28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53 </w:t>
            </w:r>
            <w:r>
              <w:rPr>
                <w:rFonts w:ascii="Times New Roman" w:hAnsi="Times New Roman" w:cs="Times New Roman"/>
                <w:lang w:val="en-US" w:eastAsia="en-US"/>
              </w:rPr>
              <w:t>Варочные</w:t>
            </w:r>
            <w:r>
              <w:rPr>
                <w:rFonts w:ascii="Times New Roman" w:hAnsi="Times New Roman" w:cs="Times New Roman"/>
                <w:lang w:val="en-US" w:eastAsia="en-US"/>
              </w:rPr>
              <w:t xml:space="preserve"> </w:t>
            </w:r>
            <w:r>
              <w:rPr>
                <w:rFonts w:ascii="Times New Roman" w:hAnsi="Times New Roman" w:cs="Times New Roman"/>
                <w:lang w:val="en-US" w:eastAsia="en-US"/>
              </w:rPr>
              <w:t>цеха</w:t>
            </w:r>
            <w:r>
              <w:rPr>
                <w:rFonts w:ascii="Times New Roman" w:hAnsi="Times New Roman" w:cs="Times New Roman"/>
                <w:lang w:val="en-US" w:eastAsia="en-US"/>
              </w:rPr>
              <w:t xml:space="preserve">, </w:t>
            </w:r>
            <w:r>
              <w:rPr>
                <w:rFonts w:ascii="Times New Roman" w:hAnsi="Times New Roman" w:cs="Times New Roman"/>
                <w:lang w:val="en-US" w:eastAsia="en-US"/>
              </w:rPr>
              <w:t>доготовочные</w:t>
            </w:r>
            <w:r>
              <w:rPr>
                <w:rFonts w:ascii="Times New Roman" w:hAnsi="Times New Roman" w:cs="Times New Roman"/>
                <w:lang w:val="en-US" w:eastAsia="en-US"/>
              </w:rPr>
              <w:t xml:space="preserve">, </w:t>
            </w:r>
            <w:r>
              <w:rPr>
                <w:rFonts w:ascii="Times New Roman" w:hAnsi="Times New Roman" w:cs="Times New Roman"/>
                <w:lang w:val="en-US" w:eastAsia="en-US"/>
              </w:rPr>
              <w:t>заготовочные</w:t>
            </w:r>
            <w:r>
              <w:rPr>
                <w:rFonts w:ascii="Times New Roman" w:hAnsi="Times New Roman" w:cs="Times New Roman"/>
                <w:lang w:val="en-US" w:eastAsia="en-US"/>
              </w:rPr>
              <w:t xml:space="preserve"> </w:t>
            </w:r>
            <w:r>
              <w:rPr>
                <w:rFonts w:ascii="Times New Roman" w:hAnsi="Times New Roman" w:cs="Times New Roman"/>
                <w:lang w:val="en-US" w:eastAsia="en-US"/>
              </w:rPr>
              <w:t>цеха</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Г</w:t>
            </w:r>
            <w:r>
              <w:rPr>
                <w:rFonts w:ascii="Times New Roman" w:hAnsi="Times New Roman" w:cs="Times New Roman"/>
                <w:lang w:val="en-US" w:eastAsia="en-US"/>
              </w:rPr>
              <w:t>-0,8</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200</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60</w:t>
            </w:r>
          </w:p>
        </w:tc>
        <w:tc>
          <w:tcPr>
            <w:tcW w:w="10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20</w:t>
            </w:r>
          </w:p>
        </w:tc>
      </w:tr>
      <w:tr w:rsidR="00A77B3E">
        <w:tc>
          <w:tcPr>
            <w:tcW w:w="28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54 </w:t>
            </w:r>
            <w:r>
              <w:rPr>
                <w:rFonts w:ascii="Times New Roman" w:hAnsi="Times New Roman" w:cs="Times New Roman"/>
                <w:lang w:val="en-US" w:eastAsia="en-US"/>
              </w:rPr>
              <w:t>Моечные</w:t>
            </w:r>
            <w:r>
              <w:rPr>
                <w:rFonts w:ascii="Times New Roman" w:hAnsi="Times New Roman" w:cs="Times New Roman"/>
                <w:lang w:val="en-US" w:eastAsia="en-US"/>
              </w:rPr>
              <w:t xml:space="preserve"> </w:t>
            </w:r>
            <w:r>
              <w:rPr>
                <w:rFonts w:ascii="Times New Roman" w:hAnsi="Times New Roman" w:cs="Times New Roman"/>
                <w:lang w:val="en-US" w:eastAsia="en-US"/>
              </w:rPr>
              <w:t>посуды</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Г</w:t>
            </w:r>
            <w:r>
              <w:rPr>
                <w:rFonts w:ascii="Times New Roman" w:hAnsi="Times New Roman" w:cs="Times New Roman"/>
                <w:lang w:val="en-US" w:eastAsia="en-US"/>
              </w:rPr>
              <w:t>-0,8</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200</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60</w:t>
            </w:r>
          </w:p>
        </w:tc>
        <w:tc>
          <w:tcPr>
            <w:tcW w:w="10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20</w:t>
            </w:r>
          </w:p>
        </w:tc>
      </w:tr>
      <w:tr w:rsidR="00A77B3E">
        <w:tc>
          <w:tcPr>
            <w:tcW w:w="28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55 </w:t>
            </w:r>
            <w:r>
              <w:rPr>
                <w:rFonts w:ascii="Times New Roman" w:hAnsi="Times New Roman" w:cs="Times New Roman"/>
                <w:lang w:val="en-US" w:eastAsia="en-US"/>
              </w:rPr>
              <w:t>Загрузочные</w:t>
            </w:r>
            <w:r>
              <w:rPr>
                <w:rFonts w:ascii="Times New Roman" w:hAnsi="Times New Roman" w:cs="Times New Roman"/>
                <w:lang w:val="en-US" w:eastAsia="en-US"/>
              </w:rPr>
              <w:t xml:space="preserve">, </w:t>
            </w:r>
            <w:r>
              <w:rPr>
                <w:rFonts w:ascii="Times New Roman" w:hAnsi="Times New Roman" w:cs="Times New Roman"/>
                <w:lang w:val="en-US" w:eastAsia="en-US"/>
              </w:rPr>
              <w:t>кладовые</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Г</w:t>
            </w:r>
            <w:r>
              <w:rPr>
                <w:rFonts w:ascii="Times New Roman" w:hAnsi="Times New Roman" w:cs="Times New Roman"/>
                <w:lang w:val="en-US" w:eastAsia="en-US"/>
              </w:rPr>
              <w:t>-0,8</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75</w:t>
            </w: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c>
          <w:tcPr>
            <w:tcW w:w="10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w:t>
            </w:r>
          </w:p>
        </w:tc>
      </w:tr>
      <w:tr w:rsidR="00A77B3E">
        <w:tc>
          <w:tcPr>
            <w:tcW w:w="28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116A58">
            <w:pPr>
              <w:widowControl w:val="0"/>
              <w:ind w:firstLine="283"/>
              <w:jc w:val="both"/>
              <w:rPr>
                <w:rFonts w:ascii="Times New Roman" w:hAnsi="Times New Roman" w:cs="Times New Roman"/>
                <w:lang w:val="en-US" w:eastAsia="en-US"/>
              </w:rPr>
            </w:pPr>
            <w:bookmarkStart w:id="74" w:name="id.xvir7l"/>
            <w:bookmarkEnd w:id="74"/>
            <w:r>
              <w:rPr>
                <w:rFonts w:ascii="Times New Roman" w:hAnsi="Times New Roman" w:cs="Times New Roman"/>
                <w:lang w:val="en-US" w:eastAsia="en-US"/>
              </w:rPr>
              <w:t xml:space="preserve">&lt;*&gt; </w:t>
            </w:r>
            <w:r>
              <w:rPr>
                <w:rFonts w:ascii="Times New Roman" w:hAnsi="Times New Roman" w:cs="Times New Roman"/>
                <w:lang w:val="en-US" w:eastAsia="en-US"/>
              </w:rPr>
              <w:t>Должно</w:t>
            </w:r>
            <w:r>
              <w:rPr>
                <w:rFonts w:ascii="Times New Roman" w:hAnsi="Times New Roman" w:cs="Times New Roman"/>
                <w:lang w:val="en-US" w:eastAsia="en-US"/>
              </w:rPr>
              <w:t xml:space="preserve"> </w:t>
            </w:r>
            <w:r>
              <w:rPr>
                <w:rFonts w:ascii="Times New Roman" w:hAnsi="Times New Roman" w:cs="Times New Roman"/>
                <w:lang w:val="en-US" w:eastAsia="en-US"/>
              </w:rPr>
              <w:t>быть</w:t>
            </w:r>
            <w:r>
              <w:rPr>
                <w:rFonts w:ascii="Times New Roman" w:hAnsi="Times New Roman" w:cs="Times New Roman"/>
                <w:lang w:val="en-US" w:eastAsia="en-US"/>
              </w:rPr>
              <w:t xml:space="preserve"> </w:t>
            </w:r>
            <w:r>
              <w:rPr>
                <w:rFonts w:ascii="Times New Roman" w:hAnsi="Times New Roman" w:cs="Times New Roman"/>
                <w:lang w:val="en-US" w:eastAsia="en-US"/>
              </w:rPr>
              <w:t>предусмотрено</w:t>
            </w:r>
            <w:r>
              <w:rPr>
                <w:rFonts w:ascii="Times New Roman" w:hAnsi="Times New Roman" w:cs="Times New Roman"/>
                <w:lang w:val="en-US" w:eastAsia="en-US"/>
              </w:rPr>
              <w:t xml:space="preserve"> </w:t>
            </w:r>
            <w:r>
              <w:rPr>
                <w:rFonts w:ascii="Times New Roman" w:hAnsi="Times New Roman" w:cs="Times New Roman"/>
                <w:lang w:val="en-US" w:eastAsia="en-US"/>
              </w:rPr>
              <w:t>общее</w:t>
            </w:r>
            <w:r>
              <w:rPr>
                <w:rFonts w:ascii="Times New Roman" w:hAnsi="Times New Roman" w:cs="Times New Roman"/>
                <w:lang w:val="en-US" w:eastAsia="en-US"/>
              </w:rPr>
              <w:t xml:space="preserve"> </w:t>
            </w:r>
            <w:r>
              <w:rPr>
                <w:rFonts w:ascii="Times New Roman" w:hAnsi="Times New Roman" w:cs="Times New Roman"/>
                <w:lang w:val="en-US" w:eastAsia="en-US"/>
              </w:rPr>
              <w:t>ночное</w:t>
            </w:r>
            <w:r>
              <w:rPr>
                <w:rFonts w:ascii="Times New Roman" w:hAnsi="Times New Roman" w:cs="Times New Roman"/>
                <w:lang w:val="en-US" w:eastAsia="en-US"/>
              </w:rPr>
              <w:t xml:space="preserve"> </w:t>
            </w:r>
            <w:r>
              <w:rPr>
                <w:rFonts w:ascii="Times New Roman" w:hAnsi="Times New Roman" w:cs="Times New Roman"/>
                <w:lang w:val="en-US" w:eastAsia="en-US"/>
              </w:rPr>
              <w:t>освещение</w:t>
            </w:r>
            <w:r>
              <w:rPr>
                <w:rFonts w:ascii="Times New Roman" w:hAnsi="Times New Roman" w:cs="Times New Roman"/>
                <w:lang w:val="en-US" w:eastAsia="en-US"/>
              </w:rPr>
              <w:t xml:space="preserve"> 5 </w:t>
            </w:r>
            <w:r>
              <w:rPr>
                <w:rFonts w:ascii="Times New Roman" w:hAnsi="Times New Roman" w:cs="Times New Roman"/>
                <w:lang w:val="en-US" w:eastAsia="en-US"/>
              </w:rPr>
              <w:t>лк</w:t>
            </w:r>
            <w:r>
              <w:rPr>
                <w:rFonts w:ascii="Times New Roman" w:hAnsi="Times New Roman" w:cs="Times New Roman"/>
                <w:lang w:val="en-US" w:eastAsia="en-US"/>
              </w:rPr>
              <w:t xml:space="preserve">, </w:t>
            </w:r>
            <w:r>
              <w:rPr>
                <w:rFonts w:ascii="Times New Roman" w:hAnsi="Times New Roman" w:cs="Times New Roman"/>
                <w:lang w:val="en-US" w:eastAsia="en-US"/>
              </w:rPr>
              <w:t>местное</w:t>
            </w:r>
            <w:r>
              <w:rPr>
                <w:rFonts w:ascii="Times New Roman" w:hAnsi="Times New Roman" w:cs="Times New Roman"/>
                <w:lang w:val="en-US" w:eastAsia="en-US"/>
              </w:rPr>
              <w:t xml:space="preserve"> </w:t>
            </w:r>
            <w:r>
              <w:rPr>
                <w:rFonts w:ascii="Times New Roman" w:hAnsi="Times New Roman" w:cs="Times New Roman"/>
                <w:lang w:val="en-US" w:eastAsia="en-US"/>
              </w:rPr>
              <w:t>освещение</w:t>
            </w:r>
            <w:r>
              <w:rPr>
                <w:rFonts w:ascii="Times New Roman" w:hAnsi="Times New Roman" w:cs="Times New Roman"/>
                <w:lang w:val="en-US" w:eastAsia="en-US"/>
              </w:rPr>
              <w:t xml:space="preserve"> </w:t>
            </w:r>
            <w:r>
              <w:rPr>
                <w:rFonts w:ascii="Times New Roman" w:hAnsi="Times New Roman" w:cs="Times New Roman"/>
                <w:lang w:val="en-US" w:eastAsia="en-US"/>
              </w:rPr>
              <w:t>в</w:t>
            </w:r>
            <w:r>
              <w:rPr>
                <w:rFonts w:ascii="Times New Roman" w:hAnsi="Times New Roman" w:cs="Times New Roman"/>
                <w:lang w:val="en-US" w:eastAsia="en-US"/>
              </w:rPr>
              <w:t xml:space="preserve"> </w:t>
            </w:r>
            <w:r>
              <w:rPr>
                <w:rFonts w:ascii="Times New Roman" w:hAnsi="Times New Roman" w:cs="Times New Roman"/>
                <w:lang w:val="en-US" w:eastAsia="en-US"/>
              </w:rPr>
              <w:t>консолях</w:t>
            </w:r>
            <w:r>
              <w:rPr>
                <w:rFonts w:ascii="Times New Roman" w:hAnsi="Times New Roman" w:cs="Times New Roman"/>
                <w:lang w:val="en-US" w:eastAsia="en-US"/>
              </w:rPr>
              <w:t xml:space="preserve"> - </w:t>
            </w:r>
            <w:r>
              <w:rPr>
                <w:rFonts w:ascii="Times New Roman" w:hAnsi="Times New Roman" w:cs="Times New Roman"/>
                <w:lang w:val="en-US" w:eastAsia="en-US"/>
              </w:rPr>
              <w:t>для</w:t>
            </w:r>
            <w:r>
              <w:rPr>
                <w:rFonts w:ascii="Times New Roman" w:hAnsi="Times New Roman" w:cs="Times New Roman"/>
                <w:lang w:val="en-US" w:eastAsia="en-US"/>
              </w:rPr>
              <w:t xml:space="preserve"> </w:t>
            </w:r>
            <w:r>
              <w:rPr>
                <w:rFonts w:ascii="Times New Roman" w:hAnsi="Times New Roman" w:cs="Times New Roman"/>
                <w:lang w:val="en-US" w:eastAsia="en-US"/>
              </w:rPr>
              <w:t>чтения</w:t>
            </w:r>
            <w:r>
              <w:rPr>
                <w:rFonts w:ascii="Times New Roman" w:hAnsi="Times New Roman" w:cs="Times New Roman"/>
                <w:lang w:val="en-US" w:eastAsia="en-US"/>
              </w:rPr>
              <w:t xml:space="preserve"> 200 </w:t>
            </w:r>
            <w:r>
              <w:rPr>
                <w:rFonts w:ascii="Times New Roman" w:hAnsi="Times New Roman" w:cs="Times New Roman"/>
                <w:lang w:val="en-US" w:eastAsia="en-US"/>
              </w:rPr>
              <w:t>лк</w:t>
            </w:r>
            <w:r>
              <w:rPr>
                <w:rFonts w:ascii="Times New Roman" w:hAnsi="Times New Roman" w:cs="Times New Roman"/>
                <w:lang w:val="en-US" w:eastAsia="en-US"/>
              </w:rPr>
              <w:t xml:space="preserve">, </w:t>
            </w:r>
            <w:r>
              <w:rPr>
                <w:rFonts w:ascii="Times New Roman" w:hAnsi="Times New Roman" w:cs="Times New Roman"/>
                <w:lang w:val="en-US" w:eastAsia="en-US"/>
              </w:rPr>
              <w:t>для</w:t>
            </w:r>
            <w:r>
              <w:rPr>
                <w:rFonts w:ascii="Times New Roman" w:hAnsi="Times New Roman" w:cs="Times New Roman"/>
                <w:lang w:val="en-US" w:eastAsia="en-US"/>
              </w:rPr>
              <w:t xml:space="preserve"> </w:t>
            </w:r>
            <w:r>
              <w:rPr>
                <w:rFonts w:ascii="Times New Roman" w:hAnsi="Times New Roman" w:cs="Times New Roman"/>
                <w:lang w:val="en-US" w:eastAsia="en-US"/>
              </w:rPr>
              <w:t>осмотра</w:t>
            </w:r>
            <w:r>
              <w:rPr>
                <w:rFonts w:ascii="Times New Roman" w:hAnsi="Times New Roman" w:cs="Times New Roman"/>
                <w:lang w:val="en-US" w:eastAsia="en-US"/>
              </w:rPr>
              <w:t xml:space="preserve"> 300 </w:t>
            </w:r>
            <w:r>
              <w:rPr>
                <w:rFonts w:ascii="Times New Roman" w:hAnsi="Times New Roman" w:cs="Times New Roman"/>
                <w:lang w:val="en-US" w:eastAsia="en-US"/>
              </w:rPr>
              <w:t>лк</w:t>
            </w:r>
            <w:r>
              <w:rPr>
                <w:rFonts w:ascii="Times New Roman" w:hAnsi="Times New Roman" w:cs="Times New Roman"/>
                <w:lang w:val="en-US" w:eastAsia="en-US"/>
              </w:rPr>
              <w:t>.</w:t>
            </w:r>
            <w:bookmarkStart w:id="75" w:name="id.3hv69ve"/>
            <w:bookmarkEnd w:id="75"/>
          </w:p>
          <w:p w:rsidR="00A77B3E" w:rsidRDefault="00116A58">
            <w:pPr>
              <w:widowControl w:val="0"/>
              <w:ind w:firstLine="283"/>
              <w:jc w:val="both"/>
              <w:rPr>
                <w:rFonts w:ascii="Times New Roman" w:hAnsi="Times New Roman" w:cs="Times New Roman"/>
                <w:lang w:val="en-US" w:eastAsia="en-US"/>
              </w:rPr>
            </w:pPr>
            <w:r>
              <w:rPr>
                <w:rFonts w:ascii="Times New Roman" w:hAnsi="Times New Roman" w:cs="Times New Roman"/>
                <w:lang w:val="en-US" w:eastAsia="en-US"/>
              </w:rPr>
              <w:t xml:space="preserve">&lt;**&gt; </w:t>
            </w:r>
            <w:r>
              <w:rPr>
                <w:rFonts w:ascii="Times New Roman" w:hAnsi="Times New Roman" w:cs="Times New Roman"/>
                <w:lang w:val="en-US" w:eastAsia="en-US"/>
              </w:rPr>
              <w:t>По</w:t>
            </w:r>
            <w:r>
              <w:rPr>
                <w:rFonts w:ascii="Times New Roman" w:hAnsi="Times New Roman" w:cs="Times New Roman"/>
                <w:lang w:val="en-US" w:eastAsia="en-US"/>
              </w:rPr>
              <w:t xml:space="preserve"> </w:t>
            </w:r>
            <w:r>
              <w:rPr>
                <w:rFonts w:ascii="Times New Roman" w:hAnsi="Times New Roman" w:cs="Times New Roman"/>
                <w:lang w:val="en-US" w:eastAsia="en-US"/>
              </w:rPr>
              <w:t>технологическому</w:t>
            </w:r>
            <w:r>
              <w:rPr>
                <w:rFonts w:ascii="Times New Roman" w:hAnsi="Times New Roman" w:cs="Times New Roman"/>
                <w:lang w:val="en-US" w:eastAsia="en-US"/>
              </w:rPr>
              <w:t xml:space="preserve"> </w:t>
            </w:r>
            <w:r>
              <w:rPr>
                <w:rFonts w:ascii="Times New Roman" w:hAnsi="Times New Roman" w:cs="Times New Roman"/>
                <w:lang w:val="en-US" w:eastAsia="en-US"/>
              </w:rPr>
              <w:t>заданию</w:t>
            </w:r>
            <w:r>
              <w:rPr>
                <w:rFonts w:ascii="Times New Roman" w:hAnsi="Times New Roman" w:cs="Times New Roman"/>
                <w:lang w:val="en-US" w:eastAsia="en-US"/>
              </w:rPr>
              <w:t xml:space="preserve"> </w:t>
            </w:r>
            <w:r>
              <w:rPr>
                <w:rFonts w:ascii="Times New Roman" w:hAnsi="Times New Roman" w:cs="Times New Roman"/>
                <w:lang w:val="en-US" w:eastAsia="en-US"/>
              </w:rPr>
              <w:t>предусматривается</w:t>
            </w:r>
            <w:r>
              <w:rPr>
                <w:rFonts w:ascii="Times New Roman" w:hAnsi="Times New Roman" w:cs="Times New Roman"/>
                <w:lang w:val="en-US" w:eastAsia="en-US"/>
              </w:rPr>
              <w:t xml:space="preserve"> </w:t>
            </w:r>
            <w:r>
              <w:rPr>
                <w:rFonts w:ascii="Times New Roman" w:hAnsi="Times New Roman" w:cs="Times New Roman"/>
                <w:lang w:val="en-US" w:eastAsia="en-US"/>
              </w:rPr>
              <w:t>плавная</w:t>
            </w:r>
            <w:r>
              <w:rPr>
                <w:rFonts w:ascii="Times New Roman" w:hAnsi="Times New Roman" w:cs="Times New Roman"/>
                <w:lang w:val="en-US" w:eastAsia="en-US"/>
              </w:rPr>
              <w:t xml:space="preserve"> </w:t>
            </w:r>
            <w:r>
              <w:rPr>
                <w:rFonts w:ascii="Times New Roman" w:hAnsi="Times New Roman" w:cs="Times New Roman"/>
                <w:lang w:val="en-US" w:eastAsia="en-US"/>
              </w:rPr>
              <w:t>регулировка</w:t>
            </w:r>
            <w:r>
              <w:rPr>
                <w:rFonts w:ascii="Times New Roman" w:hAnsi="Times New Roman" w:cs="Times New Roman"/>
                <w:lang w:val="en-US" w:eastAsia="en-US"/>
              </w:rPr>
              <w:t xml:space="preserve"> </w:t>
            </w:r>
            <w:r>
              <w:rPr>
                <w:rFonts w:ascii="Times New Roman" w:hAnsi="Times New Roman" w:cs="Times New Roman"/>
                <w:lang w:val="en-US" w:eastAsia="en-US"/>
              </w:rPr>
              <w:t>освещенности</w:t>
            </w:r>
            <w:r>
              <w:rPr>
                <w:rFonts w:ascii="Times New Roman" w:hAnsi="Times New Roman" w:cs="Times New Roman"/>
                <w:lang w:val="en-US" w:eastAsia="en-US"/>
              </w:rPr>
              <w:t xml:space="preserve"> </w:t>
            </w:r>
            <w:r>
              <w:rPr>
                <w:rFonts w:ascii="Times New Roman" w:hAnsi="Times New Roman" w:cs="Times New Roman"/>
                <w:lang w:val="en-US" w:eastAsia="en-US"/>
              </w:rPr>
              <w:t>до</w:t>
            </w:r>
            <w:r>
              <w:rPr>
                <w:rFonts w:ascii="Times New Roman" w:hAnsi="Times New Roman" w:cs="Times New Roman"/>
                <w:lang w:val="en-US" w:eastAsia="en-US"/>
              </w:rPr>
              <w:t xml:space="preserve"> 5 </w:t>
            </w:r>
            <w:r>
              <w:rPr>
                <w:rFonts w:ascii="Times New Roman" w:hAnsi="Times New Roman" w:cs="Times New Roman"/>
                <w:lang w:val="en-US" w:eastAsia="en-US"/>
              </w:rPr>
              <w:t>лк</w:t>
            </w:r>
            <w:r>
              <w:rPr>
                <w:rFonts w:ascii="Times New Roman" w:hAnsi="Times New Roman" w:cs="Times New Roman"/>
                <w:lang w:val="en-US" w:eastAsia="en-US"/>
              </w:rPr>
              <w:t xml:space="preserve">, </w:t>
            </w:r>
            <w:r>
              <w:rPr>
                <w:rFonts w:ascii="Times New Roman" w:hAnsi="Times New Roman" w:cs="Times New Roman"/>
                <w:lang w:val="en-US" w:eastAsia="en-US"/>
              </w:rPr>
              <w:t>в</w:t>
            </w:r>
            <w:r>
              <w:rPr>
                <w:rFonts w:ascii="Times New Roman" w:hAnsi="Times New Roman" w:cs="Times New Roman"/>
                <w:lang w:val="en-US" w:eastAsia="en-US"/>
              </w:rPr>
              <w:t xml:space="preserve"> </w:t>
            </w:r>
            <w:r>
              <w:rPr>
                <w:rFonts w:ascii="Times New Roman" w:hAnsi="Times New Roman" w:cs="Times New Roman"/>
                <w:lang w:val="en-US" w:eastAsia="en-US"/>
              </w:rPr>
              <w:t>том</w:t>
            </w:r>
            <w:r>
              <w:rPr>
                <w:rFonts w:ascii="Times New Roman" w:hAnsi="Times New Roman" w:cs="Times New Roman"/>
                <w:lang w:val="en-US" w:eastAsia="en-US"/>
              </w:rPr>
              <w:t xml:space="preserve"> </w:t>
            </w:r>
            <w:r>
              <w:rPr>
                <w:rFonts w:ascii="Times New Roman" w:hAnsi="Times New Roman" w:cs="Times New Roman"/>
                <w:lang w:val="en-US" w:eastAsia="en-US"/>
              </w:rPr>
              <w:t>числе</w:t>
            </w:r>
            <w:r>
              <w:rPr>
                <w:rFonts w:ascii="Times New Roman" w:hAnsi="Times New Roman" w:cs="Times New Roman"/>
                <w:lang w:val="en-US" w:eastAsia="en-US"/>
              </w:rPr>
              <w:t xml:space="preserve"> </w:t>
            </w:r>
            <w:r>
              <w:rPr>
                <w:rFonts w:ascii="Times New Roman" w:hAnsi="Times New Roman" w:cs="Times New Roman"/>
                <w:lang w:val="en-US" w:eastAsia="en-US"/>
              </w:rPr>
              <w:t>для</w:t>
            </w:r>
            <w:r>
              <w:rPr>
                <w:rFonts w:ascii="Times New Roman" w:hAnsi="Times New Roman" w:cs="Times New Roman"/>
                <w:lang w:val="en-US" w:eastAsia="en-US"/>
              </w:rPr>
              <w:t xml:space="preserve"> </w:t>
            </w:r>
            <w:r>
              <w:rPr>
                <w:rFonts w:ascii="Times New Roman" w:hAnsi="Times New Roman" w:cs="Times New Roman"/>
                <w:lang w:val="en-US" w:eastAsia="en-US"/>
              </w:rPr>
              <w:t>работы</w:t>
            </w:r>
            <w:r>
              <w:rPr>
                <w:rFonts w:ascii="Times New Roman" w:hAnsi="Times New Roman" w:cs="Times New Roman"/>
                <w:lang w:val="en-US" w:eastAsia="en-US"/>
              </w:rPr>
              <w:t xml:space="preserve"> </w:t>
            </w:r>
            <w:r>
              <w:rPr>
                <w:rFonts w:ascii="Times New Roman" w:hAnsi="Times New Roman" w:cs="Times New Roman"/>
                <w:lang w:val="en-US" w:eastAsia="en-US"/>
              </w:rPr>
              <w:t>с</w:t>
            </w:r>
            <w:r>
              <w:rPr>
                <w:rFonts w:ascii="Times New Roman" w:hAnsi="Times New Roman" w:cs="Times New Roman"/>
                <w:lang w:val="en-US" w:eastAsia="en-US"/>
              </w:rPr>
              <w:t xml:space="preserve"> </w:t>
            </w:r>
            <w:r>
              <w:rPr>
                <w:rFonts w:ascii="Times New Roman" w:hAnsi="Times New Roman" w:cs="Times New Roman"/>
                <w:lang w:val="en-US" w:eastAsia="en-US"/>
              </w:rPr>
              <w:t>применением</w:t>
            </w:r>
            <w:r>
              <w:rPr>
                <w:rFonts w:ascii="Times New Roman" w:hAnsi="Times New Roman" w:cs="Times New Roman"/>
                <w:lang w:val="en-US" w:eastAsia="en-US"/>
              </w:rPr>
              <w:t xml:space="preserve"> </w:t>
            </w:r>
            <w:r>
              <w:rPr>
                <w:rFonts w:ascii="Times New Roman" w:hAnsi="Times New Roman" w:cs="Times New Roman"/>
                <w:lang w:val="en-US" w:eastAsia="en-US"/>
              </w:rPr>
              <w:t>оптических</w:t>
            </w:r>
            <w:r>
              <w:rPr>
                <w:rFonts w:ascii="Times New Roman" w:hAnsi="Times New Roman" w:cs="Times New Roman"/>
                <w:lang w:val="en-US" w:eastAsia="en-US"/>
              </w:rPr>
              <w:t xml:space="preserve"> </w:t>
            </w:r>
            <w:r>
              <w:rPr>
                <w:rFonts w:ascii="Times New Roman" w:hAnsi="Times New Roman" w:cs="Times New Roman"/>
                <w:lang w:val="en-US" w:eastAsia="en-US"/>
              </w:rPr>
              <w:t>центраторов</w:t>
            </w:r>
            <w:r>
              <w:rPr>
                <w:rFonts w:ascii="Times New Roman" w:hAnsi="Times New Roman" w:cs="Times New Roman"/>
                <w:lang w:val="en-US" w:eastAsia="en-US"/>
              </w:rPr>
              <w:t>.</w:t>
            </w:r>
            <w:bookmarkStart w:id="76" w:name="id.1x0gk37"/>
            <w:bookmarkEnd w:id="76"/>
          </w:p>
          <w:p w:rsidR="00A77B3E" w:rsidRDefault="00116A58">
            <w:pPr>
              <w:widowControl w:val="0"/>
              <w:ind w:firstLine="283"/>
              <w:jc w:val="both"/>
              <w:rPr>
                <w:rFonts w:ascii="Times New Roman" w:hAnsi="Times New Roman" w:cs="Times New Roman"/>
                <w:lang w:val="en-US" w:eastAsia="en-US"/>
              </w:rPr>
            </w:pPr>
            <w:r>
              <w:rPr>
                <w:rFonts w:ascii="Times New Roman" w:hAnsi="Times New Roman" w:cs="Times New Roman"/>
                <w:lang w:val="en-US" w:eastAsia="en-US"/>
              </w:rPr>
              <w:t xml:space="preserve">&lt;***&gt; </w:t>
            </w:r>
            <w:r>
              <w:rPr>
                <w:rFonts w:ascii="Times New Roman" w:hAnsi="Times New Roman" w:cs="Times New Roman"/>
                <w:lang w:val="en-US" w:eastAsia="en-US"/>
              </w:rPr>
              <w:t>Помещения</w:t>
            </w:r>
            <w:r>
              <w:rPr>
                <w:rFonts w:ascii="Times New Roman" w:hAnsi="Times New Roman" w:cs="Times New Roman"/>
                <w:lang w:val="en-US" w:eastAsia="en-US"/>
              </w:rPr>
              <w:t xml:space="preserve"> </w:t>
            </w:r>
            <w:r>
              <w:rPr>
                <w:rFonts w:ascii="Times New Roman" w:hAnsi="Times New Roman" w:cs="Times New Roman"/>
                <w:lang w:val="en-US" w:eastAsia="en-US"/>
              </w:rPr>
              <w:t>должны</w:t>
            </w:r>
            <w:r>
              <w:rPr>
                <w:rFonts w:ascii="Times New Roman" w:hAnsi="Times New Roman" w:cs="Times New Roman"/>
                <w:lang w:val="en-US" w:eastAsia="en-US"/>
              </w:rPr>
              <w:t xml:space="preserve"> </w:t>
            </w:r>
            <w:r>
              <w:rPr>
                <w:rFonts w:ascii="Times New Roman" w:hAnsi="Times New Roman" w:cs="Times New Roman"/>
                <w:lang w:val="en-US" w:eastAsia="en-US"/>
              </w:rPr>
              <w:t>быть</w:t>
            </w:r>
            <w:r>
              <w:rPr>
                <w:rFonts w:ascii="Times New Roman" w:hAnsi="Times New Roman" w:cs="Times New Roman"/>
                <w:lang w:val="en-US" w:eastAsia="en-US"/>
              </w:rPr>
              <w:t xml:space="preserve"> </w:t>
            </w:r>
            <w:r>
              <w:rPr>
                <w:rFonts w:ascii="Times New Roman" w:hAnsi="Times New Roman" w:cs="Times New Roman"/>
                <w:lang w:val="en-US" w:eastAsia="en-US"/>
              </w:rPr>
              <w:t>оборудованы</w:t>
            </w:r>
            <w:r>
              <w:rPr>
                <w:rFonts w:ascii="Times New Roman" w:hAnsi="Times New Roman" w:cs="Times New Roman"/>
                <w:lang w:val="en-US" w:eastAsia="en-US"/>
              </w:rPr>
              <w:t xml:space="preserve"> </w:t>
            </w:r>
            <w:r>
              <w:rPr>
                <w:rFonts w:ascii="Times New Roman" w:hAnsi="Times New Roman" w:cs="Times New Roman"/>
                <w:lang w:val="en-US" w:eastAsia="en-US"/>
              </w:rPr>
              <w:t>таймерами</w:t>
            </w:r>
            <w:r>
              <w:rPr>
                <w:rFonts w:ascii="Times New Roman" w:hAnsi="Times New Roman" w:cs="Times New Roman"/>
                <w:lang w:val="en-US" w:eastAsia="en-US"/>
              </w:rPr>
              <w:t xml:space="preserve"> </w:t>
            </w:r>
            <w:r>
              <w:rPr>
                <w:rFonts w:ascii="Times New Roman" w:hAnsi="Times New Roman" w:cs="Times New Roman"/>
                <w:lang w:val="en-US" w:eastAsia="en-US"/>
              </w:rPr>
              <w:t>автоматичес</w:t>
            </w:r>
            <w:r>
              <w:rPr>
                <w:rFonts w:ascii="Times New Roman" w:hAnsi="Times New Roman" w:cs="Times New Roman"/>
                <w:lang w:val="en-US" w:eastAsia="en-US"/>
              </w:rPr>
              <w:t>кого</w:t>
            </w:r>
            <w:r>
              <w:rPr>
                <w:rFonts w:ascii="Times New Roman" w:hAnsi="Times New Roman" w:cs="Times New Roman"/>
                <w:lang w:val="en-US" w:eastAsia="en-US"/>
              </w:rPr>
              <w:t xml:space="preserve"> </w:t>
            </w:r>
            <w:r>
              <w:rPr>
                <w:rFonts w:ascii="Times New Roman" w:hAnsi="Times New Roman" w:cs="Times New Roman"/>
                <w:lang w:val="en-US" w:eastAsia="en-US"/>
              </w:rPr>
              <w:t>включения</w:t>
            </w:r>
            <w:r>
              <w:rPr>
                <w:rFonts w:ascii="Times New Roman" w:hAnsi="Times New Roman" w:cs="Times New Roman"/>
                <w:lang w:val="en-US" w:eastAsia="en-US"/>
              </w:rPr>
              <w:t>/</w:t>
            </w:r>
            <w:r>
              <w:rPr>
                <w:rFonts w:ascii="Times New Roman" w:hAnsi="Times New Roman" w:cs="Times New Roman"/>
                <w:lang w:val="en-US" w:eastAsia="en-US"/>
              </w:rPr>
              <w:t>выключения</w:t>
            </w:r>
            <w:r>
              <w:rPr>
                <w:rFonts w:ascii="Times New Roman" w:hAnsi="Times New Roman" w:cs="Times New Roman"/>
                <w:lang w:val="en-US" w:eastAsia="en-US"/>
              </w:rPr>
              <w:t xml:space="preserve"> </w:t>
            </w:r>
            <w:r>
              <w:rPr>
                <w:rFonts w:ascii="Times New Roman" w:hAnsi="Times New Roman" w:cs="Times New Roman"/>
                <w:lang w:val="en-US" w:eastAsia="en-US"/>
              </w:rPr>
              <w:t>света</w:t>
            </w:r>
            <w:r>
              <w:rPr>
                <w:rFonts w:ascii="Times New Roman" w:hAnsi="Times New Roman" w:cs="Times New Roman"/>
                <w:lang w:val="en-US" w:eastAsia="en-US"/>
              </w:rPr>
              <w:t xml:space="preserve"> </w:t>
            </w:r>
            <w:r>
              <w:rPr>
                <w:rFonts w:ascii="Times New Roman" w:hAnsi="Times New Roman" w:cs="Times New Roman"/>
                <w:lang w:val="en-US" w:eastAsia="en-US"/>
              </w:rPr>
              <w:t>с</w:t>
            </w:r>
            <w:r>
              <w:rPr>
                <w:rFonts w:ascii="Times New Roman" w:hAnsi="Times New Roman" w:cs="Times New Roman"/>
                <w:lang w:val="en-US" w:eastAsia="en-US"/>
              </w:rPr>
              <w:t xml:space="preserve"> </w:t>
            </w:r>
            <w:r>
              <w:rPr>
                <w:rFonts w:ascii="Times New Roman" w:hAnsi="Times New Roman" w:cs="Times New Roman"/>
                <w:lang w:val="en-US" w:eastAsia="en-US"/>
              </w:rPr>
              <w:t>периодичностью</w:t>
            </w:r>
            <w:r>
              <w:rPr>
                <w:rFonts w:ascii="Times New Roman" w:hAnsi="Times New Roman" w:cs="Times New Roman"/>
                <w:lang w:val="en-US" w:eastAsia="en-US"/>
              </w:rPr>
              <w:t xml:space="preserve"> 12 </w:t>
            </w:r>
            <w:r>
              <w:rPr>
                <w:rFonts w:ascii="Times New Roman" w:hAnsi="Times New Roman" w:cs="Times New Roman"/>
                <w:lang w:val="en-US" w:eastAsia="en-US"/>
              </w:rPr>
              <w:t>ч</w:t>
            </w:r>
            <w:r>
              <w:rPr>
                <w:rFonts w:ascii="Times New Roman" w:hAnsi="Times New Roman" w:cs="Times New Roman"/>
                <w:lang w:val="en-US" w:eastAsia="en-US"/>
              </w:rPr>
              <w:t xml:space="preserve"> (</w:t>
            </w:r>
            <w:r>
              <w:rPr>
                <w:rFonts w:ascii="Times New Roman" w:hAnsi="Times New Roman" w:cs="Times New Roman"/>
                <w:lang w:val="en-US" w:eastAsia="en-US"/>
              </w:rPr>
              <w:t>цикл</w:t>
            </w:r>
            <w:r>
              <w:rPr>
                <w:rFonts w:ascii="Times New Roman" w:hAnsi="Times New Roman" w:cs="Times New Roman"/>
                <w:lang w:val="en-US" w:eastAsia="en-US"/>
              </w:rPr>
              <w:t xml:space="preserve"> "</w:t>
            </w:r>
            <w:r>
              <w:rPr>
                <w:rFonts w:ascii="Times New Roman" w:hAnsi="Times New Roman" w:cs="Times New Roman"/>
                <w:lang w:val="en-US" w:eastAsia="en-US"/>
              </w:rPr>
              <w:t>день</w:t>
            </w:r>
            <w:r>
              <w:rPr>
                <w:rFonts w:ascii="Times New Roman" w:hAnsi="Times New Roman" w:cs="Times New Roman"/>
                <w:lang w:val="en-US" w:eastAsia="en-US"/>
              </w:rPr>
              <w:t>-</w:t>
            </w:r>
            <w:r>
              <w:rPr>
                <w:rFonts w:ascii="Times New Roman" w:hAnsi="Times New Roman" w:cs="Times New Roman"/>
                <w:lang w:val="en-US" w:eastAsia="en-US"/>
              </w:rPr>
              <w:t>ночь</w:t>
            </w:r>
            <w:r>
              <w:rPr>
                <w:rFonts w:ascii="Times New Roman" w:hAnsi="Times New Roman" w:cs="Times New Roman"/>
                <w:lang w:val="en-US" w:eastAsia="en-US"/>
              </w:rPr>
              <w:t>").</w:t>
            </w:r>
          </w:p>
          <w:p w:rsidR="00A77B3E" w:rsidRDefault="00A77B3E">
            <w:pPr>
              <w:widowControl w:val="0"/>
              <w:rPr>
                <w:rFonts w:ascii="Times New Roman" w:hAnsi="Times New Roman" w:cs="Times New Roman"/>
                <w:lang w:val="en-US" w:eastAsia="en-US"/>
              </w:rPr>
            </w:pPr>
          </w:p>
          <w:p w:rsidR="00A77B3E" w:rsidRDefault="00116A58">
            <w:pPr>
              <w:widowControl w:val="0"/>
              <w:ind w:firstLine="283"/>
              <w:jc w:val="both"/>
              <w:rPr>
                <w:rFonts w:ascii="Times New Roman" w:hAnsi="Times New Roman" w:cs="Times New Roman"/>
                <w:lang w:val="en-US" w:eastAsia="en-US"/>
              </w:rPr>
            </w:pPr>
            <w:r>
              <w:rPr>
                <w:rFonts w:ascii="Times New Roman" w:hAnsi="Times New Roman" w:cs="Times New Roman"/>
                <w:lang w:val="en-US" w:eastAsia="en-US"/>
              </w:rPr>
              <w:t>Примечания</w:t>
            </w:r>
          </w:p>
          <w:p w:rsidR="00A77B3E" w:rsidRDefault="00116A58">
            <w:pPr>
              <w:widowControl w:val="0"/>
              <w:ind w:firstLine="283"/>
              <w:jc w:val="both"/>
              <w:rPr>
                <w:rFonts w:ascii="Times New Roman" w:hAnsi="Times New Roman" w:cs="Times New Roman"/>
                <w:lang w:val="en-US" w:eastAsia="en-US"/>
              </w:rPr>
            </w:pPr>
            <w:r>
              <w:rPr>
                <w:rFonts w:ascii="Times New Roman" w:hAnsi="Times New Roman" w:cs="Times New Roman"/>
                <w:lang w:val="en-US" w:eastAsia="en-US"/>
              </w:rPr>
              <w:t xml:space="preserve">1 </w:t>
            </w:r>
            <w:r>
              <w:rPr>
                <w:rFonts w:ascii="Times New Roman" w:hAnsi="Times New Roman" w:cs="Times New Roman"/>
                <w:lang w:val="en-US" w:eastAsia="en-US"/>
              </w:rPr>
              <w:t>Освещенность</w:t>
            </w:r>
            <w:r>
              <w:rPr>
                <w:rFonts w:ascii="Times New Roman" w:hAnsi="Times New Roman" w:cs="Times New Roman"/>
                <w:lang w:val="en-US" w:eastAsia="en-US"/>
              </w:rPr>
              <w:t xml:space="preserve"> </w:t>
            </w:r>
            <w:r>
              <w:rPr>
                <w:rFonts w:ascii="Times New Roman" w:hAnsi="Times New Roman" w:cs="Times New Roman"/>
                <w:lang w:val="en-US" w:eastAsia="en-US"/>
              </w:rPr>
              <w:t>помещений</w:t>
            </w:r>
            <w:r>
              <w:rPr>
                <w:rFonts w:ascii="Times New Roman" w:hAnsi="Times New Roman" w:cs="Times New Roman"/>
                <w:lang w:val="en-US" w:eastAsia="en-US"/>
              </w:rPr>
              <w:t xml:space="preserve">, </w:t>
            </w:r>
            <w:r>
              <w:rPr>
                <w:rFonts w:ascii="Times New Roman" w:hAnsi="Times New Roman" w:cs="Times New Roman"/>
                <w:lang w:val="en-US" w:eastAsia="en-US"/>
              </w:rPr>
              <w:t>не</w:t>
            </w:r>
            <w:r>
              <w:rPr>
                <w:rFonts w:ascii="Times New Roman" w:hAnsi="Times New Roman" w:cs="Times New Roman"/>
                <w:lang w:val="en-US" w:eastAsia="en-US"/>
              </w:rPr>
              <w:t xml:space="preserve"> </w:t>
            </w:r>
            <w:r>
              <w:rPr>
                <w:rFonts w:ascii="Times New Roman" w:hAnsi="Times New Roman" w:cs="Times New Roman"/>
                <w:lang w:val="en-US" w:eastAsia="en-US"/>
              </w:rPr>
              <w:t>указанных</w:t>
            </w:r>
            <w:r>
              <w:rPr>
                <w:rFonts w:ascii="Times New Roman" w:hAnsi="Times New Roman" w:cs="Times New Roman"/>
                <w:lang w:val="en-US" w:eastAsia="en-US"/>
              </w:rPr>
              <w:t xml:space="preserve"> </w:t>
            </w:r>
            <w:r>
              <w:rPr>
                <w:rFonts w:ascii="Times New Roman" w:hAnsi="Times New Roman" w:cs="Times New Roman"/>
                <w:lang w:val="en-US" w:eastAsia="en-US"/>
              </w:rPr>
              <w:t>в</w:t>
            </w:r>
            <w:r>
              <w:rPr>
                <w:rFonts w:ascii="Times New Roman" w:hAnsi="Times New Roman" w:cs="Times New Roman"/>
                <w:lang w:val="en-US" w:eastAsia="en-US"/>
              </w:rPr>
              <w:t xml:space="preserve"> </w:t>
            </w:r>
            <w:r>
              <w:rPr>
                <w:rFonts w:ascii="Times New Roman" w:hAnsi="Times New Roman" w:cs="Times New Roman"/>
                <w:lang w:val="en-US" w:eastAsia="en-US"/>
              </w:rPr>
              <w:t>таблице</w:t>
            </w:r>
            <w:r>
              <w:rPr>
                <w:rFonts w:ascii="Times New Roman" w:hAnsi="Times New Roman" w:cs="Times New Roman"/>
                <w:lang w:val="en-US" w:eastAsia="en-US"/>
              </w:rPr>
              <w:t xml:space="preserve">, </w:t>
            </w:r>
            <w:r>
              <w:rPr>
                <w:rFonts w:ascii="Times New Roman" w:hAnsi="Times New Roman" w:cs="Times New Roman"/>
                <w:lang w:val="en-US" w:eastAsia="en-US"/>
              </w:rPr>
              <w:t>принимается</w:t>
            </w:r>
            <w:r>
              <w:rPr>
                <w:rFonts w:ascii="Times New Roman" w:hAnsi="Times New Roman" w:cs="Times New Roman"/>
                <w:lang w:val="en-US" w:eastAsia="en-US"/>
              </w:rPr>
              <w:t xml:space="preserve"> </w:t>
            </w:r>
            <w:r>
              <w:rPr>
                <w:rFonts w:ascii="Times New Roman" w:hAnsi="Times New Roman" w:cs="Times New Roman"/>
                <w:lang w:val="en-US" w:eastAsia="en-US"/>
              </w:rPr>
              <w:t>в</w:t>
            </w:r>
            <w:r>
              <w:rPr>
                <w:rFonts w:ascii="Times New Roman" w:hAnsi="Times New Roman" w:cs="Times New Roman"/>
                <w:lang w:val="en-US" w:eastAsia="en-US"/>
              </w:rPr>
              <w:t xml:space="preserve"> </w:t>
            </w:r>
            <w:r>
              <w:rPr>
                <w:rFonts w:ascii="Times New Roman" w:hAnsi="Times New Roman" w:cs="Times New Roman"/>
                <w:lang w:val="en-US" w:eastAsia="en-US"/>
              </w:rPr>
              <w:t>соответствии</w:t>
            </w:r>
            <w:r>
              <w:rPr>
                <w:rFonts w:ascii="Times New Roman" w:hAnsi="Times New Roman" w:cs="Times New Roman"/>
                <w:lang w:val="en-US" w:eastAsia="en-US"/>
              </w:rPr>
              <w:t xml:space="preserve"> </w:t>
            </w:r>
            <w:r>
              <w:rPr>
                <w:rFonts w:ascii="Times New Roman" w:hAnsi="Times New Roman" w:cs="Times New Roman"/>
                <w:lang w:val="en-US" w:eastAsia="en-US"/>
              </w:rPr>
              <w:t>с</w:t>
            </w:r>
            <w:r>
              <w:rPr>
                <w:rFonts w:ascii="Times New Roman" w:hAnsi="Times New Roman" w:cs="Times New Roman"/>
                <w:lang w:val="en-US" w:eastAsia="en-US"/>
              </w:rPr>
              <w:t xml:space="preserve"> </w:t>
            </w:r>
            <w:r>
              <w:rPr>
                <w:rFonts w:ascii="Times New Roman" w:hAnsi="Times New Roman" w:cs="Times New Roman"/>
                <w:lang w:val="en-US" w:eastAsia="en-US"/>
              </w:rPr>
              <w:t>требованиями</w:t>
            </w:r>
            <w:r>
              <w:rPr>
                <w:rFonts w:ascii="Times New Roman" w:hAnsi="Times New Roman" w:cs="Times New Roman"/>
                <w:lang w:val="en-US" w:eastAsia="en-US"/>
              </w:rPr>
              <w:t xml:space="preserve"> </w:t>
            </w:r>
            <w:r>
              <w:rPr>
                <w:rFonts w:ascii="Times New Roman" w:hAnsi="Times New Roman" w:cs="Times New Roman"/>
                <w:lang w:val="en-US" w:eastAsia="en-US"/>
              </w:rPr>
              <w:t>санитарных</w:t>
            </w:r>
            <w:r>
              <w:rPr>
                <w:rFonts w:ascii="Times New Roman" w:hAnsi="Times New Roman" w:cs="Times New Roman"/>
                <w:lang w:val="en-US" w:eastAsia="en-US"/>
              </w:rPr>
              <w:t xml:space="preserve"> </w:t>
            </w:r>
            <w:r>
              <w:rPr>
                <w:rFonts w:ascii="Times New Roman" w:hAnsi="Times New Roman" w:cs="Times New Roman"/>
                <w:lang w:val="en-US" w:eastAsia="en-US"/>
              </w:rPr>
              <w:t>норм</w:t>
            </w:r>
            <w:r>
              <w:rPr>
                <w:rFonts w:ascii="Times New Roman" w:hAnsi="Times New Roman" w:cs="Times New Roman"/>
                <w:lang w:val="en-US" w:eastAsia="en-US"/>
              </w:rPr>
              <w:t xml:space="preserve"> </w:t>
            </w:r>
            <w:r>
              <w:rPr>
                <w:rFonts w:ascii="Times New Roman" w:hAnsi="Times New Roman" w:cs="Times New Roman"/>
                <w:lang w:val="en-US" w:eastAsia="en-US"/>
              </w:rPr>
              <w:t>по</w:t>
            </w:r>
            <w:r>
              <w:rPr>
                <w:rFonts w:ascii="Times New Roman" w:hAnsi="Times New Roman" w:cs="Times New Roman"/>
                <w:lang w:val="en-US" w:eastAsia="en-US"/>
              </w:rPr>
              <w:t xml:space="preserve"> </w:t>
            </w:r>
            <w:r>
              <w:rPr>
                <w:rFonts w:ascii="Times New Roman" w:hAnsi="Times New Roman" w:cs="Times New Roman"/>
                <w:lang w:val="en-US" w:eastAsia="en-US"/>
              </w:rPr>
              <w:lastRenderedPageBreak/>
              <w:t>естественной</w:t>
            </w:r>
            <w:r>
              <w:rPr>
                <w:rFonts w:ascii="Times New Roman" w:hAnsi="Times New Roman" w:cs="Times New Roman"/>
                <w:lang w:val="en-US" w:eastAsia="en-US"/>
              </w:rPr>
              <w:t xml:space="preserve"> </w:t>
            </w:r>
            <w:r>
              <w:rPr>
                <w:rFonts w:ascii="Times New Roman" w:hAnsi="Times New Roman" w:cs="Times New Roman"/>
                <w:lang w:val="en-US" w:eastAsia="en-US"/>
              </w:rPr>
              <w:t>и</w:t>
            </w:r>
            <w:r>
              <w:rPr>
                <w:rFonts w:ascii="Times New Roman" w:hAnsi="Times New Roman" w:cs="Times New Roman"/>
                <w:lang w:val="en-US" w:eastAsia="en-US"/>
              </w:rPr>
              <w:t xml:space="preserve"> </w:t>
            </w:r>
            <w:r>
              <w:rPr>
                <w:rFonts w:ascii="Times New Roman" w:hAnsi="Times New Roman" w:cs="Times New Roman"/>
                <w:lang w:val="en-US" w:eastAsia="en-US"/>
              </w:rPr>
              <w:t>искусственной</w:t>
            </w:r>
            <w:r>
              <w:rPr>
                <w:rFonts w:ascii="Times New Roman" w:hAnsi="Times New Roman" w:cs="Times New Roman"/>
                <w:lang w:val="en-US" w:eastAsia="en-US"/>
              </w:rPr>
              <w:t xml:space="preserve"> </w:t>
            </w:r>
            <w:r>
              <w:rPr>
                <w:rFonts w:ascii="Times New Roman" w:hAnsi="Times New Roman" w:cs="Times New Roman"/>
                <w:lang w:val="en-US" w:eastAsia="en-US"/>
              </w:rPr>
              <w:t>освещенности</w:t>
            </w:r>
            <w:r>
              <w:rPr>
                <w:rFonts w:ascii="Times New Roman" w:hAnsi="Times New Roman" w:cs="Times New Roman"/>
                <w:lang w:val="en-US" w:eastAsia="en-US"/>
              </w:rPr>
              <w:t>.</w:t>
            </w:r>
          </w:p>
          <w:p w:rsidR="00A77B3E" w:rsidRDefault="00116A58">
            <w:pPr>
              <w:widowControl w:val="0"/>
              <w:ind w:firstLine="283"/>
              <w:jc w:val="both"/>
              <w:rPr>
                <w:rFonts w:ascii="Times New Roman" w:hAnsi="Times New Roman" w:cs="Times New Roman"/>
                <w:lang w:val="en-US" w:eastAsia="en-US"/>
              </w:rPr>
            </w:pPr>
            <w:r>
              <w:rPr>
                <w:rFonts w:ascii="Times New Roman" w:hAnsi="Times New Roman" w:cs="Times New Roman"/>
                <w:lang w:val="en-US" w:eastAsia="en-US"/>
              </w:rPr>
              <w:t xml:space="preserve">2 </w:t>
            </w:r>
            <w:r>
              <w:rPr>
                <w:rFonts w:ascii="Times New Roman" w:hAnsi="Times New Roman" w:cs="Times New Roman"/>
                <w:lang w:val="en-US" w:eastAsia="en-US"/>
              </w:rPr>
              <w:t>Помещения</w:t>
            </w:r>
            <w:r>
              <w:rPr>
                <w:rFonts w:ascii="Times New Roman" w:hAnsi="Times New Roman" w:cs="Times New Roman"/>
                <w:lang w:val="en-US" w:eastAsia="en-US"/>
              </w:rPr>
              <w:t xml:space="preserve">, </w:t>
            </w:r>
            <w:r>
              <w:rPr>
                <w:rFonts w:ascii="Times New Roman" w:hAnsi="Times New Roman" w:cs="Times New Roman"/>
                <w:lang w:val="en-US" w:eastAsia="en-US"/>
              </w:rPr>
              <w:t>тре</w:t>
            </w:r>
            <w:r>
              <w:rPr>
                <w:rFonts w:ascii="Times New Roman" w:hAnsi="Times New Roman" w:cs="Times New Roman"/>
                <w:lang w:val="en-US" w:eastAsia="en-US"/>
              </w:rPr>
              <w:t>бования</w:t>
            </w:r>
            <w:r>
              <w:rPr>
                <w:rFonts w:ascii="Times New Roman" w:hAnsi="Times New Roman" w:cs="Times New Roman"/>
                <w:lang w:val="en-US" w:eastAsia="en-US"/>
              </w:rPr>
              <w:t xml:space="preserve"> </w:t>
            </w:r>
            <w:r>
              <w:rPr>
                <w:rFonts w:ascii="Times New Roman" w:hAnsi="Times New Roman" w:cs="Times New Roman"/>
                <w:lang w:val="en-US" w:eastAsia="en-US"/>
              </w:rPr>
              <w:t>к</w:t>
            </w:r>
            <w:r>
              <w:rPr>
                <w:rFonts w:ascii="Times New Roman" w:hAnsi="Times New Roman" w:cs="Times New Roman"/>
                <w:lang w:val="en-US" w:eastAsia="en-US"/>
              </w:rPr>
              <w:t xml:space="preserve"> </w:t>
            </w:r>
            <w:r>
              <w:rPr>
                <w:rFonts w:ascii="Times New Roman" w:hAnsi="Times New Roman" w:cs="Times New Roman"/>
                <w:lang w:val="en-US" w:eastAsia="en-US"/>
              </w:rPr>
              <w:t>которым</w:t>
            </w:r>
            <w:r>
              <w:rPr>
                <w:rFonts w:ascii="Times New Roman" w:hAnsi="Times New Roman" w:cs="Times New Roman"/>
                <w:lang w:val="en-US" w:eastAsia="en-US"/>
              </w:rPr>
              <w:t xml:space="preserve"> </w:t>
            </w:r>
            <w:r>
              <w:rPr>
                <w:rFonts w:ascii="Times New Roman" w:hAnsi="Times New Roman" w:cs="Times New Roman"/>
                <w:lang w:val="en-US" w:eastAsia="en-US"/>
              </w:rPr>
              <w:t>в</w:t>
            </w:r>
            <w:r>
              <w:rPr>
                <w:rFonts w:ascii="Times New Roman" w:hAnsi="Times New Roman" w:cs="Times New Roman"/>
                <w:lang w:val="en-US" w:eastAsia="en-US"/>
              </w:rPr>
              <w:t xml:space="preserve"> </w:t>
            </w:r>
            <w:r>
              <w:rPr>
                <w:rFonts w:ascii="Times New Roman" w:hAnsi="Times New Roman" w:cs="Times New Roman"/>
                <w:lang w:val="en-US" w:eastAsia="en-US"/>
              </w:rPr>
              <w:t>графах</w:t>
            </w:r>
            <w:r>
              <w:rPr>
                <w:rFonts w:ascii="Times New Roman" w:hAnsi="Times New Roman" w:cs="Times New Roman"/>
                <w:lang w:val="en-US" w:eastAsia="en-US"/>
              </w:rPr>
              <w:t xml:space="preserve"> 3, 4 </w:t>
            </w:r>
            <w:r>
              <w:rPr>
                <w:rFonts w:ascii="Times New Roman" w:hAnsi="Times New Roman" w:cs="Times New Roman"/>
                <w:lang w:val="en-US" w:eastAsia="en-US"/>
              </w:rPr>
              <w:t>по</w:t>
            </w:r>
            <w:r>
              <w:rPr>
                <w:rFonts w:ascii="Times New Roman" w:hAnsi="Times New Roman" w:cs="Times New Roman"/>
                <w:lang w:val="en-US" w:eastAsia="en-US"/>
              </w:rPr>
              <w:t xml:space="preserve"> </w:t>
            </w:r>
            <w:r>
              <w:rPr>
                <w:rFonts w:ascii="Times New Roman" w:hAnsi="Times New Roman" w:cs="Times New Roman"/>
                <w:lang w:val="en-US" w:eastAsia="en-US"/>
              </w:rPr>
              <w:t>естественному</w:t>
            </w:r>
            <w:r>
              <w:rPr>
                <w:rFonts w:ascii="Times New Roman" w:hAnsi="Times New Roman" w:cs="Times New Roman"/>
                <w:lang w:val="en-US" w:eastAsia="en-US"/>
              </w:rPr>
              <w:t xml:space="preserve"> </w:t>
            </w:r>
            <w:r>
              <w:rPr>
                <w:rFonts w:ascii="Times New Roman" w:hAnsi="Times New Roman" w:cs="Times New Roman"/>
                <w:lang w:val="en-US" w:eastAsia="en-US"/>
              </w:rPr>
              <w:t>освещению</w:t>
            </w:r>
            <w:r>
              <w:rPr>
                <w:rFonts w:ascii="Times New Roman" w:hAnsi="Times New Roman" w:cs="Times New Roman"/>
                <w:lang w:val="en-US" w:eastAsia="en-US"/>
              </w:rPr>
              <w:t xml:space="preserve"> </w:t>
            </w:r>
            <w:r>
              <w:rPr>
                <w:rFonts w:ascii="Times New Roman" w:hAnsi="Times New Roman" w:cs="Times New Roman"/>
                <w:lang w:val="en-US" w:eastAsia="en-US"/>
              </w:rPr>
              <w:t>не</w:t>
            </w:r>
            <w:r>
              <w:rPr>
                <w:rFonts w:ascii="Times New Roman" w:hAnsi="Times New Roman" w:cs="Times New Roman"/>
                <w:lang w:val="en-US" w:eastAsia="en-US"/>
              </w:rPr>
              <w:t xml:space="preserve"> </w:t>
            </w:r>
            <w:r>
              <w:rPr>
                <w:rFonts w:ascii="Times New Roman" w:hAnsi="Times New Roman" w:cs="Times New Roman"/>
                <w:lang w:val="en-US" w:eastAsia="en-US"/>
              </w:rPr>
              <w:t>предъявляются</w:t>
            </w:r>
            <w:r>
              <w:rPr>
                <w:rFonts w:ascii="Times New Roman" w:hAnsi="Times New Roman" w:cs="Times New Roman"/>
                <w:lang w:val="en-US" w:eastAsia="en-US"/>
              </w:rPr>
              <w:t xml:space="preserve">, </w:t>
            </w:r>
            <w:r>
              <w:rPr>
                <w:rFonts w:ascii="Times New Roman" w:hAnsi="Times New Roman" w:cs="Times New Roman"/>
                <w:lang w:val="en-US" w:eastAsia="en-US"/>
              </w:rPr>
              <w:t>допускается</w:t>
            </w:r>
            <w:r>
              <w:rPr>
                <w:rFonts w:ascii="Times New Roman" w:hAnsi="Times New Roman" w:cs="Times New Roman"/>
                <w:lang w:val="en-US" w:eastAsia="en-US"/>
              </w:rPr>
              <w:t xml:space="preserve"> </w:t>
            </w:r>
            <w:r>
              <w:rPr>
                <w:rFonts w:ascii="Times New Roman" w:hAnsi="Times New Roman" w:cs="Times New Roman"/>
                <w:lang w:val="en-US" w:eastAsia="en-US"/>
              </w:rPr>
              <w:t>проектировать</w:t>
            </w:r>
            <w:r>
              <w:rPr>
                <w:rFonts w:ascii="Times New Roman" w:hAnsi="Times New Roman" w:cs="Times New Roman"/>
                <w:lang w:val="en-US" w:eastAsia="en-US"/>
              </w:rPr>
              <w:t xml:space="preserve"> </w:t>
            </w:r>
            <w:r>
              <w:rPr>
                <w:rFonts w:ascii="Times New Roman" w:hAnsi="Times New Roman" w:cs="Times New Roman"/>
                <w:lang w:val="en-US" w:eastAsia="en-US"/>
              </w:rPr>
              <w:t>без</w:t>
            </w:r>
            <w:r>
              <w:rPr>
                <w:rFonts w:ascii="Times New Roman" w:hAnsi="Times New Roman" w:cs="Times New Roman"/>
                <w:lang w:val="en-US" w:eastAsia="en-US"/>
              </w:rPr>
              <w:t xml:space="preserve"> </w:t>
            </w:r>
            <w:r>
              <w:rPr>
                <w:rFonts w:ascii="Times New Roman" w:hAnsi="Times New Roman" w:cs="Times New Roman"/>
                <w:lang w:val="en-US" w:eastAsia="en-US"/>
              </w:rPr>
              <w:t>естественного</w:t>
            </w:r>
            <w:r>
              <w:rPr>
                <w:rFonts w:ascii="Times New Roman" w:hAnsi="Times New Roman" w:cs="Times New Roman"/>
                <w:lang w:val="en-US" w:eastAsia="en-US"/>
              </w:rPr>
              <w:t xml:space="preserve"> </w:t>
            </w:r>
            <w:r>
              <w:rPr>
                <w:rFonts w:ascii="Times New Roman" w:hAnsi="Times New Roman" w:cs="Times New Roman"/>
                <w:lang w:val="en-US" w:eastAsia="en-US"/>
              </w:rPr>
              <w:t>освещения</w:t>
            </w:r>
            <w:r>
              <w:rPr>
                <w:rFonts w:ascii="Times New Roman" w:hAnsi="Times New Roman" w:cs="Times New Roman"/>
                <w:lang w:val="en-US" w:eastAsia="en-US"/>
              </w:rPr>
              <w:t>.</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A77B3E">
            <w:pPr>
              <w:widowControl w:val="0"/>
              <w:spacing w:line="276" w:lineRule="auto"/>
              <w:rPr>
                <w:rFonts w:ascii="Times New Roman" w:hAnsi="Times New Roman" w:cs="Times New Roman"/>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A77B3E">
            <w:pPr>
              <w:widowControl w:val="0"/>
              <w:spacing w:line="276" w:lineRule="auto"/>
              <w:rPr>
                <w:rFonts w:ascii="Times New Roman" w:hAnsi="Times New Roman" w:cs="Times New Roman"/>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A77B3E">
            <w:pPr>
              <w:widowControl w:val="0"/>
              <w:spacing w:line="276" w:lineRule="auto"/>
              <w:rPr>
                <w:rFonts w:ascii="Times New Roman" w:hAnsi="Times New Roman" w:cs="Times New Roman"/>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A77B3E">
            <w:pPr>
              <w:widowControl w:val="0"/>
              <w:spacing w:line="276" w:lineRule="auto"/>
              <w:rPr>
                <w:rFonts w:ascii="Times New Roman" w:hAnsi="Times New Roman" w:cs="Times New Roman"/>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A77B3E">
            <w:pPr>
              <w:widowControl w:val="0"/>
              <w:spacing w:line="276" w:lineRule="auto"/>
              <w:rPr>
                <w:rFonts w:ascii="Times New Roman" w:hAnsi="Times New Roman" w:cs="Times New Roman"/>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A77B3E">
            <w:pPr>
              <w:widowControl w:val="0"/>
              <w:spacing w:line="276" w:lineRule="auto"/>
              <w:rPr>
                <w:rFonts w:ascii="Times New Roman" w:hAnsi="Times New Roman" w:cs="Times New Roman"/>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A77B3E">
            <w:pPr>
              <w:widowControl w:val="0"/>
              <w:spacing w:line="276" w:lineRule="auto"/>
              <w:rPr>
                <w:rFonts w:ascii="Times New Roman" w:hAnsi="Times New Roman" w:cs="Times New Roman"/>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A77B3E">
            <w:pPr>
              <w:widowControl w:val="0"/>
              <w:spacing w:line="276" w:lineRule="auto"/>
              <w:rPr>
                <w:rFonts w:ascii="Times New Roman" w:hAnsi="Times New Roman" w:cs="Times New Roman"/>
                <w:lang w:val="en-US" w:eastAsia="en-US"/>
              </w:rPr>
            </w:pPr>
          </w:p>
        </w:tc>
        <w:tc>
          <w:tcPr>
            <w:tcW w:w="102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A77B3E">
            <w:pPr>
              <w:widowControl w:val="0"/>
              <w:spacing w:line="276" w:lineRule="auto"/>
              <w:rPr>
                <w:rFonts w:ascii="Times New Roman" w:hAnsi="Times New Roman" w:cs="Times New Roman"/>
                <w:lang w:val="en-US" w:eastAsia="en-US"/>
              </w:rPr>
            </w:pPr>
          </w:p>
        </w:tc>
        <w:tc>
          <w:tcPr>
            <w:tcW w:w="10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A77B3E" w:rsidRDefault="00A77B3E">
            <w:pPr>
              <w:widowControl w:val="0"/>
              <w:spacing w:line="276" w:lineRule="auto"/>
              <w:rPr>
                <w:rFonts w:ascii="Times New Roman" w:hAnsi="Times New Roman" w:cs="Times New Roman"/>
                <w:lang w:val="en-US" w:eastAsia="en-US"/>
              </w:rPr>
            </w:pPr>
          </w:p>
        </w:tc>
      </w:tr>
    </w:tbl>
    <w:p w:rsidR="00A77B3E" w:rsidRDefault="00A77B3E">
      <w:pPr>
        <w:widowControl w:val="0"/>
        <w:spacing w:line="276" w:lineRule="auto"/>
        <w:rPr>
          <w:rFonts w:ascii="Times New Roman" w:hAnsi="Times New Roman" w:cs="Times New Roman"/>
          <w:lang w:val="en-US"/>
        </w:rPr>
      </w:pPr>
    </w:p>
    <w:p w:rsidR="00A77B3E" w:rsidRDefault="00A77B3E">
      <w:pPr>
        <w:pageBreakBefore/>
        <w:widowControl w:val="0"/>
        <w:jc w:val="both"/>
        <w:rPr>
          <w:rFonts w:ascii="Times New Roman" w:hAnsi="Times New Roman" w:cs="Times New Roman"/>
          <w:lang w:val="en-US"/>
        </w:rPr>
      </w:pPr>
    </w:p>
    <w:p w:rsidR="00A77B3E" w:rsidRDefault="00A77B3E">
      <w:pPr>
        <w:widowControl w:val="0"/>
        <w:jc w:val="both"/>
        <w:rPr>
          <w:rFonts w:ascii="Times New Roman" w:hAnsi="Times New Roman" w:cs="Times New Roman"/>
          <w:lang w:val="en-US"/>
        </w:rPr>
      </w:pPr>
    </w:p>
    <w:p w:rsidR="00A77B3E" w:rsidRDefault="00A77B3E">
      <w:pPr>
        <w:widowControl w:val="0"/>
        <w:jc w:val="both"/>
        <w:rPr>
          <w:rFonts w:ascii="Times New Roman" w:hAnsi="Times New Roman" w:cs="Times New Roman"/>
          <w:lang w:val="en-US"/>
        </w:rPr>
      </w:pPr>
    </w:p>
    <w:p w:rsidR="00A77B3E" w:rsidRDefault="00A77B3E">
      <w:pPr>
        <w:widowControl w:val="0"/>
        <w:jc w:val="both"/>
        <w:rPr>
          <w:rFonts w:ascii="Times New Roman" w:hAnsi="Times New Roman" w:cs="Times New Roman"/>
          <w:lang w:val="en-US"/>
        </w:rPr>
      </w:pPr>
    </w:p>
    <w:p w:rsidR="00A77B3E" w:rsidRDefault="00A77B3E">
      <w:pPr>
        <w:widowControl w:val="0"/>
        <w:jc w:val="both"/>
        <w:rPr>
          <w:rFonts w:ascii="Times New Roman" w:hAnsi="Times New Roman" w:cs="Times New Roman"/>
          <w:lang w:val="en-US"/>
        </w:rPr>
      </w:pPr>
    </w:p>
    <w:p w:rsidR="00A77B3E" w:rsidRDefault="00116A58">
      <w:pPr>
        <w:widowControl w:val="0"/>
        <w:jc w:val="right"/>
        <w:rPr>
          <w:rFonts w:ascii="Times New Roman" w:hAnsi="Times New Roman" w:cs="Times New Roman"/>
          <w:b/>
          <w:bCs/>
          <w:lang w:val="en-US"/>
        </w:rPr>
      </w:pPr>
      <w:r>
        <w:rPr>
          <w:rFonts w:ascii="Times New Roman" w:hAnsi="Times New Roman" w:cs="Times New Roman"/>
          <w:b/>
          <w:bCs/>
          <w:lang w:val="en-US" w:eastAsia="en-US"/>
        </w:rPr>
        <w:t>Приложение</w:t>
      </w:r>
      <w:r>
        <w:rPr>
          <w:rFonts w:ascii="Times New Roman" w:hAnsi="Times New Roman" w:cs="Times New Roman"/>
          <w:b/>
          <w:bCs/>
          <w:lang w:val="en-US" w:eastAsia="en-US"/>
        </w:rPr>
        <w:t xml:space="preserve"> </w:t>
      </w:r>
      <w:r>
        <w:rPr>
          <w:rFonts w:ascii="Times New Roman" w:hAnsi="Times New Roman" w:cs="Times New Roman"/>
          <w:b/>
          <w:bCs/>
          <w:lang w:val="en-US" w:eastAsia="en-US"/>
        </w:rPr>
        <w:t>П</w:t>
      </w:r>
    </w:p>
    <w:p w:rsidR="00A77B3E" w:rsidRDefault="00116A58">
      <w:pPr>
        <w:widowControl w:val="0"/>
        <w:jc w:val="right"/>
        <w:rPr>
          <w:rFonts w:ascii="Times New Roman" w:hAnsi="Times New Roman" w:cs="Times New Roman"/>
          <w:lang w:val="en-US"/>
        </w:rPr>
      </w:pPr>
      <w:r>
        <w:rPr>
          <w:rFonts w:ascii="Times New Roman" w:hAnsi="Times New Roman" w:cs="Times New Roman"/>
          <w:lang w:val="en-US" w:eastAsia="en-US"/>
        </w:rPr>
        <w:t>(</w:t>
      </w:r>
      <w:r>
        <w:rPr>
          <w:rFonts w:ascii="Times New Roman" w:hAnsi="Times New Roman" w:cs="Times New Roman"/>
          <w:lang w:val="en-US" w:eastAsia="en-US"/>
        </w:rPr>
        <w:t>в</w:t>
      </w:r>
      <w:r>
        <w:rPr>
          <w:rFonts w:ascii="Times New Roman" w:hAnsi="Times New Roman" w:cs="Times New Roman"/>
          <w:lang w:val="en-US" w:eastAsia="en-US"/>
        </w:rPr>
        <w:t xml:space="preserve"> </w:t>
      </w:r>
      <w:r>
        <w:rPr>
          <w:rFonts w:ascii="Times New Roman" w:hAnsi="Times New Roman" w:cs="Times New Roman"/>
          <w:lang w:val="en-US" w:eastAsia="en-US"/>
        </w:rPr>
        <w:t>ред</w:t>
      </w:r>
      <w:r>
        <w:rPr>
          <w:rFonts w:ascii="Times New Roman" w:hAnsi="Times New Roman" w:cs="Times New Roman"/>
          <w:lang w:val="en-US" w:eastAsia="en-US"/>
        </w:rPr>
        <w:t xml:space="preserve">. </w:t>
      </w:r>
      <w:hyperlink r:id="rId5560" w:history="1">
        <w:r>
          <w:rPr>
            <w:rFonts w:ascii="Times New Roman" w:hAnsi="Times New Roman" w:cs="Times New Roman"/>
            <w:color w:val="0000FF"/>
            <w:lang w:val="en-US" w:eastAsia="en-US"/>
          </w:rPr>
          <w:t>Изменения</w:t>
        </w:r>
      </w:hyperlink>
      <w:hyperlink r:id="rId5561" w:history="1">
        <w:r>
          <w:rPr>
            <w:rFonts w:ascii="Times New Roman" w:hAnsi="Times New Roman" w:cs="Times New Roman"/>
            <w:color w:val="0000FF"/>
            <w:lang w:val="en-US" w:eastAsia="en-US"/>
          </w:rPr>
          <w:t xml:space="preserve"> </w:t>
        </w:r>
      </w:hyperlink>
      <w:hyperlink r:id="rId5562" w:history="1">
        <w:r>
          <w:rPr>
            <w:rFonts w:ascii="Times New Roman" w:hAnsi="Times New Roman" w:cs="Times New Roman"/>
            <w:color w:val="0000FF"/>
            <w:lang w:val="en-US" w:eastAsia="en-US"/>
          </w:rPr>
          <w:t>N</w:t>
        </w:r>
      </w:hyperlink>
      <w:hyperlink r:id="rId5563"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xml:space="preserve">, </w:t>
      </w:r>
      <w:r>
        <w:rPr>
          <w:rFonts w:ascii="Times New Roman" w:hAnsi="Times New Roman" w:cs="Times New Roman"/>
          <w:lang w:val="en-US" w:eastAsia="en-US"/>
        </w:rPr>
        <w:t>утв</w:t>
      </w:r>
      <w:r>
        <w:rPr>
          <w:rFonts w:ascii="Times New Roman" w:hAnsi="Times New Roman" w:cs="Times New Roman"/>
          <w:lang w:val="en-US" w:eastAsia="en-US"/>
        </w:rPr>
        <w:t xml:space="preserve">. </w:t>
      </w:r>
      <w:r>
        <w:rPr>
          <w:rFonts w:ascii="Times New Roman" w:hAnsi="Times New Roman" w:cs="Times New Roman"/>
          <w:lang w:val="en-US" w:eastAsia="en-US"/>
        </w:rPr>
        <w:t>Приказом</w:t>
      </w:r>
      <w:r>
        <w:rPr>
          <w:rFonts w:ascii="Times New Roman" w:hAnsi="Times New Roman" w:cs="Times New Roman"/>
          <w:lang w:val="en-US" w:eastAsia="en-US"/>
        </w:rPr>
        <w:t xml:space="preserve"> </w:t>
      </w:r>
      <w:r>
        <w:rPr>
          <w:rFonts w:ascii="Times New Roman" w:hAnsi="Times New Roman" w:cs="Times New Roman"/>
          <w:lang w:val="en-US" w:eastAsia="en-US"/>
        </w:rPr>
        <w:t>Минстроя</w:t>
      </w:r>
      <w:r>
        <w:rPr>
          <w:rFonts w:ascii="Times New Roman" w:hAnsi="Times New Roman" w:cs="Times New Roman"/>
          <w:lang w:val="en-US" w:eastAsia="en-US"/>
        </w:rPr>
        <w:t xml:space="preserve"> </w:t>
      </w:r>
      <w:r>
        <w:rPr>
          <w:rFonts w:ascii="Times New Roman" w:hAnsi="Times New Roman" w:cs="Times New Roman"/>
          <w:lang w:val="en-US" w:eastAsia="en-US"/>
        </w:rPr>
        <w:t>России</w:t>
      </w:r>
      <w:r>
        <w:rPr>
          <w:rFonts w:ascii="Times New Roman" w:hAnsi="Times New Roman" w:cs="Times New Roman"/>
          <w:lang w:val="en-US" w:eastAsia="en-US"/>
        </w:rPr>
        <w:t xml:space="preserve"> </w:t>
      </w:r>
      <w:r>
        <w:rPr>
          <w:rFonts w:ascii="Times New Roman" w:hAnsi="Times New Roman" w:cs="Times New Roman"/>
          <w:lang w:val="en-US" w:eastAsia="en-US"/>
        </w:rPr>
        <w:t>от</w:t>
      </w:r>
      <w:r>
        <w:rPr>
          <w:rFonts w:ascii="Times New Roman" w:hAnsi="Times New Roman" w:cs="Times New Roman"/>
          <w:lang w:val="en-US" w:eastAsia="en-US"/>
        </w:rPr>
        <w:t xml:space="preserve"> 01.03.2</w:t>
      </w:r>
      <w:r>
        <w:rPr>
          <w:rFonts w:ascii="Times New Roman" w:hAnsi="Times New Roman" w:cs="Times New Roman"/>
          <w:lang w:val="en-US" w:eastAsia="en-US"/>
        </w:rPr>
        <w:t>021 N 98/</w:t>
      </w:r>
      <w:r>
        <w:rPr>
          <w:rFonts w:ascii="Times New Roman" w:hAnsi="Times New Roman" w:cs="Times New Roman"/>
          <w:lang w:val="en-US" w:eastAsia="en-US"/>
        </w:rPr>
        <w:t>пр</w:t>
      </w:r>
      <w:r>
        <w:rPr>
          <w:rFonts w:ascii="Times New Roman" w:hAnsi="Times New Roman" w:cs="Times New Roman"/>
          <w:lang w:val="en-US" w:eastAsia="en-US"/>
        </w:rPr>
        <w:t>)</w:t>
      </w:r>
    </w:p>
    <w:p w:rsidR="00A77B3E" w:rsidRDefault="00A77B3E">
      <w:pPr>
        <w:widowControl w:val="0"/>
        <w:jc w:val="both"/>
        <w:rPr>
          <w:rFonts w:ascii="Times New Roman" w:hAnsi="Times New Roman" w:cs="Times New Roman"/>
          <w:lang w:val="en-US"/>
        </w:rPr>
      </w:pPr>
      <w:bookmarkStart w:id="77" w:name="id.4h042r0"/>
      <w:bookmarkEnd w:id="77"/>
    </w:p>
    <w:p w:rsidR="00A77B3E" w:rsidRDefault="00116A58">
      <w:pPr>
        <w:widowControl w:val="0"/>
        <w:jc w:val="center"/>
        <w:rPr>
          <w:rFonts w:ascii="Arial" w:hAnsi="Arial" w:cs="Arial"/>
          <w:b/>
          <w:bCs/>
          <w:lang w:val="en-US"/>
        </w:rPr>
      </w:pPr>
      <w:r>
        <w:rPr>
          <w:rFonts w:ascii="Arial" w:hAnsi="Arial" w:cs="Arial"/>
          <w:b/>
          <w:bCs/>
          <w:lang w:val="en-US" w:eastAsia="en-US"/>
        </w:rPr>
        <w:t>СТЕПЕНЬ</w:t>
      </w:r>
      <w:r>
        <w:rPr>
          <w:rFonts w:ascii="Arial" w:hAnsi="Arial" w:cs="Arial"/>
          <w:b/>
          <w:bCs/>
          <w:lang w:val="en-US" w:eastAsia="en-US"/>
        </w:rPr>
        <w:t xml:space="preserve"> </w:t>
      </w:r>
      <w:r>
        <w:rPr>
          <w:rFonts w:ascii="Arial" w:hAnsi="Arial" w:cs="Arial"/>
          <w:b/>
          <w:bCs/>
          <w:lang w:val="en-US" w:eastAsia="en-US"/>
        </w:rPr>
        <w:t>ЗАЩИТЫ</w:t>
      </w:r>
      <w:r>
        <w:rPr>
          <w:rFonts w:ascii="Arial" w:hAnsi="Arial" w:cs="Arial"/>
          <w:b/>
          <w:bCs/>
          <w:lang w:val="en-US" w:eastAsia="en-US"/>
        </w:rPr>
        <w:t xml:space="preserve"> </w:t>
      </w:r>
      <w:r>
        <w:rPr>
          <w:rFonts w:ascii="Arial" w:hAnsi="Arial" w:cs="Arial"/>
          <w:b/>
          <w:bCs/>
          <w:lang w:val="en-US" w:eastAsia="en-US"/>
        </w:rPr>
        <w:t>СВЕТИЛЬНИКОВ</w:t>
      </w:r>
      <w:r>
        <w:rPr>
          <w:rFonts w:ascii="Arial" w:hAnsi="Arial" w:cs="Arial"/>
          <w:b/>
          <w:bCs/>
          <w:lang w:val="en-US" w:eastAsia="en-US"/>
        </w:rPr>
        <w:t xml:space="preserve"> </w:t>
      </w:r>
      <w:r>
        <w:rPr>
          <w:rFonts w:ascii="Arial" w:hAnsi="Arial" w:cs="Arial"/>
          <w:b/>
          <w:bCs/>
          <w:lang w:val="en-US" w:eastAsia="en-US"/>
        </w:rPr>
        <w:t>ОБЩЕГО</w:t>
      </w:r>
      <w:r>
        <w:rPr>
          <w:rFonts w:ascii="Arial" w:hAnsi="Arial" w:cs="Arial"/>
          <w:b/>
          <w:bCs/>
          <w:lang w:val="en-US" w:eastAsia="en-US"/>
        </w:rPr>
        <w:t xml:space="preserve"> </w:t>
      </w:r>
      <w:r>
        <w:rPr>
          <w:rFonts w:ascii="Arial" w:hAnsi="Arial" w:cs="Arial"/>
          <w:b/>
          <w:bCs/>
          <w:lang w:val="en-US" w:eastAsia="en-US"/>
        </w:rPr>
        <w:t>ОСВЕЩЕНИЯ</w:t>
      </w:r>
    </w:p>
    <w:p w:rsidR="00A77B3E" w:rsidRDefault="00116A58">
      <w:pPr>
        <w:widowControl w:val="0"/>
        <w:jc w:val="center"/>
        <w:rPr>
          <w:rFonts w:ascii="Arial" w:hAnsi="Arial" w:cs="Arial"/>
          <w:b/>
          <w:bCs/>
          <w:lang w:val="en-US"/>
        </w:rPr>
      </w:pPr>
      <w:r>
        <w:rPr>
          <w:rFonts w:ascii="Arial" w:hAnsi="Arial" w:cs="Arial"/>
          <w:b/>
          <w:bCs/>
          <w:lang w:val="en-US" w:eastAsia="en-US"/>
        </w:rPr>
        <w:t>МЕДИЦИНСКИХ</w:t>
      </w:r>
      <w:r>
        <w:rPr>
          <w:rFonts w:ascii="Arial" w:hAnsi="Arial" w:cs="Arial"/>
          <w:b/>
          <w:bCs/>
          <w:lang w:val="en-US" w:eastAsia="en-US"/>
        </w:rPr>
        <w:t xml:space="preserve"> </w:t>
      </w:r>
      <w:r>
        <w:rPr>
          <w:rFonts w:ascii="Arial" w:hAnsi="Arial" w:cs="Arial"/>
          <w:b/>
          <w:bCs/>
          <w:lang w:val="en-US" w:eastAsia="en-US"/>
        </w:rPr>
        <w:t>ПОМЕЩЕНИЙ</w:t>
      </w:r>
    </w:p>
    <w:p w:rsidR="00A77B3E" w:rsidRDefault="00116A58">
      <w:pPr>
        <w:widowControl w:val="0"/>
        <w:jc w:val="center"/>
        <w:rPr>
          <w:rFonts w:ascii="Times New Roman" w:hAnsi="Times New Roman" w:cs="Times New Roman"/>
          <w:lang w:val="en-US"/>
        </w:rPr>
      </w:pPr>
      <w:r>
        <w:rPr>
          <w:rFonts w:ascii="Times New Roman" w:hAnsi="Times New Roman" w:cs="Times New Roman"/>
          <w:lang w:val="en-US" w:eastAsia="en-US"/>
        </w:rPr>
        <w:t>(</w:t>
      </w:r>
      <w:r>
        <w:rPr>
          <w:rFonts w:ascii="Times New Roman" w:hAnsi="Times New Roman" w:cs="Times New Roman"/>
          <w:lang w:val="en-US" w:eastAsia="en-US"/>
        </w:rPr>
        <w:t>Приложение</w:t>
      </w:r>
      <w:r>
        <w:rPr>
          <w:rFonts w:ascii="Times New Roman" w:hAnsi="Times New Roman" w:cs="Times New Roman"/>
          <w:lang w:val="en-US" w:eastAsia="en-US"/>
        </w:rPr>
        <w:t xml:space="preserve"> </w:t>
      </w:r>
      <w:r>
        <w:rPr>
          <w:rFonts w:ascii="Times New Roman" w:hAnsi="Times New Roman" w:cs="Times New Roman"/>
          <w:lang w:val="en-US" w:eastAsia="en-US"/>
        </w:rPr>
        <w:t>П</w:t>
      </w:r>
      <w:r>
        <w:rPr>
          <w:rFonts w:ascii="Times New Roman" w:hAnsi="Times New Roman" w:cs="Times New Roman"/>
          <w:lang w:val="en-US" w:eastAsia="en-US"/>
        </w:rPr>
        <w:t xml:space="preserve"> </w:t>
      </w:r>
      <w:r>
        <w:rPr>
          <w:rFonts w:ascii="Times New Roman" w:hAnsi="Times New Roman" w:cs="Times New Roman"/>
          <w:lang w:val="en-US" w:eastAsia="en-US"/>
        </w:rPr>
        <w:t>введено</w:t>
      </w:r>
      <w:r>
        <w:rPr>
          <w:rFonts w:ascii="Times New Roman" w:hAnsi="Times New Roman" w:cs="Times New Roman"/>
          <w:lang w:val="en-US" w:eastAsia="en-US"/>
        </w:rPr>
        <w:t xml:space="preserve"> </w:t>
      </w:r>
      <w:hyperlink r:id="rId5564" w:history="1">
        <w:r>
          <w:rPr>
            <w:rFonts w:ascii="Times New Roman" w:hAnsi="Times New Roman" w:cs="Times New Roman"/>
            <w:color w:val="0000FF"/>
            <w:lang w:val="en-US" w:eastAsia="en-US"/>
          </w:rPr>
          <w:t>Изменением</w:t>
        </w:r>
      </w:hyperlink>
      <w:hyperlink r:id="rId5565" w:history="1">
        <w:r>
          <w:rPr>
            <w:rFonts w:ascii="Times New Roman" w:hAnsi="Times New Roman" w:cs="Times New Roman"/>
            <w:color w:val="0000FF"/>
            <w:lang w:val="en-US" w:eastAsia="en-US"/>
          </w:rPr>
          <w:t xml:space="preserve"> </w:t>
        </w:r>
      </w:hyperlink>
      <w:hyperlink r:id="rId5566" w:history="1">
        <w:r>
          <w:rPr>
            <w:rFonts w:ascii="Times New Roman" w:hAnsi="Times New Roman" w:cs="Times New Roman"/>
            <w:color w:val="0000FF"/>
            <w:lang w:val="en-US" w:eastAsia="en-US"/>
          </w:rPr>
          <w:t>N</w:t>
        </w:r>
      </w:hyperlink>
      <w:hyperlink r:id="rId5567"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xml:space="preserve">, </w:t>
      </w:r>
      <w:r>
        <w:rPr>
          <w:rFonts w:ascii="Times New Roman" w:hAnsi="Times New Roman" w:cs="Times New Roman"/>
          <w:lang w:val="en-US" w:eastAsia="en-US"/>
        </w:rPr>
        <w:t>утв</w:t>
      </w:r>
      <w:r>
        <w:rPr>
          <w:rFonts w:ascii="Times New Roman" w:hAnsi="Times New Roman" w:cs="Times New Roman"/>
          <w:lang w:val="en-US" w:eastAsia="en-US"/>
        </w:rPr>
        <w:t xml:space="preserve">. </w:t>
      </w:r>
      <w:r>
        <w:rPr>
          <w:rFonts w:ascii="Times New Roman" w:hAnsi="Times New Roman" w:cs="Times New Roman"/>
          <w:lang w:val="en-US" w:eastAsia="en-US"/>
        </w:rPr>
        <w:t>Приказом</w:t>
      </w:r>
    </w:p>
    <w:p w:rsidR="00A77B3E" w:rsidRDefault="00116A58">
      <w:pPr>
        <w:widowControl w:val="0"/>
        <w:jc w:val="center"/>
        <w:rPr>
          <w:rFonts w:ascii="Times New Roman" w:hAnsi="Times New Roman" w:cs="Times New Roman"/>
          <w:lang w:val="en-US"/>
        </w:rPr>
      </w:pPr>
      <w:r>
        <w:rPr>
          <w:rFonts w:ascii="Times New Roman" w:hAnsi="Times New Roman" w:cs="Times New Roman"/>
          <w:lang w:val="en-US" w:eastAsia="en-US"/>
        </w:rPr>
        <w:t>Минстроя</w:t>
      </w:r>
      <w:r>
        <w:rPr>
          <w:rFonts w:ascii="Times New Roman" w:hAnsi="Times New Roman" w:cs="Times New Roman"/>
          <w:lang w:val="en-US" w:eastAsia="en-US"/>
        </w:rPr>
        <w:t xml:space="preserve"> </w:t>
      </w:r>
      <w:r>
        <w:rPr>
          <w:rFonts w:ascii="Times New Roman" w:hAnsi="Times New Roman" w:cs="Times New Roman"/>
          <w:lang w:val="en-US" w:eastAsia="en-US"/>
        </w:rPr>
        <w:t>России</w:t>
      </w:r>
      <w:r>
        <w:rPr>
          <w:rFonts w:ascii="Times New Roman" w:hAnsi="Times New Roman" w:cs="Times New Roman"/>
          <w:lang w:val="en-US" w:eastAsia="en-US"/>
        </w:rPr>
        <w:t xml:space="preserve"> </w:t>
      </w:r>
      <w:r>
        <w:rPr>
          <w:rFonts w:ascii="Times New Roman" w:hAnsi="Times New Roman" w:cs="Times New Roman"/>
          <w:lang w:val="en-US" w:eastAsia="en-US"/>
        </w:rPr>
        <w:t>от</w:t>
      </w:r>
      <w:r>
        <w:rPr>
          <w:rFonts w:ascii="Times New Roman" w:hAnsi="Times New Roman" w:cs="Times New Roman"/>
          <w:lang w:val="en-US" w:eastAsia="en-US"/>
        </w:rPr>
        <w:t xml:space="preserve"> 16.12.2016 N 977/</w:t>
      </w:r>
      <w:r>
        <w:rPr>
          <w:rFonts w:ascii="Times New Roman" w:hAnsi="Times New Roman" w:cs="Times New Roman"/>
          <w:lang w:val="en-US" w:eastAsia="en-US"/>
        </w:rPr>
        <w:t>пр</w:t>
      </w:r>
      <w:r>
        <w:rPr>
          <w:rFonts w:ascii="Times New Roman" w:hAnsi="Times New Roman" w:cs="Times New Roman"/>
          <w:lang w:val="en-US" w:eastAsia="en-US"/>
        </w:rPr>
        <w:t>)</w:t>
      </w:r>
    </w:p>
    <w:p w:rsidR="00A77B3E" w:rsidRDefault="00A77B3E">
      <w:pPr>
        <w:widowControl w:val="0"/>
        <w:jc w:val="center"/>
        <w:rPr>
          <w:rFonts w:ascii="Times New Roman" w:hAnsi="Times New Roman" w:cs="Times New Roman"/>
          <w:lang w:val="en-US"/>
        </w:rPr>
      </w:pPr>
    </w:p>
    <w:p w:rsidR="00A77B3E" w:rsidRDefault="00116A58">
      <w:pPr>
        <w:widowControl w:val="0"/>
        <w:jc w:val="right"/>
        <w:rPr>
          <w:rFonts w:ascii="Times New Roman" w:hAnsi="Times New Roman" w:cs="Times New Roman"/>
          <w:lang w:val="en-US"/>
        </w:rPr>
      </w:pPr>
      <w:r>
        <w:rPr>
          <w:rFonts w:ascii="Times New Roman" w:hAnsi="Times New Roman" w:cs="Times New Roman"/>
          <w:lang w:val="en-US" w:eastAsia="en-US"/>
        </w:rPr>
        <w:t>Таблица</w:t>
      </w:r>
      <w:r>
        <w:rPr>
          <w:rFonts w:ascii="Times New Roman" w:hAnsi="Times New Roman" w:cs="Times New Roman"/>
          <w:lang w:val="en-US" w:eastAsia="en-US"/>
        </w:rPr>
        <w:t xml:space="preserve"> </w:t>
      </w:r>
      <w:r>
        <w:rPr>
          <w:rFonts w:ascii="Times New Roman" w:hAnsi="Times New Roman" w:cs="Times New Roman"/>
          <w:lang w:val="en-US" w:eastAsia="en-US"/>
        </w:rPr>
        <w:t>П</w:t>
      </w:r>
      <w:r>
        <w:rPr>
          <w:rFonts w:ascii="Times New Roman" w:hAnsi="Times New Roman" w:cs="Times New Roman"/>
          <w:lang w:val="en-US" w:eastAsia="en-US"/>
        </w:rPr>
        <w:t>.1</w:t>
      </w:r>
    </w:p>
    <w:p w:rsidR="00A77B3E" w:rsidRDefault="00116A58">
      <w:pPr>
        <w:widowControl w:val="0"/>
        <w:jc w:val="right"/>
        <w:rPr>
          <w:rFonts w:ascii="Times New Roman" w:hAnsi="Times New Roman" w:cs="Times New Roman"/>
          <w:lang w:val="en-US"/>
        </w:rPr>
      </w:pPr>
      <w:r>
        <w:rPr>
          <w:rFonts w:ascii="Times New Roman" w:hAnsi="Times New Roman" w:cs="Times New Roman"/>
          <w:lang w:val="en-US" w:eastAsia="en-US"/>
        </w:rPr>
        <w:t>(</w:t>
      </w:r>
      <w:r>
        <w:rPr>
          <w:rFonts w:ascii="Times New Roman" w:hAnsi="Times New Roman" w:cs="Times New Roman"/>
          <w:lang w:val="en-US" w:eastAsia="en-US"/>
        </w:rPr>
        <w:t>введено</w:t>
      </w:r>
      <w:r>
        <w:rPr>
          <w:rFonts w:ascii="Times New Roman" w:hAnsi="Times New Roman" w:cs="Times New Roman"/>
          <w:lang w:val="en-US" w:eastAsia="en-US"/>
        </w:rPr>
        <w:t xml:space="preserve"> </w:t>
      </w:r>
      <w:hyperlink r:id="rId5568" w:history="1">
        <w:r>
          <w:rPr>
            <w:rFonts w:ascii="Times New Roman" w:hAnsi="Times New Roman" w:cs="Times New Roman"/>
            <w:color w:val="0000FF"/>
            <w:lang w:val="en-US" w:eastAsia="en-US"/>
          </w:rPr>
          <w:t>Изменением</w:t>
        </w:r>
      </w:hyperlink>
      <w:hyperlink r:id="rId5569" w:history="1">
        <w:r>
          <w:rPr>
            <w:rFonts w:ascii="Times New Roman" w:hAnsi="Times New Roman" w:cs="Times New Roman"/>
            <w:color w:val="0000FF"/>
            <w:lang w:val="en-US" w:eastAsia="en-US"/>
          </w:rPr>
          <w:t xml:space="preserve"> </w:t>
        </w:r>
      </w:hyperlink>
      <w:hyperlink r:id="rId5570" w:history="1">
        <w:r>
          <w:rPr>
            <w:rFonts w:ascii="Times New Roman" w:hAnsi="Times New Roman" w:cs="Times New Roman"/>
            <w:color w:val="0000FF"/>
            <w:lang w:val="en-US" w:eastAsia="en-US"/>
          </w:rPr>
          <w:t>N</w:t>
        </w:r>
      </w:hyperlink>
      <w:hyperlink r:id="rId5571"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xml:space="preserve">, </w:t>
      </w:r>
      <w:r>
        <w:rPr>
          <w:rFonts w:ascii="Times New Roman" w:hAnsi="Times New Roman" w:cs="Times New Roman"/>
          <w:lang w:val="en-US" w:eastAsia="en-US"/>
        </w:rPr>
        <w:t>утв</w:t>
      </w:r>
      <w:r>
        <w:rPr>
          <w:rFonts w:ascii="Times New Roman" w:hAnsi="Times New Roman" w:cs="Times New Roman"/>
          <w:lang w:val="en-US" w:eastAsia="en-US"/>
        </w:rPr>
        <w:t xml:space="preserve">. </w:t>
      </w:r>
      <w:r>
        <w:rPr>
          <w:rFonts w:ascii="Times New Roman" w:hAnsi="Times New Roman" w:cs="Times New Roman"/>
          <w:lang w:val="en-US" w:eastAsia="en-US"/>
        </w:rPr>
        <w:t>При</w:t>
      </w:r>
      <w:r>
        <w:rPr>
          <w:rFonts w:ascii="Times New Roman" w:hAnsi="Times New Roman" w:cs="Times New Roman"/>
          <w:lang w:val="en-US" w:eastAsia="en-US"/>
        </w:rPr>
        <w:t>казом</w:t>
      </w:r>
      <w:r>
        <w:rPr>
          <w:rFonts w:ascii="Times New Roman" w:hAnsi="Times New Roman" w:cs="Times New Roman"/>
          <w:lang w:val="en-US" w:eastAsia="en-US"/>
        </w:rPr>
        <w:t xml:space="preserve"> </w:t>
      </w:r>
      <w:r>
        <w:rPr>
          <w:rFonts w:ascii="Times New Roman" w:hAnsi="Times New Roman" w:cs="Times New Roman"/>
          <w:lang w:val="en-US" w:eastAsia="en-US"/>
        </w:rPr>
        <w:t>Минстроя</w:t>
      </w:r>
      <w:r>
        <w:rPr>
          <w:rFonts w:ascii="Times New Roman" w:hAnsi="Times New Roman" w:cs="Times New Roman"/>
          <w:lang w:val="en-US" w:eastAsia="en-US"/>
        </w:rPr>
        <w:t xml:space="preserve"> </w:t>
      </w:r>
      <w:r>
        <w:rPr>
          <w:rFonts w:ascii="Times New Roman" w:hAnsi="Times New Roman" w:cs="Times New Roman"/>
          <w:lang w:val="en-US" w:eastAsia="en-US"/>
        </w:rPr>
        <w:t>России</w:t>
      </w:r>
      <w:r>
        <w:rPr>
          <w:rFonts w:ascii="Times New Roman" w:hAnsi="Times New Roman" w:cs="Times New Roman"/>
          <w:lang w:val="en-US" w:eastAsia="en-US"/>
        </w:rPr>
        <w:t xml:space="preserve"> </w:t>
      </w:r>
      <w:r>
        <w:rPr>
          <w:rFonts w:ascii="Times New Roman" w:hAnsi="Times New Roman" w:cs="Times New Roman"/>
          <w:lang w:val="en-US" w:eastAsia="en-US"/>
        </w:rPr>
        <w:t>от</w:t>
      </w:r>
      <w:r>
        <w:rPr>
          <w:rFonts w:ascii="Times New Roman" w:hAnsi="Times New Roman" w:cs="Times New Roman"/>
          <w:lang w:val="en-US" w:eastAsia="en-US"/>
        </w:rPr>
        <w:t xml:space="preserve"> 01.03.2021 N 98/</w:t>
      </w:r>
      <w:r>
        <w:rPr>
          <w:rFonts w:ascii="Times New Roman" w:hAnsi="Times New Roman" w:cs="Times New Roman"/>
          <w:lang w:val="en-US" w:eastAsia="en-US"/>
        </w:rPr>
        <w:t>пр</w:t>
      </w:r>
      <w:r>
        <w:rPr>
          <w:rFonts w:ascii="Times New Roman" w:hAnsi="Times New Roman" w:cs="Times New Roman"/>
          <w:lang w:val="en-US" w:eastAsia="en-US"/>
        </w:rPr>
        <w:t>)</w:t>
      </w:r>
    </w:p>
    <w:p w:rsidR="00A77B3E" w:rsidRDefault="00A77B3E">
      <w:pPr>
        <w:widowControl w:val="0"/>
        <w:jc w:val="center"/>
        <w:rPr>
          <w:rFonts w:ascii="Times New Roman" w:hAnsi="Times New Roman" w:cs="Times New Roman"/>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0" w:type="dxa"/>
        </w:tblCellMar>
        <w:tblLook w:val="04A0" w:firstRow="1" w:lastRow="0" w:firstColumn="1" w:lastColumn="0" w:noHBand="0" w:noVBand="1"/>
      </w:tblPr>
      <w:tblGrid>
        <w:gridCol w:w="5622"/>
        <w:gridCol w:w="1219"/>
        <w:gridCol w:w="3386"/>
      </w:tblGrid>
      <w:tr w:rsidR="00A77B3E">
        <w:tc>
          <w:tcPr>
            <w:tcW w:w="49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Наименование</w:t>
            </w: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Степень</w:t>
            </w:r>
            <w:r>
              <w:rPr>
                <w:rFonts w:ascii="Times New Roman" w:hAnsi="Times New Roman" w:cs="Times New Roman"/>
                <w:lang w:val="en-US" w:eastAsia="en-US"/>
              </w:rPr>
              <w:t xml:space="preserve"> </w:t>
            </w:r>
            <w:r>
              <w:rPr>
                <w:rFonts w:ascii="Times New Roman" w:hAnsi="Times New Roman" w:cs="Times New Roman"/>
                <w:lang w:val="en-US" w:eastAsia="en-US"/>
              </w:rPr>
              <w:t>защиты</w:t>
            </w:r>
          </w:p>
        </w:tc>
        <w:tc>
          <w:tcPr>
            <w:tcW w:w="3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Примечание</w:t>
            </w:r>
          </w:p>
        </w:tc>
      </w:tr>
      <w:tr w:rsidR="00A77B3E">
        <w:tc>
          <w:tcPr>
            <w:tcW w:w="49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1 </w:t>
            </w:r>
            <w:r>
              <w:rPr>
                <w:rFonts w:ascii="Times New Roman" w:hAnsi="Times New Roman" w:cs="Times New Roman"/>
                <w:lang w:val="en-US" w:eastAsia="en-US"/>
              </w:rPr>
              <w:t>Операционные</w:t>
            </w:r>
            <w:r>
              <w:rPr>
                <w:rFonts w:ascii="Times New Roman" w:hAnsi="Times New Roman" w:cs="Times New Roman"/>
                <w:lang w:val="en-US" w:eastAsia="en-US"/>
              </w:rPr>
              <w:t xml:space="preserve">, </w:t>
            </w:r>
            <w:r>
              <w:rPr>
                <w:rFonts w:ascii="Times New Roman" w:hAnsi="Times New Roman" w:cs="Times New Roman"/>
                <w:lang w:val="en-US" w:eastAsia="en-US"/>
              </w:rPr>
              <w:t>в</w:t>
            </w:r>
            <w:r>
              <w:rPr>
                <w:rFonts w:ascii="Times New Roman" w:hAnsi="Times New Roman" w:cs="Times New Roman"/>
                <w:lang w:val="en-US" w:eastAsia="en-US"/>
              </w:rPr>
              <w:t xml:space="preserve"> </w:t>
            </w:r>
            <w:r>
              <w:rPr>
                <w:rFonts w:ascii="Times New Roman" w:hAnsi="Times New Roman" w:cs="Times New Roman"/>
                <w:lang w:val="en-US" w:eastAsia="en-US"/>
              </w:rPr>
              <w:t>т</w:t>
            </w:r>
            <w:r>
              <w:rPr>
                <w:rFonts w:ascii="Times New Roman" w:hAnsi="Times New Roman" w:cs="Times New Roman"/>
                <w:lang w:val="en-US" w:eastAsia="en-US"/>
              </w:rPr>
              <w:t>.</w:t>
            </w:r>
            <w:r>
              <w:rPr>
                <w:rFonts w:ascii="Times New Roman" w:hAnsi="Times New Roman" w:cs="Times New Roman"/>
                <w:lang w:val="en-US" w:eastAsia="en-US"/>
              </w:rPr>
              <w:t>ч</w:t>
            </w:r>
            <w:r>
              <w:rPr>
                <w:rFonts w:ascii="Times New Roman" w:hAnsi="Times New Roman" w:cs="Times New Roman"/>
                <w:lang w:val="en-US" w:eastAsia="en-US"/>
              </w:rPr>
              <w:t xml:space="preserve">. </w:t>
            </w:r>
            <w:r>
              <w:rPr>
                <w:rFonts w:ascii="Times New Roman" w:hAnsi="Times New Roman" w:cs="Times New Roman"/>
                <w:lang w:val="en-US" w:eastAsia="en-US"/>
              </w:rPr>
              <w:t>ангиографические</w:t>
            </w:r>
            <w:r>
              <w:rPr>
                <w:rFonts w:ascii="Times New Roman" w:hAnsi="Times New Roman" w:cs="Times New Roman"/>
                <w:lang w:val="en-US" w:eastAsia="en-US"/>
              </w:rPr>
              <w:t xml:space="preserve"> </w:t>
            </w:r>
            <w:r>
              <w:rPr>
                <w:rFonts w:ascii="Times New Roman" w:hAnsi="Times New Roman" w:cs="Times New Roman"/>
                <w:lang w:val="en-US" w:eastAsia="en-US"/>
              </w:rPr>
              <w:t>и</w:t>
            </w:r>
            <w:r>
              <w:rPr>
                <w:rFonts w:ascii="Times New Roman" w:hAnsi="Times New Roman" w:cs="Times New Roman"/>
                <w:lang w:val="en-US" w:eastAsia="en-US"/>
              </w:rPr>
              <w:t xml:space="preserve"> </w:t>
            </w:r>
            <w:r>
              <w:rPr>
                <w:rFonts w:ascii="Times New Roman" w:hAnsi="Times New Roman" w:cs="Times New Roman"/>
                <w:lang w:val="en-US" w:eastAsia="en-US"/>
              </w:rPr>
              <w:t>эндоскопические</w:t>
            </w: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IP65</w:t>
            </w:r>
          </w:p>
        </w:tc>
        <w:tc>
          <w:tcPr>
            <w:tcW w:w="3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Светильники</w:t>
            </w:r>
            <w:r>
              <w:rPr>
                <w:rFonts w:ascii="Times New Roman" w:hAnsi="Times New Roman" w:cs="Times New Roman"/>
                <w:lang w:val="en-US" w:eastAsia="en-US"/>
              </w:rPr>
              <w:t xml:space="preserve"> </w:t>
            </w:r>
            <w:r>
              <w:rPr>
                <w:rFonts w:ascii="Times New Roman" w:hAnsi="Times New Roman" w:cs="Times New Roman"/>
                <w:lang w:val="en-US" w:eastAsia="en-US"/>
              </w:rPr>
              <w:t>для</w:t>
            </w:r>
            <w:r>
              <w:rPr>
                <w:rFonts w:ascii="Times New Roman" w:hAnsi="Times New Roman" w:cs="Times New Roman"/>
                <w:lang w:val="en-US" w:eastAsia="en-US"/>
              </w:rPr>
              <w:t xml:space="preserve"> "</w:t>
            </w:r>
            <w:r>
              <w:rPr>
                <w:rFonts w:ascii="Times New Roman" w:hAnsi="Times New Roman" w:cs="Times New Roman"/>
                <w:lang w:val="en-US" w:eastAsia="en-US"/>
              </w:rPr>
              <w:t>чистых</w:t>
            </w:r>
            <w:r>
              <w:rPr>
                <w:rFonts w:ascii="Times New Roman" w:hAnsi="Times New Roman" w:cs="Times New Roman"/>
                <w:lang w:val="en-US" w:eastAsia="en-US"/>
              </w:rPr>
              <w:t xml:space="preserve">" </w:t>
            </w:r>
            <w:r>
              <w:rPr>
                <w:rFonts w:ascii="Times New Roman" w:hAnsi="Times New Roman" w:cs="Times New Roman"/>
                <w:lang w:val="en-US" w:eastAsia="en-US"/>
              </w:rPr>
              <w:t>помещений</w:t>
            </w:r>
          </w:p>
        </w:tc>
      </w:tr>
      <w:tr w:rsidR="00A77B3E">
        <w:tc>
          <w:tcPr>
            <w:tcW w:w="49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2 </w:t>
            </w:r>
            <w:r>
              <w:rPr>
                <w:rFonts w:ascii="Times New Roman" w:hAnsi="Times New Roman" w:cs="Times New Roman"/>
                <w:lang w:val="en-US" w:eastAsia="en-US"/>
              </w:rPr>
              <w:t>Реанимационные</w:t>
            </w:r>
            <w:r>
              <w:rPr>
                <w:rFonts w:ascii="Times New Roman" w:hAnsi="Times New Roman" w:cs="Times New Roman"/>
                <w:lang w:val="en-US" w:eastAsia="en-US"/>
              </w:rPr>
              <w:t xml:space="preserve"> </w:t>
            </w:r>
            <w:r>
              <w:rPr>
                <w:rFonts w:ascii="Times New Roman" w:hAnsi="Times New Roman" w:cs="Times New Roman"/>
                <w:lang w:val="en-US" w:eastAsia="en-US"/>
              </w:rPr>
              <w:t>залы</w:t>
            </w:r>
            <w:r>
              <w:rPr>
                <w:rFonts w:ascii="Times New Roman" w:hAnsi="Times New Roman" w:cs="Times New Roman"/>
                <w:lang w:val="en-US" w:eastAsia="en-US"/>
              </w:rPr>
              <w:t xml:space="preserve"> </w:t>
            </w:r>
            <w:r>
              <w:rPr>
                <w:rFonts w:ascii="Times New Roman" w:hAnsi="Times New Roman" w:cs="Times New Roman"/>
                <w:lang w:val="en-US" w:eastAsia="en-US"/>
              </w:rPr>
              <w:t>и</w:t>
            </w:r>
            <w:r>
              <w:rPr>
                <w:rFonts w:ascii="Times New Roman" w:hAnsi="Times New Roman" w:cs="Times New Roman"/>
                <w:lang w:val="en-US" w:eastAsia="en-US"/>
              </w:rPr>
              <w:t xml:space="preserve"> </w:t>
            </w:r>
            <w:r>
              <w:rPr>
                <w:rFonts w:ascii="Times New Roman" w:hAnsi="Times New Roman" w:cs="Times New Roman"/>
                <w:lang w:val="en-US" w:eastAsia="en-US"/>
              </w:rPr>
              <w:t>палаты</w:t>
            </w:r>
            <w:r>
              <w:rPr>
                <w:rFonts w:ascii="Times New Roman" w:hAnsi="Times New Roman" w:cs="Times New Roman"/>
                <w:lang w:val="en-US" w:eastAsia="en-US"/>
              </w:rPr>
              <w:t xml:space="preserve"> </w:t>
            </w:r>
            <w:r>
              <w:rPr>
                <w:rFonts w:ascii="Times New Roman" w:hAnsi="Times New Roman" w:cs="Times New Roman"/>
                <w:lang w:val="en-US" w:eastAsia="en-US"/>
              </w:rPr>
              <w:t>интенсивной</w:t>
            </w:r>
            <w:r>
              <w:rPr>
                <w:rFonts w:ascii="Times New Roman" w:hAnsi="Times New Roman" w:cs="Times New Roman"/>
                <w:lang w:val="en-US" w:eastAsia="en-US"/>
              </w:rPr>
              <w:t xml:space="preserve"> </w:t>
            </w:r>
            <w:r>
              <w:rPr>
                <w:rFonts w:ascii="Times New Roman" w:hAnsi="Times New Roman" w:cs="Times New Roman"/>
                <w:lang w:val="en-US" w:eastAsia="en-US"/>
              </w:rPr>
              <w:t>терапии</w:t>
            </w:r>
            <w:r>
              <w:rPr>
                <w:rFonts w:ascii="Times New Roman" w:hAnsi="Times New Roman" w:cs="Times New Roman"/>
                <w:lang w:val="en-US" w:eastAsia="en-US"/>
              </w:rPr>
              <w:t xml:space="preserve">, </w:t>
            </w:r>
            <w:r>
              <w:rPr>
                <w:rFonts w:ascii="Times New Roman" w:hAnsi="Times New Roman" w:cs="Times New Roman"/>
                <w:lang w:val="en-US" w:eastAsia="en-US"/>
              </w:rPr>
              <w:t>послеоперационные</w:t>
            </w:r>
            <w:r>
              <w:rPr>
                <w:rFonts w:ascii="Times New Roman" w:hAnsi="Times New Roman" w:cs="Times New Roman"/>
                <w:lang w:val="en-US" w:eastAsia="en-US"/>
              </w:rPr>
              <w:t xml:space="preserve"> </w:t>
            </w:r>
            <w:r>
              <w:rPr>
                <w:rFonts w:ascii="Times New Roman" w:hAnsi="Times New Roman" w:cs="Times New Roman"/>
                <w:lang w:val="en-US" w:eastAsia="en-US"/>
              </w:rPr>
              <w:t>п</w:t>
            </w:r>
            <w:r>
              <w:rPr>
                <w:rFonts w:ascii="Times New Roman" w:hAnsi="Times New Roman" w:cs="Times New Roman"/>
                <w:lang w:val="en-US" w:eastAsia="en-US"/>
              </w:rPr>
              <w:t>алаты</w:t>
            </w: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IP65</w:t>
            </w:r>
          </w:p>
        </w:tc>
        <w:tc>
          <w:tcPr>
            <w:tcW w:w="3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Светильники</w:t>
            </w:r>
            <w:r>
              <w:rPr>
                <w:rFonts w:ascii="Times New Roman" w:hAnsi="Times New Roman" w:cs="Times New Roman"/>
                <w:lang w:val="en-US" w:eastAsia="en-US"/>
              </w:rPr>
              <w:t xml:space="preserve"> </w:t>
            </w:r>
            <w:r>
              <w:rPr>
                <w:rFonts w:ascii="Times New Roman" w:hAnsi="Times New Roman" w:cs="Times New Roman"/>
                <w:lang w:val="en-US" w:eastAsia="en-US"/>
              </w:rPr>
              <w:t>для</w:t>
            </w:r>
            <w:r>
              <w:rPr>
                <w:rFonts w:ascii="Times New Roman" w:hAnsi="Times New Roman" w:cs="Times New Roman"/>
                <w:lang w:val="en-US" w:eastAsia="en-US"/>
              </w:rPr>
              <w:t xml:space="preserve"> "</w:t>
            </w:r>
            <w:r>
              <w:rPr>
                <w:rFonts w:ascii="Times New Roman" w:hAnsi="Times New Roman" w:cs="Times New Roman"/>
                <w:lang w:val="en-US" w:eastAsia="en-US"/>
              </w:rPr>
              <w:t>чистых</w:t>
            </w:r>
            <w:r>
              <w:rPr>
                <w:rFonts w:ascii="Times New Roman" w:hAnsi="Times New Roman" w:cs="Times New Roman"/>
                <w:lang w:val="en-US" w:eastAsia="en-US"/>
              </w:rPr>
              <w:t xml:space="preserve">" </w:t>
            </w:r>
            <w:r>
              <w:rPr>
                <w:rFonts w:ascii="Times New Roman" w:hAnsi="Times New Roman" w:cs="Times New Roman"/>
                <w:lang w:val="en-US" w:eastAsia="en-US"/>
              </w:rPr>
              <w:t>помещений</w:t>
            </w:r>
          </w:p>
        </w:tc>
      </w:tr>
      <w:tr w:rsidR="00A77B3E">
        <w:tc>
          <w:tcPr>
            <w:tcW w:w="49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3 </w:t>
            </w:r>
            <w:r>
              <w:rPr>
                <w:rFonts w:ascii="Times New Roman" w:hAnsi="Times New Roman" w:cs="Times New Roman"/>
                <w:lang w:val="en-US" w:eastAsia="en-US"/>
              </w:rPr>
              <w:t>Помещения</w:t>
            </w:r>
            <w:r>
              <w:rPr>
                <w:rFonts w:ascii="Times New Roman" w:hAnsi="Times New Roman" w:cs="Times New Roman"/>
                <w:lang w:val="en-US" w:eastAsia="en-US"/>
              </w:rPr>
              <w:t xml:space="preserve"> </w:t>
            </w:r>
            <w:r>
              <w:rPr>
                <w:rFonts w:ascii="Times New Roman" w:hAnsi="Times New Roman" w:cs="Times New Roman"/>
                <w:lang w:val="en-US" w:eastAsia="en-US"/>
              </w:rPr>
              <w:t>для</w:t>
            </w:r>
            <w:r>
              <w:rPr>
                <w:rFonts w:ascii="Times New Roman" w:hAnsi="Times New Roman" w:cs="Times New Roman"/>
                <w:lang w:val="en-US" w:eastAsia="en-US"/>
              </w:rPr>
              <w:t xml:space="preserve"> </w:t>
            </w:r>
            <w:r>
              <w:rPr>
                <w:rFonts w:ascii="Times New Roman" w:hAnsi="Times New Roman" w:cs="Times New Roman"/>
                <w:lang w:val="en-US" w:eastAsia="en-US"/>
              </w:rPr>
              <w:t>недоношенных</w:t>
            </w:r>
            <w:r>
              <w:rPr>
                <w:rFonts w:ascii="Times New Roman" w:hAnsi="Times New Roman" w:cs="Times New Roman"/>
                <w:lang w:val="en-US" w:eastAsia="en-US"/>
              </w:rPr>
              <w:t xml:space="preserve"> </w:t>
            </w:r>
            <w:r>
              <w:rPr>
                <w:rFonts w:ascii="Times New Roman" w:hAnsi="Times New Roman" w:cs="Times New Roman"/>
                <w:lang w:val="en-US" w:eastAsia="en-US"/>
              </w:rPr>
              <w:t>детей</w:t>
            </w: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IP65</w:t>
            </w:r>
          </w:p>
        </w:tc>
        <w:tc>
          <w:tcPr>
            <w:tcW w:w="3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Светильники</w:t>
            </w:r>
            <w:r>
              <w:rPr>
                <w:rFonts w:ascii="Times New Roman" w:hAnsi="Times New Roman" w:cs="Times New Roman"/>
                <w:lang w:val="en-US" w:eastAsia="en-US"/>
              </w:rPr>
              <w:t xml:space="preserve"> </w:t>
            </w:r>
            <w:r>
              <w:rPr>
                <w:rFonts w:ascii="Times New Roman" w:hAnsi="Times New Roman" w:cs="Times New Roman"/>
                <w:lang w:val="en-US" w:eastAsia="en-US"/>
              </w:rPr>
              <w:t>для</w:t>
            </w:r>
            <w:r>
              <w:rPr>
                <w:rFonts w:ascii="Times New Roman" w:hAnsi="Times New Roman" w:cs="Times New Roman"/>
                <w:lang w:val="en-US" w:eastAsia="en-US"/>
              </w:rPr>
              <w:t xml:space="preserve"> "</w:t>
            </w:r>
            <w:r>
              <w:rPr>
                <w:rFonts w:ascii="Times New Roman" w:hAnsi="Times New Roman" w:cs="Times New Roman"/>
                <w:lang w:val="en-US" w:eastAsia="en-US"/>
              </w:rPr>
              <w:t>чистых</w:t>
            </w:r>
            <w:r>
              <w:rPr>
                <w:rFonts w:ascii="Times New Roman" w:hAnsi="Times New Roman" w:cs="Times New Roman"/>
                <w:lang w:val="en-US" w:eastAsia="en-US"/>
              </w:rPr>
              <w:t xml:space="preserve">" </w:t>
            </w:r>
            <w:r>
              <w:rPr>
                <w:rFonts w:ascii="Times New Roman" w:hAnsi="Times New Roman" w:cs="Times New Roman"/>
                <w:lang w:val="en-US" w:eastAsia="en-US"/>
              </w:rPr>
              <w:t>помещений</w:t>
            </w:r>
          </w:p>
        </w:tc>
      </w:tr>
      <w:tr w:rsidR="00A77B3E">
        <w:tc>
          <w:tcPr>
            <w:tcW w:w="49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4 </w:t>
            </w:r>
            <w:r>
              <w:rPr>
                <w:rFonts w:ascii="Times New Roman" w:hAnsi="Times New Roman" w:cs="Times New Roman"/>
                <w:lang w:val="en-US" w:eastAsia="en-US"/>
              </w:rPr>
              <w:t>Кабинеты</w:t>
            </w:r>
            <w:r>
              <w:rPr>
                <w:rFonts w:ascii="Times New Roman" w:hAnsi="Times New Roman" w:cs="Times New Roman"/>
                <w:lang w:val="en-US" w:eastAsia="en-US"/>
              </w:rPr>
              <w:t xml:space="preserve"> </w:t>
            </w:r>
            <w:r>
              <w:rPr>
                <w:rFonts w:ascii="Times New Roman" w:hAnsi="Times New Roman" w:cs="Times New Roman"/>
                <w:lang w:val="en-US" w:eastAsia="en-US"/>
              </w:rPr>
              <w:t>гемодинамики</w:t>
            </w: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IP65</w:t>
            </w:r>
          </w:p>
        </w:tc>
        <w:tc>
          <w:tcPr>
            <w:tcW w:w="3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Светильники</w:t>
            </w:r>
            <w:r>
              <w:rPr>
                <w:rFonts w:ascii="Times New Roman" w:hAnsi="Times New Roman" w:cs="Times New Roman"/>
                <w:lang w:val="en-US" w:eastAsia="en-US"/>
              </w:rPr>
              <w:t xml:space="preserve"> </w:t>
            </w:r>
            <w:r>
              <w:rPr>
                <w:rFonts w:ascii="Times New Roman" w:hAnsi="Times New Roman" w:cs="Times New Roman"/>
                <w:lang w:val="en-US" w:eastAsia="en-US"/>
              </w:rPr>
              <w:t>для</w:t>
            </w:r>
            <w:r>
              <w:rPr>
                <w:rFonts w:ascii="Times New Roman" w:hAnsi="Times New Roman" w:cs="Times New Roman"/>
                <w:lang w:val="en-US" w:eastAsia="en-US"/>
              </w:rPr>
              <w:t xml:space="preserve"> "</w:t>
            </w:r>
            <w:r>
              <w:rPr>
                <w:rFonts w:ascii="Times New Roman" w:hAnsi="Times New Roman" w:cs="Times New Roman"/>
                <w:lang w:val="en-US" w:eastAsia="en-US"/>
              </w:rPr>
              <w:t>чистых</w:t>
            </w:r>
            <w:r>
              <w:rPr>
                <w:rFonts w:ascii="Times New Roman" w:hAnsi="Times New Roman" w:cs="Times New Roman"/>
                <w:lang w:val="en-US" w:eastAsia="en-US"/>
              </w:rPr>
              <w:t xml:space="preserve">" </w:t>
            </w:r>
            <w:r>
              <w:rPr>
                <w:rFonts w:ascii="Times New Roman" w:hAnsi="Times New Roman" w:cs="Times New Roman"/>
                <w:lang w:val="en-US" w:eastAsia="en-US"/>
              </w:rPr>
              <w:t>помещений</w:t>
            </w:r>
          </w:p>
        </w:tc>
      </w:tr>
      <w:tr w:rsidR="00A77B3E">
        <w:tc>
          <w:tcPr>
            <w:tcW w:w="49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5 </w:t>
            </w:r>
            <w:r>
              <w:rPr>
                <w:rFonts w:ascii="Times New Roman" w:hAnsi="Times New Roman" w:cs="Times New Roman"/>
                <w:lang w:val="en-US" w:eastAsia="en-US"/>
              </w:rPr>
              <w:t>Наркозные</w:t>
            </w:r>
            <w:r>
              <w:rPr>
                <w:rFonts w:ascii="Times New Roman" w:hAnsi="Times New Roman" w:cs="Times New Roman"/>
                <w:lang w:val="en-US" w:eastAsia="en-US"/>
              </w:rPr>
              <w:t xml:space="preserve"> </w:t>
            </w:r>
            <w:r>
              <w:rPr>
                <w:rFonts w:ascii="Times New Roman" w:hAnsi="Times New Roman" w:cs="Times New Roman"/>
                <w:lang w:val="en-US" w:eastAsia="en-US"/>
              </w:rPr>
              <w:t>и</w:t>
            </w:r>
            <w:r>
              <w:rPr>
                <w:rFonts w:ascii="Times New Roman" w:hAnsi="Times New Roman" w:cs="Times New Roman"/>
                <w:lang w:val="en-US" w:eastAsia="en-US"/>
              </w:rPr>
              <w:t xml:space="preserve"> </w:t>
            </w:r>
            <w:r>
              <w:rPr>
                <w:rFonts w:ascii="Times New Roman" w:hAnsi="Times New Roman" w:cs="Times New Roman"/>
                <w:lang w:val="en-US" w:eastAsia="en-US"/>
              </w:rPr>
              <w:t>другие</w:t>
            </w:r>
            <w:r>
              <w:rPr>
                <w:rFonts w:ascii="Times New Roman" w:hAnsi="Times New Roman" w:cs="Times New Roman"/>
                <w:lang w:val="en-US" w:eastAsia="en-US"/>
              </w:rPr>
              <w:t xml:space="preserve"> </w:t>
            </w:r>
            <w:r>
              <w:rPr>
                <w:rFonts w:ascii="Times New Roman" w:hAnsi="Times New Roman" w:cs="Times New Roman"/>
                <w:lang w:val="en-US" w:eastAsia="en-US"/>
              </w:rPr>
              <w:t>помещения</w:t>
            </w:r>
            <w:r>
              <w:rPr>
                <w:rFonts w:ascii="Times New Roman" w:hAnsi="Times New Roman" w:cs="Times New Roman"/>
                <w:lang w:val="en-US" w:eastAsia="en-US"/>
              </w:rPr>
              <w:t xml:space="preserve"> </w:t>
            </w:r>
            <w:r>
              <w:rPr>
                <w:rFonts w:ascii="Times New Roman" w:hAnsi="Times New Roman" w:cs="Times New Roman"/>
                <w:lang w:val="en-US" w:eastAsia="en-US"/>
              </w:rPr>
              <w:t>для</w:t>
            </w:r>
            <w:r>
              <w:rPr>
                <w:rFonts w:ascii="Times New Roman" w:hAnsi="Times New Roman" w:cs="Times New Roman"/>
                <w:lang w:val="en-US" w:eastAsia="en-US"/>
              </w:rPr>
              <w:t xml:space="preserve"> </w:t>
            </w:r>
            <w:r>
              <w:rPr>
                <w:rFonts w:ascii="Times New Roman" w:hAnsi="Times New Roman" w:cs="Times New Roman"/>
                <w:lang w:val="en-US" w:eastAsia="en-US"/>
              </w:rPr>
              <w:t>подготовки</w:t>
            </w:r>
            <w:r>
              <w:rPr>
                <w:rFonts w:ascii="Times New Roman" w:hAnsi="Times New Roman" w:cs="Times New Roman"/>
                <w:lang w:val="en-US" w:eastAsia="en-US"/>
              </w:rPr>
              <w:t xml:space="preserve"> </w:t>
            </w:r>
            <w:r>
              <w:rPr>
                <w:rFonts w:ascii="Times New Roman" w:hAnsi="Times New Roman" w:cs="Times New Roman"/>
                <w:lang w:val="en-US" w:eastAsia="en-US"/>
              </w:rPr>
              <w:t>к</w:t>
            </w:r>
            <w:r>
              <w:rPr>
                <w:rFonts w:ascii="Times New Roman" w:hAnsi="Times New Roman" w:cs="Times New Roman"/>
                <w:lang w:val="en-US" w:eastAsia="en-US"/>
              </w:rPr>
              <w:t xml:space="preserve"> </w:t>
            </w:r>
            <w:r>
              <w:rPr>
                <w:rFonts w:ascii="Times New Roman" w:hAnsi="Times New Roman" w:cs="Times New Roman"/>
                <w:lang w:val="en-US" w:eastAsia="en-US"/>
              </w:rPr>
              <w:t>операциям</w:t>
            </w: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IP65</w:t>
            </w:r>
          </w:p>
        </w:tc>
        <w:tc>
          <w:tcPr>
            <w:tcW w:w="3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Свети</w:t>
            </w:r>
            <w:r>
              <w:rPr>
                <w:rFonts w:ascii="Times New Roman" w:hAnsi="Times New Roman" w:cs="Times New Roman"/>
                <w:lang w:val="en-US" w:eastAsia="en-US"/>
              </w:rPr>
              <w:t>льники</w:t>
            </w:r>
            <w:r>
              <w:rPr>
                <w:rFonts w:ascii="Times New Roman" w:hAnsi="Times New Roman" w:cs="Times New Roman"/>
                <w:lang w:val="en-US" w:eastAsia="en-US"/>
              </w:rPr>
              <w:t xml:space="preserve"> </w:t>
            </w:r>
            <w:r>
              <w:rPr>
                <w:rFonts w:ascii="Times New Roman" w:hAnsi="Times New Roman" w:cs="Times New Roman"/>
                <w:lang w:val="en-US" w:eastAsia="en-US"/>
              </w:rPr>
              <w:t>для</w:t>
            </w:r>
            <w:r>
              <w:rPr>
                <w:rFonts w:ascii="Times New Roman" w:hAnsi="Times New Roman" w:cs="Times New Roman"/>
                <w:lang w:val="en-US" w:eastAsia="en-US"/>
              </w:rPr>
              <w:t xml:space="preserve"> "</w:t>
            </w:r>
            <w:r>
              <w:rPr>
                <w:rFonts w:ascii="Times New Roman" w:hAnsi="Times New Roman" w:cs="Times New Roman"/>
                <w:lang w:val="en-US" w:eastAsia="en-US"/>
              </w:rPr>
              <w:t>чистых</w:t>
            </w:r>
            <w:r>
              <w:rPr>
                <w:rFonts w:ascii="Times New Roman" w:hAnsi="Times New Roman" w:cs="Times New Roman"/>
                <w:lang w:val="en-US" w:eastAsia="en-US"/>
              </w:rPr>
              <w:t xml:space="preserve">" </w:t>
            </w:r>
            <w:r>
              <w:rPr>
                <w:rFonts w:ascii="Times New Roman" w:hAnsi="Times New Roman" w:cs="Times New Roman"/>
                <w:lang w:val="en-US" w:eastAsia="en-US"/>
              </w:rPr>
              <w:t>помещений</w:t>
            </w:r>
          </w:p>
        </w:tc>
      </w:tr>
      <w:tr w:rsidR="00A77B3E">
        <w:tc>
          <w:tcPr>
            <w:tcW w:w="49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6 </w:t>
            </w:r>
            <w:r>
              <w:rPr>
                <w:rFonts w:ascii="Times New Roman" w:hAnsi="Times New Roman" w:cs="Times New Roman"/>
                <w:lang w:val="en-US" w:eastAsia="en-US"/>
              </w:rPr>
              <w:t>Травматологические</w:t>
            </w:r>
            <w:r>
              <w:rPr>
                <w:rFonts w:ascii="Times New Roman" w:hAnsi="Times New Roman" w:cs="Times New Roman"/>
                <w:lang w:val="en-US" w:eastAsia="en-US"/>
              </w:rPr>
              <w:t xml:space="preserve"> </w:t>
            </w:r>
            <w:r>
              <w:rPr>
                <w:rFonts w:ascii="Times New Roman" w:hAnsi="Times New Roman" w:cs="Times New Roman"/>
                <w:lang w:val="en-US" w:eastAsia="en-US"/>
              </w:rPr>
              <w:t>кабинеты</w:t>
            </w: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IP54</w:t>
            </w:r>
          </w:p>
        </w:tc>
        <w:tc>
          <w:tcPr>
            <w:tcW w:w="3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Замкнутый</w:t>
            </w:r>
            <w:r>
              <w:rPr>
                <w:rFonts w:ascii="Times New Roman" w:hAnsi="Times New Roman" w:cs="Times New Roman"/>
                <w:lang w:val="en-US" w:eastAsia="en-US"/>
              </w:rPr>
              <w:t xml:space="preserve"> </w:t>
            </w:r>
            <w:r>
              <w:rPr>
                <w:rFonts w:ascii="Times New Roman" w:hAnsi="Times New Roman" w:cs="Times New Roman"/>
                <w:lang w:val="en-US" w:eastAsia="en-US"/>
              </w:rPr>
              <w:t>рассеиватель</w:t>
            </w:r>
          </w:p>
        </w:tc>
      </w:tr>
      <w:tr w:rsidR="00A77B3E">
        <w:tc>
          <w:tcPr>
            <w:tcW w:w="49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7 </w:t>
            </w:r>
            <w:r>
              <w:rPr>
                <w:rFonts w:ascii="Times New Roman" w:hAnsi="Times New Roman" w:cs="Times New Roman"/>
                <w:lang w:val="en-US" w:eastAsia="en-US"/>
              </w:rPr>
              <w:t>Родовые</w:t>
            </w:r>
            <w:r>
              <w:rPr>
                <w:rFonts w:ascii="Times New Roman" w:hAnsi="Times New Roman" w:cs="Times New Roman"/>
                <w:lang w:val="en-US" w:eastAsia="en-US"/>
              </w:rPr>
              <w:t xml:space="preserve"> </w:t>
            </w:r>
            <w:r>
              <w:rPr>
                <w:rFonts w:ascii="Times New Roman" w:hAnsi="Times New Roman" w:cs="Times New Roman"/>
                <w:lang w:val="en-US" w:eastAsia="en-US"/>
              </w:rPr>
              <w:t>палаты</w:t>
            </w: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IP54</w:t>
            </w:r>
          </w:p>
        </w:tc>
        <w:tc>
          <w:tcPr>
            <w:tcW w:w="3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Замкнутый</w:t>
            </w:r>
            <w:r>
              <w:rPr>
                <w:rFonts w:ascii="Times New Roman" w:hAnsi="Times New Roman" w:cs="Times New Roman"/>
                <w:lang w:val="en-US" w:eastAsia="en-US"/>
              </w:rPr>
              <w:t xml:space="preserve"> </w:t>
            </w:r>
            <w:r>
              <w:rPr>
                <w:rFonts w:ascii="Times New Roman" w:hAnsi="Times New Roman" w:cs="Times New Roman"/>
                <w:lang w:val="en-US" w:eastAsia="en-US"/>
              </w:rPr>
              <w:t>рассеиватель</w:t>
            </w:r>
          </w:p>
        </w:tc>
      </w:tr>
      <w:tr w:rsidR="00A77B3E">
        <w:tc>
          <w:tcPr>
            <w:tcW w:w="49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8 </w:t>
            </w:r>
            <w:r>
              <w:rPr>
                <w:rFonts w:ascii="Times New Roman" w:hAnsi="Times New Roman" w:cs="Times New Roman"/>
                <w:lang w:val="en-US" w:eastAsia="en-US"/>
              </w:rPr>
              <w:t>Предродовые</w:t>
            </w:r>
            <w:r>
              <w:rPr>
                <w:rFonts w:ascii="Times New Roman" w:hAnsi="Times New Roman" w:cs="Times New Roman"/>
                <w:lang w:val="en-US" w:eastAsia="en-US"/>
              </w:rPr>
              <w:t xml:space="preserve"> </w:t>
            </w:r>
            <w:r>
              <w:rPr>
                <w:rFonts w:ascii="Times New Roman" w:hAnsi="Times New Roman" w:cs="Times New Roman"/>
                <w:lang w:val="en-US" w:eastAsia="en-US"/>
              </w:rPr>
              <w:t>палаты</w:t>
            </w: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IP54</w:t>
            </w:r>
          </w:p>
        </w:tc>
        <w:tc>
          <w:tcPr>
            <w:tcW w:w="3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Замкнутый</w:t>
            </w:r>
            <w:r>
              <w:rPr>
                <w:rFonts w:ascii="Times New Roman" w:hAnsi="Times New Roman" w:cs="Times New Roman"/>
                <w:lang w:val="en-US" w:eastAsia="en-US"/>
              </w:rPr>
              <w:t xml:space="preserve"> </w:t>
            </w:r>
            <w:r>
              <w:rPr>
                <w:rFonts w:ascii="Times New Roman" w:hAnsi="Times New Roman" w:cs="Times New Roman"/>
                <w:lang w:val="en-US" w:eastAsia="en-US"/>
              </w:rPr>
              <w:t>рассеиватель</w:t>
            </w:r>
          </w:p>
        </w:tc>
      </w:tr>
      <w:tr w:rsidR="00A77B3E">
        <w:tc>
          <w:tcPr>
            <w:tcW w:w="49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9 </w:t>
            </w:r>
            <w:r>
              <w:rPr>
                <w:rFonts w:ascii="Times New Roman" w:hAnsi="Times New Roman" w:cs="Times New Roman"/>
                <w:lang w:val="en-US" w:eastAsia="en-US"/>
              </w:rPr>
              <w:t>Помещения</w:t>
            </w:r>
            <w:r>
              <w:rPr>
                <w:rFonts w:ascii="Times New Roman" w:hAnsi="Times New Roman" w:cs="Times New Roman"/>
                <w:lang w:val="en-US" w:eastAsia="en-US"/>
              </w:rPr>
              <w:t xml:space="preserve"> </w:t>
            </w:r>
            <w:r>
              <w:rPr>
                <w:rFonts w:ascii="Times New Roman" w:hAnsi="Times New Roman" w:cs="Times New Roman"/>
                <w:lang w:val="en-US" w:eastAsia="en-US"/>
              </w:rPr>
              <w:t>для</w:t>
            </w:r>
            <w:r>
              <w:rPr>
                <w:rFonts w:ascii="Times New Roman" w:hAnsi="Times New Roman" w:cs="Times New Roman"/>
                <w:lang w:val="en-US" w:eastAsia="en-US"/>
              </w:rPr>
              <w:t xml:space="preserve"> </w:t>
            </w:r>
            <w:r>
              <w:rPr>
                <w:rFonts w:ascii="Times New Roman" w:hAnsi="Times New Roman" w:cs="Times New Roman"/>
                <w:lang w:val="en-US" w:eastAsia="en-US"/>
              </w:rPr>
              <w:t>проведения</w:t>
            </w:r>
            <w:r>
              <w:rPr>
                <w:rFonts w:ascii="Times New Roman" w:hAnsi="Times New Roman" w:cs="Times New Roman"/>
                <w:lang w:val="en-US" w:eastAsia="en-US"/>
              </w:rPr>
              <w:t xml:space="preserve"> </w:t>
            </w:r>
            <w:r>
              <w:rPr>
                <w:rFonts w:ascii="Times New Roman" w:hAnsi="Times New Roman" w:cs="Times New Roman"/>
                <w:lang w:val="en-US" w:eastAsia="en-US"/>
              </w:rPr>
              <w:t>гемодиализа</w:t>
            </w: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IP54</w:t>
            </w:r>
          </w:p>
        </w:tc>
        <w:tc>
          <w:tcPr>
            <w:tcW w:w="3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Замкнутый</w:t>
            </w:r>
            <w:r>
              <w:rPr>
                <w:rFonts w:ascii="Times New Roman" w:hAnsi="Times New Roman" w:cs="Times New Roman"/>
                <w:lang w:val="en-US" w:eastAsia="en-US"/>
              </w:rPr>
              <w:t xml:space="preserve"> </w:t>
            </w:r>
            <w:r>
              <w:rPr>
                <w:rFonts w:ascii="Times New Roman" w:hAnsi="Times New Roman" w:cs="Times New Roman"/>
                <w:lang w:val="en-US" w:eastAsia="en-US"/>
              </w:rPr>
              <w:t>рассеиватель</w:t>
            </w:r>
          </w:p>
        </w:tc>
      </w:tr>
      <w:tr w:rsidR="00A77B3E">
        <w:tc>
          <w:tcPr>
            <w:tcW w:w="49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10 </w:t>
            </w:r>
            <w:r>
              <w:rPr>
                <w:rFonts w:ascii="Times New Roman" w:hAnsi="Times New Roman" w:cs="Times New Roman"/>
                <w:lang w:val="en-US" w:eastAsia="en-US"/>
              </w:rPr>
              <w:t>Палаты</w:t>
            </w:r>
            <w:r>
              <w:rPr>
                <w:rFonts w:ascii="Times New Roman" w:hAnsi="Times New Roman" w:cs="Times New Roman"/>
                <w:lang w:val="en-US" w:eastAsia="en-US"/>
              </w:rPr>
              <w:t xml:space="preserve"> (</w:t>
            </w:r>
            <w:r>
              <w:rPr>
                <w:rFonts w:ascii="Times New Roman" w:hAnsi="Times New Roman" w:cs="Times New Roman"/>
                <w:lang w:val="en-US" w:eastAsia="en-US"/>
              </w:rPr>
              <w:t>кроме</w:t>
            </w:r>
            <w:r>
              <w:rPr>
                <w:rFonts w:ascii="Times New Roman" w:hAnsi="Times New Roman" w:cs="Times New Roman"/>
                <w:lang w:val="en-US" w:eastAsia="en-US"/>
              </w:rPr>
              <w:t xml:space="preserve"> </w:t>
            </w:r>
            <w:r>
              <w:rPr>
                <w:rFonts w:ascii="Times New Roman" w:hAnsi="Times New Roman" w:cs="Times New Roman"/>
                <w:lang w:val="en-US" w:eastAsia="en-US"/>
              </w:rPr>
              <w:t>указанных</w:t>
            </w:r>
            <w:r>
              <w:rPr>
                <w:rFonts w:ascii="Times New Roman" w:hAnsi="Times New Roman" w:cs="Times New Roman"/>
                <w:lang w:val="en-US" w:eastAsia="en-US"/>
              </w:rPr>
              <w:t xml:space="preserve"> </w:t>
            </w:r>
            <w:r>
              <w:rPr>
                <w:rFonts w:ascii="Times New Roman" w:hAnsi="Times New Roman" w:cs="Times New Roman"/>
                <w:lang w:val="en-US" w:eastAsia="en-US"/>
              </w:rPr>
              <w:t>выше</w:t>
            </w:r>
            <w:r>
              <w:rPr>
                <w:rFonts w:ascii="Times New Roman" w:hAnsi="Times New Roman" w:cs="Times New Roman"/>
                <w:lang w:val="en-US" w:eastAsia="en-US"/>
              </w:rPr>
              <w:t>)</w:t>
            </w: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IP20</w:t>
            </w:r>
          </w:p>
        </w:tc>
        <w:tc>
          <w:tcPr>
            <w:tcW w:w="3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Замкнутый</w:t>
            </w:r>
            <w:r>
              <w:rPr>
                <w:rFonts w:ascii="Times New Roman" w:hAnsi="Times New Roman" w:cs="Times New Roman"/>
                <w:lang w:val="en-US" w:eastAsia="en-US"/>
              </w:rPr>
              <w:t xml:space="preserve"> </w:t>
            </w:r>
            <w:r>
              <w:rPr>
                <w:rFonts w:ascii="Times New Roman" w:hAnsi="Times New Roman" w:cs="Times New Roman"/>
                <w:lang w:val="en-US" w:eastAsia="en-US"/>
              </w:rPr>
              <w:t>рассеиватель</w:t>
            </w:r>
          </w:p>
        </w:tc>
      </w:tr>
      <w:tr w:rsidR="00A77B3E">
        <w:tc>
          <w:tcPr>
            <w:tcW w:w="49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11 </w:t>
            </w:r>
            <w:r>
              <w:rPr>
                <w:rFonts w:ascii="Times New Roman" w:hAnsi="Times New Roman" w:cs="Times New Roman"/>
                <w:lang w:val="en-US" w:eastAsia="en-US"/>
              </w:rPr>
              <w:t>Кабинеты</w:t>
            </w:r>
            <w:r>
              <w:rPr>
                <w:rFonts w:ascii="Times New Roman" w:hAnsi="Times New Roman" w:cs="Times New Roman"/>
                <w:lang w:val="en-US" w:eastAsia="en-US"/>
              </w:rPr>
              <w:t xml:space="preserve"> </w:t>
            </w:r>
            <w:r>
              <w:rPr>
                <w:rFonts w:ascii="Times New Roman" w:hAnsi="Times New Roman" w:cs="Times New Roman"/>
                <w:lang w:val="en-US" w:eastAsia="en-US"/>
              </w:rPr>
              <w:t>лучевой</w:t>
            </w:r>
            <w:r>
              <w:rPr>
                <w:rFonts w:ascii="Times New Roman" w:hAnsi="Times New Roman" w:cs="Times New Roman"/>
                <w:lang w:val="en-US" w:eastAsia="en-US"/>
              </w:rPr>
              <w:t xml:space="preserve"> </w:t>
            </w:r>
            <w:r>
              <w:rPr>
                <w:rFonts w:ascii="Times New Roman" w:hAnsi="Times New Roman" w:cs="Times New Roman"/>
                <w:lang w:val="en-US" w:eastAsia="en-US"/>
              </w:rPr>
              <w:t>диагностики</w:t>
            </w:r>
            <w:r>
              <w:rPr>
                <w:rFonts w:ascii="Times New Roman" w:hAnsi="Times New Roman" w:cs="Times New Roman"/>
                <w:lang w:val="en-US" w:eastAsia="en-US"/>
              </w:rPr>
              <w:t xml:space="preserve"> </w:t>
            </w:r>
            <w:r>
              <w:rPr>
                <w:rFonts w:ascii="Times New Roman" w:hAnsi="Times New Roman" w:cs="Times New Roman"/>
                <w:lang w:val="en-US" w:eastAsia="en-US"/>
              </w:rPr>
              <w:t>и</w:t>
            </w:r>
            <w:r>
              <w:rPr>
                <w:rFonts w:ascii="Times New Roman" w:hAnsi="Times New Roman" w:cs="Times New Roman"/>
                <w:lang w:val="en-US" w:eastAsia="en-US"/>
              </w:rPr>
              <w:t xml:space="preserve"> </w:t>
            </w:r>
            <w:r>
              <w:rPr>
                <w:rFonts w:ascii="Times New Roman" w:hAnsi="Times New Roman" w:cs="Times New Roman"/>
                <w:lang w:val="en-US" w:eastAsia="en-US"/>
              </w:rPr>
              <w:t>терапии</w:t>
            </w: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IP20</w:t>
            </w:r>
          </w:p>
        </w:tc>
        <w:tc>
          <w:tcPr>
            <w:tcW w:w="3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Замкнутый</w:t>
            </w:r>
            <w:r>
              <w:rPr>
                <w:rFonts w:ascii="Times New Roman" w:hAnsi="Times New Roman" w:cs="Times New Roman"/>
                <w:lang w:val="en-US" w:eastAsia="en-US"/>
              </w:rPr>
              <w:t xml:space="preserve"> </w:t>
            </w:r>
            <w:r>
              <w:rPr>
                <w:rFonts w:ascii="Times New Roman" w:hAnsi="Times New Roman" w:cs="Times New Roman"/>
                <w:lang w:val="en-US" w:eastAsia="en-US"/>
              </w:rPr>
              <w:t>рассеиватель</w:t>
            </w:r>
          </w:p>
        </w:tc>
      </w:tr>
      <w:tr w:rsidR="00A77B3E">
        <w:tc>
          <w:tcPr>
            <w:tcW w:w="49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12 </w:t>
            </w:r>
            <w:r>
              <w:rPr>
                <w:rFonts w:ascii="Times New Roman" w:hAnsi="Times New Roman" w:cs="Times New Roman"/>
                <w:lang w:val="en-US" w:eastAsia="en-US"/>
              </w:rPr>
              <w:t>Помещения</w:t>
            </w:r>
            <w:r>
              <w:rPr>
                <w:rFonts w:ascii="Times New Roman" w:hAnsi="Times New Roman" w:cs="Times New Roman"/>
                <w:lang w:val="en-US" w:eastAsia="en-US"/>
              </w:rPr>
              <w:t xml:space="preserve"> </w:t>
            </w:r>
            <w:r>
              <w:rPr>
                <w:rFonts w:ascii="Times New Roman" w:hAnsi="Times New Roman" w:cs="Times New Roman"/>
                <w:lang w:val="en-US" w:eastAsia="en-US"/>
              </w:rPr>
              <w:t>для</w:t>
            </w:r>
            <w:r>
              <w:rPr>
                <w:rFonts w:ascii="Times New Roman" w:hAnsi="Times New Roman" w:cs="Times New Roman"/>
                <w:lang w:val="en-US" w:eastAsia="en-US"/>
              </w:rPr>
              <w:t xml:space="preserve"> </w:t>
            </w:r>
            <w:r>
              <w:rPr>
                <w:rFonts w:ascii="Times New Roman" w:hAnsi="Times New Roman" w:cs="Times New Roman"/>
                <w:lang w:val="en-US" w:eastAsia="en-US"/>
              </w:rPr>
              <w:t>магнитно</w:t>
            </w:r>
            <w:r>
              <w:rPr>
                <w:rFonts w:ascii="Times New Roman" w:hAnsi="Times New Roman" w:cs="Times New Roman"/>
                <w:lang w:val="en-US" w:eastAsia="en-US"/>
              </w:rPr>
              <w:t>-</w:t>
            </w:r>
            <w:r>
              <w:rPr>
                <w:rFonts w:ascii="Times New Roman" w:hAnsi="Times New Roman" w:cs="Times New Roman"/>
                <w:lang w:val="en-US" w:eastAsia="en-US"/>
              </w:rPr>
              <w:t>резонансной</w:t>
            </w:r>
            <w:r>
              <w:rPr>
                <w:rFonts w:ascii="Times New Roman" w:hAnsi="Times New Roman" w:cs="Times New Roman"/>
                <w:lang w:val="en-US" w:eastAsia="en-US"/>
              </w:rPr>
              <w:t xml:space="preserve"> </w:t>
            </w:r>
            <w:r>
              <w:rPr>
                <w:rFonts w:ascii="Times New Roman" w:hAnsi="Times New Roman" w:cs="Times New Roman"/>
                <w:lang w:val="en-US" w:eastAsia="en-US"/>
              </w:rPr>
              <w:t>томографии</w:t>
            </w: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IP20</w:t>
            </w:r>
          </w:p>
        </w:tc>
        <w:tc>
          <w:tcPr>
            <w:tcW w:w="3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Замкнутый</w:t>
            </w:r>
            <w:r>
              <w:rPr>
                <w:rFonts w:ascii="Times New Roman" w:hAnsi="Times New Roman" w:cs="Times New Roman"/>
                <w:lang w:val="en-US" w:eastAsia="en-US"/>
              </w:rPr>
              <w:t xml:space="preserve"> </w:t>
            </w:r>
            <w:r>
              <w:rPr>
                <w:rFonts w:ascii="Times New Roman" w:hAnsi="Times New Roman" w:cs="Times New Roman"/>
                <w:lang w:val="en-US" w:eastAsia="en-US"/>
              </w:rPr>
              <w:t>рассеиватель</w:t>
            </w:r>
          </w:p>
        </w:tc>
      </w:tr>
      <w:tr w:rsidR="00A77B3E">
        <w:tc>
          <w:tcPr>
            <w:tcW w:w="49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13 </w:t>
            </w:r>
            <w:r>
              <w:rPr>
                <w:rFonts w:ascii="Times New Roman" w:hAnsi="Times New Roman" w:cs="Times New Roman"/>
                <w:lang w:val="en-US" w:eastAsia="en-US"/>
              </w:rPr>
              <w:t>Помещения</w:t>
            </w:r>
            <w:r>
              <w:rPr>
                <w:rFonts w:ascii="Times New Roman" w:hAnsi="Times New Roman" w:cs="Times New Roman"/>
                <w:lang w:val="en-US" w:eastAsia="en-US"/>
              </w:rPr>
              <w:t xml:space="preserve"> </w:t>
            </w:r>
            <w:r>
              <w:rPr>
                <w:rFonts w:ascii="Times New Roman" w:hAnsi="Times New Roman" w:cs="Times New Roman"/>
                <w:lang w:val="en-US" w:eastAsia="en-US"/>
              </w:rPr>
              <w:t>для</w:t>
            </w:r>
            <w:r>
              <w:rPr>
                <w:rFonts w:ascii="Times New Roman" w:hAnsi="Times New Roman" w:cs="Times New Roman"/>
                <w:lang w:val="en-US" w:eastAsia="en-US"/>
              </w:rPr>
              <w:t xml:space="preserve"> </w:t>
            </w:r>
            <w:r>
              <w:rPr>
                <w:rFonts w:ascii="Times New Roman" w:hAnsi="Times New Roman" w:cs="Times New Roman"/>
                <w:lang w:val="en-US" w:eastAsia="en-US"/>
              </w:rPr>
              <w:t>проведения</w:t>
            </w:r>
            <w:r>
              <w:rPr>
                <w:rFonts w:ascii="Times New Roman" w:hAnsi="Times New Roman" w:cs="Times New Roman"/>
                <w:lang w:val="en-US" w:eastAsia="en-US"/>
              </w:rPr>
              <w:t xml:space="preserve"> </w:t>
            </w:r>
            <w:r>
              <w:rPr>
                <w:rFonts w:ascii="Times New Roman" w:hAnsi="Times New Roman" w:cs="Times New Roman"/>
                <w:lang w:val="en-US" w:eastAsia="en-US"/>
              </w:rPr>
              <w:t>ЭКГ</w:t>
            </w:r>
            <w:r>
              <w:rPr>
                <w:rFonts w:ascii="Times New Roman" w:hAnsi="Times New Roman" w:cs="Times New Roman"/>
                <w:lang w:val="en-US" w:eastAsia="en-US"/>
              </w:rPr>
              <w:t xml:space="preserve">, </w:t>
            </w:r>
            <w:r>
              <w:rPr>
                <w:rFonts w:ascii="Times New Roman" w:hAnsi="Times New Roman" w:cs="Times New Roman"/>
                <w:lang w:val="en-US" w:eastAsia="en-US"/>
              </w:rPr>
              <w:t>ЭЭГ</w:t>
            </w:r>
            <w:r>
              <w:rPr>
                <w:rFonts w:ascii="Times New Roman" w:hAnsi="Times New Roman" w:cs="Times New Roman"/>
                <w:lang w:val="en-US" w:eastAsia="en-US"/>
              </w:rPr>
              <w:t xml:space="preserve">, </w:t>
            </w:r>
            <w:r>
              <w:rPr>
                <w:rFonts w:ascii="Times New Roman" w:hAnsi="Times New Roman" w:cs="Times New Roman"/>
                <w:lang w:val="en-US" w:eastAsia="en-US"/>
              </w:rPr>
              <w:t>ЭГГ</w:t>
            </w: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IP</w:t>
            </w:r>
            <w:r>
              <w:rPr>
                <w:rFonts w:ascii="Times New Roman" w:hAnsi="Times New Roman" w:cs="Times New Roman"/>
                <w:lang w:val="en-US" w:eastAsia="en-US"/>
              </w:rPr>
              <w:t>20</w:t>
            </w:r>
          </w:p>
        </w:tc>
        <w:tc>
          <w:tcPr>
            <w:tcW w:w="3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Замкнутый</w:t>
            </w:r>
            <w:r>
              <w:rPr>
                <w:rFonts w:ascii="Times New Roman" w:hAnsi="Times New Roman" w:cs="Times New Roman"/>
                <w:lang w:val="en-US" w:eastAsia="en-US"/>
              </w:rPr>
              <w:t xml:space="preserve"> </w:t>
            </w:r>
            <w:r>
              <w:rPr>
                <w:rFonts w:ascii="Times New Roman" w:hAnsi="Times New Roman" w:cs="Times New Roman"/>
                <w:lang w:val="en-US" w:eastAsia="en-US"/>
              </w:rPr>
              <w:t>рассеиватель</w:t>
            </w:r>
          </w:p>
        </w:tc>
      </w:tr>
      <w:tr w:rsidR="00A77B3E">
        <w:tc>
          <w:tcPr>
            <w:tcW w:w="49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14 </w:t>
            </w:r>
            <w:r>
              <w:rPr>
                <w:rFonts w:ascii="Times New Roman" w:hAnsi="Times New Roman" w:cs="Times New Roman"/>
                <w:lang w:val="en-US" w:eastAsia="en-US"/>
              </w:rPr>
              <w:t>Помещения</w:t>
            </w:r>
            <w:r>
              <w:rPr>
                <w:rFonts w:ascii="Times New Roman" w:hAnsi="Times New Roman" w:cs="Times New Roman"/>
                <w:lang w:val="en-US" w:eastAsia="en-US"/>
              </w:rPr>
              <w:t xml:space="preserve"> </w:t>
            </w:r>
            <w:r>
              <w:rPr>
                <w:rFonts w:ascii="Times New Roman" w:hAnsi="Times New Roman" w:cs="Times New Roman"/>
                <w:lang w:val="en-US" w:eastAsia="en-US"/>
              </w:rPr>
              <w:t>для</w:t>
            </w:r>
            <w:r>
              <w:rPr>
                <w:rFonts w:ascii="Times New Roman" w:hAnsi="Times New Roman" w:cs="Times New Roman"/>
                <w:lang w:val="en-US" w:eastAsia="en-US"/>
              </w:rPr>
              <w:t xml:space="preserve"> </w:t>
            </w:r>
            <w:r>
              <w:rPr>
                <w:rFonts w:ascii="Times New Roman" w:hAnsi="Times New Roman" w:cs="Times New Roman"/>
                <w:lang w:val="en-US" w:eastAsia="en-US"/>
              </w:rPr>
              <w:t>проведения</w:t>
            </w:r>
            <w:r>
              <w:rPr>
                <w:rFonts w:ascii="Times New Roman" w:hAnsi="Times New Roman" w:cs="Times New Roman"/>
                <w:lang w:val="en-US" w:eastAsia="en-US"/>
              </w:rPr>
              <w:t xml:space="preserve"> </w:t>
            </w:r>
            <w:r>
              <w:rPr>
                <w:rFonts w:ascii="Times New Roman" w:hAnsi="Times New Roman" w:cs="Times New Roman"/>
                <w:lang w:val="en-US" w:eastAsia="en-US"/>
              </w:rPr>
              <w:t>эндоскопии</w:t>
            </w: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IP54</w:t>
            </w:r>
          </w:p>
        </w:tc>
        <w:tc>
          <w:tcPr>
            <w:tcW w:w="3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Замкнутый</w:t>
            </w:r>
            <w:r>
              <w:rPr>
                <w:rFonts w:ascii="Times New Roman" w:hAnsi="Times New Roman" w:cs="Times New Roman"/>
                <w:lang w:val="en-US" w:eastAsia="en-US"/>
              </w:rPr>
              <w:t xml:space="preserve"> </w:t>
            </w:r>
            <w:r>
              <w:rPr>
                <w:rFonts w:ascii="Times New Roman" w:hAnsi="Times New Roman" w:cs="Times New Roman"/>
                <w:lang w:val="en-US" w:eastAsia="en-US"/>
              </w:rPr>
              <w:t>рассеиватель</w:t>
            </w:r>
          </w:p>
        </w:tc>
      </w:tr>
      <w:tr w:rsidR="00A77B3E">
        <w:tc>
          <w:tcPr>
            <w:tcW w:w="49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15 </w:t>
            </w:r>
            <w:r>
              <w:rPr>
                <w:rFonts w:ascii="Times New Roman" w:hAnsi="Times New Roman" w:cs="Times New Roman"/>
                <w:lang w:val="en-US" w:eastAsia="en-US"/>
              </w:rPr>
              <w:t>Процедурные</w:t>
            </w:r>
            <w:r>
              <w:rPr>
                <w:rFonts w:ascii="Times New Roman" w:hAnsi="Times New Roman" w:cs="Times New Roman"/>
                <w:lang w:val="en-US" w:eastAsia="en-US"/>
              </w:rPr>
              <w:t xml:space="preserve"> </w:t>
            </w:r>
            <w:r>
              <w:rPr>
                <w:rFonts w:ascii="Times New Roman" w:hAnsi="Times New Roman" w:cs="Times New Roman"/>
                <w:lang w:val="en-US" w:eastAsia="en-US"/>
              </w:rPr>
              <w:t>кабинеты</w:t>
            </w: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IP54</w:t>
            </w:r>
          </w:p>
        </w:tc>
        <w:tc>
          <w:tcPr>
            <w:tcW w:w="3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Замкнутый</w:t>
            </w:r>
            <w:r>
              <w:rPr>
                <w:rFonts w:ascii="Times New Roman" w:hAnsi="Times New Roman" w:cs="Times New Roman"/>
                <w:lang w:val="en-US" w:eastAsia="en-US"/>
              </w:rPr>
              <w:t xml:space="preserve"> </w:t>
            </w:r>
            <w:r>
              <w:rPr>
                <w:rFonts w:ascii="Times New Roman" w:hAnsi="Times New Roman" w:cs="Times New Roman"/>
                <w:lang w:val="en-US" w:eastAsia="en-US"/>
              </w:rPr>
              <w:t>рассеиватель</w:t>
            </w:r>
          </w:p>
        </w:tc>
      </w:tr>
      <w:tr w:rsidR="00A77B3E">
        <w:tc>
          <w:tcPr>
            <w:tcW w:w="49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16 </w:t>
            </w:r>
            <w:r>
              <w:rPr>
                <w:rFonts w:ascii="Times New Roman" w:hAnsi="Times New Roman" w:cs="Times New Roman"/>
                <w:lang w:val="en-US" w:eastAsia="en-US"/>
              </w:rPr>
              <w:t>Урологические</w:t>
            </w:r>
            <w:r>
              <w:rPr>
                <w:rFonts w:ascii="Times New Roman" w:hAnsi="Times New Roman" w:cs="Times New Roman"/>
                <w:lang w:val="en-US" w:eastAsia="en-US"/>
              </w:rPr>
              <w:t xml:space="preserve"> </w:t>
            </w:r>
            <w:r>
              <w:rPr>
                <w:rFonts w:ascii="Times New Roman" w:hAnsi="Times New Roman" w:cs="Times New Roman"/>
                <w:lang w:val="en-US" w:eastAsia="en-US"/>
              </w:rPr>
              <w:t>кабинеты</w:t>
            </w: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IP54</w:t>
            </w:r>
          </w:p>
        </w:tc>
        <w:tc>
          <w:tcPr>
            <w:tcW w:w="3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Замкнутый</w:t>
            </w:r>
            <w:r>
              <w:rPr>
                <w:rFonts w:ascii="Times New Roman" w:hAnsi="Times New Roman" w:cs="Times New Roman"/>
                <w:lang w:val="en-US" w:eastAsia="en-US"/>
              </w:rPr>
              <w:t xml:space="preserve"> </w:t>
            </w:r>
            <w:r>
              <w:rPr>
                <w:rFonts w:ascii="Times New Roman" w:hAnsi="Times New Roman" w:cs="Times New Roman"/>
                <w:lang w:val="en-US" w:eastAsia="en-US"/>
              </w:rPr>
              <w:t>рассеиватель</w:t>
            </w:r>
          </w:p>
        </w:tc>
      </w:tr>
      <w:tr w:rsidR="00A77B3E">
        <w:tc>
          <w:tcPr>
            <w:tcW w:w="49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17 </w:t>
            </w:r>
            <w:r>
              <w:rPr>
                <w:rFonts w:ascii="Times New Roman" w:hAnsi="Times New Roman" w:cs="Times New Roman"/>
                <w:lang w:val="en-US" w:eastAsia="en-US"/>
              </w:rPr>
              <w:t>Физиотерапевтические</w:t>
            </w:r>
            <w:r>
              <w:rPr>
                <w:rFonts w:ascii="Times New Roman" w:hAnsi="Times New Roman" w:cs="Times New Roman"/>
                <w:lang w:val="en-US" w:eastAsia="en-US"/>
              </w:rPr>
              <w:t xml:space="preserve"> </w:t>
            </w:r>
            <w:r>
              <w:rPr>
                <w:rFonts w:ascii="Times New Roman" w:hAnsi="Times New Roman" w:cs="Times New Roman"/>
                <w:lang w:val="en-US" w:eastAsia="en-US"/>
              </w:rPr>
              <w:t>кабинеты</w:t>
            </w: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IP20</w:t>
            </w:r>
          </w:p>
        </w:tc>
        <w:tc>
          <w:tcPr>
            <w:tcW w:w="3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Замкнутый</w:t>
            </w:r>
            <w:r>
              <w:rPr>
                <w:rFonts w:ascii="Times New Roman" w:hAnsi="Times New Roman" w:cs="Times New Roman"/>
                <w:lang w:val="en-US" w:eastAsia="en-US"/>
              </w:rPr>
              <w:t xml:space="preserve"> </w:t>
            </w:r>
            <w:r>
              <w:rPr>
                <w:rFonts w:ascii="Times New Roman" w:hAnsi="Times New Roman" w:cs="Times New Roman"/>
                <w:lang w:val="en-US" w:eastAsia="en-US"/>
              </w:rPr>
              <w:t>рассе</w:t>
            </w:r>
            <w:r>
              <w:rPr>
                <w:rFonts w:ascii="Times New Roman" w:hAnsi="Times New Roman" w:cs="Times New Roman"/>
                <w:lang w:val="en-US" w:eastAsia="en-US"/>
              </w:rPr>
              <w:t>иватель</w:t>
            </w:r>
          </w:p>
        </w:tc>
      </w:tr>
      <w:tr w:rsidR="00A77B3E">
        <w:tc>
          <w:tcPr>
            <w:tcW w:w="49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18 </w:t>
            </w:r>
            <w:r>
              <w:rPr>
                <w:rFonts w:ascii="Times New Roman" w:hAnsi="Times New Roman" w:cs="Times New Roman"/>
                <w:lang w:val="en-US" w:eastAsia="en-US"/>
              </w:rPr>
              <w:t>Массажные</w:t>
            </w:r>
            <w:r>
              <w:rPr>
                <w:rFonts w:ascii="Times New Roman" w:hAnsi="Times New Roman" w:cs="Times New Roman"/>
                <w:lang w:val="en-US" w:eastAsia="en-US"/>
              </w:rPr>
              <w:t xml:space="preserve"> </w:t>
            </w:r>
            <w:r>
              <w:rPr>
                <w:rFonts w:ascii="Times New Roman" w:hAnsi="Times New Roman" w:cs="Times New Roman"/>
                <w:lang w:val="en-US" w:eastAsia="en-US"/>
              </w:rPr>
              <w:t>кабинеты</w:t>
            </w: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IP20</w:t>
            </w:r>
          </w:p>
        </w:tc>
        <w:tc>
          <w:tcPr>
            <w:tcW w:w="3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Замкнутый</w:t>
            </w:r>
            <w:r>
              <w:rPr>
                <w:rFonts w:ascii="Times New Roman" w:hAnsi="Times New Roman" w:cs="Times New Roman"/>
                <w:lang w:val="en-US" w:eastAsia="en-US"/>
              </w:rPr>
              <w:t xml:space="preserve"> </w:t>
            </w:r>
            <w:r>
              <w:rPr>
                <w:rFonts w:ascii="Times New Roman" w:hAnsi="Times New Roman" w:cs="Times New Roman"/>
                <w:lang w:val="en-US" w:eastAsia="en-US"/>
              </w:rPr>
              <w:t>рассеиватель</w:t>
            </w:r>
          </w:p>
        </w:tc>
      </w:tr>
      <w:tr w:rsidR="00A77B3E">
        <w:tc>
          <w:tcPr>
            <w:tcW w:w="49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19 </w:t>
            </w:r>
            <w:r>
              <w:rPr>
                <w:rFonts w:ascii="Times New Roman" w:hAnsi="Times New Roman" w:cs="Times New Roman"/>
                <w:lang w:val="en-US" w:eastAsia="en-US"/>
              </w:rPr>
              <w:t>Кабинеты</w:t>
            </w:r>
            <w:r>
              <w:rPr>
                <w:rFonts w:ascii="Times New Roman" w:hAnsi="Times New Roman" w:cs="Times New Roman"/>
                <w:lang w:val="en-US" w:eastAsia="en-US"/>
              </w:rPr>
              <w:t xml:space="preserve"> </w:t>
            </w:r>
            <w:r>
              <w:rPr>
                <w:rFonts w:ascii="Times New Roman" w:hAnsi="Times New Roman" w:cs="Times New Roman"/>
                <w:lang w:val="en-US" w:eastAsia="en-US"/>
              </w:rPr>
              <w:t>врачей</w:t>
            </w:r>
            <w:r>
              <w:rPr>
                <w:rFonts w:ascii="Times New Roman" w:hAnsi="Times New Roman" w:cs="Times New Roman"/>
                <w:lang w:val="en-US" w:eastAsia="en-US"/>
              </w:rPr>
              <w:t xml:space="preserve"> </w:t>
            </w:r>
            <w:r>
              <w:rPr>
                <w:rFonts w:ascii="Times New Roman" w:hAnsi="Times New Roman" w:cs="Times New Roman"/>
                <w:lang w:val="en-US" w:eastAsia="en-US"/>
              </w:rPr>
              <w:t>общей</w:t>
            </w:r>
            <w:r>
              <w:rPr>
                <w:rFonts w:ascii="Times New Roman" w:hAnsi="Times New Roman" w:cs="Times New Roman"/>
                <w:lang w:val="en-US" w:eastAsia="en-US"/>
              </w:rPr>
              <w:t xml:space="preserve"> </w:t>
            </w:r>
            <w:r>
              <w:rPr>
                <w:rFonts w:ascii="Times New Roman" w:hAnsi="Times New Roman" w:cs="Times New Roman"/>
                <w:lang w:val="en-US" w:eastAsia="en-US"/>
              </w:rPr>
              <w:t>практики</w:t>
            </w: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IP20</w:t>
            </w:r>
          </w:p>
        </w:tc>
        <w:tc>
          <w:tcPr>
            <w:tcW w:w="3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Замкнутый</w:t>
            </w:r>
            <w:r>
              <w:rPr>
                <w:rFonts w:ascii="Times New Roman" w:hAnsi="Times New Roman" w:cs="Times New Roman"/>
                <w:lang w:val="en-US" w:eastAsia="en-US"/>
              </w:rPr>
              <w:t xml:space="preserve"> </w:t>
            </w:r>
            <w:r>
              <w:rPr>
                <w:rFonts w:ascii="Times New Roman" w:hAnsi="Times New Roman" w:cs="Times New Roman"/>
                <w:lang w:val="en-US" w:eastAsia="en-US"/>
              </w:rPr>
              <w:t>рассеиватель</w:t>
            </w:r>
          </w:p>
        </w:tc>
      </w:tr>
      <w:tr w:rsidR="00A77B3E">
        <w:tc>
          <w:tcPr>
            <w:tcW w:w="49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20 </w:t>
            </w:r>
            <w:r>
              <w:rPr>
                <w:rFonts w:ascii="Times New Roman" w:hAnsi="Times New Roman" w:cs="Times New Roman"/>
                <w:lang w:val="en-US" w:eastAsia="en-US"/>
              </w:rPr>
              <w:t>Коридоры</w:t>
            </w:r>
            <w:r>
              <w:rPr>
                <w:rFonts w:ascii="Times New Roman" w:hAnsi="Times New Roman" w:cs="Times New Roman"/>
                <w:lang w:val="en-US" w:eastAsia="en-US"/>
              </w:rPr>
              <w:t xml:space="preserve"> </w:t>
            </w:r>
            <w:r>
              <w:rPr>
                <w:rFonts w:ascii="Times New Roman" w:hAnsi="Times New Roman" w:cs="Times New Roman"/>
                <w:lang w:val="en-US" w:eastAsia="en-US"/>
              </w:rPr>
              <w:t>палатных</w:t>
            </w:r>
            <w:r>
              <w:rPr>
                <w:rFonts w:ascii="Times New Roman" w:hAnsi="Times New Roman" w:cs="Times New Roman"/>
                <w:lang w:val="en-US" w:eastAsia="en-US"/>
              </w:rPr>
              <w:t xml:space="preserve"> </w:t>
            </w:r>
            <w:r>
              <w:rPr>
                <w:rFonts w:ascii="Times New Roman" w:hAnsi="Times New Roman" w:cs="Times New Roman"/>
                <w:lang w:val="en-US" w:eastAsia="en-US"/>
              </w:rPr>
              <w:t>отделений</w:t>
            </w: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IP20</w:t>
            </w:r>
          </w:p>
        </w:tc>
        <w:tc>
          <w:tcPr>
            <w:tcW w:w="3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Замкнутый</w:t>
            </w:r>
            <w:r>
              <w:rPr>
                <w:rFonts w:ascii="Times New Roman" w:hAnsi="Times New Roman" w:cs="Times New Roman"/>
                <w:lang w:val="en-US" w:eastAsia="en-US"/>
              </w:rPr>
              <w:t xml:space="preserve"> </w:t>
            </w:r>
            <w:r>
              <w:rPr>
                <w:rFonts w:ascii="Times New Roman" w:hAnsi="Times New Roman" w:cs="Times New Roman"/>
                <w:lang w:val="en-US" w:eastAsia="en-US"/>
              </w:rPr>
              <w:t>рассеиватель</w:t>
            </w:r>
          </w:p>
        </w:tc>
      </w:tr>
      <w:tr w:rsidR="00A77B3E">
        <w:tc>
          <w:tcPr>
            <w:tcW w:w="49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21 </w:t>
            </w:r>
            <w:r>
              <w:rPr>
                <w:rFonts w:ascii="Times New Roman" w:hAnsi="Times New Roman" w:cs="Times New Roman"/>
                <w:lang w:val="en-US" w:eastAsia="en-US"/>
              </w:rPr>
              <w:t>Коридоры</w:t>
            </w:r>
            <w:r>
              <w:rPr>
                <w:rFonts w:ascii="Times New Roman" w:hAnsi="Times New Roman" w:cs="Times New Roman"/>
                <w:lang w:val="en-US" w:eastAsia="en-US"/>
              </w:rPr>
              <w:t xml:space="preserve"> "</w:t>
            </w:r>
            <w:r>
              <w:rPr>
                <w:rFonts w:ascii="Times New Roman" w:hAnsi="Times New Roman" w:cs="Times New Roman"/>
                <w:lang w:val="en-US" w:eastAsia="en-US"/>
              </w:rPr>
              <w:t>чистые</w:t>
            </w:r>
            <w:r>
              <w:rPr>
                <w:rFonts w:ascii="Times New Roman" w:hAnsi="Times New Roman" w:cs="Times New Roman"/>
                <w:lang w:val="en-US" w:eastAsia="en-US"/>
              </w:rPr>
              <w:t xml:space="preserve">" </w:t>
            </w:r>
            <w:r>
              <w:rPr>
                <w:rFonts w:ascii="Times New Roman" w:hAnsi="Times New Roman" w:cs="Times New Roman"/>
                <w:lang w:val="en-US" w:eastAsia="en-US"/>
              </w:rPr>
              <w:t>в</w:t>
            </w:r>
            <w:r>
              <w:rPr>
                <w:rFonts w:ascii="Times New Roman" w:hAnsi="Times New Roman" w:cs="Times New Roman"/>
                <w:lang w:val="en-US" w:eastAsia="en-US"/>
              </w:rPr>
              <w:t xml:space="preserve"> </w:t>
            </w:r>
            <w:r>
              <w:rPr>
                <w:rFonts w:ascii="Times New Roman" w:hAnsi="Times New Roman" w:cs="Times New Roman"/>
                <w:lang w:val="en-US" w:eastAsia="en-US"/>
              </w:rPr>
              <w:t>операционных</w:t>
            </w:r>
            <w:r>
              <w:rPr>
                <w:rFonts w:ascii="Times New Roman" w:hAnsi="Times New Roman" w:cs="Times New Roman"/>
                <w:lang w:val="en-US" w:eastAsia="en-US"/>
              </w:rPr>
              <w:t xml:space="preserve"> </w:t>
            </w:r>
            <w:r>
              <w:rPr>
                <w:rFonts w:ascii="Times New Roman" w:hAnsi="Times New Roman" w:cs="Times New Roman"/>
                <w:lang w:val="en-US" w:eastAsia="en-US"/>
              </w:rPr>
              <w:t>блоках</w:t>
            </w: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IP54</w:t>
            </w:r>
          </w:p>
        </w:tc>
        <w:tc>
          <w:tcPr>
            <w:tcW w:w="3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Замкнутый</w:t>
            </w:r>
            <w:r>
              <w:rPr>
                <w:rFonts w:ascii="Times New Roman" w:hAnsi="Times New Roman" w:cs="Times New Roman"/>
                <w:lang w:val="en-US" w:eastAsia="en-US"/>
              </w:rPr>
              <w:t xml:space="preserve"> </w:t>
            </w:r>
            <w:r>
              <w:rPr>
                <w:rFonts w:ascii="Times New Roman" w:hAnsi="Times New Roman" w:cs="Times New Roman"/>
                <w:lang w:val="en-US" w:eastAsia="en-US"/>
              </w:rPr>
              <w:t>рассеиватель</w:t>
            </w:r>
          </w:p>
        </w:tc>
      </w:tr>
      <w:tr w:rsidR="00A77B3E">
        <w:tc>
          <w:tcPr>
            <w:tcW w:w="49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 xml:space="preserve">22 </w:t>
            </w:r>
            <w:r>
              <w:rPr>
                <w:rFonts w:ascii="Times New Roman" w:hAnsi="Times New Roman" w:cs="Times New Roman"/>
                <w:lang w:val="en-US" w:eastAsia="en-US"/>
              </w:rPr>
              <w:t>Вестибюли</w:t>
            </w:r>
            <w:r>
              <w:rPr>
                <w:rFonts w:ascii="Times New Roman" w:hAnsi="Times New Roman" w:cs="Times New Roman"/>
                <w:lang w:val="en-US" w:eastAsia="en-US"/>
              </w:rPr>
              <w:t xml:space="preserve">, </w:t>
            </w:r>
            <w:r>
              <w:rPr>
                <w:rFonts w:ascii="Times New Roman" w:hAnsi="Times New Roman" w:cs="Times New Roman"/>
                <w:lang w:val="en-US" w:eastAsia="en-US"/>
              </w:rPr>
              <w:t>лифтовые</w:t>
            </w:r>
            <w:r>
              <w:rPr>
                <w:rFonts w:ascii="Times New Roman" w:hAnsi="Times New Roman" w:cs="Times New Roman"/>
                <w:lang w:val="en-US" w:eastAsia="en-US"/>
              </w:rPr>
              <w:t xml:space="preserve"> </w:t>
            </w:r>
            <w:r>
              <w:rPr>
                <w:rFonts w:ascii="Times New Roman" w:hAnsi="Times New Roman" w:cs="Times New Roman"/>
                <w:lang w:val="en-US" w:eastAsia="en-US"/>
              </w:rPr>
              <w:t>холлы</w:t>
            </w:r>
            <w:r>
              <w:rPr>
                <w:rFonts w:ascii="Times New Roman" w:hAnsi="Times New Roman" w:cs="Times New Roman"/>
                <w:lang w:val="en-US" w:eastAsia="en-US"/>
              </w:rPr>
              <w:t xml:space="preserve">, </w:t>
            </w:r>
            <w:r>
              <w:rPr>
                <w:rFonts w:ascii="Times New Roman" w:hAnsi="Times New Roman" w:cs="Times New Roman"/>
                <w:lang w:val="en-US" w:eastAsia="en-US"/>
              </w:rPr>
              <w:t>ожидальные</w:t>
            </w: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A77B3E" w:rsidRDefault="00116A58">
            <w:pPr>
              <w:widowControl w:val="0"/>
              <w:jc w:val="center"/>
              <w:rPr>
                <w:rFonts w:ascii="Times New Roman" w:hAnsi="Times New Roman" w:cs="Times New Roman"/>
                <w:lang w:val="en-US" w:eastAsia="en-US"/>
              </w:rPr>
            </w:pPr>
            <w:r>
              <w:rPr>
                <w:rFonts w:ascii="Times New Roman" w:hAnsi="Times New Roman" w:cs="Times New Roman"/>
                <w:lang w:val="en-US" w:eastAsia="en-US"/>
              </w:rPr>
              <w:t>IP20</w:t>
            </w:r>
          </w:p>
        </w:tc>
        <w:tc>
          <w:tcPr>
            <w:tcW w:w="3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rPr>
                <w:rFonts w:ascii="Times New Roman" w:hAnsi="Times New Roman" w:cs="Times New Roman"/>
                <w:lang w:val="en-US" w:eastAsia="en-US"/>
              </w:rPr>
            </w:pPr>
            <w:r>
              <w:rPr>
                <w:rFonts w:ascii="Times New Roman" w:hAnsi="Times New Roman" w:cs="Times New Roman"/>
                <w:lang w:val="en-US" w:eastAsia="en-US"/>
              </w:rPr>
              <w:t>Замкнутый</w:t>
            </w:r>
            <w:r>
              <w:rPr>
                <w:rFonts w:ascii="Times New Roman" w:hAnsi="Times New Roman" w:cs="Times New Roman"/>
                <w:lang w:val="en-US" w:eastAsia="en-US"/>
              </w:rPr>
              <w:t xml:space="preserve"> </w:t>
            </w:r>
            <w:r>
              <w:rPr>
                <w:rFonts w:ascii="Times New Roman" w:hAnsi="Times New Roman" w:cs="Times New Roman"/>
                <w:lang w:val="en-US" w:eastAsia="en-US"/>
              </w:rPr>
              <w:t>рассеиватель</w:t>
            </w:r>
          </w:p>
        </w:tc>
      </w:tr>
    </w:tbl>
    <w:p w:rsidR="00A77B3E" w:rsidRDefault="00A77B3E">
      <w:pPr>
        <w:widowControl w:val="0"/>
        <w:jc w:val="both"/>
        <w:rPr>
          <w:rFonts w:ascii="Times New Roman" w:hAnsi="Times New Roman" w:cs="Times New Roman"/>
          <w:lang w:val="en-US"/>
        </w:rPr>
      </w:pPr>
    </w:p>
    <w:p w:rsidR="00A77B3E" w:rsidRDefault="00A77B3E">
      <w:pPr>
        <w:widowControl w:val="0"/>
        <w:jc w:val="both"/>
        <w:rPr>
          <w:rFonts w:ascii="Times New Roman" w:hAnsi="Times New Roman" w:cs="Times New Roman"/>
          <w:lang w:val="en-US"/>
        </w:rPr>
      </w:pPr>
    </w:p>
    <w:p w:rsidR="00A77B3E" w:rsidRDefault="00A77B3E">
      <w:pPr>
        <w:widowControl w:val="0"/>
        <w:jc w:val="both"/>
        <w:rPr>
          <w:rFonts w:ascii="Times New Roman" w:hAnsi="Times New Roman" w:cs="Times New Roman"/>
          <w:lang w:val="en-US"/>
        </w:rPr>
      </w:pPr>
    </w:p>
    <w:p w:rsidR="00A77B3E" w:rsidRDefault="00A77B3E">
      <w:pPr>
        <w:widowControl w:val="0"/>
        <w:jc w:val="both"/>
        <w:rPr>
          <w:rFonts w:ascii="Times New Roman" w:hAnsi="Times New Roman" w:cs="Times New Roman"/>
          <w:lang w:val="en-US"/>
        </w:rPr>
      </w:pPr>
    </w:p>
    <w:p w:rsidR="00A77B3E" w:rsidRDefault="00A77B3E">
      <w:pPr>
        <w:widowControl w:val="0"/>
        <w:jc w:val="both"/>
        <w:rPr>
          <w:rFonts w:ascii="Times New Roman" w:hAnsi="Times New Roman" w:cs="Times New Roman"/>
          <w:lang w:val="en-US"/>
        </w:rPr>
      </w:pPr>
    </w:p>
    <w:p w:rsidR="00A77B3E" w:rsidRDefault="00116A58">
      <w:pPr>
        <w:widowControl w:val="0"/>
        <w:jc w:val="center"/>
        <w:rPr>
          <w:rFonts w:ascii="Arial" w:hAnsi="Arial" w:cs="Arial"/>
          <w:b/>
          <w:bCs/>
          <w:lang w:val="en-US"/>
        </w:rPr>
      </w:pPr>
      <w:r>
        <w:rPr>
          <w:rFonts w:ascii="Arial" w:hAnsi="Arial" w:cs="Arial"/>
          <w:b/>
          <w:bCs/>
          <w:lang w:val="en-US" w:eastAsia="en-US"/>
        </w:rPr>
        <w:t>БИБЛИОГРАФИЯ</w:t>
      </w:r>
    </w:p>
    <w:p w:rsidR="00A77B3E" w:rsidRDefault="00A77B3E">
      <w:pPr>
        <w:widowControl w:val="0"/>
        <w:jc w:val="both"/>
        <w:rPr>
          <w:rFonts w:ascii="Arial" w:hAnsi="Arial" w:cs="Arial"/>
          <w:b/>
          <w:bCs/>
          <w:lang w:val="en-US"/>
        </w:rPr>
      </w:pPr>
      <w:bookmarkStart w:id="78" w:name="id.2w5ecyt"/>
      <w:bookmarkEnd w:id="78"/>
    </w:p>
    <w:p w:rsidR="00A77B3E" w:rsidRDefault="00116A58">
      <w:pPr>
        <w:widowControl w:val="0"/>
        <w:ind w:firstLine="540"/>
        <w:jc w:val="both"/>
        <w:rPr>
          <w:rFonts w:ascii="Times New Roman" w:hAnsi="Times New Roman" w:cs="Times New Roman"/>
          <w:lang w:val="en-US"/>
        </w:rPr>
      </w:pPr>
      <w:r>
        <w:rPr>
          <w:rFonts w:ascii="Times New Roman" w:hAnsi="Times New Roman" w:cs="Times New Roman"/>
          <w:lang w:val="en-US" w:eastAsia="en-US"/>
        </w:rPr>
        <w:t xml:space="preserve">[1] </w:t>
      </w:r>
      <w:r>
        <w:rPr>
          <w:rFonts w:ascii="Times New Roman" w:hAnsi="Times New Roman" w:cs="Times New Roman"/>
          <w:lang w:val="en-US" w:eastAsia="en-US"/>
        </w:rPr>
        <w:t>Федеральный</w:t>
      </w:r>
      <w:r>
        <w:rPr>
          <w:rFonts w:ascii="Times New Roman" w:hAnsi="Times New Roman" w:cs="Times New Roman"/>
          <w:lang w:val="en-US" w:eastAsia="en-US"/>
        </w:rPr>
        <w:t xml:space="preserve"> </w:t>
      </w:r>
      <w:hyperlink r:id="rId5572" w:history="1">
        <w:r>
          <w:rPr>
            <w:rFonts w:ascii="Times New Roman" w:hAnsi="Times New Roman" w:cs="Times New Roman"/>
            <w:color w:val="0000FF"/>
            <w:lang w:val="en-US" w:eastAsia="en-US"/>
          </w:rPr>
          <w:t>закон</w:t>
        </w:r>
      </w:hyperlink>
      <w:r>
        <w:rPr>
          <w:rFonts w:ascii="Times New Roman" w:hAnsi="Times New Roman" w:cs="Times New Roman"/>
          <w:lang w:val="en-US" w:eastAsia="en-US"/>
        </w:rPr>
        <w:t xml:space="preserve"> </w:t>
      </w:r>
      <w:r>
        <w:rPr>
          <w:rFonts w:ascii="Times New Roman" w:hAnsi="Times New Roman" w:cs="Times New Roman"/>
          <w:lang w:val="en-US" w:eastAsia="en-US"/>
        </w:rPr>
        <w:t>РФ</w:t>
      </w:r>
      <w:r>
        <w:rPr>
          <w:rFonts w:ascii="Times New Roman" w:hAnsi="Times New Roman" w:cs="Times New Roman"/>
          <w:lang w:val="en-US" w:eastAsia="en-US"/>
        </w:rPr>
        <w:t xml:space="preserve"> </w:t>
      </w:r>
      <w:r>
        <w:rPr>
          <w:rFonts w:ascii="Times New Roman" w:hAnsi="Times New Roman" w:cs="Times New Roman"/>
          <w:lang w:val="en-US" w:eastAsia="en-US"/>
        </w:rPr>
        <w:t>от</w:t>
      </w:r>
      <w:r>
        <w:rPr>
          <w:rFonts w:ascii="Times New Roman" w:hAnsi="Times New Roman" w:cs="Times New Roman"/>
          <w:lang w:val="en-US" w:eastAsia="en-US"/>
        </w:rPr>
        <w:t xml:space="preserve"> 27 </w:t>
      </w:r>
      <w:r>
        <w:rPr>
          <w:rFonts w:ascii="Times New Roman" w:hAnsi="Times New Roman" w:cs="Times New Roman"/>
          <w:lang w:val="en-US" w:eastAsia="en-US"/>
        </w:rPr>
        <w:t>декабря</w:t>
      </w:r>
      <w:r>
        <w:rPr>
          <w:rFonts w:ascii="Times New Roman" w:hAnsi="Times New Roman" w:cs="Times New Roman"/>
          <w:lang w:val="en-US" w:eastAsia="en-US"/>
        </w:rPr>
        <w:t xml:space="preserve"> 2002 </w:t>
      </w:r>
      <w:r>
        <w:rPr>
          <w:rFonts w:ascii="Times New Roman" w:hAnsi="Times New Roman" w:cs="Times New Roman"/>
          <w:lang w:val="en-US" w:eastAsia="en-US"/>
        </w:rPr>
        <w:t>г</w:t>
      </w:r>
      <w:r>
        <w:rPr>
          <w:rFonts w:ascii="Times New Roman" w:hAnsi="Times New Roman" w:cs="Times New Roman"/>
          <w:lang w:val="en-US" w:eastAsia="en-US"/>
        </w:rPr>
        <w:t>. N 184-</w:t>
      </w:r>
      <w:r>
        <w:rPr>
          <w:rFonts w:ascii="Times New Roman" w:hAnsi="Times New Roman" w:cs="Times New Roman"/>
          <w:lang w:val="en-US" w:eastAsia="en-US"/>
        </w:rPr>
        <w:t>ФЗ</w:t>
      </w:r>
      <w:r>
        <w:rPr>
          <w:rFonts w:ascii="Times New Roman" w:hAnsi="Times New Roman" w:cs="Times New Roman"/>
          <w:lang w:val="en-US" w:eastAsia="en-US"/>
        </w:rPr>
        <w:t xml:space="preserve"> "</w:t>
      </w:r>
      <w:r>
        <w:rPr>
          <w:rFonts w:ascii="Times New Roman" w:hAnsi="Times New Roman" w:cs="Times New Roman"/>
          <w:lang w:val="en-US" w:eastAsia="en-US"/>
        </w:rPr>
        <w:t>О</w:t>
      </w:r>
      <w:r>
        <w:rPr>
          <w:rFonts w:ascii="Times New Roman" w:hAnsi="Times New Roman" w:cs="Times New Roman"/>
          <w:lang w:val="en-US" w:eastAsia="en-US"/>
        </w:rPr>
        <w:t xml:space="preserve"> </w:t>
      </w:r>
      <w:r>
        <w:rPr>
          <w:rFonts w:ascii="Times New Roman" w:hAnsi="Times New Roman" w:cs="Times New Roman"/>
          <w:lang w:val="en-US" w:eastAsia="en-US"/>
        </w:rPr>
        <w:t>техническом</w:t>
      </w:r>
      <w:r>
        <w:rPr>
          <w:rFonts w:ascii="Times New Roman" w:hAnsi="Times New Roman" w:cs="Times New Roman"/>
          <w:lang w:val="en-US" w:eastAsia="en-US"/>
        </w:rPr>
        <w:t xml:space="preserve"> </w:t>
      </w:r>
      <w:r>
        <w:rPr>
          <w:rFonts w:ascii="Times New Roman" w:hAnsi="Times New Roman" w:cs="Times New Roman"/>
          <w:lang w:val="en-US" w:eastAsia="en-US"/>
        </w:rPr>
        <w:t>регулировании</w:t>
      </w:r>
      <w:r>
        <w:rPr>
          <w:rFonts w:ascii="Times New Roman" w:hAnsi="Times New Roman" w:cs="Times New Roman"/>
          <w:lang w:val="en-US" w:eastAsia="en-US"/>
        </w:rPr>
        <w:t>"</w:t>
      </w:r>
    </w:p>
    <w:p w:rsidR="00A77B3E" w:rsidRDefault="00116A5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[2] </w:t>
      </w:r>
      <w:r>
        <w:rPr>
          <w:rFonts w:ascii="Times New Roman" w:hAnsi="Times New Roman" w:cs="Times New Roman"/>
          <w:lang w:val="en-US" w:eastAsia="en-US"/>
        </w:rPr>
        <w:t>Федеральный</w:t>
      </w:r>
      <w:r>
        <w:rPr>
          <w:rFonts w:ascii="Times New Roman" w:hAnsi="Times New Roman" w:cs="Times New Roman"/>
          <w:lang w:val="en-US" w:eastAsia="en-US"/>
        </w:rPr>
        <w:t xml:space="preserve"> </w:t>
      </w:r>
      <w:hyperlink r:id="rId5573" w:history="1">
        <w:r>
          <w:rPr>
            <w:rFonts w:ascii="Times New Roman" w:hAnsi="Times New Roman" w:cs="Times New Roman"/>
            <w:color w:val="0000FF"/>
            <w:lang w:val="en-US" w:eastAsia="en-US"/>
          </w:rPr>
          <w:t>закон</w:t>
        </w:r>
      </w:hyperlink>
      <w:r>
        <w:rPr>
          <w:rFonts w:ascii="Times New Roman" w:hAnsi="Times New Roman" w:cs="Times New Roman"/>
          <w:lang w:val="en-US" w:eastAsia="en-US"/>
        </w:rPr>
        <w:t xml:space="preserve"> </w:t>
      </w:r>
      <w:r>
        <w:rPr>
          <w:rFonts w:ascii="Times New Roman" w:hAnsi="Times New Roman" w:cs="Times New Roman"/>
          <w:lang w:val="en-US" w:eastAsia="en-US"/>
        </w:rPr>
        <w:t>от</w:t>
      </w:r>
      <w:r>
        <w:rPr>
          <w:rFonts w:ascii="Times New Roman" w:hAnsi="Times New Roman" w:cs="Times New Roman"/>
          <w:lang w:val="en-US" w:eastAsia="en-US"/>
        </w:rPr>
        <w:t xml:space="preserve"> 10 </w:t>
      </w:r>
      <w:r>
        <w:rPr>
          <w:rFonts w:ascii="Times New Roman" w:hAnsi="Times New Roman" w:cs="Times New Roman"/>
          <w:lang w:val="en-US" w:eastAsia="en-US"/>
        </w:rPr>
        <w:t>января</w:t>
      </w:r>
      <w:r>
        <w:rPr>
          <w:rFonts w:ascii="Times New Roman" w:hAnsi="Times New Roman" w:cs="Times New Roman"/>
          <w:lang w:val="en-US" w:eastAsia="en-US"/>
        </w:rPr>
        <w:t xml:space="preserve"> 2002 </w:t>
      </w:r>
      <w:r>
        <w:rPr>
          <w:rFonts w:ascii="Times New Roman" w:hAnsi="Times New Roman" w:cs="Times New Roman"/>
          <w:lang w:val="en-US" w:eastAsia="en-US"/>
        </w:rPr>
        <w:t>г</w:t>
      </w:r>
      <w:r>
        <w:rPr>
          <w:rFonts w:ascii="Times New Roman" w:hAnsi="Times New Roman" w:cs="Times New Roman"/>
          <w:lang w:val="en-US" w:eastAsia="en-US"/>
        </w:rPr>
        <w:t>. N 7-</w:t>
      </w:r>
      <w:r>
        <w:rPr>
          <w:rFonts w:ascii="Times New Roman" w:hAnsi="Times New Roman" w:cs="Times New Roman"/>
          <w:lang w:val="en-US" w:eastAsia="en-US"/>
        </w:rPr>
        <w:t>ФЗ</w:t>
      </w:r>
      <w:r>
        <w:rPr>
          <w:rFonts w:ascii="Times New Roman" w:hAnsi="Times New Roman" w:cs="Times New Roman"/>
          <w:lang w:val="en-US" w:eastAsia="en-US"/>
        </w:rPr>
        <w:t xml:space="preserve"> "</w:t>
      </w:r>
      <w:r>
        <w:rPr>
          <w:rFonts w:ascii="Times New Roman" w:hAnsi="Times New Roman" w:cs="Times New Roman"/>
          <w:lang w:val="en-US" w:eastAsia="en-US"/>
        </w:rPr>
        <w:t>Об</w:t>
      </w:r>
      <w:r>
        <w:rPr>
          <w:rFonts w:ascii="Times New Roman" w:hAnsi="Times New Roman" w:cs="Times New Roman"/>
          <w:lang w:val="en-US" w:eastAsia="en-US"/>
        </w:rPr>
        <w:t xml:space="preserve"> </w:t>
      </w:r>
      <w:r>
        <w:rPr>
          <w:rFonts w:ascii="Times New Roman" w:hAnsi="Times New Roman" w:cs="Times New Roman"/>
          <w:lang w:val="en-US" w:eastAsia="en-US"/>
        </w:rPr>
        <w:t>охране</w:t>
      </w:r>
      <w:r>
        <w:rPr>
          <w:rFonts w:ascii="Times New Roman" w:hAnsi="Times New Roman" w:cs="Times New Roman"/>
          <w:lang w:val="en-US" w:eastAsia="en-US"/>
        </w:rPr>
        <w:t xml:space="preserve"> </w:t>
      </w:r>
      <w:r>
        <w:rPr>
          <w:rFonts w:ascii="Times New Roman" w:hAnsi="Times New Roman" w:cs="Times New Roman"/>
          <w:lang w:val="en-US" w:eastAsia="en-US"/>
        </w:rPr>
        <w:t>окружающей</w:t>
      </w:r>
      <w:r>
        <w:rPr>
          <w:rFonts w:ascii="Times New Roman" w:hAnsi="Times New Roman" w:cs="Times New Roman"/>
          <w:lang w:val="en-US" w:eastAsia="en-US"/>
        </w:rPr>
        <w:t xml:space="preserve"> </w:t>
      </w:r>
      <w:r>
        <w:rPr>
          <w:rFonts w:ascii="Times New Roman" w:hAnsi="Times New Roman" w:cs="Times New Roman"/>
          <w:lang w:val="en-US" w:eastAsia="en-US"/>
        </w:rPr>
        <w:t>среды</w:t>
      </w:r>
      <w:r>
        <w:rPr>
          <w:rFonts w:ascii="Times New Roman" w:hAnsi="Times New Roman" w:cs="Times New Roman"/>
          <w:lang w:val="en-US" w:eastAsia="en-US"/>
        </w:rPr>
        <w:t>"</w:t>
      </w:r>
      <w:bookmarkStart w:id="79" w:name="id.1baon6m"/>
      <w:bookmarkEnd w:id="79"/>
    </w:p>
    <w:p w:rsidR="00A77B3E" w:rsidRDefault="00116A5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[3] </w:t>
      </w:r>
      <w:r>
        <w:rPr>
          <w:rFonts w:ascii="Times New Roman" w:hAnsi="Times New Roman" w:cs="Times New Roman"/>
          <w:lang w:val="en-US" w:eastAsia="en-US"/>
        </w:rPr>
        <w:t>Федеральный</w:t>
      </w:r>
      <w:r>
        <w:rPr>
          <w:rFonts w:ascii="Times New Roman" w:hAnsi="Times New Roman" w:cs="Times New Roman"/>
          <w:lang w:val="en-US" w:eastAsia="en-US"/>
        </w:rPr>
        <w:t xml:space="preserve"> </w:t>
      </w:r>
      <w:hyperlink r:id="rId5574" w:history="1">
        <w:r>
          <w:rPr>
            <w:rFonts w:ascii="Times New Roman" w:hAnsi="Times New Roman" w:cs="Times New Roman"/>
            <w:color w:val="0000FF"/>
            <w:lang w:val="en-US" w:eastAsia="en-US"/>
          </w:rPr>
          <w:t>закон</w:t>
        </w:r>
      </w:hyperlink>
      <w:r>
        <w:rPr>
          <w:rFonts w:ascii="Times New Roman" w:hAnsi="Times New Roman" w:cs="Times New Roman"/>
          <w:lang w:val="en-US" w:eastAsia="en-US"/>
        </w:rPr>
        <w:t xml:space="preserve"> </w:t>
      </w:r>
      <w:r>
        <w:rPr>
          <w:rFonts w:ascii="Times New Roman" w:hAnsi="Times New Roman" w:cs="Times New Roman"/>
          <w:lang w:val="en-US" w:eastAsia="en-US"/>
        </w:rPr>
        <w:t>Российской</w:t>
      </w:r>
      <w:r>
        <w:rPr>
          <w:rFonts w:ascii="Times New Roman" w:hAnsi="Times New Roman" w:cs="Times New Roman"/>
          <w:lang w:val="en-US" w:eastAsia="en-US"/>
        </w:rPr>
        <w:t xml:space="preserve"> </w:t>
      </w:r>
      <w:r>
        <w:rPr>
          <w:rFonts w:ascii="Times New Roman" w:hAnsi="Times New Roman" w:cs="Times New Roman"/>
          <w:lang w:val="en-US" w:eastAsia="en-US"/>
        </w:rPr>
        <w:t>Федерации</w:t>
      </w:r>
      <w:r>
        <w:rPr>
          <w:rFonts w:ascii="Times New Roman" w:hAnsi="Times New Roman" w:cs="Times New Roman"/>
          <w:lang w:val="en-US" w:eastAsia="en-US"/>
        </w:rPr>
        <w:t xml:space="preserve"> </w:t>
      </w:r>
      <w:r>
        <w:rPr>
          <w:rFonts w:ascii="Times New Roman" w:hAnsi="Times New Roman" w:cs="Times New Roman"/>
          <w:lang w:val="en-US" w:eastAsia="en-US"/>
        </w:rPr>
        <w:t>от</w:t>
      </w:r>
      <w:r>
        <w:rPr>
          <w:rFonts w:ascii="Times New Roman" w:hAnsi="Times New Roman" w:cs="Times New Roman"/>
          <w:lang w:val="en-US" w:eastAsia="en-US"/>
        </w:rPr>
        <w:t xml:space="preserve"> 29 </w:t>
      </w:r>
      <w:r>
        <w:rPr>
          <w:rFonts w:ascii="Times New Roman" w:hAnsi="Times New Roman" w:cs="Times New Roman"/>
          <w:lang w:val="en-US" w:eastAsia="en-US"/>
        </w:rPr>
        <w:t>декабря</w:t>
      </w:r>
      <w:r>
        <w:rPr>
          <w:rFonts w:ascii="Times New Roman" w:hAnsi="Times New Roman" w:cs="Times New Roman"/>
          <w:lang w:val="en-US" w:eastAsia="en-US"/>
        </w:rPr>
        <w:t xml:space="preserve"> 2004 </w:t>
      </w:r>
      <w:r>
        <w:rPr>
          <w:rFonts w:ascii="Times New Roman" w:hAnsi="Times New Roman" w:cs="Times New Roman"/>
          <w:lang w:val="en-US" w:eastAsia="en-US"/>
        </w:rPr>
        <w:t>г</w:t>
      </w:r>
      <w:r>
        <w:rPr>
          <w:rFonts w:ascii="Times New Roman" w:hAnsi="Times New Roman" w:cs="Times New Roman"/>
          <w:lang w:val="en-US" w:eastAsia="en-US"/>
        </w:rPr>
        <w:t>. N 190-</w:t>
      </w:r>
      <w:r>
        <w:rPr>
          <w:rFonts w:ascii="Times New Roman" w:hAnsi="Times New Roman" w:cs="Times New Roman"/>
          <w:lang w:val="en-US" w:eastAsia="en-US"/>
        </w:rPr>
        <w:t>ФЗ</w:t>
      </w:r>
      <w:r>
        <w:rPr>
          <w:rFonts w:ascii="Times New Roman" w:hAnsi="Times New Roman" w:cs="Times New Roman"/>
          <w:lang w:val="en-US" w:eastAsia="en-US"/>
        </w:rPr>
        <w:t xml:space="preserve"> "</w:t>
      </w:r>
      <w:r>
        <w:rPr>
          <w:rFonts w:ascii="Times New Roman" w:hAnsi="Times New Roman" w:cs="Times New Roman"/>
          <w:lang w:val="en-US" w:eastAsia="en-US"/>
        </w:rPr>
        <w:t>Градостроительный</w:t>
      </w:r>
      <w:r>
        <w:rPr>
          <w:rFonts w:ascii="Times New Roman" w:hAnsi="Times New Roman" w:cs="Times New Roman"/>
          <w:lang w:val="en-US" w:eastAsia="en-US"/>
        </w:rPr>
        <w:t xml:space="preserve"> </w:t>
      </w:r>
      <w:r>
        <w:rPr>
          <w:rFonts w:ascii="Times New Roman" w:hAnsi="Times New Roman" w:cs="Times New Roman"/>
          <w:lang w:val="en-US" w:eastAsia="en-US"/>
        </w:rPr>
        <w:t>кодекс</w:t>
      </w:r>
      <w:r>
        <w:rPr>
          <w:rFonts w:ascii="Times New Roman" w:hAnsi="Times New Roman" w:cs="Times New Roman"/>
          <w:lang w:val="en-US" w:eastAsia="en-US"/>
        </w:rPr>
        <w:t xml:space="preserve"> </w:t>
      </w:r>
      <w:r>
        <w:rPr>
          <w:rFonts w:ascii="Times New Roman" w:hAnsi="Times New Roman" w:cs="Times New Roman"/>
          <w:lang w:val="en-US" w:eastAsia="en-US"/>
        </w:rPr>
        <w:t>РФ</w:t>
      </w:r>
      <w:r>
        <w:rPr>
          <w:rFonts w:ascii="Times New Roman" w:hAnsi="Times New Roman" w:cs="Times New Roman"/>
          <w:lang w:val="en-US" w:eastAsia="en-US"/>
        </w:rPr>
        <w:t>"</w:t>
      </w:r>
      <w:bookmarkStart w:id="80" w:name="id.3vac5uf"/>
      <w:bookmarkEnd w:id="80"/>
    </w:p>
    <w:p w:rsidR="00A77B3E" w:rsidRDefault="00116A5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[4] </w:t>
      </w:r>
      <w:r>
        <w:rPr>
          <w:rFonts w:ascii="Times New Roman" w:hAnsi="Times New Roman" w:cs="Times New Roman"/>
          <w:lang w:val="en-US" w:eastAsia="en-US"/>
        </w:rPr>
        <w:t>Федеральный</w:t>
      </w:r>
      <w:r>
        <w:rPr>
          <w:rFonts w:ascii="Times New Roman" w:hAnsi="Times New Roman" w:cs="Times New Roman"/>
          <w:lang w:val="en-US" w:eastAsia="en-US"/>
        </w:rPr>
        <w:t xml:space="preserve"> </w:t>
      </w:r>
      <w:hyperlink r:id="rId5575" w:history="1">
        <w:r>
          <w:rPr>
            <w:rFonts w:ascii="Times New Roman" w:hAnsi="Times New Roman" w:cs="Times New Roman"/>
            <w:color w:val="0000FF"/>
            <w:lang w:val="en-US" w:eastAsia="en-US"/>
          </w:rPr>
          <w:t>закон</w:t>
        </w:r>
      </w:hyperlink>
      <w:r>
        <w:rPr>
          <w:rFonts w:ascii="Times New Roman" w:hAnsi="Times New Roman" w:cs="Times New Roman"/>
          <w:lang w:val="en-US" w:eastAsia="en-US"/>
        </w:rPr>
        <w:t xml:space="preserve"> </w:t>
      </w:r>
      <w:r>
        <w:rPr>
          <w:rFonts w:ascii="Times New Roman" w:hAnsi="Times New Roman" w:cs="Times New Roman"/>
          <w:lang w:val="en-US" w:eastAsia="en-US"/>
        </w:rPr>
        <w:t>от</w:t>
      </w:r>
      <w:r>
        <w:rPr>
          <w:rFonts w:ascii="Times New Roman" w:hAnsi="Times New Roman" w:cs="Times New Roman"/>
          <w:lang w:val="en-US" w:eastAsia="en-US"/>
        </w:rPr>
        <w:t xml:space="preserve"> 22 </w:t>
      </w:r>
      <w:r>
        <w:rPr>
          <w:rFonts w:ascii="Times New Roman" w:hAnsi="Times New Roman" w:cs="Times New Roman"/>
          <w:lang w:val="en-US" w:eastAsia="en-US"/>
        </w:rPr>
        <w:t>июля</w:t>
      </w:r>
      <w:r>
        <w:rPr>
          <w:rFonts w:ascii="Times New Roman" w:hAnsi="Times New Roman" w:cs="Times New Roman"/>
          <w:lang w:val="en-US" w:eastAsia="en-US"/>
        </w:rPr>
        <w:t xml:space="preserve"> 2008 </w:t>
      </w:r>
      <w:r>
        <w:rPr>
          <w:rFonts w:ascii="Times New Roman" w:hAnsi="Times New Roman" w:cs="Times New Roman"/>
          <w:lang w:val="en-US" w:eastAsia="en-US"/>
        </w:rPr>
        <w:t>г</w:t>
      </w:r>
      <w:r>
        <w:rPr>
          <w:rFonts w:ascii="Times New Roman" w:hAnsi="Times New Roman" w:cs="Times New Roman"/>
          <w:lang w:val="en-US" w:eastAsia="en-US"/>
        </w:rPr>
        <w:t>. N 123-</w:t>
      </w:r>
      <w:r>
        <w:rPr>
          <w:rFonts w:ascii="Times New Roman" w:hAnsi="Times New Roman" w:cs="Times New Roman"/>
          <w:lang w:val="en-US" w:eastAsia="en-US"/>
        </w:rPr>
        <w:t>ФЗ</w:t>
      </w:r>
      <w:r>
        <w:rPr>
          <w:rFonts w:ascii="Times New Roman" w:hAnsi="Times New Roman" w:cs="Times New Roman"/>
          <w:lang w:val="en-US" w:eastAsia="en-US"/>
        </w:rPr>
        <w:t xml:space="preserve"> "</w:t>
      </w:r>
      <w:r>
        <w:rPr>
          <w:rFonts w:ascii="Times New Roman" w:hAnsi="Times New Roman" w:cs="Times New Roman"/>
          <w:lang w:val="en-US" w:eastAsia="en-US"/>
        </w:rPr>
        <w:t>Технический</w:t>
      </w:r>
      <w:r>
        <w:rPr>
          <w:rFonts w:ascii="Times New Roman" w:hAnsi="Times New Roman" w:cs="Times New Roman"/>
          <w:lang w:val="en-US" w:eastAsia="en-US"/>
        </w:rPr>
        <w:t xml:space="preserve"> </w:t>
      </w:r>
      <w:r>
        <w:rPr>
          <w:rFonts w:ascii="Times New Roman" w:hAnsi="Times New Roman" w:cs="Times New Roman"/>
          <w:lang w:val="en-US" w:eastAsia="en-US"/>
        </w:rPr>
        <w:t>регламент</w:t>
      </w:r>
      <w:r>
        <w:rPr>
          <w:rFonts w:ascii="Times New Roman" w:hAnsi="Times New Roman" w:cs="Times New Roman"/>
          <w:lang w:val="en-US" w:eastAsia="en-US"/>
        </w:rPr>
        <w:t xml:space="preserve"> </w:t>
      </w:r>
      <w:r>
        <w:rPr>
          <w:rFonts w:ascii="Times New Roman" w:hAnsi="Times New Roman" w:cs="Times New Roman"/>
          <w:lang w:val="en-US" w:eastAsia="en-US"/>
        </w:rPr>
        <w:t>о</w:t>
      </w:r>
      <w:r>
        <w:rPr>
          <w:rFonts w:ascii="Times New Roman" w:hAnsi="Times New Roman" w:cs="Times New Roman"/>
          <w:lang w:val="en-US" w:eastAsia="en-US"/>
        </w:rPr>
        <w:t xml:space="preserve"> </w:t>
      </w:r>
      <w:r>
        <w:rPr>
          <w:rFonts w:ascii="Times New Roman" w:hAnsi="Times New Roman" w:cs="Times New Roman"/>
          <w:lang w:val="en-US" w:eastAsia="en-US"/>
        </w:rPr>
        <w:t>требованиях</w:t>
      </w:r>
      <w:r>
        <w:rPr>
          <w:rFonts w:ascii="Times New Roman" w:hAnsi="Times New Roman" w:cs="Times New Roman"/>
          <w:lang w:val="en-US" w:eastAsia="en-US"/>
        </w:rPr>
        <w:t xml:space="preserve"> </w:t>
      </w:r>
      <w:r>
        <w:rPr>
          <w:rFonts w:ascii="Times New Roman" w:hAnsi="Times New Roman" w:cs="Times New Roman"/>
          <w:lang w:val="en-US" w:eastAsia="en-US"/>
        </w:rPr>
        <w:t>пожарной</w:t>
      </w:r>
      <w:r>
        <w:rPr>
          <w:rFonts w:ascii="Times New Roman" w:hAnsi="Times New Roman" w:cs="Times New Roman"/>
          <w:lang w:val="en-US" w:eastAsia="en-US"/>
        </w:rPr>
        <w:t xml:space="preserve"> </w:t>
      </w:r>
      <w:r>
        <w:rPr>
          <w:rFonts w:ascii="Times New Roman" w:hAnsi="Times New Roman" w:cs="Times New Roman"/>
          <w:lang w:val="en-US" w:eastAsia="en-US"/>
        </w:rPr>
        <w:t>безопасности</w:t>
      </w:r>
      <w:r>
        <w:rPr>
          <w:rFonts w:ascii="Times New Roman" w:hAnsi="Times New Roman" w:cs="Times New Roman"/>
          <w:lang w:val="en-US" w:eastAsia="en-US"/>
        </w:rPr>
        <w:t>"</w:t>
      </w:r>
    </w:p>
    <w:p w:rsidR="00A77B3E" w:rsidRDefault="00116A5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[5] </w:t>
      </w:r>
      <w:r>
        <w:rPr>
          <w:rFonts w:ascii="Times New Roman" w:hAnsi="Times New Roman" w:cs="Times New Roman"/>
          <w:lang w:val="en-US" w:eastAsia="en-US"/>
        </w:rPr>
        <w:t>Федеральный</w:t>
      </w:r>
      <w:r>
        <w:rPr>
          <w:rFonts w:ascii="Times New Roman" w:hAnsi="Times New Roman" w:cs="Times New Roman"/>
          <w:lang w:val="en-US" w:eastAsia="en-US"/>
        </w:rPr>
        <w:t xml:space="preserve"> </w:t>
      </w:r>
      <w:hyperlink r:id="rId5576" w:history="1">
        <w:r>
          <w:rPr>
            <w:rFonts w:ascii="Times New Roman" w:hAnsi="Times New Roman" w:cs="Times New Roman"/>
            <w:color w:val="0000FF"/>
            <w:lang w:val="en-US" w:eastAsia="en-US"/>
          </w:rPr>
          <w:t>закон</w:t>
        </w:r>
      </w:hyperlink>
      <w:r>
        <w:rPr>
          <w:rFonts w:ascii="Times New Roman" w:hAnsi="Times New Roman" w:cs="Times New Roman"/>
          <w:lang w:val="en-US" w:eastAsia="en-US"/>
        </w:rPr>
        <w:t xml:space="preserve"> </w:t>
      </w:r>
      <w:r>
        <w:rPr>
          <w:rFonts w:ascii="Times New Roman" w:hAnsi="Times New Roman" w:cs="Times New Roman"/>
          <w:lang w:val="en-US" w:eastAsia="en-US"/>
        </w:rPr>
        <w:t>РФ</w:t>
      </w:r>
      <w:r>
        <w:rPr>
          <w:rFonts w:ascii="Times New Roman" w:hAnsi="Times New Roman" w:cs="Times New Roman"/>
          <w:lang w:val="en-US" w:eastAsia="en-US"/>
        </w:rPr>
        <w:t xml:space="preserve"> </w:t>
      </w:r>
      <w:r>
        <w:rPr>
          <w:rFonts w:ascii="Times New Roman" w:hAnsi="Times New Roman" w:cs="Times New Roman"/>
          <w:lang w:val="en-US" w:eastAsia="en-US"/>
        </w:rPr>
        <w:t>от</w:t>
      </w:r>
      <w:r>
        <w:rPr>
          <w:rFonts w:ascii="Times New Roman" w:hAnsi="Times New Roman" w:cs="Times New Roman"/>
          <w:lang w:val="en-US" w:eastAsia="en-US"/>
        </w:rPr>
        <w:t xml:space="preserve"> 30 </w:t>
      </w:r>
      <w:r>
        <w:rPr>
          <w:rFonts w:ascii="Times New Roman" w:hAnsi="Times New Roman" w:cs="Times New Roman"/>
          <w:lang w:val="en-US" w:eastAsia="en-US"/>
        </w:rPr>
        <w:t>декабря</w:t>
      </w:r>
      <w:r>
        <w:rPr>
          <w:rFonts w:ascii="Times New Roman" w:hAnsi="Times New Roman" w:cs="Times New Roman"/>
          <w:lang w:val="en-US" w:eastAsia="en-US"/>
        </w:rPr>
        <w:t xml:space="preserve"> 2009 </w:t>
      </w:r>
      <w:r>
        <w:rPr>
          <w:rFonts w:ascii="Times New Roman" w:hAnsi="Times New Roman" w:cs="Times New Roman"/>
          <w:lang w:val="en-US" w:eastAsia="en-US"/>
        </w:rPr>
        <w:t>г</w:t>
      </w:r>
      <w:r>
        <w:rPr>
          <w:rFonts w:ascii="Times New Roman" w:hAnsi="Times New Roman" w:cs="Times New Roman"/>
          <w:lang w:val="en-US" w:eastAsia="en-US"/>
        </w:rPr>
        <w:t>. N 384-</w:t>
      </w:r>
      <w:r>
        <w:rPr>
          <w:rFonts w:ascii="Times New Roman" w:hAnsi="Times New Roman" w:cs="Times New Roman"/>
          <w:lang w:val="en-US" w:eastAsia="en-US"/>
        </w:rPr>
        <w:t>ФЗ</w:t>
      </w:r>
      <w:r>
        <w:rPr>
          <w:rFonts w:ascii="Times New Roman" w:hAnsi="Times New Roman" w:cs="Times New Roman"/>
          <w:lang w:val="en-US" w:eastAsia="en-US"/>
        </w:rPr>
        <w:t xml:space="preserve"> "</w:t>
      </w:r>
      <w:r>
        <w:rPr>
          <w:rFonts w:ascii="Times New Roman" w:hAnsi="Times New Roman" w:cs="Times New Roman"/>
          <w:lang w:val="en-US" w:eastAsia="en-US"/>
        </w:rPr>
        <w:t>Технический</w:t>
      </w:r>
      <w:r>
        <w:rPr>
          <w:rFonts w:ascii="Times New Roman" w:hAnsi="Times New Roman" w:cs="Times New Roman"/>
          <w:lang w:val="en-US" w:eastAsia="en-US"/>
        </w:rPr>
        <w:t xml:space="preserve"> </w:t>
      </w:r>
      <w:r>
        <w:rPr>
          <w:rFonts w:ascii="Times New Roman" w:hAnsi="Times New Roman" w:cs="Times New Roman"/>
          <w:lang w:val="en-US" w:eastAsia="en-US"/>
        </w:rPr>
        <w:t>регламент</w:t>
      </w:r>
      <w:r>
        <w:rPr>
          <w:rFonts w:ascii="Times New Roman" w:hAnsi="Times New Roman" w:cs="Times New Roman"/>
          <w:lang w:val="en-US" w:eastAsia="en-US"/>
        </w:rPr>
        <w:t xml:space="preserve"> </w:t>
      </w:r>
      <w:r>
        <w:rPr>
          <w:rFonts w:ascii="Times New Roman" w:hAnsi="Times New Roman" w:cs="Times New Roman"/>
          <w:lang w:val="en-US" w:eastAsia="en-US"/>
        </w:rPr>
        <w:t>о</w:t>
      </w:r>
      <w:r>
        <w:rPr>
          <w:rFonts w:ascii="Times New Roman" w:hAnsi="Times New Roman" w:cs="Times New Roman"/>
          <w:lang w:val="en-US" w:eastAsia="en-US"/>
        </w:rPr>
        <w:t xml:space="preserve"> </w:t>
      </w:r>
      <w:r>
        <w:rPr>
          <w:rFonts w:ascii="Times New Roman" w:hAnsi="Times New Roman" w:cs="Times New Roman"/>
          <w:lang w:val="en-US" w:eastAsia="en-US"/>
        </w:rPr>
        <w:t>безопасности</w:t>
      </w:r>
      <w:r>
        <w:rPr>
          <w:rFonts w:ascii="Times New Roman" w:hAnsi="Times New Roman" w:cs="Times New Roman"/>
          <w:lang w:val="en-US" w:eastAsia="en-US"/>
        </w:rPr>
        <w:t xml:space="preserve"> </w:t>
      </w:r>
      <w:r>
        <w:rPr>
          <w:rFonts w:ascii="Times New Roman" w:hAnsi="Times New Roman" w:cs="Times New Roman"/>
          <w:lang w:val="en-US" w:eastAsia="en-US"/>
        </w:rPr>
        <w:t>зданий</w:t>
      </w:r>
      <w:r>
        <w:rPr>
          <w:rFonts w:ascii="Times New Roman" w:hAnsi="Times New Roman" w:cs="Times New Roman"/>
          <w:lang w:val="en-US" w:eastAsia="en-US"/>
        </w:rPr>
        <w:t xml:space="preserve"> </w:t>
      </w:r>
      <w:r>
        <w:rPr>
          <w:rFonts w:ascii="Times New Roman" w:hAnsi="Times New Roman" w:cs="Times New Roman"/>
          <w:lang w:val="en-US" w:eastAsia="en-US"/>
        </w:rPr>
        <w:t>и</w:t>
      </w:r>
      <w:r>
        <w:rPr>
          <w:rFonts w:ascii="Times New Roman" w:hAnsi="Times New Roman" w:cs="Times New Roman"/>
          <w:lang w:val="en-US" w:eastAsia="en-US"/>
        </w:rPr>
        <w:t xml:space="preserve"> </w:t>
      </w:r>
      <w:r>
        <w:rPr>
          <w:rFonts w:ascii="Times New Roman" w:hAnsi="Times New Roman" w:cs="Times New Roman"/>
          <w:lang w:val="en-US" w:eastAsia="en-US"/>
        </w:rPr>
        <w:t>сооружений</w:t>
      </w:r>
      <w:r>
        <w:rPr>
          <w:rFonts w:ascii="Times New Roman" w:hAnsi="Times New Roman" w:cs="Times New Roman"/>
          <w:lang w:val="en-US" w:eastAsia="en-US"/>
        </w:rPr>
        <w:t>"</w:t>
      </w:r>
      <w:bookmarkStart w:id="81" w:name="id.2afmg28"/>
      <w:bookmarkEnd w:id="81"/>
    </w:p>
    <w:p w:rsidR="00A77B3E" w:rsidRDefault="00116A5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[6] </w:t>
      </w:r>
      <w:r>
        <w:rPr>
          <w:rFonts w:ascii="Times New Roman" w:hAnsi="Times New Roman" w:cs="Times New Roman"/>
          <w:lang w:val="en-US" w:eastAsia="en-US"/>
        </w:rPr>
        <w:t>Федеральный</w:t>
      </w:r>
      <w:r>
        <w:rPr>
          <w:rFonts w:ascii="Times New Roman" w:hAnsi="Times New Roman" w:cs="Times New Roman"/>
          <w:lang w:val="en-US" w:eastAsia="en-US"/>
        </w:rPr>
        <w:t xml:space="preserve"> </w:t>
      </w:r>
      <w:hyperlink r:id="rId5577" w:history="1">
        <w:r>
          <w:rPr>
            <w:rFonts w:ascii="Times New Roman" w:hAnsi="Times New Roman" w:cs="Times New Roman"/>
            <w:color w:val="0000FF"/>
            <w:lang w:val="en-US" w:eastAsia="en-US"/>
          </w:rPr>
          <w:t>закон</w:t>
        </w:r>
      </w:hyperlink>
      <w:r>
        <w:rPr>
          <w:rFonts w:ascii="Times New Roman" w:hAnsi="Times New Roman" w:cs="Times New Roman"/>
          <w:lang w:val="en-US" w:eastAsia="en-US"/>
        </w:rPr>
        <w:t xml:space="preserve"> </w:t>
      </w:r>
      <w:r>
        <w:rPr>
          <w:rFonts w:ascii="Times New Roman" w:hAnsi="Times New Roman" w:cs="Times New Roman"/>
          <w:lang w:val="en-US" w:eastAsia="en-US"/>
        </w:rPr>
        <w:t>от</w:t>
      </w:r>
      <w:r>
        <w:rPr>
          <w:rFonts w:ascii="Times New Roman" w:hAnsi="Times New Roman" w:cs="Times New Roman"/>
          <w:lang w:val="en-US" w:eastAsia="en-US"/>
        </w:rPr>
        <w:t xml:space="preserve"> 23 </w:t>
      </w:r>
      <w:r>
        <w:rPr>
          <w:rFonts w:ascii="Times New Roman" w:hAnsi="Times New Roman" w:cs="Times New Roman"/>
          <w:lang w:val="en-US" w:eastAsia="en-US"/>
        </w:rPr>
        <w:t>ноября</w:t>
      </w:r>
      <w:r>
        <w:rPr>
          <w:rFonts w:ascii="Times New Roman" w:hAnsi="Times New Roman" w:cs="Times New Roman"/>
          <w:lang w:val="en-US" w:eastAsia="en-US"/>
        </w:rPr>
        <w:t xml:space="preserve"> 2009 </w:t>
      </w:r>
      <w:r>
        <w:rPr>
          <w:rFonts w:ascii="Times New Roman" w:hAnsi="Times New Roman" w:cs="Times New Roman"/>
          <w:lang w:val="en-US" w:eastAsia="en-US"/>
        </w:rPr>
        <w:t>г</w:t>
      </w:r>
      <w:r>
        <w:rPr>
          <w:rFonts w:ascii="Times New Roman" w:hAnsi="Times New Roman" w:cs="Times New Roman"/>
          <w:lang w:val="en-US" w:eastAsia="en-US"/>
        </w:rPr>
        <w:t>. N 261-</w:t>
      </w:r>
      <w:r>
        <w:rPr>
          <w:rFonts w:ascii="Times New Roman" w:hAnsi="Times New Roman" w:cs="Times New Roman"/>
          <w:lang w:val="en-US" w:eastAsia="en-US"/>
        </w:rPr>
        <w:t>ФЗ</w:t>
      </w:r>
      <w:r>
        <w:rPr>
          <w:rFonts w:ascii="Times New Roman" w:hAnsi="Times New Roman" w:cs="Times New Roman"/>
          <w:lang w:val="en-US" w:eastAsia="en-US"/>
        </w:rPr>
        <w:t xml:space="preserve"> "</w:t>
      </w:r>
      <w:r>
        <w:rPr>
          <w:rFonts w:ascii="Times New Roman" w:hAnsi="Times New Roman" w:cs="Times New Roman"/>
          <w:lang w:val="en-US" w:eastAsia="en-US"/>
        </w:rPr>
        <w:t>Об</w:t>
      </w:r>
      <w:r>
        <w:rPr>
          <w:rFonts w:ascii="Times New Roman" w:hAnsi="Times New Roman" w:cs="Times New Roman"/>
          <w:lang w:val="en-US" w:eastAsia="en-US"/>
        </w:rPr>
        <w:t xml:space="preserve"> </w:t>
      </w:r>
      <w:r>
        <w:rPr>
          <w:rFonts w:ascii="Times New Roman" w:hAnsi="Times New Roman" w:cs="Times New Roman"/>
          <w:lang w:val="en-US" w:eastAsia="en-US"/>
        </w:rPr>
        <w:t>энергосбереж</w:t>
      </w:r>
      <w:r>
        <w:rPr>
          <w:rFonts w:ascii="Times New Roman" w:hAnsi="Times New Roman" w:cs="Times New Roman"/>
          <w:lang w:val="en-US" w:eastAsia="en-US"/>
        </w:rPr>
        <w:t>ении</w:t>
      </w:r>
      <w:r>
        <w:rPr>
          <w:rFonts w:ascii="Times New Roman" w:hAnsi="Times New Roman" w:cs="Times New Roman"/>
          <w:lang w:val="en-US" w:eastAsia="en-US"/>
        </w:rPr>
        <w:t xml:space="preserve"> </w:t>
      </w:r>
      <w:r>
        <w:rPr>
          <w:rFonts w:ascii="Times New Roman" w:hAnsi="Times New Roman" w:cs="Times New Roman"/>
          <w:lang w:val="en-US" w:eastAsia="en-US"/>
        </w:rPr>
        <w:t>и</w:t>
      </w:r>
      <w:r>
        <w:rPr>
          <w:rFonts w:ascii="Times New Roman" w:hAnsi="Times New Roman" w:cs="Times New Roman"/>
          <w:lang w:val="en-US" w:eastAsia="en-US"/>
        </w:rPr>
        <w:t xml:space="preserve"> </w:t>
      </w:r>
      <w:r>
        <w:rPr>
          <w:rFonts w:ascii="Times New Roman" w:hAnsi="Times New Roman" w:cs="Times New Roman"/>
          <w:lang w:val="en-US" w:eastAsia="en-US"/>
        </w:rPr>
        <w:t>о</w:t>
      </w:r>
      <w:r>
        <w:rPr>
          <w:rFonts w:ascii="Times New Roman" w:hAnsi="Times New Roman" w:cs="Times New Roman"/>
          <w:lang w:val="en-US" w:eastAsia="en-US"/>
        </w:rPr>
        <w:t xml:space="preserve"> </w:t>
      </w:r>
      <w:r>
        <w:rPr>
          <w:rFonts w:ascii="Times New Roman" w:hAnsi="Times New Roman" w:cs="Times New Roman"/>
          <w:lang w:val="en-US" w:eastAsia="en-US"/>
        </w:rPr>
        <w:t>повышении</w:t>
      </w:r>
      <w:r>
        <w:rPr>
          <w:rFonts w:ascii="Times New Roman" w:hAnsi="Times New Roman" w:cs="Times New Roman"/>
          <w:lang w:val="en-US" w:eastAsia="en-US"/>
        </w:rPr>
        <w:t xml:space="preserve"> </w:t>
      </w:r>
      <w:r>
        <w:rPr>
          <w:rFonts w:ascii="Times New Roman" w:hAnsi="Times New Roman" w:cs="Times New Roman"/>
          <w:lang w:val="en-US" w:eastAsia="en-US"/>
        </w:rPr>
        <w:t>энергетической</w:t>
      </w:r>
      <w:r>
        <w:rPr>
          <w:rFonts w:ascii="Times New Roman" w:hAnsi="Times New Roman" w:cs="Times New Roman"/>
          <w:lang w:val="en-US" w:eastAsia="en-US"/>
        </w:rPr>
        <w:t xml:space="preserve"> </w:t>
      </w:r>
      <w:r>
        <w:rPr>
          <w:rFonts w:ascii="Times New Roman" w:hAnsi="Times New Roman" w:cs="Times New Roman"/>
          <w:lang w:val="en-US" w:eastAsia="en-US"/>
        </w:rPr>
        <w:t>эффективности</w:t>
      </w:r>
      <w:r>
        <w:rPr>
          <w:rFonts w:ascii="Times New Roman" w:hAnsi="Times New Roman" w:cs="Times New Roman"/>
          <w:lang w:val="en-US" w:eastAsia="en-US"/>
        </w:rPr>
        <w:t xml:space="preserve"> </w:t>
      </w:r>
      <w:r>
        <w:rPr>
          <w:rFonts w:ascii="Times New Roman" w:hAnsi="Times New Roman" w:cs="Times New Roman"/>
          <w:lang w:val="en-US" w:eastAsia="en-US"/>
        </w:rPr>
        <w:t>и</w:t>
      </w:r>
      <w:r>
        <w:rPr>
          <w:rFonts w:ascii="Times New Roman" w:hAnsi="Times New Roman" w:cs="Times New Roman"/>
          <w:lang w:val="en-US" w:eastAsia="en-US"/>
        </w:rPr>
        <w:t xml:space="preserve"> </w:t>
      </w:r>
      <w:r>
        <w:rPr>
          <w:rFonts w:ascii="Times New Roman" w:hAnsi="Times New Roman" w:cs="Times New Roman"/>
          <w:lang w:val="en-US" w:eastAsia="en-US"/>
        </w:rPr>
        <w:t>о</w:t>
      </w:r>
      <w:r>
        <w:rPr>
          <w:rFonts w:ascii="Times New Roman" w:hAnsi="Times New Roman" w:cs="Times New Roman"/>
          <w:lang w:val="en-US" w:eastAsia="en-US"/>
        </w:rPr>
        <w:t xml:space="preserve"> </w:t>
      </w:r>
      <w:r>
        <w:rPr>
          <w:rFonts w:ascii="Times New Roman" w:hAnsi="Times New Roman" w:cs="Times New Roman"/>
          <w:lang w:val="en-US" w:eastAsia="en-US"/>
        </w:rPr>
        <w:t>внесении</w:t>
      </w:r>
      <w:r>
        <w:rPr>
          <w:rFonts w:ascii="Times New Roman" w:hAnsi="Times New Roman" w:cs="Times New Roman"/>
          <w:lang w:val="en-US" w:eastAsia="en-US"/>
        </w:rPr>
        <w:t xml:space="preserve"> </w:t>
      </w:r>
      <w:r>
        <w:rPr>
          <w:rFonts w:ascii="Times New Roman" w:hAnsi="Times New Roman" w:cs="Times New Roman"/>
          <w:lang w:val="en-US" w:eastAsia="en-US"/>
        </w:rPr>
        <w:t>изменений</w:t>
      </w:r>
      <w:r>
        <w:rPr>
          <w:rFonts w:ascii="Times New Roman" w:hAnsi="Times New Roman" w:cs="Times New Roman"/>
          <w:lang w:val="en-US" w:eastAsia="en-US"/>
        </w:rPr>
        <w:t xml:space="preserve"> </w:t>
      </w:r>
      <w:r>
        <w:rPr>
          <w:rFonts w:ascii="Times New Roman" w:hAnsi="Times New Roman" w:cs="Times New Roman"/>
          <w:lang w:val="en-US" w:eastAsia="en-US"/>
        </w:rPr>
        <w:t>в</w:t>
      </w:r>
      <w:r>
        <w:rPr>
          <w:rFonts w:ascii="Times New Roman" w:hAnsi="Times New Roman" w:cs="Times New Roman"/>
          <w:lang w:val="en-US" w:eastAsia="en-US"/>
        </w:rPr>
        <w:t xml:space="preserve"> </w:t>
      </w:r>
      <w:r>
        <w:rPr>
          <w:rFonts w:ascii="Times New Roman" w:hAnsi="Times New Roman" w:cs="Times New Roman"/>
          <w:lang w:val="en-US" w:eastAsia="en-US"/>
        </w:rPr>
        <w:t>отдельные</w:t>
      </w:r>
      <w:r>
        <w:rPr>
          <w:rFonts w:ascii="Times New Roman" w:hAnsi="Times New Roman" w:cs="Times New Roman"/>
          <w:lang w:val="en-US" w:eastAsia="en-US"/>
        </w:rPr>
        <w:t xml:space="preserve"> </w:t>
      </w:r>
      <w:r>
        <w:rPr>
          <w:rFonts w:ascii="Times New Roman" w:hAnsi="Times New Roman" w:cs="Times New Roman"/>
          <w:lang w:val="en-US" w:eastAsia="en-US"/>
        </w:rPr>
        <w:t>законодательные</w:t>
      </w:r>
      <w:r>
        <w:rPr>
          <w:rFonts w:ascii="Times New Roman" w:hAnsi="Times New Roman" w:cs="Times New Roman"/>
          <w:lang w:val="en-US" w:eastAsia="en-US"/>
        </w:rPr>
        <w:t xml:space="preserve"> </w:t>
      </w:r>
      <w:r>
        <w:rPr>
          <w:rFonts w:ascii="Times New Roman" w:hAnsi="Times New Roman" w:cs="Times New Roman"/>
          <w:lang w:val="en-US" w:eastAsia="en-US"/>
        </w:rPr>
        <w:t>акты</w:t>
      </w:r>
      <w:r>
        <w:rPr>
          <w:rFonts w:ascii="Times New Roman" w:hAnsi="Times New Roman" w:cs="Times New Roman"/>
          <w:lang w:val="en-US" w:eastAsia="en-US"/>
        </w:rPr>
        <w:t xml:space="preserve"> </w:t>
      </w:r>
      <w:r>
        <w:rPr>
          <w:rFonts w:ascii="Times New Roman" w:hAnsi="Times New Roman" w:cs="Times New Roman"/>
          <w:lang w:val="en-US" w:eastAsia="en-US"/>
        </w:rPr>
        <w:t>Российской</w:t>
      </w:r>
      <w:r>
        <w:rPr>
          <w:rFonts w:ascii="Times New Roman" w:hAnsi="Times New Roman" w:cs="Times New Roman"/>
          <w:lang w:val="en-US" w:eastAsia="en-US"/>
        </w:rPr>
        <w:t xml:space="preserve"> </w:t>
      </w:r>
      <w:r>
        <w:rPr>
          <w:rFonts w:ascii="Times New Roman" w:hAnsi="Times New Roman" w:cs="Times New Roman"/>
          <w:lang w:val="en-US" w:eastAsia="en-US"/>
        </w:rPr>
        <w:t>Федерации</w:t>
      </w:r>
      <w:r>
        <w:rPr>
          <w:rFonts w:ascii="Times New Roman" w:hAnsi="Times New Roman" w:cs="Times New Roman"/>
          <w:lang w:val="en-US" w:eastAsia="en-US"/>
        </w:rPr>
        <w:t>"</w:t>
      </w:r>
    </w:p>
    <w:p w:rsidR="00A77B3E" w:rsidRDefault="00116A58">
      <w:pPr>
        <w:widowControl w:val="0"/>
        <w:jc w:val="both"/>
        <w:rPr>
          <w:rFonts w:ascii="Times New Roman" w:hAnsi="Times New Roman" w:cs="Times New Roman"/>
          <w:lang w:val="en-US"/>
        </w:rPr>
      </w:pPr>
      <w:r>
        <w:rPr>
          <w:rFonts w:ascii="Times New Roman" w:hAnsi="Times New Roman" w:cs="Times New Roman"/>
          <w:lang w:val="en-US" w:eastAsia="en-US"/>
        </w:rPr>
        <w:t>(</w:t>
      </w:r>
      <w:r>
        <w:rPr>
          <w:rFonts w:ascii="Times New Roman" w:hAnsi="Times New Roman" w:cs="Times New Roman"/>
          <w:lang w:val="en-US" w:eastAsia="en-US"/>
        </w:rPr>
        <w:t>в</w:t>
      </w:r>
      <w:r>
        <w:rPr>
          <w:rFonts w:ascii="Times New Roman" w:hAnsi="Times New Roman" w:cs="Times New Roman"/>
          <w:lang w:val="en-US" w:eastAsia="en-US"/>
        </w:rPr>
        <w:t xml:space="preserve"> </w:t>
      </w:r>
      <w:r>
        <w:rPr>
          <w:rFonts w:ascii="Times New Roman" w:hAnsi="Times New Roman" w:cs="Times New Roman"/>
          <w:lang w:val="en-US" w:eastAsia="en-US"/>
        </w:rPr>
        <w:t>ред</w:t>
      </w:r>
      <w:r>
        <w:rPr>
          <w:rFonts w:ascii="Times New Roman" w:hAnsi="Times New Roman" w:cs="Times New Roman"/>
          <w:lang w:val="en-US" w:eastAsia="en-US"/>
        </w:rPr>
        <w:t xml:space="preserve">. </w:t>
      </w:r>
      <w:hyperlink r:id="rId5578" w:history="1">
        <w:r>
          <w:rPr>
            <w:rFonts w:ascii="Times New Roman" w:hAnsi="Times New Roman" w:cs="Times New Roman"/>
            <w:color w:val="0000FF"/>
            <w:lang w:val="en-US" w:eastAsia="en-US"/>
          </w:rPr>
          <w:t>Изменения</w:t>
        </w:r>
      </w:hyperlink>
      <w:hyperlink r:id="rId5579" w:history="1">
        <w:r>
          <w:rPr>
            <w:rFonts w:ascii="Times New Roman" w:hAnsi="Times New Roman" w:cs="Times New Roman"/>
            <w:color w:val="0000FF"/>
            <w:lang w:val="en-US" w:eastAsia="en-US"/>
          </w:rPr>
          <w:t xml:space="preserve"> </w:t>
        </w:r>
      </w:hyperlink>
      <w:hyperlink r:id="rId5580" w:history="1">
        <w:r>
          <w:rPr>
            <w:rFonts w:ascii="Times New Roman" w:hAnsi="Times New Roman" w:cs="Times New Roman"/>
            <w:color w:val="0000FF"/>
            <w:lang w:val="en-US" w:eastAsia="en-US"/>
          </w:rPr>
          <w:t>N</w:t>
        </w:r>
      </w:hyperlink>
      <w:hyperlink r:id="rId5581"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xml:space="preserve">, </w:t>
      </w:r>
      <w:r>
        <w:rPr>
          <w:rFonts w:ascii="Times New Roman" w:hAnsi="Times New Roman" w:cs="Times New Roman"/>
          <w:lang w:val="en-US" w:eastAsia="en-US"/>
        </w:rPr>
        <w:t>утв</w:t>
      </w:r>
      <w:r>
        <w:rPr>
          <w:rFonts w:ascii="Times New Roman" w:hAnsi="Times New Roman" w:cs="Times New Roman"/>
          <w:lang w:val="en-US" w:eastAsia="en-US"/>
        </w:rPr>
        <w:t xml:space="preserve">. </w:t>
      </w:r>
      <w:r>
        <w:rPr>
          <w:rFonts w:ascii="Times New Roman" w:hAnsi="Times New Roman" w:cs="Times New Roman"/>
          <w:lang w:val="en-US" w:eastAsia="en-US"/>
        </w:rPr>
        <w:t>Приказом</w:t>
      </w:r>
      <w:r>
        <w:rPr>
          <w:rFonts w:ascii="Times New Roman" w:hAnsi="Times New Roman" w:cs="Times New Roman"/>
          <w:lang w:val="en-US" w:eastAsia="en-US"/>
        </w:rPr>
        <w:t xml:space="preserve"> </w:t>
      </w:r>
      <w:r>
        <w:rPr>
          <w:rFonts w:ascii="Times New Roman" w:hAnsi="Times New Roman" w:cs="Times New Roman"/>
          <w:lang w:val="en-US" w:eastAsia="en-US"/>
        </w:rPr>
        <w:t>Минстроя</w:t>
      </w:r>
      <w:r>
        <w:rPr>
          <w:rFonts w:ascii="Times New Roman" w:hAnsi="Times New Roman" w:cs="Times New Roman"/>
          <w:lang w:val="en-US" w:eastAsia="en-US"/>
        </w:rPr>
        <w:t xml:space="preserve"> </w:t>
      </w:r>
      <w:r>
        <w:rPr>
          <w:rFonts w:ascii="Times New Roman" w:hAnsi="Times New Roman" w:cs="Times New Roman"/>
          <w:lang w:val="en-US" w:eastAsia="en-US"/>
        </w:rPr>
        <w:t>России</w:t>
      </w:r>
      <w:r>
        <w:rPr>
          <w:rFonts w:ascii="Times New Roman" w:hAnsi="Times New Roman" w:cs="Times New Roman"/>
          <w:lang w:val="en-US" w:eastAsia="en-US"/>
        </w:rPr>
        <w:t xml:space="preserve"> </w:t>
      </w:r>
      <w:r>
        <w:rPr>
          <w:rFonts w:ascii="Times New Roman" w:hAnsi="Times New Roman" w:cs="Times New Roman"/>
          <w:lang w:val="en-US" w:eastAsia="en-US"/>
        </w:rPr>
        <w:t>от</w:t>
      </w:r>
      <w:r>
        <w:rPr>
          <w:rFonts w:ascii="Times New Roman" w:hAnsi="Times New Roman" w:cs="Times New Roman"/>
          <w:lang w:val="en-US" w:eastAsia="en-US"/>
        </w:rPr>
        <w:t xml:space="preserve"> 16.12.2016 N 977/</w:t>
      </w:r>
      <w:r>
        <w:rPr>
          <w:rFonts w:ascii="Times New Roman" w:hAnsi="Times New Roman" w:cs="Times New Roman"/>
          <w:lang w:val="en-US" w:eastAsia="en-US"/>
        </w:rPr>
        <w:t>пр</w:t>
      </w:r>
      <w:r>
        <w:rPr>
          <w:rFonts w:ascii="Times New Roman" w:hAnsi="Times New Roman" w:cs="Times New Roman"/>
          <w:lang w:val="en-US" w:eastAsia="en-US"/>
        </w:rPr>
        <w:t>)</w:t>
      </w:r>
      <w:bookmarkStart w:id="82" w:name="id.pkwqa1"/>
      <w:bookmarkEnd w:id="82"/>
    </w:p>
    <w:p w:rsidR="00A77B3E" w:rsidRDefault="00116A5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[7] </w:t>
      </w:r>
      <w:r>
        <w:rPr>
          <w:rFonts w:ascii="Times New Roman" w:hAnsi="Times New Roman" w:cs="Times New Roman"/>
          <w:lang w:val="en-US" w:eastAsia="en-US"/>
        </w:rPr>
        <w:t>Федеральные</w:t>
      </w:r>
      <w:r>
        <w:rPr>
          <w:rFonts w:ascii="Times New Roman" w:hAnsi="Times New Roman" w:cs="Times New Roman"/>
          <w:lang w:val="en-US" w:eastAsia="en-US"/>
        </w:rPr>
        <w:t xml:space="preserve"> </w:t>
      </w:r>
      <w:r>
        <w:rPr>
          <w:rFonts w:ascii="Times New Roman" w:hAnsi="Times New Roman" w:cs="Times New Roman"/>
          <w:lang w:val="en-US" w:eastAsia="en-US"/>
        </w:rPr>
        <w:t>авиационные</w:t>
      </w:r>
      <w:r>
        <w:rPr>
          <w:rFonts w:ascii="Times New Roman" w:hAnsi="Times New Roman" w:cs="Times New Roman"/>
          <w:lang w:val="en-US" w:eastAsia="en-US"/>
        </w:rPr>
        <w:t xml:space="preserve"> </w:t>
      </w:r>
      <w:r>
        <w:rPr>
          <w:rFonts w:ascii="Times New Roman" w:hAnsi="Times New Roman" w:cs="Times New Roman"/>
          <w:lang w:val="en-US" w:eastAsia="en-US"/>
        </w:rPr>
        <w:t>правила</w:t>
      </w:r>
      <w:r>
        <w:rPr>
          <w:rFonts w:ascii="Times New Roman" w:hAnsi="Times New Roman" w:cs="Times New Roman"/>
          <w:lang w:val="en-US" w:eastAsia="en-US"/>
        </w:rPr>
        <w:t xml:space="preserve"> "</w:t>
      </w:r>
      <w:r>
        <w:rPr>
          <w:rFonts w:ascii="Times New Roman" w:hAnsi="Times New Roman" w:cs="Times New Roman"/>
          <w:lang w:val="en-US" w:eastAsia="en-US"/>
        </w:rPr>
        <w:t>Требования</w:t>
      </w:r>
      <w:r>
        <w:rPr>
          <w:rFonts w:ascii="Times New Roman" w:hAnsi="Times New Roman" w:cs="Times New Roman"/>
          <w:lang w:val="en-US" w:eastAsia="en-US"/>
        </w:rPr>
        <w:t xml:space="preserve"> </w:t>
      </w:r>
      <w:r>
        <w:rPr>
          <w:rFonts w:ascii="Times New Roman" w:hAnsi="Times New Roman" w:cs="Times New Roman"/>
          <w:lang w:val="en-US" w:eastAsia="en-US"/>
        </w:rPr>
        <w:t>к</w:t>
      </w:r>
      <w:r>
        <w:rPr>
          <w:rFonts w:ascii="Times New Roman" w:hAnsi="Times New Roman" w:cs="Times New Roman"/>
          <w:lang w:val="en-US" w:eastAsia="en-US"/>
        </w:rPr>
        <w:t xml:space="preserve"> </w:t>
      </w:r>
      <w:r>
        <w:rPr>
          <w:rFonts w:ascii="Times New Roman" w:hAnsi="Times New Roman" w:cs="Times New Roman"/>
          <w:lang w:val="en-US" w:eastAsia="en-US"/>
        </w:rPr>
        <w:t>посадочным</w:t>
      </w:r>
      <w:r>
        <w:rPr>
          <w:rFonts w:ascii="Times New Roman" w:hAnsi="Times New Roman" w:cs="Times New Roman"/>
          <w:lang w:val="en-US" w:eastAsia="en-US"/>
        </w:rPr>
        <w:t xml:space="preserve"> </w:t>
      </w:r>
      <w:r>
        <w:rPr>
          <w:rFonts w:ascii="Times New Roman" w:hAnsi="Times New Roman" w:cs="Times New Roman"/>
          <w:lang w:val="en-US" w:eastAsia="en-US"/>
        </w:rPr>
        <w:t>площадкам</w:t>
      </w:r>
      <w:r>
        <w:rPr>
          <w:rFonts w:ascii="Times New Roman" w:hAnsi="Times New Roman" w:cs="Times New Roman"/>
          <w:lang w:val="en-US" w:eastAsia="en-US"/>
        </w:rPr>
        <w:t xml:space="preserve">, </w:t>
      </w:r>
      <w:r>
        <w:rPr>
          <w:rFonts w:ascii="Times New Roman" w:hAnsi="Times New Roman" w:cs="Times New Roman"/>
          <w:lang w:val="en-US" w:eastAsia="en-US"/>
        </w:rPr>
        <w:t>расположенным</w:t>
      </w:r>
      <w:r>
        <w:rPr>
          <w:rFonts w:ascii="Times New Roman" w:hAnsi="Times New Roman" w:cs="Times New Roman"/>
          <w:lang w:val="en-US" w:eastAsia="en-US"/>
        </w:rPr>
        <w:t xml:space="preserve"> </w:t>
      </w:r>
      <w:r>
        <w:rPr>
          <w:rFonts w:ascii="Times New Roman" w:hAnsi="Times New Roman" w:cs="Times New Roman"/>
          <w:lang w:val="en-US" w:eastAsia="en-US"/>
        </w:rPr>
        <w:t>на</w:t>
      </w:r>
      <w:r>
        <w:rPr>
          <w:rFonts w:ascii="Times New Roman" w:hAnsi="Times New Roman" w:cs="Times New Roman"/>
          <w:lang w:val="en-US" w:eastAsia="en-US"/>
        </w:rPr>
        <w:t xml:space="preserve"> </w:t>
      </w:r>
      <w:r>
        <w:rPr>
          <w:rFonts w:ascii="Times New Roman" w:hAnsi="Times New Roman" w:cs="Times New Roman"/>
          <w:lang w:val="en-US" w:eastAsia="en-US"/>
        </w:rPr>
        <w:t>участке</w:t>
      </w:r>
      <w:r>
        <w:rPr>
          <w:rFonts w:ascii="Times New Roman" w:hAnsi="Times New Roman" w:cs="Times New Roman"/>
          <w:lang w:val="en-US" w:eastAsia="en-US"/>
        </w:rPr>
        <w:t xml:space="preserve"> </w:t>
      </w:r>
      <w:r>
        <w:rPr>
          <w:rFonts w:ascii="Times New Roman" w:hAnsi="Times New Roman" w:cs="Times New Roman"/>
          <w:lang w:val="en-US" w:eastAsia="en-US"/>
        </w:rPr>
        <w:t>земли</w:t>
      </w:r>
      <w:r>
        <w:rPr>
          <w:rFonts w:ascii="Times New Roman" w:hAnsi="Times New Roman" w:cs="Times New Roman"/>
          <w:lang w:val="en-US" w:eastAsia="en-US"/>
        </w:rPr>
        <w:t xml:space="preserve"> </w:t>
      </w:r>
      <w:r>
        <w:rPr>
          <w:rFonts w:ascii="Times New Roman" w:hAnsi="Times New Roman" w:cs="Times New Roman"/>
          <w:lang w:val="en-US" w:eastAsia="en-US"/>
        </w:rPr>
        <w:t>или</w:t>
      </w:r>
      <w:r>
        <w:rPr>
          <w:rFonts w:ascii="Times New Roman" w:hAnsi="Times New Roman" w:cs="Times New Roman"/>
          <w:lang w:val="en-US" w:eastAsia="en-US"/>
        </w:rPr>
        <w:t xml:space="preserve"> </w:t>
      </w:r>
      <w:r>
        <w:rPr>
          <w:rFonts w:ascii="Times New Roman" w:hAnsi="Times New Roman" w:cs="Times New Roman"/>
          <w:lang w:val="en-US" w:eastAsia="en-US"/>
        </w:rPr>
        <w:t>акв</w:t>
      </w:r>
      <w:r>
        <w:rPr>
          <w:rFonts w:ascii="Times New Roman" w:hAnsi="Times New Roman" w:cs="Times New Roman"/>
          <w:lang w:val="en-US" w:eastAsia="en-US"/>
        </w:rPr>
        <w:t>атории</w:t>
      </w:r>
      <w:r>
        <w:rPr>
          <w:rFonts w:ascii="Times New Roman" w:hAnsi="Times New Roman" w:cs="Times New Roman"/>
          <w:lang w:val="en-US" w:eastAsia="en-US"/>
        </w:rPr>
        <w:t xml:space="preserve">". </w:t>
      </w:r>
      <w:hyperlink r:id="rId5582" w:history="1">
        <w:r>
          <w:rPr>
            <w:rFonts w:ascii="Times New Roman" w:hAnsi="Times New Roman" w:cs="Times New Roman"/>
            <w:color w:val="0000FF"/>
            <w:lang w:val="en-US" w:eastAsia="en-US"/>
          </w:rPr>
          <w:t>Глава</w:t>
        </w:r>
      </w:hyperlink>
      <w:hyperlink r:id="rId5583" w:history="1">
        <w:r>
          <w:rPr>
            <w:rFonts w:ascii="Times New Roman" w:hAnsi="Times New Roman" w:cs="Times New Roman"/>
            <w:color w:val="0000FF"/>
            <w:lang w:val="en-US" w:eastAsia="en-US"/>
          </w:rPr>
          <w:t xml:space="preserve"> </w:t>
        </w:r>
      </w:hyperlink>
      <w:hyperlink r:id="rId5584" w:history="1">
        <w:r>
          <w:rPr>
            <w:rFonts w:ascii="Times New Roman" w:hAnsi="Times New Roman" w:cs="Times New Roman"/>
            <w:color w:val="0000FF"/>
            <w:lang w:val="en-US" w:eastAsia="en-US"/>
          </w:rPr>
          <w:t>III</w:t>
        </w:r>
      </w:hyperlink>
      <w:r>
        <w:rPr>
          <w:rFonts w:ascii="Times New Roman" w:hAnsi="Times New Roman" w:cs="Times New Roman"/>
          <w:lang w:val="en-US" w:eastAsia="en-US"/>
        </w:rPr>
        <w:t xml:space="preserve">. </w:t>
      </w:r>
      <w:r>
        <w:rPr>
          <w:rFonts w:ascii="Times New Roman" w:hAnsi="Times New Roman" w:cs="Times New Roman"/>
          <w:lang w:val="en-US" w:eastAsia="en-US"/>
        </w:rPr>
        <w:t>Требования</w:t>
      </w:r>
      <w:r>
        <w:rPr>
          <w:rFonts w:ascii="Times New Roman" w:hAnsi="Times New Roman" w:cs="Times New Roman"/>
          <w:lang w:val="en-US" w:eastAsia="en-US"/>
        </w:rPr>
        <w:t xml:space="preserve"> </w:t>
      </w:r>
      <w:r>
        <w:rPr>
          <w:rFonts w:ascii="Times New Roman" w:hAnsi="Times New Roman" w:cs="Times New Roman"/>
          <w:lang w:val="en-US" w:eastAsia="en-US"/>
        </w:rPr>
        <w:t>к</w:t>
      </w:r>
      <w:r>
        <w:rPr>
          <w:rFonts w:ascii="Times New Roman" w:hAnsi="Times New Roman" w:cs="Times New Roman"/>
          <w:lang w:val="en-US" w:eastAsia="en-US"/>
        </w:rPr>
        <w:t xml:space="preserve"> </w:t>
      </w:r>
      <w:r>
        <w:rPr>
          <w:rFonts w:ascii="Times New Roman" w:hAnsi="Times New Roman" w:cs="Times New Roman"/>
          <w:lang w:val="en-US" w:eastAsia="en-US"/>
        </w:rPr>
        <w:t>посадочным</w:t>
      </w:r>
      <w:r>
        <w:rPr>
          <w:rFonts w:ascii="Times New Roman" w:hAnsi="Times New Roman" w:cs="Times New Roman"/>
          <w:lang w:val="en-US" w:eastAsia="en-US"/>
        </w:rPr>
        <w:t xml:space="preserve"> </w:t>
      </w:r>
      <w:r>
        <w:rPr>
          <w:rFonts w:ascii="Times New Roman" w:hAnsi="Times New Roman" w:cs="Times New Roman"/>
          <w:lang w:val="en-US" w:eastAsia="en-US"/>
        </w:rPr>
        <w:t>площадкам</w:t>
      </w:r>
      <w:r>
        <w:rPr>
          <w:rFonts w:ascii="Times New Roman" w:hAnsi="Times New Roman" w:cs="Times New Roman"/>
          <w:lang w:val="en-US" w:eastAsia="en-US"/>
        </w:rPr>
        <w:t xml:space="preserve"> </w:t>
      </w:r>
      <w:r>
        <w:rPr>
          <w:rFonts w:ascii="Times New Roman" w:hAnsi="Times New Roman" w:cs="Times New Roman"/>
          <w:lang w:val="en-US" w:eastAsia="en-US"/>
        </w:rPr>
        <w:t>для</w:t>
      </w:r>
      <w:r>
        <w:rPr>
          <w:rFonts w:ascii="Times New Roman" w:hAnsi="Times New Roman" w:cs="Times New Roman"/>
          <w:lang w:val="en-US" w:eastAsia="en-US"/>
        </w:rPr>
        <w:t xml:space="preserve"> </w:t>
      </w:r>
      <w:r>
        <w:rPr>
          <w:rFonts w:ascii="Times New Roman" w:hAnsi="Times New Roman" w:cs="Times New Roman"/>
          <w:lang w:val="en-US" w:eastAsia="en-US"/>
        </w:rPr>
        <w:t>вертолетов</w:t>
      </w:r>
      <w:r>
        <w:rPr>
          <w:rFonts w:ascii="Times New Roman" w:hAnsi="Times New Roman" w:cs="Times New Roman"/>
          <w:lang w:val="en-US" w:eastAsia="en-US"/>
        </w:rPr>
        <w:t xml:space="preserve">. </w:t>
      </w:r>
      <w:r>
        <w:rPr>
          <w:rFonts w:ascii="Times New Roman" w:hAnsi="Times New Roman" w:cs="Times New Roman"/>
          <w:lang w:val="en-US" w:eastAsia="en-US"/>
        </w:rPr>
        <w:t>Приказ</w:t>
      </w:r>
      <w:r>
        <w:rPr>
          <w:rFonts w:ascii="Times New Roman" w:hAnsi="Times New Roman" w:cs="Times New Roman"/>
          <w:lang w:val="en-US" w:eastAsia="en-US"/>
        </w:rPr>
        <w:t xml:space="preserve"> N 69 </w:t>
      </w:r>
      <w:r>
        <w:rPr>
          <w:rFonts w:ascii="Times New Roman" w:hAnsi="Times New Roman" w:cs="Times New Roman"/>
          <w:lang w:val="en-US" w:eastAsia="en-US"/>
        </w:rPr>
        <w:t>от</w:t>
      </w:r>
      <w:r>
        <w:rPr>
          <w:rFonts w:ascii="Times New Roman" w:hAnsi="Times New Roman" w:cs="Times New Roman"/>
          <w:lang w:val="en-US" w:eastAsia="en-US"/>
        </w:rPr>
        <w:t xml:space="preserve"> 4 </w:t>
      </w:r>
      <w:r>
        <w:rPr>
          <w:rFonts w:ascii="Times New Roman" w:hAnsi="Times New Roman" w:cs="Times New Roman"/>
          <w:lang w:val="en-US" w:eastAsia="en-US"/>
        </w:rPr>
        <w:t>марта</w:t>
      </w:r>
      <w:r>
        <w:rPr>
          <w:rFonts w:ascii="Times New Roman" w:hAnsi="Times New Roman" w:cs="Times New Roman"/>
          <w:lang w:val="en-US" w:eastAsia="en-US"/>
        </w:rPr>
        <w:t xml:space="preserve"> 2011 </w:t>
      </w:r>
      <w:r>
        <w:rPr>
          <w:rFonts w:ascii="Times New Roman" w:hAnsi="Times New Roman" w:cs="Times New Roman"/>
          <w:lang w:val="en-US" w:eastAsia="en-US"/>
        </w:rPr>
        <w:t>г</w:t>
      </w:r>
      <w:r>
        <w:rPr>
          <w:rFonts w:ascii="Times New Roman" w:hAnsi="Times New Roman" w:cs="Times New Roman"/>
          <w:lang w:val="en-US" w:eastAsia="en-US"/>
        </w:rPr>
        <w:t xml:space="preserve">. </w:t>
      </w:r>
      <w:r>
        <w:rPr>
          <w:rFonts w:ascii="Times New Roman" w:hAnsi="Times New Roman" w:cs="Times New Roman"/>
          <w:lang w:val="en-US" w:eastAsia="en-US"/>
        </w:rPr>
        <w:t>Министерства</w:t>
      </w:r>
      <w:r>
        <w:rPr>
          <w:rFonts w:ascii="Times New Roman" w:hAnsi="Times New Roman" w:cs="Times New Roman"/>
          <w:lang w:val="en-US" w:eastAsia="en-US"/>
        </w:rPr>
        <w:t xml:space="preserve"> </w:t>
      </w:r>
      <w:r>
        <w:rPr>
          <w:rFonts w:ascii="Times New Roman" w:hAnsi="Times New Roman" w:cs="Times New Roman"/>
          <w:lang w:val="en-US" w:eastAsia="en-US"/>
        </w:rPr>
        <w:t>транспорта</w:t>
      </w:r>
      <w:r>
        <w:rPr>
          <w:rFonts w:ascii="Times New Roman" w:hAnsi="Times New Roman" w:cs="Times New Roman"/>
          <w:lang w:val="en-US" w:eastAsia="en-US"/>
        </w:rPr>
        <w:t xml:space="preserve"> </w:t>
      </w:r>
      <w:r>
        <w:rPr>
          <w:rFonts w:ascii="Times New Roman" w:hAnsi="Times New Roman" w:cs="Times New Roman"/>
          <w:lang w:val="en-US" w:eastAsia="en-US"/>
        </w:rPr>
        <w:t>РФ</w:t>
      </w:r>
    </w:p>
    <w:p w:rsidR="00A77B3E" w:rsidRDefault="00116A5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[8] </w:t>
      </w:r>
      <w:r>
        <w:rPr>
          <w:rFonts w:ascii="Times New Roman" w:hAnsi="Times New Roman" w:cs="Times New Roman"/>
          <w:lang w:val="en-US" w:eastAsia="en-US"/>
        </w:rPr>
        <w:t>Позиция</w:t>
      </w:r>
      <w:r>
        <w:rPr>
          <w:rFonts w:ascii="Times New Roman" w:hAnsi="Times New Roman" w:cs="Times New Roman"/>
          <w:lang w:val="en-US" w:eastAsia="en-US"/>
        </w:rPr>
        <w:t xml:space="preserve"> </w:t>
      </w:r>
      <w:r>
        <w:rPr>
          <w:rFonts w:ascii="Times New Roman" w:hAnsi="Times New Roman" w:cs="Times New Roman"/>
          <w:lang w:val="en-US" w:eastAsia="en-US"/>
        </w:rPr>
        <w:t>исключена</w:t>
      </w:r>
      <w:r>
        <w:rPr>
          <w:rFonts w:ascii="Times New Roman" w:hAnsi="Times New Roman" w:cs="Times New Roman"/>
          <w:lang w:val="en-US" w:eastAsia="en-US"/>
        </w:rPr>
        <w:t xml:space="preserve"> </w:t>
      </w:r>
      <w:r>
        <w:rPr>
          <w:rFonts w:ascii="Times New Roman" w:hAnsi="Times New Roman" w:cs="Times New Roman"/>
          <w:lang w:val="en-US" w:eastAsia="en-US"/>
        </w:rPr>
        <w:t>с</w:t>
      </w:r>
      <w:r>
        <w:rPr>
          <w:rFonts w:ascii="Times New Roman" w:hAnsi="Times New Roman" w:cs="Times New Roman"/>
          <w:lang w:val="en-US" w:eastAsia="en-US"/>
        </w:rPr>
        <w:t xml:space="preserve"> 17 </w:t>
      </w:r>
      <w:r>
        <w:rPr>
          <w:rFonts w:ascii="Times New Roman" w:hAnsi="Times New Roman" w:cs="Times New Roman"/>
          <w:lang w:val="en-US" w:eastAsia="en-US"/>
        </w:rPr>
        <w:t>июня</w:t>
      </w:r>
      <w:r>
        <w:rPr>
          <w:rFonts w:ascii="Times New Roman" w:hAnsi="Times New Roman" w:cs="Times New Roman"/>
          <w:lang w:val="en-US" w:eastAsia="en-US"/>
        </w:rPr>
        <w:t xml:space="preserve"> 2017 </w:t>
      </w:r>
      <w:r>
        <w:rPr>
          <w:rFonts w:ascii="Times New Roman" w:hAnsi="Times New Roman" w:cs="Times New Roman"/>
          <w:lang w:val="en-US" w:eastAsia="en-US"/>
        </w:rPr>
        <w:t>года</w:t>
      </w:r>
      <w:r>
        <w:rPr>
          <w:rFonts w:ascii="Times New Roman" w:hAnsi="Times New Roman" w:cs="Times New Roman"/>
          <w:lang w:val="en-US" w:eastAsia="en-US"/>
        </w:rPr>
        <w:t xml:space="preserve">. - </w:t>
      </w:r>
      <w:hyperlink r:id="rId5585" w:history="1">
        <w:r>
          <w:rPr>
            <w:rFonts w:ascii="Times New Roman" w:hAnsi="Times New Roman" w:cs="Times New Roman"/>
            <w:color w:val="0000FF"/>
            <w:lang w:val="en-US" w:eastAsia="en-US"/>
          </w:rPr>
          <w:t>Изменение</w:t>
        </w:r>
      </w:hyperlink>
      <w:hyperlink r:id="rId5586" w:history="1">
        <w:r>
          <w:rPr>
            <w:rFonts w:ascii="Times New Roman" w:hAnsi="Times New Roman" w:cs="Times New Roman"/>
            <w:color w:val="0000FF"/>
            <w:lang w:val="en-US" w:eastAsia="en-US"/>
          </w:rPr>
          <w:t xml:space="preserve"> </w:t>
        </w:r>
      </w:hyperlink>
      <w:hyperlink r:id="rId5587" w:history="1">
        <w:r>
          <w:rPr>
            <w:rFonts w:ascii="Times New Roman" w:hAnsi="Times New Roman" w:cs="Times New Roman"/>
            <w:color w:val="0000FF"/>
            <w:lang w:val="en-US" w:eastAsia="en-US"/>
          </w:rPr>
          <w:t>N</w:t>
        </w:r>
      </w:hyperlink>
      <w:hyperlink r:id="rId5588"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xml:space="preserve">, </w:t>
      </w:r>
      <w:r>
        <w:rPr>
          <w:rFonts w:ascii="Times New Roman" w:hAnsi="Times New Roman" w:cs="Times New Roman"/>
          <w:lang w:val="en-US" w:eastAsia="en-US"/>
        </w:rPr>
        <w:t>утв</w:t>
      </w:r>
      <w:r>
        <w:rPr>
          <w:rFonts w:ascii="Times New Roman" w:hAnsi="Times New Roman" w:cs="Times New Roman"/>
          <w:lang w:val="en-US" w:eastAsia="en-US"/>
        </w:rPr>
        <w:t xml:space="preserve">. </w:t>
      </w:r>
      <w:r>
        <w:rPr>
          <w:rFonts w:ascii="Times New Roman" w:hAnsi="Times New Roman" w:cs="Times New Roman"/>
          <w:lang w:val="en-US" w:eastAsia="en-US"/>
        </w:rPr>
        <w:t>Приказом</w:t>
      </w:r>
      <w:r>
        <w:rPr>
          <w:rFonts w:ascii="Times New Roman" w:hAnsi="Times New Roman" w:cs="Times New Roman"/>
          <w:lang w:val="en-US" w:eastAsia="en-US"/>
        </w:rPr>
        <w:t xml:space="preserve"> </w:t>
      </w:r>
      <w:r>
        <w:rPr>
          <w:rFonts w:ascii="Times New Roman" w:hAnsi="Times New Roman" w:cs="Times New Roman"/>
          <w:lang w:val="en-US" w:eastAsia="en-US"/>
        </w:rPr>
        <w:t>Минстроя</w:t>
      </w:r>
      <w:r>
        <w:rPr>
          <w:rFonts w:ascii="Times New Roman" w:hAnsi="Times New Roman" w:cs="Times New Roman"/>
          <w:lang w:val="en-US" w:eastAsia="en-US"/>
        </w:rPr>
        <w:t xml:space="preserve"> </w:t>
      </w:r>
      <w:r>
        <w:rPr>
          <w:rFonts w:ascii="Times New Roman" w:hAnsi="Times New Roman" w:cs="Times New Roman"/>
          <w:lang w:val="en-US" w:eastAsia="en-US"/>
        </w:rPr>
        <w:t>России</w:t>
      </w:r>
      <w:r>
        <w:rPr>
          <w:rFonts w:ascii="Times New Roman" w:hAnsi="Times New Roman" w:cs="Times New Roman"/>
          <w:lang w:val="en-US" w:eastAsia="en-US"/>
        </w:rPr>
        <w:t xml:space="preserve"> </w:t>
      </w:r>
      <w:r>
        <w:rPr>
          <w:rFonts w:ascii="Times New Roman" w:hAnsi="Times New Roman" w:cs="Times New Roman"/>
          <w:lang w:val="en-US" w:eastAsia="en-US"/>
        </w:rPr>
        <w:t>от</w:t>
      </w:r>
      <w:r>
        <w:rPr>
          <w:rFonts w:ascii="Times New Roman" w:hAnsi="Times New Roman" w:cs="Times New Roman"/>
          <w:lang w:val="en-US" w:eastAsia="en-US"/>
        </w:rPr>
        <w:t xml:space="preserve"> 16.12.2</w:t>
      </w:r>
      <w:r>
        <w:rPr>
          <w:rFonts w:ascii="Times New Roman" w:hAnsi="Times New Roman" w:cs="Times New Roman"/>
          <w:lang w:val="en-US" w:eastAsia="en-US"/>
        </w:rPr>
        <w:t>016 N 977/</w:t>
      </w:r>
      <w:r>
        <w:rPr>
          <w:rFonts w:ascii="Times New Roman" w:hAnsi="Times New Roman" w:cs="Times New Roman"/>
          <w:lang w:val="en-US" w:eastAsia="en-US"/>
        </w:rPr>
        <w:t>пр</w:t>
      </w:r>
    </w:p>
    <w:p w:rsidR="00A77B3E" w:rsidRDefault="00116A5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[9] </w:t>
      </w:r>
      <w:r>
        <w:rPr>
          <w:rFonts w:ascii="Times New Roman" w:hAnsi="Times New Roman" w:cs="Times New Roman"/>
          <w:lang w:val="en-US" w:eastAsia="en-US"/>
        </w:rPr>
        <w:t>Позиция</w:t>
      </w:r>
      <w:r>
        <w:rPr>
          <w:rFonts w:ascii="Times New Roman" w:hAnsi="Times New Roman" w:cs="Times New Roman"/>
          <w:lang w:val="en-US" w:eastAsia="en-US"/>
        </w:rPr>
        <w:t xml:space="preserve"> </w:t>
      </w:r>
      <w:r>
        <w:rPr>
          <w:rFonts w:ascii="Times New Roman" w:hAnsi="Times New Roman" w:cs="Times New Roman"/>
          <w:lang w:val="en-US" w:eastAsia="en-US"/>
        </w:rPr>
        <w:t>исключена</w:t>
      </w:r>
      <w:r>
        <w:rPr>
          <w:rFonts w:ascii="Times New Roman" w:hAnsi="Times New Roman" w:cs="Times New Roman"/>
          <w:lang w:val="en-US" w:eastAsia="en-US"/>
        </w:rPr>
        <w:t xml:space="preserve"> </w:t>
      </w:r>
      <w:r>
        <w:rPr>
          <w:rFonts w:ascii="Times New Roman" w:hAnsi="Times New Roman" w:cs="Times New Roman"/>
          <w:lang w:val="en-US" w:eastAsia="en-US"/>
        </w:rPr>
        <w:t>с</w:t>
      </w:r>
      <w:r>
        <w:rPr>
          <w:rFonts w:ascii="Times New Roman" w:hAnsi="Times New Roman" w:cs="Times New Roman"/>
          <w:lang w:val="en-US" w:eastAsia="en-US"/>
        </w:rPr>
        <w:t xml:space="preserve"> 26 </w:t>
      </w:r>
      <w:r>
        <w:rPr>
          <w:rFonts w:ascii="Times New Roman" w:hAnsi="Times New Roman" w:cs="Times New Roman"/>
          <w:lang w:val="en-US" w:eastAsia="en-US"/>
        </w:rPr>
        <w:t>марта</w:t>
      </w:r>
      <w:r>
        <w:rPr>
          <w:rFonts w:ascii="Times New Roman" w:hAnsi="Times New Roman" w:cs="Times New Roman"/>
          <w:lang w:val="en-US" w:eastAsia="en-US"/>
        </w:rPr>
        <w:t xml:space="preserve"> 2019 </w:t>
      </w:r>
      <w:r>
        <w:rPr>
          <w:rFonts w:ascii="Times New Roman" w:hAnsi="Times New Roman" w:cs="Times New Roman"/>
          <w:lang w:val="en-US" w:eastAsia="en-US"/>
        </w:rPr>
        <w:t>года</w:t>
      </w:r>
      <w:r>
        <w:rPr>
          <w:rFonts w:ascii="Times New Roman" w:hAnsi="Times New Roman" w:cs="Times New Roman"/>
          <w:lang w:val="en-US" w:eastAsia="en-US"/>
        </w:rPr>
        <w:t xml:space="preserve">. - </w:t>
      </w:r>
      <w:hyperlink r:id="rId5589" w:history="1">
        <w:r>
          <w:rPr>
            <w:rFonts w:ascii="Times New Roman" w:hAnsi="Times New Roman" w:cs="Times New Roman"/>
            <w:color w:val="0000FF"/>
            <w:lang w:val="en-US" w:eastAsia="en-US"/>
          </w:rPr>
          <w:t>Изменение</w:t>
        </w:r>
      </w:hyperlink>
      <w:hyperlink r:id="rId5590" w:history="1">
        <w:r>
          <w:rPr>
            <w:rFonts w:ascii="Times New Roman" w:hAnsi="Times New Roman" w:cs="Times New Roman"/>
            <w:color w:val="0000FF"/>
            <w:lang w:val="en-US" w:eastAsia="en-US"/>
          </w:rPr>
          <w:t xml:space="preserve"> </w:t>
        </w:r>
      </w:hyperlink>
      <w:hyperlink r:id="rId5591" w:history="1">
        <w:r>
          <w:rPr>
            <w:rFonts w:ascii="Times New Roman" w:hAnsi="Times New Roman" w:cs="Times New Roman"/>
            <w:color w:val="0000FF"/>
            <w:lang w:val="en-US" w:eastAsia="en-US"/>
          </w:rPr>
          <w:t>N</w:t>
        </w:r>
      </w:hyperlink>
      <w:hyperlink r:id="rId5592"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xml:space="preserve">, </w:t>
      </w:r>
      <w:r>
        <w:rPr>
          <w:rFonts w:ascii="Times New Roman" w:hAnsi="Times New Roman" w:cs="Times New Roman"/>
          <w:lang w:val="en-US" w:eastAsia="en-US"/>
        </w:rPr>
        <w:t>утв</w:t>
      </w:r>
      <w:r>
        <w:rPr>
          <w:rFonts w:ascii="Times New Roman" w:hAnsi="Times New Roman" w:cs="Times New Roman"/>
          <w:lang w:val="en-US" w:eastAsia="en-US"/>
        </w:rPr>
        <w:t xml:space="preserve">. </w:t>
      </w:r>
      <w:r>
        <w:rPr>
          <w:rFonts w:ascii="Times New Roman" w:hAnsi="Times New Roman" w:cs="Times New Roman"/>
          <w:lang w:val="en-US" w:eastAsia="en-US"/>
        </w:rPr>
        <w:t>Приказом</w:t>
      </w:r>
      <w:r>
        <w:rPr>
          <w:rFonts w:ascii="Times New Roman" w:hAnsi="Times New Roman" w:cs="Times New Roman"/>
          <w:lang w:val="en-US" w:eastAsia="en-US"/>
        </w:rPr>
        <w:t xml:space="preserve"> </w:t>
      </w:r>
      <w:r>
        <w:rPr>
          <w:rFonts w:ascii="Times New Roman" w:hAnsi="Times New Roman" w:cs="Times New Roman"/>
          <w:lang w:val="en-US" w:eastAsia="en-US"/>
        </w:rPr>
        <w:t>Минстроя</w:t>
      </w:r>
      <w:r>
        <w:rPr>
          <w:rFonts w:ascii="Times New Roman" w:hAnsi="Times New Roman" w:cs="Times New Roman"/>
          <w:lang w:val="en-US" w:eastAsia="en-US"/>
        </w:rPr>
        <w:t xml:space="preserve"> </w:t>
      </w:r>
      <w:r>
        <w:rPr>
          <w:rFonts w:ascii="Times New Roman" w:hAnsi="Times New Roman" w:cs="Times New Roman"/>
          <w:lang w:val="en-US" w:eastAsia="en-US"/>
        </w:rPr>
        <w:t>России</w:t>
      </w:r>
      <w:r>
        <w:rPr>
          <w:rFonts w:ascii="Times New Roman" w:hAnsi="Times New Roman" w:cs="Times New Roman"/>
          <w:lang w:val="en-US" w:eastAsia="en-US"/>
        </w:rPr>
        <w:t xml:space="preserve"> </w:t>
      </w:r>
      <w:r>
        <w:rPr>
          <w:rFonts w:ascii="Times New Roman" w:hAnsi="Times New Roman" w:cs="Times New Roman"/>
          <w:lang w:val="en-US" w:eastAsia="en-US"/>
        </w:rPr>
        <w:t>от</w:t>
      </w:r>
      <w:r>
        <w:rPr>
          <w:rFonts w:ascii="Times New Roman" w:hAnsi="Times New Roman" w:cs="Times New Roman"/>
          <w:lang w:val="en-US" w:eastAsia="en-US"/>
        </w:rPr>
        <w:t xml:space="preserve"> 25.09.2018 N 623/</w:t>
      </w:r>
      <w:r>
        <w:rPr>
          <w:rFonts w:ascii="Times New Roman" w:hAnsi="Times New Roman" w:cs="Times New Roman"/>
          <w:lang w:val="en-US" w:eastAsia="en-US"/>
        </w:rPr>
        <w:t>пр</w:t>
      </w:r>
      <w:r>
        <w:rPr>
          <w:rFonts w:ascii="Times New Roman" w:hAnsi="Times New Roman" w:cs="Times New Roman"/>
          <w:lang w:val="en-US" w:eastAsia="en-US"/>
        </w:rPr>
        <w:t>.</w:t>
      </w:r>
      <w:bookmarkStart w:id="83" w:name="id.39kk8xu"/>
      <w:bookmarkEnd w:id="83"/>
    </w:p>
    <w:p w:rsidR="00A77B3E" w:rsidRDefault="00116A5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[10] </w:t>
      </w:r>
      <w:hyperlink r:id="rId5593" w:history="1">
        <w:r>
          <w:rPr>
            <w:rFonts w:ascii="Times New Roman" w:hAnsi="Times New Roman" w:cs="Times New Roman"/>
            <w:color w:val="0000FF"/>
            <w:lang w:val="en-US" w:eastAsia="en-US"/>
          </w:rPr>
          <w:t>Приказ</w:t>
        </w:r>
      </w:hyperlink>
      <w:r>
        <w:rPr>
          <w:rFonts w:ascii="Times New Roman" w:hAnsi="Times New Roman" w:cs="Times New Roman"/>
          <w:lang w:val="en-US" w:eastAsia="en-US"/>
        </w:rPr>
        <w:t xml:space="preserve"> </w:t>
      </w:r>
      <w:r>
        <w:rPr>
          <w:rFonts w:ascii="Times New Roman" w:hAnsi="Times New Roman" w:cs="Times New Roman"/>
          <w:lang w:val="en-US" w:eastAsia="en-US"/>
        </w:rPr>
        <w:t>Министерств</w:t>
      </w:r>
      <w:r>
        <w:rPr>
          <w:rFonts w:ascii="Times New Roman" w:hAnsi="Times New Roman" w:cs="Times New Roman"/>
          <w:lang w:val="en-US" w:eastAsia="en-US"/>
        </w:rPr>
        <w:t>а</w:t>
      </w:r>
      <w:r>
        <w:rPr>
          <w:rFonts w:ascii="Times New Roman" w:hAnsi="Times New Roman" w:cs="Times New Roman"/>
          <w:lang w:val="en-US" w:eastAsia="en-US"/>
        </w:rPr>
        <w:t xml:space="preserve"> </w:t>
      </w:r>
      <w:r>
        <w:rPr>
          <w:rFonts w:ascii="Times New Roman" w:hAnsi="Times New Roman" w:cs="Times New Roman"/>
          <w:lang w:val="en-US" w:eastAsia="en-US"/>
        </w:rPr>
        <w:t>здравоохранения</w:t>
      </w:r>
      <w:r>
        <w:rPr>
          <w:rFonts w:ascii="Times New Roman" w:hAnsi="Times New Roman" w:cs="Times New Roman"/>
          <w:lang w:val="en-US" w:eastAsia="en-US"/>
        </w:rPr>
        <w:t xml:space="preserve"> </w:t>
      </w:r>
      <w:r>
        <w:rPr>
          <w:rFonts w:ascii="Times New Roman" w:hAnsi="Times New Roman" w:cs="Times New Roman"/>
          <w:lang w:val="en-US" w:eastAsia="en-US"/>
        </w:rPr>
        <w:t>Российской</w:t>
      </w:r>
      <w:r>
        <w:rPr>
          <w:rFonts w:ascii="Times New Roman" w:hAnsi="Times New Roman" w:cs="Times New Roman"/>
          <w:lang w:val="en-US" w:eastAsia="en-US"/>
        </w:rPr>
        <w:t xml:space="preserve"> </w:t>
      </w:r>
      <w:r>
        <w:rPr>
          <w:rFonts w:ascii="Times New Roman" w:hAnsi="Times New Roman" w:cs="Times New Roman"/>
          <w:lang w:val="en-US" w:eastAsia="en-US"/>
        </w:rPr>
        <w:t>Федерации</w:t>
      </w:r>
      <w:r>
        <w:rPr>
          <w:rFonts w:ascii="Times New Roman" w:hAnsi="Times New Roman" w:cs="Times New Roman"/>
          <w:lang w:val="en-US" w:eastAsia="en-US"/>
        </w:rPr>
        <w:t xml:space="preserve"> </w:t>
      </w:r>
      <w:r>
        <w:rPr>
          <w:rFonts w:ascii="Times New Roman" w:hAnsi="Times New Roman" w:cs="Times New Roman"/>
          <w:lang w:val="en-US" w:eastAsia="en-US"/>
        </w:rPr>
        <w:t>от</w:t>
      </w:r>
      <w:r>
        <w:rPr>
          <w:rFonts w:ascii="Times New Roman" w:hAnsi="Times New Roman" w:cs="Times New Roman"/>
          <w:lang w:val="en-US" w:eastAsia="en-US"/>
        </w:rPr>
        <w:t xml:space="preserve"> 15 </w:t>
      </w:r>
      <w:r>
        <w:rPr>
          <w:rFonts w:ascii="Times New Roman" w:hAnsi="Times New Roman" w:cs="Times New Roman"/>
          <w:lang w:val="en-US" w:eastAsia="en-US"/>
        </w:rPr>
        <w:t>ноября</w:t>
      </w:r>
      <w:r>
        <w:rPr>
          <w:rFonts w:ascii="Times New Roman" w:hAnsi="Times New Roman" w:cs="Times New Roman"/>
          <w:lang w:val="en-US" w:eastAsia="en-US"/>
        </w:rPr>
        <w:t xml:space="preserve"> 2012 </w:t>
      </w:r>
      <w:r>
        <w:rPr>
          <w:rFonts w:ascii="Times New Roman" w:hAnsi="Times New Roman" w:cs="Times New Roman"/>
          <w:lang w:val="en-US" w:eastAsia="en-US"/>
        </w:rPr>
        <w:t>г</w:t>
      </w:r>
      <w:r>
        <w:rPr>
          <w:rFonts w:ascii="Times New Roman" w:hAnsi="Times New Roman" w:cs="Times New Roman"/>
          <w:lang w:val="en-US" w:eastAsia="en-US"/>
        </w:rPr>
        <w:t>. N 919</w:t>
      </w:r>
      <w:r>
        <w:rPr>
          <w:rFonts w:ascii="Times New Roman" w:hAnsi="Times New Roman" w:cs="Times New Roman"/>
          <w:lang w:val="en-US" w:eastAsia="en-US"/>
        </w:rPr>
        <w:t>н</w:t>
      </w:r>
      <w:r>
        <w:rPr>
          <w:rFonts w:ascii="Times New Roman" w:hAnsi="Times New Roman" w:cs="Times New Roman"/>
          <w:lang w:val="en-US" w:eastAsia="en-US"/>
        </w:rPr>
        <w:t xml:space="preserve"> "</w:t>
      </w:r>
      <w:r>
        <w:rPr>
          <w:rFonts w:ascii="Times New Roman" w:hAnsi="Times New Roman" w:cs="Times New Roman"/>
          <w:lang w:val="en-US" w:eastAsia="en-US"/>
        </w:rPr>
        <w:t>Об</w:t>
      </w:r>
      <w:r>
        <w:rPr>
          <w:rFonts w:ascii="Times New Roman" w:hAnsi="Times New Roman" w:cs="Times New Roman"/>
          <w:lang w:val="en-US" w:eastAsia="en-US"/>
        </w:rPr>
        <w:t xml:space="preserve"> </w:t>
      </w:r>
      <w:r>
        <w:rPr>
          <w:rFonts w:ascii="Times New Roman" w:hAnsi="Times New Roman" w:cs="Times New Roman"/>
          <w:lang w:val="en-US" w:eastAsia="en-US"/>
        </w:rPr>
        <w:t>утверждении</w:t>
      </w:r>
      <w:r>
        <w:rPr>
          <w:rFonts w:ascii="Times New Roman" w:hAnsi="Times New Roman" w:cs="Times New Roman"/>
          <w:lang w:val="en-US" w:eastAsia="en-US"/>
        </w:rPr>
        <w:t xml:space="preserve"> </w:t>
      </w:r>
      <w:r>
        <w:rPr>
          <w:rFonts w:ascii="Times New Roman" w:hAnsi="Times New Roman" w:cs="Times New Roman"/>
          <w:lang w:val="en-US" w:eastAsia="en-US"/>
        </w:rPr>
        <w:t>Порядка</w:t>
      </w:r>
      <w:r>
        <w:rPr>
          <w:rFonts w:ascii="Times New Roman" w:hAnsi="Times New Roman" w:cs="Times New Roman"/>
          <w:lang w:val="en-US" w:eastAsia="en-US"/>
        </w:rPr>
        <w:t xml:space="preserve"> </w:t>
      </w:r>
      <w:r>
        <w:rPr>
          <w:rFonts w:ascii="Times New Roman" w:hAnsi="Times New Roman" w:cs="Times New Roman"/>
          <w:lang w:val="en-US" w:eastAsia="en-US"/>
        </w:rPr>
        <w:t>оказания</w:t>
      </w:r>
      <w:r>
        <w:rPr>
          <w:rFonts w:ascii="Times New Roman" w:hAnsi="Times New Roman" w:cs="Times New Roman"/>
          <w:lang w:val="en-US" w:eastAsia="en-US"/>
        </w:rPr>
        <w:t xml:space="preserve"> </w:t>
      </w:r>
      <w:r>
        <w:rPr>
          <w:rFonts w:ascii="Times New Roman" w:hAnsi="Times New Roman" w:cs="Times New Roman"/>
          <w:lang w:val="en-US" w:eastAsia="en-US"/>
        </w:rPr>
        <w:t>медицинской</w:t>
      </w:r>
      <w:r>
        <w:rPr>
          <w:rFonts w:ascii="Times New Roman" w:hAnsi="Times New Roman" w:cs="Times New Roman"/>
          <w:lang w:val="en-US" w:eastAsia="en-US"/>
        </w:rPr>
        <w:t xml:space="preserve"> </w:t>
      </w:r>
      <w:r>
        <w:rPr>
          <w:rFonts w:ascii="Times New Roman" w:hAnsi="Times New Roman" w:cs="Times New Roman"/>
          <w:lang w:val="en-US" w:eastAsia="en-US"/>
        </w:rPr>
        <w:t>помощи</w:t>
      </w:r>
      <w:r>
        <w:rPr>
          <w:rFonts w:ascii="Times New Roman" w:hAnsi="Times New Roman" w:cs="Times New Roman"/>
          <w:lang w:val="en-US" w:eastAsia="en-US"/>
        </w:rPr>
        <w:t xml:space="preserve"> </w:t>
      </w:r>
      <w:r>
        <w:rPr>
          <w:rFonts w:ascii="Times New Roman" w:hAnsi="Times New Roman" w:cs="Times New Roman"/>
          <w:lang w:val="en-US" w:eastAsia="en-US"/>
        </w:rPr>
        <w:t>взрослому</w:t>
      </w:r>
      <w:r>
        <w:rPr>
          <w:rFonts w:ascii="Times New Roman" w:hAnsi="Times New Roman" w:cs="Times New Roman"/>
          <w:lang w:val="en-US" w:eastAsia="en-US"/>
        </w:rPr>
        <w:t xml:space="preserve"> </w:t>
      </w:r>
      <w:r>
        <w:rPr>
          <w:rFonts w:ascii="Times New Roman" w:hAnsi="Times New Roman" w:cs="Times New Roman"/>
          <w:lang w:val="en-US" w:eastAsia="en-US"/>
        </w:rPr>
        <w:t>населению</w:t>
      </w:r>
      <w:r>
        <w:rPr>
          <w:rFonts w:ascii="Times New Roman" w:hAnsi="Times New Roman" w:cs="Times New Roman"/>
          <w:lang w:val="en-US" w:eastAsia="en-US"/>
        </w:rPr>
        <w:t xml:space="preserve"> </w:t>
      </w:r>
      <w:r>
        <w:rPr>
          <w:rFonts w:ascii="Times New Roman" w:hAnsi="Times New Roman" w:cs="Times New Roman"/>
          <w:lang w:val="en-US" w:eastAsia="en-US"/>
        </w:rPr>
        <w:t>по</w:t>
      </w:r>
      <w:r>
        <w:rPr>
          <w:rFonts w:ascii="Times New Roman" w:hAnsi="Times New Roman" w:cs="Times New Roman"/>
          <w:lang w:val="en-US" w:eastAsia="en-US"/>
        </w:rPr>
        <w:t xml:space="preserve"> </w:t>
      </w:r>
      <w:r>
        <w:rPr>
          <w:rFonts w:ascii="Times New Roman" w:hAnsi="Times New Roman" w:cs="Times New Roman"/>
          <w:lang w:val="en-US" w:eastAsia="en-US"/>
        </w:rPr>
        <w:t>профилю</w:t>
      </w:r>
      <w:r>
        <w:rPr>
          <w:rFonts w:ascii="Times New Roman" w:hAnsi="Times New Roman" w:cs="Times New Roman"/>
          <w:lang w:val="en-US" w:eastAsia="en-US"/>
        </w:rPr>
        <w:t xml:space="preserve"> "</w:t>
      </w:r>
      <w:r>
        <w:rPr>
          <w:rFonts w:ascii="Times New Roman" w:hAnsi="Times New Roman" w:cs="Times New Roman"/>
          <w:lang w:val="en-US" w:eastAsia="en-US"/>
        </w:rPr>
        <w:t>анестезиология</w:t>
      </w:r>
      <w:r>
        <w:rPr>
          <w:rFonts w:ascii="Times New Roman" w:hAnsi="Times New Roman" w:cs="Times New Roman"/>
          <w:lang w:val="en-US" w:eastAsia="en-US"/>
        </w:rPr>
        <w:t xml:space="preserve"> </w:t>
      </w:r>
      <w:r>
        <w:rPr>
          <w:rFonts w:ascii="Times New Roman" w:hAnsi="Times New Roman" w:cs="Times New Roman"/>
          <w:lang w:val="en-US" w:eastAsia="en-US"/>
        </w:rPr>
        <w:t>и</w:t>
      </w:r>
      <w:r>
        <w:rPr>
          <w:rFonts w:ascii="Times New Roman" w:hAnsi="Times New Roman" w:cs="Times New Roman"/>
          <w:lang w:val="en-US" w:eastAsia="en-US"/>
        </w:rPr>
        <w:t xml:space="preserve"> </w:t>
      </w:r>
      <w:r>
        <w:rPr>
          <w:rFonts w:ascii="Times New Roman" w:hAnsi="Times New Roman" w:cs="Times New Roman"/>
          <w:lang w:val="en-US" w:eastAsia="en-US"/>
        </w:rPr>
        <w:t>реаниматология</w:t>
      </w:r>
      <w:r>
        <w:rPr>
          <w:rFonts w:ascii="Times New Roman" w:hAnsi="Times New Roman" w:cs="Times New Roman"/>
          <w:lang w:val="en-US" w:eastAsia="en-US"/>
        </w:rPr>
        <w:t>"</w:t>
      </w:r>
    </w:p>
    <w:p w:rsidR="00A77B3E" w:rsidRDefault="00116A58">
      <w:pPr>
        <w:widowControl w:val="0"/>
        <w:jc w:val="both"/>
        <w:rPr>
          <w:rFonts w:ascii="Times New Roman" w:hAnsi="Times New Roman" w:cs="Times New Roman"/>
          <w:lang w:val="en-US"/>
        </w:rPr>
      </w:pPr>
      <w:r>
        <w:rPr>
          <w:rFonts w:ascii="Times New Roman" w:hAnsi="Times New Roman" w:cs="Times New Roman"/>
          <w:lang w:val="en-US" w:eastAsia="en-US"/>
        </w:rPr>
        <w:t>(</w:t>
      </w:r>
      <w:r>
        <w:rPr>
          <w:rFonts w:ascii="Times New Roman" w:hAnsi="Times New Roman" w:cs="Times New Roman"/>
          <w:lang w:val="en-US" w:eastAsia="en-US"/>
        </w:rPr>
        <w:t>в</w:t>
      </w:r>
      <w:r>
        <w:rPr>
          <w:rFonts w:ascii="Times New Roman" w:hAnsi="Times New Roman" w:cs="Times New Roman"/>
          <w:lang w:val="en-US" w:eastAsia="en-US"/>
        </w:rPr>
        <w:t xml:space="preserve"> </w:t>
      </w:r>
      <w:r>
        <w:rPr>
          <w:rFonts w:ascii="Times New Roman" w:hAnsi="Times New Roman" w:cs="Times New Roman"/>
          <w:lang w:val="en-US" w:eastAsia="en-US"/>
        </w:rPr>
        <w:t>ред</w:t>
      </w:r>
      <w:r>
        <w:rPr>
          <w:rFonts w:ascii="Times New Roman" w:hAnsi="Times New Roman" w:cs="Times New Roman"/>
          <w:lang w:val="en-US" w:eastAsia="en-US"/>
        </w:rPr>
        <w:t xml:space="preserve">. </w:t>
      </w:r>
      <w:hyperlink r:id="rId5594" w:history="1">
        <w:r>
          <w:rPr>
            <w:rFonts w:ascii="Times New Roman" w:hAnsi="Times New Roman" w:cs="Times New Roman"/>
            <w:color w:val="0000FF"/>
            <w:lang w:val="en-US" w:eastAsia="en-US"/>
          </w:rPr>
          <w:t>Изменения</w:t>
        </w:r>
      </w:hyperlink>
      <w:hyperlink r:id="rId5595" w:history="1">
        <w:r>
          <w:rPr>
            <w:rFonts w:ascii="Times New Roman" w:hAnsi="Times New Roman" w:cs="Times New Roman"/>
            <w:color w:val="0000FF"/>
            <w:lang w:val="en-US" w:eastAsia="en-US"/>
          </w:rPr>
          <w:t xml:space="preserve"> </w:t>
        </w:r>
      </w:hyperlink>
      <w:hyperlink r:id="rId5596" w:history="1">
        <w:r>
          <w:rPr>
            <w:rFonts w:ascii="Times New Roman" w:hAnsi="Times New Roman" w:cs="Times New Roman"/>
            <w:color w:val="0000FF"/>
            <w:lang w:val="en-US" w:eastAsia="en-US"/>
          </w:rPr>
          <w:t>N</w:t>
        </w:r>
      </w:hyperlink>
      <w:hyperlink r:id="rId5597"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xml:space="preserve">, </w:t>
      </w:r>
      <w:r>
        <w:rPr>
          <w:rFonts w:ascii="Times New Roman" w:hAnsi="Times New Roman" w:cs="Times New Roman"/>
          <w:lang w:val="en-US" w:eastAsia="en-US"/>
        </w:rPr>
        <w:t>утв</w:t>
      </w:r>
      <w:r>
        <w:rPr>
          <w:rFonts w:ascii="Times New Roman" w:hAnsi="Times New Roman" w:cs="Times New Roman"/>
          <w:lang w:val="en-US" w:eastAsia="en-US"/>
        </w:rPr>
        <w:t xml:space="preserve">. </w:t>
      </w:r>
      <w:r>
        <w:rPr>
          <w:rFonts w:ascii="Times New Roman" w:hAnsi="Times New Roman" w:cs="Times New Roman"/>
          <w:lang w:val="en-US" w:eastAsia="en-US"/>
        </w:rPr>
        <w:t>Приказом</w:t>
      </w:r>
      <w:r>
        <w:rPr>
          <w:rFonts w:ascii="Times New Roman" w:hAnsi="Times New Roman" w:cs="Times New Roman"/>
          <w:lang w:val="en-US" w:eastAsia="en-US"/>
        </w:rPr>
        <w:t xml:space="preserve"> </w:t>
      </w:r>
      <w:r>
        <w:rPr>
          <w:rFonts w:ascii="Times New Roman" w:hAnsi="Times New Roman" w:cs="Times New Roman"/>
          <w:lang w:val="en-US" w:eastAsia="en-US"/>
        </w:rPr>
        <w:t>Минстроя</w:t>
      </w:r>
      <w:r>
        <w:rPr>
          <w:rFonts w:ascii="Times New Roman" w:hAnsi="Times New Roman" w:cs="Times New Roman"/>
          <w:lang w:val="en-US" w:eastAsia="en-US"/>
        </w:rPr>
        <w:t xml:space="preserve"> </w:t>
      </w:r>
      <w:r>
        <w:rPr>
          <w:rFonts w:ascii="Times New Roman" w:hAnsi="Times New Roman" w:cs="Times New Roman"/>
          <w:lang w:val="en-US" w:eastAsia="en-US"/>
        </w:rPr>
        <w:t>России</w:t>
      </w:r>
      <w:r>
        <w:rPr>
          <w:rFonts w:ascii="Times New Roman" w:hAnsi="Times New Roman" w:cs="Times New Roman"/>
          <w:lang w:val="en-US" w:eastAsia="en-US"/>
        </w:rPr>
        <w:t xml:space="preserve"> </w:t>
      </w:r>
      <w:r>
        <w:rPr>
          <w:rFonts w:ascii="Times New Roman" w:hAnsi="Times New Roman" w:cs="Times New Roman"/>
          <w:lang w:val="en-US" w:eastAsia="en-US"/>
        </w:rPr>
        <w:t>от</w:t>
      </w:r>
      <w:r>
        <w:rPr>
          <w:rFonts w:ascii="Times New Roman" w:hAnsi="Times New Roman" w:cs="Times New Roman"/>
          <w:lang w:val="en-US" w:eastAsia="en-US"/>
        </w:rPr>
        <w:t xml:space="preserve"> 25.09.2018 N 623/</w:t>
      </w:r>
      <w:r>
        <w:rPr>
          <w:rFonts w:ascii="Times New Roman" w:hAnsi="Times New Roman" w:cs="Times New Roman"/>
          <w:lang w:val="en-US" w:eastAsia="en-US"/>
        </w:rPr>
        <w:t>пр</w:t>
      </w:r>
      <w:r>
        <w:rPr>
          <w:rFonts w:ascii="Times New Roman" w:hAnsi="Times New Roman" w:cs="Times New Roman"/>
          <w:lang w:val="en-US" w:eastAsia="en-US"/>
        </w:rPr>
        <w:t>)</w:t>
      </w:r>
      <w:bookmarkStart w:id="84" w:name="id.1opuj5n"/>
      <w:bookmarkEnd w:id="84"/>
    </w:p>
    <w:p w:rsidR="00A77B3E" w:rsidRDefault="00116A5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[11] </w:t>
      </w:r>
      <w:hyperlink r:id="rId5598" w:history="1">
        <w:r>
          <w:rPr>
            <w:rFonts w:ascii="Times New Roman" w:hAnsi="Times New Roman" w:cs="Times New Roman"/>
            <w:color w:val="0000FF"/>
            <w:lang w:val="en-US" w:eastAsia="en-US"/>
          </w:rPr>
          <w:t>СП</w:t>
        </w:r>
      </w:hyperlink>
      <w:hyperlink r:id="rId5599" w:history="1">
        <w:r>
          <w:rPr>
            <w:rFonts w:ascii="Times New Roman" w:hAnsi="Times New Roman" w:cs="Times New Roman"/>
            <w:color w:val="0000FF"/>
            <w:lang w:val="en-US" w:eastAsia="en-US"/>
          </w:rPr>
          <w:t xml:space="preserve"> 2.6.1.2612</w:t>
        </w:r>
      </w:hyperlink>
      <w:r>
        <w:rPr>
          <w:rFonts w:ascii="Times New Roman" w:hAnsi="Times New Roman" w:cs="Times New Roman"/>
          <w:lang w:val="en-US" w:eastAsia="en-US"/>
        </w:rPr>
        <w:t xml:space="preserve"> "</w:t>
      </w:r>
      <w:r>
        <w:rPr>
          <w:rFonts w:ascii="Times New Roman" w:hAnsi="Times New Roman" w:cs="Times New Roman"/>
          <w:lang w:val="en-US" w:eastAsia="en-US"/>
        </w:rPr>
        <w:t>Основные</w:t>
      </w:r>
      <w:r>
        <w:rPr>
          <w:rFonts w:ascii="Times New Roman" w:hAnsi="Times New Roman" w:cs="Times New Roman"/>
          <w:lang w:val="en-US" w:eastAsia="en-US"/>
        </w:rPr>
        <w:t xml:space="preserve"> </w:t>
      </w:r>
      <w:r>
        <w:rPr>
          <w:rFonts w:ascii="Times New Roman" w:hAnsi="Times New Roman" w:cs="Times New Roman"/>
          <w:lang w:val="en-US" w:eastAsia="en-US"/>
        </w:rPr>
        <w:t>санитарные</w:t>
      </w:r>
      <w:r>
        <w:rPr>
          <w:rFonts w:ascii="Times New Roman" w:hAnsi="Times New Roman" w:cs="Times New Roman"/>
          <w:lang w:val="en-US" w:eastAsia="en-US"/>
        </w:rPr>
        <w:t xml:space="preserve"> </w:t>
      </w:r>
      <w:r>
        <w:rPr>
          <w:rFonts w:ascii="Times New Roman" w:hAnsi="Times New Roman" w:cs="Times New Roman"/>
          <w:lang w:val="en-US" w:eastAsia="en-US"/>
        </w:rPr>
        <w:t>правила</w:t>
      </w:r>
      <w:r>
        <w:rPr>
          <w:rFonts w:ascii="Times New Roman" w:hAnsi="Times New Roman" w:cs="Times New Roman"/>
          <w:lang w:val="en-US" w:eastAsia="en-US"/>
        </w:rPr>
        <w:t xml:space="preserve"> </w:t>
      </w:r>
      <w:r>
        <w:rPr>
          <w:rFonts w:ascii="Times New Roman" w:hAnsi="Times New Roman" w:cs="Times New Roman"/>
          <w:lang w:val="en-US" w:eastAsia="en-US"/>
        </w:rPr>
        <w:t>обеспечения</w:t>
      </w:r>
      <w:r>
        <w:rPr>
          <w:rFonts w:ascii="Times New Roman" w:hAnsi="Times New Roman" w:cs="Times New Roman"/>
          <w:lang w:val="en-US" w:eastAsia="en-US"/>
        </w:rPr>
        <w:t xml:space="preserve"> </w:t>
      </w:r>
      <w:r>
        <w:rPr>
          <w:rFonts w:ascii="Times New Roman" w:hAnsi="Times New Roman" w:cs="Times New Roman"/>
          <w:lang w:val="en-US" w:eastAsia="en-US"/>
        </w:rPr>
        <w:t>радиационной</w:t>
      </w:r>
      <w:r>
        <w:rPr>
          <w:rFonts w:ascii="Times New Roman" w:hAnsi="Times New Roman" w:cs="Times New Roman"/>
          <w:lang w:val="en-US" w:eastAsia="en-US"/>
        </w:rPr>
        <w:t xml:space="preserve"> </w:t>
      </w:r>
      <w:r>
        <w:rPr>
          <w:rFonts w:ascii="Times New Roman" w:hAnsi="Times New Roman" w:cs="Times New Roman"/>
          <w:lang w:val="en-US" w:eastAsia="en-US"/>
        </w:rPr>
        <w:t>безопасности</w:t>
      </w:r>
      <w:r>
        <w:rPr>
          <w:rFonts w:ascii="Times New Roman" w:hAnsi="Times New Roman" w:cs="Times New Roman"/>
          <w:lang w:val="en-US" w:eastAsia="en-US"/>
        </w:rPr>
        <w:t>" (</w:t>
      </w:r>
      <w:r>
        <w:rPr>
          <w:rFonts w:ascii="Times New Roman" w:hAnsi="Times New Roman" w:cs="Times New Roman"/>
          <w:lang w:val="en-US" w:eastAsia="en-US"/>
        </w:rPr>
        <w:t>ОСПО</w:t>
      </w:r>
      <w:r>
        <w:rPr>
          <w:rFonts w:ascii="Times New Roman" w:hAnsi="Times New Roman" w:cs="Times New Roman"/>
          <w:lang w:val="en-US" w:eastAsia="en-US"/>
        </w:rPr>
        <w:t>РБ</w:t>
      </w:r>
      <w:r>
        <w:rPr>
          <w:rFonts w:ascii="Times New Roman" w:hAnsi="Times New Roman" w:cs="Times New Roman"/>
          <w:lang w:val="en-US" w:eastAsia="en-US"/>
        </w:rPr>
        <w:t xml:space="preserve"> 99/2010)</w:t>
      </w:r>
      <w:bookmarkStart w:id="85" w:name="id.48pi1tg"/>
      <w:bookmarkEnd w:id="85"/>
    </w:p>
    <w:p w:rsidR="00A77B3E" w:rsidRDefault="00116A5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[12] </w:t>
      </w:r>
      <w:hyperlink r:id="rId5600" w:history="1">
        <w:r>
          <w:rPr>
            <w:rFonts w:ascii="Times New Roman" w:hAnsi="Times New Roman" w:cs="Times New Roman"/>
            <w:color w:val="0000FF"/>
            <w:lang w:val="en-US" w:eastAsia="en-US"/>
          </w:rPr>
          <w:t>ОСТ</w:t>
        </w:r>
      </w:hyperlink>
      <w:hyperlink r:id="rId5601" w:history="1">
        <w:r>
          <w:rPr>
            <w:rFonts w:ascii="Times New Roman" w:hAnsi="Times New Roman" w:cs="Times New Roman"/>
            <w:color w:val="0000FF"/>
            <w:lang w:val="en-US" w:eastAsia="en-US"/>
          </w:rPr>
          <w:t xml:space="preserve"> 42-21-16-86</w:t>
        </w:r>
      </w:hyperlink>
      <w:r>
        <w:rPr>
          <w:rFonts w:ascii="Times New Roman" w:hAnsi="Times New Roman" w:cs="Times New Roman"/>
          <w:lang w:val="en-US" w:eastAsia="en-US"/>
        </w:rPr>
        <w:t xml:space="preserve">. </w:t>
      </w:r>
      <w:r>
        <w:rPr>
          <w:rFonts w:ascii="Times New Roman" w:hAnsi="Times New Roman" w:cs="Times New Roman"/>
          <w:lang w:val="en-US" w:eastAsia="en-US"/>
        </w:rPr>
        <w:t>Отделения</w:t>
      </w:r>
      <w:r>
        <w:rPr>
          <w:rFonts w:ascii="Times New Roman" w:hAnsi="Times New Roman" w:cs="Times New Roman"/>
          <w:lang w:val="en-US" w:eastAsia="en-US"/>
        </w:rPr>
        <w:t xml:space="preserve">, </w:t>
      </w:r>
      <w:r>
        <w:rPr>
          <w:rFonts w:ascii="Times New Roman" w:hAnsi="Times New Roman" w:cs="Times New Roman"/>
          <w:lang w:val="en-US" w:eastAsia="en-US"/>
        </w:rPr>
        <w:t>кабинеты</w:t>
      </w:r>
      <w:r>
        <w:rPr>
          <w:rFonts w:ascii="Times New Roman" w:hAnsi="Times New Roman" w:cs="Times New Roman"/>
          <w:lang w:val="en-US" w:eastAsia="en-US"/>
        </w:rPr>
        <w:t xml:space="preserve"> </w:t>
      </w:r>
      <w:r>
        <w:rPr>
          <w:rFonts w:ascii="Times New Roman" w:hAnsi="Times New Roman" w:cs="Times New Roman"/>
          <w:lang w:val="en-US" w:eastAsia="en-US"/>
        </w:rPr>
        <w:t>физиотерапии</w:t>
      </w:r>
      <w:r>
        <w:rPr>
          <w:rFonts w:ascii="Times New Roman" w:hAnsi="Times New Roman" w:cs="Times New Roman"/>
          <w:lang w:val="en-US" w:eastAsia="en-US"/>
        </w:rPr>
        <w:t xml:space="preserve">. </w:t>
      </w:r>
      <w:r>
        <w:rPr>
          <w:rFonts w:ascii="Times New Roman" w:hAnsi="Times New Roman" w:cs="Times New Roman"/>
          <w:lang w:val="en-US" w:eastAsia="en-US"/>
        </w:rPr>
        <w:t>Общие</w:t>
      </w:r>
      <w:r>
        <w:rPr>
          <w:rFonts w:ascii="Times New Roman" w:hAnsi="Times New Roman" w:cs="Times New Roman"/>
          <w:lang w:val="en-US" w:eastAsia="en-US"/>
        </w:rPr>
        <w:t xml:space="preserve"> </w:t>
      </w:r>
      <w:r>
        <w:rPr>
          <w:rFonts w:ascii="Times New Roman" w:hAnsi="Times New Roman" w:cs="Times New Roman"/>
          <w:lang w:val="en-US" w:eastAsia="en-US"/>
        </w:rPr>
        <w:t>требования</w:t>
      </w:r>
      <w:r>
        <w:rPr>
          <w:rFonts w:ascii="Times New Roman" w:hAnsi="Times New Roman" w:cs="Times New Roman"/>
          <w:lang w:val="en-US" w:eastAsia="en-US"/>
        </w:rPr>
        <w:t xml:space="preserve"> </w:t>
      </w:r>
      <w:r>
        <w:rPr>
          <w:rFonts w:ascii="Times New Roman" w:hAnsi="Times New Roman" w:cs="Times New Roman"/>
          <w:lang w:val="en-US" w:eastAsia="en-US"/>
        </w:rPr>
        <w:t>безопасности</w:t>
      </w:r>
    </w:p>
    <w:p w:rsidR="00A77B3E" w:rsidRDefault="00A77B3E">
      <w:pPr>
        <w:widowControl w:val="0"/>
        <w:rPr>
          <w:rFonts w:ascii="Times New Roman" w:hAnsi="Times New Roman" w:cs="Times New Roman"/>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0" w:type="dxa"/>
        </w:tblCellMar>
        <w:tblLook w:val="04A0" w:firstRow="1" w:lastRow="0" w:firstColumn="1" w:lastColumn="0" w:noHBand="0" w:noVBand="1"/>
      </w:tblPr>
      <w:tblGrid>
        <w:gridCol w:w="61"/>
        <w:gridCol w:w="113"/>
        <w:gridCol w:w="9940"/>
        <w:gridCol w:w="113"/>
      </w:tblGrid>
      <w:tr w:rsidR="00A77B3E">
        <w:tc>
          <w:tcPr>
            <w:tcW w:w="60" w:type="dxa"/>
            <w:tcBorders>
              <w:top w:val="single" w:sz="8" w:space="0" w:color="000000"/>
              <w:left w:val="single" w:sz="8" w:space="0" w:color="000000"/>
              <w:bottom w:val="single" w:sz="8" w:space="0" w:color="000000"/>
              <w:right w:val="single" w:sz="8" w:space="0" w:color="000000"/>
            </w:tcBorders>
            <w:shd w:val="solid" w:color="CED3F1" w:fill="CED3F1"/>
            <w:tcMar>
              <w:top w:w="0" w:type="dxa"/>
              <w:left w:w="0" w:type="dxa"/>
              <w:bottom w:w="0" w:type="dxa"/>
              <w:right w:w="0" w:type="dxa"/>
            </w:tcMar>
          </w:tcPr>
          <w:p w:rsidR="00A77B3E" w:rsidRDefault="00A77B3E">
            <w:pPr>
              <w:widowControl w:val="0"/>
              <w:rPr>
                <w:rFonts w:ascii="Times New Roman" w:hAnsi="Times New Roman" w:cs="Times New Roman"/>
                <w:lang w:val="en-US" w:eastAsia="en-US"/>
              </w:rPr>
            </w:pPr>
          </w:p>
        </w:tc>
        <w:tc>
          <w:tcPr>
            <w:tcW w:w="113" w:type="dxa"/>
            <w:tcBorders>
              <w:top w:val="single" w:sz="8" w:space="0" w:color="000000"/>
              <w:left w:val="single" w:sz="8" w:space="0" w:color="000000"/>
              <w:bottom w:val="single" w:sz="8" w:space="0" w:color="000000"/>
              <w:right w:val="single" w:sz="8" w:space="0" w:color="000000"/>
            </w:tcBorders>
            <w:shd w:val="solid" w:color="F4F3F8" w:fill="F4F3F8"/>
            <w:tcMar>
              <w:top w:w="0" w:type="dxa"/>
              <w:left w:w="0" w:type="dxa"/>
              <w:bottom w:w="0" w:type="dxa"/>
              <w:right w:w="0" w:type="dxa"/>
            </w:tcMar>
          </w:tcPr>
          <w:p w:rsidR="00A77B3E" w:rsidRDefault="00A77B3E">
            <w:pPr>
              <w:widowControl w:val="0"/>
              <w:rPr>
                <w:rFonts w:ascii="Times New Roman" w:hAnsi="Times New Roman" w:cs="Times New Roman"/>
                <w:lang w:val="en-US" w:eastAsia="en-US"/>
              </w:rPr>
            </w:pPr>
          </w:p>
        </w:tc>
        <w:tc>
          <w:tcPr>
            <w:tcW w:w="9921" w:type="dxa"/>
            <w:tcBorders>
              <w:top w:val="single" w:sz="8" w:space="0" w:color="000000"/>
              <w:left w:val="single" w:sz="8" w:space="0" w:color="000000"/>
              <w:bottom w:val="single" w:sz="8" w:space="0" w:color="000000"/>
              <w:right w:val="single" w:sz="8" w:space="0" w:color="000000"/>
            </w:tcBorders>
            <w:shd w:val="solid" w:color="F4F3F8" w:fill="F4F3F8"/>
            <w:tcMar>
              <w:top w:w="113" w:type="dxa"/>
              <w:left w:w="0" w:type="dxa"/>
              <w:bottom w:w="113" w:type="dxa"/>
              <w:right w:w="0" w:type="dxa"/>
            </w:tcMar>
          </w:tcPr>
          <w:p w:rsidR="00A77B3E" w:rsidRDefault="00116A58">
            <w:pPr>
              <w:widowControl w:val="0"/>
              <w:jc w:val="both"/>
              <w:rPr>
                <w:rFonts w:ascii="Times New Roman" w:hAnsi="Times New Roman" w:cs="Times New Roman"/>
                <w:color w:val="392C69"/>
                <w:lang w:val="en-US" w:eastAsia="en-US"/>
              </w:rPr>
            </w:pPr>
            <w:r>
              <w:rPr>
                <w:rFonts w:ascii="Times New Roman" w:hAnsi="Times New Roman" w:cs="Times New Roman"/>
                <w:color w:val="392C69"/>
                <w:lang w:val="en-US" w:eastAsia="en-US"/>
              </w:rPr>
              <w:t>КонсультантПлюс</w:t>
            </w:r>
            <w:r>
              <w:rPr>
                <w:rFonts w:ascii="Times New Roman" w:hAnsi="Times New Roman" w:cs="Times New Roman"/>
                <w:color w:val="392C69"/>
                <w:lang w:val="en-US" w:eastAsia="en-US"/>
              </w:rPr>
              <w:t xml:space="preserve">: </w:t>
            </w:r>
            <w:r>
              <w:rPr>
                <w:rFonts w:ascii="Times New Roman" w:hAnsi="Times New Roman" w:cs="Times New Roman"/>
                <w:color w:val="392C69"/>
                <w:lang w:val="en-US" w:eastAsia="en-US"/>
              </w:rPr>
              <w:t>примечание</w:t>
            </w:r>
            <w:r>
              <w:rPr>
                <w:rFonts w:ascii="Times New Roman" w:hAnsi="Times New Roman" w:cs="Times New Roman"/>
                <w:color w:val="392C69"/>
                <w:lang w:val="en-US" w:eastAsia="en-US"/>
              </w:rPr>
              <w:t>.</w:t>
            </w:r>
          </w:p>
          <w:p w:rsidR="00A77B3E" w:rsidRDefault="00116A58">
            <w:pPr>
              <w:widowControl w:val="0"/>
              <w:jc w:val="both"/>
              <w:rPr>
                <w:rFonts w:ascii="Times New Roman" w:hAnsi="Times New Roman" w:cs="Times New Roman"/>
                <w:color w:val="392C69"/>
                <w:lang w:val="en-US" w:eastAsia="en-US"/>
              </w:rPr>
            </w:pPr>
            <w:r>
              <w:rPr>
                <w:rFonts w:ascii="Times New Roman" w:hAnsi="Times New Roman" w:cs="Times New Roman"/>
                <w:color w:val="392C69"/>
                <w:lang w:val="en-US" w:eastAsia="en-US"/>
              </w:rPr>
              <w:t>В</w:t>
            </w:r>
            <w:r>
              <w:rPr>
                <w:rFonts w:ascii="Times New Roman" w:hAnsi="Times New Roman" w:cs="Times New Roman"/>
                <w:color w:val="392C69"/>
                <w:lang w:val="en-US" w:eastAsia="en-US"/>
              </w:rPr>
              <w:t xml:space="preserve"> </w:t>
            </w:r>
            <w:r>
              <w:rPr>
                <w:rFonts w:ascii="Times New Roman" w:hAnsi="Times New Roman" w:cs="Times New Roman"/>
                <w:color w:val="392C69"/>
                <w:lang w:val="en-US" w:eastAsia="en-US"/>
              </w:rPr>
              <w:t>официальном</w:t>
            </w:r>
            <w:r>
              <w:rPr>
                <w:rFonts w:ascii="Times New Roman" w:hAnsi="Times New Roman" w:cs="Times New Roman"/>
                <w:color w:val="392C69"/>
                <w:lang w:val="en-US" w:eastAsia="en-US"/>
              </w:rPr>
              <w:t xml:space="preserve"> </w:t>
            </w:r>
            <w:r>
              <w:rPr>
                <w:rFonts w:ascii="Times New Roman" w:hAnsi="Times New Roman" w:cs="Times New Roman"/>
                <w:color w:val="392C69"/>
                <w:lang w:val="en-US" w:eastAsia="en-US"/>
              </w:rPr>
              <w:t>тексте</w:t>
            </w:r>
            <w:r>
              <w:rPr>
                <w:rFonts w:ascii="Times New Roman" w:hAnsi="Times New Roman" w:cs="Times New Roman"/>
                <w:color w:val="392C69"/>
                <w:lang w:val="en-US" w:eastAsia="en-US"/>
              </w:rPr>
              <w:t xml:space="preserve"> </w:t>
            </w:r>
            <w:r>
              <w:rPr>
                <w:rFonts w:ascii="Times New Roman" w:hAnsi="Times New Roman" w:cs="Times New Roman"/>
                <w:color w:val="392C69"/>
                <w:lang w:val="en-US" w:eastAsia="en-US"/>
              </w:rPr>
              <w:t>документа</w:t>
            </w:r>
            <w:r>
              <w:rPr>
                <w:rFonts w:ascii="Times New Roman" w:hAnsi="Times New Roman" w:cs="Times New Roman"/>
                <w:color w:val="392C69"/>
                <w:lang w:val="en-US" w:eastAsia="en-US"/>
              </w:rPr>
              <w:t xml:space="preserve">, </w:t>
            </w:r>
            <w:r>
              <w:rPr>
                <w:rFonts w:ascii="Times New Roman" w:hAnsi="Times New Roman" w:cs="Times New Roman"/>
                <w:color w:val="392C69"/>
                <w:lang w:val="en-US" w:eastAsia="en-US"/>
              </w:rPr>
              <w:t>видимо</w:t>
            </w:r>
            <w:r>
              <w:rPr>
                <w:rFonts w:ascii="Times New Roman" w:hAnsi="Times New Roman" w:cs="Times New Roman"/>
                <w:color w:val="392C69"/>
                <w:lang w:val="en-US" w:eastAsia="en-US"/>
              </w:rPr>
              <w:t xml:space="preserve">, </w:t>
            </w:r>
            <w:r>
              <w:rPr>
                <w:rFonts w:ascii="Times New Roman" w:hAnsi="Times New Roman" w:cs="Times New Roman"/>
                <w:color w:val="392C69"/>
                <w:lang w:val="en-US" w:eastAsia="en-US"/>
              </w:rPr>
              <w:t>допущена</w:t>
            </w:r>
            <w:r>
              <w:rPr>
                <w:rFonts w:ascii="Times New Roman" w:hAnsi="Times New Roman" w:cs="Times New Roman"/>
                <w:color w:val="392C69"/>
                <w:lang w:val="en-US" w:eastAsia="en-US"/>
              </w:rPr>
              <w:t xml:space="preserve"> </w:t>
            </w:r>
            <w:r>
              <w:rPr>
                <w:rFonts w:ascii="Times New Roman" w:hAnsi="Times New Roman" w:cs="Times New Roman"/>
                <w:color w:val="392C69"/>
                <w:lang w:val="en-US" w:eastAsia="en-US"/>
              </w:rPr>
              <w:t>опечатка</w:t>
            </w:r>
            <w:r>
              <w:rPr>
                <w:rFonts w:ascii="Times New Roman" w:hAnsi="Times New Roman" w:cs="Times New Roman"/>
                <w:color w:val="392C69"/>
                <w:lang w:val="en-US" w:eastAsia="en-US"/>
              </w:rPr>
              <w:t xml:space="preserve">: </w:t>
            </w:r>
            <w:r>
              <w:rPr>
                <w:rFonts w:ascii="Times New Roman" w:hAnsi="Times New Roman" w:cs="Times New Roman"/>
                <w:color w:val="392C69"/>
                <w:lang w:val="en-US" w:eastAsia="en-US"/>
              </w:rPr>
              <w:t>имеетс</w:t>
            </w:r>
            <w:r>
              <w:rPr>
                <w:rFonts w:ascii="Times New Roman" w:hAnsi="Times New Roman" w:cs="Times New Roman"/>
                <w:color w:val="392C69"/>
                <w:lang w:val="en-US" w:eastAsia="en-US"/>
              </w:rPr>
              <w:t>я</w:t>
            </w:r>
            <w:r>
              <w:rPr>
                <w:rFonts w:ascii="Times New Roman" w:hAnsi="Times New Roman" w:cs="Times New Roman"/>
                <w:color w:val="392C69"/>
                <w:lang w:val="en-US" w:eastAsia="en-US"/>
              </w:rPr>
              <w:t xml:space="preserve"> </w:t>
            </w:r>
            <w:r>
              <w:rPr>
                <w:rFonts w:ascii="Times New Roman" w:hAnsi="Times New Roman" w:cs="Times New Roman"/>
                <w:color w:val="392C69"/>
                <w:lang w:val="en-US" w:eastAsia="en-US"/>
              </w:rPr>
              <w:t>в</w:t>
            </w:r>
            <w:r>
              <w:rPr>
                <w:rFonts w:ascii="Times New Roman" w:hAnsi="Times New Roman" w:cs="Times New Roman"/>
                <w:color w:val="392C69"/>
                <w:lang w:val="en-US" w:eastAsia="en-US"/>
              </w:rPr>
              <w:t xml:space="preserve"> </w:t>
            </w:r>
            <w:r>
              <w:rPr>
                <w:rFonts w:ascii="Times New Roman" w:hAnsi="Times New Roman" w:cs="Times New Roman"/>
                <w:color w:val="392C69"/>
                <w:lang w:val="en-US" w:eastAsia="en-US"/>
              </w:rPr>
              <w:t>виду</w:t>
            </w:r>
            <w:r>
              <w:rPr>
                <w:rFonts w:ascii="Times New Roman" w:hAnsi="Times New Roman" w:cs="Times New Roman"/>
                <w:color w:val="392C69"/>
                <w:lang w:val="en-US" w:eastAsia="en-US"/>
              </w:rPr>
              <w:t xml:space="preserve"> </w:t>
            </w:r>
            <w:r>
              <w:rPr>
                <w:rFonts w:ascii="Times New Roman" w:hAnsi="Times New Roman" w:cs="Times New Roman"/>
                <w:color w:val="392C69"/>
                <w:lang w:val="en-US" w:eastAsia="en-US"/>
              </w:rPr>
              <w:t>СП</w:t>
            </w:r>
            <w:r>
              <w:rPr>
                <w:rFonts w:ascii="Times New Roman" w:hAnsi="Times New Roman" w:cs="Times New Roman"/>
                <w:color w:val="392C69"/>
                <w:lang w:val="en-US" w:eastAsia="en-US"/>
              </w:rPr>
              <w:t xml:space="preserve"> 2.6.1.3247-15, </w:t>
            </w:r>
            <w:r>
              <w:rPr>
                <w:rFonts w:ascii="Times New Roman" w:hAnsi="Times New Roman" w:cs="Times New Roman"/>
                <w:color w:val="392C69"/>
                <w:lang w:val="en-US" w:eastAsia="en-US"/>
              </w:rPr>
              <w:t>а</w:t>
            </w:r>
            <w:r>
              <w:rPr>
                <w:rFonts w:ascii="Times New Roman" w:hAnsi="Times New Roman" w:cs="Times New Roman"/>
                <w:color w:val="392C69"/>
                <w:lang w:val="en-US" w:eastAsia="en-US"/>
              </w:rPr>
              <w:t xml:space="preserve"> </w:t>
            </w:r>
            <w:r>
              <w:rPr>
                <w:rFonts w:ascii="Times New Roman" w:hAnsi="Times New Roman" w:cs="Times New Roman"/>
                <w:color w:val="392C69"/>
                <w:lang w:val="en-US" w:eastAsia="en-US"/>
              </w:rPr>
              <w:t>не</w:t>
            </w:r>
            <w:r>
              <w:rPr>
                <w:rFonts w:ascii="Times New Roman" w:hAnsi="Times New Roman" w:cs="Times New Roman"/>
                <w:color w:val="392C69"/>
                <w:lang w:val="en-US" w:eastAsia="en-US"/>
              </w:rPr>
              <w:t xml:space="preserve"> </w:t>
            </w:r>
            <w:r>
              <w:rPr>
                <w:rFonts w:ascii="Times New Roman" w:hAnsi="Times New Roman" w:cs="Times New Roman"/>
                <w:color w:val="392C69"/>
                <w:lang w:val="en-US" w:eastAsia="en-US"/>
              </w:rPr>
              <w:t>СП</w:t>
            </w:r>
            <w:r>
              <w:rPr>
                <w:rFonts w:ascii="Times New Roman" w:hAnsi="Times New Roman" w:cs="Times New Roman"/>
                <w:color w:val="392C69"/>
                <w:lang w:val="en-US" w:eastAsia="en-US"/>
              </w:rPr>
              <w:t xml:space="preserve"> 2.6.1.13247-15.</w:t>
            </w:r>
          </w:p>
        </w:tc>
        <w:tc>
          <w:tcPr>
            <w:tcW w:w="113" w:type="dxa"/>
            <w:tcBorders>
              <w:top w:val="single" w:sz="8" w:space="0" w:color="000000"/>
              <w:left w:val="single" w:sz="8" w:space="0" w:color="000000"/>
              <w:bottom w:val="single" w:sz="8" w:space="0" w:color="000000"/>
              <w:right w:val="single" w:sz="8" w:space="0" w:color="000000"/>
            </w:tcBorders>
            <w:shd w:val="solid" w:color="F4F3F8" w:fill="F4F3F8"/>
            <w:tcMar>
              <w:top w:w="0" w:type="dxa"/>
              <w:left w:w="0" w:type="dxa"/>
              <w:bottom w:w="0" w:type="dxa"/>
              <w:right w:w="0" w:type="dxa"/>
            </w:tcMar>
          </w:tcPr>
          <w:p w:rsidR="00A77B3E" w:rsidRDefault="00A77B3E">
            <w:pPr>
              <w:widowControl w:val="0"/>
              <w:jc w:val="both"/>
              <w:rPr>
                <w:rFonts w:ascii="Times New Roman" w:hAnsi="Times New Roman" w:cs="Times New Roman"/>
                <w:color w:val="392C69"/>
                <w:lang w:val="en-US" w:eastAsia="en-US"/>
              </w:rPr>
            </w:pPr>
          </w:p>
        </w:tc>
      </w:tr>
    </w:tbl>
    <w:p w:rsidR="00A77B3E" w:rsidRDefault="00116A58">
      <w:pPr>
        <w:widowControl w:val="0"/>
        <w:spacing w:before="300"/>
        <w:ind w:firstLine="540"/>
        <w:jc w:val="both"/>
        <w:rPr>
          <w:rFonts w:ascii="Times New Roman" w:hAnsi="Times New Roman" w:cs="Times New Roman"/>
          <w:lang w:val="en-US"/>
        </w:rPr>
      </w:pPr>
      <w:bookmarkStart w:id="86" w:name="id.2nusc19"/>
      <w:bookmarkEnd w:id="86"/>
      <w:r>
        <w:rPr>
          <w:rFonts w:ascii="Times New Roman" w:hAnsi="Times New Roman" w:cs="Times New Roman"/>
          <w:lang w:val="en-US" w:eastAsia="en-US"/>
        </w:rPr>
        <w:t xml:space="preserve">[13] </w:t>
      </w:r>
      <w:hyperlink r:id="rId5602" w:history="1">
        <w:r>
          <w:rPr>
            <w:rFonts w:ascii="Times New Roman" w:hAnsi="Times New Roman" w:cs="Times New Roman"/>
            <w:color w:val="0000FF"/>
            <w:lang w:val="en-US" w:eastAsia="en-US"/>
          </w:rPr>
          <w:t>СП</w:t>
        </w:r>
      </w:hyperlink>
      <w:hyperlink r:id="rId5603" w:history="1">
        <w:r>
          <w:rPr>
            <w:rFonts w:ascii="Times New Roman" w:hAnsi="Times New Roman" w:cs="Times New Roman"/>
            <w:color w:val="0000FF"/>
            <w:lang w:val="en-US" w:eastAsia="en-US"/>
          </w:rPr>
          <w:t xml:space="preserve"> 2.6.1.13247-15</w:t>
        </w:r>
      </w:hyperlink>
      <w:r>
        <w:rPr>
          <w:rFonts w:ascii="Times New Roman" w:hAnsi="Times New Roman" w:cs="Times New Roman"/>
          <w:lang w:val="en-US" w:eastAsia="en-US"/>
        </w:rPr>
        <w:t xml:space="preserve"> "</w:t>
      </w:r>
      <w:r>
        <w:rPr>
          <w:rFonts w:ascii="Times New Roman" w:hAnsi="Times New Roman" w:cs="Times New Roman"/>
          <w:lang w:val="en-US" w:eastAsia="en-US"/>
        </w:rPr>
        <w:t>Гигиенические</w:t>
      </w:r>
      <w:r>
        <w:rPr>
          <w:rFonts w:ascii="Times New Roman" w:hAnsi="Times New Roman" w:cs="Times New Roman"/>
          <w:lang w:val="en-US" w:eastAsia="en-US"/>
        </w:rPr>
        <w:t xml:space="preserve"> </w:t>
      </w:r>
      <w:r>
        <w:rPr>
          <w:rFonts w:ascii="Times New Roman" w:hAnsi="Times New Roman" w:cs="Times New Roman"/>
          <w:lang w:val="en-US" w:eastAsia="en-US"/>
        </w:rPr>
        <w:t>требования</w:t>
      </w:r>
      <w:r>
        <w:rPr>
          <w:rFonts w:ascii="Times New Roman" w:hAnsi="Times New Roman" w:cs="Times New Roman"/>
          <w:lang w:val="en-US" w:eastAsia="en-US"/>
        </w:rPr>
        <w:t xml:space="preserve"> </w:t>
      </w:r>
      <w:r>
        <w:rPr>
          <w:rFonts w:ascii="Times New Roman" w:hAnsi="Times New Roman" w:cs="Times New Roman"/>
          <w:lang w:val="en-US" w:eastAsia="en-US"/>
        </w:rPr>
        <w:t>к</w:t>
      </w:r>
      <w:r>
        <w:rPr>
          <w:rFonts w:ascii="Times New Roman" w:hAnsi="Times New Roman" w:cs="Times New Roman"/>
          <w:lang w:val="en-US" w:eastAsia="en-US"/>
        </w:rPr>
        <w:t xml:space="preserve"> </w:t>
      </w:r>
      <w:r>
        <w:rPr>
          <w:rFonts w:ascii="Times New Roman" w:hAnsi="Times New Roman" w:cs="Times New Roman"/>
          <w:lang w:val="en-US" w:eastAsia="en-US"/>
        </w:rPr>
        <w:t>размещению</w:t>
      </w:r>
      <w:r>
        <w:rPr>
          <w:rFonts w:ascii="Times New Roman" w:hAnsi="Times New Roman" w:cs="Times New Roman"/>
          <w:lang w:val="en-US" w:eastAsia="en-US"/>
        </w:rPr>
        <w:t xml:space="preserve">, </w:t>
      </w:r>
      <w:r>
        <w:rPr>
          <w:rFonts w:ascii="Times New Roman" w:hAnsi="Times New Roman" w:cs="Times New Roman"/>
          <w:lang w:val="en-US" w:eastAsia="en-US"/>
        </w:rPr>
        <w:t>устройству</w:t>
      </w:r>
      <w:r>
        <w:rPr>
          <w:rFonts w:ascii="Times New Roman" w:hAnsi="Times New Roman" w:cs="Times New Roman"/>
          <w:lang w:val="en-US" w:eastAsia="en-US"/>
        </w:rPr>
        <w:t xml:space="preserve">, </w:t>
      </w:r>
      <w:r>
        <w:rPr>
          <w:rFonts w:ascii="Times New Roman" w:hAnsi="Times New Roman" w:cs="Times New Roman"/>
          <w:lang w:val="en-US" w:eastAsia="en-US"/>
        </w:rPr>
        <w:t>оборудованию</w:t>
      </w:r>
      <w:r>
        <w:rPr>
          <w:rFonts w:ascii="Times New Roman" w:hAnsi="Times New Roman" w:cs="Times New Roman"/>
          <w:lang w:val="en-US" w:eastAsia="en-US"/>
        </w:rPr>
        <w:t xml:space="preserve"> </w:t>
      </w:r>
      <w:r>
        <w:rPr>
          <w:rFonts w:ascii="Times New Roman" w:hAnsi="Times New Roman" w:cs="Times New Roman"/>
          <w:lang w:val="en-US" w:eastAsia="en-US"/>
        </w:rPr>
        <w:t>и</w:t>
      </w:r>
      <w:r>
        <w:rPr>
          <w:rFonts w:ascii="Times New Roman" w:hAnsi="Times New Roman" w:cs="Times New Roman"/>
          <w:lang w:val="en-US" w:eastAsia="en-US"/>
        </w:rPr>
        <w:t xml:space="preserve"> </w:t>
      </w:r>
      <w:r>
        <w:rPr>
          <w:rFonts w:ascii="Times New Roman" w:hAnsi="Times New Roman" w:cs="Times New Roman"/>
          <w:lang w:val="en-US" w:eastAsia="en-US"/>
        </w:rPr>
        <w:t>эксплуатации</w:t>
      </w:r>
      <w:r>
        <w:rPr>
          <w:rFonts w:ascii="Times New Roman" w:hAnsi="Times New Roman" w:cs="Times New Roman"/>
          <w:lang w:val="en-US" w:eastAsia="en-US"/>
        </w:rPr>
        <w:t xml:space="preserve"> </w:t>
      </w:r>
      <w:r>
        <w:rPr>
          <w:rFonts w:ascii="Times New Roman" w:hAnsi="Times New Roman" w:cs="Times New Roman"/>
          <w:lang w:val="en-US" w:eastAsia="en-US"/>
        </w:rPr>
        <w:t>радоновых</w:t>
      </w:r>
      <w:r>
        <w:rPr>
          <w:rFonts w:ascii="Times New Roman" w:hAnsi="Times New Roman" w:cs="Times New Roman"/>
          <w:lang w:val="en-US" w:eastAsia="en-US"/>
        </w:rPr>
        <w:t xml:space="preserve"> </w:t>
      </w:r>
      <w:r>
        <w:rPr>
          <w:rFonts w:ascii="Times New Roman" w:hAnsi="Times New Roman" w:cs="Times New Roman"/>
          <w:lang w:val="en-US" w:eastAsia="en-US"/>
        </w:rPr>
        <w:t>лабораторий</w:t>
      </w:r>
      <w:r>
        <w:rPr>
          <w:rFonts w:ascii="Times New Roman" w:hAnsi="Times New Roman" w:cs="Times New Roman"/>
          <w:lang w:val="en-US" w:eastAsia="en-US"/>
        </w:rPr>
        <w:t xml:space="preserve">, </w:t>
      </w:r>
      <w:r>
        <w:rPr>
          <w:rFonts w:ascii="Times New Roman" w:hAnsi="Times New Roman" w:cs="Times New Roman"/>
          <w:lang w:val="en-US" w:eastAsia="en-US"/>
        </w:rPr>
        <w:t>отделений</w:t>
      </w:r>
      <w:r>
        <w:rPr>
          <w:rFonts w:ascii="Times New Roman" w:hAnsi="Times New Roman" w:cs="Times New Roman"/>
          <w:lang w:val="en-US" w:eastAsia="en-US"/>
        </w:rPr>
        <w:t xml:space="preserve"> </w:t>
      </w:r>
      <w:r>
        <w:rPr>
          <w:rFonts w:ascii="Times New Roman" w:hAnsi="Times New Roman" w:cs="Times New Roman"/>
          <w:lang w:val="en-US" w:eastAsia="en-US"/>
        </w:rPr>
        <w:t>радонотерапии</w:t>
      </w:r>
      <w:r>
        <w:rPr>
          <w:rFonts w:ascii="Times New Roman" w:hAnsi="Times New Roman" w:cs="Times New Roman"/>
          <w:lang w:val="en-US" w:eastAsia="en-US"/>
        </w:rPr>
        <w:t>"</w:t>
      </w:r>
    </w:p>
    <w:p w:rsidR="00A77B3E" w:rsidRDefault="00116A58">
      <w:pPr>
        <w:widowControl w:val="0"/>
        <w:jc w:val="both"/>
        <w:rPr>
          <w:rFonts w:ascii="Times New Roman" w:hAnsi="Times New Roman" w:cs="Times New Roman"/>
          <w:lang w:val="en-US"/>
        </w:rPr>
      </w:pPr>
      <w:r>
        <w:rPr>
          <w:rFonts w:ascii="Times New Roman" w:hAnsi="Times New Roman" w:cs="Times New Roman"/>
          <w:lang w:val="en-US" w:eastAsia="en-US"/>
        </w:rPr>
        <w:t>(</w:t>
      </w:r>
      <w:r>
        <w:rPr>
          <w:rFonts w:ascii="Times New Roman" w:hAnsi="Times New Roman" w:cs="Times New Roman"/>
          <w:lang w:val="en-US" w:eastAsia="en-US"/>
        </w:rPr>
        <w:t>в</w:t>
      </w:r>
      <w:r>
        <w:rPr>
          <w:rFonts w:ascii="Times New Roman" w:hAnsi="Times New Roman" w:cs="Times New Roman"/>
          <w:lang w:val="en-US" w:eastAsia="en-US"/>
        </w:rPr>
        <w:t xml:space="preserve"> </w:t>
      </w:r>
      <w:r>
        <w:rPr>
          <w:rFonts w:ascii="Times New Roman" w:hAnsi="Times New Roman" w:cs="Times New Roman"/>
          <w:lang w:val="en-US" w:eastAsia="en-US"/>
        </w:rPr>
        <w:t>ред</w:t>
      </w:r>
      <w:r>
        <w:rPr>
          <w:rFonts w:ascii="Times New Roman" w:hAnsi="Times New Roman" w:cs="Times New Roman"/>
          <w:lang w:val="en-US" w:eastAsia="en-US"/>
        </w:rPr>
        <w:t xml:space="preserve">. </w:t>
      </w:r>
      <w:hyperlink r:id="rId5604" w:history="1">
        <w:r>
          <w:rPr>
            <w:rFonts w:ascii="Times New Roman" w:hAnsi="Times New Roman" w:cs="Times New Roman"/>
            <w:color w:val="0000FF"/>
            <w:lang w:val="en-US" w:eastAsia="en-US"/>
          </w:rPr>
          <w:t>Изменения</w:t>
        </w:r>
      </w:hyperlink>
      <w:hyperlink r:id="rId5605" w:history="1">
        <w:r>
          <w:rPr>
            <w:rFonts w:ascii="Times New Roman" w:hAnsi="Times New Roman" w:cs="Times New Roman"/>
            <w:color w:val="0000FF"/>
            <w:lang w:val="en-US" w:eastAsia="en-US"/>
          </w:rPr>
          <w:t xml:space="preserve"> </w:t>
        </w:r>
      </w:hyperlink>
      <w:hyperlink r:id="rId5606" w:history="1">
        <w:r>
          <w:rPr>
            <w:rFonts w:ascii="Times New Roman" w:hAnsi="Times New Roman" w:cs="Times New Roman"/>
            <w:color w:val="0000FF"/>
            <w:lang w:val="en-US" w:eastAsia="en-US"/>
          </w:rPr>
          <w:t>N</w:t>
        </w:r>
      </w:hyperlink>
      <w:hyperlink r:id="rId5607"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xml:space="preserve">, </w:t>
      </w:r>
      <w:r>
        <w:rPr>
          <w:rFonts w:ascii="Times New Roman" w:hAnsi="Times New Roman" w:cs="Times New Roman"/>
          <w:lang w:val="en-US" w:eastAsia="en-US"/>
        </w:rPr>
        <w:t>утв</w:t>
      </w:r>
      <w:r>
        <w:rPr>
          <w:rFonts w:ascii="Times New Roman" w:hAnsi="Times New Roman" w:cs="Times New Roman"/>
          <w:lang w:val="en-US" w:eastAsia="en-US"/>
        </w:rPr>
        <w:t xml:space="preserve">. </w:t>
      </w:r>
      <w:r>
        <w:rPr>
          <w:rFonts w:ascii="Times New Roman" w:hAnsi="Times New Roman" w:cs="Times New Roman"/>
          <w:lang w:val="en-US" w:eastAsia="en-US"/>
        </w:rPr>
        <w:t>Приказом</w:t>
      </w:r>
      <w:r>
        <w:rPr>
          <w:rFonts w:ascii="Times New Roman" w:hAnsi="Times New Roman" w:cs="Times New Roman"/>
          <w:lang w:val="en-US" w:eastAsia="en-US"/>
        </w:rPr>
        <w:t xml:space="preserve"> </w:t>
      </w:r>
      <w:r>
        <w:rPr>
          <w:rFonts w:ascii="Times New Roman" w:hAnsi="Times New Roman" w:cs="Times New Roman"/>
          <w:lang w:val="en-US" w:eastAsia="en-US"/>
        </w:rPr>
        <w:t>Минстроя</w:t>
      </w:r>
      <w:r>
        <w:rPr>
          <w:rFonts w:ascii="Times New Roman" w:hAnsi="Times New Roman" w:cs="Times New Roman"/>
          <w:lang w:val="en-US" w:eastAsia="en-US"/>
        </w:rPr>
        <w:t xml:space="preserve"> </w:t>
      </w:r>
      <w:r>
        <w:rPr>
          <w:rFonts w:ascii="Times New Roman" w:hAnsi="Times New Roman" w:cs="Times New Roman"/>
          <w:lang w:val="en-US" w:eastAsia="en-US"/>
        </w:rPr>
        <w:t>России</w:t>
      </w:r>
      <w:r>
        <w:rPr>
          <w:rFonts w:ascii="Times New Roman" w:hAnsi="Times New Roman" w:cs="Times New Roman"/>
          <w:lang w:val="en-US" w:eastAsia="en-US"/>
        </w:rPr>
        <w:t xml:space="preserve"> </w:t>
      </w:r>
      <w:r>
        <w:rPr>
          <w:rFonts w:ascii="Times New Roman" w:hAnsi="Times New Roman" w:cs="Times New Roman"/>
          <w:lang w:val="en-US" w:eastAsia="en-US"/>
        </w:rPr>
        <w:t>от</w:t>
      </w:r>
      <w:r>
        <w:rPr>
          <w:rFonts w:ascii="Times New Roman" w:hAnsi="Times New Roman" w:cs="Times New Roman"/>
          <w:lang w:val="en-US" w:eastAsia="en-US"/>
        </w:rPr>
        <w:t xml:space="preserve"> 01.03.2021 N 98/</w:t>
      </w:r>
      <w:r>
        <w:rPr>
          <w:rFonts w:ascii="Times New Roman" w:hAnsi="Times New Roman" w:cs="Times New Roman"/>
          <w:lang w:val="en-US" w:eastAsia="en-US"/>
        </w:rPr>
        <w:t>пр</w:t>
      </w:r>
      <w:r>
        <w:rPr>
          <w:rFonts w:ascii="Times New Roman" w:hAnsi="Times New Roman" w:cs="Times New Roman"/>
          <w:lang w:val="en-US" w:eastAsia="en-US"/>
        </w:rPr>
        <w:t>)</w:t>
      </w:r>
      <w:bookmarkStart w:id="87" w:name="id.1302m92"/>
      <w:bookmarkEnd w:id="87"/>
    </w:p>
    <w:p w:rsidR="00A77B3E" w:rsidRDefault="00116A5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lastRenderedPageBreak/>
        <w:t xml:space="preserve">[14] </w:t>
      </w:r>
      <w:hyperlink r:id="rId5608" w:history="1">
        <w:r>
          <w:rPr>
            <w:rFonts w:ascii="Times New Roman" w:hAnsi="Times New Roman" w:cs="Times New Roman"/>
            <w:color w:val="0000FF"/>
            <w:lang w:val="en-US" w:eastAsia="en-US"/>
          </w:rPr>
          <w:t>СП</w:t>
        </w:r>
      </w:hyperlink>
      <w:hyperlink r:id="rId5609" w:history="1">
        <w:r>
          <w:rPr>
            <w:rFonts w:ascii="Times New Roman" w:hAnsi="Times New Roman" w:cs="Times New Roman"/>
            <w:color w:val="0000FF"/>
            <w:lang w:val="en-US" w:eastAsia="en-US"/>
          </w:rPr>
          <w:t xml:space="preserve"> 31-113-2004</w:t>
        </w:r>
      </w:hyperlink>
      <w:r>
        <w:rPr>
          <w:rFonts w:ascii="Times New Roman" w:hAnsi="Times New Roman" w:cs="Times New Roman"/>
          <w:lang w:val="en-US" w:eastAsia="en-US"/>
        </w:rPr>
        <w:t xml:space="preserve"> "</w:t>
      </w:r>
      <w:r>
        <w:rPr>
          <w:rFonts w:ascii="Times New Roman" w:hAnsi="Times New Roman" w:cs="Times New Roman"/>
          <w:lang w:val="en-US" w:eastAsia="en-US"/>
        </w:rPr>
        <w:t>Бассейны</w:t>
      </w:r>
      <w:r>
        <w:rPr>
          <w:rFonts w:ascii="Times New Roman" w:hAnsi="Times New Roman" w:cs="Times New Roman"/>
          <w:lang w:val="en-US" w:eastAsia="en-US"/>
        </w:rPr>
        <w:t xml:space="preserve"> </w:t>
      </w:r>
      <w:r>
        <w:rPr>
          <w:rFonts w:ascii="Times New Roman" w:hAnsi="Times New Roman" w:cs="Times New Roman"/>
          <w:lang w:val="en-US" w:eastAsia="en-US"/>
        </w:rPr>
        <w:t>для</w:t>
      </w:r>
      <w:r>
        <w:rPr>
          <w:rFonts w:ascii="Times New Roman" w:hAnsi="Times New Roman" w:cs="Times New Roman"/>
          <w:lang w:val="en-US" w:eastAsia="en-US"/>
        </w:rPr>
        <w:t xml:space="preserve"> </w:t>
      </w:r>
      <w:r>
        <w:rPr>
          <w:rFonts w:ascii="Times New Roman" w:hAnsi="Times New Roman" w:cs="Times New Roman"/>
          <w:lang w:val="en-US" w:eastAsia="en-US"/>
        </w:rPr>
        <w:t>плавания</w:t>
      </w:r>
      <w:r>
        <w:rPr>
          <w:rFonts w:ascii="Times New Roman" w:hAnsi="Times New Roman" w:cs="Times New Roman"/>
          <w:lang w:val="en-US" w:eastAsia="en-US"/>
        </w:rPr>
        <w:t>"</w:t>
      </w:r>
      <w:bookmarkStart w:id="88" w:name="id.3mzq4wv"/>
      <w:bookmarkEnd w:id="88"/>
    </w:p>
    <w:p w:rsidR="00A77B3E" w:rsidRDefault="00116A5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[15] </w:t>
      </w:r>
      <w:hyperlink r:id="rId5610" w:history="1">
        <w:r>
          <w:rPr>
            <w:rFonts w:ascii="Times New Roman" w:hAnsi="Times New Roman" w:cs="Times New Roman"/>
            <w:color w:val="0000FF"/>
            <w:lang w:val="en-US" w:eastAsia="en-US"/>
          </w:rPr>
          <w:t>ОМУ</w:t>
        </w:r>
      </w:hyperlink>
      <w:hyperlink r:id="rId5611" w:history="1">
        <w:r>
          <w:rPr>
            <w:rFonts w:ascii="Times New Roman" w:hAnsi="Times New Roman" w:cs="Times New Roman"/>
            <w:color w:val="0000FF"/>
            <w:lang w:val="en-US" w:eastAsia="en-US"/>
          </w:rPr>
          <w:t xml:space="preserve"> 42-21-26-88</w:t>
        </w:r>
      </w:hyperlink>
      <w:r>
        <w:rPr>
          <w:rFonts w:ascii="Times New Roman" w:hAnsi="Times New Roman" w:cs="Times New Roman"/>
          <w:lang w:val="en-US" w:eastAsia="en-US"/>
        </w:rPr>
        <w:t xml:space="preserve">. </w:t>
      </w:r>
      <w:r>
        <w:rPr>
          <w:rFonts w:ascii="Times New Roman" w:hAnsi="Times New Roman" w:cs="Times New Roman"/>
          <w:lang w:val="en-US" w:eastAsia="en-US"/>
        </w:rPr>
        <w:t>Отраслевые</w:t>
      </w:r>
      <w:r>
        <w:rPr>
          <w:rFonts w:ascii="Times New Roman" w:hAnsi="Times New Roman" w:cs="Times New Roman"/>
          <w:lang w:val="en-US" w:eastAsia="en-US"/>
        </w:rPr>
        <w:t xml:space="preserve"> </w:t>
      </w:r>
      <w:r>
        <w:rPr>
          <w:rFonts w:ascii="Times New Roman" w:hAnsi="Times New Roman" w:cs="Times New Roman"/>
          <w:lang w:val="en-US" w:eastAsia="en-US"/>
        </w:rPr>
        <w:t>методические</w:t>
      </w:r>
      <w:r>
        <w:rPr>
          <w:rFonts w:ascii="Times New Roman" w:hAnsi="Times New Roman" w:cs="Times New Roman"/>
          <w:lang w:val="en-US" w:eastAsia="en-US"/>
        </w:rPr>
        <w:t xml:space="preserve"> </w:t>
      </w:r>
      <w:r>
        <w:rPr>
          <w:rFonts w:ascii="Times New Roman" w:hAnsi="Times New Roman" w:cs="Times New Roman"/>
          <w:lang w:val="en-US" w:eastAsia="en-US"/>
        </w:rPr>
        <w:t>указания</w:t>
      </w:r>
      <w:r>
        <w:rPr>
          <w:rFonts w:ascii="Times New Roman" w:hAnsi="Times New Roman" w:cs="Times New Roman"/>
          <w:lang w:val="en-US" w:eastAsia="en-US"/>
        </w:rPr>
        <w:t xml:space="preserve"> "</w:t>
      </w:r>
      <w:r>
        <w:rPr>
          <w:rFonts w:ascii="Times New Roman" w:hAnsi="Times New Roman" w:cs="Times New Roman"/>
          <w:lang w:val="en-US" w:eastAsia="en-US"/>
        </w:rPr>
        <w:t>Отделения</w:t>
      </w:r>
      <w:r>
        <w:rPr>
          <w:rFonts w:ascii="Times New Roman" w:hAnsi="Times New Roman" w:cs="Times New Roman"/>
          <w:lang w:val="en-US" w:eastAsia="en-US"/>
        </w:rPr>
        <w:t xml:space="preserve"> </w:t>
      </w:r>
      <w:r>
        <w:rPr>
          <w:rFonts w:ascii="Times New Roman" w:hAnsi="Times New Roman" w:cs="Times New Roman"/>
          <w:lang w:val="en-US" w:eastAsia="en-US"/>
        </w:rPr>
        <w:t>гипербарической</w:t>
      </w:r>
      <w:r>
        <w:rPr>
          <w:rFonts w:ascii="Times New Roman" w:hAnsi="Times New Roman" w:cs="Times New Roman"/>
          <w:lang w:val="en-US" w:eastAsia="en-US"/>
        </w:rPr>
        <w:t xml:space="preserve"> </w:t>
      </w:r>
      <w:r>
        <w:rPr>
          <w:rFonts w:ascii="Times New Roman" w:hAnsi="Times New Roman" w:cs="Times New Roman"/>
          <w:lang w:val="en-US" w:eastAsia="en-US"/>
        </w:rPr>
        <w:t>оксигенации</w:t>
      </w:r>
      <w:r>
        <w:rPr>
          <w:rFonts w:ascii="Times New Roman" w:hAnsi="Times New Roman" w:cs="Times New Roman"/>
          <w:lang w:val="en-US" w:eastAsia="en-US"/>
        </w:rPr>
        <w:t xml:space="preserve">. </w:t>
      </w:r>
      <w:r>
        <w:rPr>
          <w:rFonts w:ascii="Times New Roman" w:hAnsi="Times New Roman" w:cs="Times New Roman"/>
          <w:lang w:val="en-US" w:eastAsia="en-US"/>
        </w:rPr>
        <w:t>Порядок</w:t>
      </w:r>
      <w:r>
        <w:rPr>
          <w:rFonts w:ascii="Times New Roman" w:hAnsi="Times New Roman" w:cs="Times New Roman"/>
          <w:lang w:val="en-US" w:eastAsia="en-US"/>
        </w:rPr>
        <w:t xml:space="preserve"> </w:t>
      </w:r>
      <w:r>
        <w:rPr>
          <w:rFonts w:ascii="Times New Roman" w:hAnsi="Times New Roman" w:cs="Times New Roman"/>
          <w:lang w:val="en-US" w:eastAsia="en-US"/>
        </w:rPr>
        <w:t>организации</w:t>
      </w:r>
      <w:r>
        <w:rPr>
          <w:rFonts w:ascii="Times New Roman" w:hAnsi="Times New Roman" w:cs="Times New Roman"/>
          <w:lang w:val="en-US" w:eastAsia="en-US"/>
        </w:rPr>
        <w:t xml:space="preserve"> </w:t>
      </w:r>
      <w:r>
        <w:rPr>
          <w:rFonts w:ascii="Times New Roman" w:hAnsi="Times New Roman" w:cs="Times New Roman"/>
          <w:lang w:val="en-US" w:eastAsia="en-US"/>
        </w:rPr>
        <w:t>и</w:t>
      </w:r>
      <w:r>
        <w:rPr>
          <w:rFonts w:ascii="Times New Roman" w:hAnsi="Times New Roman" w:cs="Times New Roman"/>
          <w:lang w:val="en-US" w:eastAsia="en-US"/>
        </w:rPr>
        <w:t xml:space="preserve"> </w:t>
      </w:r>
      <w:r>
        <w:rPr>
          <w:rFonts w:ascii="Times New Roman" w:hAnsi="Times New Roman" w:cs="Times New Roman"/>
          <w:lang w:val="en-US" w:eastAsia="en-US"/>
        </w:rPr>
        <w:t>правила</w:t>
      </w:r>
      <w:r>
        <w:rPr>
          <w:rFonts w:ascii="Times New Roman" w:hAnsi="Times New Roman" w:cs="Times New Roman"/>
          <w:lang w:val="en-US" w:eastAsia="en-US"/>
        </w:rPr>
        <w:t xml:space="preserve"> </w:t>
      </w:r>
      <w:r>
        <w:rPr>
          <w:rFonts w:ascii="Times New Roman" w:hAnsi="Times New Roman" w:cs="Times New Roman"/>
          <w:lang w:val="en-US" w:eastAsia="en-US"/>
        </w:rPr>
        <w:t>эксплуатации</w:t>
      </w:r>
      <w:r>
        <w:rPr>
          <w:rFonts w:ascii="Times New Roman" w:hAnsi="Times New Roman" w:cs="Times New Roman"/>
          <w:lang w:val="en-US" w:eastAsia="en-US"/>
        </w:rPr>
        <w:t>"</w:t>
      </w:r>
      <w:bookmarkStart w:id="89" w:name="id.2250f4o"/>
      <w:bookmarkEnd w:id="89"/>
    </w:p>
    <w:p w:rsidR="00A77B3E" w:rsidRDefault="00116A5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[16] </w:t>
      </w:r>
      <w:hyperlink r:id="rId5612" w:history="1">
        <w:r>
          <w:rPr>
            <w:rFonts w:ascii="Times New Roman" w:hAnsi="Times New Roman" w:cs="Times New Roman"/>
            <w:color w:val="0000FF"/>
            <w:lang w:val="en-US" w:eastAsia="en-US"/>
          </w:rPr>
          <w:t>Приказ</w:t>
        </w:r>
      </w:hyperlink>
      <w:r>
        <w:rPr>
          <w:rFonts w:ascii="Times New Roman" w:hAnsi="Times New Roman" w:cs="Times New Roman"/>
          <w:lang w:val="en-US" w:eastAsia="en-US"/>
        </w:rPr>
        <w:t xml:space="preserve"> </w:t>
      </w:r>
      <w:r>
        <w:rPr>
          <w:rFonts w:ascii="Times New Roman" w:hAnsi="Times New Roman" w:cs="Times New Roman"/>
          <w:lang w:val="en-US" w:eastAsia="en-US"/>
        </w:rPr>
        <w:t>Министерства</w:t>
      </w:r>
      <w:r>
        <w:rPr>
          <w:rFonts w:ascii="Times New Roman" w:hAnsi="Times New Roman" w:cs="Times New Roman"/>
          <w:lang w:val="en-US" w:eastAsia="en-US"/>
        </w:rPr>
        <w:t xml:space="preserve"> </w:t>
      </w:r>
      <w:r>
        <w:rPr>
          <w:rFonts w:ascii="Times New Roman" w:hAnsi="Times New Roman" w:cs="Times New Roman"/>
          <w:lang w:val="en-US" w:eastAsia="en-US"/>
        </w:rPr>
        <w:t>здравоохранения</w:t>
      </w:r>
      <w:r>
        <w:rPr>
          <w:rFonts w:ascii="Times New Roman" w:hAnsi="Times New Roman" w:cs="Times New Roman"/>
          <w:lang w:val="en-US" w:eastAsia="en-US"/>
        </w:rPr>
        <w:t xml:space="preserve"> </w:t>
      </w:r>
      <w:r>
        <w:rPr>
          <w:rFonts w:ascii="Times New Roman" w:hAnsi="Times New Roman" w:cs="Times New Roman"/>
          <w:lang w:val="en-US" w:eastAsia="en-US"/>
        </w:rPr>
        <w:t>Российской</w:t>
      </w:r>
      <w:r>
        <w:rPr>
          <w:rFonts w:ascii="Times New Roman" w:hAnsi="Times New Roman" w:cs="Times New Roman"/>
          <w:lang w:val="en-US" w:eastAsia="en-US"/>
        </w:rPr>
        <w:t xml:space="preserve"> </w:t>
      </w:r>
      <w:r>
        <w:rPr>
          <w:rFonts w:ascii="Times New Roman" w:hAnsi="Times New Roman" w:cs="Times New Roman"/>
          <w:lang w:val="en-US" w:eastAsia="en-US"/>
        </w:rPr>
        <w:t>Федерации</w:t>
      </w:r>
      <w:r>
        <w:rPr>
          <w:rFonts w:ascii="Times New Roman" w:hAnsi="Times New Roman" w:cs="Times New Roman"/>
          <w:lang w:val="en-US" w:eastAsia="en-US"/>
        </w:rPr>
        <w:t xml:space="preserve"> </w:t>
      </w:r>
      <w:r>
        <w:rPr>
          <w:rFonts w:ascii="Times New Roman" w:hAnsi="Times New Roman" w:cs="Times New Roman"/>
          <w:lang w:val="en-US" w:eastAsia="en-US"/>
        </w:rPr>
        <w:t>от</w:t>
      </w:r>
      <w:r>
        <w:rPr>
          <w:rFonts w:ascii="Times New Roman" w:hAnsi="Times New Roman" w:cs="Times New Roman"/>
          <w:lang w:val="en-US" w:eastAsia="en-US"/>
        </w:rPr>
        <w:t xml:space="preserve"> 20 </w:t>
      </w:r>
      <w:r>
        <w:rPr>
          <w:rFonts w:ascii="Times New Roman" w:hAnsi="Times New Roman" w:cs="Times New Roman"/>
          <w:lang w:val="en-US" w:eastAsia="en-US"/>
        </w:rPr>
        <w:t>июня</w:t>
      </w:r>
      <w:r>
        <w:rPr>
          <w:rFonts w:ascii="Times New Roman" w:hAnsi="Times New Roman" w:cs="Times New Roman"/>
          <w:lang w:val="en-US" w:eastAsia="en-US"/>
        </w:rPr>
        <w:t xml:space="preserve"> 2013 </w:t>
      </w:r>
      <w:r>
        <w:rPr>
          <w:rFonts w:ascii="Times New Roman" w:hAnsi="Times New Roman" w:cs="Times New Roman"/>
          <w:lang w:val="en-US" w:eastAsia="en-US"/>
        </w:rPr>
        <w:t>г</w:t>
      </w:r>
      <w:r>
        <w:rPr>
          <w:rFonts w:ascii="Times New Roman" w:hAnsi="Times New Roman" w:cs="Times New Roman"/>
          <w:lang w:val="en-US" w:eastAsia="en-US"/>
        </w:rPr>
        <w:t>. N 388</w:t>
      </w:r>
      <w:r>
        <w:rPr>
          <w:rFonts w:ascii="Times New Roman" w:hAnsi="Times New Roman" w:cs="Times New Roman"/>
          <w:lang w:val="en-US" w:eastAsia="en-US"/>
        </w:rPr>
        <w:t>н</w:t>
      </w:r>
      <w:r>
        <w:rPr>
          <w:rFonts w:ascii="Times New Roman" w:hAnsi="Times New Roman" w:cs="Times New Roman"/>
          <w:lang w:val="en-US" w:eastAsia="en-US"/>
        </w:rPr>
        <w:t xml:space="preserve"> "</w:t>
      </w:r>
      <w:r>
        <w:rPr>
          <w:rFonts w:ascii="Times New Roman" w:hAnsi="Times New Roman" w:cs="Times New Roman"/>
          <w:lang w:val="en-US" w:eastAsia="en-US"/>
        </w:rPr>
        <w:t>Об</w:t>
      </w:r>
      <w:r>
        <w:rPr>
          <w:rFonts w:ascii="Times New Roman" w:hAnsi="Times New Roman" w:cs="Times New Roman"/>
          <w:lang w:val="en-US" w:eastAsia="en-US"/>
        </w:rPr>
        <w:t xml:space="preserve"> </w:t>
      </w:r>
      <w:r>
        <w:rPr>
          <w:rFonts w:ascii="Times New Roman" w:hAnsi="Times New Roman" w:cs="Times New Roman"/>
          <w:lang w:val="en-US" w:eastAsia="en-US"/>
        </w:rPr>
        <w:t>утверждении</w:t>
      </w:r>
      <w:r>
        <w:rPr>
          <w:rFonts w:ascii="Times New Roman" w:hAnsi="Times New Roman" w:cs="Times New Roman"/>
          <w:lang w:val="en-US" w:eastAsia="en-US"/>
        </w:rPr>
        <w:t xml:space="preserve"> </w:t>
      </w:r>
      <w:r>
        <w:rPr>
          <w:rFonts w:ascii="Times New Roman" w:hAnsi="Times New Roman" w:cs="Times New Roman"/>
          <w:lang w:val="en-US" w:eastAsia="en-US"/>
        </w:rPr>
        <w:t>Порядка</w:t>
      </w:r>
      <w:r>
        <w:rPr>
          <w:rFonts w:ascii="Times New Roman" w:hAnsi="Times New Roman" w:cs="Times New Roman"/>
          <w:lang w:val="en-US" w:eastAsia="en-US"/>
        </w:rPr>
        <w:t xml:space="preserve"> </w:t>
      </w:r>
      <w:r>
        <w:rPr>
          <w:rFonts w:ascii="Times New Roman" w:hAnsi="Times New Roman" w:cs="Times New Roman"/>
          <w:lang w:val="en-US" w:eastAsia="en-US"/>
        </w:rPr>
        <w:t>оказания</w:t>
      </w:r>
      <w:r>
        <w:rPr>
          <w:rFonts w:ascii="Times New Roman" w:hAnsi="Times New Roman" w:cs="Times New Roman"/>
          <w:lang w:val="en-US" w:eastAsia="en-US"/>
        </w:rPr>
        <w:t xml:space="preserve"> </w:t>
      </w:r>
      <w:r>
        <w:rPr>
          <w:rFonts w:ascii="Times New Roman" w:hAnsi="Times New Roman" w:cs="Times New Roman"/>
          <w:lang w:val="en-US" w:eastAsia="en-US"/>
        </w:rPr>
        <w:t>скорой</w:t>
      </w:r>
      <w:r>
        <w:rPr>
          <w:rFonts w:ascii="Times New Roman" w:hAnsi="Times New Roman" w:cs="Times New Roman"/>
          <w:lang w:val="en-US" w:eastAsia="en-US"/>
        </w:rPr>
        <w:t xml:space="preserve">, </w:t>
      </w:r>
      <w:r>
        <w:rPr>
          <w:rFonts w:ascii="Times New Roman" w:hAnsi="Times New Roman" w:cs="Times New Roman"/>
          <w:lang w:val="en-US" w:eastAsia="en-US"/>
        </w:rPr>
        <w:t>в</w:t>
      </w:r>
      <w:r>
        <w:rPr>
          <w:rFonts w:ascii="Times New Roman" w:hAnsi="Times New Roman" w:cs="Times New Roman"/>
          <w:lang w:val="en-US" w:eastAsia="en-US"/>
        </w:rPr>
        <w:t xml:space="preserve"> </w:t>
      </w:r>
      <w:r>
        <w:rPr>
          <w:rFonts w:ascii="Times New Roman" w:hAnsi="Times New Roman" w:cs="Times New Roman"/>
          <w:lang w:val="en-US" w:eastAsia="en-US"/>
        </w:rPr>
        <w:t>том</w:t>
      </w:r>
      <w:r>
        <w:rPr>
          <w:rFonts w:ascii="Times New Roman" w:hAnsi="Times New Roman" w:cs="Times New Roman"/>
          <w:lang w:val="en-US" w:eastAsia="en-US"/>
        </w:rPr>
        <w:t xml:space="preserve"> </w:t>
      </w:r>
      <w:r>
        <w:rPr>
          <w:rFonts w:ascii="Times New Roman" w:hAnsi="Times New Roman" w:cs="Times New Roman"/>
          <w:lang w:val="en-US" w:eastAsia="en-US"/>
        </w:rPr>
        <w:t>числе</w:t>
      </w:r>
      <w:r>
        <w:rPr>
          <w:rFonts w:ascii="Times New Roman" w:hAnsi="Times New Roman" w:cs="Times New Roman"/>
          <w:lang w:val="en-US" w:eastAsia="en-US"/>
        </w:rPr>
        <w:t xml:space="preserve"> </w:t>
      </w:r>
      <w:r>
        <w:rPr>
          <w:rFonts w:ascii="Times New Roman" w:hAnsi="Times New Roman" w:cs="Times New Roman"/>
          <w:lang w:val="en-US" w:eastAsia="en-US"/>
        </w:rPr>
        <w:t>скорой</w:t>
      </w:r>
      <w:r>
        <w:rPr>
          <w:rFonts w:ascii="Times New Roman" w:hAnsi="Times New Roman" w:cs="Times New Roman"/>
          <w:lang w:val="en-US" w:eastAsia="en-US"/>
        </w:rPr>
        <w:t xml:space="preserve"> </w:t>
      </w:r>
      <w:r>
        <w:rPr>
          <w:rFonts w:ascii="Times New Roman" w:hAnsi="Times New Roman" w:cs="Times New Roman"/>
          <w:lang w:val="en-US" w:eastAsia="en-US"/>
        </w:rPr>
        <w:t>специализированной</w:t>
      </w:r>
      <w:r>
        <w:rPr>
          <w:rFonts w:ascii="Times New Roman" w:hAnsi="Times New Roman" w:cs="Times New Roman"/>
          <w:lang w:val="en-US" w:eastAsia="en-US"/>
        </w:rPr>
        <w:t xml:space="preserve">, </w:t>
      </w:r>
      <w:r>
        <w:rPr>
          <w:rFonts w:ascii="Times New Roman" w:hAnsi="Times New Roman" w:cs="Times New Roman"/>
          <w:lang w:val="en-US" w:eastAsia="en-US"/>
        </w:rPr>
        <w:t>медицинской</w:t>
      </w:r>
      <w:r>
        <w:rPr>
          <w:rFonts w:ascii="Times New Roman" w:hAnsi="Times New Roman" w:cs="Times New Roman"/>
          <w:lang w:val="en-US" w:eastAsia="en-US"/>
        </w:rPr>
        <w:t xml:space="preserve"> </w:t>
      </w:r>
      <w:r>
        <w:rPr>
          <w:rFonts w:ascii="Times New Roman" w:hAnsi="Times New Roman" w:cs="Times New Roman"/>
          <w:lang w:val="en-US" w:eastAsia="en-US"/>
        </w:rPr>
        <w:t>помощи</w:t>
      </w:r>
      <w:r>
        <w:rPr>
          <w:rFonts w:ascii="Times New Roman" w:hAnsi="Times New Roman" w:cs="Times New Roman"/>
          <w:lang w:val="en-US" w:eastAsia="en-US"/>
        </w:rPr>
        <w:t>"</w:t>
      </w:r>
    </w:p>
    <w:p w:rsidR="00A77B3E" w:rsidRDefault="00116A58">
      <w:pPr>
        <w:widowControl w:val="0"/>
        <w:jc w:val="both"/>
        <w:rPr>
          <w:rFonts w:ascii="Times New Roman" w:hAnsi="Times New Roman" w:cs="Times New Roman"/>
          <w:lang w:val="en-US"/>
        </w:rPr>
      </w:pPr>
      <w:r>
        <w:rPr>
          <w:rFonts w:ascii="Times New Roman" w:hAnsi="Times New Roman" w:cs="Times New Roman"/>
          <w:lang w:val="en-US" w:eastAsia="en-US"/>
        </w:rPr>
        <w:t>(</w:t>
      </w:r>
      <w:r>
        <w:rPr>
          <w:rFonts w:ascii="Times New Roman" w:hAnsi="Times New Roman" w:cs="Times New Roman"/>
          <w:lang w:val="en-US" w:eastAsia="en-US"/>
        </w:rPr>
        <w:t>в</w:t>
      </w:r>
      <w:r>
        <w:rPr>
          <w:rFonts w:ascii="Times New Roman" w:hAnsi="Times New Roman" w:cs="Times New Roman"/>
          <w:lang w:val="en-US" w:eastAsia="en-US"/>
        </w:rPr>
        <w:t xml:space="preserve"> </w:t>
      </w:r>
      <w:r>
        <w:rPr>
          <w:rFonts w:ascii="Times New Roman" w:hAnsi="Times New Roman" w:cs="Times New Roman"/>
          <w:lang w:val="en-US" w:eastAsia="en-US"/>
        </w:rPr>
        <w:t>ред</w:t>
      </w:r>
      <w:r>
        <w:rPr>
          <w:rFonts w:ascii="Times New Roman" w:hAnsi="Times New Roman" w:cs="Times New Roman"/>
          <w:lang w:val="en-US" w:eastAsia="en-US"/>
        </w:rPr>
        <w:t xml:space="preserve">. </w:t>
      </w:r>
      <w:hyperlink r:id="rId5613" w:history="1">
        <w:r>
          <w:rPr>
            <w:rFonts w:ascii="Times New Roman" w:hAnsi="Times New Roman" w:cs="Times New Roman"/>
            <w:color w:val="0000FF"/>
            <w:lang w:val="en-US" w:eastAsia="en-US"/>
          </w:rPr>
          <w:t>Изменения</w:t>
        </w:r>
      </w:hyperlink>
      <w:hyperlink r:id="rId5614" w:history="1">
        <w:r>
          <w:rPr>
            <w:rFonts w:ascii="Times New Roman" w:hAnsi="Times New Roman" w:cs="Times New Roman"/>
            <w:color w:val="0000FF"/>
            <w:lang w:val="en-US" w:eastAsia="en-US"/>
          </w:rPr>
          <w:t xml:space="preserve"> </w:t>
        </w:r>
      </w:hyperlink>
      <w:hyperlink r:id="rId5615" w:history="1">
        <w:r>
          <w:rPr>
            <w:rFonts w:ascii="Times New Roman" w:hAnsi="Times New Roman" w:cs="Times New Roman"/>
            <w:color w:val="0000FF"/>
            <w:lang w:val="en-US" w:eastAsia="en-US"/>
          </w:rPr>
          <w:t>N</w:t>
        </w:r>
      </w:hyperlink>
      <w:hyperlink r:id="rId5616"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xml:space="preserve">, </w:t>
      </w:r>
      <w:r>
        <w:rPr>
          <w:rFonts w:ascii="Times New Roman" w:hAnsi="Times New Roman" w:cs="Times New Roman"/>
          <w:lang w:val="en-US" w:eastAsia="en-US"/>
        </w:rPr>
        <w:t>утв</w:t>
      </w:r>
      <w:r>
        <w:rPr>
          <w:rFonts w:ascii="Times New Roman" w:hAnsi="Times New Roman" w:cs="Times New Roman"/>
          <w:lang w:val="en-US" w:eastAsia="en-US"/>
        </w:rPr>
        <w:t xml:space="preserve">. </w:t>
      </w:r>
      <w:r>
        <w:rPr>
          <w:rFonts w:ascii="Times New Roman" w:hAnsi="Times New Roman" w:cs="Times New Roman"/>
          <w:lang w:val="en-US" w:eastAsia="en-US"/>
        </w:rPr>
        <w:t>Приказом</w:t>
      </w:r>
      <w:r>
        <w:rPr>
          <w:rFonts w:ascii="Times New Roman" w:hAnsi="Times New Roman" w:cs="Times New Roman"/>
          <w:lang w:val="en-US" w:eastAsia="en-US"/>
        </w:rPr>
        <w:t xml:space="preserve"> </w:t>
      </w:r>
      <w:r>
        <w:rPr>
          <w:rFonts w:ascii="Times New Roman" w:hAnsi="Times New Roman" w:cs="Times New Roman"/>
          <w:lang w:val="en-US" w:eastAsia="en-US"/>
        </w:rPr>
        <w:t>Минстроя</w:t>
      </w:r>
      <w:r>
        <w:rPr>
          <w:rFonts w:ascii="Times New Roman" w:hAnsi="Times New Roman" w:cs="Times New Roman"/>
          <w:lang w:val="en-US" w:eastAsia="en-US"/>
        </w:rPr>
        <w:t xml:space="preserve"> </w:t>
      </w:r>
      <w:r>
        <w:rPr>
          <w:rFonts w:ascii="Times New Roman" w:hAnsi="Times New Roman" w:cs="Times New Roman"/>
          <w:lang w:val="en-US" w:eastAsia="en-US"/>
        </w:rPr>
        <w:t>России</w:t>
      </w:r>
      <w:r>
        <w:rPr>
          <w:rFonts w:ascii="Times New Roman" w:hAnsi="Times New Roman" w:cs="Times New Roman"/>
          <w:lang w:val="en-US" w:eastAsia="en-US"/>
        </w:rPr>
        <w:t xml:space="preserve"> </w:t>
      </w:r>
      <w:r>
        <w:rPr>
          <w:rFonts w:ascii="Times New Roman" w:hAnsi="Times New Roman" w:cs="Times New Roman"/>
          <w:lang w:val="en-US" w:eastAsia="en-US"/>
        </w:rPr>
        <w:t>от</w:t>
      </w:r>
      <w:r>
        <w:rPr>
          <w:rFonts w:ascii="Times New Roman" w:hAnsi="Times New Roman" w:cs="Times New Roman"/>
          <w:lang w:val="en-US" w:eastAsia="en-US"/>
        </w:rPr>
        <w:t xml:space="preserve"> 25.09.2018 N 623/</w:t>
      </w:r>
      <w:r>
        <w:rPr>
          <w:rFonts w:ascii="Times New Roman" w:hAnsi="Times New Roman" w:cs="Times New Roman"/>
          <w:lang w:val="en-US" w:eastAsia="en-US"/>
        </w:rPr>
        <w:t>пр</w:t>
      </w:r>
      <w:r>
        <w:rPr>
          <w:rFonts w:ascii="Times New Roman" w:hAnsi="Times New Roman" w:cs="Times New Roman"/>
          <w:lang w:val="en-US" w:eastAsia="en-US"/>
        </w:rPr>
        <w:t>)</w:t>
      </w:r>
    </w:p>
    <w:p w:rsidR="00A77B3E" w:rsidRDefault="00116A5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[17] </w:t>
      </w:r>
      <w:r>
        <w:rPr>
          <w:rFonts w:ascii="Times New Roman" w:hAnsi="Times New Roman" w:cs="Times New Roman"/>
          <w:lang w:val="en-US" w:eastAsia="en-US"/>
        </w:rPr>
        <w:t>Позиция</w:t>
      </w:r>
      <w:r>
        <w:rPr>
          <w:rFonts w:ascii="Times New Roman" w:hAnsi="Times New Roman" w:cs="Times New Roman"/>
          <w:lang w:val="en-US" w:eastAsia="en-US"/>
        </w:rPr>
        <w:t xml:space="preserve"> </w:t>
      </w:r>
      <w:r>
        <w:rPr>
          <w:rFonts w:ascii="Times New Roman" w:hAnsi="Times New Roman" w:cs="Times New Roman"/>
          <w:lang w:val="en-US" w:eastAsia="en-US"/>
        </w:rPr>
        <w:t>исключена</w:t>
      </w:r>
      <w:r>
        <w:rPr>
          <w:rFonts w:ascii="Times New Roman" w:hAnsi="Times New Roman" w:cs="Times New Roman"/>
          <w:lang w:val="en-US" w:eastAsia="en-US"/>
        </w:rPr>
        <w:t xml:space="preserve"> </w:t>
      </w:r>
      <w:r>
        <w:rPr>
          <w:rFonts w:ascii="Times New Roman" w:hAnsi="Times New Roman" w:cs="Times New Roman"/>
          <w:lang w:val="en-US" w:eastAsia="en-US"/>
        </w:rPr>
        <w:t>с</w:t>
      </w:r>
      <w:r>
        <w:rPr>
          <w:rFonts w:ascii="Times New Roman" w:hAnsi="Times New Roman" w:cs="Times New Roman"/>
          <w:lang w:val="en-US" w:eastAsia="en-US"/>
        </w:rPr>
        <w:t xml:space="preserve"> 02.09.2021. - </w:t>
      </w:r>
      <w:hyperlink r:id="rId5617" w:history="1">
        <w:r>
          <w:rPr>
            <w:rFonts w:ascii="Times New Roman" w:hAnsi="Times New Roman" w:cs="Times New Roman"/>
            <w:color w:val="0000FF"/>
            <w:lang w:val="en-US" w:eastAsia="en-US"/>
          </w:rPr>
          <w:t>Изменение</w:t>
        </w:r>
      </w:hyperlink>
      <w:hyperlink r:id="rId5618" w:history="1">
        <w:r>
          <w:rPr>
            <w:rFonts w:ascii="Times New Roman" w:hAnsi="Times New Roman" w:cs="Times New Roman"/>
            <w:color w:val="0000FF"/>
            <w:lang w:val="en-US" w:eastAsia="en-US"/>
          </w:rPr>
          <w:t xml:space="preserve"> </w:t>
        </w:r>
      </w:hyperlink>
      <w:hyperlink r:id="rId5619" w:history="1">
        <w:r>
          <w:rPr>
            <w:rFonts w:ascii="Times New Roman" w:hAnsi="Times New Roman" w:cs="Times New Roman"/>
            <w:color w:val="0000FF"/>
            <w:lang w:val="en-US" w:eastAsia="en-US"/>
          </w:rPr>
          <w:t>N</w:t>
        </w:r>
      </w:hyperlink>
      <w:hyperlink r:id="rId5620"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xml:space="preserve">, </w:t>
      </w:r>
      <w:r>
        <w:rPr>
          <w:rFonts w:ascii="Times New Roman" w:hAnsi="Times New Roman" w:cs="Times New Roman"/>
          <w:lang w:val="en-US" w:eastAsia="en-US"/>
        </w:rPr>
        <w:t>утв</w:t>
      </w:r>
      <w:r>
        <w:rPr>
          <w:rFonts w:ascii="Times New Roman" w:hAnsi="Times New Roman" w:cs="Times New Roman"/>
          <w:lang w:val="en-US" w:eastAsia="en-US"/>
        </w:rPr>
        <w:t xml:space="preserve">. </w:t>
      </w:r>
      <w:r>
        <w:rPr>
          <w:rFonts w:ascii="Times New Roman" w:hAnsi="Times New Roman" w:cs="Times New Roman"/>
          <w:lang w:val="en-US" w:eastAsia="en-US"/>
        </w:rPr>
        <w:t>Приказом</w:t>
      </w:r>
      <w:r>
        <w:rPr>
          <w:rFonts w:ascii="Times New Roman" w:hAnsi="Times New Roman" w:cs="Times New Roman"/>
          <w:lang w:val="en-US" w:eastAsia="en-US"/>
        </w:rPr>
        <w:t xml:space="preserve"> </w:t>
      </w:r>
      <w:r>
        <w:rPr>
          <w:rFonts w:ascii="Times New Roman" w:hAnsi="Times New Roman" w:cs="Times New Roman"/>
          <w:lang w:val="en-US" w:eastAsia="en-US"/>
        </w:rPr>
        <w:t>Минстроя</w:t>
      </w:r>
      <w:r>
        <w:rPr>
          <w:rFonts w:ascii="Times New Roman" w:hAnsi="Times New Roman" w:cs="Times New Roman"/>
          <w:lang w:val="en-US" w:eastAsia="en-US"/>
        </w:rPr>
        <w:t xml:space="preserve"> </w:t>
      </w:r>
      <w:r>
        <w:rPr>
          <w:rFonts w:ascii="Times New Roman" w:hAnsi="Times New Roman" w:cs="Times New Roman"/>
          <w:lang w:val="en-US" w:eastAsia="en-US"/>
        </w:rPr>
        <w:t>России</w:t>
      </w:r>
      <w:r>
        <w:rPr>
          <w:rFonts w:ascii="Times New Roman" w:hAnsi="Times New Roman" w:cs="Times New Roman"/>
          <w:lang w:val="en-US" w:eastAsia="en-US"/>
        </w:rPr>
        <w:t xml:space="preserve"> </w:t>
      </w:r>
      <w:r>
        <w:rPr>
          <w:rFonts w:ascii="Times New Roman" w:hAnsi="Times New Roman" w:cs="Times New Roman"/>
          <w:lang w:val="en-US" w:eastAsia="en-US"/>
        </w:rPr>
        <w:t>от</w:t>
      </w:r>
      <w:r>
        <w:rPr>
          <w:rFonts w:ascii="Times New Roman" w:hAnsi="Times New Roman" w:cs="Times New Roman"/>
          <w:lang w:val="en-US" w:eastAsia="en-US"/>
        </w:rPr>
        <w:t xml:space="preserve"> 01.03.2021 N 98/</w:t>
      </w:r>
      <w:r>
        <w:rPr>
          <w:rFonts w:ascii="Times New Roman" w:hAnsi="Times New Roman" w:cs="Times New Roman"/>
          <w:lang w:val="en-US" w:eastAsia="en-US"/>
        </w:rPr>
        <w:t>пр</w:t>
      </w:r>
    </w:p>
    <w:p w:rsidR="00A77B3E" w:rsidRDefault="00116A5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[18] </w:t>
      </w:r>
      <w:r>
        <w:rPr>
          <w:rFonts w:ascii="Times New Roman" w:hAnsi="Times New Roman" w:cs="Times New Roman"/>
          <w:lang w:val="en-US" w:eastAsia="en-US"/>
        </w:rPr>
        <w:t>Позиция</w:t>
      </w:r>
      <w:r>
        <w:rPr>
          <w:rFonts w:ascii="Times New Roman" w:hAnsi="Times New Roman" w:cs="Times New Roman"/>
          <w:lang w:val="en-US" w:eastAsia="en-US"/>
        </w:rPr>
        <w:t xml:space="preserve"> </w:t>
      </w:r>
      <w:r>
        <w:rPr>
          <w:rFonts w:ascii="Times New Roman" w:hAnsi="Times New Roman" w:cs="Times New Roman"/>
          <w:lang w:val="en-US" w:eastAsia="en-US"/>
        </w:rPr>
        <w:t>исключена</w:t>
      </w:r>
      <w:r>
        <w:rPr>
          <w:rFonts w:ascii="Times New Roman" w:hAnsi="Times New Roman" w:cs="Times New Roman"/>
          <w:lang w:val="en-US" w:eastAsia="en-US"/>
        </w:rPr>
        <w:t xml:space="preserve"> </w:t>
      </w:r>
      <w:r>
        <w:rPr>
          <w:rFonts w:ascii="Times New Roman" w:hAnsi="Times New Roman" w:cs="Times New Roman"/>
          <w:lang w:val="en-US" w:eastAsia="en-US"/>
        </w:rPr>
        <w:t>с</w:t>
      </w:r>
      <w:r>
        <w:rPr>
          <w:rFonts w:ascii="Times New Roman" w:hAnsi="Times New Roman" w:cs="Times New Roman"/>
          <w:lang w:val="en-US" w:eastAsia="en-US"/>
        </w:rPr>
        <w:t xml:space="preserve"> 17 </w:t>
      </w:r>
      <w:r>
        <w:rPr>
          <w:rFonts w:ascii="Times New Roman" w:hAnsi="Times New Roman" w:cs="Times New Roman"/>
          <w:lang w:val="en-US" w:eastAsia="en-US"/>
        </w:rPr>
        <w:t>июня</w:t>
      </w:r>
      <w:r>
        <w:rPr>
          <w:rFonts w:ascii="Times New Roman" w:hAnsi="Times New Roman" w:cs="Times New Roman"/>
          <w:lang w:val="en-US" w:eastAsia="en-US"/>
        </w:rPr>
        <w:t xml:space="preserve"> 2017 </w:t>
      </w:r>
      <w:r>
        <w:rPr>
          <w:rFonts w:ascii="Times New Roman" w:hAnsi="Times New Roman" w:cs="Times New Roman"/>
          <w:lang w:val="en-US" w:eastAsia="en-US"/>
        </w:rPr>
        <w:t>года</w:t>
      </w:r>
      <w:r>
        <w:rPr>
          <w:rFonts w:ascii="Times New Roman" w:hAnsi="Times New Roman" w:cs="Times New Roman"/>
          <w:lang w:val="en-US" w:eastAsia="en-US"/>
        </w:rPr>
        <w:t xml:space="preserve">. - </w:t>
      </w:r>
      <w:hyperlink r:id="rId5621" w:history="1">
        <w:r>
          <w:rPr>
            <w:rFonts w:ascii="Times New Roman" w:hAnsi="Times New Roman" w:cs="Times New Roman"/>
            <w:color w:val="0000FF"/>
            <w:lang w:val="en-US" w:eastAsia="en-US"/>
          </w:rPr>
          <w:t>Изменение</w:t>
        </w:r>
      </w:hyperlink>
      <w:hyperlink r:id="rId5622" w:history="1">
        <w:r>
          <w:rPr>
            <w:rFonts w:ascii="Times New Roman" w:hAnsi="Times New Roman" w:cs="Times New Roman"/>
            <w:color w:val="0000FF"/>
            <w:lang w:val="en-US" w:eastAsia="en-US"/>
          </w:rPr>
          <w:t xml:space="preserve"> </w:t>
        </w:r>
      </w:hyperlink>
      <w:hyperlink r:id="rId5623" w:history="1">
        <w:r>
          <w:rPr>
            <w:rFonts w:ascii="Times New Roman" w:hAnsi="Times New Roman" w:cs="Times New Roman"/>
            <w:color w:val="0000FF"/>
            <w:lang w:val="en-US" w:eastAsia="en-US"/>
          </w:rPr>
          <w:t>N</w:t>
        </w:r>
      </w:hyperlink>
      <w:hyperlink r:id="rId5624"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xml:space="preserve">, </w:t>
      </w:r>
      <w:r>
        <w:rPr>
          <w:rFonts w:ascii="Times New Roman" w:hAnsi="Times New Roman" w:cs="Times New Roman"/>
          <w:lang w:val="en-US" w:eastAsia="en-US"/>
        </w:rPr>
        <w:t>утв</w:t>
      </w:r>
      <w:r>
        <w:rPr>
          <w:rFonts w:ascii="Times New Roman" w:hAnsi="Times New Roman" w:cs="Times New Roman"/>
          <w:lang w:val="en-US" w:eastAsia="en-US"/>
        </w:rPr>
        <w:t xml:space="preserve">. </w:t>
      </w:r>
      <w:r>
        <w:rPr>
          <w:rFonts w:ascii="Times New Roman" w:hAnsi="Times New Roman" w:cs="Times New Roman"/>
          <w:lang w:val="en-US" w:eastAsia="en-US"/>
        </w:rPr>
        <w:t>Приказом</w:t>
      </w:r>
      <w:r>
        <w:rPr>
          <w:rFonts w:ascii="Times New Roman" w:hAnsi="Times New Roman" w:cs="Times New Roman"/>
          <w:lang w:val="en-US" w:eastAsia="en-US"/>
        </w:rPr>
        <w:t xml:space="preserve"> </w:t>
      </w:r>
      <w:r>
        <w:rPr>
          <w:rFonts w:ascii="Times New Roman" w:hAnsi="Times New Roman" w:cs="Times New Roman"/>
          <w:lang w:val="en-US" w:eastAsia="en-US"/>
        </w:rPr>
        <w:t>Минстроя</w:t>
      </w:r>
      <w:r>
        <w:rPr>
          <w:rFonts w:ascii="Times New Roman" w:hAnsi="Times New Roman" w:cs="Times New Roman"/>
          <w:lang w:val="en-US" w:eastAsia="en-US"/>
        </w:rPr>
        <w:t xml:space="preserve"> </w:t>
      </w:r>
      <w:r>
        <w:rPr>
          <w:rFonts w:ascii="Times New Roman" w:hAnsi="Times New Roman" w:cs="Times New Roman"/>
          <w:lang w:val="en-US" w:eastAsia="en-US"/>
        </w:rPr>
        <w:t>России</w:t>
      </w:r>
      <w:r>
        <w:rPr>
          <w:rFonts w:ascii="Times New Roman" w:hAnsi="Times New Roman" w:cs="Times New Roman"/>
          <w:lang w:val="en-US" w:eastAsia="en-US"/>
        </w:rPr>
        <w:t xml:space="preserve"> </w:t>
      </w:r>
      <w:r>
        <w:rPr>
          <w:rFonts w:ascii="Times New Roman" w:hAnsi="Times New Roman" w:cs="Times New Roman"/>
          <w:lang w:val="en-US" w:eastAsia="en-US"/>
        </w:rPr>
        <w:t>от</w:t>
      </w:r>
      <w:r>
        <w:rPr>
          <w:rFonts w:ascii="Times New Roman" w:hAnsi="Times New Roman" w:cs="Times New Roman"/>
          <w:lang w:val="en-US" w:eastAsia="en-US"/>
        </w:rPr>
        <w:t xml:space="preserve"> 16.12.2016 N 977/</w:t>
      </w:r>
      <w:r>
        <w:rPr>
          <w:rFonts w:ascii="Times New Roman" w:hAnsi="Times New Roman" w:cs="Times New Roman"/>
          <w:lang w:val="en-US" w:eastAsia="en-US"/>
        </w:rPr>
        <w:t>пр</w:t>
      </w:r>
      <w:bookmarkStart w:id="90" w:name="id.haapch"/>
      <w:bookmarkEnd w:id="90"/>
    </w:p>
    <w:p w:rsidR="00A77B3E" w:rsidRDefault="00116A5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[19] </w:t>
      </w:r>
      <w:hyperlink r:id="rId5625" w:history="1">
        <w:r>
          <w:rPr>
            <w:rFonts w:ascii="Times New Roman" w:hAnsi="Times New Roman" w:cs="Times New Roman"/>
            <w:color w:val="0000FF"/>
            <w:lang w:val="en-US" w:eastAsia="en-US"/>
          </w:rPr>
          <w:t>СП</w:t>
        </w:r>
      </w:hyperlink>
      <w:hyperlink r:id="rId5626" w:history="1">
        <w:r>
          <w:rPr>
            <w:rFonts w:ascii="Times New Roman" w:hAnsi="Times New Roman" w:cs="Times New Roman"/>
            <w:color w:val="0000FF"/>
            <w:lang w:val="en-US" w:eastAsia="en-US"/>
          </w:rPr>
          <w:t xml:space="preserve"> 2.3.6.1079-01</w:t>
        </w:r>
      </w:hyperlink>
      <w:r>
        <w:rPr>
          <w:rFonts w:ascii="Times New Roman" w:hAnsi="Times New Roman" w:cs="Times New Roman"/>
          <w:lang w:val="en-US" w:eastAsia="en-US"/>
        </w:rPr>
        <w:t xml:space="preserve"> "</w:t>
      </w:r>
      <w:r>
        <w:rPr>
          <w:rFonts w:ascii="Times New Roman" w:hAnsi="Times New Roman" w:cs="Times New Roman"/>
          <w:lang w:val="en-US" w:eastAsia="en-US"/>
        </w:rPr>
        <w:t>Санитарно</w:t>
      </w:r>
      <w:r>
        <w:rPr>
          <w:rFonts w:ascii="Times New Roman" w:hAnsi="Times New Roman" w:cs="Times New Roman"/>
          <w:lang w:val="en-US" w:eastAsia="en-US"/>
        </w:rPr>
        <w:t>-</w:t>
      </w:r>
      <w:r>
        <w:rPr>
          <w:rFonts w:ascii="Times New Roman" w:hAnsi="Times New Roman" w:cs="Times New Roman"/>
          <w:lang w:val="en-US" w:eastAsia="en-US"/>
        </w:rPr>
        <w:t>эпидемиологические</w:t>
      </w:r>
      <w:r>
        <w:rPr>
          <w:rFonts w:ascii="Times New Roman" w:hAnsi="Times New Roman" w:cs="Times New Roman"/>
          <w:lang w:val="en-US" w:eastAsia="en-US"/>
        </w:rPr>
        <w:t xml:space="preserve"> </w:t>
      </w:r>
      <w:r>
        <w:rPr>
          <w:rFonts w:ascii="Times New Roman" w:hAnsi="Times New Roman" w:cs="Times New Roman"/>
          <w:lang w:val="en-US" w:eastAsia="en-US"/>
        </w:rPr>
        <w:t>требования</w:t>
      </w:r>
      <w:r>
        <w:rPr>
          <w:rFonts w:ascii="Times New Roman" w:hAnsi="Times New Roman" w:cs="Times New Roman"/>
          <w:lang w:val="en-US" w:eastAsia="en-US"/>
        </w:rPr>
        <w:t xml:space="preserve"> </w:t>
      </w:r>
      <w:r>
        <w:rPr>
          <w:rFonts w:ascii="Times New Roman" w:hAnsi="Times New Roman" w:cs="Times New Roman"/>
          <w:lang w:val="en-US" w:eastAsia="en-US"/>
        </w:rPr>
        <w:t>к</w:t>
      </w:r>
      <w:r>
        <w:rPr>
          <w:rFonts w:ascii="Times New Roman" w:hAnsi="Times New Roman" w:cs="Times New Roman"/>
          <w:lang w:val="en-US" w:eastAsia="en-US"/>
        </w:rPr>
        <w:t xml:space="preserve"> </w:t>
      </w:r>
      <w:r>
        <w:rPr>
          <w:rFonts w:ascii="Times New Roman" w:hAnsi="Times New Roman" w:cs="Times New Roman"/>
          <w:lang w:val="en-US" w:eastAsia="en-US"/>
        </w:rPr>
        <w:t>организациям</w:t>
      </w:r>
      <w:r>
        <w:rPr>
          <w:rFonts w:ascii="Times New Roman" w:hAnsi="Times New Roman" w:cs="Times New Roman"/>
          <w:lang w:val="en-US" w:eastAsia="en-US"/>
        </w:rPr>
        <w:t xml:space="preserve"> </w:t>
      </w:r>
      <w:r>
        <w:rPr>
          <w:rFonts w:ascii="Times New Roman" w:hAnsi="Times New Roman" w:cs="Times New Roman"/>
          <w:lang w:val="en-US" w:eastAsia="en-US"/>
        </w:rPr>
        <w:t>общественного</w:t>
      </w:r>
      <w:r>
        <w:rPr>
          <w:rFonts w:ascii="Times New Roman" w:hAnsi="Times New Roman" w:cs="Times New Roman"/>
          <w:lang w:val="en-US" w:eastAsia="en-US"/>
        </w:rPr>
        <w:t xml:space="preserve"> </w:t>
      </w:r>
      <w:r>
        <w:rPr>
          <w:rFonts w:ascii="Times New Roman" w:hAnsi="Times New Roman" w:cs="Times New Roman"/>
          <w:lang w:val="en-US" w:eastAsia="en-US"/>
        </w:rPr>
        <w:t>питания</w:t>
      </w:r>
      <w:r>
        <w:rPr>
          <w:rFonts w:ascii="Times New Roman" w:hAnsi="Times New Roman" w:cs="Times New Roman"/>
          <w:lang w:val="en-US" w:eastAsia="en-US"/>
        </w:rPr>
        <w:t xml:space="preserve">, </w:t>
      </w:r>
      <w:r>
        <w:rPr>
          <w:rFonts w:ascii="Times New Roman" w:hAnsi="Times New Roman" w:cs="Times New Roman"/>
          <w:lang w:val="en-US" w:eastAsia="en-US"/>
        </w:rPr>
        <w:t>изготовле</w:t>
      </w:r>
      <w:r>
        <w:rPr>
          <w:rFonts w:ascii="Times New Roman" w:hAnsi="Times New Roman" w:cs="Times New Roman"/>
          <w:lang w:val="en-US" w:eastAsia="en-US"/>
        </w:rPr>
        <w:t>нию</w:t>
      </w:r>
      <w:r>
        <w:rPr>
          <w:rFonts w:ascii="Times New Roman" w:hAnsi="Times New Roman" w:cs="Times New Roman"/>
          <w:lang w:val="en-US" w:eastAsia="en-US"/>
        </w:rPr>
        <w:t xml:space="preserve"> </w:t>
      </w:r>
      <w:r>
        <w:rPr>
          <w:rFonts w:ascii="Times New Roman" w:hAnsi="Times New Roman" w:cs="Times New Roman"/>
          <w:lang w:val="en-US" w:eastAsia="en-US"/>
        </w:rPr>
        <w:t>и</w:t>
      </w:r>
      <w:r>
        <w:rPr>
          <w:rFonts w:ascii="Times New Roman" w:hAnsi="Times New Roman" w:cs="Times New Roman"/>
          <w:lang w:val="en-US" w:eastAsia="en-US"/>
        </w:rPr>
        <w:t xml:space="preserve"> </w:t>
      </w:r>
      <w:r>
        <w:rPr>
          <w:rFonts w:ascii="Times New Roman" w:hAnsi="Times New Roman" w:cs="Times New Roman"/>
          <w:lang w:val="en-US" w:eastAsia="en-US"/>
        </w:rPr>
        <w:t>оборотоспособности</w:t>
      </w:r>
      <w:r>
        <w:rPr>
          <w:rFonts w:ascii="Times New Roman" w:hAnsi="Times New Roman" w:cs="Times New Roman"/>
          <w:lang w:val="en-US" w:eastAsia="en-US"/>
        </w:rPr>
        <w:t xml:space="preserve"> </w:t>
      </w:r>
      <w:r>
        <w:rPr>
          <w:rFonts w:ascii="Times New Roman" w:hAnsi="Times New Roman" w:cs="Times New Roman"/>
          <w:lang w:val="en-US" w:eastAsia="en-US"/>
        </w:rPr>
        <w:t>в</w:t>
      </w:r>
      <w:r>
        <w:rPr>
          <w:rFonts w:ascii="Times New Roman" w:hAnsi="Times New Roman" w:cs="Times New Roman"/>
          <w:lang w:val="en-US" w:eastAsia="en-US"/>
        </w:rPr>
        <w:t xml:space="preserve"> </w:t>
      </w:r>
      <w:r>
        <w:rPr>
          <w:rFonts w:ascii="Times New Roman" w:hAnsi="Times New Roman" w:cs="Times New Roman"/>
          <w:lang w:val="en-US" w:eastAsia="en-US"/>
        </w:rPr>
        <w:t>них</w:t>
      </w:r>
      <w:r>
        <w:rPr>
          <w:rFonts w:ascii="Times New Roman" w:hAnsi="Times New Roman" w:cs="Times New Roman"/>
          <w:lang w:val="en-US" w:eastAsia="en-US"/>
        </w:rPr>
        <w:t xml:space="preserve"> </w:t>
      </w:r>
      <w:r>
        <w:rPr>
          <w:rFonts w:ascii="Times New Roman" w:hAnsi="Times New Roman" w:cs="Times New Roman"/>
          <w:lang w:val="en-US" w:eastAsia="en-US"/>
        </w:rPr>
        <w:t>пищевых</w:t>
      </w:r>
      <w:r>
        <w:rPr>
          <w:rFonts w:ascii="Times New Roman" w:hAnsi="Times New Roman" w:cs="Times New Roman"/>
          <w:lang w:val="en-US" w:eastAsia="en-US"/>
        </w:rPr>
        <w:t xml:space="preserve"> </w:t>
      </w:r>
      <w:r>
        <w:rPr>
          <w:rFonts w:ascii="Times New Roman" w:hAnsi="Times New Roman" w:cs="Times New Roman"/>
          <w:lang w:val="en-US" w:eastAsia="en-US"/>
        </w:rPr>
        <w:t>продуктов</w:t>
      </w:r>
      <w:r>
        <w:rPr>
          <w:rFonts w:ascii="Times New Roman" w:hAnsi="Times New Roman" w:cs="Times New Roman"/>
          <w:lang w:val="en-US" w:eastAsia="en-US"/>
        </w:rPr>
        <w:t xml:space="preserve"> </w:t>
      </w:r>
      <w:r>
        <w:rPr>
          <w:rFonts w:ascii="Times New Roman" w:hAnsi="Times New Roman" w:cs="Times New Roman"/>
          <w:lang w:val="en-US" w:eastAsia="en-US"/>
        </w:rPr>
        <w:t>и</w:t>
      </w:r>
      <w:r>
        <w:rPr>
          <w:rFonts w:ascii="Times New Roman" w:hAnsi="Times New Roman" w:cs="Times New Roman"/>
          <w:lang w:val="en-US" w:eastAsia="en-US"/>
        </w:rPr>
        <w:t xml:space="preserve"> </w:t>
      </w:r>
      <w:r>
        <w:rPr>
          <w:rFonts w:ascii="Times New Roman" w:hAnsi="Times New Roman" w:cs="Times New Roman"/>
          <w:lang w:val="en-US" w:eastAsia="en-US"/>
        </w:rPr>
        <w:t>продовольственного</w:t>
      </w:r>
      <w:r>
        <w:rPr>
          <w:rFonts w:ascii="Times New Roman" w:hAnsi="Times New Roman" w:cs="Times New Roman"/>
          <w:lang w:val="en-US" w:eastAsia="en-US"/>
        </w:rPr>
        <w:t xml:space="preserve"> </w:t>
      </w:r>
      <w:r>
        <w:rPr>
          <w:rFonts w:ascii="Times New Roman" w:hAnsi="Times New Roman" w:cs="Times New Roman"/>
          <w:lang w:val="en-US" w:eastAsia="en-US"/>
        </w:rPr>
        <w:t>сырья</w:t>
      </w:r>
      <w:r>
        <w:rPr>
          <w:rFonts w:ascii="Times New Roman" w:hAnsi="Times New Roman" w:cs="Times New Roman"/>
          <w:lang w:val="en-US" w:eastAsia="en-US"/>
        </w:rPr>
        <w:t>"</w:t>
      </w:r>
    </w:p>
    <w:p w:rsidR="00A77B3E" w:rsidRDefault="00116A5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[20] </w:t>
      </w:r>
      <w:r>
        <w:rPr>
          <w:rFonts w:ascii="Times New Roman" w:hAnsi="Times New Roman" w:cs="Times New Roman"/>
          <w:lang w:val="en-US" w:eastAsia="en-US"/>
        </w:rPr>
        <w:t>Позиция</w:t>
      </w:r>
      <w:r>
        <w:rPr>
          <w:rFonts w:ascii="Times New Roman" w:hAnsi="Times New Roman" w:cs="Times New Roman"/>
          <w:lang w:val="en-US" w:eastAsia="en-US"/>
        </w:rPr>
        <w:t xml:space="preserve"> </w:t>
      </w:r>
      <w:r>
        <w:rPr>
          <w:rFonts w:ascii="Times New Roman" w:hAnsi="Times New Roman" w:cs="Times New Roman"/>
          <w:lang w:val="en-US" w:eastAsia="en-US"/>
        </w:rPr>
        <w:t>исключена</w:t>
      </w:r>
      <w:r>
        <w:rPr>
          <w:rFonts w:ascii="Times New Roman" w:hAnsi="Times New Roman" w:cs="Times New Roman"/>
          <w:lang w:val="en-US" w:eastAsia="en-US"/>
        </w:rPr>
        <w:t xml:space="preserve"> </w:t>
      </w:r>
      <w:r>
        <w:rPr>
          <w:rFonts w:ascii="Times New Roman" w:hAnsi="Times New Roman" w:cs="Times New Roman"/>
          <w:lang w:val="en-US" w:eastAsia="en-US"/>
        </w:rPr>
        <w:t>с</w:t>
      </w:r>
      <w:r>
        <w:rPr>
          <w:rFonts w:ascii="Times New Roman" w:hAnsi="Times New Roman" w:cs="Times New Roman"/>
          <w:lang w:val="en-US" w:eastAsia="en-US"/>
        </w:rPr>
        <w:t xml:space="preserve"> 17 </w:t>
      </w:r>
      <w:r>
        <w:rPr>
          <w:rFonts w:ascii="Times New Roman" w:hAnsi="Times New Roman" w:cs="Times New Roman"/>
          <w:lang w:val="en-US" w:eastAsia="en-US"/>
        </w:rPr>
        <w:t>июня</w:t>
      </w:r>
      <w:r>
        <w:rPr>
          <w:rFonts w:ascii="Times New Roman" w:hAnsi="Times New Roman" w:cs="Times New Roman"/>
          <w:lang w:val="en-US" w:eastAsia="en-US"/>
        </w:rPr>
        <w:t xml:space="preserve"> 2017 </w:t>
      </w:r>
      <w:r>
        <w:rPr>
          <w:rFonts w:ascii="Times New Roman" w:hAnsi="Times New Roman" w:cs="Times New Roman"/>
          <w:lang w:val="en-US" w:eastAsia="en-US"/>
        </w:rPr>
        <w:t>года</w:t>
      </w:r>
      <w:r>
        <w:rPr>
          <w:rFonts w:ascii="Times New Roman" w:hAnsi="Times New Roman" w:cs="Times New Roman"/>
          <w:lang w:val="en-US" w:eastAsia="en-US"/>
        </w:rPr>
        <w:t xml:space="preserve">. - </w:t>
      </w:r>
      <w:hyperlink r:id="rId5627" w:history="1">
        <w:r>
          <w:rPr>
            <w:rFonts w:ascii="Times New Roman" w:hAnsi="Times New Roman" w:cs="Times New Roman"/>
            <w:color w:val="0000FF"/>
            <w:lang w:val="en-US" w:eastAsia="en-US"/>
          </w:rPr>
          <w:t>Изменение</w:t>
        </w:r>
      </w:hyperlink>
      <w:hyperlink r:id="rId5628" w:history="1">
        <w:r>
          <w:rPr>
            <w:rFonts w:ascii="Times New Roman" w:hAnsi="Times New Roman" w:cs="Times New Roman"/>
            <w:color w:val="0000FF"/>
            <w:lang w:val="en-US" w:eastAsia="en-US"/>
          </w:rPr>
          <w:t xml:space="preserve"> </w:t>
        </w:r>
      </w:hyperlink>
      <w:hyperlink r:id="rId5629" w:history="1">
        <w:r>
          <w:rPr>
            <w:rFonts w:ascii="Times New Roman" w:hAnsi="Times New Roman" w:cs="Times New Roman"/>
            <w:color w:val="0000FF"/>
            <w:lang w:val="en-US" w:eastAsia="en-US"/>
          </w:rPr>
          <w:t>N</w:t>
        </w:r>
      </w:hyperlink>
      <w:hyperlink r:id="rId5630"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xml:space="preserve">, </w:t>
      </w:r>
      <w:r>
        <w:rPr>
          <w:rFonts w:ascii="Times New Roman" w:hAnsi="Times New Roman" w:cs="Times New Roman"/>
          <w:lang w:val="en-US" w:eastAsia="en-US"/>
        </w:rPr>
        <w:t>утв</w:t>
      </w:r>
      <w:r>
        <w:rPr>
          <w:rFonts w:ascii="Times New Roman" w:hAnsi="Times New Roman" w:cs="Times New Roman"/>
          <w:lang w:val="en-US" w:eastAsia="en-US"/>
        </w:rPr>
        <w:t xml:space="preserve">. </w:t>
      </w:r>
      <w:r>
        <w:rPr>
          <w:rFonts w:ascii="Times New Roman" w:hAnsi="Times New Roman" w:cs="Times New Roman"/>
          <w:lang w:val="en-US" w:eastAsia="en-US"/>
        </w:rPr>
        <w:t>Приказом</w:t>
      </w:r>
      <w:r>
        <w:rPr>
          <w:rFonts w:ascii="Times New Roman" w:hAnsi="Times New Roman" w:cs="Times New Roman"/>
          <w:lang w:val="en-US" w:eastAsia="en-US"/>
        </w:rPr>
        <w:t xml:space="preserve"> </w:t>
      </w:r>
      <w:r>
        <w:rPr>
          <w:rFonts w:ascii="Times New Roman" w:hAnsi="Times New Roman" w:cs="Times New Roman"/>
          <w:lang w:val="en-US" w:eastAsia="en-US"/>
        </w:rPr>
        <w:t>Минстроя</w:t>
      </w:r>
      <w:r>
        <w:rPr>
          <w:rFonts w:ascii="Times New Roman" w:hAnsi="Times New Roman" w:cs="Times New Roman"/>
          <w:lang w:val="en-US" w:eastAsia="en-US"/>
        </w:rPr>
        <w:t xml:space="preserve"> </w:t>
      </w:r>
      <w:r>
        <w:rPr>
          <w:rFonts w:ascii="Times New Roman" w:hAnsi="Times New Roman" w:cs="Times New Roman"/>
          <w:lang w:val="en-US" w:eastAsia="en-US"/>
        </w:rPr>
        <w:t>Рос</w:t>
      </w:r>
      <w:r>
        <w:rPr>
          <w:rFonts w:ascii="Times New Roman" w:hAnsi="Times New Roman" w:cs="Times New Roman"/>
          <w:lang w:val="en-US" w:eastAsia="en-US"/>
        </w:rPr>
        <w:t>сии</w:t>
      </w:r>
      <w:r>
        <w:rPr>
          <w:rFonts w:ascii="Times New Roman" w:hAnsi="Times New Roman" w:cs="Times New Roman"/>
          <w:lang w:val="en-US" w:eastAsia="en-US"/>
        </w:rPr>
        <w:t xml:space="preserve"> </w:t>
      </w:r>
      <w:r>
        <w:rPr>
          <w:rFonts w:ascii="Times New Roman" w:hAnsi="Times New Roman" w:cs="Times New Roman"/>
          <w:lang w:val="en-US" w:eastAsia="en-US"/>
        </w:rPr>
        <w:t>от</w:t>
      </w:r>
      <w:r>
        <w:rPr>
          <w:rFonts w:ascii="Times New Roman" w:hAnsi="Times New Roman" w:cs="Times New Roman"/>
          <w:lang w:val="en-US" w:eastAsia="en-US"/>
        </w:rPr>
        <w:t xml:space="preserve"> 16.12.2016 N 977/</w:t>
      </w:r>
      <w:r>
        <w:rPr>
          <w:rFonts w:ascii="Times New Roman" w:hAnsi="Times New Roman" w:cs="Times New Roman"/>
          <w:lang w:val="en-US" w:eastAsia="en-US"/>
        </w:rPr>
        <w:t>пр</w:t>
      </w:r>
    </w:p>
    <w:p w:rsidR="00A77B3E" w:rsidRDefault="00116A5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[21] </w:t>
      </w:r>
      <w:r>
        <w:rPr>
          <w:rFonts w:ascii="Times New Roman" w:hAnsi="Times New Roman" w:cs="Times New Roman"/>
          <w:lang w:val="en-US" w:eastAsia="en-US"/>
        </w:rPr>
        <w:t>Позиция</w:t>
      </w:r>
      <w:r>
        <w:rPr>
          <w:rFonts w:ascii="Times New Roman" w:hAnsi="Times New Roman" w:cs="Times New Roman"/>
          <w:lang w:val="en-US" w:eastAsia="en-US"/>
        </w:rPr>
        <w:t xml:space="preserve"> </w:t>
      </w:r>
      <w:r>
        <w:rPr>
          <w:rFonts w:ascii="Times New Roman" w:hAnsi="Times New Roman" w:cs="Times New Roman"/>
          <w:lang w:val="en-US" w:eastAsia="en-US"/>
        </w:rPr>
        <w:t>исключена</w:t>
      </w:r>
      <w:r>
        <w:rPr>
          <w:rFonts w:ascii="Times New Roman" w:hAnsi="Times New Roman" w:cs="Times New Roman"/>
          <w:lang w:val="en-US" w:eastAsia="en-US"/>
        </w:rPr>
        <w:t xml:space="preserve"> </w:t>
      </w:r>
      <w:r>
        <w:rPr>
          <w:rFonts w:ascii="Times New Roman" w:hAnsi="Times New Roman" w:cs="Times New Roman"/>
          <w:lang w:val="en-US" w:eastAsia="en-US"/>
        </w:rPr>
        <w:t>с</w:t>
      </w:r>
      <w:r>
        <w:rPr>
          <w:rFonts w:ascii="Times New Roman" w:hAnsi="Times New Roman" w:cs="Times New Roman"/>
          <w:lang w:val="en-US" w:eastAsia="en-US"/>
        </w:rPr>
        <w:t xml:space="preserve"> 17 </w:t>
      </w:r>
      <w:r>
        <w:rPr>
          <w:rFonts w:ascii="Times New Roman" w:hAnsi="Times New Roman" w:cs="Times New Roman"/>
          <w:lang w:val="en-US" w:eastAsia="en-US"/>
        </w:rPr>
        <w:t>июня</w:t>
      </w:r>
      <w:r>
        <w:rPr>
          <w:rFonts w:ascii="Times New Roman" w:hAnsi="Times New Roman" w:cs="Times New Roman"/>
          <w:lang w:val="en-US" w:eastAsia="en-US"/>
        </w:rPr>
        <w:t xml:space="preserve"> 2017 </w:t>
      </w:r>
      <w:r>
        <w:rPr>
          <w:rFonts w:ascii="Times New Roman" w:hAnsi="Times New Roman" w:cs="Times New Roman"/>
          <w:lang w:val="en-US" w:eastAsia="en-US"/>
        </w:rPr>
        <w:t>года</w:t>
      </w:r>
      <w:r>
        <w:rPr>
          <w:rFonts w:ascii="Times New Roman" w:hAnsi="Times New Roman" w:cs="Times New Roman"/>
          <w:lang w:val="en-US" w:eastAsia="en-US"/>
        </w:rPr>
        <w:t xml:space="preserve">. - </w:t>
      </w:r>
      <w:hyperlink r:id="rId5631" w:history="1">
        <w:r>
          <w:rPr>
            <w:rFonts w:ascii="Times New Roman" w:hAnsi="Times New Roman" w:cs="Times New Roman"/>
            <w:color w:val="0000FF"/>
            <w:lang w:val="en-US" w:eastAsia="en-US"/>
          </w:rPr>
          <w:t>Изменение</w:t>
        </w:r>
      </w:hyperlink>
      <w:hyperlink r:id="rId5632" w:history="1">
        <w:r>
          <w:rPr>
            <w:rFonts w:ascii="Times New Roman" w:hAnsi="Times New Roman" w:cs="Times New Roman"/>
            <w:color w:val="0000FF"/>
            <w:lang w:val="en-US" w:eastAsia="en-US"/>
          </w:rPr>
          <w:t xml:space="preserve"> </w:t>
        </w:r>
      </w:hyperlink>
      <w:hyperlink r:id="rId5633" w:history="1">
        <w:r>
          <w:rPr>
            <w:rFonts w:ascii="Times New Roman" w:hAnsi="Times New Roman" w:cs="Times New Roman"/>
            <w:color w:val="0000FF"/>
            <w:lang w:val="en-US" w:eastAsia="en-US"/>
          </w:rPr>
          <w:t>N</w:t>
        </w:r>
      </w:hyperlink>
      <w:hyperlink r:id="rId5634"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xml:space="preserve">, </w:t>
      </w:r>
      <w:r>
        <w:rPr>
          <w:rFonts w:ascii="Times New Roman" w:hAnsi="Times New Roman" w:cs="Times New Roman"/>
          <w:lang w:val="en-US" w:eastAsia="en-US"/>
        </w:rPr>
        <w:t>утв</w:t>
      </w:r>
      <w:r>
        <w:rPr>
          <w:rFonts w:ascii="Times New Roman" w:hAnsi="Times New Roman" w:cs="Times New Roman"/>
          <w:lang w:val="en-US" w:eastAsia="en-US"/>
        </w:rPr>
        <w:t xml:space="preserve">. </w:t>
      </w:r>
      <w:r>
        <w:rPr>
          <w:rFonts w:ascii="Times New Roman" w:hAnsi="Times New Roman" w:cs="Times New Roman"/>
          <w:lang w:val="en-US" w:eastAsia="en-US"/>
        </w:rPr>
        <w:t>Приказом</w:t>
      </w:r>
      <w:r>
        <w:rPr>
          <w:rFonts w:ascii="Times New Roman" w:hAnsi="Times New Roman" w:cs="Times New Roman"/>
          <w:lang w:val="en-US" w:eastAsia="en-US"/>
        </w:rPr>
        <w:t xml:space="preserve"> </w:t>
      </w:r>
      <w:r>
        <w:rPr>
          <w:rFonts w:ascii="Times New Roman" w:hAnsi="Times New Roman" w:cs="Times New Roman"/>
          <w:lang w:val="en-US" w:eastAsia="en-US"/>
        </w:rPr>
        <w:t>Минстроя</w:t>
      </w:r>
      <w:r>
        <w:rPr>
          <w:rFonts w:ascii="Times New Roman" w:hAnsi="Times New Roman" w:cs="Times New Roman"/>
          <w:lang w:val="en-US" w:eastAsia="en-US"/>
        </w:rPr>
        <w:t xml:space="preserve"> </w:t>
      </w:r>
      <w:r>
        <w:rPr>
          <w:rFonts w:ascii="Times New Roman" w:hAnsi="Times New Roman" w:cs="Times New Roman"/>
          <w:lang w:val="en-US" w:eastAsia="en-US"/>
        </w:rPr>
        <w:t>России</w:t>
      </w:r>
      <w:r>
        <w:rPr>
          <w:rFonts w:ascii="Times New Roman" w:hAnsi="Times New Roman" w:cs="Times New Roman"/>
          <w:lang w:val="en-US" w:eastAsia="en-US"/>
        </w:rPr>
        <w:t xml:space="preserve"> </w:t>
      </w:r>
      <w:r>
        <w:rPr>
          <w:rFonts w:ascii="Times New Roman" w:hAnsi="Times New Roman" w:cs="Times New Roman"/>
          <w:lang w:val="en-US" w:eastAsia="en-US"/>
        </w:rPr>
        <w:t>от</w:t>
      </w:r>
      <w:r>
        <w:rPr>
          <w:rFonts w:ascii="Times New Roman" w:hAnsi="Times New Roman" w:cs="Times New Roman"/>
          <w:lang w:val="en-US" w:eastAsia="en-US"/>
        </w:rPr>
        <w:t xml:space="preserve"> 16.12.2016 N 977/</w:t>
      </w:r>
      <w:r>
        <w:rPr>
          <w:rFonts w:ascii="Times New Roman" w:hAnsi="Times New Roman" w:cs="Times New Roman"/>
          <w:lang w:val="en-US" w:eastAsia="en-US"/>
        </w:rPr>
        <w:t>пр</w:t>
      </w:r>
      <w:bookmarkStart w:id="91" w:name="id.319y80a"/>
      <w:bookmarkEnd w:id="91"/>
    </w:p>
    <w:p w:rsidR="00A77B3E" w:rsidRDefault="00116A5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[22</w:t>
      </w:r>
      <w:r>
        <w:rPr>
          <w:rFonts w:ascii="Times New Roman" w:hAnsi="Times New Roman" w:cs="Times New Roman"/>
          <w:lang w:val="en-US" w:eastAsia="en-US"/>
        </w:rPr>
        <w:t xml:space="preserve">] </w:t>
      </w:r>
      <w:hyperlink r:id="rId5635" w:history="1">
        <w:r>
          <w:rPr>
            <w:rFonts w:ascii="Times New Roman" w:hAnsi="Times New Roman" w:cs="Times New Roman"/>
            <w:color w:val="0000FF"/>
            <w:lang w:val="en-US" w:eastAsia="en-US"/>
          </w:rPr>
          <w:t>МУ</w:t>
        </w:r>
      </w:hyperlink>
      <w:hyperlink r:id="rId5636" w:history="1">
        <w:r>
          <w:rPr>
            <w:rFonts w:ascii="Times New Roman" w:hAnsi="Times New Roman" w:cs="Times New Roman"/>
            <w:color w:val="0000FF"/>
            <w:lang w:val="en-US" w:eastAsia="en-US"/>
          </w:rPr>
          <w:t xml:space="preserve"> 2.6.1.1892-04</w:t>
        </w:r>
      </w:hyperlink>
      <w:r>
        <w:rPr>
          <w:rFonts w:ascii="Times New Roman" w:hAnsi="Times New Roman" w:cs="Times New Roman"/>
          <w:lang w:val="en-US" w:eastAsia="en-US"/>
        </w:rPr>
        <w:t xml:space="preserve"> "</w:t>
      </w:r>
      <w:r>
        <w:rPr>
          <w:rFonts w:ascii="Times New Roman" w:hAnsi="Times New Roman" w:cs="Times New Roman"/>
          <w:lang w:val="en-US" w:eastAsia="en-US"/>
        </w:rPr>
        <w:t>Гигиенические</w:t>
      </w:r>
      <w:r>
        <w:rPr>
          <w:rFonts w:ascii="Times New Roman" w:hAnsi="Times New Roman" w:cs="Times New Roman"/>
          <w:lang w:val="en-US" w:eastAsia="en-US"/>
        </w:rPr>
        <w:t xml:space="preserve"> </w:t>
      </w:r>
      <w:r>
        <w:rPr>
          <w:rFonts w:ascii="Times New Roman" w:hAnsi="Times New Roman" w:cs="Times New Roman"/>
          <w:lang w:val="en-US" w:eastAsia="en-US"/>
        </w:rPr>
        <w:t>тр</w:t>
      </w:r>
      <w:r>
        <w:rPr>
          <w:rFonts w:ascii="Times New Roman" w:hAnsi="Times New Roman" w:cs="Times New Roman"/>
          <w:lang w:val="en-US" w:eastAsia="en-US"/>
        </w:rPr>
        <w:t>ебования</w:t>
      </w:r>
      <w:r>
        <w:rPr>
          <w:rFonts w:ascii="Times New Roman" w:hAnsi="Times New Roman" w:cs="Times New Roman"/>
          <w:lang w:val="en-US" w:eastAsia="en-US"/>
        </w:rPr>
        <w:t xml:space="preserve"> </w:t>
      </w:r>
      <w:r>
        <w:rPr>
          <w:rFonts w:ascii="Times New Roman" w:hAnsi="Times New Roman" w:cs="Times New Roman"/>
          <w:lang w:val="en-US" w:eastAsia="en-US"/>
        </w:rPr>
        <w:t>по</w:t>
      </w:r>
      <w:r>
        <w:rPr>
          <w:rFonts w:ascii="Times New Roman" w:hAnsi="Times New Roman" w:cs="Times New Roman"/>
          <w:lang w:val="en-US" w:eastAsia="en-US"/>
        </w:rPr>
        <w:t xml:space="preserve"> </w:t>
      </w:r>
      <w:r>
        <w:rPr>
          <w:rFonts w:ascii="Times New Roman" w:hAnsi="Times New Roman" w:cs="Times New Roman"/>
          <w:lang w:val="en-US" w:eastAsia="en-US"/>
        </w:rPr>
        <w:t>обеспечению</w:t>
      </w:r>
      <w:r>
        <w:rPr>
          <w:rFonts w:ascii="Times New Roman" w:hAnsi="Times New Roman" w:cs="Times New Roman"/>
          <w:lang w:val="en-US" w:eastAsia="en-US"/>
        </w:rPr>
        <w:t xml:space="preserve"> </w:t>
      </w:r>
      <w:r>
        <w:rPr>
          <w:rFonts w:ascii="Times New Roman" w:hAnsi="Times New Roman" w:cs="Times New Roman"/>
          <w:lang w:val="en-US" w:eastAsia="en-US"/>
        </w:rPr>
        <w:t>радиационной</w:t>
      </w:r>
      <w:r>
        <w:rPr>
          <w:rFonts w:ascii="Times New Roman" w:hAnsi="Times New Roman" w:cs="Times New Roman"/>
          <w:lang w:val="en-US" w:eastAsia="en-US"/>
        </w:rPr>
        <w:t xml:space="preserve"> </w:t>
      </w:r>
      <w:r>
        <w:rPr>
          <w:rFonts w:ascii="Times New Roman" w:hAnsi="Times New Roman" w:cs="Times New Roman"/>
          <w:lang w:val="en-US" w:eastAsia="en-US"/>
        </w:rPr>
        <w:t>безопасности</w:t>
      </w:r>
      <w:r>
        <w:rPr>
          <w:rFonts w:ascii="Times New Roman" w:hAnsi="Times New Roman" w:cs="Times New Roman"/>
          <w:lang w:val="en-US" w:eastAsia="en-US"/>
        </w:rPr>
        <w:t xml:space="preserve"> </w:t>
      </w:r>
      <w:r>
        <w:rPr>
          <w:rFonts w:ascii="Times New Roman" w:hAnsi="Times New Roman" w:cs="Times New Roman"/>
          <w:lang w:val="en-US" w:eastAsia="en-US"/>
        </w:rPr>
        <w:t>при</w:t>
      </w:r>
      <w:r>
        <w:rPr>
          <w:rFonts w:ascii="Times New Roman" w:hAnsi="Times New Roman" w:cs="Times New Roman"/>
          <w:lang w:val="en-US" w:eastAsia="en-US"/>
        </w:rPr>
        <w:t xml:space="preserve"> </w:t>
      </w:r>
      <w:r>
        <w:rPr>
          <w:rFonts w:ascii="Times New Roman" w:hAnsi="Times New Roman" w:cs="Times New Roman"/>
          <w:lang w:val="en-US" w:eastAsia="en-US"/>
        </w:rPr>
        <w:t>проведении</w:t>
      </w:r>
      <w:r>
        <w:rPr>
          <w:rFonts w:ascii="Times New Roman" w:hAnsi="Times New Roman" w:cs="Times New Roman"/>
          <w:lang w:val="en-US" w:eastAsia="en-US"/>
        </w:rPr>
        <w:t xml:space="preserve"> </w:t>
      </w:r>
      <w:r>
        <w:rPr>
          <w:rFonts w:ascii="Times New Roman" w:hAnsi="Times New Roman" w:cs="Times New Roman"/>
          <w:lang w:val="en-US" w:eastAsia="en-US"/>
        </w:rPr>
        <w:t>радионуклидной</w:t>
      </w:r>
      <w:r>
        <w:rPr>
          <w:rFonts w:ascii="Times New Roman" w:hAnsi="Times New Roman" w:cs="Times New Roman"/>
          <w:lang w:val="en-US" w:eastAsia="en-US"/>
        </w:rPr>
        <w:t xml:space="preserve"> </w:t>
      </w:r>
      <w:r>
        <w:rPr>
          <w:rFonts w:ascii="Times New Roman" w:hAnsi="Times New Roman" w:cs="Times New Roman"/>
          <w:lang w:val="en-US" w:eastAsia="en-US"/>
        </w:rPr>
        <w:t>диагностики</w:t>
      </w:r>
      <w:r>
        <w:rPr>
          <w:rFonts w:ascii="Times New Roman" w:hAnsi="Times New Roman" w:cs="Times New Roman"/>
          <w:lang w:val="en-US" w:eastAsia="en-US"/>
        </w:rPr>
        <w:t xml:space="preserve"> </w:t>
      </w:r>
      <w:r>
        <w:rPr>
          <w:rFonts w:ascii="Times New Roman" w:hAnsi="Times New Roman" w:cs="Times New Roman"/>
          <w:lang w:val="en-US" w:eastAsia="en-US"/>
        </w:rPr>
        <w:t>с</w:t>
      </w:r>
      <w:r>
        <w:rPr>
          <w:rFonts w:ascii="Times New Roman" w:hAnsi="Times New Roman" w:cs="Times New Roman"/>
          <w:lang w:val="en-US" w:eastAsia="en-US"/>
        </w:rPr>
        <w:t xml:space="preserve"> </w:t>
      </w:r>
      <w:r>
        <w:rPr>
          <w:rFonts w:ascii="Times New Roman" w:hAnsi="Times New Roman" w:cs="Times New Roman"/>
          <w:lang w:val="en-US" w:eastAsia="en-US"/>
        </w:rPr>
        <w:t>помощью</w:t>
      </w:r>
      <w:r>
        <w:rPr>
          <w:rFonts w:ascii="Times New Roman" w:hAnsi="Times New Roman" w:cs="Times New Roman"/>
          <w:lang w:val="en-US" w:eastAsia="en-US"/>
        </w:rPr>
        <w:t xml:space="preserve"> </w:t>
      </w:r>
      <w:r>
        <w:rPr>
          <w:rFonts w:ascii="Times New Roman" w:hAnsi="Times New Roman" w:cs="Times New Roman"/>
          <w:lang w:val="en-US" w:eastAsia="en-US"/>
        </w:rPr>
        <w:t>радиофармпрепаратов</w:t>
      </w:r>
      <w:r>
        <w:rPr>
          <w:rFonts w:ascii="Times New Roman" w:hAnsi="Times New Roman" w:cs="Times New Roman"/>
          <w:lang w:val="en-US" w:eastAsia="en-US"/>
        </w:rPr>
        <w:t>"</w:t>
      </w:r>
      <w:bookmarkStart w:id="92" w:name="id.1gf8i83"/>
      <w:bookmarkEnd w:id="92"/>
    </w:p>
    <w:p w:rsidR="00A77B3E" w:rsidRDefault="00116A5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[23] </w:t>
      </w:r>
      <w:r>
        <w:rPr>
          <w:rFonts w:ascii="Times New Roman" w:hAnsi="Times New Roman" w:cs="Times New Roman"/>
          <w:lang w:val="en-US" w:eastAsia="en-US"/>
        </w:rPr>
        <w:t>ВНТП</w:t>
      </w:r>
      <w:r>
        <w:rPr>
          <w:rFonts w:ascii="Times New Roman" w:hAnsi="Times New Roman" w:cs="Times New Roman"/>
          <w:lang w:val="en-US" w:eastAsia="en-US"/>
        </w:rPr>
        <w:t xml:space="preserve"> 03-86 - "</w:t>
      </w:r>
      <w:r>
        <w:rPr>
          <w:rFonts w:ascii="Times New Roman" w:hAnsi="Times New Roman" w:cs="Times New Roman"/>
          <w:lang w:val="en-US" w:eastAsia="en-US"/>
        </w:rPr>
        <w:t>Ведомственные</w:t>
      </w:r>
      <w:r>
        <w:rPr>
          <w:rFonts w:ascii="Times New Roman" w:hAnsi="Times New Roman" w:cs="Times New Roman"/>
          <w:lang w:val="en-US" w:eastAsia="en-US"/>
        </w:rPr>
        <w:t xml:space="preserve"> </w:t>
      </w:r>
      <w:r>
        <w:rPr>
          <w:rFonts w:ascii="Times New Roman" w:hAnsi="Times New Roman" w:cs="Times New Roman"/>
          <w:lang w:val="en-US" w:eastAsia="en-US"/>
        </w:rPr>
        <w:t>нормы</w:t>
      </w:r>
      <w:r>
        <w:rPr>
          <w:rFonts w:ascii="Times New Roman" w:hAnsi="Times New Roman" w:cs="Times New Roman"/>
          <w:lang w:val="en-US" w:eastAsia="en-US"/>
        </w:rPr>
        <w:t xml:space="preserve"> </w:t>
      </w:r>
      <w:r>
        <w:rPr>
          <w:rFonts w:ascii="Times New Roman" w:hAnsi="Times New Roman" w:cs="Times New Roman"/>
          <w:lang w:val="en-US" w:eastAsia="en-US"/>
        </w:rPr>
        <w:t>технологического</w:t>
      </w:r>
      <w:r>
        <w:rPr>
          <w:rFonts w:ascii="Times New Roman" w:hAnsi="Times New Roman" w:cs="Times New Roman"/>
          <w:lang w:val="en-US" w:eastAsia="en-US"/>
        </w:rPr>
        <w:t xml:space="preserve"> </w:t>
      </w:r>
      <w:r>
        <w:rPr>
          <w:rFonts w:ascii="Times New Roman" w:hAnsi="Times New Roman" w:cs="Times New Roman"/>
          <w:lang w:val="en-US" w:eastAsia="en-US"/>
        </w:rPr>
        <w:t>проектирования</w:t>
      </w:r>
      <w:r>
        <w:rPr>
          <w:rFonts w:ascii="Times New Roman" w:hAnsi="Times New Roman" w:cs="Times New Roman"/>
          <w:lang w:val="en-US" w:eastAsia="en-US"/>
        </w:rPr>
        <w:t xml:space="preserve"> </w:t>
      </w:r>
      <w:r>
        <w:rPr>
          <w:rFonts w:ascii="Times New Roman" w:hAnsi="Times New Roman" w:cs="Times New Roman"/>
          <w:lang w:val="en-US" w:eastAsia="en-US"/>
        </w:rPr>
        <w:t>распределительных</w:t>
      </w:r>
      <w:r>
        <w:rPr>
          <w:rFonts w:ascii="Times New Roman" w:hAnsi="Times New Roman" w:cs="Times New Roman"/>
          <w:lang w:val="en-US" w:eastAsia="en-US"/>
        </w:rPr>
        <w:t xml:space="preserve"> </w:t>
      </w:r>
      <w:r>
        <w:rPr>
          <w:rFonts w:ascii="Times New Roman" w:hAnsi="Times New Roman" w:cs="Times New Roman"/>
          <w:lang w:val="en-US" w:eastAsia="en-US"/>
        </w:rPr>
        <w:t>холодильников</w:t>
      </w:r>
      <w:r>
        <w:rPr>
          <w:rFonts w:ascii="Times New Roman" w:hAnsi="Times New Roman" w:cs="Times New Roman"/>
          <w:lang w:val="en-US" w:eastAsia="en-US"/>
        </w:rPr>
        <w:t>"</w:t>
      </w:r>
      <w:bookmarkStart w:id="93" w:name="id.40ew0vw"/>
      <w:bookmarkEnd w:id="93"/>
    </w:p>
    <w:p w:rsidR="00A77B3E" w:rsidRDefault="00116A5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[24] </w:t>
      </w:r>
      <w:hyperlink r:id="rId5637" w:history="1">
        <w:r>
          <w:rPr>
            <w:rFonts w:ascii="Times New Roman" w:hAnsi="Times New Roman" w:cs="Times New Roman"/>
            <w:color w:val="0000FF"/>
            <w:lang w:val="en-US" w:eastAsia="en-US"/>
          </w:rPr>
          <w:t>Прика</w:t>
        </w:r>
        <w:r>
          <w:rPr>
            <w:rFonts w:ascii="Times New Roman" w:hAnsi="Times New Roman" w:cs="Times New Roman"/>
            <w:color w:val="0000FF"/>
            <w:lang w:val="en-US" w:eastAsia="en-US"/>
          </w:rPr>
          <w:t>з</w:t>
        </w:r>
      </w:hyperlink>
      <w:r>
        <w:rPr>
          <w:rFonts w:ascii="Times New Roman" w:hAnsi="Times New Roman" w:cs="Times New Roman"/>
          <w:lang w:val="en-US" w:eastAsia="en-US"/>
        </w:rPr>
        <w:t xml:space="preserve"> </w:t>
      </w:r>
      <w:r>
        <w:rPr>
          <w:rFonts w:ascii="Times New Roman" w:hAnsi="Times New Roman" w:cs="Times New Roman"/>
          <w:lang w:val="en-US" w:eastAsia="en-US"/>
        </w:rPr>
        <w:t>Ростехнадзора</w:t>
      </w:r>
      <w:r>
        <w:rPr>
          <w:rFonts w:ascii="Times New Roman" w:hAnsi="Times New Roman" w:cs="Times New Roman"/>
          <w:lang w:val="en-US" w:eastAsia="en-US"/>
        </w:rPr>
        <w:t xml:space="preserve"> </w:t>
      </w:r>
      <w:r>
        <w:rPr>
          <w:rFonts w:ascii="Times New Roman" w:hAnsi="Times New Roman" w:cs="Times New Roman"/>
          <w:lang w:val="en-US" w:eastAsia="en-US"/>
        </w:rPr>
        <w:t>от</w:t>
      </w:r>
      <w:r>
        <w:rPr>
          <w:rFonts w:ascii="Times New Roman" w:hAnsi="Times New Roman" w:cs="Times New Roman"/>
          <w:lang w:val="en-US" w:eastAsia="en-US"/>
        </w:rPr>
        <w:t xml:space="preserve"> 25 </w:t>
      </w:r>
      <w:r>
        <w:rPr>
          <w:rFonts w:ascii="Times New Roman" w:hAnsi="Times New Roman" w:cs="Times New Roman"/>
          <w:lang w:val="en-US" w:eastAsia="en-US"/>
        </w:rPr>
        <w:t>марта</w:t>
      </w:r>
      <w:r>
        <w:rPr>
          <w:rFonts w:ascii="Times New Roman" w:hAnsi="Times New Roman" w:cs="Times New Roman"/>
          <w:lang w:val="en-US" w:eastAsia="en-US"/>
        </w:rPr>
        <w:t xml:space="preserve"> 2014 </w:t>
      </w:r>
      <w:r>
        <w:rPr>
          <w:rFonts w:ascii="Times New Roman" w:hAnsi="Times New Roman" w:cs="Times New Roman"/>
          <w:lang w:val="en-US" w:eastAsia="en-US"/>
        </w:rPr>
        <w:t>г</w:t>
      </w:r>
      <w:r>
        <w:rPr>
          <w:rFonts w:ascii="Times New Roman" w:hAnsi="Times New Roman" w:cs="Times New Roman"/>
          <w:lang w:val="en-US" w:eastAsia="en-US"/>
        </w:rPr>
        <w:t>. N 116 "</w:t>
      </w:r>
      <w:r>
        <w:rPr>
          <w:rFonts w:ascii="Times New Roman" w:hAnsi="Times New Roman" w:cs="Times New Roman"/>
          <w:lang w:val="en-US" w:eastAsia="en-US"/>
        </w:rPr>
        <w:t>Об</w:t>
      </w:r>
      <w:r>
        <w:rPr>
          <w:rFonts w:ascii="Times New Roman" w:hAnsi="Times New Roman" w:cs="Times New Roman"/>
          <w:lang w:val="en-US" w:eastAsia="en-US"/>
        </w:rPr>
        <w:t xml:space="preserve"> </w:t>
      </w:r>
      <w:r>
        <w:rPr>
          <w:rFonts w:ascii="Times New Roman" w:hAnsi="Times New Roman" w:cs="Times New Roman"/>
          <w:lang w:val="en-US" w:eastAsia="en-US"/>
        </w:rPr>
        <w:t>утверждении</w:t>
      </w:r>
      <w:r>
        <w:rPr>
          <w:rFonts w:ascii="Times New Roman" w:hAnsi="Times New Roman" w:cs="Times New Roman"/>
          <w:lang w:val="en-US" w:eastAsia="en-US"/>
        </w:rPr>
        <w:t xml:space="preserve"> </w:t>
      </w:r>
      <w:r>
        <w:rPr>
          <w:rFonts w:ascii="Times New Roman" w:hAnsi="Times New Roman" w:cs="Times New Roman"/>
          <w:lang w:val="en-US" w:eastAsia="en-US"/>
        </w:rPr>
        <w:t>Федеральных</w:t>
      </w:r>
      <w:r>
        <w:rPr>
          <w:rFonts w:ascii="Times New Roman" w:hAnsi="Times New Roman" w:cs="Times New Roman"/>
          <w:lang w:val="en-US" w:eastAsia="en-US"/>
        </w:rPr>
        <w:t xml:space="preserve"> </w:t>
      </w:r>
      <w:r>
        <w:rPr>
          <w:rFonts w:ascii="Times New Roman" w:hAnsi="Times New Roman" w:cs="Times New Roman"/>
          <w:lang w:val="en-US" w:eastAsia="en-US"/>
        </w:rPr>
        <w:t>норм</w:t>
      </w:r>
      <w:r>
        <w:rPr>
          <w:rFonts w:ascii="Times New Roman" w:hAnsi="Times New Roman" w:cs="Times New Roman"/>
          <w:lang w:val="en-US" w:eastAsia="en-US"/>
        </w:rPr>
        <w:t xml:space="preserve"> </w:t>
      </w:r>
      <w:r>
        <w:rPr>
          <w:rFonts w:ascii="Times New Roman" w:hAnsi="Times New Roman" w:cs="Times New Roman"/>
          <w:lang w:val="en-US" w:eastAsia="en-US"/>
        </w:rPr>
        <w:t>и</w:t>
      </w:r>
      <w:r>
        <w:rPr>
          <w:rFonts w:ascii="Times New Roman" w:hAnsi="Times New Roman" w:cs="Times New Roman"/>
          <w:lang w:val="en-US" w:eastAsia="en-US"/>
        </w:rPr>
        <w:t xml:space="preserve"> </w:t>
      </w:r>
      <w:r>
        <w:rPr>
          <w:rFonts w:ascii="Times New Roman" w:hAnsi="Times New Roman" w:cs="Times New Roman"/>
          <w:lang w:val="en-US" w:eastAsia="en-US"/>
        </w:rPr>
        <w:t>правил</w:t>
      </w:r>
      <w:r>
        <w:rPr>
          <w:rFonts w:ascii="Times New Roman" w:hAnsi="Times New Roman" w:cs="Times New Roman"/>
          <w:lang w:val="en-US" w:eastAsia="en-US"/>
        </w:rPr>
        <w:t xml:space="preserve"> </w:t>
      </w:r>
      <w:r>
        <w:rPr>
          <w:rFonts w:ascii="Times New Roman" w:hAnsi="Times New Roman" w:cs="Times New Roman"/>
          <w:lang w:val="en-US" w:eastAsia="en-US"/>
        </w:rPr>
        <w:t>в</w:t>
      </w:r>
      <w:r>
        <w:rPr>
          <w:rFonts w:ascii="Times New Roman" w:hAnsi="Times New Roman" w:cs="Times New Roman"/>
          <w:lang w:val="en-US" w:eastAsia="en-US"/>
        </w:rPr>
        <w:t xml:space="preserve"> </w:t>
      </w:r>
      <w:r>
        <w:rPr>
          <w:rFonts w:ascii="Times New Roman" w:hAnsi="Times New Roman" w:cs="Times New Roman"/>
          <w:lang w:val="en-US" w:eastAsia="en-US"/>
        </w:rPr>
        <w:t>области</w:t>
      </w:r>
      <w:r>
        <w:rPr>
          <w:rFonts w:ascii="Times New Roman" w:hAnsi="Times New Roman" w:cs="Times New Roman"/>
          <w:lang w:val="en-US" w:eastAsia="en-US"/>
        </w:rPr>
        <w:t xml:space="preserve"> </w:t>
      </w:r>
      <w:r>
        <w:rPr>
          <w:rFonts w:ascii="Times New Roman" w:hAnsi="Times New Roman" w:cs="Times New Roman"/>
          <w:lang w:val="en-US" w:eastAsia="en-US"/>
        </w:rPr>
        <w:t>промышленной</w:t>
      </w:r>
      <w:r>
        <w:rPr>
          <w:rFonts w:ascii="Times New Roman" w:hAnsi="Times New Roman" w:cs="Times New Roman"/>
          <w:lang w:val="en-US" w:eastAsia="en-US"/>
        </w:rPr>
        <w:t xml:space="preserve"> </w:t>
      </w:r>
      <w:r>
        <w:rPr>
          <w:rFonts w:ascii="Times New Roman" w:hAnsi="Times New Roman" w:cs="Times New Roman"/>
          <w:lang w:val="en-US" w:eastAsia="en-US"/>
        </w:rPr>
        <w:t>безопасности</w:t>
      </w:r>
      <w:r>
        <w:rPr>
          <w:rFonts w:ascii="Times New Roman" w:hAnsi="Times New Roman" w:cs="Times New Roman"/>
          <w:lang w:val="en-US" w:eastAsia="en-US"/>
        </w:rPr>
        <w:t xml:space="preserve"> "</w:t>
      </w:r>
      <w:r>
        <w:rPr>
          <w:rFonts w:ascii="Times New Roman" w:hAnsi="Times New Roman" w:cs="Times New Roman"/>
          <w:lang w:val="en-US" w:eastAsia="en-US"/>
        </w:rPr>
        <w:t>Правила</w:t>
      </w:r>
      <w:r>
        <w:rPr>
          <w:rFonts w:ascii="Times New Roman" w:hAnsi="Times New Roman" w:cs="Times New Roman"/>
          <w:lang w:val="en-US" w:eastAsia="en-US"/>
        </w:rPr>
        <w:t xml:space="preserve"> </w:t>
      </w:r>
      <w:r>
        <w:rPr>
          <w:rFonts w:ascii="Times New Roman" w:hAnsi="Times New Roman" w:cs="Times New Roman"/>
          <w:lang w:val="en-US" w:eastAsia="en-US"/>
        </w:rPr>
        <w:t>промышленной</w:t>
      </w:r>
      <w:r>
        <w:rPr>
          <w:rFonts w:ascii="Times New Roman" w:hAnsi="Times New Roman" w:cs="Times New Roman"/>
          <w:lang w:val="en-US" w:eastAsia="en-US"/>
        </w:rPr>
        <w:t xml:space="preserve"> </w:t>
      </w:r>
      <w:r>
        <w:rPr>
          <w:rFonts w:ascii="Times New Roman" w:hAnsi="Times New Roman" w:cs="Times New Roman"/>
          <w:lang w:val="en-US" w:eastAsia="en-US"/>
        </w:rPr>
        <w:t>безопасности</w:t>
      </w:r>
      <w:r>
        <w:rPr>
          <w:rFonts w:ascii="Times New Roman" w:hAnsi="Times New Roman" w:cs="Times New Roman"/>
          <w:lang w:val="en-US" w:eastAsia="en-US"/>
        </w:rPr>
        <w:t xml:space="preserve"> </w:t>
      </w:r>
      <w:r>
        <w:rPr>
          <w:rFonts w:ascii="Times New Roman" w:hAnsi="Times New Roman" w:cs="Times New Roman"/>
          <w:lang w:val="en-US" w:eastAsia="en-US"/>
        </w:rPr>
        <w:t>опасных</w:t>
      </w:r>
      <w:r>
        <w:rPr>
          <w:rFonts w:ascii="Times New Roman" w:hAnsi="Times New Roman" w:cs="Times New Roman"/>
          <w:lang w:val="en-US" w:eastAsia="en-US"/>
        </w:rPr>
        <w:t xml:space="preserve"> </w:t>
      </w:r>
      <w:r>
        <w:rPr>
          <w:rFonts w:ascii="Times New Roman" w:hAnsi="Times New Roman" w:cs="Times New Roman"/>
          <w:lang w:val="en-US" w:eastAsia="en-US"/>
        </w:rPr>
        <w:t>производственных</w:t>
      </w:r>
      <w:r>
        <w:rPr>
          <w:rFonts w:ascii="Times New Roman" w:hAnsi="Times New Roman" w:cs="Times New Roman"/>
          <w:lang w:val="en-US" w:eastAsia="en-US"/>
        </w:rPr>
        <w:t xml:space="preserve"> </w:t>
      </w:r>
      <w:r>
        <w:rPr>
          <w:rFonts w:ascii="Times New Roman" w:hAnsi="Times New Roman" w:cs="Times New Roman"/>
          <w:lang w:val="en-US" w:eastAsia="en-US"/>
        </w:rPr>
        <w:t>объектов</w:t>
      </w:r>
      <w:r>
        <w:rPr>
          <w:rFonts w:ascii="Times New Roman" w:hAnsi="Times New Roman" w:cs="Times New Roman"/>
          <w:lang w:val="en-US" w:eastAsia="en-US"/>
        </w:rPr>
        <w:t xml:space="preserve">, </w:t>
      </w:r>
      <w:r>
        <w:rPr>
          <w:rFonts w:ascii="Times New Roman" w:hAnsi="Times New Roman" w:cs="Times New Roman"/>
          <w:lang w:val="en-US" w:eastAsia="en-US"/>
        </w:rPr>
        <w:t>на</w:t>
      </w:r>
      <w:r>
        <w:rPr>
          <w:rFonts w:ascii="Times New Roman" w:hAnsi="Times New Roman" w:cs="Times New Roman"/>
          <w:lang w:val="en-US" w:eastAsia="en-US"/>
        </w:rPr>
        <w:t xml:space="preserve"> </w:t>
      </w:r>
      <w:r>
        <w:rPr>
          <w:rFonts w:ascii="Times New Roman" w:hAnsi="Times New Roman" w:cs="Times New Roman"/>
          <w:lang w:val="en-US" w:eastAsia="en-US"/>
        </w:rPr>
        <w:t>которых</w:t>
      </w:r>
      <w:r>
        <w:rPr>
          <w:rFonts w:ascii="Times New Roman" w:hAnsi="Times New Roman" w:cs="Times New Roman"/>
          <w:lang w:val="en-US" w:eastAsia="en-US"/>
        </w:rPr>
        <w:t xml:space="preserve"> </w:t>
      </w:r>
      <w:r>
        <w:rPr>
          <w:rFonts w:ascii="Times New Roman" w:hAnsi="Times New Roman" w:cs="Times New Roman"/>
          <w:lang w:val="en-US" w:eastAsia="en-US"/>
        </w:rPr>
        <w:t>используется</w:t>
      </w:r>
      <w:r>
        <w:rPr>
          <w:rFonts w:ascii="Times New Roman" w:hAnsi="Times New Roman" w:cs="Times New Roman"/>
          <w:lang w:val="en-US" w:eastAsia="en-US"/>
        </w:rPr>
        <w:t xml:space="preserve"> </w:t>
      </w:r>
      <w:r>
        <w:rPr>
          <w:rFonts w:ascii="Times New Roman" w:hAnsi="Times New Roman" w:cs="Times New Roman"/>
          <w:lang w:val="en-US" w:eastAsia="en-US"/>
        </w:rPr>
        <w:t>оборудование</w:t>
      </w:r>
      <w:r>
        <w:rPr>
          <w:rFonts w:ascii="Times New Roman" w:hAnsi="Times New Roman" w:cs="Times New Roman"/>
          <w:lang w:val="en-US" w:eastAsia="en-US"/>
        </w:rPr>
        <w:t xml:space="preserve">, </w:t>
      </w:r>
      <w:r>
        <w:rPr>
          <w:rFonts w:ascii="Times New Roman" w:hAnsi="Times New Roman" w:cs="Times New Roman"/>
          <w:lang w:val="en-US" w:eastAsia="en-US"/>
        </w:rPr>
        <w:t>работающее</w:t>
      </w:r>
      <w:r>
        <w:rPr>
          <w:rFonts w:ascii="Times New Roman" w:hAnsi="Times New Roman" w:cs="Times New Roman"/>
          <w:lang w:val="en-US" w:eastAsia="en-US"/>
        </w:rPr>
        <w:t xml:space="preserve"> </w:t>
      </w:r>
      <w:r>
        <w:rPr>
          <w:rFonts w:ascii="Times New Roman" w:hAnsi="Times New Roman" w:cs="Times New Roman"/>
          <w:lang w:val="en-US" w:eastAsia="en-US"/>
        </w:rPr>
        <w:t>под</w:t>
      </w:r>
      <w:r>
        <w:rPr>
          <w:rFonts w:ascii="Times New Roman" w:hAnsi="Times New Roman" w:cs="Times New Roman"/>
          <w:lang w:val="en-US" w:eastAsia="en-US"/>
        </w:rPr>
        <w:t xml:space="preserve"> </w:t>
      </w:r>
      <w:r>
        <w:rPr>
          <w:rFonts w:ascii="Times New Roman" w:hAnsi="Times New Roman" w:cs="Times New Roman"/>
          <w:lang w:val="en-US" w:eastAsia="en-US"/>
        </w:rPr>
        <w:t>избыточным</w:t>
      </w:r>
      <w:r>
        <w:rPr>
          <w:rFonts w:ascii="Times New Roman" w:hAnsi="Times New Roman" w:cs="Times New Roman"/>
          <w:lang w:val="en-US" w:eastAsia="en-US"/>
        </w:rPr>
        <w:t xml:space="preserve"> </w:t>
      </w:r>
      <w:r>
        <w:rPr>
          <w:rFonts w:ascii="Times New Roman" w:hAnsi="Times New Roman" w:cs="Times New Roman"/>
          <w:lang w:val="en-US" w:eastAsia="en-US"/>
        </w:rPr>
        <w:t>давлением</w:t>
      </w:r>
    </w:p>
    <w:p w:rsidR="00A77B3E" w:rsidRDefault="00116A58">
      <w:pPr>
        <w:widowControl w:val="0"/>
        <w:jc w:val="both"/>
        <w:rPr>
          <w:rFonts w:ascii="Times New Roman" w:hAnsi="Times New Roman" w:cs="Times New Roman"/>
          <w:lang w:val="en-US"/>
        </w:rPr>
      </w:pPr>
      <w:r>
        <w:rPr>
          <w:rFonts w:ascii="Times New Roman" w:hAnsi="Times New Roman" w:cs="Times New Roman"/>
          <w:lang w:val="en-US" w:eastAsia="en-US"/>
        </w:rPr>
        <w:t>(</w:t>
      </w:r>
      <w:r>
        <w:rPr>
          <w:rFonts w:ascii="Times New Roman" w:hAnsi="Times New Roman" w:cs="Times New Roman"/>
          <w:lang w:val="en-US" w:eastAsia="en-US"/>
        </w:rPr>
        <w:t>в</w:t>
      </w:r>
      <w:r>
        <w:rPr>
          <w:rFonts w:ascii="Times New Roman" w:hAnsi="Times New Roman" w:cs="Times New Roman"/>
          <w:lang w:val="en-US" w:eastAsia="en-US"/>
        </w:rPr>
        <w:t xml:space="preserve"> </w:t>
      </w:r>
      <w:r>
        <w:rPr>
          <w:rFonts w:ascii="Times New Roman" w:hAnsi="Times New Roman" w:cs="Times New Roman"/>
          <w:lang w:val="en-US" w:eastAsia="en-US"/>
        </w:rPr>
        <w:t>ред</w:t>
      </w:r>
      <w:r>
        <w:rPr>
          <w:rFonts w:ascii="Times New Roman" w:hAnsi="Times New Roman" w:cs="Times New Roman"/>
          <w:lang w:val="en-US" w:eastAsia="en-US"/>
        </w:rPr>
        <w:t xml:space="preserve">. </w:t>
      </w:r>
      <w:hyperlink r:id="rId5638" w:history="1">
        <w:r>
          <w:rPr>
            <w:rFonts w:ascii="Times New Roman" w:hAnsi="Times New Roman" w:cs="Times New Roman"/>
            <w:color w:val="0000FF"/>
            <w:lang w:val="en-US" w:eastAsia="en-US"/>
          </w:rPr>
          <w:t>Изменения</w:t>
        </w:r>
      </w:hyperlink>
      <w:hyperlink r:id="rId5639" w:history="1">
        <w:r>
          <w:rPr>
            <w:rFonts w:ascii="Times New Roman" w:hAnsi="Times New Roman" w:cs="Times New Roman"/>
            <w:color w:val="0000FF"/>
            <w:lang w:val="en-US" w:eastAsia="en-US"/>
          </w:rPr>
          <w:t xml:space="preserve"> </w:t>
        </w:r>
      </w:hyperlink>
      <w:hyperlink r:id="rId5640" w:history="1">
        <w:r>
          <w:rPr>
            <w:rFonts w:ascii="Times New Roman" w:hAnsi="Times New Roman" w:cs="Times New Roman"/>
            <w:color w:val="0000FF"/>
            <w:lang w:val="en-US" w:eastAsia="en-US"/>
          </w:rPr>
          <w:t>N</w:t>
        </w:r>
      </w:hyperlink>
      <w:hyperlink r:id="rId5641"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xml:space="preserve">, </w:t>
      </w:r>
      <w:r>
        <w:rPr>
          <w:rFonts w:ascii="Times New Roman" w:hAnsi="Times New Roman" w:cs="Times New Roman"/>
          <w:lang w:val="en-US" w:eastAsia="en-US"/>
        </w:rPr>
        <w:t>утв</w:t>
      </w:r>
      <w:r>
        <w:rPr>
          <w:rFonts w:ascii="Times New Roman" w:hAnsi="Times New Roman" w:cs="Times New Roman"/>
          <w:lang w:val="en-US" w:eastAsia="en-US"/>
        </w:rPr>
        <w:t xml:space="preserve">. </w:t>
      </w:r>
      <w:r>
        <w:rPr>
          <w:rFonts w:ascii="Times New Roman" w:hAnsi="Times New Roman" w:cs="Times New Roman"/>
          <w:lang w:val="en-US" w:eastAsia="en-US"/>
        </w:rPr>
        <w:t>Приказом</w:t>
      </w:r>
      <w:r>
        <w:rPr>
          <w:rFonts w:ascii="Times New Roman" w:hAnsi="Times New Roman" w:cs="Times New Roman"/>
          <w:lang w:val="en-US" w:eastAsia="en-US"/>
        </w:rPr>
        <w:t xml:space="preserve"> </w:t>
      </w:r>
      <w:r>
        <w:rPr>
          <w:rFonts w:ascii="Times New Roman" w:hAnsi="Times New Roman" w:cs="Times New Roman"/>
          <w:lang w:val="en-US" w:eastAsia="en-US"/>
        </w:rPr>
        <w:t>Минстроя</w:t>
      </w:r>
      <w:r>
        <w:rPr>
          <w:rFonts w:ascii="Times New Roman" w:hAnsi="Times New Roman" w:cs="Times New Roman"/>
          <w:lang w:val="en-US" w:eastAsia="en-US"/>
        </w:rPr>
        <w:t xml:space="preserve"> </w:t>
      </w:r>
      <w:r>
        <w:rPr>
          <w:rFonts w:ascii="Times New Roman" w:hAnsi="Times New Roman" w:cs="Times New Roman"/>
          <w:lang w:val="en-US" w:eastAsia="en-US"/>
        </w:rPr>
        <w:t>России</w:t>
      </w:r>
      <w:r>
        <w:rPr>
          <w:rFonts w:ascii="Times New Roman" w:hAnsi="Times New Roman" w:cs="Times New Roman"/>
          <w:lang w:val="en-US" w:eastAsia="en-US"/>
        </w:rPr>
        <w:t xml:space="preserve"> </w:t>
      </w:r>
      <w:r>
        <w:rPr>
          <w:rFonts w:ascii="Times New Roman" w:hAnsi="Times New Roman" w:cs="Times New Roman"/>
          <w:lang w:val="en-US" w:eastAsia="en-US"/>
        </w:rPr>
        <w:t>от</w:t>
      </w:r>
      <w:r>
        <w:rPr>
          <w:rFonts w:ascii="Times New Roman" w:hAnsi="Times New Roman" w:cs="Times New Roman"/>
          <w:lang w:val="en-US" w:eastAsia="en-US"/>
        </w:rPr>
        <w:t xml:space="preserve"> 16.12.2016 N 977/</w:t>
      </w:r>
      <w:r>
        <w:rPr>
          <w:rFonts w:ascii="Times New Roman" w:hAnsi="Times New Roman" w:cs="Times New Roman"/>
          <w:lang w:val="en-US" w:eastAsia="en-US"/>
        </w:rPr>
        <w:t>пр</w:t>
      </w:r>
      <w:r>
        <w:rPr>
          <w:rFonts w:ascii="Times New Roman" w:hAnsi="Times New Roman" w:cs="Times New Roman"/>
          <w:lang w:val="en-US" w:eastAsia="en-US"/>
        </w:rPr>
        <w:t>)</w:t>
      </w:r>
      <w:bookmarkStart w:id="94" w:name="id.2fk6b3p"/>
      <w:bookmarkEnd w:id="94"/>
    </w:p>
    <w:p w:rsidR="00A77B3E" w:rsidRDefault="00116A5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[25] </w:t>
      </w:r>
      <w:hyperlink r:id="rId5642" w:history="1">
        <w:r>
          <w:rPr>
            <w:rFonts w:ascii="Times New Roman" w:hAnsi="Times New Roman" w:cs="Times New Roman"/>
            <w:color w:val="0000FF"/>
            <w:lang w:val="en-US" w:eastAsia="en-US"/>
          </w:rPr>
          <w:t>ВСН</w:t>
        </w:r>
      </w:hyperlink>
      <w:hyperlink r:id="rId5643" w:history="1">
        <w:r>
          <w:rPr>
            <w:rFonts w:ascii="Times New Roman" w:hAnsi="Times New Roman" w:cs="Times New Roman"/>
            <w:color w:val="0000FF"/>
            <w:lang w:val="en-US" w:eastAsia="en-US"/>
          </w:rPr>
          <w:t xml:space="preserve"> 10-83</w:t>
        </w:r>
      </w:hyperlink>
      <w:r>
        <w:rPr>
          <w:rFonts w:ascii="Times New Roman" w:hAnsi="Times New Roman" w:cs="Times New Roman"/>
          <w:lang w:val="en-US" w:eastAsia="en-US"/>
        </w:rPr>
        <w:t xml:space="preserve">. </w:t>
      </w:r>
      <w:r>
        <w:rPr>
          <w:rFonts w:ascii="Times New Roman" w:hAnsi="Times New Roman" w:cs="Times New Roman"/>
          <w:lang w:val="en-US" w:eastAsia="en-US"/>
        </w:rPr>
        <w:t>Минхимпром</w:t>
      </w:r>
      <w:r>
        <w:rPr>
          <w:rFonts w:ascii="Times New Roman" w:hAnsi="Times New Roman" w:cs="Times New Roman"/>
          <w:lang w:val="en-US" w:eastAsia="en-US"/>
        </w:rPr>
        <w:t xml:space="preserve">. </w:t>
      </w:r>
      <w:r>
        <w:rPr>
          <w:rFonts w:ascii="Times New Roman" w:hAnsi="Times New Roman" w:cs="Times New Roman"/>
          <w:lang w:val="en-US" w:eastAsia="en-US"/>
        </w:rPr>
        <w:t>Инструкция</w:t>
      </w:r>
      <w:r>
        <w:rPr>
          <w:rFonts w:ascii="Times New Roman" w:hAnsi="Times New Roman" w:cs="Times New Roman"/>
          <w:lang w:val="en-US" w:eastAsia="en-US"/>
        </w:rPr>
        <w:t xml:space="preserve"> </w:t>
      </w:r>
      <w:r>
        <w:rPr>
          <w:rFonts w:ascii="Times New Roman" w:hAnsi="Times New Roman" w:cs="Times New Roman"/>
          <w:lang w:val="en-US" w:eastAsia="en-US"/>
        </w:rPr>
        <w:t>по</w:t>
      </w:r>
      <w:r>
        <w:rPr>
          <w:rFonts w:ascii="Times New Roman" w:hAnsi="Times New Roman" w:cs="Times New Roman"/>
          <w:lang w:val="en-US" w:eastAsia="en-US"/>
        </w:rPr>
        <w:t xml:space="preserve"> </w:t>
      </w:r>
      <w:r>
        <w:rPr>
          <w:rFonts w:ascii="Times New Roman" w:hAnsi="Times New Roman" w:cs="Times New Roman"/>
          <w:lang w:val="en-US" w:eastAsia="en-US"/>
        </w:rPr>
        <w:t>проектированию</w:t>
      </w:r>
      <w:r>
        <w:rPr>
          <w:rFonts w:ascii="Times New Roman" w:hAnsi="Times New Roman" w:cs="Times New Roman"/>
          <w:lang w:val="en-US" w:eastAsia="en-US"/>
        </w:rPr>
        <w:t xml:space="preserve"> </w:t>
      </w:r>
      <w:r>
        <w:rPr>
          <w:rFonts w:ascii="Times New Roman" w:hAnsi="Times New Roman" w:cs="Times New Roman"/>
          <w:lang w:val="en-US" w:eastAsia="en-US"/>
        </w:rPr>
        <w:t>трубопроводов</w:t>
      </w:r>
      <w:r>
        <w:rPr>
          <w:rFonts w:ascii="Times New Roman" w:hAnsi="Times New Roman" w:cs="Times New Roman"/>
          <w:lang w:val="en-US" w:eastAsia="en-US"/>
        </w:rPr>
        <w:t xml:space="preserve"> </w:t>
      </w:r>
      <w:r>
        <w:rPr>
          <w:rFonts w:ascii="Times New Roman" w:hAnsi="Times New Roman" w:cs="Times New Roman"/>
          <w:lang w:val="en-US" w:eastAsia="en-US"/>
        </w:rPr>
        <w:t>газообразного</w:t>
      </w:r>
      <w:r>
        <w:rPr>
          <w:rFonts w:ascii="Times New Roman" w:hAnsi="Times New Roman" w:cs="Times New Roman"/>
          <w:lang w:val="en-US" w:eastAsia="en-US"/>
        </w:rPr>
        <w:t xml:space="preserve"> </w:t>
      </w:r>
      <w:r>
        <w:rPr>
          <w:rFonts w:ascii="Times New Roman" w:hAnsi="Times New Roman" w:cs="Times New Roman"/>
          <w:lang w:val="en-US" w:eastAsia="en-US"/>
        </w:rPr>
        <w:t>кислорода</w:t>
      </w:r>
      <w:bookmarkStart w:id="95" w:name="id.upglbi"/>
      <w:bookmarkEnd w:id="95"/>
    </w:p>
    <w:p w:rsidR="00A77B3E" w:rsidRDefault="00116A5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[26] </w:t>
      </w:r>
      <w:hyperlink r:id="rId5644" w:history="1">
        <w:r>
          <w:rPr>
            <w:rFonts w:ascii="Times New Roman" w:hAnsi="Times New Roman" w:cs="Times New Roman"/>
            <w:color w:val="0000FF"/>
            <w:lang w:val="en-US" w:eastAsia="en-US"/>
          </w:rPr>
          <w:t>С</w:t>
        </w:r>
        <w:r>
          <w:rPr>
            <w:rFonts w:ascii="Times New Roman" w:hAnsi="Times New Roman" w:cs="Times New Roman"/>
            <w:color w:val="0000FF"/>
            <w:lang w:val="en-US" w:eastAsia="en-US"/>
          </w:rPr>
          <w:t>П</w:t>
        </w:r>
      </w:hyperlink>
      <w:hyperlink r:id="rId5645" w:history="1">
        <w:r>
          <w:rPr>
            <w:rFonts w:ascii="Times New Roman" w:hAnsi="Times New Roman" w:cs="Times New Roman"/>
            <w:color w:val="0000FF"/>
            <w:lang w:val="en-US" w:eastAsia="en-US"/>
          </w:rPr>
          <w:t xml:space="preserve"> 42-101-2003</w:t>
        </w:r>
      </w:hyperlink>
      <w:r>
        <w:rPr>
          <w:rFonts w:ascii="Times New Roman" w:hAnsi="Times New Roman" w:cs="Times New Roman"/>
          <w:lang w:val="en-US" w:eastAsia="en-US"/>
        </w:rPr>
        <w:t xml:space="preserve"> "</w:t>
      </w:r>
      <w:r>
        <w:rPr>
          <w:rFonts w:ascii="Times New Roman" w:hAnsi="Times New Roman" w:cs="Times New Roman"/>
          <w:lang w:val="en-US" w:eastAsia="en-US"/>
        </w:rPr>
        <w:t>Общи</w:t>
      </w:r>
      <w:r>
        <w:rPr>
          <w:rFonts w:ascii="Times New Roman" w:hAnsi="Times New Roman" w:cs="Times New Roman"/>
          <w:lang w:val="en-US" w:eastAsia="en-US"/>
        </w:rPr>
        <w:t>е</w:t>
      </w:r>
      <w:r>
        <w:rPr>
          <w:rFonts w:ascii="Times New Roman" w:hAnsi="Times New Roman" w:cs="Times New Roman"/>
          <w:lang w:val="en-US" w:eastAsia="en-US"/>
        </w:rPr>
        <w:t xml:space="preserve"> </w:t>
      </w:r>
      <w:r>
        <w:rPr>
          <w:rFonts w:ascii="Times New Roman" w:hAnsi="Times New Roman" w:cs="Times New Roman"/>
          <w:lang w:val="en-US" w:eastAsia="en-US"/>
        </w:rPr>
        <w:t>положения</w:t>
      </w:r>
      <w:r>
        <w:rPr>
          <w:rFonts w:ascii="Times New Roman" w:hAnsi="Times New Roman" w:cs="Times New Roman"/>
          <w:lang w:val="en-US" w:eastAsia="en-US"/>
        </w:rPr>
        <w:t xml:space="preserve"> </w:t>
      </w:r>
      <w:r>
        <w:rPr>
          <w:rFonts w:ascii="Times New Roman" w:hAnsi="Times New Roman" w:cs="Times New Roman"/>
          <w:lang w:val="en-US" w:eastAsia="en-US"/>
        </w:rPr>
        <w:t>по</w:t>
      </w:r>
      <w:r>
        <w:rPr>
          <w:rFonts w:ascii="Times New Roman" w:hAnsi="Times New Roman" w:cs="Times New Roman"/>
          <w:lang w:val="en-US" w:eastAsia="en-US"/>
        </w:rPr>
        <w:t xml:space="preserve"> </w:t>
      </w:r>
      <w:r>
        <w:rPr>
          <w:rFonts w:ascii="Times New Roman" w:hAnsi="Times New Roman" w:cs="Times New Roman"/>
          <w:lang w:val="en-US" w:eastAsia="en-US"/>
        </w:rPr>
        <w:t>проектированию</w:t>
      </w:r>
      <w:r>
        <w:rPr>
          <w:rFonts w:ascii="Times New Roman" w:hAnsi="Times New Roman" w:cs="Times New Roman"/>
          <w:lang w:val="en-US" w:eastAsia="en-US"/>
        </w:rPr>
        <w:t xml:space="preserve"> </w:t>
      </w:r>
      <w:r>
        <w:rPr>
          <w:rFonts w:ascii="Times New Roman" w:hAnsi="Times New Roman" w:cs="Times New Roman"/>
          <w:lang w:val="en-US" w:eastAsia="en-US"/>
        </w:rPr>
        <w:t>и</w:t>
      </w:r>
      <w:r>
        <w:rPr>
          <w:rFonts w:ascii="Times New Roman" w:hAnsi="Times New Roman" w:cs="Times New Roman"/>
          <w:lang w:val="en-US" w:eastAsia="en-US"/>
        </w:rPr>
        <w:t xml:space="preserve"> </w:t>
      </w:r>
      <w:r>
        <w:rPr>
          <w:rFonts w:ascii="Times New Roman" w:hAnsi="Times New Roman" w:cs="Times New Roman"/>
          <w:lang w:val="en-US" w:eastAsia="en-US"/>
        </w:rPr>
        <w:t>строительству</w:t>
      </w:r>
      <w:r>
        <w:rPr>
          <w:rFonts w:ascii="Times New Roman" w:hAnsi="Times New Roman" w:cs="Times New Roman"/>
          <w:lang w:val="en-US" w:eastAsia="en-US"/>
        </w:rPr>
        <w:t xml:space="preserve"> </w:t>
      </w:r>
      <w:r>
        <w:rPr>
          <w:rFonts w:ascii="Times New Roman" w:hAnsi="Times New Roman" w:cs="Times New Roman"/>
          <w:lang w:val="en-US" w:eastAsia="en-US"/>
        </w:rPr>
        <w:t>газораспределительных</w:t>
      </w:r>
      <w:r>
        <w:rPr>
          <w:rFonts w:ascii="Times New Roman" w:hAnsi="Times New Roman" w:cs="Times New Roman"/>
          <w:lang w:val="en-US" w:eastAsia="en-US"/>
        </w:rPr>
        <w:t xml:space="preserve"> </w:t>
      </w:r>
      <w:r>
        <w:rPr>
          <w:rFonts w:ascii="Times New Roman" w:hAnsi="Times New Roman" w:cs="Times New Roman"/>
          <w:lang w:val="en-US" w:eastAsia="en-US"/>
        </w:rPr>
        <w:t>систем</w:t>
      </w:r>
      <w:r>
        <w:rPr>
          <w:rFonts w:ascii="Times New Roman" w:hAnsi="Times New Roman" w:cs="Times New Roman"/>
          <w:lang w:val="en-US" w:eastAsia="en-US"/>
        </w:rPr>
        <w:t xml:space="preserve"> </w:t>
      </w:r>
      <w:r>
        <w:rPr>
          <w:rFonts w:ascii="Times New Roman" w:hAnsi="Times New Roman" w:cs="Times New Roman"/>
          <w:lang w:val="en-US" w:eastAsia="en-US"/>
        </w:rPr>
        <w:t>из</w:t>
      </w:r>
      <w:r>
        <w:rPr>
          <w:rFonts w:ascii="Times New Roman" w:hAnsi="Times New Roman" w:cs="Times New Roman"/>
          <w:lang w:val="en-US" w:eastAsia="en-US"/>
        </w:rPr>
        <w:t xml:space="preserve"> </w:t>
      </w:r>
      <w:r>
        <w:rPr>
          <w:rFonts w:ascii="Times New Roman" w:hAnsi="Times New Roman" w:cs="Times New Roman"/>
          <w:lang w:val="en-US" w:eastAsia="en-US"/>
        </w:rPr>
        <w:t>металлических</w:t>
      </w:r>
      <w:r>
        <w:rPr>
          <w:rFonts w:ascii="Times New Roman" w:hAnsi="Times New Roman" w:cs="Times New Roman"/>
          <w:lang w:val="en-US" w:eastAsia="en-US"/>
        </w:rPr>
        <w:t xml:space="preserve"> </w:t>
      </w:r>
      <w:r>
        <w:rPr>
          <w:rFonts w:ascii="Times New Roman" w:hAnsi="Times New Roman" w:cs="Times New Roman"/>
          <w:lang w:val="en-US" w:eastAsia="en-US"/>
        </w:rPr>
        <w:t>и</w:t>
      </w:r>
      <w:r>
        <w:rPr>
          <w:rFonts w:ascii="Times New Roman" w:hAnsi="Times New Roman" w:cs="Times New Roman"/>
          <w:lang w:val="en-US" w:eastAsia="en-US"/>
        </w:rPr>
        <w:t xml:space="preserve"> </w:t>
      </w:r>
      <w:r>
        <w:rPr>
          <w:rFonts w:ascii="Times New Roman" w:hAnsi="Times New Roman" w:cs="Times New Roman"/>
          <w:lang w:val="en-US" w:eastAsia="en-US"/>
        </w:rPr>
        <w:t>полиэтиленовых</w:t>
      </w:r>
      <w:r>
        <w:rPr>
          <w:rFonts w:ascii="Times New Roman" w:hAnsi="Times New Roman" w:cs="Times New Roman"/>
          <w:lang w:val="en-US" w:eastAsia="en-US"/>
        </w:rPr>
        <w:t xml:space="preserve"> </w:t>
      </w:r>
      <w:r>
        <w:rPr>
          <w:rFonts w:ascii="Times New Roman" w:hAnsi="Times New Roman" w:cs="Times New Roman"/>
          <w:lang w:val="en-US" w:eastAsia="en-US"/>
        </w:rPr>
        <w:t>труб</w:t>
      </w:r>
      <w:r>
        <w:rPr>
          <w:rFonts w:ascii="Times New Roman" w:hAnsi="Times New Roman" w:cs="Times New Roman"/>
          <w:lang w:val="en-US" w:eastAsia="en-US"/>
        </w:rPr>
        <w:t>"</w:t>
      </w:r>
    </w:p>
    <w:p w:rsidR="00A77B3E" w:rsidRDefault="00116A5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[27] </w:t>
      </w:r>
      <w:r>
        <w:rPr>
          <w:rFonts w:ascii="Times New Roman" w:hAnsi="Times New Roman" w:cs="Times New Roman"/>
          <w:lang w:val="en-US" w:eastAsia="en-US"/>
        </w:rPr>
        <w:t>Позиция</w:t>
      </w:r>
      <w:r>
        <w:rPr>
          <w:rFonts w:ascii="Times New Roman" w:hAnsi="Times New Roman" w:cs="Times New Roman"/>
          <w:lang w:val="en-US" w:eastAsia="en-US"/>
        </w:rPr>
        <w:t xml:space="preserve"> </w:t>
      </w:r>
      <w:r>
        <w:rPr>
          <w:rFonts w:ascii="Times New Roman" w:hAnsi="Times New Roman" w:cs="Times New Roman"/>
          <w:lang w:val="en-US" w:eastAsia="en-US"/>
        </w:rPr>
        <w:t>исключена</w:t>
      </w:r>
      <w:r>
        <w:rPr>
          <w:rFonts w:ascii="Times New Roman" w:hAnsi="Times New Roman" w:cs="Times New Roman"/>
          <w:lang w:val="en-US" w:eastAsia="en-US"/>
        </w:rPr>
        <w:t xml:space="preserve"> </w:t>
      </w:r>
      <w:r>
        <w:rPr>
          <w:rFonts w:ascii="Times New Roman" w:hAnsi="Times New Roman" w:cs="Times New Roman"/>
          <w:lang w:val="en-US" w:eastAsia="en-US"/>
        </w:rPr>
        <w:t>с</w:t>
      </w:r>
      <w:r>
        <w:rPr>
          <w:rFonts w:ascii="Times New Roman" w:hAnsi="Times New Roman" w:cs="Times New Roman"/>
          <w:lang w:val="en-US" w:eastAsia="en-US"/>
        </w:rPr>
        <w:t xml:space="preserve"> 17 </w:t>
      </w:r>
      <w:r>
        <w:rPr>
          <w:rFonts w:ascii="Times New Roman" w:hAnsi="Times New Roman" w:cs="Times New Roman"/>
          <w:lang w:val="en-US" w:eastAsia="en-US"/>
        </w:rPr>
        <w:t>июня</w:t>
      </w:r>
      <w:r>
        <w:rPr>
          <w:rFonts w:ascii="Times New Roman" w:hAnsi="Times New Roman" w:cs="Times New Roman"/>
          <w:lang w:val="en-US" w:eastAsia="en-US"/>
        </w:rPr>
        <w:t xml:space="preserve"> 2017 </w:t>
      </w:r>
      <w:r>
        <w:rPr>
          <w:rFonts w:ascii="Times New Roman" w:hAnsi="Times New Roman" w:cs="Times New Roman"/>
          <w:lang w:val="en-US" w:eastAsia="en-US"/>
        </w:rPr>
        <w:t>года</w:t>
      </w:r>
      <w:r>
        <w:rPr>
          <w:rFonts w:ascii="Times New Roman" w:hAnsi="Times New Roman" w:cs="Times New Roman"/>
          <w:lang w:val="en-US" w:eastAsia="en-US"/>
        </w:rPr>
        <w:t xml:space="preserve">. - </w:t>
      </w:r>
      <w:hyperlink r:id="rId5646" w:history="1">
        <w:r>
          <w:rPr>
            <w:rFonts w:ascii="Times New Roman" w:hAnsi="Times New Roman" w:cs="Times New Roman"/>
            <w:color w:val="0000FF"/>
            <w:lang w:val="en-US" w:eastAsia="en-US"/>
          </w:rPr>
          <w:t>Изменение</w:t>
        </w:r>
      </w:hyperlink>
      <w:hyperlink r:id="rId5647" w:history="1">
        <w:r>
          <w:rPr>
            <w:rFonts w:ascii="Times New Roman" w:hAnsi="Times New Roman" w:cs="Times New Roman"/>
            <w:color w:val="0000FF"/>
            <w:lang w:val="en-US" w:eastAsia="en-US"/>
          </w:rPr>
          <w:t xml:space="preserve"> </w:t>
        </w:r>
      </w:hyperlink>
      <w:hyperlink r:id="rId5648" w:history="1">
        <w:r>
          <w:rPr>
            <w:rFonts w:ascii="Times New Roman" w:hAnsi="Times New Roman" w:cs="Times New Roman"/>
            <w:color w:val="0000FF"/>
            <w:lang w:val="en-US" w:eastAsia="en-US"/>
          </w:rPr>
          <w:t>N</w:t>
        </w:r>
      </w:hyperlink>
      <w:hyperlink r:id="rId5649"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xml:space="preserve">, </w:t>
      </w:r>
      <w:r>
        <w:rPr>
          <w:rFonts w:ascii="Times New Roman" w:hAnsi="Times New Roman" w:cs="Times New Roman"/>
          <w:lang w:val="en-US" w:eastAsia="en-US"/>
        </w:rPr>
        <w:t>утв</w:t>
      </w:r>
      <w:r>
        <w:rPr>
          <w:rFonts w:ascii="Times New Roman" w:hAnsi="Times New Roman" w:cs="Times New Roman"/>
          <w:lang w:val="en-US" w:eastAsia="en-US"/>
        </w:rPr>
        <w:t xml:space="preserve">. </w:t>
      </w:r>
      <w:r>
        <w:rPr>
          <w:rFonts w:ascii="Times New Roman" w:hAnsi="Times New Roman" w:cs="Times New Roman"/>
          <w:lang w:val="en-US" w:eastAsia="en-US"/>
        </w:rPr>
        <w:t>Приказом</w:t>
      </w:r>
      <w:r>
        <w:rPr>
          <w:rFonts w:ascii="Times New Roman" w:hAnsi="Times New Roman" w:cs="Times New Roman"/>
          <w:lang w:val="en-US" w:eastAsia="en-US"/>
        </w:rPr>
        <w:t xml:space="preserve"> </w:t>
      </w:r>
      <w:r>
        <w:rPr>
          <w:rFonts w:ascii="Times New Roman" w:hAnsi="Times New Roman" w:cs="Times New Roman"/>
          <w:lang w:val="en-US" w:eastAsia="en-US"/>
        </w:rPr>
        <w:t>Минстроя</w:t>
      </w:r>
      <w:r>
        <w:rPr>
          <w:rFonts w:ascii="Times New Roman" w:hAnsi="Times New Roman" w:cs="Times New Roman"/>
          <w:lang w:val="en-US" w:eastAsia="en-US"/>
        </w:rPr>
        <w:t xml:space="preserve"> </w:t>
      </w:r>
      <w:r>
        <w:rPr>
          <w:rFonts w:ascii="Times New Roman" w:hAnsi="Times New Roman" w:cs="Times New Roman"/>
          <w:lang w:val="en-US" w:eastAsia="en-US"/>
        </w:rPr>
        <w:t>России</w:t>
      </w:r>
      <w:r>
        <w:rPr>
          <w:rFonts w:ascii="Times New Roman" w:hAnsi="Times New Roman" w:cs="Times New Roman"/>
          <w:lang w:val="en-US" w:eastAsia="en-US"/>
        </w:rPr>
        <w:t xml:space="preserve"> </w:t>
      </w:r>
      <w:r>
        <w:rPr>
          <w:rFonts w:ascii="Times New Roman" w:hAnsi="Times New Roman" w:cs="Times New Roman"/>
          <w:lang w:val="en-US" w:eastAsia="en-US"/>
        </w:rPr>
        <w:t>от</w:t>
      </w:r>
      <w:r>
        <w:rPr>
          <w:rFonts w:ascii="Times New Roman" w:hAnsi="Times New Roman" w:cs="Times New Roman"/>
          <w:lang w:val="en-US" w:eastAsia="en-US"/>
        </w:rPr>
        <w:t xml:space="preserve"> 16.12.2016 N 977/</w:t>
      </w:r>
      <w:r>
        <w:rPr>
          <w:rFonts w:ascii="Times New Roman" w:hAnsi="Times New Roman" w:cs="Times New Roman"/>
          <w:lang w:val="en-US" w:eastAsia="en-US"/>
        </w:rPr>
        <w:t>пр</w:t>
      </w:r>
      <w:bookmarkStart w:id="96" w:name="id.3ep43zb"/>
      <w:bookmarkEnd w:id="96"/>
    </w:p>
    <w:p w:rsidR="00A77B3E" w:rsidRDefault="00116A5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[28] </w:t>
      </w:r>
      <w:r>
        <w:rPr>
          <w:rFonts w:ascii="Times New Roman" w:hAnsi="Times New Roman" w:cs="Times New Roman"/>
          <w:lang w:val="en-US" w:eastAsia="en-US"/>
        </w:rPr>
        <w:t>СТО</w:t>
      </w:r>
      <w:r>
        <w:rPr>
          <w:rFonts w:ascii="Times New Roman" w:hAnsi="Times New Roman" w:cs="Times New Roman"/>
          <w:lang w:val="en-US" w:eastAsia="en-US"/>
        </w:rPr>
        <w:t xml:space="preserve"> 002 099 64.1-2006. </w:t>
      </w:r>
      <w:r>
        <w:rPr>
          <w:rFonts w:ascii="Times New Roman" w:hAnsi="Times New Roman" w:cs="Times New Roman"/>
          <w:lang w:val="en-US" w:eastAsia="en-US"/>
        </w:rPr>
        <w:t>Правила</w:t>
      </w:r>
      <w:r>
        <w:rPr>
          <w:rFonts w:ascii="Times New Roman" w:hAnsi="Times New Roman" w:cs="Times New Roman"/>
          <w:lang w:val="en-US" w:eastAsia="en-US"/>
        </w:rPr>
        <w:t xml:space="preserve"> </w:t>
      </w:r>
      <w:r>
        <w:rPr>
          <w:rFonts w:ascii="Times New Roman" w:hAnsi="Times New Roman" w:cs="Times New Roman"/>
          <w:lang w:val="en-US" w:eastAsia="en-US"/>
        </w:rPr>
        <w:t>по</w:t>
      </w:r>
      <w:r>
        <w:rPr>
          <w:rFonts w:ascii="Times New Roman" w:hAnsi="Times New Roman" w:cs="Times New Roman"/>
          <w:lang w:val="en-US" w:eastAsia="en-US"/>
        </w:rPr>
        <w:t xml:space="preserve"> </w:t>
      </w:r>
      <w:r>
        <w:rPr>
          <w:rFonts w:ascii="Times New Roman" w:hAnsi="Times New Roman" w:cs="Times New Roman"/>
          <w:lang w:val="en-US" w:eastAsia="en-US"/>
        </w:rPr>
        <w:t>проектированию</w:t>
      </w:r>
      <w:r>
        <w:rPr>
          <w:rFonts w:ascii="Times New Roman" w:hAnsi="Times New Roman" w:cs="Times New Roman"/>
          <w:lang w:val="en-US" w:eastAsia="en-US"/>
        </w:rPr>
        <w:t xml:space="preserve"> </w:t>
      </w:r>
      <w:r>
        <w:rPr>
          <w:rFonts w:ascii="Times New Roman" w:hAnsi="Times New Roman" w:cs="Times New Roman"/>
          <w:lang w:val="en-US" w:eastAsia="en-US"/>
        </w:rPr>
        <w:t>производств</w:t>
      </w:r>
      <w:r>
        <w:rPr>
          <w:rFonts w:ascii="Times New Roman" w:hAnsi="Times New Roman" w:cs="Times New Roman"/>
          <w:lang w:val="en-US" w:eastAsia="en-US"/>
        </w:rPr>
        <w:t xml:space="preserve"> </w:t>
      </w:r>
      <w:r>
        <w:rPr>
          <w:rFonts w:ascii="Times New Roman" w:hAnsi="Times New Roman" w:cs="Times New Roman"/>
          <w:lang w:val="en-US" w:eastAsia="en-US"/>
        </w:rPr>
        <w:t>продуктов</w:t>
      </w:r>
      <w:r>
        <w:rPr>
          <w:rFonts w:ascii="Times New Roman" w:hAnsi="Times New Roman" w:cs="Times New Roman"/>
          <w:lang w:val="en-US" w:eastAsia="en-US"/>
        </w:rPr>
        <w:t xml:space="preserve"> </w:t>
      </w:r>
      <w:r>
        <w:rPr>
          <w:rFonts w:ascii="Times New Roman" w:hAnsi="Times New Roman" w:cs="Times New Roman"/>
          <w:lang w:val="en-US" w:eastAsia="en-US"/>
        </w:rPr>
        <w:t>разделения</w:t>
      </w:r>
      <w:r>
        <w:rPr>
          <w:rFonts w:ascii="Times New Roman" w:hAnsi="Times New Roman" w:cs="Times New Roman"/>
          <w:lang w:val="en-US" w:eastAsia="en-US"/>
        </w:rPr>
        <w:t xml:space="preserve"> </w:t>
      </w:r>
      <w:r>
        <w:rPr>
          <w:rFonts w:ascii="Times New Roman" w:hAnsi="Times New Roman" w:cs="Times New Roman"/>
          <w:lang w:val="en-US" w:eastAsia="en-US"/>
        </w:rPr>
        <w:t>воздуха</w:t>
      </w:r>
      <w:bookmarkStart w:id="97" w:name="id.1tuee74"/>
      <w:bookmarkEnd w:id="97"/>
    </w:p>
    <w:p w:rsidR="00A77B3E" w:rsidRDefault="00116A5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[29] </w:t>
      </w:r>
      <w:r>
        <w:rPr>
          <w:rFonts w:ascii="Times New Roman" w:hAnsi="Times New Roman" w:cs="Times New Roman"/>
          <w:lang w:val="en-US" w:eastAsia="en-US"/>
        </w:rPr>
        <w:t>СТО</w:t>
      </w:r>
      <w:r>
        <w:rPr>
          <w:rFonts w:ascii="Times New Roman" w:hAnsi="Times New Roman" w:cs="Times New Roman"/>
          <w:lang w:val="en-US" w:eastAsia="en-US"/>
        </w:rPr>
        <w:t xml:space="preserve"> 02494733 5.2-01-2006. </w:t>
      </w:r>
      <w:r>
        <w:rPr>
          <w:rFonts w:ascii="Times New Roman" w:hAnsi="Times New Roman" w:cs="Times New Roman"/>
          <w:lang w:val="en-US" w:eastAsia="en-US"/>
        </w:rPr>
        <w:t>Внутренний</w:t>
      </w:r>
      <w:r>
        <w:rPr>
          <w:rFonts w:ascii="Times New Roman" w:hAnsi="Times New Roman" w:cs="Times New Roman"/>
          <w:lang w:val="en-US" w:eastAsia="en-US"/>
        </w:rPr>
        <w:t xml:space="preserve"> </w:t>
      </w:r>
      <w:r>
        <w:rPr>
          <w:rFonts w:ascii="Times New Roman" w:hAnsi="Times New Roman" w:cs="Times New Roman"/>
          <w:lang w:val="en-US" w:eastAsia="en-US"/>
        </w:rPr>
        <w:t>водопровод</w:t>
      </w:r>
      <w:r>
        <w:rPr>
          <w:rFonts w:ascii="Times New Roman" w:hAnsi="Times New Roman" w:cs="Times New Roman"/>
          <w:lang w:val="en-US" w:eastAsia="en-US"/>
        </w:rPr>
        <w:t xml:space="preserve"> </w:t>
      </w:r>
      <w:r>
        <w:rPr>
          <w:rFonts w:ascii="Times New Roman" w:hAnsi="Times New Roman" w:cs="Times New Roman"/>
          <w:lang w:val="en-US" w:eastAsia="en-US"/>
        </w:rPr>
        <w:t>и</w:t>
      </w:r>
      <w:r>
        <w:rPr>
          <w:rFonts w:ascii="Times New Roman" w:hAnsi="Times New Roman" w:cs="Times New Roman"/>
          <w:lang w:val="en-US" w:eastAsia="en-US"/>
        </w:rPr>
        <w:t xml:space="preserve"> </w:t>
      </w:r>
      <w:r>
        <w:rPr>
          <w:rFonts w:ascii="Times New Roman" w:hAnsi="Times New Roman" w:cs="Times New Roman"/>
          <w:lang w:val="en-US" w:eastAsia="en-US"/>
        </w:rPr>
        <w:t>к</w:t>
      </w:r>
      <w:r>
        <w:rPr>
          <w:rFonts w:ascii="Times New Roman" w:hAnsi="Times New Roman" w:cs="Times New Roman"/>
          <w:lang w:val="en-US" w:eastAsia="en-US"/>
        </w:rPr>
        <w:t>анализация</w:t>
      </w:r>
      <w:r>
        <w:rPr>
          <w:rFonts w:ascii="Times New Roman" w:hAnsi="Times New Roman" w:cs="Times New Roman"/>
          <w:lang w:val="en-US" w:eastAsia="en-US"/>
        </w:rPr>
        <w:t xml:space="preserve"> </w:t>
      </w:r>
      <w:r>
        <w:rPr>
          <w:rFonts w:ascii="Times New Roman" w:hAnsi="Times New Roman" w:cs="Times New Roman"/>
          <w:lang w:val="en-US" w:eastAsia="en-US"/>
        </w:rPr>
        <w:t>зданий</w:t>
      </w:r>
    </w:p>
    <w:p w:rsidR="00A77B3E" w:rsidRDefault="00116A5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lastRenderedPageBreak/>
        <w:t xml:space="preserve">[30], [31] </w:t>
      </w:r>
      <w:r>
        <w:rPr>
          <w:rFonts w:ascii="Times New Roman" w:hAnsi="Times New Roman" w:cs="Times New Roman"/>
          <w:lang w:val="en-US" w:eastAsia="en-US"/>
        </w:rPr>
        <w:t>Позиции</w:t>
      </w:r>
      <w:r>
        <w:rPr>
          <w:rFonts w:ascii="Times New Roman" w:hAnsi="Times New Roman" w:cs="Times New Roman"/>
          <w:lang w:val="en-US" w:eastAsia="en-US"/>
        </w:rPr>
        <w:t xml:space="preserve"> </w:t>
      </w:r>
      <w:r>
        <w:rPr>
          <w:rFonts w:ascii="Times New Roman" w:hAnsi="Times New Roman" w:cs="Times New Roman"/>
          <w:lang w:val="en-US" w:eastAsia="en-US"/>
        </w:rPr>
        <w:t>исключены</w:t>
      </w:r>
      <w:r>
        <w:rPr>
          <w:rFonts w:ascii="Times New Roman" w:hAnsi="Times New Roman" w:cs="Times New Roman"/>
          <w:lang w:val="en-US" w:eastAsia="en-US"/>
        </w:rPr>
        <w:t xml:space="preserve"> </w:t>
      </w:r>
      <w:r>
        <w:rPr>
          <w:rFonts w:ascii="Times New Roman" w:hAnsi="Times New Roman" w:cs="Times New Roman"/>
          <w:lang w:val="en-US" w:eastAsia="en-US"/>
        </w:rPr>
        <w:t>с</w:t>
      </w:r>
      <w:r>
        <w:rPr>
          <w:rFonts w:ascii="Times New Roman" w:hAnsi="Times New Roman" w:cs="Times New Roman"/>
          <w:lang w:val="en-US" w:eastAsia="en-US"/>
        </w:rPr>
        <w:t xml:space="preserve"> 17 </w:t>
      </w:r>
      <w:r>
        <w:rPr>
          <w:rFonts w:ascii="Times New Roman" w:hAnsi="Times New Roman" w:cs="Times New Roman"/>
          <w:lang w:val="en-US" w:eastAsia="en-US"/>
        </w:rPr>
        <w:t>июня</w:t>
      </w:r>
      <w:r>
        <w:rPr>
          <w:rFonts w:ascii="Times New Roman" w:hAnsi="Times New Roman" w:cs="Times New Roman"/>
          <w:lang w:val="en-US" w:eastAsia="en-US"/>
        </w:rPr>
        <w:t xml:space="preserve"> 2017 </w:t>
      </w:r>
      <w:r>
        <w:rPr>
          <w:rFonts w:ascii="Times New Roman" w:hAnsi="Times New Roman" w:cs="Times New Roman"/>
          <w:lang w:val="en-US" w:eastAsia="en-US"/>
        </w:rPr>
        <w:t>года</w:t>
      </w:r>
      <w:r>
        <w:rPr>
          <w:rFonts w:ascii="Times New Roman" w:hAnsi="Times New Roman" w:cs="Times New Roman"/>
          <w:lang w:val="en-US" w:eastAsia="en-US"/>
        </w:rPr>
        <w:t xml:space="preserve">. - </w:t>
      </w:r>
      <w:hyperlink r:id="rId5650" w:history="1">
        <w:r>
          <w:rPr>
            <w:rFonts w:ascii="Times New Roman" w:hAnsi="Times New Roman" w:cs="Times New Roman"/>
            <w:color w:val="0000FF"/>
            <w:lang w:val="en-US" w:eastAsia="en-US"/>
          </w:rPr>
          <w:t>Изменение</w:t>
        </w:r>
      </w:hyperlink>
      <w:hyperlink r:id="rId5651" w:history="1">
        <w:r>
          <w:rPr>
            <w:rFonts w:ascii="Times New Roman" w:hAnsi="Times New Roman" w:cs="Times New Roman"/>
            <w:color w:val="0000FF"/>
            <w:lang w:val="en-US" w:eastAsia="en-US"/>
          </w:rPr>
          <w:t xml:space="preserve"> </w:t>
        </w:r>
      </w:hyperlink>
      <w:hyperlink r:id="rId5652" w:history="1">
        <w:r>
          <w:rPr>
            <w:rFonts w:ascii="Times New Roman" w:hAnsi="Times New Roman" w:cs="Times New Roman"/>
            <w:color w:val="0000FF"/>
            <w:lang w:val="en-US" w:eastAsia="en-US"/>
          </w:rPr>
          <w:t>N</w:t>
        </w:r>
      </w:hyperlink>
      <w:hyperlink r:id="rId5653"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xml:space="preserve">, </w:t>
      </w:r>
      <w:r>
        <w:rPr>
          <w:rFonts w:ascii="Times New Roman" w:hAnsi="Times New Roman" w:cs="Times New Roman"/>
          <w:lang w:val="en-US" w:eastAsia="en-US"/>
        </w:rPr>
        <w:t>утв</w:t>
      </w:r>
      <w:r>
        <w:rPr>
          <w:rFonts w:ascii="Times New Roman" w:hAnsi="Times New Roman" w:cs="Times New Roman"/>
          <w:lang w:val="en-US" w:eastAsia="en-US"/>
        </w:rPr>
        <w:t xml:space="preserve">. </w:t>
      </w:r>
      <w:r>
        <w:rPr>
          <w:rFonts w:ascii="Times New Roman" w:hAnsi="Times New Roman" w:cs="Times New Roman"/>
          <w:lang w:val="en-US" w:eastAsia="en-US"/>
        </w:rPr>
        <w:t>Приказом</w:t>
      </w:r>
      <w:r>
        <w:rPr>
          <w:rFonts w:ascii="Times New Roman" w:hAnsi="Times New Roman" w:cs="Times New Roman"/>
          <w:lang w:val="en-US" w:eastAsia="en-US"/>
        </w:rPr>
        <w:t xml:space="preserve"> </w:t>
      </w:r>
      <w:r>
        <w:rPr>
          <w:rFonts w:ascii="Times New Roman" w:hAnsi="Times New Roman" w:cs="Times New Roman"/>
          <w:lang w:val="en-US" w:eastAsia="en-US"/>
        </w:rPr>
        <w:t>Минстроя</w:t>
      </w:r>
      <w:r>
        <w:rPr>
          <w:rFonts w:ascii="Times New Roman" w:hAnsi="Times New Roman" w:cs="Times New Roman"/>
          <w:lang w:val="en-US" w:eastAsia="en-US"/>
        </w:rPr>
        <w:t xml:space="preserve"> </w:t>
      </w:r>
      <w:r>
        <w:rPr>
          <w:rFonts w:ascii="Times New Roman" w:hAnsi="Times New Roman" w:cs="Times New Roman"/>
          <w:lang w:val="en-US" w:eastAsia="en-US"/>
        </w:rPr>
        <w:t>России</w:t>
      </w:r>
      <w:r>
        <w:rPr>
          <w:rFonts w:ascii="Times New Roman" w:hAnsi="Times New Roman" w:cs="Times New Roman"/>
          <w:lang w:val="en-US" w:eastAsia="en-US"/>
        </w:rPr>
        <w:t xml:space="preserve"> </w:t>
      </w:r>
      <w:r>
        <w:rPr>
          <w:rFonts w:ascii="Times New Roman" w:hAnsi="Times New Roman" w:cs="Times New Roman"/>
          <w:lang w:val="en-US" w:eastAsia="en-US"/>
        </w:rPr>
        <w:t>от</w:t>
      </w:r>
      <w:r>
        <w:rPr>
          <w:rFonts w:ascii="Times New Roman" w:hAnsi="Times New Roman" w:cs="Times New Roman"/>
          <w:lang w:val="en-US" w:eastAsia="en-US"/>
        </w:rPr>
        <w:t xml:space="preserve"> 16.12.2016 N 977/</w:t>
      </w:r>
      <w:r>
        <w:rPr>
          <w:rFonts w:ascii="Times New Roman" w:hAnsi="Times New Roman" w:cs="Times New Roman"/>
          <w:lang w:val="en-US" w:eastAsia="en-US"/>
        </w:rPr>
        <w:t>пр</w:t>
      </w:r>
      <w:bookmarkStart w:id="98" w:name="id.4du1wux"/>
      <w:bookmarkEnd w:id="98"/>
    </w:p>
    <w:p w:rsidR="00A77B3E" w:rsidRDefault="00116A5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[32] </w:t>
      </w:r>
      <w:r>
        <w:rPr>
          <w:rFonts w:ascii="Times New Roman" w:hAnsi="Times New Roman" w:cs="Times New Roman"/>
          <w:lang w:val="en-US" w:eastAsia="en-US"/>
        </w:rPr>
        <w:t>ПУ</w:t>
      </w:r>
      <w:r>
        <w:rPr>
          <w:rFonts w:ascii="Times New Roman" w:hAnsi="Times New Roman" w:cs="Times New Roman"/>
          <w:lang w:val="en-US" w:eastAsia="en-US"/>
        </w:rPr>
        <w:t>Э</w:t>
      </w:r>
      <w:r>
        <w:rPr>
          <w:rFonts w:ascii="Times New Roman" w:hAnsi="Times New Roman" w:cs="Times New Roman"/>
          <w:lang w:val="en-US" w:eastAsia="en-US"/>
        </w:rPr>
        <w:t xml:space="preserve">. </w:t>
      </w:r>
      <w:r>
        <w:rPr>
          <w:rFonts w:ascii="Times New Roman" w:hAnsi="Times New Roman" w:cs="Times New Roman"/>
          <w:lang w:val="en-US" w:eastAsia="en-US"/>
        </w:rPr>
        <w:t>Издание</w:t>
      </w:r>
      <w:r>
        <w:rPr>
          <w:rFonts w:ascii="Times New Roman" w:hAnsi="Times New Roman" w:cs="Times New Roman"/>
          <w:lang w:val="en-US" w:eastAsia="en-US"/>
        </w:rPr>
        <w:t xml:space="preserve"> 7-</w:t>
      </w:r>
      <w:r>
        <w:rPr>
          <w:rFonts w:ascii="Times New Roman" w:hAnsi="Times New Roman" w:cs="Times New Roman"/>
          <w:lang w:val="en-US" w:eastAsia="en-US"/>
        </w:rPr>
        <w:t>е</w:t>
      </w:r>
      <w:bookmarkStart w:id="99" w:name="id.2szc72q"/>
      <w:bookmarkEnd w:id="99"/>
    </w:p>
    <w:p w:rsidR="00A77B3E" w:rsidRDefault="00116A5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[33] </w:t>
      </w:r>
      <w:r>
        <w:rPr>
          <w:rFonts w:ascii="Times New Roman" w:hAnsi="Times New Roman" w:cs="Times New Roman"/>
          <w:lang w:val="en-US" w:eastAsia="en-US"/>
        </w:rPr>
        <w:t>Технический</w:t>
      </w:r>
      <w:r>
        <w:rPr>
          <w:rFonts w:ascii="Times New Roman" w:hAnsi="Times New Roman" w:cs="Times New Roman"/>
          <w:lang w:val="en-US" w:eastAsia="en-US"/>
        </w:rPr>
        <w:t xml:space="preserve"> </w:t>
      </w:r>
      <w:r>
        <w:rPr>
          <w:rFonts w:ascii="Times New Roman" w:hAnsi="Times New Roman" w:cs="Times New Roman"/>
          <w:lang w:val="en-US" w:eastAsia="en-US"/>
        </w:rPr>
        <w:t>циркуляр</w:t>
      </w:r>
      <w:r>
        <w:rPr>
          <w:rFonts w:ascii="Times New Roman" w:hAnsi="Times New Roman" w:cs="Times New Roman"/>
          <w:lang w:val="en-US" w:eastAsia="en-US"/>
        </w:rPr>
        <w:t xml:space="preserve"> N 16/2007 </w:t>
      </w:r>
      <w:r>
        <w:rPr>
          <w:rFonts w:ascii="Times New Roman" w:hAnsi="Times New Roman" w:cs="Times New Roman"/>
          <w:lang w:val="en-US" w:eastAsia="en-US"/>
        </w:rPr>
        <w:t>Ассоциации</w:t>
      </w:r>
      <w:r>
        <w:rPr>
          <w:rFonts w:ascii="Times New Roman" w:hAnsi="Times New Roman" w:cs="Times New Roman"/>
          <w:lang w:val="en-US" w:eastAsia="en-US"/>
        </w:rPr>
        <w:t xml:space="preserve"> "</w:t>
      </w:r>
      <w:r>
        <w:rPr>
          <w:rFonts w:ascii="Times New Roman" w:hAnsi="Times New Roman" w:cs="Times New Roman"/>
          <w:lang w:val="en-US" w:eastAsia="en-US"/>
        </w:rPr>
        <w:t>Росэлектромонтаж</w:t>
      </w:r>
      <w:r>
        <w:rPr>
          <w:rFonts w:ascii="Times New Roman" w:hAnsi="Times New Roman" w:cs="Times New Roman"/>
          <w:lang w:val="en-US" w:eastAsia="en-US"/>
        </w:rPr>
        <w:t xml:space="preserve">", </w:t>
      </w:r>
      <w:r>
        <w:rPr>
          <w:rFonts w:ascii="Times New Roman" w:hAnsi="Times New Roman" w:cs="Times New Roman"/>
          <w:lang w:val="en-US" w:eastAsia="en-US"/>
        </w:rPr>
        <w:t>г</w:t>
      </w:r>
      <w:r>
        <w:rPr>
          <w:rFonts w:ascii="Times New Roman" w:hAnsi="Times New Roman" w:cs="Times New Roman"/>
          <w:lang w:val="en-US" w:eastAsia="en-US"/>
        </w:rPr>
        <w:t xml:space="preserve">. </w:t>
      </w:r>
      <w:r>
        <w:rPr>
          <w:rFonts w:ascii="Times New Roman" w:hAnsi="Times New Roman" w:cs="Times New Roman"/>
          <w:lang w:val="en-US" w:eastAsia="en-US"/>
        </w:rPr>
        <w:t>Москва</w:t>
      </w:r>
      <w:bookmarkStart w:id="100" w:name="id.184mhaj"/>
      <w:bookmarkEnd w:id="100"/>
    </w:p>
    <w:p w:rsidR="00A77B3E" w:rsidRDefault="00116A5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[34] </w:t>
      </w:r>
      <w:hyperlink r:id="rId5654" w:history="1">
        <w:r>
          <w:rPr>
            <w:rFonts w:ascii="Times New Roman" w:hAnsi="Times New Roman" w:cs="Times New Roman"/>
            <w:color w:val="0000FF"/>
            <w:lang w:val="en-US" w:eastAsia="en-US"/>
          </w:rPr>
          <w:t>СП</w:t>
        </w:r>
      </w:hyperlink>
      <w:hyperlink r:id="rId5655" w:history="1">
        <w:r>
          <w:rPr>
            <w:rFonts w:ascii="Times New Roman" w:hAnsi="Times New Roman" w:cs="Times New Roman"/>
            <w:color w:val="0000FF"/>
            <w:lang w:val="en-US" w:eastAsia="en-US"/>
          </w:rPr>
          <w:t xml:space="preserve"> 31-110-2003</w:t>
        </w:r>
      </w:hyperlink>
      <w:r>
        <w:rPr>
          <w:rFonts w:ascii="Times New Roman" w:hAnsi="Times New Roman" w:cs="Times New Roman"/>
          <w:lang w:val="en-US" w:eastAsia="en-US"/>
        </w:rPr>
        <w:t xml:space="preserve"> "</w:t>
      </w:r>
      <w:r>
        <w:rPr>
          <w:rFonts w:ascii="Times New Roman" w:hAnsi="Times New Roman" w:cs="Times New Roman"/>
          <w:lang w:val="en-US" w:eastAsia="en-US"/>
        </w:rPr>
        <w:t>Проектирование</w:t>
      </w:r>
      <w:r>
        <w:rPr>
          <w:rFonts w:ascii="Times New Roman" w:hAnsi="Times New Roman" w:cs="Times New Roman"/>
          <w:lang w:val="en-US" w:eastAsia="en-US"/>
        </w:rPr>
        <w:t xml:space="preserve"> </w:t>
      </w:r>
      <w:r>
        <w:rPr>
          <w:rFonts w:ascii="Times New Roman" w:hAnsi="Times New Roman" w:cs="Times New Roman"/>
          <w:lang w:val="en-US" w:eastAsia="en-US"/>
        </w:rPr>
        <w:t>и</w:t>
      </w:r>
      <w:r>
        <w:rPr>
          <w:rFonts w:ascii="Times New Roman" w:hAnsi="Times New Roman" w:cs="Times New Roman"/>
          <w:lang w:val="en-US" w:eastAsia="en-US"/>
        </w:rPr>
        <w:t xml:space="preserve"> </w:t>
      </w:r>
      <w:r>
        <w:rPr>
          <w:rFonts w:ascii="Times New Roman" w:hAnsi="Times New Roman" w:cs="Times New Roman"/>
          <w:lang w:val="en-US" w:eastAsia="en-US"/>
        </w:rPr>
        <w:t>монтаж</w:t>
      </w:r>
      <w:r>
        <w:rPr>
          <w:rFonts w:ascii="Times New Roman" w:hAnsi="Times New Roman" w:cs="Times New Roman"/>
          <w:lang w:val="en-US" w:eastAsia="en-US"/>
        </w:rPr>
        <w:t xml:space="preserve"> </w:t>
      </w:r>
      <w:r>
        <w:rPr>
          <w:rFonts w:ascii="Times New Roman" w:hAnsi="Times New Roman" w:cs="Times New Roman"/>
          <w:lang w:val="en-US" w:eastAsia="en-US"/>
        </w:rPr>
        <w:t>электроустановок</w:t>
      </w:r>
      <w:r>
        <w:rPr>
          <w:rFonts w:ascii="Times New Roman" w:hAnsi="Times New Roman" w:cs="Times New Roman"/>
          <w:lang w:val="en-US" w:eastAsia="en-US"/>
        </w:rPr>
        <w:t xml:space="preserve"> </w:t>
      </w:r>
      <w:r>
        <w:rPr>
          <w:rFonts w:ascii="Times New Roman" w:hAnsi="Times New Roman" w:cs="Times New Roman"/>
          <w:lang w:val="en-US" w:eastAsia="en-US"/>
        </w:rPr>
        <w:t>жилых</w:t>
      </w:r>
      <w:r>
        <w:rPr>
          <w:rFonts w:ascii="Times New Roman" w:hAnsi="Times New Roman" w:cs="Times New Roman"/>
          <w:lang w:val="en-US" w:eastAsia="en-US"/>
        </w:rPr>
        <w:t xml:space="preserve"> </w:t>
      </w:r>
      <w:r>
        <w:rPr>
          <w:rFonts w:ascii="Times New Roman" w:hAnsi="Times New Roman" w:cs="Times New Roman"/>
          <w:lang w:val="en-US" w:eastAsia="en-US"/>
        </w:rPr>
        <w:t>и</w:t>
      </w:r>
      <w:r>
        <w:rPr>
          <w:rFonts w:ascii="Times New Roman" w:hAnsi="Times New Roman" w:cs="Times New Roman"/>
          <w:lang w:val="en-US" w:eastAsia="en-US"/>
        </w:rPr>
        <w:t xml:space="preserve"> </w:t>
      </w:r>
      <w:r>
        <w:rPr>
          <w:rFonts w:ascii="Times New Roman" w:hAnsi="Times New Roman" w:cs="Times New Roman"/>
          <w:lang w:val="en-US" w:eastAsia="en-US"/>
        </w:rPr>
        <w:t>общественных</w:t>
      </w:r>
      <w:r>
        <w:rPr>
          <w:rFonts w:ascii="Times New Roman" w:hAnsi="Times New Roman" w:cs="Times New Roman"/>
          <w:lang w:val="en-US" w:eastAsia="en-US"/>
        </w:rPr>
        <w:t xml:space="preserve"> </w:t>
      </w:r>
      <w:r>
        <w:rPr>
          <w:rFonts w:ascii="Times New Roman" w:hAnsi="Times New Roman" w:cs="Times New Roman"/>
          <w:lang w:val="en-US" w:eastAsia="en-US"/>
        </w:rPr>
        <w:t>зданий</w:t>
      </w:r>
      <w:r>
        <w:rPr>
          <w:rFonts w:ascii="Times New Roman" w:hAnsi="Times New Roman" w:cs="Times New Roman"/>
          <w:lang w:val="en-US" w:eastAsia="en-US"/>
        </w:rPr>
        <w:t>"</w:t>
      </w:r>
    </w:p>
    <w:p w:rsidR="00A77B3E" w:rsidRDefault="00116A5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[35] - [37] </w:t>
      </w:r>
      <w:r>
        <w:rPr>
          <w:rFonts w:ascii="Times New Roman" w:hAnsi="Times New Roman" w:cs="Times New Roman"/>
          <w:lang w:val="en-US" w:eastAsia="en-US"/>
        </w:rPr>
        <w:t>Позиции</w:t>
      </w:r>
      <w:r>
        <w:rPr>
          <w:rFonts w:ascii="Times New Roman" w:hAnsi="Times New Roman" w:cs="Times New Roman"/>
          <w:lang w:val="en-US" w:eastAsia="en-US"/>
        </w:rPr>
        <w:t xml:space="preserve"> </w:t>
      </w:r>
      <w:r>
        <w:rPr>
          <w:rFonts w:ascii="Times New Roman" w:hAnsi="Times New Roman" w:cs="Times New Roman"/>
          <w:lang w:val="en-US" w:eastAsia="en-US"/>
        </w:rPr>
        <w:t>исключены</w:t>
      </w:r>
      <w:r>
        <w:rPr>
          <w:rFonts w:ascii="Times New Roman" w:hAnsi="Times New Roman" w:cs="Times New Roman"/>
          <w:lang w:val="en-US" w:eastAsia="en-US"/>
        </w:rPr>
        <w:t xml:space="preserve"> </w:t>
      </w:r>
      <w:r>
        <w:rPr>
          <w:rFonts w:ascii="Times New Roman" w:hAnsi="Times New Roman" w:cs="Times New Roman"/>
          <w:lang w:val="en-US" w:eastAsia="en-US"/>
        </w:rPr>
        <w:t>с</w:t>
      </w:r>
      <w:r>
        <w:rPr>
          <w:rFonts w:ascii="Times New Roman" w:hAnsi="Times New Roman" w:cs="Times New Roman"/>
          <w:lang w:val="en-US" w:eastAsia="en-US"/>
        </w:rPr>
        <w:t xml:space="preserve"> 17 </w:t>
      </w:r>
      <w:r>
        <w:rPr>
          <w:rFonts w:ascii="Times New Roman" w:hAnsi="Times New Roman" w:cs="Times New Roman"/>
          <w:lang w:val="en-US" w:eastAsia="en-US"/>
        </w:rPr>
        <w:t>июня</w:t>
      </w:r>
      <w:r>
        <w:rPr>
          <w:rFonts w:ascii="Times New Roman" w:hAnsi="Times New Roman" w:cs="Times New Roman"/>
          <w:lang w:val="en-US" w:eastAsia="en-US"/>
        </w:rPr>
        <w:t xml:space="preserve"> 2017 </w:t>
      </w:r>
      <w:r>
        <w:rPr>
          <w:rFonts w:ascii="Times New Roman" w:hAnsi="Times New Roman" w:cs="Times New Roman"/>
          <w:lang w:val="en-US" w:eastAsia="en-US"/>
        </w:rPr>
        <w:t>года</w:t>
      </w:r>
      <w:r>
        <w:rPr>
          <w:rFonts w:ascii="Times New Roman" w:hAnsi="Times New Roman" w:cs="Times New Roman"/>
          <w:lang w:val="en-US" w:eastAsia="en-US"/>
        </w:rPr>
        <w:t xml:space="preserve">. - </w:t>
      </w:r>
      <w:hyperlink r:id="rId5656" w:history="1">
        <w:r>
          <w:rPr>
            <w:rFonts w:ascii="Times New Roman" w:hAnsi="Times New Roman" w:cs="Times New Roman"/>
            <w:color w:val="0000FF"/>
            <w:lang w:val="en-US" w:eastAsia="en-US"/>
          </w:rPr>
          <w:t>Изменение</w:t>
        </w:r>
      </w:hyperlink>
      <w:hyperlink r:id="rId5657" w:history="1">
        <w:r>
          <w:rPr>
            <w:rFonts w:ascii="Times New Roman" w:hAnsi="Times New Roman" w:cs="Times New Roman"/>
            <w:color w:val="0000FF"/>
            <w:lang w:val="en-US" w:eastAsia="en-US"/>
          </w:rPr>
          <w:t xml:space="preserve"> </w:t>
        </w:r>
      </w:hyperlink>
      <w:hyperlink r:id="rId5658" w:history="1">
        <w:r>
          <w:rPr>
            <w:rFonts w:ascii="Times New Roman" w:hAnsi="Times New Roman" w:cs="Times New Roman"/>
            <w:color w:val="0000FF"/>
            <w:lang w:val="en-US" w:eastAsia="en-US"/>
          </w:rPr>
          <w:t>N</w:t>
        </w:r>
      </w:hyperlink>
      <w:hyperlink r:id="rId5659"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xml:space="preserve">, </w:t>
      </w:r>
      <w:r>
        <w:rPr>
          <w:rFonts w:ascii="Times New Roman" w:hAnsi="Times New Roman" w:cs="Times New Roman"/>
          <w:lang w:val="en-US" w:eastAsia="en-US"/>
        </w:rPr>
        <w:t>утв</w:t>
      </w:r>
      <w:r>
        <w:rPr>
          <w:rFonts w:ascii="Times New Roman" w:hAnsi="Times New Roman" w:cs="Times New Roman"/>
          <w:lang w:val="en-US" w:eastAsia="en-US"/>
        </w:rPr>
        <w:t xml:space="preserve">. </w:t>
      </w:r>
      <w:r>
        <w:rPr>
          <w:rFonts w:ascii="Times New Roman" w:hAnsi="Times New Roman" w:cs="Times New Roman"/>
          <w:lang w:val="en-US" w:eastAsia="en-US"/>
        </w:rPr>
        <w:t>Приказом</w:t>
      </w:r>
      <w:r>
        <w:rPr>
          <w:rFonts w:ascii="Times New Roman" w:hAnsi="Times New Roman" w:cs="Times New Roman"/>
          <w:lang w:val="en-US" w:eastAsia="en-US"/>
        </w:rPr>
        <w:t xml:space="preserve"> </w:t>
      </w:r>
      <w:r>
        <w:rPr>
          <w:rFonts w:ascii="Times New Roman" w:hAnsi="Times New Roman" w:cs="Times New Roman"/>
          <w:lang w:val="en-US" w:eastAsia="en-US"/>
        </w:rPr>
        <w:t>Минстроя</w:t>
      </w:r>
      <w:r>
        <w:rPr>
          <w:rFonts w:ascii="Times New Roman" w:hAnsi="Times New Roman" w:cs="Times New Roman"/>
          <w:lang w:val="en-US" w:eastAsia="en-US"/>
        </w:rPr>
        <w:t xml:space="preserve"> </w:t>
      </w:r>
      <w:r>
        <w:rPr>
          <w:rFonts w:ascii="Times New Roman" w:hAnsi="Times New Roman" w:cs="Times New Roman"/>
          <w:lang w:val="en-US" w:eastAsia="en-US"/>
        </w:rPr>
        <w:t>России</w:t>
      </w:r>
      <w:r>
        <w:rPr>
          <w:rFonts w:ascii="Times New Roman" w:hAnsi="Times New Roman" w:cs="Times New Roman"/>
          <w:lang w:val="en-US" w:eastAsia="en-US"/>
        </w:rPr>
        <w:t xml:space="preserve"> </w:t>
      </w:r>
      <w:r>
        <w:rPr>
          <w:rFonts w:ascii="Times New Roman" w:hAnsi="Times New Roman" w:cs="Times New Roman"/>
          <w:lang w:val="en-US" w:eastAsia="en-US"/>
        </w:rPr>
        <w:t>от</w:t>
      </w:r>
      <w:r>
        <w:rPr>
          <w:rFonts w:ascii="Times New Roman" w:hAnsi="Times New Roman" w:cs="Times New Roman"/>
          <w:lang w:val="en-US" w:eastAsia="en-US"/>
        </w:rPr>
        <w:t xml:space="preserve"> 16.12.2016 N 977/</w:t>
      </w:r>
      <w:r>
        <w:rPr>
          <w:rFonts w:ascii="Times New Roman" w:hAnsi="Times New Roman" w:cs="Times New Roman"/>
          <w:lang w:val="en-US" w:eastAsia="en-US"/>
        </w:rPr>
        <w:t>пр</w:t>
      </w:r>
      <w:bookmarkStart w:id="101" w:name="id.3s49zyc"/>
      <w:bookmarkEnd w:id="101"/>
    </w:p>
    <w:p w:rsidR="00A77B3E" w:rsidRDefault="00116A5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[38] </w:t>
      </w:r>
      <w:hyperlink r:id="rId5660" w:history="1">
        <w:r>
          <w:rPr>
            <w:rFonts w:ascii="Times New Roman" w:hAnsi="Times New Roman" w:cs="Times New Roman"/>
            <w:color w:val="0000FF"/>
            <w:lang w:val="en-US" w:eastAsia="en-US"/>
          </w:rPr>
          <w:t>ПБ</w:t>
        </w:r>
      </w:hyperlink>
      <w:hyperlink r:id="rId5661" w:history="1">
        <w:r>
          <w:rPr>
            <w:rFonts w:ascii="Times New Roman" w:hAnsi="Times New Roman" w:cs="Times New Roman"/>
            <w:color w:val="0000FF"/>
            <w:lang w:val="en-US" w:eastAsia="en-US"/>
          </w:rPr>
          <w:t xml:space="preserve"> 09-592-03</w:t>
        </w:r>
      </w:hyperlink>
      <w:r>
        <w:rPr>
          <w:rFonts w:ascii="Times New Roman" w:hAnsi="Times New Roman" w:cs="Times New Roman"/>
          <w:lang w:val="en-US" w:eastAsia="en-US"/>
        </w:rPr>
        <w:t xml:space="preserve"> </w:t>
      </w:r>
      <w:r>
        <w:rPr>
          <w:rFonts w:ascii="Times New Roman" w:hAnsi="Times New Roman" w:cs="Times New Roman"/>
          <w:lang w:val="en-US" w:eastAsia="en-US"/>
        </w:rPr>
        <w:t>Правила</w:t>
      </w:r>
      <w:r>
        <w:rPr>
          <w:rFonts w:ascii="Times New Roman" w:hAnsi="Times New Roman" w:cs="Times New Roman"/>
          <w:lang w:val="en-US" w:eastAsia="en-US"/>
        </w:rPr>
        <w:t xml:space="preserve"> </w:t>
      </w:r>
      <w:r>
        <w:rPr>
          <w:rFonts w:ascii="Times New Roman" w:hAnsi="Times New Roman" w:cs="Times New Roman"/>
          <w:lang w:val="en-US" w:eastAsia="en-US"/>
        </w:rPr>
        <w:t>устройс</w:t>
      </w:r>
      <w:r>
        <w:rPr>
          <w:rFonts w:ascii="Times New Roman" w:hAnsi="Times New Roman" w:cs="Times New Roman"/>
          <w:lang w:val="en-US" w:eastAsia="en-US"/>
        </w:rPr>
        <w:t>тва</w:t>
      </w:r>
      <w:r>
        <w:rPr>
          <w:rFonts w:ascii="Times New Roman" w:hAnsi="Times New Roman" w:cs="Times New Roman"/>
          <w:lang w:val="en-US" w:eastAsia="en-US"/>
        </w:rPr>
        <w:t xml:space="preserve"> </w:t>
      </w:r>
      <w:r>
        <w:rPr>
          <w:rFonts w:ascii="Times New Roman" w:hAnsi="Times New Roman" w:cs="Times New Roman"/>
          <w:lang w:val="en-US" w:eastAsia="en-US"/>
        </w:rPr>
        <w:t>и</w:t>
      </w:r>
      <w:r>
        <w:rPr>
          <w:rFonts w:ascii="Times New Roman" w:hAnsi="Times New Roman" w:cs="Times New Roman"/>
          <w:lang w:val="en-US" w:eastAsia="en-US"/>
        </w:rPr>
        <w:t xml:space="preserve"> </w:t>
      </w:r>
      <w:r>
        <w:rPr>
          <w:rFonts w:ascii="Times New Roman" w:hAnsi="Times New Roman" w:cs="Times New Roman"/>
          <w:lang w:val="en-US" w:eastAsia="en-US"/>
        </w:rPr>
        <w:t>безопасной</w:t>
      </w:r>
      <w:r>
        <w:rPr>
          <w:rFonts w:ascii="Times New Roman" w:hAnsi="Times New Roman" w:cs="Times New Roman"/>
          <w:lang w:val="en-US" w:eastAsia="en-US"/>
        </w:rPr>
        <w:t xml:space="preserve"> </w:t>
      </w:r>
      <w:r>
        <w:rPr>
          <w:rFonts w:ascii="Times New Roman" w:hAnsi="Times New Roman" w:cs="Times New Roman"/>
          <w:lang w:val="en-US" w:eastAsia="en-US"/>
        </w:rPr>
        <w:t>эксплуатации</w:t>
      </w:r>
      <w:r>
        <w:rPr>
          <w:rFonts w:ascii="Times New Roman" w:hAnsi="Times New Roman" w:cs="Times New Roman"/>
          <w:lang w:val="en-US" w:eastAsia="en-US"/>
        </w:rPr>
        <w:t xml:space="preserve"> </w:t>
      </w:r>
      <w:r>
        <w:rPr>
          <w:rFonts w:ascii="Times New Roman" w:hAnsi="Times New Roman" w:cs="Times New Roman"/>
          <w:lang w:val="en-US" w:eastAsia="en-US"/>
        </w:rPr>
        <w:t>холодильных</w:t>
      </w:r>
      <w:r>
        <w:rPr>
          <w:rFonts w:ascii="Times New Roman" w:hAnsi="Times New Roman" w:cs="Times New Roman"/>
          <w:lang w:val="en-US" w:eastAsia="en-US"/>
        </w:rPr>
        <w:t xml:space="preserve"> </w:t>
      </w:r>
      <w:r>
        <w:rPr>
          <w:rFonts w:ascii="Times New Roman" w:hAnsi="Times New Roman" w:cs="Times New Roman"/>
          <w:lang w:val="en-US" w:eastAsia="en-US"/>
        </w:rPr>
        <w:t>систем</w:t>
      </w:r>
      <w:r>
        <w:rPr>
          <w:rFonts w:ascii="Times New Roman" w:hAnsi="Times New Roman" w:cs="Times New Roman"/>
          <w:lang w:val="en-US" w:eastAsia="en-US"/>
        </w:rPr>
        <w:t>.</w:t>
      </w:r>
    </w:p>
    <w:p w:rsidR="00A77B3E" w:rsidRDefault="00116A58">
      <w:pPr>
        <w:widowControl w:val="0"/>
        <w:jc w:val="both"/>
        <w:rPr>
          <w:rFonts w:ascii="Times New Roman" w:hAnsi="Times New Roman" w:cs="Times New Roman"/>
          <w:lang w:val="en-US"/>
        </w:rPr>
      </w:pPr>
      <w:r>
        <w:rPr>
          <w:rFonts w:ascii="Times New Roman" w:hAnsi="Times New Roman" w:cs="Times New Roman"/>
          <w:lang w:val="en-US" w:eastAsia="en-US"/>
        </w:rPr>
        <w:t>(</w:t>
      </w:r>
      <w:r>
        <w:rPr>
          <w:rFonts w:ascii="Times New Roman" w:hAnsi="Times New Roman" w:cs="Times New Roman"/>
          <w:lang w:val="en-US" w:eastAsia="en-US"/>
        </w:rPr>
        <w:t>позиция</w:t>
      </w:r>
      <w:r>
        <w:rPr>
          <w:rFonts w:ascii="Times New Roman" w:hAnsi="Times New Roman" w:cs="Times New Roman"/>
          <w:lang w:val="en-US" w:eastAsia="en-US"/>
        </w:rPr>
        <w:t xml:space="preserve"> </w:t>
      </w:r>
      <w:r>
        <w:rPr>
          <w:rFonts w:ascii="Times New Roman" w:hAnsi="Times New Roman" w:cs="Times New Roman"/>
          <w:lang w:val="en-US" w:eastAsia="en-US"/>
        </w:rPr>
        <w:t>введена</w:t>
      </w:r>
      <w:r>
        <w:rPr>
          <w:rFonts w:ascii="Times New Roman" w:hAnsi="Times New Roman" w:cs="Times New Roman"/>
          <w:lang w:val="en-US" w:eastAsia="en-US"/>
        </w:rPr>
        <w:t xml:space="preserve"> </w:t>
      </w:r>
      <w:hyperlink r:id="rId5662" w:history="1">
        <w:r>
          <w:rPr>
            <w:rFonts w:ascii="Times New Roman" w:hAnsi="Times New Roman" w:cs="Times New Roman"/>
            <w:color w:val="0000FF"/>
            <w:lang w:val="en-US" w:eastAsia="en-US"/>
          </w:rPr>
          <w:t>Изменением</w:t>
        </w:r>
      </w:hyperlink>
      <w:hyperlink r:id="rId5663" w:history="1">
        <w:r>
          <w:rPr>
            <w:rFonts w:ascii="Times New Roman" w:hAnsi="Times New Roman" w:cs="Times New Roman"/>
            <w:color w:val="0000FF"/>
            <w:lang w:val="en-US" w:eastAsia="en-US"/>
          </w:rPr>
          <w:t xml:space="preserve"> </w:t>
        </w:r>
      </w:hyperlink>
      <w:hyperlink r:id="rId5664" w:history="1">
        <w:r>
          <w:rPr>
            <w:rFonts w:ascii="Times New Roman" w:hAnsi="Times New Roman" w:cs="Times New Roman"/>
            <w:color w:val="0000FF"/>
            <w:lang w:val="en-US" w:eastAsia="en-US"/>
          </w:rPr>
          <w:t>N</w:t>
        </w:r>
      </w:hyperlink>
      <w:hyperlink r:id="rId5665" w:history="1">
        <w:r>
          <w:rPr>
            <w:rFonts w:ascii="Times New Roman" w:hAnsi="Times New Roman" w:cs="Times New Roman"/>
            <w:color w:val="0000FF"/>
            <w:lang w:val="en-US" w:eastAsia="en-US"/>
          </w:rPr>
          <w:t xml:space="preserve"> 1</w:t>
        </w:r>
      </w:hyperlink>
      <w:r>
        <w:rPr>
          <w:rFonts w:ascii="Times New Roman" w:hAnsi="Times New Roman" w:cs="Times New Roman"/>
          <w:lang w:val="en-US" w:eastAsia="en-US"/>
        </w:rPr>
        <w:t xml:space="preserve">, </w:t>
      </w:r>
      <w:r>
        <w:rPr>
          <w:rFonts w:ascii="Times New Roman" w:hAnsi="Times New Roman" w:cs="Times New Roman"/>
          <w:lang w:val="en-US" w:eastAsia="en-US"/>
        </w:rPr>
        <w:t>утв</w:t>
      </w:r>
      <w:r>
        <w:rPr>
          <w:rFonts w:ascii="Times New Roman" w:hAnsi="Times New Roman" w:cs="Times New Roman"/>
          <w:lang w:val="en-US" w:eastAsia="en-US"/>
        </w:rPr>
        <w:t xml:space="preserve">. </w:t>
      </w:r>
      <w:r>
        <w:rPr>
          <w:rFonts w:ascii="Times New Roman" w:hAnsi="Times New Roman" w:cs="Times New Roman"/>
          <w:lang w:val="en-US" w:eastAsia="en-US"/>
        </w:rPr>
        <w:t>Приказом</w:t>
      </w:r>
      <w:r>
        <w:rPr>
          <w:rFonts w:ascii="Times New Roman" w:hAnsi="Times New Roman" w:cs="Times New Roman"/>
          <w:lang w:val="en-US" w:eastAsia="en-US"/>
        </w:rPr>
        <w:t xml:space="preserve"> </w:t>
      </w:r>
      <w:r>
        <w:rPr>
          <w:rFonts w:ascii="Times New Roman" w:hAnsi="Times New Roman" w:cs="Times New Roman"/>
          <w:lang w:val="en-US" w:eastAsia="en-US"/>
        </w:rPr>
        <w:t>Минстроя</w:t>
      </w:r>
      <w:r>
        <w:rPr>
          <w:rFonts w:ascii="Times New Roman" w:hAnsi="Times New Roman" w:cs="Times New Roman"/>
          <w:lang w:val="en-US" w:eastAsia="en-US"/>
        </w:rPr>
        <w:t xml:space="preserve"> </w:t>
      </w:r>
      <w:r>
        <w:rPr>
          <w:rFonts w:ascii="Times New Roman" w:hAnsi="Times New Roman" w:cs="Times New Roman"/>
          <w:lang w:val="en-US" w:eastAsia="en-US"/>
        </w:rPr>
        <w:t>России</w:t>
      </w:r>
      <w:r>
        <w:rPr>
          <w:rFonts w:ascii="Times New Roman" w:hAnsi="Times New Roman" w:cs="Times New Roman"/>
          <w:lang w:val="en-US" w:eastAsia="en-US"/>
        </w:rPr>
        <w:t xml:space="preserve"> </w:t>
      </w:r>
      <w:r>
        <w:rPr>
          <w:rFonts w:ascii="Times New Roman" w:hAnsi="Times New Roman" w:cs="Times New Roman"/>
          <w:lang w:val="en-US" w:eastAsia="en-US"/>
        </w:rPr>
        <w:t>от</w:t>
      </w:r>
      <w:r>
        <w:rPr>
          <w:rFonts w:ascii="Times New Roman" w:hAnsi="Times New Roman" w:cs="Times New Roman"/>
          <w:lang w:val="en-US" w:eastAsia="en-US"/>
        </w:rPr>
        <w:t xml:space="preserve"> 16.12.2</w:t>
      </w:r>
      <w:r>
        <w:rPr>
          <w:rFonts w:ascii="Times New Roman" w:hAnsi="Times New Roman" w:cs="Times New Roman"/>
          <w:lang w:val="en-US" w:eastAsia="en-US"/>
        </w:rPr>
        <w:t>016 N 977/</w:t>
      </w:r>
      <w:r>
        <w:rPr>
          <w:rFonts w:ascii="Times New Roman" w:hAnsi="Times New Roman" w:cs="Times New Roman"/>
          <w:lang w:val="en-US" w:eastAsia="en-US"/>
        </w:rPr>
        <w:t>пр</w:t>
      </w:r>
      <w:r>
        <w:rPr>
          <w:rFonts w:ascii="Times New Roman" w:hAnsi="Times New Roman" w:cs="Times New Roman"/>
          <w:lang w:val="en-US" w:eastAsia="en-US"/>
        </w:rPr>
        <w:t>)</w:t>
      </w:r>
      <w:bookmarkStart w:id="102" w:name="id.279ka65"/>
      <w:bookmarkEnd w:id="102"/>
    </w:p>
    <w:p w:rsidR="00A77B3E" w:rsidRDefault="00116A5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[39] </w:t>
      </w:r>
      <w:hyperlink r:id="rId5666" w:history="1">
        <w:r>
          <w:rPr>
            <w:rFonts w:ascii="Times New Roman" w:hAnsi="Times New Roman" w:cs="Times New Roman"/>
            <w:color w:val="0000FF"/>
            <w:lang w:val="en-US" w:eastAsia="en-US"/>
          </w:rPr>
          <w:t>СанПиН</w:t>
        </w:r>
      </w:hyperlink>
      <w:hyperlink r:id="rId5667" w:history="1">
        <w:r>
          <w:rPr>
            <w:rFonts w:ascii="Times New Roman" w:hAnsi="Times New Roman" w:cs="Times New Roman"/>
            <w:color w:val="0000FF"/>
            <w:lang w:val="en-US" w:eastAsia="en-US"/>
          </w:rPr>
          <w:t xml:space="preserve"> 2.1.2.1188-03</w:t>
        </w:r>
      </w:hyperlink>
      <w:r>
        <w:rPr>
          <w:rFonts w:ascii="Times New Roman" w:hAnsi="Times New Roman" w:cs="Times New Roman"/>
          <w:lang w:val="en-US" w:eastAsia="en-US"/>
        </w:rPr>
        <w:t xml:space="preserve"> </w:t>
      </w:r>
      <w:r>
        <w:rPr>
          <w:rFonts w:ascii="Times New Roman" w:hAnsi="Times New Roman" w:cs="Times New Roman"/>
          <w:lang w:val="en-US" w:eastAsia="en-US"/>
        </w:rPr>
        <w:t>Плавательные</w:t>
      </w:r>
      <w:r>
        <w:rPr>
          <w:rFonts w:ascii="Times New Roman" w:hAnsi="Times New Roman" w:cs="Times New Roman"/>
          <w:lang w:val="en-US" w:eastAsia="en-US"/>
        </w:rPr>
        <w:t xml:space="preserve"> </w:t>
      </w:r>
      <w:r>
        <w:rPr>
          <w:rFonts w:ascii="Times New Roman" w:hAnsi="Times New Roman" w:cs="Times New Roman"/>
          <w:lang w:val="en-US" w:eastAsia="en-US"/>
        </w:rPr>
        <w:t>бассейны</w:t>
      </w:r>
      <w:r>
        <w:rPr>
          <w:rFonts w:ascii="Times New Roman" w:hAnsi="Times New Roman" w:cs="Times New Roman"/>
          <w:lang w:val="en-US" w:eastAsia="en-US"/>
        </w:rPr>
        <w:t xml:space="preserve">. </w:t>
      </w:r>
      <w:r>
        <w:rPr>
          <w:rFonts w:ascii="Times New Roman" w:hAnsi="Times New Roman" w:cs="Times New Roman"/>
          <w:lang w:val="en-US" w:eastAsia="en-US"/>
        </w:rPr>
        <w:t>Гигиенические</w:t>
      </w:r>
      <w:r>
        <w:rPr>
          <w:rFonts w:ascii="Times New Roman" w:hAnsi="Times New Roman" w:cs="Times New Roman"/>
          <w:lang w:val="en-US" w:eastAsia="en-US"/>
        </w:rPr>
        <w:t xml:space="preserve"> </w:t>
      </w:r>
      <w:r>
        <w:rPr>
          <w:rFonts w:ascii="Times New Roman" w:hAnsi="Times New Roman" w:cs="Times New Roman"/>
          <w:lang w:val="en-US" w:eastAsia="en-US"/>
        </w:rPr>
        <w:t>требования</w:t>
      </w:r>
      <w:r>
        <w:rPr>
          <w:rFonts w:ascii="Times New Roman" w:hAnsi="Times New Roman" w:cs="Times New Roman"/>
          <w:lang w:val="en-US" w:eastAsia="en-US"/>
        </w:rPr>
        <w:t xml:space="preserve"> </w:t>
      </w:r>
      <w:r>
        <w:rPr>
          <w:rFonts w:ascii="Times New Roman" w:hAnsi="Times New Roman" w:cs="Times New Roman"/>
          <w:lang w:val="en-US" w:eastAsia="en-US"/>
        </w:rPr>
        <w:t>к</w:t>
      </w:r>
      <w:r>
        <w:rPr>
          <w:rFonts w:ascii="Times New Roman" w:hAnsi="Times New Roman" w:cs="Times New Roman"/>
          <w:lang w:val="en-US" w:eastAsia="en-US"/>
        </w:rPr>
        <w:t xml:space="preserve"> </w:t>
      </w:r>
      <w:r>
        <w:rPr>
          <w:rFonts w:ascii="Times New Roman" w:hAnsi="Times New Roman" w:cs="Times New Roman"/>
          <w:lang w:val="en-US" w:eastAsia="en-US"/>
        </w:rPr>
        <w:t>устройству</w:t>
      </w:r>
      <w:r>
        <w:rPr>
          <w:rFonts w:ascii="Times New Roman" w:hAnsi="Times New Roman" w:cs="Times New Roman"/>
          <w:lang w:val="en-US" w:eastAsia="en-US"/>
        </w:rPr>
        <w:t xml:space="preserve">, </w:t>
      </w:r>
      <w:r>
        <w:rPr>
          <w:rFonts w:ascii="Times New Roman" w:hAnsi="Times New Roman" w:cs="Times New Roman"/>
          <w:lang w:val="en-US" w:eastAsia="en-US"/>
        </w:rPr>
        <w:t>эксплуатации</w:t>
      </w:r>
      <w:r>
        <w:rPr>
          <w:rFonts w:ascii="Times New Roman" w:hAnsi="Times New Roman" w:cs="Times New Roman"/>
          <w:lang w:val="en-US" w:eastAsia="en-US"/>
        </w:rPr>
        <w:t xml:space="preserve"> </w:t>
      </w:r>
      <w:r>
        <w:rPr>
          <w:rFonts w:ascii="Times New Roman" w:hAnsi="Times New Roman" w:cs="Times New Roman"/>
          <w:lang w:val="en-US" w:eastAsia="en-US"/>
        </w:rPr>
        <w:t>и</w:t>
      </w:r>
      <w:r>
        <w:rPr>
          <w:rFonts w:ascii="Times New Roman" w:hAnsi="Times New Roman" w:cs="Times New Roman"/>
          <w:lang w:val="en-US" w:eastAsia="en-US"/>
        </w:rPr>
        <w:t xml:space="preserve"> </w:t>
      </w:r>
      <w:r>
        <w:rPr>
          <w:rFonts w:ascii="Times New Roman" w:hAnsi="Times New Roman" w:cs="Times New Roman"/>
          <w:lang w:val="en-US" w:eastAsia="en-US"/>
        </w:rPr>
        <w:t>качеству</w:t>
      </w:r>
      <w:r>
        <w:rPr>
          <w:rFonts w:ascii="Times New Roman" w:hAnsi="Times New Roman" w:cs="Times New Roman"/>
          <w:lang w:val="en-US" w:eastAsia="en-US"/>
        </w:rPr>
        <w:t xml:space="preserve"> </w:t>
      </w:r>
      <w:r>
        <w:rPr>
          <w:rFonts w:ascii="Times New Roman" w:hAnsi="Times New Roman" w:cs="Times New Roman"/>
          <w:lang w:val="en-US" w:eastAsia="en-US"/>
        </w:rPr>
        <w:t>воды</w:t>
      </w:r>
      <w:r>
        <w:rPr>
          <w:rFonts w:ascii="Times New Roman" w:hAnsi="Times New Roman" w:cs="Times New Roman"/>
          <w:lang w:val="en-US" w:eastAsia="en-US"/>
        </w:rPr>
        <w:t xml:space="preserve">. </w:t>
      </w:r>
      <w:r>
        <w:rPr>
          <w:rFonts w:ascii="Times New Roman" w:hAnsi="Times New Roman" w:cs="Times New Roman"/>
          <w:lang w:val="en-US" w:eastAsia="en-US"/>
        </w:rPr>
        <w:t>Контроль</w:t>
      </w:r>
      <w:r>
        <w:rPr>
          <w:rFonts w:ascii="Times New Roman" w:hAnsi="Times New Roman" w:cs="Times New Roman"/>
          <w:lang w:val="en-US" w:eastAsia="en-US"/>
        </w:rPr>
        <w:t xml:space="preserve"> </w:t>
      </w:r>
      <w:r>
        <w:rPr>
          <w:rFonts w:ascii="Times New Roman" w:hAnsi="Times New Roman" w:cs="Times New Roman"/>
          <w:lang w:val="en-US" w:eastAsia="en-US"/>
        </w:rPr>
        <w:t>качества</w:t>
      </w:r>
    </w:p>
    <w:p w:rsidR="00A77B3E" w:rsidRDefault="00116A58">
      <w:pPr>
        <w:widowControl w:val="0"/>
        <w:jc w:val="both"/>
        <w:rPr>
          <w:rFonts w:ascii="Times New Roman" w:hAnsi="Times New Roman" w:cs="Times New Roman"/>
          <w:lang w:val="en-US"/>
        </w:rPr>
      </w:pPr>
      <w:r>
        <w:rPr>
          <w:rFonts w:ascii="Times New Roman" w:hAnsi="Times New Roman" w:cs="Times New Roman"/>
          <w:lang w:val="en-US" w:eastAsia="en-US"/>
        </w:rPr>
        <w:t>(</w:t>
      </w:r>
      <w:r>
        <w:rPr>
          <w:rFonts w:ascii="Times New Roman" w:hAnsi="Times New Roman" w:cs="Times New Roman"/>
          <w:lang w:val="en-US" w:eastAsia="en-US"/>
        </w:rPr>
        <w:t>позиция</w:t>
      </w:r>
      <w:r>
        <w:rPr>
          <w:rFonts w:ascii="Times New Roman" w:hAnsi="Times New Roman" w:cs="Times New Roman"/>
          <w:lang w:val="en-US" w:eastAsia="en-US"/>
        </w:rPr>
        <w:t xml:space="preserve"> </w:t>
      </w:r>
      <w:r>
        <w:rPr>
          <w:rFonts w:ascii="Times New Roman" w:hAnsi="Times New Roman" w:cs="Times New Roman"/>
          <w:lang w:val="en-US" w:eastAsia="en-US"/>
        </w:rPr>
        <w:t>введена</w:t>
      </w:r>
      <w:r>
        <w:rPr>
          <w:rFonts w:ascii="Times New Roman" w:hAnsi="Times New Roman" w:cs="Times New Roman"/>
          <w:lang w:val="en-US" w:eastAsia="en-US"/>
        </w:rPr>
        <w:t xml:space="preserve"> </w:t>
      </w:r>
      <w:hyperlink r:id="rId5668" w:history="1">
        <w:r>
          <w:rPr>
            <w:rFonts w:ascii="Times New Roman" w:hAnsi="Times New Roman" w:cs="Times New Roman"/>
            <w:color w:val="0000FF"/>
            <w:lang w:val="en-US" w:eastAsia="en-US"/>
          </w:rPr>
          <w:t>Измен</w:t>
        </w:r>
        <w:r>
          <w:rPr>
            <w:rFonts w:ascii="Times New Roman" w:hAnsi="Times New Roman" w:cs="Times New Roman"/>
            <w:color w:val="0000FF"/>
            <w:lang w:val="en-US" w:eastAsia="en-US"/>
          </w:rPr>
          <w:t>ением</w:t>
        </w:r>
      </w:hyperlink>
      <w:hyperlink r:id="rId5669" w:history="1">
        <w:r>
          <w:rPr>
            <w:rFonts w:ascii="Times New Roman" w:hAnsi="Times New Roman" w:cs="Times New Roman"/>
            <w:color w:val="0000FF"/>
            <w:lang w:val="en-US" w:eastAsia="en-US"/>
          </w:rPr>
          <w:t xml:space="preserve"> </w:t>
        </w:r>
      </w:hyperlink>
      <w:hyperlink r:id="rId5670" w:history="1">
        <w:r>
          <w:rPr>
            <w:rFonts w:ascii="Times New Roman" w:hAnsi="Times New Roman" w:cs="Times New Roman"/>
            <w:color w:val="0000FF"/>
            <w:lang w:val="en-US" w:eastAsia="en-US"/>
          </w:rPr>
          <w:t>N</w:t>
        </w:r>
      </w:hyperlink>
      <w:hyperlink r:id="rId5671"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xml:space="preserve">, </w:t>
      </w:r>
      <w:r>
        <w:rPr>
          <w:rFonts w:ascii="Times New Roman" w:hAnsi="Times New Roman" w:cs="Times New Roman"/>
          <w:lang w:val="en-US" w:eastAsia="en-US"/>
        </w:rPr>
        <w:t>утв</w:t>
      </w:r>
      <w:r>
        <w:rPr>
          <w:rFonts w:ascii="Times New Roman" w:hAnsi="Times New Roman" w:cs="Times New Roman"/>
          <w:lang w:val="en-US" w:eastAsia="en-US"/>
        </w:rPr>
        <w:t xml:space="preserve">. </w:t>
      </w:r>
      <w:r>
        <w:rPr>
          <w:rFonts w:ascii="Times New Roman" w:hAnsi="Times New Roman" w:cs="Times New Roman"/>
          <w:lang w:val="en-US" w:eastAsia="en-US"/>
        </w:rPr>
        <w:t>Приказом</w:t>
      </w:r>
      <w:r>
        <w:rPr>
          <w:rFonts w:ascii="Times New Roman" w:hAnsi="Times New Roman" w:cs="Times New Roman"/>
          <w:lang w:val="en-US" w:eastAsia="en-US"/>
        </w:rPr>
        <w:t xml:space="preserve"> </w:t>
      </w:r>
      <w:r>
        <w:rPr>
          <w:rFonts w:ascii="Times New Roman" w:hAnsi="Times New Roman" w:cs="Times New Roman"/>
          <w:lang w:val="en-US" w:eastAsia="en-US"/>
        </w:rPr>
        <w:t>Минстроя</w:t>
      </w:r>
      <w:r>
        <w:rPr>
          <w:rFonts w:ascii="Times New Roman" w:hAnsi="Times New Roman" w:cs="Times New Roman"/>
          <w:lang w:val="en-US" w:eastAsia="en-US"/>
        </w:rPr>
        <w:t xml:space="preserve"> </w:t>
      </w:r>
      <w:r>
        <w:rPr>
          <w:rFonts w:ascii="Times New Roman" w:hAnsi="Times New Roman" w:cs="Times New Roman"/>
          <w:lang w:val="en-US" w:eastAsia="en-US"/>
        </w:rPr>
        <w:t>России</w:t>
      </w:r>
      <w:r>
        <w:rPr>
          <w:rFonts w:ascii="Times New Roman" w:hAnsi="Times New Roman" w:cs="Times New Roman"/>
          <w:lang w:val="en-US" w:eastAsia="en-US"/>
        </w:rPr>
        <w:t xml:space="preserve"> </w:t>
      </w:r>
      <w:r>
        <w:rPr>
          <w:rFonts w:ascii="Times New Roman" w:hAnsi="Times New Roman" w:cs="Times New Roman"/>
          <w:lang w:val="en-US" w:eastAsia="en-US"/>
        </w:rPr>
        <w:t>от</w:t>
      </w:r>
      <w:r>
        <w:rPr>
          <w:rFonts w:ascii="Times New Roman" w:hAnsi="Times New Roman" w:cs="Times New Roman"/>
          <w:lang w:val="en-US" w:eastAsia="en-US"/>
        </w:rPr>
        <w:t xml:space="preserve"> 25.09.2018 N 623/</w:t>
      </w:r>
      <w:r>
        <w:rPr>
          <w:rFonts w:ascii="Times New Roman" w:hAnsi="Times New Roman" w:cs="Times New Roman"/>
          <w:lang w:val="en-US" w:eastAsia="en-US"/>
        </w:rPr>
        <w:t>пр</w:t>
      </w:r>
      <w:r>
        <w:rPr>
          <w:rFonts w:ascii="Times New Roman" w:hAnsi="Times New Roman" w:cs="Times New Roman"/>
          <w:lang w:val="en-US" w:eastAsia="en-US"/>
        </w:rPr>
        <w:t>)</w:t>
      </w:r>
      <w:bookmarkStart w:id="103" w:name="id.meukdy"/>
      <w:bookmarkEnd w:id="103"/>
    </w:p>
    <w:p w:rsidR="00A77B3E" w:rsidRDefault="00116A5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[40] </w:t>
      </w:r>
      <w:hyperlink r:id="rId5672" w:history="1">
        <w:r>
          <w:rPr>
            <w:rFonts w:ascii="Times New Roman" w:hAnsi="Times New Roman" w:cs="Times New Roman"/>
            <w:color w:val="0000FF"/>
            <w:lang w:val="en-US" w:eastAsia="en-US"/>
          </w:rPr>
          <w:t>СанПиН</w:t>
        </w:r>
      </w:hyperlink>
      <w:hyperlink r:id="rId5673" w:history="1">
        <w:r>
          <w:rPr>
            <w:rFonts w:ascii="Times New Roman" w:hAnsi="Times New Roman" w:cs="Times New Roman"/>
            <w:color w:val="0000FF"/>
            <w:lang w:val="en-US" w:eastAsia="en-US"/>
          </w:rPr>
          <w:t xml:space="preserve"> 2.1.4.1074-01</w:t>
        </w:r>
      </w:hyperlink>
      <w:r>
        <w:rPr>
          <w:rFonts w:ascii="Times New Roman" w:hAnsi="Times New Roman" w:cs="Times New Roman"/>
          <w:lang w:val="en-US" w:eastAsia="en-US"/>
        </w:rPr>
        <w:t xml:space="preserve"> </w:t>
      </w:r>
      <w:r>
        <w:rPr>
          <w:rFonts w:ascii="Times New Roman" w:hAnsi="Times New Roman" w:cs="Times New Roman"/>
          <w:lang w:val="en-US" w:eastAsia="en-US"/>
        </w:rPr>
        <w:t>Питьевая</w:t>
      </w:r>
      <w:r>
        <w:rPr>
          <w:rFonts w:ascii="Times New Roman" w:hAnsi="Times New Roman" w:cs="Times New Roman"/>
          <w:lang w:val="en-US" w:eastAsia="en-US"/>
        </w:rPr>
        <w:t xml:space="preserve"> </w:t>
      </w:r>
      <w:r>
        <w:rPr>
          <w:rFonts w:ascii="Times New Roman" w:hAnsi="Times New Roman" w:cs="Times New Roman"/>
          <w:lang w:val="en-US" w:eastAsia="en-US"/>
        </w:rPr>
        <w:t>вода</w:t>
      </w:r>
      <w:r>
        <w:rPr>
          <w:rFonts w:ascii="Times New Roman" w:hAnsi="Times New Roman" w:cs="Times New Roman"/>
          <w:lang w:val="en-US" w:eastAsia="en-US"/>
        </w:rPr>
        <w:t xml:space="preserve">. </w:t>
      </w:r>
      <w:r>
        <w:rPr>
          <w:rFonts w:ascii="Times New Roman" w:hAnsi="Times New Roman" w:cs="Times New Roman"/>
          <w:lang w:val="en-US" w:eastAsia="en-US"/>
        </w:rPr>
        <w:t>Гигиенические</w:t>
      </w:r>
      <w:r>
        <w:rPr>
          <w:rFonts w:ascii="Times New Roman" w:hAnsi="Times New Roman" w:cs="Times New Roman"/>
          <w:lang w:val="en-US" w:eastAsia="en-US"/>
        </w:rPr>
        <w:t xml:space="preserve"> </w:t>
      </w:r>
      <w:r>
        <w:rPr>
          <w:rFonts w:ascii="Times New Roman" w:hAnsi="Times New Roman" w:cs="Times New Roman"/>
          <w:lang w:val="en-US" w:eastAsia="en-US"/>
        </w:rPr>
        <w:t>требования</w:t>
      </w:r>
      <w:r>
        <w:rPr>
          <w:rFonts w:ascii="Times New Roman" w:hAnsi="Times New Roman" w:cs="Times New Roman"/>
          <w:lang w:val="en-US" w:eastAsia="en-US"/>
        </w:rPr>
        <w:t xml:space="preserve"> </w:t>
      </w:r>
      <w:r>
        <w:rPr>
          <w:rFonts w:ascii="Times New Roman" w:hAnsi="Times New Roman" w:cs="Times New Roman"/>
          <w:lang w:val="en-US" w:eastAsia="en-US"/>
        </w:rPr>
        <w:t>к</w:t>
      </w:r>
      <w:r>
        <w:rPr>
          <w:rFonts w:ascii="Times New Roman" w:hAnsi="Times New Roman" w:cs="Times New Roman"/>
          <w:lang w:val="en-US" w:eastAsia="en-US"/>
        </w:rPr>
        <w:t xml:space="preserve"> </w:t>
      </w:r>
      <w:r>
        <w:rPr>
          <w:rFonts w:ascii="Times New Roman" w:hAnsi="Times New Roman" w:cs="Times New Roman"/>
          <w:lang w:val="en-US" w:eastAsia="en-US"/>
        </w:rPr>
        <w:t>качеству</w:t>
      </w:r>
      <w:r>
        <w:rPr>
          <w:rFonts w:ascii="Times New Roman" w:hAnsi="Times New Roman" w:cs="Times New Roman"/>
          <w:lang w:val="en-US" w:eastAsia="en-US"/>
        </w:rPr>
        <w:t xml:space="preserve"> </w:t>
      </w:r>
      <w:r>
        <w:rPr>
          <w:rFonts w:ascii="Times New Roman" w:hAnsi="Times New Roman" w:cs="Times New Roman"/>
          <w:lang w:val="en-US" w:eastAsia="en-US"/>
        </w:rPr>
        <w:t>воды</w:t>
      </w:r>
      <w:r>
        <w:rPr>
          <w:rFonts w:ascii="Times New Roman" w:hAnsi="Times New Roman" w:cs="Times New Roman"/>
          <w:lang w:val="en-US" w:eastAsia="en-US"/>
        </w:rPr>
        <w:t xml:space="preserve"> </w:t>
      </w:r>
      <w:r>
        <w:rPr>
          <w:rFonts w:ascii="Times New Roman" w:hAnsi="Times New Roman" w:cs="Times New Roman"/>
          <w:lang w:val="en-US" w:eastAsia="en-US"/>
        </w:rPr>
        <w:t>централизованных</w:t>
      </w:r>
      <w:r>
        <w:rPr>
          <w:rFonts w:ascii="Times New Roman" w:hAnsi="Times New Roman" w:cs="Times New Roman"/>
          <w:lang w:val="en-US" w:eastAsia="en-US"/>
        </w:rPr>
        <w:t xml:space="preserve"> </w:t>
      </w:r>
      <w:r>
        <w:rPr>
          <w:rFonts w:ascii="Times New Roman" w:hAnsi="Times New Roman" w:cs="Times New Roman"/>
          <w:lang w:val="en-US" w:eastAsia="en-US"/>
        </w:rPr>
        <w:t>систем</w:t>
      </w:r>
      <w:r>
        <w:rPr>
          <w:rFonts w:ascii="Times New Roman" w:hAnsi="Times New Roman" w:cs="Times New Roman"/>
          <w:lang w:val="en-US" w:eastAsia="en-US"/>
        </w:rPr>
        <w:t xml:space="preserve"> </w:t>
      </w:r>
      <w:r>
        <w:rPr>
          <w:rFonts w:ascii="Times New Roman" w:hAnsi="Times New Roman" w:cs="Times New Roman"/>
          <w:lang w:val="en-US" w:eastAsia="en-US"/>
        </w:rPr>
        <w:t>питьевого</w:t>
      </w:r>
      <w:r>
        <w:rPr>
          <w:rFonts w:ascii="Times New Roman" w:hAnsi="Times New Roman" w:cs="Times New Roman"/>
          <w:lang w:val="en-US" w:eastAsia="en-US"/>
        </w:rPr>
        <w:t xml:space="preserve"> </w:t>
      </w:r>
      <w:r>
        <w:rPr>
          <w:rFonts w:ascii="Times New Roman" w:hAnsi="Times New Roman" w:cs="Times New Roman"/>
          <w:lang w:val="en-US" w:eastAsia="en-US"/>
        </w:rPr>
        <w:t>водоснабжения</w:t>
      </w:r>
      <w:r>
        <w:rPr>
          <w:rFonts w:ascii="Times New Roman" w:hAnsi="Times New Roman" w:cs="Times New Roman"/>
          <w:lang w:val="en-US" w:eastAsia="en-US"/>
        </w:rPr>
        <w:t xml:space="preserve">. </w:t>
      </w:r>
      <w:r>
        <w:rPr>
          <w:rFonts w:ascii="Times New Roman" w:hAnsi="Times New Roman" w:cs="Times New Roman"/>
          <w:lang w:val="en-US" w:eastAsia="en-US"/>
        </w:rPr>
        <w:t>Контроль</w:t>
      </w:r>
      <w:r>
        <w:rPr>
          <w:rFonts w:ascii="Times New Roman" w:hAnsi="Times New Roman" w:cs="Times New Roman"/>
          <w:lang w:val="en-US" w:eastAsia="en-US"/>
        </w:rPr>
        <w:t xml:space="preserve"> </w:t>
      </w:r>
      <w:r>
        <w:rPr>
          <w:rFonts w:ascii="Times New Roman" w:hAnsi="Times New Roman" w:cs="Times New Roman"/>
          <w:lang w:val="en-US" w:eastAsia="en-US"/>
        </w:rPr>
        <w:t>качества</w:t>
      </w:r>
    </w:p>
    <w:p w:rsidR="00A77B3E" w:rsidRDefault="00116A58">
      <w:pPr>
        <w:widowControl w:val="0"/>
        <w:jc w:val="both"/>
        <w:rPr>
          <w:rFonts w:ascii="Times New Roman" w:hAnsi="Times New Roman" w:cs="Times New Roman"/>
          <w:lang w:val="en-US"/>
        </w:rPr>
      </w:pPr>
      <w:r>
        <w:rPr>
          <w:rFonts w:ascii="Times New Roman" w:hAnsi="Times New Roman" w:cs="Times New Roman"/>
          <w:lang w:val="en-US" w:eastAsia="en-US"/>
        </w:rPr>
        <w:t>(</w:t>
      </w:r>
      <w:r>
        <w:rPr>
          <w:rFonts w:ascii="Times New Roman" w:hAnsi="Times New Roman" w:cs="Times New Roman"/>
          <w:lang w:val="en-US" w:eastAsia="en-US"/>
        </w:rPr>
        <w:t>позиция</w:t>
      </w:r>
      <w:r>
        <w:rPr>
          <w:rFonts w:ascii="Times New Roman" w:hAnsi="Times New Roman" w:cs="Times New Roman"/>
          <w:lang w:val="en-US" w:eastAsia="en-US"/>
        </w:rPr>
        <w:t xml:space="preserve"> </w:t>
      </w:r>
      <w:r>
        <w:rPr>
          <w:rFonts w:ascii="Times New Roman" w:hAnsi="Times New Roman" w:cs="Times New Roman"/>
          <w:lang w:val="en-US" w:eastAsia="en-US"/>
        </w:rPr>
        <w:t>введена</w:t>
      </w:r>
      <w:r>
        <w:rPr>
          <w:rFonts w:ascii="Times New Roman" w:hAnsi="Times New Roman" w:cs="Times New Roman"/>
          <w:lang w:val="en-US" w:eastAsia="en-US"/>
        </w:rPr>
        <w:t xml:space="preserve"> </w:t>
      </w:r>
      <w:hyperlink r:id="rId5674" w:history="1">
        <w:r>
          <w:rPr>
            <w:rFonts w:ascii="Times New Roman" w:hAnsi="Times New Roman" w:cs="Times New Roman"/>
            <w:color w:val="0000FF"/>
            <w:lang w:val="en-US" w:eastAsia="en-US"/>
          </w:rPr>
          <w:t>Изменением</w:t>
        </w:r>
      </w:hyperlink>
      <w:hyperlink r:id="rId5675" w:history="1">
        <w:r>
          <w:rPr>
            <w:rFonts w:ascii="Times New Roman" w:hAnsi="Times New Roman" w:cs="Times New Roman"/>
            <w:color w:val="0000FF"/>
            <w:lang w:val="en-US" w:eastAsia="en-US"/>
          </w:rPr>
          <w:t xml:space="preserve"> </w:t>
        </w:r>
      </w:hyperlink>
      <w:hyperlink r:id="rId5676" w:history="1">
        <w:r>
          <w:rPr>
            <w:rFonts w:ascii="Times New Roman" w:hAnsi="Times New Roman" w:cs="Times New Roman"/>
            <w:color w:val="0000FF"/>
            <w:lang w:val="en-US" w:eastAsia="en-US"/>
          </w:rPr>
          <w:t>N</w:t>
        </w:r>
      </w:hyperlink>
      <w:hyperlink r:id="rId5677"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xml:space="preserve">, </w:t>
      </w:r>
      <w:r>
        <w:rPr>
          <w:rFonts w:ascii="Times New Roman" w:hAnsi="Times New Roman" w:cs="Times New Roman"/>
          <w:lang w:val="en-US" w:eastAsia="en-US"/>
        </w:rPr>
        <w:t>утв</w:t>
      </w:r>
      <w:r>
        <w:rPr>
          <w:rFonts w:ascii="Times New Roman" w:hAnsi="Times New Roman" w:cs="Times New Roman"/>
          <w:lang w:val="en-US" w:eastAsia="en-US"/>
        </w:rPr>
        <w:t xml:space="preserve">. </w:t>
      </w:r>
      <w:r>
        <w:rPr>
          <w:rFonts w:ascii="Times New Roman" w:hAnsi="Times New Roman" w:cs="Times New Roman"/>
          <w:lang w:val="en-US" w:eastAsia="en-US"/>
        </w:rPr>
        <w:t>Приказом</w:t>
      </w:r>
      <w:r>
        <w:rPr>
          <w:rFonts w:ascii="Times New Roman" w:hAnsi="Times New Roman" w:cs="Times New Roman"/>
          <w:lang w:val="en-US" w:eastAsia="en-US"/>
        </w:rPr>
        <w:t xml:space="preserve"> </w:t>
      </w:r>
      <w:r>
        <w:rPr>
          <w:rFonts w:ascii="Times New Roman" w:hAnsi="Times New Roman" w:cs="Times New Roman"/>
          <w:lang w:val="en-US" w:eastAsia="en-US"/>
        </w:rPr>
        <w:t>Минстроя</w:t>
      </w:r>
      <w:r>
        <w:rPr>
          <w:rFonts w:ascii="Times New Roman" w:hAnsi="Times New Roman" w:cs="Times New Roman"/>
          <w:lang w:val="en-US" w:eastAsia="en-US"/>
        </w:rPr>
        <w:t xml:space="preserve"> </w:t>
      </w:r>
      <w:r>
        <w:rPr>
          <w:rFonts w:ascii="Times New Roman" w:hAnsi="Times New Roman" w:cs="Times New Roman"/>
          <w:lang w:val="en-US" w:eastAsia="en-US"/>
        </w:rPr>
        <w:t>России</w:t>
      </w:r>
      <w:r>
        <w:rPr>
          <w:rFonts w:ascii="Times New Roman" w:hAnsi="Times New Roman" w:cs="Times New Roman"/>
          <w:lang w:val="en-US" w:eastAsia="en-US"/>
        </w:rPr>
        <w:t xml:space="preserve"> </w:t>
      </w:r>
      <w:r>
        <w:rPr>
          <w:rFonts w:ascii="Times New Roman" w:hAnsi="Times New Roman" w:cs="Times New Roman"/>
          <w:lang w:val="en-US" w:eastAsia="en-US"/>
        </w:rPr>
        <w:t>от</w:t>
      </w:r>
      <w:r>
        <w:rPr>
          <w:rFonts w:ascii="Times New Roman" w:hAnsi="Times New Roman" w:cs="Times New Roman"/>
          <w:lang w:val="en-US" w:eastAsia="en-US"/>
        </w:rPr>
        <w:t xml:space="preserve"> 25.09.2018 N 623/</w:t>
      </w:r>
      <w:r>
        <w:rPr>
          <w:rFonts w:ascii="Times New Roman" w:hAnsi="Times New Roman" w:cs="Times New Roman"/>
          <w:lang w:val="en-US" w:eastAsia="en-US"/>
        </w:rPr>
        <w:t>пр</w:t>
      </w:r>
      <w:r>
        <w:rPr>
          <w:rFonts w:ascii="Times New Roman" w:hAnsi="Times New Roman" w:cs="Times New Roman"/>
          <w:lang w:val="en-US" w:eastAsia="en-US"/>
        </w:rPr>
        <w:t>)</w:t>
      </w:r>
      <w:bookmarkStart w:id="104" w:name="id.36ei31r"/>
      <w:bookmarkEnd w:id="104"/>
    </w:p>
    <w:p w:rsidR="00A77B3E" w:rsidRDefault="00116A5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[41] </w:t>
      </w:r>
      <w:hyperlink r:id="rId5678" w:history="1">
        <w:r>
          <w:rPr>
            <w:rFonts w:ascii="Times New Roman" w:hAnsi="Times New Roman" w:cs="Times New Roman"/>
            <w:color w:val="0000FF"/>
            <w:lang w:val="en-US" w:eastAsia="en-US"/>
          </w:rPr>
          <w:t>СанПиН</w:t>
        </w:r>
      </w:hyperlink>
      <w:hyperlink r:id="rId5679" w:history="1">
        <w:r>
          <w:rPr>
            <w:rFonts w:ascii="Times New Roman" w:hAnsi="Times New Roman" w:cs="Times New Roman"/>
            <w:color w:val="0000FF"/>
            <w:lang w:val="en-US" w:eastAsia="en-US"/>
          </w:rPr>
          <w:t xml:space="preserve"> 2.1.7.2790-10</w:t>
        </w:r>
      </w:hyperlink>
      <w:r>
        <w:rPr>
          <w:rFonts w:ascii="Times New Roman" w:hAnsi="Times New Roman" w:cs="Times New Roman"/>
          <w:lang w:val="en-US" w:eastAsia="en-US"/>
        </w:rPr>
        <w:t xml:space="preserve"> </w:t>
      </w:r>
      <w:r>
        <w:rPr>
          <w:rFonts w:ascii="Times New Roman" w:hAnsi="Times New Roman" w:cs="Times New Roman"/>
          <w:lang w:val="en-US" w:eastAsia="en-US"/>
        </w:rPr>
        <w:t>Санитарно</w:t>
      </w:r>
      <w:r>
        <w:rPr>
          <w:rFonts w:ascii="Times New Roman" w:hAnsi="Times New Roman" w:cs="Times New Roman"/>
          <w:lang w:val="en-US" w:eastAsia="en-US"/>
        </w:rPr>
        <w:t>-</w:t>
      </w:r>
      <w:r>
        <w:rPr>
          <w:rFonts w:ascii="Times New Roman" w:hAnsi="Times New Roman" w:cs="Times New Roman"/>
          <w:lang w:val="en-US" w:eastAsia="en-US"/>
        </w:rPr>
        <w:t>эпидемиологические</w:t>
      </w:r>
      <w:r>
        <w:rPr>
          <w:rFonts w:ascii="Times New Roman" w:hAnsi="Times New Roman" w:cs="Times New Roman"/>
          <w:lang w:val="en-US" w:eastAsia="en-US"/>
        </w:rPr>
        <w:t xml:space="preserve"> </w:t>
      </w:r>
      <w:r>
        <w:rPr>
          <w:rFonts w:ascii="Times New Roman" w:hAnsi="Times New Roman" w:cs="Times New Roman"/>
          <w:lang w:val="en-US" w:eastAsia="en-US"/>
        </w:rPr>
        <w:t>требования</w:t>
      </w:r>
      <w:r>
        <w:rPr>
          <w:rFonts w:ascii="Times New Roman" w:hAnsi="Times New Roman" w:cs="Times New Roman"/>
          <w:lang w:val="en-US" w:eastAsia="en-US"/>
        </w:rPr>
        <w:t xml:space="preserve"> </w:t>
      </w:r>
      <w:r>
        <w:rPr>
          <w:rFonts w:ascii="Times New Roman" w:hAnsi="Times New Roman" w:cs="Times New Roman"/>
          <w:lang w:val="en-US" w:eastAsia="en-US"/>
        </w:rPr>
        <w:t>к</w:t>
      </w:r>
      <w:r>
        <w:rPr>
          <w:rFonts w:ascii="Times New Roman" w:hAnsi="Times New Roman" w:cs="Times New Roman"/>
          <w:lang w:val="en-US" w:eastAsia="en-US"/>
        </w:rPr>
        <w:t xml:space="preserve"> </w:t>
      </w:r>
      <w:r>
        <w:rPr>
          <w:rFonts w:ascii="Times New Roman" w:hAnsi="Times New Roman" w:cs="Times New Roman"/>
          <w:lang w:val="en-US" w:eastAsia="en-US"/>
        </w:rPr>
        <w:t>обращению</w:t>
      </w:r>
      <w:r>
        <w:rPr>
          <w:rFonts w:ascii="Times New Roman" w:hAnsi="Times New Roman" w:cs="Times New Roman"/>
          <w:lang w:val="en-US" w:eastAsia="en-US"/>
        </w:rPr>
        <w:t xml:space="preserve"> </w:t>
      </w:r>
      <w:r>
        <w:rPr>
          <w:rFonts w:ascii="Times New Roman" w:hAnsi="Times New Roman" w:cs="Times New Roman"/>
          <w:lang w:val="en-US" w:eastAsia="en-US"/>
        </w:rPr>
        <w:t>с</w:t>
      </w:r>
      <w:r>
        <w:rPr>
          <w:rFonts w:ascii="Times New Roman" w:hAnsi="Times New Roman" w:cs="Times New Roman"/>
          <w:lang w:val="en-US" w:eastAsia="en-US"/>
        </w:rPr>
        <w:t xml:space="preserve"> </w:t>
      </w:r>
      <w:r>
        <w:rPr>
          <w:rFonts w:ascii="Times New Roman" w:hAnsi="Times New Roman" w:cs="Times New Roman"/>
          <w:lang w:val="en-US" w:eastAsia="en-US"/>
        </w:rPr>
        <w:t>медицинскими</w:t>
      </w:r>
      <w:r>
        <w:rPr>
          <w:rFonts w:ascii="Times New Roman" w:hAnsi="Times New Roman" w:cs="Times New Roman"/>
          <w:lang w:val="en-US" w:eastAsia="en-US"/>
        </w:rPr>
        <w:t xml:space="preserve"> </w:t>
      </w:r>
      <w:r>
        <w:rPr>
          <w:rFonts w:ascii="Times New Roman" w:hAnsi="Times New Roman" w:cs="Times New Roman"/>
          <w:lang w:val="en-US" w:eastAsia="en-US"/>
        </w:rPr>
        <w:t>отходами</w:t>
      </w:r>
    </w:p>
    <w:p w:rsidR="00A77B3E" w:rsidRDefault="00116A58">
      <w:pPr>
        <w:widowControl w:val="0"/>
        <w:jc w:val="both"/>
        <w:rPr>
          <w:rFonts w:ascii="Times New Roman" w:hAnsi="Times New Roman" w:cs="Times New Roman"/>
          <w:lang w:val="en-US"/>
        </w:rPr>
      </w:pPr>
      <w:r>
        <w:rPr>
          <w:rFonts w:ascii="Times New Roman" w:hAnsi="Times New Roman" w:cs="Times New Roman"/>
          <w:lang w:val="en-US" w:eastAsia="en-US"/>
        </w:rPr>
        <w:t>(</w:t>
      </w:r>
      <w:r>
        <w:rPr>
          <w:rFonts w:ascii="Times New Roman" w:hAnsi="Times New Roman" w:cs="Times New Roman"/>
          <w:lang w:val="en-US" w:eastAsia="en-US"/>
        </w:rPr>
        <w:t>позиция</w:t>
      </w:r>
      <w:r>
        <w:rPr>
          <w:rFonts w:ascii="Times New Roman" w:hAnsi="Times New Roman" w:cs="Times New Roman"/>
          <w:lang w:val="en-US" w:eastAsia="en-US"/>
        </w:rPr>
        <w:t xml:space="preserve"> </w:t>
      </w:r>
      <w:r>
        <w:rPr>
          <w:rFonts w:ascii="Times New Roman" w:hAnsi="Times New Roman" w:cs="Times New Roman"/>
          <w:lang w:val="en-US" w:eastAsia="en-US"/>
        </w:rPr>
        <w:t>введена</w:t>
      </w:r>
      <w:r>
        <w:rPr>
          <w:rFonts w:ascii="Times New Roman" w:hAnsi="Times New Roman" w:cs="Times New Roman"/>
          <w:lang w:val="en-US" w:eastAsia="en-US"/>
        </w:rPr>
        <w:t xml:space="preserve"> </w:t>
      </w:r>
      <w:hyperlink r:id="rId5680" w:history="1">
        <w:r>
          <w:rPr>
            <w:rFonts w:ascii="Times New Roman" w:hAnsi="Times New Roman" w:cs="Times New Roman"/>
            <w:color w:val="0000FF"/>
            <w:lang w:val="en-US" w:eastAsia="en-US"/>
          </w:rPr>
          <w:t>Изменением</w:t>
        </w:r>
      </w:hyperlink>
      <w:hyperlink r:id="rId5681" w:history="1">
        <w:r>
          <w:rPr>
            <w:rFonts w:ascii="Times New Roman" w:hAnsi="Times New Roman" w:cs="Times New Roman"/>
            <w:color w:val="0000FF"/>
            <w:lang w:val="en-US" w:eastAsia="en-US"/>
          </w:rPr>
          <w:t xml:space="preserve"> </w:t>
        </w:r>
      </w:hyperlink>
      <w:hyperlink r:id="rId5682" w:history="1">
        <w:r>
          <w:rPr>
            <w:rFonts w:ascii="Times New Roman" w:hAnsi="Times New Roman" w:cs="Times New Roman"/>
            <w:color w:val="0000FF"/>
            <w:lang w:val="en-US" w:eastAsia="en-US"/>
          </w:rPr>
          <w:t>N</w:t>
        </w:r>
      </w:hyperlink>
      <w:hyperlink r:id="rId5683"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xml:space="preserve">, </w:t>
      </w:r>
      <w:r>
        <w:rPr>
          <w:rFonts w:ascii="Times New Roman" w:hAnsi="Times New Roman" w:cs="Times New Roman"/>
          <w:lang w:val="en-US" w:eastAsia="en-US"/>
        </w:rPr>
        <w:t>утв</w:t>
      </w:r>
      <w:r>
        <w:rPr>
          <w:rFonts w:ascii="Times New Roman" w:hAnsi="Times New Roman" w:cs="Times New Roman"/>
          <w:lang w:val="en-US" w:eastAsia="en-US"/>
        </w:rPr>
        <w:t xml:space="preserve">. </w:t>
      </w:r>
      <w:r>
        <w:rPr>
          <w:rFonts w:ascii="Times New Roman" w:hAnsi="Times New Roman" w:cs="Times New Roman"/>
          <w:lang w:val="en-US" w:eastAsia="en-US"/>
        </w:rPr>
        <w:t>Приказом</w:t>
      </w:r>
      <w:r>
        <w:rPr>
          <w:rFonts w:ascii="Times New Roman" w:hAnsi="Times New Roman" w:cs="Times New Roman"/>
          <w:lang w:val="en-US" w:eastAsia="en-US"/>
        </w:rPr>
        <w:t xml:space="preserve"> </w:t>
      </w:r>
      <w:r>
        <w:rPr>
          <w:rFonts w:ascii="Times New Roman" w:hAnsi="Times New Roman" w:cs="Times New Roman"/>
          <w:lang w:val="en-US" w:eastAsia="en-US"/>
        </w:rPr>
        <w:t>Минстроя</w:t>
      </w:r>
      <w:r>
        <w:rPr>
          <w:rFonts w:ascii="Times New Roman" w:hAnsi="Times New Roman" w:cs="Times New Roman"/>
          <w:lang w:val="en-US" w:eastAsia="en-US"/>
        </w:rPr>
        <w:t xml:space="preserve"> </w:t>
      </w:r>
      <w:r>
        <w:rPr>
          <w:rFonts w:ascii="Times New Roman" w:hAnsi="Times New Roman" w:cs="Times New Roman"/>
          <w:lang w:val="en-US" w:eastAsia="en-US"/>
        </w:rPr>
        <w:t>России</w:t>
      </w:r>
      <w:r>
        <w:rPr>
          <w:rFonts w:ascii="Times New Roman" w:hAnsi="Times New Roman" w:cs="Times New Roman"/>
          <w:lang w:val="en-US" w:eastAsia="en-US"/>
        </w:rPr>
        <w:t xml:space="preserve"> </w:t>
      </w:r>
      <w:r>
        <w:rPr>
          <w:rFonts w:ascii="Times New Roman" w:hAnsi="Times New Roman" w:cs="Times New Roman"/>
          <w:lang w:val="en-US" w:eastAsia="en-US"/>
        </w:rPr>
        <w:t>от</w:t>
      </w:r>
      <w:r>
        <w:rPr>
          <w:rFonts w:ascii="Times New Roman" w:hAnsi="Times New Roman" w:cs="Times New Roman"/>
          <w:lang w:val="en-US" w:eastAsia="en-US"/>
        </w:rPr>
        <w:t xml:space="preserve"> 25.09.2018 N 623/</w:t>
      </w:r>
      <w:r>
        <w:rPr>
          <w:rFonts w:ascii="Times New Roman" w:hAnsi="Times New Roman" w:cs="Times New Roman"/>
          <w:lang w:val="en-US" w:eastAsia="en-US"/>
        </w:rPr>
        <w:t>пр</w:t>
      </w:r>
      <w:r>
        <w:rPr>
          <w:rFonts w:ascii="Times New Roman" w:hAnsi="Times New Roman" w:cs="Times New Roman"/>
          <w:lang w:val="en-US" w:eastAsia="en-US"/>
        </w:rPr>
        <w:t>)</w:t>
      </w:r>
      <w:bookmarkStart w:id="105" w:name="id.1ljsd9k"/>
      <w:bookmarkEnd w:id="105"/>
    </w:p>
    <w:p w:rsidR="00A77B3E" w:rsidRDefault="00116A5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[42] </w:t>
      </w:r>
      <w:hyperlink r:id="rId5684" w:history="1">
        <w:r>
          <w:rPr>
            <w:rFonts w:ascii="Times New Roman" w:hAnsi="Times New Roman" w:cs="Times New Roman"/>
            <w:color w:val="0000FF"/>
            <w:lang w:val="en-US" w:eastAsia="en-US"/>
          </w:rPr>
          <w:t>СанПиН</w:t>
        </w:r>
      </w:hyperlink>
      <w:hyperlink r:id="rId5685" w:history="1">
        <w:r>
          <w:rPr>
            <w:rFonts w:ascii="Times New Roman" w:hAnsi="Times New Roman" w:cs="Times New Roman"/>
            <w:color w:val="0000FF"/>
            <w:lang w:val="en-US" w:eastAsia="en-US"/>
          </w:rPr>
          <w:t xml:space="preserve"> 2.2.1/2.1.1.1076-01</w:t>
        </w:r>
      </w:hyperlink>
      <w:r>
        <w:rPr>
          <w:rFonts w:ascii="Times New Roman" w:hAnsi="Times New Roman" w:cs="Times New Roman"/>
          <w:lang w:val="en-US" w:eastAsia="en-US"/>
        </w:rPr>
        <w:t xml:space="preserve"> </w:t>
      </w:r>
      <w:r>
        <w:rPr>
          <w:rFonts w:ascii="Times New Roman" w:hAnsi="Times New Roman" w:cs="Times New Roman"/>
          <w:lang w:val="en-US" w:eastAsia="en-US"/>
        </w:rPr>
        <w:t>Гигиенические</w:t>
      </w:r>
      <w:r>
        <w:rPr>
          <w:rFonts w:ascii="Times New Roman" w:hAnsi="Times New Roman" w:cs="Times New Roman"/>
          <w:lang w:val="en-US" w:eastAsia="en-US"/>
        </w:rPr>
        <w:t xml:space="preserve"> </w:t>
      </w:r>
      <w:r>
        <w:rPr>
          <w:rFonts w:ascii="Times New Roman" w:hAnsi="Times New Roman" w:cs="Times New Roman"/>
          <w:lang w:val="en-US" w:eastAsia="en-US"/>
        </w:rPr>
        <w:t>требования</w:t>
      </w:r>
      <w:r>
        <w:rPr>
          <w:rFonts w:ascii="Times New Roman" w:hAnsi="Times New Roman" w:cs="Times New Roman"/>
          <w:lang w:val="en-US" w:eastAsia="en-US"/>
        </w:rPr>
        <w:t xml:space="preserve"> </w:t>
      </w:r>
      <w:r>
        <w:rPr>
          <w:rFonts w:ascii="Times New Roman" w:hAnsi="Times New Roman" w:cs="Times New Roman"/>
          <w:lang w:val="en-US" w:eastAsia="en-US"/>
        </w:rPr>
        <w:t>к</w:t>
      </w:r>
      <w:r>
        <w:rPr>
          <w:rFonts w:ascii="Times New Roman" w:hAnsi="Times New Roman" w:cs="Times New Roman"/>
          <w:lang w:val="en-US" w:eastAsia="en-US"/>
        </w:rPr>
        <w:t xml:space="preserve"> </w:t>
      </w:r>
      <w:r>
        <w:rPr>
          <w:rFonts w:ascii="Times New Roman" w:hAnsi="Times New Roman" w:cs="Times New Roman"/>
          <w:lang w:val="en-US" w:eastAsia="en-US"/>
        </w:rPr>
        <w:t>инсоляции</w:t>
      </w:r>
      <w:r>
        <w:rPr>
          <w:rFonts w:ascii="Times New Roman" w:hAnsi="Times New Roman" w:cs="Times New Roman"/>
          <w:lang w:val="en-US" w:eastAsia="en-US"/>
        </w:rPr>
        <w:t xml:space="preserve"> </w:t>
      </w:r>
      <w:r>
        <w:rPr>
          <w:rFonts w:ascii="Times New Roman" w:hAnsi="Times New Roman" w:cs="Times New Roman"/>
          <w:lang w:val="en-US" w:eastAsia="en-US"/>
        </w:rPr>
        <w:t>и</w:t>
      </w:r>
      <w:r>
        <w:rPr>
          <w:rFonts w:ascii="Times New Roman" w:hAnsi="Times New Roman" w:cs="Times New Roman"/>
          <w:lang w:val="en-US" w:eastAsia="en-US"/>
        </w:rPr>
        <w:t xml:space="preserve"> </w:t>
      </w:r>
      <w:r>
        <w:rPr>
          <w:rFonts w:ascii="Times New Roman" w:hAnsi="Times New Roman" w:cs="Times New Roman"/>
          <w:lang w:val="en-US" w:eastAsia="en-US"/>
        </w:rPr>
        <w:t>солнцезащите</w:t>
      </w:r>
      <w:r>
        <w:rPr>
          <w:rFonts w:ascii="Times New Roman" w:hAnsi="Times New Roman" w:cs="Times New Roman"/>
          <w:lang w:val="en-US" w:eastAsia="en-US"/>
        </w:rPr>
        <w:t xml:space="preserve"> </w:t>
      </w:r>
      <w:r>
        <w:rPr>
          <w:rFonts w:ascii="Times New Roman" w:hAnsi="Times New Roman" w:cs="Times New Roman"/>
          <w:lang w:val="en-US" w:eastAsia="en-US"/>
        </w:rPr>
        <w:t>помещений</w:t>
      </w:r>
      <w:r>
        <w:rPr>
          <w:rFonts w:ascii="Times New Roman" w:hAnsi="Times New Roman" w:cs="Times New Roman"/>
          <w:lang w:val="en-US" w:eastAsia="en-US"/>
        </w:rPr>
        <w:t xml:space="preserve"> </w:t>
      </w:r>
      <w:r>
        <w:rPr>
          <w:rFonts w:ascii="Times New Roman" w:hAnsi="Times New Roman" w:cs="Times New Roman"/>
          <w:lang w:val="en-US" w:eastAsia="en-US"/>
        </w:rPr>
        <w:t>жилых</w:t>
      </w:r>
      <w:r>
        <w:rPr>
          <w:rFonts w:ascii="Times New Roman" w:hAnsi="Times New Roman" w:cs="Times New Roman"/>
          <w:lang w:val="en-US" w:eastAsia="en-US"/>
        </w:rPr>
        <w:t xml:space="preserve"> </w:t>
      </w:r>
      <w:r>
        <w:rPr>
          <w:rFonts w:ascii="Times New Roman" w:hAnsi="Times New Roman" w:cs="Times New Roman"/>
          <w:lang w:val="en-US" w:eastAsia="en-US"/>
        </w:rPr>
        <w:t>и</w:t>
      </w:r>
      <w:r>
        <w:rPr>
          <w:rFonts w:ascii="Times New Roman" w:hAnsi="Times New Roman" w:cs="Times New Roman"/>
          <w:lang w:val="en-US" w:eastAsia="en-US"/>
        </w:rPr>
        <w:t xml:space="preserve"> </w:t>
      </w:r>
      <w:r>
        <w:rPr>
          <w:rFonts w:ascii="Times New Roman" w:hAnsi="Times New Roman" w:cs="Times New Roman"/>
          <w:lang w:val="en-US" w:eastAsia="en-US"/>
        </w:rPr>
        <w:t>общественных</w:t>
      </w:r>
      <w:r>
        <w:rPr>
          <w:rFonts w:ascii="Times New Roman" w:hAnsi="Times New Roman" w:cs="Times New Roman"/>
          <w:lang w:val="en-US" w:eastAsia="en-US"/>
        </w:rPr>
        <w:t xml:space="preserve"> </w:t>
      </w:r>
      <w:r>
        <w:rPr>
          <w:rFonts w:ascii="Times New Roman" w:hAnsi="Times New Roman" w:cs="Times New Roman"/>
          <w:lang w:val="en-US" w:eastAsia="en-US"/>
        </w:rPr>
        <w:t>зданий</w:t>
      </w:r>
      <w:r>
        <w:rPr>
          <w:rFonts w:ascii="Times New Roman" w:hAnsi="Times New Roman" w:cs="Times New Roman"/>
          <w:lang w:val="en-US" w:eastAsia="en-US"/>
        </w:rPr>
        <w:t xml:space="preserve"> </w:t>
      </w:r>
      <w:r>
        <w:rPr>
          <w:rFonts w:ascii="Times New Roman" w:hAnsi="Times New Roman" w:cs="Times New Roman"/>
          <w:lang w:val="en-US" w:eastAsia="en-US"/>
        </w:rPr>
        <w:t>и</w:t>
      </w:r>
      <w:r>
        <w:rPr>
          <w:rFonts w:ascii="Times New Roman" w:hAnsi="Times New Roman" w:cs="Times New Roman"/>
          <w:lang w:val="en-US" w:eastAsia="en-US"/>
        </w:rPr>
        <w:t xml:space="preserve"> </w:t>
      </w:r>
      <w:r>
        <w:rPr>
          <w:rFonts w:ascii="Times New Roman" w:hAnsi="Times New Roman" w:cs="Times New Roman"/>
          <w:lang w:val="en-US" w:eastAsia="en-US"/>
        </w:rPr>
        <w:t>террит</w:t>
      </w:r>
      <w:r>
        <w:rPr>
          <w:rFonts w:ascii="Times New Roman" w:hAnsi="Times New Roman" w:cs="Times New Roman"/>
          <w:lang w:val="en-US" w:eastAsia="en-US"/>
        </w:rPr>
        <w:t>орий</w:t>
      </w:r>
    </w:p>
    <w:p w:rsidR="00A77B3E" w:rsidRDefault="00116A58">
      <w:pPr>
        <w:widowControl w:val="0"/>
        <w:jc w:val="both"/>
        <w:rPr>
          <w:rFonts w:ascii="Times New Roman" w:hAnsi="Times New Roman" w:cs="Times New Roman"/>
          <w:lang w:val="en-US"/>
        </w:rPr>
      </w:pPr>
      <w:r>
        <w:rPr>
          <w:rFonts w:ascii="Times New Roman" w:hAnsi="Times New Roman" w:cs="Times New Roman"/>
          <w:lang w:val="en-US" w:eastAsia="en-US"/>
        </w:rPr>
        <w:t>(</w:t>
      </w:r>
      <w:r>
        <w:rPr>
          <w:rFonts w:ascii="Times New Roman" w:hAnsi="Times New Roman" w:cs="Times New Roman"/>
          <w:lang w:val="en-US" w:eastAsia="en-US"/>
        </w:rPr>
        <w:t>позиция</w:t>
      </w:r>
      <w:r>
        <w:rPr>
          <w:rFonts w:ascii="Times New Roman" w:hAnsi="Times New Roman" w:cs="Times New Roman"/>
          <w:lang w:val="en-US" w:eastAsia="en-US"/>
        </w:rPr>
        <w:t xml:space="preserve"> </w:t>
      </w:r>
      <w:r>
        <w:rPr>
          <w:rFonts w:ascii="Times New Roman" w:hAnsi="Times New Roman" w:cs="Times New Roman"/>
          <w:lang w:val="en-US" w:eastAsia="en-US"/>
        </w:rPr>
        <w:t>введена</w:t>
      </w:r>
      <w:r>
        <w:rPr>
          <w:rFonts w:ascii="Times New Roman" w:hAnsi="Times New Roman" w:cs="Times New Roman"/>
          <w:lang w:val="en-US" w:eastAsia="en-US"/>
        </w:rPr>
        <w:t xml:space="preserve"> </w:t>
      </w:r>
      <w:hyperlink r:id="rId5686" w:history="1">
        <w:r>
          <w:rPr>
            <w:rFonts w:ascii="Times New Roman" w:hAnsi="Times New Roman" w:cs="Times New Roman"/>
            <w:color w:val="0000FF"/>
            <w:lang w:val="en-US" w:eastAsia="en-US"/>
          </w:rPr>
          <w:t>Изменением</w:t>
        </w:r>
      </w:hyperlink>
      <w:hyperlink r:id="rId5687" w:history="1">
        <w:r>
          <w:rPr>
            <w:rFonts w:ascii="Times New Roman" w:hAnsi="Times New Roman" w:cs="Times New Roman"/>
            <w:color w:val="0000FF"/>
            <w:lang w:val="en-US" w:eastAsia="en-US"/>
          </w:rPr>
          <w:t xml:space="preserve"> </w:t>
        </w:r>
      </w:hyperlink>
      <w:hyperlink r:id="rId5688" w:history="1">
        <w:r>
          <w:rPr>
            <w:rFonts w:ascii="Times New Roman" w:hAnsi="Times New Roman" w:cs="Times New Roman"/>
            <w:color w:val="0000FF"/>
            <w:lang w:val="en-US" w:eastAsia="en-US"/>
          </w:rPr>
          <w:t>N</w:t>
        </w:r>
      </w:hyperlink>
      <w:hyperlink r:id="rId5689"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xml:space="preserve">, </w:t>
      </w:r>
      <w:r>
        <w:rPr>
          <w:rFonts w:ascii="Times New Roman" w:hAnsi="Times New Roman" w:cs="Times New Roman"/>
          <w:lang w:val="en-US" w:eastAsia="en-US"/>
        </w:rPr>
        <w:t>утв</w:t>
      </w:r>
      <w:r>
        <w:rPr>
          <w:rFonts w:ascii="Times New Roman" w:hAnsi="Times New Roman" w:cs="Times New Roman"/>
          <w:lang w:val="en-US" w:eastAsia="en-US"/>
        </w:rPr>
        <w:t xml:space="preserve">. </w:t>
      </w:r>
      <w:r>
        <w:rPr>
          <w:rFonts w:ascii="Times New Roman" w:hAnsi="Times New Roman" w:cs="Times New Roman"/>
          <w:lang w:val="en-US" w:eastAsia="en-US"/>
        </w:rPr>
        <w:t>При</w:t>
      </w:r>
      <w:r>
        <w:rPr>
          <w:rFonts w:ascii="Times New Roman" w:hAnsi="Times New Roman" w:cs="Times New Roman"/>
          <w:lang w:val="en-US" w:eastAsia="en-US"/>
        </w:rPr>
        <w:t>казом</w:t>
      </w:r>
      <w:r>
        <w:rPr>
          <w:rFonts w:ascii="Times New Roman" w:hAnsi="Times New Roman" w:cs="Times New Roman"/>
          <w:lang w:val="en-US" w:eastAsia="en-US"/>
        </w:rPr>
        <w:t xml:space="preserve"> </w:t>
      </w:r>
      <w:r>
        <w:rPr>
          <w:rFonts w:ascii="Times New Roman" w:hAnsi="Times New Roman" w:cs="Times New Roman"/>
          <w:lang w:val="en-US" w:eastAsia="en-US"/>
        </w:rPr>
        <w:t>Минстроя</w:t>
      </w:r>
      <w:r>
        <w:rPr>
          <w:rFonts w:ascii="Times New Roman" w:hAnsi="Times New Roman" w:cs="Times New Roman"/>
          <w:lang w:val="en-US" w:eastAsia="en-US"/>
        </w:rPr>
        <w:t xml:space="preserve"> </w:t>
      </w:r>
      <w:r>
        <w:rPr>
          <w:rFonts w:ascii="Times New Roman" w:hAnsi="Times New Roman" w:cs="Times New Roman"/>
          <w:lang w:val="en-US" w:eastAsia="en-US"/>
        </w:rPr>
        <w:t>России</w:t>
      </w:r>
      <w:r>
        <w:rPr>
          <w:rFonts w:ascii="Times New Roman" w:hAnsi="Times New Roman" w:cs="Times New Roman"/>
          <w:lang w:val="en-US" w:eastAsia="en-US"/>
        </w:rPr>
        <w:t xml:space="preserve"> </w:t>
      </w:r>
      <w:r>
        <w:rPr>
          <w:rFonts w:ascii="Times New Roman" w:hAnsi="Times New Roman" w:cs="Times New Roman"/>
          <w:lang w:val="en-US" w:eastAsia="en-US"/>
        </w:rPr>
        <w:t>от</w:t>
      </w:r>
      <w:r>
        <w:rPr>
          <w:rFonts w:ascii="Times New Roman" w:hAnsi="Times New Roman" w:cs="Times New Roman"/>
          <w:lang w:val="en-US" w:eastAsia="en-US"/>
        </w:rPr>
        <w:t xml:space="preserve"> 25.09.2018 N 623/</w:t>
      </w:r>
      <w:r>
        <w:rPr>
          <w:rFonts w:ascii="Times New Roman" w:hAnsi="Times New Roman" w:cs="Times New Roman"/>
          <w:lang w:val="en-US" w:eastAsia="en-US"/>
        </w:rPr>
        <w:t>пр</w:t>
      </w:r>
      <w:r>
        <w:rPr>
          <w:rFonts w:ascii="Times New Roman" w:hAnsi="Times New Roman" w:cs="Times New Roman"/>
          <w:lang w:val="en-US" w:eastAsia="en-US"/>
        </w:rPr>
        <w:t>)</w:t>
      </w:r>
      <w:bookmarkStart w:id="106" w:name="id.45jfvxd"/>
      <w:bookmarkEnd w:id="106"/>
    </w:p>
    <w:p w:rsidR="00A77B3E" w:rsidRDefault="00116A5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[43] </w:t>
      </w:r>
      <w:hyperlink r:id="rId5690" w:history="1">
        <w:r>
          <w:rPr>
            <w:rFonts w:ascii="Times New Roman" w:hAnsi="Times New Roman" w:cs="Times New Roman"/>
            <w:color w:val="0000FF"/>
            <w:lang w:val="en-US" w:eastAsia="en-US"/>
          </w:rPr>
          <w:t>СанПиН</w:t>
        </w:r>
      </w:hyperlink>
      <w:hyperlink r:id="rId5691" w:history="1">
        <w:r>
          <w:rPr>
            <w:rFonts w:ascii="Times New Roman" w:hAnsi="Times New Roman" w:cs="Times New Roman"/>
            <w:color w:val="0000FF"/>
            <w:lang w:val="en-US" w:eastAsia="en-US"/>
          </w:rPr>
          <w:t xml:space="preserve"> 2.2.4.548-96</w:t>
        </w:r>
      </w:hyperlink>
      <w:r>
        <w:rPr>
          <w:rFonts w:ascii="Times New Roman" w:hAnsi="Times New Roman" w:cs="Times New Roman"/>
          <w:lang w:val="en-US" w:eastAsia="en-US"/>
        </w:rPr>
        <w:t xml:space="preserve"> </w:t>
      </w:r>
      <w:r>
        <w:rPr>
          <w:rFonts w:ascii="Times New Roman" w:hAnsi="Times New Roman" w:cs="Times New Roman"/>
          <w:lang w:val="en-US" w:eastAsia="en-US"/>
        </w:rPr>
        <w:t>Гигиенические</w:t>
      </w:r>
      <w:r>
        <w:rPr>
          <w:rFonts w:ascii="Times New Roman" w:hAnsi="Times New Roman" w:cs="Times New Roman"/>
          <w:lang w:val="en-US" w:eastAsia="en-US"/>
        </w:rPr>
        <w:t xml:space="preserve"> </w:t>
      </w:r>
      <w:r>
        <w:rPr>
          <w:rFonts w:ascii="Times New Roman" w:hAnsi="Times New Roman" w:cs="Times New Roman"/>
          <w:lang w:val="en-US" w:eastAsia="en-US"/>
        </w:rPr>
        <w:t>требования</w:t>
      </w:r>
      <w:r>
        <w:rPr>
          <w:rFonts w:ascii="Times New Roman" w:hAnsi="Times New Roman" w:cs="Times New Roman"/>
          <w:lang w:val="en-US" w:eastAsia="en-US"/>
        </w:rPr>
        <w:t xml:space="preserve"> </w:t>
      </w:r>
      <w:r>
        <w:rPr>
          <w:rFonts w:ascii="Times New Roman" w:hAnsi="Times New Roman" w:cs="Times New Roman"/>
          <w:lang w:val="en-US" w:eastAsia="en-US"/>
        </w:rPr>
        <w:t>к</w:t>
      </w:r>
      <w:r>
        <w:rPr>
          <w:rFonts w:ascii="Times New Roman" w:hAnsi="Times New Roman" w:cs="Times New Roman"/>
          <w:lang w:val="en-US" w:eastAsia="en-US"/>
        </w:rPr>
        <w:t xml:space="preserve"> </w:t>
      </w:r>
      <w:r>
        <w:rPr>
          <w:rFonts w:ascii="Times New Roman" w:hAnsi="Times New Roman" w:cs="Times New Roman"/>
          <w:lang w:val="en-US" w:eastAsia="en-US"/>
        </w:rPr>
        <w:t>микроклимату</w:t>
      </w:r>
      <w:r>
        <w:rPr>
          <w:rFonts w:ascii="Times New Roman" w:hAnsi="Times New Roman" w:cs="Times New Roman"/>
          <w:lang w:val="en-US" w:eastAsia="en-US"/>
        </w:rPr>
        <w:t xml:space="preserve"> </w:t>
      </w:r>
      <w:r>
        <w:rPr>
          <w:rFonts w:ascii="Times New Roman" w:hAnsi="Times New Roman" w:cs="Times New Roman"/>
          <w:lang w:val="en-US" w:eastAsia="en-US"/>
        </w:rPr>
        <w:t>производственных</w:t>
      </w:r>
      <w:r>
        <w:rPr>
          <w:rFonts w:ascii="Times New Roman" w:hAnsi="Times New Roman" w:cs="Times New Roman"/>
          <w:lang w:val="en-US" w:eastAsia="en-US"/>
        </w:rPr>
        <w:t xml:space="preserve"> </w:t>
      </w:r>
      <w:r>
        <w:rPr>
          <w:rFonts w:ascii="Times New Roman" w:hAnsi="Times New Roman" w:cs="Times New Roman"/>
          <w:lang w:val="en-US" w:eastAsia="en-US"/>
        </w:rPr>
        <w:t>помещений</w:t>
      </w:r>
    </w:p>
    <w:p w:rsidR="00A77B3E" w:rsidRDefault="00116A58">
      <w:pPr>
        <w:widowControl w:val="0"/>
        <w:jc w:val="both"/>
        <w:rPr>
          <w:rFonts w:ascii="Times New Roman" w:hAnsi="Times New Roman" w:cs="Times New Roman"/>
          <w:lang w:val="en-US"/>
        </w:rPr>
      </w:pPr>
      <w:r>
        <w:rPr>
          <w:rFonts w:ascii="Times New Roman" w:hAnsi="Times New Roman" w:cs="Times New Roman"/>
          <w:lang w:val="en-US" w:eastAsia="en-US"/>
        </w:rPr>
        <w:t>(</w:t>
      </w:r>
      <w:r>
        <w:rPr>
          <w:rFonts w:ascii="Times New Roman" w:hAnsi="Times New Roman" w:cs="Times New Roman"/>
          <w:lang w:val="en-US" w:eastAsia="en-US"/>
        </w:rPr>
        <w:t>позиция</w:t>
      </w:r>
      <w:r>
        <w:rPr>
          <w:rFonts w:ascii="Times New Roman" w:hAnsi="Times New Roman" w:cs="Times New Roman"/>
          <w:lang w:val="en-US" w:eastAsia="en-US"/>
        </w:rPr>
        <w:t xml:space="preserve"> </w:t>
      </w:r>
      <w:r>
        <w:rPr>
          <w:rFonts w:ascii="Times New Roman" w:hAnsi="Times New Roman" w:cs="Times New Roman"/>
          <w:lang w:val="en-US" w:eastAsia="en-US"/>
        </w:rPr>
        <w:t>введена</w:t>
      </w:r>
      <w:r>
        <w:rPr>
          <w:rFonts w:ascii="Times New Roman" w:hAnsi="Times New Roman" w:cs="Times New Roman"/>
          <w:lang w:val="en-US" w:eastAsia="en-US"/>
        </w:rPr>
        <w:t xml:space="preserve"> </w:t>
      </w:r>
      <w:hyperlink r:id="rId5692" w:history="1">
        <w:r>
          <w:rPr>
            <w:rFonts w:ascii="Times New Roman" w:hAnsi="Times New Roman" w:cs="Times New Roman"/>
            <w:color w:val="0000FF"/>
            <w:lang w:val="en-US" w:eastAsia="en-US"/>
          </w:rPr>
          <w:t>Изменение</w:t>
        </w:r>
        <w:r>
          <w:rPr>
            <w:rFonts w:ascii="Times New Roman" w:hAnsi="Times New Roman" w:cs="Times New Roman"/>
            <w:color w:val="0000FF"/>
            <w:lang w:val="en-US" w:eastAsia="en-US"/>
          </w:rPr>
          <w:t>м</w:t>
        </w:r>
      </w:hyperlink>
      <w:hyperlink r:id="rId5693" w:history="1">
        <w:r>
          <w:rPr>
            <w:rFonts w:ascii="Times New Roman" w:hAnsi="Times New Roman" w:cs="Times New Roman"/>
            <w:color w:val="0000FF"/>
            <w:lang w:val="en-US" w:eastAsia="en-US"/>
          </w:rPr>
          <w:t xml:space="preserve"> </w:t>
        </w:r>
      </w:hyperlink>
      <w:hyperlink r:id="rId5694" w:history="1">
        <w:r>
          <w:rPr>
            <w:rFonts w:ascii="Times New Roman" w:hAnsi="Times New Roman" w:cs="Times New Roman"/>
            <w:color w:val="0000FF"/>
            <w:lang w:val="en-US" w:eastAsia="en-US"/>
          </w:rPr>
          <w:t>N</w:t>
        </w:r>
      </w:hyperlink>
      <w:hyperlink r:id="rId5695"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xml:space="preserve">, </w:t>
      </w:r>
      <w:r>
        <w:rPr>
          <w:rFonts w:ascii="Times New Roman" w:hAnsi="Times New Roman" w:cs="Times New Roman"/>
          <w:lang w:val="en-US" w:eastAsia="en-US"/>
        </w:rPr>
        <w:t>утв</w:t>
      </w:r>
      <w:r>
        <w:rPr>
          <w:rFonts w:ascii="Times New Roman" w:hAnsi="Times New Roman" w:cs="Times New Roman"/>
          <w:lang w:val="en-US" w:eastAsia="en-US"/>
        </w:rPr>
        <w:t xml:space="preserve">. </w:t>
      </w:r>
      <w:r>
        <w:rPr>
          <w:rFonts w:ascii="Times New Roman" w:hAnsi="Times New Roman" w:cs="Times New Roman"/>
          <w:lang w:val="en-US" w:eastAsia="en-US"/>
        </w:rPr>
        <w:t>Приказом</w:t>
      </w:r>
      <w:r>
        <w:rPr>
          <w:rFonts w:ascii="Times New Roman" w:hAnsi="Times New Roman" w:cs="Times New Roman"/>
          <w:lang w:val="en-US" w:eastAsia="en-US"/>
        </w:rPr>
        <w:t xml:space="preserve"> </w:t>
      </w:r>
      <w:r>
        <w:rPr>
          <w:rFonts w:ascii="Times New Roman" w:hAnsi="Times New Roman" w:cs="Times New Roman"/>
          <w:lang w:val="en-US" w:eastAsia="en-US"/>
        </w:rPr>
        <w:t>Минстроя</w:t>
      </w:r>
      <w:r>
        <w:rPr>
          <w:rFonts w:ascii="Times New Roman" w:hAnsi="Times New Roman" w:cs="Times New Roman"/>
          <w:lang w:val="en-US" w:eastAsia="en-US"/>
        </w:rPr>
        <w:t xml:space="preserve"> </w:t>
      </w:r>
      <w:r>
        <w:rPr>
          <w:rFonts w:ascii="Times New Roman" w:hAnsi="Times New Roman" w:cs="Times New Roman"/>
          <w:lang w:val="en-US" w:eastAsia="en-US"/>
        </w:rPr>
        <w:t>России</w:t>
      </w:r>
      <w:r>
        <w:rPr>
          <w:rFonts w:ascii="Times New Roman" w:hAnsi="Times New Roman" w:cs="Times New Roman"/>
          <w:lang w:val="en-US" w:eastAsia="en-US"/>
        </w:rPr>
        <w:t xml:space="preserve"> </w:t>
      </w:r>
      <w:r>
        <w:rPr>
          <w:rFonts w:ascii="Times New Roman" w:hAnsi="Times New Roman" w:cs="Times New Roman"/>
          <w:lang w:val="en-US" w:eastAsia="en-US"/>
        </w:rPr>
        <w:t>от</w:t>
      </w:r>
      <w:r>
        <w:rPr>
          <w:rFonts w:ascii="Times New Roman" w:hAnsi="Times New Roman" w:cs="Times New Roman"/>
          <w:lang w:val="en-US" w:eastAsia="en-US"/>
        </w:rPr>
        <w:t xml:space="preserve"> 25.09.2018 N 623/</w:t>
      </w:r>
      <w:r>
        <w:rPr>
          <w:rFonts w:ascii="Times New Roman" w:hAnsi="Times New Roman" w:cs="Times New Roman"/>
          <w:lang w:val="en-US" w:eastAsia="en-US"/>
        </w:rPr>
        <w:t>пр</w:t>
      </w:r>
      <w:r>
        <w:rPr>
          <w:rFonts w:ascii="Times New Roman" w:hAnsi="Times New Roman" w:cs="Times New Roman"/>
          <w:lang w:val="en-US" w:eastAsia="en-US"/>
        </w:rPr>
        <w:t>)</w:t>
      </w:r>
      <w:bookmarkStart w:id="107" w:name="id.2koq656"/>
      <w:bookmarkEnd w:id="107"/>
    </w:p>
    <w:p w:rsidR="00A77B3E" w:rsidRDefault="00116A5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[44] </w:t>
      </w:r>
      <w:hyperlink r:id="rId5696" w:history="1">
        <w:r>
          <w:rPr>
            <w:rFonts w:ascii="Times New Roman" w:hAnsi="Times New Roman" w:cs="Times New Roman"/>
            <w:color w:val="0000FF"/>
            <w:lang w:val="en-US" w:eastAsia="en-US"/>
          </w:rPr>
          <w:t>СанПиН</w:t>
        </w:r>
      </w:hyperlink>
      <w:hyperlink r:id="rId5697" w:history="1">
        <w:r>
          <w:rPr>
            <w:rFonts w:ascii="Times New Roman" w:hAnsi="Times New Roman" w:cs="Times New Roman"/>
            <w:color w:val="0000FF"/>
            <w:lang w:val="en-US" w:eastAsia="en-US"/>
          </w:rPr>
          <w:t xml:space="preserve"> 2.6.1.2368-08</w:t>
        </w:r>
      </w:hyperlink>
      <w:r>
        <w:rPr>
          <w:rFonts w:ascii="Times New Roman" w:hAnsi="Times New Roman" w:cs="Times New Roman"/>
          <w:lang w:val="en-US" w:eastAsia="en-US"/>
        </w:rPr>
        <w:t xml:space="preserve"> </w:t>
      </w:r>
      <w:r>
        <w:rPr>
          <w:rFonts w:ascii="Times New Roman" w:hAnsi="Times New Roman" w:cs="Times New Roman"/>
          <w:lang w:val="en-US" w:eastAsia="en-US"/>
        </w:rPr>
        <w:t>Гигиенические</w:t>
      </w:r>
      <w:r>
        <w:rPr>
          <w:rFonts w:ascii="Times New Roman" w:hAnsi="Times New Roman" w:cs="Times New Roman"/>
          <w:lang w:val="en-US" w:eastAsia="en-US"/>
        </w:rPr>
        <w:t xml:space="preserve"> </w:t>
      </w:r>
      <w:r>
        <w:rPr>
          <w:rFonts w:ascii="Times New Roman" w:hAnsi="Times New Roman" w:cs="Times New Roman"/>
          <w:lang w:val="en-US" w:eastAsia="en-US"/>
        </w:rPr>
        <w:t>требования</w:t>
      </w:r>
      <w:r>
        <w:rPr>
          <w:rFonts w:ascii="Times New Roman" w:hAnsi="Times New Roman" w:cs="Times New Roman"/>
          <w:lang w:val="en-US" w:eastAsia="en-US"/>
        </w:rPr>
        <w:t xml:space="preserve"> </w:t>
      </w:r>
      <w:r>
        <w:rPr>
          <w:rFonts w:ascii="Times New Roman" w:hAnsi="Times New Roman" w:cs="Times New Roman"/>
          <w:lang w:val="en-US" w:eastAsia="en-US"/>
        </w:rPr>
        <w:t>по</w:t>
      </w:r>
      <w:r>
        <w:rPr>
          <w:rFonts w:ascii="Times New Roman" w:hAnsi="Times New Roman" w:cs="Times New Roman"/>
          <w:lang w:val="en-US" w:eastAsia="en-US"/>
        </w:rPr>
        <w:t xml:space="preserve"> </w:t>
      </w:r>
      <w:r>
        <w:rPr>
          <w:rFonts w:ascii="Times New Roman" w:hAnsi="Times New Roman" w:cs="Times New Roman"/>
          <w:lang w:val="en-US" w:eastAsia="en-US"/>
        </w:rPr>
        <w:t>обеспечению</w:t>
      </w:r>
      <w:r>
        <w:rPr>
          <w:rFonts w:ascii="Times New Roman" w:hAnsi="Times New Roman" w:cs="Times New Roman"/>
          <w:lang w:val="en-US" w:eastAsia="en-US"/>
        </w:rPr>
        <w:t xml:space="preserve"> </w:t>
      </w:r>
      <w:r>
        <w:rPr>
          <w:rFonts w:ascii="Times New Roman" w:hAnsi="Times New Roman" w:cs="Times New Roman"/>
          <w:lang w:val="en-US" w:eastAsia="en-US"/>
        </w:rPr>
        <w:t>радиационной</w:t>
      </w:r>
      <w:r>
        <w:rPr>
          <w:rFonts w:ascii="Times New Roman" w:hAnsi="Times New Roman" w:cs="Times New Roman"/>
          <w:lang w:val="en-US" w:eastAsia="en-US"/>
        </w:rPr>
        <w:t xml:space="preserve"> </w:t>
      </w:r>
      <w:r>
        <w:rPr>
          <w:rFonts w:ascii="Times New Roman" w:hAnsi="Times New Roman" w:cs="Times New Roman"/>
          <w:lang w:val="en-US" w:eastAsia="en-US"/>
        </w:rPr>
        <w:t>безопасности</w:t>
      </w:r>
      <w:r>
        <w:rPr>
          <w:rFonts w:ascii="Times New Roman" w:hAnsi="Times New Roman" w:cs="Times New Roman"/>
          <w:lang w:val="en-US" w:eastAsia="en-US"/>
        </w:rPr>
        <w:t xml:space="preserve"> </w:t>
      </w:r>
      <w:r>
        <w:rPr>
          <w:rFonts w:ascii="Times New Roman" w:hAnsi="Times New Roman" w:cs="Times New Roman"/>
          <w:lang w:val="en-US" w:eastAsia="en-US"/>
        </w:rPr>
        <w:t>при</w:t>
      </w:r>
      <w:r>
        <w:rPr>
          <w:rFonts w:ascii="Times New Roman" w:hAnsi="Times New Roman" w:cs="Times New Roman"/>
          <w:lang w:val="en-US" w:eastAsia="en-US"/>
        </w:rPr>
        <w:t xml:space="preserve"> </w:t>
      </w:r>
      <w:r>
        <w:rPr>
          <w:rFonts w:ascii="Times New Roman" w:hAnsi="Times New Roman" w:cs="Times New Roman"/>
          <w:lang w:val="en-US" w:eastAsia="en-US"/>
        </w:rPr>
        <w:t>проведении</w:t>
      </w:r>
      <w:r>
        <w:rPr>
          <w:rFonts w:ascii="Times New Roman" w:hAnsi="Times New Roman" w:cs="Times New Roman"/>
          <w:lang w:val="en-US" w:eastAsia="en-US"/>
        </w:rPr>
        <w:t xml:space="preserve"> </w:t>
      </w:r>
      <w:r>
        <w:rPr>
          <w:rFonts w:ascii="Times New Roman" w:hAnsi="Times New Roman" w:cs="Times New Roman"/>
          <w:lang w:val="en-US" w:eastAsia="en-US"/>
        </w:rPr>
        <w:t>лучевой</w:t>
      </w:r>
      <w:r>
        <w:rPr>
          <w:rFonts w:ascii="Times New Roman" w:hAnsi="Times New Roman" w:cs="Times New Roman"/>
          <w:lang w:val="en-US" w:eastAsia="en-US"/>
        </w:rPr>
        <w:t xml:space="preserve"> </w:t>
      </w:r>
      <w:r>
        <w:rPr>
          <w:rFonts w:ascii="Times New Roman" w:hAnsi="Times New Roman" w:cs="Times New Roman"/>
          <w:lang w:val="en-US" w:eastAsia="en-US"/>
        </w:rPr>
        <w:t>терапии</w:t>
      </w:r>
      <w:r>
        <w:rPr>
          <w:rFonts w:ascii="Times New Roman" w:hAnsi="Times New Roman" w:cs="Times New Roman"/>
          <w:lang w:val="en-US" w:eastAsia="en-US"/>
        </w:rPr>
        <w:t xml:space="preserve"> </w:t>
      </w:r>
      <w:r>
        <w:rPr>
          <w:rFonts w:ascii="Times New Roman" w:hAnsi="Times New Roman" w:cs="Times New Roman"/>
          <w:lang w:val="en-US" w:eastAsia="en-US"/>
        </w:rPr>
        <w:t>с</w:t>
      </w:r>
      <w:r>
        <w:rPr>
          <w:rFonts w:ascii="Times New Roman" w:hAnsi="Times New Roman" w:cs="Times New Roman"/>
          <w:lang w:val="en-US" w:eastAsia="en-US"/>
        </w:rPr>
        <w:t xml:space="preserve"> </w:t>
      </w:r>
      <w:r>
        <w:rPr>
          <w:rFonts w:ascii="Times New Roman" w:hAnsi="Times New Roman" w:cs="Times New Roman"/>
          <w:lang w:val="en-US" w:eastAsia="en-US"/>
        </w:rPr>
        <w:t>помощью</w:t>
      </w:r>
      <w:r>
        <w:rPr>
          <w:rFonts w:ascii="Times New Roman" w:hAnsi="Times New Roman" w:cs="Times New Roman"/>
          <w:lang w:val="en-US" w:eastAsia="en-US"/>
        </w:rPr>
        <w:t xml:space="preserve"> </w:t>
      </w:r>
      <w:r>
        <w:rPr>
          <w:rFonts w:ascii="Times New Roman" w:hAnsi="Times New Roman" w:cs="Times New Roman"/>
          <w:lang w:val="en-US" w:eastAsia="en-US"/>
        </w:rPr>
        <w:t>открытых</w:t>
      </w:r>
      <w:r>
        <w:rPr>
          <w:rFonts w:ascii="Times New Roman" w:hAnsi="Times New Roman" w:cs="Times New Roman"/>
          <w:lang w:val="en-US" w:eastAsia="en-US"/>
        </w:rPr>
        <w:t xml:space="preserve"> </w:t>
      </w:r>
      <w:r>
        <w:rPr>
          <w:rFonts w:ascii="Times New Roman" w:hAnsi="Times New Roman" w:cs="Times New Roman"/>
          <w:lang w:val="en-US" w:eastAsia="en-US"/>
        </w:rPr>
        <w:t>радионуклидных</w:t>
      </w:r>
      <w:r>
        <w:rPr>
          <w:rFonts w:ascii="Times New Roman" w:hAnsi="Times New Roman" w:cs="Times New Roman"/>
          <w:lang w:val="en-US" w:eastAsia="en-US"/>
        </w:rPr>
        <w:t xml:space="preserve"> </w:t>
      </w:r>
      <w:r>
        <w:rPr>
          <w:rFonts w:ascii="Times New Roman" w:hAnsi="Times New Roman" w:cs="Times New Roman"/>
          <w:lang w:val="en-US" w:eastAsia="en-US"/>
        </w:rPr>
        <w:t>источников</w:t>
      </w:r>
    </w:p>
    <w:p w:rsidR="00A77B3E" w:rsidRDefault="00116A58">
      <w:pPr>
        <w:widowControl w:val="0"/>
        <w:jc w:val="both"/>
        <w:rPr>
          <w:rFonts w:ascii="Times New Roman" w:hAnsi="Times New Roman" w:cs="Times New Roman"/>
          <w:lang w:val="en-US"/>
        </w:rPr>
      </w:pPr>
      <w:r>
        <w:rPr>
          <w:rFonts w:ascii="Times New Roman" w:hAnsi="Times New Roman" w:cs="Times New Roman"/>
          <w:lang w:val="en-US" w:eastAsia="en-US"/>
        </w:rPr>
        <w:t>(</w:t>
      </w:r>
      <w:r>
        <w:rPr>
          <w:rFonts w:ascii="Times New Roman" w:hAnsi="Times New Roman" w:cs="Times New Roman"/>
          <w:lang w:val="en-US" w:eastAsia="en-US"/>
        </w:rPr>
        <w:t>позиция</w:t>
      </w:r>
      <w:r>
        <w:rPr>
          <w:rFonts w:ascii="Times New Roman" w:hAnsi="Times New Roman" w:cs="Times New Roman"/>
          <w:lang w:val="en-US" w:eastAsia="en-US"/>
        </w:rPr>
        <w:t xml:space="preserve"> </w:t>
      </w:r>
      <w:r>
        <w:rPr>
          <w:rFonts w:ascii="Times New Roman" w:hAnsi="Times New Roman" w:cs="Times New Roman"/>
          <w:lang w:val="en-US" w:eastAsia="en-US"/>
        </w:rPr>
        <w:t>введена</w:t>
      </w:r>
      <w:r>
        <w:rPr>
          <w:rFonts w:ascii="Times New Roman" w:hAnsi="Times New Roman" w:cs="Times New Roman"/>
          <w:lang w:val="en-US" w:eastAsia="en-US"/>
        </w:rPr>
        <w:t xml:space="preserve"> </w:t>
      </w:r>
      <w:hyperlink r:id="rId5698" w:history="1">
        <w:r>
          <w:rPr>
            <w:rFonts w:ascii="Times New Roman" w:hAnsi="Times New Roman" w:cs="Times New Roman"/>
            <w:color w:val="0000FF"/>
            <w:lang w:val="en-US" w:eastAsia="en-US"/>
          </w:rPr>
          <w:t>Изменением</w:t>
        </w:r>
      </w:hyperlink>
      <w:hyperlink r:id="rId5699" w:history="1">
        <w:r>
          <w:rPr>
            <w:rFonts w:ascii="Times New Roman" w:hAnsi="Times New Roman" w:cs="Times New Roman"/>
            <w:color w:val="0000FF"/>
            <w:lang w:val="en-US" w:eastAsia="en-US"/>
          </w:rPr>
          <w:t xml:space="preserve"> </w:t>
        </w:r>
      </w:hyperlink>
      <w:hyperlink r:id="rId5700" w:history="1">
        <w:r>
          <w:rPr>
            <w:rFonts w:ascii="Times New Roman" w:hAnsi="Times New Roman" w:cs="Times New Roman"/>
            <w:color w:val="0000FF"/>
            <w:lang w:val="en-US" w:eastAsia="en-US"/>
          </w:rPr>
          <w:t>N</w:t>
        </w:r>
      </w:hyperlink>
      <w:hyperlink r:id="rId5701"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xml:space="preserve">, </w:t>
      </w:r>
      <w:r>
        <w:rPr>
          <w:rFonts w:ascii="Times New Roman" w:hAnsi="Times New Roman" w:cs="Times New Roman"/>
          <w:lang w:val="en-US" w:eastAsia="en-US"/>
        </w:rPr>
        <w:t>утв</w:t>
      </w:r>
      <w:r>
        <w:rPr>
          <w:rFonts w:ascii="Times New Roman" w:hAnsi="Times New Roman" w:cs="Times New Roman"/>
          <w:lang w:val="en-US" w:eastAsia="en-US"/>
        </w:rPr>
        <w:t xml:space="preserve">. </w:t>
      </w:r>
      <w:r>
        <w:rPr>
          <w:rFonts w:ascii="Times New Roman" w:hAnsi="Times New Roman" w:cs="Times New Roman"/>
          <w:lang w:val="en-US" w:eastAsia="en-US"/>
        </w:rPr>
        <w:t>Приказом</w:t>
      </w:r>
      <w:r>
        <w:rPr>
          <w:rFonts w:ascii="Times New Roman" w:hAnsi="Times New Roman" w:cs="Times New Roman"/>
          <w:lang w:val="en-US" w:eastAsia="en-US"/>
        </w:rPr>
        <w:t xml:space="preserve"> </w:t>
      </w:r>
      <w:r>
        <w:rPr>
          <w:rFonts w:ascii="Times New Roman" w:hAnsi="Times New Roman" w:cs="Times New Roman"/>
          <w:lang w:val="en-US" w:eastAsia="en-US"/>
        </w:rPr>
        <w:t>Минстроя</w:t>
      </w:r>
      <w:r>
        <w:rPr>
          <w:rFonts w:ascii="Times New Roman" w:hAnsi="Times New Roman" w:cs="Times New Roman"/>
          <w:lang w:val="en-US" w:eastAsia="en-US"/>
        </w:rPr>
        <w:t xml:space="preserve"> </w:t>
      </w:r>
      <w:r>
        <w:rPr>
          <w:rFonts w:ascii="Times New Roman" w:hAnsi="Times New Roman" w:cs="Times New Roman"/>
          <w:lang w:val="en-US" w:eastAsia="en-US"/>
        </w:rPr>
        <w:t>России</w:t>
      </w:r>
      <w:r>
        <w:rPr>
          <w:rFonts w:ascii="Times New Roman" w:hAnsi="Times New Roman" w:cs="Times New Roman"/>
          <w:lang w:val="en-US" w:eastAsia="en-US"/>
        </w:rPr>
        <w:t xml:space="preserve"> </w:t>
      </w:r>
      <w:r>
        <w:rPr>
          <w:rFonts w:ascii="Times New Roman" w:hAnsi="Times New Roman" w:cs="Times New Roman"/>
          <w:lang w:val="en-US" w:eastAsia="en-US"/>
        </w:rPr>
        <w:t>от</w:t>
      </w:r>
      <w:r>
        <w:rPr>
          <w:rFonts w:ascii="Times New Roman" w:hAnsi="Times New Roman" w:cs="Times New Roman"/>
          <w:lang w:val="en-US" w:eastAsia="en-US"/>
        </w:rPr>
        <w:t xml:space="preserve"> 25.09.2018 N 623/</w:t>
      </w:r>
      <w:r>
        <w:rPr>
          <w:rFonts w:ascii="Times New Roman" w:hAnsi="Times New Roman" w:cs="Times New Roman"/>
          <w:lang w:val="en-US" w:eastAsia="en-US"/>
        </w:rPr>
        <w:t>пр</w:t>
      </w:r>
      <w:r>
        <w:rPr>
          <w:rFonts w:ascii="Times New Roman" w:hAnsi="Times New Roman" w:cs="Times New Roman"/>
          <w:lang w:val="en-US" w:eastAsia="en-US"/>
        </w:rPr>
        <w:t>)</w:t>
      </w:r>
      <w:bookmarkStart w:id="108" w:name="id.zu0gcz"/>
      <w:bookmarkEnd w:id="108"/>
    </w:p>
    <w:p w:rsidR="00A77B3E" w:rsidRDefault="00116A58">
      <w:pPr>
        <w:widowControl w:val="0"/>
        <w:spacing w:before="240"/>
        <w:ind w:firstLine="540"/>
        <w:jc w:val="both"/>
        <w:rPr>
          <w:rFonts w:ascii="Times New Roman" w:hAnsi="Times New Roman" w:cs="Times New Roman"/>
          <w:lang w:val="en-US"/>
        </w:rPr>
      </w:pPr>
      <w:r>
        <w:rPr>
          <w:rFonts w:ascii="Times New Roman" w:hAnsi="Times New Roman" w:cs="Times New Roman"/>
          <w:lang w:val="en-US" w:eastAsia="en-US"/>
        </w:rPr>
        <w:t xml:space="preserve">[45] </w:t>
      </w:r>
      <w:hyperlink r:id="rId5702" w:history="1">
        <w:r>
          <w:rPr>
            <w:rFonts w:ascii="Times New Roman" w:hAnsi="Times New Roman" w:cs="Times New Roman"/>
            <w:color w:val="0000FF"/>
            <w:lang w:val="en-US" w:eastAsia="en-US"/>
          </w:rPr>
          <w:t>СанПиН</w:t>
        </w:r>
      </w:hyperlink>
      <w:hyperlink r:id="rId5703" w:history="1">
        <w:r>
          <w:rPr>
            <w:rFonts w:ascii="Times New Roman" w:hAnsi="Times New Roman" w:cs="Times New Roman"/>
            <w:color w:val="0000FF"/>
            <w:lang w:val="en-US" w:eastAsia="en-US"/>
          </w:rPr>
          <w:t xml:space="preserve"> 4060-85</w:t>
        </w:r>
      </w:hyperlink>
      <w:r>
        <w:rPr>
          <w:rFonts w:ascii="Times New Roman" w:hAnsi="Times New Roman" w:cs="Times New Roman"/>
          <w:lang w:val="en-US" w:eastAsia="en-US"/>
        </w:rPr>
        <w:t xml:space="preserve"> </w:t>
      </w:r>
      <w:r>
        <w:rPr>
          <w:rFonts w:ascii="Times New Roman" w:hAnsi="Times New Roman" w:cs="Times New Roman"/>
          <w:lang w:val="en-US" w:eastAsia="en-US"/>
        </w:rPr>
        <w:t>Лечебные</w:t>
      </w:r>
      <w:r>
        <w:rPr>
          <w:rFonts w:ascii="Times New Roman" w:hAnsi="Times New Roman" w:cs="Times New Roman"/>
          <w:lang w:val="en-US" w:eastAsia="en-US"/>
        </w:rPr>
        <w:t xml:space="preserve"> </w:t>
      </w:r>
      <w:r>
        <w:rPr>
          <w:rFonts w:ascii="Times New Roman" w:hAnsi="Times New Roman" w:cs="Times New Roman"/>
          <w:lang w:val="en-US" w:eastAsia="en-US"/>
        </w:rPr>
        <w:t>пляжи</w:t>
      </w:r>
      <w:r>
        <w:rPr>
          <w:rFonts w:ascii="Times New Roman" w:hAnsi="Times New Roman" w:cs="Times New Roman"/>
          <w:lang w:val="en-US" w:eastAsia="en-US"/>
        </w:rPr>
        <w:t xml:space="preserve">. </w:t>
      </w:r>
      <w:r>
        <w:rPr>
          <w:rFonts w:ascii="Times New Roman" w:hAnsi="Times New Roman" w:cs="Times New Roman"/>
          <w:lang w:val="en-US" w:eastAsia="en-US"/>
        </w:rPr>
        <w:t>Санитарные</w:t>
      </w:r>
      <w:r>
        <w:rPr>
          <w:rFonts w:ascii="Times New Roman" w:hAnsi="Times New Roman" w:cs="Times New Roman"/>
          <w:lang w:val="en-US" w:eastAsia="en-US"/>
        </w:rPr>
        <w:t xml:space="preserve"> </w:t>
      </w:r>
      <w:r>
        <w:rPr>
          <w:rFonts w:ascii="Times New Roman" w:hAnsi="Times New Roman" w:cs="Times New Roman"/>
          <w:lang w:val="en-US" w:eastAsia="en-US"/>
        </w:rPr>
        <w:t>правила</w:t>
      </w:r>
      <w:r>
        <w:rPr>
          <w:rFonts w:ascii="Times New Roman" w:hAnsi="Times New Roman" w:cs="Times New Roman"/>
          <w:lang w:val="en-US" w:eastAsia="en-US"/>
        </w:rPr>
        <w:t xml:space="preserve"> </w:t>
      </w:r>
      <w:r>
        <w:rPr>
          <w:rFonts w:ascii="Times New Roman" w:hAnsi="Times New Roman" w:cs="Times New Roman"/>
          <w:lang w:val="en-US" w:eastAsia="en-US"/>
        </w:rPr>
        <w:t>устройства</w:t>
      </w:r>
      <w:r>
        <w:rPr>
          <w:rFonts w:ascii="Times New Roman" w:hAnsi="Times New Roman" w:cs="Times New Roman"/>
          <w:lang w:val="en-US" w:eastAsia="en-US"/>
        </w:rPr>
        <w:t xml:space="preserve">, </w:t>
      </w:r>
      <w:r>
        <w:rPr>
          <w:rFonts w:ascii="Times New Roman" w:hAnsi="Times New Roman" w:cs="Times New Roman"/>
          <w:lang w:val="en-US" w:eastAsia="en-US"/>
        </w:rPr>
        <w:t>оборудования</w:t>
      </w:r>
      <w:r>
        <w:rPr>
          <w:rFonts w:ascii="Times New Roman" w:hAnsi="Times New Roman" w:cs="Times New Roman"/>
          <w:lang w:val="en-US" w:eastAsia="en-US"/>
        </w:rPr>
        <w:t xml:space="preserve"> </w:t>
      </w:r>
      <w:r>
        <w:rPr>
          <w:rFonts w:ascii="Times New Roman" w:hAnsi="Times New Roman" w:cs="Times New Roman"/>
          <w:lang w:val="en-US" w:eastAsia="en-US"/>
        </w:rPr>
        <w:t>и</w:t>
      </w:r>
      <w:r>
        <w:rPr>
          <w:rFonts w:ascii="Times New Roman" w:hAnsi="Times New Roman" w:cs="Times New Roman"/>
          <w:lang w:val="en-US" w:eastAsia="en-US"/>
        </w:rPr>
        <w:t xml:space="preserve"> </w:t>
      </w:r>
      <w:r>
        <w:rPr>
          <w:rFonts w:ascii="Times New Roman" w:hAnsi="Times New Roman" w:cs="Times New Roman"/>
          <w:lang w:val="en-US" w:eastAsia="en-US"/>
        </w:rPr>
        <w:t>эксплуатации</w:t>
      </w:r>
      <w:r>
        <w:rPr>
          <w:rFonts w:ascii="Times New Roman" w:hAnsi="Times New Roman" w:cs="Times New Roman"/>
          <w:lang w:val="en-US" w:eastAsia="en-US"/>
        </w:rPr>
        <w:t>.</w:t>
      </w:r>
    </w:p>
    <w:p w:rsidR="00A77B3E" w:rsidRDefault="00116A58">
      <w:pPr>
        <w:widowControl w:val="0"/>
        <w:jc w:val="both"/>
        <w:rPr>
          <w:rFonts w:ascii="Times New Roman" w:hAnsi="Times New Roman" w:cs="Times New Roman"/>
          <w:lang w:val="en-US"/>
        </w:rPr>
      </w:pPr>
      <w:r>
        <w:rPr>
          <w:rFonts w:ascii="Times New Roman" w:hAnsi="Times New Roman" w:cs="Times New Roman"/>
          <w:lang w:val="en-US" w:eastAsia="en-US"/>
        </w:rPr>
        <w:t>(</w:t>
      </w:r>
      <w:r>
        <w:rPr>
          <w:rFonts w:ascii="Times New Roman" w:hAnsi="Times New Roman" w:cs="Times New Roman"/>
          <w:lang w:val="en-US" w:eastAsia="en-US"/>
        </w:rPr>
        <w:t>позиция</w:t>
      </w:r>
      <w:r>
        <w:rPr>
          <w:rFonts w:ascii="Times New Roman" w:hAnsi="Times New Roman" w:cs="Times New Roman"/>
          <w:lang w:val="en-US" w:eastAsia="en-US"/>
        </w:rPr>
        <w:t xml:space="preserve"> </w:t>
      </w:r>
      <w:r>
        <w:rPr>
          <w:rFonts w:ascii="Times New Roman" w:hAnsi="Times New Roman" w:cs="Times New Roman"/>
          <w:lang w:val="en-US" w:eastAsia="en-US"/>
        </w:rPr>
        <w:t>введена</w:t>
      </w:r>
      <w:r>
        <w:rPr>
          <w:rFonts w:ascii="Times New Roman" w:hAnsi="Times New Roman" w:cs="Times New Roman"/>
          <w:lang w:val="en-US" w:eastAsia="en-US"/>
        </w:rPr>
        <w:t xml:space="preserve"> </w:t>
      </w:r>
      <w:hyperlink r:id="rId5704" w:history="1">
        <w:r>
          <w:rPr>
            <w:rFonts w:ascii="Times New Roman" w:hAnsi="Times New Roman" w:cs="Times New Roman"/>
            <w:color w:val="0000FF"/>
            <w:lang w:val="en-US" w:eastAsia="en-US"/>
          </w:rPr>
          <w:t>Изменением</w:t>
        </w:r>
      </w:hyperlink>
      <w:hyperlink r:id="rId5705" w:history="1">
        <w:r>
          <w:rPr>
            <w:rFonts w:ascii="Times New Roman" w:hAnsi="Times New Roman" w:cs="Times New Roman"/>
            <w:color w:val="0000FF"/>
            <w:lang w:val="en-US" w:eastAsia="en-US"/>
          </w:rPr>
          <w:t xml:space="preserve"> </w:t>
        </w:r>
      </w:hyperlink>
      <w:hyperlink r:id="rId5706" w:history="1">
        <w:r>
          <w:rPr>
            <w:rFonts w:ascii="Times New Roman" w:hAnsi="Times New Roman" w:cs="Times New Roman"/>
            <w:color w:val="0000FF"/>
            <w:lang w:val="en-US" w:eastAsia="en-US"/>
          </w:rPr>
          <w:t>N</w:t>
        </w:r>
      </w:hyperlink>
      <w:hyperlink r:id="rId5707" w:history="1">
        <w:r>
          <w:rPr>
            <w:rFonts w:ascii="Times New Roman" w:hAnsi="Times New Roman" w:cs="Times New Roman"/>
            <w:color w:val="0000FF"/>
            <w:lang w:val="en-US" w:eastAsia="en-US"/>
          </w:rPr>
          <w:t xml:space="preserve"> 2</w:t>
        </w:r>
      </w:hyperlink>
      <w:r>
        <w:rPr>
          <w:rFonts w:ascii="Times New Roman" w:hAnsi="Times New Roman" w:cs="Times New Roman"/>
          <w:lang w:val="en-US" w:eastAsia="en-US"/>
        </w:rPr>
        <w:t xml:space="preserve">, </w:t>
      </w:r>
      <w:r>
        <w:rPr>
          <w:rFonts w:ascii="Times New Roman" w:hAnsi="Times New Roman" w:cs="Times New Roman"/>
          <w:lang w:val="en-US" w:eastAsia="en-US"/>
        </w:rPr>
        <w:t>утв</w:t>
      </w:r>
      <w:r>
        <w:rPr>
          <w:rFonts w:ascii="Times New Roman" w:hAnsi="Times New Roman" w:cs="Times New Roman"/>
          <w:lang w:val="en-US" w:eastAsia="en-US"/>
        </w:rPr>
        <w:t xml:space="preserve">. </w:t>
      </w:r>
      <w:r>
        <w:rPr>
          <w:rFonts w:ascii="Times New Roman" w:hAnsi="Times New Roman" w:cs="Times New Roman"/>
          <w:lang w:val="en-US" w:eastAsia="en-US"/>
        </w:rPr>
        <w:t>Приказом</w:t>
      </w:r>
      <w:r>
        <w:rPr>
          <w:rFonts w:ascii="Times New Roman" w:hAnsi="Times New Roman" w:cs="Times New Roman"/>
          <w:lang w:val="en-US" w:eastAsia="en-US"/>
        </w:rPr>
        <w:t xml:space="preserve"> </w:t>
      </w:r>
      <w:r>
        <w:rPr>
          <w:rFonts w:ascii="Times New Roman" w:hAnsi="Times New Roman" w:cs="Times New Roman"/>
          <w:lang w:val="en-US" w:eastAsia="en-US"/>
        </w:rPr>
        <w:t>Минстроя</w:t>
      </w:r>
      <w:r>
        <w:rPr>
          <w:rFonts w:ascii="Times New Roman" w:hAnsi="Times New Roman" w:cs="Times New Roman"/>
          <w:lang w:val="en-US" w:eastAsia="en-US"/>
        </w:rPr>
        <w:t xml:space="preserve"> </w:t>
      </w:r>
      <w:r>
        <w:rPr>
          <w:rFonts w:ascii="Times New Roman" w:hAnsi="Times New Roman" w:cs="Times New Roman"/>
          <w:lang w:val="en-US" w:eastAsia="en-US"/>
        </w:rPr>
        <w:t>России</w:t>
      </w:r>
      <w:r>
        <w:rPr>
          <w:rFonts w:ascii="Times New Roman" w:hAnsi="Times New Roman" w:cs="Times New Roman"/>
          <w:lang w:val="en-US" w:eastAsia="en-US"/>
        </w:rPr>
        <w:t xml:space="preserve"> </w:t>
      </w:r>
      <w:r>
        <w:rPr>
          <w:rFonts w:ascii="Times New Roman" w:hAnsi="Times New Roman" w:cs="Times New Roman"/>
          <w:lang w:val="en-US" w:eastAsia="en-US"/>
        </w:rPr>
        <w:t>от</w:t>
      </w:r>
      <w:r>
        <w:rPr>
          <w:rFonts w:ascii="Times New Roman" w:hAnsi="Times New Roman" w:cs="Times New Roman"/>
          <w:lang w:val="en-US" w:eastAsia="en-US"/>
        </w:rPr>
        <w:t xml:space="preserve"> 25.09.2018 N 623/</w:t>
      </w:r>
      <w:r>
        <w:rPr>
          <w:rFonts w:ascii="Times New Roman" w:hAnsi="Times New Roman" w:cs="Times New Roman"/>
          <w:lang w:val="en-US" w:eastAsia="en-US"/>
        </w:rPr>
        <w:t>пр</w:t>
      </w:r>
      <w:r>
        <w:rPr>
          <w:rFonts w:ascii="Times New Roman" w:hAnsi="Times New Roman" w:cs="Times New Roman"/>
          <w:lang w:val="en-US" w:eastAsia="en-US"/>
        </w:rPr>
        <w:t>)</w:t>
      </w:r>
    </w:p>
    <w:p w:rsidR="00A77B3E" w:rsidRDefault="00A77B3E">
      <w:pPr>
        <w:widowControl w:val="0"/>
        <w:jc w:val="both"/>
        <w:rPr>
          <w:rFonts w:ascii="Times New Roman" w:hAnsi="Times New Roman" w:cs="Times New Roman"/>
          <w:lang w:val="en-US"/>
        </w:rPr>
      </w:pPr>
    </w:p>
    <w:p w:rsidR="00A77B3E" w:rsidRDefault="00A77B3E">
      <w:pPr>
        <w:widowControl w:val="0"/>
        <w:jc w:val="both"/>
        <w:rPr>
          <w:rFonts w:ascii="Times New Roman" w:hAnsi="Times New Roman" w:cs="Times New Roman"/>
          <w:lang w:val="en-US"/>
        </w:rPr>
      </w:pPr>
    </w:p>
    <w:p w:rsidR="00A77B3E" w:rsidRDefault="00A77B3E">
      <w:pPr>
        <w:widowControl w:val="0"/>
        <w:jc w:val="both"/>
        <w:rPr>
          <w:rFonts w:ascii="Times New Roman" w:hAnsi="Times New Roman" w:cs="Times New Roman"/>
          <w:lang w:val="en-US"/>
        </w:rPr>
      </w:pPr>
    </w:p>
    <w:p w:rsidR="00A77B3E" w:rsidRDefault="00A77B3E">
      <w:pPr>
        <w:widowControl w:val="0"/>
        <w:jc w:val="both"/>
        <w:rPr>
          <w:rFonts w:ascii="Times New Roman" w:hAnsi="Times New Roman" w:cs="Times New Roman"/>
          <w:lang w:val="en-US"/>
        </w:rPr>
      </w:pPr>
    </w:p>
    <w:p w:rsidR="00A77B3E" w:rsidRDefault="00A77B3E">
      <w:pPr>
        <w:widowControl w:val="0"/>
        <w:jc w:val="both"/>
        <w:rPr>
          <w:rFonts w:ascii="Times New Roman" w:hAnsi="Times New Roman" w:cs="Times New Roman"/>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0" w:type="dxa"/>
        </w:tblCellMar>
        <w:tblLook w:val="04A0" w:firstRow="1" w:lastRow="0" w:firstColumn="1" w:lastColumn="0" w:noHBand="0" w:noVBand="1"/>
      </w:tblPr>
      <w:tblGrid>
        <w:gridCol w:w="5789"/>
        <w:gridCol w:w="4438"/>
      </w:tblGrid>
      <w:tr w:rsidR="00A77B3E">
        <w:tc>
          <w:tcPr>
            <w:tcW w:w="51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both"/>
              <w:rPr>
                <w:rFonts w:ascii="Times New Roman" w:hAnsi="Times New Roman" w:cs="Times New Roman"/>
                <w:lang w:val="en-US" w:eastAsia="en-US"/>
              </w:rPr>
            </w:pPr>
            <w:r>
              <w:rPr>
                <w:rFonts w:ascii="Times New Roman" w:hAnsi="Times New Roman" w:cs="Times New Roman"/>
                <w:lang w:val="en-US" w:eastAsia="en-US"/>
              </w:rPr>
              <w:t>УДК</w:t>
            </w:r>
            <w:r>
              <w:rPr>
                <w:rFonts w:ascii="Times New Roman" w:hAnsi="Times New Roman" w:cs="Times New Roman"/>
                <w:lang w:val="en-US" w:eastAsia="en-US"/>
              </w:rPr>
              <w:t xml:space="preserve"> 725.51:614.21(083.132)</w:t>
            </w:r>
          </w:p>
        </w:tc>
        <w:tc>
          <w:tcPr>
            <w:tcW w:w="391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right"/>
              <w:rPr>
                <w:rFonts w:ascii="Times New Roman" w:hAnsi="Times New Roman" w:cs="Times New Roman"/>
                <w:color w:val="0000FF"/>
                <w:lang w:val="en-US" w:eastAsia="en-US"/>
              </w:rPr>
            </w:pPr>
            <w:r>
              <w:rPr>
                <w:rFonts w:ascii="Times New Roman" w:hAnsi="Times New Roman" w:cs="Times New Roman"/>
                <w:lang w:val="en-US" w:eastAsia="en-US"/>
              </w:rPr>
              <w:t>ОКС</w:t>
            </w:r>
            <w:r>
              <w:rPr>
                <w:rFonts w:ascii="Times New Roman" w:hAnsi="Times New Roman" w:cs="Times New Roman"/>
                <w:lang w:val="en-US" w:eastAsia="en-US"/>
              </w:rPr>
              <w:t xml:space="preserve"> </w:t>
            </w:r>
            <w:hyperlink r:id="rId5708" w:history="1">
              <w:r>
                <w:rPr>
                  <w:rFonts w:ascii="Times New Roman" w:hAnsi="Times New Roman" w:cs="Times New Roman"/>
                  <w:color w:val="0000FF"/>
                  <w:lang w:val="en-US" w:eastAsia="en-US"/>
                </w:rPr>
                <w:t>91.040.10</w:t>
              </w:r>
            </w:hyperlink>
          </w:p>
        </w:tc>
      </w:tr>
      <w:tr w:rsidR="00A77B3E">
        <w:tc>
          <w:tcPr>
            <w:tcW w:w="51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116A58">
            <w:pPr>
              <w:widowControl w:val="0"/>
              <w:jc w:val="both"/>
              <w:rPr>
                <w:rFonts w:ascii="Times New Roman" w:hAnsi="Times New Roman" w:cs="Times New Roman"/>
                <w:lang w:val="en-US" w:eastAsia="en-US"/>
              </w:rPr>
            </w:pPr>
            <w:r>
              <w:rPr>
                <w:rFonts w:ascii="Times New Roman" w:hAnsi="Times New Roman" w:cs="Times New Roman"/>
                <w:lang w:val="en-US" w:eastAsia="en-US"/>
              </w:rPr>
              <w:t>Ключевые</w:t>
            </w:r>
            <w:r>
              <w:rPr>
                <w:rFonts w:ascii="Times New Roman" w:hAnsi="Times New Roman" w:cs="Times New Roman"/>
                <w:lang w:val="en-US" w:eastAsia="en-US"/>
              </w:rPr>
              <w:t xml:space="preserve"> </w:t>
            </w:r>
            <w:r>
              <w:rPr>
                <w:rFonts w:ascii="Times New Roman" w:hAnsi="Times New Roman" w:cs="Times New Roman"/>
                <w:lang w:val="en-US" w:eastAsia="en-US"/>
              </w:rPr>
              <w:t>слова</w:t>
            </w:r>
            <w:r>
              <w:rPr>
                <w:rFonts w:ascii="Times New Roman" w:hAnsi="Times New Roman" w:cs="Times New Roman"/>
                <w:lang w:val="en-US" w:eastAsia="en-US"/>
              </w:rPr>
              <w:t xml:space="preserve">: </w:t>
            </w:r>
            <w:r>
              <w:rPr>
                <w:rFonts w:ascii="Times New Roman" w:hAnsi="Times New Roman" w:cs="Times New Roman"/>
                <w:lang w:val="en-US" w:eastAsia="en-US"/>
              </w:rPr>
              <w:t>проектир</w:t>
            </w:r>
            <w:r>
              <w:rPr>
                <w:rFonts w:ascii="Times New Roman" w:hAnsi="Times New Roman" w:cs="Times New Roman"/>
                <w:lang w:val="en-US" w:eastAsia="en-US"/>
              </w:rPr>
              <w:t>ование</w:t>
            </w:r>
            <w:r>
              <w:rPr>
                <w:rFonts w:ascii="Times New Roman" w:hAnsi="Times New Roman" w:cs="Times New Roman"/>
                <w:lang w:val="en-US" w:eastAsia="en-US"/>
              </w:rPr>
              <w:t xml:space="preserve">, </w:t>
            </w:r>
            <w:r>
              <w:rPr>
                <w:rFonts w:ascii="Times New Roman" w:hAnsi="Times New Roman" w:cs="Times New Roman"/>
                <w:lang w:val="en-US" w:eastAsia="en-US"/>
              </w:rPr>
              <w:t>здания</w:t>
            </w:r>
            <w:r>
              <w:rPr>
                <w:rFonts w:ascii="Times New Roman" w:hAnsi="Times New Roman" w:cs="Times New Roman"/>
                <w:lang w:val="en-US" w:eastAsia="en-US"/>
              </w:rPr>
              <w:t xml:space="preserve">, </w:t>
            </w:r>
            <w:r>
              <w:rPr>
                <w:rFonts w:ascii="Times New Roman" w:hAnsi="Times New Roman" w:cs="Times New Roman"/>
                <w:lang w:val="en-US" w:eastAsia="en-US"/>
              </w:rPr>
              <w:t>медицинские</w:t>
            </w:r>
            <w:r>
              <w:rPr>
                <w:rFonts w:ascii="Times New Roman" w:hAnsi="Times New Roman" w:cs="Times New Roman"/>
                <w:lang w:val="en-US" w:eastAsia="en-US"/>
              </w:rPr>
              <w:t xml:space="preserve"> </w:t>
            </w:r>
            <w:r>
              <w:rPr>
                <w:rFonts w:ascii="Times New Roman" w:hAnsi="Times New Roman" w:cs="Times New Roman"/>
                <w:lang w:val="en-US" w:eastAsia="en-US"/>
              </w:rPr>
              <w:t>организации</w:t>
            </w:r>
          </w:p>
        </w:tc>
        <w:tc>
          <w:tcPr>
            <w:tcW w:w="391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77B3E" w:rsidRDefault="00A77B3E">
            <w:pPr>
              <w:widowControl w:val="0"/>
              <w:spacing w:line="276" w:lineRule="auto"/>
              <w:rPr>
                <w:rFonts w:ascii="Times New Roman" w:hAnsi="Times New Roman" w:cs="Times New Roman"/>
                <w:lang w:val="en-US" w:eastAsia="en-US"/>
              </w:rPr>
            </w:pPr>
          </w:p>
        </w:tc>
      </w:tr>
    </w:tbl>
    <w:p w:rsidR="00A77B3E" w:rsidRDefault="00116A58">
      <w:pPr>
        <w:widowControl w:val="0"/>
        <w:jc w:val="both"/>
        <w:rPr>
          <w:rFonts w:ascii="Times New Roman" w:hAnsi="Times New Roman" w:cs="Times New Roman"/>
          <w:lang w:val="en-US"/>
        </w:rPr>
      </w:pPr>
      <w:r>
        <w:rPr>
          <w:rFonts w:ascii="Times New Roman" w:hAnsi="Times New Roman" w:cs="Times New Roman"/>
          <w:lang w:val="en-US" w:eastAsia="en-US"/>
        </w:rPr>
        <w:lastRenderedPageBreak/>
        <w:t>(</w:t>
      </w:r>
      <w:r>
        <w:rPr>
          <w:rFonts w:ascii="Times New Roman" w:hAnsi="Times New Roman" w:cs="Times New Roman"/>
          <w:lang w:val="en-US" w:eastAsia="en-US"/>
        </w:rPr>
        <w:t>в</w:t>
      </w:r>
      <w:r>
        <w:rPr>
          <w:rFonts w:ascii="Times New Roman" w:hAnsi="Times New Roman" w:cs="Times New Roman"/>
          <w:lang w:val="en-US" w:eastAsia="en-US"/>
        </w:rPr>
        <w:t xml:space="preserve"> </w:t>
      </w:r>
      <w:r>
        <w:rPr>
          <w:rFonts w:ascii="Times New Roman" w:hAnsi="Times New Roman" w:cs="Times New Roman"/>
          <w:lang w:val="en-US" w:eastAsia="en-US"/>
        </w:rPr>
        <w:t>ред</w:t>
      </w:r>
      <w:r>
        <w:rPr>
          <w:rFonts w:ascii="Times New Roman" w:hAnsi="Times New Roman" w:cs="Times New Roman"/>
          <w:lang w:val="en-US" w:eastAsia="en-US"/>
        </w:rPr>
        <w:t xml:space="preserve">. </w:t>
      </w:r>
      <w:hyperlink r:id="rId5709" w:history="1">
        <w:r>
          <w:rPr>
            <w:rFonts w:ascii="Times New Roman" w:hAnsi="Times New Roman" w:cs="Times New Roman"/>
            <w:color w:val="0000FF"/>
            <w:lang w:val="en-US" w:eastAsia="en-US"/>
          </w:rPr>
          <w:t>Изменения</w:t>
        </w:r>
      </w:hyperlink>
      <w:hyperlink r:id="rId5710" w:history="1">
        <w:r>
          <w:rPr>
            <w:rFonts w:ascii="Times New Roman" w:hAnsi="Times New Roman" w:cs="Times New Roman"/>
            <w:color w:val="0000FF"/>
            <w:lang w:val="en-US" w:eastAsia="en-US"/>
          </w:rPr>
          <w:t xml:space="preserve"> </w:t>
        </w:r>
      </w:hyperlink>
      <w:hyperlink r:id="rId5711" w:history="1">
        <w:r>
          <w:rPr>
            <w:rFonts w:ascii="Times New Roman" w:hAnsi="Times New Roman" w:cs="Times New Roman"/>
            <w:color w:val="0000FF"/>
            <w:lang w:val="en-US" w:eastAsia="en-US"/>
          </w:rPr>
          <w:t>N</w:t>
        </w:r>
      </w:hyperlink>
      <w:hyperlink r:id="rId5712" w:history="1">
        <w:r>
          <w:rPr>
            <w:rFonts w:ascii="Times New Roman" w:hAnsi="Times New Roman" w:cs="Times New Roman"/>
            <w:color w:val="0000FF"/>
            <w:lang w:val="en-US" w:eastAsia="en-US"/>
          </w:rPr>
          <w:t xml:space="preserve"> 3</w:t>
        </w:r>
      </w:hyperlink>
      <w:r>
        <w:rPr>
          <w:rFonts w:ascii="Times New Roman" w:hAnsi="Times New Roman" w:cs="Times New Roman"/>
          <w:lang w:val="en-US" w:eastAsia="en-US"/>
        </w:rPr>
        <w:t xml:space="preserve">, </w:t>
      </w:r>
      <w:r>
        <w:rPr>
          <w:rFonts w:ascii="Times New Roman" w:hAnsi="Times New Roman" w:cs="Times New Roman"/>
          <w:lang w:val="en-US" w:eastAsia="en-US"/>
        </w:rPr>
        <w:t>утв</w:t>
      </w:r>
      <w:r>
        <w:rPr>
          <w:rFonts w:ascii="Times New Roman" w:hAnsi="Times New Roman" w:cs="Times New Roman"/>
          <w:lang w:val="en-US" w:eastAsia="en-US"/>
        </w:rPr>
        <w:t xml:space="preserve">. </w:t>
      </w:r>
      <w:r>
        <w:rPr>
          <w:rFonts w:ascii="Times New Roman" w:hAnsi="Times New Roman" w:cs="Times New Roman"/>
          <w:lang w:val="en-US" w:eastAsia="en-US"/>
        </w:rPr>
        <w:t>Приказом</w:t>
      </w:r>
      <w:r>
        <w:rPr>
          <w:rFonts w:ascii="Times New Roman" w:hAnsi="Times New Roman" w:cs="Times New Roman"/>
          <w:lang w:val="en-US" w:eastAsia="en-US"/>
        </w:rPr>
        <w:t xml:space="preserve"> </w:t>
      </w:r>
      <w:r>
        <w:rPr>
          <w:rFonts w:ascii="Times New Roman" w:hAnsi="Times New Roman" w:cs="Times New Roman"/>
          <w:lang w:val="en-US" w:eastAsia="en-US"/>
        </w:rPr>
        <w:t>Минстроя</w:t>
      </w:r>
      <w:r>
        <w:rPr>
          <w:rFonts w:ascii="Times New Roman" w:hAnsi="Times New Roman" w:cs="Times New Roman"/>
          <w:lang w:val="en-US" w:eastAsia="en-US"/>
        </w:rPr>
        <w:t xml:space="preserve"> </w:t>
      </w:r>
      <w:r>
        <w:rPr>
          <w:rFonts w:ascii="Times New Roman" w:hAnsi="Times New Roman" w:cs="Times New Roman"/>
          <w:lang w:val="en-US" w:eastAsia="en-US"/>
        </w:rPr>
        <w:t>России</w:t>
      </w:r>
      <w:r>
        <w:rPr>
          <w:rFonts w:ascii="Times New Roman" w:hAnsi="Times New Roman" w:cs="Times New Roman"/>
          <w:lang w:val="en-US" w:eastAsia="en-US"/>
        </w:rPr>
        <w:t xml:space="preserve"> </w:t>
      </w:r>
      <w:r>
        <w:rPr>
          <w:rFonts w:ascii="Times New Roman" w:hAnsi="Times New Roman" w:cs="Times New Roman"/>
          <w:lang w:val="en-US" w:eastAsia="en-US"/>
        </w:rPr>
        <w:t>от</w:t>
      </w:r>
      <w:r>
        <w:rPr>
          <w:rFonts w:ascii="Times New Roman" w:hAnsi="Times New Roman" w:cs="Times New Roman"/>
          <w:lang w:val="en-US" w:eastAsia="en-US"/>
        </w:rPr>
        <w:t xml:space="preserve"> 01.03.2021 N 98/</w:t>
      </w:r>
      <w:r>
        <w:rPr>
          <w:rFonts w:ascii="Times New Roman" w:hAnsi="Times New Roman" w:cs="Times New Roman"/>
          <w:lang w:val="en-US" w:eastAsia="en-US"/>
        </w:rPr>
        <w:t>пр</w:t>
      </w:r>
      <w:r>
        <w:rPr>
          <w:rFonts w:ascii="Times New Roman" w:hAnsi="Times New Roman" w:cs="Times New Roman"/>
          <w:lang w:val="en-US" w:eastAsia="en-US"/>
        </w:rPr>
        <w:t>)</w:t>
      </w:r>
    </w:p>
    <w:p w:rsidR="00A77B3E" w:rsidRDefault="00A77B3E">
      <w:pPr>
        <w:widowControl w:val="0"/>
        <w:jc w:val="both"/>
        <w:rPr>
          <w:rFonts w:ascii="Times New Roman" w:hAnsi="Times New Roman" w:cs="Times New Roman"/>
          <w:lang w:val="en-US"/>
        </w:rPr>
      </w:pPr>
    </w:p>
    <w:p w:rsidR="00A77B3E" w:rsidRDefault="00A77B3E">
      <w:pPr>
        <w:widowControl w:val="0"/>
        <w:jc w:val="both"/>
        <w:rPr>
          <w:rFonts w:ascii="Times New Roman" w:hAnsi="Times New Roman" w:cs="Times New Roman"/>
          <w:lang w:val="en-US"/>
        </w:rPr>
      </w:pPr>
    </w:p>
    <w:p w:rsidR="00A77B3E" w:rsidRDefault="00A77B3E">
      <w:pPr>
        <w:widowControl w:val="0"/>
        <w:spacing w:before="100" w:after="100"/>
        <w:jc w:val="both"/>
        <w:rPr>
          <w:rFonts w:ascii="Times New Roman" w:hAnsi="Times New Roman" w:cs="Times New Roman"/>
          <w:lang w:val="en-US"/>
        </w:rPr>
      </w:pPr>
    </w:p>
    <w:sectPr w:rsidR="00A77B3E">
      <w:headerReference w:type="default" r:id="rId5713"/>
      <w:footerReference w:type="default" r:id="rId5714"/>
      <w:pgSz w:w="11906" w:h="16838"/>
      <w:pgMar w:top="1440" w:right="566" w:bottom="1440" w:left="1133"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0443" w:rsidRDefault="007F0443">
      <w:r>
        <w:separator/>
      </w:r>
    </w:p>
  </w:endnote>
  <w:endnote w:type="continuationSeparator" w:id="0">
    <w:p w:rsidR="007F0443" w:rsidRDefault="007F0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0443" w:rsidRDefault="007F0443">
    <w:pPr>
      <w:widowControl w:val="0"/>
      <w:pBdr>
        <w:bottom w:val="single" w:sz="12" w:space="0" w:color="808080"/>
      </w:pBdr>
      <w:jc w:val="center"/>
      <w:rPr>
        <w:rFonts w:ascii="Times New Roman" w:hAnsi="Times New Roman" w:cs="Times New Roman"/>
        <w:sz w:val="10"/>
        <w:szCs w:val="10"/>
        <w:lang w:val="en-US"/>
      </w:rPr>
    </w:pPr>
    <w:r>
      <w:rPr>
        <w:rFonts w:ascii="Times New Roman" w:hAnsi="Times New Roman" w:cs="Times New Roman"/>
        <w:sz w:val="10"/>
        <w:szCs w:val="10"/>
        <w:lang w:val="en-US" w:eastAsia="en-US"/>
      </w:rPr>
      <w:t xml:space="preserve"> </w:t>
    </w:r>
  </w:p>
  <w:p w:rsidR="007F0443" w:rsidRDefault="007F0443">
    <w:pPr>
      <w:widowControl w:val="0"/>
      <w:spacing w:line="276" w:lineRule="auto"/>
      <w:rPr>
        <w:rFonts w:ascii="Times New Roman" w:hAnsi="Times New Roman" w:cs="Times New Roman"/>
        <w:sz w:val="10"/>
        <w:szCs w:val="10"/>
        <w:lang w:val="en-US"/>
      </w:rPr>
    </w:pPr>
  </w:p>
  <w:p w:rsidR="007F0443" w:rsidRDefault="007F0443">
    <w:pPr>
      <w:widowControl w:val="0"/>
      <w:pBdr>
        <w:bottom w:val="single" w:sz="12" w:space="0" w:color="808080"/>
      </w:pBdr>
      <w:jc w:val="center"/>
      <w:rPr>
        <w:rFonts w:ascii="Times New Roman" w:hAnsi="Times New Roman" w:cs="Times New Roman"/>
        <w:sz w:val="10"/>
        <w:szCs w:val="1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0443" w:rsidRDefault="007F0443">
      <w:r>
        <w:separator/>
      </w:r>
    </w:p>
  </w:footnote>
  <w:footnote w:type="continuationSeparator" w:id="0">
    <w:p w:rsidR="007F0443" w:rsidRDefault="007F0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0443" w:rsidRDefault="007F0443">
    <w:pPr>
      <w:widowControl w:val="0"/>
      <w:spacing w:line="276" w:lineRule="auto"/>
      <w:rPr>
        <w:rFonts w:ascii="Tahoma" w:hAnsi="Tahoma" w:cs="Tahoma"/>
        <w:sz w:val="16"/>
        <w:szCs w:val="16"/>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116A58"/>
    <w:rsid w:val="007F0443"/>
    <w:rsid w:val="00A77B3E"/>
    <w:rsid w:val="00CA2A55"/>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4A99DDD-F12D-41D8-9261-D75F521F5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0" w:line="240" w:lineRule="auto"/>
    </w:pPr>
    <w:rPr>
      <w:rFonts w:ascii="Calibri" w:hAnsi="Calibri" w:cs="Calibri"/>
      <w:color w:val="000000"/>
      <w:sz w:val="24"/>
      <w:szCs w:val="24"/>
    </w:rPr>
  </w:style>
  <w:style w:type="paragraph" w:styleId="1">
    <w:name w:val="heading 1"/>
    <w:basedOn w:val="a"/>
    <w:next w:val="a"/>
    <w:link w:val="10"/>
    <w:uiPriority w:val="9"/>
    <w:qFormat/>
    <w:rsid w:val="00EF7B96"/>
    <w:pPr>
      <w:keepNext/>
      <w:spacing w:before="240" w:after="60"/>
      <w:outlineLvl w:val="0"/>
    </w:pPr>
    <w:rPr>
      <w:rFonts w:ascii="Arial" w:hAnsi="Arial" w:cs="Arial"/>
      <w:b/>
      <w:bCs/>
      <w:sz w:val="32"/>
      <w:szCs w:val="32"/>
    </w:rPr>
  </w:style>
  <w:style w:type="paragraph" w:styleId="2">
    <w:name w:val="heading 2"/>
    <w:basedOn w:val="a"/>
    <w:next w:val="a"/>
    <w:link w:val="20"/>
    <w:uiPriority w:val="9"/>
    <w:qFormat/>
    <w:rsid w:val="00EF7B96"/>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EF7B96"/>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EF7B96"/>
    <w:pPr>
      <w:keepNext/>
      <w:spacing w:before="240" w:after="60"/>
      <w:outlineLvl w:val="3"/>
    </w:pPr>
    <w:rPr>
      <w:b/>
      <w:bCs/>
      <w:sz w:val="28"/>
      <w:szCs w:val="28"/>
    </w:rPr>
  </w:style>
  <w:style w:type="paragraph" w:styleId="5">
    <w:name w:val="heading 5"/>
    <w:basedOn w:val="a"/>
    <w:next w:val="a"/>
    <w:link w:val="50"/>
    <w:uiPriority w:val="9"/>
    <w:qFormat/>
    <w:rsid w:val="00EF7B96"/>
    <w:pPr>
      <w:spacing w:before="240" w:after="60"/>
      <w:outlineLvl w:val="4"/>
    </w:pPr>
    <w:rPr>
      <w:b/>
      <w:bCs/>
      <w:i/>
      <w:iCs/>
      <w:sz w:val="26"/>
      <w:szCs w:val="26"/>
    </w:rPr>
  </w:style>
  <w:style w:type="paragraph" w:styleId="6">
    <w:name w:val="heading 6"/>
    <w:basedOn w:val="a"/>
    <w:next w:val="a"/>
    <w:link w:val="60"/>
    <w:uiPriority w:val="9"/>
    <w:qFormat/>
    <w:rsid w:val="00EF7B96"/>
    <w:pPr>
      <w:spacing w:before="240" w:after="60"/>
      <w:outlineLvl w:val="5"/>
    </w:pPr>
    <w:rPr>
      <w:b/>
      <w:bCs/>
      <w:sz w:val="22"/>
      <w:szCs w:val="2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000000"/>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color w:val="000000"/>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000000"/>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color w:val="000000"/>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color w:val="000000"/>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color w:val="000000"/>
    </w:rPr>
  </w:style>
  <w:style w:type="paragraph" w:styleId="a3">
    <w:name w:val="Title"/>
    <w:basedOn w:val="a"/>
    <w:link w:val="a4"/>
    <w:uiPriority w:val="10"/>
    <w:qFormat/>
    <w:rsid w:val="00EF7B96"/>
    <w:pPr>
      <w:spacing w:before="240" w:after="60"/>
      <w:jc w:val="center"/>
    </w:pPr>
    <w:rPr>
      <w:rFonts w:ascii="Arial" w:hAnsi="Arial" w:cs="Arial"/>
      <w:b/>
      <w:bCs/>
      <w:sz w:val="32"/>
      <w:szCs w:val="32"/>
    </w:rPr>
  </w:style>
  <w:style w:type="character" w:customStyle="1" w:styleId="a4">
    <w:name w:val="Заголовок Знак"/>
    <w:basedOn w:val="a0"/>
    <w:link w:val="a3"/>
    <w:uiPriority w:val="10"/>
    <w:rPr>
      <w:rFonts w:asciiTheme="majorHAnsi" w:eastAsiaTheme="majorEastAsia" w:hAnsiTheme="majorHAnsi" w:cstheme="majorBidi"/>
      <w:b/>
      <w:bCs/>
      <w:color w:val="000000"/>
      <w:kern w:val="28"/>
      <w:sz w:val="32"/>
      <w:szCs w:val="32"/>
    </w:rPr>
  </w:style>
  <w:style w:type="paragraph" w:styleId="a5">
    <w:name w:val="Subtitle"/>
    <w:basedOn w:val="a"/>
    <w:link w:val="a6"/>
    <w:uiPriority w:val="11"/>
    <w:qFormat/>
    <w:rsid w:val="00EF7B96"/>
    <w:pPr>
      <w:spacing w:after="60"/>
      <w:jc w:val="center"/>
    </w:pPr>
    <w:rPr>
      <w:rFonts w:ascii="Arial" w:hAnsi="Arial" w:cs="Arial"/>
    </w:rPr>
  </w:style>
  <w:style w:type="character" w:customStyle="1" w:styleId="a6">
    <w:name w:val="Подзаголовок Знак"/>
    <w:basedOn w:val="a0"/>
    <w:link w:val="a5"/>
    <w:uiPriority w:val="11"/>
    <w:rPr>
      <w:rFonts w:asciiTheme="majorHAnsi" w:eastAsiaTheme="majorEastAsia" w:hAnsiTheme="majorHAnsi" w:cstheme="majorBidi"/>
      <w:color w:val="000000"/>
      <w:sz w:val="24"/>
      <w:szCs w:val="24"/>
    </w:rPr>
  </w:style>
  <w:style w:type="paragraph" w:styleId="a7">
    <w:name w:val="header"/>
    <w:basedOn w:val="a"/>
    <w:link w:val="a8"/>
    <w:rsid w:val="00116A58"/>
    <w:pPr>
      <w:tabs>
        <w:tab w:val="center" w:pos="4677"/>
        <w:tab w:val="right" w:pos="9355"/>
      </w:tabs>
    </w:pPr>
  </w:style>
  <w:style w:type="character" w:customStyle="1" w:styleId="a8">
    <w:name w:val="Верхний колонтитул Знак"/>
    <w:basedOn w:val="a0"/>
    <w:link w:val="a7"/>
    <w:rsid w:val="00116A58"/>
    <w:rPr>
      <w:rFonts w:ascii="Calibri" w:hAnsi="Calibri" w:cs="Calibri"/>
      <w:color w:val="000000"/>
      <w:sz w:val="24"/>
      <w:szCs w:val="24"/>
    </w:rPr>
  </w:style>
  <w:style w:type="paragraph" w:styleId="a9">
    <w:name w:val="footer"/>
    <w:basedOn w:val="a"/>
    <w:link w:val="aa"/>
    <w:rsid w:val="00116A58"/>
    <w:pPr>
      <w:tabs>
        <w:tab w:val="center" w:pos="4677"/>
        <w:tab w:val="right" w:pos="9355"/>
      </w:tabs>
    </w:pPr>
  </w:style>
  <w:style w:type="character" w:customStyle="1" w:styleId="aa">
    <w:name w:val="Нижний колонтитул Знак"/>
    <w:basedOn w:val="a0"/>
    <w:link w:val="a9"/>
    <w:rsid w:val="00116A58"/>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3182" Type="http://schemas.openxmlformats.org/officeDocument/2006/relationships/hyperlink" Target="https://login.consultant.ru/link/?req=doc&amp;demo=1&amp;base=STR&amp;n=23380&amp;date=28.05.2023&amp;dst=100410&amp;field=134" TargetMode="External"/><Relationship Id="rId4233" Type="http://schemas.openxmlformats.org/officeDocument/2006/relationships/hyperlink" Target="https://login.consultant.ru/link/?req=doc&amp;demo=1&amp;base=STR&amp;n=23380&amp;date=28.05.2023&amp;dst=100702&amp;field=134" TargetMode="External"/><Relationship Id="rId3999" Type="http://schemas.openxmlformats.org/officeDocument/2006/relationships/hyperlink" Target="https://login.consultant.ru/link/?req=doc&amp;demo=1&amp;base=STR&amp;n=26973&amp;date=28.05.2023&amp;dst=100616&amp;field=134" TargetMode="External"/><Relationship Id="rId4300" Type="http://schemas.openxmlformats.org/officeDocument/2006/relationships/hyperlink" Target="https://login.consultant.ru/link/?req=doc&amp;demo=1&amp;base=STR&amp;n=21068&amp;date=28.05.2023&amp;dst=100632&amp;field=134" TargetMode="External"/><Relationship Id="rId170" Type="http://schemas.openxmlformats.org/officeDocument/2006/relationships/hyperlink" Target="https://login.consultant.ru/link/?req=doc&amp;demo=1&amp;base=STR&amp;n=21068&amp;date=28.05.2023&amp;dst=100031&amp;field=134" TargetMode="External"/><Relationship Id="rId5074" Type="http://schemas.openxmlformats.org/officeDocument/2006/relationships/hyperlink" Target="https://login.consultant.ru/link/?req=doc&amp;demo=1&amp;base=STR&amp;n=21068&amp;date=28.05.2023&amp;dst=100919&amp;field=134" TargetMode="External"/><Relationship Id="rId987" Type="http://schemas.openxmlformats.org/officeDocument/2006/relationships/hyperlink" Target="https://login.consultant.ru/link/?req=doc&amp;demo=1&amp;base=STR&amp;n=21068&amp;date=28.05.2023&amp;dst=100148&amp;field=134" TargetMode="External"/><Relationship Id="rId2668" Type="http://schemas.openxmlformats.org/officeDocument/2006/relationships/hyperlink" Target="https://login.consultant.ru/link/?req=doc&amp;demo=1&amp;base=STR&amp;n=16150&amp;date=28.05.2023" TargetMode="External"/><Relationship Id="rId3719" Type="http://schemas.openxmlformats.org/officeDocument/2006/relationships/hyperlink" Target="https://login.consultant.ru/link/?req=doc&amp;demo=1&amp;base=STR&amp;n=25932&amp;date=28.05.2023" TargetMode="External"/><Relationship Id="rId4090" Type="http://schemas.openxmlformats.org/officeDocument/2006/relationships/hyperlink" Target="https://login.consultant.ru/link/?req=doc&amp;demo=1&amp;base=STR&amp;n=21068&amp;date=28.05.2023&amp;dst=100603&amp;field=134" TargetMode="External"/><Relationship Id="rId1684" Type="http://schemas.openxmlformats.org/officeDocument/2006/relationships/hyperlink" Target="https://login.consultant.ru/link/?req=doc&amp;demo=1&amp;base=STR&amp;n=26973&amp;date=28.05.2023&amp;dst=100284&amp;field=134" TargetMode="External"/><Relationship Id="rId2735" Type="http://schemas.openxmlformats.org/officeDocument/2006/relationships/hyperlink" Target="https://login.consultant.ru/link/?req=doc&amp;demo=1&amp;base=STR&amp;n=23380&amp;date=28.05.2023&amp;dst=100262&amp;field=134" TargetMode="External"/><Relationship Id="rId5141" Type="http://schemas.openxmlformats.org/officeDocument/2006/relationships/hyperlink" Target="https://login.consultant.ru/link/?req=doc&amp;demo=1&amp;base=STR&amp;n=26973&amp;date=28.05.2023&amp;dst=100904&amp;field=134" TargetMode="External"/><Relationship Id="rId707" Type="http://schemas.openxmlformats.org/officeDocument/2006/relationships/hyperlink" Target="https://login.consultant.ru/link/?req=doc&amp;demo=1&amp;base=STR&amp;n=21068&amp;date=28.05.2023&amp;dst=100072&amp;field=134" TargetMode="External"/><Relationship Id="rId1337" Type="http://schemas.openxmlformats.org/officeDocument/2006/relationships/hyperlink" Target="https://login.consultant.ru/link/?req=doc&amp;demo=1&amp;base=STR&amp;n=23380&amp;date=28.05.2023&amp;dst=100155&amp;field=134" TargetMode="External"/><Relationship Id="rId1751" Type="http://schemas.openxmlformats.org/officeDocument/2006/relationships/hyperlink" Target="https://login.consultant.ru/link/?req=doc&amp;demo=1&amp;base=STR&amp;n=21068&amp;date=28.05.2023&amp;dst=100226&amp;field=134" TargetMode="External"/><Relationship Id="rId2802" Type="http://schemas.openxmlformats.org/officeDocument/2006/relationships/hyperlink" Target="https://login.consultant.ru/link/?req=doc&amp;demo=1&amp;base=STR&amp;n=21068&amp;date=28.05.2023&amp;dst=100376&amp;field=134" TargetMode="External"/><Relationship Id="rId43" Type="http://schemas.openxmlformats.org/officeDocument/2006/relationships/hyperlink" Target="https://login.consultant.ru/link/?req=doc&amp;demo=1&amp;base=LAW&amp;n=278477&amp;date=28.05.2023&amp;dst=102940&amp;field=134" TargetMode="External"/><Relationship Id="rId1404"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3576" Type="http://schemas.openxmlformats.org/officeDocument/2006/relationships/hyperlink" Target="https://login.consultant.ru/link/?req=doc&amp;demo=1&amp;base=STR&amp;n=23380&amp;date=28.05.2023&amp;dst=100512&amp;field=134" TargetMode="External"/><Relationship Id="rId4627"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4974" Type="http://schemas.openxmlformats.org/officeDocument/2006/relationships/hyperlink" Target="https://login.consultant.ru/link/?req=doc&amp;demo=1&amp;base=STR&amp;n=26973&amp;date=28.05.2023&amp;dst=100829&amp;field=134" TargetMode="External"/><Relationship Id="rId497" Type="http://schemas.openxmlformats.org/officeDocument/2006/relationships/hyperlink" Target="https://login.consultant.ru/link/?req=doc&amp;demo=1&amp;base=STR&amp;n=26973&amp;date=28.05.2023&amp;dst=100055&amp;field=134" TargetMode="External"/><Relationship Id="rId2178" Type="http://schemas.openxmlformats.org/officeDocument/2006/relationships/hyperlink" Target="https://login.consultant.ru/link/?req=doc&amp;demo=1&amp;base=STR&amp;n=26973&amp;date=28.05.2023&amp;dst=100362&amp;field=134" TargetMode="External"/><Relationship Id="rId3229" Type="http://schemas.openxmlformats.org/officeDocument/2006/relationships/hyperlink" Target="https://login.consultant.ru/link/?req=doc&amp;demo=1&amp;base=STR&amp;n=26973&amp;date=28.05.2023&amp;dst=100526&amp;field=134" TargetMode="External"/><Relationship Id="rId3990" Type="http://schemas.openxmlformats.org/officeDocument/2006/relationships/hyperlink" Target="https://login.consultant.ru/link/?req=doc&amp;demo=1&amp;base=STR&amp;n=21068&amp;date=28.05.2023&amp;dst=100576&amp;field=134" TargetMode="External"/><Relationship Id="rId1194" Type="http://schemas.openxmlformats.org/officeDocument/2006/relationships/hyperlink" Target="https://login.consultant.ru/link/?req=doc&amp;demo=1&amp;base=STR&amp;n=26973&amp;date=28.05.2023&amp;dst=100203&amp;field=134" TargetMode="External"/><Relationship Id="rId2592"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3643" Type="http://schemas.openxmlformats.org/officeDocument/2006/relationships/hyperlink" Target="https://login.consultant.ru/link/?req=doc&amp;demo=1&amp;base=STR&amp;n=26973&amp;date=28.05.2023&amp;dst=100582&amp;field=134" TargetMode="External"/><Relationship Id="rId217" Type="http://schemas.openxmlformats.org/officeDocument/2006/relationships/hyperlink" Target="https://login.consultant.ru/link/?req=doc&amp;demo=1&amp;base=STR&amp;n=23380&amp;date=28.05.2023&amp;dst=100018&amp;field=134" TargetMode="External"/><Relationship Id="rId564" Type="http://schemas.openxmlformats.org/officeDocument/2006/relationships/hyperlink" Target="https://login.consultant.ru/link/?req=doc&amp;demo=1&amp;base=LAW&amp;n=425368&amp;date=28.05.2023&amp;dst=101934&amp;field=134" TargetMode="External"/><Relationship Id="rId2245" Type="http://schemas.openxmlformats.org/officeDocument/2006/relationships/hyperlink" Target="https://login.consultant.ru/link/?req=doc&amp;demo=1&amp;base=STR&amp;n=21068&amp;date=28.05.2023&amp;dst=100310&amp;field=134" TargetMode="External"/><Relationship Id="rId3710" Type="http://schemas.openxmlformats.org/officeDocument/2006/relationships/hyperlink" Target="https://login.consultant.ru/link/?req=doc&amp;demo=1&amp;base=OTN&amp;n=21209&amp;date=28.05.2023" TargetMode="External"/><Relationship Id="rId631" Type="http://schemas.openxmlformats.org/officeDocument/2006/relationships/hyperlink" Target="https://login.consultant.ru/link/?req=doc&amp;demo=1&amp;base=STR&amp;n=21068&amp;date=28.05.2023&amp;dst=100045&amp;field=134" TargetMode="External"/><Relationship Id="rId1261" Type="http://schemas.openxmlformats.org/officeDocument/2006/relationships/hyperlink" Target="https://login.consultant.ru/link/?req=doc&amp;demo=1&amp;base=STR&amp;n=23380&amp;date=28.05.2023&amp;dst=100146&amp;field=134" TargetMode="External"/><Relationship Id="rId2312" Type="http://schemas.openxmlformats.org/officeDocument/2006/relationships/hyperlink" Target="https://login.consultant.ru/link/?req=doc&amp;demo=1&amp;base=STR&amp;n=26973&amp;date=28.05.2023&amp;dst=100384&amp;field=134" TargetMode="External"/><Relationship Id="rId5468" Type="http://schemas.openxmlformats.org/officeDocument/2006/relationships/hyperlink" Target="https://login.consultant.ru/link/?req=doc&amp;demo=1&amp;base=STR&amp;n=21068&amp;date=28.05.2023&amp;dst=101192&amp;field=134" TargetMode="External"/><Relationship Id="rId4484" Type="http://schemas.openxmlformats.org/officeDocument/2006/relationships/hyperlink" Target="https://login.consultant.ru/link/?req=doc&amp;demo=1&amp;base=STR&amp;n=23380&amp;date=28.05.2023&amp;dst=100729&amp;field=134" TargetMode="External"/><Relationship Id="rId5535" Type="http://schemas.openxmlformats.org/officeDocument/2006/relationships/hyperlink" Target="https://login.consultant.ru/link/?req=doc&amp;demo=1&amp;base=STR&amp;n=23380&amp;date=28.05.2023&amp;dst=100889&amp;field=134" TargetMode="External"/><Relationship Id="rId3086" Type="http://schemas.openxmlformats.org/officeDocument/2006/relationships/hyperlink" Target="https://login.consultant.ru/link/?req=doc&amp;demo=1&amp;base=STR&amp;n=26973&amp;date=28.05.2023&amp;dst=100503&amp;field=134" TargetMode="External"/><Relationship Id="rId4137" Type="http://schemas.openxmlformats.org/officeDocument/2006/relationships/hyperlink" Target="https://login.consultant.ru/link/?req=doc&amp;demo=1&amp;base=STR&amp;n=21068&amp;date=28.05.2023&amp;dst=100612&amp;field=134" TargetMode="External"/><Relationship Id="rId4551" Type="http://schemas.openxmlformats.org/officeDocument/2006/relationships/hyperlink" Target="https://login.consultant.ru/link/?req=doc&amp;demo=1&amp;base=STR&amp;n=21068&amp;date=28.05.2023&amp;dst=100713&amp;field=134" TargetMode="External"/><Relationship Id="rId3153" Type="http://schemas.openxmlformats.org/officeDocument/2006/relationships/hyperlink" Target="https://login.consultant.ru/link/?req=doc&amp;demo=1&amp;base=STR&amp;n=26973&amp;date=28.05.2023&amp;dst=100514&amp;field=134" TargetMode="External"/><Relationship Id="rId4204" Type="http://schemas.openxmlformats.org/officeDocument/2006/relationships/hyperlink" Target="https://login.consultant.ru/link/?req=doc&amp;demo=1&amp;base=STR&amp;n=21068&amp;date=28.05.2023&amp;dst=100621&amp;field=134" TargetMode="External"/><Relationship Id="rId5602" Type="http://schemas.openxmlformats.org/officeDocument/2006/relationships/hyperlink" Target="https://login.consultant.ru/link/?req=doc&amp;demo=1&amp;base=LAW&amp;n=175893&amp;date=28.05.2023&amp;dst=100012&amp;field=134" TargetMode="External"/><Relationship Id="rId141" Type="http://schemas.openxmlformats.org/officeDocument/2006/relationships/hyperlink" Target="https://login.consultant.ru/link/?req=doc&amp;demo=1&amp;base=OTN&amp;n=18403&amp;date=28.05.2023" TargetMode="External"/><Relationship Id="rId3220"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7" Type="http://schemas.openxmlformats.org/officeDocument/2006/relationships/hyperlink" Target="https://www.consultant.ru" TargetMode="External"/><Relationship Id="rId2986" Type="http://schemas.openxmlformats.org/officeDocument/2006/relationships/hyperlink" Target="https://login.consultant.ru/link/?req=doc&amp;demo=1&amp;base=STR&amp;n=23380&amp;date=28.05.2023&amp;dst=100270&amp;field=134" TargetMode="External"/><Relationship Id="rId5392" Type="http://schemas.openxmlformats.org/officeDocument/2006/relationships/hyperlink" Target="https://login.consultant.ru/link/?req=doc&amp;demo=1&amp;base=STR&amp;n=26973&amp;date=28.05.2023&amp;dst=100949&amp;field=134" TargetMode="External"/><Relationship Id="rId958" Type="http://schemas.openxmlformats.org/officeDocument/2006/relationships/hyperlink" Target="https://login.consultant.ru/link/?req=doc&amp;demo=1&amp;base=STR&amp;n=26973&amp;date=28.05.2023&amp;dst=100174&amp;field=134" TargetMode="External"/><Relationship Id="rId1588" Type="http://schemas.openxmlformats.org/officeDocument/2006/relationships/hyperlink" Target="https://login.consultant.ru/link/?req=doc&amp;demo=1&amp;base=STR&amp;n=26973&amp;date=28.05.2023&amp;dst=100271&amp;field=134" TargetMode="External"/><Relationship Id="rId2639" Type="http://schemas.openxmlformats.org/officeDocument/2006/relationships/hyperlink" Target="https://login.consultant.ru/link/?req=doc&amp;demo=1&amp;base=STR&amp;n=26973&amp;date=28.05.2023&amp;dst=100428&amp;field=134" TargetMode="External"/><Relationship Id="rId5045" Type="http://schemas.openxmlformats.org/officeDocument/2006/relationships/hyperlink" Target="https://login.consultant.ru/link/?req=doc&amp;demo=1&amp;base=STR&amp;n=23380&amp;date=28.05.2023&amp;dst=100774&amp;field=134" TargetMode="External"/><Relationship Id="rId1655" Type="http://schemas.openxmlformats.org/officeDocument/2006/relationships/hyperlink" Target="https://login.consultant.ru/link/?req=doc&amp;demo=1&amp;base=STR&amp;n=21068&amp;date=28.05.2023&amp;dst=100212&amp;field=134" TargetMode="External"/><Relationship Id="rId2706" Type="http://schemas.openxmlformats.org/officeDocument/2006/relationships/hyperlink" Target="https://login.consultant.ru/link/?req=doc&amp;demo=1&amp;base=STR&amp;n=21068&amp;date=28.05.2023&amp;dst=100364&amp;field=134" TargetMode="External"/><Relationship Id="rId4061" Type="http://schemas.openxmlformats.org/officeDocument/2006/relationships/hyperlink" Target="https://login.consultant.ru/link/?req=doc&amp;demo=1&amp;base=STR&amp;n=21068&amp;date=28.05.2023&amp;dst=100596&amp;field=134" TargetMode="External"/><Relationship Id="rId5112" Type="http://schemas.openxmlformats.org/officeDocument/2006/relationships/hyperlink" Target="https://login.consultant.ru/link/?req=doc&amp;demo=1&amp;base=STR&amp;n=26973&amp;date=28.05.2023&amp;dst=100897&amp;field=134" TargetMode="External"/><Relationship Id="rId1308" Type="http://schemas.openxmlformats.org/officeDocument/2006/relationships/hyperlink" Target="https://login.consultant.ru/link/?req=doc&amp;demo=1&amp;base=STR&amp;n=23380&amp;date=28.05.2023&amp;dst=100150&amp;field=134" TargetMode="External"/><Relationship Id="rId1722" Type="http://schemas.openxmlformats.org/officeDocument/2006/relationships/hyperlink" Target="https://login.consultant.ru/link/?req=doc&amp;demo=1&amp;base=STR&amp;n=26973&amp;date=28.05.2023&amp;dst=100293&amp;field=134" TargetMode="External"/><Relationship Id="rId4878" Type="http://schemas.openxmlformats.org/officeDocument/2006/relationships/hyperlink" Target="https://login.consultant.ru/link/?req=doc&amp;demo=1&amp;base=STR&amp;n=21068&amp;date=28.05.2023&amp;dst=100769&amp;field=134" TargetMode="External"/><Relationship Id="rId14" Type="http://schemas.openxmlformats.org/officeDocument/2006/relationships/hyperlink" Target="https://login.consultant.ru/link/?req=doc&amp;demo=1&amp;base=LAW&amp;n=148719&amp;date=28.05.2023" TargetMode="External"/><Relationship Id="rId3894" Type="http://schemas.openxmlformats.org/officeDocument/2006/relationships/hyperlink" Target="https://login.consultant.ru/link/?req=doc&amp;demo=1&amp;base=STR&amp;n=26973&amp;date=28.05.2023&amp;dst=100609&amp;field=134" TargetMode="External"/><Relationship Id="rId4945" Type="http://schemas.openxmlformats.org/officeDocument/2006/relationships/hyperlink" Target="https://login.consultant.ru/link/?req=doc&amp;demo=1&amp;base=STR&amp;n=26973&amp;date=28.05.2023&amp;dst=100822&amp;field=134" TargetMode="External"/><Relationship Id="rId2496" Type="http://schemas.openxmlformats.org/officeDocument/2006/relationships/hyperlink" Target="https://login.consultant.ru/link/?req=doc&amp;demo=1&amp;base=STR&amp;n=21068&amp;date=28.05.2023&amp;dst=100337&amp;field=134" TargetMode="External"/><Relationship Id="rId3547" Type="http://schemas.openxmlformats.org/officeDocument/2006/relationships/hyperlink" Target="https://login.consultant.ru/link/?req=doc&amp;demo=1&amp;base=STR&amp;n=21068&amp;date=28.05.2023&amp;dst=100521&amp;field=134" TargetMode="External"/><Relationship Id="rId3961" Type="http://schemas.openxmlformats.org/officeDocument/2006/relationships/hyperlink" Target="https://login.consultant.ru/link/?req=doc&amp;demo=1&amp;base=STR&amp;n=13750&amp;date=28.05.2023" TargetMode="External"/><Relationship Id="rId468" Type="http://schemas.openxmlformats.org/officeDocument/2006/relationships/hyperlink" Target="https://login.consultant.ru/link/?req=doc&amp;demo=1&amp;base=STR&amp;n=23380&amp;date=28.05.2023&amp;dst=100017&amp;field=134" TargetMode="External"/><Relationship Id="rId882" Type="http://schemas.openxmlformats.org/officeDocument/2006/relationships/hyperlink" Target="https://login.consultant.ru/link/?req=doc&amp;demo=1&amp;base=STR&amp;n=26973&amp;date=28.05.2023&amp;dst=100101&amp;field=134" TargetMode="External"/><Relationship Id="rId1098" Type="http://schemas.openxmlformats.org/officeDocument/2006/relationships/hyperlink" Target="https://login.consultant.ru/link/?req=doc&amp;demo=1&amp;base=STR&amp;n=26973&amp;date=28.05.2023&amp;dst=100191&amp;field=134" TargetMode="External"/><Relationship Id="rId2149"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2563" Type="http://schemas.openxmlformats.org/officeDocument/2006/relationships/hyperlink" Target="https://login.consultant.ru/link/?req=doc&amp;demo=1&amp;base=STR&amp;n=26973&amp;date=28.05.2023&amp;dst=100419&amp;field=134" TargetMode="External"/><Relationship Id="rId3614" Type="http://schemas.openxmlformats.org/officeDocument/2006/relationships/hyperlink" Target="https://login.consultant.ru/link/?req=doc&amp;demo=1&amp;base=STR&amp;n=21068&amp;date=28.05.2023&amp;dst=100533&amp;field=134" TargetMode="External"/><Relationship Id="rId535" Type="http://schemas.openxmlformats.org/officeDocument/2006/relationships/hyperlink" Target="https://login.consultant.ru/link/?req=doc&amp;demo=1&amp;base=STR&amp;n=23380&amp;date=28.05.2023&amp;dst=100008&amp;field=134" TargetMode="External"/><Relationship Id="rId1165" Type="http://schemas.openxmlformats.org/officeDocument/2006/relationships/hyperlink" Target="https://login.consultant.ru/link/?req=doc&amp;demo=1&amp;base=STR&amp;n=23380&amp;date=28.05.2023&amp;dst=100133&amp;field=134" TargetMode="External"/><Relationship Id="rId2216" Type="http://schemas.openxmlformats.org/officeDocument/2006/relationships/hyperlink" Target="https://login.consultant.ru/link/?req=doc&amp;demo=1&amp;base=STR&amp;n=26973&amp;date=28.05.2023&amp;dst=100371&amp;field=134" TargetMode="External"/><Relationship Id="rId2630" Type="http://schemas.openxmlformats.org/officeDocument/2006/relationships/hyperlink" Target="https://login.consultant.ru/link/?req=doc&amp;demo=1&amp;base=STR&amp;n=21068&amp;date=28.05.2023&amp;dst=100356&amp;field=134" TargetMode="External"/><Relationship Id="rId602" Type="http://schemas.openxmlformats.org/officeDocument/2006/relationships/hyperlink" Target="https://login.consultant.ru/link/?req=doc&amp;demo=1&amp;base=STR&amp;n=26973&amp;date=28.05.2023&amp;dst=100068&amp;field=134" TargetMode="External"/><Relationship Id="rId1232" Type="http://schemas.openxmlformats.org/officeDocument/2006/relationships/hyperlink" Target="https://login.consultant.ru/link/?req=doc&amp;demo=1&amp;base=STR&amp;n=21068&amp;date=28.05.2023&amp;dst=100166&amp;field=134" TargetMode="External"/><Relationship Id="rId4388" Type="http://schemas.openxmlformats.org/officeDocument/2006/relationships/hyperlink" Target="https://login.consultant.ru/link/?req=doc&amp;demo=1&amp;base=STR&amp;n=26973&amp;date=28.05.2023&amp;dst=100681&amp;field=134" TargetMode="External"/><Relationship Id="rId5439" Type="http://schemas.openxmlformats.org/officeDocument/2006/relationships/hyperlink" Target="https://login.consultant.ru/link/?req=doc&amp;demo=1&amp;base=STR&amp;n=26973&amp;date=28.05.2023&amp;dst=100973&amp;field=134" TargetMode="External"/><Relationship Id="rId3057" Type="http://schemas.openxmlformats.org/officeDocument/2006/relationships/hyperlink" Target="https://login.consultant.ru/link/?req=doc&amp;demo=1&amp;base=STR&amp;n=23380&amp;date=28.05.2023&amp;dst=100300&amp;field=134" TargetMode="External"/><Relationship Id="rId4108" Type="http://schemas.openxmlformats.org/officeDocument/2006/relationships/hyperlink" Target="https://login.consultant.ru/link/?req=doc&amp;demo=1&amp;base=STR&amp;n=21068&amp;date=28.05.2023&amp;dst=100609&amp;field=134" TargetMode="External"/><Relationship Id="rId4455" Type="http://schemas.openxmlformats.org/officeDocument/2006/relationships/hyperlink" Target="https://login.consultant.ru/link/?req=doc&amp;demo=1&amp;base=STR&amp;n=26973&amp;date=28.05.2023&amp;dst=100703&amp;field=134" TargetMode="External"/><Relationship Id="rId5506" Type="http://schemas.openxmlformats.org/officeDocument/2006/relationships/hyperlink" Target="https://login.consultant.ru/link/?req=doc&amp;demo=1&amp;base=STR&amp;n=24914&amp;date=28.05.2023" TargetMode="External"/><Relationship Id="rId3471" Type="http://schemas.openxmlformats.org/officeDocument/2006/relationships/hyperlink" Target="https://login.consultant.ru/link/?req=doc&amp;demo=1&amp;base=STR&amp;n=21068&amp;date=28.05.2023&amp;dst=100469&amp;field=134" TargetMode="External"/><Relationship Id="rId4522" Type="http://schemas.openxmlformats.org/officeDocument/2006/relationships/hyperlink" Target="https://login.consultant.ru/link/?req=doc&amp;demo=1&amp;base=STR&amp;n=21068&amp;date=28.05.2023&amp;dst=100710&amp;field=134" TargetMode="External"/><Relationship Id="rId392" Type="http://schemas.openxmlformats.org/officeDocument/2006/relationships/hyperlink" Target="https://login.consultant.ru/link/?req=doc&amp;demo=1&amp;base=STR&amp;n=20739&amp;date=28.05.2023" TargetMode="External"/><Relationship Id="rId2073" Type="http://schemas.openxmlformats.org/officeDocument/2006/relationships/hyperlink" Target="https://login.consultant.ru/link/?req=doc&amp;demo=1&amp;base=STR&amp;n=21068&amp;date=28.05.2023&amp;dst=100276&amp;field=134" TargetMode="External"/><Relationship Id="rId3124" Type="http://schemas.openxmlformats.org/officeDocument/2006/relationships/hyperlink" Target="https://login.consultant.ru/link/?req=doc&amp;demo=1&amp;base=STR&amp;n=23380&amp;date=28.05.2023&amp;dst=100402&amp;field=134" TargetMode="External"/><Relationship Id="rId2140" Type="http://schemas.openxmlformats.org/officeDocument/2006/relationships/hyperlink" Target="https://login.consultant.ru/link/?req=doc&amp;demo=1&amp;base=STR&amp;n=21068&amp;date=28.05.2023&amp;dst=100282&amp;field=134" TargetMode="External"/><Relationship Id="rId5296" Type="http://schemas.openxmlformats.org/officeDocument/2006/relationships/hyperlink" Target="https://login.consultant.ru/link/?req=doc&amp;demo=1&amp;base=STR&amp;n=23380&amp;date=28.05.2023&amp;dst=100867&amp;field=134" TargetMode="External"/><Relationship Id="rId112" Type="http://schemas.openxmlformats.org/officeDocument/2006/relationships/hyperlink" Target="https://login.consultant.ru/link/?req=doc&amp;demo=1&amp;base=STR&amp;n=21068&amp;date=28.05.2023&amp;dst=100025&amp;field=134" TargetMode="External"/><Relationship Id="rId5363" Type="http://schemas.openxmlformats.org/officeDocument/2006/relationships/hyperlink" Target="https://login.consultant.ru/link/?req=doc&amp;demo=1&amp;base=STR&amp;n=26973&amp;date=28.05.2023&amp;dst=100946&amp;field=134" TargetMode="External"/><Relationship Id="rId2957" Type="http://schemas.openxmlformats.org/officeDocument/2006/relationships/hyperlink" Target="https://login.consultant.ru/link/?req=doc&amp;demo=1&amp;base=STR&amp;n=26973&amp;date=28.05.2023&amp;dst=100480&amp;field=134" TargetMode="External"/><Relationship Id="rId5016" Type="http://schemas.openxmlformats.org/officeDocument/2006/relationships/hyperlink" Target="https://login.consultant.ru/link/?req=doc&amp;demo=1&amp;base=STR&amp;n=26973&amp;date=28.05.2023&amp;dst=100844&amp;field=134" TargetMode="External"/><Relationship Id="rId929" Type="http://schemas.openxmlformats.org/officeDocument/2006/relationships/hyperlink" Target="https://login.consultant.ru/link/?req=doc&amp;demo=1&amp;base=STR&amp;n=24868&amp;date=28.05.2023" TargetMode="External"/><Relationship Id="rId1559" Type="http://schemas.openxmlformats.org/officeDocument/2006/relationships/hyperlink" Target="https://login.consultant.ru/link/?req=doc&amp;demo=1&amp;base=STR&amp;n=23380&amp;date=28.05.2023&amp;dst=100183&amp;field=134" TargetMode="External"/><Relationship Id="rId1973" Type="http://schemas.openxmlformats.org/officeDocument/2006/relationships/hyperlink" Target="https://login.consultant.ru/link/?req=doc&amp;demo=1&amp;base=STR&amp;n=23380&amp;date=28.05.2023&amp;dst=100206&amp;field=134" TargetMode="External"/><Relationship Id="rId4032" Type="http://schemas.openxmlformats.org/officeDocument/2006/relationships/hyperlink" Target="https://login.consultant.ru/link/?req=doc&amp;demo=1&amp;base=STR&amp;n=26973&amp;date=28.05.2023&amp;dst=100621&amp;field=134" TargetMode="External"/><Relationship Id="rId5430" Type="http://schemas.openxmlformats.org/officeDocument/2006/relationships/hyperlink" Target="https://login.consultant.ru/link/?req=doc&amp;demo=1&amp;base=STR&amp;n=21068&amp;date=28.05.2023&amp;dst=101164&amp;field=134" TargetMode="External"/><Relationship Id="rId1626" Type="http://schemas.openxmlformats.org/officeDocument/2006/relationships/hyperlink" Target="https://login.consultant.ru/link/?req=doc&amp;demo=1&amp;base=STR&amp;n=23805&amp;date=28.05.2023" TargetMode="External"/><Relationship Id="rId3798" Type="http://schemas.openxmlformats.org/officeDocument/2006/relationships/hyperlink" Target="https://login.consultant.ru/link/?req=doc&amp;demo=1&amp;base=STR&amp;n=23380&amp;date=28.05.2023&amp;dst=100622&amp;field=134" TargetMode="External"/><Relationship Id="rId4849" Type="http://schemas.openxmlformats.org/officeDocument/2006/relationships/hyperlink" Target="https://login.consultant.ru/link/?req=doc&amp;demo=1&amp;base=STR&amp;n=23380&amp;date=28.05.2023&amp;dst=100765&amp;field=134" TargetMode="External"/><Relationship Id="rId3865" Type="http://schemas.openxmlformats.org/officeDocument/2006/relationships/hyperlink" Target="https://login.consultant.ru/link/?req=doc&amp;demo=1&amp;base=STR&amp;n=26523&amp;date=28.05.2023" TargetMode="External"/><Relationship Id="rId4916" Type="http://schemas.openxmlformats.org/officeDocument/2006/relationships/hyperlink" Target="https://login.consultant.ru/link/?req=doc&amp;demo=1&amp;base=STR&amp;n=26973&amp;date=28.05.2023&amp;dst=100819&amp;field=134" TargetMode="External"/><Relationship Id="rId786" Type="http://schemas.openxmlformats.org/officeDocument/2006/relationships/hyperlink" Target="https://login.consultant.ru/link/?req=doc&amp;demo=1&amp;base=STR&amp;n=26973&amp;date=28.05.2023&amp;dst=100091&amp;field=134" TargetMode="External"/><Relationship Id="rId2467" Type="http://schemas.openxmlformats.org/officeDocument/2006/relationships/hyperlink" Target="https://login.consultant.ru/link/?req=doc&amp;demo=1&amp;base=STR&amp;n=21068&amp;date=28.05.2023&amp;dst=100332&amp;field=134" TargetMode="External"/><Relationship Id="rId3518" Type="http://schemas.openxmlformats.org/officeDocument/2006/relationships/hyperlink" Target="https://login.consultant.ru/link/?req=doc&amp;demo=1&amp;base=STR&amp;n=21068&amp;date=28.05.2023&amp;dst=100517&amp;field=134" TargetMode="External"/><Relationship Id="rId439" Type="http://schemas.openxmlformats.org/officeDocument/2006/relationships/hyperlink" Target="https://login.consultant.ru/link/?req=doc&amp;demo=1&amp;base=STR&amp;n=26973&amp;date=28.05.2023&amp;dst=100049&amp;field=134" TargetMode="External"/><Relationship Id="rId1069" Type="http://schemas.openxmlformats.org/officeDocument/2006/relationships/hyperlink" Target="https://login.consultant.ru/link/?req=doc&amp;demo=1&amp;base=STR&amp;n=21068&amp;date=28.05.2023&amp;dst=100155&amp;field=134" TargetMode="External"/><Relationship Id="rId1483"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2881" Type="http://schemas.openxmlformats.org/officeDocument/2006/relationships/hyperlink" Target="https://login.consultant.ru/link/?req=doc&amp;demo=1&amp;base=STR&amp;n=21068&amp;date=28.05.2023&amp;dst=100384&amp;field=134" TargetMode="External"/><Relationship Id="rId3932" Type="http://schemas.openxmlformats.org/officeDocument/2006/relationships/hyperlink" Target="https://login.consultant.ru/link/?req=doc&amp;demo=1&amp;base=STR&amp;n=8142&amp;date=28.05.2023" TargetMode="External"/><Relationship Id="rId506" Type="http://schemas.openxmlformats.org/officeDocument/2006/relationships/hyperlink" Target="https://login.consultant.ru/link/?req=doc&amp;demo=1&amp;base=STR&amp;n=21068&amp;date=28.05.2023&amp;dst=100025&amp;field=134" TargetMode="External"/><Relationship Id="rId853" Type="http://schemas.openxmlformats.org/officeDocument/2006/relationships/hyperlink" Target="https://login.consultant.ru/link/?req=doc&amp;demo=1&amp;base=STR&amp;n=26973&amp;date=28.05.2023&amp;dst=100100&amp;field=134" TargetMode="External"/><Relationship Id="rId1136" Type="http://schemas.openxmlformats.org/officeDocument/2006/relationships/hyperlink" Target="https://login.consultant.ru/link/?req=doc&amp;demo=1&amp;base=STR&amp;n=23380&amp;date=28.05.2023&amp;dst=100130&amp;field=134" TargetMode="External"/><Relationship Id="rId2534" Type="http://schemas.openxmlformats.org/officeDocument/2006/relationships/hyperlink" Target="https://login.consultant.ru/link/?req=doc&amp;demo=1&amp;base=STR&amp;n=23780&amp;date=28.05.2023" TargetMode="External"/><Relationship Id="rId920" Type="http://schemas.openxmlformats.org/officeDocument/2006/relationships/hyperlink" Target="https://login.consultant.ru/link/?req=doc&amp;demo=1&amp;base=STR&amp;n=26973&amp;date=28.05.2023&amp;dst=100169&amp;field=134" TargetMode="External"/><Relationship Id="rId1550" Type="http://schemas.openxmlformats.org/officeDocument/2006/relationships/hyperlink" Target="https://login.consultant.ru/link/?req=doc&amp;demo=1&amp;base=STR&amp;n=23380&amp;date=28.05.2023&amp;dst=100181&amp;field=134" TargetMode="External"/><Relationship Id="rId2601" Type="http://schemas.openxmlformats.org/officeDocument/2006/relationships/hyperlink" Target="https://login.consultant.ru/link/?req=doc&amp;demo=1&amp;base=STR&amp;n=29032&amp;date=28.05.2023" TargetMode="External"/><Relationship Id="rId1203" Type="http://schemas.openxmlformats.org/officeDocument/2006/relationships/hyperlink" Target="https://login.consultant.ru/link/?req=doc&amp;demo=1&amp;base=STR&amp;n=23380&amp;date=28.05.2023&amp;dst=100141&amp;field=134" TargetMode="External"/><Relationship Id="rId4359" Type="http://schemas.openxmlformats.org/officeDocument/2006/relationships/hyperlink" Target="https://login.consultant.ru/link/?req=doc&amp;demo=1&amp;base=STR&amp;n=26973&amp;date=28.05.2023&amp;dst=100654&amp;field=134" TargetMode="External"/><Relationship Id="rId4773" Type="http://schemas.openxmlformats.org/officeDocument/2006/relationships/hyperlink" Target="https://login.consultant.ru/link/?req=doc&amp;demo=1&amp;base=STR&amp;n=26973&amp;date=28.05.2023&amp;dst=100791&amp;field=134" TargetMode="External"/><Relationship Id="rId3375" Type="http://schemas.openxmlformats.org/officeDocument/2006/relationships/hyperlink" Target="https://login.consultant.ru/link/?req=doc&amp;demo=1&amp;base=STR&amp;n=26973&amp;date=28.05.2023&amp;dst=100560&amp;field=134" TargetMode="External"/><Relationship Id="rId4426" Type="http://schemas.openxmlformats.org/officeDocument/2006/relationships/hyperlink" Target="https://login.consultant.ru/link/?req=doc&amp;demo=1&amp;base=STR&amp;n=23380&amp;date=28.05.2023&amp;dst=100723&amp;field=134" TargetMode="External"/><Relationship Id="rId4840" Type="http://schemas.openxmlformats.org/officeDocument/2006/relationships/hyperlink" Target="https://login.consultant.ru/link/?req=doc&amp;demo=1&amp;base=STR&amp;n=26973&amp;date=28.05.2023&amp;dst=100800&amp;field=134" TargetMode="External"/><Relationship Id="rId296" Type="http://schemas.openxmlformats.org/officeDocument/2006/relationships/hyperlink" Target="https://login.consultant.ru/link/?req=doc&amp;demo=1&amp;base=STR&amp;n=23380&amp;date=28.05.2023&amp;dst=100018&amp;field=134" TargetMode="External"/><Relationship Id="rId2391"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3028" Type="http://schemas.openxmlformats.org/officeDocument/2006/relationships/hyperlink" Target="https://login.consultant.ru/link/?req=doc&amp;demo=1&amp;base=STR&amp;n=4960&amp;date=28.05.2023" TargetMode="External"/><Relationship Id="rId3442" Type="http://schemas.openxmlformats.org/officeDocument/2006/relationships/hyperlink" Target="https://login.consultant.ru/link/?req=doc&amp;demo=1&amp;base=STR&amp;n=21068&amp;date=28.05.2023&amp;dst=100469&amp;field=134" TargetMode="External"/><Relationship Id="rId363" Type="http://schemas.openxmlformats.org/officeDocument/2006/relationships/hyperlink" Target="https://login.consultant.ru/link/?req=doc&amp;demo=1&amp;base=STR&amp;n=26973&amp;date=28.05.2023&amp;dst=100046&amp;field=134" TargetMode="External"/><Relationship Id="rId2044" Type="http://schemas.openxmlformats.org/officeDocument/2006/relationships/hyperlink" Target="https://login.consultant.ru/link/?req=doc&amp;demo=1&amp;base=STR&amp;n=26973&amp;date=28.05.2023&amp;dst=100337&amp;field=134" TargetMode="External"/><Relationship Id="rId430" Type="http://schemas.openxmlformats.org/officeDocument/2006/relationships/hyperlink" Target="https://login.consultant.ru/link/?req=doc&amp;demo=1&amp;base=STR&amp;n=21068&amp;date=28.05.2023&amp;dst=100027&amp;field=134" TargetMode="External"/><Relationship Id="rId1060" Type="http://schemas.openxmlformats.org/officeDocument/2006/relationships/hyperlink" Target="https://login.consultant.ru/link/?req=doc&amp;demo=1&amp;base=STR&amp;n=26973&amp;date=28.05.2023&amp;dst=100188&amp;field=134" TargetMode="External"/><Relationship Id="rId2111" Type="http://schemas.openxmlformats.org/officeDocument/2006/relationships/hyperlink" Target="https://login.consultant.ru/link/?req=doc&amp;demo=1&amp;base=STR&amp;n=23380&amp;date=28.05.2023&amp;dst=100214&amp;field=134" TargetMode="External"/><Relationship Id="rId5267" Type="http://schemas.openxmlformats.org/officeDocument/2006/relationships/hyperlink" Target="https://login.consultant.ru/link/?req=doc&amp;demo=1&amp;base=STR&amp;n=26973&amp;date=28.05.2023&amp;dst=100021&amp;field=134" TargetMode="External"/><Relationship Id="rId5681" Type="http://schemas.openxmlformats.org/officeDocument/2006/relationships/hyperlink" Target="https://login.consultant.ru/link/?req=doc&amp;demo=1&amp;base=STR&amp;n=23380&amp;date=28.05.2023&amp;dst=100900&amp;field=134" TargetMode="External"/><Relationship Id="rId1877" Type="http://schemas.openxmlformats.org/officeDocument/2006/relationships/hyperlink" Target="https://login.consultant.ru/link/?req=doc&amp;demo=1&amp;base=STR&amp;n=26973&amp;date=28.05.2023&amp;dst=100307&amp;field=134" TargetMode="External"/><Relationship Id="rId2928" Type="http://schemas.openxmlformats.org/officeDocument/2006/relationships/hyperlink" Target="https://login.consultant.ru/link/?req=doc&amp;demo=1&amp;base=STR&amp;n=26973&amp;date=28.05.2023&amp;dst=100472&amp;field=134" TargetMode="External"/><Relationship Id="rId4283" Type="http://schemas.openxmlformats.org/officeDocument/2006/relationships/hyperlink" Target="https://login.consultant.ru/link/?req=doc&amp;demo=1&amp;base=STR&amp;n=21068&amp;date=28.05.2023&amp;dst=100631&amp;field=134" TargetMode="External"/><Relationship Id="rId5334" Type="http://schemas.openxmlformats.org/officeDocument/2006/relationships/hyperlink" Target="https://login.consultant.ru/link/?req=doc&amp;demo=1&amp;base=STR&amp;n=26973&amp;date=28.05.2023&amp;dst=100942&amp;field=134" TargetMode="External"/><Relationship Id="rId1944" Type="http://schemas.openxmlformats.org/officeDocument/2006/relationships/hyperlink" Target="https://login.consultant.ru/link/?req=doc&amp;demo=1&amp;base=STR&amp;n=26973&amp;date=28.05.2023&amp;dst=100320&amp;field=134" TargetMode="External"/><Relationship Id="rId4350" Type="http://schemas.openxmlformats.org/officeDocument/2006/relationships/hyperlink" Target="https://login.consultant.ru/link/?req=doc&amp;demo=1&amp;base=STR&amp;n=23380&amp;date=28.05.2023&amp;dst=100714&amp;field=134" TargetMode="External"/><Relationship Id="rId5401" Type="http://schemas.openxmlformats.org/officeDocument/2006/relationships/hyperlink" Target="https://login.consultant.ru/link/?req=doc&amp;demo=1&amp;base=STR&amp;n=26973&amp;date=28.05.2023&amp;dst=100963&amp;field=134" TargetMode="External"/><Relationship Id="rId4003" Type="http://schemas.openxmlformats.org/officeDocument/2006/relationships/hyperlink" Target="https://login.consultant.ru/link/?req=doc&amp;demo=1&amp;base=LAW&amp;n=361298&amp;date=28.05.2023&amp;dst=100012&amp;field=134" TargetMode="External"/><Relationship Id="rId3769" Type="http://schemas.openxmlformats.org/officeDocument/2006/relationships/hyperlink" Target="https://login.consultant.ru/link/?req=doc&amp;demo=1&amp;base=STR&amp;n=26973&amp;date=28.05.2023&amp;dst=100592&amp;field=134" TargetMode="External"/><Relationship Id="rId5191" Type="http://schemas.openxmlformats.org/officeDocument/2006/relationships/hyperlink" Target="https://login.consultant.ru/link/?req=doc&amp;demo=1&amp;base=STR&amp;n=21068&amp;date=28.05.2023&amp;dst=101157&amp;field=134" TargetMode="External"/><Relationship Id="rId2785" Type="http://schemas.openxmlformats.org/officeDocument/2006/relationships/hyperlink" Target="https://login.consultant.ru/link/?req=doc&amp;demo=1&amp;base=STR&amp;n=21068&amp;date=28.05.2023&amp;dst=100372&amp;field=134" TargetMode="External"/><Relationship Id="rId3836" Type="http://schemas.openxmlformats.org/officeDocument/2006/relationships/hyperlink" Target="https://login.consultant.ru/link/?req=doc&amp;demo=1&amp;base=STR&amp;n=20739&amp;date=28.05.2023" TargetMode="External"/><Relationship Id="rId757" Type="http://schemas.openxmlformats.org/officeDocument/2006/relationships/hyperlink" Target="https://login.consultant.ru/link/?req=doc&amp;demo=1&amp;base=STR&amp;n=26973&amp;date=28.05.2023&amp;dst=100091&amp;field=134" TargetMode="External"/><Relationship Id="rId1387" Type="http://schemas.openxmlformats.org/officeDocument/2006/relationships/hyperlink" Target="https://login.consultant.ru/link/?req=doc&amp;demo=1&amp;base=STR&amp;n=26973&amp;date=28.05.2023&amp;dst=100242&amp;field=134" TargetMode="External"/><Relationship Id="rId2438" Type="http://schemas.openxmlformats.org/officeDocument/2006/relationships/hyperlink" Target="https://login.consultant.ru/link/?req=doc&amp;demo=1&amp;base=STR&amp;n=21068&amp;date=28.05.2023&amp;dst=100325&amp;field=134" TargetMode="External"/><Relationship Id="rId2852" Type="http://schemas.openxmlformats.org/officeDocument/2006/relationships/hyperlink" Target="https://login.consultant.ru/link/?req=doc&amp;demo=1&amp;base=STR&amp;n=21068&amp;date=28.05.2023&amp;dst=100381&amp;field=134" TargetMode="External"/><Relationship Id="rId3903"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93" Type="http://schemas.openxmlformats.org/officeDocument/2006/relationships/hyperlink" Target="https://login.consultant.ru/link/?req=doc&amp;demo=1&amp;base=STR&amp;n=21068&amp;date=28.05.2023&amp;dst=100025&amp;field=134" TargetMode="External"/><Relationship Id="rId824" Type="http://schemas.openxmlformats.org/officeDocument/2006/relationships/hyperlink" Target="https://login.consultant.ru/link/?req=doc&amp;demo=1&amp;base=STR&amp;n=23380&amp;date=28.05.2023&amp;dst=100056&amp;field=134" TargetMode="External"/><Relationship Id="rId1454" Type="http://schemas.openxmlformats.org/officeDocument/2006/relationships/hyperlink" Target="https://login.consultant.ru/link/?req=doc&amp;demo=1&amp;base=STR&amp;n=21068&amp;date=28.05.2023&amp;dst=100189&amp;field=134" TargetMode="External"/><Relationship Id="rId2505" Type="http://schemas.openxmlformats.org/officeDocument/2006/relationships/hyperlink" Target="https://login.consultant.ru/link/?req=doc&amp;demo=1&amp;base=STR&amp;n=26973&amp;date=28.05.2023&amp;dst=100408&amp;field=134" TargetMode="External"/><Relationship Id="rId1107" Type="http://schemas.openxmlformats.org/officeDocument/2006/relationships/hyperlink" Target="https://login.consultant.ru/link/?req=doc&amp;demo=1&amp;base=STR&amp;n=23380&amp;date=28.05.2023&amp;dst=100124&amp;field=134" TargetMode="External"/><Relationship Id="rId1521" Type="http://schemas.openxmlformats.org/officeDocument/2006/relationships/hyperlink" Target="https://login.consultant.ru/link/?req=doc&amp;demo=1&amp;base=STR&amp;n=26973&amp;date=28.05.2023&amp;dst=100264&amp;field=134" TargetMode="External"/><Relationship Id="rId4677" Type="http://schemas.openxmlformats.org/officeDocument/2006/relationships/hyperlink" Target="https://login.consultant.ru/link/?req=doc&amp;demo=1&amp;base=STR&amp;n=23380&amp;date=28.05.2023&amp;dst=100745&amp;field=134" TargetMode="External"/><Relationship Id="rId3279" Type="http://schemas.openxmlformats.org/officeDocument/2006/relationships/hyperlink" Target="https://login.consultant.ru/link/?req=doc&amp;demo=1&amp;base=STR&amp;n=23380&amp;date=28.05.2023&amp;dst=100425&amp;field=134" TargetMode="External"/><Relationship Id="rId3693" Type="http://schemas.openxmlformats.org/officeDocument/2006/relationships/hyperlink" Target="https://login.consultant.ru/link/?req=doc&amp;demo=1&amp;base=STR&amp;n=12163&amp;date=28.05.2023" TargetMode="External"/><Relationship Id="rId2295" Type="http://schemas.openxmlformats.org/officeDocument/2006/relationships/hyperlink" Target="https://login.consultant.ru/link/?req=doc&amp;demo=1&amp;base=STR&amp;n=23380&amp;date=28.05.2023&amp;dst=100220&amp;field=134" TargetMode="External"/><Relationship Id="rId3346" Type="http://schemas.openxmlformats.org/officeDocument/2006/relationships/hyperlink" Target="https://login.consultant.ru/link/?req=doc&amp;demo=1&amp;base=STR&amp;n=26973&amp;date=28.05.2023&amp;dst=100552&amp;field=134" TargetMode="External"/><Relationship Id="rId4744" Type="http://schemas.openxmlformats.org/officeDocument/2006/relationships/hyperlink" Target="https://login.consultant.ru/link/?req=doc&amp;demo=1&amp;base=STR&amp;n=26973&amp;date=28.05.2023&amp;dst=100769&amp;field=134" TargetMode="External"/><Relationship Id="rId267" Type="http://schemas.openxmlformats.org/officeDocument/2006/relationships/hyperlink" Target="https://login.consultant.ru/link/?req=doc&amp;demo=1&amp;base=STR&amp;n=16850&amp;date=28.05.2023" TargetMode="External"/><Relationship Id="rId3760" Type="http://schemas.openxmlformats.org/officeDocument/2006/relationships/hyperlink" Target="https://login.consultant.ru/link/?req=doc&amp;demo=1&amp;base=STR&amp;n=23380&amp;date=28.05.2023&amp;dst=100599&amp;field=134" TargetMode="External"/><Relationship Id="rId4811" Type="http://schemas.openxmlformats.org/officeDocument/2006/relationships/hyperlink" Target="https://login.consultant.ru/link/?req=doc&amp;demo=1&amp;base=STR&amp;n=21068&amp;date=28.05.2023&amp;dst=100769&amp;field=134" TargetMode="External"/><Relationship Id="rId681" Type="http://schemas.openxmlformats.org/officeDocument/2006/relationships/hyperlink" Target="https://login.consultant.ru/link/?req=doc&amp;demo=1&amp;base=STR&amp;n=26973&amp;date=28.05.2023&amp;dst=100082&amp;field=134" TargetMode="External"/><Relationship Id="rId2362" Type="http://schemas.openxmlformats.org/officeDocument/2006/relationships/hyperlink" Target="https://login.consultant.ru/link/?req=doc&amp;demo=1&amp;base=STR&amp;n=26973&amp;date=28.05.2023&amp;dst=100389&amp;field=134" TargetMode="External"/><Relationship Id="rId3413" Type="http://schemas.openxmlformats.org/officeDocument/2006/relationships/hyperlink" Target="https://login.consultant.ru/link/?req=doc&amp;demo=1&amp;base=STR&amp;n=21068&amp;date=28.05.2023&amp;dst=100462&amp;field=134" TargetMode="External"/><Relationship Id="rId334" Type="http://schemas.openxmlformats.org/officeDocument/2006/relationships/hyperlink" Target="https://login.consultant.ru/link/?req=doc&amp;demo=1&amp;base=LAW&amp;n=351212&amp;date=28.05.2023&amp;dst=100013&amp;field=134" TargetMode="External"/><Relationship Id="rId2015"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5585" Type="http://schemas.openxmlformats.org/officeDocument/2006/relationships/hyperlink" Target="https://login.consultant.ru/link/?req=doc&amp;demo=1&amp;base=STR&amp;n=21068&amp;date=28.05.2023&amp;dst=101921&amp;field=134" TargetMode="External"/><Relationship Id="rId401" Type="http://schemas.openxmlformats.org/officeDocument/2006/relationships/hyperlink" Target="https://login.consultant.ru/link/?req=doc&amp;demo=1&amp;base=STR&amp;n=23780&amp;date=28.05.2023" TargetMode="External"/><Relationship Id="rId1031" Type="http://schemas.openxmlformats.org/officeDocument/2006/relationships/hyperlink" Target="https://login.consultant.ru/link/?req=doc&amp;demo=1&amp;base=STR&amp;n=23380&amp;date=28.05.2023&amp;dst=100114&amp;field=134" TargetMode="External"/><Relationship Id="rId4187" Type="http://schemas.openxmlformats.org/officeDocument/2006/relationships/hyperlink" Target="https://login.consultant.ru/link/?req=doc&amp;demo=1&amp;base=STR&amp;n=23380&amp;date=28.05.2023&amp;dst=100701&amp;field=134" TargetMode="External"/><Relationship Id="rId5238" Type="http://schemas.openxmlformats.org/officeDocument/2006/relationships/hyperlink" Target="https://login.consultant.ru/link/?req=doc&amp;demo=1&amp;base=STR&amp;n=21068&amp;date=28.05.2023&amp;dst=101161&amp;field=134" TargetMode="External"/><Relationship Id="rId5652" Type="http://schemas.openxmlformats.org/officeDocument/2006/relationships/hyperlink" Target="https://login.consultant.ru/link/?req=doc&amp;demo=1&amp;base=STR&amp;n=21068&amp;date=28.05.2023&amp;dst=101921&amp;field=134" TargetMode="External"/><Relationship Id="rId4254" Type="http://schemas.openxmlformats.org/officeDocument/2006/relationships/hyperlink" Target="https://login.consultant.ru/link/?req=doc&amp;demo=1&amp;base=STR&amp;n=26973&amp;date=28.05.2023&amp;dst=100632&amp;field=134" TargetMode="External"/><Relationship Id="rId5305" Type="http://schemas.openxmlformats.org/officeDocument/2006/relationships/hyperlink" Target="https://login.consultant.ru/link/?req=doc&amp;demo=1&amp;base=STR&amp;n=23380&amp;date=28.05.2023&amp;dst=100869&amp;field=134" TargetMode="External"/><Relationship Id="rId1848" Type="http://schemas.openxmlformats.org/officeDocument/2006/relationships/hyperlink" Target="https://login.consultant.ru/link/?req=doc&amp;demo=1&amp;base=STR&amp;n=21068&amp;date=28.05.2023&amp;dst=100243&amp;field=134" TargetMode="External"/><Relationship Id="rId3270" Type="http://schemas.openxmlformats.org/officeDocument/2006/relationships/hyperlink" Target="https://login.consultant.ru/link/?req=doc&amp;demo=1&amp;base=STR&amp;n=26973&amp;date=28.05.2023&amp;dst=100538&amp;field=134" TargetMode="External"/><Relationship Id="rId4321" Type="http://schemas.openxmlformats.org/officeDocument/2006/relationships/hyperlink" Target="https://login.consultant.ru/link/?req=doc&amp;demo=1&amp;base=STR&amp;n=26973&amp;date=28.05.2023&amp;dst=100648&amp;field=134" TargetMode="External"/><Relationship Id="rId191" Type="http://schemas.openxmlformats.org/officeDocument/2006/relationships/hyperlink" Target="https://login.consultant.ru/link/?req=doc&amp;demo=1&amp;base=STR&amp;n=26973&amp;date=28.05.2023&amp;dst=100038&amp;field=134" TargetMode="External"/><Relationship Id="rId1915" Type="http://schemas.openxmlformats.org/officeDocument/2006/relationships/hyperlink" Target="https://login.consultant.ru/link/?req=doc&amp;demo=1&amp;base=STR&amp;n=26973&amp;date=28.05.2023&amp;dst=100312&amp;field=134" TargetMode="External"/><Relationship Id="rId5095" Type="http://schemas.openxmlformats.org/officeDocument/2006/relationships/hyperlink" Target="https://login.consultant.ru/link/?req=doc&amp;demo=1&amp;base=STR&amp;n=26973&amp;date=28.05.2023&amp;dst=100891&amp;field=134" TargetMode="External"/><Relationship Id="rId2689" Type="http://schemas.openxmlformats.org/officeDocument/2006/relationships/hyperlink" Target="https://login.consultant.ru/link/?req=doc&amp;demo=1&amp;base=STR&amp;n=21068&amp;date=28.05.2023&amp;dst=100359&amp;field=134" TargetMode="External"/><Relationship Id="rId2756" Type="http://schemas.openxmlformats.org/officeDocument/2006/relationships/hyperlink" Target="https://login.consultant.ru/link/?req=doc&amp;demo=1&amp;base=STR&amp;n=21068&amp;date=28.05.2023&amp;dst=100365&amp;field=134" TargetMode="External"/><Relationship Id="rId3807" Type="http://schemas.openxmlformats.org/officeDocument/2006/relationships/hyperlink" Target="https://login.consultant.ru/link/?req=doc&amp;demo=1&amp;base=STR&amp;n=25932&amp;date=28.05.2023" TargetMode="External"/><Relationship Id="rId5162" Type="http://schemas.openxmlformats.org/officeDocument/2006/relationships/hyperlink" Target="https://login.consultant.ru/link/?req=doc&amp;demo=1&amp;base=STR&amp;n=26973&amp;date=28.05.2023&amp;dst=100915&amp;field=134" TargetMode="External"/><Relationship Id="rId728" Type="http://schemas.openxmlformats.org/officeDocument/2006/relationships/hyperlink" Target="https://login.consultant.ru/link/?req=doc&amp;demo=1&amp;base=STR&amp;n=23380&amp;date=28.05.2023&amp;dst=100042&amp;field=134" TargetMode="External"/><Relationship Id="rId1358" Type="http://schemas.openxmlformats.org/officeDocument/2006/relationships/hyperlink" Target="https://login.consultant.ru/link/?req=doc&amp;demo=1&amp;base=STR&amp;n=21068&amp;date=28.05.2023&amp;dst=100176&amp;field=134" TargetMode="External"/><Relationship Id="rId1772" Type="http://schemas.openxmlformats.org/officeDocument/2006/relationships/hyperlink" Target="https://login.consultant.ru/link/?req=doc&amp;demo=1&amp;base=STR&amp;n=21068&amp;date=28.05.2023&amp;dst=100227&amp;field=134" TargetMode="External"/><Relationship Id="rId2409" Type="http://schemas.openxmlformats.org/officeDocument/2006/relationships/hyperlink" Target="https://login.consultant.ru/link/?req=doc&amp;demo=1&amp;base=STR&amp;n=23380&amp;date=28.05.2023&amp;dst=100246&amp;field=134" TargetMode="External"/><Relationship Id="rId64" Type="http://schemas.openxmlformats.org/officeDocument/2006/relationships/hyperlink" Target="https://login.consultant.ru/link/?req=doc&amp;demo=1&amp;base=STR&amp;n=26973&amp;date=28.05.2023&amp;dst=100028&amp;field=134" TargetMode="External"/><Relationship Id="rId1425" Type="http://schemas.openxmlformats.org/officeDocument/2006/relationships/hyperlink" Target="https://login.consultant.ru/link/?req=doc&amp;demo=1&amp;base=STR&amp;n=26973&amp;date=28.05.2023&amp;dst=100250&amp;field=134" TargetMode="External"/><Relationship Id="rId2823" Type="http://schemas.openxmlformats.org/officeDocument/2006/relationships/hyperlink" Target="https://login.consultant.ru/link/?req=doc&amp;demo=1&amp;base=STR&amp;n=26973&amp;date=28.05.2023&amp;dst=100444&amp;field=134" TargetMode="External"/><Relationship Id="rId4995" Type="http://schemas.openxmlformats.org/officeDocument/2006/relationships/hyperlink" Target="https://login.consultant.ru/link/?req=doc&amp;demo=1&amp;base=STR&amp;n=26973&amp;date=28.05.2023&amp;dst=100841&amp;field=134" TargetMode="External"/><Relationship Id="rId2199" Type="http://schemas.openxmlformats.org/officeDocument/2006/relationships/hyperlink" Target="https://login.consultant.ru/link/?req=doc&amp;demo=1&amp;base=STR&amp;n=26973&amp;date=28.05.2023&amp;dst=100369&amp;field=134" TargetMode="External"/><Relationship Id="rId3597" Type="http://schemas.openxmlformats.org/officeDocument/2006/relationships/hyperlink" Target="https://login.consultant.ru/link/?req=doc&amp;demo=1&amp;base=STR&amp;n=23380&amp;date=28.05.2023&amp;dst=100514&amp;field=134" TargetMode="External"/><Relationship Id="rId4648" Type="http://schemas.openxmlformats.org/officeDocument/2006/relationships/hyperlink" Target="https://login.consultant.ru/link/?req=doc&amp;demo=1&amp;base=STR&amp;n=26973&amp;date=28.05.2023&amp;dst=100744&amp;field=134" TargetMode="External"/><Relationship Id="rId3664" Type="http://schemas.openxmlformats.org/officeDocument/2006/relationships/hyperlink" Target="https://login.consultant.ru/link/?req=doc&amp;demo=1&amp;base=STR&amp;n=23380&amp;date=28.05.2023&amp;dst=100519&amp;field=134" TargetMode="External"/><Relationship Id="rId4715" Type="http://schemas.openxmlformats.org/officeDocument/2006/relationships/hyperlink" Target="https://login.consultant.ru/link/?req=doc&amp;demo=1&amp;base=STR&amp;n=23380&amp;date=28.05.2023&amp;dst=100753&amp;field=134" TargetMode="External"/><Relationship Id="rId585" Type="http://schemas.openxmlformats.org/officeDocument/2006/relationships/hyperlink" Target="https://login.consultant.ru/link/?req=doc&amp;demo=1&amp;base=STR&amp;n=23380&amp;date=28.05.2023&amp;dst=100031&amp;field=134" TargetMode="External"/><Relationship Id="rId2266" Type="http://schemas.openxmlformats.org/officeDocument/2006/relationships/hyperlink" Target="https://login.consultant.ru/link/?req=doc&amp;demo=1&amp;base=STR&amp;n=23380&amp;date=28.05.2023&amp;dst=100219&amp;field=134" TargetMode="External"/><Relationship Id="rId2680" Type="http://schemas.openxmlformats.org/officeDocument/2006/relationships/hyperlink" Target="https://login.consultant.ru/link/?req=doc&amp;demo=1&amp;base=STR&amp;n=21068&amp;date=28.05.2023&amp;dst=100358&amp;field=134" TargetMode="External"/><Relationship Id="rId3317" Type="http://schemas.openxmlformats.org/officeDocument/2006/relationships/hyperlink" Target="https://login.consultant.ru/link/?req=doc&amp;demo=1&amp;base=STR&amp;n=26973&amp;date=28.05.2023&amp;dst=100543&amp;field=134" TargetMode="External"/><Relationship Id="rId3731" Type="http://schemas.openxmlformats.org/officeDocument/2006/relationships/hyperlink" Target="https://login.consultant.ru/link/?req=doc&amp;demo=1&amp;base=STR&amp;n=23380&amp;date=28.05.2023&amp;dst=100575&amp;field=134" TargetMode="External"/><Relationship Id="rId238" Type="http://schemas.openxmlformats.org/officeDocument/2006/relationships/hyperlink" Target="https://login.consultant.ru/link/?req=doc&amp;demo=1&amp;base=STR&amp;n=23380&amp;date=28.05.2023&amp;dst=100018&amp;field=134" TargetMode="External"/><Relationship Id="rId652" Type="http://schemas.openxmlformats.org/officeDocument/2006/relationships/hyperlink" Target="https://login.consultant.ru/link/?req=doc&amp;demo=1&amp;base=STR&amp;n=21068&amp;date=28.05.2023&amp;dst=100045&amp;field=134" TargetMode="External"/><Relationship Id="rId1282" Type="http://schemas.openxmlformats.org/officeDocument/2006/relationships/hyperlink" Target="https://login.consultant.ru/link/?req=doc&amp;demo=1&amp;base=STR&amp;n=23380&amp;date=28.05.2023&amp;dst=100147&amp;field=134" TargetMode="External"/><Relationship Id="rId2333" Type="http://schemas.openxmlformats.org/officeDocument/2006/relationships/hyperlink" Target="https://login.consultant.ru/link/?req=doc&amp;demo=1&amp;base=STR&amp;n=23380&amp;date=28.05.2023&amp;dst=100227&amp;field=134" TargetMode="External"/><Relationship Id="rId5489"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305" Type="http://schemas.openxmlformats.org/officeDocument/2006/relationships/hyperlink" Target="https://login.consultant.ru/link/?req=doc&amp;demo=1&amp;base=STR&amp;n=26973&amp;date=28.05.2023&amp;dst=100043&amp;field=134" TargetMode="External"/><Relationship Id="rId2400" Type="http://schemas.openxmlformats.org/officeDocument/2006/relationships/hyperlink" Target="https://login.consultant.ru/link/?req=doc&amp;demo=1&amp;base=STR&amp;n=23380&amp;date=28.05.2023&amp;dst=100243&amp;field=134" TargetMode="External"/><Relationship Id="rId5556" Type="http://schemas.openxmlformats.org/officeDocument/2006/relationships/hyperlink" Target="https://login.consultant.ru/link/?req=doc&amp;demo=1&amp;base=STR&amp;n=23380&amp;date=28.05.2023&amp;dst=100893&amp;field=134" TargetMode="External"/><Relationship Id="rId1002" Type="http://schemas.openxmlformats.org/officeDocument/2006/relationships/hyperlink" Target="https://login.consultant.ru/link/?req=doc&amp;demo=1&amp;base=STR&amp;n=26973&amp;date=28.05.2023&amp;dst=100180&amp;field=134" TargetMode="External"/><Relationship Id="rId4158" Type="http://schemas.openxmlformats.org/officeDocument/2006/relationships/hyperlink" Target="https://login.consultant.ru/link/?req=doc&amp;demo=1&amp;base=STR&amp;n=21068&amp;date=28.05.2023&amp;dst=100614&amp;field=134" TargetMode="External"/><Relationship Id="rId5209" Type="http://schemas.openxmlformats.org/officeDocument/2006/relationships/hyperlink" Target="https://login.consultant.ru/link/?req=doc&amp;demo=1&amp;base=STR&amp;n=26973&amp;date=28.05.2023&amp;dst=100019&amp;field=134" TargetMode="External"/><Relationship Id="rId3174" Type="http://schemas.openxmlformats.org/officeDocument/2006/relationships/hyperlink" Target="https://login.consultant.ru/link/?req=doc&amp;demo=1&amp;base=STR&amp;n=26973&amp;date=28.05.2023&amp;dst=100515&amp;field=134" TargetMode="External"/><Relationship Id="rId4572" Type="http://schemas.openxmlformats.org/officeDocument/2006/relationships/hyperlink" Target="https://login.consultant.ru/link/?req=doc&amp;demo=1&amp;base=STR&amp;n=26973&amp;date=28.05.2023&amp;dst=100725&amp;field=134" TargetMode="External"/><Relationship Id="rId5623" Type="http://schemas.openxmlformats.org/officeDocument/2006/relationships/hyperlink" Target="https://login.consultant.ru/link/?req=doc&amp;demo=1&amp;base=STR&amp;n=21068&amp;date=28.05.2023&amp;dst=101921&amp;field=134" TargetMode="External"/><Relationship Id="rId1819" Type="http://schemas.openxmlformats.org/officeDocument/2006/relationships/hyperlink" Target="https://login.consultant.ru/link/?req=doc&amp;demo=1&amp;base=STR&amp;n=26973&amp;date=28.05.2023&amp;dst=100302&amp;field=134" TargetMode="External"/><Relationship Id="rId4225" Type="http://schemas.openxmlformats.org/officeDocument/2006/relationships/hyperlink" Target="https://login.consultant.ru/link/?req=doc&amp;demo=1&amp;base=STR&amp;n=21068&amp;date=28.05.2023&amp;dst=100625&amp;field=134" TargetMode="External"/><Relationship Id="rId2190" Type="http://schemas.openxmlformats.org/officeDocument/2006/relationships/hyperlink" Target="https://login.consultant.ru/link/?req=doc&amp;demo=1&amp;base=STR&amp;n=26973&amp;date=28.05.2023&amp;dst=100366&amp;field=134" TargetMode="External"/><Relationship Id="rId3241" Type="http://schemas.openxmlformats.org/officeDocument/2006/relationships/hyperlink" Target="https://login.consultant.ru/link/?req=doc&amp;demo=1&amp;base=STR&amp;n=26973&amp;date=28.05.2023&amp;dst=100530&amp;field=134" TargetMode="External"/><Relationship Id="rId162" Type="http://schemas.openxmlformats.org/officeDocument/2006/relationships/hyperlink" Target="https://login.consultant.ru/link/?req=doc&amp;demo=1&amp;base=STR&amp;n=21068&amp;date=28.05.2023&amp;dst=100025&amp;field=134" TargetMode="External"/><Relationship Id="rId979" Type="http://schemas.openxmlformats.org/officeDocument/2006/relationships/hyperlink" Target="https://login.consultant.ru/link/?req=doc&amp;demo=1&amp;base=STR&amp;n=23380&amp;date=28.05.2023&amp;dst=100104&amp;field=134" TargetMode="External"/><Relationship Id="rId5066" Type="http://schemas.openxmlformats.org/officeDocument/2006/relationships/hyperlink" Target="https://login.consultant.ru/link/?req=doc&amp;demo=1&amp;base=STR&amp;n=26973&amp;date=28.05.2023&amp;dst=100887&amp;field=134" TargetMode="External"/><Relationship Id="rId5480" Type="http://schemas.openxmlformats.org/officeDocument/2006/relationships/hyperlink" Target="https://login.consultant.ru/link/?req=doc&amp;demo=1&amp;base=STR&amp;n=26973&amp;date=28.05.2023&amp;dst=100981&amp;field=134" TargetMode="External"/><Relationship Id="rId4082" Type="http://schemas.openxmlformats.org/officeDocument/2006/relationships/hyperlink" Target="https://login.consultant.ru/link/?req=doc&amp;demo=1&amp;base=STR&amp;n=23380&amp;date=28.05.2023&amp;dst=100694&amp;field=134" TargetMode="External"/><Relationship Id="rId5133" Type="http://schemas.openxmlformats.org/officeDocument/2006/relationships/hyperlink" Target="https://login.consultant.ru/link/?req=doc&amp;demo=1&amp;base=STR&amp;n=23380&amp;date=28.05.2023&amp;dst=100858&amp;field=134" TargetMode="External"/><Relationship Id="rId1676" Type="http://schemas.openxmlformats.org/officeDocument/2006/relationships/hyperlink" Target="https://login.consultant.ru/link/?req=doc&amp;demo=1&amp;base=STR&amp;n=26973&amp;date=28.05.2023&amp;dst=100283&amp;field=134" TargetMode="External"/><Relationship Id="rId2727" Type="http://schemas.openxmlformats.org/officeDocument/2006/relationships/hyperlink" Target="https://login.consultant.ru/link/?req=doc&amp;demo=1&amp;base=STR&amp;n=21068&amp;date=28.05.2023&amp;dst=100364&amp;field=134" TargetMode="External"/><Relationship Id="rId1329" Type="http://schemas.openxmlformats.org/officeDocument/2006/relationships/hyperlink" Target="https://login.consultant.ru/link/?req=doc&amp;demo=1&amp;base=STR&amp;n=26973&amp;date=28.05.2023&amp;dst=100236&amp;field=134" TargetMode="External"/><Relationship Id="rId1743" Type="http://schemas.openxmlformats.org/officeDocument/2006/relationships/hyperlink" Target="https://login.consultant.ru/link/?req=doc&amp;demo=1&amp;base=STR&amp;n=26973&amp;date=28.05.2023&amp;dst=100299&amp;field=134" TargetMode="External"/><Relationship Id="rId4899" Type="http://schemas.openxmlformats.org/officeDocument/2006/relationships/hyperlink" Target="https://login.consultant.ru/link/?req=doc&amp;demo=1&amp;base=STR&amp;n=26973&amp;date=28.05.2023&amp;dst=100813&amp;field=134" TargetMode="External"/><Relationship Id="rId5200" Type="http://schemas.openxmlformats.org/officeDocument/2006/relationships/hyperlink" Target="https://login.consultant.ru/link/?req=doc&amp;demo=1&amp;base=STR&amp;n=21068&amp;date=28.05.2023&amp;dst=101157&amp;field=134" TargetMode="External"/><Relationship Id="rId35" Type="http://schemas.openxmlformats.org/officeDocument/2006/relationships/hyperlink" Target="https://login.consultant.ru/link/?req=doc&amp;demo=1&amp;base=STR&amp;n=23380&amp;date=28.05.2023&amp;dst=100006&amp;field=134" TargetMode="External"/><Relationship Id="rId1810" Type="http://schemas.openxmlformats.org/officeDocument/2006/relationships/hyperlink" Target="https://login.consultant.ru/link/?req=doc&amp;demo=1&amp;base=STR&amp;n=21068&amp;date=28.05.2023&amp;dst=100240&amp;field=134" TargetMode="External"/><Relationship Id="rId4966" Type="http://schemas.openxmlformats.org/officeDocument/2006/relationships/hyperlink" Target="https://login.consultant.ru/link/?req=doc&amp;demo=1&amp;base=STR&amp;n=26973&amp;date=28.05.2023&amp;dst=100827&amp;field=134" TargetMode="External"/><Relationship Id="rId3568" Type="http://schemas.openxmlformats.org/officeDocument/2006/relationships/hyperlink" Target="https://login.consultant.ru/link/?req=doc&amp;demo=1&amp;base=STR&amp;n=21068&amp;date=28.05.2023&amp;dst=100531&amp;field=134" TargetMode="External"/><Relationship Id="rId3982"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4619" Type="http://schemas.openxmlformats.org/officeDocument/2006/relationships/hyperlink" Target="https://login.consultant.ru/link/?req=doc&amp;demo=1&amp;base=STR&amp;n=26973&amp;date=28.05.2023&amp;dst=100734&amp;field=134" TargetMode="External"/><Relationship Id="rId489" Type="http://schemas.openxmlformats.org/officeDocument/2006/relationships/hyperlink" Target="https://login.consultant.ru/link/?req=doc&amp;demo=1&amp;base=STR&amp;n=28657&amp;date=28.05.2023" TargetMode="External"/><Relationship Id="rId2584" Type="http://schemas.openxmlformats.org/officeDocument/2006/relationships/hyperlink" Target="https://login.consultant.ru/link/?req=doc&amp;demo=1&amp;base=STR&amp;n=26973&amp;date=28.05.2023&amp;dst=100424&amp;field=134" TargetMode="External"/><Relationship Id="rId3635" Type="http://schemas.openxmlformats.org/officeDocument/2006/relationships/hyperlink" Target="https://login.consultant.ru/link/?req=doc&amp;demo=1&amp;base=STR&amp;n=21068&amp;date=28.05.2023&amp;dst=100538&amp;field=134" TargetMode="External"/><Relationship Id="rId556" Type="http://schemas.openxmlformats.org/officeDocument/2006/relationships/hyperlink" Target="https://login.consultant.ru/link/?req=doc&amp;demo=1&amp;base=STR&amp;n=21068&amp;date=28.05.2023&amp;dst=100033&amp;field=134" TargetMode="External"/><Relationship Id="rId1186" Type="http://schemas.openxmlformats.org/officeDocument/2006/relationships/hyperlink" Target="https://login.consultant.ru/link/?req=doc&amp;demo=1&amp;base=STR&amp;n=26973&amp;date=28.05.2023&amp;dst=100199&amp;field=134" TargetMode="External"/><Relationship Id="rId2237" Type="http://schemas.openxmlformats.org/officeDocument/2006/relationships/hyperlink" Target="https://login.consultant.ru/link/?req=doc&amp;demo=1&amp;base=STR&amp;n=21068&amp;date=28.05.2023&amp;dst=100308&amp;field=134" TargetMode="External"/><Relationship Id="rId209" Type="http://schemas.openxmlformats.org/officeDocument/2006/relationships/hyperlink" Target="https://login.consultant.ru/link/?req=doc&amp;demo=1&amp;base=STR&amp;n=26973&amp;date=28.05.2023&amp;dst=100040&amp;field=134" TargetMode="External"/><Relationship Id="rId970" Type="http://schemas.openxmlformats.org/officeDocument/2006/relationships/hyperlink" Target="https://login.consultant.ru/link/?req=doc&amp;demo=1&amp;base=STR&amp;n=26973&amp;date=28.05.2023&amp;dst=100176&amp;field=134" TargetMode="External"/><Relationship Id="rId1253" Type="http://schemas.openxmlformats.org/officeDocument/2006/relationships/hyperlink" Target="https://login.consultant.ru/link/?req=doc&amp;demo=1&amp;base=STR&amp;n=24914&amp;date=28.05.2023" TargetMode="External"/><Relationship Id="rId2651" Type="http://schemas.openxmlformats.org/officeDocument/2006/relationships/hyperlink" Target="https://login.consultant.ru/link/?req=doc&amp;demo=1&amp;base=STR&amp;n=21068&amp;date=28.05.2023&amp;dst=100357&amp;field=134" TargetMode="External"/><Relationship Id="rId3702" Type="http://schemas.openxmlformats.org/officeDocument/2006/relationships/hyperlink" Target="https://login.consultant.ru/link/?req=doc&amp;demo=1&amp;base=OTN&amp;n=21209&amp;date=28.05.2023" TargetMode="External"/><Relationship Id="rId623" Type="http://schemas.openxmlformats.org/officeDocument/2006/relationships/hyperlink" Target="https://login.consultant.ru/link/?req=doc&amp;demo=1&amp;base=STR&amp;n=26973&amp;date=28.05.2023&amp;dst=100074&amp;field=134" TargetMode="External"/><Relationship Id="rId2304" Type="http://schemas.openxmlformats.org/officeDocument/2006/relationships/hyperlink" Target="https://login.consultant.ru/link/?req=doc&amp;demo=1&amp;base=STR&amp;n=26973&amp;date=28.05.2023&amp;dst=100383&amp;field=134" TargetMode="External"/><Relationship Id="rId1320" Type="http://schemas.openxmlformats.org/officeDocument/2006/relationships/hyperlink" Target="https://login.consultant.ru/link/?req=doc&amp;demo=1&amp;base=STR&amp;n=23380&amp;date=28.05.2023&amp;dst=100152&amp;field=134" TargetMode="External"/><Relationship Id="rId4476" Type="http://schemas.openxmlformats.org/officeDocument/2006/relationships/hyperlink" Target="https://login.consultant.ru/link/?req=doc&amp;demo=1&amp;base=STR&amp;n=26973&amp;date=28.05.2023&amp;dst=100710&amp;field=134" TargetMode="External"/><Relationship Id="rId4890" Type="http://schemas.openxmlformats.org/officeDocument/2006/relationships/hyperlink" Target="https://login.consultant.ru/link/?req=doc&amp;demo=1&amp;base=STR&amp;n=26973&amp;date=28.05.2023&amp;dst=100811&amp;field=134" TargetMode="External"/><Relationship Id="rId5527"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3078" Type="http://schemas.openxmlformats.org/officeDocument/2006/relationships/hyperlink" Target="https://login.consultant.ru/link/?req=doc&amp;demo=1&amp;base=STR&amp;n=26973&amp;date=28.05.2023&amp;dst=100499&amp;field=134" TargetMode="External"/><Relationship Id="rId3492" Type="http://schemas.openxmlformats.org/officeDocument/2006/relationships/hyperlink" Target="https://login.consultant.ru/link/?req=doc&amp;demo=1&amp;base=STR&amp;n=21068&amp;date=28.05.2023&amp;dst=100496&amp;field=134" TargetMode="External"/><Relationship Id="rId4129" Type="http://schemas.openxmlformats.org/officeDocument/2006/relationships/hyperlink" Target="https://login.consultant.ru/link/?req=doc&amp;demo=1&amp;base=STR&amp;n=26973&amp;date=28.05.2023&amp;dst=100622&amp;field=134" TargetMode="External"/><Relationship Id="rId4543" Type="http://schemas.openxmlformats.org/officeDocument/2006/relationships/hyperlink" Target="https://login.consultant.ru/link/?req=doc&amp;demo=1&amp;base=STR&amp;n=26973&amp;date=28.05.2023&amp;dst=100719&amp;field=134" TargetMode="External"/><Relationship Id="rId2094" Type="http://schemas.openxmlformats.org/officeDocument/2006/relationships/hyperlink" Target="https://login.consultant.ru/link/?req=doc&amp;demo=1&amp;base=STR&amp;n=21068&amp;date=28.05.2023&amp;dst=100281&amp;field=134" TargetMode="External"/><Relationship Id="rId3145" Type="http://schemas.openxmlformats.org/officeDocument/2006/relationships/hyperlink" Target="https://login.consultant.ru/link/?req=doc&amp;demo=1&amp;base=STR&amp;n=26973&amp;date=28.05.2023&amp;dst=100511&amp;field=134" TargetMode="External"/><Relationship Id="rId4610" Type="http://schemas.openxmlformats.org/officeDocument/2006/relationships/hyperlink" Target="https://login.consultant.ru/link/?req=doc&amp;demo=1&amp;base=STR&amp;n=26973&amp;date=28.05.2023&amp;dst=100733&amp;field=134" TargetMode="External"/><Relationship Id="rId480" Type="http://schemas.openxmlformats.org/officeDocument/2006/relationships/hyperlink" Target="https://login.consultant.ru/link/?req=doc&amp;demo=1&amp;base=STR&amp;n=23380&amp;date=28.05.2023&amp;dst=100017&amp;field=134" TargetMode="External"/><Relationship Id="rId2161" Type="http://schemas.openxmlformats.org/officeDocument/2006/relationships/hyperlink" Target="https://login.consultant.ru/link/?req=doc&amp;demo=1&amp;base=STR&amp;n=21068&amp;date=28.05.2023&amp;dst=100282&amp;field=134" TargetMode="External"/><Relationship Id="rId3212" Type="http://schemas.openxmlformats.org/officeDocument/2006/relationships/hyperlink" Target="https://login.consultant.ru/link/?req=doc&amp;demo=1&amp;base=STR&amp;n=26973&amp;date=28.05.2023&amp;dst=100513&amp;field=134" TargetMode="External"/><Relationship Id="rId133" Type="http://schemas.openxmlformats.org/officeDocument/2006/relationships/hyperlink" Target="https://login.consultant.ru/link/?req=doc&amp;demo=1&amp;base=STR&amp;n=21068&amp;date=28.05.2023&amp;dst=100026&amp;field=134" TargetMode="External"/><Relationship Id="rId5384" Type="http://schemas.openxmlformats.org/officeDocument/2006/relationships/hyperlink" Target="https://login.consultant.ru/link/?req=doc&amp;demo=1&amp;base=STR&amp;n=26973&amp;date=28.05.2023&amp;dst=100948&amp;field=134" TargetMode="External"/><Relationship Id="rId200" Type="http://schemas.openxmlformats.org/officeDocument/2006/relationships/hyperlink" Target="https://login.consultant.ru/link/?req=doc&amp;demo=1&amp;base=STR&amp;n=26973&amp;date=28.05.2023&amp;dst=100039&amp;field=134" TargetMode="External"/><Relationship Id="rId2978" Type="http://schemas.openxmlformats.org/officeDocument/2006/relationships/hyperlink" Target="https://login.consultant.ru/link/?req=doc&amp;demo=1&amp;base=STR&amp;n=26973&amp;date=28.05.2023&amp;dst=100486&amp;field=134" TargetMode="External"/><Relationship Id="rId5037" Type="http://schemas.openxmlformats.org/officeDocument/2006/relationships/hyperlink" Target="https://login.consultant.ru/link/?req=doc&amp;demo=1&amp;base=STR&amp;n=26973&amp;date=28.05.2023&amp;dst=100849&amp;field=134" TargetMode="External"/><Relationship Id="rId1994" Type="http://schemas.openxmlformats.org/officeDocument/2006/relationships/hyperlink" Target="https://login.consultant.ru/link/?req=doc&amp;demo=1&amp;base=STR&amp;n=23380&amp;date=28.05.2023&amp;dst=100210&amp;field=134" TargetMode="External"/><Relationship Id="rId5451" Type="http://schemas.openxmlformats.org/officeDocument/2006/relationships/hyperlink" Target="https://login.consultant.ru/link/?req=doc&amp;demo=1&amp;base=STR&amp;n=26973&amp;date=28.05.2023&amp;dst=100975&amp;field=134" TargetMode="External"/><Relationship Id="rId1647" Type="http://schemas.openxmlformats.org/officeDocument/2006/relationships/hyperlink" Target="https://login.consultant.ru/link/?req=doc&amp;demo=1&amp;base=STR&amp;n=23805&amp;date=28.05.2023" TargetMode="External"/><Relationship Id="rId4053" Type="http://schemas.openxmlformats.org/officeDocument/2006/relationships/hyperlink" Target="https://login.consultant.ru/link/?req=doc&amp;demo=1&amp;base=STR&amp;n=21068&amp;date=28.05.2023&amp;dst=100589&amp;field=134" TargetMode="External"/><Relationship Id="rId5104" Type="http://schemas.openxmlformats.org/officeDocument/2006/relationships/hyperlink" Target="https://login.consultant.ru/link/?req=doc&amp;demo=1&amp;base=STR&amp;n=21068&amp;date=28.05.2023&amp;dst=100920&amp;field=134" TargetMode="External"/><Relationship Id="rId1714" Type="http://schemas.openxmlformats.org/officeDocument/2006/relationships/hyperlink" Target="https://login.consultant.ru/link/?req=doc&amp;demo=1&amp;base=STR&amp;n=23380&amp;date=28.05.2023&amp;dst=100196&amp;field=134" TargetMode="External"/><Relationship Id="rId4120" Type="http://schemas.openxmlformats.org/officeDocument/2006/relationships/hyperlink" Target="https://login.consultant.ru/link/?req=doc&amp;demo=1&amp;base=STR&amp;n=21068&amp;date=28.05.2023&amp;dst=100610&amp;field=134" TargetMode="External"/><Relationship Id="rId2488" Type="http://schemas.openxmlformats.org/officeDocument/2006/relationships/hyperlink" Target="https://login.consultant.ru/link/?req=doc&amp;demo=1&amp;base=STR&amp;n=21068&amp;date=28.05.2023&amp;dst=100335&amp;field=134" TargetMode="External"/><Relationship Id="rId3886"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4937" Type="http://schemas.openxmlformats.org/officeDocument/2006/relationships/hyperlink" Target="https://login.consultant.ru/link/?req=doc&amp;demo=1&amp;base=STR&amp;n=23380&amp;date=28.05.2023&amp;dst=100772&amp;field=134" TargetMode="External"/><Relationship Id="rId3539" Type="http://schemas.openxmlformats.org/officeDocument/2006/relationships/hyperlink" Target="https://login.consultant.ru/link/?req=doc&amp;demo=1&amp;base=STR&amp;n=6277&amp;date=28.05.2023" TargetMode="External"/><Relationship Id="rId3953"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874"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2555" Type="http://schemas.openxmlformats.org/officeDocument/2006/relationships/hyperlink" Target="https://login.consultant.ru/link/?req=doc&amp;demo=1&amp;base=STR&amp;n=23380&amp;date=28.05.2023&amp;dst=100255&amp;field=134" TargetMode="External"/><Relationship Id="rId3606" Type="http://schemas.openxmlformats.org/officeDocument/2006/relationships/hyperlink" Target="https://login.consultant.ru/link/?req=doc&amp;demo=1&amp;base=STR&amp;n=21068&amp;date=28.05.2023&amp;dst=100532&amp;field=134" TargetMode="External"/><Relationship Id="rId527" Type="http://schemas.openxmlformats.org/officeDocument/2006/relationships/hyperlink" Target="https://login.consultant.ru/link/?req=doc&amp;demo=1&amp;base=STR&amp;n=21068&amp;date=28.05.2023&amp;dst=100025&amp;field=134" TargetMode="External"/><Relationship Id="rId941" Type="http://schemas.openxmlformats.org/officeDocument/2006/relationships/hyperlink" Target="https://login.consultant.ru/link/?req=doc&amp;demo=1&amp;base=STR&amp;n=21068&amp;date=28.05.2023&amp;dst=100145&amp;field=134" TargetMode="External"/><Relationship Id="rId1157" Type="http://schemas.openxmlformats.org/officeDocument/2006/relationships/hyperlink" Target="https://login.consultant.ru/link/?req=doc&amp;demo=1&amp;base=STR&amp;n=23380&amp;date=28.05.2023&amp;dst=100134&amp;field=134" TargetMode="External"/><Relationship Id="rId1571" Type="http://schemas.openxmlformats.org/officeDocument/2006/relationships/hyperlink" Target="https://login.consultant.ru/link/?req=doc&amp;demo=1&amp;base=STR&amp;n=26973&amp;date=28.05.2023&amp;dst=100270&amp;field=134" TargetMode="External"/><Relationship Id="rId2208" Type="http://schemas.openxmlformats.org/officeDocument/2006/relationships/hyperlink" Target="https://login.consultant.ru/link/?req=doc&amp;demo=1&amp;base=STR&amp;n=26973&amp;date=28.05.2023&amp;dst=100370&amp;field=134" TargetMode="External"/><Relationship Id="rId2622" Type="http://schemas.openxmlformats.org/officeDocument/2006/relationships/hyperlink" Target="https://login.consultant.ru/link/?req=doc&amp;demo=1&amp;base=STR&amp;n=23780&amp;date=28.05.2023" TargetMode="External"/><Relationship Id="rId1224"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4794" Type="http://schemas.openxmlformats.org/officeDocument/2006/relationships/hyperlink" Target="https://login.consultant.ru/link/?req=doc&amp;demo=1&amp;base=STR&amp;n=21068&amp;date=28.05.2023&amp;dst=100769&amp;field=134" TargetMode="External"/><Relationship Id="rId3396" Type="http://schemas.openxmlformats.org/officeDocument/2006/relationships/hyperlink" Target="https://login.consultant.ru/link/?req=doc&amp;demo=1&amp;base=STR&amp;n=26973&amp;date=28.05.2023&amp;dst=100561&amp;field=134" TargetMode="External"/><Relationship Id="rId4447" Type="http://schemas.openxmlformats.org/officeDocument/2006/relationships/hyperlink" Target="https://login.consultant.ru/link/?req=doc&amp;demo=1&amp;base=STR&amp;n=26973&amp;date=28.05.2023&amp;dst=100701&amp;field=134" TargetMode="External"/><Relationship Id="rId3049"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3463" Type="http://schemas.openxmlformats.org/officeDocument/2006/relationships/hyperlink" Target="https://login.consultant.ru/link/?req=doc&amp;demo=1&amp;base=STR&amp;n=21068&amp;date=28.05.2023&amp;dst=100469&amp;field=134" TargetMode="External"/><Relationship Id="rId4861" Type="http://schemas.openxmlformats.org/officeDocument/2006/relationships/hyperlink" Target="https://login.consultant.ru/link/?req=doc&amp;demo=1&amp;base=STR&amp;n=26973&amp;date=28.05.2023&amp;dst=100807&amp;field=134" TargetMode="External"/><Relationship Id="rId384" Type="http://schemas.openxmlformats.org/officeDocument/2006/relationships/hyperlink" Target="https://login.consultant.ru/link/?req=doc&amp;demo=1&amp;base=STR&amp;n=26973&amp;date=28.05.2023&amp;dst=100048&amp;field=134" TargetMode="External"/><Relationship Id="rId2065"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3116" Type="http://schemas.openxmlformats.org/officeDocument/2006/relationships/hyperlink" Target="https://login.consultant.ru/link/?req=doc&amp;demo=1&amp;base=STR&amp;n=26973&amp;date=28.05.2023&amp;dst=100506&amp;field=134" TargetMode="External"/><Relationship Id="rId4514" Type="http://schemas.openxmlformats.org/officeDocument/2006/relationships/hyperlink" Target="https://login.consultant.ru/link/?req=doc&amp;demo=1&amp;base=STR&amp;n=23380&amp;date=28.05.2023&amp;dst=100738&amp;field=134" TargetMode="External"/><Relationship Id="rId1081"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3530" Type="http://schemas.openxmlformats.org/officeDocument/2006/relationships/hyperlink" Target="https://login.consultant.ru/link/?req=doc&amp;demo=1&amp;base=STR&amp;n=23380&amp;date=28.05.2023&amp;dst=100508&amp;field=134" TargetMode="External"/><Relationship Id="rId451" Type="http://schemas.openxmlformats.org/officeDocument/2006/relationships/hyperlink" Target="https://login.consultant.ru/link/?req=doc&amp;demo=1&amp;base=STR&amp;n=25283&amp;date=28.05.2023" TargetMode="External"/><Relationship Id="rId2132" Type="http://schemas.openxmlformats.org/officeDocument/2006/relationships/hyperlink" Target="https://login.consultant.ru/link/?req=doc&amp;demo=1&amp;base=STR&amp;n=21068&amp;date=28.05.2023&amp;dst=100282&amp;field=134" TargetMode="External"/><Relationship Id="rId5288" Type="http://schemas.openxmlformats.org/officeDocument/2006/relationships/hyperlink" Target="https://login.consultant.ru/link/?req=doc&amp;demo=1&amp;base=STR&amp;n=26973&amp;date=28.05.2023&amp;dst=100924&amp;field=134" TargetMode="External"/><Relationship Id="rId104" Type="http://schemas.openxmlformats.org/officeDocument/2006/relationships/hyperlink" Target="https://login.consultant.ru/link/?req=doc&amp;demo=1&amp;base=STR&amp;n=26973&amp;date=28.05.2023&amp;dst=100034&amp;field=134" TargetMode="External"/><Relationship Id="rId1898" Type="http://schemas.openxmlformats.org/officeDocument/2006/relationships/hyperlink" Target="https://login.consultant.ru/link/?req=doc&amp;demo=1&amp;base=STR&amp;n=26973&amp;date=28.05.2023&amp;dst=100308&amp;field=134" TargetMode="External"/><Relationship Id="rId2949" Type="http://schemas.openxmlformats.org/officeDocument/2006/relationships/hyperlink" Target="https://login.consultant.ru/link/?req=doc&amp;demo=1&amp;base=STR&amp;n=23380&amp;date=28.05.2023&amp;dst=100269&amp;field=134" TargetMode="External"/><Relationship Id="rId5355" Type="http://schemas.openxmlformats.org/officeDocument/2006/relationships/hyperlink" Target="https://login.consultant.ru/link/?req=doc&amp;demo=1&amp;base=STR&amp;n=23380&amp;date=28.05.2023&amp;dst=100872&amp;field=134" TargetMode="External"/><Relationship Id="rId4371" Type="http://schemas.openxmlformats.org/officeDocument/2006/relationships/hyperlink" Target="https://login.consultant.ru/link/?req=doc&amp;demo=1&amp;base=STR&amp;n=26973&amp;date=28.05.2023&amp;dst=100018&amp;field=134" TargetMode="External"/><Relationship Id="rId5008" Type="http://schemas.openxmlformats.org/officeDocument/2006/relationships/hyperlink" Target="https://login.consultant.ru/link/?req=doc&amp;demo=1&amp;base=STR&amp;n=21068&amp;date=28.05.2023&amp;dst=100770&amp;field=134" TargetMode="External"/><Relationship Id="rId5422" Type="http://schemas.openxmlformats.org/officeDocument/2006/relationships/hyperlink" Target="https://login.consultant.ru/link/?req=doc&amp;demo=1&amp;base=STR&amp;n=23380&amp;date=28.05.2023&amp;dst=100877&amp;field=134" TargetMode="External"/><Relationship Id="rId1965" Type="http://schemas.openxmlformats.org/officeDocument/2006/relationships/hyperlink" Target="https://login.consultant.ru/link/?req=doc&amp;demo=1&amp;base=STR&amp;n=23380&amp;date=28.05.2023&amp;dst=100204&amp;field=134" TargetMode="External"/><Relationship Id="rId4024" Type="http://schemas.openxmlformats.org/officeDocument/2006/relationships/hyperlink" Target="https://login.consultant.ru/link/?req=doc&amp;demo=1&amp;base=STR&amp;n=26973&amp;date=28.05.2023&amp;dst=100621&amp;field=134" TargetMode="External"/><Relationship Id="rId1618" Type="http://schemas.openxmlformats.org/officeDocument/2006/relationships/hyperlink" Target="https://login.consultant.ru/link/?req=doc&amp;demo=1&amp;base=STR&amp;n=23380&amp;date=28.05.2023&amp;dst=100186&amp;field=134" TargetMode="External"/><Relationship Id="rId3040" Type="http://schemas.openxmlformats.org/officeDocument/2006/relationships/hyperlink" Target="https://login.consultant.ru/link/?req=doc&amp;demo=1&amp;base=STR&amp;n=21068&amp;date=28.05.2023&amp;dst=100402&amp;field=134" TargetMode="External"/><Relationship Id="rId3857" Type="http://schemas.openxmlformats.org/officeDocument/2006/relationships/hyperlink" Target="https://login.consultant.ru/link/?req=doc&amp;demo=1&amp;base=OTN&amp;n=31540&amp;date=28.05.2023" TargetMode="External"/><Relationship Id="rId4908" Type="http://schemas.openxmlformats.org/officeDocument/2006/relationships/hyperlink" Target="https://login.consultant.ru/link/?req=doc&amp;demo=1&amp;base=STR&amp;n=23380&amp;date=28.05.2023&amp;dst=100763&amp;field=134" TargetMode="External"/><Relationship Id="rId778" Type="http://schemas.openxmlformats.org/officeDocument/2006/relationships/hyperlink" Target="https://login.consultant.ru/link/?req=doc&amp;demo=1&amp;base=STR&amp;n=21068&amp;date=28.05.2023&amp;dst=100075&amp;field=134" TargetMode="External"/><Relationship Id="rId2459" Type="http://schemas.openxmlformats.org/officeDocument/2006/relationships/hyperlink" Target="https://login.consultant.ru/link/?req=doc&amp;demo=1&amp;base=STR&amp;n=21068&amp;date=28.05.2023&amp;dst=100328&amp;field=134" TargetMode="External"/><Relationship Id="rId2873" Type="http://schemas.openxmlformats.org/officeDocument/2006/relationships/hyperlink" Target="https://login.consultant.ru/link/?req=doc&amp;demo=1&amp;base=STR&amp;n=21068&amp;date=28.05.2023&amp;dst=100384&amp;field=134" TargetMode="External"/><Relationship Id="rId3924" Type="http://schemas.openxmlformats.org/officeDocument/2006/relationships/hyperlink" Target="https://login.consultant.ru/link/?req=doc&amp;demo=1&amp;base=STR&amp;n=21068&amp;date=28.05.2023&amp;dst=100571&amp;field=134" TargetMode="External"/><Relationship Id="rId845" Type="http://schemas.openxmlformats.org/officeDocument/2006/relationships/hyperlink" Target="https://login.consultant.ru/link/?req=doc&amp;demo=1&amp;base=STR&amp;n=21068&amp;date=28.05.2023&amp;dst=100082&amp;field=134" TargetMode="External"/><Relationship Id="rId1475" Type="http://schemas.openxmlformats.org/officeDocument/2006/relationships/hyperlink" Target="https://login.consultant.ru/link/?req=doc&amp;demo=1&amp;base=STR&amp;n=21068&amp;date=28.05.2023&amp;dst=100190&amp;field=134" TargetMode="External"/><Relationship Id="rId2526" Type="http://schemas.openxmlformats.org/officeDocument/2006/relationships/hyperlink" Target="https://login.consultant.ru/link/?req=doc&amp;demo=1&amp;base=STR&amp;n=21068&amp;date=28.05.2023&amp;dst=100342&amp;field=134" TargetMode="External"/><Relationship Id="rId1128" Type="http://schemas.openxmlformats.org/officeDocument/2006/relationships/hyperlink" Target="https://login.consultant.ru/link/?req=doc&amp;demo=1&amp;base=STR&amp;n=26973&amp;date=28.05.2023&amp;dst=100194&amp;field=134" TargetMode="External"/><Relationship Id="rId1542" Type="http://schemas.openxmlformats.org/officeDocument/2006/relationships/hyperlink" Target="https://login.consultant.ru/link/?req=doc&amp;demo=1&amp;base=STR&amp;n=26973&amp;date=28.05.2023&amp;dst=100268&amp;field=134" TargetMode="External"/><Relationship Id="rId2940" Type="http://schemas.openxmlformats.org/officeDocument/2006/relationships/hyperlink" Target="https://login.consultant.ru/link/?req=doc&amp;demo=1&amp;base=STR&amp;n=26973&amp;date=28.05.2023&amp;dst=100477&amp;field=134" TargetMode="External"/><Relationship Id="rId4698" Type="http://schemas.openxmlformats.org/officeDocument/2006/relationships/hyperlink" Target="https://login.consultant.ru/link/?req=doc&amp;demo=1&amp;base=STR&amp;n=23380&amp;date=28.05.2023&amp;dst=100751&amp;field=134" TargetMode="External"/><Relationship Id="rId912" Type="http://schemas.openxmlformats.org/officeDocument/2006/relationships/hyperlink" Target="https://login.consultant.ru/link/?req=doc&amp;demo=1&amp;base=STR&amp;n=21068&amp;date=28.05.2023&amp;dst=100142&amp;field=134" TargetMode="External"/><Relationship Id="rId4765" Type="http://schemas.openxmlformats.org/officeDocument/2006/relationships/hyperlink" Target="https://login.consultant.ru/link/?req=doc&amp;demo=1&amp;base=STR&amp;n=26973&amp;date=28.05.2023&amp;dst=100789&amp;field=134" TargetMode="External"/><Relationship Id="rId288" Type="http://schemas.openxmlformats.org/officeDocument/2006/relationships/hyperlink" Target="https://login.consultant.ru/link/?req=doc&amp;demo=1&amp;base=OTN&amp;n=58&amp;date=28.05.2023" TargetMode="External"/><Relationship Id="rId3367" Type="http://schemas.openxmlformats.org/officeDocument/2006/relationships/hyperlink" Target="https://login.consultant.ru/link/?req=doc&amp;demo=1&amp;base=STR&amp;n=23380&amp;date=28.05.2023&amp;dst=100506&amp;field=134" TargetMode="External"/><Relationship Id="rId3781" Type="http://schemas.openxmlformats.org/officeDocument/2006/relationships/hyperlink" Target="https://login.consultant.ru/link/?req=doc&amp;demo=1&amp;base=STR&amp;n=21068&amp;date=28.05.2023&amp;dst=100551&amp;field=134" TargetMode="External"/><Relationship Id="rId4418" Type="http://schemas.openxmlformats.org/officeDocument/2006/relationships/hyperlink" Target="https://login.consultant.ru/link/?req=doc&amp;demo=1&amp;base=STR&amp;n=26973&amp;date=28.05.2023&amp;dst=100694&amp;field=134" TargetMode="External"/><Relationship Id="rId4832" Type="http://schemas.openxmlformats.org/officeDocument/2006/relationships/hyperlink" Target="https://login.consultant.ru/link/?req=doc&amp;demo=1&amp;base=STR&amp;n=26973&amp;date=28.05.2023&amp;dst=100798&amp;field=134" TargetMode="External"/><Relationship Id="rId2383" Type="http://schemas.openxmlformats.org/officeDocument/2006/relationships/hyperlink" Target="https://login.consultant.ru/link/?req=doc&amp;demo=1&amp;base=STR&amp;n=26973&amp;date=28.05.2023&amp;dst=100391&amp;field=134" TargetMode="External"/><Relationship Id="rId3434" Type="http://schemas.openxmlformats.org/officeDocument/2006/relationships/hyperlink" Target="https://login.consultant.ru/link/?req=doc&amp;demo=1&amp;base=STR&amp;n=21068&amp;date=28.05.2023&amp;dst=100469&amp;field=134" TargetMode="External"/><Relationship Id="rId355" Type="http://schemas.openxmlformats.org/officeDocument/2006/relationships/hyperlink" Target="https://login.consultant.ru/link/?req=doc&amp;demo=1&amp;base=STR&amp;n=23953&amp;date=28.05.2023" TargetMode="External"/><Relationship Id="rId2036" Type="http://schemas.openxmlformats.org/officeDocument/2006/relationships/hyperlink" Target="https://login.consultant.ru/link/?req=doc&amp;demo=1&amp;base=STR&amp;n=21068&amp;date=28.05.2023&amp;dst=100272&amp;field=134" TargetMode="External"/><Relationship Id="rId2450" Type="http://schemas.openxmlformats.org/officeDocument/2006/relationships/hyperlink" Target="https://login.consultant.ru/link/?req=doc&amp;demo=1&amp;base=STR&amp;n=23380&amp;date=28.05.2023&amp;dst=100252&amp;field=134" TargetMode="External"/><Relationship Id="rId3501" Type="http://schemas.openxmlformats.org/officeDocument/2006/relationships/hyperlink" Target="https://login.consultant.ru/link/?req=doc&amp;demo=1&amp;base=STR&amp;n=26973&amp;date=28.05.2023&amp;dst=100572&amp;field=134" TargetMode="External"/><Relationship Id="rId422" Type="http://schemas.openxmlformats.org/officeDocument/2006/relationships/hyperlink" Target="https://login.consultant.ru/link/?req=doc&amp;demo=1&amp;base=STR&amp;n=28644&amp;date=28.05.2023" TargetMode="External"/><Relationship Id="rId1052" Type="http://schemas.openxmlformats.org/officeDocument/2006/relationships/hyperlink" Target="https://login.consultant.ru/link/?req=doc&amp;demo=1&amp;base=STR&amp;n=23380&amp;date=28.05.2023&amp;dst=100118&amp;field=134" TargetMode="External"/><Relationship Id="rId2103" Type="http://schemas.openxmlformats.org/officeDocument/2006/relationships/hyperlink" Target="https://login.consultant.ru/link/?req=doc&amp;demo=1&amp;base=STR&amp;n=26973&amp;date=28.05.2023&amp;dst=100346&amp;field=134" TargetMode="External"/><Relationship Id="rId5259" Type="http://schemas.openxmlformats.org/officeDocument/2006/relationships/hyperlink" Target="https://login.consultant.ru/link/?req=doc&amp;demo=1&amp;base=STR&amp;n=21068&amp;date=28.05.2023&amp;dst=101161&amp;field=134" TargetMode="External"/><Relationship Id="rId5673" Type="http://schemas.openxmlformats.org/officeDocument/2006/relationships/hyperlink" Target="https://login.consultant.ru/link/?req=doc&amp;demo=1&amp;base=LAW&amp;n=159505&amp;date=28.05.2023&amp;dst=100014&amp;field=134" TargetMode="External"/><Relationship Id="rId4275" Type="http://schemas.openxmlformats.org/officeDocument/2006/relationships/hyperlink" Target="https://login.consultant.ru/link/?req=doc&amp;demo=1&amp;base=STR&amp;n=23380&amp;date=28.05.2023&amp;dst=100706&amp;field=134" TargetMode="External"/><Relationship Id="rId5326" Type="http://schemas.openxmlformats.org/officeDocument/2006/relationships/hyperlink" Target="https://login.consultant.ru/link/?req=doc&amp;demo=1&amp;base=STR&amp;n=26973&amp;date=28.05.2023&amp;dst=100931&amp;field=134" TargetMode="External"/><Relationship Id="rId1869" Type="http://schemas.openxmlformats.org/officeDocument/2006/relationships/hyperlink" Target="https://login.consultant.ru/link/?req=doc&amp;demo=1&amp;base=STR&amp;n=26973&amp;date=28.05.2023&amp;dst=100305&amp;field=134" TargetMode="External"/><Relationship Id="rId3291" Type="http://schemas.openxmlformats.org/officeDocument/2006/relationships/hyperlink" Target="https://login.consultant.ru/link/?req=doc&amp;demo=1&amp;base=STR&amp;n=23380&amp;date=28.05.2023&amp;dst=100426&amp;field=134" TargetMode="External"/><Relationship Id="rId1936" Type="http://schemas.openxmlformats.org/officeDocument/2006/relationships/hyperlink" Target="https://login.consultant.ru/link/?req=doc&amp;demo=1&amp;base=STR&amp;n=26973&amp;date=28.05.2023&amp;dst=100316&amp;field=134" TargetMode="External"/><Relationship Id="rId4342" Type="http://schemas.openxmlformats.org/officeDocument/2006/relationships/hyperlink" Target="https://login.consultant.ru/link/?req=doc&amp;demo=1&amp;base=STR&amp;n=23380&amp;date=28.05.2023&amp;dst=100710&amp;field=134" TargetMode="External"/><Relationship Id="rId3011"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2777" Type="http://schemas.openxmlformats.org/officeDocument/2006/relationships/hyperlink" Target="https://login.consultant.ru/link/?req=doc&amp;demo=1&amp;base=STR&amp;n=21068&amp;date=28.05.2023&amp;dst=100367&amp;field=134" TargetMode="External"/><Relationship Id="rId5183" Type="http://schemas.openxmlformats.org/officeDocument/2006/relationships/hyperlink" Target="https://login.consultant.ru/link/?req=doc&amp;demo=1&amp;base=STR&amp;n=21068&amp;date=28.05.2023&amp;dst=101157&amp;field=134" TargetMode="External"/><Relationship Id="rId749" Type="http://schemas.openxmlformats.org/officeDocument/2006/relationships/hyperlink" Target="https://login.consultant.ru/link/?req=doc&amp;demo=1&amp;base=STR&amp;n=21068&amp;date=28.05.2023&amp;dst=100075&amp;field=134" TargetMode="External"/><Relationship Id="rId1379" Type="http://schemas.openxmlformats.org/officeDocument/2006/relationships/hyperlink" Target="https://login.consultant.ru/link/?req=doc&amp;demo=1&amp;base=STR&amp;n=21068&amp;date=28.05.2023&amp;dst=100181&amp;field=134" TargetMode="External"/><Relationship Id="rId3828" Type="http://schemas.openxmlformats.org/officeDocument/2006/relationships/hyperlink" Target="https://login.consultant.ru/link/?req=doc&amp;demo=1&amp;base=STR&amp;n=23380&amp;date=28.05.2023&amp;dst=100645&amp;field=134" TargetMode="External"/><Relationship Id="rId5250" Type="http://schemas.openxmlformats.org/officeDocument/2006/relationships/hyperlink" Target="https://login.consultant.ru/link/?req=doc&amp;demo=1&amp;base=STR&amp;n=21068&amp;date=28.05.2023&amp;dst=101161&amp;field=134" TargetMode="External"/><Relationship Id="rId1793" Type="http://schemas.openxmlformats.org/officeDocument/2006/relationships/hyperlink" Target="https://login.consultant.ru/link/?req=doc&amp;demo=1&amp;base=STR&amp;n=21068&amp;date=28.05.2023&amp;dst=100227&amp;field=134" TargetMode="External"/><Relationship Id="rId2844" Type="http://schemas.openxmlformats.org/officeDocument/2006/relationships/hyperlink" Target="https://login.consultant.ru/link/?req=doc&amp;demo=1&amp;base=STR&amp;n=26973&amp;date=28.05.2023&amp;dst=100455&amp;field=134" TargetMode="External"/><Relationship Id="rId85" Type="http://schemas.openxmlformats.org/officeDocument/2006/relationships/hyperlink" Target="https://login.consultant.ru/link/?req=doc&amp;demo=1&amp;base=STR&amp;n=18167&amp;date=28.05.2023" TargetMode="External"/><Relationship Id="rId816" Type="http://schemas.openxmlformats.org/officeDocument/2006/relationships/hyperlink" Target="https://login.consultant.ru/link/?req=doc&amp;demo=1&amp;base=STR&amp;n=21068&amp;date=28.05.2023&amp;dst=100077&amp;field=134" TargetMode="External"/><Relationship Id="rId1446" Type="http://schemas.openxmlformats.org/officeDocument/2006/relationships/hyperlink" Target="https://login.consultant.ru/link/?req=doc&amp;demo=1&amp;base=STR&amp;n=21068&amp;date=28.05.2023&amp;dst=100188&amp;field=134" TargetMode="External"/><Relationship Id="rId1860" Type="http://schemas.openxmlformats.org/officeDocument/2006/relationships/hyperlink" Target="https://login.consultant.ru/link/?req=doc&amp;demo=1&amp;base=STR&amp;n=23380&amp;date=28.05.2023&amp;dst=100200&amp;field=134" TargetMode="External"/><Relationship Id="rId2911" Type="http://schemas.openxmlformats.org/officeDocument/2006/relationships/hyperlink" Target="https://login.consultant.ru/link/?req=doc&amp;demo=1&amp;base=STR&amp;n=26973&amp;date=28.05.2023&amp;dst=100466&amp;field=134" TargetMode="External"/><Relationship Id="rId1513" Type="http://schemas.openxmlformats.org/officeDocument/2006/relationships/hyperlink" Target="https://login.consultant.ru/link/?req=doc&amp;demo=1&amp;base=STR&amp;n=26973&amp;date=28.05.2023&amp;dst=100263&amp;field=134" TargetMode="External"/><Relationship Id="rId4669" Type="http://schemas.openxmlformats.org/officeDocument/2006/relationships/hyperlink" Target="https://login.consultant.ru/link/?req=doc&amp;demo=1&amp;base=STR&amp;n=26973&amp;date=28.05.2023&amp;dst=100745&amp;field=134" TargetMode="External"/><Relationship Id="rId3685" Type="http://schemas.openxmlformats.org/officeDocument/2006/relationships/hyperlink" Target="https://login.consultant.ru/link/?req=doc&amp;demo=1&amp;base=STR&amp;n=26973&amp;date=28.05.2023&amp;dst=100585&amp;field=134" TargetMode="External"/><Relationship Id="rId4736" Type="http://schemas.openxmlformats.org/officeDocument/2006/relationships/hyperlink" Target="https://login.consultant.ru/link/?req=doc&amp;demo=1&amp;base=STR&amp;n=23380&amp;date=28.05.2023&amp;dst=100758&amp;field=134" TargetMode="External"/><Relationship Id="rId2287" Type="http://schemas.openxmlformats.org/officeDocument/2006/relationships/hyperlink" Target="https://login.consultant.ru/link/?req=doc&amp;demo=1&amp;base=STR&amp;n=21068&amp;date=28.05.2023&amp;dst=100315&amp;field=134" TargetMode="External"/><Relationship Id="rId3338" Type="http://schemas.openxmlformats.org/officeDocument/2006/relationships/hyperlink" Target="https://login.consultant.ru/link/?req=doc&amp;demo=1&amp;base=STR&amp;n=23380&amp;date=28.05.2023&amp;dst=100437&amp;field=134" TargetMode="External"/><Relationship Id="rId3752" Type="http://schemas.openxmlformats.org/officeDocument/2006/relationships/hyperlink" Target="https://login.consultant.ru/link/?req=doc&amp;demo=1&amp;base=STR&amp;n=26973&amp;date=28.05.2023&amp;dst=100590&amp;field=134" TargetMode="External"/><Relationship Id="rId259" Type="http://schemas.openxmlformats.org/officeDocument/2006/relationships/hyperlink" Target="https://login.consultant.ru/link/?req=doc&amp;demo=1&amp;base=STR&amp;n=12071&amp;date=28.05.2023" TargetMode="External"/><Relationship Id="rId673" Type="http://schemas.openxmlformats.org/officeDocument/2006/relationships/hyperlink" Target="https://login.consultant.ru/link/?req=doc&amp;demo=1&amp;base=STR&amp;n=23380&amp;date=28.05.2023&amp;dst=100032&amp;field=134" TargetMode="External"/><Relationship Id="rId2354" Type="http://schemas.openxmlformats.org/officeDocument/2006/relationships/hyperlink" Target="https://login.consultant.ru/link/?req=doc&amp;demo=1&amp;base=STR&amp;n=26973&amp;date=28.05.2023&amp;dst=100388&amp;field=134" TargetMode="External"/><Relationship Id="rId3405" Type="http://schemas.openxmlformats.org/officeDocument/2006/relationships/hyperlink" Target="https://login.consultant.ru/link/?req=doc&amp;demo=1&amp;base=STR&amp;n=21068&amp;date=28.05.2023&amp;dst=100458&amp;field=134" TargetMode="External"/><Relationship Id="rId4803" Type="http://schemas.openxmlformats.org/officeDocument/2006/relationships/hyperlink" Target="https://login.consultant.ru/link/?req=doc&amp;demo=1&amp;base=STR&amp;n=26973&amp;date=28.05.2023&amp;dst=100795&amp;field=134" TargetMode="External"/><Relationship Id="rId326" Type="http://schemas.openxmlformats.org/officeDocument/2006/relationships/hyperlink" Target="https://login.consultant.ru/link/?req=doc&amp;demo=1&amp;base=STR&amp;n=21068&amp;date=28.05.2023&amp;dst=100027&amp;field=134" TargetMode="External"/><Relationship Id="rId1370" Type="http://schemas.openxmlformats.org/officeDocument/2006/relationships/hyperlink" Target="https://login.consultant.ru/link/?req=doc&amp;demo=1&amp;base=STR&amp;n=26973&amp;date=28.05.2023&amp;dst=100241&amp;field=134" TargetMode="External"/><Relationship Id="rId2007" Type="http://schemas.openxmlformats.org/officeDocument/2006/relationships/hyperlink" Target="https://login.consultant.ru/link/?req=doc&amp;demo=1&amp;base=STR&amp;n=26973&amp;date=28.05.2023&amp;dst=100327&amp;field=134" TargetMode="External"/><Relationship Id="rId740" Type="http://schemas.openxmlformats.org/officeDocument/2006/relationships/hyperlink" Target="https://login.consultant.ru/link/?req=doc&amp;demo=1&amp;base=STR&amp;n=23380&amp;date=28.05.2023&amp;dst=100042&amp;field=134" TargetMode="External"/><Relationship Id="rId1023" Type="http://schemas.openxmlformats.org/officeDocument/2006/relationships/hyperlink" Target="https://login.consultant.ru/link/?req=doc&amp;demo=1&amp;base=STR&amp;n=23380&amp;date=28.05.2023&amp;dst=100113&amp;field=134" TargetMode="External"/><Relationship Id="rId2421"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4179" Type="http://schemas.openxmlformats.org/officeDocument/2006/relationships/hyperlink" Target="https://login.consultant.ru/link/?req=doc&amp;demo=1&amp;base=STR&amp;n=21068&amp;date=28.05.2023&amp;dst=100618&amp;field=134" TargetMode="External"/><Relationship Id="rId5577" Type="http://schemas.openxmlformats.org/officeDocument/2006/relationships/hyperlink" Target="https://login.consultant.ru/link/?req=doc&amp;demo=1&amp;base=LAW&amp;n=446186&amp;date=28.05.2023" TargetMode="External"/><Relationship Id="rId4593" Type="http://schemas.openxmlformats.org/officeDocument/2006/relationships/hyperlink" Target="https://login.consultant.ru/link/?req=doc&amp;demo=1&amp;base=STR&amp;n=26973&amp;date=28.05.2023&amp;dst=100729&amp;field=134" TargetMode="External"/><Relationship Id="rId5644" Type="http://schemas.openxmlformats.org/officeDocument/2006/relationships/hyperlink" Target="https://login.consultant.ru/link/?req=doc&amp;demo=1&amp;base=STR&amp;n=4800&amp;date=28.05.2023" TargetMode="External"/><Relationship Id="rId3195" Type="http://schemas.openxmlformats.org/officeDocument/2006/relationships/hyperlink" Target="https://login.consultant.ru/link/?req=doc&amp;demo=1&amp;base=STR&amp;n=21068&amp;date=28.05.2023&amp;dst=100411&amp;field=134" TargetMode="External"/><Relationship Id="rId4246" Type="http://schemas.openxmlformats.org/officeDocument/2006/relationships/hyperlink" Target="https://login.consultant.ru/link/?req=doc&amp;demo=1&amp;base=STR&amp;n=21068&amp;date=28.05.2023&amp;dst=100627&amp;field=134" TargetMode="External"/><Relationship Id="rId4660" Type="http://schemas.openxmlformats.org/officeDocument/2006/relationships/hyperlink" Target="https://login.consultant.ru/link/?req=doc&amp;demo=1&amp;base=STR&amp;n=21068&amp;date=28.05.2023&amp;dst=100717&amp;field=134" TargetMode="External"/><Relationship Id="rId5711" Type="http://schemas.openxmlformats.org/officeDocument/2006/relationships/hyperlink" Target="https://login.consultant.ru/link/?req=doc&amp;demo=1&amp;base=STR&amp;n=26973&amp;date=28.05.2023&amp;dst=101010&amp;field=134" TargetMode="External"/><Relationship Id="rId3262" Type="http://schemas.openxmlformats.org/officeDocument/2006/relationships/hyperlink" Target="https://login.consultant.ru/link/?req=doc&amp;demo=1&amp;base=STR&amp;n=26973&amp;date=28.05.2023&amp;dst=100538&amp;field=134" TargetMode="External"/><Relationship Id="rId4313" Type="http://schemas.openxmlformats.org/officeDocument/2006/relationships/hyperlink" Target="https://login.consultant.ru/link/?req=doc&amp;demo=1&amp;base=STR&amp;n=21068&amp;date=28.05.2023&amp;dst=100637&amp;field=134" TargetMode="External"/><Relationship Id="rId183" Type="http://schemas.openxmlformats.org/officeDocument/2006/relationships/hyperlink" Target="https://login.consultant.ru/link/?req=doc&amp;demo=1&amp;base=STR&amp;n=26523&amp;date=28.05.2023" TargetMode="External"/><Relationship Id="rId1907"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250" Type="http://schemas.openxmlformats.org/officeDocument/2006/relationships/hyperlink" Target="https://login.consultant.ru/link/?req=doc&amp;demo=1&amp;base=STR&amp;n=23380&amp;date=28.05.2023&amp;dst=100018&amp;field=134" TargetMode="External"/><Relationship Id="rId5087" Type="http://schemas.openxmlformats.org/officeDocument/2006/relationships/hyperlink" Target="https://login.consultant.ru/link/?req=doc&amp;demo=1&amp;base=STR&amp;n=26973&amp;date=28.05.2023&amp;dst=100890&amp;field=134" TargetMode="External"/><Relationship Id="rId5154" Type="http://schemas.openxmlformats.org/officeDocument/2006/relationships/hyperlink" Target="https://login.consultant.ru/link/?req=doc&amp;demo=1&amp;base=STR&amp;n=21068&amp;date=28.05.2023&amp;dst=100925&amp;field=134" TargetMode="External"/><Relationship Id="rId1697" Type="http://schemas.openxmlformats.org/officeDocument/2006/relationships/hyperlink" Target="https://login.consultant.ru/link/?req=doc&amp;demo=1&amp;base=STR&amp;n=26973&amp;date=28.05.2023&amp;dst=100288&amp;field=134" TargetMode="External"/><Relationship Id="rId2748" Type="http://schemas.openxmlformats.org/officeDocument/2006/relationships/hyperlink" Target="https://login.consultant.ru/link/?req=doc&amp;demo=1&amp;base=STR&amp;n=9981&amp;date=28.05.2023" TargetMode="External"/><Relationship Id="rId1764" Type="http://schemas.openxmlformats.org/officeDocument/2006/relationships/hyperlink" Target="https://login.consultant.ru/link/?req=doc&amp;demo=1&amp;base=STR&amp;n=21068&amp;date=28.05.2023&amp;dst=100227&amp;field=134" TargetMode="External"/><Relationship Id="rId2815" Type="http://schemas.openxmlformats.org/officeDocument/2006/relationships/hyperlink" Target="https://login.consultant.ru/link/?req=doc&amp;demo=1&amp;base=STR&amp;n=26973&amp;date=28.05.2023&amp;dst=100440&amp;field=134" TargetMode="External"/><Relationship Id="rId4170" Type="http://schemas.openxmlformats.org/officeDocument/2006/relationships/hyperlink" Target="https://login.consultant.ru/link/?req=doc&amp;demo=1&amp;base=STR&amp;n=21068&amp;date=28.05.2023&amp;dst=100617&amp;field=134" TargetMode="External"/><Relationship Id="rId5221" Type="http://schemas.openxmlformats.org/officeDocument/2006/relationships/hyperlink" Target="https://login.consultant.ru/link/?req=doc&amp;demo=1&amp;base=STR&amp;n=26973&amp;date=28.05.2023&amp;dst=100918&amp;field=134" TargetMode="External"/><Relationship Id="rId56" Type="http://schemas.openxmlformats.org/officeDocument/2006/relationships/hyperlink" Target="https://login.consultant.ru/link/?req=doc&amp;demo=1&amp;base=STR&amp;n=21068&amp;date=28.05.2023&amp;dst=100020&amp;field=134" TargetMode="External"/><Relationship Id="rId1417" Type="http://schemas.openxmlformats.org/officeDocument/2006/relationships/hyperlink" Target="https://login.consultant.ru/link/?req=doc&amp;demo=1&amp;base=STR&amp;n=23380&amp;date=28.05.2023&amp;dst=100168&amp;field=134" TargetMode="External"/><Relationship Id="rId1831" Type="http://schemas.openxmlformats.org/officeDocument/2006/relationships/hyperlink" Target="https://login.consultant.ru/link/?req=doc&amp;demo=1&amp;base=STR&amp;n=26973&amp;date=28.05.2023&amp;dst=100303&amp;field=134" TargetMode="External"/><Relationship Id="rId4987" Type="http://schemas.openxmlformats.org/officeDocument/2006/relationships/hyperlink" Target="https://login.consultant.ru/link/?req=doc&amp;demo=1&amp;base=STR&amp;n=26973&amp;date=28.05.2023&amp;dst=100840&amp;field=134" TargetMode="External"/><Relationship Id="rId3589" Type="http://schemas.openxmlformats.org/officeDocument/2006/relationships/hyperlink" Target="https://login.consultant.ru/link/?req=doc&amp;demo=1&amp;base=STR&amp;n=23380&amp;date=28.05.2023&amp;dst=100513&amp;field=134" TargetMode="External"/><Relationship Id="rId577" Type="http://schemas.openxmlformats.org/officeDocument/2006/relationships/hyperlink" Target="https://login.consultant.ru/link/?req=doc&amp;demo=1&amp;base=STR&amp;n=26973&amp;date=28.05.2023&amp;dst=100066&amp;field=134" TargetMode="External"/><Relationship Id="rId2258" Type="http://schemas.openxmlformats.org/officeDocument/2006/relationships/hyperlink" Target="https://login.consultant.ru/link/?req=doc&amp;demo=1&amp;base=STR&amp;n=21068&amp;date=28.05.2023&amp;dst=100312&amp;field=134" TargetMode="External"/><Relationship Id="rId3656" Type="http://schemas.openxmlformats.org/officeDocument/2006/relationships/hyperlink" Target="https://login.consultant.ru/link/?req=doc&amp;demo=1&amp;base=STR&amp;n=14067&amp;date=28.05.2023" TargetMode="External"/><Relationship Id="rId4707" Type="http://schemas.openxmlformats.org/officeDocument/2006/relationships/hyperlink" Target="https://login.consultant.ru/link/?req=doc&amp;demo=1&amp;base=STR&amp;n=23380&amp;date=28.05.2023&amp;dst=100752&amp;field=134" TargetMode="External"/><Relationship Id="rId991" Type="http://schemas.openxmlformats.org/officeDocument/2006/relationships/hyperlink" Target="https://login.consultant.ru/link/?req=doc&amp;demo=1&amp;base=STR&amp;n=23380&amp;date=28.05.2023&amp;dst=100106&amp;field=134" TargetMode="External"/><Relationship Id="rId2672" Type="http://schemas.openxmlformats.org/officeDocument/2006/relationships/hyperlink" Target="https://login.consultant.ru/link/?req=doc&amp;demo=1&amp;base=STR&amp;n=23380&amp;date=28.05.2023&amp;dst=100259&amp;field=134" TargetMode="External"/><Relationship Id="rId3309" Type="http://schemas.openxmlformats.org/officeDocument/2006/relationships/hyperlink" Target="https://login.consultant.ru/link/?req=doc&amp;demo=1&amp;base=OTN&amp;n=6026&amp;date=28.05.2023" TargetMode="External"/><Relationship Id="rId3723" Type="http://schemas.openxmlformats.org/officeDocument/2006/relationships/hyperlink" Target="https://login.consultant.ru/link/?req=doc&amp;demo=1&amp;base=STR&amp;n=20237&amp;date=28.05.2023" TargetMode="External"/><Relationship Id="rId644" Type="http://schemas.openxmlformats.org/officeDocument/2006/relationships/hyperlink" Target="https://login.consultant.ru/link/?req=doc&amp;demo=1&amp;base=STR&amp;n=23380&amp;date=28.05.2023&amp;dst=100032&amp;field=134" TargetMode="External"/><Relationship Id="rId1274" Type="http://schemas.openxmlformats.org/officeDocument/2006/relationships/hyperlink" Target="https://login.consultant.ru/link/?req=doc&amp;demo=1&amp;base=STR&amp;n=26973&amp;date=28.05.2023&amp;dst=100231&amp;field=134" TargetMode="External"/><Relationship Id="rId2325"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711" Type="http://schemas.openxmlformats.org/officeDocument/2006/relationships/hyperlink" Target="https://login.consultant.ru/link/?req=doc&amp;demo=1&amp;base=STR&amp;n=26973&amp;date=28.05.2023&amp;dst=100087&amp;field=134" TargetMode="External"/><Relationship Id="rId1341" Type="http://schemas.openxmlformats.org/officeDocument/2006/relationships/hyperlink" Target="https://login.consultant.ru/link/?req=doc&amp;demo=1&amp;base=STR&amp;n=26973&amp;date=28.05.2023&amp;dst=100238&amp;field=134" TargetMode="External"/><Relationship Id="rId4497" Type="http://schemas.openxmlformats.org/officeDocument/2006/relationships/hyperlink" Target="https://login.consultant.ru/link/?req=doc&amp;demo=1&amp;base=STR&amp;n=23380&amp;date=28.05.2023&amp;dst=100729&amp;field=134" TargetMode="External"/><Relationship Id="rId5548" Type="http://schemas.openxmlformats.org/officeDocument/2006/relationships/hyperlink" Target="https://login.consultant.ru/link/?req=doc&amp;demo=1&amp;base=STR&amp;n=26973&amp;date=28.05.2023&amp;dst=101003&amp;field=134" TargetMode="External"/><Relationship Id="rId3099" Type="http://schemas.openxmlformats.org/officeDocument/2006/relationships/hyperlink" Target="https://login.consultant.ru/link/?req=doc&amp;demo=1&amp;base=STR&amp;n=26973&amp;date=28.05.2023&amp;dst=100505&amp;field=134" TargetMode="External"/><Relationship Id="rId4564" Type="http://schemas.openxmlformats.org/officeDocument/2006/relationships/hyperlink" Target="https://login.consultant.ru/link/?req=doc&amp;demo=1&amp;base=STR&amp;n=26973&amp;date=28.05.2023&amp;dst=100723&amp;field=134" TargetMode="External"/><Relationship Id="rId5615" Type="http://schemas.openxmlformats.org/officeDocument/2006/relationships/hyperlink" Target="https://login.consultant.ru/link/?req=doc&amp;demo=1&amp;base=STR&amp;n=23380&amp;date=28.05.2023&amp;dst=100897&amp;field=134" TargetMode="External"/><Relationship Id="rId3166" Type="http://schemas.openxmlformats.org/officeDocument/2006/relationships/hyperlink" Target="https://login.consultant.ru/link/?req=doc&amp;demo=1&amp;base=STR&amp;n=26973&amp;date=28.05.2023&amp;dst=100517&amp;field=134" TargetMode="External"/><Relationship Id="rId3580" Type="http://schemas.openxmlformats.org/officeDocument/2006/relationships/hyperlink" Target="https://login.consultant.ru/link/?req=doc&amp;demo=1&amp;base=OTN&amp;n=72&amp;date=28.05.2023" TargetMode="External"/><Relationship Id="rId4217" Type="http://schemas.openxmlformats.org/officeDocument/2006/relationships/hyperlink" Target="https://login.consultant.ru/link/?req=doc&amp;demo=1&amp;base=STR&amp;n=21068&amp;date=28.05.2023&amp;dst=100625&amp;field=134" TargetMode="External"/><Relationship Id="rId2182" Type="http://schemas.openxmlformats.org/officeDocument/2006/relationships/hyperlink" Target="https://login.consultant.ru/link/?req=doc&amp;demo=1&amp;base=STR&amp;n=26973&amp;date=28.05.2023&amp;dst=100363&amp;field=134" TargetMode="External"/><Relationship Id="rId3233" Type="http://schemas.openxmlformats.org/officeDocument/2006/relationships/hyperlink" Target="https://login.consultant.ru/link/?req=doc&amp;demo=1&amp;base=STR&amp;n=26973&amp;date=28.05.2023&amp;dst=100526&amp;field=134" TargetMode="External"/><Relationship Id="rId4631" Type="http://schemas.openxmlformats.org/officeDocument/2006/relationships/hyperlink" Target="https://login.consultant.ru/link/?req=doc&amp;demo=1&amp;base=STR&amp;n=21068&amp;date=28.05.2023&amp;dst=100717&amp;field=134" TargetMode="External"/><Relationship Id="rId154" Type="http://schemas.openxmlformats.org/officeDocument/2006/relationships/hyperlink" Target="https://login.consultant.ru/link/?req=doc&amp;demo=1&amp;base=STR&amp;n=26973&amp;date=28.05.2023&amp;dst=100037&amp;field=134" TargetMode="External"/><Relationship Id="rId2999" Type="http://schemas.openxmlformats.org/officeDocument/2006/relationships/hyperlink" Target="https://login.consultant.ru/link/?req=doc&amp;demo=1&amp;base=STR&amp;n=21068&amp;date=28.05.2023&amp;dst=100394&amp;field=134" TargetMode="External"/><Relationship Id="rId3300" Type="http://schemas.openxmlformats.org/officeDocument/2006/relationships/hyperlink" Target="https://login.consultant.ru/link/?req=doc&amp;demo=1&amp;base=STR&amp;n=26973&amp;date=28.05.2023&amp;dst=100540&amp;field=134" TargetMode="External"/><Relationship Id="rId221" Type="http://schemas.openxmlformats.org/officeDocument/2006/relationships/hyperlink" Target="https://login.consultant.ru/link/?req=doc&amp;demo=1&amp;base=STR&amp;n=18157&amp;date=28.05.2023" TargetMode="External"/><Relationship Id="rId5058" Type="http://schemas.openxmlformats.org/officeDocument/2006/relationships/hyperlink" Target="https://login.consultant.ru/link/?req=doc&amp;demo=1&amp;base=STR&amp;n=26973&amp;date=28.05.2023&amp;dst=100853&amp;field=134" TargetMode="External"/><Relationship Id="rId5472" Type="http://schemas.openxmlformats.org/officeDocument/2006/relationships/hyperlink" Target="https://login.consultant.ru/link/?req=doc&amp;demo=1&amp;base=STR&amp;n=26973&amp;date=28.05.2023&amp;dst=100024&amp;field=134" TargetMode="External"/><Relationship Id="rId1668"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2719" Type="http://schemas.openxmlformats.org/officeDocument/2006/relationships/hyperlink" Target="https://login.consultant.ru/link/?req=doc&amp;demo=1&amp;base=STR&amp;n=21068&amp;date=28.05.2023&amp;dst=100364&amp;field=134" TargetMode="External"/><Relationship Id="rId4074" Type="http://schemas.openxmlformats.org/officeDocument/2006/relationships/hyperlink" Target="https://login.consultant.ru/link/?req=doc&amp;demo=1&amp;base=STR&amp;n=21068&amp;date=28.05.2023&amp;dst=100599&amp;field=134" TargetMode="External"/><Relationship Id="rId5125" Type="http://schemas.openxmlformats.org/officeDocument/2006/relationships/hyperlink" Target="https://login.consultant.ru/link/?req=doc&amp;demo=1&amp;base=STR&amp;n=26973&amp;date=28.05.2023&amp;dst=100902&amp;field=134" TargetMode="External"/><Relationship Id="rId3090" Type="http://schemas.openxmlformats.org/officeDocument/2006/relationships/hyperlink" Target="https://login.consultant.ru/link/?req=doc&amp;demo=1&amp;base=STR&amp;n=26973&amp;date=28.05.2023&amp;dst=100504&amp;field=134" TargetMode="External"/><Relationship Id="rId4141" Type="http://schemas.openxmlformats.org/officeDocument/2006/relationships/hyperlink" Target="https://login.consultant.ru/link/?req=doc&amp;demo=1&amp;base=STR&amp;n=26973&amp;date=28.05.2023&amp;dst=100624&amp;field=134" TargetMode="External"/><Relationship Id="rId1735"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27" Type="http://schemas.openxmlformats.org/officeDocument/2006/relationships/hyperlink" Target="https://login.consultant.ru/link/?req=doc&amp;demo=1&amp;base=STR&amp;n=17400&amp;date=28.05.2023" TargetMode="External"/><Relationship Id="rId1802"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4958" Type="http://schemas.openxmlformats.org/officeDocument/2006/relationships/hyperlink" Target="https://login.consultant.ru/link/?req=doc&amp;demo=1&amp;base=STR&amp;n=26973&amp;date=28.05.2023&amp;dst=100825&amp;field=134" TargetMode="External"/><Relationship Id="rId3974" Type="http://schemas.openxmlformats.org/officeDocument/2006/relationships/hyperlink" Target="https://login.consultant.ru/link/?req=doc&amp;demo=1&amp;base=STR&amp;n=23380&amp;date=28.05.2023&amp;dst=100686&amp;field=134" TargetMode="External"/><Relationship Id="rId895" Type="http://schemas.openxmlformats.org/officeDocument/2006/relationships/hyperlink" Target="https://login.consultant.ru/link/?req=doc&amp;demo=1&amp;base=STR&amp;n=26973&amp;date=28.05.2023&amp;dst=100105&amp;field=134" TargetMode="External"/><Relationship Id="rId2576" Type="http://schemas.openxmlformats.org/officeDocument/2006/relationships/hyperlink" Target="https://login.consultant.ru/link/?req=doc&amp;demo=1&amp;base=STR&amp;n=26973&amp;date=28.05.2023&amp;dst=100421&amp;field=134" TargetMode="External"/><Relationship Id="rId2990" Type="http://schemas.openxmlformats.org/officeDocument/2006/relationships/hyperlink" Target="https://login.consultant.ru/link/?req=doc&amp;demo=1&amp;base=STR&amp;n=23380&amp;date=28.05.2023&amp;dst=100272&amp;field=134" TargetMode="External"/><Relationship Id="rId3627" Type="http://schemas.openxmlformats.org/officeDocument/2006/relationships/hyperlink" Target="https://login.consultant.ru/link/?req=doc&amp;demo=1&amp;base=STR&amp;n=23380&amp;date=28.05.2023&amp;dst=100515&amp;field=134" TargetMode="External"/><Relationship Id="rId548" Type="http://schemas.openxmlformats.org/officeDocument/2006/relationships/hyperlink" Target="https://login.consultant.ru/link/?req=doc&amp;demo=1&amp;base=STR&amp;n=23380&amp;date=28.05.2023&amp;dst=100008&amp;field=134" TargetMode="External"/><Relationship Id="rId962" Type="http://schemas.openxmlformats.org/officeDocument/2006/relationships/hyperlink" Target="https://login.consultant.ru/link/?req=doc&amp;demo=1&amp;base=STR&amp;n=21068&amp;date=28.05.2023&amp;dst=100146&amp;field=134" TargetMode="External"/><Relationship Id="rId1178" Type="http://schemas.openxmlformats.org/officeDocument/2006/relationships/hyperlink" Target="https://login.consultant.ru/link/?req=doc&amp;demo=1&amp;base=STR&amp;n=26973&amp;date=28.05.2023&amp;dst=100198&amp;field=134" TargetMode="External"/><Relationship Id="rId1592" Type="http://schemas.openxmlformats.org/officeDocument/2006/relationships/hyperlink" Target="https://login.consultant.ru/link/?req=doc&amp;demo=1&amp;base=STR&amp;n=26973&amp;date=28.05.2023&amp;dst=100272&amp;field=134" TargetMode="External"/><Relationship Id="rId2229" Type="http://schemas.openxmlformats.org/officeDocument/2006/relationships/hyperlink" Target="https://login.consultant.ru/link/?req=doc&amp;demo=1&amp;base=STR&amp;n=23380&amp;date=28.05.2023&amp;dst=100216&amp;field=134" TargetMode="External"/><Relationship Id="rId2643" Type="http://schemas.openxmlformats.org/officeDocument/2006/relationships/hyperlink" Target="https://login.consultant.ru/link/?req=doc&amp;demo=1&amp;base=STR&amp;n=23380&amp;date=28.05.2023&amp;dst=100258&amp;field=134" TargetMode="External"/><Relationship Id="rId615" Type="http://schemas.openxmlformats.org/officeDocument/2006/relationships/hyperlink" Target="https://login.consultant.ru/link/?req=doc&amp;demo=1&amp;base=STR&amp;n=21068&amp;date=28.05.2023&amp;dst=100045&amp;field=134" TargetMode="External"/><Relationship Id="rId1245" Type="http://schemas.openxmlformats.org/officeDocument/2006/relationships/hyperlink" Target="https://login.consultant.ru/link/?req=doc&amp;demo=1&amp;base=STR&amp;n=26973&amp;date=28.05.2023&amp;dst=100222&amp;field=134" TargetMode="External"/><Relationship Id="rId1312" Type="http://schemas.openxmlformats.org/officeDocument/2006/relationships/hyperlink" Target="https://login.consultant.ru/link/?req=doc&amp;demo=1&amp;base=STR&amp;n=21068&amp;date=28.05.2023&amp;dst=100174&amp;field=134" TargetMode="External"/><Relationship Id="rId2710" Type="http://schemas.openxmlformats.org/officeDocument/2006/relationships/hyperlink" Target="https://login.consultant.ru/link/?req=doc&amp;demo=1&amp;base=STR&amp;n=23380&amp;date=28.05.2023&amp;dst=100261&amp;field=134" TargetMode="External"/><Relationship Id="rId4468" Type="http://schemas.openxmlformats.org/officeDocument/2006/relationships/hyperlink" Target="https://login.consultant.ru/link/?req=doc&amp;demo=1&amp;base=STR&amp;n=26973&amp;date=28.05.2023&amp;dst=100705&amp;field=134" TargetMode="External"/><Relationship Id="rId4882" Type="http://schemas.openxmlformats.org/officeDocument/2006/relationships/hyperlink" Target="https://login.consultant.ru/link/?req=doc&amp;demo=1&amp;base=STR&amp;n=26973&amp;date=28.05.2023&amp;dst=100810&amp;field=134" TargetMode="External"/><Relationship Id="rId5519" Type="http://schemas.openxmlformats.org/officeDocument/2006/relationships/hyperlink" Target="https://login.consultant.ru/link/?req=doc&amp;demo=1&amp;base=STR&amp;n=21068&amp;date=28.05.2023&amp;dst=101196&amp;field=134" TargetMode="External"/><Relationship Id="rId2086"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3484" Type="http://schemas.openxmlformats.org/officeDocument/2006/relationships/hyperlink" Target="https://login.consultant.ru/link/?req=doc&amp;demo=1&amp;base=STR&amp;n=21068&amp;date=28.05.2023&amp;dst=100484&amp;field=134" TargetMode="External"/><Relationship Id="rId4535" Type="http://schemas.openxmlformats.org/officeDocument/2006/relationships/hyperlink" Target="https://login.consultant.ru/link/?req=doc&amp;demo=1&amp;base=STR&amp;n=21068&amp;date=28.05.2023&amp;dst=100713&amp;field=134" TargetMode="External"/><Relationship Id="rId3137" Type="http://schemas.openxmlformats.org/officeDocument/2006/relationships/hyperlink" Target="https://login.consultant.ru/link/?req=doc&amp;demo=1&amp;base=STR&amp;n=23380&amp;date=28.05.2023&amp;dst=100408&amp;field=134" TargetMode="External"/><Relationship Id="rId3551" Type="http://schemas.openxmlformats.org/officeDocument/2006/relationships/hyperlink" Target="https://login.consultant.ru/link/?req=doc&amp;demo=1&amp;base=STR&amp;n=23380&amp;date=28.05.2023&amp;dst=100510&amp;field=134" TargetMode="External"/><Relationship Id="rId4602" Type="http://schemas.openxmlformats.org/officeDocument/2006/relationships/hyperlink" Target="https://login.consultant.ru/link/?req=doc&amp;demo=1&amp;base=STR&amp;n=26973&amp;date=28.05.2023&amp;dst=100731&amp;field=134" TargetMode="External"/><Relationship Id="rId472" Type="http://schemas.openxmlformats.org/officeDocument/2006/relationships/hyperlink" Target="https://login.consultant.ru/link/?req=doc&amp;demo=1&amp;base=STR&amp;n=26973&amp;date=28.05.2023&amp;dst=100052&amp;field=134" TargetMode="External"/><Relationship Id="rId2153" Type="http://schemas.openxmlformats.org/officeDocument/2006/relationships/hyperlink" Target="https://login.consultant.ru/link/?req=doc&amp;demo=1&amp;base=STR&amp;n=21068&amp;date=28.05.2023&amp;dst=100282&amp;field=134" TargetMode="External"/><Relationship Id="rId3204" Type="http://schemas.openxmlformats.org/officeDocument/2006/relationships/hyperlink" Target="https://login.consultant.ru/link/?req=doc&amp;demo=1&amp;base=STR&amp;n=21068&amp;date=28.05.2023&amp;dst=100411&amp;field=134" TargetMode="External"/><Relationship Id="rId125" Type="http://schemas.openxmlformats.org/officeDocument/2006/relationships/hyperlink" Target="https://login.consultant.ru/link/?req=doc&amp;demo=1&amp;base=STR&amp;n=21068&amp;date=28.05.2023&amp;dst=100030&amp;field=134" TargetMode="External"/><Relationship Id="rId2220"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5376"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4392" Type="http://schemas.openxmlformats.org/officeDocument/2006/relationships/hyperlink" Target="https://login.consultant.ru/link/?req=doc&amp;demo=1&amp;base=STR&amp;n=26973&amp;date=28.05.2023&amp;dst=100687&amp;field=134" TargetMode="External"/><Relationship Id="rId5029" Type="http://schemas.openxmlformats.org/officeDocument/2006/relationships/hyperlink" Target="https://login.consultant.ru/link/?req=doc&amp;demo=1&amp;base=STR&amp;n=26973&amp;date=28.05.2023&amp;dst=100847&amp;field=134" TargetMode="External"/><Relationship Id="rId5443" Type="http://schemas.openxmlformats.org/officeDocument/2006/relationships/hyperlink" Target="https://login.consultant.ru/link/?req=doc&amp;demo=1&amp;base=STR&amp;n=21068&amp;date=28.05.2023&amp;dst=101164&amp;field=134" TargetMode="External"/><Relationship Id="rId1986" Type="http://schemas.openxmlformats.org/officeDocument/2006/relationships/hyperlink" Target="https://login.consultant.ru/link/?req=doc&amp;demo=1&amp;base=STR&amp;n=23380&amp;date=28.05.2023&amp;dst=100206&amp;field=134" TargetMode="External"/><Relationship Id="rId4045" Type="http://schemas.openxmlformats.org/officeDocument/2006/relationships/hyperlink" Target="https://login.consultant.ru/link/?req=doc&amp;demo=1&amp;base=STR&amp;n=21068&amp;date=28.05.2023&amp;dst=100579&amp;field=134" TargetMode="External"/><Relationship Id="rId1639" Type="http://schemas.openxmlformats.org/officeDocument/2006/relationships/hyperlink" Target="https://login.consultant.ru/link/?req=doc&amp;demo=1&amp;base=STR&amp;n=23380&amp;date=28.05.2023&amp;dst=100188&amp;field=134" TargetMode="External"/><Relationship Id="rId3061"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5510" Type="http://schemas.openxmlformats.org/officeDocument/2006/relationships/hyperlink" Target="https://login.consultant.ru/link/?req=doc&amp;demo=1&amp;base=STR&amp;n=26973&amp;date=28.05.2023&amp;dst=100998&amp;field=134" TargetMode="External"/><Relationship Id="rId1706"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4112" Type="http://schemas.openxmlformats.org/officeDocument/2006/relationships/hyperlink" Target="https://login.consultant.ru/link/?req=doc&amp;demo=1&amp;base=STR&amp;n=21068&amp;date=28.05.2023&amp;dst=100609&amp;field=134" TargetMode="External"/><Relationship Id="rId3878"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4929" Type="http://schemas.openxmlformats.org/officeDocument/2006/relationships/hyperlink" Target="https://login.consultant.ru/link/?req=doc&amp;demo=1&amp;base=STR&amp;n=21068&amp;date=28.05.2023&amp;dst=100769&amp;field=134" TargetMode="External"/><Relationship Id="rId799" Type="http://schemas.openxmlformats.org/officeDocument/2006/relationships/hyperlink" Target="https://login.consultant.ru/link/?req=doc&amp;demo=1&amp;base=STR&amp;n=23380&amp;date=28.05.2023&amp;dst=100042&amp;field=134" TargetMode="External"/><Relationship Id="rId2894" Type="http://schemas.openxmlformats.org/officeDocument/2006/relationships/hyperlink" Target="https://login.consultant.ru/link/?req=doc&amp;demo=1&amp;base=OTN&amp;n=6026&amp;date=28.05.2023" TargetMode="External"/><Relationship Id="rId866" Type="http://schemas.openxmlformats.org/officeDocument/2006/relationships/hyperlink" Target="https://login.consultant.ru/link/?req=doc&amp;demo=1&amp;base=STR&amp;n=23380&amp;date=28.05.2023&amp;dst=100059&amp;field=134" TargetMode="External"/><Relationship Id="rId1496" Type="http://schemas.openxmlformats.org/officeDocument/2006/relationships/hyperlink" Target="https://login.consultant.ru/link/?req=doc&amp;demo=1&amp;base=STR&amp;n=21068&amp;date=28.05.2023&amp;dst=100193&amp;field=134" TargetMode="External"/><Relationship Id="rId2547" Type="http://schemas.openxmlformats.org/officeDocument/2006/relationships/hyperlink" Target="https://login.consultant.ru/link/?req=doc&amp;demo=1&amp;base=STR&amp;n=26973&amp;date=28.05.2023&amp;dst=100416&amp;field=134" TargetMode="External"/><Relationship Id="rId3945" Type="http://schemas.openxmlformats.org/officeDocument/2006/relationships/hyperlink" Target="https://login.consultant.ru/link/?req=doc&amp;demo=1&amp;base=STR&amp;n=21068&amp;date=28.05.2023&amp;dst=100573&amp;field=134" TargetMode="External"/><Relationship Id="rId519" Type="http://schemas.openxmlformats.org/officeDocument/2006/relationships/hyperlink" Target="https://login.consultant.ru/link/?req=doc&amp;demo=1&amp;base=STR&amp;n=23380&amp;date=28.05.2023&amp;dst=100008&amp;field=134" TargetMode="External"/><Relationship Id="rId1149" Type="http://schemas.openxmlformats.org/officeDocument/2006/relationships/hyperlink" Target="https://login.consultant.ru/link/?req=doc&amp;demo=1&amp;base=STR&amp;n=21068&amp;date=28.05.2023&amp;dst=100160&amp;field=134" TargetMode="External"/><Relationship Id="rId2961" Type="http://schemas.openxmlformats.org/officeDocument/2006/relationships/hyperlink" Target="https://login.consultant.ru/link/?req=doc&amp;demo=1&amp;base=STR&amp;n=26973&amp;date=28.05.2023&amp;dst=100482&amp;field=134" TargetMode="External"/><Relationship Id="rId5020" Type="http://schemas.openxmlformats.org/officeDocument/2006/relationships/hyperlink" Target="https://login.consultant.ru/link/?req=doc&amp;demo=1&amp;base=STR&amp;n=26973&amp;date=28.05.2023&amp;dst=100845&amp;field=134" TargetMode="External"/><Relationship Id="rId933" Type="http://schemas.openxmlformats.org/officeDocument/2006/relationships/hyperlink" Target="https://login.consultant.ru/link/?req=doc&amp;demo=1&amp;base=STR&amp;n=21068&amp;date=28.05.2023&amp;dst=100144&amp;field=134" TargetMode="External"/><Relationship Id="rId1563"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2614" Type="http://schemas.openxmlformats.org/officeDocument/2006/relationships/hyperlink" Target="https://login.consultant.ru/link/?req=doc&amp;demo=1&amp;base=STR&amp;n=26973&amp;date=28.05.2023&amp;dst=100426&amp;field=134" TargetMode="External"/><Relationship Id="rId1216" Type="http://schemas.openxmlformats.org/officeDocument/2006/relationships/hyperlink" Target="https://login.consultant.ru/link/?req=doc&amp;demo=1&amp;base=STR&amp;n=21068&amp;date=28.05.2023&amp;dst=100164&amp;field=134" TargetMode="External"/><Relationship Id="rId1630" Type="http://schemas.openxmlformats.org/officeDocument/2006/relationships/hyperlink" Target="https://login.consultant.ru/link/?req=doc&amp;demo=1&amp;base=STR&amp;n=21068&amp;date=28.05.2023&amp;dst=100202&amp;field=134" TargetMode="External"/><Relationship Id="rId4786" Type="http://schemas.openxmlformats.org/officeDocument/2006/relationships/hyperlink" Target="https://login.consultant.ru/link/?req=doc&amp;demo=1&amp;base=STR&amp;n=26973&amp;date=28.05.2023&amp;dst=100794&amp;field=134" TargetMode="External"/><Relationship Id="rId3388" Type="http://schemas.openxmlformats.org/officeDocument/2006/relationships/hyperlink" Target="https://login.consultant.ru/link/?req=doc&amp;demo=1&amp;base=STR&amp;n=21068&amp;date=28.05.2023&amp;dst=100457&amp;field=134" TargetMode="External"/><Relationship Id="rId4439" Type="http://schemas.openxmlformats.org/officeDocument/2006/relationships/hyperlink" Target="https://login.consultant.ru/link/?req=doc&amp;demo=1&amp;base=STR&amp;n=21068&amp;date=28.05.2023&amp;dst=100649&amp;field=134" TargetMode="External"/><Relationship Id="rId4853" Type="http://schemas.openxmlformats.org/officeDocument/2006/relationships/hyperlink" Target="https://login.consultant.ru/link/?req=doc&amp;demo=1&amp;base=STR&amp;n=26973&amp;date=28.05.2023&amp;dst=100806&amp;field=134" TargetMode="External"/><Relationship Id="rId3455" Type="http://schemas.openxmlformats.org/officeDocument/2006/relationships/hyperlink" Target="https://login.consultant.ru/link/?req=doc&amp;demo=1&amp;base=STR&amp;n=21068&amp;date=28.05.2023&amp;dst=100469&amp;field=134" TargetMode="External"/><Relationship Id="rId4506" Type="http://schemas.openxmlformats.org/officeDocument/2006/relationships/hyperlink" Target="https://login.consultant.ru/link/?req=doc&amp;demo=1&amp;base=STR&amp;n=21068&amp;date=28.05.2023&amp;dst=100650&amp;field=134" TargetMode="External"/><Relationship Id="rId376" Type="http://schemas.openxmlformats.org/officeDocument/2006/relationships/hyperlink" Target="https://login.consultant.ru/link/?req=doc&amp;demo=1&amp;base=STR&amp;n=26973&amp;date=28.05.2023&amp;dst=100047&amp;field=134" TargetMode="External"/><Relationship Id="rId790" Type="http://schemas.openxmlformats.org/officeDocument/2006/relationships/hyperlink" Target="https://login.consultant.ru/link/?req=doc&amp;demo=1&amp;base=STR&amp;n=23380&amp;date=28.05.2023&amp;dst=100042&amp;field=134" TargetMode="External"/><Relationship Id="rId2057"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2471" Type="http://schemas.openxmlformats.org/officeDocument/2006/relationships/hyperlink" Target="https://login.consultant.ru/link/?req=doc&amp;demo=1&amp;base=STR&amp;n=21068&amp;date=28.05.2023&amp;dst=100332&amp;field=134" TargetMode="External"/><Relationship Id="rId3108" Type="http://schemas.openxmlformats.org/officeDocument/2006/relationships/hyperlink" Target="https://login.consultant.ru/link/?req=doc&amp;demo=1&amp;base=OTN&amp;n=9108&amp;date=28.05.2023" TargetMode="External"/><Relationship Id="rId3522" Type="http://schemas.openxmlformats.org/officeDocument/2006/relationships/hyperlink" Target="https://login.consultant.ru/link/?req=doc&amp;demo=1&amp;base=STR&amp;n=21068&amp;date=28.05.2023&amp;dst=100517&amp;field=134" TargetMode="External"/><Relationship Id="rId4920" Type="http://schemas.openxmlformats.org/officeDocument/2006/relationships/hyperlink" Target="https://login.consultant.ru/link/?req=doc&amp;demo=1&amp;base=STR&amp;n=26973&amp;date=28.05.2023&amp;dst=100819&amp;field=134" TargetMode="External"/><Relationship Id="rId443" Type="http://schemas.openxmlformats.org/officeDocument/2006/relationships/hyperlink" Target="https://login.consultant.ru/link/?req=doc&amp;demo=1&amp;base=STR&amp;n=21068&amp;date=28.05.2023&amp;dst=100028&amp;field=134" TargetMode="External"/><Relationship Id="rId1073" Type="http://schemas.openxmlformats.org/officeDocument/2006/relationships/hyperlink" Target="https://login.consultant.ru/link/?req=doc&amp;demo=1&amp;base=STR&amp;n=23380&amp;date=28.05.2023&amp;dst=100121&amp;field=134" TargetMode="External"/><Relationship Id="rId2124" Type="http://schemas.openxmlformats.org/officeDocument/2006/relationships/hyperlink" Target="https://login.consultant.ru/link/?req=doc&amp;demo=1&amp;base=STR&amp;n=26973&amp;date=28.05.2023&amp;dst=100353&amp;field=134" TargetMode="External"/><Relationship Id="rId1140" Type="http://schemas.openxmlformats.org/officeDocument/2006/relationships/hyperlink" Target="https://login.consultant.ru/link/?req=doc&amp;demo=1&amp;base=STR&amp;n=26973&amp;date=28.05.2023&amp;dst=100195&amp;field=134" TargetMode="External"/><Relationship Id="rId4296" Type="http://schemas.openxmlformats.org/officeDocument/2006/relationships/hyperlink" Target="https://login.consultant.ru/link/?req=doc&amp;demo=1&amp;base=STR&amp;n=26973&amp;date=28.05.2023&amp;dst=100639&amp;field=134" TargetMode="External"/><Relationship Id="rId5694" Type="http://schemas.openxmlformats.org/officeDocument/2006/relationships/hyperlink" Target="https://login.consultant.ru/link/?req=doc&amp;demo=1&amp;base=STR&amp;n=23380&amp;date=28.05.2023&amp;dst=100900&amp;field=134" TargetMode="External"/><Relationship Id="rId510" Type="http://schemas.openxmlformats.org/officeDocument/2006/relationships/hyperlink" Target="https://login.consultant.ru/link/?req=doc&amp;demo=1&amp;base=STR&amp;n=23380&amp;date=28.05.2023&amp;dst=100008&amp;field=134" TargetMode="External"/><Relationship Id="rId5347" Type="http://schemas.openxmlformats.org/officeDocument/2006/relationships/hyperlink" Target="https://login.consultant.ru/link/?req=doc&amp;demo=1&amp;base=STR&amp;n=23380&amp;date=28.05.2023&amp;dst=100871&amp;field=134" TargetMode="External"/><Relationship Id="rId1957" Type="http://schemas.openxmlformats.org/officeDocument/2006/relationships/hyperlink" Target="https://login.consultant.ru/link/?req=doc&amp;demo=1&amp;base=STR&amp;n=21068&amp;date=28.05.2023&amp;dst=100250&amp;field=134" TargetMode="External"/><Relationship Id="rId4363" Type="http://schemas.openxmlformats.org/officeDocument/2006/relationships/hyperlink" Target="https://login.consultant.ru/link/?req=doc&amp;demo=1&amp;base=STR&amp;n=23380&amp;date=28.05.2023&amp;dst=100714&amp;field=134" TargetMode="External"/><Relationship Id="rId5414" Type="http://schemas.openxmlformats.org/officeDocument/2006/relationships/hyperlink" Target="https://login.consultant.ru/link/?req=doc&amp;demo=1&amp;base=STR&amp;n=23380&amp;date=28.05.2023&amp;dst=100875&amp;field=134" TargetMode="External"/><Relationship Id="rId4016" Type="http://schemas.openxmlformats.org/officeDocument/2006/relationships/hyperlink" Target="https://login.consultant.ru/link/?req=doc&amp;demo=1&amp;base=STR&amp;n=21068&amp;date=28.05.2023&amp;dst=100579&amp;field=134" TargetMode="External"/><Relationship Id="rId4430" Type="http://schemas.openxmlformats.org/officeDocument/2006/relationships/hyperlink" Target="https://login.consultant.ru/link/?req=doc&amp;demo=1&amp;base=STR&amp;n=26973&amp;date=28.05.2023&amp;dst=100694&amp;field=134" TargetMode="External"/><Relationship Id="rId3032" Type="http://schemas.openxmlformats.org/officeDocument/2006/relationships/hyperlink" Target="https://login.consultant.ru/link/?req=doc&amp;demo=1&amp;base=STR&amp;n=20783&amp;date=28.05.2023" TargetMode="External"/><Relationship Id="rId2798" Type="http://schemas.openxmlformats.org/officeDocument/2006/relationships/hyperlink" Target="https://login.consultant.ru/link/?req=doc&amp;demo=1&amp;base=STR&amp;n=21068&amp;date=28.05.2023&amp;dst=100375&amp;field=134" TargetMode="External"/><Relationship Id="rId3849" Type="http://schemas.openxmlformats.org/officeDocument/2006/relationships/hyperlink" Target="https://login.consultant.ru/link/?req=doc&amp;demo=1&amp;base=STR&amp;n=23380&amp;date=28.05.2023&amp;dst=100659&amp;field=134" TargetMode="External"/><Relationship Id="rId5271"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2865" Type="http://schemas.openxmlformats.org/officeDocument/2006/relationships/hyperlink" Target="https://login.consultant.ru/link/?req=doc&amp;demo=1&amp;base=STR&amp;n=21068&amp;date=28.05.2023&amp;dst=100383&amp;field=134" TargetMode="External"/><Relationship Id="rId3916"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837" Type="http://schemas.openxmlformats.org/officeDocument/2006/relationships/hyperlink" Target="https://login.consultant.ru/link/?req=doc&amp;demo=1&amp;base=STR&amp;n=21068&amp;date=28.05.2023&amp;dst=100080&amp;field=134" TargetMode="External"/><Relationship Id="rId1467" Type="http://schemas.openxmlformats.org/officeDocument/2006/relationships/hyperlink" Target="https://login.consultant.ru/link/?req=doc&amp;demo=1&amp;base=STR&amp;n=23380&amp;date=28.05.2023&amp;dst=100174&amp;field=134" TargetMode="External"/><Relationship Id="rId1881"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2518" Type="http://schemas.openxmlformats.org/officeDocument/2006/relationships/hyperlink" Target="https://login.consultant.ru/link/?req=doc&amp;demo=1&amp;base=STR&amp;n=26973&amp;date=28.05.2023&amp;dst=100413&amp;field=134" TargetMode="External"/><Relationship Id="rId2932" Type="http://schemas.openxmlformats.org/officeDocument/2006/relationships/hyperlink" Target="https://login.consultant.ru/link/?req=doc&amp;demo=1&amp;base=STR&amp;n=21068&amp;date=28.05.2023&amp;dst=100392&amp;field=134" TargetMode="External"/><Relationship Id="rId904" Type="http://schemas.openxmlformats.org/officeDocument/2006/relationships/hyperlink" Target="https://login.consultant.ru/link/?req=doc&amp;demo=1&amp;base=STR&amp;n=26973&amp;date=28.05.2023&amp;dst=100110&amp;field=134" TargetMode="External"/><Relationship Id="rId1534" Type="http://schemas.openxmlformats.org/officeDocument/2006/relationships/hyperlink" Target="https://login.consultant.ru/link/?req=doc&amp;demo=1&amp;base=STR&amp;n=21068&amp;date=28.05.2023&amp;dst=100197&amp;field=134" TargetMode="External"/><Relationship Id="rId1601" Type="http://schemas.openxmlformats.org/officeDocument/2006/relationships/hyperlink" Target="https://login.consultant.ru/link/?req=doc&amp;demo=1&amp;base=STR&amp;n=26973&amp;date=28.05.2023&amp;dst=100273&amp;field=134" TargetMode="External"/><Relationship Id="rId4757" Type="http://schemas.openxmlformats.org/officeDocument/2006/relationships/hyperlink" Target="https://login.consultant.ru/link/?req=doc&amp;demo=1&amp;base=STR&amp;n=26973&amp;date=28.05.2023&amp;dst=100783&amp;field=134" TargetMode="External"/><Relationship Id="rId3359" Type="http://schemas.openxmlformats.org/officeDocument/2006/relationships/hyperlink" Target="https://login.consultant.ru/link/?req=doc&amp;demo=1&amp;base=STR&amp;n=26973&amp;date=28.05.2023&amp;dst=100557&amp;field=134" TargetMode="External"/><Relationship Id="rId694" Type="http://schemas.openxmlformats.org/officeDocument/2006/relationships/hyperlink" Target="https://login.consultant.ru/link/?req=doc&amp;demo=1&amp;base=STR&amp;n=21068&amp;date=28.05.2023&amp;dst=100044&amp;field=134" TargetMode="External"/><Relationship Id="rId2375" Type="http://schemas.openxmlformats.org/officeDocument/2006/relationships/hyperlink" Target="https://login.consultant.ru/link/?req=doc&amp;demo=1&amp;base=STR&amp;n=26973&amp;date=28.05.2023&amp;dst=100390&amp;field=134" TargetMode="External"/><Relationship Id="rId3773" Type="http://schemas.openxmlformats.org/officeDocument/2006/relationships/hyperlink" Target="https://login.consultant.ru/link/?req=doc&amp;demo=1&amp;base=STR&amp;n=13976&amp;date=28.05.2023" TargetMode="External"/><Relationship Id="rId4824" Type="http://schemas.openxmlformats.org/officeDocument/2006/relationships/hyperlink" Target="https://login.consultant.ru/link/?req=doc&amp;demo=1&amp;base=STR&amp;n=26973&amp;date=28.05.2023&amp;dst=100797&amp;field=134" TargetMode="External"/><Relationship Id="rId347" Type="http://schemas.openxmlformats.org/officeDocument/2006/relationships/hyperlink" Target="https://login.consultant.ru/link/?req=doc&amp;demo=1&amp;base=STR&amp;n=21068&amp;date=28.05.2023&amp;dst=100027&amp;field=134" TargetMode="External"/><Relationship Id="rId2028" Type="http://schemas.openxmlformats.org/officeDocument/2006/relationships/hyperlink" Target="https://login.consultant.ru/link/?req=doc&amp;demo=1&amp;base=STR&amp;n=26973&amp;date=28.05.2023&amp;dst=100333&amp;field=134" TargetMode="External"/><Relationship Id="rId3426" Type="http://schemas.openxmlformats.org/officeDocument/2006/relationships/hyperlink" Target="https://login.consultant.ru/link/?req=doc&amp;demo=1&amp;base=STR&amp;n=21068&amp;date=28.05.2023&amp;dst=100466&amp;field=134" TargetMode="External"/><Relationship Id="rId3840" Type="http://schemas.openxmlformats.org/officeDocument/2006/relationships/hyperlink" Target="https://login.consultant.ru/link/?req=doc&amp;demo=1&amp;base=STR&amp;n=23380&amp;date=28.05.2023&amp;dst=100646&amp;field=134" TargetMode="External"/><Relationship Id="rId761" Type="http://schemas.openxmlformats.org/officeDocument/2006/relationships/hyperlink" Target="https://login.consultant.ru/link/?req=doc&amp;demo=1&amp;base=STR&amp;n=26973&amp;date=28.05.2023&amp;dst=100089&amp;field=134" TargetMode="External"/><Relationship Id="rId1391" Type="http://schemas.openxmlformats.org/officeDocument/2006/relationships/hyperlink" Target="https://login.consultant.ru/link/?req=doc&amp;demo=1&amp;base=STR&amp;n=21068&amp;date=28.05.2023&amp;dst=100182&amp;field=134" TargetMode="External"/><Relationship Id="rId2442" Type="http://schemas.openxmlformats.org/officeDocument/2006/relationships/hyperlink" Target="https://login.consultant.ru/link/?req=doc&amp;demo=1&amp;base=STR&amp;n=21068&amp;date=28.05.2023&amp;dst=100326&amp;field=134" TargetMode="External"/><Relationship Id="rId5598" Type="http://schemas.openxmlformats.org/officeDocument/2006/relationships/hyperlink" Target="https://login.consultant.ru/link/?req=doc&amp;demo=1&amp;base=LAW&amp;n=154412&amp;date=28.05.2023&amp;dst=100012&amp;field=134" TargetMode="External"/><Relationship Id="rId414" Type="http://schemas.openxmlformats.org/officeDocument/2006/relationships/hyperlink" Target="https://login.consultant.ru/link/?req=doc&amp;demo=1&amp;base=STR&amp;n=21068&amp;date=28.05.2023&amp;dst=100025&amp;field=134" TargetMode="External"/><Relationship Id="rId1044" Type="http://schemas.openxmlformats.org/officeDocument/2006/relationships/hyperlink" Target="https://login.consultant.ru/link/?req=doc&amp;demo=1&amp;base=STR&amp;n=21068&amp;date=28.05.2023&amp;dst=100154&amp;field=134" TargetMode="External"/><Relationship Id="rId5665" Type="http://schemas.openxmlformats.org/officeDocument/2006/relationships/hyperlink" Target="https://login.consultant.ru/link/?req=doc&amp;demo=1&amp;base=STR&amp;n=21068&amp;date=28.05.2023&amp;dst=101922&amp;field=134" TargetMode="External"/><Relationship Id="rId1111" Type="http://schemas.openxmlformats.org/officeDocument/2006/relationships/hyperlink" Target="https://login.consultant.ru/link/?req=doc&amp;demo=1&amp;base=STR&amp;n=26973&amp;date=28.05.2023&amp;dst=100192&amp;field=134" TargetMode="External"/><Relationship Id="rId4267" Type="http://schemas.openxmlformats.org/officeDocument/2006/relationships/hyperlink" Target="https://login.consultant.ru/link/?req=doc&amp;demo=1&amp;base=STR&amp;n=26973&amp;date=28.05.2023&amp;dst=100635&amp;field=134" TargetMode="External"/><Relationship Id="rId4681" Type="http://schemas.openxmlformats.org/officeDocument/2006/relationships/hyperlink" Target="https://login.consultant.ru/link/?req=doc&amp;demo=1&amp;base=STR&amp;n=21068&amp;date=28.05.2023&amp;dst=100718&amp;field=134" TargetMode="External"/><Relationship Id="rId5318" Type="http://schemas.openxmlformats.org/officeDocument/2006/relationships/hyperlink" Target="https://login.consultant.ru/link/?req=doc&amp;demo=1&amp;base=STR&amp;n=26973&amp;date=28.05.2023&amp;dst=100929&amp;field=134" TargetMode="External"/><Relationship Id="rId3283" Type="http://schemas.openxmlformats.org/officeDocument/2006/relationships/hyperlink" Target="https://login.consultant.ru/link/?req=doc&amp;demo=1&amp;base=STR&amp;n=26973&amp;date=28.05.2023&amp;dst=100537&amp;field=134" TargetMode="External"/><Relationship Id="rId4334" Type="http://schemas.openxmlformats.org/officeDocument/2006/relationships/hyperlink" Target="https://login.consultant.ru/link/?req=doc&amp;demo=1&amp;base=STR&amp;n=26973&amp;date=28.05.2023&amp;dst=100018&amp;field=134" TargetMode="External"/><Relationship Id="rId1928" Type="http://schemas.openxmlformats.org/officeDocument/2006/relationships/hyperlink" Target="https://login.consultant.ru/link/?req=doc&amp;demo=1&amp;base=STR&amp;n=26973&amp;date=28.05.2023&amp;dst=100315&amp;field=134" TargetMode="External"/><Relationship Id="rId3350" Type="http://schemas.openxmlformats.org/officeDocument/2006/relationships/hyperlink" Target="https://login.consultant.ru/link/?req=doc&amp;demo=1&amp;base=STR&amp;n=26973&amp;date=28.05.2023&amp;dst=100558&amp;field=134" TargetMode="External"/><Relationship Id="rId271" Type="http://schemas.openxmlformats.org/officeDocument/2006/relationships/hyperlink" Target="https://login.consultant.ru/link/?req=doc&amp;demo=1&amp;base=STR&amp;n=21068&amp;date=28.05.2023&amp;dst=100026&amp;field=134" TargetMode="External"/><Relationship Id="rId3003" Type="http://schemas.openxmlformats.org/officeDocument/2006/relationships/hyperlink" Target="https://login.consultant.ru/link/?req=doc&amp;demo=1&amp;base=STR&amp;n=26973&amp;date=28.05.2023&amp;dst=100491&amp;field=134" TargetMode="External"/><Relationship Id="rId4401" Type="http://schemas.openxmlformats.org/officeDocument/2006/relationships/hyperlink" Target="https://login.consultant.ru/link/?req=doc&amp;demo=1&amp;base=STR&amp;n=26973&amp;date=28.05.2023&amp;dst=100691&amp;field=134" TargetMode="External"/><Relationship Id="rId2769" Type="http://schemas.openxmlformats.org/officeDocument/2006/relationships/hyperlink" Target="https://login.consultant.ru/link/?req=doc&amp;demo=1&amp;base=STR&amp;n=21068&amp;date=28.05.2023&amp;dst=100366&amp;field=134" TargetMode="External"/><Relationship Id="rId5175" Type="http://schemas.openxmlformats.org/officeDocument/2006/relationships/hyperlink" Target="https://login.consultant.ru/link/?req=doc&amp;demo=1&amp;base=STR&amp;n=21068&amp;date=28.05.2023&amp;dst=101157&amp;field=134" TargetMode="External"/><Relationship Id="rId1785" Type="http://schemas.openxmlformats.org/officeDocument/2006/relationships/hyperlink" Target="https://login.consultant.ru/link/?req=doc&amp;demo=1&amp;base=STR&amp;n=21068&amp;date=28.05.2023&amp;dst=100227&amp;field=134" TargetMode="External"/><Relationship Id="rId2836" Type="http://schemas.openxmlformats.org/officeDocument/2006/relationships/hyperlink" Target="https://login.consultant.ru/link/?req=doc&amp;demo=1&amp;base=STR&amp;n=21068&amp;date=28.05.2023&amp;dst=100380&amp;field=134" TargetMode="External"/><Relationship Id="rId4191" Type="http://schemas.openxmlformats.org/officeDocument/2006/relationships/hyperlink" Target="https://login.consultant.ru/link/?req=doc&amp;demo=1&amp;base=STR&amp;n=26973&amp;date=28.05.2023&amp;dst=100628&amp;field=134" TargetMode="External"/><Relationship Id="rId5242" Type="http://schemas.openxmlformats.org/officeDocument/2006/relationships/hyperlink" Target="https://login.consultant.ru/link/?req=doc&amp;demo=1&amp;base=STR&amp;n=21068&amp;date=28.05.2023&amp;dst=101161&amp;field=134" TargetMode="External"/><Relationship Id="rId77" Type="http://schemas.openxmlformats.org/officeDocument/2006/relationships/hyperlink" Target="https://login.consultant.ru/link/?req=doc&amp;demo=1&amp;base=STR&amp;n=21068&amp;date=28.05.2023&amp;dst=100025&amp;field=134" TargetMode="External"/><Relationship Id="rId808" Type="http://schemas.openxmlformats.org/officeDocument/2006/relationships/hyperlink" Target="https://login.consultant.ru/link/?req=doc&amp;demo=1&amp;base=STR&amp;n=21068&amp;date=28.05.2023&amp;dst=100075&amp;field=134" TargetMode="External"/><Relationship Id="rId1438" Type="http://schemas.openxmlformats.org/officeDocument/2006/relationships/hyperlink" Target="https://login.consultant.ru/link/?req=doc&amp;demo=1&amp;base=STR&amp;n=23380&amp;date=28.05.2023&amp;dst=100171&amp;field=134" TargetMode="External"/><Relationship Id="rId1852"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2903" Type="http://schemas.openxmlformats.org/officeDocument/2006/relationships/hyperlink" Target="https://login.consultant.ru/link/?req=doc&amp;demo=1&amp;base=STR&amp;n=26973&amp;date=28.05.2023&amp;dst=100466&amp;field=134" TargetMode="External"/><Relationship Id="rId1505" Type="http://schemas.openxmlformats.org/officeDocument/2006/relationships/hyperlink" Target="https://login.consultant.ru/link/?req=doc&amp;demo=1&amp;base=STR&amp;n=21068&amp;date=28.05.2023&amp;dst=100194&amp;field=134" TargetMode="External"/><Relationship Id="rId3677" Type="http://schemas.openxmlformats.org/officeDocument/2006/relationships/hyperlink" Target="https://login.consultant.ru/link/?req=doc&amp;demo=1&amp;base=STR&amp;n=23380&amp;date=28.05.2023&amp;dst=100534&amp;field=134" TargetMode="External"/><Relationship Id="rId4728" Type="http://schemas.openxmlformats.org/officeDocument/2006/relationships/hyperlink" Target="https://login.consultant.ru/link/?req=doc&amp;demo=1&amp;base=STR&amp;n=26973&amp;date=28.05.2023&amp;dst=100759&amp;field=134" TargetMode="External"/><Relationship Id="rId598" Type="http://schemas.openxmlformats.org/officeDocument/2006/relationships/hyperlink" Target="https://login.consultant.ru/link/?req=doc&amp;demo=1&amp;base=STR&amp;n=21068&amp;date=28.05.2023&amp;dst=100040&amp;field=134" TargetMode="External"/><Relationship Id="rId2279" Type="http://schemas.openxmlformats.org/officeDocument/2006/relationships/hyperlink" Target="https://login.consultant.ru/link/?req=doc&amp;demo=1&amp;base=STR&amp;n=26973&amp;date=28.05.2023&amp;dst=100377&amp;field=134" TargetMode="External"/><Relationship Id="rId2693" Type="http://schemas.openxmlformats.org/officeDocument/2006/relationships/hyperlink" Target="https://login.consultant.ru/link/?req=doc&amp;demo=1&amp;base=STR&amp;n=21068&amp;date=28.05.2023&amp;dst=100363&amp;field=134" TargetMode="External"/><Relationship Id="rId3744" Type="http://schemas.openxmlformats.org/officeDocument/2006/relationships/hyperlink" Target="https://login.consultant.ru/link/?req=doc&amp;demo=1&amp;base=STR&amp;n=26973&amp;date=28.05.2023&amp;dst=100588&amp;field=134" TargetMode="External"/><Relationship Id="rId665" Type="http://schemas.openxmlformats.org/officeDocument/2006/relationships/hyperlink" Target="https://login.consultant.ru/link/?req=doc&amp;demo=1&amp;base=LAW&amp;n=351940&amp;date=28.05.2023&amp;dst=100061&amp;field=134" TargetMode="External"/><Relationship Id="rId1295" Type="http://schemas.openxmlformats.org/officeDocument/2006/relationships/hyperlink" Target="https://login.consultant.ru/link/?req=doc&amp;demo=1&amp;base=STR&amp;n=21068&amp;date=28.05.2023&amp;dst=100170&amp;field=134" TargetMode="External"/><Relationship Id="rId2346" Type="http://schemas.openxmlformats.org/officeDocument/2006/relationships/hyperlink" Target="https://login.consultant.ru/link/?req=doc&amp;demo=1&amp;base=STR&amp;n=23380&amp;date=28.05.2023&amp;dst=100231&amp;field=134" TargetMode="External"/><Relationship Id="rId2760" Type="http://schemas.openxmlformats.org/officeDocument/2006/relationships/hyperlink" Target="https://login.consultant.ru/link/?req=doc&amp;demo=1&amp;base=STR&amp;n=21068&amp;date=28.05.2023&amp;dst=100365&amp;field=134" TargetMode="External"/><Relationship Id="rId3811" Type="http://schemas.openxmlformats.org/officeDocument/2006/relationships/hyperlink" Target="https://login.consultant.ru/link/?req=doc&amp;demo=1&amp;base=STR&amp;n=26973&amp;date=28.05.2023&amp;dst=100594&amp;field=134" TargetMode="External"/><Relationship Id="rId318" Type="http://schemas.openxmlformats.org/officeDocument/2006/relationships/hyperlink" Target="https://login.consultant.ru/link/?req=doc&amp;demo=1&amp;base=STR&amp;n=10670&amp;date=28.05.2023" TargetMode="External"/><Relationship Id="rId732" Type="http://schemas.openxmlformats.org/officeDocument/2006/relationships/hyperlink" Target="https://login.consultant.ru/link/?req=doc&amp;demo=1&amp;base=STR&amp;n=23380&amp;date=28.05.2023&amp;dst=100042&amp;field=134" TargetMode="External"/><Relationship Id="rId1362" Type="http://schemas.openxmlformats.org/officeDocument/2006/relationships/hyperlink" Target="https://login.consultant.ru/link/?req=doc&amp;demo=1&amp;base=STR&amp;n=21068&amp;date=28.05.2023&amp;dst=100180&amp;field=134" TargetMode="External"/><Relationship Id="rId2413" Type="http://schemas.openxmlformats.org/officeDocument/2006/relationships/hyperlink" Target="https://login.consultant.ru/link/?req=doc&amp;demo=1&amp;base=STR&amp;n=26973&amp;date=28.05.2023&amp;dst=100399&amp;field=134" TargetMode="External"/><Relationship Id="rId5569" Type="http://schemas.openxmlformats.org/officeDocument/2006/relationships/hyperlink" Target="https://login.consultant.ru/link/?req=doc&amp;demo=1&amp;base=STR&amp;n=26973&amp;date=28.05.2023&amp;dst=101006&amp;field=134" TargetMode="External"/><Relationship Id="rId1015" Type="http://schemas.openxmlformats.org/officeDocument/2006/relationships/hyperlink" Target="https://login.consultant.ru/link/?req=doc&amp;demo=1&amp;base=STR&amp;n=23380&amp;date=28.05.2023&amp;dst=100112&amp;field=134" TargetMode="External"/><Relationship Id="rId4585" Type="http://schemas.openxmlformats.org/officeDocument/2006/relationships/hyperlink" Target="https://login.consultant.ru/link/?req=doc&amp;demo=1&amp;base=STR&amp;n=26973&amp;date=28.05.2023&amp;dst=100722&amp;field=134" TargetMode="External"/><Relationship Id="rId3187" Type="http://schemas.openxmlformats.org/officeDocument/2006/relationships/hyperlink" Target="https://login.consultant.ru/link/?req=doc&amp;demo=1&amp;base=STR&amp;n=26973&amp;date=28.05.2023&amp;dst=100516&amp;field=134" TargetMode="External"/><Relationship Id="rId4238" Type="http://schemas.openxmlformats.org/officeDocument/2006/relationships/hyperlink" Target="https://login.consultant.ru/link/?req=doc&amp;demo=1&amp;base=STR&amp;n=26973&amp;date=28.05.2023&amp;dst=100630&amp;field=134" TargetMode="External"/><Relationship Id="rId5636" Type="http://schemas.openxmlformats.org/officeDocument/2006/relationships/hyperlink" Target="https://login.consultant.ru/link/?req=doc&amp;demo=1&amp;base=LAW&amp;n=100461&amp;date=28.05.2023" TargetMode="External"/><Relationship Id="rId4652" Type="http://schemas.openxmlformats.org/officeDocument/2006/relationships/hyperlink" Target="https://login.consultant.ru/link/?req=doc&amp;demo=1&amp;base=STR&amp;n=21068&amp;date=28.05.2023&amp;dst=100717&amp;field=134" TargetMode="External"/><Relationship Id="rId5703" Type="http://schemas.openxmlformats.org/officeDocument/2006/relationships/hyperlink" Target="https://login.consultant.ru/link/?req=doc&amp;demo=1&amp;base=LAW&amp;n=101887&amp;date=28.05.2023" TargetMode="External"/><Relationship Id="rId175" Type="http://schemas.openxmlformats.org/officeDocument/2006/relationships/hyperlink" Target="https://login.consultant.ru/link/?req=doc&amp;demo=1&amp;base=OTN&amp;n=24963&amp;date=28.05.2023" TargetMode="External"/><Relationship Id="rId3254" Type="http://schemas.openxmlformats.org/officeDocument/2006/relationships/hyperlink" Target="https://login.consultant.ru/link/?req=doc&amp;demo=1&amp;base=STR&amp;n=26973&amp;date=28.05.2023&amp;dst=100530&amp;field=134" TargetMode="External"/><Relationship Id="rId4305" Type="http://schemas.openxmlformats.org/officeDocument/2006/relationships/hyperlink" Target="https://login.consultant.ru/link/?req=doc&amp;demo=1&amp;base=STR&amp;n=26973&amp;date=28.05.2023&amp;dst=100644&amp;field=134" TargetMode="External"/><Relationship Id="rId2270" Type="http://schemas.openxmlformats.org/officeDocument/2006/relationships/hyperlink" Target="https://login.consultant.ru/link/?req=doc&amp;demo=1&amp;base=STR&amp;n=26973&amp;date=28.05.2023&amp;dst=100376&amp;field=134" TargetMode="External"/><Relationship Id="rId3321" Type="http://schemas.openxmlformats.org/officeDocument/2006/relationships/hyperlink" Target="https://login.consultant.ru/link/?req=doc&amp;demo=1&amp;base=STR&amp;n=26973&amp;date=28.05.2023&amp;dst=100543&amp;field=134" TargetMode="External"/><Relationship Id="rId242" Type="http://schemas.openxmlformats.org/officeDocument/2006/relationships/hyperlink" Target="https://login.consultant.ru/link/?req=doc&amp;demo=1&amp;base=STR&amp;n=26973&amp;date=28.05.2023&amp;dst=100042&amp;field=134" TargetMode="External"/><Relationship Id="rId5079"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5493" Type="http://schemas.openxmlformats.org/officeDocument/2006/relationships/hyperlink" Target="https://login.consultant.ru/link/?req=doc&amp;demo=1&amp;base=STR&amp;n=26973&amp;date=28.05.2023&amp;dst=100981&amp;field=134" TargetMode="External"/><Relationship Id="rId1689" Type="http://schemas.openxmlformats.org/officeDocument/2006/relationships/hyperlink" Target="https://login.consultant.ru/link/?req=doc&amp;demo=1&amp;base=STR&amp;n=26973&amp;date=28.05.2023&amp;dst=100285&amp;field=134" TargetMode="External"/><Relationship Id="rId4095" Type="http://schemas.openxmlformats.org/officeDocument/2006/relationships/hyperlink" Target="https://login.consultant.ru/link/?req=doc&amp;demo=1&amp;base=STR&amp;n=21068&amp;date=28.05.2023&amp;dst=100603&amp;field=134" TargetMode="External"/><Relationship Id="rId5146" Type="http://schemas.openxmlformats.org/officeDocument/2006/relationships/hyperlink" Target="https://login.consultant.ru/link/?req=doc&amp;demo=1&amp;base=STR&amp;n=26973&amp;date=28.05.2023&amp;dst=100912&amp;field=134" TargetMode="External"/><Relationship Id="rId5560" Type="http://schemas.openxmlformats.org/officeDocument/2006/relationships/hyperlink" Target="https://login.consultant.ru/link/?req=doc&amp;demo=1&amp;base=STR&amp;n=26973&amp;date=28.05.2023&amp;dst=100026&amp;field=134" TargetMode="External"/><Relationship Id="rId4162" Type="http://schemas.openxmlformats.org/officeDocument/2006/relationships/hyperlink" Target="https://login.consultant.ru/link/?req=doc&amp;demo=1&amp;base=STR&amp;n=26973&amp;date=28.05.2023&amp;dst=100626&amp;field=134" TargetMode="External"/><Relationship Id="rId5213" Type="http://schemas.openxmlformats.org/officeDocument/2006/relationships/hyperlink" Target="https://login.consultant.ru/link/?req=doc&amp;demo=1&amp;base=STR&amp;n=21068&amp;date=28.05.2023&amp;dst=101159&amp;field=134" TargetMode="External"/><Relationship Id="rId1756" Type="http://schemas.openxmlformats.org/officeDocument/2006/relationships/hyperlink" Target="https://login.consultant.ru/link/?req=doc&amp;demo=1&amp;base=STR&amp;n=21068&amp;date=28.05.2023&amp;dst=100227&amp;field=134" TargetMode="External"/><Relationship Id="rId2807" Type="http://schemas.openxmlformats.org/officeDocument/2006/relationships/hyperlink" Target="https://login.consultant.ru/link/?req=doc&amp;demo=1&amp;base=STR&amp;n=26973&amp;date=28.05.2023&amp;dst=100439&amp;field=134" TargetMode="External"/><Relationship Id="rId48" Type="http://schemas.openxmlformats.org/officeDocument/2006/relationships/hyperlink" Target="https://login.consultant.ru/link/?req=doc&amp;demo=1&amp;base=STR&amp;n=21068&amp;date=28.05.2023&amp;dst=100018&amp;field=134" TargetMode="External"/><Relationship Id="rId1409" Type="http://schemas.openxmlformats.org/officeDocument/2006/relationships/hyperlink" Target="https://login.consultant.ru/link/?req=doc&amp;demo=1&amp;base=STR&amp;n=26973&amp;date=28.05.2023&amp;dst=100243&amp;field=134" TargetMode="External"/><Relationship Id="rId1823" Type="http://schemas.openxmlformats.org/officeDocument/2006/relationships/hyperlink" Target="https://login.consultant.ru/link/?req=doc&amp;demo=1&amp;base=STR&amp;n=26973&amp;date=28.05.2023&amp;dst=100303&amp;field=134" TargetMode="External"/><Relationship Id="rId4979" Type="http://schemas.openxmlformats.org/officeDocument/2006/relationships/hyperlink" Target="https://login.consultant.ru/link/?req=doc&amp;demo=1&amp;base=STR&amp;n=26973&amp;date=28.05.2023&amp;dst=100839&amp;field=134" TargetMode="External"/><Relationship Id="rId3995" Type="http://schemas.openxmlformats.org/officeDocument/2006/relationships/hyperlink" Target="https://login.consultant.ru/link/?req=doc&amp;demo=1&amp;base=STR&amp;n=21068&amp;date=28.05.2023&amp;dst=100578&amp;field=134" TargetMode="External"/><Relationship Id="rId2597"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3648" Type="http://schemas.openxmlformats.org/officeDocument/2006/relationships/hyperlink" Target="https://login.consultant.ru/link/?req=doc&amp;demo=1&amp;base=LAW&amp;n=351212&amp;date=28.05.2023&amp;dst=100013&amp;field=134" TargetMode="External"/><Relationship Id="rId569" Type="http://schemas.openxmlformats.org/officeDocument/2006/relationships/hyperlink" Target="https://login.consultant.ru/link/?req=doc&amp;demo=1&amp;base=STR&amp;n=26973&amp;date=28.05.2023&amp;dst=100065&amp;field=134" TargetMode="External"/><Relationship Id="rId983" Type="http://schemas.openxmlformats.org/officeDocument/2006/relationships/hyperlink" Target="https://login.consultant.ru/link/?req=doc&amp;demo=1&amp;base=STR&amp;n=25283&amp;date=28.05.2023" TargetMode="External"/><Relationship Id="rId1199" Type="http://schemas.openxmlformats.org/officeDocument/2006/relationships/hyperlink" Target="https://login.consultant.ru/link/?req=doc&amp;demo=1&amp;base=STR&amp;n=26973&amp;date=28.05.2023&amp;dst=100206&amp;field=134" TargetMode="External"/><Relationship Id="rId2664" Type="http://schemas.openxmlformats.org/officeDocument/2006/relationships/hyperlink" Target="https://login.consultant.ru/link/?req=doc&amp;demo=1&amp;base=STR&amp;n=26973&amp;date=28.05.2023&amp;dst=100431&amp;field=134" TargetMode="External"/><Relationship Id="rId5070" Type="http://schemas.openxmlformats.org/officeDocument/2006/relationships/hyperlink" Target="https://login.consultant.ru/link/?req=doc&amp;demo=1&amp;base=STR&amp;n=26973&amp;date=28.05.2023&amp;dst=100888&amp;field=134" TargetMode="External"/><Relationship Id="rId636" Type="http://schemas.openxmlformats.org/officeDocument/2006/relationships/hyperlink" Target="https://login.consultant.ru/link/?req=doc&amp;demo=1&amp;base=STR&amp;n=26973&amp;date=28.05.2023&amp;dst=100075&amp;field=134" TargetMode="External"/><Relationship Id="rId1266" Type="http://schemas.openxmlformats.org/officeDocument/2006/relationships/hyperlink" Target="https://login.consultant.ru/link/?req=doc&amp;demo=1&amp;base=STR&amp;n=26973&amp;date=28.05.2023&amp;dst=100229&amp;field=134" TargetMode="External"/><Relationship Id="rId2317"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3715" Type="http://schemas.openxmlformats.org/officeDocument/2006/relationships/hyperlink" Target="https://login.consultant.ru/link/?req=doc&amp;demo=1&amp;base=STR&amp;n=23380&amp;date=28.05.2023&amp;dst=100544&amp;field=134" TargetMode="External"/><Relationship Id="rId1680" Type="http://schemas.openxmlformats.org/officeDocument/2006/relationships/hyperlink" Target="https://login.consultant.ru/link/?req=doc&amp;demo=1&amp;base=STR&amp;n=21068&amp;date=28.05.2023&amp;dst=100219&amp;field=134" TargetMode="External"/><Relationship Id="rId2731" Type="http://schemas.openxmlformats.org/officeDocument/2006/relationships/hyperlink" Target="https://login.consultant.ru/link/?req=doc&amp;demo=1&amp;base=STR&amp;n=26973&amp;date=28.05.2023&amp;dst=100436&amp;field=134" TargetMode="External"/><Relationship Id="rId703" Type="http://schemas.openxmlformats.org/officeDocument/2006/relationships/hyperlink" Target="https://login.consultant.ru/link/?req=doc&amp;demo=1&amp;base=STR&amp;n=26973&amp;date=28.05.2023&amp;dst=100085&amp;field=134" TargetMode="External"/><Relationship Id="rId1333" Type="http://schemas.openxmlformats.org/officeDocument/2006/relationships/hyperlink" Target="https://login.consultant.ru/link/?req=doc&amp;demo=1&amp;base=STR&amp;n=26973&amp;date=28.05.2023&amp;dst=100237&amp;field=134" TargetMode="External"/><Relationship Id="rId4489" Type="http://schemas.openxmlformats.org/officeDocument/2006/relationships/hyperlink" Target="https://login.consultant.ru/link/?req=doc&amp;demo=1&amp;base=STR&amp;n=23380&amp;date=28.05.2023&amp;dst=100728&amp;field=134" TargetMode="External"/><Relationship Id="rId1400" Type="http://schemas.openxmlformats.org/officeDocument/2006/relationships/hyperlink" Target="https://login.consultant.ru/link/?req=doc&amp;demo=1&amp;base=STR&amp;n=21068&amp;date=28.05.2023&amp;dst=100184&amp;field=134" TargetMode="External"/><Relationship Id="rId4556" Type="http://schemas.openxmlformats.org/officeDocument/2006/relationships/hyperlink" Target="https://login.consultant.ru/link/?req=doc&amp;demo=1&amp;base=STR&amp;n=26973&amp;date=28.05.2023&amp;dst=100721&amp;field=134" TargetMode="External"/><Relationship Id="rId4970" Type="http://schemas.openxmlformats.org/officeDocument/2006/relationships/hyperlink" Target="https://login.consultant.ru/link/?req=doc&amp;demo=1&amp;base=STR&amp;n=26973&amp;date=28.05.2023&amp;dst=100828&amp;field=134" TargetMode="External"/><Relationship Id="rId5607" Type="http://schemas.openxmlformats.org/officeDocument/2006/relationships/hyperlink" Target="https://login.consultant.ru/link/?req=doc&amp;demo=1&amp;base=STR&amp;n=26973&amp;date=28.05.2023&amp;dst=101008&amp;field=134" TargetMode="External"/><Relationship Id="rId3158" Type="http://schemas.openxmlformats.org/officeDocument/2006/relationships/hyperlink" Target="https://login.consultant.ru/link/?req=doc&amp;demo=1&amp;base=STR&amp;n=21068&amp;date=28.05.2023&amp;dst=100411&amp;field=134" TargetMode="External"/><Relationship Id="rId3572"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4209" Type="http://schemas.openxmlformats.org/officeDocument/2006/relationships/hyperlink" Target="https://login.consultant.ru/link/?req=doc&amp;demo=1&amp;base=STR&amp;n=21068&amp;date=28.05.2023&amp;dst=100622&amp;field=134" TargetMode="External"/><Relationship Id="rId4623" Type="http://schemas.openxmlformats.org/officeDocument/2006/relationships/hyperlink" Target="https://login.consultant.ru/link/?req=doc&amp;demo=1&amp;base=STR&amp;n=26973&amp;date=28.05.2023&amp;dst=100735&amp;field=134" TargetMode="External"/><Relationship Id="rId493" Type="http://schemas.openxmlformats.org/officeDocument/2006/relationships/hyperlink" Target="https://login.consultant.ru/link/?req=doc&amp;demo=1&amp;base=STR&amp;n=26973&amp;date=28.05.2023&amp;dst=100055&amp;field=134" TargetMode="External"/><Relationship Id="rId2174" Type="http://schemas.openxmlformats.org/officeDocument/2006/relationships/hyperlink" Target="https://login.consultant.ru/link/?req=doc&amp;demo=1&amp;base=STR&amp;n=26973&amp;date=28.05.2023&amp;dst=100361&amp;field=134" TargetMode="External"/><Relationship Id="rId3225" Type="http://schemas.openxmlformats.org/officeDocument/2006/relationships/hyperlink" Target="https://login.consultant.ru/link/?req=doc&amp;demo=1&amp;base=STR&amp;n=21068&amp;date=28.05.2023&amp;dst=100412&amp;field=134" TargetMode="External"/><Relationship Id="rId146" Type="http://schemas.openxmlformats.org/officeDocument/2006/relationships/hyperlink" Target="https://login.consultant.ru/link/?req=doc&amp;demo=1&amp;base=OTN&amp;n=18403&amp;date=28.05.2023" TargetMode="External"/><Relationship Id="rId560"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1190" Type="http://schemas.openxmlformats.org/officeDocument/2006/relationships/hyperlink" Target="https://login.consultant.ru/link/?req=doc&amp;demo=1&amp;base=STR&amp;n=26973&amp;date=28.05.2023&amp;dst=100197&amp;field=134" TargetMode="External"/><Relationship Id="rId2241" Type="http://schemas.openxmlformats.org/officeDocument/2006/relationships/hyperlink" Target="https://login.consultant.ru/link/?req=doc&amp;demo=1&amp;base=STR&amp;n=21068&amp;date=28.05.2023&amp;dst=100309&amp;field=134" TargetMode="External"/><Relationship Id="rId5397" Type="http://schemas.openxmlformats.org/officeDocument/2006/relationships/hyperlink" Target="https://login.consultant.ru/link/?req=doc&amp;demo=1&amp;base=STR&amp;n=26973&amp;date=28.05.2023&amp;dst=100960&amp;field=134" TargetMode="External"/><Relationship Id="rId213" Type="http://schemas.openxmlformats.org/officeDocument/2006/relationships/hyperlink" Target="https://login.consultant.ru/link/?req=doc&amp;demo=1&amp;base=STR&amp;n=24731&amp;date=28.05.2023" TargetMode="External"/><Relationship Id="rId4066" Type="http://schemas.openxmlformats.org/officeDocument/2006/relationships/hyperlink" Target="https://login.consultant.ru/link/?req=doc&amp;demo=1&amp;base=STR&amp;n=28936&amp;date=28.05.2023&amp;dst=100266&amp;field=134" TargetMode="External"/><Relationship Id="rId5464" Type="http://schemas.openxmlformats.org/officeDocument/2006/relationships/hyperlink" Target="https://login.consultant.ru/link/?req=doc&amp;demo=1&amp;base=STR&amp;n=26973&amp;date=28.05.2023&amp;dst=100977&amp;field=134" TargetMode="External"/><Relationship Id="rId4480" Type="http://schemas.openxmlformats.org/officeDocument/2006/relationships/hyperlink" Target="https://login.consultant.ru/link/?req=doc&amp;demo=1&amp;base=STR&amp;n=23380&amp;date=28.05.2023&amp;dst=100727&amp;field=134" TargetMode="External"/><Relationship Id="rId5117" Type="http://schemas.openxmlformats.org/officeDocument/2006/relationships/hyperlink" Target="https://login.consultant.ru/link/?req=doc&amp;demo=1&amp;base=STR&amp;n=26973&amp;date=28.05.2023&amp;dst=100900&amp;field=134" TargetMode="External"/><Relationship Id="rId5531" Type="http://schemas.openxmlformats.org/officeDocument/2006/relationships/hyperlink" Target="https://login.consultant.ru/link/?req=doc&amp;demo=1&amp;base=STR&amp;n=23380&amp;date=28.05.2023&amp;dst=100894&amp;field=134" TargetMode="External"/><Relationship Id="rId1727" Type="http://schemas.openxmlformats.org/officeDocument/2006/relationships/hyperlink" Target="https://login.consultant.ru/link/?req=doc&amp;demo=1&amp;base=STR&amp;n=26973&amp;date=28.05.2023&amp;dst=100296&amp;field=134" TargetMode="External"/><Relationship Id="rId3082" Type="http://schemas.openxmlformats.org/officeDocument/2006/relationships/hyperlink" Target="https://login.consultant.ru/link/?req=doc&amp;demo=1&amp;base=STR&amp;n=26973&amp;date=28.05.2023&amp;dst=100502&amp;field=134" TargetMode="External"/><Relationship Id="rId4133"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19" Type="http://schemas.openxmlformats.org/officeDocument/2006/relationships/hyperlink" Target="https://login.consultant.ru/link/?req=doc&amp;demo=1&amp;base=LAW&amp;n=227061&amp;date=28.05.2023&amp;dst=100908&amp;field=134" TargetMode="External"/><Relationship Id="rId3899"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4200" Type="http://schemas.openxmlformats.org/officeDocument/2006/relationships/hyperlink" Target="https://login.consultant.ru/link/?req=doc&amp;demo=1&amp;base=STR&amp;n=21068&amp;date=28.05.2023&amp;dst=100621&amp;field=134" TargetMode="External"/><Relationship Id="rId3966" Type="http://schemas.openxmlformats.org/officeDocument/2006/relationships/hyperlink" Target="https://login.consultant.ru/link/?req=doc&amp;demo=1&amp;base=STR&amp;n=21068&amp;date=28.05.2023&amp;dst=100574&amp;field=134" TargetMode="External"/><Relationship Id="rId3" Type="http://schemas.openxmlformats.org/officeDocument/2006/relationships/webSettings" Target="webSettings.xml"/><Relationship Id="rId887" Type="http://schemas.openxmlformats.org/officeDocument/2006/relationships/hyperlink" Target="https://login.consultant.ru/link/?req=doc&amp;demo=1&amp;base=STR&amp;n=23380&amp;date=28.05.2023&amp;dst=100061&amp;field=134" TargetMode="External"/><Relationship Id="rId2568" Type="http://schemas.openxmlformats.org/officeDocument/2006/relationships/hyperlink" Target="https://login.consultant.ru/link/?req=doc&amp;demo=1&amp;base=STR&amp;n=21068&amp;date=28.05.2023&amp;dst=100350&amp;field=134" TargetMode="External"/><Relationship Id="rId2982" Type="http://schemas.openxmlformats.org/officeDocument/2006/relationships/hyperlink" Target="https://login.consultant.ru/link/?req=doc&amp;demo=1&amp;base=STR&amp;n=26973&amp;date=28.05.2023&amp;dst=100488&amp;field=134" TargetMode="External"/><Relationship Id="rId3619" Type="http://schemas.openxmlformats.org/officeDocument/2006/relationships/hyperlink" Target="https://login.consultant.ru/link/?req=doc&amp;demo=1&amp;base=STR&amp;n=21068&amp;date=28.05.2023&amp;dst=100533&amp;field=134" TargetMode="External"/><Relationship Id="rId5041" Type="http://schemas.openxmlformats.org/officeDocument/2006/relationships/hyperlink" Target="https://login.consultant.ru/link/?req=doc&amp;demo=1&amp;base=STR&amp;n=26973&amp;date=28.05.2023&amp;dst=100850&amp;field=134" TargetMode="External"/><Relationship Id="rId954" Type="http://schemas.openxmlformats.org/officeDocument/2006/relationships/hyperlink" Target="https://login.consultant.ru/link/?req=doc&amp;demo=1&amp;base=STR&amp;n=23380&amp;date=28.05.2023&amp;dst=100103&amp;field=134" TargetMode="External"/><Relationship Id="rId1584" Type="http://schemas.openxmlformats.org/officeDocument/2006/relationships/hyperlink" Target="https://login.consultant.ru/link/?req=doc&amp;demo=1&amp;base=STR&amp;n=21068&amp;date=28.05.2023&amp;dst=100200&amp;field=134" TargetMode="External"/><Relationship Id="rId2635" Type="http://schemas.openxmlformats.org/officeDocument/2006/relationships/hyperlink" Target="https://login.consultant.ru/link/?req=doc&amp;demo=1&amp;base=STR&amp;n=26973&amp;date=28.05.2023&amp;dst=100427&amp;field=134" TargetMode="External"/><Relationship Id="rId607" Type="http://schemas.openxmlformats.org/officeDocument/2006/relationships/hyperlink" Target="https://login.consultant.ru/link/?req=doc&amp;demo=1&amp;base=STR&amp;n=21068&amp;date=28.05.2023&amp;dst=100041&amp;field=134" TargetMode="External"/><Relationship Id="rId1237" Type="http://schemas.openxmlformats.org/officeDocument/2006/relationships/hyperlink" Target="https://login.consultant.ru/link/?req=doc&amp;demo=1&amp;base=STR&amp;n=21068&amp;date=28.05.2023&amp;dst=100166&amp;field=134" TargetMode="External"/><Relationship Id="rId1651" Type="http://schemas.openxmlformats.org/officeDocument/2006/relationships/hyperlink" Target="https://login.consultant.ru/link/?req=doc&amp;demo=1&amp;base=STR&amp;n=21068&amp;date=28.05.2023&amp;dst=100211&amp;field=134" TargetMode="External"/><Relationship Id="rId2702" Type="http://schemas.openxmlformats.org/officeDocument/2006/relationships/hyperlink" Target="https://login.consultant.ru/link/?req=doc&amp;demo=1&amp;base=STR&amp;n=23380&amp;date=28.05.2023&amp;dst=100260&amp;field=134" TargetMode="External"/><Relationship Id="rId1304" Type="http://schemas.openxmlformats.org/officeDocument/2006/relationships/hyperlink" Target="https://login.consultant.ru/link/?req=doc&amp;demo=1&amp;base=STR&amp;n=21068&amp;date=28.05.2023&amp;dst=100173&amp;field=134" TargetMode="External"/><Relationship Id="rId4874" Type="http://schemas.openxmlformats.org/officeDocument/2006/relationships/hyperlink" Target="https://login.consultant.ru/link/?req=doc&amp;demo=1&amp;base=STR&amp;n=26973&amp;date=28.05.2023&amp;dst=100809&amp;field=134" TargetMode="External"/><Relationship Id="rId3476" Type="http://schemas.openxmlformats.org/officeDocument/2006/relationships/hyperlink" Target="https://login.consultant.ru/link/?req=doc&amp;demo=1&amp;base=STR&amp;n=21068&amp;date=28.05.2023&amp;dst=100469&amp;field=134" TargetMode="External"/><Relationship Id="rId4527" Type="http://schemas.openxmlformats.org/officeDocument/2006/relationships/hyperlink" Target="https://login.consultant.ru/link/?req=doc&amp;demo=1&amp;base=STR&amp;n=26973&amp;date=28.05.2023&amp;dst=100716&amp;field=134" TargetMode="External"/><Relationship Id="rId10" Type="http://schemas.openxmlformats.org/officeDocument/2006/relationships/hyperlink" Target="https://www.consultant.ru" TargetMode="External"/><Relationship Id="rId397" Type="http://schemas.openxmlformats.org/officeDocument/2006/relationships/hyperlink" Target="https://login.consultant.ru/link/?req=doc&amp;demo=1&amp;base=STR&amp;n=23380&amp;date=28.05.2023&amp;dst=100013&amp;field=134" TargetMode="External"/><Relationship Id="rId2078" Type="http://schemas.openxmlformats.org/officeDocument/2006/relationships/hyperlink" Target="https://login.consultant.ru/link/?req=doc&amp;demo=1&amp;base=STR&amp;n=21068&amp;date=28.05.2023&amp;dst=100277&amp;field=134" TargetMode="External"/><Relationship Id="rId2492"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3129"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3890"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4941" Type="http://schemas.openxmlformats.org/officeDocument/2006/relationships/hyperlink" Target="https://login.consultant.ru/link/?req=doc&amp;demo=1&amp;base=STR&amp;n=26973&amp;date=28.05.2023&amp;dst=100820&amp;field=134" TargetMode="External"/><Relationship Id="rId464" Type="http://schemas.openxmlformats.org/officeDocument/2006/relationships/hyperlink" Target="https://login.consultant.ru/link/?req=doc&amp;demo=1&amp;base=STR&amp;n=14067&amp;date=28.05.2023" TargetMode="External"/><Relationship Id="rId1094" Type="http://schemas.openxmlformats.org/officeDocument/2006/relationships/hyperlink" Target="https://login.consultant.ru/link/?req=doc&amp;demo=1&amp;base=STR&amp;n=23380&amp;date=28.05.2023&amp;dst=100123&amp;field=134" TargetMode="External"/><Relationship Id="rId2145" Type="http://schemas.openxmlformats.org/officeDocument/2006/relationships/hyperlink" Target="https://login.consultant.ru/link/?req=doc&amp;demo=1&amp;base=STR&amp;n=26973&amp;date=28.05.2023&amp;dst=100354&amp;field=134" TargetMode="External"/><Relationship Id="rId3543" Type="http://schemas.openxmlformats.org/officeDocument/2006/relationships/hyperlink" Target="https://login.consultant.ru/link/?req=doc&amp;demo=1&amp;base=STR&amp;n=21068&amp;date=28.05.2023&amp;dst=100520&amp;field=134" TargetMode="External"/><Relationship Id="rId117" Type="http://schemas.openxmlformats.org/officeDocument/2006/relationships/hyperlink" Target="https://login.consultant.ru/link/?req=doc&amp;demo=1&amp;base=OTN&amp;n=6026&amp;date=28.05.2023" TargetMode="External"/><Relationship Id="rId3610" Type="http://schemas.openxmlformats.org/officeDocument/2006/relationships/hyperlink" Target="https://login.consultant.ru/link/?req=doc&amp;demo=1&amp;base=STR&amp;n=23380&amp;date=28.05.2023&amp;dst=100517&amp;field=134" TargetMode="External"/><Relationship Id="rId531" Type="http://schemas.openxmlformats.org/officeDocument/2006/relationships/hyperlink" Target="https://login.consultant.ru/link/?req=doc&amp;demo=1&amp;base=STR&amp;n=21068&amp;date=28.05.2023&amp;dst=100025&amp;field=134" TargetMode="External"/><Relationship Id="rId1161" Type="http://schemas.openxmlformats.org/officeDocument/2006/relationships/hyperlink" Target="https://login.consultant.ru/link/?req=doc&amp;demo=1&amp;base=STR&amp;n=21068&amp;date=28.05.2023&amp;dst=100160&amp;field=134" TargetMode="External"/><Relationship Id="rId2212"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5368" Type="http://schemas.openxmlformats.org/officeDocument/2006/relationships/hyperlink" Target="https://login.consultant.ru/link/?req=doc&amp;demo=1&amp;base=STR&amp;n=21068&amp;date=28.05.2023&amp;dst=101163&amp;field=134" TargetMode="External"/><Relationship Id="rId1978" Type="http://schemas.openxmlformats.org/officeDocument/2006/relationships/hyperlink" Target="https://login.consultant.ru/link/?req=doc&amp;demo=1&amp;base=STR&amp;n=23380&amp;date=28.05.2023&amp;dst=100206&amp;field=134" TargetMode="External"/><Relationship Id="rId4384" Type="http://schemas.openxmlformats.org/officeDocument/2006/relationships/hyperlink" Target="https://login.consultant.ru/link/?req=doc&amp;demo=1&amp;base=STR&amp;n=26973&amp;date=28.05.2023&amp;dst=100672&amp;field=134" TargetMode="External"/><Relationship Id="rId5435" Type="http://schemas.openxmlformats.org/officeDocument/2006/relationships/hyperlink" Target="https://login.consultant.ru/link/?req=doc&amp;demo=1&amp;base=STR&amp;n=26973&amp;date=28.05.2023&amp;dst=100972&amp;field=134" TargetMode="External"/><Relationship Id="rId4037" Type="http://schemas.openxmlformats.org/officeDocument/2006/relationships/hyperlink" Target="https://login.consultant.ru/link/?req=doc&amp;demo=1&amp;base=STR&amp;n=26973&amp;date=28.05.2023&amp;dst=100621&amp;field=134" TargetMode="External"/><Relationship Id="rId4451" Type="http://schemas.openxmlformats.org/officeDocument/2006/relationships/hyperlink" Target="https://login.consultant.ru/link/?req=doc&amp;demo=1&amp;base=STR&amp;n=26973&amp;date=28.05.2023&amp;dst=100702&amp;field=134" TargetMode="External"/><Relationship Id="rId5502" Type="http://schemas.openxmlformats.org/officeDocument/2006/relationships/hyperlink" Target="https://login.consultant.ru/link/?req=doc&amp;demo=1&amp;base=STR&amp;n=21068&amp;date=28.05.2023&amp;dst=101194&amp;field=134" TargetMode="External"/><Relationship Id="rId3053" Type="http://schemas.openxmlformats.org/officeDocument/2006/relationships/hyperlink" Target="https://login.consultant.ru/link/?req=doc&amp;demo=1&amp;base=STR&amp;n=26973&amp;date=28.05.2023&amp;dst=100496&amp;field=134" TargetMode="External"/><Relationship Id="rId4104" Type="http://schemas.openxmlformats.org/officeDocument/2006/relationships/hyperlink" Target="https://login.consultant.ru/link/?req=doc&amp;demo=1&amp;base=STR&amp;n=23380&amp;date=28.05.2023&amp;dst=100695&amp;field=134" TargetMode="External"/><Relationship Id="rId3120" Type="http://schemas.openxmlformats.org/officeDocument/2006/relationships/hyperlink" Target="https://login.consultant.ru/link/?req=doc&amp;demo=1&amp;base=STR&amp;n=21068&amp;date=28.05.2023&amp;dst=100408&amp;field=134" TargetMode="External"/><Relationship Id="rId2886" Type="http://schemas.openxmlformats.org/officeDocument/2006/relationships/hyperlink" Target="https://login.consultant.ru/link/?req=doc&amp;demo=1&amp;base=STR&amp;n=21068&amp;date=28.05.2023&amp;dst=100388&amp;field=134" TargetMode="External"/><Relationship Id="rId3937" Type="http://schemas.openxmlformats.org/officeDocument/2006/relationships/hyperlink" Target="https://login.consultant.ru/link/?req=doc&amp;demo=1&amp;base=STR&amp;n=21068&amp;date=28.05.2023&amp;dst=100572&amp;field=134" TargetMode="External"/><Relationship Id="rId5292" Type="http://schemas.openxmlformats.org/officeDocument/2006/relationships/hyperlink" Target="https://login.consultant.ru/link/?req=doc&amp;demo=1&amp;base=STR&amp;n=26973&amp;date=28.05.2023&amp;dst=100925&amp;field=134" TargetMode="External"/><Relationship Id="rId858" Type="http://schemas.openxmlformats.org/officeDocument/2006/relationships/hyperlink" Target="https://login.consultant.ru/link/?req=doc&amp;demo=1&amp;base=STR&amp;n=21068&amp;date=28.05.2023&amp;dst=100084&amp;field=134" TargetMode="External"/><Relationship Id="rId1488" Type="http://schemas.openxmlformats.org/officeDocument/2006/relationships/hyperlink" Target="https://login.consultant.ru/link/?req=doc&amp;demo=1&amp;base=STR&amp;n=23380&amp;date=28.05.2023&amp;dst=100175&amp;field=134" TargetMode="External"/><Relationship Id="rId2539" Type="http://schemas.openxmlformats.org/officeDocument/2006/relationships/hyperlink" Target="https://login.consultant.ru/link/?req=doc&amp;demo=1&amp;base=STR&amp;n=21068&amp;date=28.05.2023&amp;dst=100344&amp;field=134" TargetMode="External"/><Relationship Id="rId2953" Type="http://schemas.openxmlformats.org/officeDocument/2006/relationships/hyperlink" Target="https://login.consultant.ru/link/?req=doc&amp;demo=1&amp;base=STR&amp;n=26973&amp;date=28.05.2023&amp;dst=100479&amp;field=134" TargetMode="External"/><Relationship Id="rId925" Type="http://schemas.openxmlformats.org/officeDocument/2006/relationships/hyperlink" Target="https://login.consultant.ru/link/?req=doc&amp;demo=1&amp;base=STR&amp;n=23380&amp;date=28.05.2023&amp;dst=100077&amp;field=134" TargetMode="External"/><Relationship Id="rId1555" Type="http://schemas.openxmlformats.org/officeDocument/2006/relationships/hyperlink" Target="https://login.consultant.ru/link/?req=doc&amp;demo=1&amp;base=STR&amp;n=26973&amp;date=28.05.2023&amp;dst=100269&amp;field=134" TargetMode="External"/><Relationship Id="rId2606" Type="http://schemas.openxmlformats.org/officeDocument/2006/relationships/hyperlink" Target="https://login.consultant.ru/link/?req=doc&amp;demo=1&amp;base=STR&amp;n=26973&amp;date=28.05.2023&amp;dst=100425&amp;field=134" TargetMode="External"/><Relationship Id="rId5012" Type="http://schemas.openxmlformats.org/officeDocument/2006/relationships/hyperlink" Target="https://login.consultant.ru/link/?req=doc&amp;demo=1&amp;base=STR&amp;n=21068&amp;date=28.05.2023&amp;dst=100853&amp;field=134" TargetMode="External"/><Relationship Id="rId1208" Type="http://schemas.openxmlformats.org/officeDocument/2006/relationships/hyperlink" Target="https://login.consultant.ru/link/?req=doc&amp;demo=1&amp;base=STR&amp;n=23380&amp;date=28.05.2023&amp;dst=100142&amp;field=134" TargetMode="External"/><Relationship Id="rId1622" Type="http://schemas.openxmlformats.org/officeDocument/2006/relationships/hyperlink" Target="https://login.consultant.ru/link/?req=doc&amp;demo=1&amp;base=STR&amp;n=26973&amp;date=28.05.2023&amp;dst=100279&amp;field=134" TargetMode="External"/><Relationship Id="rId4778" Type="http://schemas.openxmlformats.org/officeDocument/2006/relationships/hyperlink" Target="https://login.consultant.ru/link/?req=doc&amp;demo=1&amp;base=STR&amp;n=26973&amp;date=28.05.2023&amp;dst=100792&amp;field=134" TargetMode="External"/><Relationship Id="rId3794" Type="http://schemas.openxmlformats.org/officeDocument/2006/relationships/hyperlink" Target="https://login.consultant.ru/link/?req=doc&amp;demo=1&amp;base=STR&amp;n=24747&amp;date=28.05.2023" TargetMode="External"/><Relationship Id="rId4845" Type="http://schemas.openxmlformats.org/officeDocument/2006/relationships/hyperlink" Target="https://login.consultant.ru/link/?req=doc&amp;demo=1&amp;base=STR&amp;n=26973&amp;date=28.05.2023&amp;dst=100801&amp;field=134" TargetMode="External"/><Relationship Id="rId2396" Type="http://schemas.openxmlformats.org/officeDocument/2006/relationships/hyperlink" Target="https://login.consultant.ru/link/?req=doc&amp;demo=1&amp;base=STR&amp;n=28512&amp;date=28.05.2023" TargetMode="External"/><Relationship Id="rId3447" Type="http://schemas.openxmlformats.org/officeDocument/2006/relationships/hyperlink" Target="https://login.consultant.ru/link/?req=doc&amp;demo=1&amp;base=STR&amp;n=21068&amp;date=28.05.2023&amp;dst=100469&amp;field=134" TargetMode="External"/><Relationship Id="rId3861" Type="http://schemas.openxmlformats.org/officeDocument/2006/relationships/hyperlink" Target="https://login.consultant.ru/link/?req=doc&amp;demo=1&amp;base=STR&amp;n=23380&amp;date=28.05.2023&amp;dst=100659&amp;field=134" TargetMode="External"/><Relationship Id="rId4912" Type="http://schemas.openxmlformats.org/officeDocument/2006/relationships/hyperlink" Target="https://login.consultant.ru/link/?req=doc&amp;demo=1&amp;base=STR&amp;n=26973&amp;date=28.05.2023&amp;dst=100814&amp;field=134" TargetMode="External"/><Relationship Id="rId368" Type="http://schemas.openxmlformats.org/officeDocument/2006/relationships/hyperlink" Target="https://login.consultant.ru/link/?req=doc&amp;demo=1&amp;base=STR&amp;n=21068&amp;date=28.05.2023&amp;dst=100025&amp;field=134" TargetMode="External"/><Relationship Id="rId782" Type="http://schemas.openxmlformats.org/officeDocument/2006/relationships/hyperlink" Target="https://login.consultant.ru/link/?req=doc&amp;demo=1&amp;base=STR&amp;n=23380&amp;date=28.05.2023&amp;dst=100042&amp;field=134" TargetMode="External"/><Relationship Id="rId2049" Type="http://schemas.openxmlformats.org/officeDocument/2006/relationships/hyperlink" Target="https://login.consultant.ru/link/?req=doc&amp;demo=1&amp;base=STR&amp;n=26973&amp;date=28.05.2023&amp;dst=100338&amp;field=134" TargetMode="External"/><Relationship Id="rId2463" Type="http://schemas.openxmlformats.org/officeDocument/2006/relationships/hyperlink" Target="https://login.consultant.ru/link/?req=doc&amp;demo=1&amp;base=STR&amp;n=26973&amp;date=28.05.2023&amp;dst=100403&amp;field=134" TargetMode="External"/><Relationship Id="rId3514" Type="http://schemas.openxmlformats.org/officeDocument/2006/relationships/hyperlink" Target="https://login.consultant.ru/link/?req=doc&amp;demo=1&amp;base=STR&amp;n=26973&amp;date=28.05.2023&amp;dst=100573&amp;field=134" TargetMode="External"/><Relationship Id="rId435" Type="http://schemas.openxmlformats.org/officeDocument/2006/relationships/hyperlink" Target="https://login.consultant.ru/link/?req=doc&amp;demo=1&amp;base=STR&amp;n=23380&amp;date=28.05.2023&amp;dst=100016&amp;field=134" TargetMode="External"/><Relationship Id="rId1065" Type="http://schemas.openxmlformats.org/officeDocument/2006/relationships/hyperlink" Target="https://login.consultant.ru/link/?req=doc&amp;demo=1&amp;base=STR&amp;n=23380&amp;date=28.05.2023&amp;dst=100120&amp;field=134" TargetMode="External"/><Relationship Id="rId2116" Type="http://schemas.openxmlformats.org/officeDocument/2006/relationships/hyperlink" Target="https://login.consultant.ru/link/?req=doc&amp;demo=1&amp;base=STR&amp;n=26973&amp;date=28.05.2023&amp;dst=100352&amp;field=134" TargetMode="External"/><Relationship Id="rId2530"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5686" Type="http://schemas.openxmlformats.org/officeDocument/2006/relationships/hyperlink" Target="https://login.consultant.ru/link/?req=doc&amp;demo=1&amp;base=STR&amp;n=23380&amp;date=28.05.2023&amp;dst=100900&amp;field=134" TargetMode="External"/><Relationship Id="rId502" Type="http://schemas.openxmlformats.org/officeDocument/2006/relationships/hyperlink" Target="https://login.consultant.ru/link/?req=doc&amp;demo=1&amp;base=STR&amp;n=23380&amp;date=28.05.2023&amp;dst=100008&amp;field=134" TargetMode="External"/><Relationship Id="rId1132"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4288" Type="http://schemas.openxmlformats.org/officeDocument/2006/relationships/hyperlink" Target="https://login.consultant.ru/link/?req=doc&amp;demo=1&amp;base=STR&amp;n=26973&amp;date=28.05.2023&amp;dst=100637&amp;field=134" TargetMode="External"/><Relationship Id="rId5339" Type="http://schemas.openxmlformats.org/officeDocument/2006/relationships/hyperlink" Target="https://login.consultant.ru/link/?req=doc&amp;demo=1&amp;base=STR&amp;n=23380&amp;date=28.05.2023&amp;dst=100870&amp;field=134" TargetMode="External"/><Relationship Id="rId4355" Type="http://schemas.openxmlformats.org/officeDocument/2006/relationships/hyperlink" Target="https://login.consultant.ru/link/?req=doc&amp;demo=1&amp;base=STR&amp;n=23380&amp;date=28.05.2023&amp;dst=100715&amp;field=134" TargetMode="External"/><Relationship Id="rId1949"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4008"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5406" Type="http://schemas.openxmlformats.org/officeDocument/2006/relationships/hyperlink" Target="https://login.consultant.ru/link/?req=doc&amp;demo=1&amp;base=STR&amp;n=26973&amp;date=28.05.2023&amp;dst=100970&amp;field=134" TargetMode="External"/><Relationship Id="rId292" Type="http://schemas.openxmlformats.org/officeDocument/2006/relationships/hyperlink" Target="https://login.consultant.ru/link/?req=doc&amp;demo=1&amp;base=OTN&amp;n=31540&amp;date=28.05.2023" TargetMode="External"/><Relationship Id="rId3371" Type="http://schemas.openxmlformats.org/officeDocument/2006/relationships/hyperlink" Target="https://login.consultant.ru/link/?req=doc&amp;demo=1&amp;base=STR&amp;n=21068&amp;date=28.05.2023&amp;dst=100455&amp;field=134" TargetMode="External"/><Relationship Id="rId4422" Type="http://schemas.openxmlformats.org/officeDocument/2006/relationships/hyperlink" Target="https://login.consultant.ru/link/?req=doc&amp;demo=1&amp;base=STR&amp;n=23380&amp;date=28.05.2023&amp;dst=100720&amp;field=134" TargetMode="External"/><Relationship Id="rId3024" Type="http://schemas.openxmlformats.org/officeDocument/2006/relationships/hyperlink" Target="https://login.consultant.ru/link/?req=doc&amp;demo=1&amp;base=STR&amp;n=26973&amp;date=28.05.2023&amp;dst=100495&amp;field=134" TargetMode="External"/><Relationship Id="rId2040" Type="http://schemas.openxmlformats.org/officeDocument/2006/relationships/hyperlink" Target="https://login.consultant.ru/link/?req=doc&amp;demo=1&amp;base=STR&amp;n=26973&amp;date=28.05.2023&amp;dst=100336&amp;field=134" TargetMode="External"/><Relationship Id="rId5196" Type="http://schemas.openxmlformats.org/officeDocument/2006/relationships/hyperlink" Target="https://login.consultant.ru/link/?req=doc&amp;demo=1&amp;base=STR&amp;n=23380&amp;date=28.05.2023&amp;dst=100863&amp;field=134" TargetMode="External"/><Relationship Id="rId5263" Type="http://schemas.openxmlformats.org/officeDocument/2006/relationships/hyperlink" Target="https://login.consultant.ru/link/?req=doc&amp;demo=1&amp;base=STR&amp;n=21068&amp;date=28.05.2023&amp;dst=101161&amp;field=134" TargetMode="External"/><Relationship Id="rId1459" Type="http://schemas.openxmlformats.org/officeDocument/2006/relationships/hyperlink" Target="https://login.consultant.ru/link/?req=doc&amp;demo=1&amp;base=STR&amp;n=21068&amp;date=28.05.2023&amp;dst=100190&amp;field=134" TargetMode="External"/><Relationship Id="rId2857" Type="http://schemas.openxmlformats.org/officeDocument/2006/relationships/hyperlink" Target="https://login.consultant.ru/link/?req=doc&amp;demo=1&amp;base=STR&amp;n=26973&amp;date=28.05.2023&amp;dst=100458&amp;field=134" TargetMode="External"/><Relationship Id="rId3908" Type="http://schemas.openxmlformats.org/officeDocument/2006/relationships/hyperlink" Target="https://login.consultant.ru/link/?req=doc&amp;demo=1&amp;base=STR&amp;n=23380&amp;date=28.05.2023&amp;dst=100682&amp;field=134" TargetMode="External"/><Relationship Id="rId5330" Type="http://schemas.openxmlformats.org/officeDocument/2006/relationships/hyperlink" Target="https://login.consultant.ru/link/?req=doc&amp;demo=1&amp;base=STR&amp;n=26973&amp;date=28.05.2023&amp;dst=100931&amp;field=134" TargetMode="External"/><Relationship Id="rId98" Type="http://schemas.openxmlformats.org/officeDocument/2006/relationships/hyperlink" Target="https://login.consultant.ru/link/?req=doc&amp;demo=1&amp;base=STR&amp;n=23380&amp;date=28.05.2023&amp;dst=100018&amp;field=134" TargetMode="External"/><Relationship Id="rId829" Type="http://schemas.openxmlformats.org/officeDocument/2006/relationships/hyperlink" Target="https://login.consultant.ru/link/?req=doc&amp;demo=1&amp;base=STR&amp;n=21068&amp;date=28.05.2023&amp;dst=100078&amp;field=134" TargetMode="External"/><Relationship Id="rId1873"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2924" Type="http://schemas.openxmlformats.org/officeDocument/2006/relationships/hyperlink" Target="https://login.consultant.ru/link/?req=doc&amp;demo=1&amp;base=STR&amp;n=21068&amp;date=28.05.2023&amp;dst=100391&amp;field=134" TargetMode="External"/><Relationship Id="rId1526" Type="http://schemas.openxmlformats.org/officeDocument/2006/relationships/hyperlink" Target="https://login.consultant.ru/link/?req=doc&amp;demo=1&amp;base=STR&amp;n=23380&amp;date=28.05.2023&amp;dst=100178&amp;field=134" TargetMode="External"/><Relationship Id="rId1940" Type="http://schemas.openxmlformats.org/officeDocument/2006/relationships/hyperlink" Target="https://login.consultant.ru/link/?req=doc&amp;demo=1&amp;base=STR&amp;n=26973&amp;date=28.05.2023&amp;dst=100319&amp;field=134" TargetMode="External"/><Relationship Id="rId3698" Type="http://schemas.openxmlformats.org/officeDocument/2006/relationships/hyperlink" Target="https://login.consultant.ru/link/?req=doc&amp;demo=1&amp;base=STR&amp;n=12071&amp;date=28.05.2023" TargetMode="External"/><Relationship Id="rId4749" Type="http://schemas.openxmlformats.org/officeDocument/2006/relationships/hyperlink" Target="https://login.consultant.ru/link/?req=doc&amp;demo=1&amp;base=STR&amp;n=23380&amp;date=28.05.2023&amp;dst=100760&amp;field=134" TargetMode="External"/><Relationship Id="rId3765" Type="http://schemas.openxmlformats.org/officeDocument/2006/relationships/hyperlink" Target="https://login.consultant.ru/link/?req=doc&amp;demo=1&amp;base=STR&amp;n=20237&amp;date=28.05.2023" TargetMode="External"/><Relationship Id="rId4816" Type="http://schemas.openxmlformats.org/officeDocument/2006/relationships/hyperlink" Target="https://login.consultant.ru/link/?req=doc&amp;demo=1&amp;base=STR&amp;n=26973&amp;date=28.05.2023&amp;dst=100796&amp;field=134" TargetMode="External"/><Relationship Id="rId686" Type="http://schemas.openxmlformats.org/officeDocument/2006/relationships/hyperlink" Target="https://login.consultant.ru/link/?req=doc&amp;demo=1&amp;base=STR&amp;n=26973&amp;date=28.05.2023&amp;dst=100083&amp;field=134" TargetMode="External"/><Relationship Id="rId2367"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2781" Type="http://schemas.openxmlformats.org/officeDocument/2006/relationships/hyperlink" Target="https://login.consultant.ru/link/?req=doc&amp;demo=1&amp;base=STR&amp;n=21068&amp;date=28.05.2023&amp;dst=100370&amp;field=134" TargetMode="External"/><Relationship Id="rId3418" Type="http://schemas.openxmlformats.org/officeDocument/2006/relationships/hyperlink" Target="https://login.consultant.ru/link/?req=doc&amp;demo=1&amp;base=STR&amp;n=21068&amp;date=28.05.2023&amp;dst=100463&amp;field=134" TargetMode="External"/><Relationship Id="rId339" Type="http://schemas.openxmlformats.org/officeDocument/2006/relationships/hyperlink" Target="https://login.consultant.ru/link/?req=doc&amp;demo=1&amp;base=STR&amp;n=26973&amp;date=28.05.2023&amp;dst=100045&amp;field=134" TargetMode="External"/><Relationship Id="rId753" Type="http://schemas.openxmlformats.org/officeDocument/2006/relationships/hyperlink" Target="https://login.consultant.ru/link/?req=doc&amp;demo=1&amp;base=STR&amp;n=23380&amp;date=28.05.2023&amp;dst=100042&amp;field=134" TargetMode="External"/><Relationship Id="rId1383" Type="http://schemas.openxmlformats.org/officeDocument/2006/relationships/hyperlink" Target="https://login.consultant.ru/link/?req=doc&amp;demo=1&amp;base=STR&amp;n=23380&amp;date=28.05.2023&amp;dst=100164&amp;field=134" TargetMode="External"/><Relationship Id="rId2434" Type="http://schemas.openxmlformats.org/officeDocument/2006/relationships/hyperlink" Target="https://login.consultant.ru/link/?req=doc&amp;demo=1&amp;base=STR&amp;n=23380&amp;date=28.05.2023&amp;dst=100250&amp;field=134" TargetMode="External"/><Relationship Id="rId3832" Type="http://schemas.openxmlformats.org/officeDocument/2006/relationships/hyperlink" Target="https://login.consultant.ru/link/?req=doc&amp;demo=1&amp;base=OTN&amp;n=24963&amp;date=28.05.2023" TargetMode="External"/><Relationship Id="rId406" Type="http://schemas.openxmlformats.org/officeDocument/2006/relationships/hyperlink" Target="https://login.consultant.ru/link/?req=doc&amp;demo=1&amp;base=STR&amp;n=23380&amp;date=28.05.2023&amp;dst=100014&amp;field=134" TargetMode="External"/><Relationship Id="rId1036" Type="http://schemas.openxmlformats.org/officeDocument/2006/relationships/hyperlink" Target="https://login.consultant.ru/link/?req=doc&amp;demo=1&amp;base=STR&amp;n=23380&amp;date=28.05.2023&amp;dst=100116&amp;field=134" TargetMode="External"/><Relationship Id="rId820" Type="http://schemas.openxmlformats.org/officeDocument/2006/relationships/hyperlink" Target="https://login.consultant.ru/link/?req=doc&amp;demo=1&amp;base=STR&amp;n=26973&amp;date=28.05.2023&amp;dst=100099&amp;field=134" TargetMode="External"/><Relationship Id="rId1450" Type="http://schemas.openxmlformats.org/officeDocument/2006/relationships/hyperlink" Target="https://login.consultant.ru/link/?req=doc&amp;demo=1&amp;base=STR&amp;n=23380&amp;date=28.05.2023&amp;dst=100172&amp;field=134" TargetMode="External"/><Relationship Id="rId2501" Type="http://schemas.openxmlformats.org/officeDocument/2006/relationships/hyperlink" Target="https://login.consultant.ru/link/?req=doc&amp;demo=1&amp;base=STR&amp;n=28644&amp;date=28.05.2023" TargetMode="External"/><Relationship Id="rId5657" Type="http://schemas.openxmlformats.org/officeDocument/2006/relationships/hyperlink" Target="https://login.consultant.ru/link/?req=doc&amp;demo=1&amp;base=STR&amp;n=21068&amp;date=28.05.2023&amp;dst=101921&amp;field=134" TargetMode="External"/><Relationship Id="rId1103"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4259" Type="http://schemas.openxmlformats.org/officeDocument/2006/relationships/hyperlink" Target="https://login.consultant.ru/link/?req=doc&amp;demo=1&amp;base=STR&amp;n=26973&amp;date=28.05.2023&amp;dst=100634&amp;field=134" TargetMode="External"/><Relationship Id="rId4673" Type="http://schemas.openxmlformats.org/officeDocument/2006/relationships/hyperlink" Target="https://login.consultant.ru/link/?req=doc&amp;demo=1&amp;base=STR&amp;n=23380&amp;date=28.05.2023&amp;dst=100747&amp;field=134" TargetMode="External"/><Relationship Id="rId3275" Type="http://schemas.openxmlformats.org/officeDocument/2006/relationships/hyperlink" Target="https://login.consultant.ru/link/?req=doc&amp;demo=1&amp;base=STR&amp;n=23380&amp;date=28.05.2023&amp;dst=100424&amp;field=134" TargetMode="External"/><Relationship Id="rId4326" Type="http://schemas.openxmlformats.org/officeDocument/2006/relationships/hyperlink" Target="https://login.consultant.ru/link/?req=doc&amp;demo=1&amp;base=STR&amp;n=21068&amp;date=28.05.2023&amp;dst=100639&amp;field=134" TargetMode="External"/><Relationship Id="rId4740" Type="http://schemas.openxmlformats.org/officeDocument/2006/relationships/hyperlink" Target="https://login.consultant.ru/link/?req=doc&amp;demo=1&amp;base=STR&amp;n=21068&amp;date=28.05.2023&amp;dst=100769&amp;field=134" TargetMode="External"/><Relationship Id="rId196" Type="http://schemas.openxmlformats.org/officeDocument/2006/relationships/hyperlink" Target="https://login.consultant.ru/link/?req=doc&amp;demo=1&amp;base=OTN&amp;n=9108&amp;date=28.05.2023" TargetMode="External"/><Relationship Id="rId2291" Type="http://schemas.openxmlformats.org/officeDocument/2006/relationships/hyperlink" Target="https://login.consultant.ru/link/?req=doc&amp;demo=1&amp;base=STR&amp;n=26973&amp;date=28.05.2023&amp;dst=100378&amp;field=134" TargetMode="External"/><Relationship Id="rId3342" Type="http://schemas.openxmlformats.org/officeDocument/2006/relationships/hyperlink" Target="https://login.consultant.ru/link/?req=doc&amp;demo=1&amp;base=STR&amp;n=23380&amp;date=28.05.2023&amp;dst=100438&amp;field=134" TargetMode="External"/><Relationship Id="rId263" Type="http://schemas.openxmlformats.org/officeDocument/2006/relationships/hyperlink" Target="https://login.consultant.ru/link/?req=doc&amp;demo=1&amp;base=STR&amp;n=21068&amp;date=28.05.2023&amp;dst=100025&amp;field=134" TargetMode="External"/><Relationship Id="rId330" Type="http://schemas.openxmlformats.org/officeDocument/2006/relationships/hyperlink" Target="https://login.consultant.ru/link/?req=doc&amp;demo=1&amp;base=STR&amp;n=21068&amp;date=28.05.2023&amp;dst=100025&amp;field=134" TargetMode="External"/><Relationship Id="rId2011"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5167" Type="http://schemas.openxmlformats.org/officeDocument/2006/relationships/hyperlink" Target="https://login.consultant.ru/link/?req=doc&amp;demo=1&amp;base=STR&amp;n=21068&amp;date=28.05.2023&amp;dst=101157&amp;field=134" TargetMode="External"/><Relationship Id="rId4183" Type="http://schemas.openxmlformats.org/officeDocument/2006/relationships/hyperlink" Target="https://login.consultant.ru/link/?req=doc&amp;demo=1&amp;base=STR&amp;n=21068&amp;date=28.05.2023&amp;dst=100619&amp;field=134" TargetMode="External"/><Relationship Id="rId5581" Type="http://schemas.openxmlformats.org/officeDocument/2006/relationships/hyperlink" Target="https://login.consultant.ru/link/?req=doc&amp;demo=1&amp;base=STR&amp;n=21068&amp;date=28.05.2023&amp;dst=101920&amp;field=134" TargetMode="External"/><Relationship Id="rId1777" Type="http://schemas.openxmlformats.org/officeDocument/2006/relationships/hyperlink" Target="https://login.consultant.ru/link/?req=doc&amp;demo=1&amp;base=STR&amp;n=21068&amp;date=28.05.2023&amp;dst=100227&amp;field=134" TargetMode="External"/><Relationship Id="rId2828" Type="http://schemas.openxmlformats.org/officeDocument/2006/relationships/hyperlink" Target="https://login.consultant.ru/link/?req=doc&amp;demo=1&amp;base=STR&amp;n=26973&amp;date=28.05.2023&amp;dst=100444&amp;field=134" TargetMode="External"/><Relationship Id="rId5234" Type="http://schemas.openxmlformats.org/officeDocument/2006/relationships/hyperlink" Target="https://login.consultant.ru/link/?req=doc&amp;demo=1&amp;base=STR&amp;n=26973&amp;date=28.05.2023&amp;dst=100021&amp;field=134" TargetMode="External"/><Relationship Id="rId69" Type="http://schemas.openxmlformats.org/officeDocument/2006/relationships/hyperlink" Target="https://login.consultant.ru/link/?req=doc&amp;demo=1&amp;base=STR&amp;n=26973&amp;date=28.05.2023&amp;dst=100031&amp;field=134" TargetMode="External"/><Relationship Id="rId1844"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4250" Type="http://schemas.openxmlformats.org/officeDocument/2006/relationships/hyperlink" Target="https://login.consultant.ru/link/?req=doc&amp;demo=1&amp;base=STR&amp;n=23380&amp;date=28.05.2023&amp;dst=100704&amp;field=134" TargetMode="External"/><Relationship Id="rId5301" Type="http://schemas.openxmlformats.org/officeDocument/2006/relationships/hyperlink" Target="https://login.consultant.ru/link/?req=doc&amp;demo=1&amp;base=STR&amp;n=26973&amp;date=28.05.2023&amp;dst=100926&amp;field=134" TargetMode="External"/><Relationship Id="rId1911" Type="http://schemas.openxmlformats.org/officeDocument/2006/relationships/hyperlink" Target="https://login.consultant.ru/link/?req=doc&amp;demo=1&amp;base=STR&amp;n=26973&amp;date=28.05.2023&amp;dst=100310&amp;field=134" TargetMode="External"/><Relationship Id="rId3669" Type="http://schemas.openxmlformats.org/officeDocument/2006/relationships/hyperlink" Target="https://login.consultant.ru/link/?req=doc&amp;demo=1&amp;base=STR&amp;n=23380&amp;date=28.05.2023&amp;dst=100521&amp;field=134" TargetMode="External"/><Relationship Id="rId5091"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1287" Type="http://schemas.openxmlformats.org/officeDocument/2006/relationships/hyperlink" Target="https://login.consultant.ru/link/?req=doc&amp;demo=1&amp;base=STR&amp;n=23380&amp;date=28.05.2023&amp;dst=100149&amp;field=134" TargetMode="External"/><Relationship Id="rId2685" Type="http://schemas.openxmlformats.org/officeDocument/2006/relationships/hyperlink" Target="https://login.consultant.ru/link/?req=doc&amp;demo=1&amp;base=STR&amp;n=21068&amp;date=28.05.2023&amp;dst=100359&amp;field=134" TargetMode="External"/><Relationship Id="rId3736" Type="http://schemas.openxmlformats.org/officeDocument/2006/relationships/hyperlink" Target="https://login.consultant.ru/link/?req=doc&amp;demo=1&amp;base=STR&amp;n=25932&amp;date=28.05.2023" TargetMode="External"/><Relationship Id="rId657" Type="http://schemas.openxmlformats.org/officeDocument/2006/relationships/hyperlink" Target="https://login.consultant.ru/link/?req=doc&amp;demo=1&amp;base=STR&amp;n=21068&amp;date=28.05.2023&amp;dst=100045&amp;field=134" TargetMode="External"/><Relationship Id="rId2338" Type="http://schemas.openxmlformats.org/officeDocument/2006/relationships/hyperlink" Target="https://login.consultant.ru/link/?req=doc&amp;demo=1&amp;base=STR&amp;n=26973&amp;date=28.05.2023&amp;dst=100386&amp;field=134" TargetMode="External"/><Relationship Id="rId2752" Type="http://schemas.openxmlformats.org/officeDocument/2006/relationships/hyperlink" Target="https://login.consultant.ru/link/?req=doc&amp;demo=1&amp;base=STR&amp;n=21068&amp;date=28.05.2023&amp;dst=100365&amp;field=134" TargetMode="External"/><Relationship Id="rId3803" Type="http://schemas.openxmlformats.org/officeDocument/2006/relationships/hyperlink" Target="https://login.consultant.ru/link/?req=doc&amp;demo=1&amp;base=STR&amp;n=23380&amp;date=28.05.2023&amp;dst=100631&amp;field=134" TargetMode="External"/><Relationship Id="rId724" Type="http://schemas.openxmlformats.org/officeDocument/2006/relationships/hyperlink" Target="https://login.consultant.ru/link/?req=doc&amp;demo=1&amp;base=STR&amp;n=21068&amp;date=28.05.2023&amp;dst=100045&amp;field=134" TargetMode="External"/><Relationship Id="rId1354" Type="http://schemas.openxmlformats.org/officeDocument/2006/relationships/hyperlink" Target="https://login.consultant.ru/link/?req=doc&amp;demo=1&amp;base=STR&amp;n=23380&amp;date=28.05.2023&amp;dst=100156&amp;field=134" TargetMode="External"/><Relationship Id="rId2405" Type="http://schemas.openxmlformats.org/officeDocument/2006/relationships/hyperlink" Target="https://login.consultant.ru/link/?req=doc&amp;demo=1&amp;base=STR&amp;n=23380&amp;date=28.05.2023&amp;dst=100245&amp;field=134" TargetMode="External"/><Relationship Id="rId60" Type="http://schemas.openxmlformats.org/officeDocument/2006/relationships/hyperlink" Target="https://login.consultant.ru/link/?req=doc&amp;demo=1&amp;base=STR&amp;n=23380&amp;date=28.05.2023&amp;dst=100006&amp;field=134" TargetMode="External"/><Relationship Id="rId1007" Type="http://schemas.openxmlformats.org/officeDocument/2006/relationships/hyperlink" Target="https://login.consultant.ru/link/?req=doc&amp;demo=1&amp;base=STR&amp;n=23380&amp;date=28.05.2023&amp;dst=100109&amp;field=134" TargetMode="External"/><Relationship Id="rId1421"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4577" Type="http://schemas.openxmlformats.org/officeDocument/2006/relationships/hyperlink" Target="https://login.consultant.ru/link/?req=doc&amp;demo=1&amp;base=STR&amp;n=26973&amp;date=28.05.2023&amp;dst=100726&amp;field=134" TargetMode="External"/><Relationship Id="rId4991" Type="http://schemas.openxmlformats.org/officeDocument/2006/relationships/hyperlink" Target="https://login.consultant.ru/link/?req=doc&amp;demo=1&amp;base=STR&amp;n=26973&amp;date=28.05.2023&amp;dst=100840&amp;field=134" TargetMode="External"/><Relationship Id="rId5628" Type="http://schemas.openxmlformats.org/officeDocument/2006/relationships/hyperlink" Target="https://login.consultant.ru/link/?req=doc&amp;demo=1&amp;base=STR&amp;n=21068&amp;date=28.05.2023&amp;dst=101921&amp;field=134" TargetMode="External"/><Relationship Id="rId3179" Type="http://schemas.openxmlformats.org/officeDocument/2006/relationships/hyperlink" Target="https://login.consultant.ru/link/?req=doc&amp;demo=1&amp;base=STR&amp;n=23380&amp;date=28.05.2023&amp;dst=100409&amp;field=134" TargetMode="External"/><Relationship Id="rId3593" Type="http://schemas.openxmlformats.org/officeDocument/2006/relationships/hyperlink" Target="https://login.consultant.ru/link/?req=doc&amp;demo=1&amp;base=STR&amp;n=23380&amp;date=28.05.2023&amp;dst=100514&amp;field=134" TargetMode="External"/><Relationship Id="rId4644" Type="http://schemas.openxmlformats.org/officeDocument/2006/relationships/hyperlink" Target="https://login.consultant.ru/link/?req=doc&amp;demo=1&amp;base=STR&amp;n=21068&amp;date=28.05.2023&amp;dst=100717&amp;field=134" TargetMode="External"/><Relationship Id="rId2195"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3246" Type="http://schemas.openxmlformats.org/officeDocument/2006/relationships/hyperlink" Target="https://login.consultant.ru/link/?req=doc&amp;demo=1&amp;base=STR&amp;n=26973&amp;date=28.05.2023&amp;dst=100530&amp;field=134" TargetMode="External"/><Relationship Id="rId167" Type="http://schemas.openxmlformats.org/officeDocument/2006/relationships/hyperlink" Target="https://login.consultant.ru/link/?req=doc&amp;demo=1&amp;base=STR&amp;n=21068&amp;date=28.05.2023&amp;dst=100031&amp;field=134" TargetMode="External"/><Relationship Id="rId581" Type="http://schemas.openxmlformats.org/officeDocument/2006/relationships/hyperlink" Target="https://login.consultant.ru/link/?req=doc&amp;demo=1&amp;base=STR&amp;n=21068&amp;date=28.05.2023&amp;dst=100039&amp;field=134" TargetMode="External"/><Relationship Id="rId2262"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3660" Type="http://schemas.openxmlformats.org/officeDocument/2006/relationships/hyperlink" Target="https://login.consultant.ru/link/?req=doc&amp;demo=1&amp;base=STR&amp;n=25932&amp;date=28.05.2023" TargetMode="External"/><Relationship Id="rId4711" Type="http://schemas.openxmlformats.org/officeDocument/2006/relationships/hyperlink" Target="https://login.consultant.ru/link/?req=doc&amp;demo=1&amp;base=STR&amp;n=21068&amp;date=28.05.2023&amp;dst=100765&amp;field=134" TargetMode="External"/><Relationship Id="rId234" Type="http://schemas.openxmlformats.org/officeDocument/2006/relationships/hyperlink" Target="https://login.consultant.ru/link/?req=doc&amp;demo=1&amp;base=STR&amp;n=23565&amp;date=28.05.2023" TargetMode="External"/><Relationship Id="rId3313" Type="http://schemas.openxmlformats.org/officeDocument/2006/relationships/hyperlink" Target="https://login.consultant.ru/link/?req=doc&amp;demo=1&amp;base=OTN&amp;n=6026&amp;date=28.05.2023" TargetMode="External"/><Relationship Id="rId5485" Type="http://schemas.openxmlformats.org/officeDocument/2006/relationships/hyperlink" Target="https://login.consultant.ru/link/?req=doc&amp;demo=1&amp;base=STR&amp;n=26973&amp;date=28.05.2023&amp;dst=100981&amp;field=134" TargetMode="External"/><Relationship Id="rId301" Type="http://schemas.openxmlformats.org/officeDocument/2006/relationships/hyperlink" Target="https://login.consultant.ru/link/?req=doc&amp;demo=1&amp;base=STR&amp;n=21068&amp;date=28.05.2023&amp;dst=100027&amp;field=134" TargetMode="External"/><Relationship Id="rId4087" Type="http://schemas.openxmlformats.org/officeDocument/2006/relationships/hyperlink" Target="https://login.consultant.ru/link/?req=doc&amp;demo=1&amp;base=STR&amp;n=21068&amp;date=28.05.2023&amp;dst=100602&amp;field=134" TargetMode="External"/><Relationship Id="rId5138" Type="http://schemas.openxmlformats.org/officeDocument/2006/relationships/hyperlink" Target="https://login.consultant.ru/link/?req=doc&amp;demo=1&amp;base=STR&amp;n=21068&amp;date=28.05.2023&amp;dst=100920&amp;field=134" TargetMode="External"/><Relationship Id="rId5552" Type="http://schemas.openxmlformats.org/officeDocument/2006/relationships/hyperlink" Target="https://login.consultant.ru/link/?req=doc&amp;demo=1&amp;base=STR&amp;n=23380&amp;date=28.05.2023&amp;dst=100892&amp;field=134" TargetMode="External"/><Relationship Id="rId1748" Type="http://schemas.openxmlformats.org/officeDocument/2006/relationships/hyperlink" Target="https://login.consultant.ru/link/?req=doc&amp;demo=1&amp;base=STR&amp;n=21068&amp;date=28.05.2023&amp;dst=100225&amp;field=134" TargetMode="External"/><Relationship Id="rId4154" Type="http://schemas.openxmlformats.org/officeDocument/2006/relationships/hyperlink" Target="https://login.consultant.ru/link/?req=doc&amp;demo=1&amp;base=STR&amp;n=26973&amp;date=28.05.2023&amp;dst=100625&amp;field=134" TargetMode="External"/><Relationship Id="rId5205" Type="http://schemas.openxmlformats.org/officeDocument/2006/relationships/hyperlink" Target="https://login.consultant.ru/link/?req=doc&amp;demo=1&amp;base=STR&amp;n=18027&amp;date=28.05.2023&amp;dst=101414&amp;field=134" TargetMode="External"/><Relationship Id="rId3170" Type="http://schemas.openxmlformats.org/officeDocument/2006/relationships/hyperlink" Target="https://login.consultant.ru/link/?req=doc&amp;demo=1&amp;base=STR&amp;n=26973&amp;date=28.05.2023&amp;dst=100515&amp;field=134" TargetMode="External"/><Relationship Id="rId4221" Type="http://schemas.openxmlformats.org/officeDocument/2006/relationships/hyperlink" Target="https://login.consultant.ru/link/?req=doc&amp;demo=1&amp;base=STR&amp;n=21068&amp;date=28.05.2023&amp;dst=100626&amp;field=134" TargetMode="External"/><Relationship Id="rId1815" Type="http://schemas.openxmlformats.org/officeDocument/2006/relationships/hyperlink" Target="https://login.consultant.ru/link/?req=doc&amp;demo=1&amp;base=STR&amp;n=23380&amp;date=28.05.2023&amp;dst=100198&amp;field=134" TargetMode="External"/><Relationship Id="rId3987" Type="http://schemas.openxmlformats.org/officeDocument/2006/relationships/hyperlink" Target="https://login.consultant.ru/link/?req=doc&amp;demo=1&amp;base=STR&amp;n=21068&amp;date=28.05.2023&amp;dst=100576&amp;field=134" TargetMode="External"/><Relationship Id="rId2589" Type="http://schemas.openxmlformats.org/officeDocument/2006/relationships/hyperlink" Target="https://login.consultant.ru/link/?req=doc&amp;demo=1&amp;base=STR&amp;n=21068&amp;date=28.05.2023&amp;dst=100355&amp;field=134" TargetMode="External"/><Relationship Id="rId975" Type="http://schemas.openxmlformats.org/officeDocument/2006/relationships/hyperlink" Target="https://login.consultant.ru/link/?req=doc&amp;demo=1&amp;base=STR&amp;n=21068&amp;date=28.05.2023&amp;dst=100147&amp;field=134" TargetMode="External"/><Relationship Id="rId2656"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3707" Type="http://schemas.openxmlformats.org/officeDocument/2006/relationships/hyperlink" Target="https://login.consultant.ru/link/?req=doc&amp;demo=1&amp;base=OTN&amp;n=21209&amp;date=28.05.2023" TargetMode="External"/><Relationship Id="rId5062" Type="http://schemas.openxmlformats.org/officeDocument/2006/relationships/hyperlink" Target="https://login.consultant.ru/link/?req=doc&amp;demo=1&amp;base=STR&amp;n=26973&amp;date=28.05.2023&amp;dst=100886&amp;field=134" TargetMode="External"/><Relationship Id="rId628" Type="http://schemas.openxmlformats.org/officeDocument/2006/relationships/hyperlink" Target="https://login.consultant.ru/link/?req=doc&amp;demo=1&amp;base=STR&amp;n=21068&amp;date=28.05.2023&amp;dst=100043&amp;field=134" TargetMode="External"/><Relationship Id="rId1258" Type="http://schemas.openxmlformats.org/officeDocument/2006/relationships/hyperlink" Target="https://login.consultant.ru/link/?req=doc&amp;demo=1&amp;base=STR&amp;n=24914&amp;date=28.05.2023" TargetMode="External"/><Relationship Id="rId1672" Type="http://schemas.openxmlformats.org/officeDocument/2006/relationships/hyperlink" Target="https://login.consultant.ru/link/?req=doc&amp;demo=1&amp;base=STR&amp;n=21068&amp;date=28.05.2023&amp;dst=100218&amp;field=134" TargetMode="External"/><Relationship Id="rId2309" Type="http://schemas.openxmlformats.org/officeDocument/2006/relationships/hyperlink" Target="https://login.consultant.ru/link/?req=doc&amp;demo=1&amp;base=STR&amp;n=23380&amp;date=28.05.2023&amp;dst=100221&amp;field=134" TargetMode="External"/><Relationship Id="rId2723" Type="http://schemas.openxmlformats.org/officeDocument/2006/relationships/hyperlink" Target="https://login.consultant.ru/link/?req=doc&amp;demo=1&amp;base=STR&amp;n=26973&amp;date=28.05.2023&amp;dst=100435&amp;field=134" TargetMode="External"/><Relationship Id="rId1325" Type="http://schemas.openxmlformats.org/officeDocument/2006/relationships/hyperlink" Target="https://login.consultant.ru/link/?req=doc&amp;demo=1&amp;base=STR&amp;n=23380&amp;date=28.05.2023&amp;dst=100154&amp;field=134" TargetMode="External"/><Relationship Id="rId3497" Type="http://schemas.openxmlformats.org/officeDocument/2006/relationships/hyperlink" Target="https://login.consultant.ru/link/?req=doc&amp;demo=1&amp;base=STR&amp;n=21068&amp;date=28.05.2023&amp;dst=100501&amp;field=134" TargetMode="External"/><Relationship Id="rId4895" Type="http://schemas.openxmlformats.org/officeDocument/2006/relationships/hyperlink" Target="https://login.consultant.ru/link/?req=doc&amp;demo=1&amp;base=STR&amp;n=26973&amp;date=28.05.2023&amp;dst=100812&amp;field=134" TargetMode="External"/><Relationship Id="rId31" Type="http://schemas.openxmlformats.org/officeDocument/2006/relationships/hyperlink" Target="https://login.consultant.ru/link/?req=doc&amp;demo=1&amp;base=STR&amp;n=21068&amp;date=28.05.2023&amp;dst=100017&amp;field=134" TargetMode="External"/><Relationship Id="rId2099" Type="http://schemas.openxmlformats.org/officeDocument/2006/relationships/hyperlink" Target="https://login.consultant.ru/link/?req=doc&amp;demo=1&amp;base=STR&amp;n=26973&amp;date=28.05.2023&amp;dst=100344&amp;field=134" TargetMode="External"/><Relationship Id="rId4548" Type="http://schemas.openxmlformats.org/officeDocument/2006/relationships/hyperlink" Target="https://login.consultant.ru/link/?req=doc&amp;demo=1&amp;base=STR&amp;n=26973&amp;date=28.05.2023&amp;dst=100720&amp;field=134" TargetMode="External"/><Relationship Id="rId4962" Type="http://schemas.openxmlformats.org/officeDocument/2006/relationships/hyperlink" Target="https://login.consultant.ru/link/?req=doc&amp;demo=1&amp;base=STR&amp;n=26973&amp;date=28.05.2023&amp;dst=100826&amp;field=134" TargetMode="External"/><Relationship Id="rId3564" Type="http://schemas.openxmlformats.org/officeDocument/2006/relationships/hyperlink" Target="https://login.consultant.ru/link/?req=doc&amp;demo=1&amp;base=STR&amp;n=26973&amp;date=28.05.2023&amp;dst=100576&amp;field=134" TargetMode="External"/><Relationship Id="rId4615" Type="http://schemas.openxmlformats.org/officeDocument/2006/relationships/hyperlink" Target="https://login.consultant.ru/link/?req=doc&amp;demo=1&amp;base=STR&amp;n=26973&amp;date=28.05.2023&amp;dst=100736&amp;field=134" TargetMode="External"/><Relationship Id="rId485" Type="http://schemas.openxmlformats.org/officeDocument/2006/relationships/hyperlink" Target="https://login.consultant.ru/link/?req=doc&amp;demo=1&amp;base=STR&amp;n=26973&amp;date=28.05.2023&amp;dst=100054&amp;field=134" TargetMode="External"/><Relationship Id="rId2166" Type="http://schemas.openxmlformats.org/officeDocument/2006/relationships/hyperlink" Target="https://login.consultant.ru/link/?req=doc&amp;demo=1&amp;base=STR&amp;n=26973&amp;date=28.05.2023&amp;dst=100359&amp;field=134" TargetMode="External"/><Relationship Id="rId2580" Type="http://schemas.openxmlformats.org/officeDocument/2006/relationships/hyperlink" Target="https://login.consultant.ru/link/?req=doc&amp;demo=1&amp;base=STR&amp;n=21068&amp;date=28.05.2023&amp;dst=100354&amp;field=134" TargetMode="External"/><Relationship Id="rId3217" Type="http://schemas.openxmlformats.org/officeDocument/2006/relationships/hyperlink" Target="https://login.consultant.ru/link/?req=doc&amp;demo=1&amp;base=STR&amp;n=26973&amp;date=28.05.2023&amp;dst=100525&amp;field=134" TargetMode="External"/><Relationship Id="rId3631" Type="http://schemas.openxmlformats.org/officeDocument/2006/relationships/hyperlink" Target="https://login.consultant.ru/link/?req=doc&amp;demo=1&amp;base=STR&amp;n=24868&amp;date=28.05.2023" TargetMode="External"/><Relationship Id="rId138" Type="http://schemas.openxmlformats.org/officeDocument/2006/relationships/hyperlink" Target="https://login.consultant.ru/link/?req=doc&amp;demo=1&amp;base=STR&amp;n=9981&amp;date=28.05.2023" TargetMode="External"/><Relationship Id="rId552" Type="http://schemas.openxmlformats.org/officeDocument/2006/relationships/hyperlink" Target="https://login.consultant.ru/link/?req=doc&amp;demo=1&amp;base=STR&amp;n=23380&amp;date=28.05.2023&amp;dst=100030&amp;field=134" TargetMode="External"/><Relationship Id="rId1182" Type="http://schemas.openxmlformats.org/officeDocument/2006/relationships/hyperlink" Target="https://login.consultant.ru/link/?req=doc&amp;demo=1&amp;base=STR&amp;n=23380&amp;date=28.05.2023&amp;dst=100137&amp;field=134" TargetMode="External"/><Relationship Id="rId2233" Type="http://schemas.openxmlformats.org/officeDocument/2006/relationships/hyperlink" Target="https://login.consultant.ru/link/?req=doc&amp;demo=1&amp;base=STR&amp;n=21068&amp;date=28.05.2023&amp;dst=100308&amp;field=134" TargetMode="External"/><Relationship Id="rId5389"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205" Type="http://schemas.openxmlformats.org/officeDocument/2006/relationships/hyperlink" Target="https://login.consultant.ru/link/?req=doc&amp;demo=1&amp;base=STR&amp;n=23380&amp;date=28.05.2023&amp;dst=100018&amp;field=134" TargetMode="External"/><Relationship Id="rId2300" Type="http://schemas.openxmlformats.org/officeDocument/2006/relationships/hyperlink" Target="https://login.consultant.ru/link/?req=doc&amp;demo=1&amp;base=STR&amp;n=26973&amp;date=28.05.2023&amp;dst=100380&amp;field=134" TargetMode="External"/><Relationship Id="rId5456" Type="http://schemas.openxmlformats.org/officeDocument/2006/relationships/hyperlink" Target="https://login.consultant.ru/link/?req=doc&amp;demo=1&amp;base=STR&amp;n=21068&amp;date=28.05.2023&amp;dst=101164&amp;field=134" TargetMode="External"/><Relationship Id="rId1999" Type="http://schemas.openxmlformats.org/officeDocument/2006/relationships/hyperlink" Target="https://login.consultant.ru/link/?req=doc&amp;demo=1&amp;base=STR&amp;n=23380&amp;date=28.05.2023&amp;dst=100211&amp;field=134" TargetMode="External"/><Relationship Id="rId4058" Type="http://schemas.openxmlformats.org/officeDocument/2006/relationships/hyperlink" Target="https://login.consultant.ru/link/?req=doc&amp;demo=1&amp;base=STR&amp;n=21068&amp;date=28.05.2023&amp;dst=100590&amp;field=134" TargetMode="External"/><Relationship Id="rId4472" Type="http://schemas.openxmlformats.org/officeDocument/2006/relationships/hyperlink" Target="https://login.consultant.ru/link/?req=doc&amp;demo=1&amp;base=STR&amp;n=26973&amp;date=28.05.2023&amp;dst=100711&amp;field=134" TargetMode="External"/><Relationship Id="rId5109" Type="http://schemas.openxmlformats.org/officeDocument/2006/relationships/hyperlink" Target="https://login.consultant.ru/link/?req=doc&amp;demo=1&amp;base=STR&amp;n=26973&amp;date=28.05.2023&amp;dst=100897&amp;field=134" TargetMode="External"/><Relationship Id="rId3074" Type="http://schemas.openxmlformats.org/officeDocument/2006/relationships/hyperlink" Target="https://login.consultant.ru/link/?req=doc&amp;demo=1&amp;base=STR&amp;n=23380&amp;date=28.05.2023&amp;dst=100301&amp;field=134" TargetMode="External"/><Relationship Id="rId4125" Type="http://schemas.openxmlformats.org/officeDocument/2006/relationships/hyperlink" Target="https://login.consultant.ru/link/?req=doc&amp;demo=1&amp;base=STR&amp;n=21068&amp;date=28.05.2023&amp;dst=100611&amp;field=134" TargetMode="External"/><Relationship Id="rId5523" Type="http://schemas.openxmlformats.org/officeDocument/2006/relationships/hyperlink" Target="https://login.consultant.ru/link/?req=doc&amp;demo=1&amp;base=STR&amp;n=23380&amp;date=28.05.2023&amp;dst=100888&amp;field=134" TargetMode="External"/><Relationship Id="rId1719" Type="http://schemas.openxmlformats.org/officeDocument/2006/relationships/hyperlink" Target="https://login.consultant.ru/link/?req=doc&amp;demo=1&amp;base=STR&amp;n=26973&amp;date=28.05.2023&amp;dst=100293&amp;field=134" TargetMode="External"/><Relationship Id="rId2090" Type="http://schemas.openxmlformats.org/officeDocument/2006/relationships/hyperlink" Target="https://login.consultant.ru/link/?req=doc&amp;demo=1&amp;base=STR&amp;n=21068&amp;date=28.05.2023&amp;dst=100279&amp;field=134" TargetMode="External"/><Relationship Id="rId3141" Type="http://schemas.openxmlformats.org/officeDocument/2006/relationships/hyperlink" Target="https://login.consultant.ru/link/?req=doc&amp;demo=1&amp;base=STR&amp;n=23380&amp;date=28.05.2023&amp;dst=100408&amp;field=134" TargetMode="External"/><Relationship Id="rId3958" Type="http://schemas.openxmlformats.org/officeDocument/2006/relationships/hyperlink" Target="https://login.consultant.ru/link/?req=doc&amp;demo=1&amp;base=STR&amp;n=8142&amp;date=28.05.2023" TargetMode="External"/><Relationship Id="rId879" Type="http://schemas.openxmlformats.org/officeDocument/2006/relationships/hyperlink" Target="https://login.consultant.ru/link/?req=doc&amp;demo=1&amp;base=STR&amp;n=23380&amp;date=28.05.2023&amp;dst=100060&amp;field=134" TargetMode="External"/><Relationship Id="rId5380" Type="http://schemas.openxmlformats.org/officeDocument/2006/relationships/hyperlink" Target="https://login.consultant.ru/link/?req=doc&amp;demo=1&amp;base=STR&amp;n=21068&amp;date=28.05.2023&amp;dst=101163&amp;field=134" TargetMode="External"/><Relationship Id="rId1576" Type="http://schemas.openxmlformats.org/officeDocument/2006/relationships/hyperlink" Target="https://login.consultant.ru/link/?req=doc&amp;demo=1&amp;base=STR&amp;n=21068&amp;date=28.05.2023&amp;dst=100199&amp;field=134" TargetMode="External"/><Relationship Id="rId2974" Type="http://schemas.openxmlformats.org/officeDocument/2006/relationships/hyperlink" Target="https://login.consultant.ru/link/?req=doc&amp;demo=1&amp;base=STR&amp;n=26973&amp;date=28.05.2023&amp;dst=100485&amp;field=134" TargetMode="External"/><Relationship Id="rId5033" Type="http://schemas.openxmlformats.org/officeDocument/2006/relationships/hyperlink" Target="https://login.consultant.ru/link/?req=doc&amp;demo=1&amp;base=STR&amp;n=26973&amp;date=28.05.2023&amp;dst=100848&amp;field=134" TargetMode="External"/><Relationship Id="rId946" Type="http://schemas.openxmlformats.org/officeDocument/2006/relationships/hyperlink" Target="https://login.consultant.ru/link/?req=doc&amp;demo=1&amp;base=STR&amp;n=26973&amp;date=28.05.2023&amp;dst=100171&amp;field=134" TargetMode="External"/><Relationship Id="rId1229" Type="http://schemas.openxmlformats.org/officeDocument/2006/relationships/hyperlink" Target="https://login.consultant.ru/link/?req=doc&amp;demo=1&amp;base=STR&amp;n=26973&amp;date=28.05.2023&amp;dst=100221&amp;field=134" TargetMode="External"/><Relationship Id="rId1990"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2627" Type="http://schemas.openxmlformats.org/officeDocument/2006/relationships/hyperlink" Target="https://login.consultant.ru/link/?req=doc&amp;demo=1&amp;base=STR&amp;n=23380&amp;date=28.05.2023&amp;dst=100257&amp;field=134" TargetMode="External"/><Relationship Id="rId5100" Type="http://schemas.openxmlformats.org/officeDocument/2006/relationships/hyperlink" Target="https://login.consultant.ru/link/?req=doc&amp;demo=1&amp;base=STR&amp;n=23380&amp;date=28.05.2023&amp;dst=100775&amp;field=134" TargetMode="External"/><Relationship Id="rId1643" Type="http://schemas.openxmlformats.org/officeDocument/2006/relationships/hyperlink" Target="https://login.consultant.ru/link/?req=doc&amp;demo=1&amp;base=STR&amp;n=23380&amp;date=28.05.2023&amp;dst=100189&amp;field=134" TargetMode="External"/><Relationship Id="rId4799" Type="http://schemas.openxmlformats.org/officeDocument/2006/relationships/hyperlink" Target="https://login.consultant.ru/link/?req=doc&amp;demo=1&amp;base=STR&amp;n=21068&amp;date=28.05.2023&amp;dst=100769&amp;field=134" TargetMode="External"/><Relationship Id="rId1710" Type="http://schemas.openxmlformats.org/officeDocument/2006/relationships/hyperlink" Target="https://login.consultant.ru/link/?req=doc&amp;demo=1&amp;base=STR&amp;n=21068&amp;date=28.05.2023&amp;dst=100223&amp;field=134" TargetMode="External"/><Relationship Id="rId4866"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3468" Type="http://schemas.openxmlformats.org/officeDocument/2006/relationships/hyperlink" Target="https://login.consultant.ru/link/?req=doc&amp;demo=1&amp;base=STR&amp;n=21068&amp;date=28.05.2023&amp;dst=100469&amp;field=134" TargetMode="External"/><Relationship Id="rId3882" Type="http://schemas.openxmlformats.org/officeDocument/2006/relationships/hyperlink" Target="https://login.consultant.ru/link/?req=doc&amp;demo=1&amp;base=STR&amp;n=26973&amp;date=28.05.2023&amp;dst=100608&amp;field=134" TargetMode="External"/><Relationship Id="rId4519" Type="http://schemas.openxmlformats.org/officeDocument/2006/relationships/hyperlink" Target="https://login.consultant.ru/link/?req=doc&amp;demo=1&amp;base=STR&amp;n=21068&amp;date=28.05.2023&amp;dst=100710&amp;field=134" TargetMode="External"/><Relationship Id="rId4933" Type="http://schemas.openxmlformats.org/officeDocument/2006/relationships/hyperlink" Target="https://login.consultant.ru/link/?req=doc&amp;demo=1&amp;base=STR&amp;n=21068&amp;date=28.05.2023&amp;dst=100769&amp;field=134" TargetMode="External"/><Relationship Id="rId389" Type="http://schemas.openxmlformats.org/officeDocument/2006/relationships/hyperlink" Target="https://login.consultant.ru/link/?req=doc&amp;demo=1&amp;base=STR&amp;n=23380&amp;date=28.05.2023&amp;dst=100012&amp;field=134" TargetMode="External"/><Relationship Id="rId2484" Type="http://schemas.openxmlformats.org/officeDocument/2006/relationships/hyperlink" Target="https://login.consultant.ru/link/?req=doc&amp;demo=1&amp;base=STR&amp;n=21068&amp;date=28.05.2023&amp;dst=100332&amp;field=134" TargetMode="External"/><Relationship Id="rId3535" Type="http://schemas.openxmlformats.org/officeDocument/2006/relationships/hyperlink" Target="https://login.consultant.ru/link/?req=doc&amp;demo=1&amp;base=STR&amp;n=21068&amp;date=28.05.2023&amp;dst=100519&amp;field=134" TargetMode="External"/><Relationship Id="rId456" Type="http://schemas.openxmlformats.org/officeDocument/2006/relationships/hyperlink" Target="https://login.consultant.ru/link/?req=doc&amp;demo=1&amp;base=STR&amp;n=21068&amp;date=28.05.2023&amp;dst=100029&amp;field=134" TargetMode="External"/><Relationship Id="rId870" Type="http://schemas.openxmlformats.org/officeDocument/2006/relationships/hyperlink" Target="https://login.consultant.ru/link/?req=doc&amp;demo=1&amp;base=STR&amp;n=26973&amp;date=28.05.2023&amp;dst=100101&amp;field=134" TargetMode="External"/><Relationship Id="rId1086" Type="http://schemas.openxmlformats.org/officeDocument/2006/relationships/hyperlink" Target="https://login.consultant.ru/link/?req=doc&amp;demo=1&amp;base=STR&amp;n=26973&amp;date=28.05.2023&amp;dst=100190&amp;field=134" TargetMode="External"/><Relationship Id="rId2137" Type="http://schemas.openxmlformats.org/officeDocument/2006/relationships/hyperlink" Target="https://login.consultant.ru/link/?req=doc&amp;demo=1&amp;base=STR&amp;n=21068&amp;date=28.05.2023&amp;dst=100282&amp;field=134" TargetMode="External"/><Relationship Id="rId2551" Type="http://schemas.openxmlformats.org/officeDocument/2006/relationships/hyperlink" Target="https://login.consultant.ru/link/?req=doc&amp;demo=1&amp;base=STR&amp;n=26973&amp;date=28.05.2023&amp;dst=100417&amp;field=134" TargetMode="External"/><Relationship Id="rId109" Type="http://schemas.openxmlformats.org/officeDocument/2006/relationships/hyperlink" Target="https://login.consultant.ru/link/?req=doc&amp;demo=1&amp;base=STR&amp;n=21068&amp;date=28.05.2023&amp;dst=100025&amp;field=134" TargetMode="External"/><Relationship Id="rId523" Type="http://schemas.openxmlformats.org/officeDocument/2006/relationships/hyperlink" Target="https://login.consultant.ru/link/?req=doc&amp;demo=1&amp;base=STR&amp;n=23380&amp;date=28.05.2023&amp;dst=100008&amp;field=134" TargetMode="External"/><Relationship Id="rId1153" Type="http://schemas.openxmlformats.org/officeDocument/2006/relationships/hyperlink" Target="https://login.consultant.ru/link/?req=doc&amp;demo=1&amp;base=STR&amp;n=23380&amp;date=28.05.2023&amp;dst=100132&amp;field=134" TargetMode="External"/><Relationship Id="rId2204" Type="http://schemas.openxmlformats.org/officeDocument/2006/relationships/hyperlink" Target="https://login.consultant.ru/link/?req=doc&amp;demo=1&amp;base=STR&amp;n=21068&amp;date=28.05.2023&amp;dst=100306&amp;field=134" TargetMode="External"/><Relationship Id="rId3602" Type="http://schemas.openxmlformats.org/officeDocument/2006/relationships/hyperlink" Target="https://login.consultant.ru/link/?req=doc&amp;demo=1&amp;base=STR&amp;n=23380&amp;date=28.05.2023&amp;dst=100512&amp;field=134" TargetMode="External"/><Relationship Id="rId1220" Type="http://schemas.openxmlformats.org/officeDocument/2006/relationships/hyperlink" Target="https://login.consultant.ru/link/?req=doc&amp;demo=1&amp;base=STR&amp;n=21068&amp;date=28.05.2023&amp;dst=100165&amp;field=134" TargetMode="External"/><Relationship Id="rId4376" Type="http://schemas.openxmlformats.org/officeDocument/2006/relationships/hyperlink" Target="https://login.consultant.ru/link/?req=doc&amp;demo=1&amp;base=STR&amp;n=26973&amp;date=28.05.2023&amp;dst=100670&amp;field=134" TargetMode="External"/><Relationship Id="rId4790" Type="http://schemas.openxmlformats.org/officeDocument/2006/relationships/hyperlink" Target="https://login.consultant.ru/link/?req=doc&amp;demo=1&amp;base=STR&amp;n=21068&amp;date=28.05.2023&amp;dst=100769&amp;field=134" TargetMode="External"/><Relationship Id="rId5427" Type="http://schemas.openxmlformats.org/officeDocument/2006/relationships/hyperlink" Target="https://login.consultant.ru/link/?req=doc&amp;demo=1&amp;base=STR&amp;n=26973&amp;date=28.05.2023&amp;dst=100971&amp;field=134" TargetMode="External"/><Relationship Id="rId3392" Type="http://schemas.openxmlformats.org/officeDocument/2006/relationships/hyperlink" Target="https://login.consultant.ru/link/?req=doc&amp;demo=1&amp;base=STR&amp;n=26973&amp;date=28.05.2023&amp;dst=100568&amp;field=134" TargetMode="External"/><Relationship Id="rId4029" Type="http://schemas.openxmlformats.org/officeDocument/2006/relationships/hyperlink" Target="https://login.consultant.ru/link/?req=doc&amp;demo=1&amp;base=STR&amp;n=26973&amp;date=28.05.2023&amp;dst=100621&amp;field=134" TargetMode="External"/><Relationship Id="rId4443" Type="http://schemas.openxmlformats.org/officeDocument/2006/relationships/hyperlink" Target="https://login.consultant.ru/link/?req=doc&amp;demo=1&amp;base=STR&amp;n=23380&amp;date=28.05.2023&amp;dst=100725&amp;field=134" TargetMode="External"/><Relationship Id="rId3045" Type="http://schemas.openxmlformats.org/officeDocument/2006/relationships/hyperlink" Target="https://login.consultant.ru/link/?req=doc&amp;demo=1&amp;base=STR&amp;n=21068&amp;date=28.05.2023&amp;dst=100405&amp;field=134" TargetMode="External"/><Relationship Id="rId4510" Type="http://schemas.openxmlformats.org/officeDocument/2006/relationships/hyperlink" Target="https://login.consultant.ru/link/?req=doc&amp;demo=1&amp;base=STR&amp;n=23380&amp;date=28.05.2023&amp;dst=100738&amp;field=134" TargetMode="External"/><Relationship Id="rId380" Type="http://schemas.openxmlformats.org/officeDocument/2006/relationships/hyperlink" Target="https://login.consultant.ru/link/?req=doc&amp;demo=1&amp;base=STR&amp;n=29032&amp;date=28.05.2023" TargetMode="External"/><Relationship Id="rId2061"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3112" Type="http://schemas.openxmlformats.org/officeDocument/2006/relationships/hyperlink" Target="https://login.consultant.ru/link/?req=doc&amp;demo=1&amp;base=STR&amp;n=23380&amp;date=28.05.2023&amp;dst=100401&amp;field=134" TargetMode="External"/><Relationship Id="rId5284"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100" Type="http://schemas.openxmlformats.org/officeDocument/2006/relationships/hyperlink" Target="https://login.consultant.ru/link/?req=doc&amp;demo=1&amp;base=STR&amp;n=23380&amp;date=28.05.2023&amp;dst=100018&amp;field=134" TargetMode="External"/><Relationship Id="rId2878" Type="http://schemas.openxmlformats.org/officeDocument/2006/relationships/hyperlink" Target="https://login.consultant.ru/link/?req=doc&amp;demo=1&amp;base=STR&amp;n=21068&amp;date=28.05.2023&amp;dst=100384&amp;field=134" TargetMode="External"/><Relationship Id="rId3929" Type="http://schemas.openxmlformats.org/officeDocument/2006/relationships/hyperlink" Target="https://login.consultant.ru/link/?req=doc&amp;demo=1&amp;base=STR&amp;n=26973&amp;date=28.05.2023&amp;dst=100612&amp;field=134" TargetMode="External"/><Relationship Id="rId1894"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2945" Type="http://schemas.openxmlformats.org/officeDocument/2006/relationships/hyperlink" Target="https://login.consultant.ru/link/?req=doc&amp;demo=1&amp;base=STR&amp;n=21068&amp;date=28.05.2023&amp;dst=100393&amp;field=134" TargetMode="External"/><Relationship Id="rId5351" Type="http://schemas.openxmlformats.org/officeDocument/2006/relationships/hyperlink" Target="https://login.consultant.ru/link/?req=doc&amp;demo=1&amp;base=OTN&amp;n=18403&amp;date=28.05.2023" TargetMode="External"/><Relationship Id="rId917" Type="http://schemas.openxmlformats.org/officeDocument/2006/relationships/hyperlink" Target="https://login.consultant.ru/link/?req=doc&amp;demo=1&amp;base=STR&amp;n=26973&amp;date=28.05.2023&amp;dst=100168&amp;field=134" TargetMode="External"/><Relationship Id="rId1547" Type="http://schemas.openxmlformats.org/officeDocument/2006/relationships/hyperlink" Target="https://login.consultant.ru/link/?req=doc&amp;demo=1&amp;base=STR&amp;n=21068&amp;date=28.05.2023&amp;dst=100198&amp;field=134" TargetMode="External"/><Relationship Id="rId1961" Type="http://schemas.openxmlformats.org/officeDocument/2006/relationships/hyperlink" Target="https://login.consultant.ru/link/?req=doc&amp;demo=1&amp;base=STR&amp;n=23380&amp;date=28.05.2023&amp;dst=100203&amp;field=134" TargetMode="External"/><Relationship Id="rId5004" Type="http://schemas.openxmlformats.org/officeDocument/2006/relationships/hyperlink" Target="https://login.consultant.ru/link/?req=doc&amp;demo=1&amp;base=STR&amp;n=26973&amp;date=28.05.2023&amp;dst=100842&amp;field=134" TargetMode="External"/><Relationship Id="rId1614" Type="http://schemas.openxmlformats.org/officeDocument/2006/relationships/hyperlink" Target="https://login.consultant.ru/link/?req=doc&amp;demo=1&amp;base=STR&amp;n=26973&amp;date=28.05.2023&amp;dst=100275&amp;field=134" TargetMode="External"/><Relationship Id="rId4020" Type="http://schemas.openxmlformats.org/officeDocument/2006/relationships/hyperlink" Target="https://login.consultant.ru/link/?req=doc&amp;demo=1&amp;base=STR&amp;n=26973&amp;date=28.05.2023&amp;dst=100620&amp;field=134" TargetMode="External"/><Relationship Id="rId3786" Type="http://schemas.openxmlformats.org/officeDocument/2006/relationships/hyperlink" Target="https://login.consultant.ru/link/?req=doc&amp;demo=1&amp;base=STR&amp;n=21085&amp;date=28.05.2023" TargetMode="External"/><Relationship Id="rId2388" Type="http://schemas.openxmlformats.org/officeDocument/2006/relationships/hyperlink" Target="https://login.consultant.ru/link/?req=doc&amp;demo=1&amp;base=STR&amp;n=26973&amp;date=28.05.2023&amp;dst=100392&amp;field=134" TargetMode="External"/><Relationship Id="rId3439" Type="http://schemas.openxmlformats.org/officeDocument/2006/relationships/hyperlink" Target="https://login.consultant.ru/link/?req=doc&amp;demo=1&amp;base=STR&amp;n=21068&amp;date=28.05.2023&amp;dst=100469&amp;field=134" TargetMode="External"/><Relationship Id="rId4837" Type="http://schemas.openxmlformats.org/officeDocument/2006/relationships/hyperlink" Target="https://login.consultant.ru/link/?req=doc&amp;demo=1&amp;base=STR&amp;n=26973&amp;date=28.05.2023&amp;dst=100799&amp;field=134" TargetMode="External"/><Relationship Id="rId3853" Type="http://schemas.openxmlformats.org/officeDocument/2006/relationships/hyperlink" Target="https://login.consultant.ru/link/?req=doc&amp;demo=1&amp;base=OTN&amp;n=31540&amp;date=28.05.2023" TargetMode="External"/><Relationship Id="rId4904" Type="http://schemas.openxmlformats.org/officeDocument/2006/relationships/hyperlink" Target="https://login.consultant.ru/link/?req=doc&amp;demo=1&amp;base=STR&amp;n=23380&amp;date=28.05.2023&amp;dst=100763&amp;field=134" TargetMode="External"/><Relationship Id="rId774" Type="http://schemas.openxmlformats.org/officeDocument/2006/relationships/hyperlink" Target="https://login.consultant.ru/link/?req=doc&amp;demo=1&amp;base=STR&amp;n=26973&amp;date=28.05.2023&amp;dst=100091&amp;field=134" TargetMode="External"/><Relationship Id="rId1057" Type="http://schemas.openxmlformats.org/officeDocument/2006/relationships/hyperlink" Target="https://login.consultant.ru/link/?req=doc&amp;demo=1&amp;base=STR&amp;n=23380&amp;date=28.05.2023&amp;dst=100119&amp;field=134" TargetMode="External"/><Relationship Id="rId2455"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3506" Type="http://schemas.openxmlformats.org/officeDocument/2006/relationships/hyperlink" Target="https://login.consultant.ru/link/?req=doc&amp;demo=1&amp;base=STR&amp;n=21068&amp;date=28.05.2023&amp;dst=100502&amp;field=134" TargetMode="External"/><Relationship Id="rId3920"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427" Type="http://schemas.openxmlformats.org/officeDocument/2006/relationships/hyperlink" Target="https://login.consultant.ru/link/?req=doc&amp;demo=1&amp;base=STR&amp;n=24868&amp;date=28.05.2023" TargetMode="External"/><Relationship Id="rId841" Type="http://schemas.openxmlformats.org/officeDocument/2006/relationships/hyperlink" Target="https://login.consultant.ru/link/?req=doc&amp;demo=1&amp;base=STR&amp;n=21068&amp;date=28.05.2023&amp;dst=100081&amp;field=134" TargetMode="External"/><Relationship Id="rId1471" Type="http://schemas.openxmlformats.org/officeDocument/2006/relationships/hyperlink" Target="https://login.consultant.ru/link/?req=doc&amp;demo=1&amp;base=STR&amp;n=26973&amp;date=28.05.2023&amp;dst=100256&amp;field=134" TargetMode="External"/><Relationship Id="rId2108" Type="http://schemas.openxmlformats.org/officeDocument/2006/relationships/hyperlink" Target="https://login.consultant.ru/link/?req=doc&amp;demo=1&amp;base=STR&amp;n=21068&amp;date=28.05.2023&amp;dst=100282&amp;field=134" TargetMode="External"/><Relationship Id="rId2522" Type="http://schemas.openxmlformats.org/officeDocument/2006/relationships/hyperlink" Target="https://login.consultant.ru/link/?req=doc&amp;demo=1&amp;base=STR&amp;n=21068&amp;date=28.05.2023&amp;dst=100340&amp;field=134" TargetMode="External"/><Relationship Id="rId5678" Type="http://schemas.openxmlformats.org/officeDocument/2006/relationships/hyperlink" Target="https://login.consultant.ru/link/?req=doc&amp;demo=1&amp;base=LAW&amp;n=110948&amp;date=28.05.2023&amp;dst=100011&amp;field=134" TargetMode="External"/><Relationship Id="rId1124" Type="http://schemas.openxmlformats.org/officeDocument/2006/relationships/hyperlink" Target="https://login.consultant.ru/link/?req=doc&amp;demo=1&amp;base=STR&amp;n=23380&amp;date=28.05.2023&amp;dst=100128&amp;field=134" TargetMode="External"/><Relationship Id="rId4694" Type="http://schemas.openxmlformats.org/officeDocument/2006/relationships/hyperlink" Target="https://login.consultant.ru/link/?req=doc&amp;demo=1&amp;base=STR&amp;n=21068&amp;date=28.05.2023&amp;dst=100764&amp;field=134" TargetMode="External"/><Relationship Id="rId3296" Type="http://schemas.openxmlformats.org/officeDocument/2006/relationships/hyperlink" Target="https://login.consultant.ru/link/?req=doc&amp;demo=1&amp;base=STR&amp;n=21068&amp;date=28.05.2023&amp;dst=100426&amp;field=134" TargetMode="External"/><Relationship Id="rId4347" Type="http://schemas.openxmlformats.org/officeDocument/2006/relationships/hyperlink" Target="https://login.consultant.ru/link/?req=doc&amp;demo=1&amp;base=STR&amp;n=26973&amp;date=28.05.2023&amp;dst=100654&amp;field=134" TargetMode="External"/><Relationship Id="rId4761" Type="http://schemas.openxmlformats.org/officeDocument/2006/relationships/hyperlink" Target="https://login.consultant.ru/link/?req=doc&amp;demo=1&amp;base=STR&amp;n=26973&amp;date=28.05.2023&amp;dst=100784&amp;field=134" TargetMode="External"/><Relationship Id="rId3363" Type="http://schemas.openxmlformats.org/officeDocument/2006/relationships/hyperlink" Target="https://login.consultant.ru/link/?req=doc&amp;demo=1&amp;base=STR&amp;n=26973&amp;date=28.05.2023&amp;dst=100554&amp;field=134" TargetMode="External"/><Relationship Id="rId4414" Type="http://schemas.openxmlformats.org/officeDocument/2006/relationships/hyperlink" Target="https://login.consultant.ru/link/?req=doc&amp;demo=1&amp;base=STR&amp;n=21068&amp;date=28.05.2023&amp;dst=100644&amp;field=134" TargetMode="External"/><Relationship Id="rId284" Type="http://schemas.openxmlformats.org/officeDocument/2006/relationships/hyperlink" Target="https://login.consultant.ru/link/?req=doc&amp;demo=1&amp;base=STR&amp;n=23380&amp;date=28.05.2023&amp;dst=100018&amp;field=134" TargetMode="External"/><Relationship Id="rId3016" Type="http://schemas.openxmlformats.org/officeDocument/2006/relationships/hyperlink" Target="https://login.consultant.ru/link/?req=doc&amp;demo=1&amp;base=STR&amp;n=26973&amp;date=28.05.2023&amp;dst=100493&amp;field=134" TargetMode="External"/><Relationship Id="rId3430" Type="http://schemas.openxmlformats.org/officeDocument/2006/relationships/hyperlink" Target="https://login.consultant.ru/link/?req=doc&amp;demo=1&amp;base=STR&amp;n=21068&amp;date=28.05.2023&amp;dst=100467&amp;field=134" TargetMode="External"/><Relationship Id="rId5188" Type="http://schemas.openxmlformats.org/officeDocument/2006/relationships/hyperlink" Target="https://login.consultant.ru/link/?req=doc&amp;demo=1&amp;base=STR&amp;n=23380&amp;date=28.05.2023&amp;dst=100862&amp;field=134" TargetMode="External"/><Relationship Id="rId351" Type="http://schemas.openxmlformats.org/officeDocument/2006/relationships/hyperlink" Target="https://login.consultant.ru/link/?req=doc&amp;demo=1&amp;base=STR&amp;n=21068&amp;date=28.05.2023&amp;dst=100027&amp;field=134" TargetMode="External"/><Relationship Id="rId2032" Type="http://schemas.openxmlformats.org/officeDocument/2006/relationships/hyperlink" Target="https://login.consultant.ru/link/?req=doc&amp;demo=1&amp;base=STR&amp;n=26973&amp;date=28.05.2023&amp;dst=100334&amp;field=134" TargetMode="External"/><Relationship Id="rId1798" Type="http://schemas.openxmlformats.org/officeDocument/2006/relationships/hyperlink" Target="https://login.consultant.ru/link/?req=doc&amp;demo=1&amp;base=STR&amp;n=21068&amp;date=28.05.2023&amp;dst=100227&amp;field=134" TargetMode="External"/><Relationship Id="rId2849" Type="http://schemas.openxmlformats.org/officeDocument/2006/relationships/hyperlink" Target="https://login.consultant.ru/link/?req=doc&amp;demo=1&amp;base=STR&amp;n=26973&amp;date=28.05.2023&amp;dst=100456&amp;field=134" TargetMode="External"/><Relationship Id="rId5255" Type="http://schemas.openxmlformats.org/officeDocument/2006/relationships/hyperlink" Target="https://login.consultant.ru/link/?req=doc&amp;demo=1&amp;base=STR&amp;n=21068&amp;date=28.05.2023&amp;dst=101161&amp;field=134" TargetMode="External"/><Relationship Id="rId1865" Type="http://schemas.openxmlformats.org/officeDocument/2006/relationships/hyperlink" Target="https://login.consultant.ru/link/?req=doc&amp;demo=1&amp;base=STR&amp;n=23380&amp;date=28.05.2023&amp;dst=100201&amp;field=134" TargetMode="External"/><Relationship Id="rId4271" Type="http://schemas.openxmlformats.org/officeDocument/2006/relationships/hyperlink" Target="https://login.consultant.ru/link/?req=doc&amp;demo=1&amp;base=STR&amp;n=21068&amp;date=28.05.2023&amp;dst=100630&amp;field=134" TargetMode="External"/><Relationship Id="rId5322" Type="http://schemas.openxmlformats.org/officeDocument/2006/relationships/hyperlink" Target="https://login.consultant.ru/link/?req=doc&amp;demo=1&amp;base=STR&amp;n=26973&amp;date=28.05.2023&amp;dst=100930&amp;field=134" TargetMode="External"/><Relationship Id="rId1518" Type="http://schemas.openxmlformats.org/officeDocument/2006/relationships/hyperlink" Target="https://login.consultant.ru/link/?req=doc&amp;demo=1&amp;base=STR&amp;n=21068&amp;date=28.05.2023&amp;dst=100195&amp;field=134" TargetMode="External"/><Relationship Id="rId2916" Type="http://schemas.openxmlformats.org/officeDocument/2006/relationships/hyperlink" Target="https://login.consultant.ru/link/?req=doc&amp;demo=1&amp;base=STR&amp;n=26973&amp;date=28.05.2023&amp;dst=100470&amp;field=134" TargetMode="External"/><Relationship Id="rId1932" Type="http://schemas.openxmlformats.org/officeDocument/2006/relationships/hyperlink" Target="https://login.consultant.ru/link/?req=doc&amp;demo=1&amp;base=STR&amp;n=26973&amp;date=28.05.2023&amp;dst=100316&amp;field=134" TargetMode="External"/><Relationship Id="rId3757" Type="http://schemas.openxmlformats.org/officeDocument/2006/relationships/hyperlink" Target="https://login.consultant.ru/link/?req=doc&amp;demo=1&amp;base=STR&amp;n=23380&amp;date=28.05.2023&amp;dst=100586&amp;field=134" TargetMode="External"/><Relationship Id="rId4808" Type="http://schemas.openxmlformats.org/officeDocument/2006/relationships/hyperlink" Target="https://login.consultant.ru/link/?req=doc&amp;demo=1&amp;base=STR&amp;n=23380&amp;date=28.05.2023&amp;dst=100761&amp;field=134" TargetMode="External"/><Relationship Id="rId678" Type="http://schemas.openxmlformats.org/officeDocument/2006/relationships/hyperlink" Target="https://login.consultant.ru/link/?req=doc&amp;demo=1&amp;base=STR&amp;n=26973&amp;date=28.05.2023&amp;dst=100082&amp;field=134" TargetMode="External"/><Relationship Id="rId2359" Type="http://schemas.openxmlformats.org/officeDocument/2006/relationships/hyperlink" Target="https://login.consultant.ru/link/?req=doc&amp;demo=1&amp;base=STR&amp;n=26973&amp;date=28.05.2023&amp;dst=100389&amp;field=134" TargetMode="External"/><Relationship Id="rId2773" Type="http://schemas.openxmlformats.org/officeDocument/2006/relationships/hyperlink" Target="https://login.consultant.ru/link/?req=doc&amp;demo=1&amp;base=STR&amp;n=26973&amp;date=28.05.2023&amp;dst=100437&amp;field=134" TargetMode="External"/><Relationship Id="rId3824" Type="http://schemas.openxmlformats.org/officeDocument/2006/relationships/hyperlink" Target="https://login.consultant.ru/link/?req=doc&amp;demo=1&amp;base=STR&amp;n=26973&amp;date=28.05.2023&amp;dst=100596&amp;field=134" TargetMode="External"/><Relationship Id="rId745" Type="http://schemas.openxmlformats.org/officeDocument/2006/relationships/hyperlink" Target="https://login.consultant.ru/link/?req=doc&amp;demo=1&amp;base=STR&amp;n=26973&amp;date=28.05.2023&amp;dst=100090&amp;field=134" TargetMode="External"/><Relationship Id="rId1375" Type="http://schemas.openxmlformats.org/officeDocument/2006/relationships/hyperlink" Target="https://login.consultant.ru/link/?req=doc&amp;demo=1&amp;base=STR&amp;n=23380&amp;date=28.05.2023&amp;dst=100162&amp;field=134" TargetMode="External"/><Relationship Id="rId2426"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81" Type="http://schemas.openxmlformats.org/officeDocument/2006/relationships/hyperlink" Target="https://login.consultant.ru/link/?req=doc&amp;demo=1&amp;base=STR&amp;n=21068&amp;date=28.05.2023&amp;dst=100025&amp;field=134" TargetMode="External"/><Relationship Id="rId812" Type="http://schemas.openxmlformats.org/officeDocument/2006/relationships/hyperlink" Target="https://login.consultant.ru/link/?req=doc&amp;demo=1&amp;base=STR&amp;n=23380&amp;date=28.05.2023&amp;dst=100042&amp;field=134" TargetMode="External"/><Relationship Id="rId1028" Type="http://schemas.openxmlformats.org/officeDocument/2006/relationships/hyperlink" Target="https://login.consultant.ru/link/?req=doc&amp;demo=1&amp;base=STR&amp;n=21068&amp;date=28.05.2023&amp;dst=100151&amp;field=134" TargetMode="External"/><Relationship Id="rId1442" Type="http://schemas.openxmlformats.org/officeDocument/2006/relationships/hyperlink" Target="https://login.consultant.ru/link/?req=doc&amp;demo=1&amp;base=STR&amp;n=26973&amp;date=28.05.2023&amp;dst=100255&amp;field=134" TargetMode="External"/><Relationship Id="rId2840" Type="http://schemas.openxmlformats.org/officeDocument/2006/relationships/hyperlink" Target="https://login.consultant.ru/link/?req=doc&amp;demo=1&amp;base=STR&amp;n=26973&amp;date=28.05.2023&amp;dst=100454&amp;field=134" TargetMode="External"/><Relationship Id="rId4598" Type="http://schemas.openxmlformats.org/officeDocument/2006/relationships/hyperlink" Target="https://login.consultant.ru/link/?req=doc&amp;demo=1&amp;base=STR&amp;n=26973&amp;date=28.05.2023&amp;dst=100730&amp;field=134" TargetMode="External"/><Relationship Id="rId5649" Type="http://schemas.openxmlformats.org/officeDocument/2006/relationships/hyperlink" Target="https://login.consultant.ru/link/?req=doc&amp;demo=1&amp;base=STR&amp;n=21068&amp;date=28.05.2023&amp;dst=101921&amp;field=134" TargetMode="External"/><Relationship Id="rId3267"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4665" Type="http://schemas.openxmlformats.org/officeDocument/2006/relationships/hyperlink" Target="https://login.consultant.ru/link/?req=doc&amp;demo=1&amp;base=STR&amp;n=21068&amp;date=28.05.2023&amp;dst=100717&amp;field=134" TargetMode="External"/><Relationship Id="rId5716" Type="http://schemas.openxmlformats.org/officeDocument/2006/relationships/theme" Target="theme/theme1.xml"/><Relationship Id="rId188" Type="http://schemas.openxmlformats.org/officeDocument/2006/relationships/hyperlink" Target="https://login.consultant.ru/link/?req=doc&amp;demo=1&amp;base=STR&amp;n=23380&amp;date=28.05.2023&amp;dst=100018&amp;field=134" TargetMode="External"/><Relationship Id="rId3681" Type="http://schemas.openxmlformats.org/officeDocument/2006/relationships/hyperlink" Target="https://login.consultant.ru/link/?req=doc&amp;demo=1&amp;base=STR&amp;n=25932&amp;date=28.05.2023" TargetMode="External"/><Relationship Id="rId4318" Type="http://schemas.openxmlformats.org/officeDocument/2006/relationships/hyperlink" Target="https://login.consultant.ru/link/?req=doc&amp;demo=1&amp;base=STR&amp;n=26973&amp;date=28.05.2023&amp;dst=100646&amp;field=134" TargetMode="External"/><Relationship Id="rId4732" Type="http://schemas.openxmlformats.org/officeDocument/2006/relationships/hyperlink" Target="https://login.consultant.ru/link/?req=doc&amp;demo=1&amp;base=STR&amp;n=23380&amp;date=28.05.2023&amp;dst=100755&amp;field=134" TargetMode="External"/><Relationship Id="rId2283" Type="http://schemas.openxmlformats.org/officeDocument/2006/relationships/hyperlink" Target="https://login.consultant.ru/link/?req=doc&amp;demo=1&amp;base=STR&amp;n=21068&amp;date=28.05.2023&amp;dst=100315&amp;field=134" TargetMode="External"/><Relationship Id="rId3334" Type="http://schemas.openxmlformats.org/officeDocument/2006/relationships/hyperlink" Target="https://login.consultant.ru/link/?req=doc&amp;demo=1&amp;base=STR&amp;n=23380&amp;date=28.05.2023&amp;dst=100437&amp;field=134" TargetMode="External"/><Relationship Id="rId255" Type="http://schemas.openxmlformats.org/officeDocument/2006/relationships/hyperlink" Target="https://login.consultant.ru/link/?req=doc&amp;demo=1&amp;base=STR&amp;n=21068&amp;date=28.05.2023&amp;dst=100025&amp;field=134" TargetMode="External"/><Relationship Id="rId2350" Type="http://schemas.openxmlformats.org/officeDocument/2006/relationships/hyperlink" Target="https://login.consultant.ru/link/?req=doc&amp;demo=1&amp;base=STR&amp;n=23380&amp;date=28.05.2023&amp;dst=100232&amp;field=134" TargetMode="External"/><Relationship Id="rId3401"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322" Type="http://schemas.openxmlformats.org/officeDocument/2006/relationships/hyperlink" Target="https://login.consultant.ru/link/?req=doc&amp;demo=1&amp;base=STR&amp;n=13976&amp;date=28.05.2023" TargetMode="External"/><Relationship Id="rId2003" Type="http://schemas.openxmlformats.org/officeDocument/2006/relationships/hyperlink" Target="https://login.consultant.ru/link/?req=doc&amp;demo=1&amp;base=STR&amp;n=26973&amp;date=28.05.2023&amp;dst=100326&amp;field=134" TargetMode="External"/><Relationship Id="rId5159" Type="http://schemas.openxmlformats.org/officeDocument/2006/relationships/hyperlink" Target="https://login.consultant.ru/link/?req=doc&amp;demo=1&amp;base=STR&amp;n=26973&amp;date=28.05.2023&amp;dst=100915&amp;field=134" TargetMode="External"/><Relationship Id="rId5573" Type="http://schemas.openxmlformats.org/officeDocument/2006/relationships/hyperlink" Target="https://login.consultant.ru/link/?req=doc&amp;demo=1&amp;base=LAW&amp;n=422332&amp;date=28.05.2023" TargetMode="External"/><Relationship Id="rId4175" Type="http://schemas.openxmlformats.org/officeDocument/2006/relationships/hyperlink" Target="https://login.consultant.ru/link/?req=doc&amp;demo=1&amp;base=STR&amp;n=21068&amp;date=28.05.2023&amp;dst=100618&amp;field=134" TargetMode="External"/><Relationship Id="rId5226"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1769" Type="http://schemas.openxmlformats.org/officeDocument/2006/relationships/hyperlink" Target="https://login.consultant.ru/link/?req=doc&amp;demo=1&amp;base=STR&amp;n=21068&amp;date=28.05.2023&amp;dst=100227&amp;field=134" TargetMode="External"/><Relationship Id="rId3191" Type="http://schemas.openxmlformats.org/officeDocument/2006/relationships/hyperlink" Target="https://login.consultant.ru/link/?req=doc&amp;demo=1&amp;base=STR&amp;n=26973&amp;date=28.05.2023&amp;dst=100517&amp;field=134" TargetMode="External"/><Relationship Id="rId4242" Type="http://schemas.openxmlformats.org/officeDocument/2006/relationships/hyperlink" Target="https://login.consultant.ru/link/?req=doc&amp;demo=1&amp;base=STR&amp;n=21068&amp;date=28.05.2023&amp;dst=100625&amp;field=134" TargetMode="External"/><Relationship Id="rId5640" Type="http://schemas.openxmlformats.org/officeDocument/2006/relationships/hyperlink" Target="https://login.consultant.ru/link/?req=doc&amp;demo=1&amp;base=STR&amp;n=21068&amp;date=28.05.2023&amp;dst=101922&amp;field=134" TargetMode="External"/><Relationship Id="rId1836"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1903"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996" Type="http://schemas.openxmlformats.org/officeDocument/2006/relationships/hyperlink" Target="https://login.consultant.ru/link/?req=doc&amp;demo=1&amp;base=STR&amp;n=23380&amp;date=28.05.2023&amp;dst=100107&amp;field=134" TargetMode="External"/><Relationship Id="rId2677"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3728" Type="http://schemas.openxmlformats.org/officeDocument/2006/relationships/hyperlink" Target="https://login.consultant.ru/link/?req=doc&amp;demo=1&amp;base=STR&amp;n=23380&amp;date=28.05.2023&amp;dst=100570&amp;field=134" TargetMode="External"/><Relationship Id="rId5083" Type="http://schemas.openxmlformats.org/officeDocument/2006/relationships/hyperlink" Target="https://login.consultant.ru/link/?req=doc&amp;demo=1&amp;base=STR&amp;n=26973&amp;date=28.05.2023&amp;dst=100889&amp;field=134" TargetMode="External"/><Relationship Id="rId649" Type="http://schemas.openxmlformats.org/officeDocument/2006/relationships/hyperlink" Target="https://login.consultant.ru/link/?req=doc&amp;demo=1&amp;base=STR&amp;n=24914&amp;date=28.05.2023&amp;dst=244&amp;field=134" TargetMode="External"/><Relationship Id="rId1279" Type="http://schemas.openxmlformats.org/officeDocument/2006/relationships/hyperlink" Target="https://login.consultant.ru/link/?req=doc&amp;demo=1&amp;base=STR&amp;n=21068&amp;date=28.05.2023&amp;dst=100167&amp;field=134" TargetMode="External"/><Relationship Id="rId5150" Type="http://schemas.openxmlformats.org/officeDocument/2006/relationships/hyperlink" Target="https://login.consultant.ru/link/?req=doc&amp;demo=1&amp;base=STR&amp;n=26973&amp;date=28.05.2023&amp;dst=100913&amp;field=134" TargetMode="External"/><Relationship Id="rId1346" Type="http://schemas.openxmlformats.org/officeDocument/2006/relationships/hyperlink" Target="https://login.consultant.ru/link/?req=doc&amp;demo=1&amp;base=STR&amp;n=21068&amp;date=28.05.2023&amp;dst=100175&amp;field=134" TargetMode="External"/><Relationship Id="rId1693" Type="http://schemas.openxmlformats.org/officeDocument/2006/relationships/hyperlink" Target="https://login.consultant.ru/link/?req=doc&amp;demo=1&amp;base=STR&amp;n=26973&amp;date=28.05.2023&amp;dst=100287&amp;field=134" TargetMode="External"/><Relationship Id="rId2744" Type="http://schemas.openxmlformats.org/officeDocument/2006/relationships/hyperlink" Target="https://login.consultant.ru/link/?req=doc&amp;demo=1&amp;base=STR&amp;n=9981&amp;date=28.05.2023" TargetMode="External"/><Relationship Id="rId716" Type="http://schemas.openxmlformats.org/officeDocument/2006/relationships/hyperlink" Target="https://login.consultant.ru/link/?req=doc&amp;demo=1&amp;base=STR&amp;n=21068&amp;date=28.05.2023&amp;dst=100073&amp;field=134" TargetMode="External"/><Relationship Id="rId1760" Type="http://schemas.openxmlformats.org/officeDocument/2006/relationships/hyperlink" Target="https://login.consultant.ru/link/?req=doc&amp;demo=1&amp;base=STR&amp;n=21068&amp;date=28.05.2023&amp;dst=100227&amp;field=134" TargetMode="External"/><Relationship Id="rId2811" Type="http://schemas.openxmlformats.org/officeDocument/2006/relationships/hyperlink" Target="https://login.consultant.ru/link/?req=doc&amp;demo=1&amp;base=STR&amp;n=26973&amp;date=28.05.2023&amp;dst=100440&amp;field=134" TargetMode="External"/><Relationship Id="rId52" Type="http://schemas.openxmlformats.org/officeDocument/2006/relationships/hyperlink" Target="https://login.consultant.ru/link/?req=doc&amp;demo=1&amp;base=STR&amp;n=21068&amp;date=28.05.2023&amp;dst=100019&amp;field=134" TargetMode="External"/><Relationship Id="rId1413" Type="http://schemas.openxmlformats.org/officeDocument/2006/relationships/hyperlink" Target="https://login.consultant.ru/link/?req=doc&amp;demo=1&amp;base=STR&amp;n=23380&amp;date=28.05.2023&amp;dst=100167&amp;field=134" TargetMode="External"/><Relationship Id="rId4569" Type="http://schemas.openxmlformats.org/officeDocument/2006/relationships/hyperlink" Target="https://login.consultant.ru/link/?req=doc&amp;demo=1&amp;base=STR&amp;n=26973&amp;date=28.05.2023&amp;dst=100724&amp;field=134" TargetMode="External"/><Relationship Id="rId4983" Type="http://schemas.openxmlformats.org/officeDocument/2006/relationships/hyperlink" Target="https://login.consultant.ru/link/?req=doc&amp;demo=1&amp;base=STR&amp;n=21068&amp;date=28.05.2023&amp;dst=100770&amp;field=134" TargetMode="External"/><Relationship Id="rId3585" Type="http://schemas.openxmlformats.org/officeDocument/2006/relationships/hyperlink" Target="https://login.consultant.ru/link/?req=doc&amp;demo=1&amp;base=STR&amp;n=23380&amp;date=28.05.2023&amp;dst=100512&amp;field=134" TargetMode="External"/><Relationship Id="rId4636" Type="http://schemas.openxmlformats.org/officeDocument/2006/relationships/hyperlink" Target="https://login.consultant.ru/link/?req=doc&amp;demo=1&amp;base=STR&amp;n=23380&amp;date=28.05.2023&amp;dst=100745&amp;field=134" TargetMode="External"/><Relationship Id="rId2187" Type="http://schemas.openxmlformats.org/officeDocument/2006/relationships/hyperlink" Target="https://login.consultant.ru/link/?req=doc&amp;demo=1&amp;base=STR&amp;n=26973&amp;date=28.05.2023&amp;dst=100365&amp;field=134" TargetMode="External"/><Relationship Id="rId3238" Type="http://schemas.openxmlformats.org/officeDocument/2006/relationships/hyperlink" Target="https://login.consultant.ru/link/?req=doc&amp;demo=1&amp;base=STR&amp;n=26973&amp;date=28.05.2023&amp;dst=100530&amp;field=134" TargetMode="External"/><Relationship Id="rId3652" Type="http://schemas.openxmlformats.org/officeDocument/2006/relationships/hyperlink" Target="https://login.consultant.ru/link/?req=doc&amp;demo=1&amp;base=STR&amp;n=21068&amp;date=28.05.2023&amp;dst=100540&amp;field=134" TargetMode="External"/><Relationship Id="rId4703" Type="http://schemas.openxmlformats.org/officeDocument/2006/relationships/hyperlink" Target="https://login.consultant.ru/link/?req=doc&amp;demo=1&amp;base=STR&amp;n=23380&amp;date=28.05.2023&amp;dst=100752&amp;field=134" TargetMode="External"/><Relationship Id="rId159" Type="http://schemas.openxmlformats.org/officeDocument/2006/relationships/hyperlink" Target="https://login.consultant.ru/link/?req=doc&amp;demo=1&amp;base=STR&amp;n=21068&amp;date=28.05.2023&amp;dst=100025&amp;field=134" TargetMode="External"/><Relationship Id="rId573" Type="http://schemas.openxmlformats.org/officeDocument/2006/relationships/hyperlink" Target="https://login.consultant.ru/link/?req=doc&amp;demo=1&amp;base=STR&amp;n=21068&amp;date=28.05.2023&amp;dst=100038&amp;field=134" TargetMode="External"/><Relationship Id="rId2254" Type="http://schemas.openxmlformats.org/officeDocument/2006/relationships/hyperlink" Target="https://login.consultant.ru/link/?req=doc&amp;demo=1&amp;base=STR&amp;n=21068&amp;date=28.05.2023&amp;dst=100311&amp;field=134" TargetMode="External"/><Relationship Id="rId3305" Type="http://schemas.openxmlformats.org/officeDocument/2006/relationships/hyperlink" Target="https://login.consultant.ru/link/?req=doc&amp;demo=1&amp;base=STR&amp;n=21068&amp;date=28.05.2023&amp;dst=100428&amp;field=134" TargetMode="External"/><Relationship Id="rId226" Type="http://schemas.openxmlformats.org/officeDocument/2006/relationships/hyperlink" Target="https://login.consultant.ru/link/?req=doc&amp;demo=1&amp;base=STR&amp;n=23380&amp;date=28.05.2023&amp;dst=100018&amp;field=134" TargetMode="External"/><Relationship Id="rId1270" Type="http://schemas.openxmlformats.org/officeDocument/2006/relationships/hyperlink" Target="https://login.consultant.ru/link/?req=doc&amp;demo=1&amp;base=STR&amp;n=26973&amp;date=28.05.2023&amp;dst=100230&amp;field=134" TargetMode="External"/><Relationship Id="rId5477"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640" Type="http://schemas.openxmlformats.org/officeDocument/2006/relationships/hyperlink" Target="https://login.consultant.ru/link/?req=doc&amp;demo=1&amp;base=STR&amp;n=26973&amp;date=28.05.2023&amp;dst=100076&amp;field=134" TargetMode="External"/><Relationship Id="rId2321" Type="http://schemas.openxmlformats.org/officeDocument/2006/relationships/hyperlink" Target="https://login.consultant.ru/link/?req=doc&amp;demo=1&amp;base=STR&amp;n=21068&amp;date=28.05.2023&amp;dst=100317&amp;field=134" TargetMode="External"/><Relationship Id="rId4079" Type="http://schemas.openxmlformats.org/officeDocument/2006/relationships/hyperlink" Target="https://login.consultant.ru/link/?req=doc&amp;demo=1&amp;base=STR&amp;n=21068&amp;date=28.05.2023&amp;dst=100600&amp;field=134" TargetMode="External"/><Relationship Id="rId4493" Type="http://schemas.openxmlformats.org/officeDocument/2006/relationships/hyperlink" Target="https://login.consultant.ru/link/?req=doc&amp;demo=1&amp;base=STR&amp;n=26973&amp;date=28.05.2023&amp;dst=100713&amp;field=134" TargetMode="External"/><Relationship Id="rId5544" Type="http://schemas.openxmlformats.org/officeDocument/2006/relationships/hyperlink" Target="https://login.consultant.ru/link/?req=doc&amp;demo=1&amp;base=STR&amp;n=23380&amp;date=28.05.2023&amp;dst=100891&amp;field=134" TargetMode="External"/><Relationship Id="rId3095" Type="http://schemas.openxmlformats.org/officeDocument/2006/relationships/hyperlink" Target="https://login.consultant.ru/link/?req=doc&amp;demo=1&amp;base=STR&amp;n=26973&amp;date=28.05.2023&amp;dst=100505&amp;field=134" TargetMode="External"/><Relationship Id="rId4146" Type="http://schemas.openxmlformats.org/officeDocument/2006/relationships/hyperlink" Target="https://login.consultant.ru/link/?req=doc&amp;demo=1&amp;base=STR&amp;n=17479&amp;date=28.05.2023" TargetMode="External"/><Relationship Id="rId4560" Type="http://schemas.openxmlformats.org/officeDocument/2006/relationships/hyperlink" Target="https://login.consultant.ru/link/?req=doc&amp;demo=1&amp;base=STR&amp;n=26973&amp;date=28.05.2023&amp;dst=100722&amp;field=134" TargetMode="External"/><Relationship Id="rId5611" Type="http://schemas.openxmlformats.org/officeDocument/2006/relationships/hyperlink" Target="https://login.consultant.ru/link/?req=doc&amp;demo=1&amp;base=OTN&amp;n=23387&amp;date=28.05.2023" TargetMode="External"/><Relationship Id="rId1807" Type="http://schemas.openxmlformats.org/officeDocument/2006/relationships/hyperlink" Target="https://login.consultant.ru/link/?req=doc&amp;demo=1&amp;base=STR&amp;n=21068&amp;date=28.05.2023&amp;dst=100240&amp;field=134" TargetMode="External"/><Relationship Id="rId3162" Type="http://schemas.openxmlformats.org/officeDocument/2006/relationships/hyperlink" Target="https://login.consultant.ru/link/?req=doc&amp;demo=1&amp;base=STR&amp;n=26973&amp;date=28.05.2023&amp;dst=100514&amp;field=134" TargetMode="External"/><Relationship Id="rId4213" Type="http://schemas.openxmlformats.org/officeDocument/2006/relationships/hyperlink" Target="https://login.consultant.ru/link/?req=doc&amp;demo=1&amp;base=STR&amp;n=21068&amp;date=28.05.2023&amp;dst=100624&amp;field=134" TargetMode="External"/><Relationship Id="rId150" Type="http://schemas.openxmlformats.org/officeDocument/2006/relationships/hyperlink" Target="https://login.consultant.ru/link/?req=doc&amp;demo=1&amp;base=STR&amp;n=23380&amp;date=28.05.2023&amp;dst=100010&amp;field=134" TargetMode="External"/><Relationship Id="rId3979" Type="http://schemas.openxmlformats.org/officeDocument/2006/relationships/hyperlink" Target="https://login.consultant.ru/link/?req=doc&amp;demo=1&amp;base=STR&amp;n=21068&amp;date=28.05.2023&amp;dst=100575&amp;field=134" TargetMode="External"/><Relationship Id="rId2995" Type="http://schemas.openxmlformats.org/officeDocument/2006/relationships/hyperlink" Target="https://login.consultant.ru/link/?req=doc&amp;demo=1&amp;base=STR&amp;n=26973&amp;date=28.05.2023&amp;dst=100490&amp;field=134" TargetMode="External"/><Relationship Id="rId5054" Type="http://schemas.openxmlformats.org/officeDocument/2006/relationships/hyperlink" Target="https://login.consultant.ru/link/?req=doc&amp;demo=1&amp;base=STR&amp;n=26973&amp;date=28.05.2023&amp;dst=100852&amp;field=134" TargetMode="External"/><Relationship Id="rId967" Type="http://schemas.openxmlformats.org/officeDocument/2006/relationships/hyperlink" Target="https://login.consultant.ru/link/?req=doc&amp;demo=1&amp;base=STR&amp;n=26973&amp;date=28.05.2023&amp;dst=100175&amp;field=134" TargetMode="External"/><Relationship Id="rId1597" Type="http://schemas.openxmlformats.org/officeDocument/2006/relationships/hyperlink" Target="https://login.consultant.ru/link/?req=doc&amp;demo=1&amp;base=STR&amp;n=21068&amp;date=28.05.2023&amp;dst=100201&amp;field=134" TargetMode="External"/><Relationship Id="rId2648" Type="http://schemas.openxmlformats.org/officeDocument/2006/relationships/hyperlink" Target="https://login.consultant.ru/link/?req=doc&amp;demo=1&amp;base=STR&amp;n=26973&amp;date=28.05.2023&amp;dst=100428&amp;field=134" TargetMode="External"/><Relationship Id="rId1664" Type="http://schemas.openxmlformats.org/officeDocument/2006/relationships/hyperlink" Target="https://login.consultant.ru/link/?req=doc&amp;demo=1&amp;base=STR&amp;n=21068&amp;date=28.05.2023&amp;dst=100215&amp;field=134" TargetMode="External"/><Relationship Id="rId2715" Type="http://schemas.openxmlformats.org/officeDocument/2006/relationships/hyperlink" Target="https://login.consultant.ru/link/?req=doc&amp;demo=1&amp;base=STR&amp;n=26973&amp;date=28.05.2023&amp;dst=100434&amp;field=134" TargetMode="External"/><Relationship Id="rId4070" Type="http://schemas.openxmlformats.org/officeDocument/2006/relationships/hyperlink" Target="https://login.consultant.ru/link/?req=doc&amp;demo=1&amp;base=STR&amp;n=21068&amp;date=28.05.2023&amp;dst=100598&amp;field=134" TargetMode="External"/><Relationship Id="rId5121" Type="http://schemas.openxmlformats.org/officeDocument/2006/relationships/hyperlink" Target="https://login.consultant.ru/link/?req=doc&amp;demo=1&amp;base=STR&amp;n=26973&amp;date=28.05.2023&amp;dst=100901&amp;field=134" TargetMode="External"/><Relationship Id="rId1317" Type="http://schemas.openxmlformats.org/officeDocument/2006/relationships/hyperlink" Target="https://login.consultant.ru/link/?req=doc&amp;demo=1&amp;base=STR&amp;n=23380&amp;date=28.05.2023&amp;dst=100151&amp;field=134" TargetMode="External"/><Relationship Id="rId1731"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4887" Type="http://schemas.openxmlformats.org/officeDocument/2006/relationships/hyperlink" Target="https://login.consultant.ru/link/?req=doc&amp;demo=1&amp;base=STR&amp;n=26973&amp;date=28.05.2023&amp;dst=100810&amp;field=134" TargetMode="External"/><Relationship Id="rId23" Type="http://schemas.openxmlformats.org/officeDocument/2006/relationships/hyperlink" Target="https://login.consultant.ru/link/?req=doc&amp;demo=1&amp;base=STR&amp;n=26973&amp;date=28.05.2023" TargetMode="External"/><Relationship Id="rId3489" Type="http://schemas.openxmlformats.org/officeDocument/2006/relationships/hyperlink" Target="https://login.consultant.ru/link/?req=doc&amp;demo=1&amp;base=STR&amp;n=21068&amp;date=28.05.2023&amp;dst=100496&amp;field=134" TargetMode="External"/><Relationship Id="rId3556" Type="http://schemas.openxmlformats.org/officeDocument/2006/relationships/hyperlink" Target="https://login.consultant.ru/link/?req=doc&amp;demo=1&amp;base=STR&amp;n=21068&amp;date=28.05.2023&amp;dst=100529&amp;field=134" TargetMode="External"/><Relationship Id="rId4954" Type="http://schemas.openxmlformats.org/officeDocument/2006/relationships/hyperlink" Target="https://login.consultant.ru/link/?req=doc&amp;demo=1&amp;base=STR&amp;n=26973&amp;date=28.05.2023&amp;dst=100824&amp;field=134" TargetMode="External"/><Relationship Id="rId477" Type="http://schemas.openxmlformats.org/officeDocument/2006/relationships/hyperlink" Target="https://login.consultant.ru/link/?req=doc&amp;demo=1&amp;base=STR&amp;n=23380&amp;date=28.05.2023&amp;dst=100017&amp;field=134" TargetMode="External"/><Relationship Id="rId2158" Type="http://schemas.openxmlformats.org/officeDocument/2006/relationships/hyperlink" Target="https://login.consultant.ru/link/?req=doc&amp;demo=1&amp;base=STR&amp;n=21068&amp;date=28.05.2023&amp;dst=100282&amp;field=134" TargetMode="External"/><Relationship Id="rId3209" Type="http://schemas.openxmlformats.org/officeDocument/2006/relationships/hyperlink" Target="https://login.consultant.ru/link/?req=doc&amp;demo=1&amp;base=STR&amp;n=23380&amp;date=28.05.2023&amp;dst=100411&amp;field=134" TargetMode="External"/><Relationship Id="rId3970" Type="http://schemas.openxmlformats.org/officeDocument/2006/relationships/hyperlink" Target="https://login.consultant.ru/link/?req=doc&amp;demo=1&amp;base=STR&amp;n=21068&amp;date=28.05.2023&amp;dst=100575&amp;field=134" TargetMode="External"/><Relationship Id="rId4607" Type="http://schemas.openxmlformats.org/officeDocument/2006/relationships/hyperlink" Target="https://login.consultant.ru/link/?req=doc&amp;demo=1&amp;base=STR&amp;n=26973&amp;date=28.05.2023&amp;dst=100733&amp;field=134" TargetMode="External"/><Relationship Id="rId891" Type="http://schemas.openxmlformats.org/officeDocument/2006/relationships/hyperlink" Target="https://login.consultant.ru/link/?req=doc&amp;demo=1&amp;base=STR&amp;n=26973&amp;date=28.05.2023&amp;dst=100103&amp;field=134" TargetMode="External"/><Relationship Id="rId2572" Type="http://schemas.openxmlformats.org/officeDocument/2006/relationships/hyperlink" Target="https://login.consultant.ru/link/?req=doc&amp;demo=1&amp;base=STR&amp;n=21068&amp;date=28.05.2023&amp;dst=100352&amp;field=134" TargetMode="External"/><Relationship Id="rId3623" Type="http://schemas.openxmlformats.org/officeDocument/2006/relationships/hyperlink" Target="https://login.consultant.ru/link/?req=doc&amp;demo=1&amp;base=STR&amp;n=21068&amp;date=28.05.2023&amp;dst=100537&amp;field=134" TargetMode="External"/><Relationship Id="rId544" Type="http://schemas.openxmlformats.org/officeDocument/2006/relationships/hyperlink" Target="https://login.consultant.ru/link/?req=doc&amp;demo=1&amp;base=STR&amp;n=21068&amp;date=28.05.2023&amp;dst=100025&amp;field=134" TargetMode="External"/><Relationship Id="rId1174" Type="http://schemas.openxmlformats.org/officeDocument/2006/relationships/hyperlink" Target="https://login.consultant.ru/link/?req=doc&amp;demo=1&amp;base=STR&amp;n=23380&amp;date=28.05.2023&amp;dst=100133&amp;field=134" TargetMode="External"/><Relationship Id="rId2225" Type="http://schemas.openxmlformats.org/officeDocument/2006/relationships/hyperlink" Target="https://login.consultant.ru/link/?req=doc&amp;demo=1&amp;base=STR&amp;n=21068&amp;date=28.05.2023&amp;dst=100307&amp;field=134" TargetMode="External"/><Relationship Id="rId611" Type="http://schemas.openxmlformats.org/officeDocument/2006/relationships/hyperlink" Target="https://login.consultant.ru/link/?req=doc&amp;demo=1&amp;base=STR&amp;n=23380&amp;date=28.05.2023&amp;dst=100039&amp;field=134" TargetMode="External"/><Relationship Id="rId1241" Type="http://schemas.openxmlformats.org/officeDocument/2006/relationships/hyperlink" Target="https://login.consultant.ru/link/?req=doc&amp;demo=1&amp;base=STR&amp;n=23380&amp;date=28.05.2023&amp;dst=100145&amp;field=134" TargetMode="External"/><Relationship Id="rId4397" Type="http://schemas.openxmlformats.org/officeDocument/2006/relationships/hyperlink" Target="https://login.consultant.ru/link/?req=doc&amp;demo=1&amp;base=STR&amp;n=26973&amp;date=28.05.2023&amp;dst=100018&amp;field=134" TargetMode="External"/><Relationship Id="rId5448" Type="http://schemas.openxmlformats.org/officeDocument/2006/relationships/hyperlink" Target="https://login.consultant.ru/link/?req=doc&amp;demo=1&amp;base=STR&amp;n=26973&amp;date=28.05.2023&amp;dst=100975&amp;field=134" TargetMode="External"/><Relationship Id="rId4464" Type="http://schemas.openxmlformats.org/officeDocument/2006/relationships/hyperlink" Target="https://login.consultant.ru/link/?req=doc&amp;demo=1&amp;base=STR&amp;n=26973&amp;date=28.05.2023&amp;dst=100704&amp;field=134" TargetMode="External"/><Relationship Id="rId5515" Type="http://schemas.openxmlformats.org/officeDocument/2006/relationships/hyperlink" Target="https://login.consultant.ru/link/?req=doc&amp;demo=1&amp;base=STR&amp;n=26973&amp;date=28.05.2023&amp;dst=100025&amp;field=134" TargetMode="External"/><Relationship Id="rId3066" Type="http://schemas.openxmlformats.org/officeDocument/2006/relationships/hyperlink" Target="https://login.consultant.ru/link/?req=doc&amp;demo=1&amp;base=STR&amp;n=23380&amp;date=28.05.2023&amp;dst=100300&amp;field=134" TargetMode="External"/><Relationship Id="rId3480" Type="http://schemas.openxmlformats.org/officeDocument/2006/relationships/hyperlink" Target="https://login.consultant.ru/link/?req=doc&amp;demo=1&amp;base=STR&amp;n=21068&amp;date=28.05.2023&amp;dst=100469&amp;field=134" TargetMode="External"/><Relationship Id="rId4117" Type="http://schemas.openxmlformats.org/officeDocument/2006/relationships/hyperlink" Target="https://login.consultant.ru/link/?req=doc&amp;demo=1&amp;base=STR&amp;n=21068&amp;date=28.05.2023&amp;dst=100609&amp;field=134" TargetMode="External"/><Relationship Id="rId4531" Type="http://schemas.openxmlformats.org/officeDocument/2006/relationships/hyperlink" Target="https://login.consultant.ru/link/?req=doc&amp;demo=1&amp;base=STR&amp;n=26973&amp;date=28.05.2023&amp;dst=100717&amp;field=134" TargetMode="External"/><Relationship Id="rId194" Type="http://schemas.openxmlformats.org/officeDocument/2006/relationships/hyperlink" Target="https://login.consultant.ru/link/?req=doc&amp;demo=1&amp;base=STR&amp;n=26973&amp;date=28.05.2023&amp;dst=100038&amp;field=134" TargetMode="External"/><Relationship Id="rId1918" Type="http://schemas.openxmlformats.org/officeDocument/2006/relationships/hyperlink" Target="https://login.consultant.ru/link/?req=doc&amp;demo=1&amp;base=STR&amp;n=21068&amp;date=28.05.2023&amp;dst=100249&amp;field=134" TargetMode="External"/><Relationship Id="rId2082" Type="http://schemas.openxmlformats.org/officeDocument/2006/relationships/hyperlink" Target="https://login.consultant.ru/link/?req=doc&amp;demo=1&amp;base=STR&amp;n=26973&amp;date=28.05.2023&amp;dst=100341&amp;field=134" TargetMode="External"/><Relationship Id="rId3133" Type="http://schemas.openxmlformats.org/officeDocument/2006/relationships/hyperlink" Target="https://login.consultant.ru/link/?req=doc&amp;demo=1&amp;base=STR&amp;n=26973&amp;date=28.05.2023&amp;dst=100508&amp;field=134" TargetMode="External"/><Relationship Id="rId261" Type="http://schemas.openxmlformats.org/officeDocument/2006/relationships/hyperlink" Target="https://login.consultant.ru/link/?req=doc&amp;demo=1&amp;base=STR&amp;n=12071&amp;date=28.05.2023" TargetMode="External"/><Relationship Id="rId3340" Type="http://schemas.openxmlformats.org/officeDocument/2006/relationships/hyperlink" Target="https://login.consultant.ru/link/?req=doc&amp;demo=1&amp;base=STR&amp;n=23380&amp;date=28.05.2023&amp;dst=100438&amp;field=134" TargetMode="External"/><Relationship Id="rId5098" Type="http://schemas.openxmlformats.org/officeDocument/2006/relationships/hyperlink" Target="https://login.consultant.ru/link/?req=doc&amp;demo=1&amp;base=STR&amp;n=23380&amp;date=28.05.2023&amp;dst=100775&amp;field=134" TargetMode="External"/><Relationship Id="rId2899" Type="http://schemas.openxmlformats.org/officeDocument/2006/relationships/hyperlink" Target="https://login.consultant.ru/link/?req=doc&amp;demo=1&amp;base=STR&amp;n=21068&amp;date=28.05.2023&amp;dst=100390&amp;field=134" TargetMode="External"/><Relationship Id="rId3200" Type="http://schemas.openxmlformats.org/officeDocument/2006/relationships/hyperlink" Target="https://login.consultant.ru/link/?req=doc&amp;demo=1&amp;base=STR&amp;n=26973&amp;date=28.05.2023&amp;dst=100524&amp;field=134" TargetMode="External"/><Relationship Id="rId121" Type="http://schemas.openxmlformats.org/officeDocument/2006/relationships/hyperlink" Target="https://login.consultant.ru/link/?req=doc&amp;demo=1&amp;base=OTN&amp;n=6026&amp;date=28.05.2023" TargetMode="External"/><Relationship Id="rId2759" Type="http://schemas.openxmlformats.org/officeDocument/2006/relationships/hyperlink" Target="https://login.consultant.ru/link/?req=doc&amp;demo=1&amp;base=STR&amp;n=21068&amp;date=28.05.2023&amp;dst=100365&amp;field=134" TargetMode="External"/><Relationship Id="rId2966" Type="http://schemas.openxmlformats.org/officeDocument/2006/relationships/hyperlink" Target="https://login.consultant.ru/link/?req=doc&amp;demo=1&amp;base=STR&amp;n=26973&amp;date=28.05.2023&amp;dst=100483&amp;field=134" TargetMode="External"/><Relationship Id="rId5165"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5372" Type="http://schemas.openxmlformats.org/officeDocument/2006/relationships/hyperlink" Target="https://login.consultant.ru/link/?req=doc&amp;demo=1&amp;base=STR&amp;n=26973&amp;date=28.05.2023&amp;dst=100947&amp;field=134" TargetMode="External"/><Relationship Id="rId938"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1568"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1775" Type="http://schemas.openxmlformats.org/officeDocument/2006/relationships/hyperlink" Target="https://login.consultant.ru/link/?req=doc&amp;demo=1&amp;base=STR&amp;n=21068&amp;date=28.05.2023&amp;dst=100227&amp;field=134" TargetMode="External"/><Relationship Id="rId2619" Type="http://schemas.openxmlformats.org/officeDocument/2006/relationships/hyperlink" Target="https://login.consultant.ru/link/?req=doc&amp;demo=1&amp;base=STR&amp;n=23380&amp;date=28.05.2023&amp;dst=100256&amp;field=134" TargetMode="External"/><Relationship Id="rId2826" Type="http://schemas.openxmlformats.org/officeDocument/2006/relationships/hyperlink" Target="https://login.consultant.ru/link/?req=doc&amp;demo=1&amp;base=STR&amp;n=26973&amp;date=28.05.2023&amp;dst=100444&amp;field=134" TargetMode="External"/><Relationship Id="rId4181" Type="http://schemas.openxmlformats.org/officeDocument/2006/relationships/hyperlink" Target="https://login.consultant.ru/link/?req=doc&amp;demo=1&amp;base=STR&amp;n=18157&amp;date=28.05.2023" TargetMode="External"/><Relationship Id="rId5025" Type="http://schemas.openxmlformats.org/officeDocument/2006/relationships/hyperlink" Target="https://login.consultant.ru/link/?req=doc&amp;demo=1&amp;base=STR&amp;n=26973&amp;date=28.05.2023&amp;dst=100846&amp;field=134" TargetMode="External"/><Relationship Id="rId5232" Type="http://schemas.openxmlformats.org/officeDocument/2006/relationships/hyperlink" Target="https://login.consultant.ru/link/?req=doc&amp;demo=1&amp;base=STR&amp;n=26973&amp;date=28.05.2023&amp;dst=100919&amp;field=134" TargetMode="External"/><Relationship Id="rId67" Type="http://schemas.openxmlformats.org/officeDocument/2006/relationships/hyperlink" Target="https://login.consultant.ru/link/?req=doc&amp;demo=1&amp;base=STR&amp;n=26973&amp;date=28.05.2023&amp;dst=100031&amp;field=134" TargetMode="External"/><Relationship Id="rId1428" Type="http://schemas.openxmlformats.org/officeDocument/2006/relationships/hyperlink" Target="https://login.consultant.ru/link/?req=doc&amp;demo=1&amp;base=STR&amp;n=26973&amp;date=28.05.2023&amp;dst=100251&amp;field=134" TargetMode="External"/><Relationship Id="rId1635" Type="http://schemas.openxmlformats.org/officeDocument/2006/relationships/hyperlink" Target="https://login.consultant.ru/link/?req=doc&amp;demo=1&amp;base=STR&amp;n=26973&amp;date=28.05.2023&amp;dst=100280&amp;field=134" TargetMode="External"/><Relationship Id="rId1982" Type="http://schemas.openxmlformats.org/officeDocument/2006/relationships/hyperlink" Target="https://login.consultant.ru/link/?req=doc&amp;demo=1&amp;base=STR&amp;n=26973&amp;date=28.05.2023&amp;dst=100324&amp;field=134" TargetMode="External"/><Relationship Id="rId4041" Type="http://schemas.openxmlformats.org/officeDocument/2006/relationships/hyperlink" Target="https://login.consultant.ru/link/?req=doc&amp;demo=1&amp;base=STR&amp;n=26973&amp;date=28.05.2023&amp;dst=100621&amp;field=134" TargetMode="External"/><Relationship Id="rId1842"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4998" Type="http://schemas.openxmlformats.org/officeDocument/2006/relationships/hyperlink" Target="https://login.consultant.ru/link/?req=doc&amp;demo=1&amp;base=STR&amp;n=26973&amp;date=28.05.2023&amp;dst=100841&amp;field=134" TargetMode="External"/><Relationship Id="rId1702"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4858" Type="http://schemas.openxmlformats.org/officeDocument/2006/relationships/hyperlink" Target="https://login.consultant.ru/link/?req=doc&amp;demo=1&amp;base=STR&amp;n=26973&amp;date=28.05.2023&amp;dst=100807&amp;field=134" TargetMode="External"/><Relationship Id="rId3667" Type="http://schemas.openxmlformats.org/officeDocument/2006/relationships/hyperlink" Target="https://login.consultant.ru/link/?req=doc&amp;demo=1&amp;base=STR&amp;n=25932&amp;date=28.05.2023" TargetMode="External"/><Relationship Id="rId3874" Type="http://schemas.openxmlformats.org/officeDocument/2006/relationships/hyperlink" Target="https://login.consultant.ru/link/?req=doc&amp;demo=1&amp;base=STR&amp;n=26973&amp;date=28.05.2023&amp;dst=100604&amp;field=134" TargetMode="External"/><Relationship Id="rId4718" Type="http://schemas.openxmlformats.org/officeDocument/2006/relationships/hyperlink" Target="https://login.consultant.ru/link/?req=doc&amp;demo=1&amp;base=STR&amp;n=21068&amp;date=28.05.2023&amp;dst=100765&amp;field=134" TargetMode="External"/><Relationship Id="rId4925" Type="http://schemas.openxmlformats.org/officeDocument/2006/relationships/hyperlink" Target="https://login.consultant.ru/link/?req=doc&amp;demo=1&amp;base=STR&amp;n=23380&amp;date=28.05.2023&amp;dst=100764&amp;field=134" TargetMode="External"/><Relationship Id="rId588" Type="http://schemas.openxmlformats.org/officeDocument/2006/relationships/hyperlink" Target="https://login.consultant.ru/link/?req=doc&amp;demo=1&amp;base=STR&amp;n=23380&amp;date=28.05.2023&amp;dst=100031&amp;field=134" TargetMode="External"/><Relationship Id="rId795" Type="http://schemas.openxmlformats.org/officeDocument/2006/relationships/hyperlink" Target="https://login.consultant.ru/link/?req=doc&amp;demo=1&amp;base=STR&amp;n=26973&amp;date=28.05.2023&amp;dst=100091&amp;field=134" TargetMode="External"/><Relationship Id="rId2269" Type="http://schemas.openxmlformats.org/officeDocument/2006/relationships/hyperlink" Target="https://login.consultant.ru/link/?req=doc&amp;demo=1&amp;base=STR&amp;n=23380&amp;date=28.05.2023&amp;dst=100219&amp;field=134" TargetMode="External"/><Relationship Id="rId2476" Type="http://schemas.openxmlformats.org/officeDocument/2006/relationships/hyperlink" Target="https://login.consultant.ru/link/?req=doc&amp;demo=1&amp;base=STR&amp;n=21068&amp;date=28.05.2023&amp;dst=100332&amp;field=134" TargetMode="External"/><Relationship Id="rId2683" Type="http://schemas.openxmlformats.org/officeDocument/2006/relationships/hyperlink" Target="https://login.consultant.ru/link/?req=doc&amp;demo=1&amp;base=STR&amp;n=21068&amp;date=28.05.2023&amp;dst=100359&amp;field=134" TargetMode="External"/><Relationship Id="rId2890" Type="http://schemas.openxmlformats.org/officeDocument/2006/relationships/hyperlink" Target="https://login.consultant.ru/link/?req=doc&amp;demo=1&amp;base=STR&amp;n=23380&amp;date=28.05.2023&amp;dst=100266&amp;field=134" TargetMode="External"/><Relationship Id="rId3527" Type="http://schemas.openxmlformats.org/officeDocument/2006/relationships/hyperlink" Target="https://login.consultant.ru/link/?req=doc&amp;demo=1&amp;base=STR&amp;n=21068&amp;date=28.05.2023&amp;dst=100517&amp;field=134" TargetMode="External"/><Relationship Id="rId3734" Type="http://schemas.openxmlformats.org/officeDocument/2006/relationships/hyperlink" Target="https://login.consultant.ru/link/?req=doc&amp;demo=1&amp;base=STR&amp;n=23380&amp;date=28.05.2023&amp;dst=100575&amp;field=134" TargetMode="External"/><Relationship Id="rId3941" Type="http://schemas.openxmlformats.org/officeDocument/2006/relationships/hyperlink" Target="https://login.consultant.ru/link/?req=doc&amp;demo=1&amp;base=STR&amp;n=13750&amp;date=28.05.2023" TargetMode="External"/><Relationship Id="rId448" Type="http://schemas.openxmlformats.org/officeDocument/2006/relationships/hyperlink" Target="https://login.consultant.ru/link/?req=doc&amp;demo=1&amp;base=STR&amp;n=26973&amp;date=28.05.2023&amp;dst=100050&amp;field=134" TargetMode="External"/><Relationship Id="rId655" Type="http://schemas.openxmlformats.org/officeDocument/2006/relationships/hyperlink" Target="https://login.consultant.ru/link/?req=doc&amp;demo=1&amp;base=STR&amp;n=21068&amp;date=28.05.2023&amp;dst=100045&amp;field=134" TargetMode="External"/><Relationship Id="rId862" Type="http://schemas.openxmlformats.org/officeDocument/2006/relationships/hyperlink" Target="https://login.consultant.ru/link/?req=doc&amp;demo=1&amp;base=STR&amp;n=23380&amp;date=28.05.2023&amp;dst=100058&amp;field=134" TargetMode="External"/><Relationship Id="rId1078" Type="http://schemas.openxmlformats.org/officeDocument/2006/relationships/hyperlink" Target="https://login.consultant.ru/link/?req=doc&amp;demo=1&amp;base=STR&amp;n=26973&amp;date=28.05.2023&amp;dst=100189&amp;field=134" TargetMode="External"/><Relationship Id="rId1285" Type="http://schemas.openxmlformats.org/officeDocument/2006/relationships/hyperlink" Target="https://login.consultant.ru/link/?req=doc&amp;demo=1&amp;base=STR&amp;n=23380&amp;date=28.05.2023&amp;dst=100149&amp;field=134" TargetMode="External"/><Relationship Id="rId1492" Type="http://schemas.openxmlformats.org/officeDocument/2006/relationships/hyperlink" Target="https://login.consultant.ru/link/?req=doc&amp;demo=1&amp;base=STR&amp;n=26973&amp;date=28.05.2023&amp;dst=100257&amp;field=134" TargetMode="External"/><Relationship Id="rId2129" Type="http://schemas.openxmlformats.org/officeDocument/2006/relationships/hyperlink" Target="https://login.consultant.ru/link/?req=doc&amp;demo=1&amp;base=STR&amp;n=21068&amp;date=28.05.2023&amp;dst=100282&amp;field=134" TargetMode="External"/><Relationship Id="rId2336" Type="http://schemas.openxmlformats.org/officeDocument/2006/relationships/hyperlink" Target="https://login.consultant.ru/link/?req=doc&amp;demo=1&amp;base=STR&amp;n=26973&amp;date=28.05.2023&amp;dst=100386&amp;field=134" TargetMode="External"/><Relationship Id="rId2543" Type="http://schemas.openxmlformats.org/officeDocument/2006/relationships/hyperlink" Target="https://login.consultant.ru/link/?req=doc&amp;demo=1&amp;base=STR&amp;n=21068&amp;date=28.05.2023&amp;dst=100345&amp;field=134" TargetMode="External"/><Relationship Id="rId2750" Type="http://schemas.openxmlformats.org/officeDocument/2006/relationships/hyperlink" Target="https://login.consultant.ru/link/?req=doc&amp;demo=1&amp;base=STR&amp;n=21068&amp;date=28.05.2023&amp;dst=100365&amp;field=134" TargetMode="External"/><Relationship Id="rId3801" Type="http://schemas.openxmlformats.org/officeDocument/2006/relationships/hyperlink" Target="https://login.consultant.ru/link/?req=doc&amp;demo=1&amp;base=STR&amp;n=23380&amp;date=28.05.2023&amp;dst=100622&amp;field=134" TargetMode="External"/><Relationship Id="rId5699" Type="http://schemas.openxmlformats.org/officeDocument/2006/relationships/hyperlink" Target="https://login.consultant.ru/link/?req=doc&amp;demo=1&amp;base=STR&amp;n=23380&amp;date=28.05.2023&amp;dst=100900&amp;field=134" TargetMode="External"/><Relationship Id="rId308" Type="http://schemas.openxmlformats.org/officeDocument/2006/relationships/hyperlink" Target="https://login.consultant.ru/link/?req=doc&amp;demo=1&amp;base=LAW&amp;n=361298&amp;date=28.05.2023&amp;dst=100012&amp;field=134" TargetMode="External"/><Relationship Id="rId515" Type="http://schemas.openxmlformats.org/officeDocument/2006/relationships/hyperlink" Target="https://login.consultant.ru/link/?req=doc&amp;demo=1&amp;base=STR&amp;n=23380&amp;date=28.05.2023&amp;dst=100008&amp;field=134" TargetMode="External"/><Relationship Id="rId722" Type="http://schemas.openxmlformats.org/officeDocument/2006/relationships/hyperlink" Target="https://login.consultant.ru/link/?req=doc&amp;demo=1&amp;base=STR&amp;n=21068&amp;date=28.05.2023&amp;dst=100045&amp;field=134" TargetMode="External"/><Relationship Id="rId1145" Type="http://schemas.openxmlformats.org/officeDocument/2006/relationships/hyperlink" Target="https://login.consultant.ru/link/?req=doc&amp;demo=1&amp;base=STR&amp;n=26973&amp;date=28.05.2023&amp;dst=100196&amp;field=134" TargetMode="External"/><Relationship Id="rId1352"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2403" Type="http://schemas.openxmlformats.org/officeDocument/2006/relationships/hyperlink" Target="https://login.consultant.ru/link/?req=doc&amp;demo=1&amp;base=STR&amp;n=23380&amp;date=28.05.2023&amp;dst=100245&amp;field=134" TargetMode="External"/><Relationship Id="rId5559"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1005" Type="http://schemas.openxmlformats.org/officeDocument/2006/relationships/hyperlink" Target="https://login.consultant.ru/link/?req=doc&amp;demo=1&amp;base=STR&amp;n=26973&amp;date=28.05.2023&amp;dst=100180&amp;field=134" TargetMode="External"/><Relationship Id="rId1212" Type="http://schemas.openxmlformats.org/officeDocument/2006/relationships/hyperlink" Target="https://login.consultant.ru/link/?req=doc&amp;demo=1&amp;base=STR&amp;n=26973&amp;date=28.05.2023&amp;dst=100207&amp;field=134" TargetMode="External"/><Relationship Id="rId2610"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4368" Type="http://schemas.openxmlformats.org/officeDocument/2006/relationships/hyperlink" Target="https://login.consultant.ru/link/?req=doc&amp;demo=1&amp;base=STR&amp;n=26973&amp;date=28.05.2023&amp;dst=100666&amp;field=134" TargetMode="External"/><Relationship Id="rId4575" Type="http://schemas.openxmlformats.org/officeDocument/2006/relationships/hyperlink" Target="https://login.consultant.ru/link/?req=doc&amp;demo=1&amp;base=STR&amp;n=26973&amp;date=28.05.2023&amp;dst=100726&amp;field=134" TargetMode="External"/><Relationship Id="rId5419" Type="http://schemas.openxmlformats.org/officeDocument/2006/relationships/hyperlink" Target="https://login.consultant.ru/link/?req=doc&amp;demo=1&amp;base=STR&amp;n=23380&amp;date=28.05.2023&amp;dst=100876&amp;field=134" TargetMode="External"/><Relationship Id="rId3177" Type="http://schemas.openxmlformats.org/officeDocument/2006/relationships/hyperlink" Target="https://login.consultant.ru/link/?req=doc&amp;demo=1&amp;base=STR&amp;n=23380&amp;date=28.05.2023&amp;dst=100409&amp;field=134" TargetMode="External"/><Relationship Id="rId4228" Type="http://schemas.openxmlformats.org/officeDocument/2006/relationships/hyperlink" Target="https://login.consultant.ru/link/?req=doc&amp;demo=1&amp;base=STR&amp;n=24914&amp;date=28.05.2023" TargetMode="External"/><Relationship Id="rId4782" Type="http://schemas.openxmlformats.org/officeDocument/2006/relationships/hyperlink" Target="https://login.consultant.ru/link/?req=doc&amp;demo=1&amp;base=STR&amp;n=26973&amp;date=28.05.2023&amp;dst=100793&amp;field=134" TargetMode="External"/><Relationship Id="rId5626" Type="http://schemas.openxmlformats.org/officeDocument/2006/relationships/hyperlink" Target="https://login.consultant.ru/link/?req=doc&amp;demo=1&amp;base=LAW&amp;n=200192&amp;date=28.05.2023&amp;dst=100018&amp;field=134" TargetMode="External"/><Relationship Id="rId3037"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3384" Type="http://schemas.openxmlformats.org/officeDocument/2006/relationships/hyperlink" Target="https://login.consultant.ru/link/?req=doc&amp;demo=1&amp;base=STR&amp;n=26973&amp;date=28.05.2023&amp;dst=100562&amp;field=134" TargetMode="External"/><Relationship Id="rId3591" Type="http://schemas.openxmlformats.org/officeDocument/2006/relationships/hyperlink" Target="https://login.consultant.ru/link/?req=doc&amp;demo=1&amp;base=STR&amp;n=23380&amp;date=28.05.2023&amp;dst=100514&amp;field=134" TargetMode="External"/><Relationship Id="rId4435" Type="http://schemas.openxmlformats.org/officeDocument/2006/relationships/hyperlink" Target="https://login.consultant.ru/link/?req=doc&amp;demo=1&amp;base=STR&amp;n=23380&amp;date=28.05.2023&amp;dst=100724&amp;field=134" TargetMode="External"/><Relationship Id="rId4642" Type="http://schemas.openxmlformats.org/officeDocument/2006/relationships/hyperlink" Target="https://login.consultant.ru/link/?req=doc&amp;demo=1&amp;base=STR&amp;n=21068&amp;date=28.05.2023&amp;dst=100717&amp;field=134" TargetMode="External"/><Relationship Id="rId2193" Type="http://schemas.openxmlformats.org/officeDocument/2006/relationships/hyperlink" Target="https://login.consultant.ru/link/?req=doc&amp;demo=1&amp;base=STR&amp;n=26973&amp;date=28.05.2023&amp;dst=100366&amp;field=134" TargetMode="External"/><Relationship Id="rId3244" Type="http://schemas.openxmlformats.org/officeDocument/2006/relationships/hyperlink" Target="https://login.consultant.ru/link/?req=doc&amp;demo=1&amp;base=STR&amp;n=26973&amp;date=28.05.2023&amp;dst=100530&amp;field=134" TargetMode="External"/><Relationship Id="rId3451" Type="http://schemas.openxmlformats.org/officeDocument/2006/relationships/hyperlink" Target="https://login.consultant.ru/link/?req=doc&amp;demo=1&amp;base=STR&amp;n=21068&amp;date=28.05.2023&amp;dst=100469&amp;field=134" TargetMode="External"/><Relationship Id="rId4502" Type="http://schemas.openxmlformats.org/officeDocument/2006/relationships/hyperlink" Target="https://login.consultant.ru/link/?req=doc&amp;demo=1&amp;base=STR&amp;n=26973&amp;date=28.05.2023&amp;dst=100714&amp;field=134" TargetMode="External"/><Relationship Id="rId165" Type="http://schemas.openxmlformats.org/officeDocument/2006/relationships/hyperlink" Target="https://login.consultant.ru/link/?req=doc&amp;demo=1&amp;base=STR&amp;n=13750&amp;date=28.05.2023" TargetMode="External"/><Relationship Id="rId372" Type="http://schemas.openxmlformats.org/officeDocument/2006/relationships/hyperlink" Target="https://login.consultant.ru/link/?req=doc&amp;demo=1&amp;base=STR&amp;n=21068&amp;date=28.05.2023&amp;dst=100027&amp;field=134" TargetMode="External"/><Relationship Id="rId2053" Type="http://schemas.openxmlformats.org/officeDocument/2006/relationships/hyperlink" Target="https://login.consultant.ru/link/?req=doc&amp;demo=1&amp;base=STR&amp;n=21068&amp;date=28.05.2023&amp;dst=100273&amp;field=134" TargetMode="External"/><Relationship Id="rId2260" Type="http://schemas.openxmlformats.org/officeDocument/2006/relationships/hyperlink" Target="https://login.consultant.ru/link/?req=doc&amp;demo=1&amp;base=STR&amp;n=21068&amp;date=28.05.2023&amp;dst=100312&amp;field=134" TargetMode="External"/><Relationship Id="rId3104" Type="http://schemas.openxmlformats.org/officeDocument/2006/relationships/hyperlink" Target="https://login.consultant.ru/link/?req=doc&amp;demo=1&amp;base=STR&amp;n=26973&amp;date=28.05.2023&amp;dst=100501&amp;field=134" TargetMode="External"/><Relationship Id="rId3311" Type="http://schemas.openxmlformats.org/officeDocument/2006/relationships/hyperlink" Target="https://login.consultant.ru/link/?req=doc&amp;demo=1&amp;base=OTN&amp;n=6026&amp;date=28.05.2023" TargetMode="External"/><Relationship Id="rId232" Type="http://schemas.openxmlformats.org/officeDocument/2006/relationships/hyperlink" Target="https://login.consultant.ru/link/?req=doc&amp;demo=1&amp;base=STR&amp;n=23565&amp;date=28.05.2023" TargetMode="External"/><Relationship Id="rId2120"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5069" Type="http://schemas.openxmlformats.org/officeDocument/2006/relationships/hyperlink" Target="https://login.consultant.ru/link/?req=doc&amp;demo=1&amp;base=STR&amp;n=26973&amp;date=28.05.2023&amp;dst=100887&amp;field=134" TargetMode="External"/><Relationship Id="rId5276" Type="http://schemas.openxmlformats.org/officeDocument/2006/relationships/hyperlink" Target="https://login.consultant.ru/link/?req=doc&amp;demo=1&amp;base=STR&amp;n=26973&amp;date=28.05.2023&amp;dst=100022&amp;field=134" TargetMode="External"/><Relationship Id="rId5483"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5690" Type="http://schemas.openxmlformats.org/officeDocument/2006/relationships/hyperlink" Target="https://login.consultant.ru/link/?req=doc&amp;demo=1&amp;base=LAW&amp;n=93768&amp;date=28.05.2023" TargetMode="External"/><Relationship Id="rId1679" Type="http://schemas.openxmlformats.org/officeDocument/2006/relationships/hyperlink" Target="https://login.consultant.ru/link/?req=doc&amp;demo=1&amp;base=STR&amp;n=21068&amp;date=28.05.2023&amp;dst=100219&amp;field=134" TargetMode="External"/><Relationship Id="rId4085" Type="http://schemas.openxmlformats.org/officeDocument/2006/relationships/hyperlink" Target="https://login.consultant.ru/link/?req=doc&amp;demo=1&amp;base=STR&amp;n=21068&amp;date=28.05.2023&amp;dst=100602&amp;field=134" TargetMode="External"/><Relationship Id="rId4292" Type="http://schemas.openxmlformats.org/officeDocument/2006/relationships/hyperlink" Target="https://login.consultant.ru/link/?req=doc&amp;demo=1&amp;base=STR&amp;n=26973&amp;date=28.05.2023&amp;dst=100638&amp;field=134" TargetMode="External"/><Relationship Id="rId5136" Type="http://schemas.openxmlformats.org/officeDocument/2006/relationships/hyperlink" Target="https://login.consultant.ru/link/?req=doc&amp;demo=1&amp;base=STR&amp;n=23380&amp;date=28.05.2023&amp;dst=100858&amp;field=134" TargetMode="External"/><Relationship Id="rId5343" Type="http://schemas.openxmlformats.org/officeDocument/2006/relationships/hyperlink" Target="https://login.consultant.ru/link/?req=doc&amp;demo=1&amp;base=STR&amp;n=26973&amp;date=28.05.2023&amp;dst=100943&amp;field=134" TargetMode="External"/><Relationship Id="rId1886" Type="http://schemas.openxmlformats.org/officeDocument/2006/relationships/hyperlink" Target="https://login.consultant.ru/link/?req=doc&amp;demo=1&amp;base=STR&amp;n=21068&amp;date=28.05.2023&amp;dst=100247&amp;field=134" TargetMode="External"/><Relationship Id="rId2937" Type="http://schemas.openxmlformats.org/officeDocument/2006/relationships/hyperlink" Target="https://login.consultant.ru/link/?req=doc&amp;demo=1&amp;base=STR&amp;n=26973&amp;date=28.05.2023&amp;dst=100475&amp;field=134" TargetMode="External"/><Relationship Id="rId4152" Type="http://schemas.openxmlformats.org/officeDocument/2006/relationships/hyperlink" Target="https://login.consultant.ru/link/?req=doc&amp;demo=1&amp;base=STR&amp;n=26973&amp;date=28.05.2023&amp;dst=100625&amp;field=134" TargetMode="External"/><Relationship Id="rId5203" Type="http://schemas.openxmlformats.org/officeDocument/2006/relationships/hyperlink" Target="https://login.consultant.ru/link/?req=doc&amp;demo=1&amp;base=STR&amp;n=21068&amp;date=28.05.2023&amp;dst=101157&amp;field=134" TargetMode="External"/><Relationship Id="rId5550" Type="http://schemas.openxmlformats.org/officeDocument/2006/relationships/hyperlink" Target="https://login.consultant.ru/link/?req=doc&amp;demo=1&amp;base=STR&amp;n=23380&amp;date=28.05.2023&amp;dst=100892&amp;field=134" TargetMode="External"/><Relationship Id="rId909"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1539" Type="http://schemas.openxmlformats.org/officeDocument/2006/relationships/hyperlink" Target="https://login.consultant.ru/link/?req=doc&amp;demo=1&amp;base=STR&amp;n=23380&amp;date=28.05.2023&amp;dst=100180&amp;field=134" TargetMode="External"/><Relationship Id="rId1746" Type="http://schemas.openxmlformats.org/officeDocument/2006/relationships/hyperlink" Target="https://login.consultant.ru/link/?req=doc&amp;demo=1&amp;base=STR&amp;n=26973&amp;date=28.05.2023&amp;dst=100299&amp;field=134" TargetMode="External"/><Relationship Id="rId1953" Type="http://schemas.openxmlformats.org/officeDocument/2006/relationships/hyperlink" Target="https://login.consultant.ru/link/?req=doc&amp;demo=1&amp;base=STR&amp;n=26973&amp;date=28.05.2023&amp;dst=100321&amp;field=134" TargetMode="External"/><Relationship Id="rId5410" Type="http://schemas.openxmlformats.org/officeDocument/2006/relationships/hyperlink" Target="https://login.consultant.ru/link/?req=doc&amp;demo=1&amp;base=STR&amp;n=21068&amp;date=28.05.2023&amp;dst=101164&amp;field=134" TargetMode="External"/><Relationship Id="rId38" Type="http://schemas.openxmlformats.org/officeDocument/2006/relationships/hyperlink" Target="https://login.consultant.ru/link/?req=doc&amp;demo=1&amp;base=STR&amp;n=26973&amp;date=28.05.2023&amp;dst=100028&amp;field=134" TargetMode="External"/><Relationship Id="rId1606" Type="http://schemas.openxmlformats.org/officeDocument/2006/relationships/hyperlink" Target="https://login.consultant.ru/link/?req=doc&amp;demo=1&amp;base=STR&amp;n=26973&amp;date=28.05.2023&amp;dst=100275&amp;field=134" TargetMode="External"/><Relationship Id="rId1813" Type="http://schemas.openxmlformats.org/officeDocument/2006/relationships/hyperlink" Target="https://login.consultant.ru/link/?req=doc&amp;demo=1&amp;base=STR&amp;n=26973&amp;date=28.05.2023&amp;dst=100301&amp;field=134" TargetMode="External"/><Relationship Id="rId4012" Type="http://schemas.openxmlformats.org/officeDocument/2006/relationships/hyperlink" Target="https://login.consultant.ru/link/?req=doc&amp;demo=1&amp;base=STR&amp;n=21068&amp;date=28.05.2023&amp;dst=100579&amp;field=134" TargetMode="External"/><Relationship Id="rId4969" Type="http://schemas.openxmlformats.org/officeDocument/2006/relationships/hyperlink" Target="https://login.consultant.ru/link/?req=doc&amp;demo=1&amp;base=STR&amp;n=26973&amp;date=28.05.2023&amp;dst=100828&amp;field=134" TargetMode="External"/><Relationship Id="rId3778" Type="http://schemas.openxmlformats.org/officeDocument/2006/relationships/hyperlink" Target="https://login.consultant.ru/link/?req=doc&amp;demo=1&amp;base=STR&amp;n=23380&amp;date=28.05.2023&amp;dst=100601&amp;field=134" TargetMode="External"/><Relationship Id="rId3985" Type="http://schemas.openxmlformats.org/officeDocument/2006/relationships/hyperlink" Target="https://login.consultant.ru/link/?req=doc&amp;demo=1&amp;base=OTN&amp;n=14885&amp;date=28.05.2023" TargetMode="External"/><Relationship Id="rId4829" Type="http://schemas.openxmlformats.org/officeDocument/2006/relationships/hyperlink" Target="https://login.consultant.ru/link/?req=doc&amp;demo=1&amp;base=STR&amp;n=21068&amp;date=28.05.2023&amp;dst=100769&amp;field=134" TargetMode="External"/><Relationship Id="rId699" Type="http://schemas.openxmlformats.org/officeDocument/2006/relationships/hyperlink" Target="https://login.consultant.ru/link/?req=doc&amp;demo=1&amp;base=STR&amp;n=21068&amp;date=28.05.2023&amp;dst=100045&amp;field=134" TargetMode="External"/><Relationship Id="rId2587" Type="http://schemas.openxmlformats.org/officeDocument/2006/relationships/hyperlink" Target="https://login.consultant.ru/link/?req=doc&amp;demo=1&amp;base=STR&amp;n=21068&amp;date=28.05.2023&amp;dst=100355&amp;field=134" TargetMode="External"/><Relationship Id="rId2794" Type="http://schemas.openxmlformats.org/officeDocument/2006/relationships/hyperlink" Target="https://login.consultant.ru/link/?req=doc&amp;demo=1&amp;base=STR&amp;n=21068&amp;date=28.05.2023&amp;dst=100373&amp;field=134" TargetMode="External"/><Relationship Id="rId3638" Type="http://schemas.openxmlformats.org/officeDocument/2006/relationships/hyperlink" Target="https://login.consultant.ru/link/?req=doc&amp;demo=1&amp;base=STR&amp;n=26973&amp;date=28.05.2023&amp;dst=100580&amp;field=134" TargetMode="External"/><Relationship Id="rId3845" Type="http://schemas.openxmlformats.org/officeDocument/2006/relationships/hyperlink" Target="https://login.consultant.ru/link/?req=doc&amp;demo=1&amp;base=STR&amp;n=24731&amp;date=28.05.2023" TargetMode="External"/><Relationship Id="rId559" Type="http://schemas.openxmlformats.org/officeDocument/2006/relationships/hyperlink" Target="https://login.consultant.ru/link/?req=doc&amp;demo=1&amp;base=STR&amp;n=21068&amp;date=28.05.2023&amp;dst=100033&amp;field=134" TargetMode="External"/><Relationship Id="rId766" Type="http://schemas.openxmlformats.org/officeDocument/2006/relationships/hyperlink" Target="https://login.consultant.ru/link/?req=doc&amp;demo=1&amp;base=STR&amp;n=26973&amp;date=28.05.2023&amp;dst=100091&amp;field=134" TargetMode="External"/><Relationship Id="rId1189" Type="http://schemas.openxmlformats.org/officeDocument/2006/relationships/hyperlink" Target="https://login.consultant.ru/link/?req=doc&amp;demo=1&amp;base=STR&amp;n=26973&amp;date=28.05.2023&amp;dst=100197&amp;field=134" TargetMode="External"/><Relationship Id="rId1396" Type="http://schemas.openxmlformats.org/officeDocument/2006/relationships/hyperlink" Target="https://login.consultant.ru/link/?req=doc&amp;demo=1&amp;base=STR&amp;n=20739&amp;date=28.05.2023" TargetMode="External"/><Relationship Id="rId2447" Type="http://schemas.openxmlformats.org/officeDocument/2006/relationships/hyperlink" Target="https://login.consultant.ru/link/?req=doc&amp;demo=1&amp;base=STR&amp;n=23380&amp;date=28.05.2023&amp;dst=100252&amp;field=134" TargetMode="External"/><Relationship Id="rId5060" Type="http://schemas.openxmlformats.org/officeDocument/2006/relationships/hyperlink" Target="https://login.consultant.ru/link/?req=doc&amp;demo=1&amp;base=STR&amp;n=26973&amp;date=28.05.2023&amp;dst=100853&amp;field=134" TargetMode="External"/><Relationship Id="rId419" Type="http://schemas.openxmlformats.org/officeDocument/2006/relationships/hyperlink" Target="https://login.consultant.ru/link/?req=doc&amp;demo=1&amp;base=STR&amp;n=26973&amp;date=28.05.2023&amp;dst=100055&amp;field=134" TargetMode="External"/><Relationship Id="rId626" Type="http://schemas.openxmlformats.org/officeDocument/2006/relationships/hyperlink" Target="https://login.consultant.ru/link/?req=doc&amp;demo=1&amp;base=STR&amp;n=26973&amp;date=28.05.2023&amp;dst=100074&amp;field=134" TargetMode="External"/><Relationship Id="rId973" Type="http://schemas.openxmlformats.org/officeDocument/2006/relationships/hyperlink" Target="https://login.consultant.ru/link/?req=doc&amp;demo=1&amp;base=STR&amp;n=26973&amp;date=28.05.2023&amp;dst=100176&amp;field=134" TargetMode="External"/><Relationship Id="rId1049" Type="http://schemas.openxmlformats.org/officeDocument/2006/relationships/hyperlink" Target="https://login.consultant.ru/link/?req=doc&amp;demo=1&amp;base=STR&amp;n=23380&amp;date=28.05.2023&amp;dst=100117&amp;field=134" TargetMode="External"/><Relationship Id="rId1256" Type="http://schemas.openxmlformats.org/officeDocument/2006/relationships/hyperlink" Target="https://login.consultant.ru/link/?req=doc&amp;demo=1&amp;base=STR&amp;n=26973&amp;date=28.05.2023&amp;dst=100224&amp;field=134" TargetMode="External"/><Relationship Id="rId2307" Type="http://schemas.openxmlformats.org/officeDocument/2006/relationships/hyperlink" Target="https://login.consultant.ru/link/?req=doc&amp;demo=1&amp;base=STR&amp;n=23380&amp;date=28.05.2023&amp;dst=100221&amp;field=134" TargetMode="External"/><Relationship Id="rId2654" Type="http://schemas.openxmlformats.org/officeDocument/2006/relationships/hyperlink" Target="https://login.consultant.ru/link/?req=doc&amp;demo=1&amp;base=STR&amp;n=21068&amp;date=28.05.2023&amp;dst=100357&amp;field=134" TargetMode="External"/><Relationship Id="rId2861" Type="http://schemas.openxmlformats.org/officeDocument/2006/relationships/hyperlink" Target="https://login.consultant.ru/link/?req=doc&amp;demo=1&amp;base=STR&amp;n=26973&amp;date=28.05.2023&amp;dst=100458&amp;field=134" TargetMode="External"/><Relationship Id="rId3705" Type="http://schemas.openxmlformats.org/officeDocument/2006/relationships/hyperlink" Target="https://login.consultant.ru/link/?req=doc&amp;demo=1&amp;base=OTN&amp;n=21209&amp;date=28.05.2023" TargetMode="External"/><Relationship Id="rId3912" Type="http://schemas.openxmlformats.org/officeDocument/2006/relationships/hyperlink" Target="https://login.consultant.ru/link/?req=doc&amp;demo=1&amp;base=STR&amp;n=21068&amp;date=28.05.2023&amp;dst=100566&amp;field=134" TargetMode="External"/><Relationship Id="rId833" Type="http://schemas.openxmlformats.org/officeDocument/2006/relationships/hyperlink" Target="https://login.consultant.ru/link/?req=doc&amp;demo=1&amp;base=STR&amp;n=21068&amp;date=28.05.2023&amp;dst=100079&amp;field=134" TargetMode="External"/><Relationship Id="rId1116" Type="http://schemas.openxmlformats.org/officeDocument/2006/relationships/hyperlink" Target="https://login.consultant.ru/link/?req=doc&amp;demo=1&amp;base=STR&amp;n=23380&amp;date=28.05.2023&amp;dst=100125&amp;field=134" TargetMode="External"/><Relationship Id="rId1463" Type="http://schemas.openxmlformats.org/officeDocument/2006/relationships/hyperlink" Target="https://login.consultant.ru/link/?req=doc&amp;demo=1&amp;base=STR&amp;n=23380&amp;date=28.05.2023&amp;dst=100173&amp;field=134" TargetMode="External"/><Relationship Id="rId1670" Type="http://schemas.openxmlformats.org/officeDocument/2006/relationships/hyperlink" Target="https://login.consultant.ru/link/?req=doc&amp;demo=1&amp;base=STR&amp;n=21068&amp;date=28.05.2023&amp;dst=100218&amp;field=134" TargetMode="External"/><Relationship Id="rId2514" Type="http://schemas.openxmlformats.org/officeDocument/2006/relationships/hyperlink" Target="https://login.consultant.ru/link/?req=doc&amp;demo=1&amp;base=STR&amp;n=21068&amp;date=28.05.2023&amp;dst=100339&amp;field=134" TargetMode="External"/><Relationship Id="rId2721" Type="http://schemas.openxmlformats.org/officeDocument/2006/relationships/hyperlink" Target="https://login.consultant.ru/link/?req=doc&amp;demo=1&amp;base=STR&amp;n=21068&amp;date=28.05.2023&amp;dst=100364&amp;field=134" TargetMode="External"/><Relationship Id="rId900" Type="http://schemas.openxmlformats.org/officeDocument/2006/relationships/hyperlink" Target="https://login.consultant.ru/link/?req=doc&amp;demo=1&amp;base=STR&amp;n=21068&amp;date=28.05.2023&amp;dst=100086&amp;field=134" TargetMode="External"/><Relationship Id="rId1323" Type="http://schemas.openxmlformats.org/officeDocument/2006/relationships/hyperlink" Target="https://login.consultant.ru/link/?req=doc&amp;demo=1&amp;base=STR&amp;n=23380&amp;date=28.05.2023&amp;dst=100152&amp;field=134" TargetMode="External"/><Relationship Id="rId1530" Type="http://schemas.openxmlformats.org/officeDocument/2006/relationships/hyperlink" Target="https://login.consultant.ru/link/?req=doc&amp;demo=1&amp;base=STR&amp;n=26973&amp;date=28.05.2023&amp;dst=100266&amp;field=134" TargetMode="External"/><Relationship Id="rId4479" Type="http://schemas.openxmlformats.org/officeDocument/2006/relationships/hyperlink" Target="https://login.consultant.ru/link/?req=doc&amp;demo=1&amp;base=STR&amp;n=23380&amp;date=28.05.2023&amp;dst=100727&amp;field=134" TargetMode="External"/><Relationship Id="rId4686" Type="http://schemas.openxmlformats.org/officeDocument/2006/relationships/hyperlink" Target="https://login.consultant.ru/link/?req=doc&amp;demo=1&amp;base=STR&amp;n=21068&amp;date=28.05.2023&amp;dst=100763&amp;field=134" TargetMode="External"/><Relationship Id="rId4893" Type="http://schemas.openxmlformats.org/officeDocument/2006/relationships/hyperlink" Target="https://login.consultant.ru/link/?req=doc&amp;demo=1&amp;base=STR&amp;n=26973&amp;date=28.05.2023&amp;dst=100812&amp;field=134" TargetMode="External"/><Relationship Id="rId3288" Type="http://schemas.openxmlformats.org/officeDocument/2006/relationships/hyperlink" Target="https://login.consultant.ru/link/?req=doc&amp;demo=1&amp;base=STR&amp;n=23380&amp;date=28.05.2023&amp;dst=100426&amp;field=134" TargetMode="External"/><Relationship Id="rId3495" Type="http://schemas.openxmlformats.org/officeDocument/2006/relationships/hyperlink" Target="https://login.consultant.ru/link/?req=doc&amp;demo=1&amp;base=STR&amp;n=1655&amp;date=28.05.2023" TargetMode="External"/><Relationship Id="rId4339" Type="http://schemas.openxmlformats.org/officeDocument/2006/relationships/hyperlink" Target="https://login.consultant.ru/link/?req=doc&amp;demo=1&amp;base=STR&amp;n=26973&amp;date=28.05.2023&amp;dst=100654&amp;field=134" TargetMode="External"/><Relationship Id="rId4546" Type="http://schemas.openxmlformats.org/officeDocument/2006/relationships/hyperlink" Target="https://login.consultant.ru/link/?req=doc&amp;demo=1&amp;base=STR&amp;n=26973&amp;date=28.05.2023&amp;dst=100719&amp;field=134" TargetMode="External"/><Relationship Id="rId4753" Type="http://schemas.openxmlformats.org/officeDocument/2006/relationships/hyperlink" Target="https://login.consultant.ru/link/?req=doc&amp;demo=1&amp;base=STR&amp;n=26973&amp;date=28.05.2023&amp;dst=100781&amp;field=134" TargetMode="External"/><Relationship Id="rId4960" Type="http://schemas.openxmlformats.org/officeDocument/2006/relationships/hyperlink" Target="https://login.consultant.ru/link/?req=doc&amp;demo=1&amp;base=STR&amp;n=26973&amp;date=28.05.2023&amp;dst=100825&amp;field=134" TargetMode="External"/><Relationship Id="rId2097" Type="http://schemas.openxmlformats.org/officeDocument/2006/relationships/hyperlink" Target="https://login.consultant.ru/link/?req=doc&amp;demo=1&amp;base=STR&amp;n=21068&amp;date=28.05.2023&amp;dst=100281&amp;field=134" TargetMode="External"/><Relationship Id="rId3148" Type="http://schemas.openxmlformats.org/officeDocument/2006/relationships/hyperlink" Target="https://login.consultant.ru/link/?req=doc&amp;demo=1&amp;base=STR&amp;n=21068&amp;date=28.05.2023&amp;dst=100411&amp;field=134" TargetMode="External"/><Relationship Id="rId3355" Type="http://schemas.openxmlformats.org/officeDocument/2006/relationships/hyperlink" Target="https://login.consultant.ru/link/?req=doc&amp;demo=1&amp;base=STR&amp;n=26973&amp;date=28.05.2023&amp;dst=100557&amp;field=134" TargetMode="External"/><Relationship Id="rId3562" Type="http://schemas.openxmlformats.org/officeDocument/2006/relationships/hyperlink" Target="https://login.consultant.ru/link/?req=doc&amp;demo=1&amp;base=STR&amp;n=26973&amp;date=28.05.2023&amp;dst=100575&amp;field=134" TargetMode="External"/><Relationship Id="rId4406" Type="http://schemas.openxmlformats.org/officeDocument/2006/relationships/hyperlink" Target="https://login.consultant.ru/link/?req=doc&amp;demo=1&amp;base=STR&amp;n=21068&amp;date=28.05.2023&amp;dst=100644&amp;field=134" TargetMode="External"/><Relationship Id="rId4613" Type="http://schemas.openxmlformats.org/officeDocument/2006/relationships/hyperlink" Target="https://login.consultant.ru/link/?req=doc&amp;demo=1&amp;base=STR&amp;n=26973&amp;date=28.05.2023&amp;dst=100736&amp;field=134" TargetMode="External"/><Relationship Id="rId276" Type="http://schemas.openxmlformats.org/officeDocument/2006/relationships/hyperlink" Target="https://login.consultant.ru/link/?req=doc&amp;demo=1&amp;base=OTN&amp;n=72&amp;date=28.05.2023" TargetMode="External"/><Relationship Id="rId483" Type="http://schemas.openxmlformats.org/officeDocument/2006/relationships/hyperlink" Target="https://login.consultant.ru/link/?req=doc&amp;demo=1&amp;base=STR&amp;n=26973&amp;date=28.05.2023&amp;dst=100053&amp;field=134" TargetMode="External"/><Relationship Id="rId690" Type="http://schemas.openxmlformats.org/officeDocument/2006/relationships/hyperlink" Target="https://login.consultant.ru/link/?req=doc&amp;demo=1&amp;base=STR&amp;n=21068&amp;date=28.05.2023&amp;dst=100071&amp;field=134" TargetMode="External"/><Relationship Id="rId2164" Type="http://schemas.openxmlformats.org/officeDocument/2006/relationships/hyperlink" Target="https://login.consultant.ru/link/?req=doc&amp;demo=1&amp;base=STR&amp;n=21068&amp;date=28.05.2023&amp;dst=100301&amp;field=134" TargetMode="External"/><Relationship Id="rId2371" Type="http://schemas.openxmlformats.org/officeDocument/2006/relationships/hyperlink" Target="https://login.consultant.ru/link/?req=doc&amp;demo=1&amp;base=STR&amp;n=23380&amp;date=28.05.2023&amp;dst=100234&amp;field=134" TargetMode="External"/><Relationship Id="rId3008" Type="http://schemas.openxmlformats.org/officeDocument/2006/relationships/hyperlink" Target="https://login.consultant.ru/link/?req=doc&amp;demo=1&amp;base=STR&amp;n=21068&amp;date=28.05.2023&amp;dst=100401&amp;field=134" TargetMode="External"/><Relationship Id="rId3215" Type="http://schemas.openxmlformats.org/officeDocument/2006/relationships/hyperlink" Target="https://login.consultant.ru/link/?req=doc&amp;demo=1&amp;base=STR&amp;n=26973&amp;date=28.05.2023&amp;dst=100513&amp;field=134" TargetMode="External"/><Relationship Id="rId3422" Type="http://schemas.openxmlformats.org/officeDocument/2006/relationships/hyperlink" Target="https://login.consultant.ru/link/?req=doc&amp;demo=1&amp;base=STR&amp;n=21068&amp;date=28.05.2023&amp;dst=100464&amp;field=134" TargetMode="External"/><Relationship Id="rId4820" Type="http://schemas.openxmlformats.org/officeDocument/2006/relationships/hyperlink" Target="https://login.consultant.ru/link/?req=doc&amp;demo=1&amp;base=STR&amp;n=23380&amp;date=28.05.2023&amp;dst=100762&amp;field=134" TargetMode="External"/><Relationship Id="rId136" Type="http://schemas.openxmlformats.org/officeDocument/2006/relationships/hyperlink" Target="https://login.consultant.ru/link/?req=doc&amp;demo=1&amp;base=STR&amp;n=9981&amp;date=28.05.2023" TargetMode="External"/><Relationship Id="rId343" Type="http://schemas.openxmlformats.org/officeDocument/2006/relationships/hyperlink" Target="https://login.consultant.ru/link/?req=doc&amp;demo=1&amp;base=STR&amp;n=13467&amp;date=28.05.2023" TargetMode="External"/><Relationship Id="rId550" Type="http://schemas.openxmlformats.org/officeDocument/2006/relationships/hyperlink" Target="https://login.consultant.ru/link/?req=doc&amp;demo=1&amp;base=STR&amp;n=23380&amp;date=28.05.2023&amp;dst=100030&amp;field=134" TargetMode="External"/><Relationship Id="rId1180" Type="http://schemas.openxmlformats.org/officeDocument/2006/relationships/hyperlink" Target="https://login.consultant.ru/link/?req=doc&amp;demo=1&amp;base=STR&amp;n=23380&amp;date=28.05.2023&amp;dst=100137&amp;field=134" TargetMode="External"/><Relationship Id="rId2024" Type="http://schemas.openxmlformats.org/officeDocument/2006/relationships/hyperlink" Target="https://login.consultant.ru/link/?req=doc&amp;demo=1&amp;base=STR&amp;n=21068&amp;date=28.05.2023&amp;dst=100271&amp;field=134" TargetMode="External"/><Relationship Id="rId2231" Type="http://schemas.openxmlformats.org/officeDocument/2006/relationships/hyperlink" Target="https://login.consultant.ru/link/?req=doc&amp;demo=1&amp;base=STR&amp;n=21068&amp;date=28.05.2023&amp;dst=100308&amp;field=134" TargetMode="External"/><Relationship Id="rId5387"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203" Type="http://schemas.openxmlformats.org/officeDocument/2006/relationships/hyperlink" Target="https://login.consultant.ru/link/?req=doc&amp;demo=1&amp;base=STR&amp;n=24747&amp;date=28.05.2023" TargetMode="External"/><Relationship Id="rId1040" Type="http://schemas.openxmlformats.org/officeDocument/2006/relationships/hyperlink" Target="https://login.consultant.ru/link/?req=doc&amp;demo=1&amp;base=STR&amp;n=26973&amp;date=28.05.2023&amp;dst=100187&amp;field=134" TargetMode="External"/><Relationship Id="rId4196" Type="http://schemas.openxmlformats.org/officeDocument/2006/relationships/hyperlink" Target="https://login.consultant.ru/link/?req=doc&amp;demo=1&amp;base=LAW&amp;n=351940&amp;date=28.05.2023&amp;dst=100013&amp;field=134" TargetMode="External"/><Relationship Id="rId5247" Type="http://schemas.openxmlformats.org/officeDocument/2006/relationships/hyperlink" Target="https://login.consultant.ru/link/?req=doc&amp;demo=1&amp;base=STR&amp;n=26973&amp;date=28.05.2023&amp;dst=100921&amp;field=134" TargetMode="External"/><Relationship Id="rId5594" Type="http://schemas.openxmlformats.org/officeDocument/2006/relationships/hyperlink" Target="https://login.consultant.ru/link/?req=doc&amp;demo=1&amp;base=STR&amp;n=23380&amp;date=28.05.2023&amp;dst=100897&amp;field=134" TargetMode="External"/><Relationship Id="rId410" Type="http://schemas.openxmlformats.org/officeDocument/2006/relationships/hyperlink" Target="https://login.consultant.ru/link/?req=doc&amp;demo=1&amp;base=STR&amp;n=21068&amp;date=28.05.2023&amp;dst=100025&amp;field=134" TargetMode="External"/><Relationship Id="rId1997" Type="http://schemas.openxmlformats.org/officeDocument/2006/relationships/hyperlink" Target="https://login.consultant.ru/link/?req=doc&amp;demo=1&amp;base=STR&amp;n=26973&amp;date=28.05.2023&amp;dst=100325&amp;field=134" TargetMode="External"/><Relationship Id="rId4056" Type="http://schemas.openxmlformats.org/officeDocument/2006/relationships/hyperlink" Target="https://login.consultant.ru/link/?req=doc&amp;demo=1&amp;base=STR&amp;n=21068&amp;date=28.05.2023&amp;dst=100590&amp;field=134" TargetMode="External"/><Relationship Id="rId5454" Type="http://schemas.openxmlformats.org/officeDocument/2006/relationships/hyperlink" Target="https://login.consultant.ru/link/?req=doc&amp;demo=1&amp;base=STR&amp;n=26973&amp;date=28.05.2023&amp;dst=100976&amp;field=134" TargetMode="External"/><Relationship Id="rId5661" Type="http://schemas.openxmlformats.org/officeDocument/2006/relationships/hyperlink" Target="https://login.consultant.ru/link/?req=doc&amp;demo=1&amp;base=LAW&amp;n=43293&amp;date=28.05.2023&amp;dst=100011&amp;field=134" TargetMode="External"/><Relationship Id="rId1857" Type="http://schemas.openxmlformats.org/officeDocument/2006/relationships/hyperlink" Target="https://login.consultant.ru/link/?req=doc&amp;demo=1&amp;base=STR&amp;n=23380&amp;date=28.05.2023&amp;dst=100200&amp;field=134" TargetMode="External"/><Relationship Id="rId2908" Type="http://schemas.openxmlformats.org/officeDocument/2006/relationships/hyperlink" Target="https://login.consultant.ru/link/?req=doc&amp;demo=1&amp;base=STR&amp;n=26973&amp;date=28.05.2023&amp;dst=100466&amp;field=134" TargetMode="External"/><Relationship Id="rId4263" Type="http://schemas.openxmlformats.org/officeDocument/2006/relationships/hyperlink" Target="https://login.consultant.ru/link/?req=doc&amp;demo=1&amp;base=STR&amp;n=21068&amp;date=28.05.2023&amp;dst=100629&amp;field=134" TargetMode="External"/><Relationship Id="rId4470" Type="http://schemas.openxmlformats.org/officeDocument/2006/relationships/hyperlink" Target="https://login.consultant.ru/link/?req=doc&amp;demo=1&amp;base=STR&amp;n=26973&amp;date=28.05.2023&amp;dst=100705&amp;field=134" TargetMode="External"/><Relationship Id="rId5107" Type="http://schemas.openxmlformats.org/officeDocument/2006/relationships/hyperlink" Target="https://login.consultant.ru/link/?req=doc&amp;demo=1&amp;base=STR&amp;n=26973&amp;date=28.05.2023&amp;dst=100897&amp;field=134" TargetMode="External"/><Relationship Id="rId5314" Type="http://schemas.openxmlformats.org/officeDocument/2006/relationships/hyperlink" Target="https://login.consultant.ru/link/?req=doc&amp;demo=1&amp;base=STR&amp;n=26973&amp;date=28.05.2023&amp;dst=100928&amp;field=134" TargetMode="External"/><Relationship Id="rId5521" Type="http://schemas.openxmlformats.org/officeDocument/2006/relationships/hyperlink" Target="https://login.consultant.ru/link/?req=doc&amp;demo=1&amp;base=STR&amp;n=21068&amp;date=28.05.2023&amp;dst=101196&amp;field=134" TargetMode="External"/><Relationship Id="rId1717" Type="http://schemas.openxmlformats.org/officeDocument/2006/relationships/hyperlink" Target="https://login.consultant.ru/link/?req=doc&amp;demo=1&amp;base=STR&amp;n=26973&amp;date=28.05.2023&amp;dst=100291&amp;field=134" TargetMode="External"/><Relationship Id="rId1924"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3072" Type="http://schemas.openxmlformats.org/officeDocument/2006/relationships/hyperlink" Target="https://login.consultant.ru/link/?req=doc&amp;demo=1&amp;base=STR&amp;n=23380&amp;date=28.05.2023&amp;dst=100301&amp;field=134" TargetMode="External"/><Relationship Id="rId4123" Type="http://schemas.openxmlformats.org/officeDocument/2006/relationships/hyperlink" Target="https://login.consultant.ru/link/?req=doc&amp;demo=1&amp;base=STR&amp;n=21068&amp;date=28.05.2023&amp;dst=100610&amp;field=134" TargetMode="External"/><Relationship Id="rId4330" Type="http://schemas.openxmlformats.org/officeDocument/2006/relationships/hyperlink" Target="https://login.consultant.ru/link/?req=doc&amp;demo=1&amp;base=STR&amp;n=21068&amp;date=28.05.2023&amp;dst=100640&amp;field=134" TargetMode="External"/><Relationship Id="rId3889"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2698" Type="http://schemas.openxmlformats.org/officeDocument/2006/relationships/hyperlink" Target="https://login.consultant.ru/link/?req=doc&amp;demo=1&amp;base=STR&amp;n=26973&amp;date=28.05.2023&amp;dst=100432&amp;field=134" TargetMode="External"/><Relationship Id="rId3749" Type="http://schemas.openxmlformats.org/officeDocument/2006/relationships/hyperlink" Target="https://login.consultant.ru/link/?req=doc&amp;demo=1&amp;base=STR&amp;n=23380&amp;date=28.05.2023&amp;dst=100578&amp;field=134" TargetMode="External"/><Relationship Id="rId3956" Type="http://schemas.openxmlformats.org/officeDocument/2006/relationships/hyperlink" Target="https://login.consultant.ru/link/?req=doc&amp;demo=1&amp;base=STR&amp;n=8142&amp;date=28.05.2023" TargetMode="External"/><Relationship Id="rId5171"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877" Type="http://schemas.openxmlformats.org/officeDocument/2006/relationships/hyperlink" Target="https://login.consultant.ru/link/?req=doc&amp;demo=1&amp;base=STR&amp;n=23380&amp;date=28.05.2023&amp;dst=100060&amp;field=134" TargetMode="External"/><Relationship Id="rId2558" Type="http://schemas.openxmlformats.org/officeDocument/2006/relationships/hyperlink" Target="https://login.consultant.ru/link/?req=doc&amp;demo=1&amp;base=STR&amp;n=23380&amp;date=28.05.2023&amp;dst=100255&amp;field=134" TargetMode="External"/><Relationship Id="rId2765" Type="http://schemas.openxmlformats.org/officeDocument/2006/relationships/hyperlink" Target="https://login.consultant.ru/link/?req=doc&amp;demo=1&amp;base=STR&amp;n=9981&amp;date=28.05.2023" TargetMode="External"/><Relationship Id="rId2972" Type="http://schemas.openxmlformats.org/officeDocument/2006/relationships/hyperlink" Target="https://login.consultant.ru/link/?req=doc&amp;demo=1&amp;base=STR&amp;n=26973&amp;date=28.05.2023&amp;dst=100484&amp;field=134" TargetMode="External"/><Relationship Id="rId3609" Type="http://schemas.openxmlformats.org/officeDocument/2006/relationships/hyperlink" Target="https://login.consultant.ru/link/?req=doc&amp;demo=1&amp;base=STR&amp;n=23380&amp;date=28.05.2023&amp;dst=100517&amp;field=134" TargetMode="External"/><Relationship Id="rId3816" Type="http://schemas.openxmlformats.org/officeDocument/2006/relationships/hyperlink" Target="https://login.consultant.ru/link/?req=doc&amp;demo=1&amp;base=STR&amp;n=23380&amp;date=28.05.2023&amp;dst=100633&amp;field=134" TargetMode="External"/><Relationship Id="rId737" Type="http://schemas.openxmlformats.org/officeDocument/2006/relationships/hyperlink" Target="https://login.consultant.ru/link/?req=doc&amp;demo=1&amp;base=STR&amp;n=23380&amp;date=28.05.2023&amp;dst=100042&amp;field=134" TargetMode="External"/><Relationship Id="rId944" Type="http://schemas.openxmlformats.org/officeDocument/2006/relationships/hyperlink" Target="https://login.consultant.ru/link/?req=doc&amp;demo=1&amp;base=STR&amp;n=26973&amp;date=28.05.2023&amp;dst=100171&amp;field=134" TargetMode="External"/><Relationship Id="rId1367" Type="http://schemas.openxmlformats.org/officeDocument/2006/relationships/hyperlink" Target="https://login.consultant.ru/link/?req=doc&amp;demo=1&amp;base=STR&amp;n=23380&amp;date=28.05.2023&amp;dst=100159&amp;field=134" TargetMode="External"/><Relationship Id="rId1574" Type="http://schemas.openxmlformats.org/officeDocument/2006/relationships/hyperlink" Target="https://login.consultant.ru/link/?req=doc&amp;demo=1&amp;base=STR&amp;n=21068&amp;date=28.05.2023&amp;dst=100199&amp;field=134" TargetMode="External"/><Relationship Id="rId1781" Type="http://schemas.openxmlformats.org/officeDocument/2006/relationships/hyperlink" Target="https://login.consultant.ru/link/?req=doc&amp;demo=1&amp;base=STR&amp;n=21068&amp;date=28.05.2023&amp;dst=100227&amp;field=134" TargetMode="External"/><Relationship Id="rId2418"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2625" Type="http://schemas.openxmlformats.org/officeDocument/2006/relationships/hyperlink" Target="https://login.consultant.ru/link/?req=doc&amp;demo=1&amp;base=STR&amp;n=23380&amp;date=28.05.2023&amp;dst=100257&amp;field=134" TargetMode="External"/><Relationship Id="rId2832" Type="http://schemas.openxmlformats.org/officeDocument/2006/relationships/hyperlink" Target="https://login.consultant.ru/link/?req=doc&amp;demo=1&amp;base=STR&amp;n=26973&amp;date=28.05.2023&amp;dst=100444&amp;field=134" TargetMode="External"/><Relationship Id="rId5031" Type="http://schemas.openxmlformats.org/officeDocument/2006/relationships/hyperlink" Target="https://login.consultant.ru/link/?req=doc&amp;demo=1&amp;base=STR&amp;n=26973&amp;date=28.05.2023&amp;dst=100848&amp;field=134" TargetMode="External"/><Relationship Id="rId73" Type="http://schemas.openxmlformats.org/officeDocument/2006/relationships/hyperlink" Target="https://login.consultant.ru/link/?req=doc&amp;demo=1&amp;base=STR&amp;n=26973&amp;date=28.05.2023&amp;dst=100034&amp;field=134" TargetMode="External"/><Relationship Id="rId804" Type="http://schemas.openxmlformats.org/officeDocument/2006/relationships/hyperlink" Target="https://login.consultant.ru/link/?req=doc&amp;demo=1&amp;base=STR&amp;n=23380&amp;date=28.05.2023&amp;dst=100042&amp;field=134" TargetMode="External"/><Relationship Id="rId1227"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1434" Type="http://schemas.openxmlformats.org/officeDocument/2006/relationships/hyperlink" Target="https://login.consultant.ru/link/?req=doc&amp;demo=1&amp;base=STR&amp;n=21068&amp;date=28.05.2023&amp;dst=100187&amp;field=134" TargetMode="External"/><Relationship Id="rId1641" Type="http://schemas.openxmlformats.org/officeDocument/2006/relationships/hyperlink" Target="https://login.consultant.ru/link/?req=doc&amp;demo=1&amp;base=STR&amp;n=23380&amp;date=28.05.2023&amp;dst=100188&amp;field=134" TargetMode="External"/><Relationship Id="rId4797" Type="http://schemas.openxmlformats.org/officeDocument/2006/relationships/hyperlink" Target="https://login.consultant.ru/link/?req=doc&amp;demo=1&amp;base=STR&amp;n=21068&amp;date=28.05.2023&amp;dst=100769&amp;field=134" TargetMode="External"/><Relationship Id="rId1501" Type="http://schemas.openxmlformats.org/officeDocument/2006/relationships/hyperlink" Target="https://login.consultant.ru/link/?req=doc&amp;demo=1&amp;base=STR&amp;n=26973&amp;date=28.05.2023&amp;dst=100262&amp;field=134" TargetMode="External"/><Relationship Id="rId3399" Type="http://schemas.openxmlformats.org/officeDocument/2006/relationships/hyperlink" Target="https://login.consultant.ru/link/?req=doc&amp;demo=1&amp;base=STR&amp;n=26973&amp;date=28.05.2023&amp;dst=100569&amp;field=134" TargetMode="External"/><Relationship Id="rId4657" Type="http://schemas.openxmlformats.org/officeDocument/2006/relationships/hyperlink" Target="https://login.consultant.ru/link/?req=doc&amp;demo=1&amp;base=STR&amp;n=21068&amp;date=28.05.2023&amp;dst=100717&amp;field=134" TargetMode="External"/><Relationship Id="rId4864" Type="http://schemas.openxmlformats.org/officeDocument/2006/relationships/hyperlink" Target="https://login.consultant.ru/link/?req=doc&amp;demo=1&amp;base=STR&amp;n=26973&amp;date=28.05.2023&amp;dst=100808&amp;field=134" TargetMode="External"/><Relationship Id="rId5708" Type="http://schemas.openxmlformats.org/officeDocument/2006/relationships/hyperlink" Target="https://login.consultant.ru/link/?req=doc&amp;demo=1&amp;base=LAW&amp;n=278477&amp;date=28.05.2023&amp;dst=102940&amp;field=134" TargetMode="External"/><Relationship Id="rId3259" Type="http://schemas.openxmlformats.org/officeDocument/2006/relationships/hyperlink" Target="https://login.consultant.ru/link/?req=doc&amp;demo=1&amp;base=STR&amp;n=21068&amp;date=28.05.2023&amp;dst=100422&amp;field=134" TargetMode="External"/><Relationship Id="rId3466" Type="http://schemas.openxmlformats.org/officeDocument/2006/relationships/hyperlink" Target="https://login.consultant.ru/link/?req=doc&amp;demo=1&amp;base=STR&amp;n=21068&amp;date=28.05.2023&amp;dst=100469&amp;field=134" TargetMode="External"/><Relationship Id="rId4517" Type="http://schemas.openxmlformats.org/officeDocument/2006/relationships/hyperlink" Target="https://login.consultant.ru/link/?req=doc&amp;demo=1&amp;base=STR&amp;n=23380&amp;date=28.05.2023&amp;dst=100738&amp;field=134" TargetMode="External"/><Relationship Id="rId387" Type="http://schemas.openxmlformats.org/officeDocument/2006/relationships/hyperlink" Target="https://login.consultant.ru/link/?req=doc&amp;demo=1&amp;base=STR&amp;n=23380&amp;date=28.05.2023&amp;dst=100012&amp;field=134" TargetMode="External"/><Relationship Id="rId594" Type="http://schemas.openxmlformats.org/officeDocument/2006/relationships/hyperlink" Target="https://login.consultant.ru/link/?req=doc&amp;demo=1&amp;base=STR&amp;n=21068&amp;date=28.05.2023&amp;dst=100039&amp;field=134" TargetMode="External"/><Relationship Id="rId2068"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2275"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3119" Type="http://schemas.openxmlformats.org/officeDocument/2006/relationships/hyperlink" Target="https://login.consultant.ru/link/?req=doc&amp;demo=1&amp;base=STR&amp;n=13976&amp;date=28.05.2023" TargetMode="External"/><Relationship Id="rId3326" Type="http://schemas.openxmlformats.org/officeDocument/2006/relationships/hyperlink" Target="https://login.consultant.ru/link/?req=doc&amp;demo=1&amp;base=STR&amp;n=26973&amp;date=28.05.2023&amp;dst=100543&amp;field=134" TargetMode="External"/><Relationship Id="rId3673" Type="http://schemas.openxmlformats.org/officeDocument/2006/relationships/hyperlink" Target="https://login.consultant.ru/link/?req=doc&amp;demo=1&amp;base=STR&amp;n=26973&amp;date=28.05.2023&amp;dst=100584&amp;field=134" TargetMode="External"/><Relationship Id="rId3880"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4724" Type="http://schemas.openxmlformats.org/officeDocument/2006/relationships/hyperlink" Target="https://login.consultant.ru/link/?req=doc&amp;demo=1&amp;base=STR&amp;n=21068&amp;date=28.05.2023&amp;dst=100768&amp;field=134" TargetMode="External"/><Relationship Id="rId4931" Type="http://schemas.openxmlformats.org/officeDocument/2006/relationships/hyperlink" Target="https://login.consultant.ru/link/?req=doc&amp;demo=1&amp;base=STR&amp;n=21068&amp;date=28.05.2023&amp;dst=100769&amp;field=134" TargetMode="External"/><Relationship Id="rId247" Type="http://schemas.openxmlformats.org/officeDocument/2006/relationships/hyperlink" Target="https://login.consultant.ru/link/?req=doc&amp;demo=1&amp;base=STR&amp;n=23380&amp;date=28.05.2023&amp;dst=100018&amp;field=134" TargetMode="External"/><Relationship Id="rId1084" Type="http://schemas.openxmlformats.org/officeDocument/2006/relationships/hyperlink" Target="https://login.consultant.ru/link/?req=doc&amp;demo=1&amp;base=STR&amp;n=26973&amp;date=28.05.2023&amp;dst=100190&amp;field=134" TargetMode="External"/><Relationship Id="rId2482" Type="http://schemas.openxmlformats.org/officeDocument/2006/relationships/hyperlink" Target="https://login.consultant.ru/link/?req=doc&amp;demo=1&amp;base=STR&amp;n=21068&amp;date=28.05.2023&amp;dst=100332&amp;field=134" TargetMode="External"/><Relationship Id="rId3533" Type="http://schemas.openxmlformats.org/officeDocument/2006/relationships/hyperlink" Target="https://login.consultant.ru/link/?req=doc&amp;demo=1&amp;base=STR&amp;n=21068&amp;date=28.05.2023&amp;dst=100519&amp;field=134" TargetMode="External"/><Relationship Id="rId3740" Type="http://schemas.openxmlformats.org/officeDocument/2006/relationships/hyperlink" Target="https://login.consultant.ru/link/?req=doc&amp;demo=1&amp;base=STR&amp;n=26973&amp;date=28.05.2023&amp;dst=100587&amp;field=134" TargetMode="External"/><Relationship Id="rId107" Type="http://schemas.openxmlformats.org/officeDocument/2006/relationships/hyperlink" Target="https://login.consultant.ru/link/?req=doc&amp;demo=1&amp;base=STR&amp;n=4237&amp;date=28.05.2023" TargetMode="External"/><Relationship Id="rId454" Type="http://schemas.openxmlformats.org/officeDocument/2006/relationships/hyperlink" Target="https://login.consultant.ru/link/?req=doc&amp;demo=1&amp;base=STR&amp;n=23805&amp;date=28.05.2023" TargetMode="External"/><Relationship Id="rId661" Type="http://schemas.openxmlformats.org/officeDocument/2006/relationships/hyperlink" Target="https://login.consultant.ru/link/?req=doc&amp;demo=1&amp;base=STR&amp;n=21068&amp;date=28.05.2023&amp;dst=100045&amp;field=134" TargetMode="External"/><Relationship Id="rId1291" Type="http://schemas.openxmlformats.org/officeDocument/2006/relationships/hyperlink" Target="https://login.consultant.ru/link/?req=doc&amp;demo=1&amp;base=STR&amp;n=26973&amp;date=28.05.2023&amp;dst=100233&amp;field=134" TargetMode="External"/><Relationship Id="rId2135" Type="http://schemas.openxmlformats.org/officeDocument/2006/relationships/hyperlink" Target="https://login.consultant.ru/link/?req=doc&amp;demo=1&amp;base=STR&amp;n=21068&amp;date=28.05.2023&amp;dst=100282&amp;field=134" TargetMode="External"/><Relationship Id="rId2342" Type="http://schemas.openxmlformats.org/officeDocument/2006/relationships/hyperlink" Target="https://login.consultant.ru/link/?req=doc&amp;demo=1&amp;base=STR&amp;n=23380&amp;date=28.05.2023&amp;dst=100229&amp;field=134" TargetMode="External"/><Relationship Id="rId3600" Type="http://schemas.openxmlformats.org/officeDocument/2006/relationships/hyperlink" Target="https://login.consultant.ru/link/?req=doc&amp;demo=1&amp;base=STR&amp;n=23380&amp;date=28.05.2023&amp;dst=100512&amp;field=134" TargetMode="External"/><Relationship Id="rId5498" Type="http://schemas.openxmlformats.org/officeDocument/2006/relationships/hyperlink" Target="https://login.consultant.ru/link/?req=doc&amp;demo=1&amp;base=STR&amp;n=26973&amp;date=28.05.2023&amp;dst=100024&amp;field=134" TargetMode="External"/><Relationship Id="rId314" Type="http://schemas.openxmlformats.org/officeDocument/2006/relationships/hyperlink" Target="https://login.consultant.ru/link/?req=doc&amp;demo=1&amp;base=STR&amp;n=26973&amp;date=28.05.2023&amp;dst=100044&amp;field=134" TargetMode="External"/><Relationship Id="rId521" Type="http://schemas.openxmlformats.org/officeDocument/2006/relationships/hyperlink" Target="https://login.consultant.ru/link/?req=doc&amp;demo=1&amp;base=STR&amp;n=23380&amp;date=28.05.2023&amp;dst=100008&amp;field=134" TargetMode="External"/><Relationship Id="rId1151" Type="http://schemas.openxmlformats.org/officeDocument/2006/relationships/hyperlink" Target="https://login.consultant.ru/link/?req=doc&amp;demo=1&amp;base=STR&amp;n=21068&amp;date=28.05.2023&amp;dst=100160&amp;field=134" TargetMode="External"/><Relationship Id="rId2202" Type="http://schemas.openxmlformats.org/officeDocument/2006/relationships/hyperlink" Target="https://login.consultant.ru/link/?req=doc&amp;demo=1&amp;base=STR&amp;n=21068&amp;date=28.05.2023&amp;dst=100306&amp;field=134" TargetMode="External"/><Relationship Id="rId5358"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5565" Type="http://schemas.openxmlformats.org/officeDocument/2006/relationships/hyperlink" Target="https://login.consultant.ru/link/?req=doc&amp;demo=1&amp;base=STR&amp;n=21068&amp;date=28.05.2023&amp;dst=101847&amp;field=134" TargetMode="External"/><Relationship Id="rId1011" Type="http://schemas.openxmlformats.org/officeDocument/2006/relationships/hyperlink" Target="https://login.consultant.ru/link/?req=doc&amp;demo=1&amp;base=STR&amp;n=26973&amp;date=28.05.2023&amp;dst=100182&amp;field=134" TargetMode="External"/><Relationship Id="rId1968" Type="http://schemas.openxmlformats.org/officeDocument/2006/relationships/hyperlink" Target="https://login.consultant.ru/link/?req=doc&amp;demo=1&amp;base=STR&amp;n=23380&amp;date=28.05.2023&amp;dst=100204&amp;field=134" TargetMode="External"/><Relationship Id="rId4167" Type="http://schemas.openxmlformats.org/officeDocument/2006/relationships/hyperlink" Target="https://login.consultant.ru/link/?req=doc&amp;demo=1&amp;base=STR&amp;n=21068&amp;date=28.05.2023&amp;dst=100617&amp;field=134" TargetMode="External"/><Relationship Id="rId4374" Type="http://schemas.openxmlformats.org/officeDocument/2006/relationships/hyperlink" Target="https://login.consultant.ru/link/?req=doc&amp;demo=1&amp;base=STR&amp;n=26973&amp;date=28.05.2023&amp;dst=100670&amp;field=134" TargetMode="External"/><Relationship Id="rId4581" Type="http://schemas.openxmlformats.org/officeDocument/2006/relationships/hyperlink" Target="https://login.consultant.ru/link/?req=doc&amp;demo=1&amp;base=STR&amp;n=26973&amp;date=28.05.2023&amp;dst=100727&amp;field=134" TargetMode="External"/><Relationship Id="rId5218" Type="http://schemas.openxmlformats.org/officeDocument/2006/relationships/hyperlink" Target="https://login.consultant.ru/link/?req=doc&amp;demo=1&amp;base=STR&amp;n=26973&amp;date=28.05.2023&amp;dst=100917&amp;field=134" TargetMode="External"/><Relationship Id="rId5425" Type="http://schemas.openxmlformats.org/officeDocument/2006/relationships/hyperlink" Target="https://login.consultant.ru/link/?req=doc&amp;demo=1&amp;base=STR&amp;n=26973&amp;date=28.05.2023&amp;dst=100971&amp;field=134" TargetMode="External"/><Relationship Id="rId5632" Type="http://schemas.openxmlformats.org/officeDocument/2006/relationships/hyperlink" Target="https://login.consultant.ru/link/?req=doc&amp;demo=1&amp;base=STR&amp;n=21068&amp;date=28.05.2023&amp;dst=101921&amp;field=134" TargetMode="External"/><Relationship Id="rId3183" Type="http://schemas.openxmlformats.org/officeDocument/2006/relationships/hyperlink" Target="https://login.consultant.ru/link/?req=doc&amp;demo=1&amp;base=STR&amp;n=23380&amp;date=28.05.2023&amp;dst=100410&amp;field=134" TargetMode="External"/><Relationship Id="rId3390" Type="http://schemas.openxmlformats.org/officeDocument/2006/relationships/hyperlink" Target="https://login.consultant.ru/link/?req=doc&amp;demo=1&amp;base=STR&amp;n=26973&amp;date=28.05.2023&amp;dst=100568&amp;field=134" TargetMode="External"/><Relationship Id="rId4027" Type="http://schemas.openxmlformats.org/officeDocument/2006/relationships/hyperlink" Target="https://login.consultant.ru/link/?req=doc&amp;demo=1&amp;base=STR&amp;n=26973&amp;date=28.05.2023&amp;dst=100621&amp;field=134" TargetMode="External"/><Relationship Id="rId4234" Type="http://schemas.openxmlformats.org/officeDocument/2006/relationships/hyperlink" Target="https://login.consultant.ru/link/?req=doc&amp;demo=1&amp;base=STR&amp;n=23380&amp;date=28.05.2023&amp;dst=100702&amp;field=134" TargetMode="External"/><Relationship Id="rId4441" Type="http://schemas.openxmlformats.org/officeDocument/2006/relationships/hyperlink" Target="https://login.consultant.ru/link/?req=doc&amp;demo=1&amp;base=STR&amp;n=21068&amp;date=28.05.2023&amp;dst=100649&amp;field=134" TargetMode="External"/><Relationship Id="rId1828"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3043" Type="http://schemas.openxmlformats.org/officeDocument/2006/relationships/hyperlink" Target="https://login.consultant.ru/link/?req=doc&amp;demo=1&amp;base=STR&amp;n=21068&amp;date=28.05.2023&amp;dst=100402&amp;field=134" TargetMode="External"/><Relationship Id="rId3250" Type="http://schemas.openxmlformats.org/officeDocument/2006/relationships/hyperlink" Target="https://login.consultant.ru/link/?req=doc&amp;demo=1&amp;base=OTN&amp;n=6026&amp;date=28.05.2023" TargetMode="External"/><Relationship Id="rId171" Type="http://schemas.openxmlformats.org/officeDocument/2006/relationships/hyperlink" Target="https://login.consultant.ru/link/?req=doc&amp;demo=1&amp;base=STR&amp;n=8142&amp;date=28.05.2023" TargetMode="External"/><Relationship Id="rId4301" Type="http://schemas.openxmlformats.org/officeDocument/2006/relationships/hyperlink" Target="https://login.consultant.ru/link/?req=doc&amp;demo=1&amp;base=STR&amp;n=26973&amp;date=28.05.2023&amp;dst=100640&amp;field=134" TargetMode="External"/><Relationship Id="rId3110" Type="http://schemas.openxmlformats.org/officeDocument/2006/relationships/hyperlink" Target="https://login.consultant.ru/link/?req=doc&amp;demo=1&amp;base=STR&amp;n=23380&amp;date=28.05.2023&amp;dst=100401&amp;field=134" TargetMode="External"/><Relationship Id="rId988" Type="http://schemas.openxmlformats.org/officeDocument/2006/relationships/hyperlink" Target="https://login.consultant.ru/link/?req=doc&amp;demo=1&amp;base=STR&amp;n=21068&amp;date=28.05.2023&amp;dst=100148&amp;field=134" TargetMode="External"/><Relationship Id="rId2669" Type="http://schemas.openxmlformats.org/officeDocument/2006/relationships/hyperlink" Target="https://login.consultant.ru/link/?req=doc&amp;demo=1&amp;base=STR&amp;n=16150&amp;date=28.05.2023" TargetMode="External"/><Relationship Id="rId2876" Type="http://schemas.openxmlformats.org/officeDocument/2006/relationships/hyperlink" Target="https://login.consultant.ru/link/?req=doc&amp;demo=1&amp;base=STR&amp;n=21068&amp;date=28.05.2023&amp;dst=100384&amp;field=134" TargetMode="External"/><Relationship Id="rId3927" Type="http://schemas.openxmlformats.org/officeDocument/2006/relationships/hyperlink" Target="https://login.consultant.ru/link/?req=doc&amp;demo=1&amp;base=STR&amp;n=26973&amp;date=28.05.2023&amp;dst=100612&amp;field=134" TargetMode="External"/><Relationship Id="rId5075" Type="http://schemas.openxmlformats.org/officeDocument/2006/relationships/hyperlink" Target="https://login.consultant.ru/link/?req=doc&amp;demo=1&amp;base=STR&amp;n=21068&amp;date=28.05.2023&amp;dst=100919&amp;field=134" TargetMode="External"/><Relationship Id="rId5282" Type="http://schemas.openxmlformats.org/officeDocument/2006/relationships/hyperlink" Target="https://login.consultant.ru/link/?req=doc&amp;demo=1&amp;base=STR&amp;n=26973&amp;date=28.05.2023&amp;dst=100023&amp;field=134" TargetMode="External"/><Relationship Id="rId848" Type="http://schemas.openxmlformats.org/officeDocument/2006/relationships/hyperlink" Target="https://login.consultant.ru/link/?req=doc&amp;demo=1&amp;base=STR&amp;n=23380&amp;date=28.05.2023&amp;dst=100057&amp;field=134" TargetMode="External"/><Relationship Id="rId1478" Type="http://schemas.openxmlformats.org/officeDocument/2006/relationships/hyperlink" Target="https://login.consultant.ru/link/?req=doc&amp;demo=1&amp;base=STR&amp;n=21068&amp;date=28.05.2023&amp;dst=100190&amp;field=134" TargetMode="External"/><Relationship Id="rId1685" Type="http://schemas.openxmlformats.org/officeDocument/2006/relationships/hyperlink" Target="https://login.consultant.ru/link/?req=doc&amp;demo=1&amp;base=STR&amp;n=26973&amp;date=28.05.2023&amp;dst=100284&amp;field=134" TargetMode="External"/><Relationship Id="rId1892"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2529"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2736" Type="http://schemas.openxmlformats.org/officeDocument/2006/relationships/hyperlink" Target="https://login.consultant.ru/link/?req=doc&amp;demo=1&amp;base=STR&amp;n=23380&amp;date=28.05.2023&amp;dst=100262&amp;field=134" TargetMode="External"/><Relationship Id="rId4091" Type="http://schemas.openxmlformats.org/officeDocument/2006/relationships/hyperlink" Target="https://login.consultant.ru/link/?req=doc&amp;demo=1&amp;base=STR&amp;n=21068&amp;date=28.05.2023&amp;dst=100603&amp;field=134" TargetMode="External"/><Relationship Id="rId5142" Type="http://schemas.openxmlformats.org/officeDocument/2006/relationships/hyperlink" Target="https://login.consultant.ru/link/?req=doc&amp;demo=1&amp;base=STR&amp;n=26973&amp;date=28.05.2023&amp;dst=100904&amp;field=134" TargetMode="External"/><Relationship Id="rId708" Type="http://schemas.openxmlformats.org/officeDocument/2006/relationships/hyperlink" Target="https://login.consultant.ru/link/?req=doc&amp;demo=1&amp;base=STR&amp;n=21068&amp;date=28.05.2023&amp;dst=100072&amp;field=134" TargetMode="External"/><Relationship Id="rId915" Type="http://schemas.openxmlformats.org/officeDocument/2006/relationships/hyperlink" Target="https://login.consultant.ru/link/?req=doc&amp;demo=1&amp;base=STR&amp;n=21068&amp;date=28.05.2023&amp;dst=100142&amp;field=134" TargetMode="External"/><Relationship Id="rId1338" Type="http://schemas.openxmlformats.org/officeDocument/2006/relationships/hyperlink" Target="https://login.consultant.ru/link/?req=doc&amp;demo=1&amp;base=STR&amp;n=23380&amp;date=28.05.2023&amp;dst=100155&amp;field=134" TargetMode="External"/><Relationship Id="rId1545" Type="http://schemas.openxmlformats.org/officeDocument/2006/relationships/hyperlink" Target="https://login.consultant.ru/link/?req=doc&amp;demo=1&amp;base=STR&amp;n=21068&amp;date=28.05.2023&amp;dst=100198&amp;field=134" TargetMode="External"/><Relationship Id="rId2943" Type="http://schemas.openxmlformats.org/officeDocument/2006/relationships/hyperlink" Target="https://login.consultant.ru/link/?req=doc&amp;demo=1&amp;base=STR&amp;n=26973&amp;date=28.05.2023&amp;dst=100477&amp;field=134" TargetMode="External"/><Relationship Id="rId5002" Type="http://schemas.openxmlformats.org/officeDocument/2006/relationships/hyperlink" Target="https://login.consultant.ru/link/?req=doc&amp;demo=1&amp;base=STR&amp;n=26973&amp;date=28.05.2023&amp;dst=100842&amp;field=134" TargetMode="External"/><Relationship Id="rId1405" Type="http://schemas.openxmlformats.org/officeDocument/2006/relationships/hyperlink" Target="https://login.consultant.ru/link/?req=doc&amp;demo=1&amp;base=STR&amp;n=21068&amp;date=28.05.2023&amp;dst=100185&amp;field=134" TargetMode="External"/><Relationship Id="rId1752" Type="http://schemas.openxmlformats.org/officeDocument/2006/relationships/hyperlink" Target="https://login.consultant.ru/link/?req=doc&amp;demo=1&amp;base=STR&amp;n=21068&amp;date=28.05.2023&amp;dst=100226&amp;field=134" TargetMode="External"/><Relationship Id="rId2803" Type="http://schemas.openxmlformats.org/officeDocument/2006/relationships/hyperlink" Target="https://login.consultant.ru/link/?req=doc&amp;demo=1&amp;base=STR&amp;n=21068&amp;date=28.05.2023&amp;dst=100376&amp;field=134" TargetMode="External"/><Relationship Id="rId44" Type="http://schemas.openxmlformats.org/officeDocument/2006/relationships/hyperlink" Target="https://login.consultant.ru/link/?req=doc&amp;demo=1&amp;base=STR&amp;n=17400&amp;date=28.05.2023&amp;dst=100005&amp;field=134" TargetMode="External"/><Relationship Id="rId1612" Type="http://schemas.openxmlformats.org/officeDocument/2006/relationships/hyperlink" Target="https://login.consultant.ru/link/?req=doc&amp;demo=1&amp;base=STR&amp;n=26973&amp;date=28.05.2023&amp;dst=100275&amp;field=134" TargetMode="External"/><Relationship Id="rId4768" Type="http://schemas.openxmlformats.org/officeDocument/2006/relationships/hyperlink" Target="https://login.consultant.ru/link/?req=doc&amp;demo=1&amp;base=STR&amp;n=26973&amp;date=28.05.2023&amp;dst=100790&amp;field=134" TargetMode="External"/><Relationship Id="rId4975" Type="http://schemas.openxmlformats.org/officeDocument/2006/relationships/hyperlink" Target="https://login.consultant.ru/link/?req=doc&amp;demo=1&amp;base=STR&amp;n=26973&amp;date=28.05.2023&amp;dst=100829&amp;field=134" TargetMode="External"/><Relationship Id="rId498" Type="http://schemas.openxmlformats.org/officeDocument/2006/relationships/hyperlink" Target="https://login.consultant.ru/link/?req=doc&amp;demo=1&amp;base=STR&amp;n=26973&amp;date=28.05.2023&amp;dst=100055&amp;field=134" TargetMode="External"/><Relationship Id="rId2179" Type="http://schemas.openxmlformats.org/officeDocument/2006/relationships/hyperlink" Target="https://login.consultant.ru/link/?req=doc&amp;demo=1&amp;base=STR&amp;n=26973&amp;date=28.05.2023&amp;dst=100362&amp;field=134" TargetMode="External"/><Relationship Id="rId3577" Type="http://schemas.openxmlformats.org/officeDocument/2006/relationships/hyperlink" Target="https://login.consultant.ru/link/?req=doc&amp;demo=1&amp;base=OTN&amp;n=72&amp;date=28.05.2023" TargetMode="External"/><Relationship Id="rId3784" Type="http://schemas.openxmlformats.org/officeDocument/2006/relationships/hyperlink" Target="https://login.consultant.ru/link/?req=doc&amp;demo=1&amp;base=STR&amp;n=10670&amp;date=28.05.2023" TargetMode="External"/><Relationship Id="rId3991" Type="http://schemas.openxmlformats.org/officeDocument/2006/relationships/hyperlink" Target="https://login.consultant.ru/link/?req=doc&amp;demo=1&amp;base=STR&amp;n=13556&amp;date=28.05.2023" TargetMode="External"/><Relationship Id="rId4628" Type="http://schemas.openxmlformats.org/officeDocument/2006/relationships/hyperlink" Target="https://login.consultant.ru/link/?req=doc&amp;demo=1&amp;base=STR&amp;n=21068&amp;date=28.05.2023&amp;dst=100717&amp;field=134" TargetMode="External"/><Relationship Id="rId4835" Type="http://schemas.openxmlformats.org/officeDocument/2006/relationships/hyperlink" Target="https://login.consultant.ru/link/?req=doc&amp;demo=1&amp;base=STR&amp;n=26973&amp;date=28.05.2023&amp;dst=100799&amp;field=134" TargetMode="External"/><Relationship Id="rId2386" Type="http://schemas.openxmlformats.org/officeDocument/2006/relationships/hyperlink" Target="https://login.consultant.ru/link/?req=doc&amp;demo=1&amp;base=STR&amp;n=26973&amp;date=28.05.2023&amp;dst=100391&amp;field=134" TargetMode="External"/><Relationship Id="rId2593"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3437" Type="http://schemas.openxmlformats.org/officeDocument/2006/relationships/hyperlink" Target="https://login.consultant.ru/link/?req=doc&amp;demo=1&amp;base=STR&amp;n=21068&amp;date=28.05.2023&amp;dst=100469&amp;field=134" TargetMode="External"/><Relationship Id="rId3644" Type="http://schemas.openxmlformats.org/officeDocument/2006/relationships/hyperlink" Target="https://login.consultant.ru/link/?req=doc&amp;demo=1&amp;base=STR&amp;n=26973&amp;date=28.05.2023&amp;dst=100582&amp;field=134" TargetMode="External"/><Relationship Id="rId3851" Type="http://schemas.openxmlformats.org/officeDocument/2006/relationships/hyperlink" Target="https://login.consultant.ru/link/?req=doc&amp;demo=1&amp;base=STR&amp;n=23380&amp;date=28.05.2023&amp;dst=100659&amp;field=134" TargetMode="External"/><Relationship Id="rId4902" Type="http://schemas.openxmlformats.org/officeDocument/2006/relationships/hyperlink" Target="https://login.consultant.ru/link/?req=doc&amp;demo=1&amp;base=STR&amp;n=23380&amp;date=28.05.2023&amp;dst=100763&amp;field=134" TargetMode="External"/><Relationship Id="rId358" Type="http://schemas.openxmlformats.org/officeDocument/2006/relationships/hyperlink" Target="https://login.consultant.ru/link/?req=doc&amp;demo=1&amp;base=STR&amp;n=23380&amp;date=28.05.2023&amp;dst=100011&amp;field=134" TargetMode="External"/><Relationship Id="rId565" Type="http://schemas.openxmlformats.org/officeDocument/2006/relationships/hyperlink" Target="https://login.consultant.ru/link/?req=doc&amp;demo=1&amp;base=STR&amp;n=26973&amp;date=28.05.2023&amp;dst=100060&amp;field=134" TargetMode="External"/><Relationship Id="rId772" Type="http://schemas.openxmlformats.org/officeDocument/2006/relationships/hyperlink" Target="https://login.consultant.ru/link/?req=doc&amp;demo=1&amp;base=STR&amp;n=26973&amp;date=28.05.2023&amp;dst=100091&amp;field=134" TargetMode="External"/><Relationship Id="rId1195" Type="http://schemas.openxmlformats.org/officeDocument/2006/relationships/hyperlink" Target="https://login.consultant.ru/link/?req=doc&amp;demo=1&amp;base=STR&amp;n=26973&amp;date=28.05.2023&amp;dst=100203&amp;field=134" TargetMode="External"/><Relationship Id="rId2039" Type="http://schemas.openxmlformats.org/officeDocument/2006/relationships/hyperlink" Target="https://login.consultant.ru/link/?req=doc&amp;demo=1&amp;base=STR&amp;n=26973&amp;date=28.05.2023&amp;dst=100336&amp;field=134" TargetMode="External"/><Relationship Id="rId2246" Type="http://schemas.openxmlformats.org/officeDocument/2006/relationships/hyperlink" Target="https://login.consultant.ru/link/?req=doc&amp;demo=1&amp;base=STR&amp;n=26973&amp;date=28.05.2023&amp;dst=100372&amp;field=134" TargetMode="External"/><Relationship Id="rId2453"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2660" Type="http://schemas.openxmlformats.org/officeDocument/2006/relationships/hyperlink" Target="https://login.consultant.ru/link/?req=doc&amp;demo=1&amp;base=STR&amp;n=21068&amp;date=28.05.2023&amp;dst=100357&amp;field=134" TargetMode="External"/><Relationship Id="rId3504" Type="http://schemas.openxmlformats.org/officeDocument/2006/relationships/hyperlink" Target="https://login.consultant.ru/link/?req=doc&amp;demo=1&amp;base=STR&amp;n=26973&amp;date=28.05.2023&amp;dst=100572&amp;field=134" TargetMode="External"/><Relationship Id="rId3711" Type="http://schemas.openxmlformats.org/officeDocument/2006/relationships/hyperlink" Target="https://login.consultant.ru/link/?req=doc&amp;demo=1&amp;base=OTN&amp;n=21209&amp;date=28.05.2023" TargetMode="External"/><Relationship Id="rId218" Type="http://schemas.openxmlformats.org/officeDocument/2006/relationships/hyperlink" Target="https://login.consultant.ru/link/?req=doc&amp;demo=1&amp;base=STR&amp;n=23380&amp;date=28.05.2023&amp;dst=100018&amp;field=134" TargetMode="External"/><Relationship Id="rId425" Type="http://schemas.openxmlformats.org/officeDocument/2006/relationships/hyperlink" Target="https://login.consultant.ru/link/?req=doc&amp;demo=1&amp;base=STR&amp;n=23380&amp;date=28.05.2023&amp;dst=100015&amp;field=134" TargetMode="External"/><Relationship Id="rId632" Type="http://schemas.openxmlformats.org/officeDocument/2006/relationships/hyperlink" Target="https://login.consultant.ru/link/?req=doc&amp;demo=1&amp;base=STR&amp;n=21068&amp;date=28.05.2023&amp;dst=100045&amp;field=134" TargetMode="External"/><Relationship Id="rId1055" Type="http://schemas.openxmlformats.org/officeDocument/2006/relationships/hyperlink" Target="https://login.consultant.ru/link/?req=doc&amp;demo=1&amp;base=STR&amp;n=23380&amp;date=28.05.2023&amp;dst=100119&amp;field=134" TargetMode="External"/><Relationship Id="rId1262" Type="http://schemas.openxmlformats.org/officeDocument/2006/relationships/hyperlink" Target="https://login.consultant.ru/link/?req=doc&amp;demo=1&amp;base=STR&amp;n=23380&amp;date=28.05.2023&amp;dst=100146&amp;field=134" TargetMode="External"/><Relationship Id="rId2106" Type="http://schemas.openxmlformats.org/officeDocument/2006/relationships/hyperlink" Target="https://login.consultant.ru/link/?req=doc&amp;demo=1&amp;base=STR&amp;n=21068&amp;date=28.05.2023&amp;dst=100282&amp;field=134" TargetMode="External"/><Relationship Id="rId2313" Type="http://schemas.openxmlformats.org/officeDocument/2006/relationships/hyperlink" Target="https://login.consultant.ru/link/?req=doc&amp;demo=1&amp;base=STR&amp;n=26973&amp;date=28.05.2023&amp;dst=100384&amp;field=134" TargetMode="External"/><Relationship Id="rId2520" Type="http://schemas.openxmlformats.org/officeDocument/2006/relationships/hyperlink" Target="https://login.consultant.ru/link/?req=doc&amp;demo=1&amp;base=STR&amp;n=28644&amp;date=28.05.2023" TargetMode="External"/><Relationship Id="rId5469" Type="http://schemas.openxmlformats.org/officeDocument/2006/relationships/hyperlink" Target="https://login.consultant.ru/link/?req=doc&amp;demo=1&amp;base=STR&amp;n=21068&amp;date=28.05.2023&amp;dst=101192&amp;field=134" TargetMode="External"/><Relationship Id="rId5676" Type="http://schemas.openxmlformats.org/officeDocument/2006/relationships/hyperlink" Target="https://login.consultant.ru/link/?req=doc&amp;demo=1&amp;base=STR&amp;n=23380&amp;date=28.05.2023&amp;dst=100900&amp;field=134" TargetMode="External"/><Relationship Id="rId1122" Type="http://schemas.openxmlformats.org/officeDocument/2006/relationships/hyperlink" Target="https://login.consultant.ru/link/?req=doc&amp;demo=1&amp;base=STR&amp;n=26973&amp;date=28.05.2023&amp;dst=100193&amp;field=134" TargetMode="External"/><Relationship Id="rId4278" Type="http://schemas.openxmlformats.org/officeDocument/2006/relationships/hyperlink" Target="https://login.consultant.ru/link/?req=doc&amp;demo=1&amp;base=STR&amp;n=26973&amp;date=28.05.2023&amp;dst=100636&amp;field=134" TargetMode="External"/><Relationship Id="rId4485" Type="http://schemas.openxmlformats.org/officeDocument/2006/relationships/hyperlink" Target="https://login.consultant.ru/link/?req=doc&amp;demo=1&amp;base=STR&amp;n=23380&amp;date=28.05.2023&amp;dst=100729&amp;field=134" TargetMode="External"/><Relationship Id="rId5329" Type="http://schemas.openxmlformats.org/officeDocument/2006/relationships/hyperlink" Target="https://login.consultant.ru/link/?req=doc&amp;demo=1&amp;base=STR&amp;n=26973&amp;date=28.05.2023&amp;dst=100931&amp;field=134" TargetMode="External"/><Relationship Id="rId5536" Type="http://schemas.openxmlformats.org/officeDocument/2006/relationships/hyperlink" Target="https://login.consultant.ru/link/?req=doc&amp;demo=1&amp;base=STR&amp;n=23380&amp;date=28.05.2023&amp;dst=100889&amp;field=134" TargetMode="External"/><Relationship Id="rId3087" Type="http://schemas.openxmlformats.org/officeDocument/2006/relationships/hyperlink" Target="https://login.consultant.ru/link/?req=doc&amp;demo=1&amp;base=STR&amp;n=26973&amp;date=28.05.2023&amp;dst=100504&amp;field=134" TargetMode="External"/><Relationship Id="rId3294" Type="http://schemas.openxmlformats.org/officeDocument/2006/relationships/hyperlink" Target="https://login.consultant.ru/link/?req=doc&amp;demo=1&amp;base=STR&amp;n=21068&amp;date=28.05.2023&amp;dst=100424&amp;field=134" TargetMode="External"/><Relationship Id="rId4138" Type="http://schemas.openxmlformats.org/officeDocument/2006/relationships/hyperlink" Target="https://login.consultant.ru/link/?req=doc&amp;demo=1&amp;base=STR&amp;n=26973&amp;date=28.05.2023&amp;dst=100624&amp;field=134" TargetMode="External"/><Relationship Id="rId4345" Type="http://schemas.openxmlformats.org/officeDocument/2006/relationships/hyperlink" Target="https://login.consultant.ru/link/?req=doc&amp;demo=1&amp;base=STR&amp;n=26973&amp;date=28.05.2023&amp;dst=100654&amp;field=134" TargetMode="External"/><Relationship Id="rId4692" Type="http://schemas.openxmlformats.org/officeDocument/2006/relationships/hyperlink" Target="https://login.consultant.ru/link/?req=doc&amp;demo=1&amp;base=STR&amp;n=21068&amp;date=28.05.2023&amp;dst=100764&amp;field=134" TargetMode="External"/><Relationship Id="rId1939" Type="http://schemas.openxmlformats.org/officeDocument/2006/relationships/hyperlink" Target="https://login.consultant.ru/link/?req=doc&amp;demo=1&amp;base=STR&amp;n=26973&amp;date=28.05.2023&amp;dst=100319&amp;field=134" TargetMode="External"/><Relationship Id="rId4552" Type="http://schemas.openxmlformats.org/officeDocument/2006/relationships/hyperlink" Target="https://login.consultant.ru/link/?req=doc&amp;demo=1&amp;base=STR&amp;n=21068&amp;date=28.05.2023&amp;dst=100713&amp;field=134" TargetMode="External"/><Relationship Id="rId5603" Type="http://schemas.openxmlformats.org/officeDocument/2006/relationships/hyperlink" Target="https://login.consultant.ru/link/?req=doc&amp;demo=1&amp;base=LAW&amp;n=175893&amp;date=28.05.2023&amp;dst=100012&amp;field=134" TargetMode="External"/><Relationship Id="rId3154" Type="http://schemas.openxmlformats.org/officeDocument/2006/relationships/hyperlink" Target="https://login.consultant.ru/link/?req=doc&amp;demo=1&amp;base=STR&amp;n=26973&amp;date=28.05.2023&amp;dst=100514&amp;field=134" TargetMode="External"/><Relationship Id="rId3361" Type="http://schemas.openxmlformats.org/officeDocument/2006/relationships/hyperlink" Target="https://login.consultant.ru/link/?req=doc&amp;demo=1&amp;base=STR&amp;n=26973&amp;date=28.05.2023&amp;dst=100557&amp;field=134" TargetMode="External"/><Relationship Id="rId4205" Type="http://schemas.openxmlformats.org/officeDocument/2006/relationships/hyperlink" Target="https://login.consultant.ru/link/?req=doc&amp;demo=1&amp;base=LAW&amp;n=351940&amp;date=28.05.2023&amp;dst=100013&amp;field=134" TargetMode="External"/><Relationship Id="rId4412" Type="http://schemas.openxmlformats.org/officeDocument/2006/relationships/hyperlink" Target="https://login.consultant.ru/link/?req=doc&amp;demo=1&amp;base=STR&amp;n=21068&amp;date=28.05.2023&amp;dst=100644&amp;field=134" TargetMode="External"/><Relationship Id="rId282" Type="http://schemas.openxmlformats.org/officeDocument/2006/relationships/hyperlink" Target="https://login.consultant.ru/link/?req=doc&amp;demo=1&amp;base=STR&amp;n=23380&amp;date=28.05.2023&amp;dst=100018&amp;field=134" TargetMode="External"/><Relationship Id="rId2170"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3014" Type="http://schemas.openxmlformats.org/officeDocument/2006/relationships/hyperlink" Target="https://login.consultant.ru/link/?req=doc&amp;demo=1&amp;base=STR&amp;n=1655&amp;date=28.05.2023" TargetMode="External"/><Relationship Id="rId3221"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8" Type="http://schemas.openxmlformats.org/officeDocument/2006/relationships/hyperlink" Target="https://www.consultant.ru" TargetMode="External"/><Relationship Id="rId142" Type="http://schemas.openxmlformats.org/officeDocument/2006/relationships/hyperlink" Target="https://login.consultant.ru/link/?req=doc&amp;demo=1&amp;base=OTN&amp;n=18403&amp;date=28.05.2023" TargetMode="External"/><Relationship Id="rId2030" Type="http://schemas.openxmlformats.org/officeDocument/2006/relationships/hyperlink" Target="https://login.consultant.ru/link/?req=doc&amp;demo=1&amp;base=STR&amp;n=26973&amp;date=28.05.2023&amp;dst=100333&amp;field=134" TargetMode="External"/><Relationship Id="rId2987" Type="http://schemas.openxmlformats.org/officeDocument/2006/relationships/hyperlink" Target="https://login.consultant.ru/link/?req=doc&amp;demo=1&amp;base=STR&amp;n=23380&amp;date=28.05.2023&amp;dst=100270&amp;field=134" TargetMode="External"/><Relationship Id="rId5186" Type="http://schemas.openxmlformats.org/officeDocument/2006/relationships/hyperlink" Target="https://login.consultant.ru/link/?req=doc&amp;demo=1&amp;base=STR&amp;n=23380&amp;date=28.05.2023&amp;dst=100862&amp;field=134" TargetMode="External"/><Relationship Id="rId5393" Type="http://schemas.openxmlformats.org/officeDocument/2006/relationships/hyperlink" Target="https://login.consultant.ru/link/?req=doc&amp;demo=1&amp;base=STR&amp;n=26973&amp;date=28.05.2023&amp;dst=100949&amp;field=134" TargetMode="External"/><Relationship Id="rId959" Type="http://schemas.openxmlformats.org/officeDocument/2006/relationships/hyperlink" Target="https://login.consultant.ru/link/?req=doc&amp;demo=1&amp;base=STR&amp;n=26973&amp;date=28.05.2023&amp;dst=100174&amp;field=134" TargetMode="External"/><Relationship Id="rId1589" Type="http://schemas.openxmlformats.org/officeDocument/2006/relationships/hyperlink" Target="https://login.consultant.ru/link/?req=doc&amp;demo=1&amp;base=STR&amp;n=26973&amp;date=28.05.2023&amp;dst=100271&amp;field=134" TargetMode="External"/><Relationship Id="rId5046" Type="http://schemas.openxmlformats.org/officeDocument/2006/relationships/hyperlink" Target="https://login.consultant.ru/link/?req=doc&amp;demo=1&amp;base=STR&amp;n=26973&amp;date=28.05.2023&amp;dst=100851&amp;field=134" TargetMode="External"/><Relationship Id="rId5253" Type="http://schemas.openxmlformats.org/officeDocument/2006/relationships/hyperlink" Target="https://login.consultant.ru/link/?req=doc&amp;demo=1&amp;base=STR&amp;n=21068&amp;date=28.05.2023&amp;dst=101161&amp;field=134" TargetMode="External"/><Relationship Id="rId5460" Type="http://schemas.openxmlformats.org/officeDocument/2006/relationships/hyperlink" Target="https://login.consultant.ru/link/?req=doc&amp;demo=1&amp;base=STR&amp;n=23380&amp;date=28.05.2023&amp;dst=100878&amp;field=134" TargetMode="External"/><Relationship Id="rId1449" Type="http://schemas.openxmlformats.org/officeDocument/2006/relationships/hyperlink" Target="https://login.consultant.ru/link/?req=doc&amp;demo=1&amp;base=STR&amp;n=21068&amp;date=28.05.2023&amp;dst=100188&amp;field=134" TargetMode="External"/><Relationship Id="rId1796" Type="http://schemas.openxmlformats.org/officeDocument/2006/relationships/hyperlink" Target="https://login.consultant.ru/link/?req=doc&amp;demo=1&amp;base=STR&amp;n=21068&amp;date=28.05.2023&amp;dst=100227&amp;field=134" TargetMode="External"/><Relationship Id="rId2847" Type="http://schemas.openxmlformats.org/officeDocument/2006/relationships/hyperlink" Target="https://login.consultant.ru/link/?req=doc&amp;demo=1&amp;base=STR&amp;n=26973&amp;date=28.05.2023&amp;dst=100455&amp;field=134" TargetMode="External"/><Relationship Id="rId4062" Type="http://schemas.openxmlformats.org/officeDocument/2006/relationships/hyperlink" Target="https://login.consultant.ru/link/?req=doc&amp;demo=1&amp;base=STR&amp;n=21068&amp;date=28.05.2023&amp;dst=100596&amp;field=134" TargetMode="External"/><Relationship Id="rId5113" Type="http://schemas.openxmlformats.org/officeDocument/2006/relationships/hyperlink" Target="https://login.consultant.ru/link/?req=doc&amp;demo=1&amp;base=STR&amp;n=26973&amp;date=28.05.2023&amp;dst=100899&amp;field=134" TargetMode="External"/><Relationship Id="rId88" Type="http://schemas.openxmlformats.org/officeDocument/2006/relationships/hyperlink" Target="https://login.consultant.ru/link/?req=doc&amp;demo=1&amp;base=STR&amp;n=4960&amp;date=28.05.2023" TargetMode="External"/><Relationship Id="rId819" Type="http://schemas.openxmlformats.org/officeDocument/2006/relationships/hyperlink" Target="https://login.consultant.ru/link/?req=doc&amp;demo=1&amp;base=STR&amp;n=26973&amp;date=28.05.2023&amp;dst=100099&amp;field=134" TargetMode="External"/><Relationship Id="rId1656" Type="http://schemas.openxmlformats.org/officeDocument/2006/relationships/hyperlink" Target="https://login.consultant.ru/link/?req=doc&amp;demo=1&amp;base=STR&amp;n=21068&amp;date=28.05.2023&amp;dst=100212&amp;field=134" TargetMode="External"/><Relationship Id="rId1863" Type="http://schemas.openxmlformats.org/officeDocument/2006/relationships/hyperlink" Target="https://login.consultant.ru/link/?req=doc&amp;demo=1&amp;base=STR&amp;n=26973&amp;date=28.05.2023&amp;dst=100304&amp;field=134" TargetMode="External"/><Relationship Id="rId2707" Type="http://schemas.openxmlformats.org/officeDocument/2006/relationships/hyperlink" Target="https://login.consultant.ru/link/?req=doc&amp;demo=1&amp;base=STR&amp;n=23380&amp;date=28.05.2023&amp;dst=100261&amp;field=134" TargetMode="External"/><Relationship Id="rId2914" Type="http://schemas.openxmlformats.org/officeDocument/2006/relationships/hyperlink" Target="https://login.consultant.ru/link/?req=doc&amp;demo=1&amp;base=STR&amp;n=26973&amp;date=28.05.2023&amp;dst=100466&amp;field=134" TargetMode="External"/><Relationship Id="rId5320" Type="http://schemas.openxmlformats.org/officeDocument/2006/relationships/hyperlink" Target="https://login.consultant.ru/link/?req=doc&amp;demo=1&amp;base=STR&amp;n=26973&amp;date=28.05.2023&amp;dst=100929&amp;field=134" TargetMode="External"/><Relationship Id="rId1309" Type="http://schemas.openxmlformats.org/officeDocument/2006/relationships/hyperlink" Target="https://login.consultant.ru/link/?req=doc&amp;demo=1&amp;base=STR&amp;n=23380&amp;date=28.05.2023&amp;dst=100150&amp;field=134" TargetMode="External"/><Relationship Id="rId1516" Type="http://schemas.openxmlformats.org/officeDocument/2006/relationships/hyperlink" Target="https://login.consultant.ru/link/?req=doc&amp;demo=1&amp;base=STR&amp;n=21068&amp;date=28.05.2023&amp;dst=100195&amp;field=134" TargetMode="External"/><Relationship Id="rId1723" Type="http://schemas.openxmlformats.org/officeDocument/2006/relationships/hyperlink" Target="https://login.consultant.ru/link/?req=doc&amp;demo=1&amp;base=STR&amp;n=26973&amp;date=28.05.2023&amp;dst=100293&amp;field=134" TargetMode="External"/><Relationship Id="rId1930" Type="http://schemas.openxmlformats.org/officeDocument/2006/relationships/hyperlink" Target="https://login.consultant.ru/link/?req=doc&amp;demo=1&amp;base=STR&amp;n=26973&amp;date=28.05.2023&amp;dst=100316&amp;field=134" TargetMode="External"/><Relationship Id="rId4879" Type="http://schemas.openxmlformats.org/officeDocument/2006/relationships/hyperlink" Target="https://login.consultant.ru/link/?req=doc&amp;demo=1&amp;base=STR&amp;n=21068&amp;date=28.05.2023&amp;dst=100769&amp;field=134" TargetMode="External"/><Relationship Id="rId15" Type="http://schemas.openxmlformats.org/officeDocument/2006/relationships/hyperlink" Target="https://login.consultant.ru/link/?req=doc&amp;demo=1&amp;base=LAW&amp;n=421407&amp;date=28.05.2023" TargetMode="External"/><Relationship Id="rId3688" Type="http://schemas.openxmlformats.org/officeDocument/2006/relationships/hyperlink" Target="https://login.consultant.ru/link/?req=doc&amp;demo=1&amp;base=STR&amp;n=23380&amp;date=28.05.2023&amp;dst=100543&amp;field=134" TargetMode="External"/><Relationship Id="rId3895" Type="http://schemas.openxmlformats.org/officeDocument/2006/relationships/hyperlink" Target="https://login.consultant.ru/link/?req=doc&amp;demo=1&amp;base=STR&amp;n=26973&amp;date=28.05.2023&amp;dst=100609&amp;field=134" TargetMode="External"/><Relationship Id="rId4739" Type="http://schemas.openxmlformats.org/officeDocument/2006/relationships/hyperlink" Target="https://login.consultant.ru/link/?req=doc&amp;demo=1&amp;base=STR&amp;n=23380&amp;date=28.05.2023&amp;dst=100758&amp;field=134" TargetMode="External"/><Relationship Id="rId4946" Type="http://schemas.openxmlformats.org/officeDocument/2006/relationships/hyperlink" Target="https://login.consultant.ru/link/?req=doc&amp;demo=1&amp;base=STR&amp;n=26973&amp;date=28.05.2023&amp;dst=100822&amp;field=134" TargetMode="External"/><Relationship Id="rId2497" Type="http://schemas.openxmlformats.org/officeDocument/2006/relationships/hyperlink" Target="https://login.consultant.ru/link/?req=doc&amp;demo=1&amp;base=STR&amp;n=21068&amp;date=28.05.2023&amp;dst=100337&amp;field=134" TargetMode="External"/><Relationship Id="rId3548" Type="http://schemas.openxmlformats.org/officeDocument/2006/relationships/hyperlink" Target="https://login.consultant.ru/link/?req=doc&amp;demo=1&amp;base=STR&amp;n=21068&amp;date=28.05.2023&amp;dst=100521&amp;field=134" TargetMode="External"/><Relationship Id="rId3755" Type="http://schemas.openxmlformats.org/officeDocument/2006/relationships/hyperlink" Target="https://login.consultant.ru/link/?req=doc&amp;demo=1&amp;base=STR&amp;n=23380&amp;date=28.05.2023&amp;dst=100586&amp;field=134" TargetMode="External"/><Relationship Id="rId4806" Type="http://schemas.openxmlformats.org/officeDocument/2006/relationships/hyperlink" Target="https://login.consultant.ru/link/?req=doc&amp;demo=1&amp;base=STR&amp;n=23380&amp;date=28.05.2023&amp;dst=100761&amp;field=134" TargetMode="External"/><Relationship Id="rId469" Type="http://schemas.openxmlformats.org/officeDocument/2006/relationships/hyperlink" Target="https://login.consultant.ru/link/?req=doc&amp;demo=1&amp;base=STR&amp;n=23380&amp;date=28.05.2023&amp;dst=100017&amp;field=134" TargetMode="External"/><Relationship Id="rId676" Type="http://schemas.openxmlformats.org/officeDocument/2006/relationships/hyperlink" Target="https://login.consultant.ru/link/?req=doc&amp;demo=1&amp;base=STR&amp;n=23380&amp;date=28.05.2023&amp;dst=100032&amp;field=134" TargetMode="External"/><Relationship Id="rId883" Type="http://schemas.openxmlformats.org/officeDocument/2006/relationships/hyperlink" Target="https://login.consultant.ru/link/?req=doc&amp;demo=1&amp;base=STR&amp;n=26973&amp;date=28.05.2023&amp;dst=100101&amp;field=134" TargetMode="External"/><Relationship Id="rId1099" Type="http://schemas.openxmlformats.org/officeDocument/2006/relationships/hyperlink" Target="https://login.consultant.ru/link/?req=doc&amp;demo=1&amp;base=STR&amp;n=26973&amp;date=28.05.2023&amp;dst=100191&amp;field=134" TargetMode="External"/><Relationship Id="rId2357" Type="http://schemas.openxmlformats.org/officeDocument/2006/relationships/hyperlink" Target="https://login.consultant.ru/link/?req=doc&amp;demo=1&amp;base=STR&amp;n=26973&amp;date=28.05.2023&amp;dst=100389&amp;field=134" TargetMode="External"/><Relationship Id="rId2564" Type="http://schemas.openxmlformats.org/officeDocument/2006/relationships/hyperlink" Target="https://login.consultant.ru/link/?req=doc&amp;demo=1&amp;base=STR&amp;n=26973&amp;date=28.05.2023&amp;dst=100419&amp;field=134" TargetMode="External"/><Relationship Id="rId3408" Type="http://schemas.openxmlformats.org/officeDocument/2006/relationships/hyperlink" Target="https://login.consultant.ru/link/?req=doc&amp;demo=1&amp;base=STR&amp;n=21068&amp;date=28.05.2023&amp;dst=100460&amp;field=134" TargetMode="External"/><Relationship Id="rId3615" Type="http://schemas.openxmlformats.org/officeDocument/2006/relationships/hyperlink" Target="https://login.consultant.ru/link/?req=doc&amp;demo=1&amp;base=STR&amp;n=21068&amp;date=28.05.2023&amp;dst=100533&amp;field=134" TargetMode="External"/><Relationship Id="rId3962" Type="http://schemas.openxmlformats.org/officeDocument/2006/relationships/hyperlink" Target="https://login.consultant.ru/link/?req=doc&amp;demo=1&amp;base=STR&amp;n=13750&amp;date=28.05.2023" TargetMode="External"/><Relationship Id="rId329" Type="http://schemas.openxmlformats.org/officeDocument/2006/relationships/hyperlink" Target="https://login.consultant.ru/link/?req=doc&amp;demo=1&amp;base=STR&amp;n=21068&amp;date=28.05.2023&amp;dst=100025&amp;field=134" TargetMode="External"/><Relationship Id="rId536" Type="http://schemas.openxmlformats.org/officeDocument/2006/relationships/hyperlink" Target="https://login.consultant.ru/link/?req=doc&amp;demo=1&amp;base=STR&amp;n=23380&amp;date=28.05.2023&amp;dst=100008&amp;field=134" TargetMode="External"/><Relationship Id="rId1166" Type="http://schemas.openxmlformats.org/officeDocument/2006/relationships/hyperlink" Target="https://login.consultant.ru/link/?req=doc&amp;demo=1&amp;base=STR&amp;n=23380&amp;date=28.05.2023&amp;dst=100133&amp;field=134" TargetMode="External"/><Relationship Id="rId1373" Type="http://schemas.openxmlformats.org/officeDocument/2006/relationships/hyperlink" Target="https://login.consultant.ru/link/?req=doc&amp;demo=1&amp;base=STR&amp;n=23380&amp;date=28.05.2023&amp;dst=100162&amp;field=134" TargetMode="External"/><Relationship Id="rId2217" Type="http://schemas.openxmlformats.org/officeDocument/2006/relationships/hyperlink" Target="https://login.consultant.ru/link/?req=doc&amp;demo=1&amp;base=STR&amp;n=26973&amp;date=28.05.2023&amp;dst=100371&amp;field=134" TargetMode="External"/><Relationship Id="rId2771" Type="http://schemas.openxmlformats.org/officeDocument/2006/relationships/hyperlink" Target="https://login.consultant.ru/link/?req=doc&amp;demo=1&amp;base=STR&amp;n=26973&amp;date=28.05.2023&amp;dst=100437&amp;field=134" TargetMode="External"/><Relationship Id="rId3822" Type="http://schemas.openxmlformats.org/officeDocument/2006/relationships/hyperlink" Target="https://login.consultant.ru/link/?req=doc&amp;demo=1&amp;base=STR&amp;n=14067&amp;date=28.05.2023" TargetMode="External"/><Relationship Id="rId743" Type="http://schemas.openxmlformats.org/officeDocument/2006/relationships/hyperlink" Target="https://login.consultant.ru/link/?req=doc&amp;demo=1&amp;base=STR&amp;n=26973&amp;date=28.05.2023&amp;dst=100090&amp;field=134" TargetMode="External"/><Relationship Id="rId950" Type="http://schemas.openxmlformats.org/officeDocument/2006/relationships/hyperlink" Target="https://login.consultant.ru/link/?req=doc&amp;demo=1&amp;base=STR&amp;n=26973&amp;date=28.05.2023&amp;dst=100173&amp;field=134" TargetMode="External"/><Relationship Id="rId1026" Type="http://schemas.openxmlformats.org/officeDocument/2006/relationships/hyperlink" Target="https://login.consultant.ru/link/?req=doc&amp;demo=1&amp;base=STR&amp;n=21068&amp;date=28.05.2023&amp;dst=100151&amp;field=134" TargetMode="External"/><Relationship Id="rId1580" Type="http://schemas.openxmlformats.org/officeDocument/2006/relationships/hyperlink" Target="https://login.consultant.ru/link/?req=doc&amp;demo=1&amp;base=STR&amp;n=23380&amp;date=28.05.2023&amp;dst=100184&amp;field=134" TargetMode="External"/><Relationship Id="rId2424" Type="http://schemas.openxmlformats.org/officeDocument/2006/relationships/hyperlink" Target="https://login.consultant.ru/link/?req=doc&amp;demo=1&amp;base=STR&amp;n=26973&amp;date=28.05.2023&amp;dst=100400&amp;field=134" TargetMode="External"/><Relationship Id="rId2631" Type="http://schemas.openxmlformats.org/officeDocument/2006/relationships/hyperlink" Target="https://login.consultant.ru/link/?req=doc&amp;demo=1&amp;base=STR&amp;n=21068&amp;date=28.05.2023&amp;dst=100356&amp;field=134" TargetMode="External"/><Relationship Id="rId4389" Type="http://schemas.openxmlformats.org/officeDocument/2006/relationships/hyperlink" Target="https://login.consultant.ru/link/?req=doc&amp;demo=1&amp;base=STR&amp;n=26973&amp;date=28.05.2023&amp;dst=100681&amp;field=134" TargetMode="External"/><Relationship Id="rId603" Type="http://schemas.openxmlformats.org/officeDocument/2006/relationships/hyperlink" Target="https://login.consultant.ru/link/?req=doc&amp;demo=1&amp;base=STR&amp;n=26973&amp;date=28.05.2023&amp;dst=100068&amp;field=134" TargetMode="External"/><Relationship Id="rId810" Type="http://schemas.openxmlformats.org/officeDocument/2006/relationships/hyperlink" Target="https://login.consultant.ru/link/?req=doc&amp;demo=1&amp;base=STR&amp;n=21068&amp;date=28.05.2023&amp;dst=100075&amp;field=134" TargetMode="External"/><Relationship Id="rId1233" Type="http://schemas.openxmlformats.org/officeDocument/2006/relationships/hyperlink" Target="https://login.consultant.ru/link/?req=doc&amp;demo=1&amp;base=STR&amp;n=21068&amp;date=28.05.2023&amp;dst=100166&amp;field=134" TargetMode="External"/><Relationship Id="rId1440" Type="http://schemas.openxmlformats.org/officeDocument/2006/relationships/hyperlink" Target="https://login.consultant.ru/link/?req=doc&amp;demo=1&amp;base=STR&amp;n=23380&amp;date=28.05.2023&amp;dst=100171&amp;field=134" TargetMode="External"/><Relationship Id="rId4596" Type="http://schemas.openxmlformats.org/officeDocument/2006/relationships/hyperlink" Target="https://login.consultant.ru/link/?req=doc&amp;demo=1&amp;base=STR&amp;n=26973&amp;date=28.05.2023&amp;dst=100730&amp;field=134" TargetMode="External"/><Relationship Id="rId5647" Type="http://schemas.openxmlformats.org/officeDocument/2006/relationships/hyperlink" Target="https://login.consultant.ru/link/?req=doc&amp;demo=1&amp;base=STR&amp;n=21068&amp;date=28.05.2023&amp;dst=101921&amp;field=134" TargetMode="External"/><Relationship Id="rId1300" Type="http://schemas.openxmlformats.org/officeDocument/2006/relationships/hyperlink" Target="https://login.consultant.ru/link/?req=doc&amp;demo=1&amp;base=STR&amp;n=21068&amp;date=28.05.2023&amp;dst=100171&amp;field=134" TargetMode="External"/><Relationship Id="rId3198" Type="http://schemas.openxmlformats.org/officeDocument/2006/relationships/hyperlink" Target="https://login.consultant.ru/link/?req=doc&amp;demo=1&amp;base=STR&amp;n=23380&amp;date=28.05.2023&amp;dst=100411&amp;field=134" TargetMode="External"/><Relationship Id="rId4249" Type="http://schemas.openxmlformats.org/officeDocument/2006/relationships/hyperlink" Target="https://login.consultant.ru/link/?req=doc&amp;demo=1&amp;base=STR&amp;n=23380&amp;date=28.05.2023&amp;dst=100704&amp;field=134" TargetMode="External"/><Relationship Id="rId4456" Type="http://schemas.openxmlformats.org/officeDocument/2006/relationships/hyperlink" Target="https://login.consultant.ru/link/?req=doc&amp;demo=1&amp;base=STR&amp;n=26973&amp;date=28.05.2023&amp;dst=100703&amp;field=134" TargetMode="External"/><Relationship Id="rId4663" Type="http://schemas.openxmlformats.org/officeDocument/2006/relationships/hyperlink" Target="https://login.consultant.ru/link/?req=doc&amp;demo=1&amp;base=STR&amp;n=21068&amp;date=28.05.2023&amp;dst=100717&amp;field=134" TargetMode="External"/><Relationship Id="rId4870" Type="http://schemas.openxmlformats.org/officeDocument/2006/relationships/hyperlink" Target="https://login.consultant.ru/link/?req=doc&amp;demo=1&amp;base=STR&amp;n=21068&amp;date=28.05.2023&amp;dst=100769&amp;field=134" TargetMode="External"/><Relationship Id="rId5507" Type="http://schemas.openxmlformats.org/officeDocument/2006/relationships/hyperlink" Target="https://login.consultant.ru/link/?req=doc&amp;demo=1&amp;base=STR&amp;n=26973&amp;date=28.05.2023&amp;dst=100998&amp;field=134" TargetMode="External"/><Relationship Id="rId5714" Type="http://schemas.openxmlformats.org/officeDocument/2006/relationships/footer" Target="footer1.xml"/><Relationship Id="rId3058" Type="http://schemas.openxmlformats.org/officeDocument/2006/relationships/hyperlink" Target="https://login.consultant.ru/link/?req=doc&amp;demo=1&amp;base=STR&amp;n=23380&amp;date=28.05.2023&amp;dst=100300&amp;field=134" TargetMode="External"/><Relationship Id="rId3265" Type="http://schemas.openxmlformats.org/officeDocument/2006/relationships/hyperlink" Target="https://login.consultant.ru/link/?req=doc&amp;demo=1&amp;base=STR&amp;n=26973&amp;date=28.05.2023&amp;dst=100538&amp;field=134" TargetMode="External"/><Relationship Id="rId3472" Type="http://schemas.openxmlformats.org/officeDocument/2006/relationships/hyperlink" Target="https://login.consultant.ru/link/?req=doc&amp;demo=1&amp;base=STR&amp;n=21068&amp;date=28.05.2023&amp;dst=100469&amp;field=134" TargetMode="External"/><Relationship Id="rId4109" Type="http://schemas.openxmlformats.org/officeDocument/2006/relationships/hyperlink" Target="https://login.consultant.ru/link/?req=doc&amp;demo=1&amp;base=STR&amp;n=21068&amp;date=28.05.2023&amp;dst=100609&amp;field=134" TargetMode="External"/><Relationship Id="rId4316" Type="http://schemas.openxmlformats.org/officeDocument/2006/relationships/hyperlink" Target="https://login.consultant.ru/link/?req=doc&amp;demo=1&amp;base=STR&amp;n=21068&amp;date=28.05.2023&amp;dst=100637&amp;field=134" TargetMode="External"/><Relationship Id="rId4523" Type="http://schemas.openxmlformats.org/officeDocument/2006/relationships/hyperlink" Target="https://login.consultant.ru/link/?req=doc&amp;demo=1&amp;base=STR&amp;n=21068&amp;date=28.05.2023&amp;dst=100713&amp;field=134" TargetMode="External"/><Relationship Id="rId4730" Type="http://schemas.openxmlformats.org/officeDocument/2006/relationships/hyperlink" Target="https://login.consultant.ru/link/?req=doc&amp;demo=1&amp;base=STR&amp;n=26973&amp;date=28.05.2023&amp;dst=100759&amp;field=134" TargetMode="External"/><Relationship Id="rId186" Type="http://schemas.openxmlformats.org/officeDocument/2006/relationships/hyperlink" Target="https://login.consultant.ru/link/?req=doc&amp;demo=1&amp;base=STR&amp;n=26523&amp;date=28.05.2023" TargetMode="External"/><Relationship Id="rId393" Type="http://schemas.openxmlformats.org/officeDocument/2006/relationships/hyperlink" Target="https://login.consultant.ru/link/?req=doc&amp;demo=1&amp;base=STR&amp;n=21068&amp;date=28.05.2023&amp;dst=100027&amp;field=134" TargetMode="External"/><Relationship Id="rId2074" Type="http://schemas.openxmlformats.org/officeDocument/2006/relationships/hyperlink" Target="https://login.consultant.ru/link/?req=doc&amp;demo=1&amp;base=STR&amp;n=21068&amp;date=28.05.2023&amp;dst=100276&amp;field=134" TargetMode="External"/><Relationship Id="rId2281" Type="http://schemas.openxmlformats.org/officeDocument/2006/relationships/hyperlink" Target="https://login.consultant.ru/link/?req=doc&amp;demo=1&amp;base=STR&amp;n=26973&amp;date=28.05.2023&amp;dst=100377&amp;field=134" TargetMode="External"/><Relationship Id="rId3125" Type="http://schemas.openxmlformats.org/officeDocument/2006/relationships/hyperlink" Target="https://login.consultant.ru/link/?req=doc&amp;demo=1&amp;base=STR&amp;n=23380&amp;date=28.05.2023&amp;dst=100402&amp;field=134" TargetMode="External"/><Relationship Id="rId3332" Type="http://schemas.openxmlformats.org/officeDocument/2006/relationships/hyperlink" Target="https://login.consultant.ru/link/?req=doc&amp;demo=1&amp;base=STR&amp;n=23380&amp;date=28.05.2023&amp;dst=100437&amp;field=134" TargetMode="External"/><Relationship Id="rId253" Type="http://schemas.openxmlformats.org/officeDocument/2006/relationships/hyperlink" Target="https://login.consultant.ru/link/?req=doc&amp;demo=1&amp;base=STR&amp;n=21068&amp;date=28.05.2023&amp;dst=100025&amp;field=134" TargetMode="External"/><Relationship Id="rId460" Type="http://schemas.openxmlformats.org/officeDocument/2006/relationships/hyperlink" Target="https://login.consultant.ru/link/?req=doc&amp;demo=1&amp;base=STR&amp;n=26973&amp;date=28.05.2023&amp;dst=100051&amp;field=134" TargetMode="External"/><Relationship Id="rId1090" Type="http://schemas.openxmlformats.org/officeDocument/2006/relationships/hyperlink" Target="https://login.consultant.ru/link/?req=doc&amp;demo=1&amp;base=STR&amp;n=23380&amp;date=28.05.2023&amp;dst=100122&amp;field=134" TargetMode="External"/><Relationship Id="rId2141" Type="http://schemas.openxmlformats.org/officeDocument/2006/relationships/hyperlink" Target="https://login.consultant.ru/link/?req=doc&amp;demo=1&amp;base=STR&amp;n=21068&amp;date=28.05.2023&amp;dst=100282&amp;field=134" TargetMode="External"/><Relationship Id="rId5297" Type="http://schemas.openxmlformats.org/officeDocument/2006/relationships/hyperlink" Target="https://login.consultant.ru/link/?req=doc&amp;demo=1&amp;base=STR&amp;n=23380&amp;date=28.05.2023&amp;dst=100868&amp;field=134" TargetMode="External"/><Relationship Id="rId113" Type="http://schemas.openxmlformats.org/officeDocument/2006/relationships/hyperlink" Target="https://login.consultant.ru/link/?req=doc&amp;demo=1&amp;base=STR&amp;n=16150&amp;date=28.05.2023" TargetMode="External"/><Relationship Id="rId320" Type="http://schemas.openxmlformats.org/officeDocument/2006/relationships/hyperlink" Target="https://login.consultant.ru/link/?req=doc&amp;demo=1&amp;base=STR&amp;n=28936&amp;date=28.05.2023" TargetMode="External"/><Relationship Id="rId2001" Type="http://schemas.openxmlformats.org/officeDocument/2006/relationships/hyperlink" Target="https://login.consultant.ru/link/?req=doc&amp;demo=1&amp;base=STR&amp;n=23380&amp;date=28.05.2023&amp;dst=100211&amp;field=134" TargetMode="External"/><Relationship Id="rId5157"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2958" Type="http://schemas.openxmlformats.org/officeDocument/2006/relationships/hyperlink" Target="https://login.consultant.ru/link/?req=doc&amp;demo=1&amp;base=STR&amp;n=26973&amp;date=28.05.2023&amp;dst=100480&amp;field=134" TargetMode="External"/><Relationship Id="rId5017"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5364" Type="http://schemas.openxmlformats.org/officeDocument/2006/relationships/hyperlink" Target="https://login.consultant.ru/link/?req=doc&amp;demo=1&amp;base=STR&amp;n=26973&amp;date=28.05.2023&amp;dst=100946&amp;field=134" TargetMode="External"/><Relationship Id="rId5571" Type="http://schemas.openxmlformats.org/officeDocument/2006/relationships/hyperlink" Target="https://login.consultant.ru/link/?req=doc&amp;demo=1&amp;base=STR&amp;n=26973&amp;date=28.05.2023&amp;dst=101006&amp;field=134" TargetMode="External"/><Relationship Id="rId1767" Type="http://schemas.openxmlformats.org/officeDocument/2006/relationships/hyperlink" Target="https://login.consultant.ru/link/?req=doc&amp;demo=1&amp;base=STR&amp;n=21068&amp;date=28.05.2023&amp;dst=100227&amp;field=134" TargetMode="External"/><Relationship Id="rId1974" Type="http://schemas.openxmlformats.org/officeDocument/2006/relationships/hyperlink" Target="https://login.consultant.ru/link/?req=doc&amp;demo=1&amp;base=STR&amp;n=23380&amp;date=28.05.2023&amp;dst=100206&amp;field=134" TargetMode="External"/><Relationship Id="rId2818" Type="http://schemas.openxmlformats.org/officeDocument/2006/relationships/hyperlink" Target="https://login.consultant.ru/link/?req=doc&amp;demo=1&amp;base=STR&amp;n=26973&amp;date=28.05.2023&amp;dst=100440&amp;field=134" TargetMode="External"/><Relationship Id="rId4173" Type="http://schemas.openxmlformats.org/officeDocument/2006/relationships/hyperlink" Target="https://login.consultant.ru/link/?req=doc&amp;demo=1&amp;base=STR&amp;n=21068&amp;date=28.05.2023&amp;dst=100618&amp;field=134" TargetMode="External"/><Relationship Id="rId4380" Type="http://schemas.openxmlformats.org/officeDocument/2006/relationships/hyperlink" Target="https://login.consultant.ru/link/?req=doc&amp;demo=1&amp;base=STR&amp;n=21068&amp;date=28.05.2023&amp;dst=100642&amp;field=134" TargetMode="External"/><Relationship Id="rId5224"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5431" Type="http://schemas.openxmlformats.org/officeDocument/2006/relationships/hyperlink" Target="https://login.consultant.ru/link/?req=doc&amp;demo=1&amp;base=STR&amp;n=21068&amp;date=28.05.2023&amp;dst=101164&amp;field=134" TargetMode="External"/><Relationship Id="rId59" Type="http://schemas.openxmlformats.org/officeDocument/2006/relationships/hyperlink" Target="https://login.consultant.ru/link/?req=doc&amp;demo=1&amp;base=STR&amp;n=23380&amp;date=28.05.2023&amp;dst=100006&amp;field=134" TargetMode="External"/><Relationship Id="rId1627" Type="http://schemas.openxmlformats.org/officeDocument/2006/relationships/hyperlink" Target="https://login.consultant.ru/link/?req=doc&amp;demo=1&amp;base=STR&amp;n=21068&amp;date=28.05.2023&amp;dst=100202&amp;field=134" TargetMode="External"/><Relationship Id="rId1834" Type="http://schemas.openxmlformats.org/officeDocument/2006/relationships/hyperlink" Target="https://login.consultant.ru/link/?req=doc&amp;demo=1&amp;base=STR&amp;n=26973&amp;date=28.05.2023&amp;dst=100303&amp;field=134" TargetMode="External"/><Relationship Id="rId4033" Type="http://schemas.openxmlformats.org/officeDocument/2006/relationships/hyperlink" Target="https://login.consultant.ru/link/?req=doc&amp;demo=1&amp;base=STR&amp;n=26973&amp;date=28.05.2023&amp;dst=100621&amp;field=134" TargetMode="External"/><Relationship Id="rId4240" Type="http://schemas.openxmlformats.org/officeDocument/2006/relationships/hyperlink" Target="https://login.consultant.ru/link/?req=doc&amp;demo=1&amp;base=STR&amp;n=21068&amp;date=28.05.2023&amp;dst=100625&amp;field=134" TargetMode="External"/><Relationship Id="rId3799" Type="http://schemas.openxmlformats.org/officeDocument/2006/relationships/hyperlink" Target="https://login.consultant.ru/link/?req=doc&amp;demo=1&amp;base=STR&amp;n=23380&amp;date=28.05.2023&amp;dst=100622&amp;field=134" TargetMode="External"/><Relationship Id="rId4100" Type="http://schemas.openxmlformats.org/officeDocument/2006/relationships/hyperlink" Target="https://login.consultant.ru/link/?req=doc&amp;demo=1&amp;base=STR&amp;n=21068&amp;date=28.05.2023&amp;dst=100608&amp;field=134" TargetMode="External"/><Relationship Id="rId1901"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3659" Type="http://schemas.openxmlformats.org/officeDocument/2006/relationships/hyperlink" Target="https://login.consultant.ru/link/?req=doc&amp;demo=1&amp;base=STR&amp;n=21085&amp;date=28.05.2023" TargetMode="External"/><Relationship Id="rId3866" Type="http://schemas.openxmlformats.org/officeDocument/2006/relationships/hyperlink" Target="https://login.consultant.ru/link/?req=doc&amp;demo=1&amp;base=STR&amp;n=23565&amp;date=28.05.2023" TargetMode="External"/><Relationship Id="rId4917" Type="http://schemas.openxmlformats.org/officeDocument/2006/relationships/hyperlink" Target="https://login.consultant.ru/link/?req=doc&amp;demo=1&amp;base=STR&amp;n=26973&amp;date=28.05.2023&amp;dst=100819&amp;field=134" TargetMode="External"/><Relationship Id="rId5081" Type="http://schemas.openxmlformats.org/officeDocument/2006/relationships/hyperlink" Target="https://login.consultant.ru/link/?req=doc&amp;demo=1&amp;base=STR&amp;n=26973&amp;date=28.05.2023&amp;dst=100889&amp;field=134" TargetMode="External"/><Relationship Id="rId787" Type="http://schemas.openxmlformats.org/officeDocument/2006/relationships/hyperlink" Target="https://login.consultant.ru/link/?req=doc&amp;demo=1&amp;base=STR&amp;n=23380&amp;date=28.05.2023&amp;dst=100042&amp;field=134" TargetMode="External"/><Relationship Id="rId994" Type="http://schemas.openxmlformats.org/officeDocument/2006/relationships/hyperlink" Target="https://login.consultant.ru/link/?req=doc&amp;demo=1&amp;base=STR&amp;n=23380&amp;date=28.05.2023&amp;dst=100107&amp;field=134" TargetMode="External"/><Relationship Id="rId2468" Type="http://schemas.openxmlformats.org/officeDocument/2006/relationships/hyperlink" Target="https://login.consultant.ru/link/?req=doc&amp;demo=1&amp;base=STR&amp;n=21068&amp;date=28.05.2023&amp;dst=100332&amp;field=134" TargetMode="External"/><Relationship Id="rId2675"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2882" Type="http://schemas.openxmlformats.org/officeDocument/2006/relationships/hyperlink" Target="https://login.consultant.ru/link/?req=doc&amp;demo=1&amp;base=STR&amp;n=21068&amp;date=28.05.2023&amp;dst=100384&amp;field=134" TargetMode="External"/><Relationship Id="rId3519" Type="http://schemas.openxmlformats.org/officeDocument/2006/relationships/hyperlink" Target="https://login.consultant.ru/link/?req=doc&amp;demo=1&amp;base=STR&amp;n=21068&amp;date=28.05.2023&amp;dst=100517&amp;field=134" TargetMode="External"/><Relationship Id="rId3726" Type="http://schemas.openxmlformats.org/officeDocument/2006/relationships/hyperlink" Target="https://login.consultant.ru/link/?req=doc&amp;demo=1&amp;base=STR&amp;n=23380&amp;date=28.05.2023&amp;dst=100570&amp;field=134" TargetMode="External"/><Relationship Id="rId3933" Type="http://schemas.openxmlformats.org/officeDocument/2006/relationships/hyperlink" Target="https://login.consultant.ru/link/?req=doc&amp;demo=1&amp;base=STR&amp;n=8142&amp;date=28.05.2023" TargetMode="External"/><Relationship Id="rId647" Type="http://schemas.openxmlformats.org/officeDocument/2006/relationships/hyperlink" Target="https://login.consultant.ru/link/?req=doc&amp;demo=1&amp;base=STR&amp;n=23380&amp;date=28.05.2023&amp;dst=100032&amp;field=134" TargetMode="External"/><Relationship Id="rId854" Type="http://schemas.openxmlformats.org/officeDocument/2006/relationships/hyperlink" Target="https://login.consultant.ru/link/?req=doc&amp;demo=1&amp;base=STR&amp;n=26973&amp;date=28.05.2023&amp;dst=100100&amp;field=134" TargetMode="External"/><Relationship Id="rId1277" Type="http://schemas.openxmlformats.org/officeDocument/2006/relationships/hyperlink" Target="https://login.consultant.ru/link/?req=doc&amp;demo=1&amp;base=STR&amp;n=21068&amp;date=28.05.2023&amp;dst=100167&amp;field=134" TargetMode="External"/><Relationship Id="rId1484"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1691" Type="http://schemas.openxmlformats.org/officeDocument/2006/relationships/hyperlink" Target="https://login.consultant.ru/link/?req=doc&amp;demo=1&amp;base=STR&amp;n=26973&amp;date=28.05.2023&amp;dst=100287&amp;field=134" TargetMode="External"/><Relationship Id="rId2328" Type="http://schemas.openxmlformats.org/officeDocument/2006/relationships/hyperlink" Target="https://login.consultant.ru/link/?req=doc&amp;demo=1&amp;base=STR&amp;n=21068&amp;date=28.05.2023&amp;dst=100319&amp;field=134" TargetMode="External"/><Relationship Id="rId2535" Type="http://schemas.openxmlformats.org/officeDocument/2006/relationships/hyperlink" Target="https://login.consultant.ru/link/?req=doc&amp;demo=1&amp;base=STR&amp;n=26973&amp;date=28.05.2023&amp;dst=100415&amp;field=134" TargetMode="External"/><Relationship Id="rId2742" Type="http://schemas.openxmlformats.org/officeDocument/2006/relationships/hyperlink" Target="https://login.consultant.ru/link/?req=doc&amp;demo=1&amp;base=STR&amp;n=21068&amp;date=28.05.2023&amp;dst=100365&amp;field=134" TargetMode="External"/><Relationship Id="rId507" Type="http://schemas.openxmlformats.org/officeDocument/2006/relationships/hyperlink" Target="https://login.consultant.ru/link/?req=doc&amp;demo=1&amp;base=STR&amp;n=21068&amp;date=28.05.2023&amp;dst=100025&amp;field=134" TargetMode="External"/><Relationship Id="rId714" Type="http://schemas.openxmlformats.org/officeDocument/2006/relationships/hyperlink" Target="https://login.consultant.ru/link/?req=doc&amp;demo=1&amp;base=STR&amp;n=21068&amp;date=28.05.2023&amp;dst=100073&amp;field=134" TargetMode="External"/><Relationship Id="rId921" Type="http://schemas.openxmlformats.org/officeDocument/2006/relationships/hyperlink" Target="https://login.consultant.ru/link/?req=doc&amp;demo=1&amp;base=STR&amp;n=26973&amp;date=28.05.2023&amp;dst=100169&amp;field=134" TargetMode="External"/><Relationship Id="rId1137" Type="http://schemas.openxmlformats.org/officeDocument/2006/relationships/hyperlink" Target="https://login.consultant.ru/link/?req=doc&amp;demo=1&amp;base=STR&amp;n=23380&amp;date=28.05.2023&amp;dst=100130&amp;field=134" TargetMode="External"/><Relationship Id="rId1344" Type="http://schemas.openxmlformats.org/officeDocument/2006/relationships/hyperlink" Target="https://login.consultant.ru/link/?req=doc&amp;demo=1&amp;base=STR&amp;n=21068&amp;date=28.05.2023&amp;dst=100175&amp;field=134" TargetMode="External"/><Relationship Id="rId1551" Type="http://schemas.openxmlformats.org/officeDocument/2006/relationships/hyperlink" Target="https://login.consultant.ru/link/?req=doc&amp;demo=1&amp;base=STR&amp;n=23380&amp;date=28.05.2023&amp;dst=100181&amp;field=134" TargetMode="External"/><Relationship Id="rId2602" Type="http://schemas.openxmlformats.org/officeDocument/2006/relationships/hyperlink" Target="https://login.consultant.ru/link/?req=doc&amp;demo=1&amp;base=STR&amp;n=29032&amp;date=28.05.2023" TargetMode="External"/><Relationship Id="rId50" Type="http://schemas.openxmlformats.org/officeDocument/2006/relationships/hyperlink" Target="https://login.consultant.ru/link/?req=doc&amp;demo=1&amp;base=STR&amp;n=21068&amp;date=28.05.2023&amp;dst=100018&amp;field=134" TargetMode="External"/><Relationship Id="rId1204"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1411" Type="http://schemas.openxmlformats.org/officeDocument/2006/relationships/hyperlink" Target="https://login.consultant.ru/link/?req=doc&amp;demo=1&amp;base=STR&amp;n=26973&amp;date=28.05.2023&amp;dst=100243&amp;field=134" TargetMode="External"/><Relationship Id="rId4567" Type="http://schemas.openxmlformats.org/officeDocument/2006/relationships/hyperlink" Target="https://login.consultant.ru/link/?req=doc&amp;demo=1&amp;base=STR&amp;n=26973&amp;date=28.05.2023&amp;dst=100724&amp;field=134" TargetMode="External"/><Relationship Id="rId4774" Type="http://schemas.openxmlformats.org/officeDocument/2006/relationships/hyperlink" Target="https://login.consultant.ru/link/?req=doc&amp;demo=1&amp;base=STR&amp;n=26973&amp;date=28.05.2023&amp;dst=100791&amp;field=134" TargetMode="External"/><Relationship Id="rId5618" Type="http://schemas.openxmlformats.org/officeDocument/2006/relationships/hyperlink" Target="https://login.consultant.ru/link/?req=doc&amp;demo=1&amp;base=STR&amp;n=26973&amp;date=28.05.2023&amp;dst=101009&amp;field=134" TargetMode="External"/><Relationship Id="rId3169" Type="http://schemas.openxmlformats.org/officeDocument/2006/relationships/hyperlink" Target="https://login.consultant.ru/link/?req=doc&amp;demo=1&amp;base=STR&amp;n=26973&amp;date=28.05.2023&amp;dst=100515&amp;field=134" TargetMode="External"/><Relationship Id="rId3376" Type="http://schemas.openxmlformats.org/officeDocument/2006/relationships/hyperlink" Target="https://login.consultant.ru/link/?req=doc&amp;demo=1&amp;base=STR&amp;n=26973&amp;date=28.05.2023&amp;dst=100560&amp;field=134" TargetMode="External"/><Relationship Id="rId3583" Type="http://schemas.openxmlformats.org/officeDocument/2006/relationships/hyperlink" Target="https://login.consultant.ru/link/?req=doc&amp;demo=1&amp;base=STR&amp;n=23380&amp;date=28.05.2023&amp;dst=100512&amp;field=134" TargetMode="External"/><Relationship Id="rId4427" Type="http://schemas.openxmlformats.org/officeDocument/2006/relationships/hyperlink" Target="https://login.consultant.ru/link/?req=doc&amp;demo=1&amp;base=STR&amp;n=26973&amp;date=28.05.2023&amp;dst=100694&amp;field=134" TargetMode="External"/><Relationship Id="rId4981" Type="http://schemas.openxmlformats.org/officeDocument/2006/relationships/hyperlink" Target="https://login.consultant.ru/link/?req=doc&amp;demo=1&amp;base=STR&amp;n=21068&amp;date=28.05.2023&amp;dst=100770&amp;field=134" TargetMode="External"/><Relationship Id="rId297" Type="http://schemas.openxmlformats.org/officeDocument/2006/relationships/hyperlink" Target="https://login.consultant.ru/link/?req=doc&amp;demo=1&amp;base=LAW&amp;n=351940&amp;date=28.05.2023&amp;dst=100013&amp;field=134" TargetMode="External"/><Relationship Id="rId2185" Type="http://schemas.openxmlformats.org/officeDocument/2006/relationships/hyperlink" Target="https://login.consultant.ru/link/?req=doc&amp;demo=1&amp;base=STR&amp;n=26973&amp;date=28.05.2023&amp;dst=100363&amp;field=134" TargetMode="External"/><Relationship Id="rId2392"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3029" Type="http://schemas.openxmlformats.org/officeDocument/2006/relationships/hyperlink" Target="https://login.consultant.ru/link/?req=doc&amp;demo=1&amp;base=STR&amp;n=13364&amp;date=28.05.2023" TargetMode="External"/><Relationship Id="rId3236" Type="http://schemas.openxmlformats.org/officeDocument/2006/relationships/hyperlink" Target="https://login.consultant.ru/link/?req=doc&amp;demo=1&amp;base=STR&amp;n=21068&amp;date=28.05.2023&amp;dst=100413&amp;field=134" TargetMode="External"/><Relationship Id="rId3790" Type="http://schemas.openxmlformats.org/officeDocument/2006/relationships/hyperlink" Target="https://login.consultant.ru/link/?req=doc&amp;demo=1&amp;base=STR&amp;n=23380&amp;date=28.05.2023&amp;dst=100618&amp;field=134" TargetMode="External"/><Relationship Id="rId4634" Type="http://schemas.openxmlformats.org/officeDocument/2006/relationships/hyperlink" Target="https://login.consultant.ru/link/?req=doc&amp;demo=1&amp;base=STR&amp;n=23380&amp;date=28.05.2023&amp;dst=100745&amp;field=134" TargetMode="External"/><Relationship Id="rId4841" Type="http://schemas.openxmlformats.org/officeDocument/2006/relationships/hyperlink" Target="https://login.consultant.ru/link/?req=doc&amp;demo=1&amp;base=STR&amp;n=26973&amp;date=28.05.2023&amp;dst=100800&amp;field=134" TargetMode="External"/><Relationship Id="rId157" Type="http://schemas.openxmlformats.org/officeDocument/2006/relationships/hyperlink" Target="https://login.consultant.ru/link/?req=doc&amp;demo=1&amp;base=OTN&amp;n=14885&amp;date=28.05.2023" TargetMode="External"/><Relationship Id="rId364" Type="http://schemas.openxmlformats.org/officeDocument/2006/relationships/hyperlink" Target="https://login.consultant.ru/link/?req=doc&amp;demo=1&amp;base=STR&amp;n=26973&amp;date=28.05.2023&amp;dst=100046&amp;field=134" TargetMode="External"/><Relationship Id="rId2045" Type="http://schemas.openxmlformats.org/officeDocument/2006/relationships/hyperlink" Target="https://login.consultant.ru/link/?req=doc&amp;demo=1&amp;base=STR&amp;n=26973&amp;date=28.05.2023&amp;dst=100337&amp;field=134" TargetMode="External"/><Relationship Id="rId3443" Type="http://schemas.openxmlformats.org/officeDocument/2006/relationships/hyperlink" Target="https://login.consultant.ru/link/?req=doc&amp;demo=1&amp;base=STR&amp;n=21068&amp;date=28.05.2023&amp;dst=100469&amp;field=134" TargetMode="External"/><Relationship Id="rId3650" Type="http://schemas.openxmlformats.org/officeDocument/2006/relationships/hyperlink" Target="https://login.consultant.ru/link/?req=doc&amp;demo=1&amp;base=STR&amp;n=13976&amp;date=28.05.2023" TargetMode="External"/><Relationship Id="rId4701" Type="http://schemas.openxmlformats.org/officeDocument/2006/relationships/hyperlink" Target="https://login.consultant.ru/link/?req=doc&amp;demo=1&amp;base=STR&amp;n=23380&amp;date=28.05.2023&amp;dst=100752&amp;field=134" TargetMode="External"/><Relationship Id="rId571" Type="http://schemas.openxmlformats.org/officeDocument/2006/relationships/hyperlink" Target="https://login.consultant.ru/link/?req=doc&amp;demo=1&amp;base=STR&amp;n=26973&amp;date=28.05.2023&amp;dst=100065&amp;field=134" TargetMode="External"/><Relationship Id="rId2252" Type="http://schemas.openxmlformats.org/officeDocument/2006/relationships/hyperlink" Target="https://login.consultant.ru/link/?req=doc&amp;demo=1&amp;base=STR&amp;n=26973&amp;date=28.05.2023&amp;dst=100372&amp;field=134" TargetMode="External"/><Relationship Id="rId3303" Type="http://schemas.openxmlformats.org/officeDocument/2006/relationships/hyperlink" Target="https://login.consultant.ru/link/?req=doc&amp;demo=1&amp;base=STR&amp;n=26973&amp;date=28.05.2023&amp;dst=100540&amp;field=134" TargetMode="External"/><Relationship Id="rId3510" Type="http://schemas.openxmlformats.org/officeDocument/2006/relationships/hyperlink" Target="https://login.consultant.ru/link/?req=doc&amp;demo=1&amp;base=STR&amp;n=21068&amp;date=28.05.2023&amp;dst=100502&amp;field=134" TargetMode="External"/><Relationship Id="rId224" Type="http://schemas.openxmlformats.org/officeDocument/2006/relationships/hyperlink" Target="https://login.consultant.ru/link/?req=doc&amp;demo=1&amp;base=STR&amp;n=23380&amp;date=28.05.2023&amp;dst=100018&amp;field=134" TargetMode="External"/><Relationship Id="rId431" Type="http://schemas.openxmlformats.org/officeDocument/2006/relationships/hyperlink" Target="https://login.consultant.ru/link/?req=doc&amp;demo=1&amp;base=STR&amp;n=21068&amp;date=28.05.2023&amp;dst=100027&amp;field=134" TargetMode="External"/><Relationship Id="rId1061" Type="http://schemas.openxmlformats.org/officeDocument/2006/relationships/hyperlink" Target="https://login.consultant.ru/link/?req=doc&amp;demo=1&amp;base=STR&amp;n=26973&amp;date=28.05.2023&amp;dst=100188&amp;field=134" TargetMode="External"/><Relationship Id="rId2112" Type="http://schemas.openxmlformats.org/officeDocument/2006/relationships/hyperlink" Target="https://login.consultant.ru/link/?req=doc&amp;demo=1&amp;base=STR&amp;n=23380&amp;date=28.05.2023&amp;dst=100214&amp;field=134" TargetMode="External"/><Relationship Id="rId5268" Type="http://schemas.openxmlformats.org/officeDocument/2006/relationships/hyperlink" Target="https://login.consultant.ru/link/?req=doc&amp;demo=1&amp;base=STR&amp;n=26973&amp;date=28.05.2023&amp;dst=100021&amp;field=134" TargetMode="External"/><Relationship Id="rId5475" Type="http://schemas.openxmlformats.org/officeDocument/2006/relationships/hyperlink" Target="https://login.consultant.ru/link/?req=doc&amp;demo=1&amp;base=STR&amp;n=26973&amp;date=28.05.2023&amp;dst=100024&amp;field=134" TargetMode="External"/><Relationship Id="rId5682" Type="http://schemas.openxmlformats.org/officeDocument/2006/relationships/hyperlink" Target="https://login.consultant.ru/link/?req=doc&amp;demo=1&amp;base=STR&amp;n=23380&amp;date=28.05.2023&amp;dst=100900&amp;field=134" TargetMode="External"/><Relationship Id="rId1878" Type="http://schemas.openxmlformats.org/officeDocument/2006/relationships/hyperlink" Target="https://login.consultant.ru/link/?req=doc&amp;demo=1&amp;base=STR&amp;n=26973&amp;date=28.05.2023&amp;dst=100307&amp;field=134" TargetMode="External"/><Relationship Id="rId2929" Type="http://schemas.openxmlformats.org/officeDocument/2006/relationships/hyperlink" Target="https://login.consultant.ru/link/?req=doc&amp;demo=1&amp;base=STR&amp;n=26973&amp;date=28.05.2023&amp;dst=100472&amp;field=134" TargetMode="External"/><Relationship Id="rId4077" Type="http://schemas.openxmlformats.org/officeDocument/2006/relationships/hyperlink" Target="https://login.consultant.ru/link/?req=doc&amp;demo=1&amp;base=STR&amp;n=21068&amp;date=28.05.2023&amp;dst=100600&amp;field=134" TargetMode="External"/><Relationship Id="rId4284" Type="http://schemas.openxmlformats.org/officeDocument/2006/relationships/hyperlink" Target="https://login.consultant.ru/link/?req=doc&amp;demo=1&amp;base=STR&amp;n=21068&amp;date=28.05.2023&amp;dst=100631&amp;field=134" TargetMode="External"/><Relationship Id="rId4491" Type="http://schemas.openxmlformats.org/officeDocument/2006/relationships/hyperlink" Target="https://login.consultant.ru/link/?req=doc&amp;demo=1&amp;base=STR&amp;n=26973&amp;date=28.05.2023&amp;dst=100713&amp;field=134" TargetMode="External"/><Relationship Id="rId5128" Type="http://schemas.openxmlformats.org/officeDocument/2006/relationships/hyperlink" Target="https://login.consultant.ru/link/?req=doc&amp;demo=1&amp;base=STR&amp;n=26973&amp;date=28.05.2023&amp;dst=100902&amp;field=134" TargetMode="External"/><Relationship Id="rId5335" Type="http://schemas.openxmlformats.org/officeDocument/2006/relationships/hyperlink" Target="https://login.consultant.ru/link/?req=doc&amp;demo=1&amp;base=STR&amp;n=26973&amp;date=28.05.2023&amp;dst=100942&amp;field=134" TargetMode="External"/><Relationship Id="rId5542" Type="http://schemas.openxmlformats.org/officeDocument/2006/relationships/hyperlink" Target="https://login.consultant.ru/link/?req=doc&amp;demo=1&amp;base=STR&amp;n=23380&amp;date=28.05.2023&amp;dst=100891&amp;field=134" TargetMode="External"/><Relationship Id="rId1738"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3093" Type="http://schemas.openxmlformats.org/officeDocument/2006/relationships/hyperlink" Target="https://login.consultant.ru/link/?req=doc&amp;demo=1&amp;base=STR&amp;n=26973&amp;date=28.05.2023&amp;dst=100505&amp;field=134" TargetMode="External"/><Relationship Id="rId4144" Type="http://schemas.openxmlformats.org/officeDocument/2006/relationships/hyperlink" Target="https://login.consultant.ru/link/?req=doc&amp;demo=1&amp;base=STR&amp;n=17479&amp;date=28.05.2023" TargetMode="External"/><Relationship Id="rId4351" Type="http://schemas.openxmlformats.org/officeDocument/2006/relationships/hyperlink" Target="https://login.consultant.ru/link/?req=doc&amp;demo=1&amp;base=STR&amp;n=23380&amp;date=28.05.2023&amp;dst=100714&amp;field=134" TargetMode="External"/><Relationship Id="rId5402" Type="http://schemas.openxmlformats.org/officeDocument/2006/relationships/hyperlink" Target="https://login.consultant.ru/link/?req=doc&amp;demo=1&amp;base=STR&amp;n=26973&amp;date=28.05.2023&amp;dst=100963&amp;field=134" TargetMode="External"/><Relationship Id="rId1945"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3160" Type="http://schemas.openxmlformats.org/officeDocument/2006/relationships/hyperlink" Target="https://login.consultant.ru/link/?req=doc&amp;demo=1&amp;base=STR&amp;n=26973&amp;date=28.05.2023&amp;dst=100514&amp;field=134" TargetMode="External"/><Relationship Id="rId4004" Type="http://schemas.openxmlformats.org/officeDocument/2006/relationships/hyperlink" Target="https://login.consultant.ru/link/?req=doc&amp;demo=1&amp;base=STR&amp;n=21068&amp;date=28.05.2023&amp;dst=100579&amp;field=134" TargetMode="External"/><Relationship Id="rId4211" Type="http://schemas.openxmlformats.org/officeDocument/2006/relationships/hyperlink" Target="https://login.consultant.ru/link/?req=doc&amp;demo=1&amp;base=STR&amp;n=21068&amp;date=28.05.2023&amp;dst=100624&amp;field=134" TargetMode="External"/><Relationship Id="rId1805" Type="http://schemas.openxmlformats.org/officeDocument/2006/relationships/hyperlink" Target="https://login.consultant.ru/link/?req=doc&amp;demo=1&amp;base=STR&amp;n=21068&amp;date=28.05.2023&amp;dst=100227&amp;field=134" TargetMode="External"/><Relationship Id="rId3020" Type="http://schemas.openxmlformats.org/officeDocument/2006/relationships/hyperlink" Target="https://login.consultant.ru/link/?req=doc&amp;demo=1&amp;base=STR&amp;n=1655&amp;date=28.05.2023" TargetMode="External"/><Relationship Id="rId3977" Type="http://schemas.openxmlformats.org/officeDocument/2006/relationships/hyperlink" Target="https://login.consultant.ru/link/?req=doc&amp;demo=1&amp;base=STR&amp;n=21068&amp;date=28.05.2023&amp;dst=100575&amp;field=134" TargetMode="External"/><Relationship Id="rId898" Type="http://schemas.openxmlformats.org/officeDocument/2006/relationships/hyperlink" Target="https://login.consultant.ru/link/?req=doc&amp;demo=1&amp;base=STR&amp;n=21068&amp;date=28.05.2023&amp;dst=100086&amp;field=134" TargetMode="External"/><Relationship Id="rId2579" Type="http://schemas.openxmlformats.org/officeDocument/2006/relationships/hyperlink" Target="https://login.consultant.ru/link/?req=doc&amp;demo=1&amp;base=STR&amp;n=21068&amp;date=28.05.2023&amp;dst=100354&amp;field=134" TargetMode="External"/><Relationship Id="rId2786" Type="http://schemas.openxmlformats.org/officeDocument/2006/relationships/hyperlink" Target="https://login.consultant.ru/link/?req=doc&amp;demo=1&amp;base=STR&amp;n=21068&amp;date=28.05.2023&amp;dst=100372&amp;field=134" TargetMode="External"/><Relationship Id="rId2993" Type="http://schemas.openxmlformats.org/officeDocument/2006/relationships/hyperlink" Target="https://login.consultant.ru/link/?req=doc&amp;demo=1&amp;base=STR&amp;n=23380&amp;date=28.05.2023&amp;dst=100272&amp;field=134" TargetMode="External"/><Relationship Id="rId3837" Type="http://schemas.openxmlformats.org/officeDocument/2006/relationships/hyperlink" Target="https://login.consultant.ru/link/?req=doc&amp;demo=1&amp;base=STR&amp;n=20739&amp;date=28.05.2023" TargetMode="External"/><Relationship Id="rId5192" Type="http://schemas.openxmlformats.org/officeDocument/2006/relationships/hyperlink" Target="https://login.consultant.ru/link/?req=doc&amp;demo=1&amp;base=STR&amp;n=21068&amp;date=28.05.2023&amp;dst=101157&amp;field=134" TargetMode="External"/><Relationship Id="rId758" Type="http://schemas.openxmlformats.org/officeDocument/2006/relationships/hyperlink" Target="https://login.consultant.ru/link/?req=doc&amp;demo=1&amp;base=STR&amp;n=26973&amp;date=28.05.2023&amp;dst=100091&amp;field=134" TargetMode="External"/><Relationship Id="rId965" Type="http://schemas.openxmlformats.org/officeDocument/2006/relationships/hyperlink" Target="https://login.consultant.ru/link/?req=doc&amp;demo=1&amp;base=STR&amp;n=21068&amp;date=28.05.2023&amp;dst=100146&amp;field=134" TargetMode="External"/><Relationship Id="rId1388" Type="http://schemas.openxmlformats.org/officeDocument/2006/relationships/hyperlink" Target="https://login.consultant.ru/link/?req=doc&amp;demo=1&amp;base=STR&amp;n=26973&amp;date=28.05.2023&amp;dst=100242&amp;field=134" TargetMode="External"/><Relationship Id="rId1595" Type="http://schemas.openxmlformats.org/officeDocument/2006/relationships/hyperlink" Target="https://login.consultant.ru/link/?req=doc&amp;demo=1&amp;base=STR&amp;n=26973&amp;date=28.05.2023&amp;dst=100272&amp;field=134" TargetMode="External"/><Relationship Id="rId2439" Type="http://schemas.openxmlformats.org/officeDocument/2006/relationships/hyperlink" Target="https://login.consultant.ru/link/?req=doc&amp;demo=1&amp;base=STR&amp;n=21068&amp;date=28.05.2023&amp;dst=100326&amp;field=134" TargetMode="External"/><Relationship Id="rId2646" Type="http://schemas.openxmlformats.org/officeDocument/2006/relationships/hyperlink" Target="https://login.consultant.ru/link/?req=doc&amp;demo=1&amp;base=STR&amp;n=23380&amp;date=28.05.2023&amp;dst=100258&amp;field=134" TargetMode="External"/><Relationship Id="rId2853" Type="http://schemas.openxmlformats.org/officeDocument/2006/relationships/hyperlink" Target="https://login.consultant.ru/link/?req=doc&amp;demo=1&amp;base=STR&amp;n=21068&amp;date=28.05.2023&amp;dst=100381&amp;field=134" TargetMode="External"/><Relationship Id="rId3904" Type="http://schemas.openxmlformats.org/officeDocument/2006/relationships/hyperlink" Target="https://login.consultant.ru/link/?req=doc&amp;demo=1&amp;base=STR&amp;n=28577&amp;date=28.05.2023" TargetMode="External"/><Relationship Id="rId5052" Type="http://schemas.openxmlformats.org/officeDocument/2006/relationships/hyperlink" Target="https://login.consultant.ru/link/?req=doc&amp;demo=1&amp;base=STR&amp;n=26973&amp;date=28.05.2023&amp;dst=100852&amp;field=134" TargetMode="External"/><Relationship Id="rId94" Type="http://schemas.openxmlformats.org/officeDocument/2006/relationships/hyperlink" Target="https://login.consultant.ru/link/?req=doc&amp;demo=1&amp;base=STR&amp;n=21068&amp;date=28.05.2023&amp;dst=100025&amp;field=134" TargetMode="External"/><Relationship Id="rId618" Type="http://schemas.openxmlformats.org/officeDocument/2006/relationships/hyperlink" Target="https://login.consultant.ru/link/?req=doc&amp;demo=1&amp;base=STR&amp;n=21068&amp;date=28.05.2023&amp;dst=100045&amp;field=134" TargetMode="External"/><Relationship Id="rId825" Type="http://schemas.openxmlformats.org/officeDocument/2006/relationships/hyperlink" Target="https://login.consultant.ru/link/?req=doc&amp;demo=1&amp;base=STR&amp;n=23380&amp;date=28.05.2023&amp;dst=100056&amp;field=134" TargetMode="External"/><Relationship Id="rId1248" Type="http://schemas.openxmlformats.org/officeDocument/2006/relationships/hyperlink" Target="https://login.consultant.ru/link/?req=doc&amp;demo=1&amp;base=STR&amp;n=26973&amp;date=28.05.2023&amp;dst=100223&amp;field=134" TargetMode="External"/><Relationship Id="rId1455" Type="http://schemas.openxmlformats.org/officeDocument/2006/relationships/hyperlink" Target="https://login.consultant.ru/link/?req=doc&amp;demo=1&amp;base=STR&amp;n=21068&amp;date=28.05.2023&amp;dst=100189&amp;field=134" TargetMode="External"/><Relationship Id="rId1662" Type="http://schemas.openxmlformats.org/officeDocument/2006/relationships/hyperlink" Target="https://login.consultant.ru/link/?req=doc&amp;demo=1&amp;base=STR&amp;n=21068&amp;date=28.05.2023&amp;dst=100215&amp;field=134" TargetMode="External"/><Relationship Id="rId2506" Type="http://schemas.openxmlformats.org/officeDocument/2006/relationships/hyperlink" Target="https://login.consultant.ru/link/?req=doc&amp;demo=1&amp;base=STR&amp;n=26973&amp;date=28.05.2023&amp;dst=100408&amp;field=134" TargetMode="External"/><Relationship Id="rId1108" Type="http://schemas.openxmlformats.org/officeDocument/2006/relationships/hyperlink" Target="https://login.consultant.ru/link/?req=doc&amp;demo=1&amp;base=STR&amp;n=26973&amp;date=28.05.2023&amp;dst=100192&amp;field=134" TargetMode="External"/><Relationship Id="rId1315" Type="http://schemas.openxmlformats.org/officeDocument/2006/relationships/hyperlink" Target="https://login.consultant.ru/link/?req=doc&amp;demo=1&amp;base=STR&amp;n=21068&amp;date=28.05.2023&amp;dst=100174&amp;field=134" TargetMode="External"/><Relationship Id="rId2713" Type="http://schemas.openxmlformats.org/officeDocument/2006/relationships/hyperlink" Target="https://login.consultant.ru/link/?req=doc&amp;demo=1&amp;base=STR&amp;n=26973&amp;date=28.05.2023&amp;dst=100433&amp;field=134" TargetMode="External"/><Relationship Id="rId2920" Type="http://schemas.openxmlformats.org/officeDocument/2006/relationships/hyperlink" Target="https://login.consultant.ru/link/?req=doc&amp;demo=1&amp;base=STR&amp;n=26973&amp;date=28.05.2023&amp;dst=100471&amp;field=134" TargetMode="External"/><Relationship Id="rId4678" Type="http://schemas.openxmlformats.org/officeDocument/2006/relationships/hyperlink" Target="https://login.consultant.ru/link/?req=doc&amp;demo=1&amp;base=STR&amp;n=23380&amp;date=28.05.2023&amp;dst=100745&amp;field=134" TargetMode="External"/><Relationship Id="rId1522" Type="http://schemas.openxmlformats.org/officeDocument/2006/relationships/hyperlink" Target="https://login.consultant.ru/link/?req=doc&amp;demo=1&amp;base=STR&amp;n=26973&amp;date=28.05.2023&amp;dst=100264&amp;field=134" TargetMode="External"/><Relationship Id="rId4885" Type="http://schemas.openxmlformats.org/officeDocument/2006/relationships/hyperlink" Target="https://login.consultant.ru/link/?req=doc&amp;demo=1&amp;base=STR&amp;n=26973&amp;date=28.05.2023&amp;dst=100810&amp;field=134" TargetMode="External"/><Relationship Id="rId21" Type="http://schemas.openxmlformats.org/officeDocument/2006/relationships/hyperlink" Target="https://login.consultant.ru/link/?req=doc&amp;demo=1&amp;base=LAW&amp;n=227061&amp;date=28.05.2023" TargetMode="External"/><Relationship Id="rId2089"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3487" Type="http://schemas.openxmlformats.org/officeDocument/2006/relationships/hyperlink" Target="https://login.consultant.ru/link/?req=doc&amp;demo=1&amp;base=STR&amp;n=1655&amp;date=28.05.2023" TargetMode="External"/><Relationship Id="rId3694" Type="http://schemas.openxmlformats.org/officeDocument/2006/relationships/hyperlink" Target="https://login.consultant.ru/link/?req=doc&amp;demo=1&amp;base=STR&amp;n=12071&amp;date=28.05.2023" TargetMode="External"/><Relationship Id="rId4538" Type="http://schemas.openxmlformats.org/officeDocument/2006/relationships/hyperlink" Target="https://login.consultant.ru/link/?req=doc&amp;demo=1&amp;base=STR&amp;n=21068&amp;date=28.05.2023&amp;dst=100713&amp;field=134" TargetMode="External"/><Relationship Id="rId4745" Type="http://schemas.openxmlformats.org/officeDocument/2006/relationships/hyperlink" Target="https://login.consultant.ru/link/?req=doc&amp;demo=1&amp;base=STR&amp;n=26973&amp;date=28.05.2023&amp;dst=100769&amp;field=134" TargetMode="External"/><Relationship Id="rId4952" Type="http://schemas.openxmlformats.org/officeDocument/2006/relationships/hyperlink" Target="https://login.consultant.ru/link/?req=doc&amp;demo=1&amp;base=STR&amp;n=26973&amp;date=28.05.2023&amp;dst=100823&amp;field=134" TargetMode="External"/><Relationship Id="rId2296" Type="http://schemas.openxmlformats.org/officeDocument/2006/relationships/hyperlink" Target="https://login.consultant.ru/link/?req=doc&amp;demo=1&amp;base=STR&amp;n=23380&amp;date=28.05.2023&amp;dst=100220&amp;field=134" TargetMode="External"/><Relationship Id="rId3347" Type="http://schemas.openxmlformats.org/officeDocument/2006/relationships/hyperlink" Target="https://login.consultant.ru/link/?req=doc&amp;demo=1&amp;base=STR&amp;n=26973&amp;date=28.05.2023&amp;dst=100558&amp;field=134" TargetMode="External"/><Relationship Id="rId3554" Type="http://schemas.openxmlformats.org/officeDocument/2006/relationships/hyperlink" Target="https://login.consultant.ru/link/?req=doc&amp;demo=1&amp;base=STR&amp;n=23380&amp;date=28.05.2023&amp;dst=100510&amp;field=134" TargetMode="External"/><Relationship Id="rId3761" Type="http://schemas.openxmlformats.org/officeDocument/2006/relationships/hyperlink" Target="https://login.consultant.ru/link/?req=doc&amp;demo=1&amp;base=STR&amp;n=23380&amp;date=28.05.2023&amp;dst=100599&amp;field=134" TargetMode="External"/><Relationship Id="rId4605" Type="http://schemas.openxmlformats.org/officeDocument/2006/relationships/hyperlink" Target="https://login.consultant.ru/link/?req=doc&amp;demo=1&amp;base=STR&amp;n=26973&amp;date=28.05.2023&amp;dst=100732&amp;field=134" TargetMode="External"/><Relationship Id="rId4812" Type="http://schemas.openxmlformats.org/officeDocument/2006/relationships/hyperlink" Target="https://login.consultant.ru/link/?req=doc&amp;demo=1&amp;base=STR&amp;n=21068&amp;date=28.05.2023&amp;dst=100769&amp;field=134" TargetMode="External"/><Relationship Id="rId268" Type="http://schemas.openxmlformats.org/officeDocument/2006/relationships/hyperlink" Target="https://login.consultant.ru/link/?req=doc&amp;demo=1&amp;base=STR&amp;n=16850&amp;date=28.05.2023" TargetMode="External"/><Relationship Id="rId475" Type="http://schemas.openxmlformats.org/officeDocument/2006/relationships/hyperlink" Target="https://login.consultant.ru/link/?req=doc&amp;demo=1&amp;base=STR&amp;n=25932&amp;date=28.05.2023" TargetMode="External"/><Relationship Id="rId682" Type="http://schemas.openxmlformats.org/officeDocument/2006/relationships/hyperlink" Target="https://login.consultant.ru/link/?req=doc&amp;demo=1&amp;base=STR&amp;n=21068&amp;date=28.05.2023&amp;dst=100045&amp;field=134" TargetMode="External"/><Relationship Id="rId2156" Type="http://schemas.openxmlformats.org/officeDocument/2006/relationships/hyperlink" Target="https://login.consultant.ru/link/?req=doc&amp;demo=1&amp;base=STR&amp;n=21068&amp;date=28.05.2023&amp;dst=100282&amp;field=134" TargetMode="External"/><Relationship Id="rId2363" Type="http://schemas.openxmlformats.org/officeDocument/2006/relationships/hyperlink" Target="https://login.consultant.ru/link/?req=doc&amp;demo=1&amp;base=STR&amp;n=26973&amp;date=28.05.2023&amp;dst=100389&amp;field=134" TargetMode="External"/><Relationship Id="rId2570" Type="http://schemas.openxmlformats.org/officeDocument/2006/relationships/hyperlink" Target="https://login.consultant.ru/link/?req=doc&amp;demo=1&amp;base=STR&amp;n=21068&amp;date=28.05.2023&amp;dst=100350&amp;field=134" TargetMode="External"/><Relationship Id="rId3207" Type="http://schemas.openxmlformats.org/officeDocument/2006/relationships/hyperlink" Target="https://login.consultant.ru/link/?req=doc&amp;demo=1&amp;base=STR&amp;n=21068&amp;date=28.05.2023&amp;dst=100411&amp;field=134" TargetMode="External"/><Relationship Id="rId3414" Type="http://schemas.openxmlformats.org/officeDocument/2006/relationships/hyperlink" Target="https://login.consultant.ru/link/?req=doc&amp;demo=1&amp;base=STR&amp;n=21068&amp;date=28.05.2023&amp;dst=100462&amp;field=134" TargetMode="External"/><Relationship Id="rId3621" Type="http://schemas.openxmlformats.org/officeDocument/2006/relationships/hyperlink" Target="https://login.consultant.ru/link/?req=doc&amp;demo=1&amp;base=STR&amp;n=21068&amp;date=28.05.2023&amp;dst=100537&amp;field=134" TargetMode="External"/><Relationship Id="rId128" Type="http://schemas.openxmlformats.org/officeDocument/2006/relationships/hyperlink" Target="https://login.consultant.ru/link/?req=doc&amp;demo=1&amp;base=STR&amp;n=17479&amp;date=28.05.2023" TargetMode="External"/><Relationship Id="rId335" Type="http://schemas.openxmlformats.org/officeDocument/2006/relationships/hyperlink" Target="https://login.consultant.ru/link/?req=doc&amp;demo=1&amp;base=STR&amp;n=21068&amp;date=28.05.2023&amp;dst=100027&amp;field=134" TargetMode="External"/><Relationship Id="rId542" Type="http://schemas.openxmlformats.org/officeDocument/2006/relationships/hyperlink" Target="https://login.consultant.ru/link/?req=doc&amp;demo=1&amp;base=STR&amp;n=21068&amp;date=28.05.2023&amp;dst=100025&amp;field=134" TargetMode="External"/><Relationship Id="rId1172" Type="http://schemas.openxmlformats.org/officeDocument/2006/relationships/hyperlink" Target="https://login.consultant.ru/link/?req=doc&amp;demo=1&amp;base=STR&amp;n=23380&amp;date=28.05.2023&amp;dst=100133&amp;field=134" TargetMode="External"/><Relationship Id="rId2016"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2223" Type="http://schemas.openxmlformats.org/officeDocument/2006/relationships/hyperlink" Target="https://login.consultant.ru/link/?req=doc&amp;demo=1&amp;base=STR&amp;n=21068&amp;date=28.05.2023&amp;dst=100307&amp;field=134" TargetMode="External"/><Relationship Id="rId2430" Type="http://schemas.openxmlformats.org/officeDocument/2006/relationships/hyperlink" Target="https://login.consultant.ru/link/?req=doc&amp;demo=1&amp;base=STR&amp;n=21068&amp;date=28.05.2023&amp;dst=100324&amp;field=134" TargetMode="External"/><Relationship Id="rId5379" Type="http://schemas.openxmlformats.org/officeDocument/2006/relationships/hyperlink" Target="https://login.consultant.ru/link/?req=doc&amp;demo=1&amp;base=STR&amp;n=21068&amp;date=28.05.2023&amp;dst=101163&amp;field=134" TargetMode="External"/><Relationship Id="rId5586" Type="http://schemas.openxmlformats.org/officeDocument/2006/relationships/hyperlink" Target="https://login.consultant.ru/link/?req=doc&amp;demo=1&amp;base=STR&amp;n=21068&amp;date=28.05.2023&amp;dst=101921&amp;field=134" TargetMode="External"/><Relationship Id="rId402" Type="http://schemas.openxmlformats.org/officeDocument/2006/relationships/hyperlink" Target="https://login.consultant.ru/link/?req=doc&amp;demo=1&amp;base=STR&amp;n=23780&amp;date=28.05.2023" TargetMode="External"/><Relationship Id="rId1032" Type="http://schemas.openxmlformats.org/officeDocument/2006/relationships/hyperlink" Target="https://login.consultant.ru/link/?req=doc&amp;demo=1&amp;base=STR&amp;n=23380&amp;date=28.05.2023&amp;dst=100114&amp;field=134" TargetMode="External"/><Relationship Id="rId4188" Type="http://schemas.openxmlformats.org/officeDocument/2006/relationships/hyperlink" Target="https://login.consultant.ru/link/?req=doc&amp;demo=1&amp;base=STR&amp;n=23380&amp;date=28.05.2023&amp;dst=100701&amp;field=134" TargetMode="External"/><Relationship Id="rId4395" Type="http://schemas.openxmlformats.org/officeDocument/2006/relationships/hyperlink" Target="https://login.consultant.ru/link/?req=doc&amp;demo=1&amp;base=STR&amp;n=26973&amp;date=28.05.2023&amp;dst=100018&amp;field=134" TargetMode="External"/><Relationship Id="rId5239" Type="http://schemas.openxmlformats.org/officeDocument/2006/relationships/hyperlink" Target="https://login.consultant.ru/link/?req=doc&amp;demo=1&amp;base=STR&amp;n=21068&amp;date=28.05.2023&amp;dst=101161&amp;field=134" TargetMode="External"/><Relationship Id="rId5446" Type="http://schemas.openxmlformats.org/officeDocument/2006/relationships/hyperlink" Target="https://login.consultant.ru/link/?req=doc&amp;demo=1&amp;base=STR&amp;n=26973&amp;date=28.05.2023&amp;dst=100974&amp;field=134" TargetMode="External"/><Relationship Id="rId1989"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4048" Type="http://schemas.openxmlformats.org/officeDocument/2006/relationships/hyperlink" Target="https://login.consultant.ru/link/?req=doc&amp;demo=1&amp;base=STR&amp;n=21068&amp;date=28.05.2023&amp;dst=100588&amp;field=134" TargetMode="External"/><Relationship Id="rId4255" Type="http://schemas.openxmlformats.org/officeDocument/2006/relationships/hyperlink" Target="https://login.consultant.ru/link/?req=doc&amp;demo=1&amp;base=STR&amp;n=26973&amp;date=28.05.2023&amp;dst=100632&amp;field=134" TargetMode="External"/><Relationship Id="rId5306" Type="http://schemas.openxmlformats.org/officeDocument/2006/relationships/hyperlink" Target="https://login.consultant.ru/link/?req=doc&amp;demo=1&amp;base=STR&amp;n=23380&amp;date=28.05.2023&amp;dst=100869&amp;field=134" TargetMode="External"/><Relationship Id="rId5653" Type="http://schemas.openxmlformats.org/officeDocument/2006/relationships/hyperlink" Target="https://login.consultant.ru/link/?req=doc&amp;demo=1&amp;base=STR&amp;n=21068&amp;date=28.05.2023&amp;dst=101921&amp;field=134" TargetMode="External"/><Relationship Id="rId1849"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3064" Type="http://schemas.openxmlformats.org/officeDocument/2006/relationships/hyperlink" Target="https://login.consultant.ru/link/?req=doc&amp;demo=1&amp;base=STR&amp;n=23380&amp;date=28.05.2023&amp;dst=100300&amp;field=134" TargetMode="External"/><Relationship Id="rId4462" Type="http://schemas.openxmlformats.org/officeDocument/2006/relationships/hyperlink" Target="https://login.consultant.ru/link/?req=doc&amp;demo=1&amp;base=STR&amp;n=23380&amp;date=28.05.2023&amp;dst=100726&amp;field=134" TargetMode="External"/><Relationship Id="rId5513" Type="http://schemas.openxmlformats.org/officeDocument/2006/relationships/hyperlink" Target="https://login.consultant.ru/link/?req=doc&amp;demo=1&amp;base=STR&amp;n=23380&amp;date=28.05.2023&amp;dst=100884&amp;field=134" TargetMode="External"/><Relationship Id="rId192" Type="http://schemas.openxmlformats.org/officeDocument/2006/relationships/hyperlink" Target="https://login.consultant.ru/link/?req=doc&amp;demo=1&amp;base=STR&amp;n=26973&amp;date=28.05.2023&amp;dst=100038&amp;field=134" TargetMode="External"/><Relationship Id="rId1709" Type="http://schemas.openxmlformats.org/officeDocument/2006/relationships/hyperlink" Target="https://login.consultant.ru/link/?req=doc&amp;demo=1&amp;base=STR&amp;n=21068&amp;date=28.05.2023&amp;dst=100223&amp;field=134" TargetMode="External"/><Relationship Id="rId1916" Type="http://schemas.openxmlformats.org/officeDocument/2006/relationships/hyperlink" Target="https://login.consultant.ru/link/?req=doc&amp;demo=1&amp;base=STR&amp;n=26973&amp;date=28.05.2023&amp;dst=100312&amp;field=134" TargetMode="External"/><Relationship Id="rId3271" Type="http://schemas.openxmlformats.org/officeDocument/2006/relationships/hyperlink" Target="https://login.consultant.ru/link/?req=doc&amp;demo=1&amp;base=STR&amp;n=26973&amp;date=28.05.2023&amp;dst=100538&amp;field=134" TargetMode="External"/><Relationship Id="rId4115" Type="http://schemas.openxmlformats.org/officeDocument/2006/relationships/hyperlink" Target="https://login.consultant.ru/link/?req=doc&amp;demo=1&amp;base=STR&amp;n=21068&amp;date=28.05.2023&amp;dst=100609&amp;field=134" TargetMode="External"/><Relationship Id="rId4322" Type="http://schemas.openxmlformats.org/officeDocument/2006/relationships/hyperlink" Target="https://login.consultant.ru/link/?req=doc&amp;demo=1&amp;base=STR&amp;n=26973&amp;date=28.05.2023&amp;dst=100648&amp;field=134" TargetMode="External"/><Relationship Id="rId2080" Type="http://schemas.openxmlformats.org/officeDocument/2006/relationships/hyperlink" Target="https://login.consultant.ru/link/?req=doc&amp;demo=1&amp;base=STR&amp;n=21068&amp;date=28.05.2023&amp;dst=100277&amp;field=134" TargetMode="External"/><Relationship Id="rId3131" Type="http://schemas.openxmlformats.org/officeDocument/2006/relationships/hyperlink" Target="https://login.consultant.ru/link/?req=doc&amp;demo=1&amp;base=STR&amp;n=26973&amp;date=28.05.2023&amp;dst=100508&amp;field=134" TargetMode="External"/><Relationship Id="rId2897" Type="http://schemas.openxmlformats.org/officeDocument/2006/relationships/hyperlink" Target="https://login.consultant.ru/link/?req=doc&amp;demo=1&amp;base=OTN&amp;n=6026&amp;date=28.05.2023" TargetMode="External"/><Relationship Id="rId3948" Type="http://schemas.openxmlformats.org/officeDocument/2006/relationships/hyperlink" Target="https://login.consultant.ru/link/?req=doc&amp;demo=1&amp;base=STR&amp;n=26973&amp;date=28.05.2023&amp;dst=100614&amp;field=134" TargetMode="External"/><Relationship Id="rId5096"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869" Type="http://schemas.openxmlformats.org/officeDocument/2006/relationships/hyperlink" Target="https://login.consultant.ru/link/?req=doc&amp;demo=1&amp;base=STR&amp;n=26973&amp;date=28.05.2023&amp;dst=100101&amp;field=134" TargetMode="External"/><Relationship Id="rId1499" Type="http://schemas.openxmlformats.org/officeDocument/2006/relationships/hyperlink" Target="https://login.consultant.ru/link/?req=doc&amp;demo=1&amp;base=STR&amp;n=21068&amp;date=28.05.2023&amp;dst=100193&amp;field=134" TargetMode="External"/><Relationship Id="rId5163"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5370" Type="http://schemas.openxmlformats.org/officeDocument/2006/relationships/hyperlink" Target="https://login.consultant.ru/link/?req=doc&amp;demo=1&amp;base=STR&amp;n=21068&amp;date=28.05.2023&amp;dst=101163&amp;field=134" TargetMode="External"/><Relationship Id="rId729" Type="http://schemas.openxmlformats.org/officeDocument/2006/relationships/hyperlink" Target="https://login.consultant.ru/link/?req=doc&amp;demo=1&amp;base=STR&amp;n=23380&amp;date=28.05.2023&amp;dst=100042&amp;field=134" TargetMode="External"/><Relationship Id="rId1359" Type="http://schemas.openxmlformats.org/officeDocument/2006/relationships/hyperlink" Target="https://login.consultant.ru/link/?req=doc&amp;demo=1&amp;base=STR&amp;n=21068&amp;date=28.05.2023&amp;dst=100176&amp;field=134" TargetMode="External"/><Relationship Id="rId2757" Type="http://schemas.openxmlformats.org/officeDocument/2006/relationships/hyperlink" Target="https://login.consultant.ru/link/?req=doc&amp;demo=1&amp;base=STR&amp;n=21068&amp;date=28.05.2023&amp;dst=100365&amp;field=134" TargetMode="External"/><Relationship Id="rId2964"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3808" Type="http://schemas.openxmlformats.org/officeDocument/2006/relationships/hyperlink" Target="https://login.consultant.ru/link/?req=doc&amp;demo=1&amp;base=STR&amp;n=25932&amp;date=28.05.2023" TargetMode="External"/><Relationship Id="rId5023" Type="http://schemas.openxmlformats.org/officeDocument/2006/relationships/hyperlink" Target="https://login.consultant.ru/link/?req=doc&amp;demo=1&amp;base=STR&amp;n=26973&amp;date=28.05.2023&amp;dst=100846&amp;field=134" TargetMode="External"/><Relationship Id="rId5230" Type="http://schemas.openxmlformats.org/officeDocument/2006/relationships/hyperlink" Target="https://login.consultant.ru/link/?req=doc&amp;demo=1&amp;base=STR&amp;n=26973&amp;date=28.05.2023&amp;dst=100919&amp;field=134" TargetMode="External"/><Relationship Id="rId936"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1219" Type="http://schemas.openxmlformats.org/officeDocument/2006/relationships/hyperlink" Target="https://login.consultant.ru/link/?req=doc&amp;demo=1&amp;base=STR&amp;n=21068&amp;date=28.05.2023&amp;dst=100164&amp;field=134" TargetMode="External"/><Relationship Id="rId1566"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1773" Type="http://schemas.openxmlformats.org/officeDocument/2006/relationships/hyperlink" Target="https://login.consultant.ru/link/?req=doc&amp;demo=1&amp;base=STR&amp;n=21068&amp;date=28.05.2023&amp;dst=100227&amp;field=134" TargetMode="External"/><Relationship Id="rId1980" Type="http://schemas.openxmlformats.org/officeDocument/2006/relationships/hyperlink" Target="https://login.consultant.ru/link/?req=doc&amp;demo=1&amp;base=STR&amp;n=23380&amp;date=28.05.2023&amp;dst=100206&amp;field=134" TargetMode="External"/><Relationship Id="rId2617" Type="http://schemas.openxmlformats.org/officeDocument/2006/relationships/hyperlink" Target="https://login.consultant.ru/link/?req=doc&amp;demo=1&amp;base=STR&amp;n=26973&amp;date=28.05.2023&amp;dst=100426&amp;field=134" TargetMode="External"/><Relationship Id="rId2824" Type="http://schemas.openxmlformats.org/officeDocument/2006/relationships/hyperlink" Target="https://login.consultant.ru/link/?req=doc&amp;demo=1&amp;base=STR&amp;n=28657&amp;date=28.05.2023" TargetMode="External"/><Relationship Id="rId65" Type="http://schemas.openxmlformats.org/officeDocument/2006/relationships/hyperlink" Target="https://login.consultant.ru/link/?req=doc&amp;demo=1&amp;base=STR&amp;n=26973&amp;date=28.05.2023&amp;dst=100028&amp;field=134" TargetMode="External"/><Relationship Id="rId1426" Type="http://schemas.openxmlformats.org/officeDocument/2006/relationships/hyperlink" Target="https://login.consultant.ru/link/?req=doc&amp;demo=1&amp;base=STR&amp;n=26973&amp;date=28.05.2023&amp;dst=100251&amp;field=134" TargetMode="External"/><Relationship Id="rId1633" Type="http://schemas.openxmlformats.org/officeDocument/2006/relationships/hyperlink" Target="https://login.consultant.ru/link/?req=doc&amp;demo=1&amp;base=STR&amp;n=23380&amp;date=28.05.2023&amp;dst=100187&amp;field=134" TargetMode="External"/><Relationship Id="rId1840"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4789" Type="http://schemas.openxmlformats.org/officeDocument/2006/relationships/hyperlink" Target="https://login.consultant.ru/link/?req=doc&amp;demo=1&amp;base=STR&amp;n=21068&amp;date=28.05.2023&amp;dst=100769&amp;field=134" TargetMode="External"/><Relationship Id="rId4996" Type="http://schemas.openxmlformats.org/officeDocument/2006/relationships/hyperlink" Target="https://login.consultant.ru/link/?req=doc&amp;demo=1&amp;base=STR&amp;n=26973&amp;date=28.05.2023&amp;dst=100841&amp;field=134" TargetMode="External"/><Relationship Id="rId1700" Type="http://schemas.openxmlformats.org/officeDocument/2006/relationships/hyperlink" Target="https://login.consultant.ru/link/?req=doc&amp;demo=1&amp;base=STR&amp;n=21068&amp;date=28.05.2023&amp;dst=100221&amp;field=134" TargetMode="External"/><Relationship Id="rId3598" Type="http://schemas.openxmlformats.org/officeDocument/2006/relationships/hyperlink" Target="https://login.consultant.ru/link/?req=doc&amp;demo=1&amp;base=STR&amp;n=23380&amp;date=28.05.2023&amp;dst=100514&amp;field=134" TargetMode="External"/><Relationship Id="rId4649" Type="http://schemas.openxmlformats.org/officeDocument/2006/relationships/hyperlink" Target="https://login.consultant.ru/link/?req=doc&amp;demo=1&amp;base=STR&amp;n=26973&amp;date=28.05.2023&amp;dst=100744&amp;field=134" TargetMode="External"/><Relationship Id="rId4856" Type="http://schemas.openxmlformats.org/officeDocument/2006/relationships/hyperlink" Target="https://login.consultant.ru/link/?req=doc&amp;demo=1&amp;base=STR&amp;n=23380&amp;date=28.05.2023&amp;dst=100765&amp;field=134" TargetMode="External"/><Relationship Id="rId3458" Type="http://schemas.openxmlformats.org/officeDocument/2006/relationships/hyperlink" Target="https://login.consultant.ru/link/?req=doc&amp;demo=1&amp;base=STR&amp;n=21068&amp;date=28.05.2023&amp;dst=100469&amp;field=134" TargetMode="External"/><Relationship Id="rId3665" Type="http://schemas.openxmlformats.org/officeDocument/2006/relationships/hyperlink" Target="https://login.consultant.ru/link/?req=doc&amp;demo=1&amp;base=STR&amp;n=23380&amp;date=28.05.2023&amp;dst=100519&amp;field=134" TargetMode="External"/><Relationship Id="rId3872" Type="http://schemas.openxmlformats.org/officeDocument/2006/relationships/hyperlink" Target="https://login.consultant.ru/link/?req=doc&amp;demo=1&amp;base=STR&amp;n=23380&amp;date=28.05.2023&amp;dst=100659&amp;field=134" TargetMode="External"/><Relationship Id="rId4509" Type="http://schemas.openxmlformats.org/officeDocument/2006/relationships/hyperlink" Target="https://login.consultant.ru/link/?req=doc&amp;demo=1&amp;base=STR&amp;n=23380&amp;date=28.05.2023&amp;dst=100738&amp;field=134" TargetMode="External"/><Relationship Id="rId4716" Type="http://schemas.openxmlformats.org/officeDocument/2006/relationships/hyperlink" Target="https://login.consultant.ru/link/?req=doc&amp;demo=1&amp;base=STR&amp;n=21068&amp;date=28.05.2023&amp;dst=100765&amp;field=134" TargetMode="External"/><Relationship Id="rId379" Type="http://schemas.openxmlformats.org/officeDocument/2006/relationships/hyperlink" Target="https://login.consultant.ru/link/?req=doc&amp;demo=1&amp;base=STR&amp;n=29032&amp;date=28.05.2023" TargetMode="External"/><Relationship Id="rId586" Type="http://schemas.openxmlformats.org/officeDocument/2006/relationships/hyperlink" Target="https://login.consultant.ru/link/?req=doc&amp;demo=1&amp;base=STR&amp;n=23380&amp;date=28.05.2023&amp;dst=100031&amp;field=134" TargetMode="External"/><Relationship Id="rId793" Type="http://schemas.openxmlformats.org/officeDocument/2006/relationships/hyperlink" Target="https://login.consultant.ru/link/?req=doc&amp;demo=1&amp;base=STR&amp;n=23380&amp;date=28.05.2023&amp;dst=100042&amp;field=134" TargetMode="External"/><Relationship Id="rId2267" Type="http://schemas.openxmlformats.org/officeDocument/2006/relationships/hyperlink" Target="https://login.consultant.ru/link/?req=doc&amp;demo=1&amp;base=STR&amp;n=23380&amp;date=28.05.2023&amp;dst=100219&amp;field=134" TargetMode="External"/><Relationship Id="rId2474" Type="http://schemas.openxmlformats.org/officeDocument/2006/relationships/hyperlink" Target="https://login.consultant.ru/link/?req=doc&amp;demo=1&amp;base=STR&amp;n=26973&amp;date=28.05.2023&amp;dst=100406&amp;field=134" TargetMode="External"/><Relationship Id="rId2681" Type="http://schemas.openxmlformats.org/officeDocument/2006/relationships/hyperlink" Target="https://login.consultant.ru/link/?req=doc&amp;demo=1&amp;base=STR&amp;n=21068&amp;date=28.05.2023&amp;dst=100358&amp;field=134" TargetMode="External"/><Relationship Id="rId3318" Type="http://schemas.openxmlformats.org/officeDocument/2006/relationships/hyperlink" Target="https://login.consultant.ru/link/?req=doc&amp;demo=1&amp;base=STR&amp;n=26973&amp;date=28.05.2023&amp;dst=100543&amp;field=134" TargetMode="External"/><Relationship Id="rId3525" Type="http://schemas.openxmlformats.org/officeDocument/2006/relationships/hyperlink" Target="https://login.consultant.ru/link/?req=doc&amp;demo=1&amp;base=STR&amp;n=21068&amp;date=28.05.2023&amp;dst=100517&amp;field=134" TargetMode="External"/><Relationship Id="rId4923" Type="http://schemas.openxmlformats.org/officeDocument/2006/relationships/hyperlink" Target="https://login.consultant.ru/link/?req=doc&amp;demo=1&amp;base=STR&amp;n=26973&amp;date=28.05.2023&amp;dst=100810&amp;field=134" TargetMode="External"/><Relationship Id="rId239" Type="http://schemas.openxmlformats.org/officeDocument/2006/relationships/hyperlink" Target="https://login.consultant.ru/link/?req=doc&amp;demo=1&amp;base=STR&amp;n=26973&amp;date=28.05.2023&amp;dst=100042&amp;field=134" TargetMode="External"/><Relationship Id="rId446" Type="http://schemas.openxmlformats.org/officeDocument/2006/relationships/hyperlink" Target="https://login.consultant.ru/link/?req=doc&amp;demo=1&amp;base=STR&amp;n=21068&amp;date=28.05.2023&amp;dst=100028&amp;field=134" TargetMode="External"/><Relationship Id="rId653" Type="http://schemas.openxmlformats.org/officeDocument/2006/relationships/hyperlink" Target="https://login.consultant.ru/link/?req=doc&amp;demo=1&amp;base=STR&amp;n=21068&amp;date=28.05.2023&amp;dst=100045&amp;field=134" TargetMode="External"/><Relationship Id="rId1076" Type="http://schemas.openxmlformats.org/officeDocument/2006/relationships/hyperlink" Target="https://login.consultant.ru/link/?req=doc&amp;demo=1&amp;base=STR&amp;n=26973&amp;date=28.05.2023&amp;dst=100189&amp;field=134" TargetMode="External"/><Relationship Id="rId1283" Type="http://schemas.openxmlformats.org/officeDocument/2006/relationships/hyperlink" Target="https://login.consultant.ru/link/?req=doc&amp;demo=1&amp;base=STR&amp;n=23380&amp;date=28.05.2023&amp;dst=100147&amp;field=134" TargetMode="External"/><Relationship Id="rId1490" Type="http://schemas.openxmlformats.org/officeDocument/2006/relationships/hyperlink" Target="https://login.consultant.ru/link/?req=doc&amp;demo=1&amp;base=STR&amp;n=26973&amp;date=28.05.2023&amp;dst=100257&amp;field=134" TargetMode="External"/><Relationship Id="rId2127" Type="http://schemas.openxmlformats.org/officeDocument/2006/relationships/hyperlink" Target="https://login.consultant.ru/link/?req=doc&amp;demo=1&amp;base=STR&amp;n=21068&amp;date=28.05.2023&amp;dst=100282&amp;field=134" TargetMode="External"/><Relationship Id="rId2334" Type="http://schemas.openxmlformats.org/officeDocument/2006/relationships/hyperlink" Target="https://login.consultant.ru/link/?req=doc&amp;demo=1&amp;base=STR&amp;n=23380&amp;date=28.05.2023&amp;dst=100227&amp;field=134" TargetMode="External"/><Relationship Id="rId3732" Type="http://schemas.openxmlformats.org/officeDocument/2006/relationships/hyperlink" Target="https://login.consultant.ru/link/?req=doc&amp;demo=1&amp;base=STR&amp;n=23380&amp;date=28.05.2023&amp;dst=100575&amp;field=134" TargetMode="External"/><Relationship Id="rId306" Type="http://schemas.openxmlformats.org/officeDocument/2006/relationships/hyperlink" Target="https://login.consultant.ru/link/?req=doc&amp;demo=1&amp;base=STR&amp;n=26973&amp;date=28.05.2023&amp;dst=100043&amp;field=134" TargetMode="External"/><Relationship Id="rId860" Type="http://schemas.openxmlformats.org/officeDocument/2006/relationships/hyperlink" Target="https://login.consultant.ru/link/?req=doc&amp;demo=1&amp;base=STR&amp;n=23380&amp;date=28.05.2023&amp;dst=100058&amp;field=134" TargetMode="External"/><Relationship Id="rId1143" Type="http://schemas.openxmlformats.org/officeDocument/2006/relationships/hyperlink" Target="https://login.consultant.ru/link/?req=doc&amp;demo=1&amp;base=STR&amp;n=26973&amp;date=28.05.2023&amp;dst=100195&amp;field=134" TargetMode="External"/><Relationship Id="rId2541" Type="http://schemas.openxmlformats.org/officeDocument/2006/relationships/hyperlink" Target="https://login.consultant.ru/link/?req=doc&amp;demo=1&amp;base=STR&amp;n=21068&amp;date=28.05.2023&amp;dst=100344&amp;field=134" TargetMode="External"/><Relationship Id="rId4299" Type="http://schemas.openxmlformats.org/officeDocument/2006/relationships/hyperlink" Target="https://login.consultant.ru/link/?req=doc&amp;demo=1&amp;base=STR&amp;n=21068&amp;date=28.05.2023&amp;dst=100632&amp;field=134" TargetMode="External"/><Relationship Id="rId5697" Type="http://schemas.openxmlformats.org/officeDocument/2006/relationships/hyperlink" Target="https://login.consultant.ru/link/?req=doc&amp;demo=1&amp;base=LAW&amp;n=79645&amp;date=28.05.2023&amp;dst=100011&amp;field=134" TargetMode="External"/><Relationship Id="rId513" Type="http://schemas.openxmlformats.org/officeDocument/2006/relationships/hyperlink" Target="https://login.consultant.ru/link/?req=doc&amp;demo=1&amp;base=STR&amp;n=23380&amp;date=28.05.2023&amp;dst=100008&amp;field=134" TargetMode="External"/><Relationship Id="rId720" Type="http://schemas.openxmlformats.org/officeDocument/2006/relationships/hyperlink" Target="https://login.consultant.ru/link/?req=doc&amp;demo=1&amp;base=STR&amp;n=21068&amp;date=28.05.2023&amp;dst=100045&amp;field=134" TargetMode="External"/><Relationship Id="rId1350" Type="http://schemas.openxmlformats.org/officeDocument/2006/relationships/hyperlink" Target="https://login.consultant.ru/link/?req=doc&amp;demo=1&amp;base=STR&amp;n=26973&amp;date=28.05.2023&amp;dst=100239&amp;field=134" TargetMode="External"/><Relationship Id="rId2401" Type="http://schemas.openxmlformats.org/officeDocument/2006/relationships/hyperlink" Target="https://login.consultant.ru/link/?req=doc&amp;demo=1&amp;base=STR&amp;n=23380&amp;date=28.05.2023&amp;dst=100243&amp;field=134" TargetMode="External"/><Relationship Id="rId4159" Type="http://schemas.openxmlformats.org/officeDocument/2006/relationships/hyperlink" Target="https://login.consultant.ru/link/?req=doc&amp;demo=1&amp;base=STR&amp;n=26973&amp;date=28.05.2023&amp;dst=100626&amp;field=134" TargetMode="External"/><Relationship Id="rId5557" Type="http://schemas.openxmlformats.org/officeDocument/2006/relationships/hyperlink" Target="https://login.consultant.ru/link/?req=doc&amp;demo=1&amp;base=STR&amp;n=23380&amp;date=28.05.2023&amp;dst=100893&amp;field=134" TargetMode="External"/><Relationship Id="rId1003" Type="http://schemas.openxmlformats.org/officeDocument/2006/relationships/hyperlink" Target="https://login.consultant.ru/link/?req=doc&amp;demo=1&amp;base=STR&amp;n=26973&amp;date=28.05.2023&amp;dst=100180&amp;field=134" TargetMode="External"/><Relationship Id="rId1210" Type="http://schemas.openxmlformats.org/officeDocument/2006/relationships/hyperlink" Target="https://login.consultant.ru/link/?req=doc&amp;demo=1&amp;base=STR&amp;n=23380&amp;date=28.05.2023&amp;dst=100142&amp;field=134" TargetMode="External"/><Relationship Id="rId4366" Type="http://schemas.openxmlformats.org/officeDocument/2006/relationships/hyperlink" Target="https://login.consultant.ru/link/?req=doc&amp;demo=1&amp;base=STR&amp;n=26973&amp;date=28.05.2023&amp;dst=100666&amp;field=134" TargetMode="External"/><Relationship Id="rId4573" Type="http://schemas.openxmlformats.org/officeDocument/2006/relationships/hyperlink" Target="https://login.consultant.ru/link/?req=doc&amp;demo=1&amp;base=STR&amp;n=26973&amp;date=28.05.2023&amp;dst=100725&amp;field=134" TargetMode="External"/><Relationship Id="rId4780" Type="http://schemas.openxmlformats.org/officeDocument/2006/relationships/hyperlink" Target="https://login.consultant.ru/link/?req=doc&amp;demo=1&amp;base=STR&amp;n=26973&amp;date=28.05.2023&amp;dst=100792&amp;field=134" TargetMode="External"/><Relationship Id="rId5417" Type="http://schemas.openxmlformats.org/officeDocument/2006/relationships/hyperlink" Target="https://login.consultant.ru/link/?req=doc&amp;demo=1&amp;base=STR&amp;n=23380&amp;date=28.05.2023&amp;dst=100876&amp;field=134" TargetMode="External"/><Relationship Id="rId5624" Type="http://schemas.openxmlformats.org/officeDocument/2006/relationships/hyperlink" Target="https://login.consultant.ru/link/?req=doc&amp;demo=1&amp;base=STR&amp;n=21068&amp;date=28.05.2023&amp;dst=101921&amp;field=134" TargetMode="External"/><Relationship Id="rId3175" Type="http://schemas.openxmlformats.org/officeDocument/2006/relationships/hyperlink" Target="https://login.consultant.ru/link/?req=doc&amp;demo=1&amp;base=STR&amp;n=26973&amp;date=28.05.2023&amp;dst=100515&amp;field=134" TargetMode="External"/><Relationship Id="rId3382" Type="http://schemas.openxmlformats.org/officeDocument/2006/relationships/hyperlink" Target="https://login.consultant.ru/link/?req=doc&amp;demo=1&amp;base=STR&amp;n=26973&amp;date=28.05.2023&amp;dst=100562&amp;field=134" TargetMode="External"/><Relationship Id="rId4019" Type="http://schemas.openxmlformats.org/officeDocument/2006/relationships/hyperlink" Target="https://login.consultant.ru/link/?req=doc&amp;demo=1&amp;base=STR&amp;n=21068&amp;date=28.05.2023&amp;dst=100579&amp;field=134" TargetMode="External"/><Relationship Id="rId4226" Type="http://schemas.openxmlformats.org/officeDocument/2006/relationships/hyperlink" Target="https://login.consultant.ru/link/?req=doc&amp;demo=1&amp;base=STR&amp;n=21068&amp;date=28.05.2023&amp;dst=100625&amp;field=134" TargetMode="External"/><Relationship Id="rId4433" Type="http://schemas.openxmlformats.org/officeDocument/2006/relationships/hyperlink" Target="https://login.consultant.ru/link/?req=doc&amp;demo=1&amp;base=STR&amp;n=26973&amp;date=28.05.2023&amp;dst=100696&amp;field=134" TargetMode="External"/><Relationship Id="rId4640" Type="http://schemas.openxmlformats.org/officeDocument/2006/relationships/hyperlink" Target="https://login.consultant.ru/link/?req=doc&amp;demo=1&amp;base=STR&amp;n=21068&amp;date=28.05.2023&amp;dst=100717&amp;field=134" TargetMode="External"/><Relationship Id="rId2191" Type="http://schemas.openxmlformats.org/officeDocument/2006/relationships/hyperlink" Target="https://login.consultant.ru/link/?req=doc&amp;demo=1&amp;base=STR&amp;n=26973&amp;date=28.05.2023&amp;dst=100366&amp;field=134" TargetMode="External"/><Relationship Id="rId3035" Type="http://schemas.openxmlformats.org/officeDocument/2006/relationships/hyperlink" Target="https://login.consultant.ru/link/?req=doc&amp;demo=1&amp;base=OTN&amp;n=58&amp;date=28.05.2023" TargetMode="External"/><Relationship Id="rId3242"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4500" Type="http://schemas.openxmlformats.org/officeDocument/2006/relationships/hyperlink" Target="https://login.consultant.ru/link/?req=doc&amp;demo=1&amp;base=STR&amp;n=26973&amp;date=28.05.2023&amp;dst=100714&amp;field=134" TargetMode="External"/><Relationship Id="rId163" Type="http://schemas.openxmlformats.org/officeDocument/2006/relationships/hyperlink" Target="https://login.consultant.ru/link/?req=doc&amp;demo=1&amp;base=STR&amp;n=13750&amp;date=28.05.2023" TargetMode="External"/><Relationship Id="rId370" Type="http://schemas.openxmlformats.org/officeDocument/2006/relationships/hyperlink" Target="https://login.consultant.ru/link/?req=doc&amp;demo=1&amp;base=STR&amp;n=28512&amp;date=28.05.2023" TargetMode="External"/><Relationship Id="rId2051"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3102" Type="http://schemas.openxmlformats.org/officeDocument/2006/relationships/hyperlink" Target="https://login.consultant.ru/link/?req=doc&amp;demo=1&amp;base=STR&amp;n=26973&amp;date=28.05.2023&amp;dst=100505&amp;field=134" TargetMode="External"/><Relationship Id="rId230" Type="http://schemas.openxmlformats.org/officeDocument/2006/relationships/hyperlink" Target="https://login.consultant.ru/link/?req=doc&amp;demo=1&amp;base=STR&amp;n=26973&amp;date=28.05.2023&amp;dst=100041&amp;field=134" TargetMode="External"/><Relationship Id="rId5067" Type="http://schemas.openxmlformats.org/officeDocument/2006/relationships/hyperlink" Target="https://login.consultant.ru/link/?req=doc&amp;demo=1&amp;base=STR&amp;n=26973&amp;date=28.05.2023&amp;dst=100887&amp;field=134" TargetMode="External"/><Relationship Id="rId5274"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2868" Type="http://schemas.openxmlformats.org/officeDocument/2006/relationships/hyperlink" Target="https://login.consultant.ru/link/?req=doc&amp;demo=1&amp;base=STR&amp;n=21068&amp;date=28.05.2023&amp;dst=100383&amp;field=134" TargetMode="External"/><Relationship Id="rId3919"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4083" Type="http://schemas.openxmlformats.org/officeDocument/2006/relationships/hyperlink" Target="https://login.consultant.ru/link/?req=doc&amp;demo=1&amp;base=STR&amp;n=23380&amp;date=28.05.2023&amp;dst=100694&amp;field=134" TargetMode="External"/><Relationship Id="rId5481" Type="http://schemas.openxmlformats.org/officeDocument/2006/relationships/hyperlink" Target="https://login.consultant.ru/link/?req=doc&amp;demo=1&amp;base=STR&amp;n=26973&amp;date=28.05.2023&amp;dst=100981&amp;field=134" TargetMode="External"/><Relationship Id="rId1677" Type="http://schemas.openxmlformats.org/officeDocument/2006/relationships/hyperlink" Target="https://login.consultant.ru/link/?req=doc&amp;demo=1&amp;base=STR&amp;n=26973&amp;date=28.05.2023&amp;dst=100283&amp;field=134" TargetMode="External"/><Relationship Id="rId1884"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2728" Type="http://schemas.openxmlformats.org/officeDocument/2006/relationships/hyperlink" Target="https://login.consultant.ru/link/?req=doc&amp;demo=1&amp;base=STR&amp;n=21068&amp;date=28.05.2023&amp;dst=100364&amp;field=134" TargetMode="External"/><Relationship Id="rId2935" Type="http://schemas.openxmlformats.org/officeDocument/2006/relationships/hyperlink" Target="https://login.consultant.ru/link/?req=doc&amp;demo=1&amp;base=STR&amp;n=21068&amp;date=28.05.2023&amp;dst=100392&amp;field=134" TargetMode="External"/><Relationship Id="rId4290" Type="http://schemas.openxmlformats.org/officeDocument/2006/relationships/hyperlink" Target="https://login.consultant.ru/link/?req=doc&amp;demo=1&amp;base=STR&amp;n=26973&amp;date=28.05.2023&amp;dst=100638&amp;field=134" TargetMode="External"/><Relationship Id="rId5134" Type="http://schemas.openxmlformats.org/officeDocument/2006/relationships/hyperlink" Target="https://login.consultant.ru/link/?req=doc&amp;demo=1&amp;base=STR&amp;n=23380&amp;date=28.05.2023&amp;dst=100858&amp;field=134" TargetMode="External"/><Relationship Id="rId5341" Type="http://schemas.openxmlformats.org/officeDocument/2006/relationships/hyperlink" Target="https://login.consultant.ru/link/?req=doc&amp;demo=1&amp;base=STR&amp;n=26973&amp;date=28.05.2023&amp;dst=100943&amp;field=134" TargetMode="External"/><Relationship Id="rId907" Type="http://schemas.openxmlformats.org/officeDocument/2006/relationships/hyperlink" Target="https://login.consultant.ru/link/?req=doc&amp;demo=1&amp;base=STR&amp;n=26973&amp;date=28.05.2023&amp;dst=100111&amp;field=134" TargetMode="External"/><Relationship Id="rId1537" Type="http://schemas.openxmlformats.org/officeDocument/2006/relationships/hyperlink" Target="https://login.consultant.ru/link/?req=doc&amp;demo=1&amp;base=STR&amp;n=23380&amp;date=28.05.2023&amp;dst=100180&amp;field=134" TargetMode="External"/><Relationship Id="rId1744" Type="http://schemas.openxmlformats.org/officeDocument/2006/relationships/hyperlink" Target="https://login.consultant.ru/link/?req=doc&amp;demo=1&amp;base=STR&amp;n=26973&amp;date=28.05.2023&amp;dst=100299&amp;field=134" TargetMode="External"/><Relationship Id="rId1951"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4150" Type="http://schemas.openxmlformats.org/officeDocument/2006/relationships/hyperlink" Target="https://login.consultant.ru/link/?req=doc&amp;demo=1&amp;base=STR&amp;n=23380&amp;date=28.05.2023&amp;dst=100697&amp;field=134" TargetMode="External"/><Relationship Id="rId5201" Type="http://schemas.openxmlformats.org/officeDocument/2006/relationships/hyperlink" Target="https://login.consultant.ru/link/?req=doc&amp;demo=1&amp;base=STR&amp;n=21068&amp;date=28.05.2023&amp;dst=101157&amp;field=134" TargetMode="External"/><Relationship Id="rId36" Type="http://schemas.openxmlformats.org/officeDocument/2006/relationships/hyperlink" Target="https://login.consultant.ru/link/?req=doc&amp;demo=1&amp;base=STR&amp;n=23380&amp;date=28.05.2023&amp;dst=100006&amp;field=134" TargetMode="External"/><Relationship Id="rId1604" Type="http://schemas.openxmlformats.org/officeDocument/2006/relationships/hyperlink" Target="https://login.consultant.ru/link/?req=doc&amp;demo=1&amp;base=STR&amp;n=26973&amp;date=28.05.2023&amp;dst=100273&amp;field=134" TargetMode="External"/><Relationship Id="rId4010" Type="http://schemas.openxmlformats.org/officeDocument/2006/relationships/hyperlink" Target="https://login.consultant.ru/link/?req=doc&amp;demo=1&amp;base=STR&amp;n=21068&amp;date=28.05.2023&amp;dst=100579&amp;field=134" TargetMode="External"/><Relationship Id="rId4967" Type="http://schemas.openxmlformats.org/officeDocument/2006/relationships/hyperlink" Target="https://login.consultant.ru/link/?req=doc&amp;demo=1&amp;base=STR&amp;n=26973&amp;date=28.05.2023&amp;dst=100827&amp;field=134" TargetMode="External"/><Relationship Id="rId1811" Type="http://schemas.openxmlformats.org/officeDocument/2006/relationships/hyperlink" Target="https://login.consultant.ru/link/?req=doc&amp;demo=1&amp;base=STR&amp;n=26973&amp;date=28.05.2023&amp;dst=100301&amp;field=134" TargetMode="External"/><Relationship Id="rId3569" Type="http://schemas.openxmlformats.org/officeDocument/2006/relationships/hyperlink" Target="https://login.consultant.ru/link/?req=doc&amp;demo=1&amp;base=STR&amp;n=21068&amp;date=28.05.2023&amp;dst=100531&amp;field=134" TargetMode="External"/><Relationship Id="rId697" Type="http://schemas.openxmlformats.org/officeDocument/2006/relationships/hyperlink" Target="https://login.consultant.ru/link/?req=doc&amp;demo=1&amp;base=STR&amp;n=21068&amp;date=28.05.2023&amp;dst=100044&amp;field=134" TargetMode="External"/><Relationship Id="rId2378" Type="http://schemas.openxmlformats.org/officeDocument/2006/relationships/hyperlink" Target="https://login.consultant.ru/link/?req=doc&amp;demo=1&amp;base=STR&amp;n=26973&amp;date=28.05.2023&amp;dst=100390&amp;field=134" TargetMode="External"/><Relationship Id="rId3429" Type="http://schemas.openxmlformats.org/officeDocument/2006/relationships/hyperlink" Target="https://login.consultant.ru/link/?req=doc&amp;demo=1&amp;base=STR&amp;n=21068&amp;date=28.05.2023&amp;dst=100467&amp;field=134" TargetMode="External"/><Relationship Id="rId3776" Type="http://schemas.openxmlformats.org/officeDocument/2006/relationships/hyperlink" Target="https://login.consultant.ru/link/?req=doc&amp;demo=1&amp;base=STR&amp;n=23380&amp;date=28.05.2023&amp;dst=100601&amp;field=134" TargetMode="External"/><Relationship Id="rId3983" Type="http://schemas.openxmlformats.org/officeDocument/2006/relationships/hyperlink" Target="https://login.consultant.ru/link/?req=doc&amp;demo=1&amp;base=OTN&amp;n=14885&amp;date=28.05.2023" TargetMode="External"/><Relationship Id="rId4827" Type="http://schemas.openxmlformats.org/officeDocument/2006/relationships/hyperlink" Target="https://login.consultant.ru/link/?req=doc&amp;demo=1&amp;base=STR&amp;n=21068&amp;date=28.05.2023&amp;dst=100769&amp;field=134" TargetMode="External"/><Relationship Id="rId1187" Type="http://schemas.openxmlformats.org/officeDocument/2006/relationships/hyperlink" Target="https://login.consultant.ru/link/?req=doc&amp;demo=1&amp;base=STR&amp;n=26973&amp;date=28.05.2023&amp;dst=100199&amp;field=134" TargetMode="External"/><Relationship Id="rId2585" Type="http://schemas.openxmlformats.org/officeDocument/2006/relationships/hyperlink" Target="https://login.consultant.ru/link/?req=doc&amp;demo=1&amp;base=STR&amp;n=26973&amp;date=28.05.2023&amp;dst=100424&amp;field=134" TargetMode="External"/><Relationship Id="rId2792" Type="http://schemas.openxmlformats.org/officeDocument/2006/relationships/hyperlink" Target="https://login.consultant.ru/link/?req=doc&amp;demo=1&amp;base=STR&amp;n=21068&amp;date=28.05.2023&amp;dst=100373&amp;field=134" TargetMode="External"/><Relationship Id="rId3636" Type="http://schemas.openxmlformats.org/officeDocument/2006/relationships/hyperlink" Target="https://login.consultant.ru/link/?req=doc&amp;demo=1&amp;base=STR&amp;n=26973&amp;date=28.05.2023&amp;dst=100580&amp;field=134" TargetMode="External"/><Relationship Id="rId3843" Type="http://schemas.openxmlformats.org/officeDocument/2006/relationships/hyperlink" Target="https://login.consultant.ru/link/?req=doc&amp;demo=1&amp;base=STR&amp;n=24731&amp;date=28.05.2023" TargetMode="External"/><Relationship Id="rId557" Type="http://schemas.openxmlformats.org/officeDocument/2006/relationships/hyperlink" Target="https://login.consultant.ru/link/?req=doc&amp;demo=1&amp;base=STR&amp;n=21068&amp;date=28.05.2023&amp;dst=100033&amp;field=134" TargetMode="External"/><Relationship Id="rId764" Type="http://schemas.openxmlformats.org/officeDocument/2006/relationships/hyperlink" Target="https://login.consultant.ru/link/?req=doc&amp;demo=1&amp;base=STR&amp;n=26973&amp;date=28.05.2023&amp;dst=100091&amp;field=134" TargetMode="External"/><Relationship Id="rId971" Type="http://schemas.openxmlformats.org/officeDocument/2006/relationships/hyperlink" Target="https://login.consultant.ru/link/?req=doc&amp;demo=1&amp;base=STR&amp;n=26973&amp;date=28.05.2023&amp;dst=100176&amp;field=134" TargetMode="External"/><Relationship Id="rId1394" Type="http://schemas.openxmlformats.org/officeDocument/2006/relationships/hyperlink" Target="https://login.consultant.ru/link/?req=doc&amp;demo=1&amp;base=STR&amp;n=28512&amp;date=28.05.2023" TargetMode="External"/><Relationship Id="rId2238" Type="http://schemas.openxmlformats.org/officeDocument/2006/relationships/hyperlink" Target="https://login.consultant.ru/link/?req=doc&amp;demo=1&amp;base=STR&amp;n=21068&amp;date=28.05.2023&amp;dst=100309&amp;field=134" TargetMode="External"/><Relationship Id="rId2445" Type="http://schemas.openxmlformats.org/officeDocument/2006/relationships/hyperlink" Target="https://login.consultant.ru/link/?req=doc&amp;demo=1&amp;base=STR&amp;n=21068&amp;date=28.05.2023&amp;dst=100327&amp;field=134" TargetMode="External"/><Relationship Id="rId2652" Type="http://schemas.openxmlformats.org/officeDocument/2006/relationships/hyperlink" Target="https://login.consultant.ru/link/?req=doc&amp;demo=1&amp;base=STR&amp;n=21068&amp;date=28.05.2023&amp;dst=100357&amp;field=134" TargetMode="External"/><Relationship Id="rId3703" Type="http://schemas.openxmlformats.org/officeDocument/2006/relationships/hyperlink" Target="https://login.consultant.ru/link/?req=doc&amp;demo=1&amp;base=OTN&amp;n=21209&amp;date=28.05.2023" TargetMode="External"/><Relationship Id="rId3910" Type="http://schemas.openxmlformats.org/officeDocument/2006/relationships/hyperlink" Target="https://login.consultant.ru/link/?req=doc&amp;demo=1&amp;base=STR&amp;n=21068&amp;date=28.05.2023&amp;dst=100566&amp;field=134" TargetMode="External"/><Relationship Id="rId417" Type="http://schemas.openxmlformats.org/officeDocument/2006/relationships/hyperlink" Target="https://login.consultant.ru/link/?req=doc&amp;demo=1&amp;base=STR&amp;n=26973&amp;date=28.05.2023&amp;dst=100055&amp;field=134" TargetMode="External"/><Relationship Id="rId624" Type="http://schemas.openxmlformats.org/officeDocument/2006/relationships/hyperlink" Target="https://login.consultant.ru/link/?req=doc&amp;demo=1&amp;base=STR&amp;n=26973&amp;date=28.05.2023&amp;dst=100074&amp;field=134" TargetMode="External"/><Relationship Id="rId831" Type="http://schemas.openxmlformats.org/officeDocument/2006/relationships/hyperlink" Target="https://login.consultant.ru/link/?req=doc&amp;demo=1&amp;base=STR&amp;n=21068&amp;date=28.05.2023&amp;dst=100079&amp;field=134" TargetMode="External"/><Relationship Id="rId1047" Type="http://schemas.openxmlformats.org/officeDocument/2006/relationships/hyperlink" Target="https://login.consultant.ru/link/?req=doc&amp;demo=1&amp;base=STR&amp;n=23380&amp;date=28.05.2023&amp;dst=100117&amp;field=134" TargetMode="External"/><Relationship Id="rId1254" Type="http://schemas.openxmlformats.org/officeDocument/2006/relationships/hyperlink" Target="https://login.consultant.ru/link/?req=doc&amp;demo=1&amp;base=STR&amp;n=26973&amp;date=28.05.2023&amp;dst=100224&amp;field=134" TargetMode="External"/><Relationship Id="rId1461" Type="http://schemas.openxmlformats.org/officeDocument/2006/relationships/hyperlink" Target="https://login.consultant.ru/link/?req=doc&amp;demo=1&amp;base=STR&amp;n=21068&amp;date=28.05.2023&amp;dst=100190&amp;field=134" TargetMode="External"/><Relationship Id="rId2305" Type="http://schemas.openxmlformats.org/officeDocument/2006/relationships/hyperlink" Target="https://login.consultant.ru/link/?req=doc&amp;demo=1&amp;base=STR&amp;n=26973&amp;date=28.05.2023&amp;dst=100383&amp;field=134" TargetMode="External"/><Relationship Id="rId2512" Type="http://schemas.openxmlformats.org/officeDocument/2006/relationships/hyperlink" Target="https://login.consultant.ru/link/?req=doc&amp;demo=1&amp;base=STR&amp;n=21068&amp;date=28.05.2023&amp;dst=100339&amp;field=134" TargetMode="External"/><Relationship Id="rId5668" Type="http://schemas.openxmlformats.org/officeDocument/2006/relationships/hyperlink" Target="https://login.consultant.ru/link/?req=doc&amp;demo=1&amp;base=STR&amp;n=23380&amp;date=28.05.2023&amp;dst=100900&amp;field=134" TargetMode="External"/><Relationship Id="rId1114" Type="http://schemas.openxmlformats.org/officeDocument/2006/relationships/hyperlink" Target="https://login.consultant.ru/link/?req=doc&amp;demo=1&amp;base=STR&amp;n=21068&amp;date=28.05.2023&amp;dst=100156&amp;field=134" TargetMode="External"/><Relationship Id="rId1321" Type="http://schemas.openxmlformats.org/officeDocument/2006/relationships/hyperlink" Target="https://login.consultant.ru/link/?req=doc&amp;demo=1&amp;base=STR&amp;n=23380&amp;date=28.05.2023&amp;dst=100152&amp;field=134" TargetMode="External"/><Relationship Id="rId4477" Type="http://schemas.openxmlformats.org/officeDocument/2006/relationships/hyperlink" Target="https://login.consultant.ru/link/?req=doc&amp;demo=1&amp;base=STR&amp;n=26973&amp;date=28.05.2023&amp;dst=100710&amp;field=134" TargetMode="External"/><Relationship Id="rId4684" Type="http://schemas.openxmlformats.org/officeDocument/2006/relationships/hyperlink" Target="https://login.consultant.ru/link/?req=doc&amp;demo=1&amp;base=STR&amp;n=21068&amp;date=28.05.2023&amp;dst=100763&amp;field=134" TargetMode="External"/><Relationship Id="rId4891" Type="http://schemas.openxmlformats.org/officeDocument/2006/relationships/hyperlink" Target="https://login.consultant.ru/link/?req=doc&amp;demo=1&amp;base=STR&amp;n=26973&amp;date=28.05.2023&amp;dst=100811&amp;field=134" TargetMode="External"/><Relationship Id="rId5528"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3079" Type="http://schemas.openxmlformats.org/officeDocument/2006/relationships/hyperlink" Target="https://login.consultant.ru/link/?req=doc&amp;demo=1&amp;base=STR&amp;n=26973&amp;date=28.05.2023&amp;dst=100502&amp;field=134" TargetMode="External"/><Relationship Id="rId3286" Type="http://schemas.openxmlformats.org/officeDocument/2006/relationships/hyperlink" Target="https://login.consultant.ru/link/?req=doc&amp;demo=1&amp;base=STR&amp;n=21068&amp;date=28.05.2023&amp;dst=100423&amp;field=134" TargetMode="External"/><Relationship Id="rId3493" Type="http://schemas.openxmlformats.org/officeDocument/2006/relationships/hyperlink" Target="https://login.consultant.ru/link/?req=doc&amp;demo=1&amp;base=STR&amp;n=18167&amp;date=28.05.2023" TargetMode="External"/><Relationship Id="rId4337" Type="http://schemas.openxmlformats.org/officeDocument/2006/relationships/hyperlink" Target="https://login.consultant.ru/link/?req=doc&amp;demo=1&amp;base=STR&amp;n=26973&amp;date=28.05.2023&amp;dst=100654&amp;field=134" TargetMode="External"/><Relationship Id="rId4544" Type="http://schemas.openxmlformats.org/officeDocument/2006/relationships/hyperlink" Target="https://login.consultant.ru/link/?req=doc&amp;demo=1&amp;base=STR&amp;n=26973&amp;date=28.05.2023&amp;dst=100719&amp;field=134" TargetMode="External"/><Relationship Id="rId2095" Type="http://schemas.openxmlformats.org/officeDocument/2006/relationships/hyperlink" Target="https://login.consultant.ru/link/?req=doc&amp;demo=1&amp;base=STR&amp;n=21068&amp;date=28.05.2023&amp;dst=100281&amp;field=134" TargetMode="External"/><Relationship Id="rId3146" Type="http://schemas.openxmlformats.org/officeDocument/2006/relationships/hyperlink" Target="https://login.consultant.ru/link/?req=doc&amp;demo=1&amp;base=STR&amp;n=26973&amp;date=28.05.2023&amp;dst=100511&amp;field=134" TargetMode="External"/><Relationship Id="rId3353" Type="http://schemas.openxmlformats.org/officeDocument/2006/relationships/hyperlink" Target="https://login.consultant.ru/link/?req=doc&amp;demo=1&amp;base=STR&amp;n=26973&amp;date=28.05.2023&amp;dst=100556&amp;field=134" TargetMode="External"/><Relationship Id="rId4751" Type="http://schemas.openxmlformats.org/officeDocument/2006/relationships/hyperlink" Target="https://login.consultant.ru/link/?req=doc&amp;demo=1&amp;base=STR&amp;n=23380&amp;date=28.05.2023&amp;dst=100760&amp;field=134" TargetMode="External"/><Relationship Id="rId274" Type="http://schemas.openxmlformats.org/officeDocument/2006/relationships/hyperlink" Target="https://login.consultant.ru/link/?req=doc&amp;demo=1&amp;base=OTN&amp;n=72&amp;date=28.05.2023" TargetMode="External"/><Relationship Id="rId481" Type="http://schemas.openxmlformats.org/officeDocument/2006/relationships/hyperlink" Target="https://login.consultant.ru/link/?req=doc&amp;demo=1&amp;base=STR&amp;n=26973&amp;date=28.05.2023&amp;dst=100053&amp;field=134" TargetMode="External"/><Relationship Id="rId2162" Type="http://schemas.openxmlformats.org/officeDocument/2006/relationships/hyperlink" Target="https://login.consultant.ru/link/?req=doc&amp;demo=1&amp;base=STR&amp;n=21068&amp;date=28.05.2023&amp;dst=100301&amp;field=134" TargetMode="External"/><Relationship Id="rId3006" Type="http://schemas.openxmlformats.org/officeDocument/2006/relationships/hyperlink" Target="https://login.consultant.ru/link/?req=doc&amp;demo=1&amp;base=STR&amp;n=21068&amp;date=28.05.2023&amp;dst=100401&amp;field=134" TargetMode="External"/><Relationship Id="rId3560" Type="http://schemas.openxmlformats.org/officeDocument/2006/relationships/hyperlink" Target="https://login.consultant.ru/link/?req=doc&amp;demo=1&amp;base=STR&amp;n=26973&amp;date=28.05.2023&amp;dst=100575&amp;field=134" TargetMode="External"/><Relationship Id="rId4404" Type="http://schemas.openxmlformats.org/officeDocument/2006/relationships/hyperlink" Target="https://login.consultant.ru/link/?req=doc&amp;demo=1&amp;base=STR&amp;n=21068&amp;date=28.05.2023&amp;dst=100644&amp;field=134" TargetMode="External"/><Relationship Id="rId4611" Type="http://schemas.openxmlformats.org/officeDocument/2006/relationships/hyperlink" Target="https://login.consultant.ru/link/?req=doc&amp;demo=1&amp;base=STR&amp;n=26973&amp;date=28.05.2023&amp;dst=100736&amp;field=134" TargetMode="External"/><Relationship Id="rId134" Type="http://schemas.openxmlformats.org/officeDocument/2006/relationships/hyperlink" Target="https://login.consultant.ru/link/?req=doc&amp;demo=1&amp;base=STR&amp;n=21068&amp;date=28.05.2023&amp;dst=100026&amp;field=134" TargetMode="External"/><Relationship Id="rId3213" Type="http://schemas.openxmlformats.org/officeDocument/2006/relationships/hyperlink" Target="https://login.consultant.ru/link/?req=doc&amp;demo=1&amp;base=STR&amp;n=26973&amp;date=28.05.2023&amp;dst=100513&amp;field=134" TargetMode="External"/><Relationship Id="rId3420" Type="http://schemas.openxmlformats.org/officeDocument/2006/relationships/hyperlink" Target="https://login.consultant.ru/link/?req=doc&amp;demo=1&amp;base=STR&amp;n=21068&amp;date=28.05.2023&amp;dst=100464&amp;field=134" TargetMode="External"/><Relationship Id="rId341" Type="http://schemas.openxmlformats.org/officeDocument/2006/relationships/hyperlink" Target="https://login.consultant.ru/link/?req=doc&amp;demo=1&amp;base=STR&amp;n=26973&amp;date=28.05.2023&amp;dst=100045&amp;field=134" TargetMode="External"/><Relationship Id="rId2022"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2979" Type="http://schemas.openxmlformats.org/officeDocument/2006/relationships/hyperlink" Target="https://login.consultant.ru/link/?req=doc&amp;demo=1&amp;base=STR&amp;n=26973&amp;date=28.05.2023&amp;dst=100486&amp;field=134" TargetMode="External"/><Relationship Id="rId5178" Type="http://schemas.openxmlformats.org/officeDocument/2006/relationships/hyperlink" Target="https://login.consultant.ru/link/?req=doc&amp;demo=1&amp;base=STR&amp;n=21068&amp;date=28.05.2023&amp;dst=101157&amp;field=134" TargetMode="External"/><Relationship Id="rId5385" Type="http://schemas.openxmlformats.org/officeDocument/2006/relationships/hyperlink" Target="https://login.consultant.ru/link/?req=doc&amp;demo=1&amp;base=STR&amp;n=26973&amp;date=28.05.2023&amp;dst=100948&amp;field=134" TargetMode="External"/><Relationship Id="rId5592" Type="http://schemas.openxmlformats.org/officeDocument/2006/relationships/hyperlink" Target="https://login.consultant.ru/link/?req=doc&amp;demo=1&amp;base=STR&amp;n=23380&amp;date=28.05.2023&amp;dst=100896&amp;field=134" TargetMode="External"/><Relationship Id="rId201" Type="http://schemas.openxmlformats.org/officeDocument/2006/relationships/hyperlink" Target="https://login.consultant.ru/link/?req=doc&amp;demo=1&amp;base=STR&amp;n=24747&amp;date=28.05.2023" TargetMode="External"/><Relationship Id="rId1788" Type="http://schemas.openxmlformats.org/officeDocument/2006/relationships/hyperlink" Target="https://login.consultant.ru/link/?req=doc&amp;demo=1&amp;base=STR&amp;n=21068&amp;date=28.05.2023&amp;dst=100227&amp;field=134" TargetMode="External"/><Relationship Id="rId1995" Type="http://schemas.openxmlformats.org/officeDocument/2006/relationships/hyperlink" Target="https://login.consultant.ru/link/?req=doc&amp;demo=1&amp;base=STR&amp;n=26973&amp;date=28.05.2023&amp;dst=100325&amp;field=134" TargetMode="External"/><Relationship Id="rId2839" Type="http://schemas.openxmlformats.org/officeDocument/2006/relationships/hyperlink" Target="https://login.consultant.ru/link/?req=doc&amp;demo=1&amp;base=STR&amp;n=21068&amp;date=28.05.2023&amp;dst=100380&amp;field=134" TargetMode="External"/><Relationship Id="rId4194" Type="http://schemas.openxmlformats.org/officeDocument/2006/relationships/hyperlink" Target="https://login.consultant.ru/link/?req=doc&amp;demo=1&amp;base=LAW&amp;n=351940&amp;date=28.05.2023&amp;dst=100013&amp;field=134" TargetMode="External"/><Relationship Id="rId5038" Type="http://schemas.openxmlformats.org/officeDocument/2006/relationships/hyperlink" Target="https://login.consultant.ru/link/?req=doc&amp;demo=1&amp;base=STR&amp;n=26973&amp;date=28.05.2023&amp;dst=100850&amp;field=134" TargetMode="External"/><Relationship Id="rId5245" Type="http://schemas.openxmlformats.org/officeDocument/2006/relationships/hyperlink" Target="https://login.consultant.ru/link/?req=doc&amp;demo=1&amp;base=STR&amp;n=21068&amp;date=28.05.2023&amp;dst=101161&amp;field=134" TargetMode="External"/><Relationship Id="rId5452" Type="http://schemas.openxmlformats.org/officeDocument/2006/relationships/hyperlink" Target="https://login.consultant.ru/link/?req=doc&amp;demo=1&amp;base=STR&amp;n=26973&amp;date=28.05.2023&amp;dst=100976&amp;field=134" TargetMode="External"/><Relationship Id="rId1648" Type="http://schemas.openxmlformats.org/officeDocument/2006/relationships/hyperlink" Target="https://login.consultant.ru/link/?req=doc&amp;demo=1&amp;base=STR&amp;n=23805&amp;date=28.05.2023" TargetMode="External"/><Relationship Id="rId4054" Type="http://schemas.openxmlformats.org/officeDocument/2006/relationships/hyperlink" Target="https://login.consultant.ru/link/?req=doc&amp;demo=1&amp;base=STR&amp;n=21068&amp;date=28.05.2023&amp;dst=100589&amp;field=134" TargetMode="External"/><Relationship Id="rId4261" Type="http://schemas.openxmlformats.org/officeDocument/2006/relationships/hyperlink" Target="https://login.consultant.ru/link/?req=doc&amp;demo=1&amp;base=STR&amp;n=21068&amp;date=28.05.2023&amp;dst=100629&amp;field=134" TargetMode="External"/><Relationship Id="rId5105" Type="http://schemas.openxmlformats.org/officeDocument/2006/relationships/hyperlink" Target="https://login.consultant.ru/link/?req=doc&amp;demo=1&amp;base=STR&amp;n=26973&amp;date=28.05.2023&amp;dst=100897&amp;field=134" TargetMode="External"/><Relationship Id="rId5312" Type="http://schemas.openxmlformats.org/officeDocument/2006/relationships/hyperlink" Target="https://login.consultant.ru/link/?req=doc&amp;demo=1&amp;base=STR&amp;n=26973&amp;date=28.05.2023&amp;dst=100927&amp;field=134" TargetMode="External"/><Relationship Id="rId1508" Type="http://schemas.openxmlformats.org/officeDocument/2006/relationships/hyperlink" Target="https://login.consultant.ru/link/?req=doc&amp;demo=1&amp;base=STR&amp;n=23380&amp;date=28.05.2023&amp;dst=100176&amp;field=134" TargetMode="External"/><Relationship Id="rId1855" Type="http://schemas.openxmlformats.org/officeDocument/2006/relationships/hyperlink" Target="https://login.consultant.ru/link/?req=doc&amp;demo=1&amp;base=STR&amp;n=23380&amp;date=28.05.2023&amp;dst=100199&amp;field=134" TargetMode="External"/><Relationship Id="rId2906" Type="http://schemas.openxmlformats.org/officeDocument/2006/relationships/hyperlink" Target="https://login.consultant.ru/link/?req=doc&amp;demo=1&amp;base=STR&amp;n=26973&amp;date=28.05.2023&amp;dst=100466&amp;field=134" TargetMode="External"/><Relationship Id="rId3070" Type="http://schemas.openxmlformats.org/officeDocument/2006/relationships/hyperlink" Target="https://login.consultant.ru/link/?req=doc&amp;demo=1&amp;base=STR&amp;n=23380&amp;date=28.05.2023&amp;dst=100300&amp;field=134" TargetMode="External"/><Relationship Id="rId4121" Type="http://schemas.openxmlformats.org/officeDocument/2006/relationships/hyperlink" Target="https://login.consultant.ru/link/?req=doc&amp;demo=1&amp;base=STR&amp;n=21068&amp;date=28.05.2023&amp;dst=100610&amp;field=134" TargetMode="External"/><Relationship Id="rId1715" Type="http://schemas.openxmlformats.org/officeDocument/2006/relationships/hyperlink" Target="https://login.consultant.ru/link/?req=doc&amp;demo=1&amp;base=STR&amp;n=26973&amp;date=28.05.2023&amp;dst=100291&amp;field=134" TargetMode="External"/><Relationship Id="rId1922"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3887"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4938" Type="http://schemas.openxmlformats.org/officeDocument/2006/relationships/hyperlink" Target="https://login.consultant.ru/link/?req=doc&amp;demo=1&amp;base=STR&amp;n=23380&amp;date=28.05.2023&amp;dst=100772&amp;field=134" TargetMode="External"/><Relationship Id="rId2489" Type="http://schemas.openxmlformats.org/officeDocument/2006/relationships/hyperlink" Target="https://login.consultant.ru/link/?req=doc&amp;demo=1&amp;base=STR&amp;n=21068&amp;date=28.05.2023&amp;dst=100335&amp;field=134" TargetMode="External"/><Relationship Id="rId2696" Type="http://schemas.openxmlformats.org/officeDocument/2006/relationships/hyperlink" Target="https://login.consultant.ru/link/?req=doc&amp;demo=1&amp;base=STR&amp;n=26973&amp;date=28.05.2023&amp;dst=100432&amp;field=134" TargetMode="External"/><Relationship Id="rId3747" Type="http://schemas.openxmlformats.org/officeDocument/2006/relationships/hyperlink" Target="https://login.consultant.ru/link/?req=doc&amp;demo=1&amp;base=STR&amp;n=23380&amp;date=28.05.2023&amp;dst=100578&amp;field=134" TargetMode="External"/><Relationship Id="rId3954"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668" Type="http://schemas.openxmlformats.org/officeDocument/2006/relationships/hyperlink" Target="https://login.consultant.ru/link/?req=doc&amp;demo=1&amp;base=STR&amp;n=26973&amp;date=28.05.2023&amp;dst=100077&amp;field=134" TargetMode="External"/><Relationship Id="rId875"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1298" Type="http://schemas.openxmlformats.org/officeDocument/2006/relationships/hyperlink" Target="https://login.consultant.ru/link/?req=doc&amp;demo=1&amp;base=STR&amp;n=26973&amp;date=28.05.2023&amp;dst=100234&amp;field=134" TargetMode="External"/><Relationship Id="rId2349" Type="http://schemas.openxmlformats.org/officeDocument/2006/relationships/hyperlink" Target="https://login.consultant.ru/link/?req=doc&amp;demo=1&amp;base=STR&amp;n=23380&amp;date=28.05.2023&amp;dst=100232&amp;field=134" TargetMode="External"/><Relationship Id="rId2556" Type="http://schemas.openxmlformats.org/officeDocument/2006/relationships/hyperlink" Target="https://login.consultant.ru/link/?req=doc&amp;demo=1&amp;base=STR&amp;n=23380&amp;date=28.05.2023&amp;dst=100255&amp;field=134" TargetMode="External"/><Relationship Id="rId2763" Type="http://schemas.openxmlformats.org/officeDocument/2006/relationships/hyperlink" Target="https://login.consultant.ru/link/?req=doc&amp;demo=1&amp;base=STR&amp;n=9981&amp;date=28.05.2023" TargetMode="External"/><Relationship Id="rId2970" Type="http://schemas.openxmlformats.org/officeDocument/2006/relationships/hyperlink" Target="https://login.consultant.ru/link/?req=doc&amp;demo=1&amp;base=STR&amp;n=26973&amp;date=28.05.2023&amp;dst=100484&amp;field=134" TargetMode="External"/><Relationship Id="rId3607" Type="http://schemas.openxmlformats.org/officeDocument/2006/relationships/hyperlink" Target="https://login.consultant.ru/link/?req=doc&amp;demo=1&amp;base=STR&amp;n=21068&amp;date=28.05.2023&amp;dst=100532&amp;field=134" TargetMode="External"/><Relationship Id="rId3814" Type="http://schemas.openxmlformats.org/officeDocument/2006/relationships/hyperlink" Target="https://login.consultant.ru/link/?req=doc&amp;demo=1&amp;base=STR&amp;n=23380&amp;date=28.05.2023&amp;dst=100633&amp;field=134" TargetMode="External"/><Relationship Id="rId528" Type="http://schemas.openxmlformats.org/officeDocument/2006/relationships/hyperlink" Target="https://login.consultant.ru/link/?req=doc&amp;demo=1&amp;base=STR&amp;n=21068&amp;date=28.05.2023&amp;dst=100025&amp;field=134" TargetMode="External"/><Relationship Id="rId735" Type="http://schemas.openxmlformats.org/officeDocument/2006/relationships/hyperlink" Target="https://login.consultant.ru/link/?req=doc&amp;demo=1&amp;base=STR&amp;n=23380&amp;date=28.05.2023&amp;dst=100042&amp;field=134" TargetMode="External"/><Relationship Id="rId942" Type="http://schemas.openxmlformats.org/officeDocument/2006/relationships/hyperlink" Target="https://login.consultant.ru/link/?req=doc&amp;demo=1&amp;base=STR&amp;n=21068&amp;date=28.05.2023&amp;dst=100145&amp;field=134" TargetMode="External"/><Relationship Id="rId1158" Type="http://schemas.openxmlformats.org/officeDocument/2006/relationships/hyperlink" Target="https://login.consultant.ru/link/?req=doc&amp;demo=1&amp;base=STR&amp;n=23380&amp;date=28.05.2023&amp;dst=100134&amp;field=134" TargetMode="External"/><Relationship Id="rId1365" Type="http://schemas.openxmlformats.org/officeDocument/2006/relationships/hyperlink" Target="https://login.consultant.ru/link/?req=doc&amp;demo=1&amp;base=STR&amp;n=23380&amp;date=28.05.2023&amp;dst=100159&amp;field=134" TargetMode="External"/><Relationship Id="rId1572" Type="http://schemas.openxmlformats.org/officeDocument/2006/relationships/hyperlink" Target="https://login.consultant.ru/link/?req=doc&amp;demo=1&amp;base=STR&amp;n=26973&amp;date=28.05.2023&amp;dst=100270&amp;field=134" TargetMode="External"/><Relationship Id="rId2209" Type="http://schemas.openxmlformats.org/officeDocument/2006/relationships/hyperlink" Target="https://login.consultant.ru/link/?req=doc&amp;demo=1&amp;base=STR&amp;n=26973&amp;date=28.05.2023&amp;dst=100370&amp;field=134" TargetMode="External"/><Relationship Id="rId2416" Type="http://schemas.openxmlformats.org/officeDocument/2006/relationships/hyperlink" Target="https://login.consultant.ru/link/?req=doc&amp;demo=1&amp;base=STR&amp;n=23380&amp;date=28.05.2023&amp;dst=100247&amp;field=134" TargetMode="External"/><Relationship Id="rId2623" Type="http://schemas.openxmlformats.org/officeDocument/2006/relationships/hyperlink" Target="https://login.consultant.ru/link/?req=doc&amp;demo=1&amp;base=STR&amp;n=23780&amp;date=28.05.2023" TargetMode="External"/><Relationship Id="rId1018" Type="http://schemas.openxmlformats.org/officeDocument/2006/relationships/hyperlink" Target="https://login.consultant.ru/link/?req=doc&amp;demo=1&amp;base=STR&amp;n=26973&amp;date=28.05.2023&amp;dst=100185&amp;field=134" TargetMode="External"/><Relationship Id="rId1225"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1432"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2830" Type="http://schemas.openxmlformats.org/officeDocument/2006/relationships/hyperlink" Target="https://login.consultant.ru/link/?req=doc&amp;demo=1&amp;base=STR&amp;n=26973&amp;date=28.05.2023&amp;dst=100444&amp;field=134" TargetMode="External"/><Relationship Id="rId4588" Type="http://schemas.openxmlformats.org/officeDocument/2006/relationships/hyperlink" Target="https://login.consultant.ru/link/?req=doc&amp;demo=1&amp;base=STR&amp;n=26973&amp;date=28.05.2023&amp;dst=100728&amp;field=134" TargetMode="External"/><Relationship Id="rId5639" Type="http://schemas.openxmlformats.org/officeDocument/2006/relationships/hyperlink" Target="https://login.consultant.ru/link/?req=doc&amp;demo=1&amp;base=STR&amp;n=21068&amp;date=28.05.2023&amp;dst=101922&amp;field=134" TargetMode="External"/><Relationship Id="rId71" Type="http://schemas.openxmlformats.org/officeDocument/2006/relationships/hyperlink" Target="https://login.consultant.ru/link/?req=doc&amp;demo=1&amp;base=STR&amp;n=20783&amp;date=28.05.2023" TargetMode="External"/><Relationship Id="rId802" Type="http://schemas.openxmlformats.org/officeDocument/2006/relationships/hyperlink" Target="https://login.consultant.ru/link/?req=doc&amp;demo=1&amp;base=STR&amp;n=23380&amp;date=28.05.2023&amp;dst=100042&amp;field=134" TargetMode="External"/><Relationship Id="rId3397" Type="http://schemas.openxmlformats.org/officeDocument/2006/relationships/hyperlink" Target="https://login.consultant.ru/link/?req=doc&amp;demo=1&amp;base=STR&amp;n=26973&amp;date=28.05.2023&amp;dst=100569&amp;field=134" TargetMode="External"/><Relationship Id="rId4795" Type="http://schemas.openxmlformats.org/officeDocument/2006/relationships/hyperlink" Target="https://login.consultant.ru/link/?req=doc&amp;demo=1&amp;base=STR&amp;n=21068&amp;date=28.05.2023&amp;dst=100769&amp;field=134" TargetMode="External"/><Relationship Id="rId4448" Type="http://schemas.openxmlformats.org/officeDocument/2006/relationships/hyperlink" Target="https://login.consultant.ru/link/?req=doc&amp;demo=1&amp;base=STR&amp;n=26973&amp;date=28.05.2023&amp;dst=100701&amp;field=134" TargetMode="External"/><Relationship Id="rId4655" Type="http://schemas.openxmlformats.org/officeDocument/2006/relationships/hyperlink" Target="https://login.consultant.ru/link/?req=doc&amp;demo=1&amp;base=STR&amp;n=21068&amp;date=28.05.2023&amp;dst=100717&amp;field=134" TargetMode="External"/><Relationship Id="rId4862" Type="http://schemas.openxmlformats.org/officeDocument/2006/relationships/hyperlink" Target="https://login.consultant.ru/link/?req=doc&amp;demo=1&amp;base=STR&amp;n=26973&amp;date=28.05.2023&amp;dst=100808&amp;field=134" TargetMode="External"/><Relationship Id="rId5706" Type="http://schemas.openxmlformats.org/officeDocument/2006/relationships/hyperlink" Target="https://login.consultant.ru/link/?req=doc&amp;demo=1&amp;base=STR&amp;n=23380&amp;date=28.05.2023&amp;dst=100900&amp;field=134" TargetMode="External"/><Relationship Id="rId178" Type="http://schemas.openxmlformats.org/officeDocument/2006/relationships/hyperlink" Target="https://login.consultant.ru/link/?req=doc&amp;demo=1&amp;base=OTN&amp;n=24963&amp;date=28.05.2023" TargetMode="External"/><Relationship Id="rId3257" Type="http://schemas.openxmlformats.org/officeDocument/2006/relationships/hyperlink" Target="https://login.consultant.ru/link/?req=doc&amp;demo=1&amp;base=STR&amp;n=26973&amp;date=28.05.2023&amp;dst=100530&amp;field=134" TargetMode="External"/><Relationship Id="rId3464" Type="http://schemas.openxmlformats.org/officeDocument/2006/relationships/hyperlink" Target="https://login.consultant.ru/link/?req=doc&amp;demo=1&amp;base=STR&amp;n=21068&amp;date=28.05.2023&amp;dst=100469&amp;field=134" TargetMode="External"/><Relationship Id="rId3671" Type="http://schemas.openxmlformats.org/officeDocument/2006/relationships/hyperlink" Target="https://login.consultant.ru/link/?req=doc&amp;demo=1&amp;base=STR&amp;n=23380&amp;date=28.05.2023&amp;dst=100521&amp;field=134" TargetMode="External"/><Relationship Id="rId4308" Type="http://schemas.openxmlformats.org/officeDocument/2006/relationships/hyperlink" Target="https://login.consultant.ru/link/?req=doc&amp;demo=1&amp;base=STR&amp;n=26973&amp;date=28.05.2023&amp;dst=100644&amp;field=134" TargetMode="External"/><Relationship Id="rId4515" Type="http://schemas.openxmlformats.org/officeDocument/2006/relationships/hyperlink" Target="https://login.consultant.ru/link/?req=doc&amp;demo=1&amp;base=STR&amp;n=23380&amp;date=28.05.2023&amp;dst=100738&amp;field=134" TargetMode="External"/><Relationship Id="rId4722" Type="http://schemas.openxmlformats.org/officeDocument/2006/relationships/hyperlink" Target="https://login.consultant.ru/link/?req=doc&amp;demo=1&amp;base=STR&amp;n=26973&amp;date=28.05.2023&amp;dst=100758&amp;field=134" TargetMode="External"/><Relationship Id="rId385" Type="http://schemas.openxmlformats.org/officeDocument/2006/relationships/hyperlink" Target="https://login.consultant.ru/link/?req=doc&amp;demo=1&amp;base=STR&amp;n=28577&amp;date=28.05.2023" TargetMode="External"/><Relationship Id="rId592" Type="http://schemas.openxmlformats.org/officeDocument/2006/relationships/hyperlink" Target="https://login.consultant.ru/link/?req=doc&amp;demo=1&amp;base=STR&amp;n=26973&amp;date=28.05.2023&amp;dst=100067&amp;field=134" TargetMode="External"/><Relationship Id="rId2066"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2273" Type="http://schemas.openxmlformats.org/officeDocument/2006/relationships/hyperlink" Target="https://login.consultant.ru/link/?req=doc&amp;demo=1&amp;base=STR&amp;n=26973&amp;date=28.05.2023&amp;dst=100376&amp;field=134" TargetMode="External"/><Relationship Id="rId2480" Type="http://schemas.openxmlformats.org/officeDocument/2006/relationships/hyperlink" Target="https://login.consultant.ru/link/?req=doc&amp;demo=1&amp;base=STR&amp;n=21068&amp;date=28.05.2023&amp;dst=100332&amp;field=134" TargetMode="External"/><Relationship Id="rId3117" Type="http://schemas.openxmlformats.org/officeDocument/2006/relationships/hyperlink" Target="https://login.consultant.ru/link/?req=doc&amp;demo=1&amp;base=STR&amp;n=26973&amp;date=28.05.2023&amp;dst=100506&amp;field=134" TargetMode="External"/><Relationship Id="rId3324"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3531" Type="http://schemas.openxmlformats.org/officeDocument/2006/relationships/hyperlink" Target="https://login.consultant.ru/link/?req=doc&amp;demo=1&amp;base=STR&amp;n=23380&amp;date=28.05.2023&amp;dst=100508&amp;field=134" TargetMode="External"/><Relationship Id="rId245" Type="http://schemas.openxmlformats.org/officeDocument/2006/relationships/hyperlink" Target="https://login.consultant.ru/link/?req=doc&amp;demo=1&amp;base=STR&amp;n=12163&amp;date=28.05.2023" TargetMode="External"/><Relationship Id="rId452" Type="http://schemas.openxmlformats.org/officeDocument/2006/relationships/hyperlink" Target="https://login.consultant.ru/link/?req=doc&amp;demo=1&amp;base=STR&amp;n=25283&amp;date=28.05.2023" TargetMode="External"/><Relationship Id="rId1082"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2133" Type="http://schemas.openxmlformats.org/officeDocument/2006/relationships/hyperlink" Target="https://login.consultant.ru/link/?req=doc&amp;demo=1&amp;base=STR&amp;n=21068&amp;date=28.05.2023&amp;dst=100282&amp;field=134" TargetMode="External"/><Relationship Id="rId2340" Type="http://schemas.openxmlformats.org/officeDocument/2006/relationships/hyperlink" Target="https://login.consultant.ru/link/?req=doc&amp;demo=1&amp;base=STR&amp;n=23380&amp;date=28.05.2023&amp;dst=100229&amp;field=134" TargetMode="External"/><Relationship Id="rId5289" Type="http://schemas.openxmlformats.org/officeDocument/2006/relationships/hyperlink" Target="https://login.consultant.ru/link/?req=doc&amp;demo=1&amp;base=STR&amp;n=26973&amp;date=28.05.2023&amp;dst=100925&amp;field=134" TargetMode="External"/><Relationship Id="rId5496" Type="http://schemas.openxmlformats.org/officeDocument/2006/relationships/hyperlink" Target="https://login.consultant.ru/link/?req=doc&amp;demo=1&amp;base=STR&amp;n=26973&amp;date=28.05.2023&amp;dst=100024&amp;field=134" TargetMode="External"/><Relationship Id="rId105" Type="http://schemas.openxmlformats.org/officeDocument/2006/relationships/hyperlink" Target="https://login.consultant.ru/link/?req=doc&amp;demo=1&amp;base=STR&amp;n=6277&amp;date=28.05.2023" TargetMode="External"/><Relationship Id="rId312" Type="http://schemas.openxmlformats.org/officeDocument/2006/relationships/hyperlink" Target="https://login.consultant.ru/link/?req=doc&amp;demo=1&amp;base=STR&amp;n=21068&amp;date=28.05.2023&amp;dst=100026&amp;field=134" TargetMode="External"/><Relationship Id="rId2200" Type="http://schemas.openxmlformats.org/officeDocument/2006/relationships/hyperlink" Target="https://login.consultant.ru/link/?req=doc&amp;demo=1&amp;base=STR&amp;n=26973&amp;date=28.05.2023&amp;dst=100369&amp;field=134" TargetMode="External"/><Relationship Id="rId4098" Type="http://schemas.openxmlformats.org/officeDocument/2006/relationships/hyperlink" Target="https://login.consultant.ru/link/?req=doc&amp;demo=1&amp;base=STR&amp;n=21068&amp;date=28.05.2023&amp;dst=100608&amp;field=134" TargetMode="External"/><Relationship Id="rId5149" Type="http://schemas.openxmlformats.org/officeDocument/2006/relationships/hyperlink" Target="https://login.consultant.ru/link/?req=doc&amp;demo=1&amp;base=STR&amp;n=26973&amp;date=28.05.2023&amp;dst=100913&amp;field=134" TargetMode="External"/><Relationship Id="rId5356" Type="http://schemas.openxmlformats.org/officeDocument/2006/relationships/hyperlink" Target="https://login.consultant.ru/link/?req=doc&amp;demo=1&amp;base=STR&amp;n=23380&amp;date=28.05.2023&amp;dst=100872&amp;field=134" TargetMode="External"/><Relationship Id="rId5563" Type="http://schemas.openxmlformats.org/officeDocument/2006/relationships/hyperlink" Target="https://login.consultant.ru/link/?req=doc&amp;demo=1&amp;base=STR&amp;n=26973&amp;date=28.05.2023&amp;dst=100026&amp;field=134" TargetMode="External"/><Relationship Id="rId1899" Type="http://schemas.openxmlformats.org/officeDocument/2006/relationships/hyperlink" Target="https://login.consultant.ru/link/?req=doc&amp;demo=1&amp;base=STR&amp;n=26973&amp;date=28.05.2023&amp;dst=100308&amp;field=134" TargetMode="External"/><Relationship Id="rId4165" Type="http://schemas.openxmlformats.org/officeDocument/2006/relationships/hyperlink" Target="https://login.consultant.ru/link/?req=doc&amp;demo=1&amp;base=STR&amp;n=21068&amp;date=28.05.2023&amp;dst=100616&amp;field=134" TargetMode="External"/><Relationship Id="rId4372" Type="http://schemas.openxmlformats.org/officeDocument/2006/relationships/hyperlink" Target="https://login.consultant.ru/link/?req=doc&amp;demo=1&amp;base=STR&amp;n=26973&amp;date=28.05.2023&amp;dst=100018&amp;field=134" TargetMode="External"/><Relationship Id="rId5009" Type="http://schemas.openxmlformats.org/officeDocument/2006/relationships/hyperlink" Target="https://login.consultant.ru/link/?req=doc&amp;demo=1&amp;base=STR&amp;n=21068&amp;date=28.05.2023&amp;dst=100853&amp;field=134" TargetMode="External"/><Relationship Id="rId5216" Type="http://schemas.openxmlformats.org/officeDocument/2006/relationships/hyperlink" Target="https://login.consultant.ru/link/?req=doc&amp;demo=1&amp;base=STR&amp;n=26973&amp;date=28.05.2023&amp;dst=100917&amp;field=134" TargetMode="External"/><Relationship Id="rId1759" Type="http://schemas.openxmlformats.org/officeDocument/2006/relationships/hyperlink" Target="https://login.consultant.ru/link/?req=doc&amp;demo=1&amp;base=STR&amp;n=21068&amp;date=28.05.2023&amp;dst=100227&amp;field=134" TargetMode="External"/><Relationship Id="rId1966" Type="http://schemas.openxmlformats.org/officeDocument/2006/relationships/hyperlink" Target="https://login.consultant.ru/link/?req=doc&amp;demo=1&amp;base=STR&amp;n=23380&amp;date=28.05.2023&amp;dst=100204&amp;field=134" TargetMode="External"/><Relationship Id="rId3181" Type="http://schemas.openxmlformats.org/officeDocument/2006/relationships/hyperlink" Target="https://login.consultant.ru/link/?req=doc&amp;demo=1&amp;base=STR&amp;n=23380&amp;date=28.05.2023&amp;dst=100410&amp;field=134" TargetMode="External"/><Relationship Id="rId4025" Type="http://schemas.openxmlformats.org/officeDocument/2006/relationships/hyperlink" Target="https://login.consultant.ru/link/?req=doc&amp;demo=1&amp;base=STR&amp;n=26973&amp;date=28.05.2023&amp;dst=100621&amp;field=134" TargetMode="External"/><Relationship Id="rId5423" Type="http://schemas.openxmlformats.org/officeDocument/2006/relationships/hyperlink" Target="https://login.consultant.ru/link/?req=doc&amp;demo=1&amp;base=STR&amp;n=23380&amp;date=28.05.2023&amp;dst=100877&amp;field=134" TargetMode="External"/><Relationship Id="rId5630" Type="http://schemas.openxmlformats.org/officeDocument/2006/relationships/hyperlink" Target="https://login.consultant.ru/link/?req=doc&amp;demo=1&amp;base=STR&amp;n=21068&amp;date=28.05.2023&amp;dst=101921&amp;field=134" TargetMode="External"/><Relationship Id="rId1619" Type="http://schemas.openxmlformats.org/officeDocument/2006/relationships/hyperlink" Target="https://login.consultant.ru/link/?req=doc&amp;demo=1&amp;base=STR&amp;n=23380&amp;date=28.05.2023&amp;dst=100186&amp;field=134" TargetMode="External"/><Relationship Id="rId1826" Type="http://schemas.openxmlformats.org/officeDocument/2006/relationships/hyperlink" Target="https://login.consultant.ru/link/?req=doc&amp;demo=1&amp;base=STR&amp;n=26973&amp;date=28.05.2023&amp;dst=100303&amp;field=134" TargetMode="External"/><Relationship Id="rId4232" Type="http://schemas.openxmlformats.org/officeDocument/2006/relationships/hyperlink" Target="https://login.consultant.ru/link/?req=doc&amp;demo=1&amp;base=STR&amp;n=23380&amp;date=28.05.2023&amp;dst=100702&amp;field=134" TargetMode="External"/><Relationship Id="rId3041" Type="http://schemas.openxmlformats.org/officeDocument/2006/relationships/hyperlink" Target="https://login.consultant.ru/link/?req=doc&amp;demo=1&amp;base=STR&amp;n=21068&amp;date=28.05.2023&amp;dst=100402&amp;field=134" TargetMode="External"/><Relationship Id="rId3998" Type="http://schemas.openxmlformats.org/officeDocument/2006/relationships/hyperlink" Target="https://login.consultant.ru/link/?req=doc&amp;demo=1&amp;base=STR&amp;n=26973&amp;date=28.05.2023&amp;dst=100616&amp;field=134" TargetMode="External"/><Relationship Id="rId3858" Type="http://schemas.openxmlformats.org/officeDocument/2006/relationships/hyperlink" Target="https://login.consultant.ru/link/?req=doc&amp;demo=1&amp;base=STR&amp;n=23380&amp;date=28.05.2023&amp;dst=100659&amp;field=134" TargetMode="External"/><Relationship Id="rId4909" Type="http://schemas.openxmlformats.org/officeDocument/2006/relationships/hyperlink" Target="https://login.consultant.ru/link/?req=doc&amp;demo=1&amp;base=STR&amp;n=26973&amp;date=28.05.2023&amp;dst=100814&amp;field=134" TargetMode="External"/><Relationship Id="rId779" Type="http://schemas.openxmlformats.org/officeDocument/2006/relationships/hyperlink" Target="https://login.consultant.ru/link/?req=doc&amp;demo=1&amp;base=STR&amp;n=23380&amp;date=28.05.2023&amp;dst=100042&amp;field=134" TargetMode="External"/><Relationship Id="rId986" Type="http://schemas.openxmlformats.org/officeDocument/2006/relationships/hyperlink" Target="https://login.consultant.ru/link/?req=doc&amp;demo=1&amp;base=STR&amp;n=21068&amp;date=28.05.2023&amp;dst=100148&amp;field=134" TargetMode="External"/><Relationship Id="rId2667"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3718" Type="http://schemas.openxmlformats.org/officeDocument/2006/relationships/hyperlink" Target="https://login.consultant.ru/link/?req=doc&amp;demo=1&amp;base=STR&amp;n=25932&amp;date=28.05.2023" TargetMode="External"/><Relationship Id="rId5073" Type="http://schemas.openxmlformats.org/officeDocument/2006/relationships/hyperlink" Target="https://login.consultant.ru/link/?req=doc&amp;demo=1&amp;base=STR&amp;n=26973&amp;date=28.05.2023&amp;dst=100888&amp;field=134" TargetMode="External"/><Relationship Id="rId5280" Type="http://schemas.openxmlformats.org/officeDocument/2006/relationships/hyperlink" Target="https://login.consultant.ru/link/?req=doc&amp;demo=1&amp;base=STR&amp;n=26973&amp;date=28.05.2023&amp;dst=100023&amp;field=134" TargetMode="External"/><Relationship Id="rId639" Type="http://schemas.openxmlformats.org/officeDocument/2006/relationships/hyperlink" Target="https://login.consultant.ru/link/?req=doc&amp;demo=1&amp;base=STR&amp;n=26973&amp;date=28.05.2023&amp;dst=100076&amp;field=134" TargetMode="External"/><Relationship Id="rId1269" Type="http://schemas.openxmlformats.org/officeDocument/2006/relationships/hyperlink" Target="https://login.consultant.ru/link/?req=doc&amp;demo=1&amp;base=STR&amp;n=26973&amp;date=28.05.2023&amp;dst=100230&amp;field=134" TargetMode="External"/><Relationship Id="rId1476" Type="http://schemas.openxmlformats.org/officeDocument/2006/relationships/hyperlink" Target="https://login.consultant.ru/link/?req=doc&amp;demo=1&amp;base=STR&amp;n=21068&amp;date=28.05.2023&amp;dst=100190&amp;field=134" TargetMode="External"/><Relationship Id="rId2874" Type="http://schemas.openxmlformats.org/officeDocument/2006/relationships/hyperlink" Target="https://login.consultant.ru/link/?req=doc&amp;demo=1&amp;base=STR&amp;n=21068&amp;date=28.05.2023&amp;dst=100384&amp;field=134" TargetMode="External"/><Relationship Id="rId3925" Type="http://schemas.openxmlformats.org/officeDocument/2006/relationships/hyperlink" Target="https://login.consultant.ru/link/?req=doc&amp;demo=1&amp;base=STR&amp;n=21068&amp;date=28.05.2023&amp;dst=100571&amp;field=134" TargetMode="External"/><Relationship Id="rId5140" Type="http://schemas.openxmlformats.org/officeDocument/2006/relationships/hyperlink" Target="https://login.consultant.ru/link/?req=doc&amp;demo=1&amp;base=STR&amp;n=21068&amp;date=28.05.2023&amp;dst=100920&amp;field=134" TargetMode="External"/><Relationship Id="rId846" Type="http://schemas.openxmlformats.org/officeDocument/2006/relationships/hyperlink" Target="https://login.consultant.ru/link/?req=doc&amp;demo=1&amp;base=STR&amp;n=21068&amp;date=28.05.2023&amp;dst=100082&amp;field=134" TargetMode="External"/><Relationship Id="rId1129" Type="http://schemas.openxmlformats.org/officeDocument/2006/relationships/hyperlink" Target="https://login.consultant.ru/link/?req=doc&amp;demo=1&amp;base=STR&amp;n=26973&amp;date=28.05.2023&amp;dst=100194&amp;field=134" TargetMode="External"/><Relationship Id="rId1683" Type="http://schemas.openxmlformats.org/officeDocument/2006/relationships/hyperlink" Target="https://login.consultant.ru/link/?req=doc&amp;demo=1&amp;base=STR&amp;n=26973&amp;date=28.05.2023&amp;dst=100284&amp;field=134" TargetMode="External"/><Relationship Id="rId1890"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2527" Type="http://schemas.openxmlformats.org/officeDocument/2006/relationships/hyperlink" Target="https://login.consultant.ru/link/?req=doc&amp;demo=1&amp;base=STR&amp;n=21068&amp;date=28.05.2023&amp;dst=100342&amp;field=134" TargetMode="External"/><Relationship Id="rId2734" Type="http://schemas.openxmlformats.org/officeDocument/2006/relationships/hyperlink" Target="https://login.consultant.ru/link/?req=doc&amp;demo=1&amp;base=STR&amp;n=26973&amp;date=28.05.2023&amp;dst=100436&amp;field=134" TargetMode="External"/><Relationship Id="rId2941" Type="http://schemas.openxmlformats.org/officeDocument/2006/relationships/hyperlink" Target="https://login.consultant.ru/link/?req=doc&amp;demo=1&amp;base=STR&amp;n=26973&amp;date=28.05.2023&amp;dst=100477&amp;field=134" TargetMode="External"/><Relationship Id="rId5000" Type="http://schemas.openxmlformats.org/officeDocument/2006/relationships/hyperlink" Target="https://login.consultant.ru/link/?req=doc&amp;demo=1&amp;base=STR&amp;n=26973&amp;date=28.05.2023&amp;dst=100841&amp;field=134" TargetMode="External"/><Relationship Id="rId706" Type="http://schemas.openxmlformats.org/officeDocument/2006/relationships/hyperlink" Target="https://login.consultant.ru/link/?req=doc&amp;demo=1&amp;base=STR&amp;n=21068&amp;date=28.05.2023&amp;dst=100072&amp;field=134" TargetMode="External"/><Relationship Id="rId913" Type="http://schemas.openxmlformats.org/officeDocument/2006/relationships/hyperlink" Target="https://login.consultant.ru/link/?req=doc&amp;demo=1&amp;base=STR&amp;n=21068&amp;date=28.05.2023&amp;dst=100142&amp;field=134" TargetMode="External"/><Relationship Id="rId1336" Type="http://schemas.openxmlformats.org/officeDocument/2006/relationships/hyperlink" Target="https://login.consultant.ru/link/?req=doc&amp;demo=1&amp;base=STR&amp;n=23380&amp;date=28.05.2023&amp;dst=100155&amp;field=134" TargetMode="External"/><Relationship Id="rId1543" Type="http://schemas.openxmlformats.org/officeDocument/2006/relationships/hyperlink" Target="https://login.consultant.ru/link/?req=doc&amp;demo=1&amp;base=STR&amp;n=26973&amp;date=28.05.2023&amp;dst=100268&amp;field=134" TargetMode="External"/><Relationship Id="rId1750" Type="http://schemas.openxmlformats.org/officeDocument/2006/relationships/hyperlink" Target="https://login.consultant.ru/link/?req=doc&amp;demo=1&amp;base=STR&amp;n=21068&amp;date=28.05.2023&amp;dst=100225&amp;field=134" TargetMode="External"/><Relationship Id="rId2801" Type="http://schemas.openxmlformats.org/officeDocument/2006/relationships/hyperlink" Target="https://login.consultant.ru/link/?req=doc&amp;demo=1&amp;base=STR&amp;n=21068&amp;date=28.05.2023&amp;dst=100376&amp;field=134" TargetMode="External"/><Relationship Id="rId4699" Type="http://schemas.openxmlformats.org/officeDocument/2006/relationships/hyperlink" Target="https://login.consultant.ru/link/?req=doc&amp;demo=1&amp;base=STR&amp;n=23380&amp;date=28.05.2023&amp;dst=100751&amp;field=134" TargetMode="External"/><Relationship Id="rId42" Type="http://schemas.openxmlformats.org/officeDocument/2006/relationships/hyperlink" Target="https://login.consultant.ru/link/?req=doc&amp;demo=1&amp;base=LAW&amp;n=383974&amp;date=28.05.2023&amp;dst=100005&amp;field=134" TargetMode="External"/><Relationship Id="rId1403"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1610" Type="http://schemas.openxmlformats.org/officeDocument/2006/relationships/hyperlink" Target="https://login.consultant.ru/link/?req=doc&amp;demo=1&amp;base=STR&amp;n=26973&amp;date=28.05.2023&amp;dst=100275&amp;field=134" TargetMode="External"/><Relationship Id="rId4559" Type="http://schemas.openxmlformats.org/officeDocument/2006/relationships/hyperlink" Target="https://login.consultant.ru/link/?req=doc&amp;demo=1&amp;base=STR&amp;n=26973&amp;date=28.05.2023&amp;dst=100722&amp;field=134" TargetMode="External"/><Relationship Id="rId4766" Type="http://schemas.openxmlformats.org/officeDocument/2006/relationships/hyperlink" Target="https://login.consultant.ru/link/?req=doc&amp;demo=1&amp;base=STR&amp;n=26973&amp;date=28.05.2023&amp;dst=100789&amp;field=134" TargetMode="External"/><Relationship Id="rId4973" Type="http://schemas.openxmlformats.org/officeDocument/2006/relationships/hyperlink" Target="https://login.consultant.ru/link/?req=doc&amp;demo=1&amp;base=STR&amp;n=26973&amp;date=28.05.2023&amp;dst=100829&amp;field=134" TargetMode="External"/><Relationship Id="rId3368" Type="http://schemas.openxmlformats.org/officeDocument/2006/relationships/hyperlink" Target="https://login.consultant.ru/link/?req=doc&amp;demo=1&amp;base=STR&amp;n=23380&amp;date=28.05.2023&amp;dst=100506&amp;field=134" TargetMode="External"/><Relationship Id="rId3575" Type="http://schemas.openxmlformats.org/officeDocument/2006/relationships/hyperlink" Target="https://login.consultant.ru/link/?req=doc&amp;demo=1&amp;base=STR&amp;n=23380&amp;date=28.05.2023&amp;dst=100512&amp;field=134" TargetMode="External"/><Relationship Id="rId3782" Type="http://schemas.openxmlformats.org/officeDocument/2006/relationships/hyperlink" Target="https://login.consultant.ru/link/?req=doc&amp;demo=1&amp;base=STR&amp;n=21068&amp;date=28.05.2023&amp;dst=100551&amp;field=134" TargetMode="External"/><Relationship Id="rId4419" Type="http://schemas.openxmlformats.org/officeDocument/2006/relationships/hyperlink" Target="https://login.consultant.ru/link/?req=doc&amp;demo=1&amp;base=STR&amp;n=23380&amp;date=28.05.2023&amp;dst=100720&amp;field=134" TargetMode="External"/><Relationship Id="rId4626" Type="http://schemas.openxmlformats.org/officeDocument/2006/relationships/hyperlink" Target="https://login.consultant.ru/link/?req=doc&amp;demo=1&amp;base=STR&amp;n=26973&amp;date=28.05.2023&amp;dst=100735&amp;field=134" TargetMode="External"/><Relationship Id="rId4833" Type="http://schemas.openxmlformats.org/officeDocument/2006/relationships/hyperlink" Target="https://login.consultant.ru/link/?req=doc&amp;demo=1&amp;base=STR&amp;n=26973&amp;date=28.05.2023&amp;dst=100798&amp;field=134" TargetMode="External"/><Relationship Id="rId289" Type="http://schemas.openxmlformats.org/officeDocument/2006/relationships/hyperlink" Target="https://login.consultant.ru/link/?req=doc&amp;demo=1&amp;base=OTN&amp;n=31540&amp;date=28.05.2023" TargetMode="External"/><Relationship Id="rId496" Type="http://schemas.openxmlformats.org/officeDocument/2006/relationships/hyperlink" Target="https://login.consultant.ru/link/?req=doc&amp;demo=1&amp;base=STR&amp;n=29017&amp;date=28.05.2023" TargetMode="External"/><Relationship Id="rId2177" Type="http://schemas.openxmlformats.org/officeDocument/2006/relationships/hyperlink" Target="https://login.consultant.ru/link/?req=doc&amp;demo=1&amp;base=STR&amp;n=26973&amp;date=28.05.2023&amp;dst=100361&amp;field=134" TargetMode="External"/><Relationship Id="rId2384" Type="http://schemas.openxmlformats.org/officeDocument/2006/relationships/hyperlink" Target="https://login.consultant.ru/link/?req=doc&amp;demo=1&amp;base=STR&amp;n=26973&amp;date=28.05.2023&amp;dst=100391&amp;field=134" TargetMode="External"/><Relationship Id="rId2591"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3228" Type="http://schemas.openxmlformats.org/officeDocument/2006/relationships/hyperlink" Target="https://login.consultant.ru/link/?req=doc&amp;demo=1&amp;base=STR&amp;n=26973&amp;date=28.05.2023&amp;dst=100526&amp;field=134" TargetMode="External"/><Relationship Id="rId3435" Type="http://schemas.openxmlformats.org/officeDocument/2006/relationships/hyperlink" Target="https://login.consultant.ru/link/?req=doc&amp;demo=1&amp;base=STR&amp;n=21068&amp;date=28.05.2023&amp;dst=100469&amp;field=134" TargetMode="External"/><Relationship Id="rId3642" Type="http://schemas.openxmlformats.org/officeDocument/2006/relationships/hyperlink" Target="https://login.consultant.ru/link/?req=doc&amp;demo=1&amp;base=STR&amp;n=26973&amp;date=28.05.2023&amp;dst=100582&amp;field=134" TargetMode="External"/><Relationship Id="rId149" Type="http://schemas.openxmlformats.org/officeDocument/2006/relationships/hyperlink" Target="https://login.consultant.ru/link/?req=doc&amp;demo=1&amp;base=STR&amp;n=23380&amp;date=28.05.2023&amp;dst=100010&amp;field=134" TargetMode="External"/><Relationship Id="rId356" Type="http://schemas.openxmlformats.org/officeDocument/2006/relationships/hyperlink" Target="https://login.consultant.ru/link/?req=doc&amp;demo=1&amp;base=STR&amp;n=23953&amp;date=28.05.2023" TargetMode="External"/><Relationship Id="rId563" Type="http://schemas.openxmlformats.org/officeDocument/2006/relationships/hyperlink" Target="https://login.consultant.ru/link/?req=doc&amp;demo=1&amp;base=LAW&amp;n=425368&amp;date=28.05.2023&amp;dst=101934&amp;field=134" TargetMode="External"/><Relationship Id="rId770" Type="http://schemas.openxmlformats.org/officeDocument/2006/relationships/hyperlink" Target="https://login.consultant.ru/link/?req=doc&amp;demo=1&amp;base=STR&amp;n=26973&amp;date=28.05.2023&amp;dst=100091&amp;field=134" TargetMode="External"/><Relationship Id="rId1193" Type="http://schemas.openxmlformats.org/officeDocument/2006/relationships/hyperlink" Target="https://login.consultant.ru/link/?req=doc&amp;demo=1&amp;base=STR&amp;n=26973&amp;date=28.05.2023&amp;dst=100203&amp;field=134" TargetMode="External"/><Relationship Id="rId2037" Type="http://schemas.openxmlformats.org/officeDocument/2006/relationships/hyperlink" Target="https://login.consultant.ru/link/?req=doc&amp;demo=1&amp;base=STR&amp;n=21068&amp;date=28.05.2023&amp;dst=100272&amp;field=134" TargetMode="External"/><Relationship Id="rId2244" Type="http://schemas.openxmlformats.org/officeDocument/2006/relationships/hyperlink" Target="https://login.consultant.ru/link/?req=doc&amp;demo=1&amp;base=STR&amp;n=21068&amp;date=28.05.2023&amp;dst=100310&amp;field=134" TargetMode="External"/><Relationship Id="rId2451"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4900" Type="http://schemas.openxmlformats.org/officeDocument/2006/relationships/hyperlink" Target="https://login.consultant.ru/link/?req=doc&amp;demo=1&amp;base=STR&amp;n=26973&amp;date=28.05.2023&amp;dst=100813&amp;field=134" TargetMode="External"/><Relationship Id="rId216" Type="http://schemas.openxmlformats.org/officeDocument/2006/relationships/hyperlink" Target="https://login.consultant.ru/link/?req=doc&amp;demo=1&amp;base=STR&amp;n=24731&amp;date=28.05.2023" TargetMode="External"/><Relationship Id="rId423" Type="http://schemas.openxmlformats.org/officeDocument/2006/relationships/hyperlink" Target="https://login.consultant.ru/link/?req=doc&amp;demo=1&amp;base=STR&amp;n=23380&amp;date=28.05.2023&amp;dst=100015&amp;field=134" TargetMode="External"/><Relationship Id="rId1053" Type="http://schemas.openxmlformats.org/officeDocument/2006/relationships/hyperlink" Target="https://login.consultant.ru/link/?req=doc&amp;demo=1&amp;base=STR&amp;n=23380&amp;date=28.05.2023&amp;dst=100118&amp;field=134" TargetMode="External"/><Relationship Id="rId1260" Type="http://schemas.openxmlformats.org/officeDocument/2006/relationships/hyperlink" Target="https://login.consultant.ru/link/?req=doc&amp;demo=1&amp;base=STR&amp;n=23380&amp;date=28.05.2023&amp;dst=100146&amp;field=134" TargetMode="External"/><Relationship Id="rId2104" Type="http://schemas.openxmlformats.org/officeDocument/2006/relationships/hyperlink" Target="https://login.consultant.ru/link/?req=doc&amp;demo=1&amp;base=STR&amp;n=26973&amp;date=28.05.2023&amp;dst=100346&amp;field=134" TargetMode="External"/><Relationship Id="rId3502" Type="http://schemas.openxmlformats.org/officeDocument/2006/relationships/hyperlink" Target="https://login.consultant.ru/link/?req=doc&amp;demo=1&amp;base=STR&amp;n=26973&amp;date=28.05.2023&amp;dst=100572&amp;field=134" TargetMode="External"/><Relationship Id="rId630" Type="http://schemas.openxmlformats.org/officeDocument/2006/relationships/hyperlink" Target="https://login.consultant.ru/link/?req=doc&amp;demo=1&amp;base=STR&amp;n=21068&amp;date=28.05.2023&amp;dst=100043&amp;field=134" TargetMode="External"/><Relationship Id="rId2311" Type="http://schemas.openxmlformats.org/officeDocument/2006/relationships/hyperlink" Target="https://login.consultant.ru/link/?req=doc&amp;demo=1&amp;base=STR&amp;n=26973&amp;date=28.05.2023&amp;dst=100384&amp;field=134" TargetMode="External"/><Relationship Id="rId4069" Type="http://schemas.openxmlformats.org/officeDocument/2006/relationships/hyperlink" Target="https://login.consultant.ru/link/?req=doc&amp;demo=1&amp;base=STR&amp;n=21068&amp;date=28.05.2023&amp;dst=100598&amp;field=134" TargetMode="External"/><Relationship Id="rId5467" Type="http://schemas.openxmlformats.org/officeDocument/2006/relationships/hyperlink" Target="https://login.consultant.ru/link/?req=doc&amp;demo=1&amp;base=STR&amp;n=26973&amp;date=28.05.2023&amp;dst=100977&amp;field=134" TargetMode="External"/><Relationship Id="rId5674" Type="http://schemas.openxmlformats.org/officeDocument/2006/relationships/hyperlink" Target="https://login.consultant.ru/link/?req=doc&amp;demo=1&amp;base=STR&amp;n=23380&amp;date=28.05.2023&amp;dst=100900&amp;field=134" TargetMode="External"/><Relationship Id="rId1120" Type="http://schemas.openxmlformats.org/officeDocument/2006/relationships/hyperlink" Target="https://login.consultant.ru/link/?req=doc&amp;demo=1&amp;base=STR&amp;n=26973&amp;date=28.05.2023&amp;dst=100193&amp;field=134" TargetMode="External"/><Relationship Id="rId4276" Type="http://schemas.openxmlformats.org/officeDocument/2006/relationships/hyperlink" Target="https://login.consultant.ru/link/?req=doc&amp;demo=1&amp;base=STR&amp;n=23380&amp;date=28.05.2023&amp;dst=100706&amp;field=134" TargetMode="External"/><Relationship Id="rId4483" Type="http://schemas.openxmlformats.org/officeDocument/2006/relationships/hyperlink" Target="https://login.consultant.ru/link/?req=doc&amp;demo=1&amp;base=STR&amp;n=23380&amp;date=28.05.2023&amp;dst=100729&amp;field=134" TargetMode="External"/><Relationship Id="rId4690" Type="http://schemas.openxmlformats.org/officeDocument/2006/relationships/hyperlink" Target="https://login.consultant.ru/link/?req=doc&amp;demo=1&amp;base=STR&amp;n=23380&amp;date=28.05.2023&amp;dst=100749&amp;field=134" TargetMode="External"/><Relationship Id="rId5327" Type="http://schemas.openxmlformats.org/officeDocument/2006/relationships/hyperlink" Target="https://login.consultant.ru/link/?req=doc&amp;demo=1&amp;base=STR&amp;n=26973&amp;date=28.05.2023&amp;dst=100931&amp;field=134" TargetMode="External"/><Relationship Id="rId5534" Type="http://schemas.openxmlformats.org/officeDocument/2006/relationships/hyperlink" Target="https://login.consultant.ru/link/?req=doc&amp;demo=1&amp;base=STR&amp;n=23380&amp;date=28.05.2023&amp;dst=100889&amp;field=134" TargetMode="External"/><Relationship Id="rId1937" Type="http://schemas.openxmlformats.org/officeDocument/2006/relationships/hyperlink" Target="https://login.consultant.ru/link/?req=doc&amp;demo=1&amp;base=STR&amp;n=26973&amp;date=28.05.2023&amp;dst=100319&amp;field=134" TargetMode="External"/><Relationship Id="rId3085" Type="http://schemas.openxmlformats.org/officeDocument/2006/relationships/hyperlink" Target="https://login.consultant.ru/link/?req=doc&amp;demo=1&amp;base=STR&amp;n=26973&amp;date=28.05.2023&amp;dst=100503&amp;field=134" TargetMode="External"/><Relationship Id="rId3292" Type="http://schemas.openxmlformats.org/officeDocument/2006/relationships/hyperlink" Target="https://login.consultant.ru/link/?req=doc&amp;demo=1&amp;base=STR&amp;n=21068&amp;date=28.05.2023&amp;dst=100424&amp;field=134" TargetMode="External"/><Relationship Id="rId4136" Type="http://schemas.openxmlformats.org/officeDocument/2006/relationships/hyperlink" Target="https://login.consultant.ru/link/?req=doc&amp;demo=1&amp;base=STR&amp;n=21068&amp;date=28.05.2023&amp;dst=100612&amp;field=134" TargetMode="External"/><Relationship Id="rId4343" Type="http://schemas.openxmlformats.org/officeDocument/2006/relationships/hyperlink" Target="https://login.consultant.ru/link/?req=doc&amp;demo=1&amp;base=STR&amp;n=23380&amp;date=28.05.2023&amp;dst=100710&amp;field=134" TargetMode="External"/><Relationship Id="rId4550" Type="http://schemas.openxmlformats.org/officeDocument/2006/relationships/hyperlink" Target="https://login.consultant.ru/link/?req=doc&amp;demo=1&amp;base=STR&amp;n=26973&amp;date=28.05.2023&amp;dst=100720&amp;field=134" TargetMode="External"/><Relationship Id="rId5601" Type="http://schemas.openxmlformats.org/officeDocument/2006/relationships/hyperlink" Target="https://login.consultant.ru/link/?req=doc&amp;demo=1&amp;base=OTN&amp;n=9772&amp;date=28.05.2023&amp;dst=100014&amp;field=134" TargetMode="External"/><Relationship Id="rId3152" Type="http://schemas.openxmlformats.org/officeDocument/2006/relationships/hyperlink" Target="https://login.consultant.ru/link/?req=doc&amp;demo=1&amp;base=STR&amp;n=26973&amp;date=28.05.2023&amp;dst=100514&amp;field=134" TargetMode="External"/><Relationship Id="rId4203" Type="http://schemas.openxmlformats.org/officeDocument/2006/relationships/hyperlink" Target="https://login.consultant.ru/link/?req=doc&amp;demo=1&amp;base=STR&amp;n=21068&amp;date=28.05.2023&amp;dst=100621&amp;field=134" TargetMode="External"/><Relationship Id="rId4410" Type="http://schemas.openxmlformats.org/officeDocument/2006/relationships/hyperlink" Target="https://login.consultant.ru/link/?req=doc&amp;demo=1&amp;base=STR&amp;n=23380&amp;date=28.05.2023&amp;dst=100719&amp;field=134" TargetMode="External"/><Relationship Id="rId280" Type="http://schemas.openxmlformats.org/officeDocument/2006/relationships/hyperlink" Target="https://login.consultant.ru/link/?req=doc&amp;demo=1&amp;base=OTN&amp;n=21209&amp;date=28.05.2023" TargetMode="External"/><Relationship Id="rId3012" Type="http://schemas.openxmlformats.org/officeDocument/2006/relationships/hyperlink" Target="https://login.consultant.ru/link/?req=doc&amp;demo=1&amp;base=STR&amp;n=18167&amp;date=28.05.2023" TargetMode="External"/><Relationship Id="rId140" Type="http://schemas.openxmlformats.org/officeDocument/2006/relationships/hyperlink" Target="https://login.consultant.ru/link/?req=doc&amp;demo=1&amp;base=STR&amp;n=9981&amp;date=28.05.2023" TargetMode="External"/><Relationship Id="rId3969" Type="http://schemas.openxmlformats.org/officeDocument/2006/relationships/hyperlink" Target="https://login.consultant.ru/link/?req=doc&amp;demo=1&amp;base=STR&amp;n=21068&amp;date=28.05.2023&amp;dst=100575&amp;field=134" TargetMode="External"/><Relationship Id="rId5184" Type="http://schemas.openxmlformats.org/officeDocument/2006/relationships/hyperlink" Target="https://login.consultant.ru/link/?req=doc&amp;demo=1&amp;base=STR&amp;n=21068&amp;date=28.05.2023&amp;dst=101157&amp;field=134" TargetMode="External"/><Relationship Id="rId5391" Type="http://schemas.openxmlformats.org/officeDocument/2006/relationships/hyperlink" Target="https://login.consultant.ru/link/?req=doc&amp;demo=1&amp;base=STR&amp;n=26973&amp;date=28.05.2023&amp;dst=100949&amp;field=134" TargetMode="External"/><Relationship Id="rId6" Type="http://schemas.openxmlformats.org/officeDocument/2006/relationships/hyperlink" Target="https://www.consultant.ru" TargetMode="External"/><Relationship Id="rId2778" Type="http://schemas.openxmlformats.org/officeDocument/2006/relationships/hyperlink" Target="https://login.consultant.ru/link/?req=doc&amp;demo=1&amp;base=STR&amp;n=21068&amp;date=28.05.2023&amp;dst=100367&amp;field=134" TargetMode="External"/><Relationship Id="rId2985" Type="http://schemas.openxmlformats.org/officeDocument/2006/relationships/hyperlink" Target="https://login.consultant.ru/link/?req=doc&amp;demo=1&amp;base=STR&amp;n=26973&amp;date=28.05.2023&amp;dst=100488&amp;field=134" TargetMode="External"/><Relationship Id="rId3829" Type="http://schemas.openxmlformats.org/officeDocument/2006/relationships/hyperlink" Target="https://login.consultant.ru/link/?req=doc&amp;demo=1&amp;base=STR&amp;n=23380&amp;date=28.05.2023&amp;dst=100645&amp;field=134" TargetMode="External"/><Relationship Id="rId5044" Type="http://schemas.openxmlformats.org/officeDocument/2006/relationships/hyperlink" Target="https://login.consultant.ru/link/?req=doc&amp;demo=1&amp;base=STR&amp;n=23380&amp;date=28.05.2023&amp;dst=100774&amp;field=134" TargetMode="External"/><Relationship Id="rId957" Type="http://schemas.openxmlformats.org/officeDocument/2006/relationships/hyperlink" Target="https://login.consultant.ru/link/?req=doc&amp;demo=1&amp;base=STR&amp;n=23380&amp;date=28.05.2023&amp;dst=100103&amp;field=134" TargetMode="External"/><Relationship Id="rId1587" Type="http://schemas.openxmlformats.org/officeDocument/2006/relationships/hyperlink" Target="https://login.consultant.ru/link/?req=doc&amp;demo=1&amp;base=STR&amp;n=26973&amp;date=28.05.2023&amp;dst=100271&amp;field=134" TargetMode="External"/><Relationship Id="rId1794" Type="http://schemas.openxmlformats.org/officeDocument/2006/relationships/hyperlink" Target="https://login.consultant.ru/link/?req=doc&amp;demo=1&amp;base=STR&amp;n=21068&amp;date=28.05.2023&amp;dst=100227&amp;field=134" TargetMode="External"/><Relationship Id="rId2638" Type="http://schemas.openxmlformats.org/officeDocument/2006/relationships/hyperlink" Target="https://login.consultant.ru/link/?req=doc&amp;demo=1&amp;base=STR&amp;n=26973&amp;date=28.05.2023&amp;dst=100428&amp;field=134" TargetMode="External"/><Relationship Id="rId2845" Type="http://schemas.openxmlformats.org/officeDocument/2006/relationships/hyperlink" Target="https://login.consultant.ru/link/?req=doc&amp;demo=1&amp;base=STR&amp;n=26973&amp;date=28.05.2023&amp;dst=100455&amp;field=134" TargetMode="External"/><Relationship Id="rId5251" Type="http://schemas.openxmlformats.org/officeDocument/2006/relationships/hyperlink" Target="https://login.consultant.ru/link/?req=doc&amp;demo=1&amp;base=STR&amp;n=21068&amp;date=28.05.2023&amp;dst=101161&amp;field=134" TargetMode="External"/><Relationship Id="rId86" Type="http://schemas.openxmlformats.org/officeDocument/2006/relationships/hyperlink" Target="https://login.consultant.ru/link/?req=doc&amp;demo=1&amp;base=STR&amp;n=18167&amp;date=28.05.2023" TargetMode="External"/><Relationship Id="rId817" Type="http://schemas.openxmlformats.org/officeDocument/2006/relationships/hyperlink" Target="https://login.consultant.ru/link/?req=doc&amp;demo=1&amp;base=STR&amp;n=21068&amp;date=28.05.2023&amp;dst=100077&amp;field=134" TargetMode="External"/><Relationship Id="rId1447" Type="http://schemas.openxmlformats.org/officeDocument/2006/relationships/hyperlink" Target="https://login.consultant.ru/link/?req=doc&amp;demo=1&amp;base=STR&amp;n=21068&amp;date=28.05.2023&amp;dst=100188&amp;field=134" TargetMode="External"/><Relationship Id="rId1654" Type="http://schemas.openxmlformats.org/officeDocument/2006/relationships/hyperlink" Target="https://login.consultant.ru/link/?req=doc&amp;demo=1&amp;base=STR&amp;n=21068&amp;date=28.05.2023&amp;dst=100212&amp;field=134" TargetMode="External"/><Relationship Id="rId1861" Type="http://schemas.openxmlformats.org/officeDocument/2006/relationships/hyperlink" Target="https://login.consultant.ru/link/?req=doc&amp;demo=1&amp;base=STR&amp;n=26973&amp;date=28.05.2023&amp;dst=100304&amp;field=134" TargetMode="External"/><Relationship Id="rId2705" Type="http://schemas.openxmlformats.org/officeDocument/2006/relationships/hyperlink" Target="https://login.consultant.ru/link/?req=doc&amp;demo=1&amp;base=STR&amp;n=21068&amp;date=28.05.2023&amp;dst=100364&amp;field=134" TargetMode="External"/><Relationship Id="rId2912" Type="http://schemas.openxmlformats.org/officeDocument/2006/relationships/hyperlink" Target="https://login.consultant.ru/link/?req=doc&amp;demo=1&amp;base=STR&amp;n=26973&amp;date=28.05.2023&amp;dst=100466&amp;field=134" TargetMode="External"/><Relationship Id="rId4060" Type="http://schemas.openxmlformats.org/officeDocument/2006/relationships/hyperlink" Target="https://login.consultant.ru/link/?req=doc&amp;demo=1&amp;base=STR&amp;n=21068&amp;date=28.05.2023&amp;dst=100596&amp;field=134" TargetMode="External"/><Relationship Id="rId5111" Type="http://schemas.openxmlformats.org/officeDocument/2006/relationships/hyperlink" Target="https://login.consultant.ru/link/?req=doc&amp;demo=1&amp;base=STR&amp;n=26973&amp;date=28.05.2023&amp;dst=100897&amp;field=134" TargetMode="External"/><Relationship Id="rId1307" Type="http://schemas.openxmlformats.org/officeDocument/2006/relationships/hyperlink" Target="https://login.consultant.ru/link/?req=doc&amp;demo=1&amp;base=STR&amp;n=21068&amp;date=28.05.2023&amp;dst=100173&amp;field=134" TargetMode="External"/><Relationship Id="rId1514" Type="http://schemas.openxmlformats.org/officeDocument/2006/relationships/hyperlink" Target="https://login.consultant.ru/link/?req=doc&amp;demo=1&amp;base=STR&amp;n=26973&amp;date=28.05.2023&amp;dst=100263&amp;field=134" TargetMode="External"/><Relationship Id="rId1721" Type="http://schemas.openxmlformats.org/officeDocument/2006/relationships/hyperlink" Target="https://login.consultant.ru/link/?req=doc&amp;demo=1&amp;base=STR&amp;n=26973&amp;date=28.05.2023&amp;dst=100293&amp;field=134" TargetMode="External"/><Relationship Id="rId4877" Type="http://schemas.openxmlformats.org/officeDocument/2006/relationships/hyperlink" Target="https://login.consultant.ru/link/?req=doc&amp;demo=1&amp;base=STR&amp;n=21068&amp;date=28.05.2023&amp;dst=100769&amp;field=134" TargetMode="External"/><Relationship Id="rId13" Type="http://schemas.openxmlformats.org/officeDocument/2006/relationships/hyperlink" Target="https://login.consultant.ru/link/?req=doc&amp;demo=1&amp;base=LAW&amp;n=421407&amp;date=28.05.2023&amp;dst=101587&amp;field=134" TargetMode="External"/><Relationship Id="rId3479" Type="http://schemas.openxmlformats.org/officeDocument/2006/relationships/hyperlink" Target="https://login.consultant.ru/link/?req=doc&amp;demo=1&amp;base=STR&amp;n=21068&amp;date=28.05.2023&amp;dst=100469&amp;field=134" TargetMode="External"/><Relationship Id="rId3686" Type="http://schemas.openxmlformats.org/officeDocument/2006/relationships/hyperlink" Target="https://login.consultant.ru/link/?req=doc&amp;demo=1&amp;base=STR&amp;n=23380&amp;date=28.05.2023&amp;dst=100543&amp;field=134" TargetMode="External"/><Relationship Id="rId2288" Type="http://schemas.openxmlformats.org/officeDocument/2006/relationships/hyperlink" Target="https://login.consultant.ru/link/?req=doc&amp;demo=1&amp;base=STR&amp;n=21068&amp;date=28.05.2023&amp;dst=100315&amp;field=134" TargetMode="External"/><Relationship Id="rId2495" Type="http://schemas.openxmlformats.org/officeDocument/2006/relationships/hyperlink" Target="https://login.consultant.ru/link/?req=doc&amp;demo=1&amp;base=STR&amp;n=21068&amp;date=28.05.2023&amp;dst=100337&amp;field=134" TargetMode="External"/><Relationship Id="rId3339" Type="http://schemas.openxmlformats.org/officeDocument/2006/relationships/hyperlink" Target="https://login.consultant.ru/link/?req=doc&amp;demo=1&amp;base=STR&amp;n=23380&amp;date=28.05.2023&amp;dst=100438&amp;field=134" TargetMode="External"/><Relationship Id="rId3893" Type="http://schemas.openxmlformats.org/officeDocument/2006/relationships/hyperlink" Target="https://login.consultant.ru/link/?req=doc&amp;demo=1&amp;base=STR&amp;n=26973&amp;date=28.05.2023&amp;dst=100609&amp;field=134" TargetMode="External"/><Relationship Id="rId4737" Type="http://schemas.openxmlformats.org/officeDocument/2006/relationships/hyperlink" Target="https://login.consultant.ru/link/?req=doc&amp;demo=1&amp;base=STR&amp;n=23380&amp;date=28.05.2023&amp;dst=100758&amp;field=134" TargetMode="External"/><Relationship Id="rId4944" Type="http://schemas.openxmlformats.org/officeDocument/2006/relationships/hyperlink" Target="https://login.consultant.ru/link/?req=doc&amp;demo=1&amp;base=STR&amp;n=26973&amp;date=28.05.2023&amp;dst=100820&amp;field=134" TargetMode="External"/><Relationship Id="rId467" Type="http://schemas.openxmlformats.org/officeDocument/2006/relationships/hyperlink" Target="https://login.consultant.ru/link/?req=doc&amp;demo=1&amp;base=STR&amp;n=23380&amp;date=28.05.2023&amp;dst=100017&amp;field=134" TargetMode="External"/><Relationship Id="rId1097" Type="http://schemas.openxmlformats.org/officeDocument/2006/relationships/hyperlink" Target="https://login.consultant.ru/link/?req=doc&amp;demo=1&amp;base=STR&amp;n=26973&amp;date=28.05.2023&amp;dst=100191&amp;field=134" TargetMode="External"/><Relationship Id="rId2148"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3546" Type="http://schemas.openxmlformats.org/officeDocument/2006/relationships/hyperlink" Target="https://login.consultant.ru/link/?req=doc&amp;demo=1&amp;base=STR&amp;n=21068&amp;date=28.05.2023&amp;dst=100521&amp;field=134" TargetMode="External"/><Relationship Id="rId3753" Type="http://schemas.openxmlformats.org/officeDocument/2006/relationships/hyperlink" Target="https://login.consultant.ru/link/?req=doc&amp;demo=1&amp;base=STR&amp;n=26973&amp;date=28.05.2023&amp;dst=100590&amp;field=134" TargetMode="External"/><Relationship Id="rId3960" Type="http://schemas.openxmlformats.org/officeDocument/2006/relationships/hyperlink" Target="https://login.consultant.ru/link/?req=doc&amp;demo=1&amp;base=STR&amp;n=13750&amp;date=28.05.2023" TargetMode="External"/><Relationship Id="rId4804" Type="http://schemas.openxmlformats.org/officeDocument/2006/relationships/hyperlink" Target="https://login.consultant.ru/link/?req=doc&amp;demo=1&amp;base=STR&amp;n=26973&amp;date=28.05.2023&amp;dst=100795&amp;field=134" TargetMode="External"/><Relationship Id="rId674" Type="http://schemas.openxmlformats.org/officeDocument/2006/relationships/hyperlink" Target="https://login.consultant.ru/link/?req=doc&amp;demo=1&amp;base=STR&amp;n=23380&amp;date=28.05.2023&amp;dst=100032&amp;field=134" TargetMode="External"/><Relationship Id="rId881" Type="http://schemas.openxmlformats.org/officeDocument/2006/relationships/hyperlink" Target="https://login.consultant.ru/link/?req=doc&amp;demo=1&amp;base=STR&amp;n=26973&amp;date=28.05.2023&amp;dst=100101&amp;field=134" TargetMode="External"/><Relationship Id="rId2355" Type="http://schemas.openxmlformats.org/officeDocument/2006/relationships/hyperlink" Target="https://login.consultant.ru/link/?req=doc&amp;demo=1&amp;base=STR&amp;n=26973&amp;date=28.05.2023&amp;dst=100389&amp;field=134" TargetMode="External"/><Relationship Id="rId2562" Type="http://schemas.openxmlformats.org/officeDocument/2006/relationships/hyperlink" Target="https://login.consultant.ru/link/?req=doc&amp;demo=1&amp;base=STR&amp;n=26973&amp;date=28.05.2023&amp;dst=100418&amp;field=134" TargetMode="External"/><Relationship Id="rId3406" Type="http://schemas.openxmlformats.org/officeDocument/2006/relationships/hyperlink" Target="https://login.consultant.ru/link/?req=doc&amp;demo=1&amp;base=STR&amp;n=21068&amp;date=28.05.2023&amp;dst=100458&amp;field=134" TargetMode="External"/><Relationship Id="rId3613" Type="http://schemas.openxmlformats.org/officeDocument/2006/relationships/hyperlink" Target="https://login.consultant.ru/link/?req=doc&amp;demo=1&amp;base=STR&amp;n=21068&amp;date=28.05.2023&amp;dst=100533&amp;field=134" TargetMode="External"/><Relationship Id="rId3820" Type="http://schemas.openxmlformats.org/officeDocument/2006/relationships/hyperlink" Target="https://login.consultant.ru/link/?req=doc&amp;demo=1&amp;base=STR&amp;n=26973&amp;date=28.05.2023&amp;dst=100595&amp;field=134" TargetMode="External"/><Relationship Id="rId327" Type="http://schemas.openxmlformats.org/officeDocument/2006/relationships/hyperlink" Target="https://login.consultant.ru/link/?req=doc&amp;demo=1&amp;base=STR&amp;n=21068&amp;date=28.05.2023&amp;dst=100025&amp;field=134" TargetMode="External"/><Relationship Id="rId534" Type="http://schemas.openxmlformats.org/officeDocument/2006/relationships/hyperlink" Target="https://login.consultant.ru/link/?req=doc&amp;demo=1&amp;base=STR&amp;n=23380&amp;date=28.05.2023&amp;dst=100008&amp;field=134" TargetMode="External"/><Relationship Id="rId741" Type="http://schemas.openxmlformats.org/officeDocument/2006/relationships/hyperlink" Target="https://login.consultant.ru/link/?req=doc&amp;demo=1&amp;base=STR&amp;n=23380&amp;date=28.05.2023&amp;dst=100042&amp;field=134" TargetMode="External"/><Relationship Id="rId1164" Type="http://schemas.openxmlformats.org/officeDocument/2006/relationships/hyperlink" Target="https://login.consultant.ru/link/?req=doc&amp;demo=1&amp;base=STR&amp;n=23380&amp;date=28.05.2023&amp;dst=100133&amp;field=134" TargetMode="External"/><Relationship Id="rId1371" Type="http://schemas.openxmlformats.org/officeDocument/2006/relationships/hyperlink" Target="https://login.consultant.ru/link/?req=doc&amp;demo=1&amp;base=STR&amp;n=26973&amp;date=28.05.2023&amp;dst=100241&amp;field=134" TargetMode="External"/><Relationship Id="rId2008" Type="http://schemas.openxmlformats.org/officeDocument/2006/relationships/hyperlink" Target="https://login.consultant.ru/link/?req=doc&amp;demo=1&amp;base=STR&amp;n=26973&amp;date=28.05.2023&amp;dst=100327&amp;field=134" TargetMode="External"/><Relationship Id="rId2215" Type="http://schemas.openxmlformats.org/officeDocument/2006/relationships/hyperlink" Target="https://login.consultant.ru/link/?req=doc&amp;demo=1&amp;base=STR&amp;n=26973&amp;date=28.05.2023&amp;dst=100371&amp;field=134" TargetMode="External"/><Relationship Id="rId2422" Type="http://schemas.openxmlformats.org/officeDocument/2006/relationships/hyperlink" Target="https://login.consultant.ru/link/?req=doc&amp;demo=1&amp;base=STR&amp;n=26973&amp;date=28.05.2023&amp;dst=100400&amp;field=134" TargetMode="External"/><Relationship Id="rId5578" Type="http://schemas.openxmlformats.org/officeDocument/2006/relationships/hyperlink" Target="https://login.consultant.ru/link/?req=doc&amp;demo=1&amp;base=STR&amp;n=21068&amp;date=28.05.2023&amp;dst=101920&amp;field=134" TargetMode="External"/><Relationship Id="rId601" Type="http://schemas.openxmlformats.org/officeDocument/2006/relationships/hyperlink" Target="https://login.consultant.ru/link/?req=doc&amp;demo=1&amp;base=STR&amp;n=26973&amp;date=28.05.2023&amp;dst=100068&amp;field=134" TargetMode="External"/><Relationship Id="rId1024" Type="http://schemas.openxmlformats.org/officeDocument/2006/relationships/hyperlink" Target="https://login.consultant.ru/link/?req=doc&amp;demo=1&amp;base=STR&amp;n=23380&amp;date=28.05.2023&amp;dst=100113&amp;field=134" TargetMode="External"/><Relationship Id="rId1231" Type="http://schemas.openxmlformats.org/officeDocument/2006/relationships/hyperlink" Target="https://login.consultant.ru/link/?req=doc&amp;demo=1&amp;base=STR&amp;n=26973&amp;date=28.05.2023&amp;dst=100221&amp;field=134" TargetMode="External"/><Relationship Id="rId4387" Type="http://schemas.openxmlformats.org/officeDocument/2006/relationships/hyperlink" Target="https://login.consultant.ru/link/?req=doc&amp;demo=1&amp;base=STR&amp;n=26973&amp;date=28.05.2023&amp;dst=100681&amp;field=134" TargetMode="External"/><Relationship Id="rId4594" Type="http://schemas.openxmlformats.org/officeDocument/2006/relationships/hyperlink" Target="https://login.consultant.ru/link/?req=doc&amp;demo=1&amp;base=STR&amp;n=26973&amp;date=28.05.2023&amp;dst=100729&amp;field=134" TargetMode="External"/><Relationship Id="rId5438" Type="http://schemas.openxmlformats.org/officeDocument/2006/relationships/hyperlink" Target="https://login.consultant.ru/link/?req=doc&amp;demo=1&amp;base=STR&amp;n=26973&amp;date=28.05.2023&amp;dst=100973&amp;field=134" TargetMode="External"/><Relationship Id="rId5645" Type="http://schemas.openxmlformats.org/officeDocument/2006/relationships/hyperlink" Target="https://login.consultant.ru/link/?req=doc&amp;demo=1&amp;base=STR&amp;n=4800&amp;date=28.05.2023" TargetMode="External"/><Relationship Id="rId3196" Type="http://schemas.openxmlformats.org/officeDocument/2006/relationships/hyperlink" Target="https://login.consultant.ru/link/?req=doc&amp;demo=1&amp;base=STR&amp;n=23380&amp;date=28.05.2023&amp;dst=100411&amp;field=134" TargetMode="External"/><Relationship Id="rId4247" Type="http://schemas.openxmlformats.org/officeDocument/2006/relationships/hyperlink" Target="https://login.consultant.ru/link/?req=doc&amp;demo=1&amp;base=STR&amp;n=21068&amp;date=28.05.2023&amp;dst=100627&amp;field=134" TargetMode="External"/><Relationship Id="rId4454" Type="http://schemas.openxmlformats.org/officeDocument/2006/relationships/hyperlink" Target="https://login.consultant.ru/link/?req=doc&amp;demo=1&amp;base=STR&amp;n=26973&amp;date=28.05.2023&amp;dst=100702&amp;field=134" TargetMode="External"/><Relationship Id="rId4661" Type="http://schemas.openxmlformats.org/officeDocument/2006/relationships/hyperlink" Target="https://login.consultant.ru/link/?req=doc&amp;demo=1&amp;base=STR&amp;n=21068&amp;date=28.05.2023&amp;dst=100717&amp;field=134" TargetMode="External"/><Relationship Id="rId5505" Type="http://schemas.openxmlformats.org/officeDocument/2006/relationships/hyperlink" Target="https://login.consultant.ru/link/?req=doc&amp;demo=1&amp;base=STR&amp;n=24914&amp;date=28.05.2023" TargetMode="External"/><Relationship Id="rId3056"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3263" Type="http://schemas.openxmlformats.org/officeDocument/2006/relationships/hyperlink" Target="https://login.consultant.ru/link/?req=doc&amp;demo=1&amp;base=STR&amp;n=26973&amp;date=28.05.2023&amp;dst=100538&amp;field=134" TargetMode="External"/><Relationship Id="rId3470" Type="http://schemas.openxmlformats.org/officeDocument/2006/relationships/hyperlink" Target="https://login.consultant.ru/link/?req=doc&amp;demo=1&amp;base=STR&amp;n=21068&amp;date=28.05.2023&amp;dst=100469&amp;field=134" TargetMode="External"/><Relationship Id="rId4107" Type="http://schemas.openxmlformats.org/officeDocument/2006/relationships/hyperlink" Target="https://login.consultant.ru/link/?req=doc&amp;demo=1&amp;base=STR&amp;n=23380&amp;date=28.05.2023&amp;dst=100695&amp;field=134" TargetMode="External"/><Relationship Id="rId4314" Type="http://schemas.openxmlformats.org/officeDocument/2006/relationships/hyperlink" Target="https://login.consultant.ru/link/?req=doc&amp;demo=1&amp;base=STR&amp;n=21068&amp;date=28.05.2023&amp;dst=100637&amp;field=134" TargetMode="External"/><Relationship Id="rId5712" Type="http://schemas.openxmlformats.org/officeDocument/2006/relationships/hyperlink" Target="https://login.consultant.ru/link/?req=doc&amp;demo=1&amp;base=STR&amp;n=26973&amp;date=28.05.2023&amp;dst=101010&amp;field=134" TargetMode="External"/><Relationship Id="rId184" Type="http://schemas.openxmlformats.org/officeDocument/2006/relationships/hyperlink" Target="https://login.consultant.ru/link/?req=doc&amp;demo=1&amp;base=STR&amp;n=26523&amp;date=28.05.2023" TargetMode="External"/><Relationship Id="rId391" Type="http://schemas.openxmlformats.org/officeDocument/2006/relationships/hyperlink" Target="https://login.consultant.ru/link/?req=doc&amp;demo=1&amp;base=STR&amp;n=20739&amp;date=28.05.2023" TargetMode="External"/><Relationship Id="rId1908"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2072" Type="http://schemas.openxmlformats.org/officeDocument/2006/relationships/hyperlink" Target="https://login.consultant.ru/link/?req=doc&amp;demo=1&amp;base=STR&amp;n=21068&amp;date=28.05.2023&amp;dst=100275&amp;field=134" TargetMode="External"/><Relationship Id="rId3123" Type="http://schemas.openxmlformats.org/officeDocument/2006/relationships/hyperlink" Target="https://login.consultant.ru/link/?req=doc&amp;demo=1&amp;base=STR&amp;n=21068&amp;date=28.05.2023&amp;dst=100408&amp;field=134" TargetMode="External"/><Relationship Id="rId4521" Type="http://schemas.openxmlformats.org/officeDocument/2006/relationships/hyperlink" Target="https://login.consultant.ru/link/?req=doc&amp;demo=1&amp;base=STR&amp;n=21068&amp;date=28.05.2023&amp;dst=100710&amp;field=134" TargetMode="External"/><Relationship Id="rId251" Type="http://schemas.openxmlformats.org/officeDocument/2006/relationships/hyperlink" Target="https://login.consultant.ru/link/?req=doc&amp;demo=1&amp;base=STR&amp;n=21068&amp;date=28.05.2023&amp;dst=100025&amp;field=134" TargetMode="External"/><Relationship Id="rId3330"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5088" Type="http://schemas.openxmlformats.org/officeDocument/2006/relationships/hyperlink" Target="https://login.consultant.ru/link/?req=doc&amp;demo=1&amp;base=STR&amp;n=26973&amp;date=28.05.2023&amp;dst=100890&amp;field=134" TargetMode="External"/><Relationship Id="rId2889" Type="http://schemas.openxmlformats.org/officeDocument/2006/relationships/hyperlink" Target="https://login.consultant.ru/link/?req=doc&amp;demo=1&amp;base=STR&amp;n=23380&amp;date=28.05.2023&amp;dst=100266&amp;field=134" TargetMode="External"/><Relationship Id="rId5295" Type="http://schemas.openxmlformats.org/officeDocument/2006/relationships/hyperlink" Target="https://login.consultant.ru/link/?req=doc&amp;demo=1&amp;base=STR&amp;n=23380&amp;date=28.05.2023&amp;dst=100867&amp;field=134" TargetMode="External"/><Relationship Id="rId111" Type="http://schemas.openxmlformats.org/officeDocument/2006/relationships/hyperlink" Target="https://login.consultant.ru/link/?req=doc&amp;demo=1&amp;base=STR&amp;n=21068&amp;date=28.05.2023&amp;dst=100025&amp;field=134" TargetMode="External"/><Relationship Id="rId1698" Type="http://schemas.openxmlformats.org/officeDocument/2006/relationships/hyperlink" Target="https://login.consultant.ru/link/?req=doc&amp;demo=1&amp;base=STR&amp;n=21068&amp;date=28.05.2023&amp;dst=100221&amp;field=134" TargetMode="External"/><Relationship Id="rId2749" Type="http://schemas.openxmlformats.org/officeDocument/2006/relationships/hyperlink" Target="https://login.consultant.ru/link/?req=doc&amp;demo=1&amp;base=STR&amp;n=21068&amp;date=28.05.2023&amp;dst=100365&amp;field=134" TargetMode="External"/><Relationship Id="rId2956" Type="http://schemas.openxmlformats.org/officeDocument/2006/relationships/hyperlink" Target="https://login.consultant.ru/link/?req=doc&amp;demo=1&amp;base=STR&amp;n=26973&amp;date=28.05.2023&amp;dst=100480&amp;field=134" TargetMode="External"/><Relationship Id="rId5155" Type="http://schemas.openxmlformats.org/officeDocument/2006/relationships/hyperlink" Target="https://login.consultant.ru/link/?req=doc&amp;demo=1&amp;base=STR&amp;n=21068&amp;date=28.05.2023&amp;dst=100925&amp;field=134" TargetMode="External"/><Relationship Id="rId5362" Type="http://schemas.openxmlformats.org/officeDocument/2006/relationships/hyperlink" Target="https://login.consultant.ru/link/?req=doc&amp;demo=1&amp;base=STR&amp;n=21068&amp;date=28.05.2023&amp;dst=101163&amp;field=134" TargetMode="External"/><Relationship Id="rId928" Type="http://schemas.openxmlformats.org/officeDocument/2006/relationships/hyperlink" Target="https://login.consultant.ru/link/?req=doc&amp;demo=1&amp;base=STR&amp;n=24868&amp;date=28.05.2023" TargetMode="External"/><Relationship Id="rId1558" Type="http://schemas.openxmlformats.org/officeDocument/2006/relationships/hyperlink" Target="https://login.consultant.ru/link/?req=doc&amp;demo=1&amp;base=STR&amp;n=23380&amp;date=28.05.2023&amp;dst=100183&amp;field=134" TargetMode="External"/><Relationship Id="rId1765" Type="http://schemas.openxmlformats.org/officeDocument/2006/relationships/hyperlink" Target="https://login.consultant.ru/link/?req=doc&amp;demo=1&amp;base=STR&amp;n=21068&amp;date=28.05.2023&amp;dst=100227&amp;field=134" TargetMode="External"/><Relationship Id="rId2609" Type="http://schemas.openxmlformats.org/officeDocument/2006/relationships/hyperlink" Target="https://login.consultant.ru/link/?req=doc&amp;demo=1&amp;base=STR&amp;n=26973&amp;date=28.05.2023&amp;dst=100425&amp;field=134" TargetMode="External"/><Relationship Id="rId4171"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5015" Type="http://schemas.openxmlformats.org/officeDocument/2006/relationships/hyperlink" Target="https://login.consultant.ru/link/?req=doc&amp;demo=1&amp;base=STR&amp;n=26973&amp;date=28.05.2023&amp;dst=100844&amp;field=134" TargetMode="External"/><Relationship Id="rId5222" Type="http://schemas.openxmlformats.org/officeDocument/2006/relationships/hyperlink" Target="https://login.consultant.ru/link/?req=doc&amp;demo=1&amp;base=STR&amp;n=26973&amp;date=28.05.2023&amp;dst=100918&amp;field=134" TargetMode="External"/><Relationship Id="rId57" Type="http://schemas.openxmlformats.org/officeDocument/2006/relationships/hyperlink" Target="https://login.consultant.ru/link/?req=doc&amp;demo=1&amp;base=STR&amp;n=21068&amp;date=28.05.2023&amp;dst=100020&amp;field=134" TargetMode="External"/><Relationship Id="rId1418" Type="http://schemas.openxmlformats.org/officeDocument/2006/relationships/hyperlink" Target="https://login.consultant.ru/link/?req=doc&amp;demo=1&amp;base=STR&amp;n=23380&amp;date=28.05.2023&amp;dst=100168&amp;field=134" TargetMode="External"/><Relationship Id="rId1972" Type="http://schemas.openxmlformats.org/officeDocument/2006/relationships/hyperlink" Target="https://login.consultant.ru/link/?req=doc&amp;demo=1&amp;base=STR&amp;n=23380&amp;date=28.05.2023&amp;dst=100205&amp;field=134" TargetMode="External"/><Relationship Id="rId2816" Type="http://schemas.openxmlformats.org/officeDocument/2006/relationships/hyperlink" Target="https://login.consultant.ru/link/?req=doc&amp;demo=1&amp;base=STR&amp;n=26973&amp;date=28.05.2023&amp;dst=100440&amp;field=134" TargetMode="External"/><Relationship Id="rId4031" Type="http://schemas.openxmlformats.org/officeDocument/2006/relationships/hyperlink" Target="https://login.consultant.ru/link/?req=doc&amp;demo=1&amp;base=STR&amp;n=26973&amp;date=28.05.2023&amp;dst=100621&amp;field=134" TargetMode="External"/><Relationship Id="rId1625" Type="http://schemas.openxmlformats.org/officeDocument/2006/relationships/hyperlink" Target="https://login.consultant.ru/link/?req=doc&amp;demo=1&amp;base=STR&amp;n=23805&amp;date=28.05.2023" TargetMode="External"/><Relationship Id="rId1832" Type="http://schemas.openxmlformats.org/officeDocument/2006/relationships/hyperlink" Target="https://login.consultant.ru/link/?req=doc&amp;demo=1&amp;base=STR&amp;n=26973&amp;date=28.05.2023&amp;dst=100303&amp;field=134" TargetMode="External"/><Relationship Id="rId4988" Type="http://schemas.openxmlformats.org/officeDocument/2006/relationships/hyperlink" Target="https://login.consultant.ru/link/?req=doc&amp;demo=1&amp;base=STR&amp;n=26973&amp;date=28.05.2023&amp;dst=100840&amp;field=134" TargetMode="External"/><Relationship Id="rId3797" Type="http://schemas.openxmlformats.org/officeDocument/2006/relationships/hyperlink" Target="https://login.consultant.ru/link/?req=doc&amp;demo=1&amp;base=STR&amp;n=24747&amp;date=28.05.2023" TargetMode="External"/><Relationship Id="rId4848" Type="http://schemas.openxmlformats.org/officeDocument/2006/relationships/hyperlink" Target="https://login.consultant.ru/link/?req=doc&amp;demo=1&amp;base=STR&amp;n=23380&amp;date=28.05.2023&amp;dst=100765&amp;field=134" TargetMode="External"/><Relationship Id="rId2399" Type="http://schemas.openxmlformats.org/officeDocument/2006/relationships/hyperlink" Target="https://login.consultant.ru/link/?req=doc&amp;demo=1&amp;base=STR&amp;n=23380&amp;date=28.05.2023&amp;dst=100243&amp;field=134" TargetMode="External"/><Relationship Id="rId3657" Type="http://schemas.openxmlformats.org/officeDocument/2006/relationships/hyperlink" Target="https://login.consultant.ru/link/?req=doc&amp;demo=1&amp;base=STR&amp;n=14067&amp;date=28.05.2023" TargetMode="External"/><Relationship Id="rId3864" Type="http://schemas.openxmlformats.org/officeDocument/2006/relationships/hyperlink" Target="https://login.consultant.ru/link/?req=doc&amp;demo=1&amp;base=STR&amp;n=26523&amp;date=28.05.2023" TargetMode="External"/><Relationship Id="rId4708" Type="http://schemas.openxmlformats.org/officeDocument/2006/relationships/hyperlink" Target="https://login.consultant.ru/link/?req=doc&amp;demo=1&amp;base=STR&amp;n=21068&amp;date=28.05.2023&amp;dst=100765&amp;field=134" TargetMode="External"/><Relationship Id="rId4915" Type="http://schemas.openxmlformats.org/officeDocument/2006/relationships/hyperlink" Target="https://login.consultant.ru/link/?req=doc&amp;demo=1&amp;base=STR&amp;n=26973&amp;date=28.05.2023&amp;dst=100819&amp;field=134" TargetMode="External"/><Relationship Id="rId578" Type="http://schemas.openxmlformats.org/officeDocument/2006/relationships/hyperlink" Target="https://login.consultant.ru/link/?req=doc&amp;demo=1&amp;base=STR&amp;n=26973&amp;date=28.05.2023&amp;dst=100066&amp;field=134" TargetMode="External"/><Relationship Id="rId785" Type="http://schemas.openxmlformats.org/officeDocument/2006/relationships/hyperlink" Target="https://login.consultant.ru/link/?req=doc&amp;demo=1&amp;base=STR&amp;n=26973&amp;date=28.05.2023&amp;dst=100091&amp;field=134" TargetMode="External"/><Relationship Id="rId992" Type="http://schemas.openxmlformats.org/officeDocument/2006/relationships/hyperlink" Target="https://login.consultant.ru/link/?req=doc&amp;demo=1&amp;base=STR&amp;n=23380&amp;date=28.05.2023&amp;dst=100106&amp;field=134" TargetMode="External"/><Relationship Id="rId2259" Type="http://schemas.openxmlformats.org/officeDocument/2006/relationships/hyperlink" Target="https://login.consultant.ru/link/?req=doc&amp;demo=1&amp;base=STR&amp;n=21068&amp;date=28.05.2023&amp;dst=100312&amp;field=134" TargetMode="External"/><Relationship Id="rId2466" Type="http://schemas.openxmlformats.org/officeDocument/2006/relationships/hyperlink" Target="https://login.consultant.ru/link/?req=doc&amp;demo=1&amp;base=STR&amp;n=21068&amp;date=28.05.2023&amp;dst=100332&amp;field=134" TargetMode="External"/><Relationship Id="rId2673" Type="http://schemas.openxmlformats.org/officeDocument/2006/relationships/hyperlink" Target="https://login.consultant.ru/link/?req=doc&amp;demo=1&amp;base=STR&amp;n=23380&amp;date=28.05.2023&amp;dst=100259&amp;field=134" TargetMode="External"/><Relationship Id="rId2880" Type="http://schemas.openxmlformats.org/officeDocument/2006/relationships/hyperlink" Target="https://login.consultant.ru/link/?req=doc&amp;demo=1&amp;base=STR&amp;n=21068&amp;date=28.05.2023&amp;dst=100384&amp;field=134" TargetMode="External"/><Relationship Id="rId3517" Type="http://schemas.openxmlformats.org/officeDocument/2006/relationships/hyperlink" Target="https://login.consultant.ru/link/?req=doc&amp;demo=1&amp;base=STR&amp;n=21068&amp;date=28.05.2023&amp;dst=100517&amp;field=134" TargetMode="External"/><Relationship Id="rId3724" Type="http://schemas.openxmlformats.org/officeDocument/2006/relationships/hyperlink" Target="https://login.consultant.ru/link/?req=doc&amp;demo=1&amp;base=STR&amp;n=20237&amp;date=28.05.2023" TargetMode="External"/><Relationship Id="rId3931" Type="http://schemas.openxmlformats.org/officeDocument/2006/relationships/hyperlink" Target="https://login.consultant.ru/link/?req=doc&amp;demo=1&amp;base=STR&amp;n=8142&amp;date=28.05.2023" TargetMode="External"/><Relationship Id="rId438" Type="http://schemas.openxmlformats.org/officeDocument/2006/relationships/hyperlink" Target="https://login.consultant.ru/link/?req=doc&amp;demo=1&amp;base=STR&amp;n=26973&amp;date=28.05.2023&amp;dst=100049&amp;field=134" TargetMode="External"/><Relationship Id="rId645" Type="http://schemas.openxmlformats.org/officeDocument/2006/relationships/hyperlink" Target="https://login.consultant.ru/link/?req=doc&amp;demo=1&amp;base=STR&amp;n=23380&amp;date=28.05.2023&amp;dst=100032&amp;field=134" TargetMode="External"/><Relationship Id="rId852" Type="http://schemas.openxmlformats.org/officeDocument/2006/relationships/hyperlink" Target="https://login.consultant.ru/link/?req=doc&amp;demo=1&amp;base=STR&amp;n=26973&amp;date=28.05.2023&amp;dst=100100&amp;field=134" TargetMode="External"/><Relationship Id="rId1068" Type="http://schemas.openxmlformats.org/officeDocument/2006/relationships/hyperlink" Target="https://login.consultant.ru/link/?req=doc&amp;demo=1&amp;base=STR&amp;n=21068&amp;date=28.05.2023&amp;dst=100155&amp;field=134" TargetMode="External"/><Relationship Id="rId1275" Type="http://schemas.openxmlformats.org/officeDocument/2006/relationships/hyperlink" Target="https://login.consultant.ru/link/?req=doc&amp;demo=1&amp;base=STR&amp;n=26973&amp;date=28.05.2023&amp;dst=100231&amp;field=134" TargetMode="External"/><Relationship Id="rId1482"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2119"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2326"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2533" Type="http://schemas.openxmlformats.org/officeDocument/2006/relationships/hyperlink" Target="https://login.consultant.ru/link/?req=doc&amp;demo=1&amp;base=STR&amp;n=23780&amp;date=28.05.2023" TargetMode="External"/><Relationship Id="rId2740" Type="http://schemas.openxmlformats.org/officeDocument/2006/relationships/hyperlink" Target="https://login.consultant.ru/link/?req=doc&amp;demo=1&amp;base=STR&amp;n=21068&amp;date=28.05.2023&amp;dst=100365&amp;field=134" TargetMode="External"/><Relationship Id="rId5689" Type="http://schemas.openxmlformats.org/officeDocument/2006/relationships/hyperlink" Target="https://login.consultant.ru/link/?req=doc&amp;demo=1&amp;base=STR&amp;n=23380&amp;date=28.05.2023&amp;dst=100900&amp;field=134" TargetMode="External"/><Relationship Id="rId505" Type="http://schemas.openxmlformats.org/officeDocument/2006/relationships/hyperlink" Target="https://login.consultant.ru/link/?req=doc&amp;demo=1&amp;base=STR&amp;n=21068&amp;date=28.05.2023&amp;dst=100025&amp;field=134" TargetMode="External"/><Relationship Id="rId712" Type="http://schemas.openxmlformats.org/officeDocument/2006/relationships/hyperlink" Target="https://login.consultant.ru/link/?req=doc&amp;demo=1&amp;base=STR&amp;n=26973&amp;date=28.05.2023&amp;dst=100087&amp;field=134" TargetMode="External"/><Relationship Id="rId1135"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1342" Type="http://schemas.openxmlformats.org/officeDocument/2006/relationships/hyperlink" Target="https://login.consultant.ru/link/?req=doc&amp;demo=1&amp;base=STR&amp;n=26973&amp;date=28.05.2023&amp;dst=100238&amp;field=134" TargetMode="External"/><Relationship Id="rId4498" Type="http://schemas.openxmlformats.org/officeDocument/2006/relationships/hyperlink" Target="https://login.consultant.ru/link/?req=doc&amp;demo=1&amp;base=STR&amp;n=23380&amp;date=28.05.2023&amp;dst=100729&amp;field=134" TargetMode="External"/><Relationship Id="rId5549"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1202" Type="http://schemas.openxmlformats.org/officeDocument/2006/relationships/hyperlink" Target="https://login.consultant.ru/link/?req=doc&amp;demo=1&amp;base=STR&amp;n=23380&amp;date=28.05.2023&amp;dst=100141&amp;field=134" TargetMode="External"/><Relationship Id="rId2600"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4358" Type="http://schemas.openxmlformats.org/officeDocument/2006/relationships/hyperlink" Target="https://login.consultant.ru/link/?req=doc&amp;demo=1&amp;base=STR&amp;n=26973&amp;date=28.05.2023&amp;dst=100654&amp;field=134" TargetMode="External"/><Relationship Id="rId5409" Type="http://schemas.openxmlformats.org/officeDocument/2006/relationships/hyperlink" Target="https://login.consultant.ru/link/?req=doc&amp;demo=1&amp;base=STR&amp;n=21068&amp;date=28.05.2023&amp;dst=101164&amp;field=134" TargetMode="External"/><Relationship Id="rId3167" Type="http://schemas.openxmlformats.org/officeDocument/2006/relationships/hyperlink" Target="https://login.consultant.ru/link/?req=doc&amp;demo=1&amp;base=STR&amp;n=26973&amp;date=28.05.2023&amp;dst=100517&amp;field=134" TargetMode="External"/><Relationship Id="rId4565" Type="http://schemas.openxmlformats.org/officeDocument/2006/relationships/hyperlink" Target="https://login.consultant.ru/link/?req=doc&amp;demo=1&amp;base=STR&amp;n=26973&amp;date=28.05.2023&amp;dst=100723&amp;field=134" TargetMode="External"/><Relationship Id="rId4772"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5616" Type="http://schemas.openxmlformats.org/officeDocument/2006/relationships/hyperlink" Target="https://login.consultant.ru/link/?req=doc&amp;demo=1&amp;base=STR&amp;n=23380&amp;date=28.05.2023&amp;dst=100897&amp;field=134" TargetMode="External"/><Relationship Id="rId295" Type="http://schemas.openxmlformats.org/officeDocument/2006/relationships/hyperlink" Target="https://login.consultant.ru/link/?req=doc&amp;demo=1&amp;base=STR&amp;n=23380&amp;date=28.05.2023&amp;dst=100018&amp;field=134" TargetMode="External"/><Relationship Id="rId3374" Type="http://schemas.openxmlformats.org/officeDocument/2006/relationships/hyperlink" Target="https://login.consultant.ru/link/?req=doc&amp;demo=1&amp;base=STR&amp;n=21068&amp;date=28.05.2023&amp;dst=100455&amp;field=134" TargetMode="External"/><Relationship Id="rId3581"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4218" Type="http://schemas.openxmlformats.org/officeDocument/2006/relationships/hyperlink" Target="https://login.consultant.ru/link/?req=doc&amp;demo=1&amp;base=STR&amp;n=21068&amp;date=28.05.2023&amp;dst=100625&amp;field=134" TargetMode="External"/><Relationship Id="rId4425" Type="http://schemas.openxmlformats.org/officeDocument/2006/relationships/hyperlink" Target="https://login.consultant.ru/link/?req=doc&amp;demo=1&amp;base=STR&amp;n=23380&amp;date=28.05.2023&amp;dst=100723&amp;field=134" TargetMode="External"/><Relationship Id="rId4632"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2183" Type="http://schemas.openxmlformats.org/officeDocument/2006/relationships/hyperlink" Target="https://login.consultant.ru/link/?req=doc&amp;demo=1&amp;base=STR&amp;n=26973&amp;date=28.05.2023&amp;dst=100363&amp;field=134" TargetMode="External"/><Relationship Id="rId2390" Type="http://schemas.openxmlformats.org/officeDocument/2006/relationships/hyperlink" Target="https://login.consultant.ru/link/?req=doc&amp;demo=1&amp;base=STR&amp;n=26973&amp;date=28.05.2023&amp;dst=100392&amp;field=134" TargetMode="External"/><Relationship Id="rId3027" Type="http://schemas.openxmlformats.org/officeDocument/2006/relationships/hyperlink" Target="https://login.consultant.ru/link/?req=doc&amp;demo=1&amp;base=STR&amp;n=4960&amp;date=28.05.2023" TargetMode="External"/><Relationship Id="rId3234" Type="http://schemas.openxmlformats.org/officeDocument/2006/relationships/hyperlink" Target="https://login.consultant.ru/link/?req=doc&amp;demo=1&amp;base=STR&amp;n=21068&amp;date=28.05.2023&amp;dst=100413&amp;field=134" TargetMode="External"/><Relationship Id="rId3441" Type="http://schemas.openxmlformats.org/officeDocument/2006/relationships/hyperlink" Target="https://login.consultant.ru/link/?req=doc&amp;demo=1&amp;base=STR&amp;n=21068&amp;date=28.05.2023&amp;dst=100469&amp;field=134" TargetMode="External"/><Relationship Id="rId155" Type="http://schemas.openxmlformats.org/officeDocument/2006/relationships/hyperlink" Target="https://login.consultant.ru/link/?req=doc&amp;demo=1&amp;base=OTN&amp;n=14885&amp;date=28.05.2023" TargetMode="External"/><Relationship Id="rId362" Type="http://schemas.openxmlformats.org/officeDocument/2006/relationships/hyperlink" Target="https://login.consultant.ru/link/?req=doc&amp;demo=1&amp;base=STR&amp;n=26973&amp;date=28.05.2023&amp;dst=100046&amp;field=134" TargetMode="External"/><Relationship Id="rId2043" Type="http://schemas.openxmlformats.org/officeDocument/2006/relationships/hyperlink" Target="https://login.consultant.ru/link/?req=doc&amp;demo=1&amp;base=STR&amp;n=26973&amp;date=28.05.2023&amp;dst=100337&amp;field=134" TargetMode="External"/><Relationship Id="rId2250" Type="http://schemas.openxmlformats.org/officeDocument/2006/relationships/hyperlink" Target="https://login.consultant.ru/link/?req=doc&amp;demo=1&amp;base=STR&amp;n=26973&amp;date=28.05.2023&amp;dst=100372&amp;field=134" TargetMode="External"/><Relationship Id="rId3301" Type="http://schemas.openxmlformats.org/officeDocument/2006/relationships/hyperlink" Target="https://login.consultant.ru/link/?req=doc&amp;demo=1&amp;base=STR&amp;n=26973&amp;date=28.05.2023&amp;dst=100540&amp;field=134" TargetMode="External"/><Relationship Id="rId5199" Type="http://schemas.openxmlformats.org/officeDocument/2006/relationships/hyperlink" Target="https://login.consultant.ru/link/?req=doc&amp;demo=1&amp;base=STR&amp;n=21068&amp;date=28.05.2023&amp;dst=101157&amp;field=134" TargetMode="External"/><Relationship Id="rId222" Type="http://schemas.openxmlformats.org/officeDocument/2006/relationships/hyperlink" Target="https://login.consultant.ru/link/?req=doc&amp;demo=1&amp;base=STR&amp;n=18157&amp;date=28.05.2023" TargetMode="External"/><Relationship Id="rId2110" Type="http://schemas.openxmlformats.org/officeDocument/2006/relationships/hyperlink" Target="https://login.consultant.ru/link/?req=doc&amp;demo=1&amp;base=STR&amp;n=23380&amp;date=28.05.2023&amp;dst=100214&amp;field=134" TargetMode="External"/><Relationship Id="rId5059" Type="http://schemas.openxmlformats.org/officeDocument/2006/relationships/hyperlink" Target="https://login.consultant.ru/link/?req=doc&amp;demo=1&amp;base=STR&amp;n=26973&amp;date=28.05.2023&amp;dst=100853&amp;field=134" TargetMode="External"/><Relationship Id="rId5266" Type="http://schemas.openxmlformats.org/officeDocument/2006/relationships/hyperlink" Target="https://login.consultant.ru/link/?req=doc&amp;demo=1&amp;base=STR&amp;n=26973&amp;date=28.05.2023&amp;dst=100021&amp;field=134" TargetMode="External"/><Relationship Id="rId5473" Type="http://schemas.openxmlformats.org/officeDocument/2006/relationships/hyperlink" Target="https://login.consultant.ru/link/?req=doc&amp;demo=1&amp;base=STR&amp;n=26973&amp;date=28.05.2023&amp;dst=100024&amp;field=134" TargetMode="External"/><Relationship Id="rId5680" Type="http://schemas.openxmlformats.org/officeDocument/2006/relationships/hyperlink" Target="https://login.consultant.ru/link/?req=doc&amp;demo=1&amp;base=STR&amp;n=23380&amp;date=28.05.2023&amp;dst=100900&amp;field=134" TargetMode="External"/><Relationship Id="rId4075" Type="http://schemas.openxmlformats.org/officeDocument/2006/relationships/hyperlink" Target="https://login.consultant.ru/link/?req=doc&amp;demo=1&amp;base=STR&amp;n=21068&amp;date=28.05.2023&amp;dst=100599&amp;field=134" TargetMode="External"/><Relationship Id="rId4282" Type="http://schemas.openxmlformats.org/officeDocument/2006/relationships/hyperlink" Target="https://login.consultant.ru/link/?req=doc&amp;demo=1&amp;base=STR&amp;n=21068&amp;date=28.05.2023&amp;dst=100631&amp;field=134" TargetMode="External"/><Relationship Id="rId5126" Type="http://schemas.openxmlformats.org/officeDocument/2006/relationships/hyperlink" Target="https://login.consultant.ru/link/?req=doc&amp;demo=1&amp;base=STR&amp;n=26973&amp;date=28.05.2023&amp;dst=100902&amp;field=134" TargetMode="External"/><Relationship Id="rId5333" Type="http://schemas.openxmlformats.org/officeDocument/2006/relationships/hyperlink" Target="https://login.consultant.ru/link/?req=doc&amp;demo=1&amp;base=STR&amp;n=26973&amp;date=28.05.2023&amp;dst=100942&amp;field=134" TargetMode="External"/><Relationship Id="rId1669"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1876"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2927" Type="http://schemas.openxmlformats.org/officeDocument/2006/relationships/hyperlink" Target="https://login.consultant.ru/link/?req=doc&amp;demo=1&amp;base=STR&amp;n=26973&amp;date=28.05.2023&amp;dst=100472&amp;field=134" TargetMode="External"/><Relationship Id="rId3091" Type="http://schemas.openxmlformats.org/officeDocument/2006/relationships/hyperlink" Target="https://login.consultant.ru/link/?req=doc&amp;demo=1&amp;base=STR&amp;n=26973&amp;date=28.05.2023&amp;dst=100505&amp;field=134" TargetMode="External"/><Relationship Id="rId4142" Type="http://schemas.openxmlformats.org/officeDocument/2006/relationships/hyperlink" Target="https://login.consultant.ru/link/?req=doc&amp;demo=1&amp;base=STR&amp;n=17479&amp;date=28.05.2023" TargetMode="External"/><Relationship Id="rId5540" Type="http://schemas.openxmlformats.org/officeDocument/2006/relationships/hyperlink" Target="https://login.consultant.ru/link/?req=doc&amp;demo=1&amp;base=STR&amp;n=23380&amp;date=28.05.2023&amp;dst=100890&amp;field=134" TargetMode="External"/><Relationship Id="rId1529" Type="http://schemas.openxmlformats.org/officeDocument/2006/relationships/hyperlink" Target="https://login.consultant.ru/link/?req=doc&amp;demo=1&amp;base=STR&amp;n=26973&amp;date=28.05.2023&amp;dst=100266&amp;field=134" TargetMode="External"/><Relationship Id="rId1736"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1943" Type="http://schemas.openxmlformats.org/officeDocument/2006/relationships/hyperlink" Target="https://login.consultant.ru/link/?req=doc&amp;demo=1&amp;base=STR&amp;n=26973&amp;date=28.05.2023&amp;dst=100320&amp;field=134" TargetMode="External"/><Relationship Id="rId5400" Type="http://schemas.openxmlformats.org/officeDocument/2006/relationships/hyperlink" Target="https://login.consultant.ru/link/?req=doc&amp;demo=1&amp;base=STR&amp;n=26973&amp;date=28.05.2023&amp;dst=100963&amp;field=134" TargetMode="External"/><Relationship Id="rId28" Type="http://schemas.openxmlformats.org/officeDocument/2006/relationships/hyperlink" Target="https://login.consultant.ru/link/?req=doc&amp;demo=1&amp;base=STR&amp;n=21068&amp;date=28.05.2023&amp;dst=100017&amp;field=134" TargetMode="External"/><Relationship Id="rId1803" Type="http://schemas.openxmlformats.org/officeDocument/2006/relationships/hyperlink" Target="https://login.consultant.ru/link/?req=doc&amp;demo=1&amp;base=STR&amp;n=21068&amp;date=28.05.2023&amp;dst=100227&amp;field=134" TargetMode="External"/><Relationship Id="rId4002" Type="http://schemas.openxmlformats.org/officeDocument/2006/relationships/hyperlink" Target="https://login.consultant.ru/link/?req=doc&amp;demo=1&amp;base=LAW&amp;n=361298&amp;date=28.05.2023&amp;dst=100012&amp;field=134" TargetMode="External"/><Relationship Id="rId4959" Type="http://schemas.openxmlformats.org/officeDocument/2006/relationships/hyperlink" Target="https://login.consultant.ru/link/?req=doc&amp;demo=1&amp;base=STR&amp;n=26973&amp;date=28.05.2023&amp;dst=100825&amp;field=134" TargetMode="External"/><Relationship Id="rId3768" Type="http://schemas.openxmlformats.org/officeDocument/2006/relationships/hyperlink" Target="https://login.consultant.ru/link/?req=doc&amp;demo=1&amp;base=STR&amp;n=26973&amp;date=28.05.2023&amp;dst=100592&amp;field=134" TargetMode="External"/><Relationship Id="rId3975" Type="http://schemas.openxmlformats.org/officeDocument/2006/relationships/hyperlink" Target="https://login.consultant.ru/link/?req=doc&amp;demo=1&amp;base=STR&amp;n=23380&amp;date=28.05.2023&amp;dst=100686&amp;field=134" TargetMode="External"/><Relationship Id="rId4819" Type="http://schemas.openxmlformats.org/officeDocument/2006/relationships/hyperlink" Target="https://login.consultant.ru/link/?req=doc&amp;demo=1&amp;base=STR&amp;n=23380&amp;date=28.05.2023&amp;dst=100762&amp;field=134" TargetMode="External"/><Relationship Id="rId689" Type="http://schemas.openxmlformats.org/officeDocument/2006/relationships/hyperlink" Target="https://login.consultant.ru/link/?req=doc&amp;demo=1&amp;base=STR&amp;n=26973&amp;date=28.05.2023&amp;dst=100083&amp;field=134" TargetMode="External"/><Relationship Id="rId896" Type="http://schemas.openxmlformats.org/officeDocument/2006/relationships/hyperlink" Target="https://login.consultant.ru/link/?req=doc&amp;demo=1&amp;base=STR&amp;n=26973&amp;date=28.05.2023&amp;dst=100105&amp;field=134" TargetMode="External"/><Relationship Id="rId2577" Type="http://schemas.openxmlformats.org/officeDocument/2006/relationships/hyperlink" Target="https://login.consultant.ru/link/?req=doc&amp;demo=1&amp;base=STR&amp;n=26973&amp;date=28.05.2023&amp;dst=100421&amp;field=134" TargetMode="External"/><Relationship Id="rId2784" Type="http://schemas.openxmlformats.org/officeDocument/2006/relationships/hyperlink" Target="https://login.consultant.ru/link/?req=doc&amp;demo=1&amp;base=STR&amp;n=21068&amp;date=28.05.2023&amp;dst=100372&amp;field=134" TargetMode="External"/><Relationship Id="rId3628" Type="http://schemas.openxmlformats.org/officeDocument/2006/relationships/hyperlink" Target="https://login.consultant.ru/link/?req=doc&amp;demo=1&amp;base=STR&amp;n=23380&amp;date=28.05.2023&amp;dst=100515&amp;field=134" TargetMode="External"/><Relationship Id="rId5190" Type="http://schemas.openxmlformats.org/officeDocument/2006/relationships/hyperlink" Target="https://login.consultant.ru/link/?req=doc&amp;demo=1&amp;base=STR&amp;n=21068&amp;date=28.05.2023&amp;dst=101157&amp;field=134" TargetMode="External"/><Relationship Id="rId549"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756" Type="http://schemas.openxmlformats.org/officeDocument/2006/relationships/hyperlink" Target="https://login.consultant.ru/link/?req=doc&amp;demo=1&amp;base=STR&amp;n=26973&amp;date=28.05.2023&amp;dst=100091&amp;field=134" TargetMode="External"/><Relationship Id="rId1179" Type="http://schemas.openxmlformats.org/officeDocument/2006/relationships/hyperlink" Target="https://login.consultant.ru/link/?req=doc&amp;demo=1&amp;base=STR&amp;n=26973&amp;date=28.05.2023&amp;dst=100198&amp;field=134" TargetMode="External"/><Relationship Id="rId1386" Type="http://schemas.openxmlformats.org/officeDocument/2006/relationships/hyperlink" Target="https://login.consultant.ru/link/?req=doc&amp;demo=1&amp;base=STR&amp;n=26973&amp;date=28.05.2023&amp;dst=100242&amp;field=134" TargetMode="External"/><Relationship Id="rId1593" Type="http://schemas.openxmlformats.org/officeDocument/2006/relationships/hyperlink" Target="https://login.consultant.ru/link/?req=doc&amp;demo=1&amp;base=STR&amp;n=26973&amp;date=28.05.2023&amp;dst=100272&amp;field=134" TargetMode="External"/><Relationship Id="rId2437" Type="http://schemas.openxmlformats.org/officeDocument/2006/relationships/hyperlink" Target="https://login.consultant.ru/link/?req=doc&amp;demo=1&amp;base=STR&amp;n=21068&amp;date=28.05.2023&amp;dst=100325&amp;field=134" TargetMode="External"/><Relationship Id="rId2991" Type="http://schemas.openxmlformats.org/officeDocument/2006/relationships/hyperlink" Target="https://login.consultant.ru/link/?req=doc&amp;demo=1&amp;base=STR&amp;n=23380&amp;date=28.05.2023&amp;dst=100272&amp;field=134" TargetMode="External"/><Relationship Id="rId3835" Type="http://schemas.openxmlformats.org/officeDocument/2006/relationships/hyperlink" Target="https://login.consultant.ru/link/?req=doc&amp;demo=1&amp;base=STR&amp;n=20739&amp;date=28.05.2023" TargetMode="External"/><Relationship Id="rId5050"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409" Type="http://schemas.openxmlformats.org/officeDocument/2006/relationships/hyperlink" Target="https://login.consultant.ru/link/?req=doc&amp;demo=1&amp;base=STR&amp;n=21068&amp;date=28.05.2023&amp;dst=100025&amp;field=134" TargetMode="External"/><Relationship Id="rId963" Type="http://schemas.openxmlformats.org/officeDocument/2006/relationships/hyperlink" Target="https://login.consultant.ru/link/?req=doc&amp;demo=1&amp;base=STR&amp;n=21068&amp;date=28.05.2023&amp;dst=100146&amp;field=134" TargetMode="External"/><Relationship Id="rId1039" Type="http://schemas.openxmlformats.org/officeDocument/2006/relationships/hyperlink" Target="https://login.consultant.ru/link/?req=doc&amp;demo=1&amp;base=STR&amp;n=26973&amp;date=28.05.2023&amp;dst=100187&amp;field=134" TargetMode="External"/><Relationship Id="rId1246" Type="http://schemas.openxmlformats.org/officeDocument/2006/relationships/hyperlink" Target="https://login.consultant.ru/link/?req=doc&amp;demo=1&amp;base=STR&amp;n=26973&amp;date=28.05.2023&amp;dst=100222&amp;field=134" TargetMode="External"/><Relationship Id="rId2644" Type="http://schemas.openxmlformats.org/officeDocument/2006/relationships/hyperlink" Target="https://login.consultant.ru/link/?req=doc&amp;demo=1&amp;base=STR&amp;n=23380&amp;date=28.05.2023&amp;dst=100258&amp;field=134" TargetMode="External"/><Relationship Id="rId2851" Type="http://schemas.openxmlformats.org/officeDocument/2006/relationships/hyperlink" Target="https://login.consultant.ru/link/?req=doc&amp;demo=1&amp;base=STR&amp;n=26973&amp;date=28.05.2023&amp;dst=100456&amp;field=134" TargetMode="External"/><Relationship Id="rId3902"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92" Type="http://schemas.openxmlformats.org/officeDocument/2006/relationships/hyperlink" Target="https://login.consultant.ru/link/?req=doc&amp;demo=1&amp;base=STR&amp;n=21068&amp;date=28.05.2023&amp;dst=100025&amp;field=134" TargetMode="External"/><Relationship Id="rId616" Type="http://schemas.openxmlformats.org/officeDocument/2006/relationships/hyperlink" Target="https://login.consultant.ru/link/?req=doc&amp;demo=1&amp;base=STR&amp;n=21068&amp;date=28.05.2023&amp;dst=100045&amp;field=134" TargetMode="External"/><Relationship Id="rId823" Type="http://schemas.openxmlformats.org/officeDocument/2006/relationships/hyperlink" Target="https://login.consultant.ru/link/?req=doc&amp;demo=1&amp;base=STR&amp;n=23380&amp;date=28.05.2023&amp;dst=100056&amp;field=134" TargetMode="External"/><Relationship Id="rId1453" Type="http://schemas.openxmlformats.org/officeDocument/2006/relationships/hyperlink" Target="https://login.consultant.ru/link/?req=doc&amp;demo=1&amp;base=STR&amp;n=23380&amp;date=28.05.2023&amp;dst=100172&amp;field=134" TargetMode="External"/><Relationship Id="rId1660" Type="http://schemas.openxmlformats.org/officeDocument/2006/relationships/hyperlink" Target="https://login.consultant.ru/link/?req=doc&amp;demo=1&amp;base=STR&amp;n=21068&amp;date=28.05.2023&amp;dst=100214&amp;field=134" TargetMode="External"/><Relationship Id="rId2504" Type="http://schemas.openxmlformats.org/officeDocument/2006/relationships/hyperlink" Target="https://login.consultant.ru/link/?req=doc&amp;demo=1&amp;base=STR&amp;n=26973&amp;date=28.05.2023&amp;dst=100408&amp;field=134" TargetMode="External"/><Relationship Id="rId2711" Type="http://schemas.openxmlformats.org/officeDocument/2006/relationships/hyperlink" Target="https://login.consultant.ru/link/?req=doc&amp;demo=1&amp;base=STR&amp;n=26973&amp;date=28.05.2023&amp;dst=100433&amp;field=134" TargetMode="External"/><Relationship Id="rId1106" Type="http://schemas.openxmlformats.org/officeDocument/2006/relationships/hyperlink" Target="https://login.consultant.ru/link/?req=doc&amp;demo=1&amp;base=STR&amp;n=23380&amp;date=28.05.2023&amp;dst=100124&amp;field=134" TargetMode="External"/><Relationship Id="rId1313" Type="http://schemas.openxmlformats.org/officeDocument/2006/relationships/hyperlink" Target="https://login.consultant.ru/link/?req=doc&amp;demo=1&amp;base=STR&amp;n=21068&amp;date=28.05.2023&amp;dst=100174&amp;field=134" TargetMode="External"/><Relationship Id="rId1520" Type="http://schemas.openxmlformats.org/officeDocument/2006/relationships/hyperlink" Target="https://login.consultant.ru/link/?req=doc&amp;demo=1&amp;base=STR&amp;n=26973&amp;date=28.05.2023&amp;dst=100264&amp;field=134" TargetMode="External"/><Relationship Id="rId4469" Type="http://schemas.openxmlformats.org/officeDocument/2006/relationships/hyperlink" Target="https://login.consultant.ru/link/?req=doc&amp;demo=1&amp;base=STR&amp;n=26973&amp;date=28.05.2023&amp;dst=100705&amp;field=134" TargetMode="External"/><Relationship Id="rId4676" Type="http://schemas.openxmlformats.org/officeDocument/2006/relationships/hyperlink" Target="https://login.consultant.ru/link/?req=doc&amp;demo=1&amp;base=STR&amp;n=23380&amp;date=28.05.2023&amp;dst=100745&amp;field=134" TargetMode="External"/><Relationship Id="rId4883" Type="http://schemas.openxmlformats.org/officeDocument/2006/relationships/hyperlink" Target="https://login.consultant.ru/link/?req=doc&amp;demo=1&amp;base=STR&amp;n=26973&amp;date=28.05.2023&amp;dst=100810&amp;field=134" TargetMode="External"/><Relationship Id="rId3278" Type="http://schemas.openxmlformats.org/officeDocument/2006/relationships/hyperlink" Target="https://login.consultant.ru/link/?req=doc&amp;demo=1&amp;base=STR&amp;n=23380&amp;date=28.05.2023&amp;dst=100425&amp;field=134" TargetMode="External"/><Relationship Id="rId3485" Type="http://schemas.openxmlformats.org/officeDocument/2006/relationships/hyperlink" Target="https://login.consultant.ru/link/?req=doc&amp;demo=1&amp;base=STR&amp;n=21068&amp;date=28.05.2023&amp;dst=100484&amp;field=134" TargetMode="External"/><Relationship Id="rId3692" Type="http://schemas.openxmlformats.org/officeDocument/2006/relationships/hyperlink" Target="https://login.consultant.ru/link/?req=doc&amp;demo=1&amp;base=STR&amp;n=12163&amp;date=28.05.2023" TargetMode="External"/><Relationship Id="rId4329" Type="http://schemas.openxmlformats.org/officeDocument/2006/relationships/hyperlink" Target="https://login.consultant.ru/link/?req=doc&amp;demo=1&amp;base=STR&amp;n=21068&amp;date=28.05.2023&amp;dst=100640&amp;field=134" TargetMode="External"/><Relationship Id="rId4536" Type="http://schemas.openxmlformats.org/officeDocument/2006/relationships/hyperlink" Target="https://login.consultant.ru/link/?req=doc&amp;demo=1&amp;base=STR&amp;n=21068&amp;date=28.05.2023&amp;dst=100713&amp;field=134" TargetMode="External"/><Relationship Id="rId4743" Type="http://schemas.openxmlformats.org/officeDocument/2006/relationships/hyperlink" Target="https://login.consultant.ru/link/?req=doc&amp;demo=1&amp;base=STR&amp;n=21068&amp;date=28.05.2023&amp;dst=100769&amp;field=134" TargetMode="External"/><Relationship Id="rId4950" Type="http://schemas.openxmlformats.org/officeDocument/2006/relationships/hyperlink" Target="https://login.consultant.ru/link/?req=doc&amp;demo=1&amp;base=STR&amp;n=26973&amp;date=28.05.2023&amp;dst=100823&amp;field=134" TargetMode="External"/><Relationship Id="rId199" Type="http://schemas.openxmlformats.org/officeDocument/2006/relationships/hyperlink" Target="https://login.consultant.ru/link/?req=doc&amp;demo=1&amp;base=STR&amp;n=26973&amp;date=28.05.2023&amp;dst=100039&amp;field=134" TargetMode="External"/><Relationship Id="rId2087"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2294" Type="http://schemas.openxmlformats.org/officeDocument/2006/relationships/hyperlink" Target="https://login.consultant.ru/link/?req=doc&amp;demo=1&amp;base=STR&amp;n=23380&amp;date=28.05.2023&amp;dst=100220&amp;field=134" TargetMode="External"/><Relationship Id="rId3138" Type="http://schemas.openxmlformats.org/officeDocument/2006/relationships/hyperlink" Target="https://login.consultant.ru/link/?req=doc&amp;demo=1&amp;base=STR&amp;n=23380&amp;date=28.05.2023&amp;dst=100408&amp;field=134" TargetMode="External"/><Relationship Id="rId3345" Type="http://schemas.openxmlformats.org/officeDocument/2006/relationships/hyperlink" Target="https://login.consultant.ru/link/?req=doc&amp;demo=1&amp;base=STR&amp;n=26973&amp;date=28.05.2023&amp;dst=100552&amp;field=134" TargetMode="External"/><Relationship Id="rId3552" Type="http://schemas.openxmlformats.org/officeDocument/2006/relationships/hyperlink" Target="https://login.consultant.ru/link/?req=doc&amp;demo=1&amp;base=STR&amp;n=23380&amp;date=28.05.2023&amp;dst=100510&amp;field=134" TargetMode="External"/><Relationship Id="rId4603" Type="http://schemas.openxmlformats.org/officeDocument/2006/relationships/hyperlink" Target="https://login.consultant.ru/link/?req=doc&amp;demo=1&amp;base=STR&amp;n=26973&amp;date=28.05.2023&amp;dst=100732&amp;field=134" TargetMode="External"/><Relationship Id="rId266" Type="http://schemas.openxmlformats.org/officeDocument/2006/relationships/hyperlink" Target="https://login.consultant.ru/link/?req=doc&amp;demo=1&amp;base=STR&amp;n=21068&amp;date=28.05.2023&amp;dst=100025&amp;field=134" TargetMode="External"/><Relationship Id="rId473" Type="http://schemas.openxmlformats.org/officeDocument/2006/relationships/hyperlink" Target="https://login.consultant.ru/link/?req=doc&amp;demo=1&amp;base=STR&amp;n=26973&amp;date=28.05.2023&amp;dst=100052&amp;field=134" TargetMode="External"/><Relationship Id="rId680" Type="http://schemas.openxmlformats.org/officeDocument/2006/relationships/hyperlink" Target="https://login.consultant.ru/link/?req=doc&amp;demo=1&amp;base=STR&amp;n=26973&amp;date=28.05.2023&amp;dst=100082&amp;field=134" TargetMode="External"/><Relationship Id="rId2154" Type="http://schemas.openxmlformats.org/officeDocument/2006/relationships/hyperlink" Target="https://login.consultant.ru/link/?req=doc&amp;demo=1&amp;base=STR&amp;n=21068&amp;date=28.05.2023&amp;dst=100282&amp;field=134" TargetMode="External"/><Relationship Id="rId2361" Type="http://schemas.openxmlformats.org/officeDocument/2006/relationships/hyperlink" Target="https://login.consultant.ru/link/?req=doc&amp;demo=1&amp;base=STR&amp;n=26973&amp;date=28.05.2023&amp;dst=100389&amp;field=134" TargetMode="External"/><Relationship Id="rId3205" Type="http://schemas.openxmlformats.org/officeDocument/2006/relationships/hyperlink" Target="https://login.consultant.ru/link/?req=doc&amp;demo=1&amp;base=STR&amp;n=21068&amp;date=28.05.2023&amp;dst=100411&amp;field=134" TargetMode="External"/><Relationship Id="rId3412" Type="http://schemas.openxmlformats.org/officeDocument/2006/relationships/hyperlink" Target="https://login.consultant.ru/link/?req=doc&amp;demo=1&amp;base=STR&amp;n=21068&amp;date=28.05.2023&amp;dst=100462&amp;field=134" TargetMode="External"/><Relationship Id="rId4810" Type="http://schemas.openxmlformats.org/officeDocument/2006/relationships/hyperlink" Target="https://login.consultant.ru/link/?req=doc&amp;demo=1&amp;base=STR&amp;n=21068&amp;date=28.05.2023&amp;dst=100769&amp;field=134" TargetMode="External"/><Relationship Id="rId126" Type="http://schemas.openxmlformats.org/officeDocument/2006/relationships/hyperlink" Target="https://login.consultant.ru/link/?req=doc&amp;demo=1&amp;base=STR&amp;n=21068&amp;date=28.05.2023&amp;dst=100030&amp;field=134" TargetMode="External"/><Relationship Id="rId333" Type="http://schemas.openxmlformats.org/officeDocument/2006/relationships/hyperlink" Target="https://login.consultant.ru/link/?req=doc&amp;demo=1&amp;base=LAW&amp;n=351212&amp;date=28.05.2023&amp;dst=100013&amp;field=134" TargetMode="External"/><Relationship Id="rId540" Type="http://schemas.openxmlformats.org/officeDocument/2006/relationships/hyperlink" Target="https://login.consultant.ru/link/?req=doc&amp;demo=1&amp;base=STR&amp;n=21068&amp;date=28.05.2023&amp;dst=100025&amp;field=134" TargetMode="External"/><Relationship Id="rId1170" Type="http://schemas.openxmlformats.org/officeDocument/2006/relationships/hyperlink" Target="https://login.consultant.ru/link/?req=doc&amp;demo=1&amp;base=STR&amp;n=21068&amp;date=28.05.2023&amp;dst=100160&amp;field=134" TargetMode="External"/><Relationship Id="rId2014"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2221"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5377"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1030" Type="http://schemas.openxmlformats.org/officeDocument/2006/relationships/hyperlink" Target="https://login.consultant.ru/link/?req=doc&amp;demo=1&amp;base=STR&amp;n=23380&amp;date=28.05.2023&amp;dst=100114&amp;field=134" TargetMode="External"/><Relationship Id="rId4186" Type="http://schemas.openxmlformats.org/officeDocument/2006/relationships/hyperlink" Target="https://login.consultant.ru/link/?req=doc&amp;demo=1&amp;base=STR&amp;n=23380&amp;date=28.05.2023&amp;dst=100701&amp;field=134" TargetMode="External"/><Relationship Id="rId5584" Type="http://schemas.openxmlformats.org/officeDocument/2006/relationships/hyperlink" Target="https://login.consultant.ru/link/?req=doc&amp;demo=1&amp;base=LAW&amp;n=112836&amp;date=28.05.2023&amp;dst=100058&amp;field=134" TargetMode="External"/><Relationship Id="rId400" Type="http://schemas.openxmlformats.org/officeDocument/2006/relationships/hyperlink" Target="https://login.consultant.ru/link/?req=doc&amp;demo=1&amp;base=STR&amp;n=23380&amp;date=28.05.2023&amp;dst=100013&amp;field=134" TargetMode="External"/><Relationship Id="rId1987" Type="http://schemas.openxmlformats.org/officeDocument/2006/relationships/hyperlink" Target="https://login.consultant.ru/link/?req=doc&amp;demo=1&amp;base=STR&amp;n=23380&amp;date=28.05.2023&amp;dst=100206&amp;field=134" TargetMode="External"/><Relationship Id="rId4393" Type="http://schemas.openxmlformats.org/officeDocument/2006/relationships/hyperlink" Target="https://login.consultant.ru/link/?req=doc&amp;demo=1&amp;base=STR&amp;n=26973&amp;date=28.05.2023&amp;dst=100687&amp;field=134" TargetMode="External"/><Relationship Id="rId5237" Type="http://schemas.openxmlformats.org/officeDocument/2006/relationships/hyperlink" Target="https://login.consultant.ru/link/?req=doc&amp;demo=1&amp;base=STR&amp;n=26973&amp;date=28.05.2023&amp;dst=100021&amp;field=134" TargetMode="External"/><Relationship Id="rId5444" Type="http://schemas.openxmlformats.org/officeDocument/2006/relationships/hyperlink" Target="https://login.consultant.ru/link/?req=doc&amp;demo=1&amp;base=STR&amp;n=26973&amp;date=28.05.2023&amp;dst=100974&amp;field=134" TargetMode="External"/><Relationship Id="rId5651" Type="http://schemas.openxmlformats.org/officeDocument/2006/relationships/hyperlink" Target="https://login.consultant.ru/link/?req=doc&amp;demo=1&amp;base=STR&amp;n=21068&amp;date=28.05.2023&amp;dst=101921&amp;field=134" TargetMode="External"/><Relationship Id="rId1847" Type="http://schemas.openxmlformats.org/officeDocument/2006/relationships/hyperlink" Target="https://login.consultant.ru/link/?req=doc&amp;demo=1&amp;base=STR&amp;n=21068&amp;date=28.05.2023&amp;dst=100243&amp;field=134" TargetMode="External"/><Relationship Id="rId4046" Type="http://schemas.openxmlformats.org/officeDocument/2006/relationships/hyperlink" Target="https://login.consultant.ru/link/?req=doc&amp;demo=1&amp;base=STR&amp;n=21068&amp;date=28.05.2023&amp;dst=100579&amp;field=134" TargetMode="External"/><Relationship Id="rId4253" Type="http://schemas.openxmlformats.org/officeDocument/2006/relationships/hyperlink" Target="https://login.consultant.ru/link/?req=doc&amp;demo=1&amp;base=STR&amp;n=26973&amp;date=28.05.2023&amp;dst=100632&amp;field=134" TargetMode="External"/><Relationship Id="rId4460" Type="http://schemas.openxmlformats.org/officeDocument/2006/relationships/hyperlink" Target="https://login.consultant.ru/link/?req=doc&amp;demo=1&amp;base=STR&amp;n=23380&amp;date=28.05.2023&amp;dst=100726&amp;field=134" TargetMode="External"/><Relationship Id="rId5304" Type="http://schemas.openxmlformats.org/officeDocument/2006/relationships/hyperlink" Target="https://login.consultant.ru/link/?req=doc&amp;demo=1&amp;base=STR&amp;n=26973&amp;date=28.05.2023&amp;dst=100926&amp;field=134" TargetMode="External"/><Relationship Id="rId5511" Type="http://schemas.openxmlformats.org/officeDocument/2006/relationships/hyperlink" Target="https://login.consultant.ru/link/?req=doc&amp;demo=1&amp;base=STR&amp;n=23380&amp;date=28.05.2023&amp;dst=100884&amp;field=134" TargetMode="External"/><Relationship Id="rId1707" Type="http://schemas.openxmlformats.org/officeDocument/2006/relationships/hyperlink" Target="https://login.consultant.ru/link/?req=doc&amp;demo=1&amp;base=STR&amp;n=21068&amp;date=28.05.2023&amp;dst=100223&amp;field=134" TargetMode="External"/><Relationship Id="rId3062"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4113" Type="http://schemas.openxmlformats.org/officeDocument/2006/relationships/hyperlink" Target="https://login.consultant.ru/link/?req=doc&amp;demo=1&amp;base=STR&amp;n=21068&amp;date=28.05.2023&amp;dst=100609&amp;field=134" TargetMode="External"/><Relationship Id="rId4320" Type="http://schemas.openxmlformats.org/officeDocument/2006/relationships/hyperlink" Target="https://login.consultant.ru/link/?req=doc&amp;demo=1&amp;base=STR&amp;n=26973&amp;date=28.05.2023&amp;dst=100646&amp;field=134" TargetMode="External"/><Relationship Id="rId190" Type="http://schemas.openxmlformats.org/officeDocument/2006/relationships/hyperlink" Target="https://login.consultant.ru/link/?req=doc&amp;demo=1&amp;base=STR&amp;n=23380&amp;date=28.05.2023&amp;dst=100018&amp;field=134" TargetMode="External"/><Relationship Id="rId1914" Type="http://schemas.openxmlformats.org/officeDocument/2006/relationships/hyperlink" Target="https://login.consultant.ru/link/?req=doc&amp;demo=1&amp;base=STR&amp;n=26973&amp;date=28.05.2023&amp;dst=100312&amp;field=134" TargetMode="External"/><Relationship Id="rId3879"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5094" Type="http://schemas.openxmlformats.org/officeDocument/2006/relationships/hyperlink" Target="https://login.consultant.ru/link/?req=doc&amp;demo=1&amp;base=STR&amp;n=26973&amp;date=28.05.2023&amp;dst=100891&amp;field=134" TargetMode="External"/><Relationship Id="rId2688" Type="http://schemas.openxmlformats.org/officeDocument/2006/relationships/hyperlink" Target="https://login.consultant.ru/link/?req=doc&amp;demo=1&amp;base=STR&amp;n=21068&amp;date=28.05.2023&amp;dst=100359&amp;field=134" TargetMode="External"/><Relationship Id="rId2895" Type="http://schemas.openxmlformats.org/officeDocument/2006/relationships/hyperlink" Target="https://login.consultant.ru/link/?req=doc&amp;demo=1&amp;base=OTN&amp;n=6026&amp;date=28.05.2023" TargetMode="External"/><Relationship Id="rId3739" Type="http://schemas.openxmlformats.org/officeDocument/2006/relationships/hyperlink" Target="https://login.consultant.ru/link/?req=doc&amp;demo=1&amp;base=STR&amp;n=26973&amp;date=28.05.2023&amp;dst=100587&amp;field=134" TargetMode="External"/><Relationship Id="rId3946" Type="http://schemas.openxmlformats.org/officeDocument/2006/relationships/hyperlink" Target="https://login.consultant.ru/link/?req=doc&amp;demo=1&amp;base=STR&amp;n=21068&amp;date=28.05.2023&amp;dst=100573&amp;field=134" TargetMode="External"/><Relationship Id="rId5161" Type="http://schemas.openxmlformats.org/officeDocument/2006/relationships/hyperlink" Target="https://login.consultant.ru/link/?req=doc&amp;demo=1&amp;base=STR&amp;n=26973&amp;date=28.05.2023&amp;dst=100915&amp;field=134" TargetMode="External"/><Relationship Id="rId867" Type="http://schemas.openxmlformats.org/officeDocument/2006/relationships/hyperlink" Target="https://login.consultant.ru/link/?req=doc&amp;demo=1&amp;base=STR&amp;n=23380&amp;date=28.05.2023&amp;dst=100059&amp;field=134" TargetMode="External"/><Relationship Id="rId1497" Type="http://schemas.openxmlformats.org/officeDocument/2006/relationships/hyperlink" Target="https://login.consultant.ru/link/?req=doc&amp;demo=1&amp;base=STR&amp;n=21068&amp;date=28.05.2023&amp;dst=100193&amp;field=134" TargetMode="External"/><Relationship Id="rId2548" Type="http://schemas.openxmlformats.org/officeDocument/2006/relationships/hyperlink" Target="https://login.consultant.ru/link/?req=doc&amp;demo=1&amp;base=STR&amp;n=26973&amp;date=28.05.2023&amp;dst=100416&amp;field=134" TargetMode="External"/><Relationship Id="rId2755" Type="http://schemas.openxmlformats.org/officeDocument/2006/relationships/hyperlink" Target="https://login.consultant.ru/link/?req=doc&amp;demo=1&amp;base=STR&amp;n=21068&amp;date=28.05.2023&amp;dst=100365&amp;field=134" TargetMode="External"/><Relationship Id="rId2962" Type="http://schemas.openxmlformats.org/officeDocument/2006/relationships/hyperlink" Target="https://login.consultant.ru/link/?req=doc&amp;demo=1&amp;base=STR&amp;n=26973&amp;date=28.05.2023&amp;dst=100482&amp;field=134" TargetMode="External"/><Relationship Id="rId3806" Type="http://schemas.openxmlformats.org/officeDocument/2006/relationships/hyperlink" Target="https://login.consultant.ru/link/?req=doc&amp;demo=1&amp;base=STR&amp;n=25932&amp;date=28.05.2023" TargetMode="External"/><Relationship Id="rId727" Type="http://schemas.openxmlformats.org/officeDocument/2006/relationships/hyperlink" Target="https://login.consultant.ru/link/?req=doc&amp;demo=1&amp;base=STR&amp;n=23380&amp;date=28.05.2023&amp;dst=100042&amp;field=134" TargetMode="External"/><Relationship Id="rId934" Type="http://schemas.openxmlformats.org/officeDocument/2006/relationships/hyperlink" Target="https://login.consultant.ru/link/?req=doc&amp;demo=1&amp;base=STR&amp;n=21068&amp;date=28.05.2023&amp;dst=100144&amp;field=134" TargetMode="External"/><Relationship Id="rId1357" Type="http://schemas.openxmlformats.org/officeDocument/2006/relationships/hyperlink" Target="https://login.consultant.ru/link/?req=doc&amp;demo=1&amp;base=STR&amp;n=21068&amp;date=28.05.2023&amp;dst=100176&amp;field=134" TargetMode="External"/><Relationship Id="rId1564"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1771" Type="http://schemas.openxmlformats.org/officeDocument/2006/relationships/hyperlink" Target="https://login.consultant.ru/link/?req=doc&amp;demo=1&amp;base=STR&amp;n=21068&amp;date=28.05.2023&amp;dst=100227&amp;field=134" TargetMode="External"/><Relationship Id="rId2408" Type="http://schemas.openxmlformats.org/officeDocument/2006/relationships/hyperlink" Target="https://login.consultant.ru/link/?req=doc&amp;demo=1&amp;base=STR&amp;n=23380&amp;date=28.05.2023&amp;dst=100246&amp;field=134" TargetMode="External"/><Relationship Id="rId2615" Type="http://schemas.openxmlformats.org/officeDocument/2006/relationships/hyperlink" Target="https://login.consultant.ru/link/?req=doc&amp;demo=1&amp;base=STR&amp;n=26973&amp;date=28.05.2023&amp;dst=100426&amp;field=134" TargetMode="External"/><Relationship Id="rId2822" Type="http://schemas.openxmlformats.org/officeDocument/2006/relationships/hyperlink" Target="https://login.consultant.ru/link/?req=doc&amp;demo=1&amp;base=STR&amp;n=26973&amp;date=28.05.2023&amp;dst=100444&amp;field=134" TargetMode="External"/><Relationship Id="rId5021" Type="http://schemas.openxmlformats.org/officeDocument/2006/relationships/hyperlink" Target="https://login.consultant.ru/link/?req=doc&amp;demo=1&amp;base=STR&amp;n=26973&amp;date=28.05.2023&amp;dst=100845&amp;field=134" TargetMode="External"/><Relationship Id="rId63" Type="http://schemas.openxmlformats.org/officeDocument/2006/relationships/hyperlink" Target="https://login.consultant.ru/link/?req=doc&amp;demo=1&amp;base=STR&amp;n=26973&amp;date=28.05.2023&amp;dst=100028&amp;field=134" TargetMode="External"/><Relationship Id="rId1217" Type="http://schemas.openxmlformats.org/officeDocument/2006/relationships/hyperlink" Target="https://login.consultant.ru/link/?req=doc&amp;demo=1&amp;base=STR&amp;n=21068&amp;date=28.05.2023&amp;dst=100164&amp;field=134" TargetMode="External"/><Relationship Id="rId1424" Type="http://schemas.openxmlformats.org/officeDocument/2006/relationships/hyperlink" Target="https://login.consultant.ru/link/?req=doc&amp;demo=1&amp;base=STR&amp;n=26973&amp;date=28.05.2023&amp;dst=100250&amp;field=134" TargetMode="External"/><Relationship Id="rId1631" Type="http://schemas.openxmlformats.org/officeDocument/2006/relationships/hyperlink" Target="https://login.consultant.ru/link/?req=doc&amp;demo=1&amp;base=STR&amp;n=23380&amp;date=28.05.2023&amp;dst=100187&amp;field=134" TargetMode="External"/><Relationship Id="rId4787" Type="http://schemas.openxmlformats.org/officeDocument/2006/relationships/hyperlink" Target="https://login.consultant.ru/link/?req=doc&amp;demo=1&amp;base=STR&amp;n=26973&amp;date=28.05.2023&amp;dst=100794&amp;field=134" TargetMode="External"/><Relationship Id="rId4994" Type="http://schemas.openxmlformats.org/officeDocument/2006/relationships/hyperlink" Target="https://login.consultant.ru/link/?req=doc&amp;demo=1&amp;base=STR&amp;n=26973&amp;date=28.05.2023&amp;dst=100841&amp;field=134" TargetMode="External"/><Relationship Id="rId3389" Type="http://schemas.openxmlformats.org/officeDocument/2006/relationships/hyperlink" Target="https://login.consultant.ru/link/?req=doc&amp;demo=1&amp;base=STR&amp;n=26973&amp;date=28.05.2023&amp;dst=100568&amp;field=134" TargetMode="External"/><Relationship Id="rId3596" Type="http://schemas.openxmlformats.org/officeDocument/2006/relationships/hyperlink" Target="https://login.consultant.ru/link/?req=doc&amp;demo=1&amp;base=STR&amp;n=23380&amp;date=28.05.2023&amp;dst=100514&amp;field=134" TargetMode="External"/><Relationship Id="rId4647" Type="http://schemas.openxmlformats.org/officeDocument/2006/relationships/hyperlink" Target="https://login.consultant.ru/link/?req=doc&amp;demo=1&amp;base=STR&amp;n=26973&amp;date=28.05.2023&amp;dst=100744&amp;field=134" TargetMode="External"/><Relationship Id="rId2198" Type="http://schemas.openxmlformats.org/officeDocument/2006/relationships/hyperlink" Target="https://login.consultant.ru/link/?req=doc&amp;demo=1&amp;base=STR&amp;n=26973&amp;date=28.05.2023&amp;dst=100369&amp;field=134" TargetMode="External"/><Relationship Id="rId3249" Type="http://schemas.openxmlformats.org/officeDocument/2006/relationships/hyperlink" Target="https://login.consultant.ru/link/?req=doc&amp;demo=1&amp;base=OTN&amp;n=6026&amp;date=28.05.2023" TargetMode="External"/><Relationship Id="rId3456" Type="http://schemas.openxmlformats.org/officeDocument/2006/relationships/hyperlink" Target="https://login.consultant.ru/link/?req=doc&amp;demo=1&amp;base=STR&amp;n=21068&amp;date=28.05.2023&amp;dst=100469&amp;field=134" TargetMode="External"/><Relationship Id="rId4854" Type="http://schemas.openxmlformats.org/officeDocument/2006/relationships/hyperlink" Target="https://login.consultant.ru/link/?req=doc&amp;demo=1&amp;base=STR&amp;n=23380&amp;date=28.05.2023&amp;dst=100765&amp;field=134" TargetMode="External"/><Relationship Id="rId377" Type="http://schemas.openxmlformats.org/officeDocument/2006/relationships/hyperlink" Target="https://login.consultant.ru/link/?req=doc&amp;demo=1&amp;base=STR&amp;n=26973&amp;date=28.05.2023&amp;dst=100047&amp;field=134" TargetMode="External"/><Relationship Id="rId584" Type="http://schemas.openxmlformats.org/officeDocument/2006/relationships/hyperlink" Target="https://login.consultant.ru/link/?req=doc&amp;demo=1&amp;base=STR&amp;n=21068&amp;date=28.05.2023&amp;dst=100039&amp;field=134" TargetMode="External"/><Relationship Id="rId2058"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2265"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3109"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3663" Type="http://schemas.openxmlformats.org/officeDocument/2006/relationships/hyperlink" Target="https://login.consultant.ru/link/?req=doc&amp;demo=1&amp;base=STR&amp;n=23380&amp;date=28.05.2023&amp;dst=100519&amp;field=134" TargetMode="External"/><Relationship Id="rId3870" Type="http://schemas.openxmlformats.org/officeDocument/2006/relationships/hyperlink" Target="https://login.consultant.ru/link/?req=doc&amp;demo=1&amp;base=STR&amp;n=23380&amp;date=28.05.2023&amp;dst=100659&amp;field=134" TargetMode="External"/><Relationship Id="rId4507" Type="http://schemas.openxmlformats.org/officeDocument/2006/relationships/hyperlink" Target="https://login.consultant.ru/link/?req=doc&amp;demo=1&amp;base=STR&amp;n=23380&amp;date=28.05.2023&amp;dst=100738&amp;field=134" TargetMode="External"/><Relationship Id="rId4714" Type="http://schemas.openxmlformats.org/officeDocument/2006/relationships/hyperlink" Target="https://login.consultant.ru/link/?req=doc&amp;demo=1&amp;base=STR&amp;n=23380&amp;date=28.05.2023&amp;dst=100753&amp;field=134" TargetMode="External"/><Relationship Id="rId4921" Type="http://schemas.openxmlformats.org/officeDocument/2006/relationships/hyperlink" Target="https://login.consultant.ru/link/?req=doc&amp;demo=1&amp;base=STR&amp;n=26973&amp;date=28.05.2023&amp;dst=100810&amp;field=134" TargetMode="External"/><Relationship Id="rId237" Type="http://schemas.openxmlformats.org/officeDocument/2006/relationships/hyperlink" Target="https://login.consultant.ru/link/?req=doc&amp;demo=1&amp;base=STR&amp;n=23380&amp;date=28.05.2023&amp;dst=100018&amp;field=134" TargetMode="External"/><Relationship Id="rId791" Type="http://schemas.openxmlformats.org/officeDocument/2006/relationships/hyperlink" Target="https://login.consultant.ru/link/?req=doc&amp;demo=1&amp;base=STR&amp;n=23380&amp;date=28.05.2023&amp;dst=100042&amp;field=134" TargetMode="External"/><Relationship Id="rId1074" Type="http://schemas.openxmlformats.org/officeDocument/2006/relationships/hyperlink" Target="https://login.consultant.ru/link/?req=doc&amp;demo=1&amp;base=STR&amp;n=23380&amp;date=28.05.2023&amp;dst=100121&amp;field=134" TargetMode="External"/><Relationship Id="rId2472" Type="http://schemas.openxmlformats.org/officeDocument/2006/relationships/hyperlink" Target="https://login.consultant.ru/link/?req=doc&amp;demo=1&amp;base=STR&amp;n=26973&amp;date=28.05.2023&amp;dst=100406&amp;field=134" TargetMode="External"/><Relationship Id="rId3316" Type="http://schemas.openxmlformats.org/officeDocument/2006/relationships/hyperlink" Target="https://login.consultant.ru/link/?req=doc&amp;demo=1&amp;base=STR&amp;n=26973&amp;date=28.05.2023&amp;dst=100543&amp;field=134" TargetMode="External"/><Relationship Id="rId3523" Type="http://schemas.openxmlformats.org/officeDocument/2006/relationships/hyperlink" Target="https://login.consultant.ru/link/?req=doc&amp;demo=1&amp;base=STR&amp;n=21068&amp;date=28.05.2023&amp;dst=100517&amp;field=134" TargetMode="External"/><Relationship Id="rId3730" Type="http://schemas.openxmlformats.org/officeDocument/2006/relationships/hyperlink" Target="https://login.consultant.ru/link/?req=doc&amp;demo=1&amp;base=STR&amp;n=25932&amp;date=28.05.2023" TargetMode="External"/><Relationship Id="rId444" Type="http://schemas.openxmlformats.org/officeDocument/2006/relationships/hyperlink" Target="https://login.consultant.ru/link/?req=doc&amp;demo=1&amp;base=STR&amp;n=21068&amp;date=28.05.2023&amp;dst=100028&amp;field=134" TargetMode="External"/><Relationship Id="rId651" Type="http://schemas.openxmlformats.org/officeDocument/2006/relationships/hyperlink" Target="https://login.consultant.ru/link/?req=doc&amp;demo=1&amp;base=STR&amp;n=21068&amp;date=28.05.2023&amp;dst=100045&amp;field=134" TargetMode="External"/><Relationship Id="rId1281" Type="http://schemas.openxmlformats.org/officeDocument/2006/relationships/hyperlink" Target="https://login.consultant.ru/link/?req=doc&amp;demo=1&amp;base=STR&amp;n=23380&amp;date=28.05.2023&amp;dst=100147&amp;field=134" TargetMode="External"/><Relationship Id="rId2125" Type="http://schemas.openxmlformats.org/officeDocument/2006/relationships/hyperlink" Target="https://login.consultant.ru/link/?req=doc&amp;demo=1&amp;base=STR&amp;n=26973&amp;date=28.05.2023&amp;dst=100353&amp;field=134" TargetMode="External"/><Relationship Id="rId2332" Type="http://schemas.openxmlformats.org/officeDocument/2006/relationships/hyperlink" Target="https://login.consultant.ru/link/?req=doc&amp;demo=1&amp;base=STR&amp;n=23380&amp;date=28.05.2023&amp;dst=100227&amp;field=134" TargetMode="External"/><Relationship Id="rId5488"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5695" Type="http://schemas.openxmlformats.org/officeDocument/2006/relationships/hyperlink" Target="https://login.consultant.ru/link/?req=doc&amp;demo=1&amp;base=STR&amp;n=23380&amp;date=28.05.2023&amp;dst=100900&amp;field=134" TargetMode="External"/><Relationship Id="rId304" Type="http://schemas.openxmlformats.org/officeDocument/2006/relationships/hyperlink" Target="https://login.consultant.ru/link/?req=doc&amp;demo=1&amp;base=STR&amp;n=26973&amp;date=28.05.2023&amp;dst=100043&amp;field=134" TargetMode="External"/><Relationship Id="rId511" Type="http://schemas.openxmlformats.org/officeDocument/2006/relationships/hyperlink" Target="https://login.consultant.ru/link/?req=doc&amp;demo=1&amp;base=STR&amp;n=23380&amp;date=28.05.2023&amp;dst=100008&amp;field=134" TargetMode="External"/><Relationship Id="rId1141" Type="http://schemas.openxmlformats.org/officeDocument/2006/relationships/hyperlink" Target="https://login.consultant.ru/link/?req=doc&amp;demo=1&amp;base=STR&amp;n=26973&amp;date=28.05.2023&amp;dst=100195&amp;field=134" TargetMode="External"/><Relationship Id="rId4297" Type="http://schemas.openxmlformats.org/officeDocument/2006/relationships/hyperlink" Target="https://login.consultant.ru/link/?req=doc&amp;demo=1&amp;base=STR&amp;n=21068&amp;date=28.05.2023&amp;dst=100632&amp;field=134" TargetMode="External"/><Relationship Id="rId5348" Type="http://schemas.openxmlformats.org/officeDocument/2006/relationships/hyperlink" Target="https://login.consultant.ru/link/?req=doc&amp;demo=1&amp;base=STR&amp;n=23380&amp;date=28.05.2023&amp;dst=100871&amp;field=134" TargetMode="External"/><Relationship Id="rId5555" Type="http://schemas.openxmlformats.org/officeDocument/2006/relationships/hyperlink" Target="https://login.consultant.ru/link/?req=doc&amp;demo=1&amp;base=STR&amp;n=23380&amp;date=28.05.2023&amp;dst=100893&amp;field=134" TargetMode="External"/><Relationship Id="rId1001" Type="http://schemas.openxmlformats.org/officeDocument/2006/relationships/hyperlink" Target="https://login.consultant.ru/link/?req=doc&amp;demo=1&amp;base=STR&amp;n=23380&amp;date=28.05.2023&amp;dst=100108&amp;field=134" TargetMode="External"/><Relationship Id="rId4157" Type="http://schemas.openxmlformats.org/officeDocument/2006/relationships/hyperlink" Target="https://login.consultant.ru/link/?req=doc&amp;demo=1&amp;base=STR&amp;n=21068&amp;date=28.05.2023&amp;dst=100614&amp;field=134" TargetMode="External"/><Relationship Id="rId4364" Type="http://schemas.openxmlformats.org/officeDocument/2006/relationships/hyperlink" Target="https://login.consultant.ru/link/?req=doc&amp;demo=1&amp;base=STR&amp;n=23380&amp;date=28.05.2023&amp;dst=100714&amp;field=134" TargetMode="External"/><Relationship Id="rId4571" Type="http://schemas.openxmlformats.org/officeDocument/2006/relationships/hyperlink" Target="https://login.consultant.ru/link/?req=doc&amp;demo=1&amp;base=STR&amp;n=26973&amp;date=28.05.2023&amp;dst=100725&amp;field=134" TargetMode="External"/><Relationship Id="rId5208" Type="http://schemas.openxmlformats.org/officeDocument/2006/relationships/hyperlink" Target="https://login.consultant.ru/link/?req=doc&amp;demo=1&amp;base=STR&amp;n=26973&amp;date=28.05.2023&amp;dst=100019&amp;field=134" TargetMode="External"/><Relationship Id="rId5415" Type="http://schemas.openxmlformats.org/officeDocument/2006/relationships/hyperlink" Target="https://login.consultant.ru/link/?req=doc&amp;demo=1&amp;base=STR&amp;n=23380&amp;date=28.05.2023&amp;dst=100875&amp;field=134" TargetMode="External"/><Relationship Id="rId5622" Type="http://schemas.openxmlformats.org/officeDocument/2006/relationships/hyperlink" Target="https://login.consultant.ru/link/?req=doc&amp;demo=1&amp;base=STR&amp;n=21068&amp;date=28.05.2023&amp;dst=101921&amp;field=134" TargetMode="External"/><Relationship Id="rId1958" Type="http://schemas.openxmlformats.org/officeDocument/2006/relationships/hyperlink" Target="https://login.consultant.ru/link/?req=doc&amp;demo=1&amp;base=STR&amp;n=21068&amp;date=28.05.2023&amp;dst=100250&amp;field=134" TargetMode="External"/><Relationship Id="rId3173" Type="http://schemas.openxmlformats.org/officeDocument/2006/relationships/hyperlink" Target="https://login.consultant.ru/link/?req=doc&amp;demo=1&amp;base=STR&amp;n=26973&amp;date=28.05.2023&amp;dst=100515&amp;field=134" TargetMode="External"/><Relationship Id="rId3380"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4017" Type="http://schemas.openxmlformats.org/officeDocument/2006/relationships/hyperlink" Target="https://login.consultant.ru/link/?req=doc&amp;demo=1&amp;base=STR&amp;n=21068&amp;date=28.05.2023&amp;dst=100579&amp;field=134" TargetMode="External"/><Relationship Id="rId4224" Type="http://schemas.openxmlformats.org/officeDocument/2006/relationships/hyperlink" Target="https://login.consultant.ru/link/?req=doc&amp;demo=1&amp;base=STR&amp;n=21068&amp;date=28.05.2023&amp;dst=100625&amp;field=134" TargetMode="External"/><Relationship Id="rId4431" Type="http://schemas.openxmlformats.org/officeDocument/2006/relationships/hyperlink" Target="https://login.consultant.ru/link/?req=doc&amp;demo=1&amp;base=STR&amp;n=26973&amp;date=28.05.2023&amp;dst=100696&amp;field=134" TargetMode="External"/><Relationship Id="rId1818" Type="http://schemas.openxmlformats.org/officeDocument/2006/relationships/hyperlink" Target="https://login.consultant.ru/link/?req=doc&amp;demo=1&amp;base=STR&amp;n=23380&amp;date=28.05.2023&amp;dst=100198&amp;field=134" TargetMode="External"/><Relationship Id="rId3033" Type="http://schemas.openxmlformats.org/officeDocument/2006/relationships/hyperlink" Target="https://login.consultant.ru/link/?req=doc&amp;demo=1&amp;base=OTN&amp;n=58&amp;date=28.05.2023" TargetMode="External"/><Relationship Id="rId3240" Type="http://schemas.openxmlformats.org/officeDocument/2006/relationships/hyperlink" Target="https://login.consultant.ru/link/?req=doc&amp;demo=1&amp;base=STR&amp;n=26973&amp;date=28.05.2023&amp;dst=100530&amp;field=134" TargetMode="External"/><Relationship Id="rId161" Type="http://schemas.openxmlformats.org/officeDocument/2006/relationships/hyperlink" Target="https://login.consultant.ru/link/?req=doc&amp;demo=1&amp;base=STR&amp;n=21068&amp;date=28.05.2023&amp;dst=100025&amp;field=134" TargetMode="External"/><Relationship Id="rId2799"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3100" Type="http://schemas.openxmlformats.org/officeDocument/2006/relationships/hyperlink" Target="https://login.consultant.ru/link/?req=doc&amp;demo=1&amp;base=STR&amp;n=26973&amp;date=28.05.2023&amp;dst=100505&amp;field=134" TargetMode="External"/><Relationship Id="rId978" Type="http://schemas.openxmlformats.org/officeDocument/2006/relationships/hyperlink" Target="https://login.consultant.ru/link/?req=doc&amp;demo=1&amp;base=STR&amp;n=23380&amp;date=28.05.2023&amp;dst=100104&amp;field=134" TargetMode="External"/><Relationship Id="rId2659" Type="http://schemas.openxmlformats.org/officeDocument/2006/relationships/hyperlink" Target="https://login.consultant.ru/link/?req=doc&amp;demo=1&amp;base=STR&amp;n=21068&amp;date=28.05.2023&amp;dst=100357&amp;field=134" TargetMode="External"/><Relationship Id="rId2866" Type="http://schemas.openxmlformats.org/officeDocument/2006/relationships/hyperlink" Target="https://login.consultant.ru/link/?req=doc&amp;demo=1&amp;base=STR&amp;n=21068&amp;date=28.05.2023&amp;dst=100383&amp;field=134" TargetMode="External"/><Relationship Id="rId3917"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5065" Type="http://schemas.openxmlformats.org/officeDocument/2006/relationships/hyperlink" Target="https://login.consultant.ru/link/?req=doc&amp;demo=1&amp;base=STR&amp;n=26973&amp;date=28.05.2023&amp;dst=100886&amp;field=134" TargetMode="External"/><Relationship Id="rId5272"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838" Type="http://schemas.openxmlformats.org/officeDocument/2006/relationships/hyperlink" Target="https://login.consultant.ru/link/?req=doc&amp;demo=1&amp;base=STR&amp;n=21068&amp;date=28.05.2023&amp;dst=100080&amp;field=134" TargetMode="External"/><Relationship Id="rId1468" Type="http://schemas.openxmlformats.org/officeDocument/2006/relationships/hyperlink" Target="https://login.consultant.ru/link/?req=doc&amp;demo=1&amp;base=STR&amp;n=23380&amp;date=28.05.2023&amp;dst=100174&amp;field=134" TargetMode="External"/><Relationship Id="rId1675" Type="http://schemas.openxmlformats.org/officeDocument/2006/relationships/hyperlink" Target="https://login.consultant.ru/link/?req=doc&amp;demo=1&amp;base=STR&amp;n=26973&amp;date=28.05.2023&amp;dst=100283&amp;field=134" TargetMode="External"/><Relationship Id="rId1882"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2519" Type="http://schemas.openxmlformats.org/officeDocument/2006/relationships/hyperlink" Target="https://login.consultant.ru/link/?req=doc&amp;demo=1&amp;base=STR&amp;n=28644&amp;date=28.05.2023" TargetMode="External"/><Relationship Id="rId2726" Type="http://schemas.openxmlformats.org/officeDocument/2006/relationships/hyperlink" Target="https://login.consultant.ru/link/?req=doc&amp;demo=1&amp;base=STR&amp;n=26973&amp;date=28.05.2023&amp;dst=100435&amp;field=134" TargetMode="External"/><Relationship Id="rId4081" Type="http://schemas.openxmlformats.org/officeDocument/2006/relationships/hyperlink" Target="https://login.consultant.ru/link/?req=doc&amp;demo=1&amp;base=STR&amp;n=23380&amp;date=28.05.2023&amp;dst=100694&amp;field=134" TargetMode="External"/><Relationship Id="rId5132" Type="http://schemas.openxmlformats.org/officeDocument/2006/relationships/hyperlink" Target="https://login.consultant.ru/link/?req=doc&amp;demo=1&amp;base=STR&amp;n=26973&amp;date=28.05.2023&amp;dst=100903&amp;field=134" TargetMode="External"/><Relationship Id="rId1328" Type="http://schemas.openxmlformats.org/officeDocument/2006/relationships/hyperlink" Target="https://login.consultant.ru/link/?req=doc&amp;demo=1&amp;base=STR&amp;n=26973&amp;date=28.05.2023&amp;dst=100236&amp;field=134" TargetMode="External"/><Relationship Id="rId1535" Type="http://schemas.openxmlformats.org/officeDocument/2006/relationships/hyperlink" Target="https://login.consultant.ru/link/?req=doc&amp;demo=1&amp;base=STR&amp;n=21068&amp;date=28.05.2023&amp;dst=100197&amp;field=134" TargetMode="External"/><Relationship Id="rId2933" Type="http://schemas.openxmlformats.org/officeDocument/2006/relationships/hyperlink" Target="https://login.consultant.ru/link/?req=doc&amp;demo=1&amp;base=STR&amp;n=21068&amp;date=28.05.2023&amp;dst=100392&amp;field=134" TargetMode="External"/><Relationship Id="rId905" Type="http://schemas.openxmlformats.org/officeDocument/2006/relationships/hyperlink" Target="https://login.consultant.ru/link/?req=doc&amp;demo=1&amp;base=STR&amp;n=26973&amp;date=28.05.2023&amp;dst=100111&amp;field=134" TargetMode="External"/><Relationship Id="rId1742" Type="http://schemas.openxmlformats.org/officeDocument/2006/relationships/hyperlink" Target="https://login.consultant.ru/link/?req=doc&amp;demo=1&amp;base=STR&amp;n=26973&amp;date=28.05.2023&amp;dst=100298&amp;field=134" TargetMode="External"/><Relationship Id="rId4898" Type="http://schemas.openxmlformats.org/officeDocument/2006/relationships/hyperlink" Target="https://login.consultant.ru/link/?req=doc&amp;demo=1&amp;base=STR&amp;n=26973&amp;date=28.05.2023&amp;dst=100813&amp;field=134" TargetMode="External"/><Relationship Id="rId34" Type="http://schemas.openxmlformats.org/officeDocument/2006/relationships/hyperlink" Target="https://login.consultant.ru/link/?req=doc&amp;demo=1&amp;base=STR&amp;n=23380&amp;date=28.05.2023&amp;dst=100006&amp;field=134" TargetMode="External"/><Relationship Id="rId1602" Type="http://schemas.openxmlformats.org/officeDocument/2006/relationships/hyperlink" Target="https://login.consultant.ru/link/?req=doc&amp;demo=1&amp;base=STR&amp;n=26973&amp;date=28.05.2023&amp;dst=100273&amp;field=134" TargetMode="External"/><Relationship Id="rId4758" Type="http://schemas.openxmlformats.org/officeDocument/2006/relationships/hyperlink" Target="https://login.consultant.ru/link/?req=doc&amp;demo=1&amp;base=STR&amp;n=26973&amp;date=28.05.2023&amp;dst=100783&amp;field=134" TargetMode="External"/><Relationship Id="rId4965" Type="http://schemas.openxmlformats.org/officeDocument/2006/relationships/hyperlink" Target="https://login.consultant.ru/link/?req=doc&amp;demo=1&amp;base=STR&amp;n=26973&amp;date=28.05.2023&amp;dst=100827&amp;field=134" TargetMode="External"/><Relationship Id="rId3567"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3774" Type="http://schemas.openxmlformats.org/officeDocument/2006/relationships/hyperlink" Target="https://login.consultant.ru/link/?req=doc&amp;demo=1&amp;base=STR&amp;n=13976&amp;date=28.05.2023" TargetMode="External"/><Relationship Id="rId3981"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4618" Type="http://schemas.openxmlformats.org/officeDocument/2006/relationships/hyperlink" Target="https://login.consultant.ru/link/?req=doc&amp;demo=1&amp;base=STR&amp;n=26973&amp;date=28.05.2023&amp;dst=100736&amp;field=134" TargetMode="External"/><Relationship Id="rId4825" Type="http://schemas.openxmlformats.org/officeDocument/2006/relationships/hyperlink" Target="https://login.consultant.ru/link/?req=doc&amp;demo=1&amp;base=STR&amp;n=26973&amp;date=28.05.2023&amp;dst=100797&amp;field=134" TargetMode="External"/><Relationship Id="rId488" Type="http://schemas.openxmlformats.org/officeDocument/2006/relationships/hyperlink" Target="https://login.consultant.ru/link/?req=doc&amp;demo=1&amp;base=STR&amp;n=26973&amp;date=28.05.2023&amp;dst=100054&amp;field=134" TargetMode="External"/><Relationship Id="rId695" Type="http://schemas.openxmlformats.org/officeDocument/2006/relationships/hyperlink" Target="https://login.consultant.ru/link/?req=doc&amp;demo=1&amp;base=STR&amp;n=21068&amp;date=28.05.2023&amp;dst=100044&amp;field=134" TargetMode="External"/><Relationship Id="rId2169" Type="http://schemas.openxmlformats.org/officeDocument/2006/relationships/hyperlink" Target="https://login.consultant.ru/link/?req=doc&amp;demo=1&amp;base=STR&amp;n=26973&amp;date=28.05.2023&amp;dst=100359&amp;field=134" TargetMode="External"/><Relationship Id="rId2376" Type="http://schemas.openxmlformats.org/officeDocument/2006/relationships/hyperlink" Target="https://login.consultant.ru/link/?req=doc&amp;demo=1&amp;base=STR&amp;n=26973&amp;date=28.05.2023&amp;dst=100390&amp;field=134" TargetMode="External"/><Relationship Id="rId2583" Type="http://schemas.openxmlformats.org/officeDocument/2006/relationships/hyperlink" Target="https://login.consultant.ru/link/?req=doc&amp;demo=1&amp;base=STR&amp;n=26973&amp;date=28.05.2023&amp;dst=100424&amp;field=134" TargetMode="External"/><Relationship Id="rId2790"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3427" Type="http://schemas.openxmlformats.org/officeDocument/2006/relationships/hyperlink" Target="https://login.consultant.ru/link/?req=doc&amp;demo=1&amp;base=STR&amp;n=21068&amp;date=28.05.2023&amp;dst=100467&amp;field=134" TargetMode="External"/><Relationship Id="rId3634" Type="http://schemas.openxmlformats.org/officeDocument/2006/relationships/hyperlink" Target="https://login.consultant.ru/link/?req=doc&amp;demo=1&amp;base=STR&amp;n=21068&amp;date=28.05.2023&amp;dst=100538&amp;field=134" TargetMode="External"/><Relationship Id="rId3841" Type="http://schemas.openxmlformats.org/officeDocument/2006/relationships/hyperlink" Target="https://login.consultant.ru/link/?req=doc&amp;demo=1&amp;base=STR&amp;n=23380&amp;date=28.05.2023&amp;dst=100646&amp;field=134" TargetMode="External"/><Relationship Id="rId348" Type="http://schemas.openxmlformats.org/officeDocument/2006/relationships/hyperlink" Target="https://login.consultant.ru/link/?req=doc&amp;demo=1&amp;base=STR&amp;n=21068&amp;date=28.05.2023&amp;dst=100027&amp;field=134" TargetMode="External"/><Relationship Id="rId555" Type="http://schemas.openxmlformats.org/officeDocument/2006/relationships/hyperlink" Target="https://login.consultant.ru/link/?req=doc&amp;demo=1&amp;base=STR&amp;n=24914&amp;date=28.05.2023&amp;dst=100940&amp;field=134" TargetMode="External"/><Relationship Id="rId762" Type="http://schemas.openxmlformats.org/officeDocument/2006/relationships/hyperlink" Target="https://login.consultant.ru/link/?req=doc&amp;demo=1&amp;base=STR&amp;n=26973&amp;date=28.05.2023&amp;dst=100089&amp;field=134" TargetMode="External"/><Relationship Id="rId1185" Type="http://schemas.openxmlformats.org/officeDocument/2006/relationships/hyperlink" Target="https://login.consultant.ru/link/?req=doc&amp;demo=1&amp;base=STR&amp;n=26973&amp;date=28.05.2023&amp;dst=100199&amp;field=134" TargetMode="External"/><Relationship Id="rId1392" Type="http://schemas.openxmlformats.org/officeDocument/2006/relationships/hyperlink" Target="https://login.consultant.ru/link/?req=doc&amp;demo=1&amp;base=STR&amp;n=21068&amp;date=28.05.2023&amp;dst=100182&amp;field=134" TargetMode="External"/><Relationship Id="rId2029" Type="http://schemas.openxmlformats.org/officeDocument/2006/relationships/hyperlink" Target="https://login.consultant.ru/link/?req=doc&amp;demo=1&amp;base=STR&amp;n=26973&amp;date=28.05.2023&amp;dst=100333&amp;field=134" TargetMode="External"/><Relationship Id="rId2236" Type="http://schemas.openxmlformats.org/officeDocument/2006/relationships/hyperlink" Target="https://login.consultant.ru/link/?req=doc&amp;demo=1&amp;base=STR&amp;n=21068&amp;date=28.05.2023&amp;dst=100308&amp;field=134" TargetMode="External"/><Relationship Id="rId2443" Type="http://schemas.openxmlformats.org/officeDocument/2006/relationships/hyperlink" Target="https://login.consultant.ru/link/?req=doc&amp;demo=1&amp;base=STR&amp;n=21068&amp;date=28.05.2023&amp;dst=100327&amp;field=134" TargetMode="External"/><Relationship Id="rId2650" Type="http://schemas.openxmlformats.org/officeDocument/2006/relationships/hyperlink" Target="https://login.consultant.ru/link/?req=doc&amp;demo=1&amp;base=STR&amp;n=26973&amp;date=28.05.2023&amp;dst=100428&amp;field=134" TargetMode="External"/><Relationship Id="rId3701" Type="http://schemas.openxmlformats.org/officeDocument/2006/relationships/hyperlink" Target="https://login.consultant.ru/link/?req=doc&amp;demo=1&amp;base=STR&amp;n=12071&amp;date=28.05.2023" TargetMode="External"/><Relationship Id="rId5599" Type="http://schemas.openxmlformats.org/officeDocument/2006/relationships/hyperlink" Target="https://login.consultant.ru/link/?req=doc&amp;demo=1&amp;base=LAW&amp;n=154412&amp;date=28.05.2023&amp;dst=100012&amp;field=134" TargetMode="External"/><Relationship Id="rId208" Type="http://schemas.openxmlformats.org/officeDocument/2006/relationships/hyperlink" Target="https://login.consultant.ru/link/?req=doc&amp;demo=1&amp;base=STR&amp;n=23380&amp;date=28.05.2023&amp;dst=100018&amp;field=134" TargetMode="External"/><Relationship Id="rId415" Type="http://schemas.openxmlformats.org/officeDocument/2006/relationships/hyperlink" Target="https://login.consultant.ru/link/?req=doc&amp;demo=1&amp;base=STR&amp;n=25405&amp;date=28.05.2023" TargetMode="External"/><Relationship Id="rId622" Type="http://schemas.openxmlformats.org/officeDocument/2006/relationships/hyperlink" Target="https://login.consultant.ru/link/?req=doc&amp;demo=1&amp;base=STR&amp;n=26973&amp;date=28.05.2023&amp;dst=100069&amp;field=134" TargetMode="External"/><Relationship Id="rId1045" Type="http://schemas.openxmlformats.org/officeDocument/2006/relationships/hyperlink" Target="https://login.consultant.ru/link/?req=doc&amp;demo=1&amp;base=STR&amp;n=21068&amp;date=28.05.2023&amp;dst=100154&amp;field=134" TargetMode="External"/><Relationship Id="rId1252" Type="http://schemas.openxmlformats.org/officeDocument/2006/relationships/hyperlink" Target="https://login.consultant.ru/link/?req=doc&amp;demo=1&amp;base=STR&amp;n=24914&amp;date=28.05.2023" TargetMode="External"/><Relationship Id="rId2303" Type="http://schemas.openxmlformats.org/officeDocument/2006/relationships/hyperlink" Target="https://login.consultant.ru/link/?req=doc&amp;demo=1&amp;base=STR&amp;n=26973&amp;date=28.05.2023&amp;dst=100383&amp;field=134" TargetMode="External"/><Relationship Id="rId2510" Type="http://schemas.openxmlformats.org/officeDocument/2006/relationships/hyperlink" Target="https://login.consultant.ru/link/?req=doc&amp;demo=1&amp;base=STR&amp;n=26973&amp;date=28.05.2023&amp;dst=100411&amp;field=134" TargetMode="External"/><Relationship Id="rId5459" Type="http://schemas.openxmlformats.org/officeDocument/2006/relationships/hyperlink" Target="https://login.consultant.ru/link/?req=doc&amp;demo=1&amp;base=STR&amp;n=21068&amp;date=28.05.2023&amp;dst=101164&amp;field=134" TargetMode="External"/><Relationship Id="rId5666" Type="http://schemas.openxmlformats.org/officeDocument/2006/relationships/hyperlink" Target="https://login.consultant.ru/link/?req=doc&amp;demo=1&amp;base=LAW&amp;n=41082&amp;date=28.05.2023&amp;dst=100015&amp;field=134" TargetMode="External"/><Relationship Id="rId1112" Type="http://schemas.openxmlformats.org/officeDocument/2006/relationships/hyperlink" Target="https://login.consultant.ru/link/?req=doc&amp;demo=1&amp;base=STR&amp;n=21068&amp;date=28.05.2023&amp;dst=100156&amp;field=134" TargetMode="External"/><Relationship Id="rId4268" Type="http://schemas.openxmlformats.org/officeDocument/2006/relationships/hyperlink" Target="https://login.consultant.ru/link/?req=doc&amp;demo=1&amp;base=STR&amp;n=26973&amp;date=28.05.2023&amp;dst=100635&amp;field=134" TargetMode="External"/><Relationship Id="rId4475" Type="http://schemas.openxmlformats.org/officeDocument/2006/relationships/hyperlink" Target="https://login.consultant.ru/link/?req=doc&amp;demo=1&amp;base=STR&amp;n=26973&amp;date=28.05.2023&amp;dst=100710&amp;field=134" TargetMode="External"/><Relationship Id="rId5319" Type="http://schemas.openxmlformats.org/officeDocument/2006/relationships/hyperlink" Target="https://login.consultant.ru/link/?req=doc&amp;demo=1&amp;base=STR&amp;n=26973&amp;date=28.05.2023&amp;dst=100929&amp;field=134" TargetMode="External"/><Relationship Id="rId3077" Type="http://schemas.openxmlformats.org/officeDocument/2006/relationships/hyperlink" Target="https://login.consultant.ru/link/?req=doc&amp;demo=1&amp;base=STR&amp;n=26973&amp;date=28.05.2023&amp;dst=100499&amp;field=134" TargetMode="External"/><Relationship Id="rId3284" Type="http://schemas.openxmlformats.org/officeDocument/2006/relationships/hyperlink" Target="https://login.consultant.ru/link/?req=doc&amp;demo=1&amp;base=STR&amp;n=21068&amp;date=28.05.2023&amp;dst=100423&amp;field=134" TargetMode="External"/><Relationship Id="rId4128" Type="http://schemas.openxmlformats.org/officeDocument/2006/relationships/hyperlink" Target="https://login.consultant.ru/link/?req=doc&amp;demo=1&amp;base=STR&amp;n=21068&amp;date=28.05.2023&amp;dst=100611&amp;field=134" TargetMode="External"/><Relationship Id="rId4682" Type="http://schemas.openxmlformats.org/officeDocument/2006/relationships/hyperlink" Target="https://login.consultant.ru/link/?req=doc&amp;demo=1&amp;base=STR&amp;n=21068&amp;date=28.05.2023&amp;dst=100718&amp;field=134" TargetMode="External"/><Relationship Id="rId5526" Type="http://schemas.openxmlformats.org/officeDocument/2006/relationships/hyperlink" Target="https://login.consultant.ru/link/?req=doc&amp;demo=1&amp;base=STR&amp;n=23380&amp;date=28.05.2023&amp;dst=100888&amp;field=134" TargetMode="External"/><Relationship Id="rId1929" Type="http://schemas.openxmlformats.org/officeDocument/2006/relationships/hyperlink" Target="https://login.consultant.ru/link/?req=doc&amp;demo=1&amp;base=STR&amp;n=26973&amp;date=28.05.2023&amp;dst=100316&amp;field=134" TargetMode="External"/><Relationship Id="rId2093" Type="http://schemas.openxmlformats.org/officeDocument/2006/relationships/hyperlink" Target="https://login.consultant.ru/link/?req=doc&amp;demo=1&amp;base=STR&amp;n=21068&amp;date=28.05.2023&amp;dst=100279&amp;field=134" TargetMode="External"/><Relationship Id="rId3491" Type="http://schemas.openxmlformats.org/officeDocument/2006/relationships/hyperlink" Target="https://login.consultant.ru/link/?req=doc&amp;demo=1&amp;base=STR&amp;n=21068&amp;date=28.05.2023&amp;dst=100496&amp;field=134" TargetMode="External"/><Relationship Id="rId4335" Type="http://schemas.openxmlformats.org/officeDocument/2006/relationships/hyperlink" Target="https://login.consultant.ru/link/?req=doc&amp;demo=1&amp;base=STR&amp;n=26973&amp;date=28.05.2023&amp;dst=100018&amp;field=134" TargetMode="External"/><Relationship Id="rId4542" Type="http://schemas.openxmlformats.org/officeDocument/2006/relationships/hyperlink" Target="https://login.consultant.ru/link/?req=doc&amp;demo=1&amp;base=STR&amp;n=26973&amp;date=28.05.2023&amp;dst=100718&amp;field=134" TargetMode="External"/><Relationship Id="rId3144" Type="http://schemas.openxmlformats.org/officeDocument/2006/relationships/hyperlink" Target="https://login.consultant.ru/link/?req=doc&amp;demo=1&amp;base=STR&amp;n=26973&amp;date=28.05.2023&amp;dst=100511&amp;field=134" TargetMode="External"/><Relationship Id="rId3351" Type="http://schemas.openxmlformats.org/officeDocument/2006/relationships/hyperlink" Target="https://login.consultant.ru/link/?req=doc&amp;demo=1&amp;base=STR&amp;n=26973&amp;date=28.05.2023&amp;dst=100556&amp;field=134" TargetMode="External"/><Relationship Id="rId4402" Type="http://schemas.openxmlformats.org/officeDocument/2006/relationships/hyperlink" Target="https://login.consultant.ru/link/?req=doc&amp;demo=1&amp;base=STR&amp;n=26973&amp;date=28.05.2023&amp;dst=100691&amp;field=134" TargetMode="External"/><Relationship Id="rId272" Type="http://schemas.openxmlformats.org/officeDocument/2006/relationships/hyperlink" Target="https://login.consultant.ru/link/?req=doc&amp;demo=1&amp;base=STR&amp;n=21068&amp;date=28.05.2023&amp;dst=100026&amp;field=134" TargetMode="External"/><Relationship Id="rId2160" Type="http://schemas.openxmlformats.org/officeDocument/2006/relationships/hyperlink" Target="https://login.consultant.ru/link/?req=doc&amp;demo=1&amp;base=STR&amp;n=21068&amp;date=28.05.2023&amp;dst=100282&amp;field=134" TargetMode="External"/><Relationship Id="rId3004" Type="http://schemas.openxmlformats.org/officeDocument/2006/relationships/hyperlink" Target="https://login.consultant.ru/link/?req=doc&amp;demo=1&amp;base=STR&amp;n=26973&amp;date=28.05.2023&amp;dst=100491&amp;field=134" TargetMode="External"/><Relationship Id="rId3211" Type="http://schemas.openxmlformats.org/officeDocument/2006/relationships/hyperlink" Target="https://login.consultant.ru/link/?req=doc&amp;demo=1&amp;base=STR&amp;n=23380&amp;date=28.05.2023&amp;dst=100411&amp;field=134" TargetMode="External"/><Relationship Id="rId132" Type="http://schemas.openxmlformats.org/officeDocument/2006/relationships/hyperlink" Target="https://login.consultant.ru/link/?req=doc&amp;demo=1&amp;base=STR&amp;n=21068&amp;date=28.05.2023&amp;dst=100026&amp;field=134" TargetMode="External"/><Relationship Id="rId2020" Type="http://schemas.openxmlformats.org/officeDocument/2006/relationships/hyperlink" Target="https://login.consultant.ru/link/?req=doc&amp;demo=1&amp;base=STR&amp;n=26973&amp;date=28.05.2023&amp;dst=100331&amp;field=134" TargetMode="External"/><Relationship Id="rId5176" Type="http://schemas.openxmlformats.org/officeDocument/2006/relationships/hyperlink" Target="https://login.consultant.ru/link/?req=doc&amp;demo=1&amp;base=STR&amp;n=21068&amp;date=28.05.2023&amp;dst=101157&amp;field=134" TargetMode="External"/><Relationship Id="rId5383" Type="http://schemas.openxmlformats.org/officeDocument/2006/relationships/hyperlink" Target="https://login.consultant.ru/link/?req=doc&amp;demo=1&amp;base=STR&amp;n=26973&amp;date=28.05.2023&amp;dst=100948&amp;field=134" TargetMode="External"/><Relationship Id="rId5590" Type="http://schemas.openxmlformats.org/officeDocument/2006/relationships/hyperlink" Target="https://login.consultant.ru/link/?req=doc&amp;demo=1&amp;base=STR&amp;n=23380&amp;date=28.05.2023&amp;dst=100896&amp;field=134" TargetMode="External"/><Relationship Id="rId1579" Type="http://schemas.openxmlformats.org/officeDocument/2006/relationships/hyperlink" Target="https://login.consultant.ru/link/?req=doc&amp;demo=1&amp;base=STR&amp;n=23380&amp;date=28.05.2023&amp;dst=100184&amp;field=134" TargetMode="External"/><Relationship Id="rId2977" Type="http://schemas.openxmlformats.org/officeDocument/2006/relationships/hyperlink" Target="https://login.consultant.ru/link/?req=doc&amp;demo=1&amp;base=STR&amp;n=26973&amp;date=28.05.2023&amp;dst=100485&amp;field=134" TargetMode="External"/><Relationship Id="rId4192" Type="http://schemas.openxmlformats.org/officeDocument/2006/relationships/hyperlink" Target="https://login.consultant.ru/link/?req=doc&amp;demo=1&amp;base=STR&amp;n=26973&amp;date=28.05.2023&amp;dst=100628&amp;field=134" TargetMode="External"/><Relationship Id="rId5036" Type="http://schemas.openxmlformats.org/officeDocument/2006/relationships/hyperlink" Target="https://login.consultant.ru/link/?req=doc&amp;demo=1&amp;base=STR&amp;n=26973&amp;date=28.05.2023&amp;dst=100849&amp;field=134" TargetMode="External"/><Relationship Id="rId5243" Type="http://schemas.openxmlformats.org/officeDocument/2006/relationships/hyperlink" Target="https://login.consultant.ru/link/?req=doc&amp;demo=1&amp;base=STR&amp;n=21068&amp;date=28.05.2023&amp;dst=101161&amp;field=134" TargetMode="External"/><Relationship Id="rId5450" Type="http://schemas.openxmlformats.org/officeDocument/2006/relationships/hyperlink" Target="https://login.consultant.ru/link/?req=doc&amp;demo=1&amp;base=STR&amp;n=26973&amp;date=28.05.2023&amp;dst=100975&amp;field=134" TargetMode="External"/><Relationship Id="rId949" Type="http://schemas.openxmlformats.org/officeDocument/2006/relationships/hyperlink" Target="https://login.consultant.ru/link/?req=doc&amp;demo=1&amp;base=STR&amp;n=25405&amp;date=28.05.2023" TargetMode="External"/><Relationship Id="rId1786" Type="http://schemas.openxmlformats.org/officeDocument/2006/relationships/hyperlink" Target="https://login.consultant.ru/link/?req=doc&amp;demo=1&amp;base=STR&amp;n=21068&amp;date=28.05.2023&amp;dst=100227&amp;field=134" TargetMode="External"/><Relationship Id="rId1993" Type="http://schemas.openxmlformats.org/officeDocument/2006/relationships/hyperlink" Target="https://login.consultant.ru/link/?req=doc&amp;demo=1&amp;base=STR&amp;n=23380&amp;date=28.05.2023&amp;dst=100210&amp;field=134" TargetMode="External"/><Relationship Id="rId2837" Type="http://schemas.openxmlformats.org/officeDocument/2006/relationships/hyperlink" Target="https://login.consultant.ru/link/?req=doc&amp;demo=1&amp;base=STR&amp;n=21068&amp;date=28.05.2023&amp;dst=100380&amp;field=134" TargetMode="External"/><Relationship Id="rId4052" Type="http://schemas.openxmlformats.org/officeDocument/2006/relationships/hyperlink" Target="https://login.consultant.ru/link/?req=doc&amp;demo=1&amp;base=STR&amp;n=21068&amp;date=28.05.2023&amp;dst=100589&amp;field=134" TargetMode="External"/><Relationship Id="rId5103" Type="http://schemas.openxmlformats.org/officeDocument/2006/relationships/hyperlink" Target="https://login.consultant.ru/link/?req=doc&amp;demo=1&amp;base=STR&amp;n=21068&amp;date=28.05.2023&amp;dst=100920&amp;field=134" TargetMode="External"/><Relationship Id="rId78" Type="http://schemas.openxmlformats.org/officeDocument/2006/relationships/hyperlink" Target="https://login.consultant.ru/link/?req=doc&amp;demo=1&amp;base=STR&amp;n=21068&amp;date=28.05.2023&amp;dst=100025&amp;field=134" TargetMode="External"/><Relationship Id="rId809" Type="http://schemas.openxmlformats.org/officeDocument/2006/relationships/hyperlink" Target="https://login.consultant.ru/link/?req=doc&amp;demo=1&amp;base=STR&amp;n=21068&amp;date=28.05.2023&amp;dst=100075&amp;field=134" TargetMode="External"/><Relationship Id="rId1439" Type="http://schemas.openxmlformats.org/officeDocument/2006/relationships/hyperlink" Target="https://login.consultant.ru/link/?req=doc&amp;demo=1&amp;base=STR&amp;n=23380&amp;date=28.05.2023&amp;dst=100171&amp;field=134" TargetMode="External"/><Relationship Id="rId1646" Type="http://schemas.openxmlformats.org/officeDocument/2006/relationships/hyperlink" Target="https://login.consultant.ru/link/?req=doc&amp;demo=1&amp;base=STR&amp;n=23380&amp;date=28.05.2023&amp;dst=100189&amp;field=134" TargetMode="External"/><Relationship Id="rId1853" Type="http://schemas.openxmlformats.org/officeDocument/2006/relationships/hyperlink" Target="https://login.consultant.ru/link/?req=doc&amp;demo=1&amp;base=STR&amp;n=23380&amp;date=28.05.2023&amp;dst=100199&amp;field=134" TargetMode="External"/><Relationship Id="rId2904" Type="http://schemas.openxmlformats.org/officeDocument/2006/relationships/hyperlink" Target="https://login.consultant.ru/link/?req=doc&amp;demo=1&amp;base=STR&amp;n=26973&amp;date=28.05.2023&amp;dst=100466&amp;field=134" TargetMode="External"/><Relationship Id="rId5310" Type="http://schemas.openxmlformats.org/officeDocument/2006/relationships/hyperlink" Target="https://login.consultant.ru/link/?req=doc&amp;demo=1&amp;base=STR&amp;n=26973&amp;date=28.05.2023&amp;dst=100927&amp;field=134" TargetMode="External"/><Relationship Id="rId1506" Type="http://schemas.openxmlformats.org/officeDocument/2006/relationships/hyperlink" Target="https://login.consultant.ru/link/?req=doc&amp;demo=1&amp;base=STR&amp;n=21068&amp;date=28.05.2023&amp;dst=100194&amp;field=134" TargetMode="External"/><Relationship Id="rId1713" Type="http://schemas.openxmlformats.org/officeDocument/2006/relationships/hyperlink" Target="https://login.consultant.ru/link/?req=doc&amp;demo=1&amp;base=STR&amp;n=23380&amp;date=28.05.2023&amp;dst=100196&amp;field=134" TargetMode="External"/><Relationship Id="rId1920" Type="http://schemas.openxmlformats.org/officeDocument/2006/relationships/hyperlink" Target="https://login.consultant.ru/link/?req=doc&amp;demo=1&amp;base=STR&amp;n=21068&amp;date=28.05.2023&amp;dst=100249&amp;field=134" TargetMode="External"/><Relationship Id="rId4869" Type="http://schemas.openxmlformats.org/officeDocument/2006/relationships/hyperlink" Target="https://login.consultant.ru/link/?req=doc&amp;demo=1&amp;base=STR&amp;n=21068&amp;date=28.05.2023&amp;dst=100769&amp;field=134" TargetMode="External"/><Relationship Id="rId3678" Type="http://schemas.openxmlformats.org/officeDocument/2006/relationships/hyperlink" Target="https://login.consultant.ru/link/?req=doc&amp;demo=1&amp;base=STR&amp;n=23380&amp;date=28.05.2023&amp;dst=100534&amp;field=134" TargetMode="External"/><Relationship Id="rId3885" Type="http://schemas.openxmlformats.org/officeDocument/2006/relationships/hyperlink" Target="https://login.consultant.ru/link/?req=doc&amp;demo=1&amp;base=STR&amp;n=26973&amp;date=28.05.2023&amp;dst=100608&amp;field=134" TargetMode="External"/><Relationship Id="rId4729" Type="http://schemas.openxmlformats.org/officeDocument/2006/relationships/hyperlink" Target="https://login.consultant.ru/link/?req=doc&amp;demo=1&amp;base=STR&amp;n=26973&amp;date=28.05.2023&amp;dst=100759&amp;field=134" TargetMode="External"/><Relationship Id="rId4936" Type="http://schemas.openxmlformats.org/officeDocument/2006/relationships/hyperlink" Target="https://login.consultant.ru/link/?req=doc&amp;demo=1&amp;base=STR&amp;n=21068&amp;date=28.05.2023&amp;dst=100769&amp;field=134" TargetMode="External"/><Relationship Id="rId599" Type="http://schemas.openxmlformats.org/officeDocument/2006/relationships/hyperlink" Target="https://login.consultant.ru/link/?req=doc&amp;demo=1&amp;base=STR&amp;n=21068&amp;date=28.05.2023&amp;dst=100040&amp;field=134" TargetMode="External"/><Relationship Id="rId2487" Type="http://schemas.openxmlformats.org/officeDocument/2006/relationships/hyperlink" Target="https://login.consultant.ru/link/?req=doc&amp;demo=1&amp;base=STR&amp;n=21068&amp;date=28.05.2023&amp;dst=100332&amp;field=134" TargetMode="External"/><Relationship Id="rId2694" Type="http://schemas.openxmlformats.org/officeDocument/2006/relationships/hyperlink" Target="https://login.consultant.ru/link/?req=doc&amp;demo=1&amp;base=STR&amp;n=21068&amp;date=28.05.2023&amp;dst=100363&amp;field=134" TargetMode="External"/><Relationship Id="rId3538" Type="http://schemas.openxmlformats.org/officeDocument/2006/relationships/hyperlink" Target="https://login.consultant.ru/link/?req=doc&amp;demo=1&amp;base=STR&amp;n=4237&amp;date=28.05.2023" TargetMode="External"/><Relationship Id="rId3745" Type="http://schemas.openxmlformats.org/officeDocument/2006/relationships/hyperlink" Target="https://login.consultant.ru/link/?req=doc&amp;demo=1&amp;base=STR&amp;n=26973&amp;date=28.05.2023&amp;dst=100588&amp;field=134" TargetMode="External"/><Relationship Id="rId459" Type="http://schemas.openxmlformats.org/officeDocument/2006/relationships/hyperlink" Target="https://login.consultant.ru/link/?req=doc&amp;demo=1&amp;base=STR&amp;n=26973&amp;date=28.05.2023&amp;dst=100051&amp;field=134" TargetMode="External"/><Relationship Id="rId666" Type="http://schemas.openxmlformats.org/officeDocument/2006/relationships/hyperlink" Target="https://login.consultant.ru/link/?req=doc&amp;demo=1&amp;base=STR&amp;n=26973&amp;date=28.05.2023&amp;dst=100077&amp;field=134" TargetMode="External"/><Relationship Id="rId873"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1089" Type="http://schemas.openxmlformats.org/officeDocument/2006/relationships/hyperlink" Target="https://login.consultant.ru/link/?req=doc&amp;demo=1&amp;base=STR&amp;n=23380&amp;date=28.05.2023&amp;dst=100122&amp;field=134" TargetMode="External"/><Relationship Id="rId1296" Type="http://schemas.openxmlformats.org/officeDocument/2006/relationships/hyperlink" Target="https://login.consultant.ru/link/?req=doc&amp;demo=1&amp;base=STR&amp;n=26973&amp;date=28.05.2023&amp;dst=100234&amp;field=134" TargetMode="External"/><Relationship Id="rId2347" Type="http://schemas.openxmlformats.org/officeDocument/2006/relationships/hyperlink" Target="https://login.consultant.ru/link/?req=doc&amp;demo=1&amp;base=STR&amp;n=23380&amp;date=28.05.2023&amp;dst=100232&amp;field=134" TargetMode="External"/><Relationship Id="rId2554" Type="http://schemas.openxmlformats.org/officeDocument/2006/relationships/hyperlink" Target="https://login.consultant.ru/link/?req=doc&amp;demo=1&amp;base=STR&amp;n=26973&amp;date=28.05.2023&amp;dst=100417&amp;field=134" TargetMode="External"/><Relationship Id="rId3952"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319" Type="http://schemas.openxmlformats.org/officeDocument/2006/relationships/hyperlink" Target="https://login.consultant.ru/link/?req=doc&amp;demo=1&amp;base=STR&amp;n=28936&amp;date=28.05.2023" TargetMode="External"/><Relationship Id="rId526" Type="http://schemas.openxmlformats.org/officeDocument/2006/relationships/hyperlink" Target="https://login.consultant.ru/link/?req=doc&amp;demo=1&amp;base=STR&amp;n=21068&amp;date=28.05.2023&amp;dst=100025&amp;field=134" TargetMode="External"/><Relationship Id="rId1156" Type="http://schemas.openxmlformats.org/officeDocument/2006/relationships/hyperlink" Target="https://login.consultant.ru/link/?req=doc&amp;demo=1&amp;base=STR&amp;n=23380&amp;date=28.05.2023&amp;dst=100134&amp;field=134" TargetMode="External"/><Relationship Id="rId1363" Type="http://schemas.openxmlformats.org/officeDocument/2006/relationships/hyperlink" Target="https://login.consultant.ru/link/?req=doc&amp;demo=1&amp;base=STR&amp;n=21068&amp;date=28.05.2023&amp;dst=100180&amp;field=134" TargetMode="External"/><Relationship Id="rId2207" Type="http://schemas.openxmlformats.org/officeDocument/2006/relationships/hyperlink" Target="https://login.consultant.ru/link/?req=doc&amp;demo=1&amp;base=STR&amp;n=26973&amp;date=28.05.2023&amp;dst=100370&amp;field=134" TargetMode="External"/><Relationship Id="rId2761" Type="http://schemas.openxmlformats.org/officeDocument/2006/relationships/hyperlink" Target="https://login.consultant.ru/link/?req=doc&amp;demo=1&amp;base=STR&amp;n=9981&amp;date=28.05.2023" TargetMode="External"/><Relationship Id="rId3605" Type="http://schemas.openxmlformats.org/officeDocument/2006/relationships/hyperlink" Target="https://login.consultant.ru/link/?req=doc&amp;demo=1&amp;base=STR&amp;n=21068&amp;date=28.05.2023&amp;dst=100532&amp;field=134" TargetMode="External"/><Relationship Id="rId3812" Type="http://schemas.openxmlformats.org/officeDocument/2006/relationships/hyperlink" Target="https://login.consultant.ru/link/?req=doc&amp;demo=1&amp;base=STR&amp;n=26973&amp;date=28.05.2023&amp;dst=100594&amp;field=134" TargetMode="External"/><Relationship Id="rId733" Type="http://schemas.openxmlformats.org/officeDocument/2006/relationships/hyperlink" Target="https://login.consultant.ru/link/?req=doc&amp;demo=1&amp;base=STR&amp;n=23380&amp;date=28.05.2023&amp;dst=100042&amp;field=134" TargetMode="External"/><Relationship Id="rId940" Type="http://schemas.openxmlformats.org/officeDocument/2006/relationships/hyperlink" Target="https://login.consultant.ru/link/?req=doc&amp;demo=1&amp;base=STR&amp;n=21068&amp;date=28.05.2023&amp;dst=100145&amp;field=134" TargetMode="External"/><Relationship Id="rId1016" Type="http://schemas.openxmlformats.org/officeDocument/2006/relationships/hyperlink" Target="https://login.consultant.ru/link/?req=doc&amp;demo=1&amp;base=STR&amp;n=23380&amp;date=28.05.2023&amp;dst=100112&amp;field=134" TargetMode="External"/><Relationship Id="rId1570" Type="http://schemas.openxmlformats.org/officeDocument/2006/relationships/hyperlink" Target="https://login.consultant.ru/link/?req=doc&amp;demo=1&amp;base=STR&amp;n=26973&amp;date=28.05.2023&amp;dst=100270&amp;field=134" TargetMode="External"/><Relationship Id="rId2414" Type="http://schemas.openxmlformats.org/officeDocument/2006/relationships/hyperlink" Target="https://login.consultant.ru/link/?req=doc&amp;demo=1&amp;base=STR&amp;n=23380&amp;date=28.05.2023&amp;dst=100247&amp;field=134" TargetMode="External"/><Relationship Id="rId2621" Type="http://schemas.openxmlformats.org/officeDocument/2006/relationships/hyperlink" Target="https://login.consultant.ru/link/?req=doc&amp;demo=1&amp;base=STR&amp;n=23380&amp;date=28.05.2023&amp;dst=100256&amp;field=134" TargetMode="External"/><Relationship Id="rId800" Type="http://schemas.openxmlformats.org/officeDocument/2006/relationships/hyperlink" Target="https://login.consultant.ru/link/?req=doc&amp;demo=1&amp;base=STR&amp;n=23380&amp;date=28.05.2023&amp;dst=100042&amp;field=134" TargetMode="External"/><Relationship Id="rId1223" Type="http://schemas.openxmlformats.org/officeDocument/2006/relationships/hyperlink" Target="https://login.consultant.ru/link/?req=doc&amp;demo=1&amp;base=STR&amp;n=21068&amp;date=28.05.2023&amp;dst=100165&amp;field=134" TargetMode="External"/><Relationship Id="rId1430"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4379" Type="http://schemas.openxmlformats.org/officeDocument/2006/relationships/hyperlink" Target="https://login.consultant.ru/link/?req=doc&amp;demo=1&amp;base=STR&amp;n=21068&amp;date=28.05.2023&amp;dst=100642&amp;field=134" TargetMode="External"/><Relationship Id="rId4586" Type="http://schemas.openxmlformats.org/officeDocument/2006/relationships/hyperlink" Target="https://login.consultant.ru/link/?req=doc&amp;demo=1&amp;base=STR&amp;n=26973&amp;date=28.05.2023&amp;dst=100722&amp;field=134" TargetMode="External"/><Relationship Id="rId4793" Type="http://schemas.openxmlformats.org/officeDocument/2006/relationships/hyperlink" Target="https://login.consultant.ru/link/?req=doc&amp;demo=1&amp;base=STR&amp;n=21068&amp;date=28.05.2023&amp;dst=100769&amp;field=134" TargetMode="External"/><Relationship Id="rId5637" Type="http://schemas.openxmlformats.org/officeDocument/2006/relationships/hyperlink" Target="https://login.consultant.ru/link/?req=doc&amp;demo=1&amp;base=LAW&amp;n=300624&amp;date=28.05.2023" TargetMode="External"/><Relationship Id="rId3188" Type="http://schemas.openxmlformats.org/officeDocument/2006/relationships/hyperlink" Target="https://login.consultant.ru/link/?req=doc&amp;demo=1&amp;base=STR&amp;n=26973&amp;date=28.05.2023&amp;dst=100517&amp;field=134" TargetMode="External"/><Relationship Id="rId3395" Type="http://schemas.openxmlformats.org/officeDocument/2006/relationships/hyperlink" Target="https://login.consultant.ru/link/?req=doc&amp;demo=1&amp;base=STR&amp;n=26973&amp;date=28.05.2023&amp;dst=100561&amp;field=134" TargetMode="External"/><Relationship Id="rId4239" Type="http://schemas.openxmlformats.org/officeDocument/2006/relationships/hyperlink" Target="https://login.consultant.ru/link/?req=doc&amp;demo=1&amp;base=STR&amp;n=21068&amp;date=28.05.2023&amp;dst=100625&amp;field=134" TargetMode="External"/><Relationship Id="rId4446" Type="http://schemas.openxmlformats.org/officeDocument/2006/relationships/hyperlink" Target="https://login.consultant.ru/link/?req=doc&amp;demo=1&amp;base=STR&amp;n=23380&amp;date=28.05.2023&amp;dst=100725&amp;field=134" TargetMode="External"/><Relationship Id="rId4653" Type="http://schemas.openxmlformats.org/officeDocument/2006/relationships/hyperlink" Target="https://login.consultant.ru/link/?req=doc&amp;demo=1&amp;base=STR&amp;n=21068&amp;date=28.05.2023&amp;dst=100717&amp;field=134" TargetMode="External"/><Relationship Id="rId4860" Type="http://schemas.openxmlformats.org/officeDocument/2006/relationships/hyperlink" Target="https://login.consultant.ru/link/?req=doc&amp;demo=1&amp;base=STR&amp;n=26973&amp;date=28.05.2023&amp;dst=100807&amp;field=134" TargetMode="External"/><Relationship Id="rId5704" Type="http://schemas.openxmlformats.org/officeDocument/2006/relationships/hyperlink" Target="https://login.consultant.ru/link/?req=doc&amp;demo=1&amp;base=STR&amp;n=23380&amp;date=28.05.2023&amp;dst=100900&amp;field=134" TargetMode="External"/><Relationship Id="rId3048" Type="http://schemas.openxmlformats.org/officeDocument/2006/relationships/hyperlink" Target="https://login.consultant.ru/link/?req=doc&amp;demo=1&amp;base=STR&amp;n=21068&amp;date=28.05.2023&amp;dst=100405&amp;field=134" TargetMode="External"/><Relationship Id="rId3255" Type="http://schemas.openxmlformats.org/officeDocument/2006/relationships/hyperlink" Target="https://login.consultant.ru/link/?req=doc&amp;demo=1&amp;base=STR&amp;n=26973&amp;date=28.05.2023&amp;dst=100530&amp;field=134" TargetMode="External"/><Relationship Id="rId3462" Type="http://schemas.openxmlformats.org/officeDocument/2006/relationships/hyperlink" Target="https://login.consultant.ru/link/?req=doc&amp;demo=1&amp;base=STR&amp;n=21068&amp;date=28.05.2023&amp;dst=100469&amp;field=134" TargetMode="External"/><Relationship Id="rId4306" Type="http://schemas.openxmlformats.org/officeDocument/2006/relationships/hyperlink" Target="https://login.consultant.ru/link/?req=doc&amp;demo=1&amp;base=STR&amp;n=26973&amp;date=28.05.2023&amp;dst=100644&amp;field=134" TargetMode="External"/><Relationship Id="rId4513" Type="http://schemas.openxmlformats.org/officeDocument/2006/relationships/hyperlink" Target="https://login.consultant.ru/link/?req=doc&amp;demo=1&amp;base=STR&amp;n=23380&amp;date=28.05.2023&amp;dst=100738&amp;field=134" TargetMode="External"/><Relationship Id="rId4720" Type="http://schemas.openxmlformats.org/officeDocument/2006/relationships/hyperlink" Target="https://login.consultant.ru/link/?req=doc&amp;demo=1&amp;base=STR&amp;n=26973&amp;date=28.05.2023&amp;dst=100758&amp;field=134" TargetMode="External"/><Relationship Id="rId176" Type="http://schemas.openxmlformats.org/officeDocument/2006/relationships/hyperlink" Target="https://login.consultant.ru/link/?req=doc&amp;demo=1&amp;base=OTN&amp;n=24963&amp;date=28.05.2023" TargetMode="External"/><Relationship Id="rId383" Type="http://schemas.openxmlformats.org/officeDocument/2006/relationships/hyperlink" Target="https://login.consultant.ru/link/?req=doc&amp;demo=1&amp;base=STR&amp;n=26973&amp;date=28.05.2023&amp;dst=100048&amp;field=134" TargetMode="External"/><Relationship Id="rId590" Type="http://schemas.openxmlformats.org/officeDocument/2006/relationships/hyperlink" Target="https://login.consultant.ru/link/?req=doc&amp;demo=1&amp;base=STR&amp;n=26973&amp;date=28.05.2023&amp;dst=100067&amp;field=134" TargetMode="External"/><Relationship Id="rId2064"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2271" Type="http://schemas.openxmlformats.org/officeDocument/2006/relationships/hyperlink" Target="https://login.consultant.ru/link/?req=doc&amp;demo=1&amp;base=STR&amp;n=26973&amp;date=28.05.2023&amp;dst=100376&amp;field=134" TargetMode="External"/><Relationship Id="rId3115" Type="http://schemas.openxmlformats.org/officeDocument/2006/relationships/hyperlink" Target="https://login.consultant.ru/link/?req=doc&amp;demo=1&amp;base=STR&amp;n=26973&amp;date=28.05.2023&amp;dst=100506&amp;field=134" TargetMode="External"/><Relationship Id="rId3322" Type="http://schemas.openxmlformats.org/officeDocument/2006/relationships/hyperlink" Target="https://login.consultant.ru/link/?req=doc&amp;demo=1&amp;base=STR&amp;n=26973&amp;date=28.05.2023&amp;dst=100543&amp;field=134" TargetMode="External"/><Relationship Id="rId243" Type="http://schemas.openxmlformats.org/officeDocument/2006/relationships/hyperlink" Target="https://login.consultant.ru/link/?req=doc&amp;demo=1&amp;base=STR&amp;n=12163&amp;date=28.05.2023" TargetMode="External"/><Relationship Id="rId450" Type="http://schemas.openxmlformats.org/officeDocument/2006/relationships/hyperlink" Target="https://login.consultant.ru/link/?req=doc&amp;demo=1&amp;base=STR&amp;n=26973&amp;date=28.05.2023&amp;dst=100050&amp;field=134" TargetMode="External"/><Relationship Id="rId1080"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2131" Type="http://schemas.openxmlformats.org/officeDocument/2006/relationships/hyperlink" Target="https://login.consultant.ru/link/?req=doc&amp;demo=1&amp;base=STR&amp;n=21068&amp;date=28.05.2023&amp;dst=100282&amp;field=134" TargetMode="External"/><Relationship Id="rId5287" Type="http://schemas.openxmlformats.org/officeDocument/2006/relationships/hyperlink" Target="https://login.consultant.ru/link/?req=doc&amp;demo=1&amp;base=STR&amp;n=26973&amp;date=28.05.2023&amp;dst=100924&amp;field=134" TargetMode="External"/><Relationship Id="rId5494" Type="http://schemas.openxmlformats.org/officeDocument/2006/relationships/hyperlink" Target="https://login.consultant.ru/link/?req=doc&amp;demo=1&amp;base=STR&amp;n=26973&amp;date=28.05.2023&amp;dst=100981&amp;field=134" TargetMode="External"/><Relationship Id="rId103" Type="http://schemas.openxmlformats.org/officeDocument/2006/relationships/hyperlink" Target="https://login.consultant.ru/link/?req=doc&amp;demo=1&amp;base=STR&amp;n=26973&amp;date=28.05.2023&amp;dst=100034&amp;field=134" TargetMode="External"/><Relationship Id="rId310" Type="http://schemas.openxmlformats.org/officeDocument/2006/relationships/hyperlink" Target="https://login.consultant.ru/link/?req=doc&amp;demo=1&amp;base=STR&amp;n=21068&amp;date=28.05.2023&amp;dst=100026&amp;field=134" TargetMode="External"/><Relationship Id="rId4096" Type="http://schemas.openxmlformats.org/officeDocument/2006/relationships/hyperlink" Target="https://login.consultant.ru/link/?req=doc&amp;demo=1&amp;base=STR&amp;n=21068&amp;date=28.05.2023&amp;dst=100608&amp;field=134" TargetMode="External"/><Relationship Id="rId5147" Type="http://schemas.openxmlformats.org/officeDocument/2006/relationships/hyperlink" Target="https://login.consultant.ru/link/?req=doc&amp;demo=1&amp;base=STR&amp;n=26973&amp;date=28.05.2023&amp;dst=100912&amp;field=134" TargetMode="External"/><Relationship Id="rId1897" Type="http://schemas.openxmlformats.org/officeDocument/2006/relationships/hyperlink" Target="https://login.consultant.ru/link/?req=doc&amp;demo=1&amp;base=STR&amp;n=26973&amp;date=28.05.2023&amp;dst=100308&amp;field=134" TargetMode="External"/><Relationship Id="rId2948" Type="http://schemas.openxmlformats.org/officeDocument/2006/relationships/hyperlink" Target="https://login.consultant.ru/link/?req=doc&amp;demo=1&amp;base=STR&amp;n=23380&amp;date=28.05.2023&amp;dst=100269&amp;field=134" TargetMode="External"/><Relationship Id="rId5354" Type="http://schemas.openxmlformats.org/officeDocument/2006/relationships/hyperlink" Target="https://login.consultant.ru/link/?req=doc&amp;demo=1&amp;base=STR&amp;n=23380&amp;date=28.05.2023&amp;dst=100872&amp;field=134" TargetMode="External"/><Relationship Id="rId5561" Type="http://schemas.openxmlformats.org/officeDocument/2006/relationships/hyperlink" Target="https://login.consultant.ru/link/?req=doc&amp;demo=1&amp;base=STR&amp;n=26973&amp;date=28.05.2023&amp;dst=100026&amp;field=134" TargetMode="External"/><Relationship Id="rId1757" Type="http://schemas.openxmlformats.org/officeDocument/2006/relationships/hyperlink" Target="https://login.consultant.ru/link/?req=doc&amp;demo=1&amp;base=STR&amp;n=21068&amp;date=28.05.2023&amp;dst=100227&amp;field=134" TargetMode="External"/><Relationship Id="rId1964" Type="http://schemas.openxmlformats.org/officeDocument/2006/relationships/hyperlink" Target="https://login.consultant.ru/link/?req=doc&amp;demo=1&amp;base=STR&amp;n=23380&amp;date=28.05.2023&amp;dst=100203&amp;field=134" TargetMode="External"/><Relationship Id="rId2808" Type="http://schemas.openxmlformats.org/officeDocument/2006/relationships/hyperlink" Target="https://login.consultant.ru/link/?req=doc&amp;demo=1&amp;base=STR&amp;n=26973&amp;date=28.05.2023&amp;dst=100440&amp;field=134" TargetMode="External"/><Relationship Id="rId4163" Type="http://schemas.openxmlformats.org/officeDocument/2006/relationships/hyperlink" Target="https://login.consultant.ru/link/?req=doc&amp;demo=1&amp;base=STR&amp;n=21068&amp;date=28.05.2023&amp;dst=100616&amp;field=134" TargetMode="External"/><Relationship Id="rId4370" Type="http://schemas.openxmlformats.org/officeDocument/2006/relationships/hyperlink" Target="https://login.consultant.ru/link/?req=doc&amp;demo=1&amp;base=STR&amp;n=26973&amp;date=28.05.2023&amp;dst=100018&amp;field=134" TargetMode="External"/><Relationship Id="rId5007" Type="http://schemas.openxmlformats.org/officeDocument/2006/relationships/hyperlink" Target="https://login.consultant.ru/link/?req=doc&amp;demo=1&amp;base=STR&amp;n=21068&amp;date=28.05.2023&amp;dst=100770&amp;field=134" TargetMode="External"/><Relationship Id="rId5214"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5421" Type="http://schemas.openxmlformats.org/officeDocument/2006/relationships/hyperlink" Target="https://login.consultant.ru/link/?req=doc&amp;demo=1&amp;base=STR&amp;n=23380&amp;date=28.05.2023&amp;dst=100877&amp;field=134" TargetMode="External"/><Relationship Id="rId49" Type="http://schemas.openxmlformats.org/officeDocument/2006/relationships/hyperlink" Target="https://login.consultant.ru/link/?req=doc&amp;demo=1&amp;base=STR&amp;n=21068&amp;date=28.05.2023&amp;dst=100018&amp;field=134" TargetMode="External"/><Relationship Id="rId1617" Type="http://schemas.openxmlformats.org/officeDocument/2006/relationships/hyperlink" Target="https://login.consultant.ru/link/?req=doc&amp;demo=1&amp;base=STR&amp;n=23380&amp;date=28.05.2023&amp;dst=100186&amp;field=134" TargetMode="External"/><Relationship Id="rId1824" Type="http://schemas.openxmlformats.org/officeDocument/2006/relationships/hyperlink" Target="https://login.consultant.ru/link/?req=doc&amp;demo=1&amp;base=STR&amp;n=26973&amp;date=28.05.2023&amp;dst=100303&amp;field=134" TargetMode="External"/><Relationship Id="rId4023" Type="http://schemas.openxmlformats.org/officeDocument/2006/relationships/hyperlink" Target="https://login.consultant.ru/link/?req=doc&amp;demo=1&amp;base=STR&amp;n=26973&amp;date=28.05.2023&amp;dst=100620&amp;field=134" TargetMode="External"/><Relationship Id="rId4230" Type="http://schemas.openxmlformats.org/officeDocument/2006/relationships/hyperlink" Target="https://login.consultant.ru/link/?req=doc&amp;demo=1&amp;base=LAW&amp;n=351940&amp;date=28.05.2023&amp;dst=100013&amp;field=134" TargetMode="External"/><Relationship Id="rId3789" Type="http://schemas.openxmlformats.org/officeDocument/2006/relationships/hyperlink" Target="https://login.consultant.ru/link/?req=doc&amp;demo=1&amp;base=STR&amp;n=23380&amp;date=28.05.2023&amp;dst=100618&amp;field=134" TargetMode="External"/><Relationship Id="rId2598"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3996" Type="http://schemas.openxmlformats.org/officeDocument/2006/relationships/hyperlink" Target="https://login.consultant.ru/link/?req=doc&amp;demo=1&amp;base=STR&amp;n=21068&amp;date=28.05.2023&amp;dst=100578&amp;field=134" TargetMode="External"/><Relationship Id="rId3649" Type="http://schemas.openxmlformats.org/officeDocument/2006/relationships/hyperlink" Target="https://login.consultant.ru/link/?req=doc&amp;demo=1&amp;base=LAW&amp;n=351212&amp;date=28.05.2023&amp;dst=100013&amp;field=134" TargetMode="External"/><Relationship Id="rId3856" Type="http://schemas.openxmlformats.org/officeDocument/2006/relationships/hyperlink" Target="https://login.consultant.ru/link/?req=doc&amp;demo=1&amp;base=OTN&amp;n=31540&amp;date=28.05.2023" TargetMode="External"/><Relationship Id="rId4907" Type="http://schemas.openxmlformats.org/officeDocument/2006/relationships/hyperlink" Target="https://login.consultant.ru/link/?req=doc&amp;demo=1&amp;base=STR&amp;n=23380&amp;date=28.05.2023&amp;dst=100763&amp;field=134" TargetMode="External"/><Relationship Id="rId5071" Type="http://schemas.openxmlformats.org/officeDocument/2006/relationships/hyperlink" Target="https://login.consultant.ru/link/?req=doc&amp;demo=1&amp;base=STR&amp;n=26973&amp;date=28.05.2023&amp;dst=100888&amp;field=134" TargetMode="External"/><Relationship Id="rId777" Type="http://schemas.openxmlformats.org/officeDocument/2006/relationships/hyperlink" Target="https://login.consultant.ru/link/?req=doc&amp;demo=1&amp;base=STR&amp;n=21068&amp;date=28.05.2023&amp;dst=100075&amp;field=134" TargetMode="External"/><Relationship Id="rId984"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2458" Type="http://schemas.openxmlformats.org/officeDocument/2006/relationships/hyperlink" Target="https://login.consultant.ru/link/?req=doc&amp;demo=1&amp;base=STR&amp;n=21068&amp;date=28.05.2023&amp;dst=100328&amp;field=134" TargetMode="External"/><Relationship Id="rId2665" Type="http://schemas.openxmlformats.org/officeDocument/2006/relationships/hyperlink" Target="https://login.consultant.ru/link/?req=doc&amp;demo=1&amp;base=STR&amp;n=26973&amp;date=28.05.2023&amp;dst=100431&amp;field=134" TargetMode="External"/><Relationship Id="rId2872" Type="http://schemas.openxmlformats.org/officeDocument/2006/relationships/hyperlink" Target="https://login.consultant.ru/link/?req=doc&amp;demo=1&amp;base=STR&amp;n=21068&amp;date=28.05.2023&amp;dst=100384&amp;field=134" TargetMode="External"/><Relationship Id="rId3509" Type="http://schemas.openxmlformats.org/officeDocument/2006/relationships/hyperlink" Target="https://login.consultant.ru/link/?req=doc&amp;demo=1&amp;base=STR&amp;n=21068&amp;date=28.05.2023&amp;dst=100502&amp;field=134" TargetMode="External"/><Relationship Id="rId3716" Type="http://schemas.openxmlformats.org/officeDocument/2006/relationships/hyperlink" Target="https://login.consultant.ru/link/?req=doc&amp;demo=1&amp;base=STR&amp;n=21085&amp;date=28.05.2023" TargetMode="External"/><Relationship Id="rId3923" Type="http://schemas.openxmlformats.org/officeDocument/2006/relationships/hyperlink" Target="https://login.consultant.ru/link/?req=doc&amp;demo=1&amp;base=STR&amp;n=21068&amp;date=28.05.2023&amp;dst=100571&amp;field=134" TargetMode="External"/><Relationship Id="rId637" Type="http://schemas.openxmlformats.org/officeDocument/2006/relationships/hyperlink" Target="https://login.consultant.ru/link/?req=doc&amp;demo=1&amp;base=STR&amp;n=26973&amp;date=28.05.2023&amp;dst=100075&amp;field=134" TargetMode="External"/><Relationship Id="rId844" Type="http://schemas.openxmlformats.org/officeDocument/2006/relationships/hyperlink" Target="https://login.consultant.ru/link/?req=doc&amp;demo=1&amp;base=STR&amp;n=21068&amp;date=28.05.2023&amp;dst=100082&amp;field=134" TargetMode="External"/><Relationship Id="rId1267" Type="http://schemas.openxmlformats.org/officeDocument/2006/relationships/hyperlink" Target="https://login.consultant.ru/link/?req=doc&amp;demo=1&amp;base=STR&amp;n=26973&amp;date=28.05.2023&amp;dst=100229&amp;field=134" TargetMode="External"/><Relationship Id="rId1474" Type="http://schemas.openxmlformats.org/officeDocument/2006/relationships/hyperlink" Target="https://login.consultant.ru/link/?req=doc&amp;demo=1&amp;base=STR&amp;n=26973&amp;date=28.05.2023&amp;dst=100256&amp;field=134" TargetMode="External"/><Relationship Id="rId1681" Type="http://schemas.openxmlformats.org/officeDocument/2006/relationships/hyperlink" Target="https://login.consultant.ru/link/?req=doc&amp;demo=1&amp;base=STR&amp;n=21068&amp;date=28.05.2023&amp;dst=100219&amp;field=134" TargetMode="External"/><Relationship Id="rId2318" Type="http://schemas.openxmlformats.org/officeDocument/2006/relationships/hyperlink" Target="https://login.consultant.ru/link/?req=doc&amp;demo=1&amp;base=STR&amp;n=21068&amp;date=28.05.2023&amp;dst=100317&amp;field=134" TargetMode="External"/><Relationship Id="rId2525" Type="http://schemas.openxmlformats.org/officeDocument/2006/relationships/hyperlink" Target="https://login.consultant.ru/link/?req=doc&amp;demo=1&amp;base=STR&amp;n=21068&amp;date=28.05.2023&amp;dst=100342&amp;field=134" TargetMode="External"/><Relationship Id="rId2732" Type="http://schemas.openxmlformats.org/officeDocument/2006/relationships/hyperlink" Target="https://login.consultant.ru/link/?req=doc&amp;demo=1&amp;base=STR&amp;n=26973&amp;date=28.05.2023&amp;dst=100436&amp;field=134" TargetMode="External"/><Relationship Id="rId704" Type="http://schemas.openxmlformats.org/officeDocument/2006/relationships/hyperlink" Target="https://login.consultant.ru/link/?req=doc&amp;demo=1&amp;base=STR&amp;n=26973&amp;date=28.05.2023&amp;dst=100085&amp;field=134" TargetMode="External"/><Relationship Id="rId911"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1127" Type="http://schemas.openxmlformats.org/officeDocument/2006/relationships/hyperlink" Target="https://login.consultant.ru/link/?req=doc&amp;demo=1&amp;base=STR&amp;n=23380&amp;date=28.05.2023&amp;dst=100128&amp;field=134" TargetMode="External"/><Relationship Id="rId1334" Type="http://schemas.openxmlformats.org/officeDocument/2006/relationships/hyperlink" Target="https://login.consultant.ru/link/?req=doc&amp;demo=1&amp;base=STR&amp;n=26973&amp;date=28.05.2023&amp;dst=100237&amp;field=134" TargetMode="External"/><Relationship Id="rId1541" Type="http://schemas.openxmlformats.org/officeDocument/2006/relationships/hyperlink" Target="https://login.consultant.ru/link/?req=doc&amp;demo=1&amp;base=STR&amp;n=26973&amp;date=28.05.2023&amp;dst=100268&amp;field=134" TargetMode="External"/><Relationship Id="rId4697" Type="http://schemas.openxmlformats.org/officeDocument/2006/relationships/hyperlink" Target="https://login.consultant.ru/link/?req=doc&amp;demo=1&amp;base=STR&amp;n=23380&amp;date=28.05.2023&amp;dst=100751&amp;field=134" TargetMode="External"/><Relationship Id="rId40" Type="http://schemas.openxmlformats.org/officeDocument/2006/relationships/hyperlink" Target="https://login.consultant.ru/link/?req=doc&amp;demo=1&amp;base=STR&amp;n=26973&amp;date=28.05.2023&amp;dst=100028&amp;field=134" TargetMode="External"/><Relationship Id="rId1401"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3299" Type="http://schemas.openxmlformats.org/officeDocument/2006/relationships/hyperlink" Target="https://login.consultant.ru/link/?req=doc&amp;demo=1&amp;base=STR&amp;n=21068&amp;date=28.05.2023&amp;dst=100426&amp;field=134" TargetMode="External"/><Relationship Id="rId4557" Type="http://schemas.openxmlformats.org/officeDocument/2006/relationships/hyperlink" Target="https://login.consultant.ru/link/?req=doc&amp;demo=1&amp;base=STR&amp;n=26973&amp;date=28.05.2023&amp;dst=100721&amp;field=134" TargetMode="External"/><Relationship Id="rId4764" Type="http://schemas.openxmlformats.org/officeDocument/2006/relationships/hyperlink" Target="https://login.consultant.ru/link/?req=doc&amp;demo=1&amp;base=STR&amp;n=26973&amp;date=28.05.2023&amp;dst=100789&amp;field=134" TargetMode="External"/><Relationship Id="rId5608" Type="http://schemas.openxmlformats.org/officeDocument/2006/relationships/hyperlink" Target="https://login.consultant.ru/link/?req=doc&amp;demo=1&amp;base=STR&amp;n=5560&amp;date=28.05.2023" TargetMode="External"/><Relationship Id="rId3159" Type="http://schemas.openxmlformats.org/officeDocument/2006/relationships/hyperlink" Target="https://login.consultant.ru/link/?req=doc&amp;demo=1&amp;base=STR&amp;n=21068&amp;date=28.05.2023&amp;dst=100411&amp;field=134" TargetMode="External"/><Relationship Id="rId3366" Type="http://schemas.openxmlformats.org/officeDocument/2006/relationships/hyperlink" Target="https://login.consultant.ru/link/?req=doc&amp;demo=1&amp;base=STR&amp;n=26973&amp;date=28.05.2023&amp;dst=100554&amp;field=134" TargetMode="External"/><Relationship Id="rId3573" Type="http://schemas.openxmlformats.org/officeDocument/2006/relationships/hyperlink" Target="https://login.consultant.ru/link/?req=doc&amp;demo=1&amp;base=STR&amp;n=23380&amp;date=28.05.2023&amp;dst=100512&amp;field=134" TargetMode="External"/><Relationship Id="rId4417" Type="http://schemas.openxmlformats.org/officeDocument/2006/relationships/hyperlink" Target="https://login.consultant.ru/link/?req=doc&amp;demo=1&amp;base=STR&amp;n=26973&amp;date=28.05.2023&amp;dst=100694&amp;field=134" TargetMode="External"/><Relationship Id="rId4971" Type="http://schemas.openxmlformats.org/officeDocument/2006/relationships/hyperlink" Target="https://login.consultant.ru/link/?req=doc&amp;demo=1&amp;base=STR&amp;n=26973&amp;date=28.05.2023&amp;dst=100828&amp;field=134" TargetMode="External"/><Relationship Id="rId287" Type="http://schemas.openxmlformats.org/officeDocument/2006/relationships/hyperlink" Target="https://login.consultant.ru/link/?req=doc&amp;demo=1&amp;base=OTN&amp;n=58&amp;date=28.05.2023" TargetMode="External"/><Relationship Id="rId494" Type="http://schemas.openxmlformats.org/officeDocument/2006/relationships/hyperlink" Target="https://login.consultant.ru/link/?req=doc&amp;demo=1&amp;base=STR&amp;n=26973&amp;date=28.05.2023&amp;dst=100055&amp;field=134" TargetMode="External"/><Relationship Id="rId2175" Type="http://schemas.openxmlformats.org/officeDocument/2006/relationships/hyperlink" Target="https://login.consultant.ru/link/?req=doc&amp;demo=1&amp;base=STR&amp;n=26973&amp;date=28.05.2023&amp;dst=100361&amp;field=134" TargetMode="External"/><Relationship Id="rId2382" Type="http://schemas.openxmlformats.org/officeDocument/2006/relationships/hyperlink" Target="https://login.consultant.ru/link/?req=doc&amp;demo=1&amp;base=STR&amp;n=23380&amp;date=28.05.2023&amp;dst=100241&amp;field=134" TargetMode="External"/><Relationship Id="rId3019" Type="http://schemas.openxmlformats.org/officeDocument/2006/relationships/hyperlink" Target="https://login.consultant.ru/link/?req=doc&amp;demo=1&amp;base=STR&amp;n=26973&amp;date=28.05.2023&amp;dst=100493&amp;field=134" TargetMode="External"/><Relationship Id="rId3226" Type="http://schemas.openxmlformats.org/officeDocument/2006/relationships/hyperlink" Target="https://login.consultant.ru/link/?req=doc&amp;demo=1&amp;base=STR&amp;n=26973&amp;date=28.05.2023&amp;dst=100526&amp;field=134" TargetMode="External"/><Relationship Id="rId3780" Type="http://schemas.openxmlformats.org/officeDocument/2006/relationships/hyperlink" Target="https://login.consultant.ru/link/?req=doc&amp;demo=1&amp;base=STR&amp;n=21068&amp;date=28.05.2023&amp;dst=100551&amp;field=134" TargetMode="External"/><Relationship Id="rId4624" Type="http://schemas.openxmlformats.org/officeDocument/2006/relationships/hyperlink" Target="https://login.consultant.ru/link/?req=doc&amp;demo=1&amp;base=STR&amp;n=26973&amp;date=28.05.2023&amp;dst=100735&amp;field=134" TargetMode="External"/><Relationship Id="rId4831" Type="http://schemas.openxmlformats.org/officeDocument/2006/relationships/hyperlink" Target="https://login.consultant.ru/link/?req=doc&amp;demo=1&amp;base=STR&amp;n=26973&amp;date=28.05.2023&amp;dst=100798&amp;field=134" TargetMode="External"/><Relationship Id="rId147" Type="http://schemas.openxmlformats.org/officeDocument/2006/relationships/hyperlink" Target="https://login.consultant.ru/link/?req=doc&amp;demo=1&amp;base=STR&amp;n=23380&amp;date=28.05.2023&amp;dst=100010&amp;field=134" TargetMode="External"/><Relationship Id="rId354" Type="http://schemas.openxmlformats.org/officeDocument/2006/relationships/hyperlink" Target="https://login.consultant.ru/link/?req=doc&amp;demo=1&amp;base=STR&amp;n=21068&amp;date=28.05.2023&amp;dst=100027&amp;field=134" TargetMode="External"/><Relationship Id="rId1191" Type="http://schemas.openxmlformats.org/officeDocument/2006/relationships/hyperlink" Target="https://login.consultant.ru/link/?req=doc&amp;demo=1&amp;base=STR&amp;n=26973&amp;date=28.05.2023&amp;dst=100197&amp;field=134" TargetMode="External"/><Relationship Id="rId2035" Type="http://schemas.openxmlformats.org/officeDocument/2006/relationships/hyperlink" Target="https://login.consultant.ru/link/?req=doc&amp;demo=1&amp;base=STR&amp;n=21068&amp;date=28.05.2023&amp;dst=100272&amp;field=134" TargetMode="External"/><Relationship Id="rId3433" Type="http://schemas.openxmlformats.org/officeDocument/2006/relationships/hyperlink" Target="https://login.consultant.ru/link/?req=doc&amp;demo=1&amp;base=STR&amp;n=21068&amp;date=28.05.2023&amp;dst=100469&amp;field=134" TargetMode="External"/><Relationship Id="rId3640" Type="http://schemas.openxmlformats.org/officeDocument/2006/relationships/hyperlink" Target="https://login.consultant.ru/link/?req=doc&amp;demo=1&amp;base=STR&amp;n=23953&amp;date=28.05.2023" TargetMode="External"/><Relationship Id="rId561" Type="http://schemas.openxmlformats.org/officeDocument/2006/relationships/hyperlink" Target="https://login.consultant.ru/link/?req=doc&amp;demo=1&amp;base=LAW&amp;n=425368&amp;date=28.05.2023&amp;dst=101934&amp;field=134" TargetMode="External"/><Relationship Id="rId2242" Type="http://schemas.openxmlformats.org/officeDocument/2006/relationships/hyperlink" Target="https://login.consultant.ru/link/?req=doc&amp;demo=1&amp;base=STR&amp;n=21068&amp;date=28.05.2023&amp;dst=100310&amp;field=134" TargetMode="External"/><Relationship Id="rId3500" Type="http://schemas.openxmlformats.org/officeDocument/2006/relationships/hyperlink" Target="https://login.consultant.ru/link/?req=doc&amp;demo=1&amp;base=STR&amp;n=21068&amp;date=28.05.2023&amp;dst=100501&amp;field=134" TargetMode="External"/><Relationship Id="rId5398" Type="http://schemas.openxmlformats.org/officeDocument/2006/relationships/hyperlink" Target="https://login.consultant.ru/link/?req=doc&amp;demo=1&amp;base=STR&amp;n=26973&amp;date=28.05.2023&amp;dst=100960&amp;field=134" TargetMode="External"/><Relationship Id="rId214" Type="http://schemas.openxmlformats.org/officeDocument/2006/relationships/hyperlink" Target="https://login.consultant.ru/link/?req=doc&amp;demo=1&amp;base=STR&amp;n=24731&amp;date=28.05.2023" TargetMode="External"/><Relationship Id="rId421" Type="http://schemas.openxmlformats.org/officeDocument/2006/relationships/hyperlink" Target="https://login.consultant.ru/link/?req=doc&amp;demo=1&amp;base=STR&amp;n=28644&amp;date=28.05.2023" TargetMode="External"/><Relationship Id="rId1051" Type="http://schemas.openxmlformats.org/officeDocument/2006/relationships/hyperlink" Target="https://login.consultant.ru/link/?req=doc&amp;demo=1&amp;base=STR&amp;n=23380&amp;date=28.05.2023&amp;dst=100118&amp;field=134" TargetMode="External"/><Relationship Id="rId2102" Type="http://schemas.openxmlformats.org/officeDocument/2006/relationships/hyperlink" Target="https://login.consultant.ru/link/?req=doc&amp;demo=1&amp;base=STR&amp;n=26973&amp;date=28.05.2023&amp;dst=100346&amp;field=134" TargetMode="External"/><Relationship Id="rId5258" Type="http://schemas.openxmlformats.org/officeDocument/2006/relationships/hyperlink" Target="https://login.consultant.ru/link/?req=doc&amp;demo=1&amp;base=STR&amp;n=21068&amp;date=28.05.2023&amp;dst=101161&amp;field=134" TargetMode="External"/><Relationship Id="rId5465" Type="http://schemas.openxmlformats.org/officeDocument/2006/relationships/hyperlink" Target="https://login.consultant.ru/link/?req=doc&amp;demo=1&amp;base=STR&amp;n=26973&amp;date=28.05.2023&amp;dst=100977&amp;field=134" TargetMode="External"/><Relationship Id="rId5672" Type="http://schemas.openxmlformats.org/officeDocument/2006/relationships/hyperlink" Target="https://login.consultant.ru/link/?req=doc&amp;demo=1&amp;base=LAW&amp;n=159505&amp;date=28.05.2023&amp;dst=100014&amp;field=134" TargetMode="External"/><Relationship Id="rId1868" Type="http://schemas.openxmlformats.org/officeDocument/2006/relationships/hyperlink" Target="https://login.consultant.ru/link/?req=doc&amp;demo=1&amp;base=STR&amp;n=23380&amp;date=28.05.2023&amp;dst=100201&amp;field=134" TargetMode="External"/><Relationship Id="rId4067" Type="http://schemas.openxmlformats.org/officeDocument/2006/relationships/hyperlink" Target="https://login.consultant.ru/link/?req=doc&amp;demo=1&amp;base=STR&amp;n=28936&amp;date=28.05.2023&amp;dst=100266&amp;field=134" TargetMode="External"/><Relationship Id="rId4274" Type="http://schemas.openxmlformats.org/officeDocument/2006/relationships/hyperlink" Target="https://login.consultant.ru/link/?req=doc&amp;demo=1&amp;base=STR&amp;n=23380&amp;date=28.05.2023&amp;dst=100706&amp;field=134" TargetMode="External"/><Relationship Id="rId4481" Type="http://schemas.openxmlformats.org/officeDocument/2006/relationships/hyperlink" Target="https://login.consultant.ru/link/?req=doc&amp;demo=1&amp;base=STR&amp;n=23380&amp;date=28.05.2023&amp;dst=100727&amp;field=134" TargetMode="External"/><Relationship Id="rId5118" Type="http://schemas.openxmlformats.org/officeDocument/2006/relationships/hyperlink" Target="https://login.consultant.ru/link/?req=doc&amp;demo=1&amp;base=STR&amp;n=26973&amp;date=28.05.2023&amp;dst=100900&amp;field=134" TargetMode="External"/><Relationship Id="rId5325" Type="http://schemas.openxmlformats.org/officeDocument/2006/relationships/hyperlink" Target="https://login.consultant.ru/link/?req=doc&amp;demo=1&amp;base=STR&amp;n=26973&amp;date=28.05.2023&amp;dst=100931&amp;field=134" TargetMode="External"/><Relationship Id="rId5532" Type="http://schemas.openxmlformats.org/officeDocument/2006/relationships/hyperlink" Target="https://login.consultant.ru/link/?req=doc&amp;demo=1&amp;base=STR&amp;n=23380&amp;date=28.05.2023&amp;dst=100894&amp;field=134" TargetMode="External"/><Relationship Id="rId2919" Type="http://schemas.openxmlformats.org/officeDocument/2006/relationships/hyperlink" Target="https://login.consultant.ru/link/?req=doc&amp;demo=1&amp;base=STR&amp;n=26973&amp;date=28.05.2023&amp;dst=100471&amp;field=134" TargetMode="External"/><Relationship Id="rId3083" Type="http://schemas.openxmlformats.org/officeDocument/2006/relationships/hyperlink" Target="https://login.consultant.ru/link/?req=doc&amp;demo=1&amp;base=STR&amp;n=26973&amp;date=28.05.2023&amp;dst=100503&amp;field=134" TargetMode="External"/><Relationship Id="rId3290" Type="http://schemas.openxmlformats.org/officeDocument/2006/relationships/hyperlink" Target="https://login.consultant.ru/link/?req=doc&amp;demo=1&amp;base=STR&amp;n=23380&amp;date=28.05.2023&amp;dst=100426&amp;field=134" TargetMode="External"/><Relationship Id="rId4134" Type="http://schemas.openxmlformats.org/officeDocument/2006/relationships/hyperlink" Target="https://login.consultant.ru/link/?req=doc&amp;demo=1&amp;base=STR&amp;n=21068&amp;date=28.05.2023&amp;dst=100612&amp;field=134" TargetMode="External"/><Relationship Id="rId4341" Type="http://schemas.openxmlformats.org/officeDocument/2006/relationships/hyperlink" Target="https://login.consultant.ru/link/?req=doc&amp;demo=1&amp;base=STR&amp;n=23380&amp;date=28.05.2023&amp;dst=100710&amp;field=134" TargetMode="External"/><Relationship Id="rId1728" Type="http://schemas.openxmlformats.org/officeDocument/2006/relationships/hyperlink" Target="https://login.consultant.ru/link/?req=doc&amp;demo=1&amp;base=STR&amp;n=26973&amp;date=28.05.2023&amp;dst=100296&amp;field=134" TargetMode="External"/><Relationship Id="rId1935" Type="http://schemas.openxmlformats.org/officeDocument/2006/relationships/hyperlink" Target="https://login.consultant.ru/link/?req=doc&amp;demo=1&amp;base=STR&amp;n=26973&amp;date=28.05.2023&amp;dst=100316&amp;field=134" TargetMode="External"/><Relationship Id="rId3150" Type="http://schemas.openxmlformats.org/officeDocument/2006/relationships/hyperlink" Target="https://login.consultant.ru/link/?req=doc&amp;demo=1&amp;base=STR&amp;n=21068&amp;date=28.05.2023&amp;dst=100411&amp;field=134" TargetMode="External"/><Relationship Id="rId4201" Type="http://schemas.openxmlformats.org/officeDocument/2006/relationships/hyperlink" Target="https://login.consultant.ru/link/?req=doc&amp;demo=1&amp;base=STR&amp;n=21068&amp;date=28.05.2023&amp;dst=100621&amp;field=134" TargetMode="External"/><Relationship Id="rId3010"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3967" Type="http://schemas.openxmlformats.org/officeDocument/2006/relationships/hyperlink" Target="https://login.consultant.ru/link/?req=doc&amp;demo=1&amp;base=STR&amp;n=21068&amp;date=28.05.2023&amp;dst=100574&amp;field=134" TargetMode="External"/><Relationship Id="rId4" Type="http://schemas.openxmlformats.org/officeDocument/2006/relationships/footnotes" Target="footnotes.xml"/><Relationship Id="rId888" Type="http://schemas.openxmlformats.org/officeDocument/2006/relationships/hyperlink" Target="https://login.consultant.ru/link/?req=doc&amp;demo=1&amp;base=STR&amp;n=26973&amp;date=28.05.2023&amp;dst=100103&amp;field=134" TargetMode="External"/><Relationship Id="rId2569" Type="http://schemas.openxmlformats.org/officeDocument/2006/relationships/hyperlink" Target="https://login.consultant.ru/link/?req=doc&amp;demo=1&amp;base=STR&amp;n=21068&amp;date=28.05.2023&amp;dst=100350&amp;field=134" TargetMode="External"/><Relationship Id="rId2776" Type="http://schemas.openxmlformats.org/officeDocument/2006/relationships/hyperlink" Target="https://login.consultant.ru/link/?req=doc&amp;demo=1&amp;base=STR&amp;n=21068&amp;date=28.05.2023&amp;dst=100367&amp;field=134" TargetMode="External"/><Relationship Id="rId2983" Type="http://schemas.openxmlformats.org/officeDocument/2006/relationships/hyperlink" Target="https://login.consultant.ru/link/?req=doc&amp;demo=1&amp;base=STR&amp;n=26973&amp;date=28.05.2023&amp;dst=100488&amp;field=134" TargetMode="External"/><Relationship Id="rId3827" Type="http://schemas.openxmlformats.org/officeDocument/2006/relationships/hyperlink" Target="https://login.consultant.ru/link/?req=doc&amp;demo=1&amp;base=STR&amp;n=23380&amp;date=28.05.2023&amp;dst=100645&amp;field=134" TargetMode="External"/><Relationship Id="rId5182" Type="http://schemas.openxmlformats.org/officeDocument/2006/relationships/hyperlink" Target="https://login.consultant.ru/link/?req=doc&amp;demo=1&amp;base=STR&amp;n=21068&amp;date=28.05.2023&amp;dst=101157&amp;field=134" TargetMode="External"/><Relationship Id="rId748" Type="http://schemas.openxmlformats.org/officeDocument/2006/relationships/hyperlink" Target="https://login.consultant.ru/link/?req=doc&amp;demo=1&amp;base=STR&amp;n=21068&amp;date=28.05.2023&amp;dst=100075&amp;field=134" TargetMode="External"/><Relationship Id="rId955" Type="http://schemas.openxmlformats.org/officeDocument/2006/relationships/hyperlink" Target="https://login.consultant.ru/link/?req=doc&amp;demo=1&amp;base=STR&amp;n=23380&amp;date=28.05.2023&amp;dst=100103&amp;field=134" TargetMode="External"/><Relationship Id="rId1378" Type="http://schemas.openxmlformats.org/officeDocument/2006/relationships/hyperlink" Target="https://login.consultant.ru/link/?req=doc&amp;demo=1&amp;base=STR&amp;n=21068&amp;date=28.05.2023&amp;dst=100181&amp;field=134" TargetMode="External"/><Relationship Id="rId1585" Type="http://schemas.openxmlformats.org/officeDocument/2006/relationships/hyperlink" Target="https://login.consultant.ru/link/?req=doc&amp;demo=1&amp;base=STR&amp;n=21068&amp;date=28.05.2023&amp;dst=100200&amp;field=134" TargetMode="External"/><Relationship Id="rId1792" Type="http://schemas.openxmlformats.org/officeDocument/2006/relationships/hyperlink" Target="https://login.consultant.ru/link/?req=doc&amp;demo=1&amp;base=STR&amp;n=21068&amp;date=28.05.2023&amp;dst=100227&amp;field=134" TargetMode="External"/><Relationship Id="rId2429" Type="http://schemas.openxmlformats.org/officeDocument/2006/relationships/hyperlink" Target="https://login.consultant.ru/link/?req=doc&amp;demo=1&amp;base=STR&amp;n=21068&amp;date=28.05.2023&amp;dst=100324&amp;field=134" TargetMode="External"/><Relationship Id="rId2636" Type="http://schemas.openxmlformats.org/officeDocument/2006/relationships/hyperlink" Target="https://login.consultant.ru/link/?req=doc&amp;demo=1&amp;base=STR&amp;n=26973&amp;date=28.05.2023&amp;dst=100427&amp;field=134" TargetMode="External"/><Relationship Id="rId2843" Type="http://schemas.openxmlformats.org/officeDocument/2006/relationships/hyperlink" Target="https://login.consultant.ru/link/?req=doc&amp;demo=1&amp;base=STR&amp;n=26973&amp;date=28.05.2023&amp;dst=100454&amp;field=134" TargetMode="External"/><Relationship Id="rId5042" Type="http://schemas.openxmlformats.org/officeDocument/2006/relationships/hyperlink" Target="https://login.consultant.ru/link/?req=doc&amp;demo=1&amp;base=STR&amp;n=23380&amp;date=28.05.2023&amp;dst=100774&amp;field=134" TargetMode="External"/><Relationship Id="rId84" Type="http://schemas.openxmlformats.org/officeDocument/2006/relationships/hyperlink" Target="https://login.consultant.ru/link/?req=doc&amp;demo=1&amp;base=STR&amp;n=21068&amp;date=28.05.2023&amp;dst=100025&amp;field=134" TargetMode="External"/><Relationship Id="rId608" Type="http://schemas.openxmlformats.org/officeDocument/2006/relationships/hyperlink" Target="https://login.consultant.ru/link/?req=doc&amp;demo=1&amp;base=STR&amp;n=21068&amp;date=28.05.2023&amp;dst=100041&amp;field=134" TargetMode="External"/><Relationship Id="rId815" Type="http://schemas.openxmlformats.org/officeDocument/2006/relationships/hyperlink" Target="https://login.consultant.ru/link/?req=doc&amp;demo=1&amp;base=STR&amp;n=21068&amp;date=28.05.2023&amp;dst=100077&amp;field=134" TargetMode="External"/><Relationship Id="rId1238" Type="http://schemas.openxmlformats.org/officeDocument/2006/relationships/hyperlink" Target="https://login.consultant.ru/link/?req=doc&amp;demo=1&amp;base=STR&amp;n=21068&amp;date=28.05.2023&amp;dst=100166&amp;field=134" TargetMode="External"/><Relationship Id="rId1445" Type="http://schemas.openxmlformats.org/officeDocument/2006/relationships/hyperlink" Target="https://login.consultant.ru/link/?req=doc&amp;demo=1&amp;base=STR&amp;n=26973&amp;date=28.05.2023&amp;dst=100255&amp;field=134" TargetMode="External"/><Relationship Id="rId1652" Type="http://schemas.openxmlformats.org/officeDocument/2006/relationships/hyperlink" Target="https://login.consultant.ru/link/?req=doc&amp;demo=1&amp;base=STR&amp;n=21068&amp;date=28.05.2023&amp;dst=100211&amp;field=134" TargetMode="External"/><Relationship Id="rId1305" Type="http://schemas.openxmlformats.org/officeDocument/2006/relationships/hyperlink" Target="https://login.consultant.ru/link/?req=doc&amp;demo=1&amp;base=STR&amp;n=21068&amp;date=28.05.2023&amp;dst=100173&amp;field=134" TargetMode="External"/><Relationship Id="rId2703" Type="http://schemas.openxmlformats.org/officeDocument/2006/relationships/hyperlink" Target="https://login.consultant.ru/link/?req=doc&amp;demo=1&amp;base=STR&amp;n=21068&amp;date=28.05.2023&amp;dst=100364&amp;field=134" TargetMode="External"/><Relationship Id="rId2910" Type="http://schemas.openxmlformats.org/officeDocument/2006/relationships/hyperlink" Target="https://login.consultant.ru/link/?req=doc&amp;demo=1&amp;base=STR&amp;n=26973&amp;date=28.05.2023&amp;dst=100466&amp;field=134" TargetMode="External"/><Relationship Id="rId1512" Type="http://schemas.openxmlformats.org/officeDocument/2006/relationships/hyperlink" Target="https://login.consultant.ru/link/?req=doc&amp;demo=1&amp;base=STR&amp;n=26973&amp;date=28.05.2023&amp;dst=100263&amp;field=134" TargetMode="External"/><Relationship Id="rId4668" Type="http://schemas.openxmlformats.org/officeDocument/2006/relationships/hyperlink" Target="https://login.consultant.ru/link/?req=doc&amp;demo=1&amp;base=STR&amp;n=26973&amp;date=28.05.2023&amp;dst=100745&amp;field=134" TargetMode="External"/><Relationship Id="rId4875" Type="http://schemas.openxmlformats.org/officeDocument/2006/relationships/hyperlink" Target="https://login.consultant.ru/link/?req=doc&amp;demo=1&amp;base=STR&amp;n=26973&amp;date=28.05.2023&amp;dst=100809&amp;field=134" TargetMode="External"/><Relationship Id="rId11" Type="http://schemas.openxmlformats.org/officeDocument/2006/relationships/hyperlink" Target="https://www.consultant.ru" TargetMode="External"/><Relationship Id="rId398" Type="http://schemas.openxmlformats.org/officeDocument/2006/relationships/hyperlink" Target="https://login.consultant.ru/link/?req=doc&amp;demo=1&amp;base=STR&amp;n=23380&amp;date=28.05.2023&amp;dst=100013&amp;field=134" TargetMode="External"/><Relationship Id="rId2079" Type="http://schemas.openxmlformats.org/officeDocument/2006/relationships/hyperlink" Target="https://login.consultant.ru/link/?req=doc&amp;demo=1&amp;base=STR&amp;n=21068&amp;date=28.05.2023&amp;dst=100277&amp;field=134" TargetMode="External"/><Relationship Id="rId3477" Type="http://schemas.openxmlformats.org/officeDocument/2006/relationships/hyperlink" Target="https://login.consultant.ru/link/?req=doc&amp;demo=1&amp;base=STR&amp;n=21068&amp;date=28.05.2023&amp;dst=100469&amp;field=134" TargetMode="External"/><Relationship Id="rId3684" Type="http://schemas.openxmlformats.org/officeDocument/2006/relationships/hyperlink" Target="https://login.consultant.ru/link/?req=doc&amp;demo=1&amp;base=STR&amp;n=26973&amp;date=28.05.2023&amp;dst=100585&amp;field=134" TargetMode="External"/><Relationship Id="rId3891"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4528" Type="http://schemas.openxmlformats.org/officeDocument/2006/relationships/hyperlink" Target="https://login.consultant.ru/link/?req=doc&amp;demo=1&amp;base=STR&amp;n=26973&amp;date=28.05.2023&amp;dst=100716&amp;field=134" TargetMode="External"/><Relationship Id="rId4735" Type="http://schemas.openxmlformats.org/officeDocument/2006/relationships/hyperlink" Target="https://login.consultant.ru/link/?req=doc&amp;demo=1&amp;base=STR&amp;n=23380&amp;date=28.05.2023&amp;dst=100755&amp;field=134" TargetMode="External"/><Relationship Id="rId4942" Type="http://schemas.openxmlformats.org/officeDocument/2006/relationships/hyperlink" Target="https://login.consultant.ru/link/?req=doc&amp;demo=1&amp;base=STR&amp;n=26973&amp;date=28.05.2023&amp;dst=100820&amp;field=134" TargetMode="External"/><Relationship Id="rId2286" Type="http://schemas.openxmlformats.org/officeDocument/2006/relationships/hyperlink" Target="https://login.consultant.ru/link/?req=doc&amp;demo=1&amp;base=STR&amp;n=21068&amp;date=28.05.2023&amp;dst=100315&amp;field=134" TargetMode="External"/><Relationship Id="rId2493" Type="http://schemas.openxmlformats.org/officeDocument/2006/relationships/hyperlink" Target="https://login.consultant.ru/link/?req=doc&amp;demo=1&amp;base=STR&amp;n=23953&amp;date=28.05.2023" TargetMode="External"/><Relationship Id="rId3337" Type="http://schemas.openxmlformats.org/officeDocument/2006/relationships/hyperlink" Target="https://login.consultant.ru/link/?req=doc&amp;demo=1&amp;base=STR&amp;n=23380&amp;date=28.05.2023&amp;dst=100437&amp;field=134" TargetMode="External"/><Relationship Id="rId3544" Type="http://schemas.openxmlformats.org/officeDocument/2006/relationships/hyperlink" Target="https://login.consultant.ru/link/?req=doc&amp;demo=1&amp;base=STR&amp;n=21068&amp;date=28.05.2023&amp;dst=100520&amp;field=134" TargetMode="External"/><Relationship Id="rId3751" Type="http://schemas.openxmlformats.org/officeDocument/2006/relationships/hyperlink" Target="https://login.consultant.ru/link/?req=doc&amp;demo=1&amp;base=STR&amp;n=26973&amp;date=28.05.2023&amp;dst=100590&amp;field=134" TargetMode="External"/><Relationship Id="rId4802" Type="http://schemas.openxmlformats.org/officeDocument/2006/relationships/hyperlink" Target="https://login.consultant.ru/link/?req=doc&amp;demo=1&amp;base=STR&amp;n=26973&amp;date=28.05.2023&amp;dst=100795&amp;field=134" TargetMode="External"/><Relationship Id="rId258" Type="http://schemas.openxmlformats.org/officeDocument/2006/relationships/hyperlink" Target="https://login.consultant.ru/link/?req=doc&amp;demo=1&amp;base=STR&amp;n=21068&amp;date=28.05.2023&amp;dst=100025&amp;field=134" TargetMode="External"/><Relationship Id="rId465" Type="http://schemas.openxmlformats.org/officeDocument/2006/relationships/hyperlink" Target="https://login.consultant.ru/link/?req=doc&amp;demo=1&amp;base=STR&amp;n=21085&amp;date=28.05.2023" TargetMode="External"/><Relationship Id="rId672" Type="http://schemas.openxmlformats.org/officeDocument/2006/relationships/hyperlink" Target="https://login.consultant.ru/link/?req=doc&amp;demo=1&amp;base=STR&amp;n=23380&amp;date=28.05.2023&amp;dst=100032&amp;field=134" TargetMode="External"/><Relationship Id="rId1095" Type="http://schemas.openxmlformats.org/officeDocument/2006/relationships/hyperlink" Target="https://login.consultant.ru/link/?req=doc&amp;demo=1&amp;base=STR&amp;n=23380&amp;date=28.05.2023&amp;dst=100123&amp;field=134" TargetMode="External"/><Relationship Id="rId2146"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2353" Type="http://schemas.openxmlformats.org/officeDocument/2006/relationships/hyperlink" Target="https://login.consultant.ru/link/?req=doc&amp;demo=1&amp;base=STR&amp;n=26973&amp;date=28.05.2023&amp;dst=100388&amp;field=134" TargetMode="External"/><Relationship Id="rId2560" Type="http://schemas.openxmlformats.org/officeDocument/2006/relationships/hyperlink" Target="https://login.consultant.ru/link/?req=doc&amp;demo=1&amp;base=STR&amp;n=26973&amp;date=28.05.2023&amp;dst=100418&amp;field=134" TargetMode="External"/><Relationship Id="rId3404" Type="http://schemas.openxmlformats.org/officeDocument/2006/relationships/hyperlink" Target="https://login.consultant.ru/link/?req=doc&amp;demo=1&amp;base=STR&amp;n=21068&amp;date=28.05.2023&amp;dst=100458&amp;field=134" TargetMode="External"/><Relationship Id="rId3611" Type="http://schemas.openxmlformats.org/officeDocument/2006/relationships/hyperlink" Target="https://login.consultant.ru/link/?req=doc&amp;demo=1&amp;base=STR&amp;n=23380&amp;date=28.05.2023&amp;dst=100517&amp;field=134" TargetMode="External"/><Relationship Id="rId118" Type="http://schemas.openxmlformats.org/officeDocument/2006/relationships/hyperlink" Target="https://login.consultant.ru/link/?req=doc&amp;demo=1&amp;base=OTN&amp;n=6026&amp;date=28.05.2023" TargetMode="External"/><Relationship Id="rId325" Type="http://schemas.openxmlformats.org/officeDocument/2006/relationships/hyperlink" Target="https://login.consultant.ru/link/?req=doc&amp;demo=1&amp;base=STR&amp;n=21068&amp;date=28.05.2023&amp;dst=100027&amp;field=134" TargetMode="External"/><Relationship Id="rId532" Type="http://schemas.openxmlformats.org/officeDocument/2006/relationships/hyperlink" Target="https://login.consultant.ru/link/?req=doc&amp;demo=1&amp;base=STR&amp;n=21068&amp;date=28.05.2023&amp;dst=100025&amp;field=134" TargetMode="External"/><Relationship Id="rId1162" Type="http://schemas.openxmlformats.org/officeDocument/2006/relationships/hyperlink" Target="https://login.consultant.ru/link/?req=doc&amp;demo=1&amp;base=STR&amp;n=21068&amp;date=28.05.2023&amp;dst=100160&amp;field=134" TargetMode="External"/><Relationship Id="rId2006" Type="http://schemas.openxmlformats.org/officeDocument/2006/relationships/hyperlink" Target="https://login.consultant.ru/link/?req=doc&amp;demo=1&amp;base=STR&amp;n=26973&amp;date=28.05.2023&amp;dst=100326&amp;field=134" TargetMode="External"/><Relationship Id="rId2213"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2420"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5369" Type="http://schemas.openxmlformats.org/officeDocument/2006/relationships/hyperlink" Target="https://login.consultant.ru/link/?req=doc&amp;demo=1&amp;base=STR&amp;n=21068&amp;date=28.05.2023&amp;dst=101163&amp;field=134" TargetMode="External"/><Relationship Id="rId5576" Type="http://schemas.openxmlformats.org/officeDocument/2006/relationships/hyperlink" Target="https://login.consultant.ru/link/?req=doc&amp;demo=1&amp;base=LAW&amp;n=148719&amp;date=28.05.2023" TargetMode="External"/><Relationship Id="rId1022" Type="http://schemas.openxmlformats.org/officeDocument/2006/relationships/hyperlink" Target="https://login.consultant.ru/link/?req=doc&amp;demo=1&amp;base=STR&amp;n=23380&amp;date=28.05.2023&amp;dst=100113&amp;field=134" TargetMode="External"/><Relationship Id="rId4178" Type="http://schemas.openxmlformats.org/officeDocument/2006/relationships/hyperlink" Target="https://login.consultant.ru/link/?req=doc&amp;demo=1&amp;base=STR&amp;n=21068&amp;date=28.05.2023&amp;dst=100618&amp;field=134" TargetMode="External"/><Relationship Id="rId4385" Type="http://schemas.openxmlformats.org/officeDocument/2006/relationships/hyperlink" Target="https://login.consultant.ru/link/?req=doc&amp;demo=1&amp;base=STR&amp;n=26973&amp;date=28.05.2023&amp;dst=100672&amp;field=134" TargetMode="External"/><Relationship Id="rId4592" Type="http://schemas.openxmlformats.org/officeDocument/2006/relationships/hyperlink" Target="https://login.consultant.ru/link/?req=doc&amp;demo=1&amp;base=STR&amp;n=26973&amp;date=28.05.2023&amp;dst=100729&amp;field=134" TargetMode="External"/><Relationship Id="rId5229"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5436" Type="http://schemas.openxmlformats.org/officeDocument/2006/relationships/hyperlink" Target="https://login.consultant.ru/link/?req=doc&amp;demo=1&amp;base=STR&amp;n=26973&amp;date=28.05.2023&amp;dst=100973&amp;field=134" TargetMode="External"/><Relationship Id="rId1979" Type="http://schemas.openxmlformats.org/officeDocument/2006/relationships/hyperlink" Target="https://login.consultant.ru/link/?req=doc&amp;demo=1&amp;base=STR&amp;n=23380&amp;date=28.05.2023&amp;dst=100206&amp;field=134" TargetMode="External"/><Relationship Id="rId3194" Type="http://schemas.openxmlformats.org/officeDocument/2006/relationships/hyperlink" Target="https://login.consultant.ru/link/?req=doc&amp;demo=1&amp;base=STR&amp;n=21068&amp;date=28.05.2023&amp;dst=100411&amp;field=134" TargetMode="External"/><Relationship Id="rId4038" Type="http://schemas.openxmlformats.org/officeDocument/2006/relationships/hyperlink" Target="https://login.consultant.ru/link/?req=doc&amp;demo=1&amp;base=STR&amp;n=26973&amp;date=28.05.2023&amp;dst=100621&amp;field=134" TargetMode="External"/><Relationship Id="rId4245" Type="http://schemas.openxmlformats.org/officeDocument/2006/relationships/hyperlink" Target="https://login.consultant.ru/link/?req=doc&amp;demo=1&amp;base=STR&amp;n=21068&amp;date=28.05.2023&amp;dst=100627&amp;field=134" TargetMode="External"/><Relationship Id="rId5643" Type="http://schemas.openxmlformats.org/officeDocument/2006/relationships/hyperlink" Target="https://login.consultant.ru/link/?req=doc&amp;demo=1&amp;base=STR&amp;n=13402&amp;date=28.05.2023" TargetMode="External"/><Relationship Id="rId1839"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3054" Type="http://schemas.openxmlformats.org/officeDocument/2006/relationships/hyperlink" Target="https://login.consultant.ru/link/?req=doc&amp;demo=1&amp;base=STR&amp;n=26973&amp;date=28.05.2023&amp;dst=100496&amp;field=134" TargetMode="External"/><Relationship Id="rId4452" Type="http://schemas.openxmlformats.org/officeDocument/2006/relationships/hyperlink" Target="https://login.consultant.ru/link/?req=doc&amp;demo=1&amp;base=STR&amp;n=26973&amp;date=28.05.2023&amp;dst=100702&amp;field=134" TargetMode="External"/><Relationship Id="rId5503" Type="http://schemas.openxmlformats.org/officeDocument/2006/relationships/hyperlink" Target="https://login.consultant.ru/link/?req=doc&amp;demo=1&amp;base=STR&amp;n=21068&amp;date=28.05.2023&amp;dst=101194&amp;field=134" TargetMode="External"/><Relationship Id="rId5710" Type="http://schemas.openxmlformats.org/officeDocument/2006/relationships/hyperlink" Target="https://login.consultant.ru/link/?req=doc&amp;demo=1&amp;base=STR&amp;n=26973&amp;date=28.05.2023&amp;dst=101010&amp;field=134" TargetMode="External"/><Relationship Id="rId182" Type="http://schemas.openxmlformats.org/officeDocument/2006/relationships/hyperlink" Target="https://login.consultant.ru/link/?req=doc&amp;demo=1&amp;base=STR&amp;n=23380&amp;date=28.05.2023&amp;dst=100018&amp;field=134" TargetMode="External"/><Relationship Id="rId1906"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3261" Type="http://schemas.openxmlformats.org/officeDocument/2006/relationships/hyperlink" Target="https://login.consultant.ru/link/?req=doc&amp;demo=1&amp;base=STR&amp;n=21068&amp;date=28.05.2023&amp;dst=100422&amp;field=134" TargetMode="External"/><Relationship Id="rId4105" Type="http://schemas.openxmlformats.org/officeDocument/2006/relationships/hyperlink" Target="https://login.consultant.ru/link/?req=doc&amp;demo=1&amp;base=STR&amp;n=23380&amp;date=28.05.2023&amp;dst=100695&amp;field=134" TargetMode="External"/><Relationship Id="rId4312" Type="http://schemas.openxmlformats.org/officeDocument/2006/relationships/hyperlink" Target="https://login.consultant.ru/link/?req=doc&amp;demo=1&amp;base=STR&amp;n=26973&amp;date=28.05.2023&amp;dst=100645&amp;field=134" TargetMode="External"/><Relationship Id="rId2070" Type="http://schemas.openxmlformats.org/officeDocument/2006/relationships/hyperlink" Target="https://login.consultant.ru/link/?req=doc&amp;demo=1&amp;base=STR&amp;n=21068&amp;date=28.05.2023&amp;dst=100275&amp;field=134" TargetMode="External"/><Relationship Id="rId3121" Type="http://schemas.openxmlformats.org/officeDocument/2006/relationships/hyperlink" Target="https://login.consultant.ru/link/?req=doc&amp;demo=1&amp;base=STR&amp;n=21068&amp;date=28.05.2023&amp;dst=100408&amp;field=134" TargetMode="External"/><Relationship Id="rId999" Type="http://schemas.openxmlformats.org/officeDocument/2006/relationships/hyperlink" Target="https://login.consultant.ru/link/?req=doc&amp;demo=1&amp;base=STR&amp;n=23380&amp;date=28.05.2023&amp;dst=100108&amp;field=134" TargetMode="External"/><Relationship Id="rId2887" Type="http://schemas.openxmlformats.org/officeDocument/2006/relationships/hyperlink" Target="https://login.consultant.ru/link/?req=doc&amp;demo=1&amp;base=STR&amp;n=21068&amp;date=28.05.2023&amp;dst=100388&amp;field=134" TargetMode="External"/><Relationship Id="rId5086" Type="http://schemas.openxmlformats.org/officeDocument/2006/relationships/hyperlink" Target="https://login.consultant.ru/link/?req=doc&amp;demo=1&amp;base=STR&amp;n=26973&amp;date=28.05.2023&amp;dst=100890&amp;field=134" TargetMode="External"/><Relationship Id="rId5293" Type="http://schemas.openxmlformats.org/officeDocument/2006/relationships/hyperlink" Target="https://login.consultant.ru/link/?req=doc&amp;demo=1&amp;base=STR&amp;n=23380&amp;date=28.05.2023&amp;dst=100867&amp;field=134" TargetMode="External"/><Relationship Id="rId859" Type="http://schemas.openxmlformats.org/officeDocument/2006/relationships/hyperlink" Target="https://login.consultant.ru/link/?req=doc&amp;demo=1&amp;base=STR&amp;n=21068&amp;date=28.05.2023&amp;dst=100084&amp;field=134" TargetMode="External"/><Relationship Id="rId1489" Type="http://schemas.openxmlformats.org/officeDocument/2006/relationships/hyperlink" Target="https://login.consultant.ru/link/?req=doc&amp;demo=1&amp;base=STR&amp;n=26973&amp;date=28.05.2023&amp;dst=100257&amp;field=134" TargetMode="External"/><Relationship Id="rId1696" Type="http://schemas.openxmlformats.org/officeDocument/2006/relationships/hyperlink" Target="https://login.consultant.ru/link/?req=doc&amp;demo=1&amp;base=STR&amp;n=26973&amp;date=28.05.2023&amp;dst=100288&amp;field=134" TargetMode="External"/><Relationship Id="rId3938" Type="http://schemas.openxmlformats.org/officeDocument/2006/relationships/hyperlink" Target="https://login.consultant.ru/link/?req=doc&amp;demo=1&amp;base=STR&amp;n=21068&amp;date=28.05.2023&amp;dst=100572&amp;field=134" TargetMode="External"/><Relationship Id="rId5153" Type="http://schemas.openxmlformats.org/officeDocument/2006/relationships/hyperlink" Target="https://login.consultant.ru/link/?req=doc&amp;demo=1&amp;base=STR&amp;n=21068&amp;date=28.05.2023&amp;dst=100925&amp;field=134" TargetMode="External"/><Relationship Id="rId5360" Type="http://schemas.openxmlformats.org/officeDocument/2006/relationships/hyperlink" Target="https://login.consultant.ru/link/?req=doc&amp;demo=1&amp;base=STR&amp;n=21068&amp;date=28.05.2023&amp;dst=101163&amp;field=134" TargetMode="External"/><Relationship Id="rId1349" Type="http://schemas.openxmlformats.org/officeDocument/2006/relationships/hyperlink" Target="https://login.consultant.ru/link/?req=doc&amp;demo=1&amp;base=STR&amp;n=26973&amp;date=28.05.2023&amp;dst=100239&amp;field=134" TargetMode="External"/><Relationship Id="rId2747" Type="http://schemas.openxmlformats.org/officeDocument/2006/relationships/hyperlink" Target="https://login.consultant.ru/link/?req=doc&amp;demo=1&amp;base=STR&amp;n=9981&amp;date=28.05.2023" TargetMode="External"/><Relationship Id="rId2954" Type="http://schemas.openxmlformats.org/officeDocument/2006/relationships/hyperlink" Target="https://login.consultant.ru/link/?req=doc&amp;demo=1&amp;base=STR&amp;n=26973&amp;date=28.05.2023&amp;dst=100479&amp;field=134" TargetMode="External"/><Relationship Id="rId5013" Type="http://schemas.openxmlformats.org/officeDocument/2006/relationships/hyperlink" Target="https://login.consultant.ru/link/?req=doc&amp;demo=1&amp;base=STR&amp;n=26973&amp;date=28.05.2023&amp;dst=100844&amp;field=134" TargetMode="External"/><Relationship Id="rId5220" Type="http://schemas.openxmlformats.org/officeDocument/2006/relationships/hyperlink" Target="https://login.consultant.ru/link/?req=doc&amp;demo=1&amp;base=STR&amp;n=26973&amp;date=28.05.2023&amp;dst=100918&amp;field=134" TargetMode="External"/><Relationship Id="rId719" Type="http://schemas.openxmlformats.org/officeDocument/2006/relationships/hyperlink" Target="https://login.consultant.ru/link/?req=doc&amp;demo=1&amp;base=STR&amp;n=21068&amp;date=28.05.2023&amp;dst=100045&amp;field=134" TargetMode="External"/><Relationship Id="rId926" Type="http://schemas.openxmlformats.org/officeDocument/2006/relationships/hyperlink" Target="https://login.consultant.ru/link/?req=doc&amp;demo=1&amp;base=STR&amp;n=23380&amp;date=28.05.2023&amp;dst=100077&amp;field=134" TargetMode="External"/><Relationship Id="rId1556" Type="http://schemas.openxmlformats.org/officeDocument/2006/relationships/hyperlink" Target="https://login.consultant.ru/link/?req=doc&amp;demo=1&amp;base=STR&amp;n=23380&amp;date=28.05.2023&amp;dst=100183&amp;field=134" TargetMode="External"/><Relationship Id="rId1763" Type="http://schemas.openxmlformats.org/officeDocument/2006/relationships/hyperlink" Target="https://login.consultant.ru/link/?req=doc&amp;demo=1&amp;base=STR&amp;n=21068&amp;date=28.05.2023&amp;dst=100227&amp;field=134" TargetMode="External"/><Relationship Id="rId1970" Type="http://schemas.openxmlformats.org/officeDocument/2006/relationships/hyperlink" Target="https://login.consultant.ru/link/?req=doc&amp;demo=1&amp;base=STR&amp;n=23380&amp;date=28.05.2023&amp;dst=100205&amp;field=134" TargetMode="External"/><Relationship Id="rId2607" Type="http://schemas.openxmlformats.org/officeDocument/2006/relationships/hyperlink" Target="https://login.consultant.ru/link/?req=doc&amp;demo=1&amp;base=STR&amp;n=26973&amp;date=28.05.2023&amp;dst=100425&amp;field=134" TargetMode="External"/><Relationship Id="rId2814" Type="http://schemas.openxmlformats.org/officeDocument/2006/relationships/hyperlink" Target="https://login.consultant.ru/link/?req=doc&amp;demo=1&amp;base=STR&amp;n=26973&amp;date=28.05.2023&amp;dst=100440&amp;field=134" TargetMode="External"/><Relationship Id="rId55" Type="http://schemas.openxmlformats.org/officeDocument/2006/relationships/hyperlink" Target="https://login.consultant.ru/link/?req=doc&amp;demo=1&amp;base=STR&amp;n=21068&amp;date=28.05.2023&amp;dst=100020&amp;field=134" TargetMode="External"/><Relationship Id="rId1209" Type="http://schemas.openxmlformats.org/officeDocument/2006/relationships/hyperlink" Target="https://login.consultant.ru/link/?req=doc&amp;demo=1&amp;base=STR&amp;n=23380&amp;date=28.05.2023&amp;dst=100142&amp;field=134" TargetMode="External"/><Relationship Id="rId1416" Type="http://schemas.openxmlformats.org/officeDocument/2006/relationships/hyperlink" Target="https://login.consultant.ru/link/?req=doc&amp;demo=1&amp;base=STR&amp;n=23380&amp;date=28.05.2023&amp;dst=100167&amp;field=134" TargetMode="External"/><Relationship Id="rId1623" Type="http://schemas.openxmlformats.org/officeDocument/2006/relationships/hyperlink" Target="https://login.consultant.ru/link/?req=doc&amp;demo=1&amp;base=STR&amp;n=26973&amp;date=28.05.2023&amp;dst=100279&amp;field=134" TargetMode="External"/><Relationship Id="rId1830"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4779" Type="http://schemas.openxmlformats.org/officeDocument/2006/relationships/hyperlink" Target="https://login.consultant.ru/link/?req=doc&amp;demo=1&amp;base=STR&amp;n=26973&amp;date=28.05.2023&amp;dst=100792&amp;field=134" TargetMode="External"/><Relationship Id="rId4986" Type="http://schemas.openxmlformats.org/officeDocument/2006/relationships/hyperlink" Target="https://login.consultant.ru/link/?req=doc&amp;demo=1&amp;base=STR&amp;n=26973&amp;date=28.05.2023&amp;dst=100840&amp;field=134" TargetMode="External"/><Relationship Id="rId3588" Type="http://schemas.openxmlformats.org/officeDocument/2006/relationships/hyperlink" Target="https://login.consultant.ru/link/?req=doc&amp;demo=1&amp;base=STR&amp;n=23380&amp;date=28.05.2023&amp;dst=100513&amp;field=134" TargetMode="External"/><Relationship Id="rId3795" Type="http://schemas.openxmlformats.org/officeDocument/2006/relationships/hyperlink" Target="https://login.consultant.ru/link/?req=doc&amp;demo=1&amp;base=STR&amp;n=24747&amp;date=28.05.2023" TargetMode="External"/><Relationship Id="rId4639" Type="http://schemas.openxmlformats.org/officeDocument/2006/relationships/hyperlink" Target="https://login.consultant.ru/link/?req=doc&amp;demo=1&amp;base=STR&amp;n=21068&amp;date=28.05.2023&amp;dst=100717&amp;field=134" TargetMode="External"/><Relationship Id="rId4846" Type="http://schemas.openxmlformats.org/officeDocument/2006/relationships/hyperlink" Target="https://login.consultant.ru/link/?req=doc&amp;demo=1&amp;base=STR&amp;n=23380&amp;date=28.05.2023&amp;dst=100765&amp;field=134" TargetMode="External"/><Relationship Id="rId2397" Type="http://schemas.openxmlformats.org/officeDocument/2006/relationships/hyperlink" Target="https://login.consultant.ru/link/?req=doc&amp;demo=1&amp;base=STR&amp;n=28512&amp;date=28.05.2023" TargetMode="External"/><Relationship Id="rId3448" Type="http://schemas.openxmlformats.org/officeDocument/2006/relationships/hyperlink" Target="https://login.consultant.ru/link/?req=doc&amp;demo=1&amp;base=STR&amp;n=21068&amp;date=28.05.2023&amp;dst=100469&amp;field=134" TargetMode="External"/><Relationship Id="rId3655" Type="http://schemas.openxmlformats.org/officeDocument/2006/relationships/hyperlink" Target="https://login.consultant.ru/link/?req=doc&amp;demo=1&amp;base=STR&amp;n=21068&amp;date=28.05.2023&amp;dst=100540&amp;field=134" TargetMode="External"/><Relationship Id="rId3862" Type="http://schemas.openxmlformats.org/officeDocument/2006/relationships/hyperlink" Target="https://login.consultant.ru/link/?req=doc&amp;demo=1&amp;base=STR&amp;n=26523&amp;date=28.05.2023" TargetMode="External"/><Relationship Id="rId4706" Type="http://schemas.openxmlformats.org/officeDocument/2006/relationships/hyperlink" Target="https://login.consultant.ru/link/?req=doc&amp;demo=1&amp;base=STR&amp;n=23380&amp;date=28.05.2023&amp;dst=100752&amp;field=134" TargetMode="External"/><Relationship Id="rId369" Type="http://schemas.openxmlformats.org/officeDocument/2006/relationships/hyperlink" Target="https://login.consultant.ru/link/?req=doc&amp;demo=1&amp;base=STR&amp;n=28512&amp;date=28.05.2023" TargetMode="External"/><Relationship Id="rId576" Type="http://schemas.openxmlformats.org/officeDocument/2006/relationships/hyperlink" Target="https://login.consultant.ru/link/?req=doc&amp;demo=1&amp;base=STR&amp;n=21068&amp;date=28.05.2023&amp;dst=100038&amp;field=134" TargetMode="External"/><Relationship Id="rId783" Type="http://schemas.openxmlformats.org/officeDocument/2006/relationships/hyperlink" Target="https://login.consultant.ru/link/?req=doc&amp;demo=1&amp;base=STR&amp;n=26973&amp;date=28.05.2023&amp;dst=100091&amp;field=134" TargetMode="External"/><Relationship Id="rId990" Type="http://schemas.openxmlformats.org/officeDocument/2006/relationships/hyperlink" Target="https://login.consultant.ru/link/?req=doc&amp;demo=1&amp;base=STR&amp;n=23380&amp;date=28.05.2023&amp;dst=100106&amp;field=134" TargetMode="External"/><Relationship Id="rId2257" Type="http://schemas.openxmlformats.org/officeDocument/2006/relationships/hyperlink" Target="https://login.consultant.ru/link/?req=doc&amp;demo=1&amp;base=STR&amp;n=21068&amp;date=28.05.2023&amp;dst=100311&amp;field=134" TargetMode="External"/><Relationship Id="rId2464" Type="http://schemas.openxmlformats.org/officeDocument/2006/relationships/hyperlink" Target="https://login.consultant.ru/link/?req=doc&amp;demo=1&amp;base=STR&amp;n=21068&amp;date=28.05.2023&amp;dst=100332&amp;field=134" TargetMode="External"/><Relationship Id="rId2671" Type="http://schemas.openxmlformats.org/officeDocument/2006/relationships/hyperlink" Target="https://login.consultant.ru/link/?req=doc&amp;demo=1&amp;base=STR&amp;n=23380&amp;date=28.05.2023&amp;dst=100259&amp;field=134" TargetMode="External"/><Relationship Id="rId3308" Type="http://schemas.openxmlformats.org/officeDocument/2006/relationships/hyperlink" Target="https://login.consultant.ru/link/?req=doc&amp;demo=1&amp;base=STR&amp;n=21068&amp;date=28.05.2023&amp;dst=100428&amp;field=134" TargetMode="External"/><Relationship Id="rId3515" Type="http://schemas.openxmlformats.org/officeDocument/2006/relationships/hyperlink" Target="https://login.consultant.ru/link/?req=doc&amp;demo=1&amp;base=STR&amp;n=26973&amp;date=28.05.2023&amp;dst=100573&amp;field=134" TargetMode="External"/><Relationship Id="rId4913" Type="http://schemas.openxmlformats.org/officeDocument/2006/relationships/hyperlink" Target="https://login.consultant.ru/link/?req=doc&amp;demo=1&amp;base=STR&amp;n=26973&amp;date=28.05.2023&amp;dst=100819&amp;field=134" TargetMode="External"/><Relationship Id="rId229" Type="http://schemas.openxmlformats.org/officeDocument/2006/relationships/hyperlink" Target="https://login.consultant.ru/link/?req=doc&amp;demo=1&amp;base=STR&amp;n=26973&amp;date=28.05.2023&amp;dst=100041&amp;field=134" TargetMode="External"/><Relationship Id="rId436" Type="http://schemas.openxmlformats.org/officeDocument/2006/relationships/hyperlink" Target="https://login.consultant.ru/link/?req=doc&amp;demo=1&amp;base=STR&amp;n=23380&amp;date=28.05.2023&amp;dst=100016&amp;field=134" TargetMode="External"/><Relationship Id="rId643" Type="http://schemas.openxmlformats.org/officeDocument/2006/relationships/hyperlink" Target="https://login.consultant.ru/link/?req=doc&amp;demo=1&amp;base=STR&amp;n=20739&amp;date=28.05.2023&amp;dst=100065&amp;field=134" TargetMode="External"/><Relationship Id="rId1066" Type="http://schemas.openxmlformats.org/officeDocument/2006/relationships/hyperlink" Target="https://login.consultant.ru/link/?req=doc&amp;demo=1&amp;base=STR&amp;n=23380&amp;date=28.05.2023&amp;dst=100120&amp;field=134" TargetMode="External"/><Relationship Id="rId1273" Type="http://schemas.openxmlformats.org/officeDocument/2006/relationships/hyperlink" Target="https://login.consultant.ru/link/?req=doc&amp;demo=1&amp;base=STR&amp;n=26973&amp;date=28.05.2023&amp;dst=100231&amp;field=134" TargetMode="External"/><Relationship Id="rId1480"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2117" Type="http://schemas.openxmlformats.org/officeDocument/2006/relationships/hyperlink" Target="https://login.consultant.ru/link/?req=doc&amp;demo=1&amp;base=STR&amp;n=26973&amp;date=28.05.2023&amp;dst=100352&amp;field=134" TargetMode="External"/><Relationship Id="rId2324"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3722" Type="http://schemas.openxmlformats.org/officeDocument/2006/relationships/hyperlink" Target="https://login.consultant.ru/link/?req=doc&amp;demo=1&amp;base=STR&amp;n=20237&amp;date=28.05.2023" TargetMode="External"/><Relationship Id="rId850" Type="http://schemas.openxmlformats.org/officeDocument/2006/relationships/hyperlink" Target="https://login.consultant.ru/link/?req=doc&amp;demo=1&amp;base=STR&amp;n=23380&amp;date=28.05.2023&amp;dst=100057&amp;field=134" TargetMode="External"/><Relationship Id="rId1133"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2531"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4289" Type="http://schemas.openxmlformats.org/officeDocument/2006/relationships/hyperlink" Target="https://login.consultant.ru/link/?req=doc&amp;demo=1&amp;base=STR&amp;n=26973&amp;date=28.05.2023&amp;dst=100638&amp;field=134" TargetMode="External"/><Relationship Id="rId5687" Type="http://schemas.openxmlformats.org/officeDocument/2006/relationships/hyperlink" Target="https://login.consultant.ru/link/?req=doc&amp;demo=1&amp;base=STR&amp;n=23380&amp;date=28.05.2023&amp;dst=100900&amp;field=134" TargetMode="External"/><Relationship Id="rId503" Type="http://schemas.openxmlformats.org/officeDocument/2006/relationships/hyperlink" Target="https://login.consultant.ru/link/?req=doc&amp;demo=1&amp;base=STR&amp;n=23380&amp;date=28.05.2023&amp;dst=100008&amp;field=134" TargetMode="External"/><Relationship Id="rId710" Type="http://schemas.openxmlformats.org/officeDocument/2006/relationships/hyperlink" Target="https://login.consultant.ru/link/?req=doc&amp;demo=1&amp;base=STR&amp;n=26973&amp;date=28.05.2023&amp;dst=100087&amp;field=134" TargetMode="External"/><Relationship Id="rId1340" Type="http://schemas.openxmlformats.org/officeDocument/2006/relationships/hyperlink" Target="https://login.consultant.ru/link/?req=doc&amp;demo=1&amp;base=STR&amp;n=26973&amp;date=28.05.2023&amp;dst=100238&amp;field=134" TargetMode="External"/><Relationship Id="rId3098" Type="http://schemas.openxmlformats.org/officeDocument/2006/relationships/hyperlink" Target="https://login.consultant.ru/link/?req=doc&amp;demo=1&amp;base=STR&amp;n=26973&amp;date=28.05.2023&amp;dst=100505&amp;field=134" TargetMode="External"/><Relationship Id="rId4496" Type="http://schemas.openxmlformats.org/officeDocument/2006/relationships/hyperlink" Target="https://login.consultant.ru/link/?req=doc&amp;demo=1&amp;base=STR&amp;n=23380&amp;date=28.05.2023&amp;dst=100729&amp;field=134" TargetMode="External"/><Relationship Id="rId5547" Type="http://schemas.openxmlformats.org/officeDocument/2006/relationships/hyperlink" Target="https://login.consultant.ru/link/?req=doc&amp;demo=1&amp;base=STR&amp;n=26973&amp;date=28.05.2023&amp;dst=101003&amp;field=134" TargetMode="External"/><Relationship Id="rId1200" Type="http://schemas.openxmlformats.org/officeDocument/2006/relationships/hyperlink" Target="https://login.consultant.ru/link/?req=doc&amp;demo=1&amp;base=STR&amp;n=23380&amp;date=28.05.2023&amp;dst=100141&amp;field=134" TargetMode="External"/><Relationship Id="rId4149" Type="http://schemas.openxmlformats.org/officeDocument/2006/relationships/hyperlink" Target="https://login.consultant.ru/link/?req=doc&amp;demo=1&amp;base=STR&amp;n=23380&amp;date=28.05.2023&amp;dst=100697&amp;field=134" TargetMode="External"/><Relationship Id="rId4356" Type="http://schemas.openxmlformats.org/officeDocument/2006/relationships/hyperlink" Target="https://login.consultant.ru/link/?req=doc&amp;demo=1&amp;base=STR&amp;n=23380&amp;date=28.05.2023&amp;dst=100715&amp;field=134" TargetMode="External"/><Relationship Id="rId4563" Type="http://schemas.openxmlformats.org/officeDocument/2006/relationships/hyperlink" Target="https://login.consultant.ru/link/?req=doc&amp;demo=1&amp;base=STR&amp;n=26973&amp;date=28.05.2023&amp;dst=100723&amp;field=134" TargetMode="External"/><Relationship Id="rId4770" Type="http://schemas.openxmlformats.org/officeDocument/2006/relationships/hyperlink" Target="https://login.consultant.ru/link/?req=doc&amp;demo=1&amp;base=STR&amp;n=26973&amp;date=28.05.2023&amp;dst=100790&amp;field=134" TargetMode="External"/><Relationship Id="rId5407" Type="http://schemas.openxmlformats.org/officeDocument/2006/relationships/hyperlink" Target="https://login.consultant.ru/link/?req=doc&amp;demo=1&amp;base=STR&amp;n=26973&amp;date=28.05.2023&amp;dst=100970&amp;field=134" TargetMode="External"/><Relationship Id="rId5614" Type="http://schemas.openxmlformats.org/officeDocument/2006/relationships/hyperlink" Target="https://login.consultant.ru/link/?req=doc&amp;demo=1&amp;base=STR&amp;n=23380&amp;date=28.05.2023&amp;dst=100897&amp;field=134" TargetMode="External"/><Relationship Id="rId3165" Type="http://schemas.openxmlformats.org/officeDocument/2006/relationships/hyperlink" Target="https://login.consultant.ru/link/?req=doc&amp;demo=1&amp;base=STR&amp;n=26973&amp;date=28.05.2023&amp;dst=100517&amp;field=134" TargetMode="External"/><Relationship Id="rId3372" Type="http://schemas.openxmlformats.org/officeDocument/2006/relationships/hyperlink" Target="https://login.consultant.ru/link/?req=doc&amp;demo=1&amp;base=STR&amp;n=21068&amp;date=28.05.2023&amp;dst=100455&amp;field=134" TargetMode="External"/><Relationship Id="rId4009" Type="http://schemas.openxmlformats.org/officeDocument/2006/relationships/hyperlink" Target="https://login.consultant.ru/link/?req=doc&amp;demo=1&amp;base=STR&amp;n=21068&amp;date=28.05.2023&amp;dst=100579&amp;field=134" TargetMode="External"/><Relationship Id="rId4216" Type="http://schemas.openxmlformats.org/officeDocument/2006/relationships/hyperlink" Target="https://login.consultant.ru/link/?req=doc&amp;demo=1&amp;base=STR&amp;n=21068&amp;date=28.05.2023&amp;dst=100625&amp;field=134" TargetMode="External"/><Relationship Id="rId4423" Type="http://schemas.openxmlformats.org/officeDocument/2006/relationships/hyperlink" Target="https://login.consultant.ru/link/?req=doc&amp;demo=1&amp;base=STR&amp;n=23380&amp;date=28.05.2023&amp;dst=100723&amp;field=134" TargetMode="External"/><Relationship Id="rId4630" Type="http://schemas.openxmlformats.org/officeDocument/2006/relationships/hyperlink" Target="https://login.consultant.ru/link/?req=doc&amp;demo=1&amp;base=STR&amp;n=21068&amp;date=28.05.2023&amp;dst=100717&amp;field=134" TargetMode="External"/><Relationship Id="rId293" Type="http://schemas.openxmlformats.org/officeDocument/2006/relationships/hyperlink" Target="https://login.consultant.ru/link/?req=doc&amp;demo=1&amp;base=STR&amp;n=23380&amp;date=28.05.2023&amp;dst=100018&amp;field=134" TargetMode="External"/><Relationship Id="rId2181" Type="http://schemas.openxmlformats.org/officeDocument/2006/relationships/hyperlink" Target="https://login.consultant.ru/link/?req=doc&amp;demo=1&amp;base=STR&amp;n=26973&amp;date=28.05.2023&amp;dst=100362&amp;field=134" TargetMode="External"/><Relationship Id="rId3025" Type="http://schemas.openxmlformats.org/officeDocument/2006/relationships/hyperlink" Target="https://login.consultant.ru/link/?req=doc&amp;demo=1&amp;base=STR&amp;n=26973&amp;date=28.05.2023&amp;dst=100495&amp;field=134" TargetMode="External"/><Relationship Id="rId3232" Type="http://schemas.openxmlformats.org/officeDocument/2006/relationships/hyperlink" Target="https://login.consultant.ru/link/?req=doc&amp;demo=1&amp;base=STR&amp;n=26973&amp;date=28.05.2023&amp;dst=100526&amp;field=134" TargetMode="External"/><Relationship Id="rId153" Type="http://schemas.openxmlformats.org/officeDocument/2006/relationships/hyperlink" Target="https://login.consultant.ru/link/?req=doc&amp;demo=1&amp;base=STR&amp;n=26973&amp;date=28.05.2023&amp;dst=100037&amp;field=134" TargetMode="External"/><Relationship Id="rId360" Type="http://schemas.openxmlformats.org/officeDocument/2006/relationships/hyperlink" Target="https://login.consultant.ru/link/?req=doc&amp;demo=1&amp;base=STR&amp;n=23380&amp;date=28.05.2023&amp;dst=100011&amp;field=134" TargetMode="External"/><Relationship Id="rId2041" Type="http://schemas.openxmlformats.org/officeDocument/2006/relationships/hyperlink" Target="https://login.consultant.ru/link/?req=doc&amp;demo=1&amp;base=STR&amp;n=26973&amp;date=28.05.2023&amp;dst=100336&amp;field=134" TargetMode="External"/><Relationship Id="rId5197" Type="http://schemas.openxmlformats.org/officeDocument/2006/relationships/hyperlink" Target="https://login.consultant.ru/link/?req=doc&amp;demo=1&amp;base=STR&amp;n=21068&amp;date=28.05.2023&amp;dst=101157&amp;field=134" TargetMode="External"/><Relationship Id="rId220" Type="http://schemas.openxmlformats.org/officeDocument/2006/relationships/hyperlink" Target="https://login.consultant.ru/link/?req=doc&amp;demo=1&amp;base=STR&amp;n=23380&amp;date=28.05.2023&amp;dst=100018&amp;field=134" TargetMode="External"/><Relationship Id="rId2998" Type="http://schemas.openxmlformats.org/officeDocument/2006/relationships/hyperlink" Target="https://login.consultant.ru/link/?req=doc&amp;demo=1&amp;base=STR&amp;n=21068&amp;date=28.05.2023&amp;dst=100394&amp;field=134" TargetMode="External"/><Relationship Id="rId5057"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5264" Type="http://schemas.openxmlformats.org/officeDocument/2006/relationships/hyperlink" Target="https://login.consultant.ru/link/?req=doc&amp;demo=1&amp;base=STR&amp;n=21068&amp;date=28.05.2023&amp;dst=101161&amp;field=134" TargetMode="External"/><Relationship Id="rId2858" Type="http://schemas.openxmlformats.org/officeDocument/2006/relationships/hyperlink" Target="https://login.consultant.ru/link/?req=doc&amp;demo=1&amp;base=STR&amp;n=26973&amp;date=28.05.2023&amp;dst=100458&amp;field=134" TargetMode="External"/><Relationship Id="rId3909" Type="http://schemas.openxmlformats.org/officeDocument/2006/relationships/hyperlink" Target="https://login.consultant.ru/link/?req=doc&amp;demo=1&amp;base=STR&amp;n=23380&amp;date=28.05.2023&amp;dst=100682&amp;field=134" TargetMode="External"/><Relationship Id="rId4073" Type="http://schemas.openxmlformats.org/officeDocument/2006/relationships/hyperlink" Target="https://login.consultant.ru/link/?req=doc&amp;demo=1&amp;base=STR&amp;n=21068&amp;date=28.05.2023&amp;dst=100599&amp;field=134" TargetMode="External"/><Relationship Id="rId5471" Type="http://schemas.openxmlformats.org/officeDocument/2006/relationships/hyperlink" Target="https://login.consultant.ru/link/?req=doc&amp;demo=1&amp;base=STR&amp;n=21068&amp;date=28.05.2023&amp;dst=101192&amp;field=134" TargetMode="External"/><Relationship Id="rId99" Type="http://schemas.openxmlformats.org/officeDocument/2006/relationships/hyperlink" Target="https://login.consultant.ru/link/?req=doc&amp;demo=1&amp;base=STR&amp;n=23380&amp;date=28.05.2023&amp;dst=100018&amp;field=134" TargetMode="External"/><Relationship Id="rId1667"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1874"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2718" Type="http://schemas.openxmlformats.org/officeDocument/2006/relationships/hyperlink" Target="https://login.consultant.ru/link/?req=doc&amp;demo=1&amp;base=STR&amp;n=26973&amp;date=28.05.2023&amp;dst=100434&amp;field=134" TargetMode="External"/><Relationship Id="rId2925" Type="http://schemas.openxmlformats.org/officeDocument/2006/relationships/hyperlink" Target="https://login.consultant.ru/link/?req=doc&amp;demo=1&amp;base=STR&amp;n=21068&amp;date=28.05.2023&amp;dst=100391&amp;field=134" TargetMode="External"/><Relationship Id="rId4280" Type="http://schemas.openxmlformats.org/officeDocument/2006/relationships/hyperlink" Target="https://login.consultant.ru/link/?req=doc&amp;demo=1&amp;base=STR&amp;n=26973&amp;date=28.05.2023&amp;dst=100636&amp;field=134" TargetMode="External"/><Relationship Id="rId5124" Type="http://schemas.openxmlformats.org/officeDocument/2006/relationships/hyperlink" Target="https://login.consultant.ru/link/?req=doc&amp;demo=1&amp;base=STR&amp;n=26973&amp;date=28.05.2023&amp;dst=100901&amp;field=134" TargetMode="External"/><Relationship Id="rId5331" Type="http://schemas.openxmlformats.org/officeDocument/2006/relationships/hyperlink" Target="https://login.consultant.ru/link/?req=doc&amp;demo=1&amp;base=STR&amp;n=26973&amp;date=28.05.2023&amp;dst=100931&amp;field=134" TargetMode="External"/><Relationship Id="rId1527" Type="http://schemas.openxmlformats.org/officeDocument/2006/relationships/hyperlink" Target="https://login.consultant.ru/link/?req=doc&amp;demo=1&amp;base=STR&amp;n=23380&amp;date=28.05.2023&amp;dst=100178&amp;field=134" TargetMode="External"/><Relationship Id="rId1734"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1941" Type="http://schemas.openxmlformats.org/officeDocument/2006/relationships/hyperlink" Target="https://login.consultant.ru/link/?req=doc&amp;demo=1&amp;base=STR&amp;n=26973&amp;date=28.05.2023&amp;dst=100320&amp;field=134" TargetMode="External"/><Relationship Id="rId4140" Type="http://schemas.openxmlformats.org/officeDocument/2006/relationships/hyperlink" Target="https://login.consultant.ru/link/?req=doc&amp;demo=1&amp;base=STR&amp;n=26973&amp;date=28.05.2023&amp;dst=100624&amp;field=134" TargetMode="External"/><Relationship Id="rId26" Type="http://schemas.openxmlformats.org/officeDocument/2006/relationships/hyperlink" Target="https://login.consultant.ru/link/?req=doc&amp;demo=1&amp;base=LAW&amp;n=383974&amp;date=28.05.2023&amp;dst=100005&amp;field=134" TargetMode="External"/><Relationship Id="rId3699" Type="http://schemas.openxmlformats.org/officeDocument/2006/relationships/hyperlink" Target="https://login.consultant.ru/link/?req=doc&amp;demo=1&amp;base=STR&amp;n=12071&amp;date=28.05.2023" TargetMode="External"/><Relationship Id="rId4000" Type="http://schemas.openxmlformats.org/officeDocument/2006/relationships/hyperlink" Target="https://login.consultant.ru/link/?req=doc&amp;demo=1&amp;base=STR&amp;n=26973&amp;date=28.05.2023&amp;dst=100616&amp;field=134" TargetMode="External"/><Relationship Id="rId1801"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3559" Type="http://schemas.openxmlformats.org/officeDocument/2006/relationships/hyperlink" Target="https://login.consultant.ru/link/?req=doc&amp;demo=1&amp;base=STR&amp;n=26973&amp;date=28.05.2023&amp;dst=100575&amp;field=134" TargetMode="External"/><Relationship Id="rId4957" Type="http://schemas.openxmlformats.org/officeDocument/2006/relationships/hyperlink" Target="https://login.consultant.ru/link/?req=doc&amp;demo=1&amp;base=STR&amp;n=26973&amp;date=28.05.2023&amp;dst=100825&amp;field=134" TargetMode="External"/><Relationship Id="rId687" Type="http://schemas.openxmlformats.org/officeDocument/2006/relationships/hyperlink" Target="https://login.consultant.ru/link/?req=doc&amp;demo=1&amp;base=STR&amp;n=26973&amp;date=28.05.2023&amp;dst=100083&amp;field=134" TargetMode="External"/><Relationship Id="rId2368"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3766" Type="http://schemas.openxmlformats.org/officeDocument/2006/relationships/hyperlink" Target="https://login.consultant.ru/link/?req=doc&amp;demo=1&amp;base=STR&amp;n=20237&amp;date=28.05.2023" TargetMode="External"/><Relationship Id="rId3973" Type="http://schemas.openxmlformats.org/officeDocument/2006/relationships/hyperlink" Target="https://login.consultant.ru/link/?req=doc&amp;demo=1&amp;base=STR&amp;n=23380&amp;date=28.05.2023&amp;dst=100686&amp;field=134" TargetMode="External"/><Relationship Id="rId4817" Type="http://schemas.openxmlformats.org/officeDocument/2006/relationships/hyperlink" Target="https://login.consultant.ru/link/?req=doc&amp;demo=1&amp;base=STR&amp;n=26973&amp;date=28.05.2023&amp;dst=100796&amp;field=134" TargetMode="External"/><Relationship Id="rId894" Type="http://schemas.openxmlformats.org/officeDocument/2006/relationships/hyperlink" Target="https://login.consultant.ru/link/?req=doc&amp;demo=1&amp;base=STR&amp;n=26973&amp;date=28.05.2023&amp;dst=100105&amp;field=134" TargetMode="External"/><Relationship Id="rId1177" Type="http://schemas.openxmlformats.org/officeDocument/2006/relationships/hyperlink" Target="https://login.consultant.ru/link/?req=doc&amp;demo=1&amp;base=STR&amp;n=26973&amp;date=28.05.2023&amp;dst=100198&amp;field=134" TargetMode="External"/><Relationship Id="rId2575" Type="http://schemas.openxmlformats.org/officeDocument/2006/relationships/hyperlink" Target="https://login.consultant.ru/link/?req=doc&amp;demo=1&amp;base=STR&amp;n=26973&amp;date=28.05.2023&amp;dst=100421&amp;field=134" TargetMode="External"/><Relationship Id="rId2782" Type="http://schemas.openxmlformats.org/officeDocument/2006/relationships/hyperlink" Target="https://login.consultant.ru/link/?req=doc&amp;demo=1&amp;base=STR&amp;n=21068&amp;date=28.05.2023&amp;dst=100370&amp;field=134" TargetMode="External"/><Relationship Id="rId3419" Type="http://schemas.openxmlformats.org/officeDocument/2006/relationships/hyperlink" Target="https://login.consultant.ru/link/?req=doc&amp;demo=1&amp;base=STR&amp;n=21068&amp;date=28.05.2023&amp;dst=100464&amp;field=134" TargetMode="External"/><Relationship Id="rId3626" Type="http://schemas.openxmlformats.org/officeDocument/2006/relationships/hyperlink" Target="https://login.consultant.ru/link/?req=doc&amp;demo=1&amp;base=STR&amp;n=23380&amp;date=28.05.2023&amp;dst=100515&amp;field=134" TargetMode="External"/><Relationship Id="rId3833" Type="http://schemas.openxmlformats.org/officeDocument/2006/relationships/hyperlink" Target="https://login.consultant.ru/link/?req=doc&amp;demo=1&amp;base=OTN&amp;n=24963&amp;date=28.05.2023" TargetMode="External"/><Relationship Id="rId547" Type="http://schemas.openxmlformats.org/officeDocument/2006/relationships/hyperlink" Target="https://login.consultant.ru/link/?req=doc&amp;demo=1&amp;base=STR&amp;n=23380&amp;date=28.05.2023&amp;dst=100008&amp;field=134" TargetMode="External"/><Relationship Id="rId754" Type="http://schemas.openxmlformats.org/officeDocument/2006/relationships/hyperlink" Target="https://login.consultant.ru/link/?req=doc&amp;demo=1&amp;base=STR&amp;n=23380&amp;date=28.05.2023&amp;dst=100042&amp;field=134" TargetMode="External"/><Relationship Id="rId961" Type="http://schemas.openxmlformats.org/officeDocument/2006/relationships/hyperlink" Target="https://login.consultant.ru/link/?req=doc&amp;demo=1&amp;base=STR&amp;n=26973&amp;date=28.05.2023&amp;dst=100174&amp;field=134" TargetMode="External"/><Relationship Id="rId1384" Type="http://schemas.openxmlformats.org/officeDocument/2006/relationships/hyperlink" Target="https://login.consultant.ru/link/?req=doc&amp;demo=1&amp;base=STR&amp;n=23380&amp;date=28.05.2023&amp;dst=100164&amp;field=134" TargetMode="External"/><Relationship Id="rId1591" Type="http://schemas.openxmlformats.org/officeDocument/2006/relationships/hyperlink" Target="https://login.consultant.ru/link/?req=doc&amp;demo=1&amp;base=STR&amp;n=24914&amp;date=28.05.2023" TargetMode="External"/><Relationship Id="rId2228" Type="http://schemas.openxmlformats.org/officeDocument/2006/relationships/hyperlink" Target="https://login.consultant.ru/link/?req=doc&amp;demo=1&amp;base=STR&amp;n=23380&amp;date=28.05.2023&amp;dst=100216&amp;field=134" TargetMode="External"/><Relationship Id="rId2435" Type="http://schemas.openxmlformats.org/officeDocument/2006/relationships/hyperlink" Target="https://login.consultant.ru/link/?req=doc&amp;demo=1&amp;base=STR&amp;n=21068&amp;date=28.05.2023&amp;dst=100325&amp;field=134" TargetMode="External"/><Relationship Id="rId2642" Type="http://schemas.openxmlformats.org/officeDocument/2006/relationships/hyperlink" Target="https://login.consultant.ru/link/?req=doc&amp;demo=1&amp;base=STR&amp;n=23805&amp;date=28.05.2023" TargetMode="External"/><Relationship Id="rId3900"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90" Type="http://schemas.openxmlformats.org/officeDocument/2006/relationships/hyperlink" Target="https://login.consultant.ru/link/?req=doc&amp;demo=1&amp;base=STR&amp;n=1655&amp;date=28.05.2023" TargetMode="External"/><Relationship Id="rId407" Type="http://schemas.openxmlformats.org/officeDocument/2006/relationships/hyperlink" Target="https://login.consultant.ru/link/?req=doc&amp;demo=1&amp;base=STR&amp;n=21068&amp;date=28.05.2023&amp;dst=100025&amp;field=134" TargetMode="External"/><Relationship Id="rId614" Type="http://schemas.openxmlformats.org/officeDocument/2006/relationships/hyperlink" Target="https://login.consultant.ru/link/?req=doc&amp;demo=1&amp;base=STR&amp;n=20739&amp;date=28.05.2023&amp;dst=100060&amp;field=134" TargetMode="External"/><Relationship Id="rId821" Type="http://schemas.openxmlformats.org/officeDocument/2006/relationships/hyperlink" Target="https://login.consultant.ru/link/?req=doc&amp;demo=1&amp;base=STR&amp;n=26973&amp;date=28.05.2023&amp;dst=100099&amp;field=134" TargetMode="External"/><Relationship Id="rId1037" Type="http://schemas.openxmlformats.org/officeDocument/2006/relationships/hyperlink" Target="https://login.consultant.ru/link/?req=doc&amp;demo=1&amp;base=STR&amp;n=23380&amp;date=28.05.2023&amp;dst=100116&amp;field=134" TargetMode="External"/><Relationship Id="rId1244" Type="http://schemas.openxmlformats.org/officeDocument/2006/relationships/hyperlink" Target="https://login.consultant.ru/link/?req=doc&amp;demo=1&amp;base=STR&amp;n=26973&amp;date=28.05.2023&amp;dst=100222&amp;field=134" TargetMode="External"/><Relationship Id="rId1451" Type="http://schemas.openxmlformats.org/officeDocument/2006/relationships/hyperlink" Target="https://login.consultant.ru/link/?req=doc&amp;demo=1&amp;base=STR&amp;n=23380&amp;date=28.05.2023&amp;dst=100172&amp;field=134" TargetMode="External"/><Relationship Id="rId2502" Type="http://schemas.openxmlformats.org/officeDocument/2006/relationships/hyperlink" Target="https://login.consultant.ru/link/?req=doc&amp;demo=1&amp;base=STR&amp;n=28644&amp;date=28.05.2023" TargetMode="External"/><Relationship Id="rId5658" Type="http://schemas.openxmlformats.org/officeDocument/2006/relationships/hyperlink" Target="https://login.consultant.ru/link/?req=doc&amp;demo=1&amp;base=STR&amp;n=21068&amp;date=28.05.2023&amp;dst=101921&amp;field=134" TargetMode="External"/><Relationship Id="rId1104" Type="http://schemas.openxmlformats.org/officeDocument/2006/relationships/hyperlink" Target="https://login.consultant.ru/link/?req=doc&amp;demo=1&amp;base=STR&amp;n=23380&amp;date=28.05.2023&amp;dst=100124&amp;field=134" TargetMode="External"/><Relationship Id="rId1311" Type="http://schemas.openxmlformats.org/officeDocument/2006/relationships/hyperlink" Target="https://login.consultant.ru/link/?req=doc&amp;demo=1&amp;base=STR&amp;n=23380&amp;date=28.05.2023&amp;dst=100150&amp;field=134" TargetMode="External"/><Relationship Id="rId4467" Type="http://schemas.openxmlformats.org/officeDocument/2006/relationships/hyperlink" Target="https://login.consultant.ru/link/?req=doc&amp;demo=1&amp;base=STR&amp;n=26973&amp;date=28.05.2023&amp;dst=100705&amp;field=134" TargetMode="External"/><Relationship Id="rId4674" Type="http://schemas.openxmlformats.org/officeDocument/2006/relationships/hyperlink" Target="https://login.consultant.ru/link/?req=doc&amp;demo=1&amp;base=STR&amp;n=23380&amp;date=28.05.2023&amp;dst=100747&amp;field=134" TargetMode="External"/><Relationship Id="rId4881" Type="http://schemas.openxmlformats.org/officeDocument/2006/relationships/hyperlink" Target="https://login.consultant.ru/link/?req=doc&amp;demo=1&amp;base=STR&amp;n=26973&amp;date=28.05.2023&amp;dst=100810&amp;field=134" TargetMode="External"/><Relationship Id="rId5518" Type="http://schemas.openxmlformats.org/officeDocument/2006/relationships/hyperlink" Target="https://login.consultant.ru/link/?req=doc&amp;demo=1&amp;base=STR&amp;n=26973&amp;date=28.05.2023&amp;dst=100025&amp;field=134" TargetMode="External"/><Relationship Id="rId3069" Type="http://schemas.openxmlformats.org/officeDocument/2006/relationships/hyperlink" Target="https://login.consultant.ru/link/?req=doc&amp;demo=1&amp;base=STR&amp;n=23380&amp;date=28.05.2023&amp;dst=100300&amp;field=134" TargetMode="External"/><Relationship Id="rId3276" Type="http://schemas.openxmlformats.org/officeDocument/2006/relationships/hyperlink" Target="https://login.consultant.ru/link/?req=doc&amp;demo=1&amp;base=STR&amp;n=23380&amp;date=28.05.2023&amp;dst=100425&amp;field=134" TargetMode="External"/><Relationship Id="rId3483" Type="http://schemas.openxmlformats.org/officeDocument/2006/relationships/hyperlink" Target="https://login.consultant.ru/link/?req=doc&amp;demo=1&amp;base=STR&amp;n=21068&amp;date=28.05.2023&amp;dst=100484&amp;field=134" TargetMode="External"/><Relationship Id="rId3690" Type="http://schemas.openxmlformats.org/officeDocument/2006/relationships/hyperlink" Target="https://login.consultant.ru/link/?req=doc&amp;demo=1&amp;base=STR&amp;n=12163&amp;date=28.05.2023" TargetMode="External"/><Relationship Id="rId4327" Type="http://schemas.openxmlformats.org/officeDocument/2006/relationships/hyperlink" Target="https://login.consultant.ru/link/?req=doc&amp;demo=1&amp;base=STR&amp;n=21068&amp;date=28.05.2023&amp;dst=100639&amp;field=134" TargetMode="External"/><Relationship Id="rId4534" Type="http://schemas.openxmlformats.org/officeDocument/2006/relationships/hyperlink" Target="https://login.consultant.ru/link/?req=doc&amp;demo=1&amp;base=STR&amp;n=26973&amp;date=28.05.2023&amp;dst=100717&amp;field=134" TargetMode="External"/><Relationship Id="rId197" Type="http://schemas.openxmlformats.org/officeDocument/2006/relationships/hyperlink" Target="https://login.consultant.ru/link/?req=doc&amp;demo=1&amp;base=STR&amp;n=26973&amp;date=28.05.2023&amp;dst=100039&amp;field=134" TargetMode="External"/><Relationship Id="rId2085" Type="http://schemas.openxmlformats.org/officeDocument/2006/relationships/hyperlink" Target="https://login.consultant.ru/link/?req=doc&amp;demo=1&amp;base=STR&amp;n=26973&amp;date=28.05.2023&amp;dst=100341&amp;field=134" TargetMode="External"/><Relationship Id="rId2292" Type="http://schemas.openxmlformats.org/officeDocument/2006/relationships/hyperlink" Target="https://login.consultant.ru/link/?req=doc&amp;demo=1&amp;base=STR&amp;n=26973&amp;date=28.05.2023&amp;dst=100378&amp;field=134" TargetMode="External"/><Relationship Id="rId3136" Type="http://schemas.openxmlformats.org/officeDocument/2006/relationships/hyperlink" Target="https://login.consultant.ru/link/?req=doc&amp;demo=1&amp;base=STR&amp;n=23380&amp;date=28.05.2023&amp;dst=100408&amp;field=134" TargetMode="External"/><Relationship Id="rId3343" Type="http://schemas.openxmlformats.org/officeDocument/2006/relationships/hyperlink" Target="https://login.consultant.ru/link/?req=doc&amp;demo=1&amp;base=STR&amp;n=26973&amp;date=28.05.2023&amp;dst=100552&amp;field=134" TargetMode="External"/><Relationship Id="rId4741" Type="http://schemas.openxmlformats.org/officeDocument/2006/relationships/hyperlink" Target="https://login.consultant.ru/link/?req=doc&amp;demo=1&amp;base=STR&amp;n=21068&amp;date=28.05.2023&amp;dst=100769&amp;field=134" TargetMode="External"/><Relationship Id="rId264" Type="http://schemas.openxmlformats.org/officeDocument/2006/relationships/hyperlink" Target="https://login.consultant.ru/link/?req=doc&amp;demo=1&amp;base=STR&amp;n=21068&amp;date=28.05.2023&amp;dst=100025&amp;field=134" TargetMode="External"/><Relationship Id="rId471" Type="http://schemas.openxmlformats.org/officeDocument/2006/relationships/hyperlink" Target="https://login.consultant.ru/link/?req=doc&amp;demo=1&amp;base=STR&amp;n=26973&amp;date=28.05.2023&amp;dst=100052&amp;field=134" TargetMode="External"/><Relationship Id="rId2152" Type="http://schemas.openxmlformats.org/officeDocument/2006/relationships/hyperlink" Target="https://login.consultant.ru/link/?req=doc&amp;demo=1&amp;base=STR&amp;n=21068&amp;date=28.05.2023&amp;dst=100282&amp;field=134" TargetMode="External"/><Relationship Id="rId3550" Type="http://schemas.openxmlformats.org/officeDocument/2006/relationships/hyperlink" Target="https://login.consultant.ru/link/?req=doc&amp;demo=1&amp;base=STR&amp;n=4960&amp;date=28.05.2023" TargetMode="External"/><Relationship Id="rId4601" Type="http://schemas.openxmlformats.org/officeDocument/2006/relationships/hyperlink" Target="https://login.consultant.ru/link/?req=doc&amp;demo=1&amp;base=STR&amp;n=26973&amp;date=28.05.2023&amp;dst=100731&amp;field=134" TargetMode="External"/><Relationship Id="rId124" Type="http://schemas.openxmlformats.org/officeDocument/2006/relationships/hyperlink" Target="https://login.consultant.ru/link/?req=doc&amp;demo=1&amp;base=STR&amp;n=21068&amp;date=28.05.2023&amp;dst=100030&amp;field=134" TargetMode="External"/><Relationship Id="rId3203" Type="http://schemas.openxmlformats.org/officeDocument/2006/relationships/hyperlink" Target="https://login.consultant.ru/link/?req=doc&amp;demo=1&amp;base=STR&amp;n=26973&amp;date=28.05.2023&amp;dst=100524&amp;field=134" TargetMode="External"/><Relationship Id="rId3410" Type="http://schemas.openxmlformats.org/officeDocument/2006/relationships/hyperlink" Target="https://login.consultant.ru/link/?req=doc&amp;demo=1&amp;base=STR&amp;n=21068&amp;date=28.05.2023&amp;dst=100460&amp;field=134" TargetMode="External"/><Relationship Id="rId331" Type="http://schemas.openxmlformats.org/officeDocument/2006/relationships/hyperlink" Target="https://login.consultant.ru/link/?req=doc&amp;demo=1&amp;base=STR&amp;n=25034&amp;date=28.05.2023" TargetMode="External"/><Relationship Id="rId2012"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2969" Type="http://schemas.openxmlformats.org/officeDocument/2006/relationships/hyperlink" Target="https://login.consultant.ru/link/?req=doc&amp;demo=1&amp;base=STR&amp;n=26973&amp;date=28.05.2023&amp;dst=100484&amp;field=134" TargetMode="External"/><Relationship Id="rId5168" Type="http://schemas.openxmlformats.org/officeDocument/2006/relationships/hyperlink" Target="https://login.consultant.ru/link/?req=doc&amp;demo=1&amp;base=STR&amp;n=21068&amp;date=28.05.2023&amp;dst=101157&amp;field=134" TargetMode="External"/><Relationship Id="rId5375"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5582" Type="http://schemas.openxmlformats.org/officeDocument/2006/relationships/hyperlink" Target="https://login.consultant.ru/link/?req=doc&amp;demo=1&amp;base=LAW&amp;n=112836&amp;date=28.05.2023&amp;dst=100058&amp;field=134" TargetMode="External"/><Relationship Id="rId1778" Type="http://schemas.openxmlformats.org/officeDocument/2006/relationships/hyperlink" Target="https://login.consultant.ru/link/?req=doc&amp;demo=1&amp;base=STR&amp;n=21068&amp;date=28.05.2023&amp;dst=100227&amp;field=134" TargetMode="External"/><Relationship Id="rId1985" Type="http://schemas.openxmlformats.org/officeDocument/2006/relationships/hyperlink" Target="https://login.consultant.ru/link/?req=doc&amp;demo=1&amp;base=STR&amp;n=23380&amp;date=28.05.2023&amp;dst=100206&amp;field=134" TargetMode="External"/><Relationship Id="rId2829" Type="http://schemas.openxmlformats.org/officeDocument/2006/relationships/hyperlink" Target="https://login.consultant.ru/link/?req=doc&amp;demo=1&amp;base=STR&amp;n=26973&amp;date=28.05.2023&amp;dst=100444&amp;field=134" TargetMode="External"/><Relationship Id="rId4184" Type="http://schemas.openxmlformats.org/officeDocument/2006/relationships/hyperlink" Target="https://login.consultant.ru/link/?req=doc&amp;demo=1&amp;base=STR&amp;n=21068&amp;date=28.05.2023&amp;dst=100619&amp;field=134" TargetMode="External"/><Relationship Id="rId4391" Type="http://schemas.openxmlformats.org/officeDocument/2006/relationships/hyperlink" Target="https://login.consultant.ru/link/?req=doc&amp;demo=1&amp;base=STR&amp;n=26973&amp;date=28.05.2023&amp;dst=100687&amp;field=134" TargetMode="External"/><Relationship Id="rId5028" Type="http://schemas.openxmlformats.org/officeDocument/2006/relationships/hyperlink" Target="https://login.consultant.ru/link/?req=doc&amp;demo=1&amp;base=STR&amp;n=26973&amp;date=28.05.2023&amp;dst=100847&amp;field=134" TargetMode="External"/><Relationship Id="rId5235" Type="http://schemas.openxmlformats.org/officeDocument/2006/relationships/hyperlink" Target="https://login.consultant.ru/link/?req=doc&amp;demo=1&amp;base=STR&amp;n=26973&amp;date=28.05.2023&amp;dst=100021&amp;field=134" TargetMode="External"/><Relationship Id="rId5442" Type="http://schemas.openxmlformats.org/officeDocument/2006/relationships/hyperlink" Target="https://login.consultant.ru/link/?req=doc&amp;demo=1&amp;base=STR&amp;n=21068&amp;date=28.05.2023&amp;dst=101164&amp;field=134" TargetMode="External"/><Relationship Id="rId1638" Type="http://schemas.openxmlformats.org/officeDocument/2006/relationships/hyperlink" Target="https://login.consultant.ru/link/?req=doc&amp;demo=1&amp;base=STR&amp;n=26973&amp;date=28.05.2023&amp;dst=100280&amp;field=134" TargetMode="External"/><Relationship Id="rId4044" Type="http://schemas.openxmlformats.org/officeDocument/2006/relationships/hyperlink" Target="https://login.consultant.ru/link/?req=doc&amp;demo=1&amp;base=STR&amp;n=21068&amp;date=28.05.2023&amp;dst=100579&amp;field=134" TargetMode="External"/><Relationship Id="rId4251" Type="http://schemas.openxmlformats.org/officeDocument/2006/relationships/hyperlink" Target="https://login.consultant.ru/link/?req=doc&amp;demo=1&amp;base=STR&amp;n=23380&amp;date=28.05.2023&amp;dst=100704&amp;field=134" TargetMode="External"/><Relationship Id="rId5302" Type="http://schemas.openxmlformats.org/officeDocument/2006/relationships/hyperlink" Target="https://login.consultant.ru/link/?req=doc&amp;demo=1&amp;base=STR&amp;n=26973&amp;date=28.05.2023&amp;dst=100926&amp;field=134" TargetMode="External"/><Relationship Id="rId1845" Type="http://schemas.openxmlformats.org/officeDocument/2006/relationships/hyperlink" Target="https://login.consultant.ru/link/?req=doc&amp;demo=1&amp;base=STR&amp;n=21068&amp;date=28.05.2023&amp;dst=100243&amp;field=134" TargetMode="External"/><Relationship Id="rId3060" Type="http://schemas.openxmlformats.org/officeDocument/2006/relationships/hyperlink" Target="https://login.consultant.ru/link/?req=doc&amp;demo=1&amp;base=STR&amp;n=23380&amp;date=28.05.2023&amp;dst=100300&amp;field=134" TargetMode="External"/><Relationship Id="rId4111" Type="http://schemas.openxmlformats.org/officeDocument/2006/relationships/hyperlink" Target="https://login.consultant.ru/link/?req=doc&amp;demo=1&amp;base=STR&amp;n=21068&amp;date=28.05.2023&amp;dst=100609&amp;field=134" TargetMode="External"/><Relationship Id="rId1705"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1912" Type="http://schemas.openxmlformats.org/officeDocument/2006/relationships/hyperlink" Target="https://login.consultant.ru/link/?req=doc&amp;demo=1&amp;base=STR&amp;n=26973&amp;date=28.05.2023&amp;dst=100310&amp;field=134" TargetMode="External"/><Relationship Id="rId3877" Type="http://schemas.openxmlformats.org/officeDocument/2006/relationships/hyperlink" Target="https://login.consultant.ru/link/?req=doc&amp;demo=1&amp;base=STR&amp;n=26973&amp;date=28.05.2023&amp;dst=100604&amp;field=134" TargetMode="External"/><Relationship Id="rId4928" Type="http://schemas.openxmlformats.org/officeDocument/2006/relationships/hyperlink" Target="https://login.consultant.ru/link/?req=doc&amp;demo=1&amp;base=STR&amp;n=23380&amp;date=28.05.2023&amp;dst=100764&amp;field=134" TargetMode="External"/><Relationship Id="rId5092" Type="http://schemas.openxmlformats.org/officeDocument/2006/relationships/hyperlink" Target="https://login.consultant.ru/link/?req=doc&amp;demo=1&amp;base=STR&amp;n=26973&amp;date=28.05.2023&amp;dst=100891&amp;field=134" TargetMode="External"/><Relationship Id="rId798" Type="http://schemas.openxmlformats.org/officeDocument/2006/relationships/hyperlink" Target="https://login.consultant.ru/link/?req=doc&amp;demo=1&amp;base=STR&amp;n=26973&amp;date=28.05.2023&amp;dst=100091&amp;field=134" TargetMode="External"/><Relationship Id="rId2479" Type="http://schemas.openxmlformats.org/officeDocument/2006/relationships/hyperlink" Target="https://login.consultant.ru/link/?req=doc&amp;demo=1&amp;base=STR&amp;n=21068&amp;date=28.05.2023&amp;dst=100332&amp;field=134" TargetMode="External"/><Relationship Id="rId2686" Type="http://schemas.openxmlformats.org/officeDocument/2006/relationships/hyperlink" Target="https://login.consultant.ru/link/?req=doc&amp;demo=1&amp;base=STR&amp;n=21068&amp;date=28.05.2023&amp;dst=100359&amp;field=134" TargetMode="External"/><Relationship Id="rId2893" Type="http://schemas.openxmlformats.org/officeDocument/2006/relationships/hyperlink" Target="https://login.consultant.ru/link/?req=doc&amp;demo=1&amp;base=OTN&amp;n=6026&amp;date=28.05.2023" TargetMode="External"/><Relationship Id="rId3737" Type="http://schemas.openxmlformats.org/officeDocument/2006/relationships/hyperlink" Target="https://login.consultant.ru/link/?req=doc&amp;demo=1&amp;base=STR&amp;n=26973&amp;date=28.05.2023&amp;dst=100587&amp;field=134" TargetMode="External"/><Relationship Id="rId3944" Type="http://schemas.openxmlformats.org/officeDocument/2006/relationships/hyperlink" Target="https://login.consultant.ru/link/?req=doc&amp;demo=1&amp;base=STR&amp;n=21068&amp;date=28.05.2023&amp;dst=100573&amp;field=134" TargetMode="External"/><Relationship Id="rId658" Type="http://schemas.openxmlformats.org/officeDocument/2006/relationships/hyperlink" Target="https://login.consultant.ru/link/?req=doc&amp;demo=1&amp;base=STR&amp;n=24914&amp;date=28.05.2023&amp;dst=100969&amp;field=134" TargetMode="External"/><Relationship Id="rId865" Type="http://schemas.openxmlformats.org/officeDocument/2006/relationships/hyperlink" Target="https://login.consultant.ru/link/?req=doc&amp;demo=1&amp;base=STR&amp;n=23380&amp;date=28.05.2023&amp;dst=100059&amp;field=134" TargetMode="External"/><Relationship Id="rId1288" Type="http://schemas.openxmlformats.org/officeDocument/2006/relationships/hyperlink" Target="https://login.consultant.ru/link/?req=doc&amp;demo=1&amp;base=STR&amp;n=26973&amp;date=28.05.2023&amp;dst=100233&amp;field=134" TargetMode="External"/><Relationship Id="rId1495" Type="http://schemas.openxmlformats.org/officeDocument/2006/relationships/hyperlink" Target="https://login.consultant.ru/link/?req=doc&amp;demo=1&amp;base=STR&amp;n=23805&amp;date=28.05.2023" TargetMode="External"/><Relationship Id="rId2339" Type="http://schemas.openxmlformats.org/officeDocument/2006/relationships/hyperlink" Target="https://login.consultant.ru/link/?req=doc&amp;demo=1&amp;base=STR&amp;n=23380&amp;date=28.05.2023&amp;dst=100229&amp;field=134" TargetMode="External"/><Relationship Id="rId2546" Type="http://schemas.openxmlformats.org/officeDocument/2006/relationships/hyperlink" Target="https://login.consultant.ru/link/?req=doc&amp;demo=1&amp;base=STR&amp;n=21068&amp;date=28.05.2023&amp;dst=100345&amp;field=134" TargetMode="External"/><Relationship Id="rId2753" Type="http://schemas.openxmlformats.org/officeDocument/2006/relationships/hyperlink" Target="https://login.consultant.ru/link/?req=doc&amp;demo=1&amp;base=STR&amp;n=21068&amp;date=28.05.2023&amp;dst=100365&amp;field=134" TargetMode="External"/><Relationship Id="rId2960" Type="http://schemas.openxmlformats.org/officeDocument/2006/relationships/hyperlink" Target="https://login.consultant.ru/link/?req=doc&amp;demo=1&amp;base=STR&amp;n=26973&amp;date=28.05.2023&amp;dst=100482&amp;field=134" TargetMode="External"/><Relationship Id="rId3804" Type="http://schemas.openxmlformats.org/officeDocument/2006/relationships/hyperlink" Target="https://login.consultant.ru/link/?req=doc&amp;demo=1&amp;base=STR&amp;n=23380&amp;date=28.05.2023&amp;dst=100631&amp;field=134" TargetMode="External"/><Relationship Id="rId518" Type="http://schemas.openxmlformats.org/officeDocument/2006/relationships/hyperlink" Target="https://login.consultant.ru/link/?req=doc&amp;demo=1&amp;base=STR&amp;n=23380&amp;date=28.05.2023&amp;dst=100008&amp;field=134" TargetMode="External"/><Relationship Id="rId725" Type="http://schemas.openxmlformats.org/officeDocument/2006/relationships/hyperlink" Target="https://login.consultant.ru/link/?req=doc&amp;demo=1&amp;base=STR&amp;n=21068&amp;date=28.05.2023&amp;dst=100045&amp;field=134" TargetMode="External"/><Relationship Id="rId932" Type="http://schemas.openxmlformats.org/officeDocument/2006/relationships/hyperlink" Target="https://login.consultant.ru/link/?req=doc&amp;demo=1&amp;base=STR&amp;n=21068&amp;date=28.05.2023&amp;dst=100144&amp;field=134" TargetMode="External"/><Relationship Id="rId1148" Type="http://schemas.openxmlformats.org/officeDocument/2006/relationships/hyperlink" Target="https://login.consultant.ru/link/?req=doc&amp;demo=1&amp;base=STR&amp;n=21068&amp;date=28.05.2023&amp;dst=100160&amp;field=134" TargetMode="External"/><Relationship Id="rId1355" Type="http://schemas.openxmlformats.org/officeDocument/2006/relationships/hyperlink" Target="https://login.consultant.ru/link/?req=doc&amp;demo=1&amp;base=STR&amp;n=23380&amp;date=28.05.2023&amp;dst=100156&amp;field=134" TargetMode="External"/><Relationship Id="rId1562"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2406" Type="http://schemas.openxmlformats.org/officeDocument/2006/relationships/hyperlink" Target="https://login.consultant.ru/link/?req=doc&amp;demo=1&amp;base=STR&amp;n=23380&amp;date=28.05.2023&amp;dst=100246&amp;field=134" TargetMode="External"/><Relationship Id="rId2613"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1008" Type="http://schemas.openxmlformats.org/officeDocument/2006/relationships/hyperlink" Target="https://login.consultant.ru/link/?req=doc&amp;demo=1&amp;base=STR&amp;n=23380&amp;date=28.05.2023&amp;dst=100109&amp;field=134" TargetMode="External"/><Relationship Id="rId1215"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1422" Type="http://schemas.openxmlformats.org/officeDocument/2006/relationships/hyperlink" Target="https://login.consultant.ru/link/?req=doc&amp;demo=1&amp;base=STR&amp;n=26973&amp;date=28.05.2023&amp;dst=100250&amp;field=134" TargetMode="External"/><Relationship Id="rId2820" Type="http://schemas.openxmlformats.org/officeDocument/2006/relationships/hyperlink" Target="https://login.consultant.ru/link/?req=doc&amp;demo=1&amp;base=STR&amp;n=26973&amp;date=28.05.2023&amp;dst=100444&amp;field=134" TargetMode="External"/><Relationship Id="rId4578" Type="http://schemas.openxmlformats.org/officeDocument/2006/relationships/hyperlink" Target="https://login.consultant.ru/link/?req=doc&amp;demo=1&amp;base=STR&amp;n=26973&amp;date=28.05.2023&amp;dst=100726&amp;field=134" TargetMode="External"/><Relationship Id="rId61" Type="http://schemas.openxmlformats.org/officeDocument/2006/relationships/hyperlink" Target="https://login.consultant.ru/link/?req=doc&amp;demo=1&amp;base=STR&amp;n=23380&amp;date=28.05.2023&amp;dst=100006&amp;field=134" TargetMode="External"/><Relationship Id="rId3387" Type="http://schemas.openxmlformats.org/officeDocument/2006/relationships/hyperlink" Target="https://login.consultant.ru/link/?req=doc&amp;demo=1&amp;base=STR&amp;n=21068&amp;date=28.05.2023&amp;dst=100457&amp;field=134" TargetMode="External"/><Relationship Id="rId4785" Type="http://schemas.openxmlformats.org/officeDocument/2006/relationships/hyperlink" Target="https://login.consultant.ru/link/?req=doc&amp;demo=1&amp;base=STR&amp;n=26973&amp;date=28.05.2023&amp;dst=100794&amp;field=134" TargetMode="External"/><Relationship Id="rId4992" Type="http://schemas.openxmlformats.org/officeDocument/2006/relationships/hyperlink" Target="https://login.consultant.ru/link/?req=doc&amp;demo=1&amp;base=STR&amp;n=26973&amp;date=28.05.2023&amp;dst=100840&amp;field=134" TargetMode="External"/><Relationship Id="rId5629" Type="http://schemas.openxmlformats.org/officeDocument/2006/relationships/hyperlink" Target="https://login.consultant.ru/link/?req=doc&amp;demo=1&amp;base=STR&amp;n=21068&amp;date=28.05.2023&amp;dst=101921&amp;field=134" TargetMode="External"/><Relationship Id="rId2196"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3594" Type="http://schemas.openxmlformats.org/officeDocument/2006/relationships/hyperlink" Target="https://login.consultant.ru/link/?req=doc&amp;demo=1&amp;base=STR&amp;n=23380&amp;date=28.05.2023&amp;dst=100514&amp;field=134" TargetMode="External"/><Relationship Id="rId4438" Type="http://schemas.openxmlformats.org/officeDocument/2006/relationships/hyperlink" Target="https://login.consultant.ru/link/?req=doc&amp;demo=1&amp;base=STR&amp;n=23380&amp;date=28.05.2023&amp;dst=100724&amp;field=134" TargetMode="External"/><Relationship Id="rId4645" Type="http://schemas.openxmlformats.org/officeDocument/2006/relationships/hyperlink" Target="https://login.consultant.ru/link/?req=doc&amp;demo=1&amp;base=STR&amp;n=21068&amp;date=28.05.2023&amp;dst=100717&amp;field=134" TargetMode="External"/><Relationship Id="rId4852" Type="http://schemas.openxmlformats.org/officeDocument/2006/relationships/hyperlink" Target="https://login.consultant.ru/link/?req=doc&amp;demo=1&amp;base=STR&amp;n=26973&amp;date=28.05.2023&amp;dst=100806&amp;field=134" TargetMode="External"/><Relationship Id="rId168" Type="http://schemas.openxmlformats.org/officeDocument/2006/relationships/hyperlink" Target="https://login.consultant.ru/link/?req=doc&amp;demo=1&amp;base=STR&amp;n=21068&amp;date=28.05.2023&amp;dst=100031&amp;field=134" TargetMode="External"/><Relationship Id="rId3247" Type="http://schemas.openxmlformats.org/officeDocument/2006/relationships/hyperlink" Target="https://login.consultant.ru/link/?req=doc&amp;demo=1&amp;base=STR&amp;n=26973&amp;date=28.05.2023&amp;dst=100530&amp;field=134" TargetMode="External"/><Relationship Id="rId3454" Type="http://schemas.openxmlformats.org/officeDocument/2006/relationships/hyperlink" Target="https://login.consultant.ru/link/?req=doc&amp;demo=1&amp;base=STR&amp;n=21068&amp;date=28.05.2023&amp;dst=100469&amp;field=134" TargetMode="External"/><Relationship Id="rId3661" Type="http://schemas.openxmlformats.org/officeDocument/2006/relationships/hyperlink" Target="https://login.consultant.ru/link/?req=doc&amp;demo=1&amp;base=STR&amp;n=25932&amp;date=28.05.2023" TargetMode="External"/><Relationship Id="rId4505" Type="http://schemas.openxmlformats.org/officeDocument/2006/relationships/hyperlink" Target="https://login.consultant.ru/link/?req=doc&amp;demo=1&amp;base=STR&amp;n=21068&amp;date=28.05.2023&amp;dst=100650&amp;field=134" TargetMode="External"/><Relationship Id="rId4712" Type="http://schemas.openxmlformats.org/officeDocument/2006/relationships/hyperlink" Target="https://login.consultant.ru/link/?req=doc&amp;demo=1&amp;base=STR&amp;n=23380&amp;date=28.05.2023&amp;dst=100753&amp;field=134" TargetMode="External"/><Relationship Id="rId375" Type="http://schemas.openxmlformats.org/officeDocument/2006/relationships/hyperlink" Target="https://login.consultant.ru/link/?req=doc&amp;demo=1&amp;base=STR&amp;n=26973&amp;date=28.05.2023&amp;dst=100047&amp;field=134" TargetMode="External"/><Relationship Id="rId582" Type="http://schemas.openxmlformats.org/officeDocument/2006/relationships/hyperlink" Target="https://login.consultant.ru/link/?req=doc&amp;demo=1&amp;base=STR&amp;n=21068&amp;date=28.05.2023&amp;dst=100039&amp;field=134" TargetMode="External"/><Relationship Id="rId2056"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2263"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2470" Type="http://schemas.openxmlformats.org/officeDocument/2006/relationships/hyperlink" Target="https://login.consultant.ru/link/?req=doc&amp;demo=1&amp;base=STR&amp;n=21068&amp;date=28.05.2023&amp;dst=100332&amp;field=134" TargetMode="External"/><Relationship Id="rId3107" Type="http://schemas.openxmlformats.org/officeDocument/2006/relationships/hyperlink" Target="https://login.consultant.ru/link/?req=doc&amp;demo=1&amp;base=OTN&amp;n=9108&amp;date=28.05.2023" TargetMode="External"/><Relationship Id="rId3314" Type="http://schemas.openxmlformats.org/officeDocument/2006/relationships/hyperlink" Target="https://login.consultant.ru/link/?req=doc&amp;demo=1&amp;base=OTN&amp;n=6026&amp;date=28.05.2023" TargetMode="External"/><Relationship Id="rId3521" Type="http://schemas.openxmlformats.org/officeDocument/2006/relationships/hyperlink" Target="https://login.consultant.ru/link/?req=doc&amp;demo=1&amp;base=STR&amp;n=21068&amp;date=28.05.2023&amp;dst=100517&amp;field=134" TargetMode="External"/><Relationship Id="rId235" Type="http://schemas.openxmlformats.org/officeDocument/2006/relationships/hyperlink" Target="https://login.consultant.ru/link/?req=doc&amp;demo=1&amp;base=STR&amp;n=23380&amp;date=28.05.2023&amp;dst=100018&amp;field=134" TargetMode="External"/><Relationship Id="rId442" Type="http://schemas.openxmlformats.org/officeDocument/2006/relationships/hyperlink" Target="https://login.consultant.ru/link/?req=doc&amp;demo=1&amp;base=STR&amp;n=24914&amp;date=28.05.2023" TargetMode="External"/><Relationship Id="rId1072" Type="http://schemas.openxmlformats.org/officeDocument/2006/relationships/hyperlink" Target="https://login.consultant.ru/link/?req=doc&amp;demo=1&amp;base=STR&amp;n=23380&amp;date=28.05.2023&amp;dst=100121&amp;field=134" TargetMode="External"/><Relationship Id="rId2123" Type="http://schemas.openxmlformats.org/officeDocument/2006/relationships/hyperlink" Target="https://login.consultant.ru/link/?req=doc&amp;demo=1&amp;base=STR&amp;n=26973&amp;date=28.05.2023&amp;dst=100353&amp;field=134" TargetMode="External"/><Relationship Id="rId2330" Type="http://schemas.openxmlformats.org/officeDocument/2006/relationships/hyperlink" Target="https://login.consultant.ru/link/?req=doc&amp;demo=1&amp;base=STR&amp;n=21068&amp;date=28.05.2023&amp;dst=100319&amp;field=134" TargetMode="External"/><Relationship Id="rId5279" Type="http://schemas.openxmlformats.org/officeDocument/2006/relationships/hyperlink" Target="https://login.consultant.ru/link/?req=doc&amp;demo=1&amp;base=STR&amp;n=26973&amp;date=28.05.2023&amp;dst=100023&amp;field=134" TargetMode="External"/><Relationship Id="rId5486" Type="http://schemas.openxmlformats.org/officeDocument/2006/relationships/hyperlink" Target="https://login.consultant.ru/link/?req=doc&amp;demo=1&amp;base=STR&amp;n=26973&amp;date=28.05.2023&amp;dst=100981&amp;field=134" TargetMode="External"/><Relationship Id="rId5693" Type="http://schemas.openxmlformats.org/officeDocument/2006/relationships/hyperlink" Target="https://login.consultant.ru/link/?req=doc&amp;demo=1&amp;base=STR&amp;n=23380&amp;date=28.05.2023&amp;dst=100900&amp;field=134" TargetMode="External"/><Relationship Id="rId302" Type="http://schemas.openxmlformats.org/officeDocument/2006/relationships/hyperlink" Target="https://login.consultant.ru/link/?req=doc&amp;demo=1&amp;base=STR&amp;n=21068&amp;date=28.05.2023&amp;dst=100027&amp;field=134" TargetMode="External"/><Relationship Id="rId4088" Type="http://schemas.openxmlformats.org/officeDocument/2006/relationships/hyperlink" Target="https://login.consultant.ru/link/?req=doc&amp;demo=1&amp;base=STR&amp;n=21068&amp;date=28.05.2023&amp;dst=100603&amp;field=134" TargetMode="External"/><Relationship Id="rId4295" Type="http://schemas.openxmlformats.org/officeDocument/2006/relationships/hyperlink" Target="https://login.consultant.ru/link/?req=doc&amp;demo=1&amp;base=STR&amp;n=26973&amp;date=28.05.2023&amp;dst=100639&amp;field=134" TargetMode="External"/><Relationship Id="rId5139" Type="http://schemas.openxmlformats.org/officeDocument/2006/relationships/hyperlink" Target="https://login.consultant.ru/link/?req=doc&amp;demo=1&amp;base=STR&amp;n=21068&amp;date=28.05.2023&amp;dst=100920&amp;field=134" TargetMode="External"/><Relationship Id="rId5346" Type="http://schemas.openxmlformats.org/officeDocument/2006/relationships/hyperlink" Target="https://login.consultant.ru/link/?req=doc&amp;demo=1&amp;base=STR&amp;n=23380&amp;date=28.05.2023&amp;dst=100871&amp;field=134" TargetMode="External"/><Relationship Id="rId5553" Type="http://schemas.openxmlformats.org/officeDocument/2006/relationships/hyperlink" Target="https://login.consultant.ru/link/?req=doc&amp;demo=1&amp;base=STR&amp;n=23380&amp;date=28.05.2023&amp;dst=100892&amp;field=134" TargetMode="External"/><Relationship Id="rId1889"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4155" Type="http://schemas.openxmlformats.org/officeDocument/2006/relationships/hyperlink" Target="https://login.consultant.ru/link/?req=doc&amp;demo=1&amp;base=STR&amp;n=21068&amp;date=28.05.2023&amp;dst=100614&amp;field=134" TargetMode="External"/><Relationship Id="rId4362" Type="http://schemas.openxmlformats.org/officeDocument/2006/relationships/hyperlink" Target="https://login.consultant.ru/link/?req=doc&amp;demo=1&amp;base=STR&amp;n=23380&amp;date=28.05.2023&amp;dst=100714&amp;field=134" TargetMode="External"/><Relationship Id="rId5206" Type="http://schemas.openxmlformats.org/officeDocument/2006/relationships/hyperlink" Target="https://login.consultant.ru/link/?req=doc&amp;demo=1&amp;base=STR&amp;n=26973&amp;date=28.05.2023&amp;dst=100019&amp;field=134" TargetMode="External"/><Relationship Id="rId1749" Type="http://schemas.openxmlformats.org/officeDocument/2006/relationships/hyperlink" Target="https://login.consultant.ru/link/?req=doc&amp;demo=1&amp;base=STR&amp;n=21068&amp;date=28.05.2023&amp;dst=100225&amp;field=134" TargetMode="External"/><Relationship Id="rId1956" Type="http://schemas.openxmlformats.org/officeDocument/2006/relationships/hyperlink" Target="https://login.consultant.ru/link/?req=doc&amp;demo=1&amp;base=STR&amp;n=26973&amp;date=28.05.2023&amp;dst=100321&amp;field=134" TargetMode="External"/><Relationship Id="rId3171" Type="http://schemas.openxmlformats.org/officeDocument/2006/relationships/hyperlink" Target="https://login.consultant.ru/link/?req=doc&amp;demo=1&amp;base=STR&amp;n=26973&amp;date=28.05.2023&amp;dst=100515&amp;field=134" TargetMode="External"/><Relationship Id="rId4015"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5413" Type="http://schemas.openxmlformats.org/officeDocument/2006/relationships/hyperlink" Target="https://login.consultant.ru/link/?req=doc&amp;demo=1&amp;base=STR&amp;n=23380&amp;date=28.05.2023&amp;dst=100875&amp;field=134" TargetMode="External"/><Relationship Id="rId5620" Type="http://schemas.openxmlformats.org/officeDocument/2006/relationships/hyperlink" Target="https://login.consultant.ru/link/?req=doc&amp;demo=1&amp;base=STR&amp;n=26973&amp;date=28.05.2023&amp;dst=101009&amp;field=134" TargetMode="External"/><Relationship Id="rId1609" Type="http://schemas.openxmlformats.org/officeDocument/2006/relationships/hyperlink" Target="https://login.consultant.ru/link/?req=doc&amp;demo=1&amp;base=STR&amp;n=26973&amp;date=28.05.2023&amp;dst=100275&amp;field=134" TargetMode="External"/><Relationship Id="rId1816" Type="http://schemas.openxmlformats.org/officeDocument/2006/relationships/hyperlink" Target="https://login.consultant.ru/link/?req=doc&amp;demo=1&amp;base=STR&amp;n=23380&amp;date=28.05.2023&amp;dst=100198&amp;field=134" TargetMode="External"/><Relationship Id="rId4222" Type="http://schemas.openxmlformats.org/officeDocument/2006/relationships/hyperlink" Target="https://login.consultant.ru/link/?req=doc&amp;demo=1&amp;base=STR&amp;n=21068&amp;date=28.05.2023&amp;dst=100626&amp;field=134" TargetMode="External"/><Relationship Id="rId3031" Type="http://schemas.openxmlformats.org/officeDocument/2006/relationships/hyperlink" Target="https://login.consultant.ru/link/?req=doc&amp;demo=1&amp;base=STR&amp;n=20783&amp;date=28.05.2023" TargetMode="External"/><Relationship Id="rId3988" Type="http://schemas.openxmlformats.org/officeDocument/2006/relationships/hyperlink" Target="https://login.consultant.ru/link/?req=doc&amp;demo=1&amp;base=STR&amp;n=21068&amp;date=28.05.2023&amp;dst=100576&amp;field=134" TargetMode="External"/><Relationship Id="rId2797" Type="http://schemas.openxmlformats.org/officeDocument/2006/relationships/hyperlink" Target="https://login.consultant.ru/link/?req=doc&amp;demo=1&amp;base=STR&amp;n=21068&amp;date=28.05.2023&amp;dst=100375&amp;field=134" TargetMode="External"/><Relationship Id="rId3848" Type="http://schemas.openxmlformats.org/officeDocument/2006/relationships/hyperlink" Target="https://login.consultant.ru/link/?req=doc&amp;demo=1&amp;base=STR&amp;n=14067&amp;date=28.05.2023" TargetMode="External"/><Relationship Id="rId769" Type="http://schemas.openxmlformats.org/officeDocument/2006/relationships/hyperlink" Target="https://login.consultant.ru/link/?req=doc&amp;demo=1&amp;base=STR&amp;n=26973&amp;date=28.05.2023&amp;dst=100091&amp;field=134" TargetMode="External"/><Relationship Id="rId976" Type="http://schemas.openxmlformats.org/officeDocument/2006/relationships/hyperlink" Target="https://login.consultant.ru/link/?req=doc&amp;demo=1&amp;base=STR&amp;n=21068&amp;date=28.05.2023&amp;dst=100147&amp;field=134" TargetMode="External"/><Relationship Id="rId1399" Type="http://schemas.openxmlformats.org/officeDocument/2006/relationships/hyperlink" Target="https://login.consultant.ru/link/?req=doc&amp;demo=1&amp;base=STR&amp;n=21068&amp;date=28.05.2023&amp;dst=100184&amp;field=134" TargetMode="External"/><Relationship Id="rId2657"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5063" Type="http://schemas.openxmlformats.org/officeDocument/2006/relationships/hyperlink" Target="https://login.consultant.ru/link/?req=doc&amp;demo=1&amp;base=STR&amp;n=26973&amp;date=28.05.2023&amp;dst=100886&amp;field=134" TargetMode="External"/><Relationship Id="rId5270"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629" Type="http://schemas.openxmlformats.org/officeDocument/2006/relationships/hyperlink" Target="https://login.consultant.ru/link/?req=doc&amp;demo=1&amp;base=STR&amp;n=21068&amp;date=28.05.2023&amp;dst=100043&amp;field=134" TargetMode="External"/><Relationship Id="rId1259" Type="http://schemas.openxmlformats.org/officeDocument/2006/relationships/hyperlink" Target="https://login.consultant.ru/link/?req=doc&amp;demo=1&amp;base=STR&amp;n=24914&amp;date=28.05.2023" TargetMode="External"/><Relationship Id="rId1466"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2864"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3708" Type="http://schemas.openxmlformats.org/officeDocument/2006/relationships/hyperlink" Target="https://login.consultant.ru/link/?req=doc&amp;demo=1&amp;base=OTN&amp;n=21209&amp;date=28.05.2023" TargetMode="External"/><Relationship Id="rId3915" Type="http://schemas.openxmlformats.org/officeDocument/2006/relationships/hyperlink" Target="https://login.consultant.ru/link/?req=doc&amp;demo=1&amp;base=STR&amp;n=28577&amp;date=28.05.2023" TargetMode="External"/><Relationship Id="rId5130" Type="http://schemas.openxmlformats.org/officeDocument/2006/relationships/hyperlink" Target="https://login.consultant.ru/link/?req=doc&amp;demo=1&amp;base=STR&amp;n=26973&amp;date=28.05.2023&amp;dst=100903&amp;field=134" TargetMode="External"/><Relationship Id="rId836" Type="http://schemas.openxmlformats.org/officeDocument/2006/relationships/hyperlink" Target="https://login.consultant.ru/link/?req=doc&amp;demo=1&amp;base=STR&amp;n=21068&amp;date=28.05.2023&amp;dst=100080&amp;field=134" TargetMode="External"/><Relationship Id="rId1119" Type="http://schemas.openxmlformats.org/officeDocument/2006/relationships/hyperlink" Target="https://login.consultant.ru/link/?req=doc&amp;demo=1&amp;base=STR&amp;n=23380&amp;date=28.05.2023&amp;dst=100125&amp;field=134" TargetMode="External"/><Relationship Id="rId1673" Type="http://schemas.openxmlformats.org/officeDocument/2006/relationships/hyperlink" Target="https://login.consultant.ru/link/?req=doc&amp;demo=1&amp;base=STR&amp;n=21068&amp;date=28.05.2023&amp;dst=100218&amp;field=134" TargetMode="External"/><Relationship Id="rId1880" Type="http://schemas.openxmlformats.org/officeDocument/2006/relationships/hyperlink" Target="https://login.consultant.ru/link/?req=doc&amp;demo=1&amp;base=STR&amp;n=26973&amp;date=28.05.2023&amp;dst=100307&amp;field=134" TargetMode="External"/><Relationship Id="rId2517" Type="http://schemas.openxmlformats.org/officeDocument/2006/relationships/hyperlink" Target="https://login.consultant.ru/link/?req=doc&amp;demo=1&amp;base=STR&amp;n=26973&amp;date=28.05.2023&amp;dst=100413&amp;field=134" TargetMode="External"/><Relationship Id="rId2724" Type="http://schemas.openxmlformats.org/officeDocument/2006/relationships/hyperlink" Target="https://login.consultant.ru/link/?req=doc&amp;demo=1&amp;base=STR&amp;n=26973&amp;date=28.05.2023&amp;dst=100435&amp;field=134" TargetMode="External"/><Relationship Id="rId2931"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903" Type="http://schemas.openxmlformats.org/officeDocument/2006/relationships/hyperlink" Target="https://login.consultant.ru/link/?req=doc&amp;demo=1&amp;base=STR&amp;n=26973&amp;date=28.05.2023&amp;dst=100110&amp;field=134" TargetMode="External"/><Relationship Id="rId1326" Type="http://schemas.openxmlformats.org/officeDocument/2006/relationships/hyperlink" Target="https://login.consultant.ru/link/?req=doc&amp;demo=1&amp;base=STR&amp;n=23380&amp;date=28.05.2023&amp;dst=100154&amp;field=134" TargetMode="External"/><Relationship Id="rId1533" Type="http://schemas.openxmlformats.org/officeDocument/2006/relationships/hyperlink" Target="https://login.consultant.ru/link/?req=doc&amp;demo=1&amp;base=STR&amp;n=21068&amp;date=28.05.2023&amp;dst=100197&amp;field=134" TargetMode="External"/><Relationship Id="rId1740" Type="http://schemas.openxmlformats.org/officeDocument/2006/relationships/hyperlink" Target="https://login.consultant.ru/link/?req=doc&amp;demo=1&amp;base=STR&amp;n=26973&amp;date=28.05.2023&amp;dst=100298&amp;field=134" TargetMode="External"/><Relationship Id="rId4689" Type="http://schemas.openxmlformats.org/officeDocument/2006/relationships/hyperlink" Target="https://login.consultant.ru/link/?req=doc&amp;demo=1&amp;base=STR&amp;n=23380&amp;date=28.05.2023&amp;dst=100749&amp;field=134" TargetMode="External"/><Relationship Id="rId4896" Type="http://schemas.openxmlformats.org/officeDocument/2006/relationships/hyperlink" Target="https://login.consultant.ru/link/?req=doc&amp;demo=1&amp;base=STR&amp;n=26973&amp;date=28.05.2023&amp;dst=100812&amp;field=134" TargetMode="External"/><Relationship Id="rId32" Type="http://schemas.openxmlformats.org/officeDocument/2006/relationships/hyperlink" Target="https://login.consultant.ru/link/?req=doc&amp;demo=1&amp;base=LAW&amp;n=218835&amp;date=28.05.2023&amp;dst=100005&amp;field=134" TargetMode="External"/><Relationship Id="rId1600"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3498" Type="http://schemas.openxmlformats.org/officeDocument/2006/relationships/hyperlink" Target="https://login.consultant.ru/link/?req=doc&amp;demo=1&amp;base=STR&amp;n=21068&amp;date=28.05.2023&amp;dst=100501&amp;field=134" TargetMode="External"/><Relationship Id="rId4549" Type="http://schemas.openxmlformats.org/officeDocument/2006/relationships/hyperlink" Target="https://login.consultant.ru/link/?req=doc&amp;demo=1&amp;base=STR&amp;n=26973&amp;date=28.05.2023&amp;dst=100720&amp;field=134" TargetMode="External"/><Relationship Id="rId4756" Type="http://schemas.openxmlformats.org/officeDocument/2006/relationships/hyperlink" Target="https://login.consultant.ru/link/?req=doc&amp;demo=1&amp;base=STR&amp;n=26973&amp;date=28.05.2023&amp;dst=100783&amp;field=134" TargetMode="External"/><Relationship Id="rId4963" Type="http://schemas.openxmlformats.org/officeDocument/2006/relationships/hyperlink" Target="https://login.consultant.ru/link/?req=doc&amp;demo=1&amp;base=STR&amp;n=26973&amp;date=28.05.2023&amp;dst=100826&amp;field=134" TargetMode="External"/><Relationship Id="rId3358" Type="http://schemas.openxmlformats.org/officeDocument/2006/relationships/hyperlink" Target="https://login.consultant.ru/link/?req=doc&amp;demo=1&amp;base=STR&amp;n=26973&amp;date=28.05.2023&amp;dst=100557&amp;field=134" TargetMode="External"/><Relationship Id="rId3565" Type="http://schemas.openxmlformats.org/officeDocument/2006/relationships/hyperlink" Target="https://login.consultant.ru/link/?req=doc&amp;demo=1&amp;base=STR&amp;n=26973&amp;date=28.05.2023&amp;dst=100576&amp;field=134" TargetMode="External"/><Relationship Id="rId3772" Type="http://schemas.openxmlformats.org/officeDocument/2006/relationships/hyperlink" Target="https://login.consultant.ru/link/?req=doc&amp;demo=1&amp;base=STR&amp;n=13976&amp;date=28.05.2023" TargetMode="External"/><Relationship Id="rId4409" Type="http://schemas.openxmlformats.org/officeDocument/2006/relationships/hyperlink" Target="https://login.consultant.ru/link/?req=doc&amp;demo=1&amp;base=STR&amp;n=23380&amp;date=28.05.2023&amp;dst=100719&amp;field=134" TargetMode="External"/><Relationship Id="rId4616" Type="http://schemas.openxmlformats.org/officeDocument/2006/relationships/hyperlink" Target="https://login.consultant.ru/link/?req=doc&amp;demo=1&amp;base=STR&amp;n=26973&amp;date=28.05.2023&amp;dst=100736&amp;field=134" TargetMode="External"/><Relationship Id="rId4823" Type="http://schemas.openxmlformats.org/officeDocument/2006/relationships/hyperlink" Target="https://login.consultant.ru/link/?req=doc&amp;demo=1&amp;base=STR&amp;n=26973&amp;date=28.05.2023&amp;dst=100797&amp;field=134" TargetMode="External"/><Relationship Id="rId279" Type="http://schemas.openxmlformats.org/officeDocument/2006/relationships/hyperlink" Target="https://login.consultant.ru/link/?req=doc&amp;demo=1&amp;base=OTN&amp;n=21209&amp;date=28.05.2023" TargetMode="External"/><Relationship Id="rId486" Type="http://schemas.openxmlformats.org/officeDocument/2006/relationships/hyperlink" Target="https://login.consultant.ru/link/?req=doc&amp;demo=1&amp;base=STR&amp;n=26973&amp;date=28.05.2023&amp;dst=100054&amp;field=134" TargetMode="External"/><Relationship Id="rId693" Type="http://schemas.openxmlformats.org/officeDocument/2006/relationships/hyperlink" Target="https://login.consultant.ru/link/?req=doc&amp;demo=1&amp;base=STR&amp;n=21068&amp;date=28.05.2023&amp;dst=100071&amp;field=134" TargetMode="External"/><Relationship Id="rId2167" Type="http://schemas.openxmlformats.org/officeDocument/2006/relationships/hyperlink" Target="https://login.consultant.ru/link/?req=doc&amp;demo=1&amp;base=STR&amp;n=26973&amp;date=28.05.2023&amp;dst=100359&amp;field=134" TargetMode="External"/><Relationship Id="rId2374" Type="http://schemas.openxmlformats.org/officeDocument/2006/relationships/hyperlink" Target="https://login.consultant.ru/link/?req=doc&amp;demo=1&amp;base=STR&amp;n=23380&amp;date=28.05.2023&amp;dst=100234&amp;field=134" TargetMode="External"/><Relationship Id="rId2581" Type="http://schemas.openxmlformats.org/officeDocument/2006/relationships/hyperlink" Target="https://login.consultant.ru/link/?req=doc&amp;demo=1&amp;base=STR&amp;n=21068&amp;date=28.05.2023&amp;dst=100354&amp;field=134" TargetMode="External"/><Relationship Id="rId3218" Type="http://schemas.openxmlformats.org/officeDocument/2006/relationships/hyperlink" Target="https://login.consultant.ru/link/?req=doc&amp;demo=1&amp;base=STR&amp;n=26973&amp;date=28.05.2023&amp;dst=100525&amp;field=134" TargetMode="External"/><Relationship Id="rId3425" Type="http://schemas.openxmlformats.org/officeDocument/2006/relationships/hyperlink" Target="https://login.consultant.ru/link/?req=doc&amp;demo=1&amp;base=STR&amp;n=21068&amp;date=28.05.2023&amp;dst=100466&amp;field=134" TargetMode="External"/><Relationship Id="rId3632" Type="http://schemas.openxmlformats.org/officeDocument/2006/relationships/hyperlink" Target="https://login.consultant.ru/link/?req=doc&amp;demo=1&amp;base=STR&amp;n=21068&amp;date=28.05.2023&amp;dst=100538&amp;field=134" TargetMode="External"/><Relationship Id="rId139" Type="http://schemas.openxmlformats.org/officeDocument/2006/relationships/hyperlink" Target="https://login.consultant.ru/link/?req=doc&amp;demo=1&amp;base=STR&amp;n=9981&amp;date=28.05.2023" TargetMode="External"/><Relationship Id="rId346" Type="http://schemas.openxmlformats.org/officeDocument/2006/relationships/hyperlink" Target="https://login.consultant.ru/link/?req=doc&amp;demo=1&amp;base=STR&amp;n=21068&amp;date=28.05.2023&amp;dst=100027&amp;field=134" TargetMode="External"/><Relationship Id="rId553" Type="http://schemas.openxmlformats.org/officeDocument/2006/relationships/hyperlink" Target="https://login.consultant.ru/link/?req=doc&amp;demo=1&amp;base=STR&amp;n=23380&amp;date=28.05.2023&amp;dst=100030&amp;field=134" TargetMode="External"/><Relationship Id="rId760" Type="http://schemas.openxmlformats.org/officeDocument/2006/relationships/hyperlink" Target="https://login.consultant.ru/link/?req=doc&amp;demo=1&amp;base=STR&amp;n=26973&amp;date=28.05.2023&amp;dst=100089&amp;field=134" TargetMode="External"/><Relationship Id="rId1183" Type="http://schemas.openxmlformats.org/officeDocument/2006/relationships/hyperlink" Target="https://login.consultant.ru/link/?req=doc&amp;demo=1&amp;base=STR&amp;n=23380&amp;date=28.05.2023&amp;dst=100137&amp;field=134" TargetMode="External"/><Relationship Id="rId1390" Type="http://schemas.openxmlformats.org/officeDocument/2006/relationships/hyperlink" Target="https://login.consultant.ru/link/?req=doc&amp;demo=1&amp;base=STR&amp;n=21068&amp;date=28.05.2023&amp;dst=100182&amp;field=134" TargetMode="External"/><Relationship Id="rId2027" Type="http://schemas.openxmlformats.org/officeDocument/2006/relationships/hyperlink" Target="https://login.consultant.ru/link/?req=doc&amp;demo=1&amp;base=STR&amp;n=26973&amp;date=28.05.2023&amp;dst=100333&amp;field=134" TargetMode="External"/><Relationship Id="rId2234" Type="http://schemas.openxmlformats.org/officeDocument/2006/relationships/hyperlink" Target="https://login.consultant.ru/link/?req=doc&amp;demo=1&amp;base=STR&amp;n=21068&amp;date=28.05.2023&amp;dst=100308&amp;field=134" TargetMode="External"/><Relationship Id="rId2441" Type="http://schemas.openxmlformats.org/officeDocument/2006/relationships/hyperlink" Target="https://login.consultant.ru/link/?req=doc&amp;demo=1&amp;base=STR&amp;n=21068&amp;date=28.05.2023&amp;dst=100326&amp;field=134" TargetMode="External"/><Relationship Id="rId5597" Type="http://schemas.openxmlformats.org/officeDocument/2006/relationships/hyperlink" Target="https://login.consultant.ru/link/?req=doc&amp;demo=1&amp;base=STR&amp;n=23380&amp;date=28.05.2023&amp;dst=100897&amp;field=134" TargetMode="External"/><Relationship Id="rId206" Type="http://schemas.openxmlformats.org/officeDocument/2006/relationships/hyperlink" Target="https://login.consultant.ru/link/?req=doc&amp;demo=1&amp;base=STR&amp;n=23380&amp;date=28.05.2023&amp;dst=100018&amp;field=134" TargetMode="External"/><Relationship Id="rId413" Type="http://schemas.openxmlformats.org/officeDocument/2006/relationships/hyperlink" Target="https://login.consultant.ru/link/?req=doc&amp;demo=1&amp;base=STR&amp;n=21068&amp;date=28.05.2023&amp;dst=100025&amp;field=134" TargetMode="External"/><Relationship Id="rId1043" Type="http://schemas.openxmlformats.org/officeDocument/2006/relationships/hyperlink" Target="https://login.consultant.ru/link/?req=doc&amp;demo=1&amp;base=STR&amp;n=21068&amp;date=28.05.2023&amp;dst=100154&amp;field=134" TargetMode="External"/><Relationship Id="rId4199" Type="http://schemas.openxmlformats.org/officeDocument/2006/relationships/hyperlink" Target="https://login.consultant.ru/link/?req=doc&amp;demo=1&amp;base=STR&amp;n=21068&amp;date=28.05.2023&amp;dst=100621&amp;field=134" TargetMode="External"/><Relationship Id="rId620" Type="http://schemas.openxmlformats.org/officeDocument/2006/relationships/hyperlink" Target="https://login.consultant.ru/link/?req=doc&amp;demo=1&amp;base=STR&amp;n=26973&amp;date=28.05.2023&amp;dst=100069&amp;field=134" TargetMode="External"/><Relationship Id="rId1250" Type="http://schemas.openxmlformats.org/officeDocument/2006/relationships/hyperlink" Target="https://login.consultant.ru/link/?req=doc&amp;demo=1&amp;base=STR&amp;n=26973&amp;date=28.05.2023&amp;dst=100223&amp;field=134" TargetMode="External"/><Relationship Id="rId2301" Type="http://schemas.openxmlformats.org/officeDocument/2006/relationships/hyperlink" Target="https://login.consultant.ru/link/?req=doc&amp;demo=1&amp;base=STR&amp;n=26973&amp;date=28.05.2023&amp;dst=100380&amp;field=134" TargetMode="External"/><Relationship Id="rId4059" Type="http://schemas.openxmlformats.org/officeDocument/2006/relationships/hyperlink" Target="https://login.consultant.ru/link/?req=doc&amp;demo=1&amp;base=STR&amp;n=21068&amp;date=28.05.2023&amp;dst=100590&amp;field=134" TargetMode="External"/><Relationship Id="rId5457" Type="http://schemas.openxmlformats.org/officeDocument/2006/relationships/hyperlink" Target="https://login.consultant.ru/link/?req=doc&amp;demo=1&amp;base=STR&amp;n=21068&amp;date=28.05.2023&amp;dst=101164&amp;field=134" TargetMode="External"/><Relationship Id="rId5664" Type="http://schemas.openxmlformats.org/officeDocument/2006/relationships/hyperlink" Target="https://login.consultant.ru/link/?req=doc&amp;demo=1&amp;base=STR&amp;n=21068&amp;date=28.05.2023&amp;dst=101922&amp;field=134" TargetMode="External"/><Relationship Id="rId1110" Type="http://schemas.openxmlformats.org/officeDocument/2006/relationships/hyperlink" Target="https://login.consultant.ru/link/?req=doc&amp;demo=1&amp;base=STR&amp;n=26973&amp;date=28.05.2023&amp;dst=100192&amp;field=134" TargetMode="External"/><Relationship Id="rId4266" Type="http://schemas.openxmlformats.org/officeDocument/2006/relationships/hyperlink" Target="https://login.consultant.ru/link/?req=doc&amp;demo=1&amp;base=STR&amp;n=26973&amp;date=28.05.2023&amp;dst=100635&amp;field=134" TargetMode="External"/><Relationship Id="rId4473" Type="http://schemas.openxmlformats.org/officeDocument/2006/relationships/hyperlink" Target="https://login.consultant.ru/link/?req=doc&amp;demo=1&amp;base=STR&amp;n=26973&amp;date=28.05.2023&amp;dst=100711&amp;field=134" TargetMode="External"/><Relationship Id="rId4680" Type="http://schemas.openxmlformats.org/officeDocument/2006/relationships/hyperlink" Target="https://login.consultant.ru/link/?req=doc&amp;demo=1&amp;base=STR&amp;n=21068&amp;date=28.05.2023&amp;dst=100718&amp;field=134" TargetMode="External"/><Relationship Id="rId5317" Type="http://schemas.openxmlformats.org/officeDocument/2006/relationships/hyperlink" Target="https://login.consultant.ru/link/?req=doc&amp;demo=1&amp;base=STR&amp;n=26973&amp;date=28.05.2023&amp;dst=100929&amp;field=134" TargetMode="External"/><Relationship Id="rId5524" Type="http://schemas.openxmlformats.org/officeDocument/2006/relationships/hyperlink" Target="https://login.consultant.ru/link/?req=doc&amp;demo=1&amp;base=STR&amp;n=23380&amp;date=28.05.2023&amp;dst=100888&amp;field=134" TargetMode="External"/><Relationship Id="rId1927" Type="http://schemas.openxmlformats.org/officeDocument/2006/relationships/hyperlink" Target="https://login.consultant.ru/link/?req=doc&amp;demo=1&amp;base=STR&amp;n=26973&amp;date=28.05.2023&amp;dst=100315&amp;field=134" TargetMode="External"/><Relationship Id="rId3075" Type="http://schemas.openxmlformats.org/officeDocument/2006/relationships/hyperlink" Target="https://login.consultant.ru/link/?req=doc&amp;demo=1&amp;base=STR&amp;n=26973&amp;date=28.05.2023&amp;dst=100499&amp;field=134" TargetMode="External"/><Relationship Id="rId3282" Type="http://schemas.openxmlformats.org/officeDocument/2006/relationships/hyperlink" Target="https://login.consultant.ru/link/?req=doc&amp;demo=1&amp;base=STR&amp;n=26973&amp;date=28.05.2023&amp;dst=100537&amp;field=134" TargetMode="External"/><Relationship Id="rId4126" Type="http://schemas.openxmlformats.org/officeDocument/2006/relationships/hyperlink" Target="https://login.consultant.ru/link/?req=doc&amp;demo=1&amp;base=STR&amp;n=21068&amp;date=28.05.2023&amp;dst=100611&amp;field=134" TargetMode="External"/><Relationship Id="rId4333" Type="http://schemas.openxmlformats.org/officeDocument/2006/relationships/hyperlink" Target="https://login.consultant.ru/link/?req=doc&amp;demo=1&amp;base=STR&amp;n=26973&amp;date=28.05.2023&amp;dst=100018&amp;field=134" TargetMode="External"/><Relationship Id="rId4540" Type="http://schemas.openxmlformats.org/officeDocument/2006/relationships/hyperlink" Target="https://login.consultant.ru/link/?req=doc&amp;demo=1&amp;base=STR&amp;n=26973&amp;date=28.05.2023&amp;dst=100718&amp;field=134" TargetMode="External"/><Relationship Id="rId2091" Type="http://schemas.openxmlformats.org/officeDocument/2006/relationships/hyperlink" Target="https://login.consultant.ru/link/?req=doc&amp;demo=1&amp;base=STR&amp;n=21068&amp;date=28.05.2023&amp;dst=100279&amp;field=134" TargetMode="External"/><Relationship Id="rId3142" Type="http://schemas.openxmlformats.org/officeDocument/2006/relationships/hyperlink" Target="https://login.consultant.ru/link/?req=doc&amp;demo=1&amp;base=STR&amp;n=23380&amp;date=28.05.2023&amp;dst=100408&amp;field=134" TargetMode="External"/><Relationship Id="rId4400" Type="http://schemas.openxmlformats.org/officeDocument/2006/relationships/hyperlink" Target="https://login.consultant.ru/link/?req=doc&amp;demo=1&amp;base=STR&amp;n=26973&amp;date=28.05.2023&amp;dst=100691&amp;field=134" TargetMode="External"/><Relationship Id="rId270" Type="http://schemas.openxmlformats.org/officeDocument/2006/relationships/hyperlink" Target="https://login.consultant.ru/link/?req=doc&amp;demo=1&amp;base=STR&amp;n=21068&amp;date=28.05.2023&amp;dst=100026&amp;field=134" TargetMode="External"/><Relationship Id="rId3002" Type="http://schemas.openxmlformats.org/officeDocument/2006/relationships/hyperlink" Target="https://login.consultant.ru/link/?req=doc&amp;demo=1&amp;base=STR&amp;n=26973&amp;date=28.05.2023&amp;dst=100491&amp;field=134" TargetMode="External"/><Relationship Id="rId130" Type="http://schemas.openxmlformats.org/officeDocument/2006/relationships/hyperlink" Target="https://login.consultant.ru/link/?req=doc&amp;demo=1&amp;base=STR&amp;n=17479&amp;date=28.05.2023" TargetMode="External"/><Relationship Id="rId3959" Type="http://schemas.openxmlformats.org/officeDocument/2006/relationships/hyperlink" Target="https://login.consultant.ru/link/?req=doc&amp;demo=1&amp;base=STR&amp;n=13750&amp;date=28.05.2023" TargetMode="External"/><Relationship Id="rId5174" Type="http://schemas.openxmlformats.org/officeDocument/2006/relationships/hyperlink" Target="https://login.consultant.ru/link/?req=doc&amp;demo=1&amp;base=STR&amp;n=21068&amp;date=28.05.2023&amp;dst=101157&amp;field=134" TargetMode="External"/><Relationship Id="rId5381" Type="http://schemas.openxmlformats.org/officeDocument/2006/relationships/hyperlink" Target="https://login.consultant.ru/link/?req=doc&amp;demo=1&amp;base=STR&amp;n=21068&amp;date=28.05.2023&amp;dst=101163&amp;field=134" TargetMode="External"/><Relationship Id="rId2768" Type="http://schemas.openxmlformats.org/officeDocument/2006/relationships/hyperlink" Target="https://login.consultant.ru/link/?req=doc&amp;demo=1&amp;base=STR&amp;n=21068&amp;date=28.05.2023&amp;dst=100366&amp;field=134" TargetMode="External"/><Relationship Id="rId2975" Type="http://schemas.openxmlformats.org/officeDocument/2006/relationships/hyperlink" Target="https://login.consultant.ru/link/?req=doc&amp;demo=1&amp;base=STR&amp;n=26973&amp;date=28.05.2023&amp;dst=100485&amp;field=134" TargetMode="External"/><Relationship Id="rId3819" Type="http://schemas.openxmlformats.org/officeDocument/2006/relationships/hyperlink" Target="https://login.consultant.ru/link/?req=doc&amp;demo=1&amp;base=STR&amp;n=26973&amp;date=28.05.2023&amp;dst=100595&amp;field=134" TargetMode="External"/><Relationship Id="rId5034" Type="http://schemas.openxmlformats.org/officeDocument/2006/relationships/hyperlink" Target="https://login.consultant.ru/link/?req=doc&amp;demo=1&amp;base=STR&amp;n=26973&amp;date=28.05.2023&amp;dst=100849&amp;field=134" TargetMode="External"/><Relationship Id="rId947" Type="http://schemas.openxmlformats.org/officeDocument/2006/relationships/hyperlink" Target="https://login.consultant.ru/link/?req=doc&amp;demo=1&amp;base=STR&amp;n=26973&amp;date=28.05.2023&amp;dst=100171&amp;field=134" TargetMode="External"/><Relationship Id="rId1577" Type="http://schemas.openxmlformats.org/officeDocument/2006/relationships/hyperlink" Target="https://login.consultant.ru/link/?req=doc&amp;demo=1&amp;base=STR&amp;n=21068&amp;date=28.05.2023&amp;dst=100199&amp;field=134" TargetMode="External"/><Relationship Id="rId1784" Type="http://schemas.openxmlformats.org/officeDocument/2006/relationships/hyperlink" Target="https://login.consultant.ru/link/?req=doc&amp;demo=1&amp;base=STR&amp;n=21068&amp;date=28.05.2023&amp;dst=100227&amp;field=134" TargetMode="External"/><Relationship Id="rId1991" Type="http://schemas.openxmlformats.org/officeDocument/2006/relationships/hyperlink" Target="https://login.consultant.ru/link/?req=doc&amp;demo=1&amp;base=STR&amp;n=23380&amp;date=28.05.2023&amp;dst=100210&amp;field=134" TargetMode="External"/><Relationship Id="rId2628"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2835" Type="http://schemas.openxmlformats.org/officeDocument/2006/relationships/hyperlink" Target="https://login.consultant.ru/link/?req=doc&amp;demo=1&amp;base=STR&amp;n=25034&amp;date=28.05.2023" TargetMode="External"/><Relationship Id="rId4190" Type="http://schemas.openxmlformats.org/officeDocument/2006/relationships/hyperlink" Target="https://login.consultant.ru/link/?req=doc&amp;demo=1&amp;base=STR&amp;n=26973&amp;date=28.05.2023&amp;dst=100628&amp;field=134" TargetMode="External"/><Relationship Id="rId5241" Type="http://schemas.openxmlformats.org/officeDocument/2006/relationships/hyperlink" Target="https://login.consultant.ru/link/?req=doc&amp;demo=1&amp;base=STR&amp;n=21068&amp;date=28.05.2023&amp;dst=101161&amp;field=134" TargetMode="External"/><Relationship Id="rId76" Type="http://schemas.openxmlformats.org/officeDocument/2006/relationships/hyperlink" Target="https://login.consultant.ru/link/?req=doc&amp;demo=1&amp;base=STR&amp;n=26973&amp;date=28.05.2023&amp;dst=100034&amp;field=134" TargetMode="External"/><Relationship Id="rId807" Type="http://schemas.openxmlformats.org/officeDocument/2006/relationships/hyperlink" Target="https://login.consultant.ru/link/?req=doc&amp;demo=1&amp;base=STR&amp;n=21068&amp;date=28.05.2023&amp;dst=100075&amp;field=134" TargetMode="External"/><Relationship Id="rId1437" Type="http://schemas.openxmlformats.org/officeDocument/2006/relationships/hyperlink" Target="https://login.consultant.ru/link/?req=doc&amp;demo=1&amp;base=STR&amp;n=21068&amp;date=28.05.2023&amp;dst=100187&amp;field=134" TargetMode="External"/><Relationship Id="rId1644" Type="http://schemas.openxmlformats.org/officeDocument/2006/relationships/hyperlink" Target="https://login.consultant.ru/link/?req=doc&amp;demo=1&amp;base=STR&amp;n=23380&amp;date=28.05.2023&amp;dst=100189&amp;field=134" TargetMode="External"/><Relationship Id="rId1851"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2902" Type="http://schemas.openxmlformats.org/officeDocument/2006/relationships/hyperlink" Target="https://login.consultant.ru/link/?req=doc&amp;demo=1&amp;base=STR&amp;n=21068&amp;date=28.05.2023&amp;dst=100390&amp;field=134" TargetMode="External"/><Relationship Id="rId4050" Type="http://schemas.openxmlformats.org/officeDocument/2006/relationships/hyperlink" Target="https://login.consultant.ru/link/?req=doc&amp;demo=1&amp;base=STR&amp;n=21068&amp;date=28.05.2023&amp;dst=100588&amp;field=134" TargetMode="External"/><Relationship Id="rId5101" Type="http://schemas.openxmlformats.org/officeDocument/2006/relationships/hyperlink" Target="https://login.consultant.ru/link/?req=doc&amp;demo=1&amp;base=STR&amp;n=21068&amp;date=28.05.2023&amp;dst=100920&amp;field=134" TargetMode="External"/><Relationship Id="rId1504" Type="http://schemas.openxmlformats.org/officeDocument/2006/relationships/hyperlink" Target="https://login.consultant.ru/link/?req=doc&amp;demo=1&amp;base=STR&amp;n=21068&amp;date=28.05.2023&amp;dst=100194&amp;field=134" TargetMode="External"/><Relationship Id="rId1711" Type="http://schemas.openxmlformats.org/officeDocument/2006/relationships/hyperlink" Target="https://login.consultant.ru/link/?req=doc&amp;demo=1&amp;base=STR&amp;n=23380&amp;date=28.05.2023&amp;dst=100196&amp;field=134" TargetMode="External"/><Relationship Id="rId4867" Type="http://schemas.openxmlformats.org/officeDocument/2006/relationships/hyperlink" Target="https://login.consultant.ru/link/?req=doc&amp;demo=1&amp;base=STR&amp;n=21068&amp;date=28.05.2023&amp;dst=100769&amp;field=134" TargetMode="External"/><Relationship Id="rId3469" Type="http://schemas.openxmlformats.org/officeDocument/2006/relationships/hyperlink" Target="https://login.consultant.ru/link/?req=doc&amp;demo=1&amp;base=STR&amp;n=21068&amp;date=28.05.2023&amp;dst=100469&amp;field=134" TargetMode="External"/><Relationship Id="rId3676" Type="http://schemas.openxmlformats.org/officeDocument/2006/relationships/hyperlink" Target="https://login.consultant.ru/link/?req=doc&amp;demo=1&amp;base=STR&amp;n=23380&amp;date=28.05.2023&amp;dst=100534&amp;field=134" TargetMode="External"/><Relationship Id="rId597" Type="http://schemas.openxmlformats.org/officeDocument/2006/relationships/hyperlink" Target="https://login.consultant.ru/link/?req=doc&amp;demo=1&amp;base=STR&amp;n=21068&amp;date=28.05.2023&amp;dst=100040&amp;field=134" TargetMode="External"/><Relationship Id="rId2278" Type="http://schemas.openxmlformats.org/officeDocument/2006/relationships/hyperlink" Target="https://login.consultant.ru/link/?req=doc&amp;demo=1&amp;base=STR&amp;n=26973&amp;date=28.05.2023&amp;dst=100377&amp;field=134" TargetMode="External"/><Relationship Id="rId2485" Type="http://schemas.openxmlformats.org/officeDocument/2006/relationships/hyperlink" Target="https://login.consultant.ru/link/?req=doc&amp;demo=1&amp;base=STR&amp;n=21068&amp;date=28.05.2023&amp;dst=100332&amp;field=134" TargetMode="External"/><Relationship Id="rId3329"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3883" Type="http://schemas.openxmlformats.org/officeDocument/2006/relationships/hyperlink" Target="https://login.consultant.ru/link/?req=doc&amp;demo=1&amp;base=STR&amp;n=26973&amp;date=28.05.2023&amp;dst=100608&amp;field=134" TargetMode="External"/><Relationship Id="rId4727" Type="http://schemas.openxmlformats.org/officeDocument/2006/relationships/hyperlink" Target="https://login.consultant.ru/link/?req=doc&amp;demo=1&amp;base=STR&amp;n=21068&amp;date=28.05.2023&amp;dst=100768&amp;field=134" TargetMode="External"/><Relationship Id="rId4934" Type="http://schemas.openxmlformats.org/officeDocument/2006/relationships/hyperlink" Target="https://login.consultant.ru/link/?req=doc&amp;demo=1&amp;base=STR&amp;n=21068&amp;date=28.05.2023&amp;dst=100769&amp;field=134" TargetMode="External"/><Relationship Id="rId457" Type="http://schemas.openxmlformats.org/officeDocument/2006/relationships/hyperlink" Target="https://login.consultant.ru/link/?req=doc&amp;demo=1&amp;base=STR&amp;n=21068&amp;date=28.05.2023&amp;dst=100029&amp;field=134" TargetMode="External"/><Relationship Id="rId1087"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1294" Type="http://schemas.openxmlformats.org/officeDocument/2006/relationships/hyperlink" Target="https://login.consultant.ru/link/?req=doc&amp;demo=1&amp;base=STR&amp;n=21068&amp;date=28.05.2023&amp;dst=100170&amp;field=134" TargetMode="External"/><Relationship Id="rId2138" Type="http://schemas.openxmlformats.org/officeDocument/2006/relationships/hyperlink" Target="https://login.consultant.ru/link/?req=doc&amp;demo=1&amp;base=STR&amp;n=21068&amp;date=28.05.2023&amp;dst=100282&amp;field=134" TargetMode="External"/><Relationship Id="rId2692" Type="http://schemas.openxmlformats.org/officeDocument/2006/relationships/hyperlink" Target="https://login.consultant.ru/link/?req=doc&amp;demo=1&amp;base=STR&amp;n=21068&amp;date=28.05.2023&amp;dst=100363&amp;field=134" TargetMode="External"/><Relationship Id="rId3536" Type="http://schemas.openxmlformats.org/officeDocument/2006/relationships/hyperlink" Target="https://login.consultant.ru/link/?req=doc&amp;demo=1&amp;base=STR&amp;n=21068&amp;date=28.05.2023&amp;dst=100519&amp;field=134" TargetMode="External"/><Relationship Id="rId3743" Type="http://schemas.openxmlformats.org/officeDocument/2006/relationships/hyperlink" Target="https://login.consultant.ru/link/?req=doc&amp;demo=1&amp;base=STR&amp;n=26973&amp;date=28.05.2023&amp;dst=100588&amp;field=134" TargetMode="External"/><Relationship Id="rId3950" Type="http://schemas.openxmlformats.org/officeDocument/2006/relationships/hyperlink" Target="https://login.consultant.ru/link/?req=doc&amp;demo=1&amp;base=STR&amp;n=26973&amp;date=28.05.2023&amp;dst=100614&amp;field=134" TargetMode="External"/><Relationship Id="rId664" Type="http://schemas.openxmlformats.org/officeDocument/2006/relationships/hyperlink" Target="https://login.consultant.ru/link/?req=doc&amp;demo=1&amp;base=LAW&amp;n=351940&amp;date=28.05.2023&amp;dst=100061&amp;field=134" TargetMode="External"/><Relationship Id="rId871" Type="http://schemas.openxmlformats.org/officeDocument/2006/relationships/hyperlink" Target="https://login.consultant.ru/link/?req=doc&amp;demo=1&amp;base=STR&amp;n=26973&amp;date=28.05.2023&amp;dst=100101&amp;field=134" TargetMode="External"/><Relationship Id="rId2345" Type="http://schemas.openxmlformats.org/officeDocument/2006/relationships/hyperlink" Target="https://login.consultant.ru/link/?req=doc&amp;demo=1&amp;base=STR&amp;n=23380&amp;date=28.05.2023&amp;dst=100231&amp;field=134" TargetMode="External"/><Relationship Id="rId2552" Type="http://schemas.openxmlformats.org/officeDocument/2006/relationships/hyperlink" Target="https://login.consultant.ru/link/?req=doc&amp;demo=1&amp;base=STR&amp;n=26973&amp;date=28.05.2023&amp;dst=100417&amp;field=134" TargetMode="External"/><Relationship Id="rId3603" Type="http://schemas.openxmlformats.org/officeDocument/2006/relationships/hyperlink" Target="https://login.consultant.ru/link/?req=doc&amp;demo=1&amp;base=STR&amp;n=23380&amp;date=28.05.2023&amp;dst=100512&amp;field=134" TargetMode="External"/><Relationship Id="rId3810" Type="http://schemas.openxmlformats.org/officeDocument/2006/relationships/hyperlink" Target="https://login.consultant.ru/link/?req=doc&amp;demo=1&amp;base=STR&amp;n=26973&amp;date=28.05.2023&amp;dst=100594&amp;field=134" TargetMode="External"/><Relationship Id="rId317" Type="http://schemas.openxmlformats.org/officeDocument/2006/relationships/hyperlink" Target="https://login.consultant.ru/link/?req=doc&amp;demo=1&amp;base=STR&amp;n=10670&amp;date=28.05.2023" TargetMode="External"/><Relationship Id="rId524" Type="http://schemas.openxmlformats.org/officeDocument/2006/relationships/hyperlink" Target="https://login.consultant.ru/link/?req=doc&amp;demo=1&amp;base=STR&amp;n=23380&amp;date=28.05.2023&amp;dst=100008&amp;field=134" TargetMode="External"/><Relationship Id="rId731" Type="http://schemas.openxmlformats.org/officeDocument/2006/relationships/hyperlink" Target="https://login.consultant.ru/link/?req=doc&amp;demo=1&amp;base=STR&amp;n=23380&amp;date=28.05.2023&amp;dst=100042&amp;field=134" TargetMode="External"/><Relationship Id="rId1154" Type="http://schemas.openxmlformats.org/officeDocument/2006/relationships/hyperlink" Target="https://login.consultant.ru/link/?req=doc&amp;demo=1&amp;base=STR&amp;n=23380&amp;date=28.05.2023&amp;dst=100132&amp;field=134" TargetMode="External"/><Relationship Id="rId1361" Type="http://schemas.openxmlformats.org/officeDocument/2006/relationships/hyperlink" Target="https://login.consultant.ru/link/?req=doc&amp;demo=1&amp;base=STR&amp;n=21068&amp;date=28.05.2023&amp;dst=100180&amp;field=134" TargetMode="External"/><Relationship Id="rId2205" Type="http://schemas.openxmlformats.org/officeDocument/2006/relationships/hyperlink" Target="https://login.consultant.ru/link/?req=doc&amp;demo=1&amp;base=STR&amp;n=21068&amp;date=28.05.2023&amp;dst=100306&amp;field=134" TargetMode="External"/><Relationship Id="rId2412" Type="http://schemas.openxmlformats.org/officeDocument/2006/relationships/hyperlink" Target="https://login.consultant.ru/link/?req=doc&amp;demo=1&amp;base=STR&amp;n=26973&amp;date=28.05.2023&amp;dst=100399&amp;field=134" TargetMode="External"/><Relationship Id="rId5568" Type="http://schemas.openxmlformats.org/officeDocument/2006/relationships/hyperlink" Target="https://login.consultant.ru/link/?req=doc&amp;demo=1&amp;base=STR&amp;n=26973&amp;date=28.05.2023&amp;dst=101006&amp;field=134" TargetMode="External"/><Relationship Id="rId1014" Type="http://schemas.openxmlformats.org/officeDocument/2006/relationships/hyperlink" Target="https://login.consultant.ru/link/?req=doc&amp;demo=1&amp;base=STR&amp;n=23380&amp;date=28.05.2023&amp;dst=100112&amp;field=134" TargetMode="External"/><Relationship Id="rId1221" Type="http://schemas.openxmlformats.org/officeDocument/2006/relationships/hyperlink" Target="https://login.consultant.ru/link/?req=doc&amp;demo=1&amp;base=STR&amp;n=21068&amp;date=28.05.2023&amp;dst=100165&amp;field=134" TargetMode="External"/><Relationship Id="rId4377"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4584" Type="http://schemas.openxmlformats.org/officeDocument/2006/relationships/hyperlink" Target="https://login.consultant.ru/link/?req=doc&amp;demo=1&amp;base=STR&amp;n=26973&amp;date=28.05.2023&amp;dst=100722&amp;field=134" TargetMode="External"/><Relationship Id="rId4791" Type="http://schemas.openxmlformats.org/officeDocument/2006/relationships/hyperlink" Target="https://login.consultant.ru/link/?req=doc&amp;demo=1&amp;base=STR&amp;n=21068&amp;date=28.05.2023&amp;dst=100769&amp;field=134" TargetMode="External"/><Relationship Id="rId5428" Type="http://schemas.openxmlformats.org/officeDocument/2006/relationships/hyperlink" Target="https://login.consultant.ru/link/?req=doc&amp;demo=1&amp;base=STR&amp;n=21068&amp;date=28.05.2023&amp;dst=101164&amp;field=134" TargetMode="External"/><Relationship Id="rId5635" Type="http://schemas.openxmlformats.org/officeDocument/2006/relationships/hyperlink" Target="https://login.consultant.ru/link/?req=doc&amp;demo=1&amp;base=LAW&amp;n=100461&amp;date=28.05.2023" TargetMode="External"/><Relationship Id="rId3186" Type="http://schemas.openxmlformats.org/officeDocument/2006/relationships/hyperlink" Target="https://login.consultant.ru/link/?req=doc&amp;demo=1&amp;base=STR&amp;n=26973&amp;date=28.05.2023&amp;dst=100516&amp;field=134" TargetMode="External"/><Relationship Id="rId3393" Type="http://schemas.openxmlformats.org/officeDocument/2006/relationships/hyperlink" Target="https://login.consultant.ru/link/?req=doc&amp;demo=1&amp;base=STR&amp;n=26973&amp;date=28.05.2023&amp;dst=100561&amp;field=134" TargetMode="External"/><Relationship Id="rId4237" Type="http://schemas.openxmlformats.org/officeDocument/2006/relationships/hyperlink" Target="https://login.consultant.ru/link/?req=doc&amp;demo=1&amp;base=STR&amp;n=26973&amp;date=28.05.2023&amp;dst=100630&amp;field=134" TargetMode="External"/><Relationship Id="rId4444" Type="http://schemas.openxmlformats.org/officeDocument/2006/relationships/hyperlink" Target="https://login.consultant.ru/link/?req=doc&amp;demo=1&amp;base=STR&amp;n=23380&amp;date=28.05.2023&amp;dst=100725&amp;field=134" TargetMode="External"/><Relationship Id="rId4651" Type="http://schemas.openxmlformats.org/officeDocument/2006/relationships/hyperlink" Target="https://login.consultant.ru/link/?req=doc&amp;demo=1&amp;base=STR&amp;n=21068&amp;date=28.05.2023&amp;dst=100717&amp;field=134" TargetMode="External"/><Relationship Id="rId3046" Type="http://schemas.openxmlformats.org/officeDocument/2006/relationships/hyperlink" Target="https://login.consultant.ru/link/?req=doc&amp;demo=1&amp;base=STR&amp;n=21068&amp;date=28.05.2023&amp;dst=100405&amp;field=134" TargetMode="External"/><Relationship Id="rId3253" Type="http://schemas.openxmlformats.org/officeDocument/2006/relationships/hyperlink" Target="https://login.consultant.ru/link/?req=doc&amp;demo=1&amp;base=OTN&amp;n=6026&amp;date=28.05.2023" TargetMode="External"/><Relationship Id="rId3460" Type="http://schemas.openxmlformats.org/officeDocument/2006/relationships/hyperlink" Target="https://login.consultant.ru/link/?req=doc&amp;demo=1&amp;base=STR&amp;n=21068&amp;date=28.05.2023&amp;dst=100469&amp;field=134" TargetMode="External"/><Relationship Id="rId4304" Type="http://schemas.openxmlformats.org/officeDocument/2006/relationships/hyperlink" Target="https://login.consultant.ru/link/?req=doc&amp;demo=1&amp;base=STR&amp;n=26973&amp;date=28.05.2023&amp;dst=100640&amp;field=134" TargetMode="External"/><Relationship Id="rId5702" Type="http://schemas.openxmlformats.org/officeDocument/2006/relationships/hyperlink" Target="https://login.consultant.ru/link/?req=doc&amp;demo=1&amp;base=LAW&amp;n=101887&amp;date=28.05.2023" TargetMode="External"/><Relationship Id="rId174" Type="http://schemas.openxmlformats.org/officeDocument/2006/relationships/hyperlink" Target="https://login.consultant.ru/link/?req=doc&amp;demo=1&amp;base=STR&amp;n=8142&amp;date=28.05.2023" TargetMode="External"/><Relationship Id="rId381" Type="http://schemas.openxmlformats.org/officeDocument/2006/relationships/hyperlink" Target="https://login.consultant.ru/link/?req=doc&amp;demo=1&amp;base=STR&amp;n=26973&amp;date=28.05.2023&amp;dst=100048&amp;field=134" TargetMode="External"/><Relationship Id="rId2062"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3113" Type="http://schemas.openxmlformats.org/officeDocument/2006/relationships/hyperlink" Target="https://login.consultant.ru/link/?req=doc&amp;demo=1&amp;base=STR&amp;n=23380&amp;date=28.05.2023&amp;dst=100401&amp;field=134" TargetMode="External"/><Relationship Id="rId4511" Type="http://schemas.openxmlformats.org/officeDocument/2006/relationships/hyperlink" Target="https://login.consultant.ru/link/?req=doc&amp;demo=1&amp;base=STR&amp;n=23380&amp;date=28.05.2023&amp;dst=100738&amp;field=134" TargetMode="External"/><Relationship Id="rId241" Type="http://schemas.openxmlformats.org/officeDocument/2006/relationships/hyperlink" Target="https://login.consultant.ru/link/?req=doc&amp;demo=1&amp;base=STR&amp;n=26973&amp;date=28.05.2023&amp;dst=100042&amp;field=134" TargetMode="External"/><Relationship Id="rId3320" Type="http://schemas.openxmlformats.org/officeDocument/2006/relationships/hyperlink" Target="https://login.consultant.ru/link/?req=doc&amp;demo=1&amp;base=STR&amp;n=26973&amp;date=28.05.2023&amp;dst=100543&amp;field=134" TargetMode="External"/><Relationship Id="rId5078"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2879" Type="http://schemas.openxmlformats.org/officeDocument/2006/relationships/hyperlink" Target="https://login.consultant.ru/link/?req=doc&amp;demo=1&amp;base=STR&amp;n=21068&amp;date=28.05.2023&amp;dst=100384&amp;field=134" TargetMode="External"/><Relationship Id="rId5285" Type="http://schemas.openxmlformats.org/officeDocument/2006/relationships/hyperlink" Target="https://login.consultant.ru/link/?req=doc&amp;demo=1&amp;base=STR&amp;n=26973&amp;date=28.05.2023&amp;dst=100924&amp;field=134" TargetMode="External"/><Relationship Id="rId5492" Type="http://schemas.openxmlformats.org/officeDocument/2006/relationships/hyperlink" Target="https://login.consultant.ru/link/?req=doc&amp;demo=1&amp;base=STR&amp;n=26973&amp;date=28.05.2023&amp;dst=100981&amp;field=134" TargetMode="External"/><Relationship Id="rId101" Type="http://schemas.openxmlformats.org/officeDocument/2006/relationships/hyperlink" Target="https://login.consultant.ru/link/?req=doc&amp;demo=1&amp;base=STR&amp;n=26973&amp;date=28.05.2023&amp;dst=100034&amp;field=134" TargetMode="External"/><Relationship Id="rId1688" Type="http://schemas.openxmlformats.org/officeDocument/2006/relationships/hyperlink" Target="https://login.consultant.ru/link/?req=doc&amp;demo=1&amp;base=STR&amp;n=26973&amp;date=28.05.2023&amp;dst=100285&amp;field=134" TargetMode="External"/><Relationship Id="rId1895"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2739" Type="http://schemas.openxmlformats.org/officeDocument/2006/relationships/hyperlink" Target="https://login.consultant.ru/link/?req=doc&amp;demo=1&amp;base=STR&amp;n=21068&amp;date=28.05.2023&amp;dst=100365&amp;field=134" TargetMode="External"/><Relationship Id="rId2946" Type="http://schemas.openxmlformats.org/officeDocument/2006/relationships/hyperlink" Target="https://login.consultant.ru/link/?req=doc&amp;demo=1&amp;base=STR&amp;n=21068&amp;date=28.05.2023&amp;dst=100393&amp;field=134" TargetMode="External"/><Relationship Id="rId4094" Type="http://schemas.openxmlformats.org/officeDocument/2006/relationships/hyperlink" Target="https://login.consultant.ru/link/?req=doc&amp;demo=1&amp;base=STR&amp;n=21068&amp;date=28.05.2023&amp;dst=100603&amp;field=134" TargetMode="External"/><Relationship Id="rId5145" Type="http://schemas.openxmlformats.org/officeDocument/2006/relationships/hyperlink" Target="https://login.consultant.ru/link/?req=doc&amp;demo=1&amp;base=STR&amp;n=26973&amp;date=28.05.2023&amp;dst=100912&amp;field=134" TargetMode="External"/><Relationship Id="rId5352" Type="http://schemas.openxmlformats.org/officeDocument/2006/relationships/hyperlink" Target="https://login.consultant.ru/link/?req=doc&amp;demo=1&amp;base=OTN&amp;n=18403&amp;date=28.05.2023" TargetMode="External"/><Relationship Id="rId918" Type="http://schemas.openxmlformats.org/officeDocument/2006/relationships/hyperlink" Target="https://login.consultant.ru/link/?req=doc&amp;demo=1&amp;base=STR&amp;n=26973&amp;date=28.05.2023&amp;dst=100168&amp;field=134" TargetMode="External"/><Relationship Id="rId1548" Type="http://schemas.openxmlformats.org/officeDocument/2006/relationships/hyperlink" Target="https://login.consultant.ru/link/?req=doc&amp;demo=1&amp;base=STR&amp;n=23380&amp;date=28.05.2023&amp;dst=100181&amp;field=134" TargetMode="External"/><Relationship Id="rId1755" Type="http://schemas.openxmlformats.org/officeDocument/2006/relationships/hyperlink" Target="https://login.consultant.ru/link/?req=doc&amp;demo=1&amp;base=STR&amp;n=21068&amp;date=28.05.2023&amp;dst=100227&amp;field=134" TargetMode="External"/><Relationship Id="rId4161" Type="http://schemas.openxmlformats.org/officeDocument/2006/relationships/hyperlink" Target="https://login.consultant.ru/link/?req=doc&amp;demo=1&amp;base=STR&amp;n=26973&amp;date=28.05.2023&amp;dst=100626&amp;field=134" TargetMode="External"/><Relationship Id="rId5005" Type="http://schemas.openxmlformats.org/officeDocument/2006/relationships/hyperlink" Target="https://login.consultant.ru/link/?req=doc&amp;demo=1&amp;base=STR&amp;n=21068&amp;date=28.05.2023&amp;dst=100770&amp;field=134" TargetMode="External"/><Relationship Id="rId5212" Type="http://schemas.openxmlformats.org/officeDocument/2006/relationships/hyperlink" Target="https://login.consultant.ru/link/?req=doc&amp;demo=1&amp;base=STR&amp;n=21068&amp;date=28.05.2023&amp;dst=101159&amp;field=134" TargetMode="External"/><Relationship Id="rId1408" Type="http://schemas.openxmlformats.org/officeDocument/2006/relationships/hyperlink" Target="https://login.consultant.ru/link/?req=doc&amp;demo=1&amp;base=STR&amp;n=21068&amp;date=28.05.2023&amp;dst=100185&amp;field=134" TargetMode="External"/><Relationship Id="rId1962" Type="http://schemas.openxmlformats.org/officeDocument/2006/relationships/hyperlink" Target="https://login.consultant.ru/link/?req=doc&amp;demo=1&amp;base=STR&amp;n=23380&amp;date=28.05.2023&amp;dst=100203&amp;field=134" TargetMode="External"/><Relationship Id="rId2806" Type="http://schemas.openxmlformats.org/officeDocument/2006/relationships/hyperlink" Target="https://login.consultant.ru/link/?req=doc&amp;demo=1&amp;base=STR&amp;n=26973&amp;date=28.05.2023&amp;dst=100439&amp;field=134" TargetMode="External"/><Relationship Id="rId4021" Type="http://schemas.openxmlformats.org/officeDocument/2006/relationships/hyperlink" Target="https://login.consultant.ru/link/?req=doc&amp;demo=1&amp;base=STR&amp;n=26973&amp;date=28.05.2023&amp;dst=100620&amp;field=134" TargetMode="External"/><Relationship Id="rId47" Type="http://schemas.openxmlformats.org/officeDocument/2006/relationships/hyperlink" Target="https://login.consultant.ru/link/?req=doc&amp;demo=1&amp;base=STR&amp;n=21068&amp;date=28.05.2023&amp;dst=100018&amp;field=134" TargetMode="External"/><Relationship Id="rId1615" Type="http://schemas.openxmlformats.org/officeDocument/2006/relationships/hyperlink" Target="https://login.consultant.ru/link/?req=doc&amp;demo=1&amp;base=STR&amp;n=26973&amp;date=28.05.2023&amp;dst=100275&amp;field=134" TargetMode="External"/><Relationship Id="rId1822" Type="http://schemas.openxmlformats.org/officeDocument/2006/relationships/hyperlink" Target="https://login.consultant.ru/link/?req=doc&amp;demo=1&amp;base=STR&amp;n=26973&amp;date=28.05.2023&amp;dst=100302&amp;field=134" TargetMode="External"/><Relationship Id="rId4978" Type="http://schemas.openxmlformats.org/officeDocument/2006/relationships/hyperlink" Target="https://login.consultant.ru/link/?req=doc&amp;demo=1&amp;base=STR&amp;n=26973&amp;date=28.05.2023&amp;dst=100839&amp;field=134" TargetMode="External"/><Relationship Id="rId3787" Type="http://schemas.openxmlformats.org/officeDocument/2006/relationships/hyperlink" Target="https://login.consultant.ru/link/?req=doc&amp;demo=1&amp;base=STR&amp;n=25932&amp;date=28.05.2023" TargetMode="External"/><Relationship Id="rId3994" Type="http://schemas.openxmlformats.org/officeDocument/2006/relationships/hyperlink" Target="https://login.consultant.ru/link/?req=doc&amp;demo=1&amp;base=STR&amp;n=21068&amp;date=28.05.2023&amp;dst=100578&amp;field=134" TargetMode="External"/><Relationship Id="rId4838" Type="http://schemas.openxmlformats.org/officeDocument/2006/relationships/hyperlink" Target="https://login.consultant.ru/link/?req=doc&amp;demo=1&amp;base=STR&amp;n=26973&amp;date=28.05.2023&amp;dst=100800&amp;field=134" TargetMode="External"/><Relationship Id="rId2389" Type="http://schemas.openxmlformats.org/officeDocument/2006/relationships/hyperlink" Target="https://login.consultant.ru/link/?req=doc&amp;demo=1&amp;base=STR&amp;n=26973&amp;date=28.05.2023&amp;dst=100392&amp;field=134" TargetMode="External"/><Relationship Id="rId2596" Type="http://schemas.openxmlformats.org/officeDocument/2006/relationships/hyperlink" Target="https://login.consultant.ru/link/?req=doc&amp;demo=1&amp;base=STR&amp;n=28512&amp;date=28.05.2023" TargetMode="External"/><Relationship Id="rId3647" Type="http://schemas.openxmlformats.org/officeDocument/2006/relationships/hyperlink" Target="https://login.consultant.ru/link/?req=doc&amp;demo=1&amp;base=STR&amp;n=13467&amp;date=28.05.2023" TargetMode="External"/><Relationship Id="rId3854" Type="http://schemas.openxmlformats.org/officeDocument/2006/relationships/hyperlink" Target="https://login.consultant.ru/link/?req=doc&amp;demo=1&amp;base=OTN&amp;n=31540&amp;date=28.05.2023" TargetMode="External"/><Relationship Id="rId4905" Type="http://schemas.openxmlformats.org/officeDocument/2006/relationships/hyperlink" Target="https://login.consultant.ru/link/?req=doc&amp;demo=1&amp;base=STR&amp;n=23380&amp;date=28.05.2023&amp;dst=100763&amp;field=134" TargetMode="External"/><Relationship Id="rId568" Type="http://schemas.openxmlformats.org/officeDocument/2006/relationships/hyperlink" Target="https://login.consultant.ru/link/?req=doc&amp;demo=1&amp;base=STR&amp;n=26973&amp;date=28.05.2023&amp;dst=100060&amp;field=134" TargetMode="External"/><Relationship Id="rId775" Type="http://schemas.openxmlformats.org/officeDocument/2006/relationships/hyperlink" Target="https://login.consultant.ru/link/?req=doc&amp;demo=1&amp;base=STR&amp;n=21068&amp;date=28.05.2023&amp;dst=100075&amp;field=134" TargetMode="External"/><Relationship Id="rId982" Type="http://schemas.openxmlformats.org/officeDocument/2006/relationships/hyperlink" Target="https://login.consultant.ru/link/?req=doc&amp;demo=1&amp;base=STR&amp;n=25283&amp;date=28.05.2023" TargetMode="External"/><Relationship Id="rId1198" Type="http://schemas.openxmlformats.org/officeDocument/2006/relationships/hyperlink" Target="https://login.consultant.ru/link/?req=doc&amp;demo=1&amp;base=STR&amp;n=26973&amp;date=28.05.2023&amp;dst=100206&amp;field=134" TargetMode="External"/><Relationship Id="rId2249" Type="http://schemas.openxmlformats.org/officeDocument/2006/relationships/hyperlink" Target="https://login.consultant.ru/link/?req=doc&amp;demo=1&amp;base=STR&amp;n=26973&amp;date=28.05.2023&amp;dst=100372&amp;field=134" TargetMode="External"/><Relationship Id="rId2456" Type="http://schemas.openxmlformats.org/officeDocument/2006/relationships/hyperlink" Target="https://login.consultant.ru/link/?req=doc&amp;demo=1&amp;base=STR&amp;n=21068&amp;date=28.05.2023&amp;dst=100328&amp;field=134" TargetMode="External"/><Relationship Id="rId2663" Type="http://schemas.openxmlformats.org/officeDocument/2006/relationships/hyperlink" Target="https://login.consultant.ru/link/?req=doc&amp;demo=1&amp;base=STR&amp;n=26973&amp;date=28.05.2023&amp;dst=100431&amp;field=134" TargetMode="External"/><Relationship Id="rId2870" Type="http://schemas.openxmlformats.org/officeDocument/2006/relationships/hyperlink" Target="https://login.consultant.ru/link/?req=doc&amp;demo=1&amp;base=STR&amp;n=21068&amp;date=28.05.2023&amp;dst=100384&amp;field=134" TargetMode="External"/><Relationship Id="rId3507" Type="http://schemas.openxmlformats.org/officeDocument/2006/relationships/hyperlink" Target="https://login.consultant.ru/link/?req=doc&amp;demo=1&amp;base=STR&amp;n=21068&amp;date=28.05.2023&amp;dst=100502&amp;field=134" TargetMode="External"/><Relationship Id="rId3714" Type="http://schemas.openxmlformats.org/officeDocument/2006/relationships/hyperlink" Target="https://login.consultant.ru/link/?req=doc&amp;demo=1&amp;base=STR&amp;n=23380&amp;date=28.05.2023&amp;dst=100544&amp;field=134" TargetMode="External"/><Relationship Id="rId3921"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428" Type="http://schemas.openxmlformats.org/officeDocument/2006/relationships/hyperlink" Target="https://login.consultant.ru/link/?req=doc&amp;demo=1&amp;base=STR&amp;n=24868&amp;date=28.05.2023" TargetMode="External"/><Relationship Id="rId635" Type="http://schemas.openxmlformats.org/officeDocument/2006/relationships/hyperlink" Target="https://login.consultant.ru/link/?req=doc&amp;demo=1&amp;base=STR&amp;n=26973&amp;date=28.05.2023&amp;dst=100075&amp;field=134" TargetMode="External"/><Relationship Id="rId842" Type="http://schemas.openxmlformats.org/officeDocument/2006/relationships/hyperlink" Target="https://login.consultant.ru/link/?req=doc&amp;demo=1&amp;base=STR&amp;n=21068&amp;date=28.05.2023&amp;dst=100081&amp;field=134" TargetMode="External"/><Relationship Id="rId1058" Type="http://schemas.openxmlformats.org/officeDocument/2006/relationships/hyperlink" Target="https://login.consultant.ru/link/?req=doc&amp;demo=1&amp;base=STR&amp;n=26973&amp;date=28.05.2023&amp;dst=100188&amp;field=134" TargetMode="External"/><Relationship Id="rId1265" Type="http://schemas.openxmlformats.org/officeDocument/2006/relationships/hyperlink" Target="https://login.consultant.ru/link/?req=doc&amp;demo=1&amp;base=STR&amp;n=26973&amp;date=28.05.2023&amp;dst=100229&amp;field=134" TargetMode="External"/><Relationship Id="rId1472" Type="http://schemas.openxmlformats.org/officeDocument/2006/relationships/hyperlink" Target="https://login.consultant.ru/link/?req=doc&amp;demo=1&amp;base=STR&amp;n=26973&amp;date=28.05.2023&amp;dst=100256&amp;field=134" TargetMode="External"/><Relationship Id="rId2109" Type="http://schemas.openxmlformats.org/officeDocument/2006/relationships/hyperlink" Target="https://login.consultant.ru/link/?req=doc&amp;demo=1&amp;base=STR&amp;n=21068&amp;date=28.05.2023&amp;dst=100282&amp;field=134" TargetMode="External"/><Relationship Id="rId2316"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2523" Type="http://schemas.openxmlformats.org/officeDocument/2006/relationships/hyperlink" Target="https://login.consultant.ru/link/?req=doc&amp;demo=1&amp;base=STR&amp;n=21068&amp;date=28.05.2023&amp;dst=100340&amp;field=134" TargetMode="External"/><Relationship Id="rId2730" Type="http://schemas.openxmlformats.org/officeDocument/2006/relationships/hyperlink" Target="https://login.consultant.ru/link/?req=doc&amp;demo=1&amp;base=STR&amp;n=21068&amp;date=28.05.2023&amp;dst=100364&amp;field=134" TargetMode="External"/><Relationship Id="rId5679" Type="http://schemas.openxmlformats.org/officeDocument/2006/relationships/hyperlink" Target="https://login.consultant.ru/link/?req=doc&amp;demo=1&amp;base=LAW&amp;n=110948&amp;date=28.05.2023&amp;dst=100011&amp;field=134" TargetMode="External"/><Relationship Id="rId702" Type="http://schemas.openxmlformats.org/officeDocument/2006/relationships/hyperlink" Target="https://login.consultant.ru/link/?req=doc&amp;demo=1&amp;base=STR&amp;n=26973&amp;date=28.05.2023&amp;dst=100085&amp;field=134" TargetMode="External"/><Relationship Id="rId1125" Type="http://schemas.openxmlformats.org/officeDocument/2006/relationships/hyperlink" Target="https://login.consultant.ru/link/?req=doc&amp;demo=1&amp;base=STR&amp;n=23380&amp;date=28.05.2023&amp;dst=100128&amp;field=134" TargetMode="External"/><Relationship Id="rId1332" Type="http://schemas.openxmlformats.org/officeDocument/2006/relationships/hyperlink" Target="https://login.consultant.ru/link/?req=doc&amp;demo=1&amp;base=STR&amp;n=26973&amp;date=28.05.2023&amp;dst=100237&amp;field=134" TargetMode="External"/><Relationship Id="rId4488" Type="http://schemas.openxmlformats.org/officeDocument/2006/relationships/hyperlink" Target="https://login.consultant.ru/link/?req=doc&amp;demo=1&amp;base=STR&amp;n=23380&amp;date=28.05.2023&amp;dst=100728&amp;field=134" TargetMode="External"/><Relationship Id="rId4695" Type="http://schemas.openxmlformats.org/officeDocument/2006/relationships/hyperlink" Target="https://login.consultant.ru/link/?req=doc&amp;demo=1&amp;base=STR&amp;n=21068&amp;date=28.05.2023&amp;dst=100764&amp;field=134" TargetMode="External"/><Relationship Id="rId5539" Type="http://schemas.openxmlformats.org/officeDocument/2006/relationships/hyperlink" Target="https://login.consultant.ru/link/?req=doc&amp;demo=1&amp;base=STR&amp;n=23380&amp;date=28.05.2023&amp;dst=100890&amp;field=134" TargetMode="External"/><Relationship Id="rId3297" Type="http://schemas.openxmlformats.org/officeDocument/2006/relationships/hyperlink" Target="https://login.consultant.ru/link/?req=doc&amp;demo=1&amp;base=STR&amp;n=21068&amp;date=28.05.2023&amp;dst=100426&amp;field=134" TargetMode="External"/><Relationship Id="rId4348" Type="http://schemas.openxmlformats.org/officeDocument/2006/relationships/hyperlink" Target="https://login.consultant.ru/link/?req=doc&amp;demo=1&amp;base=STR&amp;n=26973&amp;date=28.05.2023&amp;dst=100654&amp;field=134" TargetMode="External"/><Relationship Id="rId3157" Type="http://schemas.openxmlformats.org/officeDocument/2006/relationships/hyperlink" Target="https://login.consultant.ru/link/?req=doc&amp;demo=1&amp;base=STR&amp;n=21068&amp;date=28.05.2023&amp;dst=100411&amp;field=134" TargetMode="External"/><Relationship Id="rId4555" Type="http://schemas.openxmlformats.org/officeDocument/2006/relationships/hyperlink" Target="https://login.consultant.ru/link/?req=doc&amp;demo=1&amp;base=STR&amp;n=26973&amp;date=28.05.2023&amp;dst=100721&amp;field=134" TargetMode="External"/><Relationship Id="rId4762" Type="http://schemas.openxmlformats.org/officeDocument/2006/relationships/hyperlink" Target="https://login.consultant.ru/link/?req=doc&amp;demo=1&amp;base=STR&amp;n=26973&amp;date=28.05.2023&amp;dst=100784&amp;field=134" TargetMode="External"/><Relationship Id="rId5606" Type="http://schemas.openxmlformats.org/officeDocument/2006/relationships/hyperlink" Target="https://login.consultant.ru/link/?req=doc&amp;demo=1&amp;base=STR&amp;n=26973&amp;date=28.05.2023&amp;dst=101008&amp;field=134" TargetMode="External"/><Relationship Id="rId285" Type="http://schemas.openxmlformats.org/officeDocument/2006/relationships/hyperlink" Target="https://login.consultant.ru/link/?req=doc&amp;demo=1&amp;base=OTN&amp;n=58&amp;date=28.05.2023" TargetMode="External"/><Relationship Id="rId3364" Type="http://schemas.openxmlformats.org/officeDocument/2006/relationships/hyperlink" Target="https://login.consultant.ru/link/?req=doc&amp;demo=1&amp;base=STR&amp;n=26973&amp;date=28.05.2023&amp;dst=100554&amp;field=134" TargetMode="External"/><Relationship Id="rId3571" Type="http://schemas.openxmlformats.org/officeDocument/2006/relationships/hyperlink" Target="https://login.consultant.ru/link/?req=doc&amp;demo=1&amp;base=STR&amp;n=21068&amp;date=28.05.2023&amp;dst=100531&amp;field=134" TargetMode="External"/><Relationship Id="rId4208" Type="http://schemas.openxmlformats.org/officeDocument/2006/relationships/hyperlink" Target="https://login.consultant.ru/link/?req=doc&amp;demo=1&amp;base=STR&amp;n=21068&amp;date=28.05.2023&amp;dst=100622&amp;field=134" TargetMode="External"/><Relationship Id="rId4415" Type="http://schemas.openxmlformats.org/officeDocument/2006/relationships/hyperlink" Target="https://login.consultant.ru/link/?req=doc&amp;demo=1&amp;base=STR&amp;n=26973&amp;date=28.05.2023&amp;dst=100694&amp;field=134" TargetMode="External"/><Relationship Id="rId4622" Type="http://schemas.openxmlformats.org/officeDocument/2006/relationships/hyperlink" Target="https://login.consultant.ru/link/?req=doc&amp;demo=1&amp;base=STR&amp;n=26973&amp;date=28.05.2023&amp;dst=100734&amp;field=134" TargetMode="External"/><Relationship Id="rId492" Type="http://schemas.openxmlformats.org/officeDocument/2006/relationships/hyperlink" Target="https://login.consultant.ru/link/?req=doc&amp;demo=1&amp;base=STR&amp;n=26973&amp;date=28.05.2023&amp;dst=100055&amp;field=134" TargetMode="External"/><Relationship Id="rId2173"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2380" Type="http://schemas.openxmlformats.org/officeDocument/2006/relationships/hyperlink" Target="https://login.consultant.ru/link/?req=doc&amp;demo=1&amp;base=STR&amp;n=23380&amp;date=28.05.2023&amp;dst=100241&amp;field=134" TargetMode="External"/><Relationship Id="rId3017" Type="http://schemas.openxmlformats.org/officeDocument/2006/relationships/hyperlink" Target="https://login.consultant.ru/link/?req=doc&amp;demo=1&amp;base=STR&amp;n=26973&amp;date=28.05.2023&amp;dst=100493&amp;field=134" TargetMode="External"/><Relationship Id="rId3224" Type="http://schemas.openxmlformats.org/officeDocument/2006/relationships/hyperlink" Target="https://login.consultant.ru/link/?req=doc&amp;demo=1&amp;base=STR&amp;n=21068&amp;date=28.05.2023&amp;dst=100412&amp;field=134" TargetMode="External"/><Relationship Id="rId3431" Type="http://schemas.openxmlformats.org/officeDocument/2006/relationships/hyperlink" Target="https://login.consultant.ru/link/?req=doc&amp;demo=1&amp;base=STR&amp;n=21068&amp;date=28.05.2023&amp;dst=100469&amp;field=134" TargetMode="External"/><Relationship Id="rId145" Type="http://schemas.openxmlformats.org/officeDocument/2006/relationships/hyperlink" Target="https://login.consultant.ru/link/?req=doc&amp;demo=1&amp;base=OTN&amp;n=18403&amp;date=28.05.2023" TargetMode="External"/><Relationship Id="rId352" Type="http://schemas.openxmlformats.org/officeDocument/2006/relationships/hyperlink" Target="https://login.consultant.ru/link/?req=doc&amp;demo=1&amp;base=STR&amp;n=21068&amp;date=28.05.2023&amp;dst=100027&amp;field=134" TargetMode="External"/><Relationship Id="rId2033" Type="http://schemas.openxmlformats.org/officeDocument/2006/relationships/hyperlink" Target="https://login.consultant.ru/link/?req=doc&amp;demo=1&amp;base=STR&amp;n=26973&amp;date=28.05.2023&amp;dst=100334&amp;field=134" TargetMode="External"/><Relationship Id="rId2240" Type="http://schemas.openxmlformats.org/officeDocument/2006/relationships/hyperlink" Target="https://login.consultant.ru/link/?req=doc&amp;demo=1&amp;base=STR&amp;n=21068&amp;date=28.05.2023&amp;dst=100309&amp;field=134" TargetMode="External"/><Relationship Id="rId5189" Type="http://schemas.openxmlformats.org/officeDocument/2006/relationships/hyperlink" Target="https://login.consultant.ru/link/?req=doc&amp;demo=1&amp;base=STR&amp;n=21068&amp;date=28.05.2023&amp;dst=101157&amp;field=134" TargetMode="External"/><Relationship Id="rId5396" Type="http://schemas.openxmlformats.org/officeDocument/2006/relationships/hyperlink" Target="https://login.consultant.ru/link/?req=doc&amp;demo=1&amp;base=STR&amp;n=26973&amp;date=28.05.2023&amp;dst=100960&amp;field=134" TargetMode="External"/><Relationship Id="rId212" Type="http://schemas.openxmlformats.org/officeDocument/2006/relationships/hyperlink" Target="https://login.consultant.ru/link/?req=doc&amp;demo=1&amp;base=STR&amp;n=26973&amp;date=28.05.2023&amp;dst=100040&amp;field=134" TargetMode="External"/><Relationship Id="rId1799"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2100" Type="http://schemas.openxmlformats.org/officeDocument/2006/relationships/hyperlink" Target="https://login.consultant.ru/link/?req=doc&amp;demo=1&amp;base=STR&amp;n=26973&amp;date=28.05.2023&amp;dst=100344&amp;field=134" TargetMode="External"/><Relationship Id="rId5049" Type="http://schemas.openxmlformats.org/officeDocument/2006/relationships/hyperlink" Target="https://login.consultant.ru/link/?req=doc&amp;demo=1&amp;base=STR&amp;n=26973&amp;date=28.05.2023&amp;dst=100851&amp;field=134" TargetMode="External"/><Relationship Id="rId5256" Type="http://schemas.openxmlformats.org/officeDocument/2006/relationships/hyperlink" Target="https://login.consultant.ru/link/?req=doc&amp;demo=1&amp;base=STR&amp;n=21068&amp;date=28.05.2023&amp;dst=101161&amp;field=134" TargetMode="External"/><Relationship Id="rId5463" Type="http://schemas.openxmlformats.org/officeDocument/2006/relationships/hyperlink" Target="https://login.consultant.ru/link/?req=doc&amp;demo=1&amp;base=STR&amp;n=23380&amp;date=28.05.2023&amp;dst=100878&amp;field=134" TargetMode="External"/><Relationship Id="rId5670" Type="http://schemas.openxmlformats.org/officeDocument/2006/relationships/hyperlink" Target="https://login.consultant.ru/link/?req=doc&amp;demo=1&amp;base=STR&amp;n=23380&amp;date=28.05.2023&amp;dst=100900&amp;field=134" TargetMode="External"/><Relationship Id="rId4065" Type="http://schemas.openxmlformats.org/officeDocument/2006/relationships/hyperlink" Target="https://login.consultant.ru/link/?req=doc&amp;demo=1&amp;base=STR&amp;n=13556&amp;date=28.05.2023" TargetMode="External"/><Relationship Id="rId4272" Type="http://schemas.openxmlformats.org/officeDocument/2006/relationships/hyperlink" Target="https://login.consultant.ru/link/?req=doc&amp;demo=1&amp;base=STR&amp;n=21068&amp;date=28.05.2023&amp;dst=100630&amp;field=134" TargetMode="External"/><Relationship Id="rId5116" Type="http://schemas.openxmlformats.org/officeDocument/2006/relationships/hyperlink" Target="https://login.consultant.ru/link/?req=doc&amp;demo=1&amp;base=STR&amp;n=26973&amp;date=28.05.2023&amp;dst=100899&amp;field=134" TargetMode="External"/><Relationship Id="rId5323" Type="http://schemas.openxmlformats.org/officeDocument/2006/relationships/hyperlink" Target="https://login.consultant.ru/link/?req=doc&amp;demo=1&amp;base=STR&amp;n=26973&amp;date=28.05.2023&amp;dst=100930&amp;field=134" TargetMode="External"/><Relationship Id="rId1659" Type="http://schemas.openxmlformats.org/officeDocument/2006/relationships/hyperlink" Target="https://login.consultant.ru/link/?req=doc&amp;demo=1&amp;base=STR&amp;n=21068&amp;date=28.05.2023&amp;dst=100214&amp;field=134" TargetMode="External"/><Relationship Id="rId1866" Type="http://schemas.openxmlformats.org/officeDocument/2006/relationships/hyperlink" Target="https://login.consultant.ru/link/?req=doc&amp;demo=1&amp;base=STR&amp;n=23380&amp;date=28.05.2023&amp;dst=100201&amp;field=134" TargetMode="External"/><Relationship Id="rId2917" Type="http://schemas.openxmlformats.org/officeDocument/2006/relationships/hyperlink" Target="https://login.consultant.ru/link/?req=doc&amp;demo=1&amp;base=STR&amp;n=26973&amp;date=28.05.2023&amp;dst=100470&amp;field=134" TargetMode="External"/><Relationship Id="rId3081" Type="http://schemas.openxmlformats.org/officeDocument/2006/relationships/hyperlink" Target="https://login.consultant.ru/link/?req=doc&amp;demo=1&amp;base=STR&amp;n=26973&amp;date=28.05.2023&amp;dst=100502&amp;field=134" TargetMode="External"/><Relationship Id="rId4132" Type="http://schemas.openxmlformats.org/officeDocument/2006/relationships/hyperlink" Target="https://login.consultant.ru/link/?req=doc&amp;demo=1&amp;base=STR&amp;n=26973&amp;date=28.05.2023&amp;dst=100622&amp;field=134" TargetMode="External"/><Relationship Id="rId5530" Type="http://schemas.openxmlformats.org/officeDocument/2006/relationships/hyperlink" Target="https://login.consultant.ru/link/?req=doc&amp;demo=1&amp;base=STR&amp;n=23380&amp;date=28.05.2023&amp;dst=100894&amp;field=134" TargetMode="External"/><Relationship Id="rId1519" Type="http://schemas.openxmlformats.org/officeDocument/2006/relationships/hyperlink" Target="https://login.consultant.ru/link/?req=doc&amp;demo=1&amp;base=STR&amp;n=21068&amp;date=28.05.2023&amp;dst=100195&amp;field=134" TargetMode="External"/><Relationship Id="rId1726" Type="http://schemas.openxmlformats.org/officeDocument/2006/relationships/hyperlink" Target="https://login.consultant.ru/link/?req=doc&amp;demo=1&amp;base=STR&amp;n=26973&amp;date=28.05.2023&amp;dst=100293&amp;field=134" TargetMode="External"/><Relationship Id="rId1933" Type="http://schemas.openxmlformats.org/officeDocument/2006/relationships/hyperlink" Target="https://login.consultant.ru/link/?req=doc&amp;demo=1&amp;base=STR&amp;n=26973&amp;date=28.05.2023&amp;dst=100316&amp;field=134" TargetMode="External"/><Relationship Id="rId18" Type="http://schemas.openxmlformats.org/officeDocument/2006/relationships/hyperlink" Target="https://login.consultant.ru/link/?req=doc&amp;demo=1&amp;base=LAW&amp;n=341474&amp;date=28.05.2023" TargetMode="External"/><Relationship Id="rId3898"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4949" Type="http://schemas.openxmlformats.org/officeDocument/2006/relationships/hyperlink" Target="https://login.consultant.ru/link/?req=doc&amp;demo=1&amp;base=STR&amp;n=26973&amp;date=28.05.2023&amp;dst=100823&amp;field=134" TargetMode="External"/><Relationship Id="rId3758" Type="http://schemas.openxmlformats.org/officeDocument/2006/relationships/hyperlink" Target="https://login.consultant.ru/link/?req=doc&amp;demo=1&amp;base=STR&amp;n=23380&amp;date=28.05.2023&amp;dst=100599&amp;field=134" TargetMode="External"/><Relationship Id="rId3965" Type="http://schemas.openxmlformats.org/officeDocument/2006/relationships/hyperlink" Target="https://login.consultant.ru/link/?req=doc&amp;demo=1&amp;base=STR&amp;n=21068&amp;date=28.05.2023&amp;dst=100574&amp;field=134" TargetMode="External"/><Relationship Id="rId4809" Type="http://schemas.openxmlformats.org/officeDocument/2006/relationships/hyperlink" Target="https://login.consultant.ru/link/?req=doc&amp;demo=1&amp;base=STR&amp;n=23380&amp;date=28.05.2023&amp;dst=100761&amp;field=134" TargetMode="External"/><Relationship Id="rId679" Type="http://schemas.openxmlformats.org/officeDocument/2006/relationships/hyperlink" Target="https://login.consultant.ru/link/?req=doc&amp;demo=1&amp;base=STR&amp;n=26973&amp;date=28.05.2023&amp;dst=100082&amp;field=134" TargetMode="External"/><Relationship Id="rId886" Type="http://schemas.openxmlformats.org/officeDocument/2006/relationships/hyperlink" Target="https://login.consultant.ru/link/?req=doc&amp;demo=1&amp;base=STR&amp;n=23380&amp;date=28.05.2023&amp;dst=100061&amp;field=134" TargetMode="External"/><Relationship Id="rId2567" Type="http://schemas.openxmlformats.org/officeDocument/2006/relationships/hyperlink" Target="https://login.consultant.ru/link/?req=doc&amp;demo=1&amp;base=STR&amp;n=21068&amp;date=28.05.2023&amp;dst=100350&amp;field=134" TargetMode="External"/><Relationship Id="rId2774" Type="http://schemas.openxmlformats.org/officeDocument/2006/relationships/hyperlink" Target="https://login.consultant.ru/link/?req=doc&amp;demo=1&amp;base=STR&amp;n=26973&amp;date=28.05.2023&amp;dst=100437&amp;field=134" TargetMode="External"/><Relationship Id="rId3618" Type="http://schemas.openxmlformats.org/officeDocument/2006/relationships/hyperlink" Target="https://login.consultant.ru/link/?req=doc&amp;demo=1&amp;base=STR&amp;n=21068&amp;date=28.05.2023&amp;dst=100533&amp;field=134" TargetMode="External"/><Relationship Id="rId5180" Type="http://schemas.openxmlformats.org/officeDocument/2006/relationships/hyperlink" Target="https://login.consultant.ru/link/?req=doc&amp;demo=1&amp;base=STR&amp;n=21068&amp;date=28.05.2023&amp;dst=101157&amp;field=134" TargetMode="External"/><Relationship Id="rId2" Type="http://schemas.openxmlformats.org/officeDocument/2006/relationships/settings" Target="settings.xml"/><Relationship Id="rId539" Type="http://schemas.openxmlformats.org/officeDocument/2006/relationships/hyperlink" Target="https://login.consultant.ru/link/?req=doc&amp;demo=1&amp;base=STR&amp;n=21068&amp;date=28.05.2023&amp;dst=100025&amp;field=134" TargetMode="External"/><Relationship Id="rId746" Type="http://schemas.openxmlformats.org/officeDocument/2006/relationships/hyperlink" Target="https://login.consultant.ru/link/?req=doc&amp;demo=1&amp;base=STR&amp;n=26973&amp;date=28.05.2023&amp;dst=100090&amp;field=134" TargetMode="External"/><Relationship Id="rId1169" Type="http://schemas.openxmlformats.org/officeDocument/2006/relationships/hyperlink" Target="https://login.consultant.ru/link/?req=doc&amp;demo=1&amp;base=STR&amp;n=21068&amp;date=28.05.2023&amp;dst=100160&amp;field=134" TargetMode="External"/><Relationship Id="rId1376" Type="http://schemas.openxmlformats.org/officeDocument/2006/relationships/hyperlink" Target="https://login.consultant.ru/link/?req=doc&amp;demo=1&amp;base=STR&amp;n=23380&amp;date=28.05.2023&amp;dst=100162&amp;field=134" TargetMode="External"/><Relationship Id="rId1583" Type="http://schemas.openxmlformats.org/officeDocument/2006/relationships/hyperlink" Target="https://login.consultant.ru/link/?req=doc&amp;demo=1&amp;base=STR&amp;n=21068&amp;date=28.05.2023&amp;dst=100200&amp;field=134" TargetMode="External"/><Relationship Id="rId2427" Type="http://schemas.openxmlformats.org/officeDocument/2006/relationships/hyperlink" Target="https://login.consultant.ru/link/?req=doc&amp;demo=1&amp;base=STR&amp;n=21068&amp;date=28.05.2023&amp;dst=100324&amp;field=134" TargetMode="External"/><Relationship Id="rId2981" Type="http://schemas.openxmlformats.org/officeDocument/2006/relationships/hyperlink" Target="https://login.consultant.ru/link/?req=doc&amp;demo=1&amp;base=STR&amp;n=26973&amp;date=28.05.2023&amp;dst=100486&amp;field=134" TargetMode="External"/><Relationship Id="rId3825" Type="http://schemas.openxmlformats.org/officeDocument/2006/relationships/hyperlink" Target="https://login.consultant.ru/link/?req=doc&amp;demo=1&amp;base=STR&amp;n=26973&amp;date=28.05.2023&amp;dst=100596&amp;field=134" TargetMode="External"/><Relationship Id="rId5040" Type="http://schemas.openxmlformats.org/officeDocument/2006/relationships/hyperlink" Target="https://login.consultant.ru/link/?req=doc&amp;demo=1&amp;base=STR&amp;n=26973&amp;date=28.05.2023&amp;dst=100850&amp;field=134" TargetMode="External"/><Relationship Id="rId953" Type="http://schemas.openxmlformats.org/officeDocument/2006/relationships/hyperlink" Target="https://login.consultant.ru/link/?req=doc&amp;demo=1&amp;base=STR&amp;n=26973&amp;date=28.05.2023&amp;dst=100173&amp;field=134" TargetMode="External"/><Relationship Id="rId1029" Type="http://schemas.openxmlformats.org/officeDocument/2006/relationships/hyperlink" Target="https://login.consultant.ru/link/?req=doc&amp;demo=1&amp;base=STR&amp;n=21068&amp;date=28.05.2023&amp;dst=100151&amp;field=134" TargetMode="External"/><Relationship Id="rId1236" Type="http://schemas.openxmlformats.org/officeDocument/2006/relationships/hyperlink" Target="https://login.consultant.ru/link/?req=doc&amp;demo=1&amp;base=STR&amp;n=21068&amp;date=28.05.2023&amp;dst=100166&amp;field=134" TargetMode="External"/><Relationship Id="rId1790" Type="http://schemas.openxmlformats.org/officeDocument/2006/relationships/hyperlink" Target="https://login.consultant.ru/link/?req=doc&amp;demo=1&amp;base=STR&amp;n=21068&amp;date=28.05.2023&amp;dst=100227&amp;field=134" TargetMode="External"/><Relationship Id="rId2634" Type="http://schemas.openxmlformats.org/officeDocument/2006/relationships/hyperlink" Target="https://login.consultant.ru/link/?req=doc&amp;demo=1&amp;base=STR&amp;n=26973&amp;date=28.05.2023&amp;dst=100427&amp;field=134" TargetMode="External"/><Relationship Id="rId2841" Type="http://schemas.openxmlformats.org/officeDocument/2006/relationships/hyperlink" Target="https://login.consultant.ru/link/?req=doc&amp;demo=1&amp;base=STR&amp;n=26973&amp;date=28.05.2023&amp;dst=100454&amp;field=134" TargetMode="External"/><Relationship Id="rId82" Type="http://schemas.openxmlformats.org/officeDocument/2006/relationships/hyperlink" Target="https://login.consultant.ru/link/?req=doc&amp;demo=1&amp;base=STR&amp;n=21068&amp;date=28.05.2023&amp;dst=100025&amp;field=134" TargetMode="External"/><Relationship Id="rId606" Type="http://schemas.openxmlformats.org/officeDocument/2006/relationships/hyperlink" Target="https://login.consultant.ru/link/?req=doc&amp;demo=1&amp;base=STR&amp;n=21068&amp;date=28.05.2023&amp;dst=100041&amp;field=134" TargetMode="External"/><Relationship Id="rId813" Type="http://schemas.openxmlformats.org/officeDocument/2006/relationships/hyperlink" Target="https://login.consultant.ru/link/?req=doc&amp;demo=1&amp;base=STR&amp;n=23380&amp;date=28.05.2023&amp;dst=100042&amp;field=134" TargetMode="External"/><Relationship Id="rId1443" Type="http://schemas.openxmlformats.org/officeDocument/2006/relationships/hyperlink" Target="https://login.consultant.ru/link/?req=doc&amp;demo=1&amp;base=STR&amp;n=26973&amp;date=28.05.2023&amp;dst=100255&amp;field=134" TargetMode="External"/><Relationship Id="rId1650" Type="http://schemas.openxmlformats.org/officeDocument/2006/relationships/hyperlink" Target="https://login.consultant.ru/link/?req=doc&amp;demo=1&amp;base=STR&amp;n=21068&amp;date=28.05.2023&amp;dst=100211&amp;field=134" TargetMode="External"/><Relationship Id="rId2701" Type="http://schemas.openxmlformats.org/officeDocument/2006/relationships/hyperlink" Target="https://login.consultant.ru/link/?req=doc&amp;demo=1&amp;base=STR&amp;n=23380&amp;date=28.05.2023&amp;dst=100260&amp;field=134" TargetMode="External"/><Relationship Id="rId4599" Type="http://schemas.openxmlformats.org/officeDocument/2006/relationships/hyperlink" Target="https://login.consultant.ru/link/?req=doc&amp;demo=1&amp;base=STR&amp;n=26973&amp;date=28.05.2023&amp;dst=100731&amp;field=134" TargetMode="External"/><Relationship Id="rId1303" Type="http://schemas.openxmlformats.org/officeDocument/2006/relationships/hyperlink" Target="https://login.consultant.ru/link/?req=doc&amp;demo=1&amp;base=STR&amp;n=21068&amp;date=28.05.2023&amp;dst=100171&amp;field=134" TargetMode="External"/><Relationship Id="rId1510" Type="http://schemas.openxmlformats.org/officeDocument/2006/relationships/hyperlink" Target="https://login.consultant.ru/link/?req=doc&amp;demo=1&amp;base=STR&amp;n=23380&amp;date=28.05.2023&amp;dst=100176&amp;field=134" TargetMode="External"/><Relationship Id="rId4459" Type="http://schemas.openxmlformats.org/officeDocument/2006/relationships/hyperlink" Target="https://login.consultant.ru/link/?req=doc&amp;demo=1&amp;base=STR&amp;n=23380&amp;date=28.05.2023&amp;dst=100726&amp;field=134" TargetMode="External"/><Relationship Id="rId4666" Type="http://schemas.openxmlformats.org/officeDocument/2006/relationships/hyperlink" Target="https://login.consultant.ru/link/?req=doc&amp;demo=1&amp;base=STR&amp;n=26973&amp;date=28.05.2023&amp;dst=100745&amp;field=134" TargetMode="External"/><Relationship Id="rId4873" Type="http://schemas.openxmlformats.org/officeDocument/2006/relationships/hyperlink" Target="https://login.consultant.ru/link/?req=doc&amp;demo=1&amp;base=STR&amp;n=26973&amp;date=28.05.2023&amp;dst=100809&amp;field=134" TargetMode="External"/><Relationship Id="rId3268" Type="http://schemas.openxmlformats.org/officeDocument/2006/relationships/hyperlink" Target="https://login.consultant.ru/link/?req=doc&amp;demo=1&amp;base=STR&amp;n=26973&amp;date=28.05.2023&amp;dst=100538&amp;field=134" TargetMode="External"/><Relationship Id="rId3475" Type="http://schemas.openxmlformats.org/officeDocument/2006/relationships/hyperlink" Target="https://login.consultant.ru/link/?req=doc&amp;demo=1&amp;base=STR&amp;n=21068&amp;date=28.05.2023&amp;dst=100469&amp;field=134" TargetMode="External"/><Relationship Id="rId3682" Type="http://schemas.openxmlformats.org/officeDocument/2006/relationships/hyperlink" Target="https://login.consultant.ru/link/?req=doc&amp;demo=1&amp;base=STR&amp;n=26973&amp;date=28.05.2023&amp;dst=100585&amp;field=134" TargetMode="External"/><Relationship Id="rId4319" Type="http://schemas.openxmlformats.org/officeDocument/2006/relationships/hyperlink" Target="https://login.consultant.ru/link/?req=doc&amp;demo=1&amp;base=STR&amp;n=26973&amp;date=28.05.2023&amp;dst=100646&amp;field=134" TargetMode="External"/><Relationship Id="rId4526" Type="http://schemas.openxmlformats.org/officeDocument/2006/relationships/hyperlink" Target="https://login.consultant.ru/link/?req=doc&amp;demo=1&amp;base=STR&amp;n=21068&amp;date=28.05.2023&amp;dst=100713&amp;field=134" TargetMode="External"/><Relationship Id="rId4733" Type="http://schemas.openxmlformats.org/officeDocument/2006/relationships/hyperlink" Target="https://login.consultant.ru/link/?req=doc&amp;demo=1&amp;base=STR&amp;n=23380&amp;date=28.05.2023&amp;dst=100755&amp;field=134" TargetMode="External"/><Relationship Id="rId4940" Type="http://schemas.openxmlformats.org/officeDocument/2006/relationships/hyperlink" Target="https://login.consultant.ru/link/?req=doc&amp;demo=1&amp;base=STR&amp;n=23380&amp;date=28.05.2023&amp;dst=100772&amp;field=134" TargetMode="External"/><Relationship Id="rId189" Type="http://schemas.openxmlformats.org/officeDocument/2006/relationships/hyperlink" Target="https://login.consultant.ru/link/?req=doc&amp;demo=1&amp;base=STR&amp;n=23380&amp;date=28.05.2023&amp;dst=100018&amp;field=134" TargetMode="External"/><Relationship Id="rId396" Type="http://schemas.openxmlformats.org/officeDocument/2006/relationships/hyperlink" Target="https://login.consultant.ru/link/?req=doc&amp;demo=1&amp;base=STR&amp;n=21068&amp;date=28.05.2023&amp;dst=100027&amp;field=134" TargetMode="External"/><Relationship Id="rId2077"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2284" Type="http://schemas.openxmlformats.org/officeDocument/2006/relationships/hyperlink" Target="https://login.consultant.ru/link/?req=doc&amp;demo=1&amp;base=STR&amp;n=21068&amp;date=28.05.2023&amp;dst=100315&amp;field=134" TargetMode="External"/><Relationship Id="rId2491" Type="http://schemas.openxmlformats.org/officeDocument/2006/relationships/hyperlink" Target="https://login.consultant.ru/link/?req=doc&amp;demo=1&amp;base=STR&amp;n=21068&amp;date=28.05.2023&amp;dst=100335&amp;field=134" TargetMode="External"/><Relationship Id="rId3128"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3335" Type="http://schemas.openxmlformats.org/officeDocument/2006/relationships/hyperlink" Target="https://login.consultant.ru/link/?req=doc&amp;demo=1&amp;base=STR&amp;n=23380&amp;date=28.05.2023&amp;dst=100437&amp;field=134" TargetMode="External"/><Relationship Id="rId3542" Type="http://schemas.openxmlformats.org/officeDocument/2006/relationships/hyperlink" Target="https://login.consultant.ru/link/?req=doc&amp;demo=1&amp;base=STR&amp;n=21068&amp;date=28.05.2023&amp;dst=100520&amp;field=134" TargetMode="External"/><Relationship Id="rId256" Type="http://schemas.openxmlformats.org/officeDocument/2006/relationships/hyperlink" Target="https://login.consultant.ru/link/?req=doc&amp;demo=1&amp;base=STR&amp;n=21068&amp;date=28.05.2023&amp;dst=100025&amp;field=134" TargetMode="External"/><Relationship Id="rId463" Type="http://schemas.openxmlformats.org/officeDocument/2006/relationships/hyperlink" Target="https://login.consultant.ru/link/?req=doc&amp;demo=1&amp;base=STR&amp;n=14067&amp;date=28.05.2023" TargetMode="External"/><Relationship Id="rId670" Type="http://schemas.openxmlformats.org/officeDocument/2006/relationships/hyperlink" Target="https://login.consultant.ru/link/?req=doc&amp;demo=1&amp;base=STR&amp;n=23380&amp;date=28.05.2023&amp;dst=100032&amp;field=134" TargetMode="External"/><Relationship Id="rId1093" Type="http://schemas.openxmlformats.org/officeDocument/2006/relationships/hyperlink" Target="https://login.consultant.ru/link/?req=doc&amp;demo=1&amp;base=STR&amp;n=23380&amp;date=28.05.2023&amp;dst=100123&amp;field=134" TargetMode="External"/><Relationship Id="rId2144" Type="http://schemas.openxmlformats.org/officeDocument/2006/relationships/hyperlink" Target="https://login.consultant.ru/link/?req=doc&amp;demo=1&amp;base=STR&amp;n=26973&amp;date=28.05.2023&amp;dst=100354&amp;field=134" TargetMode="External"/><Relationship Id="rId2351" Type="http://schemas.openxmlformats.org/officeDocument/2006/relationships/hyperlink" Target="https://login.consultant.ru/link/?req=doc&amp;demo=1&amp;base=STR&amp;n=26973&amp;date=28.05.2023&amp;dst=100388&amp;field=134" TargetMode="External"/><Relationship Id="rId3402"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4800" Type="http://schemas.openxmlformats.org/officeDocument/2006/relationships/hyperlink" Target="https://login.consultant.ru/link/?req=doc&amp;demo=1&amp;base=STR&amp;n=21068&amp;date=28.05.2023&amp;dst=100769&amp;field=134" TargetMode="External"/><Relationship Id="rId116" Type="http://schemas.openxmlformats.org/officeDocument/2006/relationships/hyperlink" Target="https://login.consultant.ru/link/?req=doc&amp;demo=1&amp;base=STR&amp;n=13364&amp;date=28.05.2023" TargetMode="External"/><Relationship Id="rId323" Type="http://schemas.openxmlformats.org/officeDocument/2006/relationships/hyperlink" Target="https://login.consultant.ru/link/?req=doc&amp;demo=1&amp;base=STR&amp;n=21068&amp;date=28.05.2023&amp;dst=100027&amp;field=134" TargetMode="External"/><Relationship Id="rId530" Type="http://schemas.openxmlformats.org/officeDocument/2006/relationships/hyperlink" Target="https://login.consultant.ru/link/?req=doc&amp;demo=1&amp;base=STR&amp;n=21068&amp;date=28.05.2023&amp;dst=100025&amp;field=134" TargetMode="External"/><Relationship Id="rId1160" Type="http://schemas.openxmlformats.org/officeDocument/2006/relationships/hyperlink" Target="https://login.consultant.ru/link/?req=doc&amp;demo=1&amp;base=STR&amp;n=21068&amp;date=28.05.2023&amp;dst=100160&amp;field=134" TargetMode="External"/><Relationship Id="rId2004" Type="http://schemas.openxmlformats.org/officeDocument/2006/relationships/hyperlink" Target="https://login.consultant.ru/link/?req=doc&amp;demo=1&amp;base=STR&amp;n=26973&amp;date=28.05.2023&amp;dst=100326&amp;field=134" TargetMode="External"/><Relationship Id="rId2211"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5367" Type="http://schemas.openxmlformats.org/officeDocument/2006/relationships/hyperlink" Target="https://login.consultant.ru/link/?req=doc&amp;demo=1&amp;base=STR&amp;n=21068&amp;date=28.05.2023&amp;dst=101163&amp;field=134" TargetMode="External"/><Relationship Id="rId4176" Type="http://schemas.openxmlformats.org/officeDocument/2006/relationships/hyperlink" Target="https://login.consultant.ru/link/?req=doc&amp;demo=1&amp;base=STR&amp;n=21068&amp;date=28.05.2023&amp;dst=100618&amp;field=134" TargetMode="External"/><Relationship Id="rId5574" Type="http://schemas.openxmlformats.org/officeDocument/2006/relationships/hyperlink" Target="https://login.consultant.ru/link/?req=doc&amp;demo=1&amp;base=LAW&amp;n=446197&amp;date=28.05.2023" TargetMode="External"/><Relationship Id="rId1020" Type="http://schemas.openxmlformats.org/officeDocument/2006/relationships/hyperlink" Target="https://login.consultant.ru/link/?req=doc&amp;demo=1&amp;base=STR&amp;n=26973&amp;date=28.05.2023&amp;dst=100185&amp;field=134" TargetMode="External"/><Relationship Id="rId1977" Type="http://schemas.openxmlformats.org/officeDocument/2006/relationships/hyperlink" Target="https://login.consultant.ru/link/?req=doc&amp;demo=1&amp;base=STR&amp;n=23380&amp;date=28.05.2023&amp;dst=100206&amp;field=134" TargetMode="External"/><Relationship Id="rId4383" Type="http://schemas.openxmlformats.org/officeDocument/2006/relationships/hyperlink" Target="https://login.consultant.ru/link/?req=doc&amp;demo=1&amp;base=STR&amp;n=26973&amp;date=28.05.2023&amp;dst=100672&amp;field=134" TargetMode="External"/><Relationship Id="rId4590" Type="http://schemas.openxmlformats.org/officeDocument/2006/relationships/hyperlink" Target="https://login.consultant.ru/link/?req=doc&amp;demo=1&amp;base=STR&amp;n=26973&amp;date=28.05.2023&amp;dst=100728&amp;field=134" TargetMode="External"/><Relationship Id="rId5227"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5434" Type="http://schemas.openxmlformats.org/officeDocument/2006/relationships/hyperlink" Target="https://login.consultant.ru/link/?req=doc&amp;demo=1&amp;base=STR&amp;n=26973&amp;date=28.05.2023&amp;dst=100972&amp;field=134" TargetMode="External"/><Relationship Id="rId5641" Type="http://schemas.openxmlformats.org/officeDocument/2006/relationships/hyperlink" Target="https://login.consultant.ru/link/?req=doc&amp;demo=1&amp;base=STR&amp;n=21068&amp;date=28.05.2023&amp;dst=101922&amp;field=134" TargetMode="External"/><Relationship Id="rId1837"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3192" Type="http://schemas.openxmlformats.org/officeDocument/2006/relationships/hyperlink" Target="https://login.consultant.ru/link/?req=doc&amp;demo=1&amp;base=STR&amp;n=21068&amp;date=28.05.2023&amp;dst=100411&amp;field=134" TargetMode="External"/><Relationship Id="rId4036" Type="http://schemas.openxmlformats.org/officeDocument/2006/relationships/hyperlink" Target="https://login.consultant.ru/link/?req=doc&amp;demo=1&amp;base=STR&amp;n=26973&amp;date=28.05.2023&amp;dst=100621&amp;field=134" TargetMode="External"/><Relationship Id="rId4243" Type="http://schemas.openxmlformats.org/officeDocument/2006/relationships/hyperlink" Target="https://login.consultant.ru/link/?req=doc&amp;demo=1&amp;base=STR&amp;n=20739&amp;date=28.05.2023" TargetMode="External"/><Relationship Id="rId4450" Type="http://schemas.openxmlformats.org/officeDocument/2006/relationships/hyperlink" Target="https://login.consultant.ru/link/?req=doc&amp;demo=1&amp;base=STR&amp;n=26973&amp;date=28.05.2023&amp;dst=100701&amp;field=134" TargetMode="External"/><Relationship Id="rId5501" Type="http://schemas.openxmlformats.org/officeDocument/2006/relationships/hyperlink" Target="https://login.consultant.ru/link/?req=doc&amp;demo=1&amp;base=STR&amp;n=21068&amp;date=28.05.2023&amp;dst=101194&amp;field=134" TargetMode="External"/><Relationship Id="rId3052" Type="http://schemas.openxmlformats.org/officeDocument/2006/relationships/hyperlink" Target="https://login.consultant.ru/link/?req=doc&amp;demo=1&amp;base=STR&amp;n=26973&amp;date=28.05.2023&amp;dst=100496&amp;field=134" TargetMode="External"/><Relationship Id="rId4103" Type="http://schemas.openxmlformats.org/officeDocument/2006/relationships/hyperlink" Target="https://login.consultant.ru/link/?req=doc&amp;demo=1&amp;base=STR&amp;n=21068&amp;date=28.05.2023&amp;dst=100608&amp;field=134" TargetMode="External"/><Relationship Id="rId4310" Type="http://schemas.openxmlformats.org/officeDocument/2006/relationships/hyperlink" Target="https://login.consultant.ru/link/?req=doc&amp;demo=1&amp;base=STR&amp;n=26973&amp;date=28.05.2023&amp;dst=100645&amp;field=134" TargetMode="External"/><Relationship Id="rId180" Type="http://schemas.openxmlformats.org/officeDocument/2006/relationships/hyperlink" Target="https://login.consultant.ru/link/?req=doc&amp;demo=1&amp;base=STR&amp;n=23380&amp;date=28.05.2023&amp;dst=100018&amp;field=134" TargetMode="External"/><Relationship Id="rId1904"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3869" Type="http://schemas.openxmlformats.org/officeDocument/2006/relationships/hyperlink" Target="https://login.consultant.ru/link/?req=doc&amp;demo=1&amp;base=STR&amp;n=23565&amp;date=28.05.2023" TargetMode="External"/><Relationship Id="rId5084" Type="http://schemas.openxmlformats.org/officeDocument/2006/relationships/hyperlink" Target="https://login.consultant.ru/link/?req=doc&amp;demo=1&amp;base=STR&amp;n=26973&amp;date=28.05.2023&amp;dst=100889&amp;field=134" TargetMode="External"/><Relationship Id="rId5291" Type="http://schemas.openxmlformats.org/officeDocument/2006/relationships/hyperlink" Target="https://login.consultant.ru/link/?req=doc&amp;demo=1&amp;base=STR&amp;n=26973&amp;date=28.05.2023&amp;dst=100925&amp;field=134" TargetMode="External"/><Relationship Id="rId997" Type="http://schemas.openxmlformats.org/officeDocument/2006/relationships/hyperlink" Target="https://login.consultant.ru/link/?req=doc&amp;demo=1&amp;base=STR&amp;n=23380&amp;date=28.05.2023&amp;dst=100107&amp;field=134" TargetMode="External"/><Relationship Id="rId2678"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2885" Type="http://schemas.openxmlformats.org/officeDocument/2006/relationships/hyperlink" Target="https://login.consultant.ru/link/?req=doc&amp;demo=1&amp;base=STR&amp;n=21068&amp;date=28.05.2023&amp;dst=100388&amp;field=134" TargetMode="External"/><Relationship Id="rId3729" Type="http://schemas.openxmlformats.org/officeDocument/2006/relationships/hyperlink" Target="https://login.consultant.ru/link/?req=doc&amp;demo=1&amp;base=STR&amp;n=25932&amp;date=28.05.2023" TargetMode="External"/><Relationship Id="rId3936" Type="http://schemas.openxmlformats.org/officeDocument/2006/relationships/hyperlink" Target="https://login.consultant.ru/link/?req=doc&amp;demo=1&amp;base=STR&amp;n=21068&amp;date=28.05.2023&amp;dst=100572&amp;field=134" TargetMode="External"/><Relationship Id="rId5151" Type="http://schemas.openxmlformats.org/officeDocument/2006/relationships/hyperlink" Target="https://login.consultant.ru/link/?req=doc&amp;demo=1&amp;base=STR&amp;n=26973&amp;date=28.05.2023&amp;dst=100913&amp;field=134" TargetMode="External"/><Relationship Id="rId857" Type="http://schemas.openxmlformats.org/officeDocument/2006/relationships/hyperlink" Target="https://login.consultant.ru/link/?req=doc&amp;demo=1&amp;base=STR&amp;n=21068&amp;date=28.05.2023&amp;dst=100084&amp;field=134" TargetMode="External"/><Relationship Id="rId1487" Type="http://schemas.openxmlformats.org/officeDocument/2006/relationships/hyperlink" Target="https://login.consultant.ru/link/?req=doc&amp;demo=1&amp;base=STR&amp;n=23380&amp;date=28.05.2023&amp;dst=100175&amp;field=134" TargetMode="External"/><Relationship Id="rId1694" Type="http://schemas.openxmlformats.org/officeDocument/2006/relationships/hyperlink" Target="https://login.consultant.ru/link/?req=doc&amp;demo=1&amp;base=STR&amp;n=26973&amp;date=28.05.2023&amp;dst=100288&amp;field=134" TargetMode="External"/><Relationship Id="rId2538" Type="http://schemas.openxmlformats.org/officeDocument/2006/relationships/hyperlink" Target="https://login.consultant.ru/link/?req=doc&amp;demo=1&amp;base=STR&amp;n=26973&amp;date=28.05.2023&amp;dst=100415&amp;field=134" TargetMode="External"/><Relationship Id="rId2745" Type="http://schemas.openxmlformats.org/officeDocument/2006/relationships/hyperlink" Target="https://login.consultant.ru/link/?req=doc&amp;demo=1&amp;base=STR&amp;n=9981&amp;date=28.05.2023" TargetMode="External"/><Relationship Id="rId2952" Type="http://schemas.openxmlformats.org/officeDocument/2006/relationships/hyperlink" Target="https://login.consultant.ru/link/?req=doc&amp;demo=1&amp;base=STR&amp;n=26973&amp;date=28.05.2023&amp;dst=100479&amp;field=134" TargetMode="External"/><Relationship Id="rId717" Type="http://schemas.openxmlformats.org/officeDocument/2006/relationships/hyperlink" Target="https://login.consultant.ru/link/?req=doc&amp;demo=1&amp;base=STR&amp;n=21068&amp;date=28.05.2023&amp;dst=100073&amp;field=134" TargetMode="External"/><Relationship Id="rId924" Type="http://schemas.openxmlformats.org/officeDocument/2006/relationships/hyperlink" Target="https://login.consultant.ru/link/?req=doc&amp;demo=1&amp;base=STR&amp;n=23380&amp;date=28.05.2023&amp;dst=100077&amp;field=134" TargetMode="External"/><Relationship Id="rId1347" Type="http://schemas.openxmlformats.org/officeDocument/2006/relationships/hyperlink" Target="https://login.consultant.ru/link/?req=doc&amp;demo=1&amp;base=STR&amp;n=21068&amp;date=28.05.2023&amp;dst=100175&amp;field=134" TargetMode="External"/><Relationship Id="rId1554" Type="http://schemas.openxmlformats.org/officeDocument/2006/relationships/hyperlink" Target="https://login.consultant.ru/link/?req=doc&amp;demo=1&amp;base=STR&amp;n=26973&amp;date=28.05.2023&amp;dst=100269&amp;field=134" TargetMode="External"/><Relationship Id="rId1761" Type="http://schemas.openxmlformats.org/officeDocument/2006/relationships/hyperlink" Target="https://login.consultant.ru/link/?req=doc&amp;demo=1&amp;base=STR&amp;n=21068&amp;date=28.05.2023&amp;dst=100227&amp;field=134" TargetMode="External"/><Relationship Id="rId2605" Type="http://schemas.openxmlformats.org/officeDocument/2006/relationships/hyperlink" Target="https://login.consultant.ru/link/?req=doc&amp;demo=1&amp;base=STR&amp;n=29032&amp;date=28.05.2023" TargetMode="External"/><Relationship Id="rId2812" Type="http://schemas.openxmlformats.org/officeDocument/2006/relationships/hyperlink" Target="https://login.consultant.ru/link/?req=doc&amp;demo=1&amp;base=STR&amp;n=26973&amp;date=28.05.2023&amp;dst=100440&amp;field=134" TargetMode="External"/><Relationship Id="rId5011" Type="http://schemas.openxmlformats.org/officeDocument/2006/relationships/hyperlink" Target="https://login.consultant.ru/link/?req=doc&amp;demo=1&amp;base=STR&amp;n=21068&amp;date=28.05.2023&amp;dst=100853&amp;field=134" TargetMode="External"/><Relationship Id="rId53" Type="http://schemas.openxmlformats.org/officeDocument/2006/relationships/hyperlink" Target="https://login.consultant.ru/link/?req=doc&amp;demo=1&amp;base=STR&amp;n=21068&amp;date=28.05.2023&amp;dst=100019&amp;field=134" TargetMode="External"/><Relationship Id="rId1207" Type="http://schemas.openxmlformats.org/officeDocument/2006/relationships/hyperlink" Target="https://login.consultant.ru/link/?req=doc&amp;demo=1&amp;base=STR&amp;n=23380&amp;date=28.05.2023&amp;dst=100142&amp;field=134" TargetMode="External"/><Relationship Id="rId1414" Type="http://schemas.openxmlformats.org/officeDocument/2006/relationships/hyperlink" Target="https://login.consultant.ru/link/?req=doc&amp;demo=1&amp;base=STR&amp;n=23380&amp;date=28.05.2023&amp;dst=100167&amp;field=134" TargetMode="External"/><Relationship Id="rId1621" Type="http://schemas.openxmlformats.org/officeDocument/2006/relationships/hyperlink" Target="https://login.consultant.ru/link/?req=doc&amp;demo=1&amp;base=STR&amp;n=26973&amp;date=28.05.2023&amp;dst=100279&amp;field=134" TargetMode="External"/><Relationship Id="rId4777" Type="http://schemas.openxmlformats.org/officeDocument/2006/relationships/hyperlink" Target="https://login.consultant.ru/link/?req=doc&amp;demo=1&amp;base=STR&amp;n=26973&amp;date=28.05.2023&amp;dst=100792&amp;field=134" TargetMode="External"/><Relationship Id="rId4984" Type="http://schemas.openxmlformats.org/officeDocument/2006/relationships/hyperlink" Target="https://login.consultant.ru/link/?req=doc&amp;demo=1&amp;base=STR&amp;n=21068&amp;date=28.05.2023&amp;dst=100770&amp;field=134" TargetMode="External"/><Relationship Id="rId3379"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3586"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3793" Type="http://schemas.openxmlformats.org/officeDocument/2006/relationships/hyperlink" Target="https://login.consultant.ru/link/?req=doc&amp;demo=1&amp;base=STR&amp;n=24747&amp;date=28.05.2023" TargetMode="External"/><Relationship Id="rId4637" Type="http://schemas.openxmlformats.org/officeDocument/2006/relationships/hyperlink" Target="https://login.consultant.ru/link/?req=doc&amp;demo=1&amp;base=STR&amp;n=23380&amp;date=28.05.2023&amp;dst=100745&amp;field=134" TargetMode="External"/><Relationship Id="rId2188" Type="http://schemas.openxmlformats.org/officeDocument/2006/relationships/hyperlink" Target="https://login.consultant.ru/link/?req=doc&amp;demo=1&amp;base=STR&amp;n=26973&amp;date=28.05.2023&amp;dst=100365&amp;field=134" TargetMode="External"/><Relationship Id="rId2395" Type="http://schemas.openxmlformats.org/officeDocument/2006/relationships/hyperlink" Target="https://login.consultant.ru/link/?req=doc&amp;demo=1&amp;base=STR&amp;n=28512&amp;date=28.05.2023" TargetMode="External"/><Relationship Id="rId3239" Type="http://schemas.openxmlformats.org/officeDocument/2006/relationships/hyperlink" Target="https://login.consultant.ru/link/?req=doc&amp;demo=1&amp;base=STR&amp;n=26973&amp;date=28.05.2023&amp;dst=100530&amp;field=134" TargetMode="External"/><Relationship Id="rId3446" Type="http://schemas.openxmlformats.org/officeDocument/2006/relationships/hyperlink" Target="https://login.consultant.ru/link/?req=doc&amp;demo=1&amp;base=STR&amp;n=21068&amp;date=28.05.2023&amp;dst=100469&amp;field=134" TargetMode="External"/><Relationship Id="rId4844" Type="http://schemas.openxmlformats.org/officeDocument/2006/relationships/hyperlink" Target="https://login.consultant.ru/link/?req=doc&amp;demo=1&amp;base=STR&amp;n=26973&amp;date=28.05.2023&amp;dst=100801&amp;field=134" TargetMode="External"/><Relationship Id="rId367" Type="http://schemas.openxmlformats.org/officeDocument/2006/relationships/hyperlink" Target="https://login.consultant.ru/link/?req=doc&amp;demo=1&amp;base=STR&amp;n=21068&amp;date=28.05.2023&amp;dst=100025&amp;field=134" TargetMode="External"/><Relationship Id="rId574" Type="http://schemas.openxmlformats.org/officeDocument/2006/relationships/hyperlink" Target="https://login.consultant.ru/link/?req=doc&amp;demo=1&amp;base=STR&amp;n=21068&amp;date=28.05.2023&amp;dst=100038&amp;field=134" TargetMode="External"/><Relationship Id="rId2048" Type="http://schemas.openxmlformats.org/officeDocument/2006/relationships/hyperlink" Target="https://login.consultant.ru/link/?req=doc&amp;demo=1&amp;base=STR&amp;n=26973&amp;date=28.05.2023&amp;dst=100338&amp;field=134" TargetMode="External"/><Relationship Id="rId2255" Type="http://schemas.openxmlformats.org/officeDocument/2006/relationships/hyperlink" Target="https://login.consultant.ru/link/?req=doc&amp;demo=1&amp;base=STR&amp;n=21068&amp;date=28.05.2023&amp;dst=100311&amp;field=134" TargetMode="External"/><Relationship Id="rId3653" Type="http://schemas.openxmlformats.org/officeDocument/2006/relationships/hyperlink" Target="https://login.consultant.ru/link/?req=doc&amp;demo=1&amp;base=STR&amp;n=21068&amp;date=28.05.2023&amp;dst=100540&amp;field=134" TargetMode="External"/><Relationship Id="rId3860" Type="http://schemas.openxmlformats.org/officeDocument/2006/relationships/hyperlink" Target="https://login.consultant.ru/link/?req=doc&amp;demo=1&amp;base=STR&amp;n=23380&amp;date=28.05.2023&amp;dst=100659&amp;field=134" TargetMode="External"/><Relationship Id="rId4704" Type="http://schemas.openxmlformats.org/officeDocument/2006/relationships/hyperlink" Target="https://login.consultant.ru/link/?req=doc&amp;demo=1&amp;base=STR&amp;n=23380&amp;date=28.05.2023&amp;dst=100752&amp;field=134" TargetMode="External"/><Relationship Id="rId4911" Type="http://schemas.openxmlformats.org/officeDocument/2006/relationships/hyperlink" Target="https://login.consultant.ru/link/?req=doc&amp;demo=1&amp;base=STR&amp;n=26973&amp;date=28.05.2023&amp;dst=100814&amp;field=134" TargetMode="External"/><Relationship Id="rId227" Type="http://schemas.openxmlformats.org/officeDocument/2006/relationships/hyperlink" Target="https://login.consultant.ru/link/?req=doc&amp;demo=1&amp;base=STR&amp;n=26973&amp;date=28.05.2023&amp;dst=100041&amp;field=134" TargetMode="External"/><Relationship Id="rId781" Type="http://schemas.openxmlformats.org/officeDocument/2006/relationships/hyperlink" Target="https://login.consultant.ru/link/?req=doc&amp;demo=1&amp;base=STR&amp;n=23380&amp;date=28.05.2023&amp;dst=100042&amp;field=134" TargetMode="External"/><Relationship Id="rId2462" Type="http://schemas.openxmlformats.org/officeDocument/2006/relationships/hyperlink" Target="https://login.consultant.ru/link/?req=doc&amp;demo=1&amp;base=STR&amp;n=26973&amp;date=28.05.2023&amp;dst=100403&amp;field=134" TargetMode="External"/><Relationship Id="rId3306" Type="http://schemas.openxmlformats.org/officeDocument/2006/relationships/hyperlink" Target="https://login.consultant.ru/link/?req=doc&amp;demo=1&amp;base=STR&amp;n=21068&amp;date=28.05.2023&amp;dst=100428&amp;field=134" TargetMode="External"/><Relationship Id="rId3513" Type="http://schemas.openxmlformats.org/officeDocument/2006/relationships/hyperlink" Target="https://login.consultant.ru/link/?req=doc&amp;demo=1&amp;base=STR&amp;n=26973&amp;date=28.05.2023&amp;dst=100573&amp;field=134" TargetMode="External"/><Relationship Id="rId3720" Type="http://schemas.openxmlformats.org/officeDocument/2006/relationships/hyperlink" Target="https://login.consultant.ru/link/?req=doc&amp;demo=1&amp;base=STR&amp;n=25932&amp;date=28.05.2023" TargetMode="External"/><Relationship Id="rId434" Type="http://schemas.openxmlformats.org/officeDocument/2006/relationships/hyperlink" Target="https://login.consultant.ru/link/?req=doc&amp;demo=1&amp;base=STR&amp;n=23380&amp;date=28.05.2023&amp;dst=100016&amp;field=134" TargetMode="External"/><Relationship Id="rId641" Type="http://schemas.openxmlformats.org/officeDocument/2006/relationships/hyperlink" Target="https://login.consultant.ru/link/?req=doc&amp;demo=1&amp;base=STR&amp;n=26973&amp;date=28.05.2023&amp;dst=100076&amp;field=134" TargetMode="External"/><Relationship Id="rId1064" Type="http://schemas.openxmlformats.org/officeDocument/2006/relationships/hyperlink" Target="https://login.consultant.ru/link/?req=doc&amp;demo=1&amp;base=STR&amp;n=23380&amp;date=28.05.2023&amp;dst=100120&amp;field=134" TargetMode="External"/><Relationship Id="rId1271" Type="http://schemas.openxmlformats.org/officeDocument/2006/relationships/hyperlink" Target="https://login.consultant.ru/link/?req=doc&amp;demo=1&amp;base=STR&amp;n=26973&amp;date=28.05.2023&amp;dst=100230&amp;field=134" TargetMode="External"/><Relationship Id="rId2115" Type="http://schemas.openxmlformats.org/officeDocument/2006/relationships/hyperlink" Target="https://login.consultant.ru/link/?req=doc&amp;demo=1&amp;base=STR&amp;n=26973&amp;date=28.05.2023&amp;dst=100352&amp;field=134" TargetMode="External"/><Relationship Id="rId2322"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5478"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5685" Type="http://schemas.openxmlformats.org/officeDocument/2006/relationships/hyperlink" Target="https://login.consultant.ru/link/?req=doc&amp;demo=1&amp;base=LAW&amp;n=216755&amp;date=28.05.2023&amp;dst=100014&amp;field=134" TargetMode="External"/><Relationship Id="rId501" Type="http://schemas.openxmlformats.org/officeDocument/2006/relationships/hyperlink" Target="https://login.consultant.ru/link/?req=doc&amp;demo=1&amp;base=STR&amp;n=23380&amp;date=28.05.2023&amp;dst=100008&amp;field=134" TargetMode="External"/><Relationship Id="rId1131" Type="http://schemas.openxmlformats.org/officeDocument/2006/relationships/hyperlink" Target="https://login.consultant.ru/link/?req=doc&amp;demo=1&amp;base=STR&amp;n=26973&amp;date=28.05.2023&amp;dst=100194&amp;field=134" TargetMode="External"/><Relationship Id="rId4287" Type="http://schemas.openxmlformats.org/officeDocument/2006/relationships/hyperlink" Target="https://login.consultant.ru/link/?req=doc&amp;demo=1&amp;base=STR&amp;n=26973&amp;date=28.05.2023&amp;dst=100637&amp;field=134" TargetMode="External"/><Relationship Id="rId4494" Type="http://schemas.openxmlformats.org/officeDocument/2006/relationships/hyperlink" Target="https://login.consultant.ru/link/?req=doc&amp;demo=1&amp;base=STR&amp;n=26973&amp;date=28.05.2023&amp;dst=100713&amp;field=134" TargetMode="External"/><Relationship Id="rId5338" Type="http://schemas.openxmlformats.org/officeDocument/2006/relationships/hyperlink" Target="https://login.consultant.ru/link/?req=doc&amp;demo=1&amp;base=STR&amp;n=23380&amp;date=28.05.2023&amp;dst=100870&amp;field=134" TargetMode="External"/><Relationship Id="rId5545" Type="http://schemas.openxmlformats.org/officeDocument/2006/relationships/hyperlink" Target="https://login.consultant.ru/link/?req=doc&amp;demo=1&amp;base=STR&amp;n=26973&amp;date=28.05.2023&amp;dst=101003&amp;field=134" TargetMode="External"/><Relationship Id="rId3096" Type="http://schemas.openxmlformats.org/officeDocument/2006/relationships/hyperlink" Target="https://login.consultant.ru/link/?req=doc&amp;demo=1&amp;base=STR&amp;n=26973&amp;date=28.05.2023&amp;dst=100505&amp;field=134" TargetMode="External"/><Relationship Id="rId4147" Type="http://schemas.openxmlformats.org/officeDocument/2006/relationships/hyperlink" Target="https://login.consultant.ru/link/?req=doc&amp;demo=1&amp;base=STR&amp;n=23380&amp;date=28.05.2023&amp;dst=100697&amp;field=134" TargetMode="External"/><Relationship Id="rId4354" Type="http://schemas.openxmlformats.org/officeDocument/2006/relationships/hyperlink" Target="https://login.consultant.ru/link/?req=doc&amp;demo=1&amp;base=STR&amp;n=23380&amp;date=28.05.2023&amp;dst=100715&amp;field=134" TargetMode="External"/><Relationship Id="rId4561" Type="http://schemas.openxmlformats.org/officeDocument/2006/relationships/hyperlink" Target="https://login.consultant.ru/link/?req=doc&amp;demo=1&amp;base=STR&amp;n=26973&amp;date=28.05.2023&amp;dst=100722&amp;field=134" TargetMode="External"/><Relationship Id="rId5405" Type="http://schemas.openxmlformats.org/officeDocument/2006/relationships/hyperlink" Target="https://login.consultant.ru/link/?req=doc&amp;demo=1&amp;base=STR&amp;n=26973&amp;date=28.05.2023&amp;dst=100970&amp;field=134" TargetMode="External"/><Relationship Id="rId5612" Type="http://schemas.openxmlformats.org/officeDocument/2006/relationships/hyperlink" Target="https://login.consultant.ru/link/?req=doc&amp;demo=1&amp;base=LAW&amp;n=358721&amp;date=28.05.2023" TargetMode="External"/><Relationship Id="rId1948"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3163" Type="http://schemas.openxmlformats.org/officeDocument/2006/relationships/hyperlink" Target="https://login.consultant.ru/link/?req=doc&amp;demo=1&amp;base=STR&amp;n=26973&amp;date=28.05.2023&amp;dst=100514&amp;field=134" TargetMode="External"/><Relationship Id="rId3370" Type="http://schemas.openxmlformats.org/officeDocument/2006/relationships/hyperlink" Target="https://login.consultant.ru/link/?req=doc&amp;demo=1&amp;base=STR&amp;n=23380&amp;date=28.05.2023&amp;dst=100506&amp;field=134" TargetMode="External"/><Relationship Id="rId4007" Type="http://schemas.openxmlformats.org/officeDocument/2006/relationships/hyperlink" Target="https://login.consultant.ru/link/?req=doc&amp;demo=1&amp;base=STR&amp;n=21068&amp;date=28.05.2023&amp;dst=100579&amp;field=134" TargetMode="External"/><Relationship Id="rId4214" Type="http://schemas.openxmlformats.org/officeDocument/2006/relationships/hyperlink" Target="https://login.consultant.ru/link/?req=doc&amp;demo=1&amp;base=STR&amp;n=21068&amp;date=28.05.2023&amp;dst=100624&amp;field=134" TargetMode="External"/><Relationship Id="rId4421" Type="http://schemas.openxmlformats.org/officeDocument/2006/relationships/hyperlink" Target="https://login.consultant.ru/link/?req=doc&amp;demo=1&amp;base=STR&amp;n=23380&amp;date=28.05.2023&amp;dst=100720&amp;field=134" TargetMode="External"/><Relationship Id="rId291" Type="http://schemas.openxmlformats.org/officeDocument/2006/relationships/hyperlink" Target="https://login.consultant.ru/link/?req=doc&amp;demo=1&amp;base=OTN&amp;n=31540&amp;date=28.05.2023" TargetMode="External"/><Relationship Id="rId1808" Type="http://schemas.openxmlformats.org/officeDocument/2006/relationships/hyperlink" Target="https://login.consultant.ru/link/?req=doc&amp;demo=1&amp;base=STR&amp;n=21068&amp;date=28.05.2023&amp;dst=100240&amp;field=134" TargetMode="External"/><Relationship Id="rId3023" Type="http://schemas.openxmlformats.org/officeDocument/2006/relationships/hyperlink" Target="https://login.consultant.ru/link/?req=doc&amp;demo=1&amp;base=STR&amp;n=26973&amp;date=28.05.2023&amp;dst=100495&amp;field=134" TargetMode="External"/><Relationship Id="rId151" Type="http://schemas.openxmlformats.org/officeDocument/2006/relationships/hyperlink" Target="https://login.consultant.ru/link/?req=doc&amp;demo=1&amp;base=STR&amp;n=26973&amp;date=28.05.2023&amp;dst=100037&amp;field=134" TargetMode="External"/><Relationship Id="rId3230" Type="http://schemas.openxmlformats.org/officeDocument/2006/relationships/hyperlink" Target="https://login.consultant.ru/link/?req=doc&amp;demo=1&amp;base=STR&amp;n=26973&amp;date=28.05.2023&amp;dst=100526&amp;field=134" TargetMode="External"/><Relationship Id="rId5195" Type="http://schemas.openxmlformats.org/officeDocument/2006/relationships/hyperlink" Target="https://login.consultant.ru/link/?req=doc&amp;demo=1&amp;base=STR&amp;n=23380&amp;date=28.05.2023&amp;dst=100863&amp;field=134" TargetMode="External"/><Relationship Id="rId2789" Type="http://schemas.openxmlformats.org/officeDocument/2006/relationships/hyperlink" Target="https://login.consultant.ru/link/?req=doc&amp;demo=1&amp;base=LAW&amp;n=43293&amp;date=28.05.2023&amp;dst=100011&amp;field=134" TargetMode="External"/><Relationship Id="rId2996" Type="http://schemas.openxmlformats.org/officeDocument/2006/relationships/hyperlink" Target="https://login.consultant.ru/link/?req=doc&amp;demo=1&amp;base=STR&amp;n=26973&amp;date=28.05.2023&amp;dst=100490&amp;field=134" TargetMode="External"/><Relationship Id="rId968" Type="http://schemas.openxmlformats.org/officeDocument/2006/relationships/hyperlink" Target="https://login.consultant.ru/link/?req=doc&amp;demo=1&amp;base=STR&amp;n=26973&amp;date=28.05.2023&amp;dst=100175&amp;field=134" TargetMode="External"/><Relationship Id="rId1598" Type="http://schemas.openxmlformats.org/officeDocument/2006/relationships/hyperlink" Target="https://login.consultant.ru/link/?req=doc&amp;demo=1&amp;base=STR&amp;n=21068&amp;date=28.05.2023&amp;dst=100201&amp;field=134" TargetMode="External"/><Relationship Id="rId2649" Type="http://schemas.openxmlformats.org/officeDocument/2006/relationships/hyperlink" Target="https://login.consultant.ru/link/?req=doc&amp;demo=1&amp;base=STR&amp;n=26973&amp;date=28.05.2023&amp;dst=100428&amp;field=134" TargetMode="External"/><Relationship Id="rId2856" Type="http://schemas.openxmlformats.org/officeDocument/2006/relationships/hyperlink" Target="https://login.consultant.ru/link/?req=doc&amp;demo=1&amp;base=STR&amp;n=26973&amp;date=28.05.2023&amp;dst=100458&amp;field=134" TargetMode="External"/><Relationship Id="rId3907" Type="http://schemas.openxmlformats.org/officeDocument/2006/relationships/hyperlink" Target="https://login.consultant.ru/link/?req=doc&amp;demo=1&amp;base=STR&amp;n=23380&amp;date=28.05.2023&amp;dst=100682&amp;field=134" TargetMode="External"/><Relationship Id="rId5055"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5262" Type="http://schemas.openxmlformats.org/officeDocument/2006/relationships/hyperlink" Target="https://login.consultant.ru/link/?req=doc&amp;demo=1&amp;base=STR&amp;n=21068&amp;date=28.05.2023&amp;dst=101161&amp;field=134" TargetMode="External"/><Relationship Id="rId97" Type="http://schemas.openxmlformats.org/officeDocument/2006/relationships/hyperlink" Target="https://login.consultant.ru/link/?req=doc&amp;demo=1&amp;base=STR&amp;n=23380&amp;date=28.05.2023&amp;dst=100018&amp;field=134" TargetMode="External"/><Relationship Id="rId828" Type="http://schemas.openxmlformats.org/officeDocument/2006/relationships/hyperlink" Target="https://login.consultant.ru/link/?req=doc&amp;demo=1&amp;base=STR&amp;n=21068&amp;date=28.05.2023&amp;dst=100078&amp;field=134" TargetMode="External"/><Relationship Id="rId1458" Type="http://schemas.openxmlformats.org/officeDocument/2006/relationships/hyperlink" Target="https://login.consultant.ru/link/?req=doc&amp;demo=1&amp;base=STR&amp;n=21068&amp;date=28.05.2023&amp;dst=100190&amp;field=134" TargetMode="External"/><Relationship Id="rId1665" Type="http://schemas.openxmlformats.org/officeDocument/2006/relationships/hyperlink" Target="https://login.consultant.ru/link/?req=doc&amp;demo=1&amp;base=STR&amp;n=21068&amp;date=28.05.2023&amp;dst=100215&amp;field=134" TargetMode="External"/><Relationship Id="rId1872" Type="http://schemas.openxmlformats.org/officeDocument/2006/relationships/hyperlink" Target="https://login.consultant.ru/link/?req=doc&amp;demo=1&amp;base=STR&amp;n=26973&amp;date=28.05.2023&amp;dst=100305&amp;field=134" TargetMode="External"/><Relationship Id="rId2509" Type="http://schemas.openxmlformats.org/officeDocument/2006/relationships/hyperlink" Target="https://login.consultant.ru/link/?req=doc&amp;demo=1&amp;base=STR&amp;n=26973&amp;date=28.05.2023&amp;dst=100411&amp;field=134" TargetMode="External"/><Relationship Id="rId2716" Type="http://schemas.openxmlformats.org/officeDocument/2006/relationships/hyperlink" Target="https://login.consultant.ru/link/?req=doc&amp;demo=1&amp;base=STR&amp;n=26973&amp;date=28.05.2023&amp;dst=100434&amp;field=134" TargetMode="External"/><Relationship Id="rId4071" Type="http://schemas.openxmlformats.org/officeDocument/2006/relationships/hyperlink" Target="https://login.consultant.ru/link/?req=doc&amp;demo=1&amp;base=STR&amp;n=21068&amp;date=28.05.2023&amp;dst=100598&amp;field=134" TargetMode="External"/><Relationship Id="rId5122" Type="http://schemas.openxmlformats.org/officeDocument/2006/relationships/hyperlink" Target="https://login.consultant.ru/link/?req=doc&amp;demo=1&amp;base=STR&amp;n=26973&amp;date=28.05.2023&amp;dst=100901&amp;field=134" TargetMode="External"/><Relationship Id="rId1318" Type="http://schemas.openxmlformats.org/officeDocument/2006/relationships/hyperlink" Target="https://login.consultant.ru/link/?req=doc&amp;demo=1&amp;base=STR&amp;n=23380&amp;date=28.05.2023&amp;dst=100151&amp;field=134" TargetMode="External"/><Relationship Id="rId1525" Type="http://schemas.openxmlformats.org/officeDocument/2006/relationships/hyperlink" Target="https://login.consultant.ru/link/?req=doc&amp;demo=1&amp;base=STR&amp;n=23380&amp;date=28.05.2023&amp;dst=100178&amp;field=134" TargetMode="External"/><Relationship Id="rId2923" Type="http://schemas.openxmlformats.org/officeDocument/2006/relationships/hyperlink" Target="https://login.consultant.ru/link/?req=doc&amp;demo=1&amp;base=STR&amp;n=21068&amp;date=28.05.2023&amp;dst=100391&amp;field=134" TargetMode="External"/><Relationship Id="rId1732"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4888" Type="http://schemas.openxmlformats.org/officeDocument/2006/relationships/hyperlink" Target="https://login.consultant.ru/link/?req=doc&amp;demo=1&amp;base=STR&amp;n=26973&amp;date=28.05.2023&amp;dst=100810&amp;field=134" TargetMode="External"/><Relationship Id="rId24" Type="http://schemas.openxmlformats.org/officeDocument/2006/relationships/hyperlink" Target="https://login.consultant.ru/link/?req=doc&amp;demo=1&amp;base=STR&amp;n=26973&amp;date=28.05.2023" TargetMode="External"/><Relationship Id="rId2299" Type="http://schemas.openxmlformats.org/officeDocument/2006/relationships/hyperlink" Target="https://login.consultant.ru/link/?req=doc&amp;demo=1&amp;base=STR&amp;n=26973&amp;date=28.05.2023&amp;dst=100380&amp;field=134" TargetMode="External"/><Relationship Id="rId3697" Type="http://schemas.openxmlformats.org/officeDocument/2006/relationships/hyperlink" Target="https://login.consultant.ru/link/?req=doc&amp;demo=1&amp;base=STR&amp;n=12071&amp;date=28.05.2023" TargetMode="External"/><Relationship Id="rId4748" Type="http://schemas.openxmlformats.org/officeDocument/2006/relationships/hyperlink" Target="https://login.consultant.ru/link/?req=doc&amp;demo=1&amp;base=STR&amp;n=23380&amp;date=28.05.2023&amp;dst=100760&amp;field=134" TargetMode="External"/><Relationship Id="rId4955" Type="http://schemas.openxmlformats.org/officeDocument/2006/relationships/hyperlink" Target="https://login.consultant.ru/link/?req=doc&amp;demo=1&amp;base=STR&amp;n=26973&amp;date=28.05.2023&amp;dst=100824&amp;field=134" TargetMode="External"/><Relationship Id="rId3557" Type="http://schemas.openxmlformats.org/officeDocument/2006/relationships/hyperlink" Target="https://login.consultant.ru/link/?req=doc&amp;demo=1&amp;base=STR&amp;n=21068&amp;date=28.05.2023&amp;dst=100529&amp;field=134" TargetMode="External"/><Relationship Id="rId3764" Type="http://schemas.openxmlformats.org/officeDocument/2006/relationships/hyperlink" Target="https://login.consultant.ru/link/?req=doc&amp;demo=1&amp;base=STR&amp;n=13976&amp;date=28.05.2023" TargetMode="External"/><Relationship Id="rId3971" Type="http://schemas.openxmlformats.org/officeDocument/2006/relationships/hyperlink" Target="https://login.consultant.ru/link/?req=doc&amp;demo=1&amp;base=STR&amp;n=21068&amp;date=28.05.2023&amp;dst=100575&amp;field=134" TargetMode="External"/><Relationship Id="rId4608" Type="http://schemas.openxmlformats.org/officeDocument/2006/relationships/hyperlink" Target="https://login.consultant.ru/link/?req=doc&amp;demo=1&amp;base=STR&amp;n=26973&amp;date=28.05.2023&amp;dst=100733&amp;field=134" TargetMode="External"/><Relationship Id="rId4815" Type="http://schemas.openxmlformats.org/officeDocument/2006/relationships/hyperlink" Target="https://login.consultant.ru/link/?req=doc&amp;demo=1&amp;base=STR&amp;n=26973&amp;date=28.05.2023&amp;dst=100796&amp;field=134" TargetMode="External"/><Relationship Id="rId478" Type="http://schemas.openxmlformats.org/officeDocument/2006/relationships/hyperlink" Target="https://login.consultant.ru/link/?req=doc&amp;demo=1&amp;base=STR&amp;n=23380&amp;date=28.05.2023&amp;dst=100017&amp;field=134" TargetMode="External"/><Relationship Id="rId685" Type="http://schemas.openxmlformats.org/officeDocument/2006/relationships/hyperlink" Target="https://login.consultant.ru/link/?req=doc&amp;demo=1&amp;base=STR&amp;n=21068&amp;date=28.05.2023&amp;dst=100045&amp;field=134" TargetMode="External"/><Relationship Id="rId892"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2159" Type="http://schemas.openxmlformats.org/officeDocument/2006/relationships/hyperlink" Target="https://login.consultant.ru/link/?req=doc&amp;demo=1&amp;base=STR&amp;n=21068&amp;date=28.05.2023&amp;dst=100282&amp;field=134" TargetMode="External"/><Relationship Id="rId2366" Type="http://schemas.openxmlformats.org/officeDocument/2006/relationships/hyperlink" Target="https://login.consultant.ru/link/?req=doc&amp;demo=1&amp;base=STR&amp;n=26973&amp;date=28.05.2023&amp;dst=100389&amp;field=134" TargetMode="External"/><Relationship Id="rId2573" Type="http://schemas.openxmlformats.org/officeDocument/2006/relationships/hyperlink" Target="https://login.consultant.ru/link/?req=doc&amp;demo=1&amp;base=STR&amp;n=21068&amp;date=28.05.2023&amp;dst=100352&amp;field=134" TargetMode="External"/><Relationship Id="rId2780" Type="http://schemas.openxmlformats.org/officeDocument/2006/relationships/hyperlink" Target="https://login.consultant.ru/link/?req=doc&amp;demo=1&amp;base=STR&amp;n=21068&amp;date=28.05.2023&amp;dst=100370&amp;field=134" TargetMode="External"/><Relationship Id="rId3417" Type="http://schemas.openxmlformats.org/officeDocument/2006/relationships/hyperlink" Target="https://login.consultant.ru/link/?req=doc&amp;demo=1&amp;base=STR&amp;n=21068&amp;date=28.05.2023&amp;dst=100463&amp;field=134" TargetMode="External"/><Relationship Id="rId3624"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3831" Type="http://schemas.openxmlformats.org/officeDocument/2006/relationships/hyperlink" Target="https://login.consultant.ru/link/?req=doc&amp;demo=1&amp;base=OTN&amp;n=24963&amp;date=28.05.2023" TargetMode="External"/><Relationship Id="rId338" Type="http://schemas.openxmlformats.org/officeDocument/2006/relationships/hyperlink" Target="https://login.consultant.ru/link/?req=doc&amp;demo=1&amp;base=STR&amp;n=21068&amp;date=28.05.2023&amp;dst=100027&amp;field=134" TargetMode="External"/><Relationship Id="rId545" Type="http://schemas.openxmlformats.org/officeDocument/2006/relationships/hyperlink" Target="https://login.consultant.ru/link/?req=doc&amp;demo=1&amp;base=STR&amp;n=23380&amp;date=28.05.2023&amp;dst=100008&amp;field=134" TargetMode="External"/><Relationship Id="rId752" Type="http://schemas.openxmlformats.org/officeDocument/2006/relationships/hyperlink" Target="https://login.consultant.ru/link/?req=doc&amp;demo=1&amp;base=STR&amp;n=23380&amp;date=28.05.2023&amp;dst=100042&amp;field=134" TargetMode="External"/><Relationship Id="rId1175" Type="http://schemas.openxmlformats.org/officeDocument/2006/relationships/hyperlink" Target="https://login.consultant.ru/link/?req=doc&amp;demo=1&amp;base=STR&amp;n=23380&amp;date=28.05.2023&amp;dst=100133&amp;field=134" TargetMode="External"/><Relationship Id="rId1382" Type="http://schemas.openxmlformats.org/officeDocument/2006/relationships/hyperlink" Target="https://login.consultant.ru/link/?req=doc&amp;demo=1&amp;base=STR&amp;n=23380&amp;date=28.05.2023&amp;dst=100164&amp;field=134" TargetMode="External"/><Relationship Id="rId2019" Type="http://schemas.openxmlformats.org/officeDocument/2006/relationships/hyperlink" Target="https://login.consultant.ru/link/?req=doc&amp;demo=1&amp;base=STR&amp;n=26973&amp;date=28.05.2023&amp;dst=100331&amp;field=134" TargetMode="External"/><Relationship Id="rId2226" Type="http://schemas.openxmlformats.org/officeDocument/2006/relationships/hyperlink" Target="https://login.consultant.ru/link/?req=doc&amp;demo=1&amp;base=STR&amp;n=23380&amp;date=28.05.2023&amp;dst=100216&amp;field=134" TargetMode="External"/><Relationship Id="rId2433" Type="http://schemas.openxmlformats.org/officeDocument/2006/relationships/hyperlink" Target="https://login.consultant.ru/link/?req=doc&amp;demo=1&amp;base=STR&amp;n=23380&amp;date=28.05.2023&amp;dst=100250&amp;field=134" TargetMode="External"/><Relationship Id="rId2640" Type="http://schemas.openxmlformats.org/officeDocument/2006/relationships/hyperlink" Target="https://login.consultant.ru/link/?req=doc&amp;demo=1&amp;base=STR&amp;n=26973&amp;date=28.05.2023&amp;dst=100428&amp;field=134" TargetMode="External"/><Relationship Id="rId5589" Type="http://schemas.openxmlformats.org/officeDocument/2006/relationships/hyperlink" Target="https://login.consultant.ru/link/?req=doc&amp;demo=1&amp;base=STR&amp;n=23380&amp;date=28.05.2023&amp;dst=100896&amp;field=134" TargetMode="External"/><Relationship Id="rId405" Type="http://schemas.openxmlformats.org/officeDocument/2006/relationships/hyperlink" Target="https://login.consultant.ru/link/?req=doc&amp;demo=1&amp;base=STR&amp;n=23380&amp;date=28.05.2023&amp;dst=100014&amp;field=134" TargetMode="External"/><Relationship Id="rId612" Type="http://schemas.openxmlformats.org/officeDocument/2006/relationships/hyperlink" Target="https://login.consultant.ru/link/?req=doc&amp;demo=1&amp;base=STR&amp;n=23380&amp;date=28.05.2023&amp;dst=100039&amp;field=134" TargetMode="External"/><Relationship Id="rId1035" Type="http://schemas.openxmlformats.org/officeDocument/2006/relationships/hyperlink" Target="https://login.consultant.ru/link/?req=doc&amp;demo=1&amp;base=STR&amp;n=23380&amp;date=28.05.2023&amp;dst=100116&amp;field=134" TargetMode="External"/><Relationship Id="rId1242" Type="http://schemas.openxmlformats.org/officeDocument/2006/relationships/hyperlink" Target="https://login.consultant.ru/link/?req=doc&amp;demo=1&amp;base=STR&amp;n=23380&amp;date=28.05.2023&amp;dst=100145&amp;field=134" TargetMode="External"/><Relationship Id="rId2500" Type="http://schemas.openxmlformats.org/officeDocument/2006/relationships/hyperlink" Target="https://login.consultant.ru/link/?req=doc&amp;demo=1&amp;base=STR&amp;n=29032&amp;date=28.05.2023" TargetMode="External"/><Relationship Id="rId4398" Type="http://schemas.openxmlformats.org/officeDocument/2006/relationships/hyperlink" Target="https://login.consultant.ru/link/?req=doc&amp;demo=1&amp;base=STR&amp;n=26973&amp;date=28.05.2023&amp;dst=100018&amp;field=134" TargetMode="External"/><Relationship Id="rId5449" Type="http://schemas.openxmlformats.org/officeDocument/2006/relationships/hyperlink" Target="https://login.consultant.ru/link/?req=doc&amp;demo=1&amp;base=STR&amp;n=26973&amp;date=28.05.2023&amp;dst=100975&amp;field=134" TargetMode="External"/><Relationship Id="rId5656" Type="http://schemas.openxmlformats.org/officeDocument/2006/relationships/hyperlink" Target="https://login.consultant.ru/link/?req=doc&amp;demo=1&amp;base=STR&amp;n=21068&amp;date=28.05.2023&amp;dst=101921&amp;field=134" TargetMode="External"/><Relationship Id="rId1102"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4258" Type="http://schemas.openxmlformats.org/officeDocument/2006/relationships/hyperlink" Target="https://login.consultant.ru/link/?req=doc&amp;demo=1&amp;base=STR&amp;n=26973&amp;date=28.05.2023&amp;dst=100634&amp;field=134" TargetMode="External"/><Relationship Id="rId4465" Type="http://schemas.openxmlformats.org/officeDocument/2006/relationships/hyperlink" Target="https://login.consultant.ru/link/?req=doc&amp;demo=1&amp;base=STR&amp;n=26973&amp;date=28.05.2023&amp;dst=100704&amp;field=134" TargetMode="External"/><Relationship Id="rId5309" Type="http://schemas.openxmlformats.org/officeDocument/2006/relationships/hyperlink" Target="https://login.consultant.ru/link/?req=doc&amp;demo=1&amp;base=STR&amp;n=26973&amp;date=28.05.2023&amp;dst=100927&amp;field=134" TargetMode="External"/><Relationship Id="rId3067" Type="http://schemas.openxmlformats.org/officeDocument/2006/relationships/hyperlink" Target="https://login.consultant.ru/link/?req=doc&amp;demo=1&amp;base=STR&amp;n=23380&amp;date=28.05.2023&amp;dst=100300&amp;field=134" TargetMode="External"/><Relationship Id="rId3274" Type="http://schemas.openxmlformats.org/officeDocument/2006/relationships/hyperlink" Target="https://login.consultant.ru/link/?req=doc&amp;demo=1&amp;base=STR&amp;n=23380&amp;date=28.05.2023&amp;dst=100424&amp;field=134" TargetMode="External"/><Relationship Id="rId4118" Type="http://schemas.openxmlformats.org/officeDocument/2006/relationships/hyperlink" Target="https://login.consultant.ru/link/?req=doc&amp;demo=1&amp;base=STR&amp;n=21068&amp;date=28.05.2023&amp;dst=100609&amp;field=134" TargetMode="External"/><Relationship Id="rId4672" Type="http://schemas.openxmlformats.org/officeDocument/2006/relationships/hyperlink" Target="https://login.consultant.ru/link/?req=doc&amp;demo=1&amp;base=STR&amp;n=23380&amp;date=28.05.2023&amp;dst=100747&amp;field=134" TargetMode="External"/><Relationship Id="rId5516" Type="http://schemas.openxmlformats.org/officeDocument/2006/relationships/hyperlink" Target="https://login.consultant.ru/link/?req=doc&amp;demo=1&amp;base=STR&amp;n=26973&amp;date=28.05.2023&amp;dst=100025&amp;field=134" TargetMode="External"/><Relationship Id="rId195" Type="http://schemas.openxmlformats.org/officeDocument/2006/relationships/hyperlink" Target="https://login.consultant.ru/link/?req=doc&amp;demo=1&amp;base=OTN&amp;n=9108&amp;date=28.05.2023" TargetMode="External"/><Relationship Id="rId1919" Type="http://schemas.openxmlformats.org/officeDocument/2006/relationships/hyperlink" Target="https://login.consultant.ru/link/?req=doc&amp;demo=1&amp;base=STR&amp;n=21068&amp;date=28.05.2023&amp;dst=100249&amp;field=134" TargetMode="External"/><Relationship Id="rId3481" Type="http://schemas.openxmlformats.org/officeDocument/2006/relationships/hyperlink" Target="https://login.consultant.ru/link/?req=doc&amp;demo=1&amp;base=STR&amp;n=21068&amp;date=28.05.2023&amp;dst=100469&amp;field=134" TargetMode="External"/><Relationship Id="rId4325" Type="http://schemas.openxmlformats.org/officeDocument/2006/relationships/hyperlink" Target="https://login.consultant.ru/link/?req=doc&amp;demo=1&amp;base=STR&amp;n=21068&amp;date=28.05.2023&amp;dst=100639&amp;field=134" TargetMode="External"/><Relationship Id="rId4532" Type="http://schemas.openxmlformats.org/officeDocument/2006/relationships/hyperlink" Target="https://login.consultant.ru/link/?req=doc&amp;demo=1&amp;base=STR&amp;n=26973&amp;date=28.05.2023&amp;dst=100717&amp;field=134" TargetMode="External"/><Relationship Id="rId2083" Type="http://schemas.openxmlformats.org/officeDocument/2006/relationships/hyperlink" Target="https://login.consultant.ru/link/?req=doc&amp;demo=1&amp;base=STR&amp;n=26973&amp;date=28.05.2023&amp;dst=100341&amp;field=134" TargetMode="External"/><Relationship Id="rId2290" Type="http://schemas.openxmlformats.org/officeDocument/2006/relationships/hyperlink" Target="https://login.consultant.ru/link/?req=doc&amp;demo=1&amp;base=STR&amp;n=26973&amp;date=28.05.2023&amp;dst=100378&amp;field=134" TargetMode="External"/><Relationship Id="rId3134"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3341" Type="http://schemas.openxmlformats.org/officeDocument/2006/relationships/hyperlink" Target="https://login.consultant.ru/link/?req=doc&amp;demo=1&amp;base=STR&amp;n=23380&amp;date=28.05.2023&amp;dst=100438&amp;field=134" TargetMode="External"/><Relationship Id="rId262" Type="http://schemas.openxmlformats.org/officeDocument/2006/relationships/hyperlink" Target="https://login.consultant.ru/link/?req=doc&amp;demo=1&amp;base=STR&amp;n=12071&amp;date=28.05.2023" TargetMode="External"/><Relationship Id="rId2150" Type="http://schemas.openxmlformats.org/officeDocument/2006/relationships/hyperlink" Target="https://login.consultant.ru/link/?req=doc&amp;demo=1&amp;base=STR&amp;n=21068&amp;date=28.05.2023&amp;dst=100282&amp;field=134" TargetMode="External"/><Relationship Id="rId3201" Type="http://schemas.openxmlformats.org/officeDocument/2006/relationships/hyperlink" Target="https://login.consultant.ru/link/?req=doc&amp;demo=1&amp;base=STR&amp;n=26973&amp;date=28.05.2023&amp;dst=100524&amp;field=134" TargetMode="External"/><Relationship Id="rId5099" Type="http://schemas.openxmlformats.org/officeDocument/2006/relationships/hyperlink" Target="https://login.consultant.ru/link/?req=doc&amp;demo=1&amp;base=STR&amp;n=23380&amp;date=28.05.2023&amp;dst=100775&amp;field=134" TargetMode="External"/><Relationship Id="rId122" Type="http://schemas.openxmlformats.org/officeDocument/2006/relationships/hyperlink" Target="https://login.consultant.ru/link/?req=doc&amp;demo=1&amp;base=OTN&amp;n=6026&amp;date=28.05.2023" TargetMode="External"/><Relationship Id="rId2010" Type="http://schemas.openxmlformats.org/officeDocument/2006/relationships/hyperlink" Target="https://login.consultant.ru/link/?req=doc&amp;demo=1&amp;base=STR&amp;n=26973&amp;date=28.05.2023&amp;dst=100327&amp;field=134" TargetMode="External"/><Relationship Id="rId5166" Type="http://schemas.openxmlformats.org/officeDocument/2006/relationships/hyperlink" Target="https://login.consultant.ru/link/?req=doc&amp;demo=1&amp;base=STR&amp;n=21068&amp;date=28.05.2023&amp;dst=101157&amp;field=134" TargetMode="External"/><Relationship Id="rId5373" Type="http://schemas.openxmlformats.org/officeDocument/2006/relationships/hyperlink" Target="https://login.consultant.ru/link/?req=doc&amp;demo=1&amp;base=STR&amp;n=26973&amp;date=28.05.2023&amp;dst=100947&amp;field=134" TargetMode="External"/><Relationship Id="rId5580" Type="http://schemas.openxmlformats.org/officeDocument/2006/relationships/hyperlink" Target="https://login.consultant.ru/link/?req=doc&amp;demo=1&amp;base=STR&amp;n=21068&amp;date=28.05.2023&amp;dst=101920&amp;field=134" TargetMode="External"/><Relationship Id="rId1569"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2967" Type="http://schemas.openxmlformats.org/officeDocument/2006/relationships/hyperlink" Target="https://login.consultant.ru/link/?req=doc&amp;demo=1&amp;base=STR&amp;n=26973&amp;date=28.05.2023&amp;dst=100483&amp;field=134" TargetMode="External"/><Relationship Id="rId4182" Type="http://schemas.openxmlformats.org/officeDocument/2006/relationships/hyperlink" Target="https://login.consultant.ru/link/?req=doc&amp;demo=1&amp;base=STR&amp;n=21068&amp;date=28.05.2023&amp;dst=100619&amp;field=134" TargetMode="External"/><Relationship Id="rId5026" Type="http://schemas.openxmlformats.org/officeDocument/2006/relationships/hyperlink" Target="https://login.consultant.ru/link/?req=doc&amp;demo=1&amp;base=STR&amp;n=26973&amp;date=28.05.2023&amp;dst=100847&amp;field=134" TargetMode="External"/><Relationship Id="rId5233" Type="http://schemas.openxmlformats.org/officeDocument/2006/relationships/hyperlink" Target="https://login.consultant.ru/link/?req=doc&amp;demo=1&amp;base=STR&amp;n=26973&amp;date=28.05.2023&amp;dst=100919&amp;field=134" TargetMode="External"/><Relationship Id="rId5440" Type="http://schemas.openxmlformats.org/officeDocument/2006/relationships/hyperlink" Target="https://login.consultant.ru/link/?req=doc&amp;demo=1&amp;base=STR&amp;n=21068&amp;date=28.05.2023&amp;dst=101164&amp;field=134" TargetMode="External"/><Relationship Id="rId939"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1776" Type="http://schemas.openxmlformats.org/officeDocument/2006/relationships/hyperlink" Target="https://login.consultant.ru/link/?req=doc&amp;demo=1&amp;base=STR&amp;n=21068&amp;date=28.05.2023&amp;dst=100227&amp;field=134" TargetMode="External"/><Relationship Id="rId1983" Type="http://schemas.openxmlformats.org/officeDocument/2006/relationships/hyperlink" Target="https://login.consultant.ru/link/?req=doc&amp;demo=1&amp;base=STR&amp;n=26973&amp;date=28.05.2023&amp;dst=100324&amp;field=134" TargetMode="External"/><Relationship Id="rId2827" Type="http://schemas.openxmlformats.org/officeDocument/2006/relationships/hyperlink" Target="https://login.consultant.ru/link/?req=doc&amp;demo=1&amp;base=STR&amp;n=26973&amp;date=28.05.2023&amp;dst=100444&amp;field=134" TargetMode="External"/><Relationship Id="rId4042" Type="http://schemas.openxmlformats.org/officeDocument/2006/relationships/hyperlink" Target="https://login.consultant.ru/link/?req=doc&amp;demo=1&amp;base=STR&amp;n=26973&amp;date=28.05.2023&amp;dst=100621&amp;field=134" TargetMode="External"/><Relationship Id="rId68" Type="http://schemas.openxmlformats.org/officeDocument/2006/relationships/hyperlink" Target="https://login.consultant.ru/link/?req=doc&amp;demo=1&amp;base=STR&amp;n=26973&amp;date=28.05.2023&amp;dst=100031&amp;field=134" TargetMode="External"/><Relationship Id="rId1429" Type="http://schemas.openxmlformats.org/officeDocument/2006/relationships/hyperlink" Target="https://login.consultant.ru/link/?req=doc&amp;demo=1&amp;base=STR&amp;n=26973&amp;date=28.05.2023&amp;dst=100251&amp;field=134" TargetMode="External"/><Relationship Id="rId1636" Type="http://schemas.openxmlformats.org/officeDocument/2006/relationships/hyperlink" Target="https://login.consultant.ru/link/?req=doc&amp;demo=1&amp;base=STR&amp;n=26973&amp;date=28.05.2023&amp;dst=100280&amp;field=134" TargetMode="External"/><Relationship Id="rId1843"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4999" Type="http://schemas.openxmlformats.org/officeDocument/2006/relationships/hyperlink" Target="https://login.consultant.ru/link/?req=doc&amp;demo=1&amp;base=STR&amp;n=26973&amp;date=28.05.2023&amp;dst=100841&amp;field=134" TargetMode="External"/><Relationship Id="rId5300" Type="http://schemas.openxmlformats.org/officeDocument/2006/relationships/hyperlink" Target="https://login.consultant.ru/link/?req=doc&amp;demo=1&amp;base=STR&amp;n=23380&amp;date=28.05.2023&amp;dst=100868&amp;field=134" TargetMode="External"/><Relationship Id="rId1703"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1910" Type="http://schemas.openxmlformats.org/officeDocument/2006/relationships/hyperlink" Target="https://login.consultant.ru/link/?req=doc&amp;demo=1&amp;base=STR&amp;n=26973&amp;date=28.05.2023&amp;dst=100310&amp;field=134" TargetMode="External"/><Relationship Id="rId4859" Type="http://schemas.openxmlformats.org/officeDocument/2006/relationships/hyperlink" Target="https://login.consultant.ru/link/?req=doc&amp;demo=1&amp;base=STR&amp;n=26973&amp;date=28.05.2023&amp;dst=100807&amp;field=134" TargetMode="External"/><Relationship Id="rId3668" Type="http://schemas.openxmlformats.org/officeDocument/2006/relationships/hyperlink" Target="https://login.consultant.ru/link/?req=doc&amp;demo=1&amp;base=STR&amp;n=23380&amp;date=28.05.2023&amp;dst=100521&amp;field=134" TargetMode="External"/><Relationship Id="rId3875" Type="http://schemas.openxmlformats.org/officeDocument/2006/relationships/hyperlink" Target="https://login.consultant.ru/link/?req=doc&amp;demo=1&amp;base=STR&amp;n=26973&amp;date=28.05.2023&amp;dst=100604&amp;field=134" TargetMode="External"/><Relationship Id="rId4719" Type="http://schemas.openxmlformats.org/officeDocument/2006/relationships/hyperlink" Target="https://login.consultant.ru/link/?req=doc&amp;demo=1&amp;base=STR&amp;n=21068&amp;date=28.05.2023&amp;dst=100765&amp;field=134" TargetMode="External"/><Relationship Id="rId4926" Type="http://schemas.openxmlformats.org/officeDocument/2006/relationships/hyperlink" Target="https://login.consultant.ru/link/?req=doc&amp;demo=1&amp;base=STR&amp;n=23380&amp;date=28.05.2023&amp;dst=100764&amp;field=134" TargetMode="External"/><Relationship Id="rId589" Type="http://schemas.openxmlformats.org/officeDocument/2006/relationships/hyperlink" Target="https://login.consultant.ru/link/?req=doc&amp;demo=1&amp;base=STR&amp;n=26973&amp;date=28.05.2023&amp;dst=100067&amp;field=134" TargetMode="External"/><Relationship Id="rId796" Type="http://schemas.openxmlformats.org/officeDocument/2006/relationships/hyperlink" Target="https://login.consultant.ru/link/?req=doc&amp;demo=1&amp;base=STR&amp;n=26973&amp;date=28.05.2023&amp;dst=100091&amp;field=134" TargetMode="External"/><Relationship Id="rId2477" Type="http://schemas.openxmlformats.org/officeDocument/2006/relationships/hyperlink" Target="https://login.consultant.ru/link/?req=doc&amp;demo=1&amp;base=STR&amp;n=21068&amp;date=28.05.2023&amp;dst=100332&amp;field=134" TargetMode="External"/><Relationship Id="rId2684" Type="http://schemas.openxmlformats.org/officeDocument/2006/relationships/hyperlink" Target="https://login.consultant.ru/link/?req=doc&amp;demo=1&amp;base=STR&amp;n=21068&amp;date=28.05.2023&amp;dst=100359&amp;field=134" TargetMode="External"/><Relationship Id="rId3528" Type="http://schemas.openxmlformats.org/officeDocument/2006/relationships/hyperlink" Target="https://login.consultant.ru/link/?req=doc&amp;demo=1&amp;base=STR&amp;n=21068&amp;date=28.05.2023&amp;dst=100517&amp;field=134" TargetMode="External"/><Relationship Id="rId3735" Type="http://schemas.openxmlformats.org/officeDocument/2006/relationships/hyperlink" Target="https://login.consultant.ru/link/?req=doc&amp;demo=1&amp;base=STR&amp;n=25932&amp;date=28.05.2023" TargetMode="External"/><Relationship Id="rId5090"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449" Type="http://schemas.openxmlformats.org/officeDocument/2006/relationships/hyperlink" Target="https://login.consultant.ru/link/?req=doc&amp;demo=1&amp;base=STR&amp;n=26973&amp;date=28.05.2023&amp;dst=100050&amp;field=134" TargetMode="External"/><Relationship Id="rId656" Type="http://schemas.openxmlformats.org/officeDocument/2006/relationships/hyperlink" Target="https://login.consultant.ru/link/?req=doc&amp;demo=1&amp;base=STR&amp;n=21068&amp;date=28.05.2023&amp;dst=100045&amp;field=134" TargetMode="External"/><Relationship Id="rId863" Type="http://schemas.openxmlformats.org/officeDocument/2006/relationships/hyperlink" Target="https://login.consultant.ru/link/?req=doc&amp;demo=1&amp;base=STR&amp;n=23380&amp;date=28.05.2023&amp;dst=100058&amp;field=134" TargetMode="External"/><Relationship Id="rId1079"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1286" Type="http://schemas.openxmlformats.org/officeDocument/2006/relationships/hyperlink" Target="https://login.consultant.ru/link/?req=doc&amp;demo=1&amp;base=STR&amp;n=23380&amp;date=28.05.2023&amp;dst=100149&amp;field=134" TargetMode="External"/><Relationship Id="rId1493" Type="http://schemas.openxmlformats.org/officeDocument/2006/relationships/hyperlink" Target="https://login.consultant.ru/link/?req=doc&amp;demo=1&amp;base=STR&amp;n=23805&amp;date=28.05.2023" TargetMode="External"/><Relationship Id="rId2337" Type="http://schemas.openxmlformats.org/officeDocument/2006/relationships/hyperlink" Target="https://login.consultant.ru/link/?req=doc&amp;demo=1&amp;base=STR&amp;n=26973&amp;date=28.05.2023&amp;dst=100386&amp;field=134" TargetMode="External"/><Relationship Id="rId2544" Type="http://schemas.openxmlformats.org/officeDocument/2006/relationships/hyperlink" Target="https://login.consultant.ru/link/?req=doc&amp;demo=1&amp;base=STR&amp;n=21068&amp;date=28.05.2023&amp;dst=100345&amp;field=134" TargetMode="External"/><Relationship Id="rId2891" Type="http://schemas.openxmlformats.org/officeDocument/2006/relationships/hyperlink" Target="https://login.consultant.ru/link/?req=doc&amp;demo=1&amp;base=STR&amp;n=23380&amp;date=28.05.2023&amp;dst=100266&amp;field=134" TargetMode="External"/><Relationship Id="rId3942" Type="http://schemas.openxmlformats.org/officeDocument/2006/relationships/hyperlink" Target="https://login.consultant.ru/link/?req=doc&amp;demo=1&amp;base=STR&amp;n=13750&amp;date=28.05.2023" TargetMode="External"/><Relationship Id="rId309" Type="http://schemas.openxmlformats.org/officeDocument/2006/relationships/hyperlink" Target="https://login.consultant.ru/link/?req=doc&amp;demo=1&amp;base=STR&amp;n=21068&amp;date=28.05.2023&amp;dst=100026&amp;field=134" TargetMode="External"/><Relationship Id="rId516" Type="http://schemas.openxmlformats.org/officeDocument/2006/relationships/hyperlink" Target="https://login.consultant.ru/link/?req=doc&amp;demo=1&amp;base=STR&amp;n=23380&amp;date=28.05.2023&amp;dst=100008&amp;field=134" TargetMode="External"/><Relationship Id="rId1146" Type="http://schemas.openxmlformats.org/officeDocument/2006/relationships/hyperlink" Target="https://login.consultant.ru/link/?req=doc&amp;demo=1&amp;base=STR&amp;n=26973&amp;date=28.05.2023&amp;dst=100196&amp;field=134" TargetMode="External"/><Relationship Id="rId2751" Type="http://schemas.openxmlformats.org/officeDocument/2006/relationships/hyperlink" Target="https://login.consultant.ru/link/?req=doc&amp;demo=1&amp;base=STR&amp;n=21068&amp;date=28.05.2023&amp;dst=100365&amp;field=134" TargetMode="External"/><Relationship Id="rId3802" Type="http://schemas.openxmlformats.org/officeDocument/2006/relationships/hyperlink" Target="https://login.consultant.ru/link/?req=doc&amp;demo=1&amp;base=STR&amp;n=23380&amp;date=28.05.2023&amp;dst=100631&amp;field=134" TargetMode="External"/><Relationship Id="rId723" Type="http://schemas.openxmlformats.org/officeDocument/2006/relationships/hyperlink" Target="https://login.consultant.ru/link/?req=doc&amp;demo=1&amp;base=STR&amp;n=21068&amp;date=28.05.2023&amp;dst=100045&amp;field=134" TargetMode="External"/><Relationship Id="rId930" Type="http://schemas.openxmlformats.org/officeDocument/2006/relationships/hyperlink" Target="https://login.consultant.ru/link/?req=doc&amp;demo=1&amp;base=STR&amp;n=16413&amp;date=28.05.2023" TargetMode="External"/><Relationship Id="rId1006" Type="http://schemas.openxmlformats.org/officeDocument/2006/relationships/hyperlink" Target="https://login.consultant.ru/link/?req=doc&amp;demo=1&amp;base=STR&amp;n=23380&amp;date=28.05.2023&amp;dst=100109&amp;field=134" TargetMode="External"/><Relationship Id="rId1353" Type="http://schemas.openxmlformats.org/officeDocument/2006/relationships/hyperlink" Target="https://login.consultant.ru/link/?req=doc&amp;demo=1&amp;base=STR&amp;n=23380&amp;date=28.05.2023&amp;dst=100156&amp;field=134" TargetMode="External"/><Relationship Id="rId1560"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2404" Type="http://schemas.openxmlformats.org/officeDocument/2006/relationships/hyperlink" Target="https://login.consultant.ru/link/?req=doc&amp;demo=1&amp;base=STR&amp;n=23380&amp;date=28.05.2023&amp;dst=100245&amp;field=134" TargetMode="External"/><Relationship Id="rId2611"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1213" Type="http://schemas.openxmlformats.org/officeDocument/2006/relationships/hyperlink" Target="https://login.consultant.ru/link/?req=doc&amp;demo=1&amp;base=STR&amp;n=26973&amp;date=28.05.2023&amp;dst=100207&amp;field=134" TargetMode="External"/><Relationship Id="rId1420" Type="http://schemas.openxmlformats.org/officeDocument/2006/relationships/hyperlink" Target="https://login.consultant.ru/link/?req=doc&amp;demo=1&amp;base=STR&amp;n=23380&amp;date=28.05.2023&amp;dst=100168&amp;field=134" TargetMode="External"/><Relationship Id="rId4369" Type="http://schemas.openxmlformats.org/officeDocument/2006/relationships/hyperlink" Target="https://login.consultant.ru/link/?req=doc&amp;demo=1&amp;base=STR&amp;n=26973&amp;date=28.05.2023&amp;dst=100018&amp;field=134" TargetMode="External"/><Relationship Id="rId4576" Type="http://schemas.openxmlformats.org/officeDocument/2006/relationships/hyperlink" Target="https://login.consultant.ru/link/?req=doc&amp;demo=1&amp;base=STR&amp;n=26973&amp;date=28.05.2023&amp;dst=100726&amp;field=134" TargetMode="External"/><Relationship Id="rId4783" Type="http://schemas.openxmlformats.org/officeDocument/2006/relationships/hyperlink" Target="https://login.consultant.ru/link/?req=doc&amp;demo=1&amp;base=STR&amp;n=26973&amp;date=28.05.2023&amp;dst=100793&amp;field=134" TargetMode="External"/><Relationship Id="rId4990" Type="http://schemas.openxmlformats.org/officeDocument/2006/relationships/hyperlink" Target="https://login.consultant.ru/link/?req=doc&amp;demo=1&amp;base=STR&amp;n=26973&amp;date=28.05.2023&amp;dst=100840&amp;field=134" TargetMode="External"/><Relationship Id="rId5627" Type="http://schemas.openxmlformats.org/officeDocument/2006/relationships/hyperlink" Target="https://login.consultant.ru/link/?req=doc&amp;demo=1&amp;base=STR&amp;n=21068&amp;date=28.05.2023&amp;dst=101921&amp;field=134" TargetMode="External"/><Relationship Id="rId3178" Type="http://schemas.openxmlformats.org/officeDocument/2006/relationships/hyperlink" Target="https://login.consultant.ru/link/?req=doc&amp;demo=1&amp;base=STR&amp;n=23380&amp;date=28.05.2023&amp;dst=100409&amp;field=134" TargetMode="External"/><Relationship Id="rId3385" Type="http://schemas.openxmlformats.org/officeDocument/2006/relationships/hyperlink" Target="https://login.consultant.ru/link/?req=doc&amp;demo=1&amp;base=STR&amp;n=21068&amp;date=28.05.2023&amp;dst=100457&amp;field=134" TargetMode="External"/><Relationship Id="rId3592" Type="http://schemas.openxmlformats.org/officeDocument/2006/relationships/hyperlink" Target="https://login.consultant.ru/link/?req=doc&amp;demo=1&amp;base=STR&amp;n=23380&amp;date=28.05.2023&amp;dst=100514&amp;field=134" TargetMode="External"/><Relationship Id="rId4229" Type="http://schemas.openxmlformats.org/officeDocument/2006/relationships/hyperlink" Target="https://login.consultant.ru/link/?req=doc&amp;demo=1&amp;base=LAW&amp;n=351940&amp;date=28.05.2023&amp;dst=100013&amp;field=134" TargetMode="External"/><Relationship Id="rId4436" Type="http://schemas.openxmlformats.org/officeDocument/2006/relationships/hyperlink" Target="https://login.consultant.ru/link/?req=doc&amp;demo=1&amp;base=STR&amp;n=23380&amp;date=28.05.2023&amp;dst=100724&amp;field=134" TargetMode="External"/><Relationship Id="rId4643" Type="http://schemas.openxmlformats.org/officeDocument/2006/relationships/hyperlink" Target="https://login.consultant.ru/link/?req=doc&amp;demo=1&amp;base=STR&amp;n=21068&amp;date=28.05.2023&amp;dst=100717&amp;field=134" TargetMode="External"/><Relationship Id="rId4850" Type="http://schemas.openxmlformats.org/officeDocument/2006/relationships/hyperlink" Target="https://login.consultant.ru/link/?req=doc&amp;demo=1&amp;base=STR&amp;n=26973&amp;date=28.05.2023&amp;dst=100806&amp;field=134" TargetMode="External"/><Relationship Id="rId2194"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3038"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3245" Type="http://schemas.openxmlformats.org/officeDocument/2006/relationships/hyperlink" Target="https://login.consultant.ru/link/?req=doc&amp;demo=1&amp;base=STR&amp;n=26973&amp;date=28.05.2023&amp;dst=100530&amp;field=134" TargetMode="External"/><Relationship Id="rId3452" Type="http://schemas.openxmlformats.org/officeDocument/2006/relationships/hyperlink" Target="https://login.consultant.ru/link/?req=doc&amp;demo=1&amp;base=STR&amp;n=21068&amp;date=28.05.2023&amp;dst=100469&amp;field=134" TargetMode="External"/><Relationship Id="rId4503" Type="http://schemas.openxmlformats.org/officeDocument/2006/relationships/hyperlink" Target="https://login.consultant.ru/link/?req=doc&amp;demo=1&amp;base=STR&amp;n=21068&amp;date=28.05.2023&amp;dst=100650&amp;field=134" TargetMode="External"/><Relationship Id="rId4710" Type="http://schemas.openxmlformats.org/officeDocument/2006/relationships/hyperlink" Target="https://login.consultant.ru/link/?req=doc&amp;demo=1&amp;base=STR&amp;n=21068&amp;date=28.05.2023&amp;dst=100765&amp;field=134" TargetMode="External"/><Relationship Id="rId166" Type="http://schemas.openxmlformats.org/officeDocument/2006/relationships/hyperlink" Target="https://login.consultant.ru/link/?req=doc&amp;demo=1&amp;base=STR&amp;n=13750&amp;date=28.05.2023" TargetMode="External"/><Relationship Id="rId373" Type="http://schemas.openxmlformats.org/officeDocument/2006/relationships/hyperlink" Target="https://login.consultant.ru/link/?req=doc&amp;demo=1&amp;base=STR&amp;n=21068&amp;date=28.05.2023&amp;dst=100027&amp;field=134" TargetMode="External"/><Relationship Id="rId580" Type="http://schemas.openxmlformats.org/officeDocument/2006/relationships/hyperlink" Target="https://login.consultant.ru/link/?req=doc&amp;demo=1&amp;base=STR&amp;n=26973&amp;date=28.05.2023&amp;dst=100066&amp;field=134" TargetMode="External"/><Relationship Id="rId2054" Type="http://schemas.openxmlformats.org/officeDocument/2006/relationships/hyperlink" Target="https://login.consultant.ru/link/?req=doc&amp;demo=1&amp;base=STR&amp;n=21068&amp;date=28.05.2023&amp;dst=100273&amp;field=134" TargetMode="External"/><Relationship Id="rId2261" Type="http://schemas.openxmlformats.org/officeDocument/2006/relationships/hyperlink" Target="https://login.consultant.ru/link/?req=doc&amp;demo=1&amp;base=STR&amp;n=21068&amp;date=28.05.2023&amp;dst=100312&amp;field=134" TargetMode="External"/><Relationship Id="rId3105" Type="http://schemas.openxmlformats.org/officeDocument/2006/relationships/hyperlink" Target="https://login.consultant.ru/link/?req=doc&amp;demo=1&amp;base=STR&amp;n=26973&amp;date=28.05.2023&amp;dst=100501&amp;field=134" TargetMode="External"/><Relationship Id="rId3312" Type="http://schemas.openxmlformats.org/officeDocument/2006/relationships/hyperlink" Target="https://login.consultant.ru/link/?req=doc&amp;demo=1&amp;base=OTN&amp;n=6026&amp;date=28.05.2023" TargetMode="External"/><Relationship Id="rId233" Type="http://schemas.openxmlformats.org/officeDocument/2006/relationships/hyperlink" Target="https://login.consultant.ru/link/?req=doc&amp;demo=1&amp;base=STR&amp;n=23565&amp;date=28.05.2023" TargetMode="External"/><Relationship Id="rId440" Type="http://schemas.openxmlformats.org/officeDocument/2006/relationships/hyperlink" Target="https://login.consultant.ru/link/?req=doc&amp;demo=1&amp;base=STR&amp;n=26973&amp;date=28.05.2023&amp;dst=100049&amp;field=134" TargetMode="External"/><Relationship Id="rId1070" Type="http://schemas.openxmlformats.org/officeDocument/2006/relationships/hyperlink" Target="https://login.consultant.ru/link/?req=doc&amp;demo=1&amp;base=STR&amp;n=21068&amp;date=28.05.2023&amp;dst=100155&amp;field=134" TargetMode="External"/><Relationship Id="rId2121"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5277" Type="http://schemas.openxmlformats.org/officeDocument/2006/relationships/hyperlink" Target="https://login.consultant.ru/link/?req=doc&amp;demo=1&amp;base=STR&amp;n=26973&amp;date=28.05.2023&amp;dst=100022&amp;field=134" TargetMode="External"/><Relationship Id="rId5484" Type="http://schemas.openxmlformats.org/officeDocument/2006/relationships/hyperlink" Target="https://login.consultant.ru/link/?req=doc&amp;demo=1&amp;base=STR&amp;n=26973&amp;date=28.05.2023&amp;dst=100981&amp;field=134" TargetMode="External"/><Relationship Id="rId300" Type="http://schemas.openxmlformats.org/officeDocument/2006/relationships/hyperlink" Target="https://login.consultant.ru/link/?req=doc&amp;demo=1&amp;base=STR&amp;n=21068&amp;date=28.05.2023&amp;dst=100027&amp;field=134" TargetMode="External"/><Relationship Id="rId4086" Type="http://schemas.openxmlformats.org/officeDocument/2006/relationships/hyperlink" Target="https://login.consultant.ru/link/?req=doc&amp;demo=1&amp;base=STR&amp;n=21068&amp;date=28.05.2023&amp;dst=100602&amp;field=134" TargetMode="External"/><Relationship Id="rId5137" Type="http://schemas.openxmlformats.org/officeDocument/2006/relationships/hyperlink" Target="https://login.consultant.ru/link/?req=doc&amp;demo=1&amp;base=STR&amp;n=21068&amp;date=28.05.2023&amp;dst=100920&amp;field=134" TargetMode="External"/><Relationship Id="rId5691" Type="http://schemas.openxmlformats.org/officeDocument/2006/relationships/hyperlink" Target="https://login.consultant.ru/link/?req=doc&amp;demo=1&amp;base=LAW&amp;n=93768&amp;date=28.05.2023" TargetMode="External"/><Relationship Id="rId1887" Type="http://schemas.openxmlformats.org/officeDocument/2006/relationships/hyperlink" Target="https://login.consultant.ru/link/?req=doc&amp;demo=1&amp;base=STR&amp;n=21068&amp;date=28.05.2023&amp;dst=100247&amp;field=134" TargetMode="External"/><Relationship Id="rId2938" Type="http://schemas.openxmlformats.org/officeDocument/2006/relationships/hyperlink" Target="https://login.consultant.ru/link/?req=doc&amp;demo=1&amp;base=STR&amp;n=26973&amp;date=28.05.2023&amp;dst=100475&amp;field=134" TargetMode="External"/><Relationship Id="rId4293" Type="http://schemas.openxmlformats.org/officeDocument/2006/relationships/hyperlink" Target="https://login.consultant.ru/link/?req=doc&amp;demo=1&amp;base=STR&amp;n=26973&amp;date=28.05.2023&amp;dst=100639&amp;field=134" TargetMode="External"/><Relationship Id="rId5344" Type="http://schemas.openxmlformats.org/officeDocument/2006/relationships/hyperlink" Target="https://login.consultant.ru/link/?req=doc&amp;demo=1&amp;base=STR&amp;n=26973&amp;date=28.05.2023&amp;dst=100943&amp;field=134" TargetMode="External"/><Relationship Id="rId5551" Type="http://schemas.openxmlformats.org/officeDocument/2006/relationships/hyperlink" Target="https://login.consultant.ru/link/?req=doc&amp;demo=1&amp;base=STR&amp;n=23380&amp;date=28.05.2023&amp;dst=100892&amp;field=134" TargetMode="External"/><Relationship Id="rId1747" Type="http://schemas.openxmlformats.org/officeDocument/2006/relationships/hyperlink" Target="https://login.consultant.ru/link/?req=doc&amp;demo=1&amp;base=STR&amp;n=21068&amp;date=28.05.2023&amp;dst=100225&amp;field=134" TargetMode="External"/><Relationship Id="rId1954" Type="http://schemas.openxmlformats.org/officeDocument/2006/relationships/hyperlink" Target="https://login.consultant.ru/link/?req=doc&amp;demo=1&amp;base=STR&amp;n=26973&amp;date=28.05.2023&amp;dst=100321&amp;field=134" TargetMode="External"/><Relationship Id="rId4153" Type="http://schemas.openxmlformats.org/officeDocument/2006/relationships/hyperlink" Target="https://login.consultant.ru/link/?req=doc&amp;demo=1&amp;base=STR&amp;n=26973&amp;date=28.05.2023&amp;dst=100625&amp;field=134" TargetMode="External"/><Relationship Id="rId4360" Type="http://schemas.openxmlformats.org/officeDocument/2006/relationships/hyperlink" Target="https://login.consultant.ru/link/?req=doc&amp;demo=1&amp;base=STR&amp;n=26973&amp;date=28.05.2023&amp;dst=100654&amp;field=134" TargetMode="External"/><Relationship Id="rId5204" Type="http://schemas.openxmlformats.org/officeDocument/2006/relationships/hyperlink" Target="https://login.consultant.ru/link/?req=doc&amp;demo=1&amp;base=STR&amp;n=21068&amp;date=28.05.2023&amp;dst=101157&amp;field=134" TargetMode="External"/><Relationship Id="rId5411" Type="http://schemas.openxmlformats.org/officeDocument/2006/relationships/hyperlink" Target="https://login.consultant.ru/link/?req=doc&amp;demo=1&amp;base=STR&amp;n=21068&amp;date=28.05.2023&amp;dst=101164&amp;field=134" TargetMode="External"/><Relationship Id="rId39" Type="http://schemas.openxmlformats.org/officeDocument/2006/relationships/hyperlink" Target="https://login.consultant.ru/link/?req=doc&amp;demo=1&amp;base=STR&amp;n=26973&amp;date=28.05.2023&amp;dst=100028&amp;field=134" TargetMode="External"/><Relationship Id="rId1607" Type="http://schemas.openxmlformats.org/officeDocument/2006/relationships/hyperlink" Target="https://login.consultant.ru/link/?req=doc&amp;demo=1&amp;base=STR&amp;n=26973&amp;date=28.05.2023&amp;dst=100275&amp;field=134" TargetMode="External"/><Relationship Id="rId1814" Type="http://schemas.openxmlformats.org/officeDocument/2006/relationships/hyperlink" Target="https://login.consultant.ru/link/?req=doc&amp;demo=1&amp;base=STR&amp;n=26973&amp;date=28.05.2023&amp;dst=100301&amp;field=134" TargetMode="External"/><Relationship Id="rId4013" Type="http://schemas.openxmlformats.org/officeDocument/2006/relationships/hyperlink" Target="https://login.consultant.ru/link/?req=doc&amp;demo=1&amp;base=LAW&amp;n=425368&amp;date=28.05.2023&amp;dst=1&amp;field=134" TargetMode="External"/><Relationship Id="rId4220" Type="http://schemas.openxmlformats.org/officeDocument/2006/relationships/hyperlink" Target="https://login.consultant.ru/link/?req=doc&amp;demo=1&amp;base=STR&amp;n=21068&amp;date=28.05.2023&amp;dst=100626&amp;field=134" TargetMode="External"/><Relationship Id="rId3779" Type="http://schemas.openxmlformats.org/officeDocument/2006/relationships/hyperlink" Target="https://login.consultant.ru/link/?req=doc&amp;demo=1&amp;base=STR&amp;n=21068&amp;date=28.05.2023&amp;dst=100551&amp;field=134" TargetMode="External"/><Relationship Id="rId2588" Type="http://schemas.openxmlformats.org/officeDocument/2006/relationships/hyperlink" Target="https://login.consultant.ru/link/?req=doc&amp;demo=1&amp;base=STR&amp;n=21068&amp;date=28.05.2023&amp;dst=100355&amp;field=134" TargetMode="External"/><Relationship Id="rId3986" Type="http://schemas.openxmlformats.org/officeDocument/2006/relationships/hyperlink" Target="https://login.consultant.ru/link/?req=doc&amp;demo=1&amp;base=OTN&amp;n=14885&amp;date=28.05.2023" TargetMode="External"/><Relationship Id="rId1397" Type="http://schemas.openxmlformats.org/officeDocument/2006/relationships/hyperlink" Target="https://login.consultant.ru/link/?req=doc&amp;demo=1&amp;base=STR&amp;n=21068&amp;date=28.05.2023&amp;dst=100184&amp;field=134" TargetMode="External"/><Relationship Id="rId2795" Type="http://schemas.openxmlformats.org/officeDocument/2006/relationships/hyperlink" Target="https://login.consultant.ru/link/?req=doc&amp;demo=1&amp;base=STR&amp;n=21068&amp;date=28.05.2023&amp;dst=100375&amp;field=134" TargetMode="External"/><Relationship Id="rId3639" Type="http://schemas.openxmlformats.org/officeDocument/2006/relationships/hyperlink" Target="https://login.consultant.ru/link/?req=doc&amp;demo=1&amp;base=STR&amp;n=26973&amp;date=28.05.2023&amp;dst=100580&amp;field=134" TargetMode="External"/><Relationship Id="rId3846" Type="http://schemas.openxmlformats.org/officeDocument/2006/relationships/hyperlink" Target="https://login.consultant.ru/link/?req=doc&amp;demo=1&amp;base=STR&amp;n=24731&amp;date=28.05.2023" TargetMode="External"/><Relationship Id="rId5061" Type="http://schemas.openxmlformats.org/officeDocument/2006/relationships/hyperlink" Target="https://login.consultant.ru/link/?req=doc&amp;demo=1&amp;base=STR&amp;n=26973&amp;date=28.05.2023&amp;dst=100853&amp;field=134" TargetMode="External"/><Relationship Id="rId767" Type="http://schemas.openxmlformats.org/officeDocument/2006/relationships/hyperlink" Target="https://login.consultant.ru/link/?req=doc&amp;demo=1&amp;base=STR&amp;n=26973&amp;date=28.05.2023&amp;dst=100091&amp;field=134" TargetMode="External"/><Relationship Id="rId974" Type="http://schemas.openxmlformats.org/officeDocument/2006/relationships/hyperlink" Target="https://login.consultant.ru/link/?req=doc&amp;demo=1&amp;base=STR&amp;n=21068&amp;date=28.05.2023&amp;dst=100147&amp;field=134" TargetMode="External"/><Relationship Id="rId2448" Type="http://schemas.openxmlformats.org/officeDocument/2006/relationships/hyperlink" Target="https://login.consultant.ru/link/?req=doc&amp;demo=1&amp;base=STR&amp;n=23380&amp;date=28.05.2023&amp;dst=100252&amp;field=134" TargetMode="External"/><Relationship Id="rId2655"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2862" Type="http://schemas.openxmlformats.org/officeDocument/2006/relationships/hyperlink" Target="https://login.consultant.ru/link/?req=doc&amp;demo=1&amp;base=STR&amp;n=26973&amp;date=28.05.2023&amp;dst=100458&amp;field=134" TargetMode="External"/><Relationship Id="rId3706" Type="http://schemas.openxmlformats.org/officeDocument/2006/relationships/hyperlink" Target="https://login.consultant.ru/link/?req=doc&amp;demo=1&amp;base=OTN&amp;n=21209&amp;date=28.05.2023" TargetMode="External"/><Relationship Id="rId3913" Type="http://schemas.openxmlformats.org/officeDocument/2006/relationships/hyperlink" Target="https://login.consultant.ru/link/?req=doc&amp;demo=1&amp;base=STR&amp;n=21068&amp;date=28.05.2023&amp;dst=100566&amp;field=134" TargetMode="External"/><Relationship Id="rId627" Type="http://schemas.openxmlformats.org/officeDocument/2006/relationships/hyperlink" Target="https://login.consultant.ru/link/?req=doc&amp;demo=1&amp;base=STR&amp;n=21068&amp;date=28.05.2023&amp;dst=100043&amp;field=134" TargetMode="External"/><Relationship Id="rId834" Type="http://schemas.openxmlformats.org/officeDocument/2006/relationships/hyperlink" Target="https://login.consultant.ru/link/?req=doc&amp;demo=1&amp;base=STR&amp;n=21068&amp;date=28.05.2023&amp;dst=100079&amp;field=134" TargetMode="External"/><Relationship Id="rId1257" Type="http://schemas.openxmlformats.org/officeDocument/2006/relationships/hyperlink" Target="https://login.consultant.ru/link/?req=doc&amp;demo=1&amp;base=STR&amp;n=26973&amp;date=28.05.2023&amp;dst=100224&amp;field=134" TargetMode="External"/><Relationship Id="rId1464" Type="http://schemas.openxmlformats.org/officeDocument/2006/relationships/hyperlink" Target="https://login.consultant.ru/link/?req=doc&amp;demo=1&amp;base=STR&amp;n=23380&amp;date=28.05.2023&amp;dst=100173&amp;field=134" TargetMode="External"/><Relationship Id="rId1671" Type="http://schemas.openxmlformats.org/officeDocument/2006/relationships/hyperlink" Target="https://login.consultant.ru/link/?req=doc&amp;demo=1&amp;base=STR&amp;n=21068&amp;date=28.05.2023&amp;dst=100218&amp;field=134" TargetMode="External"/><Relationship Id="rId2308" Type="http://schemas.openxmlformats.org/officeDocument/2006/relationships/hyperlink" Target="https://login.consultant.ru/link/?req=doc&amp;demo=1&amp;base=STR&amp;n=23380&amp;date=28.05.2023&amp;dst=100221&amp;field=134" TargetMode="External"/><Relationship Id="rId2515" Type="http://schemas.openxmlformats.org/officeDocument/2006/relationships/hyperlink" Target="https://login.consultant.ru/link/?req=doc&amp;demo=1&amp;base=STR&amp;n=26973&amp;date=28.05.2023&amp;dst=100413&amp;field=134" TargetMode="External"/><Relationship Id="rId2722" Type="http://schemas.openxmlformats.org/officeDocument/2006/relationships/hyperlink" Target="https://login.consultant.ru/link/?req=doc&amp;demo=1&amp;base=STR&amp;n=21068&amp;date=28.05.2023&amp;dst=100364&amp;field=134" TargetMode="External"/><Relationship Id="rId901" Type="http://schemas.openxmlformats.org/officeDocument/2006/relationships/hyperlink" Target="https://login.consultant.ru/link/?req=doc&amp;demo=1&amp;base=STR&amp;n=26973&amp;date=28.05.2023&amp;dst=100110&amp;field=134" TargetMode="External"/><Relationship Id="rId1117" Type="http://schemas.openxmlformats.org/officeDocument/2006/relationships/hyperlink" Target="https://login.consultant.ru/link/?req=doc&amp;demo=1&amp;base=STR&amp;n=23380&amp;date=28.05.2023&amp;dst=100125&amp;field=134" TargetMode="External"/><Relationship Id="rId1324" Type="http://schemas.openxmlformats.org/officeDocument/2006/relationships/hyperlink" Target="https://login.consultant.ru/link/?req=doc&amp;demo=1&amp;base=STR&amp;n=23380&amp;date=28.05.2023&amp;dst=100154&amp;field=134" TargetMode="External"/><Relationship Id="rId1531" Type="http://schemas.openxmlformats.org/officeDocument/2006/relationships/hyperlink" Target="https://login.consultant.ru/link/?req=doc&amp;demo=1&amp;base=STR&amp;n=26973&amp;date=28.05.2023&amp;dst=100266&amp;field=134" TargetMode="External"/><Relationship Id="rId4687" Type="http://schemas.openxmlformats.org/officeDocument/2006/relationships/hyperlink" Target="https://login.consultant.ru/link/?req=doc&amp;demo=1&amp;base=STR&amp;n=21068&amp;date=28.05.2023&amp;dst=100763&amp;field=134" TargetMode="External"/><Relationship Id="rId4894" Type="http://schemas.openxmlformats.org/officeDocument/2006/relationships/hyperlink" Target="https://login.consultant.ru/link/?req=doc&amp;demo=1&amp;base=STR&amp;n=26973&amp;date=28.05.2023&amp;dst=100812&amp;field=134" TargetMode="External"/><Relationship Id="rId30" Type="http://schemas.openxmlformats.org/officeDocument/2006/relationships/hyperlink" Target="https://login.consultant.ru/link/?req=doc&amp;demo=1&amp;base=STR&amp;n=21068&amp;date=28.05.2023&amp;dst=100017&amp;field=134" TargetMode="External"/><Relationship Id="rId3289" Type="http://schemas.openxmlformats.org/officeDocument/2006/relationships/hyperlink" Target="https://login.consultant.ru/link/?req=doc&amp;demo=1&amp;base=STR&amp;n=23380&amp;date=28.05.2023&amp;dst=100426&amp;field=134" TargetMode="External"/><Relationship Id="rId3496" Type="http://schemas.openxmlformats.org/officeDocument/2006/relationships/hyperlink" Target="https://login.consultant.ru/link/?req=doc&amp;demo=1&amp;base=STR&amp;n=1655&amp;date=28.05.2023" TargetMode="External"/><Relationship Id="rId4547" Type="http://schemas.openxmlformats.org/officeDocument/2006/relationships/hyperlink" Target="https://login.consultant.ru/link/?req=doc&amp;demo=1&amp;base=STR&amp;n=26973&amp;date=28.05.2023&amp;dst=100720&amp;field=134" TargetMode="External"/><Relationship Id="rId4754" Type="http://schemas.openxmlformats.org/officeDocument/2006/relationships/hyperlink" Target="https://login.consultant.ru/link/?req=doc&amp;demo=1&amp;base=STR&amp;n=26973&amp;date=28.05.2023&amp;dst=100781&amp;field=134" TargetMode="External"/><Relationship Id="rId2098" Type="http://schemas.openxmlformats.org/officeDocument/2006/relationships/hyperlink" Target="https://login.consultant.ru/link/?req=doc&amp;demo=1&amp;base=STR&amp;n=26973&amp;date=28.05.2023&amp;dst=100344&amp;field=134" TargetMode="External"/><Relationship Id="rId3149" Type="http://schemas.openxmlformats.org/officeDocument/2006/relationships/hyperlink" Target="https://login.consultant.ru/link/?req=doc&amp;demo=1&amp;base=STR&amp;n=21068&amp;date=28.05.2023&amp;dst=100411&amp;field=134" TargetMode="External"/><Relationship Id="rId3356" Type="http://schemas.openxmlformats.org/officeDocument/2006/relationships/hyperlink" Target="https://login.consultant.ru/link/?req=doc&amp;demo=1&amp;base=STR&amp;n=26973&amp;date=28.05.2023&amp;dst=100557&amp;field=134" TargetMode="External"/><Relationship Id="rId3563" Type="http://schemas.openxmlformats.org/officeDocument/2006/relationships/hyperlink" Target="https://login.consultant.ru/link/?req=doc&amp;demo=1&amp;base=STR&amp;n=26973&amp;date=28.05.2023&amp;dst=100576&amp;field=134" TargetMode="External"/><Relationship Id="rId4407" Type="http://schemas.openxmlformats.org/officeDocument/2006/relationships/hyperlink" Target="https://login.consultant.ru/link/?req=doc&amp;demo=1&amp;base=STR&amp;n=23380&amp;date=28.05.2023&amp;dst=100719&amp;field=134" TargetMode="External"/><Relationship Id="rId4961" Type="http://schemas.openxmlformats.org/officeDocument/2006/relationships/hyperlink" Target="https://login.consultant.ru/link/?req=doc&amp;demo=1&amp;base=STR&amp;n=26973&amp;date=28.05.2023&amp;dst=100826&amp;field=134" TargetMode="External"/><Relationship Id="rId277" Type="http://schemas.openxmlformats.org/officeDocument/2006/relationships/hyperlink" Target="https://login.consultant.ru/link/?req=doc&amp;demo=1&amp;base=OTN&amp;n=21209&amp;date=28.05.2023" TargetMode="External"/><Relationship Id="rId484" Type="http://schemas.openxmlformats.org/officeDocument/2006/relationships/hyperlink" Target="https://login.consultant.ru/link/?req=doc&amp;demo=1&amp;base=STR&amp;n=26973&amp;date=28.05.2023&amp;dst=100053&amp;field=134" TargetMode="External"/><Relationship Id="rId2165" Type="http://schemas.openxmlformats.org/officeDocument/2006/relationships/hyperlink" Target="https://login.consultant.ru/link/?req=doc&amp;demo=1&amp;base=STR&amp;n=21068&amp;date=28.05.2023&amp;dst=100301&amp;field=134" TargetMode="External"/><Relationship Id="rId3009" Type="http://schemas.openxmlformats.org/officeDocument/2006/relationships/hyperlink" Target="https://login.consultant.ru/link/?req=doc&amp;demo=1&amp;base=STR&amp;n=21068&amp;date=28.05.2023&amp;dst=100401&amp;field=134" TargetMode="External"/><Relationship Id="rId3216" Type="http://schemas.openxmlformats.org/officeDocument/2006/relationships/hyperlink" Target="https://login.consultant.ru/link/?req=doc&amp;demo=1&amp;base=STR&amp;n=26973&amp;date=28.05.2023&amp;dst=100525&amp;field=134" TargetMode="External"/><Relationship Id="rId3770" Type="http://schemas.openxmlformats.org/officeDocument/2006/relationships/hyperlink" Target="https://login.consultant.ru/link/?req=doc&amp;demo=1&amp;base=STR&amp;n=26973&amp;date=28.05.2023&amp;dst=100592&amp;field=134" TargetMode="External"/><Relationship Id="rId4614" Type="http://schemas.openxmlformats.org/officeDocument/2006/relationships/hyperlink" Target="https://login.consultant.ru/link/?req=doc&amp;demo=1&amp;base=STR&amp;n=26973&amp;date=28.05.2023&amp;dst=100736&amp;field=134" TargetMode="External"/><Relationship Id="rId4821" Type="http://schemas.openxmlformats.org/officeDocument/2006/relationships/hyperlink" Target="https://login.consultant.ru/link/?req=doc&amp;demo=1&amp;base=STR&amp;n=23380&amp;date=28.05.2023&amp;dst=100762&amp;field=134" TargetMode="External"/><Relationship Id="rId137" Type="http://schemas.openxmlformats.org/officeDocument/2006/relationships/hyperlink" Target="https://login.consultant.ru/link/?req=doc&amp;demo=1&amp;base=STR&amp;n=9981&amp;date=28.05.2023" TargetMode="External"/><Relationship Id="rId344" Type="http://schemas.openxmlformats.org/officeDocument/2006/relationships/hyperlink" Target="https://login.consultant.ru/link/?req=doc&amp;demo=1&amp;base=STR&amp;n=13467&amp;date=28.05.2023" TargetMode="External"/><Relationship Id="rId691" Type="http://schemas.openxmlformats.org/officeDocument/2006/relationships/hyperlink" Target="https://login.consultant.ru/link/?req=doc&amp;demo=1&amp;base=STR&amp;n=21068&amp;date=28.05.2023&amp;dst=100071&amp;field=134" TargetMode="External"/><Relationship Id="rId2025" Type="http://schemas.openxmlformats.org/officeDocument/2006/relationships/hyperlink" Target="https://login.consultant.ru/link/?req=doc&amp;demo=1&amp;base=STR&amp;n=21068&amp;date=28.05.2023&amp;dst=100271&amp;field=134" TargetMode="External"/><Relationship Id="rId2372" Type="http://schemas.openxmlformats.org/officeDocument/2006/relationships/hyperlink" Target="https://login.consultant.ru/link/?req=doc&amp;demo=1&amp;base=STR&amp;n=23380&amp;date=28.05.2023&amp;dst=100234&amp;field=134" TargetMode="External"/><Relationship Id="rId3423" Type="http://schemas.openxmlformats.org/officeDocument/2006/relationships/hyperlink" Target="https://login.consultant.ru/link/?req=doc&amp;demo=1&amp;base=STR&amp;n=21068&amp;date=28.05.2023&amp;dst=100466&amp;field=134" TargetMode="External"/><Relationship Id="rId3630" Type="http://schemas.openxmlformats.org/officeDocument/2006/relationships/hyperlink" Target="https://login.consultant.ru/link/?req=doc&amp;demo=1&amp;base=STR&amp;n=24868&amp;date=28.05.2023" TargetMode="External"/><Relationship Id="rId551" Type="http://schemas.openxmlformats.org/officeDocument/2006/relationships/hyperlink" Target="https://login.consultant.ru/link/?req=doc&amp;demo=1&amp;base=STR&amp;n=23380&amp;date=28.05.2023&amp;dst=100030&amp;field=134" TargetMode="External"/><Relationship Id="rId1181" Type="http://schemas.openxmlformats.org/officeDocument/2006/relationships/hyperlink" Target="https://login.consultant.ru/link/?req=doc&amp;demo=1&amp;base=STR&amp;n=23380&amp;date=28.05.2023&amp;dst=100137&amp;field=134" TargetMode="External"/><Relationship Id="rId2232" Type="http://schemas.openxmlformats.org/officeDocument/2006/relationships/hyperlink" Target="https://login.consultant.ru/link/?req=doc&amp;demo=1&amp;base=STR&amp;n=21068&amp;date=28.05.2023&amp;dst=100308&amp;field=134" TargetMode="External"/><Relationship Id="rId5388"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5595" Type="http://schemas.openxmlformats.org/officeDocument/2006/relationships/hyperlink" Target="https://login.consultant.ru/link/?req=doc&amp;demo=1&amp;base=STR&amp;n=23380&amp;date=28.05.2023&amp;dst=100897&amp;field=134" TargetMode="External"/><Relationship Id="rId204" Type="http://schemas.openxmlformats.org/officeDocument/2006/relationships/hyperlink" Target="https://login.consultant.ru/link/?req=doc&amp;demo=1&amp;base=STR&amp;n=24747&amp;date=28.05.2023" TargetMode="External"/><Relationship Id="rId411" Type="http://schemas.openxmlformats.org/officeDocument/2006/relationships/hyperlink" Target="https://login.consultant.ru/link/?req=doc&amp;demo=1&amp;base=STR&amp;n=21068&amp;date=28.05.2023&amp;dst=100025&amp;field=134" TargetMode="External"/><Relationship Id="rId1041" Type="http://schemas.openxmlformats.org/officeDocument/2006/relationships/hyperlink" Target="https://login.consultant.ru/link/?req=doc&amp;demo=1&amp;base=STR&amp;n=26973&amp;date=28.05.2023&amp;dst=100187&amp;field=134" TargetMode="External"/><Relationship Id="rId1998" Type="http://schemas.openxmlformats.org/officeDocument/2006/relationships/hyperlink" Target="https://login.consultant.ru/link/?req=doc&amp;demo=1&amp;base=STR&amp;n=26973&amp;date=28.05.2023&amp;dst=100325&amp;field=134" TargetMode="External"/><Relationship Id="rId4197" Type="http://schemas.openxmlformats.org/officeDocument/2006/relationships/hyperlink" Target="https://login.consultant.ru/link/?req=doc&amp;demo=1&amp;base=STR&amp;n=21068&amp;date=28.05.2023&amp;dst=100621&amp;field=134" TargetMode="External"/><Relationship Id="rId5248" Type="http://schemas.openxmlformats.org/officeDocument/2006/relationships/hyperlink" Target="https://login.consultant.ru/link/?req=doc&amp;demo=1&amp;base=STR&amp;n=26973&amp;date=28.05.2023&amp;dst=100921&amp;field=134" TargetMode="External"/><Relationship Id="rId5455" Type="http://schemas.openxmlformats.org/officeDocument/2006/relationships/hyperlink" Target="https://login.consultant.ru/link/?req=doc&amp;demo=1&amp;base=STR&amp;n=26973&amp;date=28.05.2023&amp;dst=100976&amp;field=134" TargetMode="External"/><Relationship Id="rId5662" Type="http://schemas.openxmlformats.org/officeDocument/2006/relationships/hyperlink" Target="https://login.consultant.ru/link/?req=doc&amp;demo=1&amp;base=STR&amp;n=21068&amp;date=28.05.2023&amp;dst=101922&amp;field=134" TargetMode="External"/><Relationship Id="rId1858" Type="http://schemas.openxmlformats.org/officeDocument/2006/relationships/hyperlink" Target="https://login.consultant.ru/link/?req=doc&amp;demo=1&amp;base=STR&amp;n=23380&amp;date=28.05.2023&amp;dst=100200&amp;field=134" TargetMode="External"/><Relationship Id="rId4057" Type="http://schemas.openxmlformats.org/officeDocument/2006/relationships/hyperlink" Target="https://login.consultant.ru/link/?req=doc&amp;demo=1&amp;base=STR&amp;n=21068&amp;date=28.05.2023&amp;dst=100590&amp;field=134" TargetMode="External"/><Relationship Id="rId4264" Type="http://schemas.openxmlformats.org/officeDocument/2006/relationships/hyperlink" Target="https://login.consultant.ru/link/?req=doc&amp;demo=1&amp;base=STR&amp;n=21068&amp;date=28.05.2023&amp;dst=100629&amp;field=134" TargetMode="External"/><Relationship Id="rId4471" Type="http://schemas.openxmlformats.org/officeDocument/2006/relationships/hyperlink" Target="https://login.consultant.ru/link/?req=doc&amp;demo=1&amp;base=STR&amp;n=26973&amp;date=28.05.2023&amp;dst=100711&amp;field=134" TargetMode="External"/><Relationship Id="rId5108" Type="http://schemas.openxmlformats.org/officeDocument/2006/relationships/hyperlink" Target="https://login.consultant.ru/link/?req=doc&amp;demo=1&amp;base=STR&amp;n=26973&amp;date=28.05.2023&amp;dst=100897&amp;field=134" TargetMode="External"/><Relationship Id="rId5315" Type="http://schemas.openxmlformats.org/officeDocument/2006/relationships/hyperlink" Target="https://login.consultant.ru/link/?req=doc&amp;demo=1&amp;base=STR&amp;n=26973&amp;date=28.05.2023&amp;dst=100928&amp;field=134" TargetMode="External"/><Relationship Id="rId5522" Type="http://schemas.openxmlformats.org/officeDocument/2006/relationships/hyperlink" Target="https://login.consultant.ru/link/?req=doc&amp;demo=1&amp;base=STR&amp;n=21068&amp;date=28.05.2023&amp;dst=101196&amp;field=134" TargetMode="External"/><Relationship Id="rId2909" Type="http://schemas.openxmlformats.org/officeDocument/2006/relationships/hyperlink" Target="https://login.consultant.ru/link/?req=doc&amp;demo=1&amp;base=STR&amp;n=26973&amp;date=28.05.2023&amp;dst=100466&amp;field=134" TargetMode="External"/><Relationship Id="rId3073" Type="http://schemas.openxmlformats.org/officeDocument/2006/relationships/hyperlink" Target="https://login.consultant.ru/link/?req=doc&amp;demo=1&amp;base=STR&amp;n=23380&amp;date=28.05.2023&amp;dst=100301&amp;field=134" TargetMode="External"/><Relationship Id="rId3280" Type="http://schemas.openxmlformats.org/officeDocument/2006/relationships/hyperlink" Target="https://login.consultant.ru/link/?req=doc&amp;demo=1&amp;base=STR&amp;n=26973&amp;date=28.05.2023&amp;dst=100537&amp;field=134" TargetMode="External"/><Relationship Id="rId4124"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4331" Type="http://schemas.openxmlformats.org/officeDocument/2006/relationships/hyperlink" Target="https://login.consultant.ru/link/?req=doc&amp;demo=1&amp;base=STR&amp;n=21068&amp;date=28.05.2023&amp;dst=100640&amp;field=134" TargetMode="External"/><Relationship Id="rId1718" Type="http://schemas.openxmlformats.org/officeDocument/2006/relationships/hyperlink" Target="https://login.consultant.ru/link/?req=doc&amp;demo=1&amp;base=STR&amp;n=26973&amp;date=28.05.2023&amp;dst=100291&amp;field=134" TargetMode="External"/><Relationship Id="rId1925" Type="http://schemas.openxmlformats.org/officeDocument/2006/relationships/hyperlink" Target="https://login.consultant.ru/link/?req=doc&amp;demo=1&amp;base=STR&amp;n=26973&amp;date=28.05.2023&amp;dst=100315&amp;field=134" TargetMode="External"/><Relationship Id="rId3140" Type="http://schemas.openxmlformats.org/officeDocument/2006/relationships/hyperlink" Target="https://login.consultant.ru/link/?req=doc&amp;demo=1&amp;base=STR&amp;n=23380&amp;date=28.05.2023&amp;dst=100408&amp;field=134" TargetMode="External"/><Relationship Id="rId2699" Type="http://schemas.openxmlformats.org/officeDocument/2006/relationships/hyperlink" Target="https://login.consultant.ru/link/?req=doc&amp;demo=1&amp;base=STR&amp;n=23380&amp;date=28.05.2023&amp;dst=100260&amp;field=134" TargetMode="External"/><Relationship Id="rId3000" Type="http://schemas.openxmlformats.org/officeDocument/2006/relationships/hyperlink" Target="https://login.consultant.ru/link/?req=doc&amp;demo=1&amp;base=STR&amp;n=21068&amp;date=28.05.2023&amp;dst=100394&amp;field=134" TargetMode="External"/><Relationship Id="rId3957" Type="http://schemas.openxmlformats.org/officeDocument/2006/relationships/hyperlink" Target="https://login.consultant.ru/link/?req=doc&amp;demo=1&amp;base=STR&amp;n=8142&amp;date=28.05.2023" TargetMode="External"/><Relationship Id="rId878" Type="http://schemas.openxmlformats.org/officeDocument/2006/relationships/hyperlink" Target="https://login.consultant.ru/link/?req=doc&amp;demo=1&amp;base=STR&amp;n=23380&amp;date=28.05.2023&amp;dst=100060&amp;field=134" TargetMode="External"/><Relationship Id="rId2559" Type="http://schemas.openxmlformats.org/officeDocument/2006/relationships/hyperlink" Target="https://login.consultant.ru/link/?req=doc&amp;demo=1&amp;base=STR&amp;n=26973&amp;date=28.05.2023&amp;dst=100418&amp;field=134" TargetMode="External"/><Relationship Id="rId2766" Type="http://schemas.openxmlformats.org/officeDocument/2006/relationships/hyperlink" Target="https://login.consultant.ru/link/?req=doc&amp;demo=1&amp;base=STR&amp;n=9981&amp;date=28.05.2023" TargetMode="External"/><Relationship Id="rId2973"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3817" Type="http://schemas.openxmlformats.org/officeDocument/2006/relationships/hyperlink" Target="https://login.consultant.ru/link/?req=doc&amp;demo=1&amp;base=STR&amp;n=26973&amp;date=28.05.2023&amp;dst=100595&amp;field=134" TargetMode="External"/><Relationship Id="rId5172"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738" Type="http://schemas.openxmlformats.org/officeDocument/2006/relationships/hyperlink" Target="https://login.consultant.ru/link/?req=doc&amp;demo=1&amp;base=STR&amp;n=23380&amp;date=28.05.2023&amp;dst=100042&amp;field=134" TargetMode="External"/><Relationship Id="rId945" Type="http://schemas.openxmlformats.org/officeDocument/2006/relationships/hyperlink" Target="https://login.consultant.ru/link/?req=doc&amp;demo=1&amp;base=STR&amp;n=26973&amp;date=28.05.2023&amp;dst=100171&amp;field=134" TargetMode="External"/><Relationship Id="rId1368" Type="http://schemas.openxmlformats.org/officeDocument/2006/relationships/hyperlink" Target="https://login.consultant.ru/link/?req=doc&amp;demo=1&amp;base=STR&amp;n=23380&amp;date=28.05.2023&amp;dst=100159&amp;field=134" TargetMode="External"/><Relationship Id="rId1575" Type="http://schemas.openxmlformats.org/officeDocument/2006/relationships/hyperlink" Target="https://login.consultant.ru/link/?req=doc&amp;demo=1&amp;base=STR&amp;n=21068&amp;date=28.05.2023&amp;dst=100199&amp;field=134" TargetMode="External"/><Relationship Id="rId1782" Type="http://schemas.openxmlformats.org/officeDocument/2006/relationships/hyperlink" Target="https://login.consultant.ru/link/?req=doc&amp;demo=1&amp;base=STR&amp;n=21068&amp;date=28.05.2023&amp;dst=100227&amp;field=134" TargetMode="External"/><Relationship Id="rId2419"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2626" Type="http://schemas.openxmlformats.org/officeDocument/2006/relationships/hyperlink" Target="https://login.consultant.ru/link/?req=doc&amp;demo=1&amp;base=STR&amp;n=23380&amp;date=28.05.2023&amp;dst=100257&amp;field=134" TargetMode="External"/><Relationship Id="rId2833" Type="http://schemas.openxmlformats.org/officeDocument/2006/relationships/hyperlink" Target="https://login.consultant.ru/link/?req=doc&amp;demo=1&amp;base=STR&amp;n=26973&amp;date=28.05.2023&amp;dst=100444&amp;field=134" TargetMode="External"/><Relationship Id="rId5032" Type="http://schemas.openxmlformats.org/officeDocument/2006/relationships/hyperlink" Target="https://login.consultant.ru/link/?req=doc&amp;demo=1&amp;base=STR&amp;n=26973&amp;date=28.05.2023&amp;dst=100848&amp;field=134" TargetMode="External"/><Relationship Id="rId74" Type="http://schemas.openxmlformats.org/officeDocument/2006/relationships/hyperlink" Target="https://login.consultant.ru/link/?req=doc&amp;demo=1&amp;base=STR&amp;n=26973&amp;date=28.05.2023&amp;dst=100034&amp;field=134" TargetMode="External"/><Relationship Id="rId805" Type="http://schemas.openxmlformats.org/officeDocument/2006/relationships/hyperlink" Target="https://login.consultant.ru/link/?req=doc&amp;demo=1&amp;base=STR&amp;n=23380&amp;date=28.05.2023&amp;dst=100042&amp;field=134" TargetMode="External"/><Relationship Id="rId1228" Type="http://schemas.openxmlformats.org/officeDocument/2006/relationships/hyperlink" Target="https://login.consultant.ru/link/?req=doc&amp;demo=1&amp;base=STR&amp;n=26973&amp;date=28.05.2023&amp;dst=100221&amp;field=134" TargetMode="External"/><Relationship Id="rId1435" Type="http://schemas.openxmlformats.org/officeDocument/2006/relationships/hyperlink" Target="https://login.consultant.ru/link/?req=doc&amp;demo=1&amp;base=STR&amp;n=21068&amp;date=28.05.2023&amp;dst=100187&amp;field=134" TargetMode="External"/><Relationship Id="rId4798" Type="http://schemas.openxmlformats.org/officeDocument/2006/relationships/hyperlink" Target="https://login.consultant.ru/link/?req=doc&amp;demo=1&amp;base=STR&amp;n=21068&amp;date=28.05.2023&amp;dst=100769&amp;field=134" TargetMode="External"/><Relationship Id="rId1642" Type="http://schemas.openxmlformats.org/officeDocument/2006/relationships/hyperlink" Target="https://login.consultant.ru/link/?req=doc&amp;demo=1&amp;base=STR&amp;n=23380&amp;date=28.05.2023&amp;dst=100188&amp;field=134" TargetMode="External"/><Relationship Id="rId2900" Type="http://schemas.openxmlformats.org/officeDocument/2006/relationships/hyperlink" Target="https://login.consultant.ru/link/?req=doc&amp;demo=1&amp;base=STR&amp;n=21068&amp;date=28.05.2023&amp;dst=100390&amp;field=134" TargetMode="External"/><Relationship Id="rId1502" Type="http://schemas.openxmlformats.org/officeDocument/2006/relationships/hyperlink" Target="https://login.consultant.ru/link/?req=doc&amp;demo=1&amp;base=STR&amp;n=26973&amp;date=28.05.2023&amp;dst=100262&amp;field=134" TargetMode="External"/><Relationship Id="rId4658" Type="http://schemas.openxmlformats.org/officeDocument/2006/relationships/hyperlink" Target="https://login.consultant.ru/link/?req=doc&amp;demo=1&amp;base=STR&amp;n=21068&amp;date=28.05.2023&amp;dst=100717&amp;field=134" TargetMode="External"/><Relationship Id="rId4865" Type="http://schemas.openxmlformats.org/officeDocument/2006/relationships/hyperlink" Target="https://login.consultant.ru/link/?req=doc&amp;demo=1&amp;base=STR&amp;n=26973&amp;date=28.05.2023&amp;dst=100808&amp;field=134" TargetMode="External"/><Relationship Id="rId5709" Type="http://schemas.openxmlformats.org/officeDocument/2006/relationships/hyperlink" Target="https://login.consultant.ru/link/?req=doc&amp;demo=1&amp;base=STR&amp;n=26973&amp;date=28.05.2023&amp;dst=101010&amp;field=134" TargetMode="External"/><Relationship Id="rId388" Type="http://schemas.openxmlformats.org/officeDocument/2006/relationships/hyperlink" Target="https://login.consultant.ru/link/?req=doc&amp;demo=1&amp;base=STR&amp;n=23380&amp;date=28.05.2023&amp;dst=100012&amp;field=134" TargetMode="External"/><Relationship Id="rId2069" Type="http://schemas.openxmlformats.org/officeDocument/2006/relationships/hyperlink" Target="https://login.consultant.ru/link/?req=doc&amp;demo=1&amp;base=STR&amp;n=21068&amp;date=28.05.2023&amp;dst=100275&amp;field=134" TargetMode="External"/><Relationship Id="rId3467" Type="http://schemas.openxmlformats.org/officeDocument/2006/relationships/hyperlink" Target="https://login.consultant.ru/link/?req=doc&amp;demo=1&amp;base=STR&amp;n=21068&amp;date=28.05.2023&amp;dst=100469&amp;field=134" TargetMode="External"/><Relationship Id="rId3674" Type="http://schemas.openxmlformats.org/officeDocument/2006/relationships/hyperlink" Target="https://login.consultant.ru/link/?req=doc&amp;demo=1&amp;base=STR&amp;n=26973&amp;date=28.05.2023&amp;dst=100584&amp;field=134" TargetMode="External"/><Relationship Id="rId3881"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4518" Type="http://schemas.openxmlformats.org/officeDocument/2006/relationships/hyperlink" Target="https://login.consultant.ru/link/?req=doc&amp;demo=1&amp;base=STR&amp;n=23380&amp;date=28.05.2023&amp;dst=100738&amp;field=134" TargetMode="External"/><Relationship Id="rId4725" Type="http://schemas.openxmlformats.org/officeDocument/2006/relationships/hyperlink" Target="https://login.consultant.ru/link/?req=doc&amp;demo=1&amp;base=STR&amp;n=21068&amp;date=28.05.2023&amp;dst=100768&amp;field=134" TargetMode="External"/><Relationship Id="rId4932" Type="http://schemas.openxmlformats.org/officeDocument/2006/relationships/hyperlink" Target="https://login.consultant.ru/link/?req=doc&amp;demo=1&amp;base=STR&amp;n=21068&amp;date=28.05.2023&amp;dst=100769&amp;field=134" TargetMode="External"/><Relationship Id="rId595" Type="http://schemas.openxmlformats.org/officeDocument/2006/relationships/hyperlink" Target="https://login.consultant.ru/link/?req=doc&amp;demo=1&amp;base=STR&amp;n=21068&amp;date=28.05.2023&amp;dst=100039&amp;field=134" TargetMode="External"/><Relationship Id="rId2276"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2483" Type="http://schemas.openxmlformats.org/officeDocument/2006/relationships/hyperlink" Target="https://login.consultant.ru/link/?req=doc&amp;demo=1&amp;base=STR&amp;n=21068&amp;date=28.05.2023&amp;dst=100332&amp;field=134" TargetMode="External"/><Relationship Id="rId2690" Type="http://schemas.openxmlformats.org/officeDocument/2006/relationships/hyperlink" Target="https://login.consultant.ru/link/?req=doc&amp;demo=1&amp;base=STR&amp;n=21068&amp;date=28.05.2023&amp;dst=100359&amp;field=134" TargetMode="External"/><Relationship Id="rId3327" Type="http://schemas.openxmlformats.org/officeDocument/2006/relationships/hyperlink" Target="https://login.consultant.ru/link/?req=doc&amp;demo=1&amp;base=STR&amp;n=26973&amp;date=28.05.2023&amp;dst=100543&amp;field=134" TargetMode="External"/><Relationship Id="rId3534" Type="http://schemas.openxmlformats.org/officeDocument/2006/relationships/hyperlink" Target="https://login.consultant.ru/link/?req=doc&amp;demo=1&amp;base=STR&amp;n=21068&amp;date=28.05.2023&amp;dst=100519&amp;field=134" TargetMode="External"/><Relationship Id="rId3741" Type="http://schemas.openxmlformats.org/officeDocument/2006/relationships/hyperlink" Target="https://login.consultant.ru/link/?req=doc&amp;demo=1&amp;base=STR&amp;n=26973&amp;date=28.05.2023&amp;dst=100588&amp;field=134" TargetMode="External"/><Relationship Id="rId248" Type="http://schemas.openxmlformats.org/officeDocument/2006/relationships/hyperlink" Target="https://login.consultant.ru/link/?req=doc&amp;demo=1&amp;base=STR&amp;n=23380&amp;date=28.05.2023&amp;dst=100018&amp;field=134" TargetMode="External"/><Relationship Id="rId455" Type="http://schemas.openxmlformats.org/officeDocument/2006/relationships/hyperlink" Target="https://login.consultant.ru/link/?req=doc&amp;demo=1&amp;base=STR&amp;n=21068&amp;date=28.05.2023&amp;dst=100029&amp;field=134" TargetMode="External"/><Relationship Id="rId662" Type="http://schemas.openxmlformats.org/officeDocument/2006/relationships/hyperlink" Target="https://login.consultant.ru/link/?req=doc&amp;demo=1&amp;base=STR&amp;n=21068&amp;date=28.05.2023&amp;dst=100045&amp;field=134" TargetMode="External"/><Relationship Id="rId1085" Type="http://schemas.openxmlformats.org/officeDocument/2006/relationships/hyperlink" Target="https://login.consultant.ru/link/?req=doc&amp;demo=1&amp;base=STR&amp;n=26973&amp;date=28.05.2023&amp;dst=100190&amp;field=134" TargetMode="External"/><Relationship Id="rId1292" Type="http://schemas.openxmlformats.org/officeDocument/2006/relationships/hyperlink" Target="https://login.consultant.ru/link/?req=doc&amp;demo=1&amp;base=STR&amp;n=21068&amp;date=28.05.2023&amp;dst=100170&amp;field=134" TargetMode="External"/><Relationship Id="rId2136" Type="http://schemas.openxmlformats.org/officeDocument/2006/relationships/hyperlink" Target="https://login.consultant.ru/link/?req=doc&amp;demo=1&amp;base=STR&amp;n=21068&amp;date=28.05.2023&amp;dst=100282&amp;field=134" TargetMode="External"/><Relationship Id="rId2343" Type="http://schemas.openxmlformats.org/officeDocument/2006/relationships/hyperlink" Target="https://login.consultant.ru/link/?req=doc&amp;demo=1&amp;base=STR&amp;n=23380&amp;date=28.05.2023&amp;dst=100231&amp;field=134" TargetMode="External"/><Relationship Id="rId2550" Type="http://schemas.openxmlformats.org/officeDocument/2006/relationships/hyperlink" Target="https://login.consultant.ru/link/?req=doc&amp;demo=1&amp;base=STR&amp;n=26973&amp;date=28.05.2023&amp;dst=100416&amp;field=134" TargetMode="External"/><Relationship Id="rId3601" Type="http://schemas.openxmlformats.org/officeDocument/2006/relationships/hyperlink" Target="https://login.consultant.ru/link/?req=doc&amp;demo=1&amp;base=STR&amp;n=23380&amp;date=28.05.2023&amp;dst=100512&amp;field=134" TargetMode="External"/><Relationship Id="rId5499" Type="http://schemas.openxmlformats.org/officeDocument/2006/relationships/hyperlink" Target="https://login.consultant.ru/link/?req=doc&amp;demo=1&amp;base=STR&amp;n=26973&amp;date=28.05.2023&amp;dst=100024&amp;field=134" TargetMode="External"/><Relationship Id="rId108" Type="http://schemas.openxmlformats.org/officeDocument/2006/relationships/hyperlink" Target="https://login.consultant.ru/link/?req=doc&amp;demo=1&amp;base=STR&amp;n=4237&amp;date=28.05.2023" TargetMode="External"/><Relationship Id="rId315" Type="http://schemas.openxmlformats.org/officeDocument/2006/relationships/hyperlink" Target="https://login.consultant.ru/link/?req=doc&amp;demo=1&amp;base=STR&amp;n=26973&amp;date=28.05.2023&amp;dst=100044&amp;field=134" TargetMode="External"/><Relationship Id="rId522" Type="http://schemas.openxmlformats.org/officeDocument/2006/relationships/hyperlink" Target="https://login.consultant.ru/link/?req=doc&amp;demo=1&amp;base=STR&amp;n=23380&amp;date=28.05.2023&amp;dst=100008&amp;field=134" TargetMode="External"/><Relationship Id="rId1152" Type="http://schemas.openxmlformats.org/officeDocument/2006/relationships/hyperlink" Target="https://login.consultant.ru/link/?req=doc&amp;demo=1&amp;base=STR&amp;n=23380&amp;date=28.05.2023&amp;dst=100132&amp;field=134" TargetMode="External"/><Relationship Id="rId2203" Type="http://schemas.openxmlformats.org/officeDocument/2006/relationships/hyperlink" Target="https://login.consultant.ru/link/?req=doc&amp;demo=1&amp;base=STR&amp;n=21068&amp;date=28.05.2023&amp;dst=100306&amp;field=134" TargetMode="External"/><Relationship Id="rId2410" Type="http://schemas.openxmlformats.org/officeDocument/2006/relationships/hyperlink" Target="https://login.consultant.ru/link/?req=doc&amp;demo=1&amp;base=STR&amp;n=26973&amp;date=28.05.2023&amp;dst=100399&amp;field=134" TargetMode="External"/><Relationship Id="rId5359" Type="http://schemas.openxmlformats.org/officeDocument/2006/relationships/hyperlink" Target="https://login.consultant.ru/link/?req=doc&amp;demo=1&amp;base=STR&amp;n=21068&amp;date=28.05.2023&amp;dst=101163&amp;field=134" TargetMode="External"/><Relationship Id="rId5566" Type="http://schemas.openxmlformats.org/officeDocument/2006/relationships/hyperlink" Target="https://login.consultant.ru/link/?req=doc&amp;demo=1&amp;base=STR&amp;n=21068&amp;date=28.05.2023&amp;dst=101847&amp;field=134" TargetMode="External"/><Relationship Id="rId1012" Type="http://schemas.openxmlformats.org/officeDocument/2006/relationships/hyperlink" Target="https://login.consultant.ru/link/?req=doc&amp;demo=1&amp;base=STR&amp;n=26973&amp;date=28.05.2023&amp;dst=100182&amp;field=134" TargetMode="External"/><Relationship Id="rId4168" Type="http://schemas.openxmlformats.org/officeDocument/2006/relationships/hyperlink" Target="https://login.consultant.ru/link/?req=doc&amp;demo=1&amp;base=STR&amp;n=21068&amp;date=28.05.2023&amp;dst=100617&amp;field=134" TargetMode="External"/><Relationship Id="rId4375" Type="http://schemas.openxmlformats.org/officeDocument/2006/relationships/hyperlink" Target="https://login.consultant.ru/link/?req=doc&amp;demo=1&amp;base=STR&amp;n=26973&amp;date=28.05.2023&amp;dst=100670&amp;field=134" TargetMode="External"/><Relationship Id="rId5219" Type="http://schemas.openxmlformats.org/officeDocument/2006/relationships/hyperlink" Target="https://login.consultant.ru/link/?req=doc&amp;demo=1&amp;base=STR&amp;n=26973&amp;date=28.05.2023&amp;dst=100918&amp;field=134" TargetMode="External"/><Relationship Id="rId5426" Type="http://schemas.openxmlformats.org/officeDocument/2006/relationships/hyperlink" Target="https://login.consultant.ru/link/?req=doc&amp;demo=1&amp;base=STR&amp;n=26973&amp;date=28.05.2023&amp;dst=100971&amp;field=134" TargetMode="External"/><Relationship Id="rId1969" Type="http://schemas.openxmlformats.org/officeDocument/2006/relationships/hyperlink" Target="https://login.consultant.ru/link/?req=doc&amp;demo=1&amp;base=STR&amp;n=23380&amp;date=28.05.2023&amp;dst=100205&amp;field=134" TargetMode="External"/><Relationship Id="rId3184" Type="http://schemas.openxmlformats.org/officeDocument/2006/relationships/hyperlink" Target="https://login.consultant.ru/link/?req=doc&amp;demo=1&amp;base=STR&amp;n=26973&amp;date=28.05.2023&amp;dst=100516&amp;field=134" TargetMode="External"/><Relationship Id="rId4028" Type="http://schemas.openxmlformats.org/officeDocument/2006/relationships/hyperlink" Target="https://login.consultant.ru/link/?req=doc&amp;demo=1&amp;base=STR&amp;n=26973&amp;date=28.05.2023&amp;dst=100621&amp;field=134" TargetMode="External"/><Relationship Id="rId4235" Type="http://schemas.openxmlformats.org/officeDocument/2006/relationships/hyperlink" Target="https://login.consultant.ru/link/?req=doc&amp;demo=1&amp;base=STR&amp;n=26973&amp;date=28.05.2023&amp;dst=100630&amp;field=134" TargetMode="External"/><Relationship Id="rId4582" Type="http://schemas.openxmlformats.org/officeDocument/2006/relationships/hyperlink" Target="https://login.consultant.ru/link/?req=doc&amp;demo=1&amp;base=STR&amp;n=26973&amp;date=28.05.2023&amp;dst=100727&amp;field=134" TargetMode="External"/><Relationship Id="rId5633" Type="http://schemas.openxmlformats.org/officeDocument/2006/relationships/hyperlink" Target="https://login.consultant.ru/link/?req=doc&amp;demo=1&amp;base=STR&amp;n=21068&amp;date=28.05.2023&amp;dst=101921&amp;field=134" TargetMode="External"/><Relationship Id="rId1829"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3391" Type="http://schemas.openxmlformats.org/officeDocument/2006/relationships/hyperlink" Target="https://login.consultant.ru/link/?req=doc&amp;demo=1&amp;base=STR&amp;n=26973&amp;date=28.05.2023&amp;dst=100568&amp;field=134" TargetMode="External"/><Relationship Id="rId4442" Type="http://schemas.openxmlformats.org/officeDocument/2006/relationships/hyperlink" Target="https://login.consultant.ru/link/?req=doc&amp;demo=1&amp;base=STR&amp;n=21068&amp;date=28.05.2023&amp;dst=100649&amp;field=134" TargetMode="External"/><Relationship Id="rId5700" Type="http://schemas.openxmlformats.org/officeDocument/2006/relationships/hyperlink" Target="https://login.consultant.ru/link/?req=doc&amp;demo=1&amp;base=STR&amp;n=23380&amp;date=28.05.2023&amp;dst=100900&amp;field=134" TargetMode="External"/><Relationship Id="rId3044"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3251" Type="http://schemas.openxmlformats.org/officeDocument/2006/relationships/hyperlink" Target="https://login.consultant.ru/link/?req=doc&amp;demo=1&amp;base=OTN&amp;n=6026&amp;date=28.05.2023" TargetMode="External"/><Relationship Id="rId4302" Type="http://schemas.openxmlformats.org/officeDocument/2006/relationships/hyperlink" Target="https://login.consultant.ru/link/?req=doc&amp;demo=1&amp;base=STR&amp;n=26973&amp;date=28.05.2023&amp;dst=100640&amp;field=134" TargetMode="External"/><Relationship Id="rId172" Type="http://schemas.openxmlformats.org/officeDocument/2006/relationships/hyperlink" Target="https://login.consultant.ru/link/?req=doc&amp;demo=1&amp;base=STR&amp;n=8142&amp;date=28.05.2023" TargetMode="External"/><Relationship Id="rId2060"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3111" Type="http://schemas.openxmlformats.org/officeDocument/2006/relationships/hyperlink" Target="https://login.consultant.ru/link/?req=doc&amp;demo=1&amp;base=STR&amp;n=23380&amp;date=28.05.2023&amp;dst=100401&amp;field=134" TargetMode="External"/><Relationship Id="rId989"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2877" Type="http://schemas.openxmlformats.org/officeDocument/2006/relationships/hyperlink" Target="https://login.consultant.ru/link/?req=doc&amp;demo=1&amp;base=STR&amp;n=21068&amp;date=28.05.2023&amp;dst=100384&amp;field=134" TargetMode="External"/><Relationship Id="rId5076" Type="http://schemas.openxmlformats.org/officeDocument/2006/relationships/hyperlink" Target="https://login.consultant.ru/link/?req=doc&amp;demo=1&amp;base=STR&amp;n=21068&amp;date=28.05.2023&amp;dst=100919&amp;field=134" TargetMode="External"/><Relationship Id="rId5283"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5490"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849" Type="http://schemas.openxmlformats.org/officeDocument/2006/relationships/hyperlink" Target="https://login.consultant.ru/link/?req=doc&amp;demo=1&amp;base=STR&amp;n=23380&amp;date=28.05.2023&amp;dst=100057&amp;field=134" TargetMode="External"/><Relationship Id="rId1479"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1686" Type="http://schemas.openxmlformats.org/officeDocument/2006/relationships/hyperlink" Target="https://login.consultant.ru/link/?req=doc&amp;demo=1&amp;base=STR&amp;n=26973&amp;date=28.05.2023&amp;dst=100285&amp;field=134" TargetMode="External"/><Relationship Id="rId3928" Type="http://schemas.openxmlformats.org/officeDocument/2006/relationships/hyperlink" Target="https://login.consultant.ru/link/?req=doc&amp;demo=1&amp;base=STR&amp;n=26973&amp;date=28.05.2023&amp;dst=100612&amp;field=134" TargetMode="External"/><Relationship Id="rId4092" Type="http://schemas.openxmlformats.org/officeDocument/2006/relationships/hyperlink" Target="https://login.consultant.ru/link/?req=doc&amp;demo=1&amp;base=STR&amp;n=21068&amp;date=28.05.2023&amp;dst=100603&amp;field=134" TargetMode="External"/><Relationship Id="rId5143" Type="http://schemas.openxmlformats.org/officeDocument/2006/relationships/hyperlink" Target="https://login.consultant.ru/link/?req=doc&amp;demo=1&amp;base=STR&amp;n=26973&amp;date=28.05.2023&amp;dst=100904&amp;field=134" TargetMode="External"/><Relationship Id="rId5350" Type="http://schemas.openxmlformats.org/officeDocument/2006/relationships/hyperlink" Target="https://login.consultant.ru/link/?req=doc&amp;demo=1&amp;base=OTN&amp;n=18403&amp;date=28.05.2023" TargetMode="External"/><Relationship Id="rId1339" Type="http://schemas.openxmlformats.org/officeDocument/2006/relationships/hyperlink" Target="https://login.consultant.ru/link/?req=doc&amp;demo=1&amp;base=STR&amp;n=23380&amp;date=28.05.2023&amp;dst=100155&amp;field=134" TargetMode="External"/><Relationship Id="rId1893"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2737" Type="http://schemas.openxmlformats.org/officeDocument/2006/relationships/hyperlink" Target="https://login.consultant.ru/link/?req=doc&amp;demo=1&amp;base=STR&amp;n=23380&amp;date=28.05.2023&amp;dst=100262&amp;field=134" TargetMode="External"/><Relationship Id="rId2944" Type="http://schemas.openxmlformats.org/officeDocument/2006/relationships/hyperlink" Target="https://login.consultant.ru/link/?req=doc&amp;demo=1&amp;base=STR&amp;n=21068&amp;date=28.05.2023&amp;dst=100393&amp;field=134" TargetMode="External"/><Relationship Id="rId5003" Type="http://schemas.openxmlformats.org/officeDocument/2006/relationships/hyperlink" Target="https://login.consultant.ru/link/?req=doc&amp;demo=1&amp;base=STR&amp;n=26973&amp;date=28.05.2023&amp;dst=100842&amp;field=134" TargetMode="External"/><Relationship Id="rId5210" Type="http://schemas.openxmlformats.org/officeDocument/2006/relationships/hyperlink" Target="https://login.consultant.ru/link/?req=doc&amp;demo=1&amp;base=STR&amp;n=21068&amp;date=28.05.2023&amp;dst=101159&amp;field=134" TargetMode="External"/><Relationship Id="rId709" Type="http://schemas.openxmlformats.org/officeDocument/2006/relationships/hyperlink" Target="https://login.consultant.ru/link/?req=doc&amp;demo=1&amp;base=STR&amp;n=21068&amp;date=28.05.2023&amp;dst=100072&amp;field=134" TargetMode="External"/><Relationship Id="rId916" Type="http://schemas.openxmlformats.org/officeDocument/2006/relationships/hyperlink" Target="https://login.consultant.ru/link/?req=doc&amp;demo=1&amp;base=STR&amp;n=26973&amp;date=28.05.2023&amp;dst=100168&amp;field=134" TargetMode="External"/><Relationship Id="rId1546" Type="http://schemas.openxmlformats.org/officeDocument/2006/relationships/hyperlink" Target="https://login.consultant.ru/link/?req=doc&amp;demo=1&amp;base=STR&amp;n=21068&amp;date=28.05.2023&amp;dst=100198&amp;field=134" TargetMode="External"/><Relationship Id="rId1753" Type="http://schemas.openxmlformats.org/officeDocument/2006/relationships/hyperlink" Target="https://login.consultant.ru/link/?req=doc&amp;demo=1&amp;base=STR&amp;n=21068&amp;date=28.05.2023&amp;dst=100226&amp;field=134" TargetMode="External"/><Relationship Id="rId1960" Type="http://schemas.openxmlformats.org/officeDocument/2006/relationships/hyperlink" Target="https://login.consultant.ru/link/?req=doc&amp;demo=1&amp;base=STR&amp;n=21068&amp;date=28.05.2023&amp;dst=100250&amp;field=134" TargetMode="External"/><Relationship Id="rId2804" Type="http://schemas.openxmlformats.org/officeDocument/2006/relationships/hyperlink" Target="https://login.consultant.ru/link/?req=doc&amp;demo=1&amp;base=STR&amp;n=26973&amp;date=28.05.2023&amp;dst=100439&amp;field=134" TargetMode="External"/><Relationship Id="rId45"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1406" Type="http://schemas.openxmlformats.org/officeDocument/2006/relationships/hyperlink" Target="https://login.consultant.ru/link/?req=doc&amp;demo=1&amp;base=STR&amp;n=21068&amp;date=28.05.2023&amp;dst=100185&amp;field=134" TargetMode="External"/><Relationship Id="rId1613" Type="http://schemas.openxmlformats.org/officeDocument/2006/relationships/hyperlink" Target="https://login.consultant.ru/link/?req=doc&amp;demo=1&amp;base=STR&amp;n=26973&amp;date=28.05.2023&amp;dst=100275&amp;field=134" TargetMode="External"/><Relationship Id="rId1820" Type="http://schemas.openxmlformats.org/officeDocument/2006/relationships/hyperlink" Target="https://login.consultant.ru/link/?req=doc&amp;demo=1&amp;base=STR&amp;n=26973&amp;date=28.05.2023&amp;dst=100302&amp;field=134" TargetMode="External"/><Relationship Id="rId4769" Type="http://schemas.openxmlformats.org/officeDocument/2006/relationships/hyperlink" Target="https://login.consultant.ru/link/?req=doc&amp;demo=1&amp;base=STR&amp;n=26973&amp;date=28.05.2023&amp;dst=100790&amp;field=134" TargetMode="External"/><Relationship Id="rId4976" Type="http://schemas.openxmlformats.org/officeDocument/2006/relationships/hyperlink" Target="https://login.consultant.ru/link/?req=doc&amp;demo=1&amp;base=STR&amp;n=26973&amp;date=28.05.2023&amp;dst=100829&amp;field=134" TargetMode="External"/><Relationship Id="rId3578" Type="http://schemas.openxmlformats.org/officeDocument/2006/relationships/hyperlink" Target="https://login.consultant.ru/link/?req=doc&amp;demo=1&amp;base=OTN&amp;n=72&amp;date=28.05.2023" TargetMode="External"/><Relationship Id="rId3785" Type="http://schemas.openxmlformats.org/officeDocument/2006/relationships/hyperlink" Target="https://login.consultant.ru/link/?req=doc&amp;demo=1&amp;base=STR&amp;n=21085&amp;date=28.05.2023" TargetMode="External"/><Relationship Id="rId3992" Type="http://schemas.openxmlformats.org/officeDocument/2006/relationships/hyperlink" Target="https://login.consultant.ru/link/?req=doc&amp;demo=1&amp;base=STR&amp;n=13556&amp;date=28.05.2023" TargetMode="External"/><Relationship Id="rId4629" Type="http://schemas.openxmlformats.org/officeDocument/2006/relationships/hyperlink" Target="https://login.consultant.ru/link/?req=doc&amp;demo=1&amp;base=STR&amp;n=21068&amp;date=28.05.2023&amp;dst=100717&amp;field=134" TargetMode="External"/><Relationship Id="rId4836" Type="http://schemas.openxmlformats.org/officeDocument/2006/relationships/hyperlink" Target="https://login.consultant.ru/link/?req=doc&amp;demo=1&amp;base=STR&amp;n=26973&amp;date=28.05.2023&amp;dst=100799&amp;field=134" TargetMode="External"/><Relationship Id="rId499" Type="http://schemas.openxmlformats.org/officeDocument/2006/relationships/hyperlink" Target="https://login.consultant.ru/link/?req=doc&amp;demo=1&amp;base=STR&amp;n=26973&amp;date=28.05.2023&amp;dst=100055&amp;field=134" TargetMode="External"/><Relationship Id="rId2387" Type="http://schemas.openxmlformats.org/officeDocument/2006/relationships/hyperlink" Target="https://login.consultant.ru/link/?req=doc&amp;demo=1&amp;base=STR&amp;n=26973&amp;date=28.05.2023&amp;dst=100392&amp;field=134" TargetMode="External"/><Relationship Id="rId2594"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3438" Type="http://schemas.openxmlformats.org/officeDocument/2006/relationships/hyperlink" Target="https://login.consultant.ru/link/?req=doc&amp;demo=1&amp;base=STR&amp;n=21068&amp;date=28.05.2023&amp;dst=100469&amp;field=134" TargetMode="External"/><Relationship Id="rId3645" Type="http://schemas.openxmlformats.org/officeDocument/2006/relationships/hyperlink" Target="https://login.consultant.ru/link/?req=doc&amp;demo=1&amp;base=STR&amp;n=26973&amp;date=28.05.2023&amp;dst=100582&amp;field=134" TargetMode="External"/><Relationship Id="rId3852" Type="http://schemas.openxmlformats.org/officeDocument/2006/relationships/hyperlink" Target="https://login.consultant.ru/link/?req=doc&amp;demo=1&amp;base=STR&amp;n=23380&amp;date=28.05.2023&amp;dst=100659&amp;field=134" TargetMode="External"/><Relationship Id="rId359" Type="http://schemas.openxmlformats.org/officeDocument/2006/relationships/hyperlink" Target="https://login.consultant.ru/link/?req=doc&amp;demo=1&amp;base=STR&amp;n=23380&amp;date=28.05.2023&amp;dst=100011&amp;field=134" TargetMode="External"/><Relationship Id="rId566" Type="http://schemas.openxmlformats.org/officeDocument/2006/relationships/hyperlink" Target="https://login.consultant.ru/link/?req=doc&amp;demo=1&amp;base=STR&amp;n=26973&amp;date=28.05.2023&amp;dst=100060&amp;field=134" TargetMode="External"/><Relationship Id="rId773" Type="http://schemas.openxmlformats.org/officeDocument/2006/relationships/hyperlink" Target="https://login.consultant.ru/link/?req=doc&amp;demo=1&amp;base=STR&amp;n=26973&amp;date=28.05.2023&amp;dst=100091&amp;field=134" TargetMode="External"/><Relationship Id="rId1196" Type="http://schemas.openxmlformats.org/officeDocument/2006/relationships/hyperlink" Target="https://login.consultant.ru/link/?req=doc&amp;demo=1&amp;base=STR&amp;n=26973&amp;date=28.05.2023&amp;dst=100206&amp;field=134" TargetMode="External"/><Relationship Id="rId2247" Type="http://schemas.openxmlformats.org/officeDocument/2006/relationships/hyperlink" Target="https://login.consultant.ru/link/?req=doc&amp;demo=1&amp;base=STR&amp;n=26973&amp;date=28.05.2023&amp;dst=100372&amp;field=134" TargetMode="External"/><Relationship Id="rId2454"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3505" Type="http://schemas.openxmlformats.org/officeDocument/2006/relationships/hyperlink" Target="https://login.consultant.ru/link/?req=doc&amp;demo=1&amp;base=STR&amp;n=21068&amp;date=28.05.2023&amp;dst=100502&amp;field=134" TargetMode="External"/><Relationship Id="rId4903" Type="http://schemas.openxmlformats.org/officeDocument/2006/relationships/hyperlink" Target="https://login.consultant.ru/link/?req=doc&amp;demo=1&amp;base=STR&amp;n=23380&amp;date=28.05.2023&amp;dst=100763&amp;field=134" TargetMode="External"/><Relationship Id="rId219" Type="http://schemas.openxmlformats.org/officeDocument/2006/relationships/hyperlink" Target="https://login.consultant.ru/link/?req=doc&amp;demo=1&amp;base=STR&amp;n=23380&amp;date=28.05.2023&amp;dst=100018&amp;field=134" TargetMode="External"/><Relationship Id="rId426" Type="http://schemas.openxmlformats.org/officeDocument/2006/relationships/hyperlink" Target="https://login.consultant.ru/link/?req=doc&amp;demo=1&amp;base=STR&amp;n=23380&amp;date=28.05.2023&amp;dst=100015&amp;field=134" TargetMode="External"/><Relationship Id="rId633" Type="http://schemas.openxmlformats.org/officeDocument/2006/relationships/hyperlink" Target="https://login.consultant.ru/link/?req=doc&amp;demo=1&amp;base=STR&amp;n=21068&amp;date=28.05.2023&amp;dst=100045&amp;field=134" TargetMode="External"/><Relationship Id="rId980" Type="http://schemas.openxmlformats.org/officeDocument/2006/relationships/hyperlink" Target="https://login.consultant.ru/link/?req=doc&amp;demo=1&amp;base=STR&amp;n=23380&amp;date=28.05.2023&amp;dst=100104&amp;field=134" TargetMode="External"/><Relationship Id="rId1056" Type="http://schemas.openxmlformats.org/officeDocument/2006/relationships/hyperlink" Target="https://login.consultant.ru/link/?req=doc&amp;demo=1&amp;base=STR&amp;n=23380&amp;date=28.05.2023&amp;dst=100119&amp;field=134" TargetMode="External"/><Relationship Id="rId1263" Type="http://schemas.openxmlformats.org/officeDocument/2006/relationships/hyperlink" Target="https://login.consultant.ru/link/?req=doc&amp;demo=1&amp;base=STR&amp;n=23380&amp;date=28.05.2023&amp;dst=100146&amp;field=134" TargetMode="External"/><Relationship Id="rId2107" Type="http://schemas.openxmlformats.org/officeDocument/2006/relationships/hyperlink" Target="https://login.consultant.ru/link/?req=doc&amp;demo=1&amp;base=STR&amp;n=21068&amp;date=28.05.2023&amp;dst=100282&amp;field=134" TargetMode="External"/><Relationship Id="rId2314"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2661" Type="http://schemas.openxmlformats.org/officeDocument/2006/relationships/hyperlink" Target="https://login.consultant.ru/link/?req=doc&amp;demo=1&amp;base=STR&amp;n=21068&amp;date=28.05.2023&amp;dst=100357&amp;field=134" TargetMode="External"/><Relationship Id="rId3712" Type="http://schemas.openxmlformats.org/officeDocument/2006/relationships/hyperlink" Target="https://login.consultant.ru/link/?req=doc&amp;demo=1&amp;base=STR&amp;n=23380&amp;date=28.05.2023&amp;dst=100544&amp;field=134" TargetMode="External"/><Relationship Id="rId840" Type="http://schemas.openxmlformats.org/officeDocument/2006/relationships/hyperlink" Target="https://login.consultant.ru/link/?req=doc&amp;demo=1&amp;base=STR&amp;n=21068&amp;date=28.05.2023&amp;dst=100081&amp;field=134" TargetMode="External"/><Relationship Id="rId1470" Type="http://schemas.openxmlformats.org/officeDocument/2006/relationships/hyperlink" Target="https://login.consultant.ru/link/?req=doc&amp;demo=1&amp;base=STR&amp;n=23380&amp;date=28.05.2023&amp;dst=100174&amp;field=134" TargetMode="External"/><Relationship Id="rId2521" Type="http://schemas.openxmlformats.org/officeDocument/2006/relationships/hyperlink" Target="https://login.consultant.ru/link/?req=doc&amp;demo=1&amp;base=STR&amp;n=21068&amp;date=28.05.2023&amp;dst=100340&amp;field=134" TargetMode="External"/><Relationship Id="rId4279" Type="http://schemas.openxmlformats.org/officeDocument/2006/relationships/hyperlink" Target="https://login.consultant.ru/link/?req=doc&amp;demo=1&amp;base=STR&amp;n=26973&amp;date=28.05.2023&amp;dst=100636&amp;field=134" TargetMode="External"/><Relationship Id="rId5677" Type="http://schemas.openxmlformats.org/officeDocument/2006/relationships/hyperlink" Target="https://login.consultant.ru/link/?req=doc&amp;demo=1&amp;base=STR&amp;n=23380&amp;date=28.05.2023&amp;dst=100900&amp;field=134" TargetMode="External"/><Relationship Id="rId700" Type="http://schemas.openxmlformats.org/officeDocument/2006/relationships/hyperlink" Target="https://login.consultant.ru/link/?req=doc&amp;demo=1&amp;base=STR&amp;n=21068&amp;date=28.05.2023&amp;dst=100045&amp;field=134" TargetMode="External"/><Relationship Id="rId1123" Type="http://schemas.openxmlformats.org/officeDocument/2006/relationships/hyperlink" Target="https://login.consultant.ru/link/?req=doc&amp;demo=1&amp;base=STR&amp;n=26973&amp;date=28.05.2023&amp;dst=100193&amp;field=134" TargetMode="External"/><Relationship Id="rId1330" Type="http://schemas.openxmlformats.org/officeDocument/2006/relationships/hyperlink" Target="https://login.consultant.ru/link/?req=doc&amp;demo=1&amp;base=STR&amp;n=26973&amp;date=28.05.2023&amp;dst=100236&amp;field=134" TargetMode="External"/><Relationship Id="rId3088" Type="http://schemas.openxmlformats.org/officeDocument/2006/relationships/hyperlink" Target="https://login.consultant.ru/link/?req=doc&amp;demo=1&amp;base=STR&amp;n=26973&amp;date=28.05.2023&amp;dst=100504&amp;field=134" TargetMode="External"/><Relationship Id="rId4486" Type="http://schemas.openxmlformats.org/officeDocument/2006/relationships/hyperlink" Target="https://login.consultant.ru/link/?req=doc&amp;demo=1&amp;base=STR&amp;n=23380&amp;date=28.05.2023&amp;dst=100729&amp;field=134" TargetMode="External"/><Relationship Id="rId4693" Type="http://schemas.openxmlformats.org/officeDocument/2006/relationships/hyperlink" Target="https://login.consultant.ru/link/?req=doc&amp;demo=1&amp;base=STR&amp;n=21068&amp;date=28.05.2023&amp;dst=100764&amp;field=134" TargetMode="External"/><Relationship Id="rId5537" Type="http://schemas.openxmlformats.org/officeDocument/2006/relationships/hyperlink" Target="https://login.consultant.ru/link/?req=doc&amp;demo=1&amp;base=STR&amp;n=23380&amp;date=28.05.2023&amp;dst=100890&amp;field=134" TargetMode="External"/><Relationship Id="rId3295" Type="http://schemas.openxmlformats.org/officeDocument/2006/relationships/hyperlink" Target="https://login.consultant.ru/link/?req=doc&amp;demo=1&amp;base=STR&amp;n=21068&amp;date=28.05.2023&amp;dst=100424&amp;field=134" TargetMode="External"/><Relationship Id="rId4139" Type="http://schemas.openxmlformats.org/officeDocument/2006/relationships/hyperlink" Target="https://login.consultant.ru/link/?req=doc&amp;demo=1&amp;base=STR&amp;n=26973&amp;date=28.05.2023&amp;dst=100624&amp;field=134" TargetMode="External"/><Relationship Id="rId4346" Type="http://schemas.openxmlformats.org/officeDocument/2006/relationships/hyperlink" Target="https://login.consultant.ru/link/?req=doc&amp;demo=1&amp;base=STR&amp;n=26973&amp;date=28.05.2023&amp;dst=100654&amp;field=134" TargetMode="External"/><Relationship Id="rId4553" Type="http://schemas.openxmlformats.org/officeDocument/2006/relationships/hyperlink" Target="https://login.consultant.ru/link/?req=doc&amp;demo=1&amp;base=STR&amp;n=21068&amp;date=28.05.2023&amp;dst=100713&amp;field=134" TargetMode="External"/><Relationship Id="rId4760" Type="http://schemas.openxmlformats.org/officeDocument/2006/relationships/hyperlink" Target="https://login.consultant.ru/link/?req=doc&amp;demo=1&amp;base=STR&amp;n=26973&amp;date=28.05.2023&amp;dst=100784&amp;field=134" TargetMode="External"/><Relationship Id="rId5604" Type="http://schemas.openxmlformats.org/officeDocument/2006/relationships/hyperlink" Target="https://login.consultant.ru/link/?req=doc&amp;demo=1&amp;base=STR&amp;n=26973&amp;date=28.05.2023&amp;dst=101008&amp;field=134" TargetMode="External"/><Relationship Id="rId3155" Type="http://schemas.openxmlformats.org/officeDocument/2006/relationships/hyperlink" Target="https://login.consultant.ru/link/?req=doc&amp;demo=1&amp;base=STR&amp;n=26973&amp;date=28.05.2023&amp;dst=100514&amp;field=134" TargetMode="External"/><Relationship Id="rId3362" Type="http://schemas.openxmlformats.org/officeDocument/2006/relationships/hyperlink" Target="https://login.consultant.ru/link/?req=doc&amp;demo=1&amp;base=STR&amp;n=26973&amp;date=28.05.2023&amp;dst=100557&amp;field=134" TargetMode="External"/><Relationship Id="rId4206" Type="http://schemas.openxmlformats.org/officeDocument/2006/relationships/hyperlink" Target="https://login.consultant.ru/link/?req=doc&amp;demo=1&amp;base=LAW&amp;n=351940&amp;date=28.05.2023&amp;dst=100013&amp;field=134" TargetMode="External"/><Relationship Id="rId4413" Type="http://schemas.openxmlformats.org/officeDocument/2006/relationships/hyperlink" Target="https://login.consultant.ru/link/?req=doc&amp;demo=1&amp;base=STR&amp;n=21068&amp;date=28.05.2023&amp;dst=100644&amp;field=134" TargetMode="External"/><Relationship Id="rId4620" Type="http://schemas.openxmlformats.org/officeDocument/2006/relationships/hyperlink" Target="https://login.consultant.ru/link/?req=doc&amp;demo=1&amp;base=STR&amp;n=26973&amp;date=28.05.2023&amp;dst=100734&amp;field=134" TargetMode="External"/><Relationship Id="rId283" Type="http://schemas.openxmlformats.org/officeDocument/2006/relationships/hyperlink" Target="https://login.consultant.ru/link/?req=doc&amp;demo=1&amp;base=STR&amp;n=23380&amp;date=28.05.2023&amp;dst=100018&amp;field=134" TargetMode="External"/><Relationship Id="rId490" Type="http://schemas.openxmlformats.org/officeDocument/2006/relationships/hyperlink" Target="https://login.consultant.ru/link/?req=doc&amp;demo=1&amp;base=STR&amp;n=28657&amp;date=28.05.2023" TargetMode="External"/><Relationship Id="rId2171"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3015" Type="http://schemas.openxmlformats.org/officeDocument/2006/relationships/hyperlink" Target="https://login.consultant.ru/link/?req=doc&amp;demo=1&amp;base=STR&amp;n=1655&amp;date=28.05.2023" TargetMode="External"/><Relationship Id="rId3222" Type="http://schemas.openxmlformats.org/officeDocument/2006/relationships/hyperlink" Target="https://login.consultant.ru/link/?req=doc&amp;demo=1&amp;base=STR&amp;n=21068&amp;date=28.05.2023&amp;dst=100412&amp;field=134" TargetMode="External"/><Relationship Id="rId143" Type="http://schemas.openxmlformats.org/officeDocument/2006/relationships/hyperlink" Target="https://login.consultant.ru/link/?req=doc&amp;demo=1&amp;base=OTN&amp;n=18403&amp;date=28.05.2023" TargetMode="External"/><Relationship Id="rId350" Type="http://schemas.openxmlformats.org/officeDocument/2006/relationships/hyperlink" Target="https://login.consultant.ru/link/?req=doc&amp;demo=1&amp;base=STR&amp;n=13556&amp;date=28.05.2023" TargetMode="External"/><Relationship Id="rId2031" Type="http://schemas.openxmlformats.org/officeDocument/2006/relationships/hyperlink" Target="https://login.consultant.ru/link/?req=doc&amp;demo=1&amp;base=STR&amp;n=26973&amp;date=28.05.2023&amp;dst=100334&amp;field=134" TargetMode="External"/><Relationship Id="rId5187" Type="http://schemas.openxmlformats.org/officeDocument/2006/relationships/hyperlink" Target="https://login.consultant.ru/link/?req=doc&amp;demo=1&amp;base=STR&amp;n=23380&amp;date=28.05.2023&amp;dst=100862&amp;field=134" TargetMode="External"/><Relationship Id="rId5394" Type="http://schemas.openxmlformats.org/officeDocument/2006/relationships/hyperlink" Target="https://login.consultant.ru/link/?req=doc&amp;demo=1&amp;base=STR&amp;n=26973&amp;date=28.05.2023&amp;dst=100949&amp;field=134" TargetMode="External"/><Relationship Id="rId9" Type="http://schemas.openxmlformats.org/officeDocument/2006/relationships/hyperlink" Target="https://www.consultant.ru" TargetMode="External"/><Relationship Id="rId210" Type="http://schemas.openxmlformats.org/officeDocument/2006/relationships/hyperlink" Target="https://login.consultant.ru/link/?req=doc&amp;demo=1&amp;base=STR&amp;n=26973&amp;date=28.05.2023&amp;dst=100040&amp;field=134" TargetMode="External"/><Relationship Id="rId2988" Type="http://schemas.openxmlformats.org/officeDocument/2006/relationships/hyperlink" Target="https://login.consultant.ru/link/?req=doc&amp;demo=1&amp;base=STR&amp;n=23380&amp;date=28.05.2023&amp;dst=100270&amp;field=134" TargetMode="External"/><Relationship Id="rId5047" Type="http://schemas.openxmlformats.org/officeDocument/2006/relationships/hyperlink" Target="https://login.consultant.ru/link/?req=doc&amp;demo=1&amp;base=STR&amp;n=26973&amp;date=28.05.2023&amp;dst=100851&amp;field=134" TargetMode="External"/><Relationship Id="rId5254" Type="http://schemas.openxmlformats.org/officeDocument/2006/relationships/hyperlink" Target="https://login.consultant.ru/link/?req=doc&amp;demo=1&amp;base=STR&amp;n=21068&amp;date=28.05.2023&amp;dst=101161&amp;field=134" TargetMode="External"/><Relationship Id="rId1797" Type="http://schemas.openxmlformats.org/officeDocument/2006/relationships/hyperlink" Target="https://login.consultant.ru/link/?req=doc&amp;demo=1&amp;base=STR&amp;n=21068&amp;date=28.05.2023&amp;dst=100227&amp;field=134" TargetMode="External"/><Relationship Id="rId2848" Type="http://schemas.openxmlformats.org/officeDocument/2006/relationships/hyperlink" Target="https://login.consultant.ru/link/?req=doc&amp;demo=1&amp;base=STR&amp;n=26973&amp;date=28.05.2023&amp;dst=100456&amp;field=134" TargetMode="External"/><Relationship Id="rId5461" Type="http://schemas.openxmlformats.org/officeDocument/2006/relationships/hyperlink" Target="https://login.consultant.ru/link/?req=doc&amp;demo=1&amp;base=STR&amp;n=23380&amp;date=28.05.2023&amp;dst=100878&amp;field=134" TargetMode="External"/><Relationship Id="rId89" Type="http://schemas.openxmlformats.org/officeDocument/2006/relationships/hyperlink" Target="https://login.consultant.ru/link/?req=doc&amp;demo=1&amp;base=STR&amp;n=1655&amp;date=28.05.2023" TargetMode="External"/><Relationship Id="rId1657" Type="http://schemas.openxmlformats.org/officeDocument/2006/relationships/hyperlink" Target="https://login.consultant.ru/link/?req=doc&amp;demo=1&amp;base=STR&amp;n=21068&amp;date=28.05.2023&amp;dst=100212&amp;field=134" TargetMode="External"/><Relationship Id="rId1864" Type="http://schemas.openxmlformats.org/officeDocument/2006/relationships/hyperlink" Target="https://login.consultant.ru/link/?req=doc&amp;demo=1&amp;base=STR&amp;n=26973&amp;date=28.05.2023&amp;dst=100304&amp;field=134" TargetMode="External"/><Relationship Id="rId2708" Type="http://schemas.openxmlformats.org/officeDocument/2006/relationships/hyperlink" Target="https://login.consultant.ru/link/?req=doc&amp;demo=1&amp;base=STR&amp;n=23380&amp;date=28.05.2023&amp;dst=100261&amp;field=134" TargetMode="External"/><Relationship Id="rId2915" Type="http://schemas.openxmlformats.org/officeDocument/2006/relationships/hyperlink" Target="https://login.consultant.ru/link/?req=doc&amp;demo=1&amp;base=STR&amp;n=26973&amp;date=28.05.2023&amp;dst=100470&amp;field=134" TargetMode="External"/><Relationship Id="rId4063" Type="http://schemas.openxmlformats.org/officeDocument/2006/relationships/hyperlink" Target="https://login.consultant.ru/link/?req=doc&amp;demo=1&amp;base=STR&amp;n=21068&amp;date=28.05.2023&amp;dst=100596&amp;field=134" TargetMode="External"/><Relationship Id="rId4270" Type="http://schemas.openxmlformats.org/officeDocument/2006/relationships/hyperlink" Target="https://login.consultant.ru/link/?req=doc&amp;demo=1&amp;base=STR&amp;n=21068&amp;date=28.05.2023&amp;dst=100630&amp;field=134" TargetMode="External"/><Relationship Id="rId5114" Type="http://schemas.openxmlformats.org/officeDocument/2006/relationships/hyperlink" Target="https://login.consultant.ru/link/?req=doc&amp;demo=1&amp;base=STR&amp;n=26973&amp;date=28.05.2023&amp;dst=100899&amp;field=134" TargetMode="External"/><Relationship Id="rId5321" Type="http://schemas.openxmlformats.org/officeDocument/2006/relationships/hyperlink" Target="https://login.consultant.ru/link/?req=doc&amp;demo=1&amp;base=STR&amp;n=26973&amp;date=28.05.2023&amp;dst=100930&amp;field=134" TargetMode="External"/><Relationship Id="rId1517" Type="http://schemas.openxmlformats.org/officeDocument/2006/relationships/hyperlink" Target="https://login.consultant.ru/link/?req=doc&amp;demo=1&amp;base=STR&amp;n=21068&amp;date=28.05.2023&amp;dst=100195&amp;field=134" TargetMode="External"/><Relationship Id="rId1724" Type="http://schemas.openxmlformats.org/officeDocument/2006/relationships/hyperlink" Target="https://login.consultant.ru/link/?req=doc&amp;demo=1&amp;base=STR&amp;n=26973&amp;date=28.05.2023&amp;dst=100293&amp;field=134" TargetMode="External"/><Relationship Id="rId4130" Type="http://schemas.openxmlformats.org/officeDocument/2006/relationships/hyperlink" Target="https://login.consultant.ru/link/?req=doc&amp;demo=1&amp;base=STR&amp;n=26973&amp;date=28.05.2023&amp;dst=100622&amp;field=134" TargetMode="External"/><Relationship Id="rId16" Type="http://schemas.openxmlformats.org/officeDocument/2006/relationships/hyperlink" Target="https://login.consultant.ru/link/?req=doc&amp;demo=1&amp;base=LAW&amp;n=341474&amp;date=28.05.2023&amp;dst=100322&amp;field=134" TargetMode="External"/><Relationship Id="rId1931" Type="http://schemas.openxmlformats.org/officeDocument/2006/relationships/hyperlink" Target="https://login.consultant.ru/link/?req=doc&amp;demo=1&amp;base=STR&amp;n=26973&amp;date=28.05.2023&amp;dst=100316&amp;field=134" TargetMode="External"/><Relationship Id="rId3689" Type="http://schemas.openxmlformats.org/officeDocument/2006/relationships/hyperlink" Target="https://login.consultant.ru/link/?req=doc&amp;demo=1&amp;base=STR&amp;n=23380&amp;date=28.05.2023&amp;dst=100543&amp;field=134" TargetMode="External"/><Relationship Id="rId3896"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2498" Type="http://schemas.openxmlformats.org/officeDocument/2006/relationships/hyperlink" Target="https://login.consultant.ru/link/?req=doc&amp;demo=1&amp;base=STR&amp;n=21068&amp;date=28.05.2023&amp;dst=100337&amp;field=134" TargetMode="External"/><Relationship Id="rId3549" Type="http://schemas.openxmlformats.org/officeDocument/2006/relationships/hyperlink" Target="https://login.consultant.ru/link/?req=doc&amp;demo=1&amp;base=STR&amp;n=4960&amp;date=28.05.2023" TargetMode="External"/><Relationship Id="rId4947" Type="http://schemas.openxmlformats.org/officeDocument/2006/relationships/hyperlink" Target="https://login.consultant.ru/link/?req=doc&amp;demo=1&amp;base=STR&amp;n=26973&amp;date=28.05.2023&amp;dst=100822&amp;field=134" TargetMode="External"/><Relationship Id="rId677" Type="http://schemas.openxmlformats.org/officeDocument/2006/relationships/hyperlink" Target="https://login.consultant.ru/link/?req=doc&amp;demo=1&amp;base=STR&amp;n=23380&amp;date=28.05.2023&amp;dst=100032&amp;field=134" TargetMode="External"/><Relationship Id="rId2358" Type="http://schemas.openxmlformats.org/officeDocument/2006/relationships/hyperlink" Target="https://login.consultant.ru/link/?req=doc&amp;demo=1&amp;base=STR&amp;n=26973&amp;date=28.05.2023&amp;dst=100389&amp;field=134" TargetMode="External"/><Relationship Id="rId3756" Type="http://schemas.openxmlformats.org/officeDocument/2006/relationships/hyperlink" Target="https://login.consultant.ru/link/?req=doc&amp;demo=1&amp;base=STR&amp;n=23380&amp;date=28.05.2023&amp;dst=100586&amp;field=134" TargetMode="External"/><Relationship Id="rId3963" Type="http://schemas.openxmlformats.org/officeDocument/2006/relationships/hyperlink" Target="https://login.consultant.ru/link/?req=doc&amp;demo=1&amp;base=STR&amp;n=16850&amp;date=28.05.2023" TargetMode="External"/><Relationship Id="rId4807" Type="http://schemas.openxmlformats.org/officeDocument/2006/relationships/hyperlink" Target="https://login.consultant.ru/link/?req=doc&amp;demo=1&amp;base=STR&amp;n=23380&amp;date=28.05.2023&amp;dst=100761&amp;field=134" TargetMode="External"/><Relationship Id="rId884" Type="http://schemas.openxmlformats.org/officeDocument/2006/relationships/hyperlink" Target="https://login.consultant.ru/link/?req=doc&amp;demo=1&amp;base=STR&amp;n=23380&amp;date=28.05.2023&amp;dst=100061&amp;field=134" TargetMode="External"/><Relationship Id="rId2565" Type="http://schemas.openxmlformats.org/officeDocument/2006/relationships/hyperlink" Target="https://login.consultant.ru/link/?req=doc&amp;demo=1&amp;base=STR&amp;n=26973&amp;date=28.05.2023&amp;dst=100419&amp;field=134" TargetMode="External"/><Relationship Id="rId2772" Type="http://schemas.openxmlformats.org/officeDocument/2006/relationships/hyperlink" Target="https://login.consultant.ru/link/?req=doc&amp;demo=1&amp;base=STR&amp;n=26973&amp;date=28.05.2023&amp;dst=100437&amp;field=134" TargetMode="External"/><Relationship Id="rId3409" Type="http://schemas.openxmlformats.org/officeDocument/2006/relationships/hyperlink" Target="https://login.consultant.ru/link/?req=doc&amp;demo=1&amp;base=STR&amp;n=21068&amp;date=28.05.2023&amp;dst=100460&amp;field=134" TargetMode="External"/><Relationship Id="rId3616" Type="http://schemas.openxmlformats.org/officeDocument/2006/relationships/hyperlink" Target="https://login.consultant.ru/link/?req=doc&amp;demo=1&amp;base=STR&amp;n=21068&amp;date=28.05.2023&amp;dst=100533&amp;field=134" TargetMode="External"/><Relationship Id="rId3823" Type="http://schemas.openxmlformats.org/officeDocument/2006/relationships/hyperlink" Target="https://login.consultant.ru/link/?req=doc&amp;demo=1&amp;base=STR&amp;n=26973&amp;date=28.05.2023&amp;dst=100596&amp;field=134" TargetMode="External"/><Relationship Id="rId537" Type="http://schemas.openxmlformats.org/officeDocument/2006/relationships/hyperlink" Target="https://login.consultant.ru/link/?req=doc&amp;demo=1&amp;base=STR&amp;n=21068&amp;date=28.05.2023&amp;dst=100025&amp;field=134" TargetMode="External"/><Relationship Id="rId744" Type="http://schemas.openxmlformats.org/officeDocument/2006/relationships/hyperlink" Target="https://login.consultant.ru/link/?req=doc&amp;demo=1&amp;base=STR&amp;n=26973&amp;date=28.05.2023&amp;dst=100090&amp;field=134" TargetMode="External"/><Relationship Id="rId951" Type="http://schemas.openxmlformats.org/officeDocument/2006/relationships/hyperlink" Target="https://login.consultant.ru/link/?req=doc&amp;demo=1&amp;base=STR&amp;n=26973&amp;date=28.05.2023&amp;dst=100173&amp;field=134" TargetMode="External"/><Relationship Id="rId1167" Type="http://schemas.openxmlformats.org/officeDocument/2006/relationships/hyperlink" Target="https://login.consultant.ru/link/?req=doc&amp;demo=1&amp;base=STR&amp;n=23380&amp;date=28.05.2023&amp;dst=100133&amp;field=134" TargetMode="External"/><Relationship Id="rId1374" Type="http://schemas.openxmlformats.org/officeDocument/2006/relationships/hyperlink" Target="https://login.consultant.ru/link/?req=doc&amp;demo=1&amp;base=STR&amp;n=23380&amp;date=28.05.2023&amp;dst=100162&amp;field=134" TargetMode="External"/><Relationship Id="rId1581" Type="http://schemas.openxmlformats.org/officeDocument/2006/relationships/hyperlink" Target="https://login.consultant.ru/link/?req=doc&amp;demo=1&amp;base=STR&amp;n=23380&amp;date=28.05.2023&amp;dst=100184&amp;field=134" TargetMode="External"/><Relationship Id="rId2218"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2425" Type="http://schemas.openxmlformats.org/officeDocument/2006/relationships/hyperlink" Target="https://login.consultant.ru/link/?req=doc&amp;demo=1&amp;base=STR&amp;n=26973&amp;date=28.05.2023&amp;dst=100400&amp;field=134" TargetMode="External"/><Relationship Id="rId2632" Type="http://schemas.openxmlformats.org/officeDocument/2006/relationships/hyperlink" Target="https://login.consultant.ru/link/?req=doc&amp;demo=1&amp;base=STR&amp;n=21068&amp;date=28.05.2023&amp;dst=100356&amp;field=134" TargetMode="External"/><Relationship Id="rId80" Type="http://schemas.openxmlformats.org/officeDocument/2006/relationships/hyperlink" Target="https://login.consultant.ru/link/?req=doc&amp;demo=1&amp;base=STR&amp;n=21068&amp;date=28.05.2023&amp;dst=100025&amp;field=134" TargetMode="External"/><Relationship Id="rId604" Type="http://schemas.openxmlformats.org/officeDocument/2006/relationships/hyperlink" Target="https://login.consultant.ru/link/?req=doc&amp;demo=1&amp;base=STR&amp;n=26973&amp;date=28.05.2023&amp;dst=100068&amp;field=134" TargetMode="External"/><Relationship Id="rId811" Type="http://schemas.openxmlformats.org/officeDocument/2006/relationships/hyperlink" Target="https://login.consultant.ru/link/?req=doc&amp;demo=1&amp;base=STR&amp;n=23380&amp;date=28.05.2023&amp;dst=100042&amp;field=134" TargetMode="External"/><Relationship Id="rId1027" Type="http://schemas.openxmlformats.org/officeDocument/2006/relationships/hyperlink" Target="https://login.consultant.ru/link/?req=doc&amp;demo=1&amp;base=STR&amp;n=21068&amp;date=28.05.2023&amp;dst=100151&amp;field=134" TargetMode="External"/><Relationship Id="rId1234" Type="http://schemas.openxmlformats.org/officeDocument/2006/relationships/hyperlink" Target="https://login.consultant.ru/link/?req=doc&amp;demo=1&amp;base=STR&amp;n=21068&amp;date=28.05.2023&amp;dst=100166&amp;field=134" TargetMode="External"/><Relationship Id="rId1441" Type="http://schemas.openxmlformats.org/officeDocument/2006/relationships/hyperlink" Target="https://login.consultant.ru/link/?req=doc&amp;demo=1&amp;base=STR&amp;n=23380&amp;date=28.05.2023&amp;dst=100171&amp;field=134" TargetMode="External"/><Relationship Id="rId4597" Type="http://schemas.openxmlformats.org/officeDocument/2006/relationships/hyperlink" Target="https://login.consultant.ru/link/?req=doc&amp;demo=1&amp;base=STR&amp;n=26973&amp;date=28.05.2023&amp;dst=100730&amp;field=134" TargetMode="External"/><Relationship Id="rId5648" Type="http://schemas.openxmlformats.org/officeDocument/2006/relationships/hyperlink" Target="https://login.consultant.ru/link/?req=doc&amp;demo=1&amp;base=STR&amp;n=21068&amp;date=28.05.2023&amp;dst=101921&amp;field=134" TargetMode="External"/><Relationship Id="rId1301" Type="http://schemas.openxmlformats.org/officeDocument/2006/relationships/hyperlink" Target="https://login.consultant.ru/link/?req=doc&amp;demo=1&amp;base=STR&amp;n=21068&amp;date=28.05.2023&amp;dst=100171&amp;field=134" TargetMode="External"/><Relationship Id="rId3199" Type="http://schemas.openxmlformats.org/officeDocument/2006/relationships/hyperlink" Target="https://login.consultant.ru/link/?req=doc&amp;demo=1&amp;base=STR&amp;n=23380&amp;date=28.05.2023&amp;dst=100411&amp;field=134" TargetMode="External"/><Relationship Id="rId4457" Type="http://schemas.openxmlformats.org/officeDocument/2006/relationships/hyperlink" Target="https://login.consultant.ru/link/?req=doc&amp;demo=1&amp;base=STR&amp;n=26973&amp;date=28.05.2023&amp;dst=100703&amp;field=134" TargetMode="External"/><Relationship Id="rId4664" Type="http://schemas.openxmlformats.org/officeDocument/2006/relationships/hyperlink" Target="https://login.consultant.ru/link/?req=doc&amp;demo=1&amp;base=STR&amp;n=21068&amp;date=28.05.2023&amp;dst=100717&amp;field=134" TargetMode="External"/><Relationship Id="rId5508" Type="http://schemas.openxmlformats.org/officeDocument/2006/relationships/hyperlink" Target="https://login.consultant.ru/link/?req=doc&amp;demo=1&amp;base=STR&amp;n=26973&amp;date=28.05.2023&amp;dst=100998&amp;field=134" TargetMode="External"/><Relationship Id="rId5715" Type="http://schemas.openxmlformats.org/officeDocument/2006/relationships/fontTable" Target="fontTable.xml"/><Relationship Id="rId3059" Type="http://schemas.openxmlformats.org/officeDocument/2006/relationships/hyperlink" Target="https://login.consultant.ru/link/?req=doc&amp;demo=1&amp;base=STR&amp;n=23380&amp;date=28.05.2023&amp;dst=100300&amp;field=134" TargetMode="External"/><Relationship Id="rId3266"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3473" Type="http://schemas.openxmlformats.org/officeDocument/2006/relationships/hyperlink" Target="https://login.consultant.ru/link/?req=doc&amp;demo=1&amp;base=STR&amp;n=21068&amp;date=28.05.2023&amp;dst=100469&amp;field=134" TargetMode="External"/><Relationship Id="rId4317" Type="http://schemas.openxmlformats.org/officeDocument/2006/relationships/hyperlink" Target="https://login.consultant.ru/link/?req=doc&amp;demo=1&amp;base=STR&amp;n=26973&amp;date=28.05.2023&amp;dst=100646&amp;field=134" TargetMode="External"/><Relationship Id="rId4524" Type="http://schemas.openxmlformats.org/officeDocument/2006/relationships/hyperlink" Target="https://login.consultant.ru/link/?req=doc&amp;demo=1&amp;base=STR&amp;n=21068&amp;date=28.05.2023&amp;dst=100713&amp;field=134" TargetMode="External"/><Relationship Id="rId4871"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187" Type="http://schemas.openxmlformats.org/officeDocument/2006/relationships/hyperlink" Target="https://login.consultant.ru/link/?req=doc&amp;demo=1&amp;base=STR&amp;n=23380&amp;date=28.05.2023&amp;dst=100018&amp;field=134" TargetMode="External"/><Relationship Id="rId394" Type="http://schemas.openxmlformats.org/officeDocument/2006/relationships/hyperlink" Target="https://login.consultant.ru/link/?req=doc&amp;demo=1&amp;base=STR&amp;n=21068&amp;date=28.05.2023&amp;dst=100027&amp;field=134" TargetMode="External"/><Relationship Id="rId2075" Type="http://schemas.openxmlformats.org/officeDocument/2006/relationships/hyperlink" Target="https://login.consultant.ru/link/?req=doc&amp;demo=1&amp;base=STR&amp;n=21068&amp;date=28.05.2023&amp;dst=100276&amp;field=134" TargetMode="External"/><Relationship Id="rId2282" Type="http://schemas.openxmlformats.org/officeDocument/2006/relationships/hyperlink" Target="https://login.consultant.ru/link/?req=doc&amp;demo=1&amp;base=STR&amp;n=21068&amp;date=28.05.2023&amp;dst=100315&amp;field=134" TargetMode="External"/><Relationship Id="rId3126" Type="http://schemas.openxmlformats.org/officeDocument/2006/relationships/hyperlink" Target="https://login.consultant.ru/link/?req=doc&amp;demo=1&amp;base=STR&amp;n=23380&amp;date=28.05.2023&amp;dst=100402&amp;field=134" TargetMode="External"/><Relationship Id="rId3680" Type="http://schemas.openxmlformats.org/officeDocument/2006/relationships/hyperlink" Target="https://login.consultant.ru/link/?req=doc&amp;demo=1&amp;base=STR&amp;n=25932&amp;date=28.05.2023" TargetMode="External"/><Relationship Id="rId4731" Type="http://schemas.openxmlformats.org/officeDocument/2006/relationships/hyperlink" Target="https://login.consultant.ru/link/?req=doc&amp;demo=1&amp;base=STR&amp;n=26973&amp;date=28.05.2023&amp;dst=100759&amp;field=134" TargetMode="External"/><Relationship Id="rId254" Type="http://schemas.openxmlformats.org/officeDocument/2006/relationships/hyperlink" Target="https://login.consultant.ru/link/?req=doc&amp;demo=1&amp;base=STR&amp;n=21068&amp;date=28.05.2023&amp;dst=100025&amp;field=134" TargetMode="External"/><Relationship Id="rId1091" Type="http://schemas.openxmlformats.org/officeDocument/2006/relationships/hyperlink" Target="https://login.consultant.ru/link/?req=doc&amp;demo=1&amp;base=STR&amp;n=23380&amp;date=28.05.2023&amp;dst=100122&amp;field=134" TargetMode="External"/><Relationship Id="rId3333" Type="http://schemas.openxmlformats.org/officeDocument/2006/relationships/hyperlink" Target="https://login.consultant.ru/link/?req=doc&amp;demo=1&amp;base=STR&amp;n=23380&amp;date=28.05.2023&amp;dst=100437&amp;field=134" TargetMode="External"/><Relationship Id="rId3540" Type="http://schemas.openxmlformats.org/officeDocument/2006/relationships/hyperlink" Target="https://login.consultant.ru/link/?req=doc&amp;demo=1&amp;base=STR&amp;n=6277&amp;date=28.05.2023" TargetMode="External"/><Relationship Id="rId5298" Type="http://schemas.openxmlformats.org/officeDocument/2006/relationships/hyperlink" Target="https://login.consultant.ru/link/?req=doc&amp;demo=1&amp;base=STR&amp;n=23380&amp;date=28.05.2023&amp;dst=100868&amp;field=134" TargetMode="External"/><Relationship Id="rId114" Type="http://schemas.openxmlformats.org/officeDocument/2006/relationships/hyperlink" Target="https://login.consultant.ru/link/?req=doc&amp;demo=1&amp;base=STR&amp;n=16150&amp;date=28.05.2023" TargetMode="External"/><Relationship Id="rId461" Type="http://schemas.openxmlformats.org/officeDocument/2006/relationships/hyperlink" Target="https://login.consultant.ru/link/?req=doc&amp;demo=1&amp;base=STR&amp;n=26973&amp;date=28.05.2023&amp;dst=100051&amp;field=134" TargetMode="External"/><Relationship Id="rId2142" Type="http://schemas.openxmlformats.org/officeDocument/2006/relationships/hyperlink" Target="https://login.consultant.ru/link/?req=doc&amp;demo=1&amp;base=STR&amp;n=26973&amp;date=28.05.2023&amp;dst=100354&amp;field=134" TargetMode="External"/><Relationship Id="rId3400" Type="http://schemas.openxmlformats.org/officeDocument/2006/relationships/hyperlink" Target="https://login.consultant.ru/link/?req=doc&amp;demo=1&amp;base=STR&amp;n=26973&amp;date=28.05.2023&amp;dst=100569&amp;field=134" TargetMode="External"/><Relationship Id="rId321" Type="http://schemas.openxmlformats.org/officeDocument/2006/relationships/hyperlink" Target="https://login.consultant.ru/link/?req=doc&amp;demo=1&amp;base=STR&amp;n=13976&amp;date=28.05.2023" TargetMode="External"/><Relationship Id="rId2002" Type="http://schemas.openxmlformats.org/officeDocument/2006/relationships/hyperlink" Target="https://login.consultant.ru/link/?req=doc&amp;demo=1&amp;base=STR&amp;n=23380&amp;date=28.05.2023&amp;dst=100211&amp;field=134" TargetMode="External"/><Relationship Id="rId2959" Type="http://schemas.openxmlformats.org/officeDocument/2006/relationships/hyperlink" Target="https://login.consultant.ru/link/?req=doc&amp;demo=1&amp;base=STR&amp;n=26973&amp;date=28.05.2023&amp;dst=100480&amp;field=134" TargetMode="External"/><Relationship Id="rId5158"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5365" Type="http://schemas.openxmlformats.org/officeDocument/2006/relationships/hyperlink" Target="https://login.consultant.ru/link/?req=doc&amp;demo=1&amp;base=STR&amp;n=26973&amp;date=28.05.2023&amp;dst=100946&amp;field=134" TargetMode="External"/><Relationship Id="rId5572" Type="http://schemas.openxmlformats.org/officeDocument/2006/relationships/hyperlink" Target="https://login.consultant.ru/link/?req=doc&amp;demo=1&amp;base=LAW&amp;n=388109&amp;date=28.05.2023" TargetMode="External"/><Relationship Id="rId1768" Type="http://schemas.openxmlformats.org/officeDocument/2006/relationships/hyperlink" Target="https://login.consultant.ru/link/?req=doc&amp;demo=1&amp;base=STR&amp;n=21068&amp;date=28.05.2023&amp;dst=100227&amp;field=134" TargetMode="External"/><Relationship Id="rId2819" Type="http://schemas.openxmlformats.org/officeDocument/2006/relationships/hyperlink" Target="https://login.consultant.ru/link/?req=doc&amp;demo=1&amp;base=STR&amp;n=26973&amp;date=28.05.2023&amp;dst=100440&amp;field=134" TargetMode="External"/><Relationship Id="rId4174" Type="http://schemas.openxmlformats.org/officeDocument/2006/relationships/hyperlink" Target="https://login.consultant.ru/link/?req=doc&amp;demo=1&amp;base=STR&amp;n=21068&amp;date=28.05.2023&amp;dst=100618&amp;field=134" TargetMode="External"/><Relationship Id="rId4381" Type="http://schemas.openxmlformats.org/officeDocument/2006/relationships/hyperlink" Target="https://login.consultant.ru/link/?req=doc&amp;demo=1&amp;base=STR&amp;n=21068&amp;date=28.05.2023&amp;dst=100642&amp;field=134" TargetMode="External"/><Relationship Id="rId5018" Type="http://schemas.openxmlformats.org/officeDocument/2006/relationships/hyperlink" Target="https://login.consultant.ru/link/?req=doc&amp;demo=1&amp;base=STR&amp;n=26973&amp;date=28.05.2023&amp;dst=100845&amp;field=134" TargetMode="External"/><Relationship Id="rId5225"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5432" Type="http://schemas.openxmlformats.org/officeDocument/2006/relationships/hyperlink" Target="https://login.consultant.ru/link/?req=doc&amp;demo=1&amp;base=STR&amp;n=26973&amp;date=28.05.2023&amp;dst=100972&amp;field=134" TargetMode="External"/><Relationship Id="rId1628" Type="http://schemas.openxmlformats.org/officeDocument/2006/relationships/hyperlink" Target="https://login.consultant.ru/link/?req=doc&amp;demo=1&amp;base=STR&amp;n=21068&amp;date=28.05.2023&amp;dst=100202&amp;field=134" TargetMode="External"/><Relationship Id="rId1975" Type="http://schemas.openxmlformats.org/officeDocument/2006/relationships/hyperlink" Target="https://login.consultant.ru/link/?req=doc&amp;demo=1&amp;base=STR&amp;n=23380&amp;date=28.05.2023&amp;dst=100206&amp;field=134" TargetMode="External"/><Relationship Id="rId3190" Type="http://schemas.openxmlformats.org/officeDocument/2006/relationships/hyperlink" Target="https://login.consultant.ru/link/?req=doc&amp;demo=1&amp;base=STR&amp;n=26973&amp;date=28.05.2023&amp;dst=100517&amp;field=134" TargetMode="External"/><Relationship Id="rId4034" Type="http://schemas.openxmlformats.org/officeDocument/2006/relationships/hyperlink" Target="https://login.consultant.ru/link/?req=doc&amp;demo=1&amp;base=STR&amp;n=26973&amp;date=28.05.2023&amp;dst=100621&amp;field=134" TargetMode="External"/><Relationship Id="rId4241" Type="http://schemas.openxmlformats.org/officeDocument/2006/relationships/hyperlink" Target="https://login.consultant.ru/link/?req=doc&amp;demo=1&amp;base=STR&amp;n=21068&amp;date=28.05.2023&amp;dst=100625&amp;field=134" TargetMode="External"/><Relationship Id="rId1835"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3050"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4101" Type="http://schemas.openxmlformats.org/officeDocument/2006/relationships/hyperlink" Target="https://login.consultant.ru/link/?req=doc&amp;demo=1&amp;base=STR&amp;n=21068&amp;date=28.05.2023&amp;dst=100608&amp;field=134" TargetMode="External"/><Relationship Id="rId1902"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3867" Type="http://schemas.openxmlformats.org/officeDocument/2006/relationships/hyperlink" Target="https://login.consultant.ru/link/?req=doc&amp;demo=1&amp;base=STR&amp;n=23565&amp;date=28.05.2023" TargetMode="External"/><Relationship Id="rId4918" Type="http://schemas.openxmlformats.org/officeDocument/2006/relationships/hyperlink" Target="https://login.consultant.ru/link/?req=doc&amp;demo=1&amp;base=STR&amp;n=26973&amp;date=28.05.2023&amp;dst=100819&amp;field=134" TargetMode="External"/><Relationship Id="rId788" Type="http://schemas.openxmlformats.org/officeDocument/2006/relationships/hyperlink" Target="https://login.consultant.ru/link/?req=doc&amp;demo=1&amp;base=STR&amp;n=23380&amp;date=28.05.2023&amp;dst=100042&amp;field=134" TargetMode="External"/><Relationship Id="rId995" Type="http://schemas.openxmlformats.org/officeDocument/2006/relationships/hyperlink" Target="https://login.consultant.ru/link/?req=doc&amp;demo=1&amp;base=STR&amp;n=23380&amp;date=28.05.2023&amp;dst=100107&amp;field=134" TargetMode="External"/><Relationship Id="rId2469" Type="http://schemas.openxmlformats.org/officeDocument/2006/relationships/hyperlink" Target="https://login.consultant.ru/link/?req=doc&amp;demo=1&amp;base=STR&amp;n=21068&amp;date=28.05.2023&amp;dst=100332&amp;field=134" TargetMode="External"/><Relationship Id="rId2676"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2883" Type="http://schemas.openxmlformats.org/officeDocument/2006/relationships/hyperlink" Target="https://login.consultant.ru/link/?req=doc&amp;demo=1&amp;base=STR&amp;n=21068&amp;date=28.05.2023&amp;dst=100384&amp;field=134" TargetMode="External"/><Relationship Id="rId3727" Type="http://schemas.openxmlformats.org/officeDocument/2006/relationships/hyperlink" Target="https://login.consultant.ru/link/?req=doc&amp;demo=1&amp;base=STR&amp;n=23380&amp;date=28.05.2023&amp;dst=100570&amp;field=134" TargetMode="External"/><Relationship Id="rId3934" Type="http://schemas.openxmlformats.org/officeDocument/2006/relationships/hyperlink" Target="https://login.consultant.ru/link/?req=doc&amp;demo=1&amp;base=STR&amp;n=8142&amp;date=28.05.2023" TargetMode="External"/><Relationship Id="rId5082" Type="http://schemas.openxmlformats.org/officeDocument/2006/relationships/hyperlink" Target="https://login.consultant.ru/link/?req=doc&amp;demo=1&amp;base=STR&amp;n=26973&amp;date=28.05.2023&amp;dst=100889&amp;field=134" TargetMode="External"/><Relationship Id="rId648" Type="http://schemas.openxmlformats.org/officeDocument/2006/relationships/hyperlink" Target="https://login.consultant.ru/link/?req=doc&amp;demo=1&amp;base=STR&amp;n=24914&amp;date=28.05.2023&amp;dst=244&amp;field=134" TargetMode="External"/><Relationship Id="rId855" Type="http://schemas.openxmlformats.org/officeDocument/2006/relationships/hyperlink" Target="https://login.consultant.ru/link/?req=doc&amp;demo=1&amp;base=STR&amp;n=26973&amp;date=28.05.2023&amp;dst=100100&amp;field=134" TargetMode="External"/><Relationship Id="rId1278" Type="http://schemas.openxmlformats.org/officeDocument/2006/relationships/hyperlink" Target="https://login.consultant.ru/link/?req=doc&amp;demo=1&amp;base=STR&amp;n=21068&amp;date=28.05.2023&amp;dst=100167&amp;field=134" TargetMode="External"/><Relationship Id="rId1485" Type="http://schemas.openxmlformats.org/officeDocument/2006/relationships/hyperlink" Target="https://login.consultant.ru/link/?req=doc&amp;demo=1&amp;base=STR&amp;n=23380&amp;date=28.05.2023&amp;dst=100175&amp;field=134" TargetMode="External"/><Relationship Id="rId1692" Type="http://schemas.openxmlformats.org/officeDocument/2006/relationships/hyperlink" Target="https://login.consultant.ru/link/?req=doc&amp;demo=1&amp;base=STR&amp;n=26973&amp;date=28.05.2023&amp;dst=100287&amp;field=134" TargetMode="External"/><Relationship Id="rId2329" Type="http://schemas.openxmlformats.org/officeDocument/2006/relationships/hyperlink" Target="https://login.consultant.ru/link/?req=doc&amp;demo=1&amp;base=STR&amp;n=21068&amp;date=28.05.2023&amp;dst=100319&amp;field=134" TargetMode="External"/><Relationship Id="rId2536" Type="http://schemas.openxmlformats.org/officeDocument/2006/relationships/hyperlink" Target="https://login.consultant.ru/link/?req=doc&amp;demo=1&amp;base=STR&amp;n=26973&amp;date=28.05.2023&amp;dst=100415&amp;field=134" TargetMode="External"/><Relationship Id="rId2743" Type="http://schemas.openxmlformats.org/officeDocument/2006/relationships/hyperlink" Target="https://login.consultant.ru/link/?req=doc&amp;demo=1&amp;base=STR&amp;n=9981&amp;date=28.05.2023" TargetMode="External"/><Relationship Id="rId508" Type="http://schemas.openxmlformats.org/officeDocument/2006/relationships/hyperlink" Target="https://login.consultant.ru/link/?req=doc&amp;demo=1&amp;base=STR&amp;n=21068&amp;date=28.05.2023&amp;dst=100025&amp;field=134" TargetMode="External"/><Relationship Id="rId715" Type="http://schemas.openxmlformats.org/officeDocument/2006/relationships/hyperlink" Target="https://login.consultant.ru/link/?req=doc&amp;demo=1&amp;base=STR&amp;n=21068&amp;date=28.05.2023&amp;dst=100073&amp;field=134" TargetMode="External"/><Relationship Id="rId922" Type="http://schemas.openxmlformats.org/officeDocument/2006/relationships/hyperlink" Target="https://login.consultant.ru/link/?req=doc&amp;demo=1&amp;base=STR&amp;n=26973&amp;date=28.05.2023&amp;dst=100169&amp;field=134" TargetMode="External"/><Relationship Id="rId1138" Type="http://schemas.openxmlformats.org/officeDocument/2006/relationships/hyperlink" Target="https://login.consultant.ru/link/?req=doc&amp;demo=1&amp;base=STR&amp;n=23380&amp;date=28.05.2023&amp;dst=100130&amp;field=134" TargetMode="External"/><Relationship Id="rId1345" Type="http://schemas.openxmlformats.org/officeDocument/2006/relationships/hyperlink" Target="https://login.consultant.ru/link/?req=doc&amp;demo=1&amp;base=STR&amp;n=21068&amp;date=28.05.2023&amp;dst=100175&amp;field=134" TargetMode="External"/><Relationship Id="rId1552" Type="http://schemas.openxmlformats.org/officeDocument/2006/relationships/hyperlink" Target="https://login.consultant.ru/link/?req=doc&amp;demo=1&amp;base=STR&amp;n=26973&amp;date=28.05.2023&amp;dst=100269&amp;field=134" TargetMode="External"/><Relationship Id="rId2603" Type="http://schemas.openxmlformats.org/officeDocument/2006/relationships/hyperlink" Target="https://login.consultant.ru/link/?req=doc&amp;demo=1&amp;base=STR&amp;n=29032&amp;date=28.05.2023" TargetMode="External"/><Relationship Id="rId2950" Type="http://schemas.openxmlformats.org/officeDocument/2006/relationships/hyperlink" Target="https://login.consultant.ru/link/?req=doc&amp;demo=1&amp;base=STR&amp;n=23380&amp;date=28.05.2023&amp;dst=100269&amp;field=134" TargetMode="External"/><Relationship Id="rId1205"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2810" Type="http://schemas.openxmlformats.org/officeDocument/2006/relationships/hyperlink" Target="https://login.consultant.ru/link/?req=doc&amp;demo=1&amp;base=STR&amp;n=26973&amp;date=28.05.2023&amp;dst=100440&amp;field=134" TargetMode="External"/><Relationship Id="rId4568" Type="http://schemas.openxmlformats.org/officeDocument/2006/relationships/hyperlink" Target="https://login.consultant.ru/link/?req=doc&amp;demo=1&amp;base=STR&amp;n=26973&amp;date=28.05.2023&amp;dst=100724&amp;field=134" TargetMode="External"/><Relationship Id="rId51" Type="http://schemas.openxmlformats.org/officeDocument/2006/relationships/hyperlink" Target="https://login.consultant.ru/link/?req=doc&amp;demo=1&amp;base=STR&amp;n=21068&amp;date=28.05.2023&amp;dst=100019&amp;field=134" TargetMode="External"/><Relationship Id="rId1412" Type="http://schemas.openxmlformats.org/officeDocument/2006/relationships/hyperlink" Target="https://login.consultant.ru/link/?req=doc&amp;demo=1&amp;base=STR&amp;n=26973&amp;date=28.05.2023&amp;dst=100243&amp;field=134" TargetMode="External"/><Relationship Id="rId3377" Type="http://schemas.openxmlformats.org/officeDocument/2006/relationships/hyperlink" Target="https://login.consultant.ru/link/?req=doc&amp;demo=1&amp;base=STR&amp;n=26973&amp;date=28.05.2023&amp;dst=100560&amp;field=134" TargetMode="External"/><Relationship Id="rId4775" Type="http://schemas.openxmlformats.org/officeDocument/2006/relationships/hyperlink" Target="https://login.consultant.ru/link/?req=doc&amp;demo=1&amp;base=STR&amp;n=26973&amp;date=28.05.2023&amp;dst=100791&amp;field=134" TargetMode="External"/><Relationship Id="rId4982" Type="http://schemas.openxmlformats.org/officeDocument/2006/relationships/hyperlink" Target="https://login.consultant.ru/link/?req=doc&amp;demo=1&amp;base=STR&amp;n=21068&amp;date=28.05.2023&amp;dst=100770&amp;field=134" TargetMode="External"/><Relationship Id="rId5619" Type="http://schemas.openxmlformats.org/officeDocument/2006/relationships/hyperlink" Target="https://login.consultant.ru/link/?req=doc&amp;demo=1&amp;base=STR&amp;n=26973&amp;date=28.05.2023&amp;dst=101009&amp;field=134" TargetMode="External"/><Relationship Id="rId298" Type="http://schemas.openxmlformats.org/officeDocument/2006/relationships/hyperlink" Target="https://login.consultant.ru/link/?req=doc&amp;demo=1&amp;base=LAW&amp;n=351940&amp;date=28.05.2023&amp;dst=100013&amp;field=134" TargetMode="External"/><Relationship Id="rId3584" Type="http://schemas.openxmlformats.org/officeDocument/2006/relationships/hyperlink" Target="https://login.consultant.ru/link/?req=doc&amp;demo=1&amp;base=STR&amp;n=23380&amp;date=28.05.2023&amp;dst=100512&amp;field=134" TargetMode="External"/><Relationship Id="rId3791" Type="http://schemas.openxmlformats.org/officeDocument/2006/relationships/hyperlink" Target="https://login.consultant.ru/link/?req=doc&amp;demo=1&amp;base=STR&amp;n=23380&amp;date=28.05.2023&amp;dst=100618&amp;field=134" TargetMode="External"/><Relationship Id="rId4428" Type="http://schemas.openxmlformats.org/officeDocument/2006/relationships/hyperlink" Target="https://login.consultant.ru/link/?req=doc&amp;demo=1&amp;base=STR&amp;n=26973&amp;date=28.05.2023&amp;dst=100694&amp;field=134" TargetMode="External"/><Relationship Id="rId4635" Type="http://schemas.openxmlformats.org/officeDocument/2006/relationships/hyperlink" Target="https://login.consultant.ru/link/?req=doc&amp;demo=1&amp;base=STR&amp;n=23380&amp;date=28.05.2023&amp;dst=100745&amp;field=134" TargetMode="External"/><Relationship Id="rId4842" Type="http://schemas.openxmlformats.org/officeDocument/2006/relationships/hyperlink" Target="https://login.consultant.ru/link/?req=doc&amp;demo=1&amp;base=STR&amp;n=26973&amp;date=28.05.2023&amp;dst=100801&amp;field=134" TargetMode="External"/><Relationship Id="rId158" Type="http://schemas.openxmlformats.org/officeDocument/2006/relationships/hyperlink" Target="https://login.consultant.ru/link/?req=doc&amp;demo=1&amp;base=OTN&amp;n=14885&amp;date=28.05.2023" TargetMode="External"/><Relationship Id="rId2186" Type="http://schemas.openxmlformats.org/officeDocument/2006/relationships/hyperlink" Target="https://login.consultant.ru/link/?req=doc&amp;demo=1&amp;base=STR&amp;n=26973&amp;date=28.05.2023&amp;dst=100365&amp;field=134" TargetMode="External"/><Relationship Id="rId2393"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3237" Type="http://schemas.openxmlformats.org/officeDocument/2006/relationships/hyperlink" Target="https://login.consultant.ru/link/?req=doc&amp;demo=1&amp;base=STR&amp;n=21068&amp;date=28.05.2023&amp;dst=100413&amp;field=134" TargetMode="External"/><Relationship Id="rId3444" Type="http://schemas.openxmlformats.org/officeDocument/2006/relationships/hyperlink" Target="https://login.consultant.ru/link/?req=doc&amp;demo=1&amp;base=STR&amp;n=21068&amp;date=28.05.2023&amp;dst=100469&amp;field=134" TargetMode="External"/><Relationship Id="rId3651" Type="http://schemas.openxmlformats.org/officeDocument/2006/relationships/hyperlink" Target="https://login.consultant.ru/link/?req=doc&amp;demo=1&amp;base=STR&amp;n=13976&amp;date=28.05.2023" TargetMode="External"/><Relationship Id="rId4702" Type="http://schemas.openxmlformats.org/officeDocument/2006/relationships/hyperlink" Target="https://login.consultant.ru/link/?req=doc&amp;demo=1&amp;base=STR&amp;n=23380&amp;date=28.05.2023&amp;dst=100752&amp;field=134" TargetMode="External"/><Relationship Id="rId365" Type="http://schemas.openxmlformats.org/officeDocument/2006/relationships/hyperlink" Target="https://login.consultant.ru/link/?req=doc&amp;demo=1&amp;base=STR&amp;n=21068&amp;date=28.05.2023&amp;dst=100025&amp;field=134" TargetMode="External"/><Relationship Id="rId572" Type="http://schemas.openxmlformats.org/officeDocument/2006/relationships/hyperlink" Target="https://login.consultant.ru/link/?req=doc&amp;demo=1&amp;base=STR&amp;n=26973&amp;date=28.05.2023&amp;dst=100065&amp;field=134" TargetMode="External"/><Relationship Id="rId2046" Type="http://schemas.openxmlformats.org/officeDocument/2006/relationships/hyperlink" Target="https://login.consultant.ru/link/?req=doc&amp;demo=1&amp;base=STR&amp;n=26973&amp;date=28.05.2023&amp;dst=100337&amp;field=134" TargetMode="External"/><Relationship Id="rId2253" Type="http://schemas.openxmlformats.org/officeDocument/2006/relationships/hyperlink" Target="https://login.consultant.ru/link/?req=doc&amp;demo=1&amp;base=STR&amp;n=26973&amp;date=28.05.2023&amp;dst=100372&amp;field=134" TargetMode="External"/><Relationship Id="rId2460" Type="http://schemas.openxmlformats.org/officeDocument/2006/relationships/hyperlink" Target="https://login.consultant.ru/link/?req=doc&amp;demo=1&amp;base=STR&amp;n=26973&amp;date=28.05.2023&amp;dst=100403&amp;field=134" TargetMode="External"/><Relationship Id="rId3304"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3511" Type="http://schemas.openxmlformats.org/officeDocument/2006/relationships/hyperlink" Target="https://login.consultant.ru/link/?req=doc&amp;demo=1&amp;base=STR&amp;n=21068&amp;date=28.05.2023&amp;dst=100502&amp;field=134" TargetMode="External"/><Relationship Id="rId225" Type="http://schemas.openxmlformats.org/officeDocument/2006/relationships/hyperlink" Target="https://login.consultant.ru/link/?req=doc&amp;demo=1&amp;base=STR&amp;n=23380&amp;date=28.05.2023&amp;dst=100018&amp;field=134" TargetMode="External"/><Relationship Id="rId432" Type="http://schemas.openxmlformats.org/officeDocument/2006/relationships/hyperlink" Target="https://login.consultant.ru/link/?req=doc&amp;demo=1&amp;base=STR&amp;n=21068&amp;date=28.05.2023&amp;dst=100027&amp;field=134" TargetMode="External"/><Relationship Id="rId1062"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2113" Type="http://schemas.openxmlformats.org/officeDocument/2006/relationships/hyperlink" Target="https://login.consultant.ru/link/?req=doc&amp;demo=1&amp;base=STR&amp;n=23380&amp;date=28.05.2023&amp;dst=100214&amp;field=134" TargetMode="External"/><Relationship Id="rId2320" Type="http://schemas.openxmlformats.org/officeDocument/2006/relationships/hyperlink" Target="https://login.consultant.ru/link/?req=doc&amp;demo=1&amp;base=STR&amp;n=21068&amp;date=28.05.2023&amp;dst=100317&amp;field=134" TargetMode="External"/><Relationship Id="rId5269" Type="http://schemas.openxmlformats.org/officeDocument/2006/relationships/hyperlink" Target="https://login.consultant.ru/link/?req=doc&amp;demo=1&amp;base=STR&amp;n=26973&amp;date=28.05.2023&amp;dst=100021&amp;field=134" TargetMode="External"/><Relationship Id="rId5476"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5683" Type="http://schemas.openxmlformats.org/officeDocument/2006/relationships/hyperlink" Target="https://login.consultant.ru/link/?req=doc&amp;demo=1&amp;base=STR&amp;n=23380&amp;date=28.05.2023&amp;dst=100900&amp;field=134" TargetMode="External"/><Relationship Id="rId4078" Type="http://schemas.openxmlformats.org/officeDocument/2006/relationships/hyperlink" Target="https://login.consultant.ru/link/?req=doc&amp;demo=1&amp;base=STR&amp;n=21068&amp;date=28.05.2023&amp;dst=100600&amp;field=134" TargetMode="External"/><Relationship Id="rId4285" Type="http://schemas.openxmlformats.org/officeDocument/2006/relationships/hyperlink" Target="https://login.consultant.ru/link/?req=doc&amp;demo=1&amp;base=STR&amp;n=26973&amp;date=28.05.2023&amp;dst=100637&amp;field=134" TargetMode="External"/><Relationship Id="rId4492" Type="http://schemas.openxmlformats.org/officeDocument/2006/relationships/hyperlink" Target="https://login.consultant.ru/link/?req=doc&amp;demo=1&amp;base=STR&amp;n=26973&amp;date=28.05.2023&amp;dst=100713&amp;field=134" TargetMode="External"/><Relationship Id="rId5129" Type="http://schemas.openxmlformats.org/officeDocument/2006/relationships/hyperlink" Target="https://login.consultant.ru/link/?req=doc&amp;demo=1&amp;base=STR&amp;n=26973&amp;date=28.05.2023&amp;dst=100903&amp;field=134" TargetMode="External"/><Relationship Id="rId5336" Type="http://schemas.openxmlformats.org/officeDocument/2006/relationships/hyperlink" Target="https://login.consultant.ru/link/?req=doc&amp;demo=1&amp;base=STR&amp;n=26973&amp;date=28.05.2023&amp;dst=100942&amp;field=134" TargetMode="External"/><Relationship Id="rId5543" Type="http://schemas.openxmlformats.org/officeDocument/2006/relationships/hyperlink" Target="https://login.consultant.ru/link/?req=doc&amp;demo=1&amp;base=STR&amp;n=23380&amp;date=28.05.2023&amp;dst=100891&amp;field=134" TargetMode="External"/><Relationship Id="rId1879" Type="http://schemas.openxmlformats.org/officeDocument/2006/relationships/hyperlink" Target="https://login.consultant.ru/link/?req=doc&amp;demo=1&amp;base=STR&amp;n=26973&amp;date=28.05.2023&amp;dst=100307&amp;field=134" TargetMode="External"/><Relationship Id="rId3094" Type="http://schemas.openxmlformats.org/officeDocument/2006/relationships/hyperlink" Target="https://login.consultant.ru/link/?req=doc&amp;demo=1&amp;base=STR&amp;n=26973&amp;date=28.05.2023&amp;dst=100505&amp;field=134" TargetMode="External"/><Relationship Id="rId4145" Type="http://schemas.openxmlformats.org/officeDocument/2006/relationships/hyperlink" Target="https://login.consultant.ru/link/?req=doc&amp;demo=1&amp;base=STR&amp;n=17479&amp;date=28.05.2023" TargetMode="External"/><Relationship Id="rId1739" Type="http://schemas.openxmlformats.org/officeDocument/2006/relationships/hyperlink" Target="https://login.consultant.ru/link/?req=doc&amp;demo=1&amp;base=STR&amp;n=26973&amp;date=28.05.2023&amp;dst=100298&amp;field=134" TargetMode="External"/><Relationship Id="rId1946"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4005" Type="http://schemas.openxmlformats.org/officeDocument/2006/relationships/hyperlink" Target="https://login.consultant.ru/link/?req=doc&amp;demo=1&amp;base=STR&amp;n=21068&amp;date=28.05.2023&amp;dst=100579&amp;field=134" TargetMode="External"/><Relationship Id="rId4352" Type="http://schemas.openxmlformats.org/officeDocument/2006/relationships/hyperlink" Target="https://login.consultant.ru/link/?req=doc&amp;demo=1&amp;base=STR&amp;n=23380&amp;date=28.05.2023&amp;dst=100714&amp;field=134" TargetMode="External"/><Relationship Id="rId5403" Type="http://schemas.openxmlformats.org/officeDocument/2006/relationships/hyperlink" Target="https://login.consultant.ru/link/?req=doc&amp;demo=1&amp;base=STR&amp;n=26973&amp;date=28.05.2023&amp;dst=100963&amp;field=134" TargetMode="External"/><Relationship Id="rId5610" Type="http://schemas.openxmlformats.org/officeDocument/2006/relationships/hyperlink" Target="https://login.consultant.ru/link/?req=doc&amp;demo=1&amp;base=OTN&amp;n=23387&amp;date=28.05.2023" TargetMode="External"/><Relationship Id="rId1806" Type="http://schemas.openxmlformats.org/officeDocument/2006/relationships/hyperlink" Target="https://login.consultant.ru/link/?req=doc&amp;demo=1&amp;base=STR&amp;n=21068&amp;date=28.05.2023&amp;dst=100227&amp;field=134" TargetMode="External"/><Relationship Id="rId3161" Type="http://schemas.openxmlformats.org/officeDocument/2006/relationships/hyperlink" Target="https://login.consultant.ru/link/?req=doc&amp;demo=1&amp;base=STR&amp;n=26973&amp;date=28.05.2023&amp;dst=100514&amp;field=134" TargetMode="External"/><Relationship Id="rId4212" Type="http://schemas.openxmlformats.org/officeDocument/2006/relationships/hyperlink" Target="https://login.consultant.ru/link/?req=doc&amp;demo=1&amp;base=STR&amp;n=21068&amp;date=28.05.2023&amp;dst=100624&amp;field=134" TargetMode="External"/><Relationship Id="rId3021" Type="http://schemas.openxmlformats.org/officeDocument/2006/relationships/hyperlink" Target="https://login.consultant.ru/link/?req=doc&amp;demo=1&amp;base=STR&amp;n=1655&amp;date=28.05.2023" TargetMode="External"/><Relationship Id="rId3978" Type="http://schemas.openxmlformats.org/officeDocument/2006/relationships/hyperlink" Target="https://login.consultant.ru/link/?req=doc&amp;demo=1&amp;base=STR&amp;n=21068&amp;date=28.05.2023&amp;dst=100575&amp;field=134" TargetMode="External"/><Relationship Id="rId899" Type="http://schemas.openxmlformats.org/officeDocument/2006/relationships/hyperlink" Target="https://login.consultant.ru/link/?req=doc&amp;demo=1&amp;base=STR&amp;n=21068&amp;date=28.05.2023&amp;dst=100086&amp;field=134" TargetMode="External"/><Relationship Id="rId2787" Type="http://schemas.openxmlformats.org/officeDocument/2006/relationships/hyperlink" Target="https://login.consultant.ru/link/?req=doc&amp;demo=1&amp;base=STR&amp;n=23780&amp;date=28.05.2023" TargetMode="External"/><Relationship Id="rId3838" Type="http://schemas.openxmlformats.org/officeDocument/2006/relationships/hyperlink" Target="https://login.consultant.ru/link/?req=doc&amp;demo=1&amp;base=STR&amp;n=23380&amp;date=28.05.2023&amp;dst=100646&amp;field=134" TargetMode="External"/><Relationship Id="rId5193" Type="http://schemas.openxmlformats.org/officeDocument/2006/relationships/hyperlink" Target="https://login.consultant.ru/link/?req=doc&amp;demo=1&amp;base=STR&amp;n=23380&amp;date=28.05.2023&amp;dst=100863&amp;field=134" TargetMode="External"/><Relationship Id="rId759" Type="http://schemas.openxmlformats.org/officeDocument/2006/relationships/hyperlink" Target="https://login.consultant.ru/link/?req=doc&amp;demo=1&amp;base=STR&amp;n=26973&amp;date=28.05.2023&amp;dst=100089&amp;field=134" TargetMode="External"/><Relationship Id="rId966" Type="http://schemas.openxmlformats.org/officeDocument/2006/relationships/hyperlink" Target="https://login.consultant.ru/link/?req=doc&amp;demo=1&amp;base=STR&amp;n=26973&amp;date=28.05.2023&amp;dst=100175&amp;field=134" TargetMode="External"/><Relationship Id="rId1389" Type="http://schemas.openxmlformats.org/officeDocument/2006/relationships/hyperlink" Target="https://login.consultant.ru/link/?req=doc&amp;demo=1&amp;base=STR&amp;n=21068&amp;date=28.05.2023&amp;dst=100182&amp;field=134" TargetMode="External"/><Relationship Id="rId1596" Type="http://schemas.openxmlformats.org/officeDocument/2006/relationships/hyperlink" Target="https://login.consultant.ru/link/?req=doc&amp;demo=1&amp;base=STR&amp;n=21068&amp;date=28.05.2023&amp;dst=100201&amp;field=134" TargetMode="External"/><Relationship Id="rId2647" Type="http://schemas.openxmlformats.org/officeDocument/2006/relationships/hyperlink" Target="https://login.consultant.ru/link/?req=doc&amp;demo=1&amp;base=STR&amp;n=26973&amp;date=28.05.2023&amp;dst=100428&amp;field=134" TargetMode="External"/><Relationship Id="rId2994" Type="http://schemas.openxmlformats.org/officeDocument/2006/relationships/hyperlink" Target="https://login.consultant.ru/link/?req=doc&amp;demo=1&amp;base=STR&amp;n=26973&amp;date=28.05.2023&amp;dst=100490&amp;field=134" TargetMode="External"/><Relationship Id="rId5053" Type="http://schemas.openxmlformats.org/officeDocument/2006/relationships/hyperlink" Target="https://login.consultant.ru/link/?req=doc&amp;demo=1&amp;base=STR&amp;n=26973&amp;date=28.05.2023&amp;dst=100852&amp;field=134" TargetMode="External"/><Relationship Id="rId5260" Type="http://schemas.openxmlformats.org/officeDocument/2006/relationships/hyperlink" Target="https://login.consultant.ru/link/?req=doc&amp;demo=1&amp;base=STR&amp;n=21068&amp;date=28.05.2023&amp;dst=101161&amp;field=134" TargetMode="External"/><Relationship Id="rId619" Type="http://schemas.openxmlformats.org/officeDocument/2006/relationships/hyperlink" Target="https://login.consultant.ru/link/?req=doc&amp;demo=1&amp;base=STR&amp;n=26973&amp;date=28.05.2023&amp;dst=100069&amp;field=134" TargetMode="External"/><Relationship Id="rId1249" Type="http://schemas.openxmlformats.org/officeDocument/2006/relationships/hyperlink" Target="https://login.consultant.ru/link/?req=doc&amp;demo=1&amp;base=STR&amp;n=26973&amp;date=28.05.2023&amp;dst=100223&amp;field=134" TargetMode="External"/><Relationship Id="rId2854" Type="http://schemas.openxmlformats.org/officeDocument/2006/relationships/hyperlink" Target="https://login.consultant.ru/link/?req=doc&amp;demo=1&amp;base=STR&amp;n=21068&amp;date=28.05.2023&amp;dst=100381&amp;field=134" TargetMode="External"/><Relationship Id="rId3905" Type="http://schemas.openxmlformats.org/officeDocument/2006/relationships/hyperlink" Target="https://login.consultant.ru/link/?req=doc&amp;demo=1&amp;base=STR&amp;n=28577&amp;date=28.05.2023" TargetMode="External"/><Relationship Id="rId5120" Type="http://schemas.openxmlformats.org/officeDocument/2006/relationships/hyperlink" Target="https://login.consultant.ru/link/?req=doc&amp;demo=1&amp;base=STR&amp;n=26973&amp;date=28.05.2023&amp;dst=100900&amp;field=134" TargetMode="External"/><Relationship Id="rId95" Type="http://schemas.openxmlformats.org/officeDocument/2006/relationships/hyperlink" Target="https://login.consultant.ru/link/?req=doc&amp;demo=1&amp;base=STR&amp;n=20237&amp;date=28.05.2023" TargetMode="External"/><Relationship Id="rId826" Type="http://schemas.openxmlformats.org/officeDocument/2006/relationships/hyperlink" Target="https://login.consultant.ru/link/?req=doc&amp;demo=1&amp;base=STR&amp;n=23380&amp;date=28.05.2023&amp;dst=100056&amp;field=134" TargetMode="External"/><Relationship Id="rId1109" Type="http://schemas.openxmlformats.org/officeDocument/2006/relationships/hyperlink" Target="https://login.consultant.ru/link/?req=doc&amp;demo=1&amp;base=STR&amp;n=26973&amp;date=28.05.2023&amp;dst=100192&amp;field=134" TargetMode="External"/><Relationship Id="rId1456" Type="http://schemas.openxmlformats.org/officeDocument/2006/relationships/hyperlink" Target="https://login.consultant.ru/link/?req=doc&amp;demo=1&amp;base=STR&amp;n=21068&amp;date=28.05.2023&amp;dst=100189&amp;field=134" TargetMode="External"/><Relationship Id="rId1663" Type="http://schemas.openxmlformats.org/officeDocument/2006/relationships/hyperlink" Target="https://login.consultant.ru/link/?req=doc&amp;demo=1&amp;base=STR&amp;n=21068&amp;date=28.05.2023&amp;dst=100215&amp;field=134" TargetMode="External"/><Relationship Id="rId1870" Type="http://schemas.openxmlformats.org/officeDocument/2006/relationships/hyperlink" Target="https://login.consultant.ru/link/?req=doc&amp;demo=1&amp;base=STR&amp;n=26973&amp;date=28.05.2023&amp;dst=100305&amp;field=134" TargetMode="External"/><Relationship Id="rId2507" Type="http://schemas.openxmlformats.org/officeDocument/2006/relationships/hyperlink" Target="https://login.consultant.ru/link/?req=doc&amp;demo=1&amp;base=STR&amp;n=26973&amp;date=28.05.2023&amp;dst=100411&amp;field=134" TargetMode="External"/><Relationship Id="rId2714" Type="http://schemas.openxmlformats.org/officeDocument/2006/relationships/hyperlink" Target="https://login.consultant.ru/link/?req=doc&amp;demo=1&amp;base=STR&amp;n=26973&amp;date=28.05.2023&amp;dst=100433&amp;field=134" TargetMode="External"/><Relationship Id="rId2921" Type="http://schemas.openxmlformats.org/officeDocument/2006/relationships/hyperlink" Target="https://login.consultant.ru/link/?req=doc&amp;demo=1&amp;base=STR&amp;n=26973&amp;date=28.05.2023&amp;dst=100471&amp;field=134" TargetMode="External"/><Relationship Id="rId1316" Type="http://schemas.openxmlformats.org/officeDocument/2006/relationships/hyperlink" Target="https://login.consultant.ru/link/?req=doc&amp;demo=1&amp;base=STR&amp;n=23380&amp;date=28.05.2023&amp;dst=100151&amp;field=134" TargetMode="External"/><Relationship Id="rId1523" Type="http://schemas.openxmlformats.org/officeDocument/2006/relationships/hyperlink" Target="https://login.consultant.ru/link/?req=doc&amp;demo=1&amp;base=STR&amp;n=26973&amp;date=28.05.2023&amp;dst=100264&amp;field=134" TargetMode="External"/><Relationship Id="rId1730" Type="http://schemas.openxmlformats.org/officeDocument/2006/relationships/hyperlink" Target="https://login.consultant.ru/link/?req=doc&amp;demo=1&amp;base=STR&amp;n=26973&amp;date=28.05.2023&amp;dst=100296&amp;field=134" TargetMode="External"/><Relationship Id="rId4679" Type="http://schemas.openxmlformats.org/officeDocument/2006/relationships/hyperlink" Target="https://login.consultant.ru/link/?req=doc&amp;demo=1&amp;base=STR&amp;n=23380&amp;date=28.05.2023&amp;dst=100745&amp;field=134" TargetMode="External"/><Relationship Id="rId4886" Type="http://schemas.openxmlformats.org/officeDocument/2006/relationships/hyperlink" Target="https://login.consultant.ru/link/?req=doc&amp;demo=1&amp;base=STR&amp;n=26973&amp;date=28.05.2023&amp;dst=100810&amp;field=134" TargetMode="External"/><Relationship Id="rId22" Type="http://schemas.openxmlformats.org/officeDocument/2006/relationships/hyperlink" Target="https://login.consultant.ru/link/?req=doc&amp;demo=1&amp;base=STR&amp;n=26973&amp;date=28.05.2023" TargetMode="External"/><Relationship Id="rId3488" Type="http://schemas.openxmlformats.org/officeDocument/2006/relationships/hyperlink" Target="https://login.consultant.ru/link/?req=doc&amp;demo=1&amp;base=STR&amp;n=1655&amp;date=28.05.2023" TargetMode="External"/><Relationship Id="rId3695" Type="http://schemas.openxmlformats.org/officeDocument/2006/relationships/hyperlink" Target="https://login.consultant.ru/link/?req=doc&amp;demo=1&amp;base=STR&amp;n=12071&amp;date=28.05.2023" TargetMode="External"/><Relationship Id="rId4539" Type="http://schemas.openxmlformats.org/officeDocument/2006/relationships/hyperlink" Target="https://login.consultant.ru/link/?req=doc&amp;demo=1&amp;base=STR&amp;n=26973&amp;date=28.05.2023&amp;dst=100718&amp;field=134" TargetMode="External"/><Relationship Id="rId4746" Type="http://schemas.openxmlformats.org/officeDocument/2006/relationships/hyperlink" Target="https://login.consultant.ru/link/?req=doc&amp;demo=1&amp;base=STR&amp;n=26973&amp;date=28.05.2023&amp;dst=100769&amp;field=134" TargetMode="External"/><Relationship Id="rId4953" Type="http://schemas.openxmlformats.org/officeDocument/2006/relationships/hyperlink" Target="https://login.consultant.ru/link/?req=doc&amp;demo=1&amp;base=STR&amp;n=26973&amp;date=28.05.2023&amp;dst=100824&amp;field=134" TargetMode="External"/><Relationship Id="rId2297" Type="http://schemas.openxmlformats.org/officeDocument/2006/relationships/hyperlink" Target="https://login.consultant.ru/link/?req=doc&amp;demo=1&amp;base=STR&amp;n=23380&amp;date=28.05.2023&amp;dst=100220&amp;field=134" TargetMode="External"/><Relationship Id="rId3348" Type="http://schemas.openxmlformats.org/officeDocument/2006/relationships/hyperlink" Target="https://login.consultant.ru/link/?req=doc&amp;demo=1&amp;base=STR&amp;n=26973&amp;date=28.05.2023&amp;dst=100558&amp;field=134" TargetMode="External"/><Relationship Id="rId3555" Type="http://schemas.openxmlformats.org/officeDocument/2006/relationships/hyperlink" Target="https://login.consultant.ru/link/?req=doc&amp;demo=1&amp;base=STR&amp;n=21068&amp;date=28.05.2023&amp;dst=100529&amp;field=134" TargetMode="External"/><Relationship Id="rId3762" Type="http://schemas.openxmlformats.org/officeDocument/2006/relationships/hyperlink" Target="https://login.consultant.ru/link/?req=doc&amp;demo=1&amp;base=STR&amp;n=13976&amp;date=28.05.2023" TargetMode="External"/><Relationship Id="rId4606" Type="http://schemas.openxmlformats.org/officeDocument/2006/relationships/hyperlink" Target="https://login.consultant.ru/link/?req=doc&amp;demo=1&amp;base=STR&amp;n=26973&amp;date=28.05.2023&amp;dst=100732&amp;field=134" TargetMode="External"/><Relationship Id="rId4813" Type="http://schemas.openxmlformats.org/officeDocument/2006/relationships/hyperlink" Target="https://login.consultant.ru/link/?req=doc&amp;demo=1&amp;base=STR&amp;n=21068&amp;date=28.05.2023&amp;dst=100769&amp;field=134" TargetMode="External"/><Relationship Id="rId269" Type="http://schemas.openxmlformats.org/officeDocument/2006/relationships/hyperlink" Target="https://login.consultant.ru/link/?req=doc&amp;demo=1&amp;base=STR&amp;n=21068&amp;date=28.05.2023&amp;dst=100026&amp;field=134" TargetMode="External"/><Relationship Id="rId476" Type="http://schemas.openxmlformats.org/officeDocument/2006/relationships/hyperlink" Target="https://login.consultant.ru/link/?req=doc&amp;demo=1&amp;base=STR&amp;n=25932&amp;date=28.05.2023" TargetMode="External"/><Relationship Id="rId683" Type="http://schemas.openxmlformats.org/officeDocument/2006/relationships/hyperlink" Target="https://login.consultant.ru/link/?req=doc&amp;demo=1&amp;base=STR&amp;n=21068&amp;date=28.05.2023&amp;dst=100045&amp;field=134" TargetMode="External"/><Relationship Id="rId890" Type="http://schemas.openxmlformats.org/officeDocument/2006/relationships/hyperlink" Target="https://login.consultant.ru/link/?req=doc&amp;demo=1&amp;base=STR&amp;n=26973&amp;date=28.05.2023&amp;dst=100103&amp;field=134" TargetMode="External"/><Relationship Id="rId2157" Type="http://schemas.openxmlformats.org/officeDocument/2006/relationships/hyperlink" Target="https://login.consultant.ru/link/?req=doc&amp;demo=1&amp;base=STR&amp;n=21068&amp;date=28.05.2023&amp;dst=100282&amp;field=134" TargetMode="External"/><Relationship Id="rId2364" Type="http://schemas.openxmlformats.org/officeDocument/2006/relationships/hyperlink" Target="https://login.consultant.ru/link/?req=doc&amp;demo=1&amp;base=STR&amp;n=26973&amp;date=28.05.2023&amp;dst=100389&amp;field=134" TargetMode="External"/><Relationship Id="rId2571" Type="http://schemas.openxmlformats.org/officeDocument/2006/relationships/hyperlink" Target="https://login.consultant.ru/link/?req=doc&amp;demo=1&amp;base=STR&amp;n=21068&amp;date=28.05.2023&amp;dst=100352&amp;field=134" TargetMode="External"/><Relationship Id="rId3208" Type="http://schemas.openxmlformats.org/officeDocument/2006/relationships/hyperlink" Target="https://login.consultant.ru/link/?req=doc&amp;demo=1&amp;base=STR&amp;n=23380&amp;date=28.05.2023&amp;dst=100411&amp;field=134" TargetMode="External"/><Relationship Id="rId3415" Type="http://schemas.openxmlformats.org/officeDocument/2006/relationships/hyperlink" Target="https://login.consultant.ru/link/?req=doc&amp;demo=1&amp;base=STR&amp;n=21068&amp;date=28.05.2023&amp;dst=100463&amp;field=134" TargetMode="External"/><Relationship Id="rId129" Type="http://schemas.openxmlformats.org/officeDocument/2006/relationships/hyperlink" Target="https://login.consultant.ru/link/?req=doc&amp;demo=1&amp;base=STR&amp;n=17479&amp;date=28.05.2023" TargetMode="External"/><Relationship Id="rId336" Type="http://schemas.openxmlformats.org/officeDocument/2006/relationships/hyperlink" Target="https://login.consultant.ru/link/?req=doc&amp;demo=1&amp;base=STR&amp;n=21068&amp;date=28.05.2023&amp;dst=100027&amp;field=134" TargetMode="External"/><Relationship Id="rId543" Type="http://schemas.openxmlformats.org/officeDocument/2006/relationships/hyperlink" Target="https://login.consultant.ru/link/?req=doc&amp;demo=1&amp;base=STR&amp;n=21068&amp;date=28.05.2023&amp;dst=100025&amp;field=134" TargetMode="External"/><Relationship Id="rId1173" Type="http://schemas.openxmlformats.org/officeDocument/2006/relationships/hyperlink" Target="https://login.consultant.ru/link/?req=doc&amp;demo=1&amp;base=STR&amp;n=23380&amp;date=28.05.2023&amp;dst=100133&amp;field=134" TargetMode="External"/><Relationship Id="rId1380" Type="http://schemas.openxmlformats.org/officeDocument/2006/relationships/hyperlink" Target="https://login.consultant.ru/link/?req=doc&amp;demo=1&amp;base=STR&amp;n=21068&amp;date=28.05.2023&amp;dst=100181&amp;field=134" TargetMode="External"/><Relationship Id="rId2017"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2224" Type="http://schemas.openxmlformats.org/officeDocument/2006/relationships/hyperlink" Target="https://login.consultant.ru/link/?req=doc&amp;demo=1&amp;base=STR&amp;n=21068&amp;date=28.05.2023&amp;dst=100307&amp;field=134" TargetMode="External"/><Relationship Id="rId3622" Type="http://schemas.openxmlformats.org/officeDocument/2006/relationships/hyperlink" Target="https://login.consultant.ru/link/?req=doc&amp;demo=1&amp;base=STR&amp;n=21068&amp;date=28.05.2023&amp;dst=100537&amp;field=134" TargetMode="External"/><Relationship Id="rId5587" Type="http://schemas.openxmlformats.org/officeDocument/2006/relationships/hyperlink" Target="https://login.consultant.ru/link/?req=doc&amp;demo=1&amp;base=STR&amp;n=21068&amp;date=28.05.2023&amp;dst=101921&amp;field=134" TargetMode="External"/><Relationship Id="rId403" Type="http://schemas.openxmlformats.org/officeDocument/2006/relationships/hyperlink" Target="https://login.consultant.ru/link/?req=doc&amp;demo=1&amp;base=STR&amp;n=23380&amp;date=28.05.2023&amp;dst=100014&amp;field=134" TargetMode="External"/><Relationship Id="rId750" Type="http://schemas.openxmlformats.org/officeDocument/2006/relationships/hyperlink" Target="https://login.consultant.ru/link/?req=doc&amp;demo=1&amp;base=STR&amp;n=21068&amp;date=28.05.2023&amp;dst=100075&amp;field=134" TargetMode="External"/><Relationship Id="rId1033" Type="http://schemas.openxmlformats.org/officeDocument/2006/relationships/hyperlink" Target="https://login.consultant.ru/link/?req=doc&amp;demo=1&amp;base=STR&amp;n=23380&amp;date=28.05.2023&amp;dst=100114&amp;field=134" TargetMode="External"/><Relationship Id="rId2431" Type="http://schemas.openxmlformats.org/officeDocument/2006/relationships/hyperlink" Target="https://login.consultant.ru/link/?req=doc&amp;demo=1&amp;base=STR&amp;n=23380&amp;date=28.05.2023&amp;dst=100250&amp;field=134" TargetMode="External"/><Relationship Id="rId4189" Type="http://schemas.openxmlformats.org/officeDocument/2006/relationships/hyperlink" Target="https://login.consultant.ru/link/?req=doc&amp;demo=1&amp;base=STR&amp;n=23380&amp;date=28.05.2023&amp;dst=100701&amp;field=134" TargetMode="External"/><Relationship Id="rId610" Type="http://schemas.openxmlformats.org/officeDocument/2006/relationships/hyperlink" Target="https://login.consultant.ru/link/?req=doc&amp;demo=1&amp;base=STR&amp;n=23380&amp;date=28.05.2023&amp;dst=100039&amp;field=134" TargetMode="External"/><Relationship Id="rId1240" Type="http://schemas.openxmlformats.org/officeDocument/2006/relationships/hyperlink" Target="https://login.consultant.ru/link/?req=doc&amp;demo=1&amp;base=STR&amp;n=23380&amp;date=28.05.2023&amp;dst=100145&amp;field=134" TargetMode="External"/><Relationship Id="rId4049" Type="http://schemas.openxmlformats.org/officeDocument/2006/relationships/hyperlink" Target="https://login.consultant.ru/link/?req=doc&amp;demo=1&amp;base=STR&amp;n=21068&amp;date=28.05.2023&amp;dst=100588&amp;field=134" TargetMode="External"/><Relationship Id="rId4396" Type="http://schemas.openxmlformats.org/officeDocument/2006/relationships/hyperlink" Target="https://login.consultant.ru/link/?req=doc&amp;demo=1&amp;base=STR&amp;n=26973&amp;date=28.05.2023&amp;dst=100018&amp;field=134" TargetMode="External"/><Relationship Id="rId5447" Type="http://schemas.openxmlformats.org/officeDocument/2006/relationships/hyperlink" Target="https://login.consultant.ru/link/?req=doc&amp;demo=1&amp;base=STR&amp;n=26973&amp;date=28.05.2023&amp;dst=100974&amp;field=134" TargetMode="External"/><Relationship Id="rId5654" Type="http://schemas.openxmlformats.org/officeDocument/2006/relationships/hyperlink" Target="https://login.consultant.ru/link/?req=doc&amp;demo=1&amp;base=STR&amp;n=4413&amp;date=28.05.2023" TargetMode="External"/><Relationship Id="rId1100"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4256" Type="http://schemas.openxmlformats.org/officeDocument/2006/relationships/hyperlink" Target="https://login.consultant.ru/link/?req=doc&amp;demo=1&amp;base=STR&amp;n=26973&amp;date=28.05.2023&amp;dst=100632&amp;field=134" TargetMode="External"/><Relationship Id="rId4463" Type="http://schemas.openxmlformats.org/officeDocument/2006/relationships/hyperlink" Target="https://login.consultant.ru/link/?req=doc&amp;demo=1&amp;base=STR&amp;n=26973&amp;date=28.05.2023&amp;dst=100704&amp;field=134" TargetMode="External"/><Relationship Id="rId4670"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5307" Type="http://schemas.openxmlformats.org/officeDocument/2006/relationships/hyperlink" Target="https://login.consultant.ru/link/?req=doc&amp;demo=1&amp;base=STR&amp;n=23380&amp;date=28.05.2023&amp;dst=100869&amp;field=134" TargetMode="External"/><Relationship Id="rId5514" Type="http://schemas.openxmlformats.org/officeDocument/2006/relationships/hyperlink" Target="https://login.consultant.ru/link/?req=doc&amp;demo=1&amp;base=STR&amp;n=23380&amp;date=28.05.2023&amp;dst=100884&amp;field=134" TargetMode="External"/><Relationship Id="rId1917" Type="http://schemas.openxmlformats.org/officeDocument/2006/relationships/hyperlink" Target="https://login.consultant.ru/link/?req=doc&amp;demo=1&amp;base=STR&amp;n=21068&amp;date=28.05.2023&amp;dst=100249&amp;field=134" TargetMode="External"/><Relationship Id="rId3065" Type="http://schemas.openxmlformats.org/officeDocument/2006/relationships/hyperlink" Target="https://login.consultant.ru/link/?req=doc&amp;demo=1&amp;base=STR&amp;n=23380&amp;date=28.05.2023&amp;dst=100300&amp;field=134" TargetMode="External"/><Relationship Id="rId3272" Type="http://schemas.openxmlformats.org/officeDocument/2006/relationships/hyperlink" Target="https://login.consultant.ru/link/?req=doc&amp;demo=1&amp;base=STR&amp;n=23380&amp;date=28.05.2023&amp;dst=100424&amp;field=134" TargetMode="External"/><Relationship Id="rId4116" Type="http://schemas.openxmlformats.org/officeDocument/2006/relationships/hyperlink" Target="https://login.consultant.ru/link/?req=doc&amp;demo=1&amp;base=STR&amp;n=21068&amp;date=28.05.2023&amp;dst=100609&amp;field=134" TargetMode="External"/><Relationship Id="rId4323" Type="http://schemas.openxmlformats.org/officeDocument/2006/relationships/hyperlink" Target="https://login.consultant.ru/link/?req=doc&amp;demo=1&amp;base=STR&amp;n=26973&amp;date=28.05.2023&amp;dst=100648&amp;field=134" TargetMode="External"/><Relationship Id="rId4530" Type="http://schemas.openxmlformats.org/officeDocument/2006/relationships/hyperlink" Target="https://login.consultant.ru/link/?req=doc&amp;demo=1&amp;base=STR&amp;n=26973&amp;date=28.05.2023&amp;dst=100716&amp;field=134" TargetMode="External"/><Relationship Id="rId193" Type="http://schemas.openxmlformats.org/officeDocument/2006/relationships/hyperlink" Target="https://login.consultant.ru/link/?req=doc&amp;demo=1&amp;base=STR&amp;n=26973&amp;date=28.05.2023&amp;dst=100038&amp;field=134" TargetMode="External"/><Relationship Id="rId2081" Type="http://schemas.openxmlformats.org/officeDocument/2006/relationships/hyperlink" Target="https://login.consultant.ru/link/?req=doc&amp;demo=1&amp;base=STR&amp;n=21068&amp;date=28.05.2023&amp;dst=100277&amp;field=134" TargetMode="External"/><Relationship Id="rId3132" Type="http://schemas.openxmlformats.org/officeDocument/2006/relationships/hyperlink" Target="https://login.consultant.ru/link/?req=doc&amp;demo=1&amp;base=STR&amp;n=26973&amp;date=28.05.2023&amp;dst=100508&amp;field=134" TargetMode="External"/><Relationship Id="rId260" Type="http://schemas.openxmlformats.org/officeDocument/2006/relationships/hyperlink" Target="https://login.consultant.ru/link/?req=doc&amp;demo=1&amp;base=STR&amp;n=12071&amp;date=28.05.2023" TargetMode="External"/><Relationship Id="rId5097" Type="http://schemas.openxmlformats.org/officeDocument/2006/relationships/hyperlink" Target="https://login.consultant.ru/link/?req=doc&amp;demo=1&amp;base=STR&amp;n=23380&amp;date=28.05.2023&amp;dst=100775&amp;field=134" TargetMode="External"/><Relationship Id="rId120" Type="http://schemas.openxmlformats.org/officeDocument/2006/relationships/hyperlink" Target="https://login.consultant.ru/link/?req=doc&amp;demo=1&amp;base=OTN&amp;n=6026&amp;date=28.05.2023" TargetMode="External"/><Relationship Id="rId2898" Type="http://schemas.openxmlformats.org/officeDocument/2006/relationships/hyperlink" Target="https://login.consultant.ru/link/?req=doc&amp;demo=1&amp;base=OTN&amp;n=6026&amp;date=28.05.2023" TargetMode="External"/><Relationship Id="rId3949" Type="http://schemas.openxmlformats.org/officeDocument/2006/relationships/hyperlink" Target="https://login.consultant.ru/link/?req=doc&amp;demo=1&amp;base=STR&amp;n=26973&amp;date=28.05.2023&amp;dst=100614&amp;field=134" TargetMode="External"/><Relationship Id="rId5164"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2758" Type="http://schemas.openxmlformats.org/officeDocument/2006/relationships/hyperlink" Target="https://login.consultant.ru/link/?req=doc&amp;demo=1&amp;base=STR&amp;n=21068&amp;date=28.05.2023&amp;dst=100365&amp;field=134" TargetMode="External"/><Relationship Id="rId2965" Type="http://schemas.openxmlformats.org/officeDocument/2006/relationships/hyperlink" Target="https://login.consultant.ru/link/?req=doc&amp;demo=1&amp;base=STR&amp;n=26973&amp;date=28.05.2023&amp;dst=100483&amp;field=134" TargetMode="External"/><Relationship Id="rId3809" Type="http://schemas.openxmlformats.org/officeDocument/2006/relationships/hyperlink" Target="https://login.consultant.ru/link/?req=doc&amp;demo=1&amp;base=STR&amp;n=26973&amp;date=28.05.2023&amp;dst=100594&amp;field=134" TargetMode="External"/><Relationship Id="rId5024" Type="http://schemas.openxmlformats.org/officeDocument/2006/relationships/hyperlink" Target="https://login.consultant.ru/link/?req=doc&amp;demo=1&amp;base=STR&amp;n=26973&amp;date=28.05.2023&amp;dst=100846&amp;field=134" TargetMode="External"/><Relationship Id="rId5371" Type="http://schemas.openxmlformats.org/officeDocument/2006/relationships/hyperlink" Target="https://login.consultant.ru/link/?req=doc&amp;demo=1&amp;base=STR&amp;n=26973&amp;date=28.05.2023&amp;dst=100947&amp;field=134" TargetMode="External"/><Relationship Id="rId937"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1567"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1774" Type="http://schemas.openxmlformats.org/officeDocument/2006/relationships/hyperlink" Target="https://login.consultant.ru/link/?req=doc&amp;demo=1&amp;base=STR&amp;n=21068&amp;date=28.05.2023&amp;dst=100227&amp;field=134" TargetMode="External"/><Relationship Id="rId1981" Type="http://schemas.openxmlformats.org/officeDocument/2006/relationships/hyperlink" Target="https://login.consultant.ru/link/?req=doc&amp;demo=1&amp;base=STR&amp;n=26973&amp;date=28.05.2023&amp;dst=100324&amp;field=134" TargetMode="External"/><Relationship Id="rId2618" Type="http://schemas.openxmlformats.org/officeDocument/2006/relationships/hyperlink" Target="https://login.consultant.ru/link/?req=doc&amp;demo=1&amp;base=STR&amp;n=23380&amp;date=28.05.2023&amp;dst=100256&amp;field=134" TargetMode="External"/><Relationship Id="rId2825" Type="http://schemas.openxmlformats.org/officeDocument/2006/relationships/hyperlink" Target="https://login.consultant.ru/link/?req=doc&amp;demo=1&amp;base=STR&amp;n=28657&amp;date=28.05.2023" TargetMode="External"/><Relationship Id="rId4180" Type="http://schemas.openxmlformats.org/officeDocument/2006/relationships/hyperlink" Target="https://login.consultant.ru/link/?req=doc&amp;demo=1&amp;base=STR&amp;n=18157&amp;date=28.05.2023" TargetMode="External"/><Relationship Id="rId5231" Type="http://schemas.openxmlformats.org/officeDocument/2006/relationships/hyperlink" Target="https://login.consultant.ru/link/?req=doc&amp;demo=1&amp;base=STR&amp;n=26973&amp;date=28.05.2023&amp;dst=100919&amp;field=134" TargetMode="External"/><Relationship Id="rId66" Type="http://schemas.openxmlformats.org/officeDocument/2006/relationships/hyperlink" Target="https://login.consultant.ru/link/?req=doc&amp;demo=1&amp;base=STR&amp;n=26973&amp;date=28.05.2023&amp;dst=100028&amp;field=134" TargetMode="External"/><Relationship Id="rId1427" Type="http://schemas.openxmlformats.org/officeDocument/2006/relationships/hyperlink" Target="https://login.consultant.ru/link/?req=doc&amp;demo=1&amp;base=STR&amp;n=26973&amp;date=28.05.2023&amp;dst=100251&amp;field=134" TargetMode="External"/><Relationship Id="rId1634" Type="http://schemas.openxmlformats.org/officeDocument/2006/relationships/hyperlink" Target="https://login.consultant.ru/link/?req=doc&amp;demo=1&amp;base=STR&amp;n=23380&amp;date=28.05.2023&amp;dst=100187&amp;field=134" TargetMode="External"/><Relationship Id="rId1841"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4040" Type="http://schemas.openxmlformats.org/officeDocument/2006/relationships/hyperlink" Target="https://login.consultant.ru/link/?req=doc&amp;demo=1&amp;base=STR&amp;n=26973&amp;date=28.05.2023&amp;dst=100621&amp;field=134" TargetMode="External"/><Relationship Id="rId4997" Type="http://schemas.openxmlformats.org/officeDocument/2006/relationships/hyperlink" Target="https://login.consultant.ru/link/?req=doc&amp;demo=1&amp;base=STR&amp;n=26973&amp;date=28.05.2023&amp;dst=100841&amp;field=134" TargetMode="External"/><Relationship Id="rId3599"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4857" Type="http://schemas.openxmlformats.org/officeDocument/2006/relationships/hyperlink" Target="https://login.consultant.ru/link/?req=doc&amp;demo=1&amp;base=STR&amp;n=23380&amp;date=28.05.2023&amp;dst=100765&amp;field=134" TargetMode="External"/><Relationship Id="rId1701" Type="http://schemas.openxmlformats.org/officeDocument/2006/relationships/hyperlink" Target="https://login.consultant.ru/link/?req=doc&amp;demo=1&amp;base=STR&amp;n=21068&amp;date=28.05.2023&amp;dst=100221&amp;field=134" TargetMode="External"/><Relationship Id="rId3459" Type="http://schemas.openxmlformats.org/officeDocument/2006/relationships/hyperlink" Target="https://login.consultant.ru/link/?req=doc&amp;demo=1&amp;base=STR&amp;n=21068&amp;date=28.05.2023&amp;dst=100469&amp;field=134" TargetMode="External"/><Relationship Id="rId3666" Type="http://schemas.openxmlformats.org/officeDocument/2006/relationships/hyperlink" Target="https://login.consultant.ru/link/?req=doc&amp;demo=1&amp;base=STR&amp;n=25932&amp;date=28.05.2023" TargetMode="External"/><Relationship Id="rId587" Type="http://schemas.openxmlformats.org/officeDocument/2006/relationships/hyperlink" Target="https://login.consultant.ru/link/?req=doc&amp;demo=1&amp;base=STR&amp;n=23380&amp;date=28.05.2023&amp;dst=100031&amp;field=134" TargetMode="External"/><Relationship Id="rId2268" Type="http://schemas.openxmlformats.org/officeDocument/2006/relationships/hyperlink" Target="https://login.consultant.ru/link/?req=doc&amp;demo=1&amp;base=STR&amp;n=23380&amp;date=28.05.2023&amp;dst=100219&amp;field=134" TargetMode="External"/><Relationship Id="rId3319" Type="http://schemas.openxmlformats.org/officeDocument/2006/relationships/hyperlink" Target="https://login.consultant.ru/link/?req=doc&amp;demo=1&amp;base=STR&amp;n=26973&amp;date=28.05.2023&amp;dst=100543&amp;field=134" TargetMode="External"/><Relationship Id="rId3873" Type="http://schemas.openxmlformats.org/officeDocument/2006/relationships/hyperlink" Target="https://login.consultant.ru/link/?req=doc&amp;demo=1&amp;base=STR&amp;n=23380&amp;date=28.05.2023&amp;dst=100659&amp;field=134" TargetMode="External"/><Relationship Id="rId4717" Type="http://schemas.openxmlformats.org/officeDocument/2006/relationships/hyperlink" Target="https://login.consultant.ru/link/?req=doc&amp;demo=1&amp;base=STR&amp;n=21068&amp;date=28.05.2023&amp;dst=100765&amp;field=134" TargetMode="External"/><Relationship Id="rId4924" Type="http://schemas.openxmlformats.org/officeDocument/2006/relationships/hyperlink" Target="https://login.consultant.ru/link/?req=doc&amp;demo=1&amp;base=STR&amp;n=26973&amp;date=28.05.2023&amp;dst=100810&amp;field=134" TargetMode="External"/><Relationship Id="rId447" Type="http://schemas.openxmlformats.org/officeDocument/2006/relationships/hyperlink" Target="https://login.consultant.ru/link/?req=doc&amp;demo=1&amp;base=STR&amp;n=26973&amp;date=28.05.2023&amp;dst=100050&amp;field=134" TargetMode="External"/><Relationship Id="rId794" Type="http://schemas.openxmlformats.org/officeDocument/2006/relationships/hyperlink" Target="https://login.consultant.ru/link/?req=doc&amp;demo=1&amp;base=STR&amp;n=23380&amp;date=28.05.2023&amp;dst=100042&amp;field=134" TargetMode="External"/><Relationship Id="rId1077" Type="http://schemas.openxmlformats.org/officeDocument/2006/relationships/hyperlink" Target="https://login.consultant.ru/link/?req=doc&amp;demo=1&amp;base=STR&amp;n=26973&amp;date=28.05.2023&amp;dst=100189&amp;field=134" TargetMode="External"/><Relationship Id="rId2128" Type="http://schemas.openxmlformats.org/officeDocument/2006/relationships/hyperlink" Target="https://login.consultant.ru/link/?req=doc&amp;demo=1&amp;base=STR&amp;n=21068&amp;date=28.05.2023&amp;dst=100282&amp;field=134" TargetMode="External"/><Relationship Id="rId2475" Type="http://schemas.openxmlformats.org/officeDocument/2006/relationships/hyperlink" Target="https://login.consultant.ru/link/?req=doc&amp;demo=1&amp;base=STR&amp;n=26973&amp;date=28.05.2023&amp;dst=100406&amp;field=134" TargetMode="External"/><Relationship Id="rId2682" Type="http://schemas.openxmlformats.org/officeDocument/2006/relationships/hyperlink" Target="https://login.consultant.ru/link/?req=doc&amp;demo=1&amp;base=STR&amp;n=21068&amp;date=28.05.2023&amp;dst=100358&amp;field=134" TargetMode="External"/><Relationship Id="rId3526" Type="http://schemas.openxmlformats.org/officeDocument/2006/relationships/hyperlink" Target="https://login.consultant.ru/link/?req=doc&amp;demo=1&amp;base=STR&amp;n=21068&amp;date=28.05.2023&amp;dst=100517&amp;field=134" TargetMode="External"/><Relationship Id="rId3733" Type="http://schemas.openxmlformats.org/officeDocument/2006/relationships/hyperlink" Target="https://login.consultant.ru/link/?req=doc&amp;demo=1&amp;base=STR&amp;n=23380&amp;date=28.05.2023&amp;dst=100575&amp;field=134" TargetMode="External"/><Relationship Id="rId3940" Type="http://schemas.openxmlformats.org/officeDocument/2006/relationships/hyperlink" Target="https://login.consultant.ru/link/?req=doc&amp;demo=1&amp;base=STR&amp;n=13750&amp;date=28.05.2023" TargetMode="External"/><Relationship Id="rId654" Type="http://schemas.openxmlformats.org/officeDocument/2006/relationships/hyperlink" Target="https://login.consultant.ru/link/?req=doc&amp;demo=1&amp;base=STR&amp;n=21068&amp;date=28.05.2023&amp;dst=100045&amp;field=134" TargetMode="External"/><Relationship Id="rId861" Type="http://schemas.openxmlformats.org/officeDocument/2006/relationships/hyperlink" Target="https://login.consultant.ru/link/?req=doc&amp;demo=1&amp;base=STR&amp;n=23380&amp;date=28.05.2023&amp;dst=100058&amp;field=134" TargetMode="External"/><Relationship Id="rId1284" Type="http://schemas.openxmlformats.org/officeDocument/2006/relationships/hyperlink" Target="https://login.consultant.ru/link/?req=doc&amp;demo=1&amp;base=STR&amp;n=23380&amp;date=28.05.2023&amp;dst=100149&amp;field=134" TargetMode="External"/><Relationship Id="rId1491" Type="http://schemas.openxmlformats.org/officeDocument/2006/relationships/hyperlink" Target="https://login.consultant.ru/link/?req=doc&amp;demo=1&amp;base=STR&amp;n=26973&amp;date=28.05.2023&amp;dst=100257&amp;field=134" TargetMode="External"/><Relationship Id="rId2335" Type="http://schemas.openxmlformats.org/officeDocument/2006/relationships/hyperlink" Target="https://login.consultant.ru/link/?req=doc&amp;demo=1&amp;base=STR&amp;n=26973&amp;date=28.05.2023&amp;dst=100386&amp;field=134" TargetMode="External"/><Relationship Id="rId2542" Type="http://schemas.openxmlformats.org/officeDocument/2006/relationships/hyperlink" Target="https://login.consultant.ru/link/?req=doc&amp;demo=1&amp;base=STR&amp;n=21068&amp;date=28.05.2023&amp;dst=100344&amp;field=134" TargetMode="External"/><Relationship Id="rId3800" Type="http://schemas.openxmlformats.org/officeDocument/2006/relationships/hyperlink" Target="https://login.consultant.ru/link/?req=doc&amp;demo=1&amp;base=STR&amp;n=23380&amp;date=28.05.2023&amp;dst=100622&amp;field=134" TargetMode="External"/><Relationship Id="rId5698" Type="http://schemas.openxmlformats.org/officeDocument/2006/relationships/hyperlink" Target="https://login.consultant.ru/link/?req=doc&amp;demo=1&amp;base=STR&amp;n=23380&amp;date=28.05.2023&amp;dst=100900&amp;field=134" TargetMode="External"/><Relationship Id="rId307" Type="http://schemas.openxmlformats.org/officeDocument/2006/relationships/hyperlink" Target="https://login.consultant.ru/link/?req=doc&amp;demo=1&amp;base=LAW&amp;n=361298&amp;date=28.05.2023&amp;dst=100012&amp;field=134" TargetMode="External"/><Relationship Id="rId514" Type="http://schemas.openxmlformats.org/officeDocument/2006/relationships/hyperlink" Target="https://login.consultant.ru/link/?req=doc&amp;demo=1&amp;base=STR&amp;n=23380&amp;date=28.05.2023&amp;dst=100008&amp;field=134" TargetMode="External"/><Relationship Id="rId721" Type="http://schemas.openxmlformats.org/officeDocument/2006/relationships/hyperlink" Target="https://login.consultant.ru/link/?req=doc&amp;demo=1&amp;base=STR&amp;n=21068&amp;date=28.05.2023&amp;dst=100045&amp;field=134" TargetMode="External"/><Relationship Id="rId1144" Type="http://schemas.openxmlformats.org/officeDocument/2006/relationships/hyperlink" Target="https://login.consultant.ru/link/?req=doc&amp;demo=1&amp;base=STR&amp;n=26973&amp;date=28.05.2023&amp;dst=100196&amp;field=134" TargetMode="External"/><Relationship Id="rId1351" Type="http://schemas.openxmlformats.org/officeDocument/2006/relationships/hyperlink" Target="https://login.consultant.ru/link/?req=doc&amp;demo=1&amp;base=STR&amp;n=26973&amp;date=28.05.2023&amp;dst=100239&amp;field=134" TargetMode="External"/><Relationship Id="rId2402" Type="http://schemas.openxmlformats.org/officeDocument/2006/relationships/hyperlink" Target="https://login.consultant.ru/link/?req=doc&amp;demo=1&amp;base=STR&amp;n=23380&amp;date=28.05.2023&amp;dst=100245&amp;field=134" TargetMode="External"/><Relationship Id="rId5558" Type="http://schemas.openxmlformats.org/officeDocument/2006/relationships/hyperlink" Target="https://login.consultant.ru/link/?req=doc&amp;demo=1&amp;base=STR&amp;n=23380&amp;date=28.05.2023&amp;dst=100893&amp;field=134" TargetMode="External"/><Relationship Id="rId1004" Type="http://schemas.openxmlformats.org/officeDocument/2006/relationships/hyperlink" Target="https://login.consultant.ru/link/?req=doc&amp;demo=1&amp;base=STR&amp;n=26973&amp;date=28.05.2023&amp;dst=100180&amp;field=134" TargetMode="External"/><Relationship Id="rId1211" Type="http://schemas.openxmlformats.org/officeDocument/2006/relationships/hyperlink" Target="https://login.consultant.ru/link/?req=doc&amp;demo=1&amp;base=STR&amp;n=26973&amp;date=28.05.2023&amp;dst=100207&amp;field=134" TargetMode="External"/><Relationship Id="rId4367" Type="http://schemas.openxmlformats.org/officeDocument/2006/relationships/hyperlink" Target="https://login.consultant.ru/link/?req=doc&amp;demo=1&amp;base=STR&amp;n=26973&amp;date=28.05.2023&amp;dst=100666&amp;field=134" TargetMode="External"/><Relationship Id="rId4574" Type="http://schemas.openxmlformats.org/officeDocument/2006/relationships/hyperlink" Target="https://login.consultant.ru/link/?req=doc&amp;demo=1&amp;base=STR&amp;n=26973&amp;date=28.05.2023&amp;dst=100725&amp;field=134" TargetMode="External"/><Relationship Id="rId4781" Type="http://schemas.openxmlformats.org/officeDocument/2006/relationships/hyperlink" Target="https://login.consultant.ru/link/?req=doc&amp;demo=1&amp;base=STR&amp;n=26973&amp;date=28.05.2023&amp;dst=100793&amp;field=134" TargetMode="External"/><Relationship Id="rId5418" Type="http://schemas.openxmlformats.org/officeDocument/2006/relationships/hyperlink" Target="https://login.consultant.ru/link/?req=doc&amp;demo=1&amp;base=STR&amp;n=23380&amp;date=28.05.2023&amp;dst=100876&amp;field=134" TargetMode="External"/><Relationship Id="rId5625" Type="http://schemas.openxmlformats.org/officeDocument/2006/relationships/hyperlink" Target="https://login.consultant.ru/link/?req=doc&amp;demo=1&amp;base=LAW&amp;n=200192&amp;date=28.05.2023&amp;dst=100018&amp;field=134" TargetMode="External"/><Relationship Id="rId3176" Type="http://schemas.openxmlformats.org/officeDocument/2006/relationships/hyperlink" Target="https://login.consultant.ru/link/?req=doc&amp;demo=1&amp;base=STR&amp;n=23380&amp;date=28.05.2023&amp;dst=100409&amp;field=134" TargetMode="External"/><Relationship Id="rId3383" Type="http://schemas.openxmlformats.org/officeDocument/2006/relationships/hyperlink" Target="https://login.consultant.ru/link/?req=doc&amp;demo=1&amp;base=STR&amp;n=26973&amp;date=28.05.2023&amp;dst=100562&amp;field=134" TargetMode="External"/><Relationship Id="rId3590" Type="http://schemas.openxmlformats.org/officeDocument/2006/relationships/hyperlink" Target="https://login.consultant.ru/link/?req=doc&amp;demo=1&amp;base=STR&amp;n=23380&amp;date=28.05.2023&amp;dst=100513&amp;field=134" TargetMode="External"/><Relationship Id="rId4227" Type="http://schemas.openxmlformats.org/officeDocument/2006/relationships/hyperlink" Target="https://login.consultant.ru/link/?req=doc&amp;demo=1&amp;base=STR&amp;n=24914&amp;date=28.05.2023" TargetMode="External"/><Relationship Id="rId4434" Type="http://schemas.openxmlformats.org/officeDocument/2006/relationships/hyperlink" Target="https://login.consultant.ru/link/?req=doc&amp;demo=1&amp;base=STR&amp;n=26973&amp;date=28.05.2023&amp;dst=100696&amp;field=134" TargetMode="External"/><Relationship Id="rId2192" Type="http://schemas.openxmlformats.org/officeDocument/2006/relationships/hyperlink" Target="https://login.consultant.ru/link/?req=doc&amp;demo=1&amp;base=STR&amp;n=26973&amp;date=28.05.2023&amp;dst=100366&amp;field=134" TargetMode="External"/><Relationship Id="rId3036" Type="http://schemas.openxmlformats.org/officeDocument/2006/relationships/hyperlink" Target="https://login.consultant.ru/link/?req=doc&amp;demo=1&amp;base=OTN&amp;n=58&amp;date=28.05.2023" TargetMode="External"/><Relationship Id="rId3243"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4641" Type="http://schemas.openxmlformats.org/officeDocument/2006/relationships/hyperlink" Target="https://login.consultant.ru/link/?req=doc&amp;demo=1&amp;base=STR&amp;n=21068&amp;date=28.05.2023&amp;dst=100717&amp;field=134" TargetMode="External"/><Relationship Id="rId164" Type="http://schemas.openxmlformats.org/officeDocument/2006/relationships/hyperlink" Target="https://login.consultant.ru/link/?req=doc&amp;demo=1&amp;base=STR&amp;n=13750&amp;date=28.05.2023" TargetMode="External"/><Relationship Id="rId371" Type="http://schemas.openxmlformats.org/officeDocument/2006/relationships/hyperlink" Target="https://login.consultant.ru/link/?req=doc&amp;demo=1&amp;base=STR&amp;n=21068&amp;date=28.05.2023&amp;dst=100027&amp;field=134" TargetMode="External"/><Relationship Id="rId2052" Type="http://schemas.openxmlformats.org/officeDocument/2006/relationships/hyperlink" Target="https://login.consultant.ru/link/?req=doc&amp;demo=1&amp;base=STR&amp;n=21068&amp;date=28.05.2023&amp;dst=100273&amp;field=134" TargetMode="External"/><Relationship Id="rId3450" Type="http://schemas.openxmlformats.org/officeDocument/2006/relationships/hyperlink" Target="https://login.consultant.ru/link/?req=doc&amp;demo=1&amp;base=STR&amp;n=21068&amp;date=28.05.2023&amp;dst=100469&amp;field=134" TargetMode="External"/><Relationship Id="rId4501" Type="http://schemas.openxmlformats.org/officeDocument/2006/relationships/hyperlink" Target="https://login.consultant.ru/link/?req=doc&amp;demo=1&amp;base=STR&amp;n=26973&amp;date=28.05.2023&amp;dst=100714&amp;field=134" TargetMode="External"/><Relationship Id="rId3103" Type="http://schemas.openxmlformats.org/officeDocument/2006/relationships/hyperlink" Target="https://login.consultant.ru/link/?req=doc&amp;demo=1&amp;base=STR&amp;n=26973&amp;date=28.05.2023&amp;dst=100501&amp;field=134" TargetMode="External"/><Relationship Id="rId3310" Type="http://schemas.openxmlformats.org/officeDocument/2006/relationships/hyperlink" Target="https://login.consultant.ru/link/?req=doc&amp;demo=1&amp;base=OTN&amp;n=6026&amp;date=28.05.2023" TargetMode="External"/><Relationship Id="rId5068" Type="http://schemas.openxmlformats.org/officeDocument/2006/relationships/hyperlink" Target="https://login.consultant.ru/link/?req=doc&amp;demo=1&amp;base=STR&amp;n=26973&amp;date=28.05.2023&amp;dst=100887&amp;field=134" TargetMode="External"/><Relationship Id="rId231" Type="http://schemas.openxmlformats.org/officeDocument/2006/relationships/hyperlink" Target="https://login.consultant.ru/link/?req=doc&amp;demo=1&amp;base=STR&amp;n=23565&amp;date=28.05.2023" TargetMode="External"/><Relationship Id="rId2869" Type="http://schemas.openxmlformats.org/officeDocument/2006/relationships/hyperlink" Target="https://login.consultant.ru/link/?req=doc&amp;demo=1&amp;base=STR&amp;n=21068&amp;date=28.05.2023&amp;dst=100384&amp;field=134" TargetMode="External"/><Relationship Id="rId5275" Type="http://schemas.openxmlformats.org/officeDocument/2006/relationships/hyperlink" Target="https://login.consultant.ru/link/?req=doc&amp;demo=1&amp;base=STR&amp;n=26973&amp;date=28.05.2023&amp;dst=100022&amp;field=134" TargetMode="External"/><Relationship Id="rId5482" Type="http://schemas.openxmlformats.org/officeDocument/2006/relationships/hyperlink" Target="https://login.consultant.ru/link/?req=doc&amp;demo=1&amp;base=STR&amp;n=26973&amp;date=28.05.2023&amp;dst=100981&amp;field=134" TargetMode="External"/><Relationship Id="rId1678" Type="http://schemas.openxmlformats.org/officeDocument/2006/relationships/hyperlink" Target="https://login.consultant.ru/link/?req=doc&amp;demo=1&amp;base=STR&amp;n=21068&amp;date=28.05.2023&amp;dst=100219&amp;field=134" TargetMode="External"/><Relationship Id="rId1885" Type="http://schemas.openxmlformats.org/officeDocument/2006/relationships/hyperlink" Target="https://login.consultant.ru/link/?req=doc&amp;demo=1&amp;base=STR&amp;n=21068&amp;date=28.05.2023&amp;dst=100247&amp;field=134" TargetMode="External"/><Relationship Id="rId2729" Type="http://schemas.openxmlformats.org/officeDocument/2006/relationships/hyperlink" Target="https://login.consultant.ru/link/?req=doc&amp;demo=1&amp;base=STR&amp;n=21068&amp;date=28.05.2023&amp;dst=100364&amp;field=134" TargetMode="External"/><Relationship Id="rId2936" Type="http://schemas.openxmlformats.org/officeDocument/2006/relationships/hyperlink" Target="https://login.consultant.ru/link/?req=doc&amp;demo=1&amp;base=STR&amp;n=26973&amp;date=28.05.2023&amp;dst=100475&amp;field=134" TargetMode="External"/><Relationship Id="rId4084" Type="http://schemas.openxmlformats.org/officeDocument/2006/relationships/hyperlink" Target="https://login.consultant.ru/link/?req=doc&amp;demo=1&amp;base=STR&amp;n=21068&amp;date=28.05.2023&amp;dst=100602&amp;field=134" TargetMode="External"/><Relationship Id="rId4291" Type="http://schemas.openxmlformats.org/officeDocument/2006/relationships/hyperlink" Target="https://login.consultant.ru/link/?req=doc&amp;demo=1&amp;base=STR&amp;n=26973&amp;date=28.05.2023&amp;dst=100638&amp;field=134" TargetMode="External"/><Relationship Id="rId5135" Type="http://schemas.openxmlformats.org/officeDocument/2006/relationships/hyperlink" Target="https://login.consultant.ru/link/?req=doc&amp;demo=1&amp;base=STR&amp;n=23380&amp;date=28.05.2023&amp;dst=100858&amp;field=134" TargetMode="External"/><Relationship Id="rId5342" Type="http://schemas.openxmlformats.org/officeDocument/2006/relationships/hyperlink" Target="https://login.consultant.ru/link/?req=doc&amp;demo=1&amp;base=STR&amp;n=26973&amp;date=28.05.2023&amp;dst=100943&amp;field=134" TargetMode="External"/><Relationship Id="rId908" Type="http://schemas.openxmlformats.org/officeDocument/2006/relationships/hyperlink" Target="https://login.consultant.ru/link/?req=doc&amp;demo=1&amp;base=STR&amp;n=26973&amp;date=28.05.2023&amp;dst=100111&amp;field=134" TargetMode="External"/><Relationship Id="rId1538" Type="http://schemas.openxmlformats.org/officeDocument/2006/relationships/hyperlink" Target="https://login.consultant.ru/link/?req=doc&amp;demo=1&amp;base=STR&amp;n=23380&amp;date=28.05.2023&amp;dst=100180&amp;field=134" TargetMode="External"/><Relationship Id="rId4151" Type="http://schemas.openxmlformats.org/officeDocument/2006/relationships/hyperlink" Target="https://login.consultant.ru/link/?req=doc&amp;demo=1&amp;base=STR&amp;n=26973&amp;date=28.05.2023&amp;dst=100625&amp;field=134" TargetMode="External"/><Relationship Id="rId5202" Type="http://schemas.openxmlformats.org/officeDocument/2006/relationships/hyperlink" Target="https://login.consultant.ru/link/?req=doc&amp;demo=1&amp;base=STR&amp;n=21068&amp;date=28.05.2023&amp;dst=101157&amp;field=134" TargetMode="External"/><Relationship Id="rId1745" Type="http://schemas.openxmlformats.org/officeDocument/2006/relationships/hyperlink" Target="https://login.consultant.ru/link/?req=doc&amp;demo=1&amp;base=STR&amp;n=26973&amp;date=28.05.2023&amp;dst=100299&amp;field=134" TargetMode="External"/><Relationship Id="rId1952"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4011" Type="http://schemas.openxmlformats.org/officeDocument/2006/relationships/hyperlink" Target="https://login.consultant.ru/link/?req=doc&amp;demo=1&amp;base=STR&amp;n=21068&amp;date=28.05.2023&amp;dst=100579&amp;field=134" TargetMode="External"/><Relationship Id="rId37" Type="http://schemas.openxmlformats.org/officeDocument/2006/relationships/hyperlink" Target="https://login.consultant.ru/link/?req=doc&amp;demo=1&amp;base=LAW&amp;n=312883&amp;date=28.05.2023&amp;dst=100005&amp;field=134" TargetMode="External"/><Relationship Id="rId1605" Type="http://schemas.openxmlformats.org/officeDocument/2006/relationships/hyperlink" Target="https://login.consultant.ru/link/?req=doc&amp;demo=1&amp;base=STR&amp;n=26973&amp;date=28.05.2023&amp;dst=100275&amp;field=134" TargetMode="External"/><Relationship Id="rId1812" Type="http://schemas.openxmlformats.org/officeDocument/2006/relationships/hyperlink" Target="https://login.consultant.ru/link/?req=doc&amp;demo=1&amp;base=STR&amp;n=26973&amp;date=28.05.2023&amp;dst=100301&amp;field=134" TargetMode="External"/><Relationship Id="rId4968" Type="http://schemas.openxmlformats.org/officeDocument/2006/relationships/hyperlink" Target="https://login.consultant.ru/link/?req=doc&amp;demo=1&amp;base=STR&amp;n=26973&amp;date=28.05.2023&amp;dst=100827&amp;field=134" TargetMode="External"/><Relationship Id="rId3777" Type="http://schemas.openxmlformats.org/officeDocument/2006/relationships/hyperlink" Target="https://login.consultant.ru/link/?req=doc&amp;demo=1&amp;base=STR&amp;n=23380&amp;date=28.05.2023&amp;dst=100601&amp;field=134" TargetMode="External"/><Relationship Id="rId3984" Type="http://schemas.openxmlformats.org/officeDocument/2006/relationships/hyperlink" Target="https://login.consultant.ru/link/?req=doc&amp;demo=1&amp;base=OTN&amp;n=14885&amp;date=28.05.2023" TargetMode="External"/><Relationship Id="rId4828" Type="http://schemas.openxmlformats.org/officeDocument/2006/relationships/hyperlink" Target="https://login.consultant.ru/link/?req=doc&amp;demo=1&amp;base=STR&amp;n=21068&amp;date=28.05.2023&amp;dst=100769&amp;field=134" TargetMode="External"/><Relationship Id="rId698" Type="http://schemas.openxmlformats.org/officeDocument/2006/relationships/hyperlink" Target="https://login.consultant.ru/link/?req=doc&amp;demo=1&amp;base=STR&amp;n=21068&amp;date=28.05.2023&amp;dst=100045&amp;field=134" TargetMode="External"/><Relationship Id="rId2379" Type="http://schemas.openxmlformats.org/officeDocument/2006/relationships/hyperlink" Target="https://login.consultant.ru/link/?req=doc&amp;demo=1&amp;base=STR&amp;n=23380&amp;date=28.05.2023&amp;dst=100241&amp;field=134" TargetMode="External"/><Relationship Id="rId2586" Type="http://schemas.openxmlformats.org/officeDocument/2006/relationships/hyperlink" Target="https://login.consultant.ru/link/?req=doc&amp;demo=1&amp;base=STR&amp;n=26973&amp;date=28.05.2023&amp;dst=100424&amp;field=134" TargetMode="External"/><Relationship Id="rId2793" Type="http://schemas.openxmlformats.org/officeDocument/2006/relationships/hyperlink" Target="https://login.consultant.ru/link/?req=doc&amp;demo=1&amp;base=STR&amp;n=21068&amp;date=28.05.2023&amp;dst=100373&amp;field=134" TargetMode="External"/><Relationship Id="rId3637" Type="http://schemas.openxmlformats.org/officeDocument/2006/relationships/hyperlink" Target="https://login.consultant.ru/link/?req=doc&amp;demo=1&amp;base=STR&amp;n=26973&amp;date=28.05.2023&amp;dst=100580&amp;field=134" TargetMode="External"/><Relationship Id="rId3844" Type="http://schemas.openxmlformats.org/officeDocument/2006/relationships/hyperlink" Target="https://login.consultant.ru/link/?req=doc&amp;demo=1&amp;base=STR&amp;n=24731&amp;date=28.05.2023" TargetMode="External"/><Relationship Id="rId558" Type="http://schemas.openxmlformats.org/officeDocument/2006/relationships/hyperlink" Target="https://login.consultant.ru/link/?req=doc&amp;demo=1&amp;base=STR&amp;n=21068&amp;date=28.05.2023&amp;dst=100033&amp;field=134" TargetMode="External"/><Relationship Id="rId765" Type="http://schemas.openxmlformats.org/officeDocument/2006/relationships/hyperlink" Target="https://login.consultant.ru/link/?req=doc&amp;demo=1&amp;base=STR&amp;n=26973&amp;date=28.05.2023&amp;dst=100091&amp;field=134" TargetMode="External"/><Relationship Id="rId972" Type="http://schemas.openxmlformats.org/officeDocument/2006/relationships/hyperlink" Target="https://login.consultant.ru/link/?req=doc&amp;demo=1&amp;base=STR&amp;n=26973&amp;date=28.05.2023&amp;dst=100176&amp;field=134" TargetMode="External"/><Relationship Id="rId1188" Type="http://schemas.openxmlformats.org/officeDocument/2006/relationships/hyperlink" Target="https://login.consultant.ru/link/?req=doc&amp;demo=1&amp;base=STR&amp;n=26973&amp;date=28.05.2023&amp;dst=100197&amp;field=134" TargetMode="External"/><Relationship Id="rId1395" Type="http://schemas.openxmlformats.org/officeDocument/2006/relationships/hyperlink" Target="https://login.consultant.ru/link/?req=doc&amp;demo=1&amp;base=STR&amp;n=20739&amp;date=28.05.2023" TargetMode="External"/><Relationship Id="rId2239" Type="http://schemas.openxmlformats.org/officeDocument/2006/relationships/hyperlink" Target="https://login.consultant.ru/link/?req=doc&amp;demo=1&amp;base=STR&amp;n=21068&amp;date=28.05.2023&amp;dst=100309&amp;field=134" TargetMode="External"/><Relationship Id="rId2446" Type="http://schemas.openxmlformats.org/officeDocument/2006/relationships/hyperlink" Target="https://login.consultant.ru/link/?req=doc&amp;demo=1&amp;base=STR&amp;n=21068&amp;date=28.05.2023&amp;dst=100327&amp;field=134" TargetMode="External"/><Relationship Id="rId2653" Type="http://schemas.openxmlformats.org/officeDocument/2006/relationships/hyperlink" Target="https://login.consultant.ru/link/?req=doc&amp;demo=1&amp;base=STR&amp;n=21068&amp;date=28.05.2023&amp;dst=100357&amp;field=134" TargetMode="External"/><Relationship Id="rId2860" Type="http://schemas.openxmlformats.org/officeDocument/2006/relationships/hyperlink" Target="https://login.consultant.ru/link/?req=doc&amp;demo=1&amp;base=STR&amp;n=26973&amp;date=28.05.2023&amp;dst=100458&amp;field=134" TargetMode="External"/><Relationship Id="rId3704" Type="http://schemas.openxmlformats.org/officeDocument/2006/relationships/hyperlink" Target="https://login.consultant.ru/link/?req=doc&amp;demo=1&amp;base=OTN&amp;n=21209&amp;date=28.05.2023" TargetMode="External"/><Relationship Id="rId418" Type="http://schemas.openxmlformats.org/officeDocument/2006/relationships/hyperlink" Target="https://login.consultant.ru/link/?req=doc&amp;demo=1&amp;base=STR&amp;n=26973&amp;date=28.05.2023&amp;dst=100055&amp;field=134" TargetMode="External"/><Relationship Id="rId625" Type="http://schemas.openxmlformats.org/officeDocument/2006/relationships/hyperlink" Target="https://login.consultant.ru/link/?req=doc&amp;demo=1&amp;base=STR&amp;n=26973&amp;date=28.05.2023&amp;dst=100074&amp;field=134" TargetMode="External"/><Relationship Id="rId832" Type="http://schemas.openxmlformats.org/officeDocument/2006/relationships/hyperlink" Target="https://login.consultant.ru/link/?req=doc&amp;demo=1&amp;base=STR&amp;n=21068&amp;date=28.05.2023&amp;dst=100079&amp;field=134" TargetMode="External"/><Relationship Id="rId1048" Type="http://schemas.openxmlformats.org/officeDocument/2006/relationships/hyperlink" Target="https://login.consultant.ru/link/?req=doc&amp;demo=1&amp;base=STR&amp;n=23380&amp;date=28.05.2023&amp;dst=100117&amp;field=134" TargetMode="External"/><Relationship Id="rId1255" Type="http://schemas.openxmlformats.org/officeDocument/2006/relationships/hyperlink" Target="https://login.consultant.ru/link/?req=doc&amp;demo=1&amp;base=STR&amp;n=26973&amp;date=28.05.2023&amp;dst=100224&amp;field=134" TargetMode="External"/><Relationship Id="rId1462" Type="http://schemas.openxmlformats.org/officeDocument/2006/relationships/hyperlink" Target="https://login.consultant.ru/link/?req=doc&amp;demo=1&amp;base=STR&amp;n=23380&amp;date=28.05.2023&amp;dst=100173&amp;field=134" TargetMode="External"/><Relationship Id="rId2306" Type="http://schemas.openxmlformats.org/officeDocument/2006/relationships/hyperlink" Target="https://login.consultant.ru/link/?req=doc&amp;demo=1&amp;base=STR&amp;n=23380&amp;date=28.05.2023&amp;dst=100221&amp;field=134" TargetMode="External"/><Relationship Id="rId2513" Type="http://schemas.openxmlformats.org/officeDocument/2006/relationships/hyperlink" Target="https://login.consultant.ru/link/?req=doc&amp;demo=1&amp;base=STR&amp;n=21068&amp;date=28.05.2023&amp;dst=100339&amp;field=134" TargetMode="External"/><Relationship Id="rId3911" Type="http://schemas.openxmlformats.org/officeDocument/2006/relationships/hyperlink" Target="https://login.consultant.ru/link/?req=doc&amp;demo=1&amp;base=STR&amp;n=21068&amp;date=28.05.2023&amp;dst=100566&amp;field=134" TargetMode="External"/><Relationship Id="rId5669" Type="http://schemas.openxmlformats.org/officeDocument/2006/relationships/hyperlink" Target="https://login.consultant.ru/link/?req=doc&amp;demo=1&amp;base=STR&amp;n=23380&amp;date=28.05.2023&amp;dst=100900&amp;field=134" TargetMode="External"/><Relationship Id="rId1115" Type="http://schemas.openxmlformats.org/officeDocument/2006/relationships/hyperlink" Target="https://login.consultant.ru/link/?req=doc&amp;demo=1&amp;base=STR&amp;n=21068&amp;date=28.05.2023&amp;dst=100156&amp;field=134" TargetMode="External"/><Relationship Id="rId1322" Type="http://schemas.openxmlformats.org/officeDocument/2006/relationships/hyperlink" Target="https://login.consultant.ru/link/?req=doc&amp;demo=1&amp;base=STR&amp;n=23380&amp;date=28.05.2023&amp;dst=100152&amp;field=134" TargetMode="External"/><Relationship Id="rId2720" Type="http://schemas.openxmlformats.org/officeDocument/2006/relationships/hyperlink" Target="https://login.consultant.ru/link/?req=doc&amp;demo=1&amp;base=STR&amp;n=21068&amp;date=28.05.2023&amp;dst=100364&amp;field=134" TargetMode="External"/><Relationship Id="rId4478" Type="http://schemas.openxmlformats.org/officeDocument/2006/relationships/hyperlink" Target="https://login.consultant.ru/link/?req=doc&amp;demo=1&amp;base=STR&amp;n=26973&amp;date=28.05.2023&amp;dst=100710&amp;field=134" TargetMode="External"/><Relationship Id="rId5529" Type="http://schemas.openxmlformats.org/officeDocument/2006/relationships/hyperlink" Target="https://login.consultant.ru/link/?req=doc&amp;demo=1&amp;base=STR&amp;n=23380&amp;date=28.05.2023&amp;dst=100894&amp;field=134" TargetMode="External"/><Relationship Id="rId3287" Type="http://schemas.openxmlformats.org/officeDocument/2006/relationships/hyperlink" Target="https://login.consultant.ru/link/?req=doc&amp;demo=1&amp;base=STR&amp;n=21068&amp;date=28.05.2023&amp;dst=100423&amp;field=134" TargetMode="External"/><Relationship Id="rId4338" Type="http://schemas.openxmlformats.org/officeDocument/2006/relationships/hyperlink" Target="https://login.consultant.ru/link/?req=doc&amp;demo=1&amp;base=STR&amp;n=26973&amp;date=28.05.2023&amp;dst=100654&amp;field=134" TargetMode="External"/><Relationship Id="rId4685" Type="http://schemas.openxmlformats.org/officeDocument/2006/relationships/hyperlink" Target="https://login.consultant.ru/link/?req=doc&amp;demo=1&amp;base=STR&amp;n=21068&amp;date=28.05.2023&amp;dst=100763&amp;field=134" TargetMode="External"/><Relationship Id="rId4892" Type="http://schemas.openxmlformats.org/officeDocument/2006/relationships/hyperlink" Target="https://login.consultant.ru/link/?req=doc&amp;demo=1&amp;base=STR&amp;n=26973&amp;date=28.05.2023&amp;dst=100811&amp;field=134" TargetMode="External"/><Relationship Id="rId2096" Type="http://schemas.openxmlformats.org/officeDocument/2006/relationships/hyperlink" Target="https://login.consultant.ru/link/?req=doc&amp;demo=1&amp;base=STR&amp;n=21068&amp;date=28.05.2023&amp;dst=100281&amp;field=134" TargetMode="External"/><Relationship Id="rId3494" Type="http://schemas.openxmlformats.org/officeDocument/2006/relationships/hyperlink" Target="https://login.consultant.ru/link/?req=doc&amp;demo=1&amp;base=STR&amp;n=18167&amp;date=28.05.2023" TargetMode="External"/><Relationship Id="rId4545" Type="http://schemas.openxmlformats.org/officeDocument/2006/relationships/hyperlink" Target="https://login.consultant.ru/link/?req=doc&amp;demo=1&amp;base=STR&amp;n=26973&amp;date=28.05.2023&amp;dst=100719&amp;field=134" TargetMode="External"/><Relationship Id="rId4752" Type="http://schemas.openxmlformats.org/officeDocument/2006/relationships/hyperlink" Target="https://login.consultant.ru/link/?req=doc&amp;demo=1&amp;base=STR&amp;n=26973&amp;date=28.05.2023&amp;dst=100781&amp;field=134" TargetMode="External"/><Relationship Id="rId3147" Type="http://schemas.openxmlformats.org/officeDocument/2006/relationships/hyperlink" Target="https://login.consultant.ru/link/?req=doc&amp;demo=1&amp;base=STR&amp;n=26973&amp;date=28.05.2023&amp;dst=100511&amp;field=134" TargetMode="External"/><Relationship Id="rId3354" Type="http://schemas.openxmlformats.org/officeDocument/2006/relationships/hyperlink" Target="https://login.consultant.ru/link/?req=doc&amp;demo=1&amp;base=STR&amp;n=26973&amp;date=28.05.2023&amp;dst=100556&amp;field=134" TargetMode="External"/><Relationship Id="rId3561" Type="http://schemas.openxmlformats.org/officeDocument/2006/relationships/hyperlink" Target="https://login.consultant.ru/link/?req=doc&amp;demo=1&amp;base=STR&amp;n=26973&amp;date=28.05.2023&amp;dst=100575&amp;field=134" TargetMode="External"/><Relationship Id="rId4405" Type="http://schemas.openxmlformats.org/officeDocument/2006/relationships/hyperlink" Target="https://login.consultant.ru/link/?req=doc&amp;demo=1&amp;base=STR&amp;n=21068&amp;date=28.05.2023&amp;dst=100644&amp;field=134" TargetMode="External"/><Relationship Id="rId4612" Type="http://schemas.openxmlformats.org/officeDocument/2006/relationships/hyperlink" Target="https://login.consultant.ru/link/?req=doc&amp;demo=1&amp;base=STR&amp;n=26973&amp;date=28.05.2023&amp;dst=100736&amp;field=134" TargetMode="External"/><Relationship Id="rId275" Type="http://schemas.openxmlformats.org/officeDocument/2006/relationships/hyperlink" Target="https://login.consultant.ru/link/?req=doc&amp;demo=1&amp;base=OTN&amp;n=72&amp;date=28.05.2023" TargetMode="External"/><Relationship Id="rId482" Type="http://schemas.openxmlformats.org/officeDocument/2006/relationships/hyperlink" Target="https://login.consultant.ru/link/?req=doc&amp;demo=1&amp;base=STR&amp;n=26973&amp;date=28.05.2023&amp;dst=100053&amp;field=134" TargetMode="External"/><Relationship Id="rId2163" Type="http://schemas.openxmlformats.org/officeDocument/2006/relationships/hyperlink" Target="https://login.consultant.ru/link/?req=doc&amp;demo=1&amp;base=STR&amp;n=21068&amp;date=28.05.2023&amp;dst=100301&amp;field=134" TargetMode="External"/><Relationship Id="rId2370"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3007" Type="http://schemas.openxmlformats.org/officeDocument/2006/relationships/hyperlink" Target="https://login.consultant.ru/link/?req=doc&amp;demo=1&amp;base=STR&amp;n=21068&amp;date=28.05.2023&amp;dst=100401&amp;field=134" TargetMode="External"/><Relationship Id="rId3214" Type="http://schemas.openxmlformats.org/officeDocument/2006/relationships/hyperlink" Target="https://login.consultant.ru/link/?req=doc&amp;demo=1&amp;base=STR&amp;n=26973&amp;date=28.05.2023&amp;dst=100513&amp;field=134" TargetMode="External"/><Relationship Id="rId3421" Type="http://schemas.openxmlformats.org/officeDocument/2006/relationships/hyperlink" Target="https://login.consultant.ru/link/?req=doc&amp;demo=1&amp;base=STR&amp;n=21068&amp;date=28.05.2023&amp;dst=100464&amp;field=134" TargetMode="External"/><Relationship Id="rId135" Type="http://schemas.openxmlformats.org/officeDocument/2006/relationships/hyperlink" Target="https://login.consultant.ru/link/?req=doc&amp;demo=1&amp;base=STR&amp;n=9981&amp;date=28.05.2023" TargetMode="External"/><Relationship Id="rId342" Type="http://schemas.openxmlformats.org/officeDocument/2006/relationships/hyperlink" Target="https://login.consultant.ru/link/?req=doc&amp;demo=1&amp;base=STR&amp;n=26973&amp;date=28.05.2023&amp;dst=100045&amp;field=134" TargetMode="External"/><Relationship Id="rId2023" Type="http://schemas.openxmlformats.org/officeDocument/2006/relationships/hyperlink" Target="https://login.consultant.ru/link/?req=doc&amp;demo=1&amp;base=STR&amp;n=21068&amp;date=28.05.2023&amp;dst=100271&amp;field=134" TargetMode="External"/><Relationship Id="rId2230" Type="http://schemas.openxmlformats.org/officeDocument/2006/relationships/hyperlink" Target="https://login.consultant.ru/link/?req=doc&amp;demo=1&amp;base=STR&amp;n=21068&amp;date=28.05.2023&amp;dst=100308&amp;field=134" TargetMode="External"/><Relationship Id="rId5179" Type="http://schemas.openxmlformats.org/officeDocument/2006/relationships/hyperlink" Target="https://login.consultant.ru/link/?req=doc&amp;demo=1&amp;base=STR&amp;n=21068&amp;date=28.05.2023&amp;dst=101157&amp;field=134" TargetMode="External"/><Relationship Id="rId5386" Type="http://schemas.openxmlformats.org/officeDocument/2006/relationships/hyperlink" Target="https://login.consultant.ru/link/?req=doc&amp;demo=1&amp;base=STR&amp;n=26973&amp;date=28.05.2023&amp;dst=100948&amp;field=134" TargetMode="External"/><Relationship Id="rId5593" Type="http://schemas.openxmlformats.org/officeDocument/2006/relationships/hyperlink" Target="https://login.consultant.ru/link/?req=doc&amp;demo=1&amp;base=LAW&amp;n=310341&amp;date=28.05.2023" TargetMode="External"/><Relationship Id="rId202" Type="http://schemas.openxmlformats.org/officeDocument/2006/relationships/hyperlink" Target="https://login.consultant.ru/link/?req=doc&amp;demo=1&amp;base=STR&amp;n=24747&amp;date=28.05.2023" TargetMode="External"/><Relationship Id="rId4195" Type="http://schemas.openxmlformats.org/officeDocument/2006/relationships/hyperlink" Target="https://login.consultant.ru/link/?req=doc&amp;demo=1&amp;base=LAW&amp;n=351940&amp;date=28.05.2023&amp;dst=100013&amp;field=134" TargetMode="External"/><Relationship Id="rId5039" Type="http://schemas.openxmlformats.org/officeDocument/2006/relationships/hyperlink" Target="https://login.consultant.ru/link/?req=doc&amp;demo=1&amp;base=STR&amp;n=26973&amp;date=28.05.2023&amp;dst=100850&amp;field=134" TargetMode="External"/><Relationship Id="rId5246" Type="http://schemas.openxmlformats.org/officeDocument/2006/relationships/hyperlink" Target="https://login.consultant.ru/link/?req=doc&amp;demo=1&amp;base=STR&amp;n=26973&amp;date=28.05.2023&amp;dst=100921&amp;field=134" TargetMode="External"/><Relationship Id="rId5453" Type="http://schemas.openxmlformats.org/officeDocument/2006/relationships/hyperlink" Target="https://login.consultant.ru/link/?req=doc&amp;demo=1&amp;base=STR&amp;n=26973&amp;date=28.05.2023&amp;dst=100976&amp;field=134" TargetMode="External"/><Relationship Id="rId1789" Type="http://schemas.openxmlformats.org/officeDocument/2006/relationships/hyperlink" Target="https://login.consultant.ru/link/?req=doc&amp;demo=1&amp;base=STR&amp;n=21068&amp;date=28.05.2023&amp;dst=100227&amp;field=134" TargetMode="External"/><Relationship Id="rId1996" Type="http://schemas.openxmlformats.org/officeDocument/2006/relationships/hyperlink" Target="https://login.consultant.ru/link/?req=doc&amp;demo=1&amp;base=STR&amp;n=26973&amp;date=28.05.2023&amp;dst=100325&amp;field=134" TargetMode="External"/><Relationship Id="rId4055" Type="http://schemas.openxmlformats.org/officeDocument/2006/relationships/hyperlink" Target="https://login.consultant.ru/link/?req=doc&amp;demo=1&amp;base=STR&amp;n=21068&amp;date=28.05.2023&amp;dst=100589&amp;field=134" TargetMode="External"/><Relationship Id="rId4262" Type="http://schemas.openxmlformats.org/officeDocument/2006/relationships/hyperlink" Target="https://login.consultant.ru/link/?req=doc&amp;demo=1&amp;base=STR&amp;n=21068&amp;date=28.05.2023&amp;dst=100629&amp;field=134" TargetMode="External"/><Relationship Id="rId5106" Type="http://schemas.openxmlformats.org/officeDocument/2006/relationships/hyperlink" Target="https://login.consultant.ru/link/?req=doc&amp;demo=1&amp;base=STR&amp;n=26973&amp;date=28.05.2023&amp;dst=100897&amp;field=134" TargetMode="External"/><Relationship Id="rId5660" Type="http://schemas.openxmlformats.org/officeDocument/2006/relationships/hyperlink" Target="https://login.consultant.ru/link/?req=doc&amp;demo=1&amp;base=LAW&amp;n=43293&amp;date=28.05.2023&amp;dst=100011&amp;field=134" TargetMode="External"/><Relationship Id="rId1649" Type="http://schemas.openxmlformats.org/officeDocument/2006/relationships/hyperlink" Target="https://login.consultant.ru/link/?req=doc&amp;demo=1&amp;base=STR&amp;n=23805&amp;date=28.05.2023" TargetMode="External"/><Relationship Id="rId1856" Type="http://schemas.openxmlformats.org/officeDocument/2006/relationships/hyperlink" Target="https://login.consultant.ru/link/?req=doc&amp;demo=1&amp;base=STR&amp;n=23380&amp;date=28.05.2023&amp;dst=100199&amp;field=134" TargetMode="External"/><Relationship Id="rId2907" Type="http://schemas.openxmlformats.org/officeDocument/2006/relationships/hyperlink" Target="https://login.consultant.ru/link/?req=doc&amp;demo=1&amp;base=STR&amp;n=26973&amp;date=28.05.2023&amp;dst=100466&amp;field=134" TargetMode="External"/><Relationship Id="rId3071" Type="http://schemas.openxmlformats.org/officeDocument/2006/relationships/hyperlink" Target="https://login.consultant.ru/link/?req=doc&amp;demo=1&amp;base=STR&amp;n=23380&amp;date=28.05.2023&amp;dst=100301&amp;field=134" TargetMode="External"/><Relationship Id="rId5313" Type="http://schemas.openxmlformats.org/officeDocument/2006/relationships/hyperlink" Target="https://login.consultant.ru/link/?req=doc&amp;demo=1&amp;base=STR&amp;n=26973&amp;date=28.05.2023&amp;dst=100928&amp;field=134" TargetMode="External"/><Relationship Id="rId5520" Type="http://schemas.openxmlformats.org/officeDocument/2006/relationships/hyperlink" Target="https://login.consultant.ru/link/?req=doc&amp;demo=1&amp;base=STR&amp;n=21068&amp;date=28.05.2023&amp;dst=101196&amp;field=134" TargetMode="External"/><Relationship Id="rId1509" Type="http://schemas.openxmlformats.org/officeDocument/2006/relationships/hyperlink" Target="https://login.consultant.ru/link/?req=doc&amp;demo=1&amp;base=STR&amp;n=23380&amp;date=28.05.2023&amp;dst=100176&amp;field=134" TargetMode="External"/><Relationship Id="rId1716" Type="http://schemas.openxmlformats.org/officeDocument/2006/relationships/hyperlink" Target="https://login.consultant.ru/link/?req=doc&amp;demo=1&amp;base=STR&amp;n=26973&amp;date=28.05.2023&amp;dst=100291&amp;field=134" TargetMode="External"/><Relationship Id="rId1923"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4122" Type="http://schemas.openxmlformats.org/officeDocument/2006/relationships/hyperlink" Target="https://login.consultant.ru/link/?req=doc&amp;demo=1&amp;base=STR&amp;n=21068&amp;date=28.05.2023&amp;dst=100610&amp;field=134" TargetMode="External"/><Relationship Id="rId3888"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4939" Type="http://schemas.openxmlformats.org/officeDocument/2006/relationships/hyperlink" Target="https://login.consultant.ru/link/?req=doc&amp;demo=1&amp;base=STR&amp;n=23380&amp;date=28.05.2023&amp;dst=100772&amp;field=134" TargetMode="External"/><Relationship Id="rId2697" Type="http://schemas.openxmlformats.org/officeDocument/2006/relationships/hyperlink" Target="https://login.consultant.ru/link/?req=doc&amp;demo=1&amp;base=STR&amp;n=26973&amp;date=28.05.2023&amp;dst=100432&amp;field=134" TargetMode="External"/><Relationship Id="rId3748" Type="http://schemas.openxmlformats.org/officeDocument/2006/relationships/hyperlink" Target="https://login.consultant.ru/link/?req=doc&amp;demo=1&amp;base=STR&amp;n=23380&amp;date=28.05.2023&amp;dst=100578&amp;field=134" TargetMode="External"/><Relationship Id="rId669" Type="http://schemas.openxmlformats.org/officeDocument/2006/relationships/hyperlink" Target="https://login.consultant.ru/link/?req=doc&amp;demo=1&amp;base=STR&amp;n=26973&amp;date=28.05.2023&amp;dst=100077&amp;field=134" TargetMode="External"/><Relationship Id="rId876" Type="http://schemas.openxmlformats.org/officeDocument/2006/relationships/hyperlink" Target="https://login.consultant.ru/link/?req=doc&amp;demo=1&amp;base=STR&amp;n=23380&amp;date=28.05.2023&amp;dst=100060&amp;field=134" TargetMode="External"/><Relationship Id="rId1299" Type="http://schemas.openxmlformats.org/officeDocument/2006/relationships/hyperlink" Target="https://login.consultant.ru/link/?req=doc&amp;demo=1&amp;base=STR&amp;n=26973&amp;date=28.05.2023&amp;dst=100234&amp;field=134" TargetMode="External"/><Relationship Id="rId2557" Type="http://schemas.openxmlformats.org/officeDocument/2006/relationships/hyperlink" Target="https://login.consultant.ru/link/?req=doc&amp;demo=1&amp;base=STR&amp;n=23380&amp;date=28.05.2023&amp;dst=100255&amp;field=134" TargetMode="External"/><Relationship Id="rId3608" Type="http://schemas.openxmlformats.org/officeDocument/2006/relationships/hyperlink" Target="https://login.consultant.ru/link/?req=doc&amp;demo=1&amp;base=STR&amp;n=23380&amp;date=28.05.2023&amp;dst=100517&amp;field=134" TargetMode="External"/><Relationship Id="rId3955" Type="http://schemas.openxmlformats.org/officeDocument/2006/relationships/hyperlink" Target="https://login.consultant.ru/link/?req=doc&amp;demo=1&amp;base=STR&amp;n=8142&amp;date=28.05.2023" TargetMode="External"/><Relationship Id="rId5170"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529" Type="http://schemas.openxmlformats.org/officeDocument/2006/relationships/hyperlink" Target="https://login.consultant.ru/link/?req=doc&amp;demo=1&amp;base=STR&amp;n=21068&amp;date=28.05.2023&amp;dst=100025&amp;field=134" TargetMode="External"/><Relationship Id="rId736" Type="http://schemas.openxmlformats.org/officeDocument/2006/relationships/hyperlink" Target="https://login.consultant.ru/link/?req=doc&amp;demo=1&amp;base=STR&amp;n=23380&amp;date=28.05.2023&amp;dst=100042&amp;field=134" TargetMode="External"/><Relationship Id="rId1159" Type="http://schemas.openxmlformats.org/officeDocument/2006/relationships/hyperlink" Target="https://login.consultant.ru/link/?req=doc&amp;demo=1&amp;base=STR&amp;n=23380&amp;date=28.05.2023&amp;dst=100134&amp;field=134" TargetMode="External"/><Relationship Id="rId1366" Type="http://schemas.openxmlformats.org/officeDocument/2006/relationships/hyperlink" Target="https://login.consultant.ru/link/?req=doc&amp;demo=1&amp;base=STR&amp;n=23380&amp;date=28.05.2023&amp;dst=100159&amp;field=134" TargetMode="External"/><Relationship Id="rId2417" Type="http://schemas.openxmlformats.org/officeDocument/2006/relationships/hyperlink" Target="https://login.consultant.ru/link/?req=doc&amp;demo=1&amp;base=STR&amp;n=23380&amp;date=28.05.2023&amp;dst=100247&amp;field=134" TargetMode="External"/><Relationship Id="rId2764" Type="http://schemas.openxmlformats.org/officeDocument/2006/relationships/hyperlink" Target="https://login.consultant.ru/link/?req=doc&amp;demo=1&amp;base=STR&amp;n=9981&amp;date=28.05.2023" TargetMode="External"/><Relationship Id="rId2971" Type="http://schemas.openxmlformats.org/officeDocument/2006/relationships/hyperlink" Target="https://login.consultant.ru/link/?req=doc&amp;demo=1&amp;base=STR&amp;n=26973&amp;date=28.05.2023&amp;dst=100484&amp;field=134" TargetMode="External"/><Relationship Id="rId3815" Type="http://schemas.openxmlformats.org/officeDocument/2006/relationships/hyperlink" Target="https://login.consultant.ru/link/?req=doc&amp;demo=1&amp;base=STR&amp;n=23380&amp;date=28.05.2023&amp;dst=100633&amp;field=134" TargetMode="External"/><Relationship Id="rId5030" Type="http://schemas.openxmlformats.org/officeDocument/2006/relationships/hyperlink" Target="https://login.consultant.ru/link/?req=doc&amp;demo=1&amp;base=STR&amp;n=26973&amp;date=28.05.2023&amp;dst=100848&amp;field=134" TargetMode="External"/><Relationship Id="rId943" Type="http://schemas.openxmlformats.org/officeDocument/2006/relationships/hyperlink" Target="https://login.consultant.ru/link/?req=doc&amp;demo=1&amp;base=STR&amp;n=21068&amp;date=28.05.2023&amp;dst=100145&amp;field=134" TargetMode="External"/><Relationship Id="rId1019" Type="http://schemas.openxmlformats.org/officeDocument/2006/relationships/hyperlink" Target="https://login.consultant.ru/link/?req=doc&amp;demo=1&amp;base=STR&amp;n=26973&amp;date=28.05.2023&amp;dst=100185&amp;field=134" TargetMode="External"/><Relationship Id="rId1573" Type="http://schemas.openxmlformats.org/officeDocument/2006/relationships/hyperlink" Target="https://login.consultant.ru/link/?req=doc&amp;demo=1&amp;base=STR&amp;n=26973&amp;date=28.05.2023&amp;dst=100270&amp;field=134" TargetMode="External"/><Relationship Id="rId1780" Type="http://schemas.openxmlformats.org/officeDocument/2006/relationships/hyperlink" Target="https://login.consultant.ru/link/?req=doc&amp;demo=1&amp;base=STR&amp;n=21068&amp;date=28.05.2023&amp;dst=100227&amp;field=134" TargetMode="External"/><Relationship Id="rId2624" Type="http://schemas.openxmlformats.org/officeDocument/2006/relationships/hyperlink" Target="https://login.consultant.ru/link/?req=doc&amp;demo=1&amp;base=STR&amp;n=23380&amp;date=28.05.2023&amp;dst=100257&amp;field=134" TargetMode="External"/><Relationship Id="rId2831" Type="http://schemas.openxmlformats.org/officeDocument/2006/relationships/hyperlink" Target="https://login.consultant.ru/link/?req=doc&amp;demo=1&amp;base=STR&amp;n=26973&amp;date=28.05.2023&amp;dst=100444&amp;field=134" TargetMode="External"/><Relationship Id="rId72" Type="http://schemas.openxmlformats.org/officeDocument/2006/relationships/hyperlink" Target="https://login.consultant.ru/link/?req=doc&amp;demo=1&amp;base=STR&amp;n=20783&amp;date=28.05.2023" TargetMode="External"/><Relationship Id="rId803" Type="http://schemas.openxmlformats.org/officeDocument/2006/relationships/hyperlink" Target="https://login.consultant.ru/link/?req=doc&amp;demo=1&amp;base=STR&amp;n=23380&amp;date=28.05.2023&amp;dst=100042&amp;field=134" TargetMode="External"/><Relationship Id="rId1226"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1433"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1640" Type="http://schemas.openxmlformats.org/officeDocument/2006/relationships/hyperlink" Target="https://login.consultant.ru/link/?req=doc&amp;demo=1&amp;base=STR&amp;n=23380&amp;date=28.05.2023&amp;dst=100188&amp;field=134" TargetMode="External"/><Relationship Id="rId4589" Type="http://schemas.openxmlformats.org/officeDocument/2006/relationships/hyperlink" Target="https://login.consultant.ru/link/?req=doc&amp;demo=1&amp;base=STR&amp;n=26973&amp;date=28.05.2023&amp;dst=100728&amp;field=134" TargetMode="External"/><Relationship Id="rId4796" Type="http://schemas.openxmlformats.org/officeDocument/2006/relationships/hyperlink" Target="https://login.consultant.ru/link/?req=doc&amp;demo=1&amp;base=STR&amp;n=21068&amp;date=28.05.2023&amp;dst=100769&amp;field=134" TargetMode="External"/><Relationship Id="rId1500" Type="http://schemas.openxmlformats.org/officeDocument/2006/relationships/hyperlink" Target="https://login.consultant.ru/link/?req=doc&amp;demo=1&amp;base=STR&amp;n=26973&amp;date=28.05.2023&amp;dst=100262&amp;field=134" TargetMode="External"/><Relationship Id="rId3398" Type="http://schemas.openxmlformats.org/officeDocument/2006/relationships/hyperlink" Target="https://login.consultant.ru/link/?req=doc&amp;demo=1&amp;base=STR&amp;n=26973&amp;date=28.05.2023&amp;dst=100569&amp;field=134" TargetMode="External"/><Relationship Id="rId4449" Type="http://schemas.openxmlformats.org/officeDocument/2006/relationships/hyperlink" Target="https://login.consultant.ru/link/?req=doc&amp;demo=1&amp;base=STR&amp;n=26973&amp;date=28.05.2023&amp;dst=100701&amp;field=134" TargetMode="External"/><Relationship Id="rId4656" Type="http://schemas.openxmlformats.org/officeDocument/2006/relationships/hyperlink" Target="https://login.consultant.ru/link/?req=doc&amp;demo=1&amp;base=STR&amp;n=21068&amp;date=28.05.2023&amp;dst=100717&amp;field=134" TargetMode="External"/><Relationship Id="rId4863" Type="http://schemas.openxmlformats.org/officeDocument/2006/relationships/hyperlink" Target="https://login.consultant.ru/link/?req=doc&amp;demo=1&amp;base=STR&amp;n=26973&amp;date=28.05.2023&amp;dst=100808&amp;field=134" TargetMode="External"/><Relationship Id="rId5707" Type="http://schemas.openxmlformats.org/officeDocument/2006/relationships/hyperlink" Target="https://login.consultant.ru/link/?req=doc&amp;demo=1&amp;base=STR&amp;n=23380&amp;date=28.05.2023&amp;dst=100900&amp;field=134" TargetMode="External"/><Relationship Id="rId3258" Type="http://schemas.openxmlformats.org/officeDocument/2006/relationships/hyperlink" Target="https://login.consultant.ru/link/?req=doc&amp;demo=1&amp;base=STR&amp;n=21068&amp;date=28.05.2023&amp;dst=100422&amp;field=134" TargetMode="External"/><Relationship Id="rId3465" Type="http://schemas.openxmlformats.org/officeDocument/2006/relationships/hyperlink" Target="https://login.consultant.ru/link/?req=doc&amp;demo=1&amp;base=STR&amp;n=21068&amp;date=28.05.2023&amp;dst=100469&amp;field=134" TargetMode="External"/><Relationship Id="rId3672" Type="http://schemas.openxmlformats.org/officeDocument/2006/relationships/hyperlink" Target="https://login.consultant.ru/link/?req=doc&amp;demo=1&amp;base=STR&amp;n=26973&amp;date=28.05.2023&amp;dst=100584&amp;field=134" TargetMode="External"/><Relationship Id="rId4309" Type="http://schemas.openxmlformats.org/officeDocument/2006/relationships/hyperlink" Target="https://login.consultant.ru/link/?req=doc&amp;demo=1&amp;base=STR&amp;n=26973&amp;date=28.05.2023&amp;dst=100645&amp;field=134" TargetMode="External"/><Relationship Id="rId4516" Type="http://schemas.openxmlformats.org/officeDocument/2006/relationships/hyperlink" Target="https://login.consultant.ru/link/?req=doc&amp;demo=1&amp;base=STR&amp;n=23380&amp;date=28.05.2023&amp;dst=100738&amp;field=134" TargetMode="External"/><Relationship Id="rId4723" Type="http://schemas.openxmlformats.org/officeDocument/2006/relationships/hyperlink" Target="https://login.consultant.ru/link/?req=doc&amp;demo=1&amp;base=STR&amp;n=26973&amp;date=28.05.2023&amp;dst=100758&amp;field=134" TargetMode="External"/><Relationship Id="rId179" Type="http://schemas.openxmlformats.org/officeDocument/2006/relationships/hyperlink" Target="https://login.consultant.ru/link/?req=doc&amp;demo=1&amp;base=STR&amp;n=23380&amp;date=28.05.2023&amp;dst=100018&amp;field=134" TargetMode="External"/><Relationship Id="rId386" Type="http://schemas.openxmlformats.org/officeDocument/2006/relationships/hyperlink" Target="https://login.consultant.ru/link/?req=doc&amp;demo=1&amp;base=STR&amp;n=28577&amp;date=28.05.2023" TargetMode="External"/><Relationship Id="rId593" Type="http://schemas.openxmlformats.org/officeDocument/2006/relationships/hyperlink" Target="https://login.consultant.ru/link/?req=doc&amp;demo=1&amp;base=STR&amp;n=21068&amp;date=28.05.2023&amp;dst=100039&amp;field=134" TargetMode="External"/><Relationship Id="rId2067"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2274"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2481" Type="http://schemas.openxmlformats.org/officeDocument/2006/relationships/hyperlink" Target="https://login.consultant.ru/link/?req=doc&amp;demo=1&amp;base=STR&amp;n=21068&amp;date=28.05.2023&amp;dst=100332&amp;field=134" TargetMode="External"/><Relationship Id="rId3118" Type="http://schemas.openxmlformats.org/officeDocument/2006/relationships/hyperlink" Target="https://login.consultant.ru/link/?req=doc&amp;demo=1&amp;base=STR&amp;n=13976&amp;date=28.05.2023" TargetMode="External"/><Relationship Id="rId3325" Type="http://schemas.openxmlformats.org/officeDocument/2006/relationships/hyperlink" Target="https://login.consultant.ru/link/?req=doc&amp;demo=1&amp;base=STR&amp;n=26973&amp;date=28.05.2023&amp;dst=100543&amp;field=134" TargetMode="External"/><Relationship Id="rId3532" Type="http://schemas.openxmlformats.org/officeDocument/2006/relationships/hyperlink" Target="https://login.consultant.ru/link/?req=doc&amp;demo=1&amp;base=STR&amp;n=23380&amp;date=28.05.2023&amp;dst=100508&amp;field=134" TargetMode="External"/><Relationship Id="rId4930" Type="http://schemas.openxmlformats.org/officeDocument/2006/relationships/hyperlink" Target="https://login.consultant.ru/link/?req=doc&amp;demo=1&amp;base=STR&amp;n=21068&amp;date=28.05.2023&amp;dst=100769&amp;field=134" TargetMode="External"/><Relationship Id="rId246" Type="http://schemas.openxmlformats.org/officeDocument/2006/relationships/hyperlink" Target="https://login.consultant.ru/link/?req=doc&amp;demo=1&amp;base=STR&amp;n=12163&amp;date=28.05.2023" TargetMode="External"/><Relationship Id="rId453" Type="http://schemas.openxmlformats.org/officeDocument/2006/relationships/hyperlink" Target="https://login.consultant.ru/link/?req=doc&amp;demo=1&amp;base=STR&amp;n=23805&amp;date=28.05.2023" TargetMode="External"/><Relationship Id="rId660" Type="http://schemas.openxmlformats.org/officeDocument/2006/relationships/hyperlink" Target="https://login.consultant.ru/link/?req=doc&amp;demo=1&amp;base=STR&amp;n=21068&amp;date=28.05.2023&amp;dst=100045&amp;field=134" TargetMode="External"/><Relationship Id="rId1083" Type="http://schemas.openxmlformats.org/officeDocument/2006/relationships/hyperlink" Target="https://login.consultant.ru/link/?req=doc&amp;demo=1&amp;base=STR&amp;n=26973&amp;date=28.05.2023&amp;dst=100190&amp;field=134" TargetMode="External"/><Relationship Id="rId1290" Type="http://schemas.openxmlformats.org/officeDocument/2006/relationships/hyperlink" Target="https://login.consultant.ru/link/?req=doc&amp;demo=1&amp;base=STR&amp;n=26973&amp;date=28.05.2023&amp;dst=100233&amp;field=134" TargetMode="External"/><Relationship Id="rId2134" Type="http://schemas.openxmlformats.org/officeDocument/2006/relationships/hyperlink" Target="https://login.consultant.ru/link/?req=doc&amp;demo=1&amp;base=STR&amp;n=21068&amp;date=28.05.2023&amp;dst=100282&amp;field=134" TargetMode="External"/><Relationship Id="rId2341" Type="http://schemas.openxmlformats.org/officeDocument/2006/relationships/hyperlink" Target="https://login.consultant.ru/link/?req=doc&amp;demo=1&amp;base=STR&amp;n=23380&amp;date=28.05.2023&amp;dst=100229&amp;field=134" TargetMode="External"/><Relationship Id="rId5497" Type="http://schemas.openxmlformats.org/officeDocument/2006/relationships/hyperlink" Target="https://login.consultant.ru/link/?req=doc&amp;demo=1&amp;base=STR&amp;n=26973&amp;date=28.05.2023&amp;dst=100024&amp;field=134" TargetMode="External"/><Relationship Id="rId106" Type="http://schemas.openxmlformats.org/officeDocument/2006/relationships/hyperlink" Target="https://login.consultant.ru/link/?req=doc&amp;demo=1&amp;base=STR&amp;n=6277&amp;date=28.05.2023" TargetMode="External"/><Relationship Id="rId313" Type="http://schemas.openxmlformats.org/officeDocument/2006/relationships/hyperlink" Target="https://login.consultant.ru/link/?req=doc&amp;demo=1&amp;base=STR&amp;n=26973&amp;date=28.05.2023&amp;dst=100044&amp;field=134" TargetMode="External"/><Relationship Id="rId1150" Type="http://schemas.openxmlformats.org/officeDocument/2006/relationships/hyperlink" Target="https://login.consultant.ru/link/?req=doc&amp;demo=1&amp;base=STR&amp;n=21068&amp;date=28.05.2023&amp;dst=100160&amp;field=134" TargetMode="External"/><Relationship Id="rId4099" Type="http://schemas.openxmlformats.org/officeDocument/2006/relationships/hyperlink" Target="https://login.consultant.ru/link/?req=doc&amp;demo=1&amp;base=STR&amp;n=21068&amp;date=28.05.2023&amp;dst=100608&amp;field=134" TargetMode="External"/><Relationship Id="rId5357" Type="http://schemas.openxmlformats.org/officeDocument/2006/relationships/hyperlink" Target="https://login.consultant.ru/link/?req=doc&amp;demo=1&amp;base=STR&amp;n=23380&amp;date=28.05.2023&amp;dst=100872&amp;field=134" TargetMode="External"/><Relationship Id="rId520" Type="http://schemas.openxmlformats.org/officeDocument/2006/relationships/hyperlink" Target="https://login.consultant.ru/link/?req=doc&amp;demo=1&amp;base=STR&amp;n=23380&amp;date=28.05.2023&amp;dst=100008&amp;field=134" TargetMode="External"/><Relationship Id="rId2201" Type="http://schemas.openxmlformats.org/officeDocument/2006/relationships/hyperlink" Target="https://login.consultant.ru/link/?req=doc&amp;demo=1&amp;base=STR&amp;n=26973&amp;date=28.05.2023&amp;dst=100369&amp;field=134" TargetMode="External"/><Relationship Id="rId5564" Type="http://schemas.openxmlformats.org/officeDocument/2006/relationships/hyperlink" Target="https://login.consultant.ru/link/?req=doc&amp;demo=1&amp;base=STR&amp;n=21068&amp;date=28.05.2023&amp;dst=101847&amp;field=134" TargetMode="External"/><Relationship Id="rId1010" Type="http://schemas.openxmlformats.org/officeDocument/2006/relationships/hyperlink" Target="https://login.consultant.ru/link/?req=doc&amp;demo=1&amp;base=STR&amp;n=26973&amp;date=28.05.2023&amp;dst=100182&amp;field=134" TargetMode="External"/><Relationship Id="rId1967" Type="http://schemas.openxmlformats.org/officeDocument/2006/relationships/hyperlink" Target="https://login.consultant.ru/link/?req=doc&amp;demo=1&amp;base=STR&amp;n=23380&amp;date=28.05.2023&amp;dst=100204&amp;field=134" TargetMode="External"/><Relationship Id="rId4166" Type="http://schemas.openxmlformats.org/officeDocument/2006/relationships/hyperlink" Target="https://login.consultant.ru/link/?req=doc&amp;demo=1&amp;base=STR&amp;n=21068&amp;date=28.05.2023&amp;dst=100616&amp;field=134" TargetMode="External"/><Relationship Id="rId4373" Type="http://schemas.openxmlformats.org/officeDocument/2006/relationships/hyperlink" Target="https://login.consultant.ru/link/?req=doc&amp;demo=1&amp;base=STR&amp;n=26973&amp;date=28.05.2023&amp;dst=100670&amp;field=134" TargetMode="External"/><Relationship Id="rId4580" Type="http://schemas.openxmlformats.org/officeDocument/2006/relationships/hyperlink" Target="https://login.consultant.ru/link/?req=doc&amp;demo=1&amp;base=STR&amp;n=26973&amp;date=28.05.2023&amp;dst=100727&amp;field=134" TargetMode="External"/><Relationship Id="rId5217" Type="http://schemas.openxmlformats.org/officeDocument/2006/relationships/hyperlink" Target="https://login.consultant.ru/link/?req=doc&amp;demo=1&amp;base=STR&amp;n=26973&amp;date=28.05.2023&amp;dst=100917&amp;field=134" TargetMode="External"/><Relationship Id="rId5424" Type="http://schemas.openxmlformats.org/officeDocument/2006/relationships/hyperlink" Target="https://login.consultant.ru/link/?req=doc&amp;demo=1&amp;base=STR&amp;n=26973&amp;date=28.05.2023&amp;dst=100971&amp;field=134" TargetMode="External"/><Relationship Id="rId5631" Type="http://schemas.openxmlformats.org/officeDocument/2006/relationships/hyperlink" Target="https://login.consultant.ru/link/?req=doc&amp;demo=1&amp;base=STR&amp;n=21068&amp;date=28.05.2023&amp;dst=101921&amp;field=134" TargetMode="External"/><Relationship Id="rId4026" Type="http://schemas.openxmlformats.org/officeDocument/2006/relationships/hyperlink" Target="https://login.consultant.ru/link/?req=doc&amp;demo=1&amp;base=STR&amp;n=26973&amp;date=28.05.2023&amp;dst=100621&amp;field=134" TargetMode="External"/><Relationship Id="rId4440" Type="http://schemas.openxmlformats.org/officeDocument/2006/relationships/hyperlink" Target="https://login.consultant.ru/link/?req=doc&amp;demo=1&amp;base=STR&amp;n=21068&amp;date=28.05.2023&amp;dst=100649&amp;field=134" TargetMode="External"/><Relationship Id="rId3042" Type="http://schemas.openxmlformats.org/officeDocument/2006/relationships/hyperlink" Target="https://login.consultant.ru/link/?req=doc&amp;demo=1&amp;base=STR&amp;n=21068&amp;date=28.05.2023&amp;dst=100402&amp;field=134" TargetMode="External"/><Relationship Id="rId3859" Type="http://schemas.openxmlformats.org/officeDocument/2006/relationships/hyperlink" Target="https://login.consultant.ru/link/?req=doc&amp;demo=1&amp;base=STR&amp;n=23380&amp;date=28.05.2023&amp;dst=100659&amp;field=134" TargetMode="External"/><Relationship Id="rId5281" Type="http://schemas.openxmlformats.org/officeDocument/2006/relationships/hyperlink" Target="https://login.consultant.ru/link/?req=doc&amp;demo=1&amp;base=STR&amp;n=26973&amp;date=28.05.2023&amp;dst=100023&amp;field=134" TargetMode="External"/><Relationship Id="rId2875" Type="http://schemas.openxmlformats.org/officeDocument/2006/relationships/hyperlink" Target="https://login.consultant.ru/link/?req=doc&amp;demo=1&amp;base=STR&amp;n=21068&amp;date=28.05.2023&amp;dst=100384&amp;field=134" TargetMode="External"/><Relationship Id="rId3926" Type="http://schemas.openxmlformats.org/officeDocument/2006/relationships/hyperlink" Target="https://login.consultant.ru/link/?req=doc&amp;demo=1&amp;base=STR&amp;n=21068&amp;date=28.05.2023&amp;dst=100571&amp;field=134" TargetMode="External"/><Relationship Id="rId847" Type="http://schemas.openxmlformats.org/officeDocument/2006/relationships/hyperlink" Target="https://login.consultant.ru/link/?req=doc&amp;demo=1&amp;base=STR&amp;n=23380&amp;date=28.05.2023&amp;dst=100057&amp;field=134" TargetMode="External"/><Relationship Id="rId1477" Type="http://schemas.openxmlformats.org/officeDocument/2006/relationships/hyperlink" Target="https://login.consultant.ru/link/?req=doc&amp;demo=1&amp;base=STR&amp;n=21068&amp;date=28.05.2023&amp;dst=100190&amp;field=134" TargetMode="External"/><Relationship Id="rId1891"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2528" Type="http://schemas.openxmlformats.org/officeDocument/2006/relationships/hyperlink" Target="https://login.consultant.ru/link/?req=doc&amp;demo=1&amp;base=STR&amp;n=21068&amp;date=28.05.2023&amp;dst=100342&amp;field=134" TargetMode="External"/><Relationship Id="rId2942" Type="http://schemas.openxmlformats.org/officeDocument/2006/relationships/hyperlink" Target="https://login.consultant.ru/link/?req=doc&amp;demo=1&amp;base=STR&amp;n=26973&amp;date=28.05.2023&amp;dst=100477&amp;field=134" TargetMode="External"/><Relationship Id="rId914" Type="http://schemas.openxmlformats.org/officeDocument/2006/relationships/hyperlink" Target="https://login.consultant.ru/link/?req=doc&amp;demo=1&amp;base=STR&amp;n=21068&amp;date=28.05.2023&amp;dst=100142&amp;field=134" TargetMode="External"/><Relationship Id="rId1544" Type="http://schemas.openxmlformats.org/officeDocument/2006/relationships/hyperlink" Target="https://login.consultant.ru/link/?req=doc&amp;demo=1&amp;base=STR&amp;n=21068&amp;date=28.05.2023&amp;dst=100198&amp;field=134" TargetMode="External"/><Relationship Id="rId5001" Type="http://schemas.openxmlformats.org/officeDocument/2006/relationships/hyperlink" Target="https://login.consultant.ru/link/?req=doc&amp;demo=1&amp;base=STR&amp;n=26973&amp;date=28.05.2023&amp;dst=100842&amp;field=134" TargetMode="External"/><Relationship Id="rId1611" Type="http://schemas.openxmlformats.org/officeDocument/2006/relationships/hyperlink" Target="https://login.consultant.ru/link/?req=doc&amp;demo=1&amp;base=STR&amp;n=26973&amp;date=28.05.2023&amp;dst=100275&amp;field=134" TargetMode="External"/><Relationship Id="rId4767" Type="http://schemas.openxmlformats.org/officeDocument/2006/relationships/hyperlink" Target="https://login.consultant.ru/link/?req=doc&amp;demo=1&amp;base=STR&amp;n=26973&amp;date=28.05.2023&amp;dst=100789&amp;field=134" TargetMode="External"/><Relationship Id="rId3369" Type="http://schemas.openxmlformats.org/officeDocument/2006/relationships/hyperlink" Target="https://login.consultant.ru/link/?req=doc&amp;demo=1&amp;base=STR&amp;n=23380&amp;date=28.05.2023&amp;dst=100506&amp;field=134" TargetMode="External"/><Relationship Id="rId2385" Type="http://schemas.openxmlformats.org/officeDocument/2006/relationships/hyperlink" Target="https://login.consultant.ru/link/?req=doc&amp;demo=1&amp;base=STR&amp;n=26973&amp;date=28.05.2023&amp;dst=100391&amp;field=134" TargetMode="External"/><Relationship Id="rId3783" Type="http://schemas.openxmlformats.org/officeDocument/2006/relationships/hyperlink" Target="https://login.consultant.ru/link/?req=doc&amp;demo=1&amp;base=STR&amp;n=10670&amp;date=28.05.2023" TargetMode="External"/><Relationship Id="rId4834" Type="http://schemas.openxmlformats.org/officeDocument/2006/relationships/hyperlink" Target="https://login.consultant.ru/link/?req=doc&amp;demo=1&amp;base=STR&amp;n=26973&amp;date=28.05.2023&amp;dst=100799&amp;field=134" TargetMode="External"/><Relationship Id="rId357" Type="http://schemas.openxmlformats.org/officeDocument/2006/relationships/hyperlink" Target="https://login.consultant.ru/link/?req=doc&amp;demo=1&amp;base=STR&amp;n=23380&amp;date=28.05.2023&amp;dst=100011&amp;field=134" TargetMode="External"/><Relationship Id="rId2038" Type="http://schemas.openxmlformats.org/officeDocument/2006/relationships/hyperlink" Target="https://login.consultant.ru/link/?req=doc&amp;demo=1&amp;base=STR&amp;n=21068&amp;date=28.05.2023&amp;dst=100272&amp;field=134" TargetMode="External"/><Relationship Id="rId3436" Type="http://schemas.openxmlformats.org/officeDocument/2006/relationships/hyperlink" Target="https://login.consultant.ru/link/?req=doc&amp;demo=1&amp;base=STR&amp;n=21068&amp;date=28.05.2023&amp;dst=100469&amp;field=134" TargetMode="External"/><Relationship Id="rId3850" Type="http://schemas.openxmlformats.org/officeDocument/2006/relationships/hyperlink" Target="https://login.consultant.ru/link/?req=doc&amp;demo=1&amp;base=STR&amp;n=23380&amp;date=28.05.2023&amp;dst=100659&amp;field=134" TargetMode="External"/><Relationship Id="rId4901" Type="http://schemas.openxmlformats.org/officeDocument/2006/relationships/hyperlink" Target="https://login.consultant.ru/link/?req=doc&amp;demo=1&amp;base=STR&amp;n=23380&amp;date=28.05.2023&amp;dst=100763&amp;field=134" TargetMode="External"/><Relationship Id="rId771" Type="http://schemas.openxmlformats.org/officeDocument/2006/relationships/hyperlink" Target="https://login.consultant.ru/link/?req=doc&amp;demo=1&amp;base=STR&amp;n=26973&amp;date=28.05.2023&amp;dst=100091&amp;field=134" TargetMode="External"/><Relationship Id="rId2452"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3503" Type="http://schemas.openxmlformats.org/officeDocument/2006/relationships/hyperlink" Target="https://login.consultant.ru/link/?req=doc&amp;demo=1&amp;base=STR&amp;n=26973&amp;date=28.05.2023&amp;dst=100572&amp;field=134" TargetMode="External"/><Relationship Id="rId424" Type="http://schemas.openxmlformats.org/officeDocument/2006/relationships/hyperlink" Target="https://login.consultant.ru/link/?req=doc&amp;demo=1&amp;base=STR&amp;n=23380&amp;date=28.05.2023&amp;dst=100015&amp;field=134" TargetMode="External"/><Relationship Id="rId1054" Type="http://schemas.openxmlformats.org/officeDocument/2006/relationships/hyperlink" Target="https://login.consultant.ru/link/?req=doc&amp;demo=1&amp;base=STR&amp;n=23380&amp;date=28.05.2023&amp;dst=100119&amp;field=134" TargetMode="External"/><Relationship Id="rId2105" Type="http://schemas.openxmlformats.org/officeDocument/2006/relationships/hyperlink" Target="https://login.consultant.ru/link/?req=doc&amp;demo=1&amp;base=STR&amp;n=26973&amp;date=28.05.2023&amp;dst=100346&amp;field=134" TargetMode="External"/><Relationship Id="rId5675" Type="http://schemas.openxmlformats.org/officeDocument/2006/relationships/hyperlink" Target="https://login.consultant.ru/link/?req=doc&amp;demo=1&amp;base=STR&amp;n=23380&amp;date=28.05.2023&amp;dst=100900&amp;field=134" TargetMode="External"/><Relationship Id="rId1121" Type="http://schemas.openxmlformats.org/officeDocument/2006/relationships/hyperlink" Target="https://login.consultant.ru/link/?req=doc&amp;demo=1&amp;base=STR&amp;n=26973&amp;date=28.05.2023&amp;dst=100193&amp;field=134" TargetMode="External"/><Relationship Id="rId4277" Type="http://schemas.openxmlformats.org/officeDocument/2006/relationships/hyperlink" Target="https://login.consultant.ru/link/?req=doc&amp;demo=1&amp;base=STR&amp;n=26973&amp;date=28.05.2023&amp;dst=100636&amp;field=134" TargetMode="External"/><Relationship Id="rId4691" Type="http://schemas.openxmlformats.org/officeDocument/2006/relationships/hyperlink" Target="https://login.consultant.ru/link/?req=doc&amp;demo=1&amp;base=STR&amp;n=23380&amp;date=28.05.2023&amp;dst=100749&amp;field=134" TargetMode="External"/><Relationship Id="rId5328" Type="http://schemas.openxmlformats.org/officeDocument/2006/relationships/hyperlink" Target="https://login.consultant.ru/link/?req=doc&amp;demo=1&amp;base=STR&amp;n=26973&amp;date=28.05.2023&amp;dst=100931&amp;field=134" TargetMode="External"/><Relationship Id="rId3293" Type="http://schemas.openxmlformats.org/officeDocument/2006/relationships/hyperlink" Target="https://login.consultant.ru/link/?req=doc&amp;demo=1&amp;base=STR&amp;n=21068&amp;date=28.05.2023&amp;dst=100424&amp;field=134" TargetMode="External"/><Relationship Id="rId4344" Type="http://schemas.openxmlformats.org/officeDocument/2006/relationships/hyperlink" Target="https://login.consultant.ru/link/?req=doc&amp;demo=1&amp;base=STR&amp;n=23380&amp;date=28.05.2023&amp;dst=100710&amp;field=134" TargetMode="External"/><Relationship Id="rId1938" Type="http://schemas.openxmlformats.org/officeDocument/2006/relationships/hyperlink" Target="https://login.consultant.ru/link/?req=doc&amp;demo=1&amp;base=STR&amp;n=26973&amp;date=28.05.2023&amp;dst=100319&amp;field=134" TargetMode="External"/><Relationship Id="rId3360" Type="http://schemas.openxmlformats.org/officeDocument/2006/relationships/hyperlink" Target="https://login.consultant.ru/link/?req=doc&amp;demo=1&amp;base=STR&amp;n=26973&amp;date=28.05.2023&amp;dst=100557&amp;field=134" TargetMode="External"/><Relationship Id="rId281" Type="http://schemas.openxmlformats.org/officeDocument/2006/relationships/hyperlink" Target="https://login.consultant.ru/link/?req=doc&amp;demo=1&amp;base=STR&amp;n=23380&amp;date=28.05.2023&amp;dst=100018&amp;field=134" TargetMode="External"/><Relationship Id="rId3013" Type="http://schemas.openxmlformats.org/officeDocument/2006/relationships/hyperlink" Target="https://login.consultant.ru/link/?req=doc&amp;demo=1&amp;base=STR&amp;n=18167&amp;date=28.05.2023" TargetMode="External"/><Relationship Id="rId4411" Type="http://schemas.openxmlformats.org/officeDocument/2006/relationships/hyperlink" Target="https://login.consultant.ru/link/?req=doc&amp;demo=1&amp;base=STR&amp;n=21068&amp;date=28.05.2023&amp;dst=100644&amp;field=134" TargetMode="External"/><Relationship Id="rId2779" Type="http://schemas.openxmlformats.org/officeDocument/2006/relationships/hyperlink" Target="https://login.consultant.ru/link/?req=doc&amp;demo=1&amp;base=STR&amp;n=21068&amp;date=28.05.2023&amp;dst=100370&amp;field=134" TargetMode="External"/><Relationship Id="rId5185" Type="http://schemas.openxmlformats.org/officeDocument/2006/relationships/hyperlink" Target="https://login.consultant.ru/link/?req=doc&amp;demo=1&amp;base=STR&amp;n=23380&amp;date=28.05.2023&amp;dst=100862&amp;field=134" TargetMode="External"/><Relationship Id="rId1795" Type="http://schemas.openxmlformats.org/officeDocument/2006/relationships/hyperlink" Target="https://login.consultant.ru/link/?req=doc&amp;demo=1&amp;base=STR&amp;n=21068&amp;date=28.05.2023&amp;dst=100227&amp;field=134" TargetMode="External"/><Relationship Id="rId2846" Type="http://schemas.openxmlformats.org/officeDocument/2006/relationships/hyperlink" Target="https://login.consultant.ru/link/?req=doc&amp;demo=1&amp;base=STR&amp;n=26973&amp;date=28.05.2023&amp;dst=100455&amp;field=134" TargetMode="External"/><Relationship Id="rId5252" Type="http://schemas.openxmlformats.org/officeDocument/2006/relationships/hyperlink" Target="https://login.consultant.ru/link/?req=doc&amp;demo=1&amp;base=STR&amp;n=21068&amp;date=28.05.2023&amp;dst=101161&amp;field=134" TargetMode="External"/><Relationship Id="rId87" Type="http://schemas.openxmlformats.org/officeDocument/2006/relationships/hyperlink" Target="https://login.consultant.ru/link/?req=doc&amp;demo=1&amp;base=STR&amp;n=4960&amp;date=28.05.2023" TargetMode="External"/><Relationship Id="rId818" Type="http://schemas.openxmlformats.org/officeDocument/2006/relationships/hyperlink" Target="https://login.consultant.ru/link/?req=doc&amp;demo=1&amp;base=STR&amp;n=21068&amp;date=28.05.2023&amp;dst=100077&amp;field=134" TargetMode="External"/><Relationship Id="rId1448" Type="http://schemas.openxmlformats.org/officeDocument/2006/relationships/hyperlink" Target="https://login.consultant.ru/link/?req=doc&amp;demo=1&amp;base=STR&amp;n=21068&amp;date=28.05.2023&amp;dst=100188&amp;field=134" TargetMode="External"/><Relationship Id="rId1862" Type="http://schemas.openxmlformats.org/officeDocument/2006/relationships/hyperlink" Target="https://login.consultant.ru/link/?req=doc&amp;demo=1&amp;base=STR&amp;n=26973&amp;date=28.05.2023&amp;dst=100304&amp;field=134" TargetMode="External"/><Relationship Id="rId2913" Type="http://schemas.openxmlformats.org/officeDocument/2006/relationships/hyperlink" Target="https://login.consultant.ru/link/?req=doc&amp;demo=1&amp;base=STR&amp;n=26973&amp;date=28.05.2023&amp;dst=100466&amp;field=134" TargetMode="External"/><Relationship Id="rId1515" Type="http://schemas.openxmlformats.org/officeDocument/2006/relationships/hyperlink" Target="https://login.consultant.ru/link/?req=doc&amp;demo=1&amp;base=STR&amp;n=26973&amp;date=28.05.2023&amp;dst=100263&amp;field=134" TargetMode="External"/><Relationship Id="rId3687" Type="http://schemas.openxmlformats.org/officeDocument/2006/relationships/hyperlink" Target="https://login.consultant.ru/link/?req=doc&amp;demo=1&amp;base=STR&amp;n=23380&amp;date=28.05.2023&amp;dst=100543&amp;field=134" TargetMode="External"/><Relationship Id="rId4738" Type="http://schemas.openxmlformats.org/officeDocument/2006/relationships/hyperlink" Target="https://login.consultant.ru/link/?req=doc&amp;demo=1&amp;base=STR&amp;n=23380&amp;date=28.05.2023&amp;dst=100758&amp;field=134" TargetMode="External"/><Relationship Id="rId2289" Type="http://schemas.openxmlformats.org/officeDocument/2006/relationships/hyperlink" Target="https://login.consultant.ru/link/?req=doc&amp;demo=1&amp;base=STR&amp;n=21068&amp;date=28.05.2023&amp;dst=100315&amp;field=134" TargetMode="External"/><Relationship Id="rId3754" Type="http://schemas.openxmlformats.org/officeDocument/2006/relationships/hyperlink" Target="https://login.consultant.ru/link/?req=doc&amp;demo=1&amp;base=STR&amp;n=23380&amp;date=28.05.2023&amp;dst=100586&amp;field=134" TargetMode="External"/><Relationship Id="rId4805"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675" Type="http://schemas.openxmlformats.org/officeDocument/2006/relationships/hyperlink" Target="https://login.consultant.ru/link/?req=doc&amp;demo=1&amp;base=STR&amp;n=23380&amp;date=28.05.2023&amp;dst=100032&amp;field=134" TargetMode="External"/><Relationship Id="rId2356" Type="http://schemas.openxmlformats.org/officeDocument/2006/relationships/hyperlink" Target="https://login.consultant.ru/link/?req=doc&amp;demo=1&amp;base=STR&amp;n=26973&amp;date=28.05.2023&amp;dst=100389&amp;field=134" TargetMode="External"/><Relationship Id="rId2770" Type="http://schemas.openxmlformats.org/officeDocument/2006/relationships/hyperlink" Target="https://login.consultant.ru/link/?req=doc&amp;demo=1&amp;base=STR&amp;n=21068&amp;date=28.05.2023&amp;dst=100366&amp;field=134" TargetMode="External"/><Relationship Id="rId3407" Type="http://schemas.openxmlformats.org/officeDocument/2006/relationships/hyperlink" Target="https://login.consultant.ru/link/?req=doc&amp;demo=1&amp;base=STR&amp;n=21068&amp;date=28.05.2023&amp;dst=100460&amp;field=134" TargetMode="External"/><Relationship Id="rId3821" Type="http://schemas.openxmlformats.org/officeDocument/2006/relationships/hyperlink" Target="https://login.consultant.ru/link/?req=doc&amp;demo=1&amp;base=STR&amp;n=14067&amp;date=28.05.2023" TargetMode="External"/><Relationship Id="rId328" Type="http://schemas.openxmlformats.org/officeDocument/2006/relationships/hyperlink" Target="https://login.consultant.ru/link/?req=doc&amp;demo=1&amp;base=STR&amp;n=21068&amp;date=28.05.2023&amp;dst=100025&amp;field=134" TargetMode="External"/><Relationship Id="rId742" Type="http://schemas.openxmlformats.org/officeDocument/2006/relationships/hyperlink" Target="https://login.consultant.ru/link/?req=doc&amp;demo=1&amp;base=STR&amp;n=23380&amp;date=28.05.2023&amp;dst=100042&amp;field=134" TargetMode="External"/><Relationship Id="rId1372" Type="http://schemas.openxmlformats.org/officeDocument/2006/relationships/hyperlink" Target="https://login.consultant.ru/link/?req=doc&amp;demo=1&amp;base=STR&amp;n=26973&amp;date=28.05.2023&amp;dst=100241&amp;field=134" TargetMode="External"/><Relationship Id="rId2009" Type="http://schemas.openxmlformats.org/officeDocument/2006/relationships/hyperlink" Target="https://login.consultant.ru/link/?req=doc&amp;demo=1&amp;base=STR&amp;n=26973&amp;date=28.05.2023&amp;dst=100327&amp;field=134" TargetMode="External"/><Relationship Id="rId2423" Type="http://schemas.openxmlformats.org/officeDocument/2006/relationships/hyperlink" Target="https://login.consultant.ru/link/?req=doc&amp;demo=1&amp;base=STR&amp;n=26973&amp;date=28.05.2023&amp;dst=100400&amp;field=134" TargetMode="External"/><Relationship Id="rId5579" Type="http://schemas.openxmlformats.org/officeDocument/2006/relationships/hyperlink" Target="https://login.consultant.ru/link/?req=doc&amp;demo=1&amp;base=STR&amp;n=21068&amp;date=28.05.2023&amp;dst=101920&amp;field=134" TargetMode="External"/><Relationship Id="rId1025" Type="http://schemas.openxmlformats.org/officeDocument/2006/relationships/hyperlink" Target="https://login.consultant.ru/link/?req=doc&amp;demo=1&amp;base=STR&amp;n=23380&amp;date=28.05.2023&amp;dst=100113&amp;field=134" TargetMode="External"/><Relationship Id="rId4595" Type="http://schemas.openxmlformats.org/officeDocument/2006/relationships/hyperlink" Target="https://login.consultant.ru/link/?req=doc&amp;demo=1&amp;base=STR&amp;n=26973&amp;date=28.05.2023&amp;dst=100730&amp;field=134" TargetMode="External"/><Relationship Id="rId5646" Type="http://schemas.openxmlformats.org/officeDocument/2006/relationships/hyperlink" Target="https://login.consultant.ru/link/?req=doc&amp;demo=1&amp;base=STR&amp;n=21068&amp;date=28.05.2023&amp;dst=101921&amp;field=134" TargetMode="External"/><Relationship Id="rId3197" Type="http://schemas.openxmlformats.org/officeDocument/2006/relationships/hyperlink" Target="https://login.consultant.ru/link/?req=doc&amp;demo=1&amp;base=STR&amp;n=23380&amp;date=28.05.2023&amp;dst=100411&amp;field=134" TargetMode="External"/><Relationship Id="rId4248" Type="http://schemas.openxmlformats.org/officeDocument/2006/relationships/hyperlink" Target="https://login.consultant.ru/link/?req=doc&amp;demo=1&amp;base=STR&amp;n=21068&amp;date=28.05.2023&amp;dst=100627&amp;field=134" TargetMode="External"/><Relationship Id="rId4662" Type="http://schemas.openxmlformats.org/officeDocument/2006/relationships/hyperlink" Target="https://login.consultant.ru/link/?req=doc&amp;demo=1&amp;base=STR&amp;n=21068&amp;date=28.05.2023&amp;dst=100717&amp;field=134" TargetMode="External"/><Relationship Id="rId5713" Type="http://schemas.openxmlformats.org/officeDocument/2006/relationships/header" Target="header1.xml"/><Relationship Id="rId185" Type="http://schemas.openxmlformats.org/officeDocument/2006/relationships/hyperlink" Target="https://login.consultant.ru/link/?req=doc&amp;demo=1&amp;base=STR&amp;n=26523&amp;date=28.05.2023" TargetMode="External"/><Relationship Id="rId1909" Type="http://schemas.openxmlformats.org/officeDocument/2006/relationships/hyperlink" Target="https://login.consultant.ru/link/?req=doc&amp;demo=1&amp;base=STR&amp;n=26973&amp;date=28.05.2023&amp;dst=100310&amp;field=134" TargetMode="External"/><Relationship Id="rId3264" Type="http://schemas.openxmlformats.org/officeDocument/2006/relationships/hyperlink" Target="https://login.consultant.ru/link/?req=doc&amp;demo=1&amp;base=STR&amp;n=26973&amp;date=28.05.2023&amp;dst=100538&amp;field=134" TargetMode="External"/><Relationship Id="rId4315" Type="http://schemas.openxmlformats.org/officeDocument/2006/relationships/hyperlink" Target="https://login.consultant.ru/link/?req=doc&amp;demo=1&amp;base=STR&amp;n=21068&amp;date=28.05.2023&amp;dst=100637&amp;field=134" TargetMode="External"/><Relationship Id="rId2280" Type="http://schemas.openxmlformats.org/officeDocument/2006/relationships/hyperlink" Target="https://login.consultant.ru/link/?req=doc&amp;demo=1&amp;base=STR&amp;n=26973&amp;date=28.05.2023&amp;dst=100377&amp;field=134" TargetMode="External"/><Relationship Id="rId3331" Type="http://schemas.openxmlformats.org/officeDocument/2006/relationships/hyperlink" Target="https://login.consultant.ru/link/?req=doc&amp;demo=1&amp;base=STR&amp;n=23380&amp;date=28.05.2023&amp;dst=100437&amp;field=134" TargetMode="External"/><Relationship Id="rId252" Type="http://schemas.openxmlformats.org/officeDocument/2006/relationships/hyperlink" Target="https://login.consultant.ru/link/?req=doc&amp;demo=1&amp;base=STR&amp;n=21068&amp;date=28.05.2023&amp;dst=100025&amp;field=134" TargetMode="External"/><Relationship Id="rId5089"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1699" Type="http://schemas.openxmlformats.org/officeDocument/2006/relationships/hyperlink" Target="https://login.consultant.ru/link/?req=doc&amp;demo=1&amp;base=STR&amp;n=21068&amp;date=28.05.2023&amp;dst=100221&amp;field=134" TargetMode="External"/><Relationship Id="rId2000" Type="http://schemas.openxmlformats.org/officeDocument/2006/relationships/hyperlink" Target="https://login.consultant.ru/link/?req=doc&amp;demo=1&amp;base=STR&amp;n=23380&amp;date=28.05.2023&amp;dst=100211&amp;field=134" TargetMode="External"/><Relationship Id="rId5156" Type="http://schemas.openxmlformats.org/officeDocument/2006/relationships/hyperlink" Target="https://login.consultant.ru/link/?req=doc&amp;demo=1&amp;base=STR&amp;n=21068&amp;date=28.05.2023&amp;dst=100925&amp;field=134" TargetMode="External"/><Relationship Id="rId5570" Type="http://schemas.openxmlformats.org/officeDocument/2006/relationships/hyperlink" Target="https://login.consultant.ru/link/?req=doc&amp;demo=1&amp;base=STR&amp;n=26973&amp;date=28.05.2023&amp;dst=101006&amp;field=134" TargetMode="External"/><Relationship Id="rId4172" Type="http://schemas.openxmlformats.org/officeDocument/2006/relationships/hyperlink" Target="https://login.consultant.ru/link/?req=doc&amp;demo=1&amp;base=STR&amp;n=21068&amp;date=28.05.2023&amp;dst=100618&amp;field=134" TargetMode="External"/><Relationship Id="rId5223"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1766" Type="http://schemas.openxmlformats.org/officeDocument/2006/relationships/hyperlink" Target="https://login.consultant.ru/link/?req=doc&amp;demo=1&amp;base=STR&amp;n=21068&amp;date=28.05.2023&amp;dst=100227&amp;field=134" TargetMode="External"/><Relationship Id="rId2817" Type="http://schemas.openxmlformats.org/officeDocument/2006/relationships/hyperlink" Target="https://login.consultant.ru/link/?req=doc&amp;demo=1&amp;base=STR&amp;n=26973&amp;date=28.05.2023&amp;dst=100440&amp;field=134" TargetMode="External"/><Relationship Id="rId58" Type="http://schemas.openxmlformats.org/officeDocument/2006/relationships/hyperlink" Target="https://login.consultant.ru/link/?req=doc&amp;demo=1&amp;base=STR&amp;n=21068&amp;date=28.05.2023&amp;dst=100020&amp;field=134" TargetMode="External"/><Relationship Id="rId1419" Type="http://schemas.openxmlformats.org/officeDocument/2006/relationships/hyperlink" Target="https://login.consultant.ru/link/?req=doc&amp;demo=1&amp;base=STR&amp;n=23380&amp;date=28.05.2023&amp;dst=100168&amp;field=134" TargetMode="External"/><Relationship Id="rId1833" Type="http://schemas.openxmlformats.org/officeDocument/2006/relationships/hyperlink" Target="https://login.consultant.ru/link/?req=doc&amp;demo=1&amp;base=STR&amp;n=26973&amp;date=28.05.2023&amp;dst=100303&amp;field=134" TargetMode="External"/><Relationship Id="rId4989" Type="http://schemas.openxmlformats.org/officeDocument/2006/relationships/hyperlink" Target="https://login.consultant.ru/link/?req=doc&amp;demo=1&amp;base=STR&amp;n=26973&amp;date=28.05.2023&amp;dst=100840&amp;field=134" TargetMode="External"/><Relationship Id="rId1900" Type="http://schemas.openxmlformats.org/officeDocument/2006/relationships/hyperlink" Target="https://login.consultant.ru/link/?req=doc&amp;demo=1&amp;base=STR&amp;n=26973&amp;date=28.05.2023&amp;dst=100308&amp;field=134" TargetMode="External"/><Relationship Id="rId3658" Type="http://schemas.openxmlformats.org/officeDocument/2006/relationships/hyperlink" Target="https://login.consultant.ru/link/?req=doc&amp;demo=1&amp;base=STR&amp;n=21085&amp;date=28.05.2023" TargetMode="External"/><Relationship Id="rId4709" Type="http://schemas.openxmlformats.org/officeDocument/2006/relationships/hyperlink" Target="https://login.consultant.ru/link/?req=doc&amp;demo=1&amp;base=STR&amp;n=21068&amp;date=28.05.2023&amp;dst=100765&amp;field=134" TargetMode="External"/><Relationship Id="rId579" Type="http://schemas.openxmlformats.org/officeDocument/2006/relationships/hyperlink" Target="https://login.consultant.ru/link/?req=doc&amp;demo=1&amp;base=STR&amp;n=26973&amp;date=28.05.2023&amp;dst=100066&amp;field=134" TargetMode="External"/><Relationship Id="rId993" Type="http://schemas.openxmlformats.org/officeDocument/2006/relationships/hyperlink" Target="https://login.consultant.ru/link/?req=doc&amp;demo=1&amp;base=STR&amp;n=23380&amp;date=28.05.2023&amp;dst=100106&amp;field=134" TargetMode="External"/><Relationship Id="rId2674" Type="http://schemas.openxmlformats.org/officeDocument/2006/relationships/hyperlink" Target="https://login.consultant.ru/link/?req=doc&amp;demo=1&amp;base=STR&amp;n=23380&amp;date=28.05.2023&amp;dst=100259&amp;field=134" TargetMode="External"/><Relationship Id="rId5080"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646" Type="http://schemas.openxmlformats.org/officeDocument/2006/relationships/hyperlink" Target="https://login.consultant.ru/link/?req=doc&amp;demo=1&amp;base=STR&amp;n=23380&amp;date=28.05.2023&amp;dst=100032&amp;field=134" TargetMode="External"/><Relationship Id="rId1276" Type="http://schemas.openxmlformats.org/officeDocument/2006/relationships/hyperlink" Target="https://login.consultant.ru/link/?req=doc&amp;demo=1&amp;base=STR&amp;n=21068&amp;date=28.05.2023&amp;dst=100167&amp;field=134" TargetMode="External"/><Relationship Id="rId2327" Type="http://schemas.openxmlformats.org/officeDocument/2006/relationships/hyperlink" Target="https://login.consultant.ru/link/?req=doc&amp;demo=1&amp;base=STR&amp;n=21068&amp;date=28.05.2023&amp;dst=100319&amp;field=134" TargetMode="External"/><Relationship Id="rId3725" Type="http://schemas.openxmlformats.org/officeDocument/2006/relationships/hyperlink" Target="https://login.consultant.ru/link/?req=doc&amp;demo=1&amp;base=STR&amp;n=23380&amp;date=28.05.2023&amp;dst=100570&amp;field=134" TargetMode="External"/><Relationship Id="rId1690" Type="http://schemas.openxmlformats.org/officeDocument/2006/relationships/hyperlink" Target="https://login.consultant.ru/link/?req=doc&amp;demo=1&amp;base=STR&amp;n=26973&amp;date=28.05.2023&amp;dst=100287&amp;field=134" TargetMode="External"/><Relationship Id="rId2741" Type="http://schemas.openxmlformats.org/officeDocument/2006/relationships/hyperlink" Target="https://login.consultant.ru/link/?req=doc&amp;demo=1&amp;base=STR&amp;n=21068&amp;date=28.05.2023&amp;dst=100365&amp;field=134" TargetMode="External"/><Relationship Id="rId713" Type="http://schemas.openxmlformats.org/officeDocument/2006/relationships/hyperlink" Target="https://login.consultant.ru/link/?req=doc&amp;demo=1&amp;base=STR&amp;n=26973&amp;date=28.05.2023&amp;dst=100087&amp;field=134" TargetMode="External"/><Relationship Id="rId1343" Type="http://schemas.openxmlformats.org/officeDocument/2006/relationships/hyperlink" Target="https://login.consultant.ru/link/?req=doc&amp;demo=1&amp;base=STR&amp;n=26973&amp;date=28.05.2023&amp;dst=100238&amp;field=134" TargetMode="External"/><Relationship Id="rId4499" Type="http://schemas.openxmlformats.org/officeDocument/2006/relationships/hyperlink" Target="https://login.consultant.ru/link/?req=doc&amp;demo=1&amp;base=STR&amp;n=26973&amp;date=28.05.2023&amp;dst=100714&amp;field=134" TargetMode="External"/><Relationship Id="rId1410" Type="http://schemas.openxmlformats.org/officeDocument/2006/relationships/hyperlink" Target="https://login.consultant.ru/link/?req=doc&amp;demo=1&amp;base=STR&amp;n=26973&amp;date=28.05.2023&amp;dst=100243&amp;field=134" TargetMode="External"/><Relationship Id="rId4566" Type="http://schemas.openxmlformats.org/officeDocument/2006/relationships/hyperlink" Target="https://login.consultant.ru/link/?req=doc&amp;demo=1&amp;base=STR&amp;n=26973&amp;date=28.05.2023&amp;dst=100723&amp;field=134" TargetMode="External"/><Relationship Id="rId4980" Type="http://schemas.openxmlformats.org/officeDocument/2006/relationships/hyperlink" Target="https://login.consultant.ru/link/?req=doc&amp;demo=1&amp;base=STR&amp;n=26973&amp;date=28.05.2023&amp;dst=100839&amp;field=134" TargetMode="External"/><Relationship Id="rId5617" Type="http://schemas.openxmlformats.org/officeDocument/2006/relationships/hyperlink" Target="https://login.consultant.ru/link/?req=doc&amp;demo=1&amp;base=STR&amp;n=26973&amp;date=28.05.2023&amp;dst=101009&amp;field=134" TargetMode="External"/><Relationship Id="rId3168" Type="http://schemas.openxmlformats.org/officeDocument/2006/relationships/hyperlink" Target="https://login.consultant.ru/link/?req=doc&amp;demo=1&amp;base=STR&amp;n=26973&amp;date=28.05.2023&amp;dst=100515&amp;field=134" TargetMode="External"/><Relationship Id="rId3582" Type="http://schemas.openxmlformats.org/officeDocument/2006/relationships/hyperlink" Target="https://login.consultant.ru/link/?req=doc&amp;demo=1&amp;base=STR&amp;n=23380&amp;date=28.05.2023&amp;dst=100512&amp;field=134" TargetMode="External"/><Relationship Id="rId4219" Type="http://schemas.openxmlformats.org/officeDocument/2006/relationships/hyperlink" Target="https://login.consultant.ru/link/?req=doc&amp;demo=1&amp;base=STR&amp;n=21068&amp;date=28.05.2023&amp;dst=100626&amp;field=134" TargetMode="External"/><Relationship Id="rId4633"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2184" Type="http://schemas.openxmlformats.org/officeDocument/2006/relationships/hyperlink" Target="https://login.consultant.ru/link/?req=doc&amp;demo=1&amp;base=STR&amp;n=26973&amp;date=28.05.2023&amp;dst=100363&amp;field=134" TargetMode="External"/><Relationship Id="rId3235" Type="http://schemas.openxmlformats.org/officeDocument/2006/relationships/hyperlink" Target="https://login.consultant.ru/link/?req=doc&amp;demo=1&amp;base=STR&amp;n=21068&amp;date=28.05.2023&amp;dst=100413&amp;field=134" TargetMode="External"/><Relationship Id="rId156" Type="http://schemas.openxmlformats.org/officeDocument/2006/relationships/hyperlink" Target="https://login.consultant.ru/link/?req=doc&amp;demo=1&amp;base=OTN&amp;n=14885&amp;date=28.05.2023" TargetMode="External"/><Relationship Id="rId570" Type="http://schemas.openxmlformats.org/officeDocument/2006/relationships/hyperlink" Target="https://login.consultant.ru/link/?req=doc&amp;demo=1&amp;base=STR&amp;n=26973&amp;date=28.05.2023&amp;dst=100065&amp;field=134" TargetMode="External"/><Relationship Id="rId2251" Type="http://schemas.openxmlformats.org/officeDocument/2006/relationships/hyperlink" Target="https://login.consultant.ru/link/?req=doc&amp;demo=1&amp;base=STR&amp;n=26973&amp;date=28.05.2023&amp;dst=100372&amp;field=134" TargetMode="External"/><Relationship Id="rId3302" Type="http://schemas.openxmlformats.org/officeDocument/2006/relationships/hyperlink" Target="https://login.consultant.ru/link/?req=doc&amp;demo=1&amp;base=STR&amp;n=26973&amp;date=28.05.2023&amp;dst=100540&amp;field=134" TargetMode="External"/><Relationship Id="rId4700" Type="http://schemas.openxmlformats.org/officeDocument/2006/relationships/hyperlink" Target="https://login.consultant.ru/link/?req=doc&amp;demo=1&amp;base=STR&amp;n=23380&amp;date=28.05.2023&amp;dst=100752&amp;field=134" TargetMode="External"/><Relationship Id="rId223" Type="http://schemas.openxmlformats.org/officeDocument/2006/relationships/hyperlink" Target="https://login.consultant.ru/link/?req=doc&amp;demo=1&amp;base=STR&amp;n=23380&amp;date=28.05.2023&amp;dst=100018&amp;field=134" TargetMode="External"/><Relationship Id="rId4076" Type="http://schemas.openxmlformats.org/officeDocument/2006/relationships/hyperlink" Target="https://login.consultant.ru/link/?req=doc&amp;demo=1&amp;base=STR&amp;n=21068&amp;date=28.05.2023&amp;dst=100600&amp;field=134" TargetMode="External"/><Relationship Id="rId5474" Type="http://schemas.openxmlformats.org/officeDocument/2006/relationships/hyperlink" Target="https://login.consultant.ru/link/?req=doc&amp;demo=1&amp;base=STR&amp;n=26973&amp;date=28.05.2023&amp;dst=100024&amp;field=134" TargetMode="External"/><Relationship Id="rId4490" Type="http://schemas.openxmlformats.org/officeDocument/2006/relationships/hyperlink" Target="https://login.consultant.ru/link/?req=doc&amp;demo=1&amp;base=STR&amp;n=23380&amp;date=28.05.2023&amp;dst=100728&amp;field=134" TargetMode="External"/><Relationship Id="rId5127" Type="http://schemas.openxmlformats.org/officeDocument/2006/relationships/hyperlink" Target="https://login.consultant.ru/link/?req=doc&amp;demo=1&amp;base=STR&amp;n=26973&amp;date=28.05.2023&amp;dst=100902&amp;field=134" TargetMode="External"/><Relationship Id="rId5541" Type="http://schemas.openxmlformats.org/officeDocument/2006/relationships/hyperlink" Target="https://login.consultant.ru/link/?req=doc&amp;demo=1&amp;base=STR&amp;n=23380&amp;date=28.05.2023&amp;dst=100891&amp;field=134" TargetMode="External"/><Relationship Id="rId1737"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3092" Type="http://schemas.openxmlformats.org/officeDocument/2006/relationships/hyperlink" Target="https://login.consultant.ru/link/?req=doc&amp;demo=1&amp;base=STR&amp;n=26973&amp;date=28.05.2023&amp;dst=100505&amp;field=134" TargetMode="External"/><Relationship Id="rId4143" Type="http://schemas.openxmlformats.org/officeDocument/2006/relationships/hyperlink" Target="https://login.consultant.ru/link/?req=doc&amp;demo=1&amp;base=STR&amp;n=17479&amp;date=28.05.2023" TargetMode="External"/><Relationship Id="rId29" Type="http://schemas.openxmlformats.org/officeDocument/2006/relationships/hyperlink" Target="https://login.consultant.ru/link/?req=doc&amp;demo=1&amp;base=STR&amp;n=21068&amp;date=28.05.2023&amp;dst=100017&amp;field=134" TargetMode="External"/><Relationship Id="rId4210" Type="http://schemas.openxmlformats.org/officeDocument/2006/relationships/hyperlink" Target="https://login.consultant.ru/link/?req=doc&amp;demo=1&amp;base=STR&amp;n=21068&amp;date=28.05.2023&amp;dst=100622&amp;field=134" TargetMode="External"/><Relationship Id="rId1804" Type="http://schemas.openxmlformats.org/officeDocument/2006/relationships/hyperlink" Target="https://login.consultant.ru/link/?req=doc&amp;demo=1&amp;base=STR&amp;n=21068&amp;date=28.05.2023&amp;dst=100227&amp;field=134" TargetMode="External"/><Relationship Id="rId3976" Type="http://schemas.openxmlformats.org/officeDocument/2006/relationships/hyperlink" Target="https://login.consultant.ru/link/?req=doc&amp;demo=1&amp;base=STR&amp;n=23380&amp;date=28.05.2023&amp;dst=100686&amp;field=134" TargetMode="External"/><Relationship Id="rId897" Type="http://schemas.openxmlformats.org/officeDocument/2006/relationships/hyperlink" Target="https://login.consultant.ru/link/?req=doc&amp;demo=1&amp;base=STR&amp;n=21068&amp;date=28.05.2023&amp;dst=100086&amp;field=134" TargetMode="External"/><Relationship Id="rId2578" Type="http://schemas.openxmlformats.org/officeDocument/2006/relationships/hyperlink" Target="https://login.consultant.ru/link/?req=doc&amp;demo=1&amp;base=STR&amp;n=26973&amp;date=28.05.2023&amp;dst=100421&amp;field=134" TargetMode="External"/><Relationship Id="rId2992" Type="http://schemas.openxmlformats.org/officeDocument/2006/relationships/hyperlink" Target="https://login.consultant.ru/link/?req=doc&amp;demo=1&amp;base=STR&amp;n=23380&amp;date=28.05.2023&amp;dst=100272&amp;field=134" TargetMode="External"/><Relationship Id="rId3629" Type="http://schemas.openxmlformats.org/officeDocument/2006/relationships/hyperlink" Target="https://login.consultant.ru/link/?req=doc&amp;demo=1&amp;base=STR&amp;n=23380&amp;date=28.05.2023&amp;dst=100515&amp;field=134" TargetMode="External"/><Relationship Id="rId5051" Type="http://schemas.openxmlformats.org/officeDocument/2006/relationships/hyperlink" Target="https://login.consultant.ru/link/?req=doc&amp;demo=1&amp;base=STR&amp;n=26973&amp;date=28.05.2023&amp;dst=100852&amp;field=134" TargetMode="External"/><Relationship Id="rId964" Type="http://schemas.openxmlformats.org/officeDocument/2006/relationships/hyperlink" Target="https://login.consultant.ru/link/?req=doc&amp;demo=1&amp;base=STR&amp;n=21068&amp;date=28.05.2023&amp;dst=100146&amp;field=134" TargetMode="External"/><Relationship Id="rId1594" Type="http://schemas.openxmlformats.org/officeDocument/2006/relationships/hyperlink" Target="https://login.consultant.ru/link/?req=doc&amp;demo=1&amp;base=STR&amp;n=26973&amp;date=28.05.2023&amp;dst=100272&amp;field=134" TargetMode="External"/><Relationship Id="rId2645" Type="http://schemas.openxmlformats.org/officeDocument/2006/relationships/hyperlink" Target="https://login.consultant.ru/link/?req=doc&amp;demo=1&amp;base=STR&amp;n=23380&amp;date=28.05.2023&amp;dst=100258&amp;field=134" TargetMode="External"/><Relationship Id="rId617" Type="http://schemas.openxmlformats.org/officeDocument/2006/relationships/hyperlink" Target="https://login.consultant.ru/link/?req=doc&amp;demo=1&amp;base=STR&amp;n=21068&amp;date=28.05.2023&amp;dst=100045&amp;field=134" TargetMode="External"/><Relationship Id="rId1247" Type="http://schemas.openxmlformats.org/officeDocument/2006/relationships/hyperlink" Target="https://login.consultant.ru/link/?req=doc&amp;demo=1&amp;base=STR&amp;n=26973&amp;date=28.05.2023&amp;dst=100222&amp;field=134" TargetMode="External"/><Relationship Id="rId1661" Type="http://schemas.openxmlformats.org/officeDocument/2006/relationships/hyperlink" Target="https://login.consultant.ru/link/?req=doc&amp;demo=1&amp;base=STR&amp;n=21068&amp;date=28.05.2023&amp;dst=100214&amp;field=134" TargetMode="External"/><Relationship Id="rId2712" Type="http://schemas.openxmlformats.org/officeDocument/2006/relationships/hyperlink" Target="https://login.consultant.ru/link/?req=doc&amp;demo=1&amp;base=STR&amp;n=26973&amp;date=28.05.2023&amp;dst=100433&amp;field=134" TargetMode="External"/><Relationship Id="rId1314" Type="http://schemas.openxmlformats.org/officeDocument/2006/relationships/hyperlink" Target="https://login.consultant.ru/link/?req=doc&amp;demo=1&amp;base=STR&amp;n=21068&amp;date=28.05.2023&amp;dst=100174&amp;field=134" TargetMode="External"/><Relationship Id="rId4884" Type="http://schemas.openxmlformats.org/officeDocument/2006/relationships/hyperlink" Target="https://login.consultant.ru/link/?req=doc&amp;demo=1&amp;base=STR&amp;n=26973&amp;date=28.05.2023&amp;dst=100810&amp;field=134" TargetMode="External"/><Relationship Id="rId3486" Type="http://schemas.openxmlformats.org/officeDocument/2006/relationships/hyperlink" Target="https://login.consultant.ru/link/?req=doc&amp;demo=1&amp;base=STR&amp;n=21068&amp;date=28.05.2023&amp;dst=100484&amp;field=134" TargetMode="External"/><Relationship Id="rId4537" Type="http://schemas.openxmlformats.org/officeDocument/2006/relationships/hyperlink" Target="https://login.consultant.ru/link/?req=doc&amp;demo=1&amp;base=STR&amp;n=21068&amp;date=28.05.2023&amp;dst=100713&amp;field=134" TargetMode="External"/><Relationship Id="rId20" Type="http://schemas.openxmlformats.org/officeDocument/2006/relationships/hyperlink" Target="https://login.consultant.ru/link/?req=doc&amp;demo=1&amp;base=LAW&amp;n=148719&amp;date=28.05.2023" TargetMode="External"/><Relationship Id="rId2088"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3139" Type="http://schemas.openxmlformats.org/officeDocument/2006/relationships/hyperlink" Target="https://login.consultant.ru/link/?req=doc&amp;demo=1&amp;base=STR&amp;n=23380&amp;date=28.05.2023&amp;dst=100408&amp;field=134" TargetMode="External"/><Relationship Id="rId4951" Type="http://schemas.openxmlformats.org/officeDocument/2006/relationships/hyperlink" Target="https://login.consultant.ru/link/?req=doc&amp;demo=1&amp;base=STR&amp;n=26973&amp;date=28.05.2023&amp;dst=100823&amp;field=134" TargetMode="External"/><Relationship Id="rId474" Type="http://schemas.openxmlformats.org/officeDocument/2006/relationships/hyperlink" Target="https://login.consultant.ru/link/?req=doc&amp;demo=1&amp;base=STR&amp;n=26973&amp;date=28.05.2023&amp;dst=100052&amp;field=134" TargetMode="External"/><Relationship Id="rId2155" Type="http://schemas.openxmlformats.org/officeDocument/2006/relationships/hyperlink" Target="https://login.consultant.ru/link/?req=doc&amp;demo=1&amp;base=STR&amp;n=21068&amp;date=28.05.2023&amp;dst=100282&amp;field=134" TargetMode="External"/><Relationship Id="rId3553" Type="http://schemas.openxmlformats.org/officeDocument/2006/relationships/hyperlink" Target="https://login.consultant.ru/link/?req=doc&amp;demo=1&amp;base=STR&amp;n=23380&amp;date=28.05.2023&amp;dst=100510&amp;field=134" TargetMode="External"/><Relationship Id="rId4604" Type="http://schemas.openxmlformats.org/officeDocument/2006/relationships/hyperlink" Target="https://login.consultant.ru/link/?req=doc&amp;demo=1&amp;base=STR&amp;n=26973&amp;date=28.05.2023&amp;dst=100732&amp;field=134" TargetMode="External"/><Relationship Id="rId127" Type="http://schemas.openxmlformats.org/officeDocument/2006/relationships/hyperlink" Target="https://login.consultant.ru/link/?req=doc&amp;demo=1&amp;base=STR&amp;n=17479&amp;date=28.05.2023" TargetMode="External"/><Relationship Id="rId3206" Type="http://schemas.openxmlformats.org/officeDocument/2006/relationships/hyperlink" Target="https://login.consultant.ru/link/?req=doc&amp;demo=1&amp;base=STR&amp;n=21068&amp;date=28.05.2023&amp;dst=100411&amp;field=134" TargetMode="External"/><Relationship Id="rId3620" Type="http://schemas.openxmlformats.org/officeDocument/2006/relationships/hyperlink" Target="https://login.consultant.ru/link/?req=doc&amp;demo=1&amp;base=STR&amp;n=21068&amp;date=28.05.2023&amp;dst=100537&amp;field=134" TargetMode="External"/><Relationship Id="rId541" Type="http://schemas.openxmlformats.org/officeDocument/2006/relationships/hyperlink" Target="https://login.consultant.ru/link/?req=doc&amp;demo=1&amp;base=STR&amp;n=21068&amp;date=28.05.2023&amp;dst=100025&amp;field=134" TargetMode="External"/><Relationship Id="rId1171" Type="http://schemas.openxmlformats.org/officeDocument/2006/relationships/hyperlink" Target="https://login.consultant.ru/link/?req=doc&amp;demo=1&amp;base=STR&amp;n=21068&amp;date=28.05.2023&amp;dst=100160&amp;field=134" TargetMode="External"/><Relationship Id="rId2222" Type="http://schemas.openxmlformats.org/officeDocument/2006/relationships/hyperlink" Target="https://login.consultant.ru/link/?req=doc&amp;demo=1&amp;base=STR&amp;n=21068&amp;date=28.05.2023&amp;dst=100307&amp;field=134" TargetMode="External"/><Relationship Id="rId5378"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1988" Type="http://schemas.openxmlformats.org/officeDocument/2006/relationships/hyperlink" Target="https://login.consultant.ru/link/?req=doc&amp;demo=1&amp;base=STR&amp;n=23380&amp;date=28.05.2023&amp;dst=100206&amp;field=134" TargetMode="External"/><Relationship Id="rId4394" Type="http://schemas.openxmlformats.org/officeDocument/2006/relationships/hyperlink" Target="https://login.consultant.ru/link/?req=doc&amp;demo=1&amp;base=STR&amp;n=26973&amp;date=28.05.2023&amp;dst=100687&amp;field=134" TargetMode="External"/><Relationship Id="rId5445" Type="http://schemas.openxmlformats.org/officeDocument/2006/relationships/hyperlink" Target="https://login.consultant.ru/link/?req=doc&amp;demo=1&amp;base=STR&amp;n=26973&amp;date=28.05.2023&amp;dst=100974&amp;field=134" TargetMode="External"/><Relationship Id="rId4047" Type="http://schemas.openxmlformats.org/officeDocument/2006/relationships/hyperlink" Target="https://login.consultant.ru/link/?req=doc&amp;demo=1&amp;base=STR&amp;n=21068&amp;date=28.05.2023&amp;dst=100579&amp;field=134" TargetMode="External"/><Relationship Id="rId4461" Type="http://schemas.openxmlformats.org/officeDocument/2006/relationships/hyperlink" Target="https://login.consultant.ru/link/?req=doc&amp;demo=1&amp;base=STR&amp;n=23380&amp;date=28.05.2023&amp;dst=100726&amp;field=134" TargetMode="External"/><Relationship Id="rId5512" Type="http://schemas.openxmlformats.org/officeDocument/2006/relationships/hyperlink" Target="https://login.consultant.ru/link/?req=doc&amp;demo=1&amp;base=STR&amp;n=23380&amp;date=28.05.2023&amp;dst=100884&amp;field=134" TargetMode="External"/><Relationship Id="rId3063" Type="http://schemas.openxmlformats.org/officeDocument/2006/relationships/hyperlink" Target="https://login.consultant.ru/link/?req=doc&amp;demo=1&amp;base=STR&amp;n=23380&amp;date=28.05.2023&amp;dst=100300&amp;field=134" TargetMode="External"/><Relationship Id="rId4114" Type="http://schemas.openxmlformats.org/officeDocument/2006/relationships/hyperlink" Target="https://login.consultant.ru/link/?req=doc&amp;demo=1&amp;base=STR&amp;n=21068&amp;date=28.05.2023&amp;dst=100609&amp;field=134" TargetMode="External"/><Relationship Id="rId1708" Type="http://schemas.openxmlformats.org/officeDocument/2006/relationships/hyperlink" Target="https://login.consultant.ru/link/?req=doc&amp;demo=1&amp;base=STR&amp;n=21068&amp;date=28.05.2023&amp;dst=100223&amp;field=134" TargetMode="External"/><Relationship Id="rId3130" Type="http://schemas.openxmlformats.org/officeDocument/2006/relationships/hyperlink" Target="https://login.consultant.ru/link/?req=doc&amp;demo=1&amp;base=STR&amp;n=26973&amp;date=28.05.2023&amp;dst=100508&amp;field=134" TargetMode="External"/><Relationship Id="rId2896" Type="http://schemas.openxmlformats.org/officeDocument/2006/relationships/hyperlink" Target="https://login.consultant.ru/link/?req=doc&amp;demo=1&amp;base=OTN&amp;n=6026&amp;date=28.05.2023" TargetMode="External"/><Relationship Id="rId3947" Type="http://schemas.openxmlformats.org/officeDocument/2006/relationships/hyperlink" Target="https://login.consultant.ru/link/?req=doc&amp;demo=1&amp;base=STR&amp;n=26973&amp;date=28.05.2023&amp;dst=100614&amp;field=134" TargetMode="External"/><Relationship Id="rId868" Type="http://schemas.openxmlformats.org/officeDocument/2006/relationships/hyperlink" Target="https://login.consultant.ru/link/?req=doc&amp;demo=1&amp;base=STR&amp;n=26973&amp;date=28.05.2023&amp;dst=100101&amp;field=134" TargetMode="External"/><Relationship Id="rId1498" Type="http://schemas.openxmlformats.org/officeDocument/2006/relationships/hyperlink" Target="https://login.consultant.ru/link/?req=doc&amp;demo=1&amp;base=STR&amp;n=21068&amp;date=28.05.2023&amp;dst=100193&amp;field=134" TargetMode="External"/><Relationship Id="rId2549" Type="http://schemas.openxmlformats.org/officeDocument/2006/relationships/hyperlink" Target="https://login.consultant.ru/link/?req=doc&amp;demo=1&amp;base=STR&amp;n=26973&amp;date=28.05.2023&amp;dst=100416&amp;field=134" TargetMode="External"/><Relationship Id="rId2963" Type="http://schemas.openxmlformats.org/officeDocument/2006/relationships/hyperlink" Target="https://login.consultant.ru/link/?req=doc&amp;demo=1&amp;base=STR&amp;n=26973&amp;date=28.05.2023&amp;dst=100482&amp;field=134" TargetMode="External"/><Relationship Id="rId935" Type="http://schemas.openxmlformats.org/officeDocument/2006/relationships/hyperlink" Target="https://login.consultant.ru/link/?req=doc&amp;demo=1&amp;base=STR&amp;n=21068&amp;date=28.05.2023&amp;dst=100144&amp;field=134" TargetMode="External"/><Relationship Id="rId1565"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2616" Type="http://schemas.openxmlformats.org/officeDocument/2006/relationships/hyperlink" Target="https://login.consultant.ru/link/?req=doc&amp;demo=1&amp;base=STR&amp;n=26973&amp;date=28.05.2023&amp;dst=100426&amp;field=134" TargetMode="External"/><Relationship Id="rId5022" Type="http://schemas.openxmlformats.org/officeDocument/2006/relationships/hyperlink" Target="https://login.consultant.ru/link/?req=doc&amp;demo=1&amp;base=STR&amp;n=26973&amp;date=28.05.2023&amp;dst=100846&amp;field=134" TargetMode="External"/><Relationship Id="rId1218" Type="http://schemas.openxmlformats.org/officeDocument/2006/relationships/hyperlink" Target="https://login.consultant.ru/link/?req=doc&amp;demo=1&amp;base=STR&amp;n=21068&amp;date=28.05.2023&amp;dst=100164&amp;field=134" TargetMode="External"/><Relationship Id="rId1632" Type="http://schemas.openxmlformats.org/officeDocument/2006/relationships/hyperlink" Target="https://login.consultant.ru/link/?req=doc&amp;demo=1&amp;base=STR&amp;n=23380&amp;date=28.05.2023&amp;dst=100187&amp;field=134" TargetMode="External"/><Relationship Id="rId4788" Type="http://schemas.openxmlformats.org/officeDocument/2006/relationships/hyperlink" Target="https://login.consultant.ru/link/?req=doc&amp;demo=1&amp;base=STR&amp;n=26973&amp;date=28.05.2023&amp;dst=100794&amp;field=134" TargetMode="External"/><Relationship Id="rId4855" Type="http://schemas.openxmlformats.org/officeDocument/2006/relationships/hyperlink" Target="https://login.consultant.ru/link/?req=doc&amp;demo=1&amp;base=STR&amp;n=23380&amp;date=28.05.2023&amp;dst=100765&amp;field=134" TargetMode="External"/><Relationship Id="rId3457" Type="http://schemas.openxmlformats.org/officeDocument/2006/relationships/hyperlink" Target="https://login.consultant.ru/link/?req=doc&amp;demo=1&amp;base=STR&amp;n=21068&amp;date=28.05.2023&amp;dst=100469&amp;field=134" TargetMode="External"/><Relationship Id="rId3871" Type="http://schemas.openxmlformats.org/officeDocument/2006/relationships/hyperlink" Target="https://login.consultant.ru/link/?req=doc&amp;demo=1&amp;base=STR&amp;n=23380&amp;date=28.05.2023&amp;dst=100659&amp;field=134" TargetMode="External"/><Relationship Id="rId4508" Type="http://schemas.openxmlformats.org/officeDocument/2006/relationships/hyperlink" Target="https://login.consultant.ru/link/?req=doc&amp;demo=1&amp;base=STR&amp;n=23380&amp;date=28.05.2023&amp;dst=100738&amp;field=134" TargetMode="External"/><Relationship Id="rId4922" Type="http://schemas.openxmlformats.org/officeDocument/2006/relationships/hyperlink" Target="https://login.consultant.ru/link/?req=doc&amp;demo=1&amp;base=STR&amp;n=26973&amp;date=28.05.2023&amp;dst=100810&amp;field=134" TargetMode="External"/><Relationship Id="rId378" Type="http://schemas.openxmlformats.org/officeDocument/2006/relationships/hyperlink" Target="https://login.consultant.ru/link/?req=doc&amp;demo=1&amp;base=STR&amp;n=26973&amp;date=28.05.2023&amp;dst=100047&amp;field=134" TargetMode="External"/><Relationship Id="rId792" Type="http://schemas.openxmlformats.org/officeDocument/2006/relationships/hyperlink" Target="https://login.consultant.ru/link/?req=doc&amp;demo=1&amp;base=STR&amp;n=23380&amp;date=28.05.2023&amp;dst=100042&amp;field=134" TargetMode="External"/><Relationship Id="rId2059"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2473" Type="http://schemas.openxmlformats.org/officeDocument/2006/relationships/hyperlink" Target="https://login.consultant.ru/link/?req=doc&amp;demo=1&amp;base=STR&amp;n=26973&amp;date=28.05.2023&amp;dst=100406&amp;field=134" TargetMode="External"/><Relationship Id="rId3524" Type="http://schemas.openxmlformats.org/officeDocument/2006/relationships/hyperlink" Target="https://login.consultant.ru/link/?req=doc&amp;demo=1&amp;base=STR&amp;n=21068&amp;date=28.05.2023&amp;dst=100517&amp;field=134" TargetMode="External"/><Relationship Id="rId445" Type="http://schemas.openxmlformats.org/officeDocument/2006/relationships/hyperlink" Target="https://login.consultant.ru/link/?req=doc&amp;demo=1&amp;base=STR&amp;n=21068&amp;date=28.05.2023&amp;dst=100028&amp;field=134" TargetMode="External"/><Relationship Id="rId1075" Type="http://schemas.openxmlformats.org/officeDocument/2006/relationships/hyperlink" Target="https://login.consultant.ru/link/?req=doc&amp;demo=1&amp;base=STR&amp;n=26973&amp;date=28.05.2023&amp;dst=100189&amp;field=134" TargetMode="External"/><Relationship Id="rId2126" Type="http://schemas.openxmlformats.org/officeDocument/2006/relationships/hyperlink" Target="https://login.consultant.ru/link/?req=doc&amp;demo=1&amp;base=STR&amp;n=21068&amp;date=28.05.2023&amp;dst=100282&amp;field=134" TargetMode="External"/><Relationship Id="rId2540" Type="http://schemas.openxmlformats.org/officeDocument/2006/relationships/hyperlink" Target="https://login.consultant.ru/link/?req=doc&amp;demo=1&amp;base=STR&amp;n=21068&amp;date=28.05.2023&amp;dst=100344&amp;field=134" TargetMode="External"/><Relationship Id="rId5696" Type="http://schemas.openxmlformats.org/officeDocument/2006/relationships/hyperlink" Target="https://login.consultant.ru/link/?req=doc&amp;demo=1&amp;base=LAW&amp;n=79645&amp;date=28.05.2023&amp;dst=100011&amp;field=134" TargetMode="External"/><Relationship Id="rId512" Type="http://schemas.openxmlformats.org/officeDocument/2006/relationships/hyperlink" Target="https://login.consultant.ru/link/?req=doc&amp;demo=1&amp;base=STR&amp;n=23380&amp;date=28.05.2023&amp;dst=100008&amp;field=134" TargetMode="External"/><Relationship Id="rId1142" Type="http://schemas.openxmlformats.org/officeDocument/2006/relationships/hyperlink" Target="https://login.consultant.ru/link/?req=doc&amp;demo=1&amp;base=STR&amp;n=26973&amp;date=28.05.2023&amp;dst=100195&amp;field=134" TargetMode="External"/><Relationship Id="rId4298" Type="http://schemas.openxmlformats.org/officeDocument/2006/relationships/hyperlink" Target="https://login.consultant.ru/link/?req=doc&amp;demo=1&amp;base=STR&amp;n=21068&amp;date=28.05.2023&amp;dst=100632&amp;field=134" TargetMode="External"/><Relationship Id="rId5349" Type="http://schemas.openxmlformats.org/officeDocument/2006/relationships/hyperlink" Target="https://login.consultant.ru/link/?req=doc&amp;demo=1&amp;base=OTN&amp;n=18403&amp;date=28.05.2023" TargetMode="External"/><Relationship Id="rId4365" Type="http://schemas.openxmlformats.org/officeDocument/2006/relationships/hyperlink" Target="https://login.consultant.ru/link/?req=doc&amp;demo=1&amp;base=STR&amp;n=26973&amp;date=28.05.2023&amp;dst=100666&amp;field=134" TargetMode="External"/><Relationship Id="rId1959" Type="http://schemas.openxmlformats.org/officeDocument/2006/relationships/hyperlink" Target="https://login.consultant.ru/link/?req=doc&amp;demo=1&amp;base=STR&amp;n=21068&amp;date=28.05.2023&amp;dst=100250&amp;field=134" TargetMode="External"/><Relationship Id="rId4018" Type="http://schemas.openxmlformats.org/officeDocument/2006/relationships/hyperlink" Target="https://login.consultant.ru/link/?req=doc&amp;demo=1&amp;base=STR&amp;n=21068&amp;date=28.05.2023&amp;dst=100579&amp;field=134" TargetMode="External"/><Relationship Id="rId5416" Type="http://schemas.openxmlformats.org/officeDocument/2006/relationships/hyperlink" Target="https://login.consultant.ru/link/?req=doc&amp;demo=1&amp;base=STR&amp;n=23380&amp;date=28.05.2023&amp;dst=100876&amp;field=134" TargetMode="External"/><Relationship Id="rId3381" Type="http://schemas.openxmlformats.org/officeDocument/2006/relationships/hyperlink" Target="https://login.consultant.ru/link/?req=doc&amp;demo=1&amp;base=STR&amp;n=26973&amp;date=28.05.2023&amp;dst=100562&amp;field=134" TargetMode="External"/><Relationship Id="rId4432" Type="http://schemas.openxmlformats.org/officeDocument/2006/relationships/hyperlink" Target="https://login.consultant.ru/link/?req=doc&amp;demo=1&amp;base=STR&amp;n=26973&amp;date=28.05.2023&amp;dst=100696&amp;field=134" TargetMode="External"/><Relationship Id="rId3034" Type="http://schemas.openxmlformats.org/officeDocument/2006/relationships/hyperlink" Target="https://login.consultant.ru/link/?req=doc&amp;demo=1&amp;base=OTN&amp;n=58&amp;date=28.05.2023" TargetMode="External"/><Relationship Id="rId2050" Type="http://schemas.openxmlformats.org/officeDocument/2006/relationships/hyperlink" Target="https://login.consultant.ru/link/?req=doc&amp;demo=1&amp;base=STR&amp;n=26973&amp;date=28.05.2023&amp;dst=100338&amp;field=134" TargetMode="External"/><Relationship Id="rId3101" Type="http://schemas.openxmlformats.org/officeDocument/2006/relationships/hyperlink" Target="https://login.consultant.ru/link/?req=doc&amp;demo=1&amp;base=STR&amp;n=26973&amp;date=28.05.2023&amp;dst=100505&amp;field=134" TargetMode="External"/><Relationship Id="rId5273"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839" Type="http://schemas.openxmlformats.org/officeDocument/2006/relationships/hyperlink" Target="https://login.consultant.ru/link/?req=doc&amp;demo=1&amp;base=STR&amp;n=21068&amp;date=28.05.2023&amp;dst=100081&amp;field=134" TargetMode="External"/><Relationship Id="rId1469" Type="http://schemas.openxmlformats.org/officeDocument/2006/relationships/hyperlink" Target="https://login.consultant.ru/link/?req=doc&amp;demo=1&amp;base=STR&amp;n=23380&amp;date=28.05.2023&amp;dst=100174&amp;field=134" TargetMode="External"/><Relationship Id="rId2867" Type="http://schemas.openxmlformats.org/officeDocument/2006/relationships/hyperlink" Target="https://login.consultant.ru/link/?req=doc&amp;demo=1&amp;base=STR&amp;n=21068&amp;date=28.05.2023&amp;dst=100383&amp;field=134" TargetMode="External"/><Relationship Id="rId3918"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5340" Type="http://schemas.openxmlformats.org/officeDocument/2006/relationships/hyperlink" Target="https://login.consultant.ru/link/?req=doc&amp;demo=1&amp;base=STR&amp;n=23380&amp;date=28.05.2023&amp;dst=100870&amp;field=134" TargetMode="External"/><Relationship Id="rId1883"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2934" Type="http://schemas.openxmlformats.org/officeDocument/2006/relationships/hyperlink" Target="https://login.consultant.ru/link/?req=doc&amp;demo=1&amp;base=STR&amp;n=21068&amp;date=28.05.2023&amp;dst=100392&amp;field=134" TargetMode="External"/><Relationship Id="rId906" Type="http://schemas.openxmlformats.org/officeDocument/2006/relationships/hyperlink" Target="https://login.consultant.ru/link/?req=doc&amp;demo=1&amp;base=STR&amp;n=26973&amp;date=28.05.2023&amp;dst=100111&amp;field=134" TargetMode="External"/><Relationship Id="rId1536" Type="http://schemas.openxmlformats.org/officeDocument/2006/relationships/hyperlink" Target="https://login.consultant.ru/link/?req=doc&amp;demo=1&amp;base=STR&amp;n=23380&amp;date=28.05.2023&amp;dst=100180&amp;field=134" TargetMode="External"/><Relationship Id="rId1950"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1603" Type="http://schemas.openxmlformats.org/officeDocument/2006/relationships/hyperlink" Target="https://login.consultant.ru/link/?req=doc&amp;demo=1&amp;base=STR&amp;n=26973&amp;date=28.05.2023&amp;dst=100273&amp;field=134" TargetMode="External"/><Relationship Id="rId4759" Type="http://schemas.openxmlformats.org/officeDocument/2006/relationships/hyperlink" Target="https://login.consultant.ru/link/?req=doc&amp;demo=1&amp;base=STR&amp;n=26973&amp;date=28.05.2023&amp;dst=100783&amp;field=134" TargetMode="External"/><Relationship Id="rId3775" Type="http://schemas.openxmlformats.org/officeDocument/2006/relationships/hyperlink" Target="https://login.consultant.ru/link/?req=doc&amp;demo=1&amp;base=STR&amp;n=23380&amp;date=28.05.2023&amp;dst=100601&amp;field=134" TargetMode="External"/><Relationship Id="rId4826" Type="http://schemas.openxmlformats.org/officeDocument/2006/relationships/hyperlink" Target="https://login.consultant.ru/link/?req=doc&amp;demo=1&amp;base=STR&amp;n=21068&amp;date=28.05.2023&amp;dst=100769&amp;field=134" TargetMode="External"/><Relationship Id="rId696" Type="http://schemas.openxmlformats.org/officeDocument/2006/relationships/hyperlink" Target="https://login.consultant.ru/link/?req=doc&amp;demo=1&amp;base=STR&amp;n=21068&amp;date=28.05.2023&amp;dst=100044&amp;field=134" TargetMode="External"/><Relationship Id="rId2377" Type="http://schemas.openxmlformats.org/officeDocument/2006/relationships/hyperlink" Target="https://login.consultant.ru/link/?req=doc&amp;demo=1&amp;base=STR&amp;n=26973&amp;date=28.05.2023&amp;dst=100390&amp;field=134" TargetMode="External"/><Relationship Id="rId2791" Type="http://schemas.openxmlformats.org/officeDocument/2006/relationships/hyperlink" Target="https://login.consultant.ru/link/?req=doc&amp;demo=1&amp;base=STR&amp;n=21068&amp;date=28.05.2023&amp;dst=100373&amp;field=134" TargetMode="External"/><Relationship Id="rId3428" Type="http://schemas.openxmlformats.org/officeDocument/2006/relationships/hyperlink" Target="https://login.consultant.ru/link/?req=doc&amp;demo=1&amp;base=STR&amp;n=21068&amp;date=28.05.2023&amp;dst=100467&amp;field=134" TargetMode="External"/><Relationship Id="rId349" Type="http://schemas.openxmlformats.org/officeDocument/2006/relationships/hyperlink" Target="https://login.consultant.ru/link/?req=doc&amp;demo=1&amp;base=STR&amp;n=13556&amp;date=28.05.2023" TargetMode="External"/><Relationship Id="rId763" Type="http://schemas.openxmlformats.org/officeDocument/2006/relationships/hyperlink" Target="https://login.consultant.ru/link/?req=doc&amp;demo=1&amp;base=STR&amp;n=26973&amp;date=28.05.2023&amp;dst=100091&amp;field=134" TargetMode="External"/><Relationship Id="rId1393" Type="http://schemas.openxmlformats.org/officeDocument/2006/relationships/hyperlink" Target="https://login.consultant.ru/link/?req=doc&amp;demo=1&amp;base=STR&amp;n=28512&amp;date=28.05.2023" TargetMode="External"/><Relationship Id="rId2444" Type="http://schemas.openxmlformats.org/officeDocument/2006/relationships/hyperlink" Target="https://login.consultant.ru/link/?req=doc&amp;demo=1&amp;base=STR&amp;n=21068&amp;date=28.05.2023&amp;dst=100327&amp;field=134" TargetMode="External"/><Relationship Id="rId3842" Type="http://schemas.openxmlformats.org/officeDocument/2006/relationships/hyperlink" Target="https://login.consultant.ru/link/?req=doc&amp;demo=1&amp;base=STR&amp;n=24731&amp;date=28.05.2023" TargetMode="External"/><Relationship Id="rId416" Type="http://schemas.openxmlformats.org/officeDocument/2006/relationships/hyperlink" Target="https://login.consultant.ru/link/?req=doc&amp;demo=1&amp;base=STR&amp;n=25405&amp;date=28.05.2023" TargetMode="External"/><Relationship Id="rId1046" Type="http://schemas.openxmlformats.org/officeDocument/2006/relationships/hyperlink" Target="https://login.consultant.ru/link/?req=doc&amp;demo=1&amp;base=STR&amp;n=23380&amp;date=28.05.2023&amp;dst=100117&amp;field=134" TargetMode="External"/><Relationship Id="rId830" Type="http://schemas.openxmlformats.org/officeDocument/2006/relationships/hyperlink" Target="https://login.consultant.ru/link/?req=doc&amp;demo=1&amp;base=STR&amp;n=21068&amp;date=28.05.2023&amp;dst=100078&amp;field=134" TargetMode="External"/><Relationship Id="rId1460" Type="http://schemas.openxmlformats.org/officeDocument/2006/relationships/hyperlink" Target="https://login.consultant.ru/link/?req=doc&amp;demo=1&amp;base=STR&amp;n=21068&amp;date=28.05.2023&amp;dst=100190&amp;field=134" TargetMode="External"/><Relationship Id="rId2511" Type="http://schemas.openxmlformats.org/officeDocument/2006/relationships/hyperlink" Target="https://login.consultant.ru/link/?req=doc&amp;demo=1&amp;base=STR&amp;n=21068&amp;date=28.05.2023&amp;dst=100339&amp;field=134" TargetMode="External"/><Relationship Id="rId5667" Type="http://schemas.openxmlformats.org/officeDocument/2006/relationships/hyperlink" Target="https://login.consultant.ru/link/?req=doc&amp;demo=1&amp;base=LAW&amp;n=41082&amp;date=28.05.2023&amp;dst=100015&amp;field=134" TargetMode="External"/><Relationship Id="rId1113" Type="http://schemas.openxmlformats.org/officeDocument/2006/relationships/hyperlink" Target="https://login.consultant.ru/link/?req=doc&amp;demo=1&amp;base=STR&amp;n=21068&amp;date=28.05.2023&amp;dst=100156&amp;field=134" TargetMode="External"/><Relationship Id="rId4269" Type="http://schemas.openxmlformats.org/officeDocument/2006/relationships/hyperlink" Target="https://login.consultant.ru/link/?req=doc&amp;demo=1&amp;base=STR&amp;n=21068&amp;date=28.05.2023&amp;dst=100630&amp;field=134" TargetMode="External"/><Relationship Id="rId4683" Type="http://schemas.openxmlformats.org/officeDocument/2006/relationships/hyperlink" Target="https://login.consultant.ru/link/?req=doc&amp;demo=1&amp;base=STR&amp;n=21068&amp;date=28.05.2023&amp;dst=100718&amp;field=134" TargetMode="External"/><Relationship Id="rId3285" Type="http://schemas.openxmlformats.org/officeDocument/2006/relationships/hyperlink" Target="https://login.consultant.ru/link/?req=doc&amp;demo=1&amp;base=STR&amp;n=21068&amp;date=28.05.2023&amp;dst=100423&amp;field=134" TargetMode="External"/><Relationship Id="rId4336" Type="http://schemas.openxmlformats.org/officeDocument/2006/relationships/hyperlink" Target="https://login.consultant.ru/link/?req=doc&amp;demo=1&amp;base=STR&amp;n=26973&amp;date=28.05.2023&amp;dst=100018&amp;field=134" TargetMode="External"/><Relationship Id="rId4750" Type="http://schemas.openxmlformats.org/officeDocument/2006/relationships/hyperlink" Target="https://login.consultant.ru/link/?req=doc&amp;demo=1&amp;base=STR&amp;n=23380&amp;date=28.05.2023&amp;dst=100760&amp;field=134" TargetMode="External"/><Relationship Id="rId3352" Type="http://schemas.openxmlformats.org/officeDocument/2006/relationships/hyperlink" Target="https://login.consultant.ru/link/?req=doc&amp;demo=1&amp;base=STR&amp;n=26973&amp;date=28.05.2023&amp;dst=100556&amp;field=134" TargetMode="External"/><Relationship Id="rId4403" Type="http://schemas.openxmlformats.org/officeDocument/2006/relationships/hyperlink" Target="https://login.consultant.ru/link/?req=doc&amp;demo=1&amp;base=STR&amp;n=21068&amp;date=28.05.2023&amp;dst=100644&amp;field=134" TargetMode="External"/><Relationship Id="rId273" Type="http://schemas.openxmlformats.org/officeDocument/2006/relationships/hyperlink" Target="https://login.consultant.ru/link/?req=doc&amp;demo=1&amp;base=OTN&amp;n=72&amp;date=28.05.2023" TargetMode="External"/><Relationship Id="rId3005" Type="http://schemas.openxmlformats.org/officeDocument/2006/relationships/hyperlink" Target="https://login.consultant.ru/link/?req=doc&amp;demo=1&amp;base=STR&amp;n=26973&amp;date=28.05.2023&amp;dst=100491&amp;field=134" TargetMode="External"/><Relationship Id="rId340" Type="http://schemas.openxmlformats.org/officeDocument/2006/relationships/hyperlink" Target="https://login.consultant.ru/link/?req=doc&amp;demo=1&amp;base=STR&amp;n=26973&amp;date=28.05.2023&amp;dst=100045&amp;field=134" TargetMode="External"/><Relationship Id="rId2021" Type="http://schemas.openxmlformats.org/officeDocument/2006/relationships/hyperlink" Target="https://login.consultant.ru/link/?req=doc&amp;demo=1&amp;base=STR&amp;n=26973&amp;date=28.05.2023&amp;dst=100331&amp;field=134" TargetMode="External"/><Relationship Id="rId5177" Type="http://schemas.openxmlformats.org/officeDocument/2006/relationships/hyperlink" Target="https://login.consultant.ru/link/?req=doc&amp;demo=1&amp;base=STR&amp;n=21068&amp;date=28.05.2023&amp;dst=101157&amp;field=134" TargetMode="External"/><Relationship Id="rId4193" Type="http://schemas.openxmlformats.org/officeDocument/2006/relationships/hyperlink" Target="https://login.consultant.ru/link/?req=doc&amp;demo=1&amp;base=STR&amp;n=26973&amp;date=28.05.2023&amp;dst=100628&amp;field=134" TargetMode="External"/><Relationship Id="rId5591" Type="http://schemas.openxmlformats.org/officeDocument/2006/relationships/hyperlink" Target="https://login.consultant.ru/link/?req=doc&amp;demo=1&amp;base=STR&amp;n=23380&amp;date=28.05.2023&amp;dst=100896&amp;field=134" TargetMode="External"/><Relationship Id="rId1787" Type="http://schemas.openxmlformats.org/officeDocument/2006/relationships/hyperlink" Target="https://login.consultant.ru/link/?req=doc&amp;demo=1&amp;base=STR&amp;n=21068&amp;date=28.05.2023&amp;dst=100227&amp;field=134" TargetMode="External"/><Relationship Id="rId2838" Type="http://schemas.openxmlformats.org/officeDocument/2006/relationships/hyperlink" Target="https://login.consultant.ru/link/?req=doc&amp;demo=1&amp;base=STR&amp;n=21068&amp;date=28.05.2023&amp;dst=100380&amp;field=134" TargetMode="External"/><Relationship Id="rId5244" Type="http://schemas.openxmlformats.org/officeDocument/2006/relationships/hyperlink" Target="https://login.consultant.ru/link/?req=doc&amp;demo=1&amp;base=STR&amp;n=21068&amp;date=28.05.2023&amp;dst=101161&amp;field=134" TargetMode="External"/><Relationship Id="rId79" Type="http://schemas.openxmlformats.org/officeDocument/2006/relationships/hyperlink" Target="https://login.consultant.ru/link/?req=doc&amp;demo=1&amp;base=STR&amp;n=21068&amp;date=28.05.2023&amp;dst=100025&amp;field=134" TargetMode="External"/><Relationship Id="rId1854" Type="http://schemas.openxmlformats.org/officeDocument/2006/relationships/hyperlink" Target="https://login.consultant.ru/link/?req=doc&amp;demo=1&amp;base=STR&amp;n=23380&amp;date=28.05.2023&amp;dst=100199&amp;field=134" TargetMode="External"/><Relationship Id="rId2905" Type="http://schemas.openxmlformats.org/officeDocument/2006/relationships/hyperlink" Target="https://login.consultant.ru/link/?req=doc&amp;demo=1&amp;base=STR&amp;n=26973&amp;date=28.05.2023&amp;dst=100466&amp;field=134" TargetMode="External"/><Relationship Id="rId4260" Type="http://schemas.openxmlformats.org/officeDocument/2006/relationships/hyperlink" Target="https://login.consultant.ru/link/?req=doc&amp;demo=1&amp;base=STR&amp;n=26973&amp;date=28.05.2023&amp;dst=100634&amp;field=134" TargetMode="External"/><Relationship Id="rId5311" Type="http://schemas.openxmlformats.org/officeDocument/2006/relationships/hyperlink" Target="https://login.consultant.ru/link/?req=doc&amp;demo=1&amp;base=STR&amp;n=26973&amp;date=28.05.2023&amp;dst=100927&amp;field=134" TargetMode="External"/><Relationship Id="rId1507" Type="http://schemas.openxmlformats.org/officeDocument/2006/relationships/hyperlink" Target="https://login.consultant.ru/link/?req=doc&amp;demo=1&amp;base=STR&amp;n=21068&amp;date=28.05.2023&amp;dst=100194&amp;field=134" TargetMode="External"/><Relationship Id="rId1921"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3679" Type="http://schemas.openxmlformats.org/officeDocument/2006/relationships/hyperlink" Target="https://login.consultant.ru/link/?req=doc&amp;demo=1&amp;base=STR&amp;n=23380&amp;date=28.05.2023&amp;dst=100534&amp;field=134" TargetMode="External"/><Relationship Id="rId1297" Type="http://schemas.openxmlformats.org/officeDocument/2006/relationships/hyperlink" Target="https://login.consultant.ru/link/?req=doc&amp;demo=1&amp;base=STR&amp;n=26973&amp;date=28.05.2023&amp;dst=100234&amp;field=134" TargetMode="External"/><Relationship Id="rId2695" Type="http://schemas.openxmlformats.org/officeDocument/2006/relationships/hyperlink" Target="https://login.consultant.ru/link/?req=doc&amp;demo=1&amp;base=STR&amp;n=26973&amp;date=28.05.2023&amp;dst=100432&amp;field=134" TargetMode="External"/><Relationship Id="rId3746" Type="http://schemas.openxmlformats.org/officeDocument/2006/relationships/hyperlink" Target="https://login.consultant.ru/link/?req=doc&amp;demo=1&amp;base=STR&amp;n=23380&amp;date=28.05.2023&amp;dst=100578&amp;field=134" TargetMode="External"/><Relationship Id="rId667" Type="http://schemas.openxmlformats.org/officeDocument/2006/relationships/hyperlink" Target="https://login.consultant.ru/link/?req=doc&amp;demo=1&amp;base=STR&amp;n=26973&amp;date=28.05.2023&amp;dst=100077&amp;field=134" TargetMode="External"/><Relationship Id="rId2348" Type="http://schemas.openxmlformats.org/officeDocument/2006/relationships/hyperlink" Target="https://login.consultant.ru/link/?req=doc&amp;demo=1&amp;base=STR&amp;n=23380&amp;date=28.05.2023&amp;dst=100232&amp;field=134" TargetMode="External"/><Relationship Id="rId2762" Type="http://schemas.openxmlformats.org/officeDocument/2006/relationships/hyperlink" Target="https://login.consultant.ru/link/?req=doc&amp;demo=1&amp;base=STR&amp;n=9981&amp;date=28.05.2023" TargetMode="External"/><Relationship Id="rId3813" Type="http://schemas.openxmlformats.org/officeDocument/2006/relationships/hyperlink" Target="https://login.consultant.ru/link/?req=doc&amp;demo=1&amp;base=STR&amp;n=23380&amp;date=28.05.2023&amp;dst=100633&amp;field=134" TargetMode="External"/><Relationship Id="rId734" Type="http://schemas.openxmlformats.org/officeDocument/2006/relationships/hyperlink" Target="https://login.consultant.ru/link/?req=doc&amp;demo=1&amp;base=STR&amp;n=23380&amp;date=28.05.2023&amp;dst=100042&amp;field=134" TargetMode="External"/><Relationship Id="rId1364" Type="http://schemas.openxmlformats.org/officeDocument/2006/relationships/hyperlink" Target="https://login.consultant.ru/link/?req=doc&amp;demo=1&amp;base=STR&amp;n=21068&amp;date=28.05.2023&amp;dst=100180&amp;field=134" TargetMode="External"/><Relationship Id="rId2415" Type="http://schemas.openxmlformats.org/officeDocument/2006/relationships/hyperlink" Target="https://login.consultant.ru/link/?req=doc&amp;demo=1&amp;base=STR&amp;n=23380&amp;date=28.05.2023&amp;dst=100247&amp;field=134" TargetMode="External"/><Relationship Id="rId70" Type="http://schemas.openxmlformats.org/officeDocument/2006/relationships/hyperlink" Target="https://login.consultant.ru/link/?req=doc&amp;demo=1&amp;base=STR&amp;n=26973&amp;date=28.05.2023&amp;dst=100031&amp;field=134" TargetMode="External"/><Relationship Id="rId801" Type="http://schemas.openxmlformats.org/officeDocument/2006/relationships/hyperlink" Target="https://login.consultant.ru/link/?req=doc&amp;demo=1&amp;base=STR&amp;n=23380&amp;date=28.05.2023&amp;dst=100042&amp;field=134" TargetMode="External"/><Relationship Id="rId1017" Type="http://schemas.openxmlformats.org/officeDocument/2006/relationships/hyperlink" Target="https://login.consultant.ru/link/?req=doc&amp;demo=1&amp;base=STR&amp;n=23380&amp;date=28.05.2023&amp;dst=100112&amp;field=134" TargetMode="External"/><Relationship Id="rId1431"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4587" Type="http://schemas.openxmlformats.org/officeDocument/2006/relationships/hyperlink" Target="https://login.consultant.ru/link/?req=doc&amp;demo=1&amp;base=STR&amp;n=26973&amp;date=28.05.2023&amp;dst=100728&amp;field=134" TargetMode="External"/><Relationship Id="rId5638" Type="http://schemas.openxmlformats.org/officeDocument/2006/relationships/hyperlink" Target="https://login.consultant.ru/link/?req=doc&amp;demo=1&amp;base=STR&amp;n=21068&amp;date=28.05.2023&amp;dst=101922&amp;field=134" TargetMode="External"/><Relationship Id="rId3189" Type="http://schemas.openxmlformats.org/officeDocument/2006/relationships/hyperlink" Target="https://login.consultant.ru/link/?req=doc&amp;demo=1&amp;base=STR&amp;n=26973&amp;date=28.05.2023&amp;dst=100517&amp;field=134" TargetMode="External"/><Relationship Id="rId4654" Type="http://schemas.openxmlformats.org/officeDocument/2006/relationships/hyperlink" Target="https://login.consultant.ru/link/?req=doc&amp;demo=1&amp;base=STR&amp;n=21068&amp;date=28.05.2023&amp;dst=100717&amp;field=134" TargetMode="External"/><Relationship Id="rId3256" Type="http://schemas.openxmlformats.org/officeDocument/2006/relationships/hyperlink" Target="https://login.consultant.ru/link/?req=doc&amp;demo=1&amp;base=STR&amp;n=26973&amp;date=28.05.2023&amp;dst=100530&amp;field=134" TargetMode="External"/><Relationship Id="rId4307" Type="http://schemas.openxmlformats.org/officeDocument/2006/relationships/hyperlink" Target="https://login.consultant.ru/link/?req=doc&amp;demo=1&amp;base=STR&amp;n=26973&amp;date=28.05.2023&amp;dst=100644&amp;field=134" TargetMode="External"/><Relationship Id="rId5705" Type="http://schemas.openxmlformats.org/officeDocument/2006/relationships/hyperlink" Target="https://login.consultant.ru/link/?req=doc&amp;demo=1&amp;base=STR&amp;n=23380&amp;date=28.05.2023&amp;dst=100900&amp;field=134" TargetMode="External"/><Relationship Id="rId177" Type="http://schemas.openxmlformats.org/officeDocument/2006/relationships/hyperlink" Target="https://login.consultant.ru/link/?req=doc&amp;demo=1&amp;base=OTN&amp;n=24963&amp;date=28.05.2023" TargetMode="External"/><Relationship Id="rId591" Type="http://schemas.openxmlformats.org/officeDocument/2006/relationships/hyperlink" Target="https://login.consultant.ru/link/?req=doc&amp;demo=1&amp;base=STR&amp;n=26973&amp;date=28.05.2023&amp;dst=100067&amp;field=134" TargetMode="External"/><Relationship Id="rId2272" Type="http://schemas.openxmlformats.org/officeDocument/2006/relationships/hyperlink" Target="https://login.consultant.ru/link/?req=doc&amp;demo=1&amp;base=STR&amp;n=26973&amp;date=28.05.2023&amp;dst=100376&amp;field=134" TargetMode="External"/><Relationship Id="rId3670" Type="http://schemas.openxmlformats.org/officeDocument/2006/relationships/hyperlink" Target="https://login.consultant.ru/link/?req=doc&amp;demo=1&amp;base=STR&amp;n=23380&amp;date=28.05.2023&amp;dst=100521&amp;field=134" TargetMode="External"/><Relationship Id="rId4721" Type="http://schemas.openxmlformats.org/officeDocument/2006/relationships/hyperlink" Target="https://login.consultant.ru/link/?req=doc&amp;demo=1&amp;base=STR&amp;n=26973&amp;date=28.05.2023&amp;dst=100758&amp;field=134" TargetMode="External"/><Relationship Id="rId244" Type="http://schemas.openxmlformats.org/officeDocument/2006/relationships/hyperlink" Target="https://login.consultant.ru/link/?req=doc&amp;demo=1&amp;base=STR&amp;n=12163&amp;date=28.05.2023" TargetMode="External"/><Relationship Id="rId3323"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5495" Type="http://schemas.openxmlformats.org/officeDocument/2006/relationships/hyperlink" Target="https://login.consultant.ru/link/?req=doc&amp;demo=1&amp;base=STR&amp;n=26973&amp;date=28.05.2023&amp;dst=100981&amp;field=134" TargetMode="External"/><Relationship Id="rId311" Type="http://schemas.openxmlformats.org/officeDocument/2006/relationships/hyperlink" Target="https://login.consultant.ru/link/?req=doc&amp;demo=1&amp;base=STR&amp;n=21068&amp;date=28.05.2023&amp;dst=100026&amp;field=134" TargetMode="External"/><Relationship Id="rId4097" Type="http://schemas.openxmlformats.org/officeDocument/2006/relationships/hyperlink" Target="https://login.consultant.ru/link/?req=doc&amp;demo=1&amp;base=STR&amp;n=21068&amp;date=28.05.2023&amp;dst=100608&amp;field=134" TargetMode="External"/><Relationship Id="rId5148" Type="http://schemas.openxmlformats.org/officeDocument/2006/relationships/hyperlink" Target="https://login.consultant.ru/link/?req=doc&amp;demo=1&amp;base=STR&amp;n=26973&amp;date=28.05.2023&amp;dst=100912&amp;field=134" TargetMode="External"/><Relationship Id="rId5562" Type="http://schemas.openxmlformats.org/officeDocument/2006/relationships/hyperlink" Target="https://login.consultant.ru/link/?req=doc&amp;demo=1&amp;base=STR&amp;n=26973&amp;date=28.05.2023&amp;dst=100026&amp;field=134" TargetMode="External"/><Relationship Id="rId1758" Type="http://schemas.openxmlformats.org/officeDocument/2006/relationships/hyperlink" Target="https://login.consultant.ru/link/?req=doc&amp;demo=1&amp;base=STR&amp;n=21068&amp;date=28.05.2023&amp;dst=100227&amp;field=134" TargetMode="External"/><Relationship Id="rId2809" Type="http://schemas.openxmlformats.org/officeDocument/2006/relationships/hyperlink" Target="https://login.consultant.ru/link/?req=doc&amp;demo=1&amp;base=STR&amp;n=26973&amp;date=28.05.2023&amp;dst=100440&amp;field=134" TargetMode="External"/><Relationship Id="rId4164" Type="http://schemas.openxmlformats.org/officeDocument/2006/relationships/hyperlink" Target="https://login.consultant.ru/link/?req=doc&amp;demo=1&amp;base=STR&amp;n=21068&amp;date=28.05.2023&amp;dst=100616&amp;field=134" TargetMode="External"/><Relationship Id="rId5215" Type="http://schemas.openxmlformats.org/officeDocument/2006/relationships/hyperlink" Target="https://login.consultant.ru/link/?req=doc&amp;demo=1&amp;base=STR&amp;n=26973&amp;date=28.05.2023&amp;dst=100917&amp;field=134" TargetMode="External"/><Relationship Id="rId3180" Type="http://schemas.openxmlformats.org/officeDocument/2006/relationships/hyperlink" Target="https://login.consultant.ru/link/?req=doc&amp;demo=1&amp;base=STR&amp;n=23380&amp;date=28.05.2023&amp;dst=100410&amp;field=134" TargetMode="External"/><Relationship Id="rId4231" Type="http://schemas.openxmlformats.org/officeDocument/2006/relationships/hyperlink" Target="https://login.consultant.ru/link/?req=doc&amp;demo=1&amp;base=STR&amp;n=23380&amp;date=28.05.2023&amp;dst=100702&amp;field=134" TargetMode="External"/><Relationship Id="rId1825" Type="http://schemas.openxmlformats.org/officeDocument/2006/relationships/hyperlink" Target="https://login.consultant.ru/link/?req=doc&amp;demo=1&amp;base=STR&amp;n=26973&amp;date=28.05.2023&amp;dst=100303&amp;field=134" TargetMode="External"/><Relationship Id="rId3997" Type="http://schemas.openxmlformats.org/officeDocument/2006/relationships/hyperlink" Target="https://login.consultant.ru/link/?req=doc&amp;demo=1&amp;base=STR&amp;n=21068&amp;date=28.05.2023&amp;dst=100578&amp;field=134" TargetMode="External"/><Relationship Id="rId2599"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985" Type="http://schemas.openxmlformats.org/officeDocument/2006/relationships/hyperlink" Target="https://login.consultant.ru/link/?req=doc&amp;demo=1&amp;base=STR&amp;n=21068&amp;date=28.05.2023&amp;dst=100148&amp;field=134" TargetMode="External"/><Relationship Id="rId2666" Type="http://schemas.openxmlformats.org/officeDocument/2006/relationships/hyperlink" Target="https://login.consultant.ru/link/?req=doc&amp;demo=1&amp;base=STR&amp;n=26973&amp;date=28.05.2023&amp;dst=100431&amp;field=134" TargetMode="External"/><Relationship Id="rId3717" Type="http://schemas.openxmlformats.org/officeDocument/2006/relationships/hyperlink" Target="https://login.consultant.ru/link/?req=doc&amp;demo=1&amp;base=STR&amp;n=21085&amp;date=28.05.2023" TargetMode="External"/><Relationship Id="rId5072" Type="http://schemas.openxmlformats.org/officeDocument/2006/relationships/hyperlink" Target="https://login.consultant.ru/link/?req=doc&amp;demo=1&amp;base=STR&amp;n=26973&amp;date=28.05.2023&amp;dst=100888&amp;field=134" TargetMode="External"/><Relationship Id="rId638" Type="http://schemas.openxmlformats.org/officeDocument/2006/relationships/hyperlink" Target="https://login.consultant.ru/link/?req=doc&amp;demo=1&amp;base=STR&amp;n=26973&amp;date=28.05.2023&amp;dst=100075&amp;field=134" TargetMode="External"/><Relationship Id="rId1268" Type="http://schemas.openxmlformats.org/officeDocument/2006/relationships/hyperlink" Target="https://login.consultant.ru/link/?req=doc&amp;demo=1&amp;base=STR&amp;n=26973&amp;date=28.05.2023&amp;dst=100230&amp;field=134" TargetMode="External"/><Relationship Id="rId1682" Type="http://schemas.openxmlformats.org/officeDocument/2006/relationships/hyperlink" Target="https://login.consultant.ru/link/?req=doc&amp;demo=1&amp;base=STR&amp;n=26973&amp;date=28.05.2023&amp;dst=100284&amp;field=134" TargetMode="External"/><Relationship Id="rId2319" Type="http://schemas.openxmlformats.org/officeDocument/2006/relationships/hyperlink" Target="https://login.consultant.ru/link/?req=doc&amp;demo=1&amp;base=STR&amp;n=21068&amp;date=28.05.2023&amp;dst=100317&amp;field=134" TargetMode="External"/><Relationship Id="rId2733" Type="http://schemas.openxmlformats.org/officeDocument/2006/relationships/hyperlink" Target="https://login.consultant.ru/link/?req=doc&amp;demo=1&amp;base=STR&amp;n=26973&amp;date=28.05.2023&amp;dst=100436&amp;field=134" TargetMode="External"/><Relationship Id="rId705" Type="http://schemas.openxmlformats.org/officeDocument/2006/relationships/hyperlink" Target="https://login.consultant.ru/link/?req=doc&amp;demo=1&amp;base=STR&amp;n=26973&amp;date=28.05.2023&amp;dst=100085&amp;field=134" TargetMode="External"/><Relationship Id="rId1335" Type="http://schemas.openxmlformats.org/officeDocument/2006/relationships/hyperlink" Target="https://login.consultant.ru/link/?req=doc&amp;demo=1&amp;base=STR&amp;n=26973&amp;date=28.05.2023&amp;dst=100237&amp;field=134" TargetMode="External"/><Relationship Id="rId2800" Type="http://schemas.openxmlformats.org/officeDocument/2006/relationships/hyperlink" Target="https://login.consultant.ru/link/?req=doc&amp;demo=1&amp;base=STR&amp;n=21068&amp;date=28.05.2023&amp;dst=100376&amp;field=134" TargetMode="External"/><Relationship Id="rId41" Type="http://schemas.openxmlformats.org/officeDocument/2006/relationships/hyperlink" Target="https://login.consultant.ru/link/?req=doc&amp;demo=1&amp;base=STR&amp;n=26973&amp;date=28.05.2023&amp;dst=100028&amp;field=134" TargetMode="External"/><Relationship Id="rId1402"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4558" Type="http://schemas.openxmlformats.org/officeDocument/2006/relationships/hyperlink" Target="https://login.consultant.ru/link/?req=doc&amp;demo=1&amp;base=STR&amp;n=26973&amp;date=28.05.2023&amp;dst=100721&amp;field=134" TargetMode="External"/><Relationship Id="rId4972" Type="http://schemas.openxmlformats.org/officeDocument/2006/relationships/hyperlink" Target="https://login.consultant.ru/link/?req=doc&amp;demo=1&amp;base=STR&amp;n=26973&amp;date=28.05.2023&amp;dst=100828&amp;field=134" TargetMode="External"/><Relationship Id="rId5609" Type="http://schemas.openxmlformats.org/officeDocument/2006/relationships/hyperlink" Target="https://login.consultant.ru/link/?req=doc&amp;demo=1&amp;base=STR&amp;n=5560&amp;date=28.05.2023" TargetMode="External"/><Relationship Id="rId3574" Type="http://schemas.openxmlformats.org/officeDocument/2006/relationships/hyperlink" Target="https://login.consultant.ru/link/?req=doc&amp;demo=1&amp;base=STR&amp;n=23380&amp;date=28.05.2023&amp;dst=100512&amp;field=134" TargetMode="External"/><Relationship Id="rId4625" Type="http://schemas.openxmlformats.org/officeDocument/2006/relationships/hyperlink" Target="https://login.consultant.ru/link/?req=doc&amp;demo=1&amp;base=STR&amp;n=26973&amp;date=28.05.2023&amp;dst=100735&amp;field=134" TargetMode="External"/><Relationship Id="rId495" Type="http://schemas.openxmlformats.org/officeDocument/2006/relationships/hyperlink" Target="https://login.consultant.ru/link/?req=doc&amp;demo=1&amp;base=STR&amp;n=29017&amp;date=28.05.2023" TargetMode="External"/><Relationship Id="rId2176" Type="http://schemas.openxmlformats.org/officeDocument/2006/relationships/hyperlink" Target="https://login.consultant.ru/link/?req=doc&amp;demo=1&amp;base=STR&amp;n=26973&amp;date=28.05.2023&amp;dst=100361&amp;field=134" TargetMode="External"/><Relationship Id="rId2590" Type="http://schemas.openxmlformats.org/officeDocument/2006/relationships/hyperlink" Target="https://login.consultant.ru/link/?req=doc&amp;demo=1&amp;base=STR&amp;n=21068&amp;date=28.05.2023&amp;dst=100355&amp;field=134" TargetMode="External"/><Relationship Id="rId3227" Type="http://schemas.openxmlformats.org/officeDocument/2006/relationships/hyperlink" Target="https://login.consultant.ru/link/?req=doc&amp;demo=1&amp;base=STR&amp;n=26973&amp;date=28.05.2023&amp;dst=100526&amp;field=134" TargetMode="External"/><Relationship Id="rId3641" Type="http://schemas.openxmlformats.org/officeDocument/2006/relationships/hyperlink" Target="https://login.consultant.ru/link/?req=doc&amp;demo=1&amp;base=STR&amp;n=23953&amp;date=28.05.2023" TargetMode="External"/><Relationship Id="rId148" Type="http://schemas.openxmlformats.org/officeDocument/2006/relationships/hyperlink" Target="https://login.consultant.ru/link/?req=doc&amp;demo=1&amp;base=STR&amp;n=23380&amp;date=28.05.2023&amp;dst=100010&amp;field=134" TargetMode="External"/><Relationship Id="rId562" Type="http://schemas.openxmlformats.org/officeDocument/2006/relationships/hyperlink" Target="https://login.consultant.ru/link/?req=doc&amp;demo=1&amp;base=LAW&amp;n=425368&amp;date=28.05.2023&amp;dst=101934&amp;field=134" TargetMode="External"/><Relationship Id="rId1192" Type="http://schemas.openxmlformats.org/officeDocument/2006/relationships/hyperlink" Target="https://login.consultant.ru/link/?req=doc&amp;demo=1&amp;base=STR&amp;n=26973&amp;date=28.05.2023&amp;dst=100203&amp;field=134" TargetMode="External"/><Relationship Id="rId2243" Type="http://schemas.openxmlformats.org/officeDocument/2006/relationships/hyperlink" Target="https://login.consultant.ru/link/?req=doc&amp;demo=1&amp;base=STR&amp;n=21068&amp;date=28.05.2023&amp;dst=100310&amp;field=134" TargetMode="External"/><Relationship Id="rId5399"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215" Type="http://schemas.openxmlformats.org/officeDocument/2006/relationships/hyperlink" Target="https://login.consultant.ru/link/?req=doc&amp;demo=1&amp;base=STR&amp;n=24731&amp;date=28.05.2023" TargetMode="External"/><Relationship Id="rId2310" Type="http://schemas.openxmlformats.org/officeDocument/2006/relationships/hyperlink" Target="https://login.consultant.ru/link/?req=doc&amp;demo=1&amp;base=STR&amp;n=26973&amp;date=28.05.2023&amp;dst=100384&amp;field=134" TargetMode="External"/><Relationship Id="rId5466" Type="http://schemas.openxmlformats.org/officeDocument/2006/relationships/hyperlink" Target="https://login.consultant.ru/link/?req=doc&amp;demo=1&amp;base=STR&amp;n=26973&amp;date=28.05.2023&amp;dst=100977&amp;field=134" TargetMode="External"/><Relationship Id="rId4068" Type="http://schemas.openxmlformats.org/officeDocument/2006/relationships/hyperlink" Target="https://login.consultant.ru/link/?req=doc&amp;demo=1&amp;base=STR&amp;n=21068&amp;date=28.05.2023&amp;dst=100598&amp;field=134" TargetMode="External"/><Relationship Id="rId4482" Type="http://schemas.openxmlformats.org/officeDocument/2006/relationships/hyperlink" Target="https://login.consultant.ru/link/?req=doc&amp;demo=1&amp;base=STR&amp;n=23380&amp;date=28.05.2023&amp;dst=100727&amp;field=134" TargetMode="External"/><Relationship Id="rId5119" Type="http://schemas.openxmlformats.org/officeDocument/2006/relationships/hyperlink" Target="https://login.consultant.ru/link/?req=doc&amp;demo=1&amp;base=STR&amp;n=26973&amp;date=28.05.2023&amp;dst=100900&amp;field=134" TargetMode="External"/><Relationship Id="rId3084" Type="http://schemas.openxmlformats.org/officeDocument/2006/relationships/hyperlink" Target="https://login.consultant.ru/link/?req=doc&amp;demo=1&amp;base=STR&amp;n=26973&amp;date=28.05.2023&amp;dst=100503&amp;field=134" TargetMode="External"/><Relationship Id="rId4135" Type="http://schemas.openxmlformats.org/officeDocument/2006/relationships/hyperlink" Target="https://login.consultant.ru/link/?req=doc&amp;demo=1&amp;base=STR&amp;n=21068&amp;date=28.05.2023&amp;dst=100612&amp;field=134" TargetMode="External"/><Relationship Id="rId5533" Type="http://schemas.openxmlformats.org/officeDocument/2006/relationships/hyperlink" Target="https://login.consultant.ru/link/?req=doc&amp;demo=1&amp;base=STR&amp;n=23380&amp;date=28.05.2023&amp;dst=100889&amp;field=134" TargetMode="External"/><Relationship Id="rId1729" Type="http://schemas.openxmlformats.org/officeDocument/2006/relationships/hyperlink" Target="https://login.consultant.ru/link/?req=doc&amp;demo=1&amp;base=STR&amp;n=26973&amp;date=28.05.2023&amp;dst=100296&amp;field=134" TargetMode="External"/><Relationship Id="rId5600" Type="http://schemas.openxmlformats.org/officeDocument/2006/relationships/hyperlink" Target="https://login.consultant.ru/link/?req=doc&amp;demo=1&amp;base=OTN&amp;n=9772&amp;date=28.05.2023&amp;dst=100014&amp;field=134" TargetMode="External"/><Relationship Id="rId3151" Type="http://schemas.openxmlformats.org/officeDocument/2006/relationships/hyperlink" Target="https://login.consultant.ru/link/?req=doc&amp;demo=1&amp;base=STR&amp;n=21068&amp;date=28.05.2023&amp;dst=100411&amp;field=134" TargetMode="External"/><Relationship Id="rId4202" Type="http://schemas.openxmlformats.org/officeDocument/2006/relationships/hyperlink" Target="https://login.consultant.ru/link/?req=doc&amp;demo=1&amp;base=STR&amp;n=21068&amp;date=28.05.2023&amp;dst=100621&amp;field=134" TargetMode="External"/><Relationship Id="rId3968" Type="http://schemas.openxmlformats.org/officeDocument/2006/relationships/hyperlink" Target="https://login.consultant.ru/link/?req=doc&amp;demo=1&amp;base=STR&amp;n=21068&amp;date=28.05.2023&amp;dst=100574&amp;field=134" TargetMode="External"/><Relationship Id="rId5" Type="http://schemas.openxmlformats.org/officeDocument/2006/relationships/endnotes" Target="endnotes.xml"/><Relationship Id="rId889" Type="http://schemas.openxmlformats.org/officeDocument/2006/relationships/hyperlink" Target="https://login.consultant.ru/link/?req=doc&amp;demo=1&amp;base=STR&amp;n=26973&amp;date=28.05.2023&amp;dst=100103&amp;field=134" TargetMode="External"/><Relationship Id="rId5390"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1586" Type="http://schemas.openxmlformats.org/officeDocument/2006/relationships/hyperlink" Target="https://login.consultant.ru/link/?req=doc&amp;demo=1&amp;base=STR&amp;n=26973&amp;date=28.05.2023&amp;dst=100271&amp;field=134" TargetMode="External"/><Relationship Id="rId2984" Type="http://schemas.openxmlformats.org/officeDocument/2006/relationships/hyperlink" Target="https://login.consultant.ru/link/?req=doc&amp;demo=1&amp;base=STR&amp;n=26973&amp;date=28.05.2023&amp;dst=100488&amp;field=134" TargetMode="External"/><Relationship Id="rId5043" Type="http://schemas.openxmlformats.org/officeDocument/2006/relationships/hyperlink" Target="https://login.consultant.ru/link/?req=doc&amp;demo=1&amp;base=STR&amp;n=23380&amp;date=28.05.2023&amp;dst=100774&amp;field=134" TargetMode="External"/><Relationship Id="rId609" Type="http://schemas.openxmlformats.org/officeDocument/2006/relationships/hyperlink" Target="https://login.consultant.ru/link/?req=doc&amp;demo=1&amp;base=STR&amp;n=23380&amp;date=28.05.2023&amp;dst=100039&amp;field=134" TargetMode="External"/><Relationship Id="rId956" Type="http://schemas.openxmlformats.org/officeDocument/2006/relationships/hyperlink" Target="https://login.consultant.ru/link/?req=doc&amp;demo=1&amp;base=STR&amp;n=23380&amp;date=28.05.2023&amp;dst=100103&amp;field=134" TargetMode="External"/><Relationship Id="rId1239" Type="http://schemas.openxmlformats.org/officeDocument/2006/relationships/hyperlink" Target="https://login.consultant.ru/link/?req=doc&amp;demo=1&amp;base=STR&amp;n=21068&amp;date=28.05.2023&amp;dst=100166&amp;field=134" TargetMode="External"/><Relationship Id="rId2637" Type="http://schemas.openxmlformats.org/officeDocument/2006/relationships/hyperlink" Target="https://login.consultant.ru/link/?req=doc&amp;demo=1&amp;base=STR&amp;n=26973&amp;date=28.05.2023&amp;dst=100428&amp;field=134" TargetMode="External"/><Relationship Id="rId5110" Type="http://schemas.openxmlformats.org/officeDocument/2006/relationships/hyperlink" Target="https://login.consultant.ru/link/?req=doc&amp;demo=1&amp;base=STR&amp;n=26973&amp;date=28.05.2023&amp;dst=100897&amp;field=134" TargetMode="External"/><Relationship Id="rId1653" Type="http://schemas.openxmlformats.org/officeDocument/2006/relationships/hyperlink" Target="https://login.consultant.ru/link/?req=doc&amp;demo=1&amp;base=STR&amp;n=21068&amp;date=28.05.2023&amp;dst=100211&amp;field=134" TargetMode="External"/><Relationship Id="rId2704" Type="http://schemas.openxmlformats.org/officeDocument/2006/relationships/hyperlink" Target="https://login.consultant.ru/link/?req=doc&amp;demo=1&amp;base=STR&amp;n=21068&amp;date=28.05.2023&amp;dst=100364&amp;field=134" TargetMode="External"/><Relationship Id="rId1306" Type="http://schemas.openxmlformats.org/officeDocument/2006/relationships/hyperlink" Target="https://login.consultant.ru/link/?req=doc&amp;demo=1&amp;base=STR&amp;n=21068&amp;date=28.05.2023&amp;dst=100173&amp;field=134" TargetMode="External"/><Relationship Id="rId1720" Type="http://schemas.openxmlformats.org/officeDocument/2006/relationships/hyperlink" Target="https://login.consultant.ru/link/?req=doc&amp;demo=1&amp;base=STR&amp;n=26973&amp;date=28.05.2023&amp;dst=100293&amp;field=134" TargetMode="External"/><Relationship Id="rId4876"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12" Type="http://schemas.openxmlformats.org/officeDocument/2006/relationships/hyperlink" Target="https://www.consultant.ru" TargetMode="External"/><Relationship Id="rId3478" Type="http://schemas.openxmlformats.org/officeDocument/2006/relationships/hyperlink" Target="https://login.consultant.ru/link/?req=doc&amp;demo=1&amp;base=STR&amp;n=21068&amp;date=28.05.2023&amp;dst=100469&amp;field=134" TargetMode="External"/><Relationship Id="rId3892" Type="http://schemas.openxmlformats.org/officeDocument/2006/relationships/hyperlink" Target="https://login.consultant.ru/link/?req=doc&amp;demo=1&amp;base=STR&amp;n=26973&amp;date=28.05.2023&amp;dst=100609&amp;field=134" TargetMode="External"/><Relationship Id="rId4529" Type="http://schemas.openxmlformats.org/officeDocument/2006/relationships/hyperlink" Target="https://login.consultant.ru/link/?req=doc&amp;demo=1&amp;base=STR&amp;n=26973&amp;date=28.05.2023&amp;dst=100716&amp;field=134" TargetMode="External"/><Relationship Id="rId4943" Type="http://schemas.openxmlformats.org/officeDocument/2006/relationships/hyperlink" Target="https://login.consultant.ru/link/?req=doc&amp;demo=1&amp;base=STR&amp;n=26973&amp;date=28.05.2023&amp;dst=100820&amp;field=134" TargetMode="External"/><Relationship Id="rId399" Type="http://schemas.openxmlformats.org/officeDocument/2006/relationships/hyperlink" Target="https://login.consultant.ru/link/?req=doc&amp;demo=1&amp;base=STR&amp;n=23380&amp;date=28.05.2023&amp;dst=100013&amp;field=134" TargetMode="External"/><Relationship Id="rId2494" Type="http://schemas.openxmlformats.org/officeDocument/2006/relationships/hyperlink" Target="https://login.consultant.ru/link/?req=doc&amp;demo=1&amp;base=STR&amp;n=23953&amp;date=28.05.2023" TargetMode="External"/><Relationship Id="rId3545" Type="http://schemas.openxmlformats.org/officeDocument/2006/relationships/hyperlink" Target="https://login.consultant.ru/link/?req=doc&amp;demo=1&amp;base=STR&amp;n=21068&amp;date=28.05.2023&amp;dst=100521&amp;field=134" TargetMode="External"/><Relationship Id="rId466" Type="http://schemas.openxmlformats.org/officeDocument/2006/relationships/hyperlink" Target="https://login.consultant.ru/link/?req=doc&amp;demo=1&amp;base=STR&amp;n=21085&amp;date=28.05.2023" TargetMode="External"/><Relationship Id="rId880" Type="http://schemas.openxmlformats.org/officeDocument/2006/relationships/hyperlink" Target="https://login.consultant.ru/link/?req=doc&amp;demo=1&amp;base=STR&amp;n=26973&amp;date=28.05.2023&amp;dst=100101&amp;field=134" TargetMode="External"/><Relationship Id="rId1096" Type="http://schemas.openxmlformats.org/officeDocument/2006/relationships/hyperlink" Target="https://login.consultant.ru/link/?req=doc&amp;demo=1&amp;base=STR&amp;n=26973&amp;date=28.05.2023&amp;dst=100191&amp;field=134" TargetMode="External"/><Relationship Id="rId2147"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2561" Type="http://schemas.openxmlformats.org/officeDocument/2006/relationships/hyperlink" Target="https://login.consultant.ru/link/?req=doc&amp;demo=1&amp;base=STR&amp;n=26973&amp;date=28.05.2023&amp;dst=100418&amp;field=134" TargetMode="External"/><Relationship Id="rId119" Type="http://schemas.openxmlformats.org/officeDocument/2006/relationships/hyperlink" Target="https://login.consultant.ru/link/?req=doc&amp;demo=1&amp;base=OTN&amp;n=6026&amp;date=28.05.2023" TargetMode="External"/><Relationship Id="rId533" Type="http://schemas.openxmlformats.org/officeDocument/2006/relationships/hyperlink" Target="https://login.consultant.ru/link/?req=doc&amp;demo=1&amp;base=STR&amp;n=23380&amp;date=28.05.2023&amp;dst=100008&amp;field=134" TargetMode="External"/><Relationship Id="rId1163" Type="http://schemas.openxmlformats.org/officeDocument/2006/relationships/hyperlink" Target="https://login.consultant.ru/link/?req=doc&amp;demo=1&amp;base=STR&amp;n=21068&amp;date=28.05.2023&amp;dst=100160&amp;field=134" TargetMode="External"/><Relationship Id="rId2214" Type="http://schemas.openxmlformats.org/officeDocument/2006/relationships/hyperlink" Target="https://login.consultant.ru/link/?req=doc&amp;demo=1&amp;base=STR&amp;n=26973&amp;date=28.05.2023&amp;dst=100371&amp;field=134" TargetMode="External"/><Relationship Id="rId3612" Type="http://schemas.openxmlformats.org/officeDocument/2006/relationships/hyperlink" Target="https://login.consultant.ru/link/?req=doc&amp;demo=1&amp;base=STR&amp;n=21068&amp;date=28.05.2023&amp;dst=100533&amp;field=134" TargetMode="External"/><Relationship Id="rId600" Type="http://schemas.openxmlformats.org/officeDocument/2006/relationships/hyperlink" Target="https://login.consultant.ru/link/?req=doc&amp;demo=1&amp;base=STR&amp;n=21068&amp;date=28.05.2023&amp;dst=100040&amp;field=134" TargetMode="External"/><Relationship Id="rId1230" Type="http://schemas.openxmlformats.org/officeDocument/2006/relationships/hyperlink" Target="https://login.consultant.ru/link/?req=doc&amp;demo=1&amp;base=STR&amp;n=26973&amp;date=28.05.2023&amp;dst=100221&amp;field=134" TargetMode="External"/><Relationship Id="rId4386" Type="http://schemas.openxmlformats.org/officeDocument/2006/relationships/hyperlink" Target="https://login.consultant.ru/link/?req=doc&amp;demo=1&amp;base=STR&amp;n=26973&amp;date=28.05.2023&amp;dst=100672&amp;field=134" TargetMode="External"/><Relationship Id="rId5437" Type="http://schemas.openxmlformats.org/officeDocument/2006/relationships/hyperlink" Target="https://login.consultant.ru/link/?req=doc&amp;demo=1&amp;base=STR&amp;n=26973&amp;date=28.05.2023&amp;dst=100973&amp;field=134" TargetMode="External"/><Relationship Id="rId4039" Type="http://schemas.openxmlformats.org/officeDocument/2006/relationships/hyperlink" Target="https://login.consultant.ru/link/?req=doc&amp;demo=1&amp;base=STR&amp;n=26973&amp;date=28.05.2023&amp;dst=100621&amp;field=134" TargetMode="External"/><Relationship Id="rId4453" Type="http://schemas.openxmlformats.org/officeDocument/2006/relationships/hyperlink" Target="https://login.consultant.ru/link/?req=doc&amp;demo=1&amp;base=STR&amp;n=26973&amp;date=28.05.2023&amp;dst=100702&amp;field=134" TargetMode="External"/><Relationship Id="rId5504"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3055"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4106" Type="http://schemas.openxmlformats.org/officeDocument/2006/relationships/hyperlink" Target="https://login.consultant.ru/link/?req=doc&amp;demo=1&amp;base=STR&amp;n=23380&amp;date=28.05.2023&amp;dst=100695&amp;field=134" TargetMode="External"/><Relationship Id="rId4520" Type="http://schemas.openxmlformats.org/officeDocument/2006/relationships/hyperlink" Target="https://login.consultant.ru/link/?req=doc&amp;demo=1&amp;base=STR&amp;n=21068&amp;date=28.05.2023&amp;dst=100710&amp;field=134" TargetMode="External"/><Relationship Id="rId390" Type="http://schemas.openxmlformats.org/officeDocument/2006/relationships/hyperlink" Target="https://login.consultant.ru/link/?req=doc&amp;demo=1&amp;base=STR&amp;n=23380&amp;date=28.05.2023&amp;dst=100012&amp;field=134" TargetMode="External"/><Relationship Id="rId2071" Type="http://schemas.openxmlformats.org/officeDocument/2006/relationships/hyperlink" Target="https://login.consultant.ru/link/?req=doc&amp;demo=1&amp;base=STR&amp;n=21068&amp;date=28.05.2023&amp;dst=100275&amp;field=134" TargetMode="External"/><Relationship Id="rId3122" Type="http://schemas.openxmlformats.org/officeDocument/2006/relationships/hyperlink" Target="https://login.consultant.ru/link/?req=doc&amp;demo=1&amp;base=STR&amp;n=21068&amp;date=28.05.2023&amp;dst=100408&amp;field=134" TargetMode="External"/><Relationship Id="rId5294" Type="http://schemas.openxmlformats.org/officeDocument/2006/relationships/hyperlink" Target="https://login.consultant.ru/link/?req=doc&amp;demo=1&amp;base=STR&amp;n=23380&amp;date=28.05.2023&amp;dst=100867&amp;field=134" TargetMode="External"/><Relationship Id="rId110" Type="http://schemas.openxmlformats.org/officeDocument/2006/relationships/hyperlink" Target="https://login.consultant.ru/link/?req=doc&amp;demo=1&amp;base=STR&amp;n=21068&amp;date=28.05.2023&amp;dst=100025&amp;field=134" TargetMode="External"/><Relationship Id="rId2888" Type="http://schemas.openxmlformats.org/officeDocument/2006/relationships/hyperlink" Target="https://login.consultant.ru/link/?req=doc&amp;demo=1&amp;base=STR&amp;n=21068&amp;date=28.05.2023&amp;dst=100388&amp;field=134" TargetMode="External"/><Relationship Id="rId3939" Type="http://schemas.openxmlformats.org/officeDocument/2006/relationships/hyperlink" Target="https://login.consultant.ru/link/?req=doc&amp;demo=1&amp;base=STR&amp;n=13750&amp;date=28.05.2023" TargetMode="External"/><Relationship Id="rId2955" Type="http://schemas.openxmlformats.org/officeDocument/2006/relationships/hyperlink" Target="https://login.consultant.ru/link/?req=doc&amp;demo=1&amp;base=STR&amp;n=26973&amp;date=28.05.2023&amp;dst=100479&amp;field=134" TargetMode="External"/><Relationship Id="rId5361" Type="http://schemas.openxmlformats.org/officeDocument/2006/relationships/hyperlink" Target="https://login.consultant.ru/link/?req=doc&amp;demo=1&amp;base=STR&amp;n=21068&amp;date=28.05.2023&amp;dst=101163&amp;field=134" TargetMode="External"/><Relationship Id="rId927" Type="http://schemas.openxmlformats.org/officeDocument/2006/relationships/hyperlink" Target="https://login.consultant.ru/link/?req=doc&amp;demo=1&amp;base=STR&amp;n=23380&amp;date=28.05.2023&amp;dst=100077&amp;field=134" TargetMode="External"/><Relationship Id="rId1557" Type="http://schemas.openxmlformats.org/officeDocument/2006/relationships/hyperlink" Target="https://login.consultant.ru/link/?req=doc&amp;demo=1&amp;base=STR&amp;n=23380&amp;date=28.05.2023&amp;dst=100183&amp;field=134" TargetMode="External"/><Relationship Id="rId1971" Type="http://schemas.openxmlformats.org/officeDocument/2006/relationships/hyperlink" Target="https://login.consultant.ru/link/?req=doc&amp;demo=1&amp;base=STR&amp;n=23380&amp;date=28.05.2023&amp;dst=100205&amp;field=134" TargetMode="External"/><Relationship Id="rId2608" Type="http://schemas.openxmlformats.org/officeDocument/2006/relationships/hyperlink" Target="https://login.consultant.ru/link/?req=doc&amp;demo=1&amp;base=STR&amp;n=26973&amp;date=28.05.2023&amp;dst=100425&amp;field=134" TargetMode="External"/><Relationship Id="rId5014" Type="http://schemas.openxmlformats.org/officeDocument/2006/relationships/hyperlink" Target="https://login.consultant.ru/link/?req=doc&amp;demo=1&amp;base=STR&amp;n=26973&amp;date=28.05.2023&amp;dst=100844&amp;field=134" TargetMode="External"/><Relationship Id="rId1624" Type="http://schemas.openxmlformats.org/officeDocument/2006/relationships/hyperlink" Target="https://login.consultant.ru/link/?req=doc&amp;demo=1&amp;base=STR&amp;n=26973&amp;date=28.05.2023&amp;dst=100279&amp;field=134" TargetMode="External"/><Relationship Id="rId4030" Type="http://schemas.openxmlformats.org/officeDocument/2006/relationships/hyperlink" Target="https://login.consultant.ru/link/?req=doc&amp;demo=1&amp;base=STR&amp;n=26973&amp;date=28.05.2023&amp;dst=100621&amp;field=134" TargetMode="External"/><Relationship Id="rId3796" Type="http://schemas.openxmlformats.org/officeDocument/2006/relationships/hyperlink" Target="https://login.consultant.ru/link/?req=doc&amp;demo=1&amp;base=STR&amp;n=24747&amp;date=28.05.2023" TargetMode="External"/><Relationship Id="rId2398" Type="http://schemas.openxmlformats.org/officeDocument/2006/relationships/hyperlink" Target="https://login.consultant.ru/link/?req=doc&amp;demo=1&amp;base=STR&amp;n=23380&amp;date=28.05.2023&amp;dst=100243&amp;field=134" TargetMode="External"/><Relationship Id="rId3449" Type="http://schemas.openxmlformats.org/officeDocument/2006/relationships/hyperlink" Target="https://login.consultant.ru/link/?req=doc&amp;demo=1&amp;base=STR&amp;n=21068&amp;date=28.05.2023&amp;dst=100469&amp;field=134" TargetMode="External"/><Relationship Id="rId4847" Type="http://schemas.openxmlformats.org/officeDocument/2006/relationships/hyperlink" Target="https://login.consultant.ru/link/?req=doc&amp;demo=1&amp;base=STR&amp;n=23380&amp;date=28.05.2023&amp;dst=100765&amp;field=134" TargetMode="External"/><Relationship Id="rId3863" Type="http://schemas.openxmlformats.org/officeDocument/2006/relationships/hyperlink" Target="https://login.consultant.ru/link/?req=doc&amp;demo=1&amp;base=STR&amp;n=26523&amp;date=28.05.2023" TargetMode="External"/><Relationship Id="rId4914" Type="http://schemas.openxmlformats.org/officeDocument/2006/relationships/hyperlink" Target="https://login.consultant.ru/link/?req=doc&amp;demo=1&amp;base=STR&amp;n=26973&amp;date=28.05.2023&amp;dst=100819&amp;field=134" TargetMode="External"/><Relationship Id="rId784" Type="http://schemas.openxmlformats.org/officeDocument/2006/relationships/hyperlink" Target="https://login.consultant.ru/link/?req=doc&amp;demo=1&amp;base=STR&amp;n=26973&amp;date=28.05.2023&amp;dst=100091&amp;field=134" TargetMode="External"/><Relationship Id="rId1067" Type="http://schemas.openxmlformats.org/officeDocument/2006/relationships/hyperlink" Target="https://login.consultant.ru/link/?req=doc&amp;demo=1&amp;base=STR&amp;n=21068&amp;date=28.05.2023&amp;dst=100155&amp;field=134" TargetMode="External"/><Relationship Id="rId2465" Type="http://schemas.openxmlformats.org/officeDocument/2006/relationships/hyperlink" Target="https://login.consultant.ru/link/?req=doc&amp;demo=1&amp;base=STR&amp;n=21068&amp;date=28.05.2023&amp;dst=100332&amp;field=134" TargetMode="External"/><Relationship Id="rId3516" Type="http://schemas.openxmlformats.org/officeDocument/2006/relationships/hyperlink" Target="https://login.consultant.ru/link/?req=doc&amp;demo=1&amp;base=STR&amp;n=26973&amp;date=28.05.2023&amp;dst=100573&amp;field=134" TargetMode="External"/><Relationship Id="rId3930" Type="http://schemas.openxmlformats.org/officeDocument/2006/relationships/hyperlink" Target="https://login.consultant.ru/link/?req=doc&amp;demo=1&amp;base=STR&amp;n=26973&amp;date=28.05.2023&amp;dst=100612&amp;field=134" TargetMode="External"/><Relationship Id="rId437" Type="http://schemas.openxmlformats.org/officeDocument/2006/relationships/hyperlink" Target="https://login.consultant.ru/link/?req=doc&amp;demo=1&amp;base=STR&amp;n=26973&amp;date=28.05.2023&amp;dst=100049&amp;field=134" TargetMode="External"/><Relationship Id="rId851"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1481"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2118"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2532"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5688" Type="http://schemas.openxmlformats.org/officeDocument/2006/relationships/hyperlink" Target="https://login.consultant.ru/link/?req=doc&amp;demo=1&amp;base=STR&amp;n=23380&amp;date=28.05.2023&amp;dst=100900&amp;field=134" TargetMode="External"/><Relationship Id="rId504" Type="http://schemas.openxmlformats.org/officeDocument/2006/relationships/hyperlink" Target="https://login.consultant.ru/link/?req=doc&amp;demo=1&amp;base=STR&amp;n=23380&amp;date=28.05.2023&amp;dst=100008&amp;field=134" TargetMode="External"/><Relationship Id="rId1134"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1201" Type="http://schemas.openxmlformats.org/officeDocument/2006/relationships/hyperlink" Target="https://login.consultant.ru/link/?req=doc&amp;demo=1&amp;base=STR&amp;n=23380&amp;date=28.05.2023&amp;dst=100141&amp;field=134" TargetMode="External"/><Relationship Id="rId4357" Type="http://schemas.openxmlformats.org/officeDocument/2006/relationships/hyperlink" Target="https://login.consultant.ru/link/?req=doc&amp;demo=1&amp;base=STR&amp;n=26973&amp;date=28.05.2023&amp;dst=100654&amp;field=134" TargetMode="External"/><Relationship Id="rId4771" Type="http://schemas.openxmlformats.org/officeDocument/2006/relationships/hyperlink" Target="https://login.consultant.ru/link/?req=doc&amp;demo=1&amp;base=STR&amp;n=26973&amp;date=28.05.2023&amp;dst=100790&amp;field=134" TargetMode="External"/><Relationship Id="rId5408" Type="http://schemas.openxmlformats.org/officeDocument/2006/relationships/hyperlink" Target="https://login.consultant.ru/link/?req=doc&amp;demo=1&amp;base=STR&amp;n=21068&amp;date=28.05.2023&amp;dst=101164&amp;field=134" TargetMode="External"/><Relationship Id="rId3373" Type="http://schemas.openxmlformats.org/officeDocument/2006/relationships/hyperlink" Target="https://login.consultant.ru/link/?req=doc&amp;demo=1&amp;base=STR&amp;n=21068&amp;date=28.05.2023&amp;dst=100455&amp;field=134" TargetMode="External"/><Relationship Id="rId4424" Type="http://schemas.openxmlformats.org/officeDocument/2006/relationships/hyperlink" Target="https://login.consultant.ru/link/?req=doc&amp;demo=1&amp;base=STR&amp;n=23380&amp;date=28.05.2023&amp;dst=100723&amp;field=134" TargetMode="External"/><Relationship Id="rId294" Type="http://schemas.openxmlformats.org/officeDocument/2006/relationships/hyperlink" Target="https://login.consultant.ru/link/?req=doc&amp;demo=1&amp;base=STR&amp;n=23380&amp;date=28.05.2023&amp;dst=100018&amp;field=134" TargetMode="External"/><Relationship Id="rId3026" Type="http://schemas.openxmlformats.org/officeDocument/2006/relationships/hyperlink" Target="https://login.consultant.ru/link/?req=doc&amp;demo=1&amp;base=STR&amp;n=26973&amp;date=28.05.2023&amp;dst=100495&amp;field=134" TargetMode="External"/><Relationship Id="rId361" Type="http://schemas.openxmlformats.org/officeDocument/2006/relationships/hyperlink" Target="https://login.consultant.ru/link/?req=doc&amp;demo=1&amp;base=STR&amp;n=26973&amp;date=28.05.2023&amp;dst=100046&amp;field=134" TargetMode="External"/><Relationship Id="rId2042" Type="http://schemas.openxmlformats.org/officeDocument/2006/relationships/hyperlink" Target="https://login.consultant.ru/link/?req=doc&amp;demo=1&amp;base=STR&amp;n=26973&amp;date=28.05.2023&amp;dst=100336&amp;field=134" TargetMode="External"/><Relationship Id="rId3440" Type="http://schemas.openxmlformats.org/officeDocument/2006/relationships/hyperlink" Target="https://login.consultant.ru/link/?req=doc&amp;demo=1&amp;base=STR&amp;n=21068&amp;date=28.05.2023&amp;dst=100469&amp;field=134" TargetMode="External"/><Relationship Id="rId5198" Type="http://schemas.openxmlformats.org/officeDocument/2006/relationships/hyperlink" Target="https://login.consultant.ru/link/?req=doc&amp;demo=1&amp;base=STR&amp;n=21068&amp;date=28.05.2023&amp;dst=101157&amp;field=134" TargetMode="External"/><Relationship Id="rId2859" Type="http://schemas.openxmlformats.org/officeDocument/2006/relationships/hyperlink" Target="https://login.consultant.ru/link/?req=doc&amp;demo=1&amp;base=STR&amp;n=26973&amp;date=28.05.2023&amp;dst=100458&amp;field=134" TargetMode="External"/><Relationship Id="rId5265" Type="http://schemas.openxmlformats.org/officeDocument/2006/relationships/hyperlink" Target="https://login.consultant.ru/link/?req=doc&amp;demo=1&amp;base=STR&amp;n=21068&amp;date=28.05.2023&amp;dst=101161&amp;field=134" TargetMode="External"/><Relationship Id="rId1875"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4281" Type="http://schemas.openxmlformats.org/officeDocument/2006/relationships/hyperlink" Target="https://login.consultant.ru/link/?req=doc&amp;demo=1&amp;base=STR&amp;n=21068&amp;date=28.05.2023&amp;dst=100631&amp;field=134" TargetMode="External"/><Relationship Id="rId5332" Type="http://schemas.openxmlformats.org/officeDocument/2006/relationships/hyperlink" Target="https://login.consultant.ru/link/?req=doc&amp;demo=1&amp;base=STR&amp;n=26973&amp;date=28.05.2023&amp;dst=100931&amp;field=134" TargetMode="External"/><Relationship Id="rId1528" Type="http://schemas.openxmlformats.org/officeDocument/2006/relationships/hyperlink" Target="https://login.consultant.ru/link/?req=doc&amp;demo=1&amp;base=STR&amp;n=26973&amp;date=28.05.2023&amp;dst=100266&amp;field=134" TargetMode="External"/><Relationship Id="rId2926" Type="http://schemas.openxmlformats.org/officeDocument/2006/relationships/hyperlink" Target="https://login.consultant.ru/link/?req=doc&amp;demo=1&amp;base=STR&amp;n=21068&amp;date=28.05.2023&amp;dst=100391&amp;field=134" TargetMode="External"/><Relationship Id="rId1942" Type="http://schemas.openxmlformats.org/officeDocument/2006/relationships/hyperlink" Target="https://login.consultant.ru/link/?req=doc&amp;demo=1&amp;base=STR&amp;n=26973&amp;date=28.05.2023&amp;dst=100320&amp;field=134" TargetMode="External"/><Relationship Id="rId4001" Type="http://schemas.openxmlformats.org/officeDocument/2006/relationships/hyperlink" Target="https://login.consultant.ru/link/?req=doc&amp;demo=1&amp;base=STR&amp;n=26973&amp;date=28.05.2023&amp;dst=100616&amp;field=134" TargetMode="External"/><Relationship Id="rId3767" Type="http://schemas.openxmlformats.org/officeDocument/2006/relationships/hyperlink" Target="https://login.consultant.ru/link/?req=doc&amp;demo=1&amp;base=STR&amp;n=20237&amp;date=28.05.2023" TargetMode="External"/><Relationship Id="rId4818" Type="http://schemas.openxmlformats.org/officeDocument/2006/relationships/hyperlink" Target="https://login.consultant.ru/link/?req=doc&amp;demo=1&amp;base=STR&amp;n=23380&amp;date=28.05.2023&amp;dst=100762&amp;field=134" TargetMode="External"/><Relationship Id="rId688" Type="http://schemas.openxmlformats.org/officeDocument/2006/relationships/hyperlink" Target="https://login.consultant.ru/link/?req=doc&amp;demo=1&amp;base=STR&amp;n=26973&amp;date=28.05.2023&amp;dst=100083&amp;field=134" TargetMode="External"/><Relationship Id="rId2369"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2783" Type="http://schemas.openxmlformats.org/officeDocument/2006/relationships/hyperlink" Target="https://login.consultant.ru/link/?req=doc&amp;demo=1&amp;base=STR&amp;n=21068&amp;date=28.05.2023&amp;dst=100372&amp;field=134" TargetMode="External"/><Relationship Id="rId3834" Type="http://schemas.openxmlformats.org/officeDocument/2006/relationships/hyperlink" Target="https://login.consultant.ru/link/?req=doc&amp;demo=1&amp;base=OTN&amp;n=24963&amp;date=28.05.2023" TargetMode="External"/><Relationship Id="rId755" Type="http://schemas.openxmlformats.org/officeDocument/2006/relationships/hyperlink" Target="https://login.consultant.ru/link/?req=doc&amp;demo=1&amp;base=STR&amp;n=26973&amp;date=28.05.2023&amp;dst=100091&amp;field=134" TargetMode="External"/><Relationship Id="rId1385" Type="http://schemas.openxmlformats.org/officeDocument/2006/relationships/hyperlink" Target="https://login.consultant.ru/link/?req=doc&amp;demo=1&amp;base=STR&amp;n=26973&amp;date=28.05.2023&amp;dst=100242&amp;field=134" TargetMode="External"/><Relationship Id="rId2436" Type="http://schemas.openxmlformats.org/officeDocument/2006/relationships/hyperlink" Target="https://login.consultant.ru/link/?req=doc&amp;demo=1&amp;base=STR&amp;n=21068&amp;date=28.05.2023&amp;dst=100325&amp;field=134" TargetMode="External"/><Relationship Id="rId2850" Type="http://schemas.openxmlformats.org/officeDocument/2006/relationships/hyperlink" Target="https://login.consultant.ru/link/?req=doc&amp;demo=1&amp;base=STR&amp;n=26973&amp;date=28.05.2023&amp;dst=100456&amp;field=134" TargetMode="External"/><Relationship Id="rId91" Type="http://schemas.openxmlformats.org/officeDocument/2006/relationships/hyperlink" Target="https://login.consultant.ru/link/?req=doc&amp;demo=1&amp;base=STR&amp;n=21068&amp;date=28.05.2023&amp;dst=100025&amp;field=134" TargetMode="External"/><Relationship Id="rId408" Type="http://schemas.openxmlformats.org/officeDocument/2006/relationships/hyperlink" Target="https://login.consultant.ru/link/?req=doc&amp;demo=1&amp;base=STR&amp;n=21068&amp;date=28.05.2023&amp;dst=100025&amp;field=134" TargetMode="External"/><Relationship Id="rId822" Type="http://schemas.openxmlformats.org/officeDocument/2006/relationships/hyperlink" Target="https://login.consultant.ru/link/?req=doc&amp;demo=1&amp;base=STR&amp;n=26973&amp;date=28.05.2023&amp;dst=100099&amp;field=134" TargetMode="External"/><Relationship Id="rId1038" Type="http://schemas.openxmlformats.org/officeDocument/2006/relationships/hyperlink" Target="https://login.consultant.ru/link/?req=doc&amp;demo=1&amp;base=STR&amp;n=26973&amp;date=28.05.2023&amp;dst=100187&amp;field=134" TargetMode="External"/><Relationship Id="rId1452" Type="http://schemas.openxmlformats.org/officeDocument/2006/relationships/hyperlink" Target="https://login.consultant.ru/link/?req=doc&amp;demo=1&amp;base=STR&amp;n=23380&amp;date=28.05.2023&amp;dst=100172&amp;field=134" TargetMode="External"/><Relationship Id="rId2503" Type="http://schemas.openxmlformats.org/officeDocument/2006/relationships/hyperlink" Target="https://login.consultant.ru/link/?req=doc&amp;demo=1&amp;base=STR&amp;n=26973&amp;date=28.05.2023&amp;dst=100408&amp;field=134" TargetMode="External"/><Relationship Id="rId3901"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5659" Type="http://schemas.openxmlformats.org/officeDocument/2006/relationships/hyperlink" Target="https://login.consultant.ru/link/?req=doc&amp;demo=1&amp;base=STR&amp;n=21068&amp;date=28.05.2023&amp;dst=101921&amp;field=134" TargetMode="External"/><Relationship Id="rId1105" Type="http://schemas.openxmlformats.org/officeDocument/2006/relationships/hyperlink" Target="https://login.consultant.ru/link/?req=doc&amp;demo=1&amp;base=STR&amp;n=23380&amp;date=28.05.2023&amp;dst=100124&amp;field=134" TargetMode="External"/><Relationship Id="rId3277" Type="http://schemas.openxmlformats.org/officeDocument/2006/relationships/hyperlink" Target="https://login.consultant.ru/link/?req=doc&amp;demo=1&amp;base=STR&amp;n=23380&amp;date=28.05.2023&amp;dst=100425&amp;field=134" TargetMode="External"/><Relationship Id="rId4675" Type="http://schemas.openxmlformats.org/officeDocument/2006/relationships/hyperlink" Target="https://login.consultant.ru/link/?req=doc&amp;demo=1&amp;base=STR&amp;n=23380&amp;date=28.05.2023&amp;dst=100747&amp;field=134" TargetMode="External"/><Relationship Id="rId198" Type="http://schemas.openxmlformats.org/officeDocument/2006/relationships/hyperlink" Target="https://login.consultant.ru/link/?req=doc&amp;demo=1&amp;base=STR&amp;n=26973&amp;date=28.05.2023&amp;dst=100039&amp;field=134" TargetMode="External"/><Relationship Id="rId3691" Type="http://schemas.openxmlformats.org/officeDocument/2006/relationships/hyperlink" Target="https://login.consultant.ru/link/?req=doc&amp;demo=1&amp;base=STR&amp;n=12163&amp;date=28.05.2023" TargetMode="External"/><Relationship Id="rId4328" Type="http://schemas.openxmlformats.org/officeDocument/2006/relationships/hyperlink" Target="https://login.consultant.ru/link/?req=doc&amp;demo=1&amp;base=STR&amp;n=21068&amp;date=28.05.2023&amp;dst=100639&amp;field=134" TargetMode="External"/><Relationship Id="rId4742" Type="http://schemas.openxmlformats.org/officeDocument/2006/relationships/hyperlink" Target="https://login.consultant.ru/link/?req=doc&amp;demo=1&amp;base=STR&amp;n=21068&amp;date=28.05.2023&amp;dst=100769&amp;field=134" TargetMode="External"/><Relationship Id="rId2293" Type="http://schemas.openxmlformats.org/officeDocument/2006/relationships/hyperlink" Target="https://login.consultant.ru/link/?req=doc&amp;demo=1&amp;base=STR&amp;n=26973&amp;date=28.05.2023&amp;dst=100378&amp;field=134" TargetMode="External"/><Relationship Id="rId3344" Type="http://schemas.openxmlformats.org/officeDocument/2006/relationships/hyperlink" Target="https://login.consultant.ru/link/?req=doc&amp;demo=1&amp;base=STR&amp;n=26973&amp;date=28.05.2023&amp;dst=100552&amp;field=134" TargetMode="External"/><Relationship Id="rId265" Type="http://schemas.openxmlformats.org/officeDocument/2006/relationships/hyperlink" Target="https://login.consultant.ru/link/?req=doc&amp;demo=1&amp;base=STR&amp;n=21068&amp;date=28.05.2023&amp;dst=100025&amp;field=134" TargetMode="External"/><Relationship Id="rId2360" Type="http://schemas.openxmlformats.org/officeDocument/2006/relationships/hyperlink" Target="https://login.consultant.ru/link/?req=doc&amp;demo=1&amp;base=STR&amp;n=26973&amp;date=28.05.2023&amp;dst=100389&amp;field=134" TargetMode="External"/><Relationship Id="rId3411" Type="http://schemas.openxmlformats.org/officeDocument/2006/relationships/hyperlink" Target="https://login.consultant.ru/link/?req=doc&amp;demo=1&amp;base=STR&amp;n=21068&amp;date=28.05.2023&amp;dst=100462&amp;field=134" TargetMode="External"/><Relationship Id="rId332" Type="http://schemas.openxmlformats.org/officeDocument/2006/relationships/hyperlink" Target="https://login.consultant.ru/link/?req=doc&amp;demo=1&amp;base=STR&amp;n=25034&amp;date=28.05.2023" TargetMode="External"/><Relationship Id="rId2013"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5169" Type="http://schemas.openxmlformats.org/officeDocument/2006/relationships/hyperlink" Target="https://login.consultant.ru/link/?req=doc&amp;demo=1&amp;base=STR&amp;n=21068&amp;date=28.05.2023&amp;dst=101157&amp;field=134" TargetMode="External"/><Relationship Id="rId5583" Type="http://schemas.openxmlformats.org/officeDocument/2006/relationships/hyperlink" Target="https://login.consultant.ru/link/?req=doc&amp;demo=1&amp;base=LAW&amp;n=112836&amp;date=28.05.2023&amp;dst=100058&amp;field=134" TargetMode="External"/><Relationship Id="rId4185" Type="http://schemas.openxmlformats.org/officeDocument/2006/relationships/hyperlink" Target="https://login.consultant.ru/link/?req=doc&amp;demo=1&amp;base=STR&amp;n=21068&amp;date=28.05.2023&amp;dst=100619&amp;field=134" TargetMode="External"/><Relationship Id="rId5236" Type="http://schemas.openxmlformats.org/officeDocument/2006/relationships/hyperlink" Target="https://login.consultant.ru/link/?req=doc&amp;demo=1&amp;base=STR&amp;n=26973&amp;date=28.05.2023&amp;dst=100021&amp;field=134" TargetMode="External"/><Relationship Id="rId1779" Type="http://schemas.openxmlformats.org/officeDocument/2006/relationships/hyperlink" Target="https://login.consultant.ru/link/?req=doc&amp;demo=1&amp;base=STR&amp;n=21068&amp;date=28.05.2023&amp;dst=100227&amp;field=134" TargetMode="External"/><Relationship Id="rId4252" Type="http://schemas.openxmlformats.org/officeDocument/2006/relationships/hyperlink" Target="https://login.consultant.ru/link/?req=doc&amp;demo=1&amp;base=STR&amp;n=23380&amp;date=28.05.2023&amp;dst=100704&amp;field=134" TargetMode="External"/><Relationship Id="rId5650" Type="http://schemas.openxmlformats.org/officeDocument/2006/relationships/hyperlink" Target="https://login.consultant.ru/link/?req=doc&amp;demo=1&amp;base=STR&amp;n=21068&amp;date=28.05.2023&amp;dst=101921&amp;field=134" TargetMode="External"/><Relationship Id="rId1846" Type="http://schemas.openxmlformats.org/officeDocument/2006/relationships/hyperlink" Target="https://login.consultant.ru/link/?req=doc&amp;demo=1&amp;base=STR&amp;n=21068&amp;date=28.05.2023&amp;dst=100243&amp;field=134" TargetMode="External"/><Relationship Id="rId5303" Type="http://schemas.openxmlformats.org/officeDocument/2006/relationships/hyperlink" Target="https://login.consultant.ru/link/?req=doc&amp;demo=1&amp;base=STR&amp;n=26973&amp;date=28.05.2023&amp;dst=100926&amp;field=134" TargetMode="External"/><Relationship Id="rId1913" Type="http://schemas.openxmlformats.org/officeDocument/2006/relationships/hyperlink" Target="https://login.consultant.ru/link/?req=doc&amp;demo=1&amp;base=STR&amp;n=26973&amp;date=28.05.2023&amp;dst=100312&amp;field=134" TargetMode="External"/><Relationship Id="rId2687" Type="http://schemas.openxmlformats.org/officeDocument/2006/relationships/hyperlink" Target="https://login.consultant.ru/link/?req=doc&amp;demo=1&amp;base=STR&amp;n=21068&amp;date=28.05.2023&amp;dst=100359&amp;field=134" TargetMode="External"/><Relationship Id="rId3738" Type="http://schemas.openxmlformats.org/officeDocument/2006/relationships/hyperlink" Target="https://login.consultant.ru/link/?req=doc&amp;demo=1&amp;base=STR&amp;n=26973&amp;date=28.05.2023&amp;dst=100587&amp;field=134" TargetMode="External"/><Relationship Id="rId5093" Type="http://schemas.openxmlformats.org/officeDocument/2006/relationships/hyperlink" Target="https://login.consultant.ru/link/?req=doc&amp;demo=1&amp;base=STR&amp;n=26973&amp;date=28.05.2023&amp;dst=100891&amp;field=134" TargetMode="External"/><Relationship Id="rId659" Type="http://schemas.openxmlformats.org/officeDocument/2006/relationships/hyperlink" Target="https://login.consultant.ru/link/?req=doc&amp;demo=1&amp;base=STR&amp;n=24914&amp;date=28.05.2023&amp;dst=100969&amp;field=134" TargetMode="External"/><Relationship Id="rId1289" Type="http://schemas.openxmlformats.org/officeDocument/2006/relationships/hyperlink" Target="https://login.consultant.ru/link/?req=doc&amp;demo=1&amp;base=STR&amp;n=26973&amp;date=28.05.2023&amp;dst=100233&amp;field=134" TargetMode="External"/><Relationship Id="rId5160" Type="http://schemas.openxmlformats.org/officeDocument/2006/relationships/hyperlink" Target="https://login.consultant.ru/link/?req=doc&amp;demo=1&amp;base=STR&amp;n=26973&amp;date=28.05.2023&amp;dst=100915&amp;field=134" TargetMode="External"/><Relationship Id="rId1356" Type="http://schemas.openxmlformats.org/officeDocument/2006/relationships/hyperlink" Target="https://login.consultant.ru/link/?req=doc&amp;demo=1&amp;base=STR&amp;n=23380&amp;date=28.05.2023&amp;dst=100156&amp;field=134" TargetMode="External"/><Relationship Id="rId2754" Type="http://schemas.openxmlformats.org/officeDocument/2006/relationships/hyperlink" Target="https://login.consultant.ru/link/?req=doc&amp;demo=1&amp;base=STR&amp;n=21068&amp;date=28.05.2023&amp;dst=100365&amp;field=134" TargetMode="External"/><Relationship Id="rId3805" Type="http://schemas.openxmlformats.org/officeDocument/2006/relationships/hyperlink" Target="https://login.consultant.ru/link/?req=doc&amp;demo=1&amp;base=STR&amp;n=23380&amp;date=28.05.2023&amp;dst=100631&amp;field=134" TargetMode="External"/><Relationship Id="rId726" Type="http://schemas.openxmlformats.org/officeDocument/2006/relationships/hyperlink" Target="https://login.consultant.ru/link/?req=doc&amp;demo=1&amp;base=STR&amp;n=21068&amp;date=28.05.2023&amp;dst=100045&amp;field=134" TargetMode="External"/><Relationship Id="rId1009" Type="http://schemas.openxmlformats.org/officeDocument/2006/relationships/hyperlink" Target="https://login.consultant.ru/link/?req=doc&amp;demo=1&amp;base=STR&amp;n=23380&amp;date=28.05.2023&amp;dst=100109&amp;field=134" TargetMode="External"/><Relationship Id="rId1770" Type="http://schemas.openxmlformats.org/officeDocument/2006/relationships/hyperlink" Target="https://login.consultant.ru/link/?req=doc&amp;demo=1&amp;base=STR&amp;n=21068&amp;date=28.05.2023&amp;dst=100227&amp;field=134" TargetMode="External"/><Relationship Id="rId2407" Type="http://schemas.openxmlformats.org/officeDocument/2006/relationships/hyperlink" Target="https://login.consultant.ru/link/?req=doc&amp;demo=1&amp;base=STR&amp;n=23380&amp;date=28.05.2023&amp;dst=100246&amp;field=134" TargetMode="External"/><Relationship Id="rId2821" Type="http://schemas.openxmlformats.org/officeDocument/2006/relationships/hyperlink" Target="https://login.consultant.ru/link/?req=doc&amp;demo=1&amp;base=STR&amp;n=26973&amp;date=28.05.2023&amp;dst=100444&amp;field=134" TargetMode="External"/><Relationship Id="rId62" Type="http://schemas.openxmlformats.org/officeDocument/2006/relationships/hyperlink" Target="https://login.consultant.ru/link/?req=doc&amp;demo=1&amp;base=STR&amp;n=23380&amp;date=28.05.2023&amp;dst=100006&amp;field=134" TargetMode="External"/><Relationship Id="rId1423" Type="http://schemas.openxmlformats.org/officeDocument/2006/relationships/hyperlink" Target="https://login.consultant.ru/link/?req=doc&amp;demo=1&amp;base=STR&amp;n=26973&amp;date=28.05.2023&amp;dst=100250&amp;field=134" TargetMode="External"/><Relationship Id="rId4579" Type="http://schemas.openxmlformats.org/officeDocument/2006/relationships/hyperlink" Target="https://login.consultant.ru/link/?req=doc&amp;demo=1&amp;base=STR&amp;n=26973&amp;date=28.05.2023&amp;dst=100727&amp;field=134" TargetMode="External"/><Relationship Id="rId4993" Type="http://schemas.openxmlformats.org/officeDocument/2006/relationships/hyperlink" Target="https://login.consultant.ru/link/?req=doc&amp;demo=1&amp;base=STR&amp;n=26973&amp;date=28.05.2023&amp;dst=100841&amp;field=134" TargetMode="External"/><Relationship Id="rId3595" Type="http://schemas.openxmlformats.org/officeDocument/2006/relationships/hyperlink" Target="https://login.consultant.ru/link/?req=doc&amp;demo=1&amp;base=STR&amp;n=23380&amp;date=28.05.2023&amp;dst=100514&amp;field=134" TargetMode="External"/><Relationship Id="rId4646" Type="http://schemas.openxmlformats.org/officeDocument/2006/relationships/hyperlink" Target="https://login.consultant.ru/link/?req=doc&amp;demo=1&amp;base=STR&amp;n=26973&amp;date=28.05.2023&amp;dst=100744&amp;field=134" TargetMode="External"/><Relationship Id="rId2197"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3248" Type="http://schemas.openxmlformats.org/officeDocument/2006/relationships/hyperlink" Target="https://login.consultant.ru/link/?req=doc&amp;demo=1&amp;base=OTN&amp;n=6026&amp;date=28.05.2023" TargetMode="External"/><Relationship Id="rId3662" Type="http://schemas.openxmlformats.org/officeDocument/2006/relationships/hyperlink" Target="https://login.consultant.ru/link/?req=doc&amp;demo=1&amp;base=STR&amp;n=23380&amp;date=28.05.2023&amp;dst=100519&amp;field=134" TargetMode="External"/><Relationship Id="rId4713" Type="http://schemas.openxmlformats.org/officeDocument/2006/relationships/hyperlink" Target="https://login.consultant.ru/link/?req=doc&amp;demo=1&amp;base=STR&amp;n=23380&amp;date=28.05.2023&amp;dst=100753&amp;field=134" TargetMode="External"/><Relationship Id="rId169" Type="http://schemas.openxmlformats.org/officeDocument/2006/relationships/hyperlink" Target="https://login.consultant.ru/link/?req=doc&amp;demo=1&amp;base=STR&amp;n=21068&amp;date=28.05.2023&amp;dst=100031&amp;field=134" TargetMode="External"/><Relationship Id="rId583" Type="http://schemas.openxmlformats.org/officeDocument/2006/relationships/hyperlink" Target="https://login.consultant.ru/link/?req=doc&amp;demo=1&amp;base=STR&amp;n=21068&amp;date=28.05.2023&amp;dst=100039&amp;field=134" TargetMode="External"/><Relationship Id="rId2264"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3315" Type="http://schemas.openxmlformats.org/officeDocument/2006/relationships/hyperlink" Target="https://login.consultant.ru/link/?req=doc&amp;demo=1&amp;base=STR&amp;n=26973&amp;date=28.05.2023&amp;dst=100543&amp;field=134" TargetMode="External"/><Relationship Id="rId236" Type="http://schemas.openxmlformats.org/officeDocument/2006/relationships/hyperlink" Target="https://login.consultant.ru/link/?req=doc&amp;demo=1&amp;base=STR&amp;n=23380&amp;date=28.05.2023&amp;dst=100018&amp;field=134" TargetMode="External"/><Relationship Id="rId650" Type="http://schemas.openxmlformats.org/officeDocument/2006/relationships/hyperlink" Target="https://login.consultant.ru/link/?req=doc&amp;demo=1&amp;base=STR&amp;n=21068&amp;date=28.05.2023&amp;dst=100045&amp;field=134" TargetMode="External"/><Relationship Id="rId1280" Type="http://schemas.openxmlformats.org/officeDocument/2006/relationships/hyperlink" Target="https://login.consultant.ru/link/?req=doc&amp;demo=1&amp;base=STR&amp;n=23380&amp;date=28.05.2023&amp;dst=100147&amp;field=134" TargetMode="External"/><Relationship Id="rId2331" Type="http://schemas.openxmlformats.org/officeDocument/2006/relationships/hyperlink" Target="https://login.consultant.ru/link/?req=doc&amp;demo=1&amp;base=STR&amp;n=23380&amp;date=28.05.2023&amp;dst=100227&amp;field=134" TargetMode="External"/><Relationship Id="rId5487" Type="http://schemas.openxmlformats.org/officeDocument/2006/relationships/hyperlink" Target="https://login.consultant.ru/link/?req=doc&amp;demo=1&amp;base=STR&amp;n=26973&amp;date=28.05.2023&amp;dst=100981&amp;field=134" TargetMode="External"/><Relationship Id="rId303" Type="http://schemas.openxmlformats.org/officeDocument/2006/relationships/hyperlink" Target="https://login.consultant.ru/link/?req=doc&amp;demo=1&amp;base=STR&amp;n=26973&amp;date=28.05.2023&amp;dst=100043&amp;field=134" TargetMode="External"/><Relationship Id="rId4089" Type="http://schemas.openxmlformats.org/officeDocument/2006/relationships/hyperlink" Target="https://login.consultant.ru/link/?req=doc&amp;demo=1&amp;base=STR&amp;n=21068&amp;date=28.05.2023&amp;dst=100603&amp;field=134" TargetMode="External"/><Relationship Id="rId5554"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1000" Type="http://schemas.openxmlformats.org/officeDocument/2006/relationships/hyperlink" Target="https://login.consultant.ru/link/?req=doc&amp;demo=1&amp;base=STR&amp;n=23380&amp;date=28.05.2023&amp;dst=100108&amp;field=134" TargetMode="External"/><Relationship Id="rId4156" Type="http://schemas.openxmlformats.org/officeDocument/2006/relationships/hyperlink" Target="https://login.consultant.ru/link/?req=doc&amp;demo=1&amp;base=STR&amp;n=21068&amp;date=28.05.2023&amp;dst=100614&amp;field=134" TargetMode="External"/><Relationship Id="rId4570" Type="http://schemas.openxmlformats.org/officeDocument/2006/relationships/hyperlink" Target="https://login.consultant.ru/link/?req=doc&amp;demo=1&amp;base=STR&amp;n=26973&amp;date=28.05.2023&amp;dst=100724&amp;field=134" TargetMode="External"/><Relationship Id="rId5207" Type="http://schemas.openxmlformats.org/officeDocument/2006/relationships/hyperlink" Target="https://login.consultant.ru/link/?req=doc&amp;demo=1&amp;base=STR&amp;n=26973&amp;date=28.05.2023&amp;dst=100019&amp;field=134" TargetMode="External"/><Relationship Id="rId5621" Type="http://schemas.openxmlformats.org/officeDocument/2006/relationships/hyperlink" Target="https://login.consultant.ru/link/?req=doc&amp;demo=1&amp;base=STR&amp;n=21068&amp;date=28.05.2023&amp;dst=101921&amp;field=134" TargetMode="External"/><Relationship Id="rId1817" Type="http://schemas.openxmlformats.org/officeDocument/2006/relationships/hyperlink" Target="https://login.consultant.ru/link/?req=doc&amp;demo=1&amp;base=STR&amp;n=23380&amp;date=28.05.2023&amp;dst=100198&amp;field=134" TargetMode="External"/><Relationship Id="rId3172" Type="http://schemas.openxmlformats.org/officeDocument/2006/relationships/hyperlink" Target="https://login.consultant.ru/link/?req=doc&amp;demo=1&amp;base=STR&amp;n=26973&amp;date=28.05.2023&amp;dst=100515&amp;field=134" TargetMode="External"/><Relationship Id="rId4223" Type="http://schemas.openxmlformats.org/officeDocument/2006/relationships/hyperlink" Target="https://login.consultant.ru/link/?req=doc&amp;demo=1&amp;base=STR&amp;n=21068&amp;date=28.05.2023&amp;dst=100625&amp;field=134" TargetMode="External"/><Relationship Id="rId160" Type="http://schemas.openxmlformats.org/officeDocument/2006/relationships/hyperlink" Target="https://login.consultant.ru/link/?req=doc&amp;demo=1&amp;base=STR&amp;n=21068&amp;date=28.05.2023&amp;dst=100025&amp;field=134" TargetMode="External"/><Relationship Id="rId3989" Type="http://schemas.openxmlformats.org/officeDocument/2006/relationships/hyperlink" Target="https://login.consultant.ru/link/?req=doc&amp;demo=1&amp;base=STR&amp;n=21068&amp;date=28.05.2023&amp;dst=100576&amp;field=134" TargetMode="External"/><Relationship Id="rId5064" Type="http://schemas.openxmlformats.org/officeDocument/2006/relationships/hyperlink" Target="https://login.consultant.ru/link/?req=doc&amp;demo=1&amp;base=STR&amp;n=26973&amp;date=28.05.2023&amp;dst=100886&amp;field=134" TargetMode="External"/><Relationship Id="rId977" Type="http://schemas.openxmlformats.org/officeDocument/2006/relationships/hyperlink" Target="https://login.consultant.ru/link/?req=doc&amp;demo=1&amp;base=STR&amp;n=21068&amp;date=28.05.2023&amp;dst=100147&amp;field=134" TargetMode="External"/><Relationship Id="rId2658"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3709" Type="http://schemas.openxmlformats.org/officeDocument/2006/relationships/hyperlink" Target="https://login.consultant.ru/link/?req=doc&amp;demo=1&amp;base=OTN&amp;n=21209&amp;date=28.05.2023" TargetMode="External"/><Relationship Id="rId4080" Type="http://schemas.openxmlformats.org/officeDocument/2006/relationships/hyperlink" Target="https://login.consultant.ru/link/?req=doc&amp;demo=1&amp;base=STR&amp;n=23380&amp;date=28.05.2023&amp;dst=100694&amp;field=134" TargetMode="External"/><Relationship Id="rId1674" Type="http://schemas.openxmlformats.org/officeDocument/2006/relationships/hyperlink" Target="https://login.consultant.ru/link/?req=doc&amp;demo=1&amp;base=STR&amp;n=26973&amp;date=28.05.2023&amp;dst=100283&amp;field=134" TargetMode="External"/><Relationship Id="rId2725" Type="http://schemas.openxmlformats.org/officeDocument/2006/relationships/hyperlink" Target="https://login.consultant.ru/link/?req=doc&amp;demo=1&amp;base=STR&amp;n=26973&amp;date=28.05.2023&amp;dst=100435&amp;field=134" TargetMode="External"/><Relationship Id="rId5131" Type="http://schemas.openxmlformats.org/officeDocument/2006/relationships/hyperlink" Target="https://login.consultant.ru/link/?req=doc&amp;demo=1&amp;base=STR&amp;n=26973&amp;date=28.05.2023&amp;dst=100903&amp;field=134" TargetMode="External"/><Relationship Id="rId1327" Type="http://schemas.openxmlformats.org/officeDocument/2006/relationships/hyperlink" Target="https://login.consultant.ru/link/?req=doc&amp;demo=1&amp;base=STR&amp;n=23380&amp;date=28.05.2023&amp;dst=100154&amp;field=134" TargetMode="External"/><Relationship Id="rId1741" Type="http://schemas.openxmlformats.org/officeDocument/2006/relationships/hyperlink" Target="https://login.consultant.ru/link/?req=doc&amp;demo=1&amp;base=STR&amp;n=26973&amp;date=28.05.2023&amp;dst=100298&amp;field=134" TargetMode="External"/><Relationship Id="rId4897" Type="http://schemas.openxmlformats.org/officeDocument/2006/relationships/hyperlink" Target="https://login.consultant.ru/link/?req=doc&amp;demo=1&amp;base=STR&amp;n=26973&amp;date=28.05.2023&amp;dst=100813&amp;field=134" TargetMode="External"/><Relationship Id="rId33" Type="http://schemas.openxmlformats.org/officeDocument/2006/relationships/hyperlink" Target="https://login.consultant.ru/link/?req=doc&amp;demo=1&amp;base=STR&amp;n=23380&amp;date=28.05.2023&amp;dst=100006&amp;field=134" TargetMode="External"/><Relationship Id="rId3499" Type="http://schemas.openxmlformats.org/officeDocument/2006/relationships/hyperlink" Target="https://login.consultant.ru/link/?req=doc&amp;demo=1&amp;base=STR&amp;n=21068&amp;date=28.05.2023&amp;dst=100501&amp;field=134" TargetMode="External"/><Relationship Id="rId3566" Type="http://schemas.openxmlformats.org/officeDocument/2006/relationships/hyperlink" Target="https://login.consultant.ru/link/?req=doc&amp;demo=1&amp;base=STR&amp;n=26973&amp;date=28.05.2023&amp;dst=100576&amp;field=134" TargetMode="External"/><Relationship Id="rId4964" Type="http://schemas.openxmlformats.org/officeDocument/2006/relationships/hyperlink" Target="https://login.consultant.ru/link/?req=doc&amp;demo=1&amp;base=STR&amp;n=26973&amp;date=28.05.2023&amp;dst=100826&amp;field=134" TargetMode="External"/><Relationship Id="rId487" Type="http://schemas.openxmlformats.org/officeDocument/2006/relationships/hyperlink" Target="https://login.consultant.ru/link/?req=doc&amp;demo=1&amp;base=STR&amp;n=26973&amp;date=28.05.2023&amp;dst=100054&amp;field=134" TargetMode="External"/><Relationship Id="rId2168" Type="http://schemas.openxmlformats.org/officeDocument/2006/relationships/hyperlink" Target="https://login.consultant.ru/link/?req=doc&amp;demo=1&amp;base=STR&amp;n=26973&amp;date=28.05.2023&amp;dst=100359&amp;field=134" TargetMode="External"/><Relationship Id="rId3219" Type="http://schemas.openxmlformats.org/officeDocument/2006/relationships/hyperlink" Target="https://login.consultant.ru/link/?req=doc&amp;demo=1&amp;base=STR&amp;n=26973&amp;date=28.05.2023&amp;dst=100525&amp;field=134" TargetMode="External"/><Relationship Id="rId3980" Type="http://schemas.openxmlformats.org/officeDocument/2006/relationships/hyperlink" Target="https://login.consultant.ru/link/?req=doc&amp;demo=1&amp;base=STR&amp;n=21068&amp;date=28.05.2023&amp;dst=100575&amp;field=134" TargetMode="External"/><Relationship Id="rId4617" Type="http://schemas.openxmlformats.org/officeDocument/2006/relationships/hyperlink" Target="https://login.consultant.ru/link/?req=doc&amp;demo=1&amp;base=STR&amp;n=26973&amp;date=28.05.2023&amp;dst=100736&amp;field=134" TargetMode="External"/><Relationship Id="rId1184" Type="http://schemas.openxmlformats.org/officeDocument/2006/relationships/hyperlink" Target="https://login.consultant.ru/link/?req=doc&amp;demo=1&amp;base=STR&amp;n=26973&amp;date=28.05.2023&amp;dst=100199&amp;field=134" TargetMode="External"/><Relationship Id="rId2582" Type="http://schemas.openxmlformats.org/officeDocument/2006/relationships/hyperlink" Target="https://login.consultant.ru/link/?req=doc&amp;demo=1&amp;base=STR&amp;n=21068&amp;date=28.05.2023&amp;dst=100354&amp;field=134" TargetMode="External"/><Relationship Id="rId3633" Type="http://schemas.openxmlformats.org/officeDocument/2006/relationships/hyperlink" Target="https://login.consultant.ru/link/?req=doc&amp;demo=1&amp;base=STR&amp;n=21068&amp;date=28.05.2023&amp;dst=100538&amp;field=134" TargetMode="External"/><Relationship Id="rId554" Type="http://schemas.openxmlformats.org/officeDocument/2006/relationships/hyperlink" Target="https://login.consultant.ru/link/?req=doc&amp;demo=1&amp;base=STR&amp;n=24914&amp;date=28.05.2023&amp;dst=100940&amp;field=134" TargetMode="External"/><Relationship Id="rId2235" Type="http://schemas.openxmlformats.org/officeDocument/2006/relationships/hyperlink" Target="https://login.consultant.ru/link/?req=doc&amp;demo=1&amp;base=STR&amp;n=21068&amp;date=28.05.2023&amp;dst=100308&amp;field=134" TargetMode="External"/><Relationship Id="rId3700" Type="http://schemas.openxmlformats.org/officeDocument/2006/relationships/hyperlink" Target="https://login.consultant.ru/link/?req=doc&amp;demo=1&amp;base=STR&amp;n=12071&amp;date=28.05.2023" TargetMode="External"/><Relationship Id="rId207" Type="http://schemas.openxmlformats.org/officeDocument/2006/relationships/hyperlink" Target="https://login.consultant.ru/link/?req=doc&amp;demo=1&amp;base=STR&amp;n=23380&amp;date=28.05.2023&amp;dst=100018&amp;field=134" TargetMode="External"/><Relationship Id="rId621" Type="http://schemas.openxmlformats.org/officeDocument/2006/relationships/hyperlink" Target="https://login.consultant.ru/link/?req=doc&amp;demo=1&amp;base=STR&amp;n=26973&amp;date=28.05.2023&amp;dst=100069&amp;field=134" TargetMode="External"/><Relationship Id="rId1251" Type="http://schemas.openxmlformats.org/officeDocument/2006/relationships/hyperlink" Target="https://login.consultant.ru/link/?req=doc&amp;demo=1&amp;base=STR&amp;n=26973&amp;date=28.05.2023&amp;dst=100223&amp;field=134" TargetMode="External"/><Relationship Id="rId2302" Type="http://schemas.openxmlformats.org/officeDocument/2006/relationships/hyperlink" Target="https://login.consultant.ru/link/?req=doc&amp;demo=1&amp;base=STR&amp;n=26973&amp;date=28.05.2023&amp;dst=100383&amp;field=134" TargetMode="External"/><Relationship Id="rId5458" Type="http://schemas.openxmlformats.org/officeDocument/2006/relationships/hyperlink" Target="https://login.consultant.ru/link/?req=doc&amp;demo=1&amp;base=STR&amp;n=21068&amp;date=28.05.2023&amp;dst=101164&amp;field=134" TargetMode="External"/><Relationship Id="rId4474" Type="http://schemas.openxmlformats.org/officeDocument/2006/relationships/hyperlink" Target="https://login.consultant.ru/link/?req=doc&amp;demo=1&amp;base=STR&amp;n=26973&amp;date=28.05.2023&amp;dst=100711&amp;field=134" TargetMode="External"/><Relationship Id="rId5525" Type="http://schemas.openxmlformats.org/officeDocument/2006/relationships/hyperlink" Target="https://login.consultant.ru/link/?req=doc&amp;demo=1&amp;base=STR&amp;n=23380&amp;date=28.05.2023&amp;dst=100888&amp;field=134" TargetMode="External"/><Relationship Id="rId3076" Type="http://schemas.openxmlformats.org/officeDocument/2006/relationships/hyperlink" Target="https://login.consultant.ru/link/?req=doc&amp;demo=1&amp;base=STR&amp;n=26973&amp;date=28.05.2023&amp;dst=100499&amp;field=134" TargetMode="External"/><Relationship Id="rId3490" Type="http://schemas.openxmlformats.org/officeDocument/2006/relationships/hyperlink" Target="https://login.consultant.ru/link/?req=doc&amp;demo=1&amp;base=STR&amp;n=21068&amp;date=28.05.2023&amp;dst=100496&amp;field=134" TargetMode="External"/><Relationship Id="rId4127" Type="http://schemas.openxmlformats.org/officeDocument/2006/relationships/hyperlink" Target="https://login.consultant.ru/link/?req=doc&amp;demo=1&amp;base=STR&amp;n=21068&amp;date=28.05.2023&amp;dst=100611&amp;field=134" TargetMode="External"/><Relationship Id="rId4541" Type="http://schemas.openxmlformats.org/officeDocument/2006/relationships/hyperlink" Target="https://login.consultant.ru/link/?req=doc&amp;demo=1&amp;base=STR&amp;n=26973&amp;date=28.05.2023&amp;dst=100718&amp;field=134" TargetMode="External"/><Relationship Id="rId2092" Type="http://schemas.openxmlformats.org/officeDocument/2006/relationships/hyperlink" Target="https://login.consultant.ru/link/?req=doc&amp;demo=1&amp;base=STR&amp;n=21068&amp;date=28.05.2023&amp;dst=100279&amp;field=134" TargetMode="External"/><Relationship Id="rId3143" Type="http://schemas.openxmlformats.org/officeDocument/2006/relationships/hyperlink" Target="https://login.consultant.ru/link/?req=doc&amp;demo=1&amp;base=STR&amp;n=23380&amp;date=28.05.2023&amp;dst=100408&amp;field=134" TargetMode="External"/><Relationship Id="rId131" Type="http://schemas.openxmlformats.org/officeDocument/2006/relationships/hyperlink" Target="https://login.consultant.ru/link/?req=doc&amp;demo=1&amp;base=STR&amp;n=21068&amp;date=28.05.2023&amp;dst=100026&amp;field=134" TargetMode="External"/><Relationship Id="rId3210" Type="http://schemas.openxmlformats.org/officeDocument/2006/relationships/hyperlink" Target="https://login.consultant.ru/link/?req=doc&amp;demo=1&amp;base=STR&amp;n=23380&amp;date=28.05.2023&amp;dst=100411&amp;field=134" TargetMode="External"/><Relationship Id="rId2976" Type="http://schemas.openxmlformats.org/officeDocument/2006/relationships/hyperlink" Target="https://login.consultant.ru/link/?req=doc&amp;demo=1&amp;base=STR&amp;n=26973&amp;date=28.05.2023&amp;dst=100485&amp;field=134" TargetMode="External"/><Relationship Id="rId5382" Type="http://schemas.openxmlformats.org/officeDocument/2006/relationships/hyperlink" Target="https://login.consultant.ru/link/?req=doc&amp;demo=1&amp;base=STR&amp;n=21068&amp;date=28.05.2023&amp;dst=101163&amp;field=134" TargetMode="External"/><Relationship Id="rId948" Type="http://schemas.openxmlformats.org/officeDocument/2006/relationships/hyperlink" Target="https://login.consultant.ru/link/?req=doc&amp;demo=1&amp;base=STR&amp;n=25405&amp;date=28.05.2023" TargetMode="External"/><Relationship Id="rId1578" Type="http://schemas.openxmlformats.org/officeDocument/2006/relationships/hyperlink" Target="https://login.consultant.ru/link/?req=doc&amp;demo=1&amp;base=STR&amp;n=23380&amp;date=28.05.2023&amp;dst=100184&amp;field=134" TargetMode="External"/><Relationship Id="rId1992" Type="http://schemas.openxmlformats.org/officeDocument/2006/relationships/hyperlink" Target="https://login.consultant.ru/link/?req=doc&amp;demo=1&amp;base=STR&amp;n=23380&amp;date=28.05.2023&amp;dst=100210&amp;field=134" TargetMode="External"/><Relationship Id="rId2629" Type="http://schemas.openxmlformats.org/officeDocument/2006/relationships/hyperlink" Target="https://login.consultant.ru/link/?req=doc&amp;demo=1&amp;base=STR&amp;n=21068&amp;date=28.05.2023&amp;dst=100356&amp;field=134" TargetMode="External"/><Relationship Id="rId5035" Type="http://schemas.openxmlformats.org/officeDocument/2006/relationships/hyperlink" Target="https://login.consultant.ru/link/?req=doc&amp;demo=1&amp;base=STR&amp;n=26973&amp;date=28.05.2023&amp;dst=100849&amp;field=134" TargetMode="External"/><Relationship Id="rId1645" Type="http://schemas.openxmlformats.org/officeDocument/2006/relationships/hyperlink" Target="https://login.consultant.ru/link/?req=doc&amp;demo=1&amp;base=STR&amp;n=23380&amp;date=28.05.2023&amp;dst=100189&amp;field=134" TargetMode="External"/><Relationship Id="rId4051" Type="http://schemas.openxmlformats.org/officeDocument/2006/relationships/hyperlink" Target="https://login.consultant.ru/link/?req=doc&amp;demo=1&amp;base=STR&amp;n=21068&amp;date=28.05.2023&amp;dst=100588&amp;field=134" TargetMode="External"/><Relationship Id="rId5102" Type="http://schemas.openxmlformats.org/officeDocument/2006/relationships/hyperlink" Target="https://login.consultant.ru/link/?req=doc&amp;demo=1&amp;base=STR&amp;n=21068&amp;date=28.05.2023&amp;dst=100920&amp;field=134" TargetMode="External"/><Relationship Id="rId1712" Type="http://schemas.openxmlformats.org/officeDocument/2006/relationships/hyperlink" Target="https://login.consultant.ru/link/?req=doc&amp;demo=1&amp;base=STR&amp;n=23380&amp;date=28.05.2023&amp;dst=100196&amp;field=134" TargetMode="External"/><Relationship Id="rId4868" Type="http://schemas.openxmlformats.org/officeDocument/2006/relationships/hyperlink" Target="https://login.consultant.ru/link/?req=doc&amp;demo=1&amp;base=STR&amp;n=21068&amp;date=28.05.2023&amp;dst=100769&amp;field=134" TargetMode="External"/><Relationship Id="rId3884" Type="http://schemas.openxmlformats.org/officeDocument/2006/relationships/hyperlink" Target="https://login.consultant.ru/link/?req=doc&amp;demo=1&amp;base=STR&amp;n=26973&amp;date=28.05.2023&amp;dst=100608&amp;field=134" TargetMode="External"/><Relationship Id="rId4935" Type="http://schemas.openxmlformats.org/officeDocument/2006/relationships/hyperlink" Target="https://login.consultant.ru/link/?req=doc&amp;demo=1&amp;base=STR&amp;n=21068&amp;date=28.05.2023&amp;dst=100769&amp;field=134" TargetMode="External"/><Relationship Id="rId2486" Type="http://schemas.openxmlformats.org/officeDocument/2006/relationships/hyperlink" Target="https://login.consultant.ru/link/?req=doc&amp;demo=1&amp;base=STR&amp;n=21068&amp;date=28.05.2023&amp;dst=100332&amp;field=134" TargetMode="External"/><Relationship Id="rId3537" Type="http://schemas.openxmlformats.org/officeDocument/2006/relationships/hyperlink" Target="https://login.consultant.ru/link/?req=doc&amp;demo=1&amp;base=STR&amp;n=4237&amp;date=28.05.2023" TargetMode="External"/><Relationship Id="rId3951"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458" Type="http://schemas.openxmlformats.org/officeDocument/2006/relationships/hyperlink" Target="https://login.consultant.ru/link/?req=doc&amp;demo=1&amp;base=STR&amp;n=21068&amp;date=28.05.2023&amp;dst=100029&amp;field=134" TargetMode="External"/><Relationship Id="rId872"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1088" Type="http://schemas.openxmlformats.org/officeDocument/2006/relationships/hyperlink" Target="https://login.consultant.ru/link/?req=doc&amp;demo=1&amp;base=STR&amp;n=23380&amp;date=28.05.2023&amp;dst=100122&amp;field=134" TargetMode="External"/><Relationship Id="rId2139" Type="http://schemas.openxmlformats.org/officeDocument/2006/relationships/hyperlink" Target="https://login.consultant.ru/link/?req=doc&amp;demo=1&amp;base=STR&amp;n=21068&amp;date=28.05.2023&amp;dst=100282&amp;field=134" TargetMode="External"/><Relationship Id="rId2553" Type="http://schemas.openxmlformats.org/officeDocument/2006/relationships/hyperlink" Target="https://login.consultant.ru/link/?req=doc&amp;demo=1&amp;base=STR&amp;n=26973&amp;date=28.05.2023&amp;dst=100417&amp;field=134" TargetMode="External"/><Relationship Id="rId3604" Type="http://schemas.openxmlformats.org/officeDocument/2006/relationships/hyperlink" Target="https://login.consultant.ru/link/?req=doc&amp;demo=1&amp;base=STR&amp;n=21068&amp;date=28.05.2023&amp;dst=100532&amp;field=134" TargetMode="External"/><Relationship Id="rId525" Type="http://schemas.openxmlformats.org/officeDocument/2006/relationships/hyperlink" Target="https://login.consultant.ru/link/?req=doc&amp;demo=1&amp;base=STR&amp;n=21068&amp;date=28.05.2023&amp;dst=100025&amp;field=134" TargetMode="External"/><Relationship Id="rId1155" Type="http://schemas.openxmlformats.org/officeDocument/2006/relationships/hyperlink" Target="https://login.consultant.ru/link/?req=doc&amp;demo=1&amp;base=STR&amp;n=23380&amp;date=28.05.2023&amp;dst=100132&amp;field=134" TargetMode="External"/><Relationship Id="rId2206" Type="http://schemas.openxmlformats.org/officeDocument/2006/relationships/hyperlink" Target="https://login.consultant.ru/link/?req=doc&amp;demo=1&amp;base=STR&amp;n=26973&amp;date=28.05.2023&amp;dst=100370&amp;field=134" TargetMode="External"/><Relationship Id="rId2620" Type="http://schemas.openxmlformats.org/officeDocument/2006/relationships/hyperlink" Target="https://login.consultant.ru/link/?req=doc&amp;demo=1&amp;base=STR&amp;n=23380&amp;date=28.05.2023&amp;dst=100256&amp;field=134" TargetMode="External"/><Relationship Id="rId1222" Type="http://schemas.openxmlformats.org/officeDocument/2006/relationships/hyperlink" Target="https://login.consultant.ru/link/?req=doc&amp;demo=1&amp;base=STR&amp;n=21068&amp;date=28.05.2023&amp;dst=100165&amp;field=134" TargetMode="External"/><Relationship Id="rId4378"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5429" Type="http://schemas.openxmlformats.org/officeDocument/2006/relationships/hyperlink" Target="https://login.consultant.ru/link/?req=doc&amp;demo=1&amp;base=STR&amp;n=21068&amp;date=28.05.2023&amp;dst=101164&amp;field=134" TargetMode="External"/><Relationship Id="rId3394" Type="http://schemas.openxmlformats.org/officeDocument/2006/relationships/hyperlink" Target="https://login.consultant.ru/link/?req=doc&amp;demo=1&amp;base=STR&amp;n=26973&amp;date=28.05.2023&amp;dst=100561&amp;field=134" TargetMode="External"/><Relationship Id="rId4792" Type="http://schemas.openxmlformats.org/officeDocument/2006/relationships/hyperlink" Target="https://login.consultant.ru/link/?req=doc&amp;demo=1&amp;base=STR&amp;n=21068&amp;date=28.05.2023&amp;dst=100769&amp;field=134" TargetMode="External"/><Relationship Id="rId3047" Type="http://schemas.openxmlformats.org/officeDocument/2006/relationships/hyperlink" Target="https://login.consultant.ru/link/?req=doc&amp;demo=1&amp;base=STR&amp;n=21068&amp;date=28.05.2023&amp;dst=100405&amp;field=134" TargetMode="External"/><Relationship Id="rId4445" Type="http://schemas.openxmlformats.org/officeDocument/2006/relationships/hyperlink" Target="https://login.consultant.ru/link/?req=doc&amp;demo=1&amp;base=STR&amp;n=23380&amp;date=28.05.2023&amp;dst=100725&amp;field=134" TargetMode="External"/><Relationship Id="rId3461" Type="http://schemas.openxmlformats.org/officeDocument/2006/relationships/hyperlink" Target="https://login.consultant.ru/link/?req=doc&amp;demo=1&amp;base=STR&amp;n=21068&amp;date=28.05.2023&amp;dst=100469&amp;field=134" TargetMode="External"/><Relationship Id="rId4512" Type="http://schemas.openxmlformats.org/officeDocument/2006/relationships/hyperlink" Target="https://login.consultant.ru/link/?req=doc&amp;demo=1&amp;base=STR&amp;n=23380&amp;date=28.05.2023&amp;dst=100738&amp;field=134" TargetMode="External"/><Relationship Id="rId382" Type="http://schemas.openxmlformats.org/officeDocument/2006/relationships/hyperlink" Target="https://login.consultant.ru/link/?req=doc&amp;demo=1&amp;base=STR&amp;n=26973&amp;date=28.05.2023&amp;dst=100048&amp;field=134" TargetMode="External"/><Relationship Id="rId2063"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3114" Type="http://schemas.openxmlformats.org/officeDocument/2006/relationships/hyperlink" Target="https://login.consultant.ru/link/?req=doc&amp;demo=1&amp;base=STR&amp;n=26973&amp;date=28.05.2023&amp;dst=100506&amp;field=134" TargetMode="External"/><Relationship Id="rId2130" Type="http://schemas.openxmlformats.org/officeDocument/2006/relationships/hyperlink" Target="https://login.consultant.ru/link/?req=doc&amp;demo=1&amp;base=STR&amp;n=21068&amp;date=28.05.2023&amp;dst=100282&amp;field=134" TargetMode="External"/><Relationship Id="rId5286" Type="http://schemas.openxmlformats.org/officeDocument/2006/relationships/hyperlink" Target="https://login.consultant.ru/link/?req=doc&amp;demo=1&amp;base=STR&amp;n=26973&amp;date=28.05.2023&amp;dst=100924&amp;field=134" TargetMode="External"/><Relationship Id="rId102" Type="http://schemas.openxmlformats.org/officeDocument/2006/relationships/hyperlink" Target="https://login.consultant.ru/link/?req=doc&amp;demo=1&amp;base=STR&amp;n=26973&amp;date=28.05.2023&amp;dst=100034&amp;field=134" TargetMode="External"/><Relationship Id="rId5353"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1896"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2947" Type="http://schemas.openxmlformats.org/officeDocument/2006/relationships/hyperlink" Target="https://login.consultant.ru/link/?req=doc&amp;demo=1&amp;base=STR&amp;n=21068&amp;date=28.05.2023&amp;dst=100393&amp;field=134" TargetMode="External"/><Relationship Id="rId5006" Type="http://schemas.openxmlformats.org/officeDocument/2006/relationships/hyperlink" Target="https://login.consultant.ru/link/?req=doc&amp;demo=1&amp;base=STR&amp;n=21068&amp;date=28.05.2023&amp;dst=100770&amp;field=134" TargetMode="External"/><Relationship Id="rId919" Type="http://schemas.openxmlformats.org/officeDocument/2006/relationships/hyperlink" Target="https://login.consultant.ru/link/?req=doc&amp;demo=1&amp;base=STR&amp;n=26973&amp;date=28.05.2023&amp;dst=100168&amp;field=134" TargetMode="External"/><Relationship Id="rId1549" Type="http://schemas.openxmlformats.org/officeDocument/2006/relationships/hyperlink" Target="https://login.consultant.ru/link/?req=doc&amp;demo=1&amp;base=STR&amp;n=23380&amp;date=28.05.2023&amp;dst=100181&amp;field=134" TargetMode="External"/><Relationship Id="rId1963" Type="http://schemas.openxmlformats.org/officeDocument/2006/relationships/hyperlink" Target="https://login.consultant.ru/link/?req=doc&amp;demo=1&amp;base=STR&amp;n=23380&amp;date=28.05.2023&amp;dst=100203&amp;field=134" TargetMode="External"/><Relationship Id="rId4022" Type="http://schemas.openxmlformats.org/officeDocument/2006/relationships/hyperlink" Target="https://login.consultant.ru/link/?req=doc&amp;demo=1&amp;base=STR&amp;n=26973&amp;date=28.05.2023&amp;dst=100620&amp;field=134" TargetMode="External"/><Relationship Id="rId5420" Type="http://schemas.openxmlformats.org/officeDocument/2006/relationships/hyperlink" Target="https://login.consultant.ru/link/?req=doc&amp;demo=1&amp;base=STR&amp;n=23380&amp;date=28.05.2023&amp;dst=100877&amp;field=134" TargetMode="External"/><Relationship Id="rId1616" Type="http://schemas.openxmlformats.org/officeDocument/2006/relationships/hyperlink" Target="https://login.consultant.ru/link/?req=doc&amp;demo=1&amp;base=STR&amp;n=26973&amp;date=28.05.2023&amp;dst=100275&amp;field=134" TargetMode="External"/><Relationship Id="rId3788" Type="http://schemas.openxmlformats.org/officeDocument/2006/relationships/hyperlink" Target="https://login.consultant.ru/link/?req=doc&amp;demo=1&amp;base=STR&amp;n=25932&amp;date=28.05.2023" TargetMode="External"/><Relationship Id="rId4839" Type="http://schemas.openxmlformats.org/officeDocument/2006/relationships/hyperlink" Target="https://login.consultant.ru/link/?req=doc&amp;demo=1&amp;base=STR&amp;n=26973&amp;date=28.05.2023&amp;dst=100800&amp;field=134" TargetMode="External"/><Relationship Id="rId3855" Type="http://schemas.openxmlformats.org/officeDocument/2006/relationships/hyperlink" Target="https://login.consultant.ru/link/?req=doc&amp;demo=1&amp;base=OTN&amp;n=31540&amp;date=28.05.2023" TargetMode="External"/><Relationship Id="rId776" Type="http://schemas.openxmlformats.org/officeDocument/2006/relationships/hyperlink" Target="https://login.consultant.ru/link/?req=doc&amp;demo=1&amp;base=STR&amp;n=21068&amp;date=28.05.2023&amp;dst=100075&amp;field=134" TargetMode="External"/><Relationship Id="rId2457" Type="http://schemas.openxmlformats.org/officeDocument/2006/relationships/hyperlink" Target="https://login.consultant.ru/link/?req=doc&amp;demo=1&amp;base=STR&amp;n=21068&amp;date=28.05.2023&amp;dst=100328&amp;field=134" TargetMode="External"/><Relationship Id="rId3508" Type="http://schemas.openxmlformats.org/officeDocument/2006/relationships/hyperlink" Target="https://login.consultant.ru/link/?req=doc&amp;demo=1&amp;base=STR&amp;n=21068&amp;date=28.05.2023&amp;dst=100502&amp;field=134" TargetMode="External"/><Relationship Id="rId4906" Type="http://schemas.openxmlformats.org/officeDocument/2006/relationships/hyperlink" Target="https://login.consultant.ru/link/?req=doc&amp;demo=1&amp;base=STR&amp;n=23380&amp;date=28.05.2023&amp;dst=100763&amp;field=134" TargetMode="External"/><Relationship Id="rId429" Type="http://schemas.openxmlformats.org/officeDocument/2006/relationships/hyperlink" Target="https://login.consultant.ru/link/?req=doc&amp;demo=1&amp;base=STR&amp;n=21068&amp;date=28.05.2023&amp;dst=100027&amp;field=134" TargetMode="External"/><Relationship Id="rId1059" Type="http://schemas.openxmlformats.org/officeDocument/2006/relationships/hyperlink" Target="https://login.consultant.ru/link/?req=doc&amp;demo=1&amp;base=STR&amp;n=26973&amp;date=28.05.2023&amp;dst=100188&amp;field=134" TargetMode="External"/><Relationship Id="rId1473" Type="http://schemas.openxmlformats.org/officeDocument/2006/relationships/hyperlink" Target="https://login.consultant.ru/link/?req=doc&amp;demo=1&amp;base=STR&amp;n=26973&amp;date=28.05.2023&amp;dst=100256&amp;field=134" TargetMode="External"/><Relationship Id="rId2871" Type="http://schemas.openxmlformats.org/officeDocument/2006/relationships/hyperlink" Target="https://login.consultant.ru/link/?req=doc&amp;demo=1&amp;base=STR&amp;n=21068&amp;date=28.05.2023&amp;dst=100384&amp;field=134" TargetMode="External"/><Relationship Id="rId3922"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843" Type="http://schemas.openxmlformats.org/officeDocument/2006/relationships/hyperlink" Target="https://login.consultant.ru/link/?req=doc&amp;demo=1&amp;base=STR&amp;n=21068&amp;date=28.05.2023&amp;dst=100082&amp;field=134" TargetMode="External"/><Relationship Id="rId1126" Type="http://schemas.openxmlformats.org/officeDocument/2006/relationships/hyperlink" Target="https://login.consultant.ru/link/?req=doc&amp;demo=1&amp;base=STR&amp;n=23380&amp;date=28.05.2023&amp;dst=100128&amp;field=134" TargetMode="External"/><Relationship Id="rId2524" Type="http://schemas.openxmlformats.org/officeDocument/2006/relationships/hyperlink" Target="https://login.consultant.ru/link/?req=doc&amp;demo=1&amp;base=STR&amp;n=21068&amp;date=28.05.2023&amp;dst=100340&amp;field=134" TargetMode="External"/><Relationship Id="rId910"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1540" Type="http://schemas.openxmlformats.org/officeDocument/2006/relationships/hyperlink" Target="https://login.consultant.ru/link/?req=doc&amp;demo=1&amp;base=STR&amp;n=26973&amp;date=28.05.2023&amp;dst=100268&amp;field=134" TargetMode="External"/><Relationship Id="rId4696" Type="http://schemas.openxmlformats.org/officeDocument/2006/relationships/hyperlink" Target="https://login.consultant.ru/link/?req=doc&amp;demo=1&amp;base=STR&amp;n=23380&amp;date=28.05.2023&amp;dst=100751&amp;field=134" TargetMode="External"/><Relationship Id="rId3298" Type="http://schemas.openxmlformats.org/officeDocument/2006/relationships/hyperlink" Target="https://login.consultant.ru/link/?req=doc&amp;demo=1&amp;base=STR&amp;n=21068&amp;date=28.05.2023&amp;dst=100426&amp;field=134" TargetMode="External"/><Relationship Id="rId4349" Type="http://schemas.openxmlformats.org/officeDocument/2006/relationships/hyperlink" Target="https://login.consultant.ru/link/?req=doc&amp;demo=1&amp;base=STR&amp;n=23380&amp;date=28.05.2023&amp;dst=100714&amp;field=134" TargetMode="External"/><Relationship Id="rId4763" Type="http://schemas.openxmlformats.org/officeDocument/2006/relationships/hyperlink" Target="https://login.consultant.ru/link/?req=doc&amp;demo=1&amp;base=STR&amp;n=26973&amp;date=28.05.2023&amp;dst=100784&amp;field=134" TargetMode="External"/><Relationship Id="rId3365" Type="http://schemas.openxmlformats.org/officeDocument/2006/relationships/hyperlink" Target="https://login.consultant.ru/link/?req=doc&amp;demo=1&amp;base=STR&amp;n=26973&amp;date=28.05.2023&amp;dst=100554&amp;field=134" TargetMode="External"/><Relationship Id="rId4416" Type="http://schemas.openxmlformats.org/officeDocument/2006/relationships/hyperlink" Target="https://login.consultant.ru/link/?req=doc&amp;demo=1&amp;base=STR&amp;n=26973&amp;date=28.05.2023&amp;dst=100694&amp;field=134" TargetMode="External"/><Relationship Id="rId4830" Type="http://schemas.openxmlformats.org/officeDocument/2006/relationships/hyperlink" Target="https://login.consultant.ru/link/?req=doc&amp;demo=1&amp;base=STR&amp;n=26973&amp;date=28.05.2023&amp;dst=100798&amp;field=134" TargetMode="External"/><Relationship Id="rId286" Type="http://schemas.openxmlformats.org/officeDocument/2006/relationships/hyperlink" Target="https://login.consultant.ru/link/?req=doc&amp;demo=1&amp;base=OTN&amp;n=58&amp;date=28.05.2023" TargetMode="External"/><Relationship Id="rId2381" Type="http://schemas.openxmlformats.org/officeDocument/2006/relationships/hyperlink" Target="https://login.consultant.ru/link/?req=doc&amp;demo=1&amp;base=STR&amp;n=23380&amp;date=28.05.2023&amp;dst=100241&amp;field=134" TargetMode="External"/><Relationship Id="rId3018" Type="http://schemas.openxmlformats.org/officeDocument/2006/relationships/hyperlink" Target="https://login.consultant.ru/link/?req=doc&amp;demo=1&amp;base=STR&amp;n=26973&amp;date=28.05.2023&amp;dst=100493&amp;field=134" TargetMode="External"/><Relationship Id="rId3432" Type="http://schemas.openxmlformats.org/officeDocument/2006/relationships/hyperlink" Target="https://login.consultant.ru/link/?req=doc&amp;demo=1&amp;base=STR&amp;n=21068&amp;date=28.05.2023&amp;dst=100469&amp;field=134" TargetMode="External"/><Relationship Id="rId353" Type="http://schemas.openxmlformats.org/officeDocument/2006/relationships/hyperlink" Target="https://login.consultant.ru/link/?req=doc&amp;demo=1&amp;base=STR&amp;n=21068&amp;date=28.05.2023&amp;dst=100027&amp;field=134" TargetMode="External"/><Relationship Id="rId2034" Type="http://schemas.openxmlformats.org/officeDocument/2006/relationships/hyperlink" Target="https://login.consultant.ru/link/?req=doc&amp;demo=1&amp;base=STR&amp;n=26973&amp;date=28.05.2023&amp;dst=100334&amp;field=134" TargetMode="External"/><Relationship Id="rId420" Type="http://schemas.openxmlformats.org/officeDocument/2006/relationships/hyperlink" Target="https://login.consultant.ru/link/?req=doc&amp;demo=1&amp;base=STR&amp;n=26973&amp;date=28.05.2023&amp;dst=100055&amp;field=134" TargetMode="External"/><Relationship Id="rId1050" Type="http://schemas.openxmlformats.org/officeDocument/2006/relationships/hyperlink" Target="https://login.consultant.ru/link/?req=doc&amp;demo=1&amp;base=STR&amp;n=23380&amp;date=28.05.2023&amp;dst=100118&amp;field=134" TargetMode="External"/><Relationship Id="rId2101" Type="http://schemas.openxmlformats.org/officeDocument/2006/relationships/hyperlink" Target="https://login.consultant.ru/link/?req=doc&amp;demo=1&amp;base=STR&amp;n=26973&amp;date=28.05.2023&amp;dst=100344&amp;field=134" TargetMode="External"/><Relationship Id="rId5257" Type="http://schemas.openxmlformats.org/officeDocument/2006/relationships/hyperlink" Target="https://login.consultant.ru/link/?req=doc&amp;demo=1&amp;base=STR&amp;n=21068&amp;date=28.05.2023&amp;dst=101161&amp;field=134" TargetMode="External"/><Relationship Id="rId5671" Type="http://schemas.openxmlformats.org/officeDocument/2006/relationships/hyperlink" Target="https://login.consultant.ru/link/?req=doc&amp;demo=1&amp;base=STR&amp;n=23380&amp;date=28.05.2023&amp;dst=100900&amp;field=134" TargetMode="External"/><Relationship Id="rId1867" Type="http://schemas.openxmlformats.org/officeDocument/2006/relationships/hyperlink" Target="https://login.consultant.ru/link/?req=doc&amp;demo=1&amp;base=STR&amp;n=23380&amp;date=28.05.2023&amp;dst=100201&amp;field=134" TargetMode="External"/><Relationship Id="rId2918" Type="http://schemas.openxmlformats.org/officeDocument/2006/relationships/hyperlink" Target="https://login.consultant.ru/link/?req=doc&amp;demo=1&amp;base=STR&amp;n=26973&amp;date=28.05.2023&amp;dst=100470&amp;field=134" TargetMode="External"/><Relationship Id="rId4273" Type="http://schemas.openxmlformats.org/officeDocument/2006/relationships/hyperlink" Target="https://login.consultant.ru/link/?req=doc&amp;demo=1&amp;base=STR&amp;n=23380&amp;date=28.05.2023&amp;dst=100706&amp;field=134" TargetMode="External"/><Relationship Id="rId5324" Type="http://schemas.openxmlformats.org/officeDocument/2006/relationships/hyperlink" Target="https://login.consultant.ru/link/?req=doc&amp;demo=1&amp;base=STR&amp;n=26973&amp;date=28.05.2023&amp;dst=100930&amp;field=134" TargetMode="External"/><Relationship Id="rId1934" Type="http://schemas.openxmlformats.org/officeDocument/2006/relationships/hyperlink" Target="https://login.consultant.ru/link/?req=doc&amp;demo=1&amp;base=STR&amp;n=26973&amp;date=28.05.2023&amp;dst=100316&amp;field=134" TargetMode="External"/><Relationship Id="rId4340" Type="http://schemas.openxmlformats.org/officeDocument/2006/relationships/hyperlink" Target="https://login.consultant.ru/link/?req=doc&amp;demo=1&amp;base=STR&amp;n=26973&amp;date=28.05.2023&amp;dst=100654&amp;field=134" TargetMode="External"/><Relationship Id="rId3759" Type="http://schemas.openxmlformats.org/officeDocument/2006/relationships/hyperlink" Target="https://login.consultant.ru/link/?req=doc&amp;demo=1&amp;base=STR&amp;n=23380&amp;date=28.05.2023&amp;dst=100599&amp;field=134" TargetMode="External"/><Relationship Id="rId5181" Type="http://schemas.openxmlformats.org/officeDocument/2006/relationships/hyperlink" Target="https://login.consultant.ru/link/?req=doc&amp;demo=1&amp;base=STR&amp;n=21068&amp;date=28.05.2023&amp;dst=101157&amp;field=134" TargetMode="External"/><Relationship Id="rId2775" Type="http://schemas.openxmlformats.org/officeDocument/2006/relationships/hyperlink" Target="https://login.consultant.ru/link/?req=doc&amp;demo=1&amp;base=STR&amp;n=21068&amp;date=28.05.2023&amp;dst=100367&amp;field=134" TargetMode="External"/><Relationship Id="rId3826" Type="http://schemas.openxmlformats.org/officeDocument/2006/relationships/hyperlink" Target="https://login.consultant.ru/link/?req=doc&amp;demo=1&amp;base=STR&amp;n=26973&amp;date=28.05.2023&amp;dst=100596&amp;field=134" TargetMode="External"/><Relationship Id="rId747" Type="http://schemas.openxmlformats.org/officeDocument/2006/relationships/hyperlink" Target="https://login.consultant.ru/link/?req=doc&amp;demo=1&amp;base=STR&amp;n=21068&amp;date=28.05.2023&amp;dst=100075&amp;field=134" TargetMode="External"/><Relationship Id="rId1377" Type="http://schemas.openxmlformats.org/officeDocument/2006/relationships/hyperlink" Target="https://login.consultant.ru/link/?req=doc&amp;demo=1&amp;base=STR&amp;n=21068&amp;date=28.05.2023&amp;dst=100181&amp;field=134" TargetMode="External"/><Relationship Id="rId1791" Type="http://schemas.openxmlformats.org/officeDocument/2006/relationships/hyperlink" Target="https://login.consultant.ru/link/?req=doc&amp;demo=1&amp;base=STR&amp;n=21068&amp;date=28.05.2023&amp;dst=100227&amp;field=134" TargetMode="External"/><Relationship Id="rId2428" Type="http://schemas.openxmlformats.org/officeDocument/2006/relationships/hyperlink" Target="https://login.consultant.ru/link/?req=doc&amp;demo=1&amp;base=STR&amp;n=21068&amp;date=28.05.2023&amp;dst=100324&amp;field=134" TargetMode="External"/><Relationship Id="rId2842" Type="http://schemas.openxmlformats.org/officeDocument/2006/relationships/hyperlink" Target="https://login.consultant.ru/link/?req=doc&amp;demo=1&amp;base=STR&amp;n=26973&amp;date=28.05.2023&amp;dst=100454&amp;field=134" TargetMode="External"/><Relationship Id="rId83" Type="http://schemas.openxmlformats.org/officeDocument/2006/relationships/hyperlink" Target="https://login.consultant.ru/link/?req=doc&amp;demo=1&amp;base=STR&amp;n=21068&amp;date=28.05.2023&amp;dst=100025&amp;field=134" TargetMode="External"/><Relationship Id="rId814" Type="http://schemas.openxmlformats.org/officeDocument/2006/relationships/hyperlink" Target="https://login.consultant.ru/link/?req=doc&amp;demo=1&amp;base=STR&amp;n=23380&amp;date=28.05.2023&amp;dst=100042&amp;field=134" TargetMode="External"/><Relationship Id="rId1444" Type="http://schemas.openxmlformats.org/officeDocument/2006/relationships/hyperlink" Target="https://login.consultant.ru/link/?req=doc&amp;demo=1&amp;base=STR&amp;n=26973&amp;date=28.05.2023&amp;dst=100255&amp;field=134" TargetMode="External"/><Relationship Id="rId1511" Type="http://schemas.openxmlformats.org/officeDocument/2006/relationships/hyperlink" Target="https://login.consultant.ru/link/?req=doc&amp;demo=1&amp;base=STR&amp;n=23380&amp;date=28.05.2023&amp;dst=100176&amp;field=134" TargetMode="External"/><Relationship Id="rId4667" Type="http://schemas.openxmlformats.org/officeDocument/2006/relationships/hyperlink" Target="https://login.consultant.ru/link/?req=doc&amp;demo=1&amp;base=STR&amp;n=26973&amp;date=28.05.2023&amp;dst=100745&amp;field=134" TargetMode="External"/><Relationship Id="rId3269" Type="http://schemas.openxmlformats.org/officeDocument/2006/relationships/hyperlink" Target="https://login.consultant.ru/link/?req=doc&amp;demo=1&amp;base=STR&amp;n=26973&amp;date=28.05.2023&amp;dst=100538&amp;field=134" TargetMode="External"/><Relationship Id="rId3683" Type="http://schemas.openxmlformats.org/officeDocument/2006/relationships/hyperlink" Target="https://login.consultant.ru/link/?req=doc&amp;demo=1&amp;base=STR&amp;n=26973&amp;date=28.05.2023&amp;dst=100585&amp;field=134" TargetMode="External"/><Relationship Id="rId2285" Type="http://schemas.openxmlformats.org/officeDocument/2006/relationships/hyperlink" Target="https://login.consultant.ru/link/?req=doc&amp;demo=1&amp;base=STR&amp;n=21068&amp;date=28.05.2023&amp;dst=100315&amp;field=134" TargetMode="External"/><Relationship Id="rId3336" Type="http://schemas.openxmlformats.org/officeDocument/2006/relationships/hyperlink" Target="https://login.consultant.ru/link/?req=doc&amp;demo=1&amp;base=STR&amp;n=23380&amp;date=28.05.2023&amp;dst=100437&amp;field=134" TargetMode="External"/><Relationship Id="rId4734" Type="http://schemas.openxmlformats.org/officeDocument/2006/relationships/hyperlink" Target="https://login.consultant.ru/link/?req=doc&amp;demo=1&amp;base=STR&amp;n=23380&amp;date=28.05.2023&amp;dst=100755&amp;field=134" TargetMode="External"/><Relationship Id="rId257" Type="http://schemas.openxmlformats.org/officeDocument/2006/relationships/hyperlink" Target="https://login.consultant.ru/link/?req=doc&amp;demo=1&amp;base=STR&amp;n=21068&amp;date=28.05.2023&amp;dst=100025&amp;field=134" TargetMode="External"/><Relationship Id="rId3750" Type="http://schemas.openxmlformats.org/officeDocument/2006/relationships/hyperlink" Target="https://login.consultant.ru/link/?req=doc&amp;demo=1&amp;base=STR&amp;n=26973&amp;date=28.05.2023&amp;dst=100590&amp;field=134" TargetMode="External"/><Relationship Id="rId4801" Type="http://schemas.openxmlformats.org/officeDocument/2006/relationships/hyperlink" Target="https://login.consultant.ru/link/?req=doc&amp;demo=1&amp;base=STR&amp;n=26973&amp;date=28.05.2023&amp;dst=100795&amp;field=134" TargetMode="External"/><Relationship Id="rId671" Type="http://schemas.openxmlformats.org/officeDocument/2006/relationships/hyperlink" Target="https://login.consultant.ru/link/?req=doc&amp;demo=1&amp;base=STR&amp;n=23380&amp;date=28.05.2023&amp;dst=100032&amp;field=134" TargetMode="External"/><Relationship Id="rId2352" Type="http://schemas.openxmlformats.org/officeDocument/2006/relationships/hyperlink" Target="https://login.consultant.ru/link/?req=doc&amp;demo=1&amp;base=STR&amp;n=26973&amp;date=28.05.2023&amp;dst=100388&amp;field=134" TargetMode="External"/><Relationship Id="rId3403" Type="http://schemas.openxmlformats.org/officeDocument/2006/relationships/hyperlink" Target="https://login.consultant.ru/link/?req=doc&amp;demo=1&amp;base=STR&amp;n=21068&amp;date=28.05.2023&amp;dst=100458&amp;field=134" TargetMode="External"/><Relationship Id="rId324" Type="http://schemas.openxmlformats.org/officeDocument/2006/relationships/hyperlink" Target="https://login.consultant.ru/link/?req=doc&amp;demo=1&amp;base=STR&amp;n=21068&amp;date=28.05.2023&amp;dst=100027&amp;field=134" TargetMode="External"/><Relationship Id="rId2005" Type="http://schemas.openxmlformats.org/officeDocument/2006/relationships/hyperlink" Target="https://login.consultant.ru/link/?req=doc&amp;demo=1&amp;base=STR&amp;n=26973&amp;date=28.05.2023&amp;dst=100326&amp;field=134" TargetMode="External"/><Relationship Id="rId5575" Type="http://schemas.openxmlformats.org/officeDocument/2006/relationships/hyperlink" Target="https://login.consultant.ru/link/?req=doc&amp;demo=1&amp;base=LAW&amp;n=425368&amp;date=28.05.2023" TargetMode="External"/><Relationship Id="rId1021" Type="http://schemas.openxmlformats.org/officeDocument/2006/relationships/hyperlink" Target="https://login.consultant.ru/link/?req=doc&amp;demo=1&amp;base=STR&amp;n=26973&amp;date=28.05.2023&amp;dst=100185&amp;field=134" TargetMode="External"/><Relationship Id="rId4177" Type="http://schemas.openxmlformats.org/officeDocument/2006/relationships/hyperlink" Target="https://login.consultant.ru/link/?req=doc&amp;demo=1&amp;base=STR&amp;n=21068&amp;date=28.05.2023&amp;dst=100618&amp;field=134" TargetMode="External"/><Relationship Id="rId4591" Type="http://schemas.openxmlformats.org/officeDocument/2006/relationships/hyperlink" Target="https://login.consultant.ru/link/?req=doc&amp;demo=1&amp;base=STR&amp;n=26973&amp;date=28.05.2023&amp;dst=100729&amp;field=134" TargetMode="External"/><Relationship Id="rId5228"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5642" Type="http://schemas.openxmlformats.org/officeDocument/2006/relationships/hyperlink" Target="https://login.consultant.ru/link/?req=doc&amp;demo=1&amp;base=STR&amp;n=13402&amp;date=28.05.2023" TargetMode="External"/><Relationship Id="rId3193" Type="http://schemas.openxmlformats.org/officeDocument/2006/relationships/hyperlink" Target="https://login.consultant.ru/link/?req=doc&amp;demo=1&amp;base=STR&amp;n=21068&amp;date=28.05.2023&amp;dst=100411&amp;field=134" TargetMode="External"/><Relationship Id="rId4244" Type="http://schemas.openxmlformats.org/officeDocument/2006/relationships/hyperlink" Target="https://login.consultant.ru/link/?req=doc&amp;demo=1&amp;base=STR&amp;n=20739&amp;date=28.05.2023" TargetMode="External"/><Relationship Id="rId1838"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3260" Type="http://schemas.openxmlformats.org/officeDocument/2006/relationships/hyperlink" Target="https://login.consultant.ru/link/?req=doc&amp;demo=1&amp;base=STR&amp;n=21068&amp;date=28.05.2023&amp;dst=100422&amp;field=134" TargetMode="External"/><Relationship Id="rId4311" Type="http://schemas.openxmlformats.org/officeDocument/2006/relationships/hyperlink" Target="https://login.consultant.ru/link/?req=doc&amp;demo=1&amp;base=STR&amp;n=26973&amp;date=28.05.2023&amp;dst=100645&amp;field=134" TargetMode="External"/><Relationship Id="rId181" Type="http://schemas.openxmlformats.org/officeDocument/2006/relationships/hyperlink" Target="https://login.consultant.ru/link/?req=doc&amp;demo=1&amp;base=STR&amp;n=23380&amp;date=28.05.2023&amp;dst=100018&amp;field=134" TargetMode="External"/><Relationship Id="rId1905"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5085" Type="http://schemas.openxmlformats.org/officeDocument/2006/relationships/hyperlink" Target="https://login.consultant.ru/link/?req=doc&amp;demo=1&amp;base=STR&amp;n=26973&amp;date=28.05.2023&amp;dst=100890&amp;field=134" TargetMode="External"/><Relationship Id="rId998" Type="http://schemas.openxmlformats.org/officeDocument/2006/relationships/hyperlink" Target="https://login.consultant.ru/link/?req=doc&amp;demo=1&amp;base=STR&amp;n=23380&amp;date=28.05.2023&amp;dst=100108&amp;field=134" TargetMode="External"/><Relationship Id="rId2679" Type="http://schemas.openxmlformats.org/officeDocument/2006/relationships/hyperlink" Target="https://login.consultant.ru/link/?req=doc&amp;demo=1&amp;base=STR&amp;n=21068&amp;date=28.05.2023&amp;dst=100358&amp;field=134" TargetMode="External"/><Relationship Id="rId1695" Type="http://schemas.openxmlformats.org/officeDocument/2006/relationships/hyperlink" Target="https://login.consultant.ru/link/?req=doc&amp;demo=1&amp;base=STR&amp;n=26973&amp;date=28.05.2023&amp;dst=100288&amp;field=134" TargetMode="External"/><Relationship Id="rId2746" Type="http://schemas.openxmlformats.org/officeDocument/2006/relationships/hyperlink" Target="https://login.consultant.ru/link/?req=doc&amp;demo=1&amp;base=STR&amp;n=9981&amp;date=28.05.2023" TargetMode="External"/><Relationship Id="rId5152" Type="http://schemas.openxmlformats.org/officeDocument/2006/relationships/hyperlink" Target="https://login.consultant.ru/link/?req=doc&amp;demo=1&amp;base=STR&amp;n=26973&amp;date=28.05.2023&amp;dst=100913&amp;field=134" TargetMode="External"/><Relationship Id="rId718" Type="http://schemas.openxmlformats.org/officeDocument/2006/relationships/hyperlink" Target="https://login.consultant.ru/link/?req=doc&amp;demo=1&amp;base=STR&amp;n=25229&amp;date=28.05.2023&amp;dst=100429&amp;field=134" TargetMode="External"/><Relationship Id="rId1348" Type="http://schemas.openxmlformats.org/officeDocument/2006/relationships/hyperlink" Target="https://login.consultant.ru/link/?req=doc&amp;demo=1&amp;base=STR&amp;n=26973&amp;date=28.05.2023&amp;dst=100239&amp;field=134" TargetMode="External"/><Relationship Id="rId1762" Type="http://schemas.openxmlformats.org/officeDocument/2006/relationships/hyperlink" Target="https://login.consultant.ru/link/?req=doc&amp;demo=1&amp;base=STR&amp;n=21068&amp;date=28.05.2023&amp;dst=100227&amp;field=134" TargetMode="External"/><Relationship Id="rId1415" Type="http://schemas.openxmlformats.org/officeDocument/2006/relationships/hyperlink" Target="https://login.consultant.ru/link/?req=doc&amp;demo=1&amp;base=STR&amp;n=23380&amp;date=28.05.2023&amp;dst=100167&amp;field=134" TargetMode="External"/><Relationship Id="rId2813" Type="http://schemas.openxmlformats.org/officeDocument/2006/relationships/hyperlink" Target="https://login.consultant.ru/link/?req=doc&amp;demo=1&amp;base=STR&amp;n=26973&amp;date=28.05.2023&amp;dst=100440&amp;field=134" TargetMode="External"/><Relationship Id="rId54" Type="http://schemas.openxmlformats.org/officeDocument/2006/relationships/hyperlink" Target="https://login.consultant.ru/link/?req=doc&amp;demo=1&amp;base=STR&amp;n=21068&amp;date=28.05.2023&amp;dst=100019&amp;field=134" TargetMode="External"/><Relationship Id="rId4985" Type="http://schemas.openxmlformats.org/officeDocument/2006/relationships/hyperlink" Target="https://login.consultant.ru/link/?req=doc&amp;demo=1&amp;base=STR&amp;n=26973&amp;date=28.05.2023&amp;dst=100840&amp;field=134" TargetMode="External"/><Relationship Id="rId2189" Type="http://schemas.openxmlformats.org/officeDocument/2006/relationships/hyperlink" Target="https://login.consultant.ru/link/?req=doc&amp;demo=1&amp;base=STR&amp;n=26973&amp;date=28.05.2023&amp;dst=100365&amp;field=134" TargetMode="External"/><Relationship Id="rId3587" Type="http://schemas.openxmlformats.org/officeDocument/2006/relationships/hyperlink" Target="https://login.consultant.ru/link/?req=doc&amp;demo=1&amp;base=STR&amp;n=23380&amp;date=28.05.2023&amp;dst=100513&amp;field=134" TargetMode="External"/><Relationship Id="rId4638" Type="http://schemas.openxmlformats.org/officeDocument/2006/relationships/hyperlink" Target="https://login.consultant.ru/link/?req=doc&amp;demo=1&amp;base=STR&amp;n=21068&amp;date=28.05.2023&amp;dst=100717&amp;field=134" TargetMode="External"/><Relationship Id="rId3654" Type="http://schemas.openxmlformats.org/officeDocument/2006/relationships/hyperlink" Target="https://login.consultant.ru/link/?req=doc&amp;demo=1&amp;base=STR&amp;n=21068&amp;date=28.05.2023&amp;dst=100540&amp;field=134" TargetMode="External"/><Relationship Id="rId4705" Type="http://schemas.openxmlformats.org/officeDocument/2006/relationships/hyperlink" Target="https://login.consultant.ru/link/?req=doc&amp;demo=1&amp;base=STR&amp;n=23380&amp;date=28.05.2023&amp;dst=100752&amp;field=134" TargetMode="External"/><Relationship Id="rId575" Type="http://schemas.openxmlformats.org/officeDocument/2006/relationships/hyperlink" Target="https://login.consultant.ru/link/?req=doc&amp;demo=1&amp;base=STR&amp;n=21068&amp;date=28.05.2023&amp;dst=100038&amp;field=134" TargetMode="External"/><Relationship Id="rId2256" Type="http://schemas.openxmlformats.org/officeDocument/2006/relationships/hyperlink" Target="https://login.consultant.ru/link/?req=doc&amp;demo=1&amp;base=STR&amp;n=21068&amp;date=28.05.2023&amp;dst=100311&amp;field=134" TargetMode="External"/><Relationship Id="rId2670"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3307" Type="http://schemas.openxmlformats.org/officeDocument/2006/relationships/hyperlink" Target="https://login.consultant.ru/link/?req=doc&amp;demo=1&amp;base=STR&amp;n=21068&amp;date=28.05.2023&amp;dst=100428&amp;field=134" TargetMode="External"/><Relationship Id="rId3721" Type="http://schemas.openxmlformats.org/officeDocument/2006/relationships/hyperlink" Target="https://login.consultant.ru/link/?req=doc&amp;demo=1&amp;base=STR&amp;n=25932&amp;date=28.05.2023" TargetMode="External"/><Relationship Id="rId228" Type="http://schemas.openxmlformats.org/officeDocument/2006/relationships/hyperlink" Target="https://login.consultant.ru/link/?req=doc&amp;demo=1&amp;base=STR&amp;n=26973&amp;date=28.05.2023&amp;dst=100041&amp;field=134" TargetMode="External"/><Relationship Id="rId642" Type="http://schemas.openxmlformats.org/officeDocument/2006/relationships/hyperlink" Target="https://login.consultant.ru/link/?req=doc&amp;demo=1&amp;base=STR&amp;n=26973&amp;date=28.05.2023&amp;dst=100076&amp;field=134" TargetMode="External"/><Relationship Id="rId1272" Type="http://schemas.openxmlformats.org/officeDocument/2006/relationships/hyperlink" Target="https://login.consultant.ru/link/?req=doc&amp;demo=1&amp;base=STR&amp;n=26973&amp;date=28.05.2023&amp;dst=100231&amp;field=134" TargetMode="External"/><Relationship Id="rId2323"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5479" Type="http://schemas.openxmlformats.org/officeDocument/2006/relationships/hyperlink" Target="https://login.consultant.ru/link/?req=doc&amp;demo=1&amp;base=STR&amp;n=26973&amp;date=28.05.2023&amp;dst=100981&amp;field=134" TargetMode="External"/><Relationship Id="rId4495" Type="http://schemas.openxmlformats.org/officeDocument/2006/relationships/hyperlink" Target="https://login.consultant.ru/link/?req=doc&amp;demo=1&amp;base=STR&amp;n=23380&amp;date=28.05.2023&amp;dst=100729&amp;field=134" TargetMode="External"/><Relationship Id="rId5546" Type="http://schemas.openxmlformats.org/officeDocument/2006/relationships/hyperlink" Target="https://login.consultant.ru/link/?req=doc&amp;demo=1&amp;base=STR&amp;n=26973&amp;date=28.05.2023&amp;dst=101003&amp;field=134" TargetMode="External"/><Relationship Id="rId3097" Type="http://schemas.openxmlformats.org/officeDocument/2006/relationships/hyperlink" Target="https://login.consultant.ru/link/?req=doc&amp;demo=1&amp;base=STR&amp;n=26973&amp;date=28.05.2023&amp;dst=100505&amp;field=134" TargetMode="External"/><Relationship Id="rId4148" Type="http://schemas.openxmlformats.org/officeDocument/2006/relationships/hyperlink" Target="https://login.consultant.ru/link/?req=doc&amp;demo=1&amp;base=STR&amp;n=23380&amp;date=28.05.2023&amp;dst=100697&amp;field=134" TargetMode="External"/><Relationship Id="rId3164" Type="http://schemas.openxmlformats.org/officeDocument/2006/relationships/hyperlink" Target="https://login.consultant.ru/link/?req=doc&amp;demo=1&amp;base=STR&amp;n=26973&amp;date=28.05.2023&amp;dst=100517&amp;field=134" TargetMode="External"/><Relationship Id="rId4562" Type="http://schemas.openxmlformats.org/officeDocument/2006/relationships/hyperlink" Target="https://login.consultant.ru/link/?req=doc&amp;demo=1&amp;base=STR&amp;n=26973&amp;date=28.05.2023&amp;dst=100722&amp;field=134" TargetMode="External"/><Relationship Id="rId5613" Type="http://schemas.openxmlformats.org/officeDocument/2006/relationships/hyperlink" Target="https://login.consultant.ru/link/?req=doc&amp;demo=1&amp;base=STR&amp;n=23380&amp;date=28.05.2023&amp;dst=100897&amp;field=134" TargetMode="External"/><Relationship Id="rId1809" Type="http://schemas.openxmlformats.org/officeDocument/2006/relationships/hyperlink" Target="https://login.consultant.ru/link/?req=doc&amp;demo=1&amp;base=STR&amp;n=21068&amp;date=28.05.2023&amp;dst=100240&amp;field=134" TargetMode="External"/><Relationship Id="rId4215" Type="http://schemas.openxmlformats.org/officeDocument/2006/relationships/hyperlink" Target="https://login.consultant.ru/link/?req=doc&amp;demo=1&amp;base=STR&amp;n=21068&amp;date=28.05.2023&amp;dst=100625&amp;field=134" TargetMode="External"/><Relationship Id="rId2180" Type="http://schemas.openxmlformats.org/officeDocument/2006/relationships/hyperlink" Target="https://login.consultant.ru/link/?req=doc&amp;demo=1&amp;base=STR&amp;n=26973&amp;date=28.05.2023&amp;dst=100362&amp;field=134" TargetMode="External"/><Relationship Id="rId3231" Type="http://schemas.openxmlformats.org/officeDocument/2006/relationships/hyperlink" Target="https://login.consultant.ru/link/?req=doc&amp;demo=1&amp;base=STR&amp;n=26973&amp;date=28.05.2023&amp;dst=100526&amp;field=134" TargetMode="External"/><Relationship Id="rId152" Type="http://schemas.openxmlformats.org/officeDocument/2006/relationships/hyperlink" Target="https://login.consultant.ru/link/?req=doc&amp;demo=1&amp;base=STR&amp;n=26973&amp;date=28.05.2023&amp;dst=100037&amp;field=134" TargetMode="External"/><Relationship Id="rId2997" Type="http://schemas.openxmlformats.org/officeDocument/2006/relationships/hyperlink" Target="https://login.consultant.ru/link/?req=doc&amp;demo=1&amp;base=STR&amp;n=26973&amp;date=28.05.2023&amp;dst=100490&amp;field=134" TargetMode="External"/><Relationship Id="rId969" Type="http://schemas.openxmlformats.org/officeDocument/2006/relationships/hyperlink" Target="https://login.consultant.ru/link/?req=doc&amp;demo=1&amp;base=STR&amp;n=26973&amp;date=28.05.2023&amp;dst=100175&amp;field=134" TargetMode="External"/><Relationship Id="rId1599" Type="http://schemas.openxmlformats.org/officeDocument/2006/relationships/hyperlink" Target="https://login.consultant.ru/link/?req=doc&amp;demo=1&amp;base=STR&amp;n=21068&amp;date=28.05.2023&amp;dst=100201&amp;field=134" TargetMode="External"/><Relationship Id="rId5056"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5470" Type="http://schemas.openxmlformats.org/officeDocument/2006/relationships/hyperlink" Target="https://login.consultant.ru/link/?req=doc&amp;demo=1&amp;base=STR&amp;n=21068&amp;date=28.05.2023&amp;dst=101192&amp;field=134" TargetMode="External"/><Relationship Id="rId4072" Type="http://schemas.openxmlformats.org/officeDocument/2006/relationships/hyperlink" Target="https://login.consultant.ru/link/?req=doc&amp;demo=1&amp;base=STR&amp;n=21068&amp;date=28.05.2023&amp;dst=100599&amp;field=134" TargetMode="External"/><Relationship Id="rId5123" Type="http://schemas.openxmlformats.org/officeDocument/2006/relationships/hyperlink" Target="https://login.consultant.ru/link/?req=doc&amp;demo=1&amp;base=STR&amp;n=26973&amp;date=28.05.2023&amp;dst=100901&amp;field=134" TargetMode="External"/><Relationship Id="rId1666"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2717" Type="http://schemas.openxmlformats.org/officeDocument/2006/relationships/hyperlink" Target="https://login.consultant.ru/link/?req=doc&amp;demo=1&amp;base=STR&amp;n=26973&amp;date=28.05.2023&amp;dst=100434&amp;field=134" TargetMode="External"/><Relationship Id="rId1319" Type="http://schemas.openxmlformats.org/officeDocument/2006/relationships/hyperlink" Target="https://login.consultant.ru/link/?req=doc&amp;demo=1&amp;base=STR&amp;n=23380&amp;date=28.05.2023&amp;dst=100151&amp;field=134" TargetMode="External"/><Relationship Id="rId1733"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4889" Type="http://schemas.openxmlformats.org/officeDocument/2006/relationships/hyperlink" Target="https://login.consultant.ru/link/?req=doc&amp;demo=1&amp;base=STR&amp;n=26973&amp;date=28.05.2023&amp;dst=100811&amp;field=134" TargetMode="External"/><Relationship Id="rId25" Type="http://schemas.openxmlformats.org/officeDocument/2006/relationships/hyperlink" Target="https://login.consultant.ru/link/?req=doc&amp;demo=1&amp;base=STR&amp;n=26973&amp;date=28.05.2023" TargetMode="External"/><Relationship Id="rId1800"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4956" Type="http://schemas.openxmlformats.org/officeDocument/2006/relationships/hyperlink" Target="https://login.consultant.ru/link/?req=doc&amp;demo=1&amp;base=STR&amp;n=26973&amp;date=28.05.2023&amp;dst=100824&amp;field=134" TargetMode="External"/><Relationship Id="rId3558" Type="http://schemas.openxmlformats.org/officeDocument/2006/relationships/hyperlink" Target="https://login.consultant.ru/link/?req=doc&amp;demo=1&amp;base=STR&amp;n=21068&amp;date=28.05.2023&amp;dst=100529&amp;field=134" TargetMode="External"/><Relationship Id="rId3972" Type="http://schemas.openxmlformats.org/officeDocument/2006/relationships/hyperlink" Target="https://login.consultant.ru/link/?req=doc&amp;demo=1&amp;base=STR&amp;n=21068&amp;date=28.05.2023&amp;dst=100575&amp;field=134" TargetMode="External"/><Relationship Id="rId4609" Type="http://schemas.openxmlformats.org/officeDocument/2006/relationships/hyperlink" Target="https://login.consultant.ru/link/?req=doc&amp;demo=1&amp;base=STR&amp;n=26973&amp;date=28.05.2023&amp;dst=100733&amp;field=134" TargetMode="External"/><Relationship Id="rId479" Type="http://schemas.openxmlformats.org/officeDocument/2006/relationships/hyperlink" Target="https://login.consultant.ru/link/?req=doc&amp;demo=1&amp;base=STR&amp;n=23380&amp;date=28.05.2023&amp;dst=100017&amp;field=134" TargetMode="External"/><Relationship Id="rId893" Type="http://schemas.openxmlformats.org/officeDocument/2006/relationships/hyperlink" Target="https://login.consultant.ru/link/?req=doc&amp;demo=1&amp;base=STR&amp;n=26973&amp;date=28.05.2023&amp;dst=100105&amp;field=134" TargetMode="External"/><Relationship Id="rId2574" Type="http://schemas.openxmlformats.org/officeDocument/2006/relationships/hyperlink" Target="https://login.consultant.ru/link/?req=doc&amp;demo=1&amp;base=STR&amp;n=21068&amp;date=28.05.2023&amp;dst=100352&amp;field=134" TargetMode="External"/><Relationship Id="rId3625"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546" Type="http://schemas.openxmlformats.org/officeDocument/2006/relationships/hyperlink" Target="https://login.consultant.ru/link/?req=doc&amp;demo=1&amp;base=STR&amp;n=23380&amp;date=28.05.2023&amp;dst=100008&amp;field=134" TargetMode="External"/><Relationship Id="rId1176" Type="http://schemas.openxmlformats.org/officeDocument/2006/relationships/hyperlink" Target="https://login.consultant.ru/link/?req=doc&amp;demo=1&amp;base=STR&amp;n=26973&amp;date=28.05.2023&amp;dst=100198&amp;field=134" TargetMode="External"/><Relationship Id="rId2227" Type="http://schemas.openxmlformats.org/officeDocument/2006/relationships/hyperlink" Target="https://login.consultant.ru/link/?req=doc&amp;demo=1&amp;base=STR&amp;n=23380&amp;date=28.05.2023&amp;dst=100216&amp;field=134" TargetMode="External"/><Relationship Id="rId960" Type="http://schemas.openxmlformats.org/officeDocument/2006/relationships/hyperlink" Target="https://login.consultant.ru/link/?req=doc&amp;demo=1&amp;base=STR&amp;n=26973&amp;date=28.05.2023&amp;dst=100174&amp;field=134" TargetMode="External"/><Relationship Id="rId1243" Type="http://schemas.openxmlformats.org/officeDocument/2006/relationships/hyperlink" Target="https://login.consultant.ru/link/?req=doc&amp;demo=1&amp;base=STR&amp;n=23380&amp;date=28.05.2023&amp;dst=100145&amp;field=134" TargetMode="External"/><Relationship Id="rId1590" Type="http://schemas.openxmlformats.org/officeDocument/2006/relationships/hyperlink" Target="https://login.consultant.ru/link/?req=doc&amp;demo=1&amp;base=STR&amp;n=24914&amp;date=28.05.2023" TargetMode="External"/><Relationship Id="rId2641" Type="http://schemas.openxmlformats.org/officeDocument/2006/relationships/hyperlink" Target="https://login.consultant.ru/link/?req=doc&amp;demo=1&amp;base=STR&amp;n=23805&amp;date=28.05.2023" TargetMode="External"/><Relationship Id="rId4399" Type="http://schemas.openxmlformats.org/officeDocument/2006/relationships/hyperlink" Target="https://login.consultant.ru/link/?req=doc&amp;demo=1&amp;base=STR&amp;n=26973&amp;date=28.05.2023&amp;dst=100691&amp;field=134" TargetMode="External"/><Relationship Id="rId613" Type="http://schemas.openxmlformats.org/officeDocument/2006/relationships/hyperlink" Target="https://login.consultant.ru/link/?req=doc&amp;demo=1&amp;base=STR&amp;n=20739&amp;date=28.05.2023&amp;dst=100060&amp;field=134" TargetMode="External"/><Relationship Id="rId1310" Type="http://schemas.openxmlformats.org/officeDocument/2006/relationships/hyperlink" Target="https://login.consultant.ru/link/?req=doc&amp;demo=1&amp;base=STR&amp;n=23380&amp;date=28.05.2023&amp;dst=100150&amp;field=134" TargetMode="External"/><Relationship Id="rId4466" Type="http://schemas.openxmlformats.org/officeDocument/2006/relationships/hyperlink" Target="https://login.consultant.ru/link/?req=doc&amp;demo=1&amp;base=STR&amp;n=26973&amp;date=28.05.2023&amp;dst=100704&amp;field=134" TargetMode="External"/><Relationship Id="rId4880" Type="http://schemas.openxmlformats.org/officeDocument/2006/relationships/hyperlink" Target="https://login.consultant.ru/link/?req=doc&amp;demo=1&amp;base=STR&amp;n=21068&amp;date=28.05.2023&amp;dst=100769&amp;field=134" TargetMode="External"/><Relationship Id="rId5517" Type="http://schemas.openxmlformats.org/officeDocument/2006/relationships/hyperlink" Target="https://login.consultant.ru/link/?req=doc&amp;demo=1&amp;base=STR&amp;n=26973&amp;date=28.05.2023&amp;dst=100025&amp;field=134" TargetMode="External"/><Relationship Id="rId3068" Type="http://schemas.openxmlformats.org/officeDocument/2006/relationships/hyperlink" Target="https://login.consultant.ru/link/?req=doc&amp;demo=1&amp;base=STR&amp;n=23380&amp;date=28.05.2023&amp;dst=100300&amp;field=134" TargetMode="External"/><Relationship Id="rId3482" Type="http://schemas.openxmlformats.org/officeDocument/2006/relationships/hyperlink" Target="https://login.consultant.ru/link/?req=doc&amp;demo=1&amp;base=STR&amp;n=21068&amp;date=28.05.2023&amp;dst=100469&amp;field=134" TargetMode="External"/><Relationship Id="rId4119" Type="http://schemas.openxmlformats.org/officeDocument/2006/relationships/hyperlink" Target="https://login.consultant.ru/link/?req=doc&amp;demo=1&amp;base=STR&amp;n=21068&amp;date=28.05.2023&amp;dst=100609&amp;field=134" TargetMode="External"/><Relationship Id="rId4533" Type="http://schemas.openxmlformats.org/officeDocument/2006/relationships/hyperlink" Target="https://login.consultant.ru/link/?req=doc&amp;demo=1&amp;base=STR&amp;n=26973&amp;date=28.05.2023&amp;dst=100717&amp;field=134" TargetMode="External"/><Relationship Id="rId2084" Type="http://schemas.openxmlformats.org/officeDocument/2006/relationships/hyperlink" Target="https://login.consultant.ru/link/?req=doc&amp;demo=1&amp;base=STR&amp;n=26973&amp;date=28.05.2023&amp;dst=100341&amp;field=134" TargetMode="External"/><Relationship Id="rId3135"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4600" Type="http://schemas.openxmlformats.org/officeDocument/2006/relationships/hyperlink" Target="https://login.consultant.ru/link/?req=doc&amp;demo=1&amp;base=STR&amp;n=26973&amp;date=28.05.2023&amp;dst=100731&amp;field=134" TargetMode="External"/><Relationship Id="rId470" Type="http://schemas.openxmlformats.org/officeDocument/2006/relationships/hyperlink" Target="https://login.consultant.ru/link/?req=doc&amp;demo=1&amp;base=STR&amp;n=23380&amp;date=28.05.2023&amp;dst=100017&amp;field=134" TargetMode="External"/><Relationship Id="rId2151" Type="http://schemas.openxmlformats.org/officeDocument/2006/relationships/hyperlink" Target="https://login.consultant.ru/link/?req=doc&amp;demo=1&amp;base=STR&amp;n=21068&amp;date=28.05.2023&amp;dst=100282&amp;field=134" TargetMode="External"/><Relationship Id="rId3202" Type="http://schemas.openxmlformats.org/officeDocument/2006/relationships/hyperlink" Target="https://login.consultant.ru/link/?req=doc&amp;demo=1&amp;base=STR&amp;n=26973&amp;date=28.05.2023&amp;dst=100524&amp;field=134" TargetMode="External"/><Relationship Id="rId123" Type="http://schemas.openxmlformats.org/officeDocument/2006/relationships/hyperlink" Target="https://login.consultant.ru/link/?req=doc&amp;demo=1&amp;base=STR&amp;n=21068&amp;date=28.05.2023&amp;dst=100030&amp;field=134" TargetMode="External"/><Relationship Id="rId5374" Type="http://schemas.openxmlformats.org/officeDocument/2006/relationships/hyperlink" Target="https://login.consultant.ru/link/?req=doc&amp;demo=1&amp;base=STR&amp;n=26973&amp;date=28.05.2023&amp;dst=100947&amp;field=134" TargetMode="External"/><Relationship Id="rId2968" Type="http://schemas.openxmlformats.org/officeDocument/2006/relationships/hyperlink" Target="https://login.consultant.ru/link/?req=doc&amp;demo=1&amp;base=STR&amp;n=26973&amp;date=28.05.2023&amp;dst=100483&amp;field=134" TargetMode="External"/><Relationship Id="rId5027" Type="http://schemas.openxmlformats.org/officeDocument/2006/relationships/hyperlink" Target="https://login.consultant.ru/link/?req=doc&amp;demo=1&amp;base=STR&amp;n=26973&amp;date=28.05.2023&amp;dst=100847&amp;field=134" TargetMode="External"/><Relationship Id="rId1984" Type="http://schemas.openxmlformats.org/officeDocument/2006/relationships/hyperlink" Target="https://login.consultant.ru/link/?req=doc&amp;demo=1&amp;base=STR&amp;n=26973&amp;date=28.05.2023&amp;dst=100324&amp;field=134" TargetMode="External"/><Relationship Id="rId4390" Type="http://schemas.openxmlformats.org/officeDocument/2006/relationships/hyperlink" Target="https://login.consultant.ru/link/?req=doc&amp;demo=1&amp;base=STR&amp;n=26973&amp;date=28.05.2023&amp;dst=100681&amp;field=134" TargetMode="External"/><Relationship Id="rId5441" Type="http://schemas.openxmlformats.org/officeDocument/2006/relationships/hyperlink" Target="https://login.consultant.ru/link/?req=doc&amp;demo=1&amp;base=STR&amp;n=21068&amp;date=28.05.2023&amp;dst=101164&amp;field=134" TargetMode="External"/><Relationship Id="rId1637" Type="http://schemas.openxmlformats.org/officeDocument/2006/relationships/hyperlink" Target="https://login.consultant.ru/link/?req=doc&amp;demo=1&amp;base=STR&amp;n=26973&amp;date=28.05.2023&amp;dst=100280&amp;field=134" TargetMode="External"/><Relationship Id="rId4043" Type="http://schemas.openxmlformats.org/officeDocument/2006/relationships/hyperlink" Target="https://login.consultant.ru/link/?req=doc&amp;demo=1&amp;base=STR&amp;n=26973&amp;date=28.05.2023&amp;dst=100621&amp;field=134" TargetMode="External"/><Relationship Id="rId1704"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4110" Type="http://schemas.openxmlformats.org/officeDocument/2006/relationships/hyperlink" Target="https://login.consultant.ru/link/?req=doc&amp;demo=1&amp;base=STR&amp;n=21068&amp;date=28.05.2023&amp;dst=100609&amp;field=134" TargetMode="External"/><Relationship Id="rId797" Type="http://schemas.openxmlformats.org/officeDocument/2006/relationships/hyperlink" Target="https://login.consultant.ru/link/?req=doc&amp;demo=1&amp;base=STR&amp;n=26973&amp;date=28.05.2023&amp;dst=100091&amp;field=134" TargetMode="External"/><Relationship Id="rId2478" Type="http://schemas.openxmlformats.org/officeDocument/2006/relationships/hyperlink" Target="https://login.consultant.ru/link/?req=doc&amp;demo=1&amp;base=STR&amp;n=21068&amp;date=28.05.2023&amp;dst=100332&amp;field=134" TargetMode="External"/><Relationship Id="rId3876" Type="http://schemas.openxmlformats.org/officeDocument/2006/relationships/hyperlink" Target="https://login.consultant.ru/link/?req=doc&amp;demo=1&amp;base=STR&amp;n=26973&amp;date=28.05.2023&amp;dst=100604&amp;field=134" TargetMode="External"/><Relationship Id="rId4927" Type="http://schemas.openxmlformats.org/officeDocument/2006/relationships/hyperlink" Target="https://login.consultant.ru/link/?req=doc&amp;demo=1&amp;base=STR&amp;n=23380&amp;date=28.05.2023&amp;dst=100764&amp;field=134" TargetMode="External"/><Relationship Id="rId2892" Type="http://schemas.openxmlformats.org/officeDocument/2006/relationships/hyperlink" Target="https://login.consultant.ru/link/?req=doc&amp;demo=1&amp;base=STR&amp;n=23380&amp;date=28.05.2023&amp;dst=100266&amp;field=134" TargetMode="External"/><Relationship Id="rId3529" Type="http://schemas.openxmlformats.org/officeDocument/2006/relationships/hyperlink" Target="https://login.consultant.ru/link/?req=doc&amp;demo=1&amp;base=STR&amp;n=23380&amp;date=28.05.2023&amp;dst=100508&amp;field=134" TargetMode="External"/><Relationship Id="rId3943" Type="http://schemas.openxmlformats.org/officeDocument/2006/relationships/hyperlink" Target="https://login.consultant.ru/link/?req=doc&amp;demo=1&amp;base=STR&amp;n=21068&amp;date=28.05.2023&amp;dst=100573&amp;field=134" TargetMode="External"/><Relationship Id="rId864" Type="http://schemas.openxmlformats.org/officeDocument/2006/relationships/hyperlink" Target="https://login.consultant.ru/link/?req=doc&amp;demo=1&amp;base=STR&amp;n=23380&amp;date=28.05.2023&amp;dst=100059&amp;field=134" TargetMode="External"/><Relationship Id="rId1494" Type="http://schemas.openxmlformats.org/officeDocument/2006/relationships/hyperlink" Target="https://login.consultant.ru/link/?req=doc&amp;demo=1&amp;base=STR&amp;n=23805&amp;date=28.05.2023" TargetMode="External"/><Relationship Id="rId2545" Type="http://schemas.openxmlformats.org/officeDocument/2006/relationships/hyperlink" Target="https://login.consultant.ru/link/?req=doc&amp;demo=1&amp;base=STR&amp;n=21068&amp;date=28.05.2023&amp;dst=100345&amp;field=134" TargetMode="External"/><Relationship Id="rId517" Type="http://schemas.openxmlformats.org/officeDocument/2006/relationships/hyperlink" Target="https://login.consultant.ru/link/?req=doc&amp;demo=1&amp;base=STR&amp;n=23380&amp;date=28.05.2023&amp;dst=100008&amp;field=134" TargetMode="External"/><Relationship Id="rId931" Type="http://schemas.openxmlformats.org/officeDocument/2006/relationships/hyperlink" Target="https://login.consultant.ru/link/?req=doc&amp;demo=1&amp;base=STR&amp;n=16413&amp;date=28.05.2023" TargetMode="External"/><Relationship Id="rId1147" Type="http://schemas.openxmlformats.org/officeDocument/2006/relationships/hyperlink" Target="https://login.consultant.ru/link/?req=doc&amp;demo=1&amp;base=STR&amp;n=26973&amp;date=28.05.2023&amp;dst=100196&amp;field=134" TargetMode="External"/><Relationship Id="rId1561"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2612"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1214" Type="http://schemas.openxmlformats.org/officeDocument/2006/relationships/hyperlink" Target="https://login.consultant.ru/link/?req=doc&amp;demo=1&amp;base=STR&amp;n=26973&amp;date=28.05.2023&amp;dst=100207&amp;field=134" TargetMode="External"/><Relationship Id="rId4784" Type="http://schemas.openxmlformats.org/officeDocument/2006/relationships/hyperlink" Target="https://login.consultant.ru/link/?req=doc&amp;demo=1&amp;base=STR&amp;n=26973&amp;date=28.05.2023&amp;dst=100793&amp;field=134" TargetMode="External"/><Relationship Id="rId3386" Type="http://schemas.openxmlformats.org/officeDocument/2006/relationships/hyperlink" Target="https://login.consultant.ru/link/?req=doc&amp;demo=1&amp;base=STR&amp;n=21068&amp;date=28.05.2023&amp;dst=100457&amp;field=134" TargetMode="External"/><Relationship Id="rId4437" Type="http://schemas.openxmlformats.org/officeDocument/2006/relationships/hyperlink" Target="https://login.consultant.ru/link/?req=doc&amp;demo=1&amp;base=STR&amp;n=23380&amp;date=28.05.2023&amp;dst=100724&amp;field=134" TargetMode="External"/><Relationship Id="rId3039"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3453" Type="http://schemas.openxmlformats.org/officeDocument/2006/relationships/hyperlink" Target="https://login.consultant.ru/link/?req=doc&amp;demo=1&amp;base=STR&amp;n=21068&amp;date=28.05.2023&amp;dst=100469&amp;field=134" TargetMode="External"/><Relationship Id="rId4851" Type="http://schemas.openxmlformats.org/officeDocument/2006/relationships/hyperlink" Target="https://login.consultant.ru/link/?req=doc&amp;demo=1&amp;base=STR&amp;n=26973&amp;date=28.05.2023&amp;dst=100806&amp;field=134" TargetMode="External"/><Relationship Id="rId374" Type="http://schemas.openxmlformats.org/officeDocument/2006/relationships/hyperlink" Target="https://login.consultant.ru/link/?req=doc&amp;demo=1&amp;base=STR&amp;n=21068&amp;date=28.05.2023&amp;dst=100027&amp;field=134" TargetMode="External"/><Relationship Id="rId2055" Type="http://schemas.openxmlformats.org/officeDocument/2006/relationships/hyperlink" Target="https://login.consultant.ru/link/?req=doc&amp;demo=1&amp;base=STR&amp;n=21068&amp;date=28.05.2023&amp;dst=100273&amp;field=134" TargetMode="External"/><Relationship Id="rId3106" Type="http://schemas.openxmlformats.org/officeDocument/2006/relationships/hyperlink" Target="https://login.consultant.ru/link/?req=doc&amp;demo=1&amp;base=STR&amp;n=26973&amp;date=28.05.2023&amp;dst=100501&amp;field=134" TargetMode="External"/><Relationship Id="rId4504" Type="http://schemas.openxmlformats.org/officeDocument/2006/relationships/hyperlink" Target="https://login.consultant.ru/link/?req=doc&amp;demo=1&amp;base=STR&amp;n=21068&amp;date=28.05.2023&amp;dst=100650&amp;field=134" TargetMode="External"/><Relationship Id="rId3520" Type="http://schemas.openxmlformats.org/officeDocument/2006/relationships/hyperlink" Target="https://login.consultant.ru/link/?req=doc&amp;demo=1&amp;base=STR&amp;n=21068&amp;date=28.05.2023&amp;dst=100517&amp;field=134" TargetMode="External"/><Relationship Id="rId441" Type="http://schemas.openxmlformats.org/officeDocument/2006/relationships/hyperlink" Target="https://login.consultant.ru/link/?req=doc&amp;demo=1&amp;base=STR&amp;n=24914&amp;date=28.05.2023" TargetMode="External"/><Relationship Id="rId1071" Type="http://schemas.openxmlformats.org/officeDocument/2006/relationships/hyperlink" Target="https://login.consultant.ru/link/?req=doc&amp;demo=1&amp;base=STR&amp;n=23380&amp;date=28.05.2023&amp;dst=100121&amp;field=134" TargetMode="External"/><Relationship Id="rId2122" Type="http://schemas.openxmlformats.org/officeDocument/2006/relationships/hyperlink" Target="https://login.consultant.ru/link/?req=doc&amp;demo=1&amp;base=STR&amp;n=26973&amp;date=28.05.2023&amp;dst=100353&amp;field=134" TargetMode="External"/><Relationship Id="rId5278" Type="http://schemas.openxmlformats.org/officeDocument/2006/relationships/hyperlink" Target="https://login.consultant.ru/link/?req=doc&amp;demo=1&amp;base=STR&amp;n=26973&amp;date=28.05.2023&amp;dst=100022&amp;field=134" TargetMode="External"/><Relationship Id="rId5692" Type="http://schemas.openxmlformats.org/officeDocument/2006/relationships/hyperlink" Target="https://login.consultant.ru/link/?req=doc&amp;demo=1&amp;base=STR&amp;n=23380&amp;date=28.05.2023&amp;dst=100900&amp;field=134" TargetMode="External"/><Relationship Id="rId1888" Type="http://schemas.openxmlformats.org/officeDocument/2006/relationships/hyperlink" Target="https://login.consultant.ru/link/?req=doc&amp;demo=1&amp;base=STR&amp;n=21068&amp;date=28.05.2023&amp;dst=100247&amp;field=134" TargetMode="External"/><Relationship Id="rId2939" Type="http://schemas.openxmlformats.org/officeDocument/2006/relationships/hyperlink" Target="https://login.consultant.ru/link/?req=doc&amp;demo=1&amp;base=STR&amp;n=26973&amp;date=28.05.2023&amp;dst=100475&amp;field=134" TargetMode="External"/><Relationship Id="rId4294" Type="http://schemas.openxmlformats.org/officeDocument/2006/relationships/hyperlink" Target="https://login.consultant.ru/link/?req=doc&amp;demo=1&amp;base=STR&amp;n=26973&amp;date=28.05.2023&amp;dst=100639&amp;field=134" TargetMode="External"/><Relationship Id="rId5345" Type="http://schemas.openxmlformats.org/officeDocument/2006/relationships/hyperlink" Target="https://login.consultant.ru/link/?req=doc&amp;demo=1&amp;base=STR&amp;n=23380&amp;date=28.05.2023&amp;dst=100871&amp;field=134" TargetMode="External"/><Relationship Id="rId4361" Type="http://schemas.openxmlformats.org/officeDocument/2006/relationships/hyperlink" Target="https://login.consultant.ru/link/?req=doc&amp;demo=1&amp;base=STR&amp;n=23380&amp;date=28.05.2023&amp;dst=100714&amp;field=134" TargetMode="External"/><Relationship Id="rId5412" Type="http://schemas.openxmlformats.org/officeDocument/2006/relationships/hyperlink" Target="https://login.consultant.ru/link/?req=doc&amp;demo=1&amp;base=STR&amp;n=23380&amp;date=28.05.2023&amp;dst=100875&amp;field=134" TargetMode="External"/><Relationship Id="rId1955" Type="http://schemas.openxmlformats.org/officeDocument/2006/relationships/hyperlink" Target="https://login.consultant.ru/link/?req=doc&amp;demo=1&amp;base=STR&amp;n=26973&amp;date=28.05.2023&amp;dst=100321&amp;field=134" TargetMode="External"/><Relationship Id="rId4014" Type="http://schemas.openxmlformats.org/officeDocument/2006/relationships/hyperlink" Target="https://login.consultant.ru/link/?req=doc&amp;demo=1&amp;base=LAW&amp;n=425368&amp;date=28.05.2023&amp;dst=1&amp;field=134" TargetMode="External"/><Relationship Id="rId1608" Type="http://schemas.openxmlformats.org/officeDocument/2006/relationships/hyperlink" Target="https://login.consultant.ru/link/?req=doc&amp;demo=1&amp;base=STR&amp;n=26973&amp;date=28.05.2023&amp;dst=100275&amp;field=134" TargetMode="External"/><Relationship Id="rId3030" Type="http://schemas.openxmlformats.org/officeDocument/2006/relationships/hyperlink" Target="https://login.consultant.ru/link/?req=doc&amp;demo=1&amp;base=STR&amp;n=13364&amp;date=28.05.2023" TargetMode="External"/><Relationship Id="rId2796" Type="http://schemas.openxmlformats.org/officeDocument/2006/relationships/hyperlink" Target="https://login.consultant.ru/link/?req=doc&amp;demo=1&amp;base=STR&amp;n=21068&amp;date=28.05.2023&amp;dst=100375&amp;field=134" TargetMode="External"/><Relationship Id="rId3847" Type="http://schemas.openxmlformats.org/officeDocument/2006/relationships/hyperlink" Target="https://login.consultant.ru/link/?req=doc&amp;demo=1&amp;base=STR&amp;n=14067&amp;date=28.05.2023" TargetMode="External"/><Relationship Id="rId768" Type="http://schemas.openxmlformats.org/officeDocument/2006/relationships/hyperlink" Target="https://login.consultant.ru/link/?req=doc&amp;demo=1&amp;base=STR&amp;n=26973&amp;date=28.05.2023&amp;dst=100091&amp;field=134" TargetMode="External"/><Relationship Id="rId1398" Type="http://schemas.openxmlformats.org/officeDocument/2006/relationships/hyperlink" Target="https://login.consultant.ru/link/?req=doc&amp;demo=1&amp;base=STR&amp;n=21068&amp;date=28.05.2023&amp;dst=100184&amp;field=134" TargetMode="External"/><Relationship Id="rId2449" Type="http://schemas.openxmlformats.org/officeDocument/2006/relationships/hyperlink" Target="https://login.consultant.ru/link/?req=doc&amp;demo=1&amp;base=STR&amp;n=23380&amp;date=28.05.2023&amp;dst=100252&amp;field=134" TargetMode="External"/><Relationship Id="rId2863" Type="http://schemas.openxmlformats.org/officeDocument/2006/relationships/hyperlink" Target="https://login.consultant.ru/link/?req=doc&amp;demo=1&amp;base=STR&amp;n=26973&amp;date=28.05.2023&amp;dst=100458&amp;field=134" TargetMode="External"/><Relationship Id="rId3914" Type="http://schemas.openxmlformats.org/officeDocument/2006/relationships/hyperlink" Target="https://login.consultant.ru/link/?req=doc&amp;demo=1&amp;base=STR&amp;n=28577&amp;date=28.05.2023" TargetMode="External"/><Relationship Id="rId835" Type="http://schemas.openxmlformats.org/officeDocument/2006/relationships/hyperlink" Target="https://login.consultant.ru/link/?req=doc&amp;demo=1&amp;base=STR&amp;n=21068&amp;date=28.05.2023&amp;dst=100080&amp;field=134" TargetMode="External"/><Relationship Id="rId1465" Type="http://schemas.openxmlformats.org/officeDocument/2006/relationships/hyperlink" Target="https://login.consultant.ru/link/?req=doc&amp;demo=1&amp;base=STR&amp;n=23380&amp;date=28.05.2023&amp;dst=100173&amp;field=134" TargetMode="External"/><Relationship Id="rId2516" Type="http://schemas.openxmlformats.org/officeDocument/2006/relationships/hyperlink" Target="https://login.consultant.ru/link/?req=doc&amp;demo=1&amp;base=STR&amp;n=26973&amp;date=28.05.2023&amp;dst=100413&amp;field=134" TargetMode="External"/><Relationship Id="rId1118" Type="http://schemas.openxmlformats.org/officeDocument/2006/relationships/hyperlink" Target="https://login.consultant.ru/link/?req=doc&amp;demo=1&amp;base=STR&amp;n=23380&amp;date=28.05.2023&amp;dst=100125&amp;field=134" TargetMode="External"/><Relationship Id="rId1532" Type="http://schemas.openxmlformats.org/officeDocument/2006/relationships/hyperlink" Target="https://login.consultant.ru/link/?req=doc&amp;demo=1&amp;base=STR&amp;n=21068&amp;date=28.05.2023&amp;dst=100197&amp;field=134" TargetMode="External"/><Relationship Id="rId2930" Type="http://schemas.openxmlformats.org/officeDocument/2006/relationships/hyperlink" Target="https://login.consultant.ru/link/?req=doc&amp;demo=1&amp;base=STR&amp;n=26973&amp;date=28.05.2023&amp;dst=100472&amp;field=134" TargetMode="External"/><Relationship Id="rId4688" Type="http://schemas.openxmlformats.org/officeDocument/2006/relationships/hyperlink" Target="https://login.consultant.ru/link/?req=doc&amp;demo=1&amp;base=STR&amp;n=23380&amp;date=28.05.2023&amp;dst=100749&amp;field=134" TargetMode="External"/><Relationship Id="rId902" Type="http://schemas.openxmlformats.org/officeDocument/2006/relationships/hyperlink" Target="https://login.consultant.ru/link/?req=doc&amp;demo=1&amp;base=STR&amp;n=26973&amp;date=28.05.2023&amp;dst=100110&amp;field=134" TargetMode="External"/><Relationship Id="rId4755" Type="http://schemas.openxmlformats.org/officeDocument/2006/relationships/hyperlink" Target="https://login.consultant.ru/link/?req=doc&amp;demo=1&amp;base=STR&amp;n=26973&amp;date=28.05.2023&amp;dst=100781&amp;field=134" TargetMode="External"/><Relationship Id="rId278" Type="http://schemas.openxmlformats.org/officeDocument/2006/relationships/hyperlink" Target="https://login.consultant.ru/link/?req=doc&amp;demo=1&amp;base=OTN&amp;n=21209&amp;date=28.05.2023" TargetMode="External"/><Relationship Id="rId3357" Type="http://schemas.openxmlformats.org/officeDocument/2006/relationships/hyperlink" Target="https://login.consultant.ru/link/?req=doc&amp;demo=1&amp;base=STR&amp;n=26973&amp;date=28.05.2023&amp;dst=100557&amp;field=134" TargetMode="External"/><Relationship Id="rId3771" Type="http://schemas.openxmlformats.org/officeDocument/2006/relationships/hyperlink" Target="https://login.consultant.ru/link/?req=doc&amp;demo=1&amp;base=STR&amp;n=26973&amp;date=28.05.2023&amp;dst=100592&amp;field=134" TargetMode="External"/><Relationship Id="rId4408" Type="http://schemas.openxmlformats.org/officeDocument/2006/relationships/hyperlink" Target="https://login.consultant.ru/link/?req=doc&amp;demo=1&amp;base=STR&amp;n=23380&amp;date=28.05.2023&amp;dst=100719&amp;field=134" TargetMode="External"/><Relationship Id="rId4822" Type="http://schemas.openxmlformats.org/officeDocument/2006/relationships/hyperlink" Target="https://login.consultant.ru/link/?req=doc&amp;demo=1&amp;base=STR&amp;n=26973&amp;date=28.05.2023&amp;dst=100797&amp;field=134" TargetMode="External"/><Relationship Id="rId692" Type="http://schemas.openxmlformats.org/officeDocument/2006/relationships/hyperlink" Target="https://login.consultant.ru/link/?req=doc&amp;demo=1&amp;base=STR&amp;n=21068&amp;date=28.05.2023&amp;dst=100071&amp;field=134" TargetMode="External"/><Relationship Id="rId2373" Type="http://schemas.openxmlformats.org/officeDocument/2006/relationships/hyperlink" Target="https://login.consultant.ru/link/?req=doc&amp;demo=1&amp;base=STR&amp;n=23380&amp;date=28.05.2023&amp;dst=100234&amp;field=134" TargetMode="External"/><Relationship Id="rId3424" Type="http://schemas.openxmlformats.org/officeDocument/2006/relationships/hyperlink" Target="https://login.consultant.ru/link/?req=doc&amp;demo=1&amp;base=STR&amp;n=21068&amp;date=28.05.2023&amp;dst=100466&amp;field=134" TargetMode="External"/><Relationship Id="rId345" Type="http://schemas.openxmlformats.org/officeDocument/2006/relationships/hyperlink" Target="https://login.consultant.ru/link/?req=doc&amp;demo=1&amp;base=STR&amp;n=21068&amp;date=28.05.2023&amp;dst=100027&amp;field=134" TargetMode="External"/><Relationship Id="rId2026" Type="http://schemas.openxmlformats.org/officeDocument/2006/relationships/hyperlink" Target="https://login.consultant.ru/link/?req=doc&amp;demo=1&amp;base=STR&amp;n=21068&amp;date=28.05.2023&amp;dst=100271&amp;field=134" TargetMode="External"/><Relationship Id="rId2440" Type="http://schemas.openxmlformats.org/officeDocument/2006/relationships/hyperlink" Target="https://login.consultant.ru/link/?req=doc&amp;demo=1&amp;base=STR&amp;n=21068&amp;date=28.05.2023&amp;dst=100326&amp;field=134" TargetMode="External"/><Relationship Id="rId5596" Type="http://schemas.openxmlformats.org/officeDocument/2006/relationships/hyperlink" Target="https://login.consultant.ru/link/?req=doc&amp;demo=1&amp;base=STR&amp;n=23380&amp;date=28.05.2023&amp;dst=100897&amp;field=134" TargetMode="External"/><Relationship Id="rId412" Type="http://schemas.openxmlformats.org/officeDocument/2006/relationships/hyperlink" Target="https://login.consultant.ru/link/?req=doc&amp;demo=1&amp;base=STR&amp;n=21068&amp;date=28.05.2023&amp;dst=100025&amp;field=134" TargetMode="External"/><Relationship Id="rId1042" Type="http://schemas.openxmlformats.org/officeDocument/2006/relationships/hyperlink" Target="https://login.consultant.ru/link/?req=doc&amp;demo=1&amp;base=STR&amp;n=21068&amp;date=28.05.2023&amp;dst=100154&amp;field=134" TargetMode="External"/><Relationship Id="rId4198" Type="http://schemas.openxmlformats.org/officeDocument/2006/relationships/hyperlink" Target="https://login.consultant.ru/link/?req=doc&amp;demo=1&amp;base=STR&amp;n=21068&amp;date=28.05.2023&amp;dst=100621&amp;field=134" TargetMode="External"/><Relationship Id="rId5249" Type="http://schemas.openxmlformats.org/officeDocument/2006/relationships/hyperlink" Target="https://login.consultant.ru/link/?req=doc&amp;demo=1&amp;base=STR&amp;n=26973&amp;date=28.05.2023&amp;dst=100921&amp;field=134" TargetMode="External"/><Relationship Id="rId5663" Type="http://schemas.openxmlformats.org/officeDocument/2006/relationships/hyperlink" Target="https://login.consultant.ru/link/?req=doc&amp;demo=1&amp;base=STR&amp;n=21068&amp;date=28.05.2023&amp;dst=101922&amp;field=134" TargetMode="External"/><Relationship Id="rId4265" Type="http://schemas.openxmlformats.org/officeDocument/2006/relationships/hyperlink" Target="https://login.consultant.ru/link/?req=doc&amp;demo=1&amp;base=STR&amp;n=26973&amp;date=28.05.2023&amp;dst=100635&amp;field=134" TargetMode="External"/><Relationship Id="rId5316" Type="http://schemas.openxmlformats.org/officeDocument/2006/relationships/hyperlink" Target="https://login.consultant.ru/link/?req=doc&amp;demo=1&amp;base=STR&amp;n=26973&amp;date=28.05.2023&amp;dst=100928&amp;field=134" TargetMode="External"/><Relationship Id="rId1859" Type="http://schemas.openxmlformats.org/officeDocument/2006/relationships/hyperlink" Target="https://login.consultant.ru/link/?req=doc&amp;demo=1&amp;base=STR&amp;n=23380&amp;date=28.05.2023&amp;dst=100200&amp;field=134" TargetMode="External"/><Relationship Id="rId1926" Type="http://schemas.openxmlformats.org/officeDocument/2006/relationships/hyperlink" Target="https://login.consultant.ru/link/?req=doc&amp;demo=1&amp;base=STR&amp;n=26973&amp;date=28.05.2023&amp;dst=100315&amp;field=134" TargetMode="External"/><Relationship Id="rId3281" Type="http://schemas.openxmlformats.org/officeDocument/2006/relationships/hyperlink" Target="https://login.consultant.ru/link/?req=doc&amp;demo=1&amp;base=STR&amp;n=26973&amp;date=28.05.2023&amp;dst=100537&amp;field=134" TargetMode="External"/><Relationship Id="rId4332" Type="http://schemas.openxmlformats.org/officeDocument/2006/relationships/hyperlink" Target="https://login.consultant.ru/link/?req=doc&amp;demo=1&amp;base=STR&amp;n=21068&amp;date=28.05.2023&amp;dst=100640&amp;field=134" TargetMode="External"/><Relationship Id="rId3001" Type="http://schemas.openxmlformats.org/officeDocument/2006/relationships/hyperlink" Target="https://login.consultant.ru/link/?req=doc&amp;demo=1&amp;base=STR&amp;n=21068&amp;date=28.05.2023&amp;dst=100394&amp;field=134" TargetMode="External"/><Relationship Id="rId2767" Type="http://schemas.openxmlformats.org/officeDocument/2006/relationships/hyperlink" Target="https://login.consultant.ru/link/?req=doc&amp;demo=1&amp;base=STR&amp;n=21068&amp;date=28.05.2023&amp;dst=100366&amp;field=134" TargetMode="External"/><Relationship Id="rId5173" Type="http://schemas.openxmlformats.org/officeDocument/2006/relationships/hyperlink" Target="https://login.consultant.ru/link/?req=doc&amp;demo=1&amp;base=STR&amp;n=21068&amp;date=28.05.2023&amp;dst=101157&amp;field=134" TargetMode="External"/><Relationship Id="rId739" Type="http://schemas.openxmlformats.org/officeDocument/2006/relationships/hyperlink" Target="https://login.consultant.ru/link/?req=doc&amp;demo=1&amp;base=STR&amp;n=23380&amp;date=28.05.2023&amp;dst=100042&amp;field=134" TargetMode="External"/><Relationship Id="rId1369" Type="http://schemas.openxmlformats.org/officeDocument/2006/relationships/hyperlink" Target="https://login.consultant.ru/link/?req=doc&amp;demo=1&amp;base=STR&amp;n=26973&amp;date=28.05.2023&amp;dst=100241&amp;field=134" TargetMode="External"/><Relationship Id="rId3818" Type="http://schemas.openxmlformats.org/officeDocument/2006/relationships/hyperlink" Target="https://login.consultant.ru/link/?req=doc&amp;demo=1&amp;base=STR&amp;n=26973&amp;date=28.05.2023&amp;dst=100595&amp;field=134" TargetMode="External"/><Relationship Id="rId5240" Type="http://schemas.openxmlformats.org/officeDocument/2006/relationships/hyperlink" Target="https://login.consultant.ru/link/?req=doc&amp;demo=1&amp;base=STR&amp;n=21068&amp;date=28.05.2023&amp;dst=101161&amp;field=134" TargetMode="External"/><Relationship Id="rId1783" Type="http://schemas.openxmlformats.org/officeDocument/2006/relationships/hyperlink" Target="https://login.consultant.ru/link/?req=doc&amp;demo=1&amp;base=STR&amp;n=21068&amp;date=28.05.2023&amp;dst=100227&amp;field=134" TargetMode="External"/><Relationship Id="rId2834" Type="http://schemas.openxmlformats.org/officeDocument/2006/relationships/hyperlink" Target="https://login.consultant.ru/link/?req=doc&amp;demo=1&amp;base=STR&amp;n=25034&amp;date=28.05.2023" TargetMode="External"/><Relationship Id="rId75" Type="http://schemas.openxmlformats.org/officeDocument/2006/relationships/hyperlink" Target="https://login.consultant.ru/link/?req=doc&amp;demo=1&amp;base=STR&amp;n=26973&amp;date=28.05.2023&amp;dst=100034&amp;field=134" TargetMode="External"/><Relationship Id="rId806" Type="http://schemas.openxmlformats.org/officeDocument/2006/relationships/hyperlink" Target="https://login.consultant.ru/link/?req=doc&amp;demo=1&amp;base=STR&amp;n=23380&amp;date=28.05.2023&amp;dst=100042&amp;field=134" TargetMode="External"/><Relationship Id="rId1436" Type="http://schemas.openxmlformats.org/officeDocument/2006/relationships/hyperlink" Target="https://login.consultant.ru/link/?req=doc&amp;demo=1&amp;base=STR&amp;n=21068&amp;date=28.05.2023&amp;dst=100187&amp;field=134" TargetMode="External"/><Relationship Id="rId1850"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2901" Type="http://schemas.openxmlformats.org/officeDocument/2006/relationships/hyperlink" Target="https://login.consultant.ru/link/?req=doc&amp;demo=1&amp;base=STR&amp;n=21068&amp;date=28.05.2023&amp;dst=100390&amp;field=134" TargetMode="External"/><Relationship Id="rId1503" Type="http://schemas.openxmlformats.org/officeDocument/2006/relationships/hyperlink" Target="https://login.consultant.ru/link/?req=doc&amp;demo=1&amp;base=STR&amp;n=26973&amp;date=28.05.2023&amp;dst=100262&amp;field=134" TargetMode="External"/><Relationship Id="rId4659" Type="http://schemas.openxmlformats.org/officeDocument/2006/relationships/hyperlink" Target="https://login.consultant.ru/link/?req=doc&amp;demo=1&amp;base=STR&amp;n=21068&amp;date=28.05.2023&amp;dst=100717&amp;field=134" TargetMode="External"/><Relationship Id="rId3675" Type="http://schemas.openxmlformats.org/officeDocument/2006/relationships/hyperlink" Target="https://login.consultant.ru/link/?req=doc&amp;demo=1&amp;base=STR&amp;n=26973&amp;date=28.05.2023&amp;dst=100584&amp;field=134" TargetMode="External"/><Relationship Id="rId4726" Type="http://schemas.openxmlformats.org/officeDocument/2006/relationships/hyperlink" Target="https://login.consultant.ru/link/?req=doc&amp;demo=1&amp;base=STR&amp;n=21068&amp;date=28.05.2023&amp;dst=100768&amp;field=134" TargetMode="External"/><Relationship Id="rId596" Type="http://schemas.openxmlformats.org/officeDocument/2006/relationships/hyperlink" Target="https://login.consultant.ru/link/?req=doc&amp;demo=1&amp;base=STR&amp;n=21068&amp;date=28.05.2023&amp;dst=100039&amp;field=134" TargetMode="External"/><Relationship Id="rId2277"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2691" Type="http://schemas.openxmlformats.org/officeDocument/2006/relationships/hyperlink" Target="https://login.consultant.ru/link/?req=doc&amp;demo=1&amp;base=STR&amp;n=21068&amp;date=28.05.2023&amp;dst=100363&amp;field=134" TargetMode="External"/><Relationship Id="rId3328" Type="http://schemas.openxmlformats.org/officeDocument/2006/relationships/hyperlink" Target="https://login.consultant.ru/link/?req=doc&amp;demo=1&amp;base=STR&amp;n=26973&amp;date=28.05.2023&amp;dst=100543&amp;field=134" TargetMode="External"/><Relationship Id="rId3742" Type="http://schemas.openxmlformats.org/officeDocument/2006/relationships/hyperlink" Target="https://login.consultant.ru/link/?req=doc&amp;demo=1&amp;base=STR&amp;n=26973&amp;date=28.05.2023&amp;dst=100588&amp;field=134" TargetMode="External"/><Relationship Id="rId249" Type="http://schemas.openxmlformats.org/officeDocument/2006/relationships/hyperlink" Target="https://login.consultant.ru/link/?req=doc&amp;demo=1&amp;base=STR&amp;n=23380&amp;date=28.05.2023&amp;dst=100018&amp;field=134" TargetMode="External"/><Relationship Id="rId663" Type="http://schemas.openxmlformats.org/officeDocument/2006/relationships/hyperlink" Target="https://login.consultant.ru/link/?req=doc&amp;demo=1&amp;base=STR&amp;n=21068&amp;date=28.05.2023&amp;dst=100045&amp;field=134" TargetMode="External"/><Relationship Id="rId1293" Type="http://schemas.openxmlformats.org/officeDocument/2006/relationships/hyperlink" Target="https://login.consultant.ru/link/?req=doc&amp;demo=1&amp;base=STR&amp;n=21068&amp;date=28.05.2023&amp;dst=100170&amp;field=134" TargetMode="External"/><Relationship Id="rId2344" Type="http://schemas.openxmlformats.org/officeDocument/2006/relationships/hyperlink" Target="https://login.consultant.ru/link/?req=doc&amp;demo=1&amp;base=STR&amp;n=23380&amp;date=28.05.2023&amp;dst=100231&amp;field=134" TargetMode="External"/><Relationship Id="rId316" Type="http://schemas.openxmlformats.org/officeDocument/2006/relationships/hyperlink" Target="https://login.consultant.ru/link/?req=doc&amp;demo=1&amp;base=STR&amp;n=26973&amp;date=28.05.2023&amp;dst=100044&amp;field=134" TargetMode="External"/><Relationship Id="rId730" Type="http://schemas.openxmlformats.org/officeDocument/2006/relationships/hyperlink" Target="https://login.consultant.ru/link/?req=doc&amp;demo=1&amp;base=STR&amp;n=23380&amp;date=28.05.2023&amp;dst=100042&amp;field=134" TargetMode="External"/><Relationship Id="rId1013" Type="http://schemas.openxmlformats.org/officeDocument/2006/relationships/hyperlink" Target="https://login.consultant.ru/link/?req=doc&amp;demo=1&amp;base=STR&amp;n=26973&amp;date=28.05.2023&amp;dst=100182&amp;field=134" TargetMode="External"/><Relationship Id="rId1360" Type="http://schemas.openxmlformats.org/officeDocument/2006/relationships/hyperlink" Target="https://login.consultant.ru/link/?req=doc&amp;demo=1&amp;base=STR&amp;n=21068&amp;date=28.05.2023&amp;dst=100176&amp;field=134" TargetMode="External"/><Relationship Id="rId2411" Type="http://schemas.openxmlformats.org/officeDocument/2006/relationships/hyperlink" Target="https://login.consultant.ru/link/?req=doc&amp;demo=1&amp;base=STR&amp;n=26973&amp;date=28.05.2023&amp;dst=100399&amp;field=134" TargetMode="External"/><Relationship Id="rId4169" Type="http://schemas.openxmlformats.org/officeDocument/2006/relationships/hyperlink" Target="https://login.consultant.ru/link/?req=doc&amp;demo=1&amp;base=STR&amp;n=21068&amp;date=28.05.2023&amp;dst=100617&amp;field=134" TargetMode="External"/><Relationship Id="rId5567" Type="http://schemas.openxmlformats.org/officeDocument/2006/relationships/hyperlink" Target="https://login.consultant.ru/link/?req=doc&amp;demo=1&amp;base=STR&amp;n=21068&amp;date=28.05.2023&amp;dst=101847&amp;field=134" TargetMode="External"/><Relationship Id="rId4583" Type="http://schemas.openxmlformats.org/officeDocument/2006/relationships/hyperlink" Target="https://login.consultant.ru/link/?req=doc&amp;demo=1&amp;base=STR&amp;n=26973&amp;date=28.05.2023&amp;dst=100722&amp;field=134" TargetMode="External"/><Relationship Id="rId5634" Type="http://schemas.openxmlformats.org/officeDocument/2006/relationships/hyperlink" Target="https://login.consultant.ru/link/?req=doc&amp;demo=1&amp;base=STR&amp;n=21068&amp;date=28.05.2023&amp;dst=101921&amp;field=134" TargetMode="External"/><Relationship Id="rId3185" Type="http://schemas.openxmlformats.org/officeDocument/2006/relationships/hyperlink" Target="https://login.consultant.ru/link/?req=doc&amp;demo=1&amp;base=STR&amp;n=26973&amp;date=28.05.2023&amp;dst=100516&amp;field=134" TargetMode="External"/><Relationship Id="rId4236" Type="http://schemas.openxmlformats.org/officeDocument/2006/relationships/hyperlink" Target="https://login.consultant.ru/link/?req=doc&amp;demo=1&amp;base=STR&amp;n=26973&amp;date=28.05.2023&amp;dst=100630&amp;field=134" TargetMode="External"/><Relationship Id="rId4650" Type="http://schemas.openxmlformats.org/officeDocument/2006/relationships/hyperlink" Target="https://login.consultant.ru/link/?req=doc&amp;demo=1&amp;base=STR&amp;n=21068&amp;date=28.05.2023&amp;dst=100717&amp;field=134" TargetMode="External"/><Relationship Id="rId5701" Type="http://schemas.openxmlformats.org/officeDocument/2006/relationships/hyperlink" Target="https://login.consultant.ru/link/?req=doc&amp;demo=1&amp;base=STR&amp;n=23380&amp;date=28.05.2023&amp;dst=100900&amp;field=134" TargetMode="External"/><Relationship Id="rId3252" Type="http://schemas.openxmlformats.org/officeDocument/2006/relationships/hyperlink" Target="https://login.consultant.ru/link/?req=doc&amp;demo=1&amp;base=OTN&amp;n=6026&amp;date=28.05.2023" TargetMode="External"/><Relationship Id="rId4303" Type="http://schemas.openxmlformats.org/officeDocument/2006/relationships/hyperlink" Target="https://login.consultant.ru/link/?req=doc&amp;demo=1&amp;base=STR&amp;n=26973&amp;date=28.05.2023&amp;dst=100640&amp;field=134" TargetMode="External"/><Relationship Id="rId173" Type="http://schemas.openxmlformats.org/officeDocument/2006/relationships/hyperlink" Target="https://login.consultant.ru/link/?req=doc&amp;demo=1&amp;base=STR&amp;n=8142&amp;date=28.05.2023" TargetMode="External"/><Relationship Id="rId240" Type="http://schemas.openxmlformats.org/officeDocument/2006/relationships/hyperlink" Target="https://login.consultant.ru/link/?req=doc&amp;demo=1&amp;base=STR&amp;n=26973&amp;date=28.05.2023&amp;dst=100042&amp;field=134" TargetMode="External"/><Relationship Id="rId5077" Type="http://schemas.openxmlformats.org/officeDocument/2006/relationships/hyperlink" Target="https://login.consultant.ru/link/?req=doc&amp;demo=1&amp;base=STR&amp;n=21068&amp;date=28.05.2023&amp;dst=100919&amp;field=134" TargetMode="External"/><Relationship Id="rId4093" Type="http://schemas.openxmlformats.org/officeDocument/2006/relationships/hyperlink" Target="https://login.consultant.ru/link/?req=doc&amp;demo=1&amp;base=STR&amp;n=21068&amp;date=28.05.2023&amp;dst=100603&amp;field=134" TargetMode="External"/><Relationship Id="rId5144" Type="http://schemas.openxmlformats.org/officeDocument/2006/relationships/hyperlink" Target="https://login.consultant.ru/link/?req=doc&amp;demo=1&amp;base=STR&amp;n=26973&amp;date=28.05.2023&amp;dst=100904&amp;field=134" TargetMode="External"/><Relationship Id="rId5491"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1687" Type="http://schemas.openxmlformats.org/officeDocument/2006/relationships/hyperlink" Target="https://login.consultant.ru/link/?req=doc&amp;demo=1&amp;base=STR&amp;n=26973&amp;date=28.05.2023&amp;dst=100285&amp;field=134" TargetMode="External"/><Relationship Id="rId2738" Type="http://schemas.openxmlformats.org/officeDocument/2006/relationships/hyperlink" Target="https://login.consultant.ru/link/?req=doc&amp;demo=1&amp;base=STR&amp;n=23380&amp;date=28.05.2023&amp;dst=100262&amp;field=134" TargetMode="External"/><Relationship Id="rId1754" Type="http://schemas.openxmlformats.org/officeDocument/2006/relationships/hyperlink" Target="https://login.consultant.ru/link/?req=doc&amp;demo=1&amp;base=STR&amp;n=21068&amp;date=28.05.2023&amp;dst=100226&amp;field=134" TargetMode="External"/><Relationship Id="rId2805" Type="http://schemas.openxmlformats.org/officeDocument/2006/relationships/hyperlink" Target="https://login.consultant.ru/link/?req=doc&amp;demo=1&amp;base=STR&amp;n=26973&amp;date=28.05.2023&amp;dst=100439&amp;field=134" TargetMode="External"/><Relationship Id="rId4160" Type="http://schemas.openxmlformats.org/officeDocument/2006/relationships/hyperlink" Target="https://login.consultant.ru/link/?req=doc&amp;demo=1&amp;base=STR&amp;n=26973&amp;date=28.05.2023&amp;dst=100626&amp;field=134" TargetMode="External"/><Relationship Id="rId5211" Type="http://schemas.openxmlformats.org/officeDocument/2006/relationships/hyperlink" Target="https://login.consultant.ru/link/?req=doc&amp;demo=1&amp;base=STR&amp;n=21068&amp;date=28.05.2023&amp;dst=101159&amp;field=134" TargetMode="External"/><Relationship Id="rId46"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1407" Type="http://schemas.openxmlformats.org/officeDocument/2006/relationships/hyperlink" Target="https://login.consultant.ru/link/?req=doc&amp;demo=1&amp;base=STR&amp;n=21068&amp;date=28.05.2023&amp;dst=100185&amp;field=134" TargetMode="External"/><Relationship Id="rId1821" Type="http://schemas.openxmlformats.org/officeDocument/2006/relationships/hyperlink" Target="https://login.consultant.ru/link/?req=doc&amp;demo=1&amp;base=STR&amp;n=26973&amp;date=28.05.2023&amp;dst=100302&amp;field=134" TargetMode="External"/><Relationship Id="rId4977" Type="http://schemas.openxmlformats.org/officeDocument/2006/relationships/hyperlink" Target="https://login.consultant.ru/link/?req=doc&amp;demo=1&amp;base=STR&amp;n=26973&amp;date=28.05.2023&amp;dst=100839&amp;field=134" TargetMode="External"/><Relationship Id="rId3579" Type="http://schemas.openxmlformats.org/officeDocument/2006/relationships/hyperlink" Target="https://login.consultant.ru/link/?req=doc&amp;demo=1&amp;base=OTN&amp;n=72&amp;date=28.05.2023" TargetMode="External"/><Relationship Id="rId2595" Type="http://schemas.openxmlformats.org/officeDocument/2006/relationships/hyperlink" Target="https://login.consultant.ru/link/?req=doc&amp;demo=1&amp;base=STR&amp;n=28512&amp;date=28.05.2023" TargetMode="External"/><Relationship Id="rId3993"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567" Type="http://schemas.openxmlformats.org/officeDocument/2006/relationships/hyperlink" Target="https://login.consultant.ru/link/?req=doc&amp;demo=1&amp;base=STR&amp;n=26973&amp;date=28.05.2023&amp;dst=100060&amp;field=134" TargetMode="External"/><Relationship Id="rId1197" Type="http://schemas.openxmlformats.org/officeDocument/2006/relationships/hyperlink" Target="https://login.consultant.ru/link/?req=doc&amp;demo=1&amp;base=STR&amp;n=26973&amp;date=28.05.2023&amp;dst=100206&amp;field=134" TargetMode="External"/><Relationship Id="rId2248" Type="http://schemas.openxmlformats.org/officeDocument/2006/relationships/hyperlink" Target="https://login.consultant.ru/link/?req=doc&amp;demo=1&amp;base=STR&amp;n=26973&amp;date=28.05.2023&amp;dst=100372&amp;field=134" TargetMode="External"/><Relationship Id="rId3646" Type="http://schemas.openxmlformats.org/officeDocument/2006/relationships/hyperlink" Target="https://login.consultant.ru/link/?req=doc&amp;demo=1&amp;base=STR&amp;n=13467&amp;date=28.05.2023" TargetMode="External"/><Relationship Id="rId981" Type="http://schemas.openxmlformats.org/officeDocument/2006/relationships/hyperlink" Target="https://login.consultant.ru/link/?req=doc&amp;demo=1&amp;base=STR&amp;n=23380&amp;date=28.05.2023&amp;dst=100104&amp;field=134" TargetMode="External"/><Relationship Id="rId2662" Type="http://schemas.openxmlformats.org/officeDocument/2006/relationships/hyperlink" Target="https://login.consultant.ru/link/?req=doc&amp;demo=1&amp;base=STR&amp;n=21068&amp;date=28.05.2023&amp;dst=100357&amp;field=134" TargetMode="External"/><Relationship Id="rId3713" Type="http://schemas.openxmlformats.org/officeDocument/2006/relationships/hyperlink" Target="https://login.consultant.ru/link/?req=doc&amp;demo=1&amp;base=STR&amp;n=23380&amp;date=28.05.2023&amp;dst=100544&amp;field=134" TargetMode="External"/><Relationship Id="rId634" Type="http://schemas.openxmlformats.org/officeDocument/2006/relationships/hyperlink" Target="https://login.consultant.ru/link/?req=doc&amp;demo=1&amp;base=STR&amp;n=21068&amp;date=28.05.2023&amp;dst=100045&amp;field=134" TargetMode="External"/><Relationship Id="rId1264" Type="http://schemas.openxmlformats.org/officeDocument/2006/relationships/hyperlink" Target="https://login.consultant.ru/link/?req=doc&amp;demo=1&amp;base=STR&amp;n=26973&amp;date=28.05.2023&amp;dst=100229&amp;field=134" TargetMode="External"/><Relationship Id="rId2315"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701" Type="http://schemas.openxmlformats.org/officeDocument/2006/relationships/hyperlink" Target="https://login.consultant.ru/link/?req=doc&amp;demo=1&amp;base=STR&amp;n=21068&amp;date=28.05.2023&amp;dst=100045&amp;field=134" TargetMode="External"/><Relationship Id="rId1331" Type="http://schemas.openxmlformats.org/officeDocument/2006/relationships/hyperlink" Target="https://login.consultant.ru/link/?req=doc&amp;demo=1&amp;base=STR&amp;n=26973&amp;date=28.05.2023&amp;dst=100236&amp;field=134" TargetMode="External"/><Relationship Id="rId4487" Type="http://schemas.openxmlformats.org/officeDocument/2006/relationships/hyperlink" Target="https://login.consultant.ru/link/?req=doc&amp;demo=1&amp;base=STR&amp;n=23380&amp;date=28.05.2023&amp;dst=100728&amp;field=134" TargetMode="External"/><Relationship Id="rId5538" Type="http://schemas.openxmlformats.org/officeDocument/2006/relationships/hyperlink" Target="https://login.consultant.ru/link/?req=doc&amp;demo=1&amp;base=STR&amp;n=23380&amp;date=28.05.2023&amp;dst=100890&amp;field=134" TargetMode="External"/><Relationship Id="rId3089" Type="http://schemas.openxmlformats.org/officeDocument/2006/relationships/hyperlink" Target="https://login.consultant.ru/link/?req=doc&amp;demo=1&amp;base=STR&amp;n=26973&amp;date=28.05.2023&amp;dst=100504&amp;field=134" TargetMode="External"/><Relationship Id="rId4554" Type="http://schemas.openxmlformats.org/officeDocument/2006/relationships/hyperlink" Target="https://login.consultant.ru/link/?req=doc&amp;demo=1&amp;base=STR&amp;n=21068&amp;date=28.05.2023&amp;dst=100713&amp;field=134" TargetMode="External"/><Relationship Id="rId5605" Type="http://schemas.openxmlformats.org/officeDocument/2006/relationships/hyperlink" Target="https://login.consultant.ru/link/?req=doc&amp;demo=1&amp;base=STR&amp;n=26973&amp;date=28.05.2023&amp;dst=101008&amp;field=134" TargetMode="External"/><Relationship Id="rId3156" Type="http://schemas.openxmlformats.org/officeDocument/2006/relationships/hyperlink" Target="https://login.consultant.ru/link/?req=doc&amp;demo=1&amp;base=STR&amp;n=21068&amp;date=28.05.2023&amp;dst=100411&amp;field=134" TargetMode="External"/><Relationship Id="rId4207" Type="http://schemas.openxmlformats.org/officeDocument/2006/relationships/hyperlink" Target="https://login.consultant.ru/link/?req=doc&amp;demo=1&amp;base=STR&amp;n=21068&amp;date=28.05.2023&amp;dst=100622&amp;field=134" TargetMode="External"/><Relationship Id="rId491" Type="http://schemas.openxmlformats.org/officeDocument/2006/relationships/hyperlink" Target="https://login.consultant.ru/link/?req=doc&amp;demo=1&amp;base=STR&amp;n=26973&amp;date=28.05.2023&amp;dst=100055&amp;field=134" TargetMode="External"/><Relationship Id="rId2172"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3223" Type="http://schemas.openxmlformats.org/officeDocument/2006/relationships/hyperlink" Target="https://login.consultant.ru/link/?req=doc&amp;demo=1&amp;base=STR&amp;n=21068&amp;date=28.05.2023&amp;dst=100412&amp;field=134" TargetMode="External"/><Relationship Id="rId3570" Type="http://schemas.openxmlformats.org/officeDocument/2006/relationships/hyperlink" Target="https://login.consultant.ru/link/?req=doc&amp;demo=1&amp;base=STR&amp;n=21068&amp;date=28.05.2023&amp;dst=100531&amp;field=134" TargetMode="External"/><Relationship Id="rId4621" Type="http://schemas.openxmlformats.org/officeDocument/2006/relationships/hyperlink" Target="https://login.consultant.ru/link/?req=doc&amp;demo=1&amp;base=STR&amp;n=26973&amp;date=28.05.2023&amp;dst=100734&amp;field=134" TargetMode="External"/><Relationship Id="rId144" Type="http://schemas.openxmlformats.org/officeDocument/2006/relationships/hyperlink" Target="https://login.consultant.ru/link/?req=doc&amp;demo=1&amp;base=OTN&amp;n=18403&amp;date=28.05.2023" TargetMode="External"/><Relationship Id="rId2989" Type="http://schemas.openxmlformats.org/officeDocument/2006/relationships/hyperlink" Target="https://login.consultant.ru/link/?req=doc&amp;demo=1&amp;base=STR&amp;n=23380&amp;date=28.05.2023&amp;dst=100270&amp;field=134" TargetMode="External"/><Relationship Id="rId5395" Type="http://schemas.openxmlformats.org/officeDocument/2006/relationships/hyperlink" Target="https://login.consultant.ru/link/?req=doc&amp;demo=1&amp;base=STR&amp;n=26973&amp;date=28.05.2023&amp;dst=100960&amp;field=134" TargetMode="External"/><Relationship Id="rId211" Type="http://schemas.openxmlformats.org/officeDocument/2006/relationships/hyperlink" Target="https://login.consultant.ru/link/?req=doc&amp;demo=1&amp;base=STR&amp;n=26973&amp;date=28.05.2023&amp;dst=100040&amp;field=134" TargetMode="External"/><Relationship Id="rId5048" Type="http://schemas.openxmlformats.org/officeDocument/2006/relationships/hyperlink" Target="https://login.consultant.ru/link/?req=doc&amp;demo=1&amp;base=STR&amp;n=26973&amp;date=28.05.2023&amp;dst=100851&amp;field=134" TargetMode="External"/><Relationship Id="rId5462" Type="http://schemas.openxmlformats.org/officeDocument/2006/relationships/hyperlink" Target="https://login.consultant.ru/link/?req=doc&amp;demo=1&amp;base=STR&amp;n=23380&amp;date=28.05.2023&amp;dst=100878&amp;field=134" TargetMode="External"/><Relationship Id="rId1658" Type="http://schemas.openxmlformats.org/officeDocument/2006/relationships/hyperlink" Target="https://login.consultant.ru/link/?req=doc&amp;demo=1&amp;base=STR&amp;n=21068&amp;date=28.05.2023&amp;dst=100214&amp;field=134" TargetMode="External"/><Relationship Id="rId2709" Type="http://schemas.openxmlformats.org/officeDocument/2006/relationships/hyperlink" Target="https://login.consultant.ru/link/?req=doc&amp;demo=1&amp;base=STR&amp;n=23380&amp;date=28.05.2023&amp;dst=100261&amp;field=134" TargetMode="External"/><Relationship Id="rId4064" Type="http://schemas.openxmlformats.org/officeDocument/2006/relationships/hyperlink" Target="https://login.consultant.ru/link/?req=doc&amp;demo=1&amp;base=STR&amp;n=13556&amp;date=28.05.2023" TargetMode="External"/><Relationship Id="rId5115" Type="http://schemas.openxmlformats.org/officeDocument/2006/relationships/hyperlink" Target="https://login.consultant.ru/link/?req=doc&amp;demo=1&amp;base=STR&amp;n=26973&amp;date=28.05.2023&amp;dst=100899&amp;field=134" TargetMode="External"/><Relationship Id="rId3080" Type="http://schemas.openxmlformats.org/officeDocument/2006/relationships/hyperlink" Target="https://login.consultant.ru/link/?req=doc&amp;demo=1&amp;base=STR&amp;n=26973&amp;date=28.05.2023&amp;dst=100502&amp;field=134" TargetMode="External"/><Relationship Id="rId4131" Type="http://schemas.openxmlformats.org/officeDocument/2006/relationships/hyperlink" Target="https://login.consultant.ru/link/?req=doc&amp;demo=1&amp;base=STR&amp;n=26973&amp;date=28.05.2023&amp;dst=100622&amp;field=134" TargetMode="External"/><Relationship Id="rId1725" Type="http://schemas.openxmlformats.org/officeDocument/2006/relationships/hyperlink" Target="https://login.consultant.ru/link/?req=doc&amp;demo=1&amp;base=STR&amp;n=26973&amp;date=28.05.2023&amp;dst=100293&amp;field=134" TargetMode="External"/><Relationship Id="rId17" Type="http://schemas.openxmlformats.org/officeDocument/2006/relationships/hyperlink" Target="https://login.consultant.ru/link/?req=doc&amp;demo=1&amp;base=LAW&amp;n=148719&amp;date=28.05.2023" TargetMode="External"/><Relationship Id="rId3897"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4948" Type="http://schemas.openxmlformats.org/officeDocument/2006/relationships/hyperlink" Target="https://login.consultant.ru/link/?req=doc&amp;demo=1&amp;base=STR&amp;n=26973&amp;date=28.05.2023&amp;dst=100822&amp;field=134" TargetMode="External"/><Relationship Id="rId2499" Type="http://schemas.openxmlformats.org/officeDocument/2006/relationships/hyperlink" Target="https://login.consultant.ru/link/?req=doc&amp;demo=1&amp;base=STR&amp;n=29032&amp;date=28.05.2023" TargetMode="External"/><Relationship Id="rId3964" Type="http://schemas.openxmlformats.org/officeDocument/2006/relationships/hyperlink" Target="https://login.consultant.ru/link/?req=doc&amp;demo=1&amp;base=STR&amp;n=16850&amp;date=28.05.2023" TargetMode="External"/><Relationship Id="rId1" Type="http://schemas.openxmlformats.org/officeDocument/2006/relationships/styles" Target="styles.xml"/><Relationship Id="rId885" Type="http://schemas.openxmlformats.org/officeDocument/2006/relationships/hyperlink" Target="https://login.consultant.ru/link/?req=doc&amp;demo=1&amp;base=STR&amp;n=23380&amp;date=28.05.2023&amp;dst=100061&amp;field=134" TargetMode="External"/><Relationship Id="rId2566" Type="http://schemas.openxmlformats.org/officeDocument/2006/relationships/hyperlink" Target="https://login.consultant.ru/link/?req=doc&amp;demo=1&amp;base=STR&amp;n=26973&amp;date=28.05.2023&amp;dst=100419&amp;field=134" TargetMode="External"/><Relationship Id="rId2980" Type="http://schemas.openxmlformats.org/officeDocument/2006/relationships/hyperlink" Target="https://login.consultant.ru/link/?req=doc&amp;demo=1&amp;base=STR&amp;n=26973&amp;date=28.05.2023&amp;dst=100486&amp;field=134" TargetMode="External"/><Relationship Id="rId3617" Type="http://schemas.openxmlformats.org/officeDocument/2006/relationships/hyperlink" Target="https://login.consultant.ru/link/?req=doc&amp;demo=1&amp;base=STR&amp;n=21068&amp;date=28.05.2023&amp;dst=100533&amp;field=134" TargetMode="External"/><Relationship Id="rId538" Type="http://schemas.openxmlformats.org/officeDocument/2006/relationships/hyperlink" Target="https://login.consultant.ru/link/?req=doc&amp;demo=1&amp;base=STR&amp;n=21068&amp;date=28.05.2023&amp;dst=100025&amp;field=134" TargetMode="External"/><Relationship Id="rId952" Type="http://schemas.openxmlformats.org/officeDocument/2006/relationships/hyperlink" Target="https://login.consultant.ru/link/?req=doc&amp;demo=1&amp;base=STR&amp;n=26973&amp;date=28.05.2023&amp;dst=100173&amp;field=134" TargetMode="External"/><Relationship Id="rId1168" Type="http://schemas.openxmlformats.org/officeDocument/2006/relationships/hyperlink" Target="https://login.consultant.ru/link/?req=doc&amp;demo=1&amp;base=STR&amp;n=21068&amp;date=28.05.2023&amp;dst=100160&amp;field=134" TargetMode="External"/><Relationship Id="rId1582" Type="http://schemas.openxmlformats.org/officeDocument/2006/relationships/hyperlink" Target="https://login.consultant.ru/link/?req=doc&amp;demo=1&amp;base=STR&amp;n=21068&amp;date=28.05.2023&amp;dst=100200&amp;field=134" TargetMode="External"/><Relationship Id="rId2219"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2633" Type="http://schemas.openxmlformats.org/officeDocument/2006/relationships/hyperlink" Target="https://login.consultant.ru/link/?req=doc&amp;demo=1&amp;base=STR&amp;n=26973&amp;date=28.05.2023&amp;dst=100427&amp;field=134" TargetMode="External"/><Relationship Id="rId605" Type="http://schemas.openxmlformats.org/officeDocument/2006/relationships/hyperlink" Target="https://login.consultant.ru/link/?req=doc&amp;demo=1&amp;base=STR&amp;n=21068&amp;date=28.05.2023&amp;dst=100041&amp;field=134" TargetMode="External"/><Relationship Id="rId1235" Type="http://schemas.openxmlformats.org/officeDocument/2006/relationships/hyperlink" Target="https://login.consultant.ru/link/?req=doc&amp;demo=1&amp;base=STR&amp;n=21068&amp;date=28.05.2023&amp;dst=100166&amp;field=134" TargetMode="External"/><Relationship Id="rId1302" Type="http://schemas.openxmlformats.org/officeDocument/2006/relationships/hyperlink" Target="https://login.consultant.ru/link/?req=doc&amp;demo=1&amp;base=STR&amp;n=21068&amp;date=28.05.2023&amp;dst=100171&amp;field=134" TargetMode="External"/><Relationship Id="rId2700" Type="http://schemas.openxmlformats.org/officeDocument/2006/relationships/hyperlink" Target="https://login.consultant.ru/link/?req=doc&amp;demo=1&amp;base=STR&amp;n=23380&amp;date=28.05.2023&amp;dst=100260&amp;field=134" TargetMode="External"/><Relationship Id="rId4458" Type="http://schemas.openxmlformats.org/officeDocument/2006/relationships/hyperlink" Target="https://login.consultant.ru/link/?req=doc&amp;demo=1&amp;base=STR&amp;n=26973&amp;date=28.05.2023&amp;dst=100703&amp;field=134" TargetMode="External"/><Relationship Id="rId4872" Type="http://schemas.openxmlformats.org/officeDocument/2006/relationships/hyperlink" Target="https://login.consultant.ru/link/?req=doc&amp;demo=1&amp;base=STR&amp;n=26973&amp;date=28.05.2023&amp;dst=100809&amp;field=134" TargetMode="External"/><Relationship Id="rId5509" Type="http://schemas.openxmlformats.org/officeDocument/2006/relationships/hyperlink" Target="https://login.consultant.ru/link/?req=doc&amp;demo=1&amp;base=STR&amp;n=26973&amp;date=28.05.2023&amp;dst=100998&amp;field=134" TargetMode="External"/><Relationship Id="rId395" Type="http://schemas.openxmlformats.org/officeDocument/2006/relationships/hyperlink" Target="https://login.consultant.ru/link/?req=doc&amp;demo=1&amp;base=STR&amp;n=21068&amp;date=28.05.2023&amp;dst=100027&amp;field=134" TargetMode="External"/><Relationship Id="rId2076" Type="http://schemas.openxmlformats.org/officeDocument/2006/relationships/hyperlink" Target="https://login.consultant.ru/link/?req=doc&amp;demo=1&amp;base=STR&amp;n=21068&amp;date=28.05.2023&amp;dst=100276&amp;field=134" TargetMode="External"/><Relationship Id="rId3474" Type="http://schemas.openxmlformats.org/officeDocument/2006/relationships/hyperlink" Target="https://login.consultant.ru/link/?req=doc&amp;demo=1&amp;base=STR&amp;n=21068&amp;date=28.05.2023&amp;dst=100469&amp;field=134" TargetMode="External"/><Relationship Id="rId4525" Type="http://schemas.openxmlformats.org/officeDocument/2006/relationships/hyperlink" Target="https://login.consultant.ru/link/?req=doc&amp;demo=1&amp;base=STR&amp;n=21068&amp;date=28.05.2023&amp;dst=100713&amp;field=134" TargetMode="External"/><Relationship Id="rId2490" Type="http://schemas.openxmlformats.org/officeDocument/2006/relationships/hyperlink" Target="https://login.consultant.ru/link/?req=doc&amp;demo=1&amp;base=STR&amp;n=21068&amp;date=28.05.2023&amp;dst=100335&amp;field=134" TargetMode="External"/><Relationship Id="rId3127" Type="http://schemas.openxmlformats.org/officeDocument/2006/relationships/hyperlink" Target="https://login.consultant.ru/link/?req=doc&amp;demo=1&amp;base=STR&amp;n=23380&amp;date=28.05.2023&amp;dst=100402&amp;field=134" TargetMode="External"/><Relationship Id="rId3541" Type="http://schemas.openxmlformats.org/officeDocument/2006/relationships/hyperlink" Target="https://login.consultant.ru/link/?req=doc&amp;demo=1&amp;base=STR&amp;n=21068&amp;date=28.05.2023&amp;dst=100520&amp;field=134" TargetMode="External"/><Relationship Id="rId462" Type="http://schemas.openxmlformats.org/officeDocument/2006/relationships/hyperlink" Target="https://login.consultant.ru/link/?req=doc&amp;demo=1&amp;base=STR&amp;n=26973&amp;date=28.05.2023&amp;dst=100051&amp;field=134" TargetMode="External"/><Relationship Id="rId1092" Type="http://schemas.openxmlformats.org/officeDocument/2006/relationships/hyperlink" Target="https://login.consultant.ru/link/?req=doc&amp;demo=1&amp;base=STR&amp;n=23380&amp;date=28.05.2023&amp;dst=100123&amp;field=134" TargetMode="External"/><Relationship Id="rId2143" Type="http://schemas.openxmlformats.org/officeDocument/2006/relationships/hyperlink" Target="https://login.consultant.ru/link/?req=doc&amp;demo=1&amp;base=STR&amp;n=26973&amp;date=28.05.2023&amp;dst=100354&amp;field=134" TargetMode="External"/><Relationship Id="rId5299" Type="http://schemas.openxmlformats.org/officeDocument/2006/relationships/hyperlink" Target="https://login.consultant.ru/link/?req=doc&amp;demo=1&amp;base=STR&amp;n=23380&amp;date=28.05.2023&amp;dst=100868&amp;field=134" TargetMode="External"/><Relationship Id="rId115" Type="http://schemas.openxmlformats.org/officeDocument/2006/relationships/hyperlink" Target="https://login.consultant.ru/link/?req=doc&amp;demo=1&amp;base=STR&amp;n=13364&amp;date=28.05.2023" TargetMode="External"/><Relationship Id="rId2210"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5366" Type="http://schemas.openxmlformats.org/officeDocument/2006/relationships/hyperlink" Target="https://login.consultant.ru/link/?req=doc&amp;demo=1&amp;base=STR&amp;n=26973&amp;date=28.05.2023&amp;dst=100946&amp;field=134" TargetMode="External"/><Relationship Id="rId4382" Type="http://schemas.openxmlformats.org/officeDocument/2006/relationships/hyperlink" Target="https://login.consultant.ru/link/?req=doc&amp;demo=1&amp;base=STR&amp;n=21068&amp;date=28.05.2023&amp;dst=100642&amp;field=134" TargetMode="External"/><Relationship Id="rId5019" Type="http://schemas.openxmlformats.org/officeDocument/2006/relationships/hyperlink" Target="https://login.consultant.ru/link/?req=doc&amp;demo=1&amp;base=STR&amp;n=26973&amp;date=28.05.2023&amp;dst=100845&amp;field=134" TargetMode="External"/><Relationship Id="rId5433" Type="http://schemas.openxmlformats.org/officeDocument/2006/relationships/hyperlink" Target="https://login.consultant.ru/link/?req=doc&amp;demo=1&amp;base=STR&amp;n=26973&amp;date=28.05.2023&amp;dst=100972&amp;field=134" TargetMode="External"/><Relationship Id="rId1976" Type="http://schemas.openxmlformats.org/officeDocument/2006/relationships/hyperlink" Target="https://login.consultant.ru/link/?req=doc&amp;demo=1&amp;base=STR&amp;n=23380&amp;date=28.05.2023&amp;dst=100206&amp;field=134" TargetMode="External"/><Relationship Id="rId4035" Type="http://schemas.openxmlformats.org/officeDocument/2006/relationships/hyperlink" Target="https://login.consultant.ru/link/?req=doc&amp;demo=1&amp;base=STR&amp;n=26973&amp;date=28.05.2023&amp;dst=100621&amp;field=134" TargetMode="External"/><Relationship Id="rId1629" Type="http://schemas.openxmlformats.org/officeDocument/2006/relationships/hyperlink" Target="https://login.consultant.ru/link/?req=doc&amp;demo=1&amp;base=STR&amp;n=21068&amp;date=28.05.2023&amp;dst=100202&amp;field=134" TargetMode="External"/><Relationship Id="rId5500" Type="http://schemas.openxmlformats.org/officeDocument/2006/relationships/hyperlink" Target="https://login.consultant.ru/link/?req=doc&amp;demo=1&amp;base=STR&amp;n=21068&amp;date=28.05.2023&amp;dst=101194&amp;field=134" TargetMode="External"/><Relationship Id="rId3051" Type="http://schemas.openxmlformats.org/officeDocument/2006/relationships/hyperlink" Target="https://login.consultant.ru/link/?req=doc&amp;demo=1&amp;base=STR&amp;n=26973&amp;date=28.05.2023&amp;dst=100496&amp;field=134" TargetMode="External"/><Relationship Id="rId4102" Type="http://schemas.openxmlformats.org/officeDocument/2006/relationships/hyperlink" Target="https://login.consultant.ru/link/?req=doc&amp;demo=1&amp;base=STR&amp;n=21068&amp;date=28.05.2023&amp;dst=100608&amp;field=134" TargetMode="External"/><Relationship Id="rId3868" Type="http://schemas.openxmlformats.org/officeDocument/2006/relationships/hyperlink" Target="https://login.consultant.ru/link/?req=doc&amp;demo=1&amp;base=STR&amp;n=23565&amp;date=28.05.2023" TargetMode="External"/><Relationship Id="rId4919" Type="http://schemas.openxmlformats.org/officeDocument/2006/relationships/hyperlink" Target="https://login.consultant.ru/link/?req=doc&amp;demo=1&amp;base=STR&amp;n=26973&amp;date=28.05.2023&amp;dst=100819&amp;field=134" TargetMode="External"/><Relationship Id="rId789" Type="http://schemas.openxmlformats.org/officeDocument/2006/relationships/hyperlink" Target="https://login.consultant.ru/link/?req=doc&amp;demo=1&amp;base=STR&amp;n=23380&amp;date=28.05.2023&amp;dst=100042&amp;field=134" TargetMode="External"/><Relationship Id="rId2884" Type="http://schemas.openxmlformats.org/officeDocument/2006/relationships/hyperlink" Target="https://login.consultant.ru/link/?req=doc&amp;demo=1&amp;base=STR&amp;n=21068&amp;date=28.05.2023&amp;dst=100384&amp;field=134" TargetMode="External"/><Relationship Id="rId5290" Type="http://schemas.openxmlformats.org/officeDocument/2006/relationships/hyperlink" Target="https://login.consultant.ru/link/?req=doc&amp;demo=1&amp;base=STR&amp;n=26973&amp;date=28.05.2023&amp;dst=100925&amp;field=134" TargetMode="External"/><Relationship Id="rId856" Type="http://schemas.openxmlformats.org/officeDocument/2006/relationships/hyperlink" Target="https://login.consultant.ru/link/?req=doc&amp;demo=1&amp;base=STR&amp;n=21068&amp;date=28.05.2023&amp;dst=100084&amp;field=134" TargetMode="External"/><Relationship Id="rId1486" Type="http://schemas.openxmlformats.org/officeDocument/2006/relationships/hyperlink" Target="https://login.consultant.ru/link/?req=doc&amp;demo=1&amp;base=STR&amp;n=23380&amp;date=28.05.2023&amp;dst=100175&amp;field=134" TargetMode="External"/><Relationship Id="rId2537" Type="http://schemas.openxmlformats.org/officeDocument/2006/relationships/hyperlink" Target="https://login.consultant.ru/link/?req=doc&amp;demo=1&amp;base=STR&amp;n=26973&amp;date=28.05.2023&amp;dst=100415&amp;field=134" TargetMode="External"/><Relationship Id="rId3935" Type="http://schemas.openxmlformats.org/officeDocument/2006/relationships/hyperlink" Target="https://login.consultant.ru/link/?req=doc&amp;demo=1&amp;base=STR&amp;n=21068&amp;date=28.05.2023&amp;dst=100572&amp;field=134" TargetMode="External"/><Relationship Id="rId509" Type="http://schemas.openxmlformats.org/officeDocument/2006/relationships/hyperlink" Target="https://login.consultant.ru/link/?req=doc&amp;demo=1&amp;base=STR&amp;n=23380&amp;date=28.05.2023&amp;dst=100008&amp;field=134" TargetMode="External"/><Relationship Id="rId1139" Type="http://schemas.openxmlformats.org/officeDocument/2006/relationships/hyperlink" Target="https://login.consultant.ru/link/?req=doc&amp;demo=1&amp;base=STR&amp;n=23380&amp;date=28.05.2023&amp;dst=100130&amp;field=134" TargetMode="External"/><Relationship Id="rId2951" Type="http://schemas.openxmlformats.org/officeDocument/2006/relationships/hyperlink" Target="https://login.consultant.ru/link/?req=doc&amp;demo=1&amp;base=STR&amp;n=23380&amp;date=28.05.2023&amp;dst=100269&amp;field=134" TargetMode="External"/><Relationship Id="rId5010" Type="http://schemas.openxmlformats.org/officeDocument/2006/relationships/hyperlink" Target="https://login.consultant.ru/link/?req=doc&amp;demo=1&amp;base=STR&amp;n=21068&amp;date=28.05.2023&amp;dst=100853&amp;field=134" TargetMode="External"/><Relationship Id="rId923" Type="http://schemas.openxmlformats.org/officeDocument/2006/relationships/hyperlink" Target="https://login.consultant.ru/link/?req=doc&amp;demo=1&amp;base=STR&amp;n=26973&amp;date=28.05.2023&amp;dst=100169&amp;field=134" TargetMode="External"/><Relationship Id="rId1553" Type="http://schemas.openxmlformats.org/officeDocument/2006/relationships/hyperlink" Target="https://login.consultant.ru/link/?req=doc&amp;demo=1&amp;base=STR&amp;n=26973&amp;date=28.05.2023&amp;dst=100269&amp;field=134" TargetMode="External"/><Relationship Id="rId2604" Type="http://schemas.openxmlformats.org/officeDocument/2006/relationships/hyperlink" Target="https://login.consultant.ru/link/?req=doc&amp;demo=1&amp;base=STR&amp;n=29032&amp;date=28.05.2023" TargetMode="External"/><Relationship Id="rId1206"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1620" Type="http://schemas.openxmlformats.org/officeDocument/2006/relationships/hyperlink" Target="https://login.consultant.ru/link/?req=doc&amp;demo=1&amp;base=STR&amp;n=23380&amp;date=28.05.2023&amp;dst=100186&amp;field=134" TargetMode="External"/><Relationship Id="rId4776" Type="http://schemas.openxmlformats.org/officeDocument/2006/relationships/hyperlink" Target="https://login.consultant.ru/link/?req=doc&amp;demo=1&amp;base=STR&amp;n=26973&amp;date=28.05.2023&amp;dst=100791&amp;field=134" TargetMode="External"/><Relationship Id="rId3378" Type="http://schemas.openxmlformats.org/officeDocument/2006/relationships/hyperlink" Target="https://login.consultant.ru/link/?req=doc&amp;demo=1&amp;base=STR&amp;n=26973&amp;date=28.05.2023&amp;dst=100560&amp;field=134" TargetMode="External"/><Relationship Id="rId3792" Type="http://schemas.openxmlformats.org/officeDocument/2006/relationships/hyperlink" Target="https://login.consultant.ru/link/?req=doc&amp;demo=1&amp;base=STR&amp;n=23380&amp;date=28.05.2023&amp;dst=100618&amp;field=134" TargetMode="External"/><Relationship Id="rId4429" Type="http://schemas.openxmlformats.org/officeDocument/2006/relationships/hyperlink" Target="https://login.consultant.ru/link/?req=doc&amp;demo=1&amp;base=STR&amp;n=26973&amp;date=28.05.2023&amp;dst=100694&amp;field=134" TargetMode="External"/><Relationship Id="rId4843" Type="http://schemas.openxmlformats.org/officeDocument/2006/relationships/hyperlink" Target="https://login.consultant.ru/link/?req=doc&amp;demo=1&amp;base=STR&amp;n=26973&amp;date=28.05.2023&amp;dst=100801&amp;field=134" TargetMode="External"/><Relationship Id="rId299" Type="http://schemas.openxmlformats.org/officeDocument/2006/relationships/hyperlink" Target="https://login.consultant.ru/link/?req=doc&amp;demo=1&amp;base=STR&amp;n=21068&amp;date=28.05.2023&amp;dst=100027&amp;field=134" TargetMode="External"/><Relationship Id="rId2394"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3445" Type="http://schemas.openxmlformats.org/officeDocument/2006/relationships/hyperlink" Target="https://login.consultant.ru/link/?req=doc&amp;demo=1&amp;base=STR&amp;n=21068&amp;date=28.05.2023&amp;dst=100469&amp;field=134" TargetMode="External"/><Relationship Id="rId366" Type="http://schemas.openxmlformats.org/officeDocument/2006/relationships/hyperlink" Target="https://login.consultant.ru/link/?req=doc&amp;demo=1&amp;base=STR&amp;n=21068&amp;date=28.05.2023&amp;dst=100025&amp;field=134" TargetMode="External"/><Relationship Id="rId780" Type="http://schemas.openxmlformats.org/officeDocument/2006/relationships/hyperlink" Target="https://login.consultant.ru/link/?req=doc&amp;demo=1&amp;base=STR&amp;n=23380&amp;date=28.05.2023&amp;dst=100042&amp;field=134" TargetMode="External"/><Relationship Id="rId2047" Type="http://schemas.openxmlformats.org/officeDocument/2006/relationships/hyperlink" Target="https://login.consultant.ru/link/?req=doc&amp;demo=1&amp;base=STR&amp;n=26973&amp;date=28.05.2023&amp;dst=100338&amp;field=134" TargetMode="External"/><Relationship Id="rId2461" Type="http://schemas.openxmlformats.org/officeDocument/2006/relationships/hyperlink" Target="https://login.consultant.ru/link/?req=doc&amp;demo=1&amp;base=STR&amp;n=26973&amp;date=28.05.2023&amp;dst=100403&amp;field=134" TargetMode="External"/><Relationship Id="rId3512" Type="http://schemas.openxmlformats.org/officeDocument/2006/relationships/hyperlink" Target="https://login.consultant.ru/link/?req=doc&amp;demo=1&amp;base=STR&amp;n=21068&amp;date=28.05.2023&amp;dst=100502&amp;field=134" TargetMode="External"/><Relationship Id="rId4910" Type="http://schemas.openxmlformats.org/officeDocument/2006/relationships/hyperlink" Target="https://login.consultant.ru/link/?req=doc&amp;demo=1&amp;base=STR&amp;n=26973&amp;date=28.05.2023&amp;dst=100814&amp;field=134" TargetMode="External"/><Relationship Id="rId433" Type="http://schemas.openxmlformats.org/officeDocument/2006/relationships/hyperlink" Target="https://login.consultant.ru/link/?req=doc&amp;demo=1&amp;base=STR&amp;n=23380&amp;date=28.05.2023&amp;dst=100016&amp;field=134" TargetMode="External"/><Relationship Id="rId1063" Type="http://schemas.openxmlformats.org/officeDocument/2006/relationships/hyperlink" Target="https://login.consultant.ru/link/?req=doc&amp;demo=1&amp;base=STR&amp;n=23380&amp;date=28.05.2023&amp;dst=100120&amp;field=134" TargetMode="External"/><Relationship Id="rId2114" Type="http://schemas.openxmlformats.org/officeDocument/2006/relationships/hyperlink" Target="https://login.consultant.ru/link/?req=doc&amp;demo=1&amp;base=STR&amp;n=26973&amp;date=28.05.2023&amp;dst=100352&amp;field=134" TargetMode="External"/><Relationship Id="rId4286" Type="http://schemas.openxmlformats.org/officeDocument/2006/relationships/hyperlink" Target="https://login.consultant.ru/link/?req=doc&amp;demo=1&amp;base=STR&amp;n=26973&amp;date=28.05.2023&amp;dst=100637&amp;field=134" TargetMode="External"/><Relationship Id="rId5684" Type="http://schemas.openxmlformats.org/officeDocument/2006/relationships/hyperlink" Target="https://login.consultant.ru/link/?req=doc&amp;demo=1&amp;base=LAW&amp;n=216755&amp;date=28.05.2023&amp;dst=100014&amp;field=134" TargetMode="External"/><Relationship Id="rId500" Type="http://schemas.openxmlformats.org/officeDocument/2006/relationships/hyperlink" Target="https://login.consultant.ru/link/?req=doc&amp;demo=1&amp;base=STR&amp;n=26973&amp;date=28.05.2023&amp;dst=100055&amp;field=134" TargetMode="External"/><Relationship Id="rId1130" Type="http://schemas.openxmlformats.org/officeDocument/2006/relationships/hyperlink" Target="https://login.consultant.ru/link/?req=doc&amp;demo=1&amp;base=STR&amp;n=26973&amp;date=28.05.2023&amp;dst=100194&amp;field=134" TargetMode="External"/><Relationship Id="rId5337" Type="http://schemas.openxmlformats.org/officeDocument/2006/relationships/hyperlink" Target="https://login.consultant.ru/link/?req=doc&amp;demo=1&amp;base=STR&amp;n=23380&amp;date=28.05.2023&amp;dst=100870&amp;field=134" TargetMode="External"/><Relationship Id="rId1947"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4353" Type="http://schemas.openxmlformats.org/officeDocument/2006/relationships/hyperlink" Target="https://login.consultant.ru/link/?req=doc&amp;demo=1&amp;base=STR&amp;n=23380&amp;date=28.05.2023&amp;dst=100715&amp;field=134" TargetMode="External"/><Relationship Id="rId5404" Type="http://schemas.openxmlformats.org/officeDocument/2006/relationships/hyperlink" Target="https://login.consultant.ru/link/?req=doc&amp;demo=1&amp;base=STR&amp;n=26973&amp;date=28.05.2023&amp;dst=100970&amp;field=134" TargetMode="External"/><Relationship Id="rId4006" Type="http://schemas.openxmlformats.org/officeDocument/2006/relationships/hyperlink" Target="https://login.consultant.ru/link/?req=doc&amp;demo=1&amp;base=STR&amp;n=21068&amp;date=28.05.2023&amp;dst=100579&amp;field=134" TargetMode="External"/><Relationship Id="rId4420" Type="http://schemas.openxmlformats.org/officeDocument/2006/relationships/hyperlink" Target="https://login.consultant.ru/link/?req=doc&amp;demo=1&amp;base=STR&amp;n=23380&amp;date=28.05.2023&amp;dst=100720&amp;field=134" TargetMode="External"/><Relationship Id="rId290" Type="http://schemas.openxmlformats.org/officeDocument/2006/relationships/hyperlink" Target="https://login.consultant.ru/link/?req=doc&amp;demo=1&amp;base=OTN&amp;n=31540&amp;date=28.05.2023" TargetMode="External"/><Relationship Id="rId3022" Type="http://schemas.openxmlformats.org/officeDocument/2006/relationships/hyperlink" Target="https://login.consultant.ru/link/?req=doc&amp;demo=1&amp;base=STR&amp;n=1655&amp;date=28.05.2023" TargetMode="External"/><Relationship Id="rId5194" Type="http://schemas.openxmlformats.org/officeDocument/2006/relationships/hyperlink" Target="https://login.consultant.ru/link/?req=doc&amp;demo=1&amp;base=STR&amp;n=23380&amp;date=28.05.2023&amp;dst=100863&amp;field=134" TargetMode="External"/><Relationship Id="rId2788" Type="http://schemas.openxmlformats.org/officeDocument/2006/relationships/hyperlink" Target="https://login.consultant.ru/link/?req=doc&amp;demo=1&amp;base=STR&amp;n=23780&amp;date=28.05.2023" TargetMode="External"/><Relationship Id="rId3839" Type="http://schemas.openxmlformats.org/officeDocument/2006/relationships/hyperlink" Target="https://login.consultant.ru/link/?req=doc&amp;demo=1&amp;base=STR&amp;n=23380&amp;date=28.05.2023&amp;dst=100646&amp;field=134" TargetMode="External"/><Relationship Id="rId2855" Type="http://schemas.openxmlformats.org/officeDocument/2006/relationships/hyperlink" Target="https://login.consultant.ru/link/?req=doc&amp;demo=1&amp;base=STR&amp;n=21068&amp;date=28.05.2023&amp;dst=100381&amp;field=134" TargetMode="External"/><Relationship Id="rId3906" Type="http://schemas.openxmlformats.org/officeDocument/2006/relationships/hyperlink" Target="https://login.consultant.ru/link/?req=doc&amp;demo=1&amp;base=STR&amp;n=23380&amp;date=28.05.2023&amp;dst=100682&amp;field=134" TargetMode="External"/><Relationship Id="rId5261" Type="http://schemas.openxmlformats.org/officeDocument/2006/relationships/hyperlink" Target="https://login.consultant.ru/link/?req=doc&amp;demo=1&amp;base=STR&amp;n=21068&amp;date=28.05.2023&amp;dst=101161&amp;field=134" TargetMode="External"/><Relationship Id="rId96" Type="http://schemas.openxmlformats.org/officeDocument/2006/relationships/hyperlink" Target="https://login.consultant.ru/link/?req=doc&amp;demo=1&amp;base=STR&amp;n=20237&amp;date=28.05.2023" TargetMode="External"/><Relationship Id="rId827" Type="http://schemas.openxmlformats.org/officeDocument/2006/relationships/hyperlink" Target="https://login.consultant.ru/link/?req=doc&amp;demo=1&amp;base=STR&amp;n=21068&amp;date=28.05.2023&amp;dst=100078&amp;field=134" TargetMode="External"/><Relationship Id="rId1457" Type="http://schemas.openxmlformats.org/officeDocument/2006/relationships/hyperlink" Target="https://login.consultant.ru/link/?req=doc&amp;demo=1&amp;base=STR&amp;n=21068&amp;date=28.05.2023&amp;dst=100189&amp;field=134" TargetMode="External"/><Relationship Id="rId1871" Type="http://schemas.openxmlformats.org/officeDocument/2006/relationships/hyperlink" Target="https://login.consultant.ru/link/?req=doc&amp;demo=1&amp;base=STR&amp;n=26973&amp;date=28.05.2023&amp;dst=100305&amp;field=134" TargetMode="External"/><Relationship Id="rId2508" Type="http://schemas.openxmlformats.org/officeDocument/2006/relationships/hyperlink" Target="https://login.consultant.ru/link/?req=doc&amp;demo=1&amp;base=STR&amp;n=26973&amp;date=28.05.2023&amp;dst=100411&amp;field=134" TargetMode="External"/><Relationship Id="rId2922" Type="http://schemas.openxmlformats.org/officeDocument/2006/relationships/hyperlink" Target="https://login.consultant.ru/link/?req=doc&amp;demo=1&amp;base=STR&amp;n=26973&amp;date=28.05.2023&amp;dst=100471&amp;field=134" TargetMode="External"/><Relationship Id="rId1524" Type="http://schemas.openxmlformats.org/officeDocument/2006/relationships/hyperlink" Target="https://login.consultant.ru/link/?req=doc&amp;demo=1&amp;base=STR&amp;n=23380&amp;date=28.05.2023&amp;dst=100178&amp;field=134" TargetMode="External"/><Relationship Id="rId3696" Type="http://schemas.openxmlformats.org/officeDocument/2006/relationships/hyperlink" Target="https://login.consultant.ru/link/?req=doc&amp;demo=1&amp;base=STR&amp;n=12071&amp;date=28.05.2023" TargetMode="External"/><Relationship Id="rId4747" Type="http://schemas.openxmlformats.org/officeDocument/2006/relationships/hyperlink" Target="https://login.consultant.ru/link/?req=doc&amp;demo=1&amp;base=STR&amp;n=26973&amp;date=28.05.2023&amp;dst=100769&amp;field=134" TargetMode="External"/><Relationship Id="rId2298" Type="http://schemas.openxmlformats.org/officeDocument/2006/relationships/hyperlink" Target="https://login.consultant.ru/link/?req=doc&amp;demo=1&amp;base=STR&amp;n=26973&amp;date=28.05.2023&amp;dst=100380&amp;field=134" TargetMode="External"/><Relationship Id="rId3349" Type="http://schemas.openxmlformats.org/officeDocument/2006/relationships/hyperlink" Target="https://login.consultant.ru/link/?req=doc&amp;demo=1&amp;base=STR&amp;n=26973&amp;date=28.05.2023&amp;dst=100558&amp;field=134" TargetMode="External"/><Relationship Id="rId684" Type="http://schemas.openxmlformats.org/officeDocument/2006/relationships/hyperlink" Target="https://login.consultant.ru/link/?req=doc&amp;demo=1&amp;base=STR&amp;n=21068&amp;date=28.05.2023&amp;dst=100045&amp;field=134" TargetMode="External"/><Relationship Id="rId2365" Type="http://schemas.openxmlformats.org/officeDocument/2006/relationships/hyperlink" Target="https://login.consultant.ru/link/?req=doc&amp;demo=1&amp;base=STR&amp;n=26973&amp;date=28.05.2023&amp;dst=100389&amp;field=134" TargetMode="External"/><Relationship Id="rId3763" Type="http://schemas.openxmlformats.org/officeDocument/2006/relationships/hyperlink" Target="https://login.consultant.ru/link/?req=doc&amp;demo=1&amp;base=STR&amp;n=13976&amp;date=28.05.2023" TargetMode="External"/><Relationship Id="rId4814" Type="http://schemas.openxmlformats.org/officeDocument/2006/relationships/hyperlink" Target="https://login.consultant.ru/link/?req=doc&amp;demo=1&amp;base=STR&amp;n=26973&amp;date=28.05.2023&amp;dst=100796&amp;field=134" TargetMode="External"/><Relationship Id="rId337" Type="http://schemas.openxmlformats.org/officeDocument/2006/relationships/hyperlink" Target="https://login.consultant.ru/link/?req=doc&amp;demo=1&amp;base=STR&amp;n=21068&amp;date=28.05.2023&amp;dst=100027&amp;field=134" TargetMode="External"/><Relationship Id="rId2018" Type="http://schemas.openxmlformats.org/officeDocument/2006/relationships/hyperlink" Target="https://login.consultant.ru/link/?req=doc&amp;demo=1&amp;base=STR&amp;n=26973&amp;date=28.05.2023&amp;dst=100331&amp;field=134" TargetMode="External"/><Relationship Id="rId3416" Type="http://schemas.openxmlformats.org/officeDocument/2006/relationships/hyperlink" Target="https://login.consultant.ru/link/?req=doc&amp;demo=1&amp;base=STR&amp;n=21068&amp;date=28.05.2023&amp;dst=100463&amp;field=134" TargetMode="External"/><Relationship Id="rId3830" Type="http://schemas.openxmlformats.org/officeDocument/2006/relationships/hyperlink" Target="https://login.consultant.ru/link/?req=doc&amp;demo=1&amp;base=STR&amp;n=23380&amp;date=28.05.2023&amp;dst=100645&amp;field=134" TargetMode="External"/><Relationship Id="rId751" Type="http://schemas.openxmlformats.org/officeDocument/2006/relationships/hyperlink" Target="https://login.consultant.ru/link/?req=doc&amp;demo=1&amp;base=STR&amp;n=23380&amp;date=28.05.2023&amp;dst=100042&amp;field=134" TargetMode="External"/><Relationship Id="rId1381" Type="http://schemas.openxmlformats.org/officeDocument/2006/relationships/hyperlink" Target="https://login.consultant.ru/link/?req=doc&amp;demo=1&amp;base=STR&amp;n=23380&amp;date=28.05.2023&amp;dst=100164&amp;field=134" TargetMode="External"/><Relationship Id="rId2432" Type="http://schemas.openxmlformats.org/officeDocument/2006/relationships/hyperlink" Target="https://login.consultant.ru/link/?req=doc&amp;demo=1&amp;base=STR&amp;n=23380&amp;date=28.05.2023&amp;dst=100250&amp;field=134" TargetMode="External"/><Relationship Id="rId5588" Type="http://schemas.openxmlformats.org/officeDocument/2006/relationships/hyperlink" Target="https://login.consultant.ru/link/?req=doc&amp;demo=1&amp;base=STR&amp;n=21068&amp;date=28.05.2023&amp;dst=101921&amp;field=134" TargetMode="External"/><Relationship Id="rId404" Type="http://schemas.openxmlformats.org/officeDocument/2006/relationships/hyperlink" Target="https://login.consultant.ru/link/?req=doc&amp;demo=1&amp;base=STR&amp;n=23380&amp;date=28.05.2023&amp;dst=100014&amp;field=134" TargetMode="External"/><Relationship Id="rId1034" Type="http://schemas.openxmlformats.org/officeDocument/2006/relationships/hyperlink" Target="https://login.consultant.ru/link/?req=doc&amp;demo=1&amp;base=STR&amp;n=23380&amp;date=28.05.2023&amp;dst=100116&amp;field=134" TargetMode="External"/><Relationship Id="rId5655" Type="http://schemas.openxmlformats.org/officeDocument/2006/relationships/hyperlink" Target="https://login.consultant.ru/link/?req=doc&amp;demo=1&amp;base=STR&amp;n=4413&amp;date=28.05.2023" TargetMode="External"/><Relationship Id="rId1101"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4257" Type="http://schemas.openxmlformats.org/officeDocument/2006/relationships/hyperlink" Target="https://login.consultant.ru/link/?req=doc&amp;demo=1&amp;base=STR&amp;n=26973&amp;date=28.05.2023&amp;dst=100634&amp;field=134" TargetMode="External"/><Relationship Id="rId4671" Type="http://schemas.openxmlformats.org/officeDocument/2006/relationships/hyperlink" Target="file:///\\fserver\Personal2\horolskaya\!&#1082;&#1086;&#1085;&#1090;&#1077;&#1085;&#1090;%20&#1076;&#1083;&#1103;%20&#1089;&#1072;&#1081;&#1090;&#1072;\!&#1089;&#1072;&#1081;&#1090;%20amtmed\&#1058;&#1077;&#1093;&#1085;&#1080;&#1095;&#1077;&#1089;&#1082;&#1072;&#1103;%20&#1076;&#1086;&#1082;&#1091;&#1084;&#1077;&#1085;&#1090;&#1072;&#1094;&#1080;&#1103;\&#1053;&#1086;&#1088;&#1084;&#1072;&#1090;&#1080;&#1074;&#1085;&#1099;&#1077;%20&#1076;&#1086;&#1082;&#1091;&#1084;&#1077;&#1085;&#1090;&#1099;\&#1080;&#1089;&#1093;\&#1057;&#1074;&#1086;&#1076;%20&#1087;&#1088;&#1072;&#1074;&#1080;&#1083;%20&#1057;&#1055;%20158.13330.2014.rtf" TargetMode="External"/><Relationship Id="rId5308" Type="http://schemas.openxmlformats.org/officeDocument/2006/relationships/hyperlink" Target="https://login.consultant.ru/link/?req=doc&amp;demo=1&amp;base=STR&amp;n=23380&amp;date=28.05.2023&amp;dst=100869&amp;field=134" TargetMode="External"/><Relationship Id="rId3273" Type="http://schemas.openxmlformats.org/officeDocument/2006/relationships/hyperlink" Target="https://login.consultant.ru/link/?req=doc&amp;demo=1&amp;base=STR&amp;n=23380&amp;date=28.05.2023&amp;dst=100424&amp;field=134" TargetMode="External"/><Relationship Id="rId4324" Type="http://schemas.openxmlformats.org/officeDocument/2006/relationships/hyperlink" Target="https://login.consultant.ru/link/?req=doc&amp;demo=1&amp;base=STR&amp;n=26973&amp;date=28.05.2023&amp;dst=100648&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222</Pages>
  <Words>169785</Words>
  <Characters>967775</Characters>
  <Application>Microsoft Office Word</Application>
  <DocSecurity>0</DocSecurity>
  <Lines>8064</Lines>
  <Paragraphs>2270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Хорольская Евгения Вячеславовна</dc:creator>
  <cp:keywords/>
  <dc:description/>
  <cp:lastModifiedBy>Хорольская Евгения Вячеславовна</cp:lastModifiedBy>
  <cp:revision>2</cp:revision>
  <dcterms:created xsi:type="dcterms:W3CDTF">2023-05-30T10:42:00Z</dcterms:created>
  <dcterms:modified xsi:type="dcterms:W3CDTF">2023-05-30T10:42:00Z</dcterms:modified>
</cp:coreProperties>
</file>