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 w:val="0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</w:tblCellMar>
        <w:tblLook w:val="04A0" w:firstRow="1" w:lastRow="0" w:firstColumn="1" w:lastColumn="0" w:noHBand="0" w:noVBand="1"/>
      </w:tblPr>
      <w:tblGrid>
        <w:gridCol w:w="10367"/>
      </w:tblGrid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A77B3E" w:rsidRPr="009D1BB7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Pr="009D1BB7" w:rsidRDefault="009D1BB7">
            <w:pPr>
              <w:widowControl w:val="0"/>
              <w:jc w:val="center"/>
              <w:rPr>
                <w:rFonts w:ascii="Tahoma" w:hAnsi="Tahoma" w:cs="Tahoma"/>
                <w:sz w:val="48"/>
                <w:szCs w:val="48"/>
                <w:lang w:eastAsia="en-US"/>
              </w:rPr>
            </w:pP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"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СП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52.13330.2016.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Свод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правил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Естественное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и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искусственное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освещение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Актуализированная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редакция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СНиП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23-05-95*"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утв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Приказ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ом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Минстроя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России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07.11.2016 </w:t>
            </w:r>
            <w:r>
              <w:rPr>
                <w:rFonts w:ascii="Tahoma" w:hAnsi="Tahoma" w:cs="Tahoma"/>
                <w:sz w:val="48"/>
                <w:szCs w:val="48"/>
                <w:lang w:val="en-US" w:eastAsia="en-US"/>
              </w:rPr>
              <w:t>N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777/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пр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)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br/>
              <w:t>(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ред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. 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>от</w:t>
            </w:r>
            <w:r w:rsidRPr="009D1BB7">
              <w:rPr>
                <w:rFonts w:ascii="Tahoma" w:hAnsi="Tahoma" w:cs="Tahoma"/>
                <w:sz w:val="48"/>
                <w:szCs w:val="48"/>
                <w:lang w:eastAsia="en-US"/>
              </w:rPr>
              <w:t xml:space="preserve"> 28.12.2021)</w:t>
            </w:r>
          </w:p>
        </w:tc>
      </w:tr>
      <w:tr w:rsidR="00A77B3E"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 w:val="en-US" w:eastAsia="en-US"/>
              </w:rPr>
            </w:pPr>
            <w:r w:rsidRPr="009D1BB7">
              <w:rPr>
                <w:rFonts w:ascii="Tahoma" w:hAnsi="Tahoma" w:cs="Tahoma"/>
                <w:sz w:val="28"/>
                <w:szCs w:val="28"/>
                <w:lang w:eastAsia="en-US"/>
              </w:rPr>
              <w:t>Документ</w:t>
            </w:r>
            <w:r w:rsidRPr="009D1BB7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r w:rsidRPr="009D1BB7">
              <w:rPr>
                <w:rFonts w:ascii="Tahoma" w:hAnsi="Tahoma" w:cs="Tahoma"/>
                <w:sz w:val="28"/>
                <w:szCs w:val="28"/>
                <w:lang w:eastAsia="en-US"/>
              </w:rPr>
              <w:t>предоставлен</w:t>
            </w:r>
            <w:r w:rsidRPr="009D1BB7">
              <w:rPr>
                <w:rFonts w:ascii="Tahoma" w:hAnsi="Tahoma" w:cs="Tahoma"/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Pr="009D1BB7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КонсультантПлюс</w:t>
              </w:r>
            </w:hyperlink>
            <w:hyperlink r:id="rId7" w:history="1">
              <w:r w:rsidRPr="009D1BB7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  <w:r w:rsidRPr="009D1BB7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br/>
              </w:r>
            </w:hyperlink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www</w:t>
              </w:r>
            </w:hyperlink>
            <w:hyperlink r:id="rId9" w:history="1">
              <w:r w:rsidRPr="009D1BB7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0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consultant</w:t>
              </w:r>
            </w:hyperlink>
            <w:hyperlink r:id="rId11" w:history="1">
              <w:r w:rsidRPr="009D1BB7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eastAsia="en-US"/>
                </w:rPr>
                <w:t>.</w:t>
              </w:r>
            </w:hyperlink>
            <w:hyperlink r:id="rId12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  <w:lang w:val="en-US" w:eastAsia="en-US"/>
                </w:rPr>
                <w:t>ru</w:t>
              </w:r>
            </w:hyperlink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Дата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сохранения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t>: 30.05.2023</w:t>
            </w:r>
            <w:r>
              <w:rPr>
                <w:rFonts w:ascii="Tahoma" w:hAnsi="Tahoma" w:cs="Tahoma"/>
                <w:sz w:val="28"/>
                <w:szCs w:val="28"/>
                <w:lang w:val="en-US" w:eastAsia="en-US"/>
              </w:rPr>
              <w:br/>
              <w:t> 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ahoma" w:hAnsi="Tahoma" w:cs="Tahoma"/>
          <w:sz w:val="28"/>
          <w:szCs w:val="28"/>
          <w:lang w:val="en-US"/>
        </w:rPr>
      </w:pPr>
      <w:bookmarkStart w:id="0" w:name="_GoBack"/>
      <w:bookmarkEnd w:id="0"/>
    </w:p>
    <w:p w:rsidR="00A77B3E" w:rsidRDefault="009D1BB7">
      <w:pPr>
        <w:pageBreakBefore/>
        <w:widowContro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Источник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публикации</w:t>
      </w: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данном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виде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опубликован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был</w:t>
      </w:r>
      <w:r w:rsidRPr="009D1BB7">
        <w:rPr>
          <w:rFonts w:ascii="Times New Roman" w:hAnsi="Times New Roman" w:cs="Times New Roman"/>
          <w:lang w:eastAsia="en-US"/>
        </w:rPr>
        <w:t>.</w:t>
      </w: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Первоначальный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текст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опубликован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издании</w:t>
      </w: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М</w:t>
      </w:r>
      <w:r w:rsidRPr="009D1BB7">
        <w:rPr>
          <w:rFonts w:ascii="Times New Roman" w:hAnsi="Times New Roman" w:cs="Times New Roman"/>
          <w:lang w:eastAsia="en-US"/>
        </w:rPr>
        <w:t>., 2016.</w:t>
      </w: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Информацию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публикации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документов</w:t>
      </w:r>
      <w:r w:rsidRPr="009D1BB7">
        <w:rPr>
          <w:rFonts w:ascii="Times New Roman" w:hAnsi="Times New Roman" w:cs="Times New Roman"/>
          <w:lang w:eastAsia="en-US"/>
        </w:rPr>
        <w:t xml:space="preserve">, </w:t>
      </w:r>
      <w:r w:rsidRPr="009D1BB7">
        <w:rPr>
          <w:rFonts w:ascii="Times New Roman" w:hAnsi="Times New Roman" w:cs="Times New Roman"/>
          <w:lang w:eastAsia="en-US"/>
        </w:rPr>
        <w:t>создающих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данную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редакцию</w:t>
      </w:r>
      <w:r w:rsidRPr="009D1BB7">
        <w:rPr>
          <w:rFonts w:ascii="Times New Roman" w:hAnsi="Times New Roman" w:cs="Times New Roman"/>
          <w:lang w:eastAsia="en-US"/>
        </w:rPr>
        <w:t xml:space="preserve">, </w:t>
      </w:r>
      <w:r w:rsidRPr="009D1BB7">
        <w:rPr>
          <w:rFonts w:ascii="Times New Roman" w:hAnsi="Times New Roman" w:cs="Times New Roman"/>
          <w:lang w:eastAsia="en-US"/>
        </w:rPr>
        <w:t>см</w:t>
      </w:r>
      <w:r w:rsidRPr="009D1BB7">
        <w:rPr>
          <w:rFonts w:ascii="Times New Roman" w:hAnsi="Times New Roman" w:cs="Times New Roman"/>
          <w:lang w:eastAsia="en-US"/>
        </w:rPr>
        <w:t xml:space="preserve">.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справке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к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этим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документам</w:t>
      </w:r>
      <w:r w:rsidRPr="009D1BB7">
        <w:rPr>
          <w:rFonts w:ascii="Times New Roman" w:hAnsi="Times New Roman" w:cs="Times New Roman"/>
          <w:lang w:eastAsia="en-US"/>
        </w:rPr>
        <w:t>.</w:t>
      </w:r>
    </w:p>
    <w:p w:rsidR="00A77B3E" w:rsidRPr="009D1BB7" w:rsidRDefault="009D1BB7">
      <w:pPr>
        <w:widowControl w:val="0"/>
        <w:spacing w:before="240"/>
        <w:rPr>
          <w:rFonts w:ascii="Times New Roman" w:hAnsi="Times New Roman" w:cs="Times New Roman"/>
          <w:b/>
          <w:bCs/>
        </w:rPr>
      </w:pPr>
      <w:r w:rsidRPr="009D1BB7">
        <w:rPr>
          <w:rFonts w:ascii="Times New Roman" w:hAnsi="Times New Roman" w:cs="Times New Roman"/>
          <w:b/>
          <w:bCs/>
          <w:lang w:eastAsia="en-US"/>
        </w:rPr>
        <w:t>Примечание</w:t>
      </w:r>
      <w:r w:rsidRPr="009D1BB7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9D1BB7">
        <w:rPr>
          <w:rFonts w:ascii="Times New Roman" w:hAnsi="Times New Roman" w:cs="Times New Roman"/>
          <w:b/>
          <w:bCs/>
          <w:lang w:eastAsia="en-US"/>
        </w:rPr>
        <w:t>к</w:t>
      </w:r>
      <w:r w:rsidRPr="009D1BB7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9D1BB7">
        <w:rPr>
          <w:rFonts w:ascii="Times New Roman" w:hAnsi="Times New Roman" w:cs="Times New Roman"/>
          <w:b/>
          <w:bCs/>
          <w:lang w:eastAsia="en-US"/>
        </w:rPr>
        <w:t>документу</w:t>
      </w: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порядке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применения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данного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проверке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соответствия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проектной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документации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(</w:t>
      </w:r>
      <w:r w:rsidRPr="009D1BB7">
        <w:rPr>
          <w:rFonts w:ascii="Times New Roman" w:hAnsi="Times New Roman" w:cs="Times New Roman"/>
          <w:lang w:eastAsia="en-US"/>
        </w:rPr>
        <w:t>или</w:t>
      </w:r>
      <w:r w:rsidRPr="009D1BB7">
        <w:rPr>
          <w:rFonts w:ascii="Times New Roman" w:hAnsi="Times New Roman" w:cs="Times New Roman"/>
          <w:lang w:eastAsia="en-US"/>
        </w:rPr>
        <w:t xml:space="preserve">) </w:t>
      </w:r>
      <w:r w:rsidRPr="009D1BB7">
        <w:rPr>
          <w:rFonts w:ascii="Times New Roman" w:hAnsi="Times New Roman" w:cs="Times New Roman"/>
          <w:lang w:eastAsia="en-US"/>
        </w:rPr>
        <w:t>результатов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инженерных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изысканий</w:t>
      </w:r>
      <w:r w:rsidRPr="009D1BB7">
        <w:rPr>
          <w:rFonts w:ascii="Times New Roman" w:hAnsi="Times New Roman" w:cs="Times New Roman"/>
          <w:lang w:eastAsia="en-US"/>
        </w:rPr>
        <w:t xml:space="preserve">, </w:t>
      </w:r>
      <w:r w:rsidRPr="009D1BB7">
        <w:rPr>
          <w:rFonts w:ascii="Times New Roman" w:hAnsi="Times New Roman" w:cs="Times New Roman"/>
          <w:lang w:eastAsia="en-US"/>
        </w:rPr>
        <w:t>представленных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первичную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или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повторную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государственную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или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негосударственную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экспертизу</w:t>
      </w:r>
      <w:r w:rsidRPr="009D1BB7">
        <w:rPr>
          <w:rFonts w:ascii="Times New Roman" w:hAnsi="Times New Roman" w:cs="Times New Roman"/>
          <w:lang w:eastAsia="en-US"/>
        </w:rPr>
        <w:t xml:space="preserve">,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целях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обеспечения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соблюдения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требований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Федерального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13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30.12.2009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384-</w:t>
      </w:r>
      <w:r w:rsidRPr="009D1BB7">
        <w:rPr>
          <w:rFonts w:ascii="Times New Roman" w:hAnsi="Times New Roman" w:cs="Times New Roman"/>
          <w:lang w:eastAsia="en-US"/>
        </w:rPr>
        <w:t>ФЗ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см</w:t>
      </w:r>
      <w:r w:rsidRPr="009D1BB7">
        <w:rPr>
          <w:rFonts w:ascii="Times New Roman" w:hAnsi="Times New Roman" w:cs="Times New Roman"/>
          <w:lang w:eastAsia="en-US"/>
        </w:rPr>
        <w:t xml:space="preserve">. </w:t>
      </w:r>
      <w:hyperlink r:id="rId14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</w:t>
        </w:r>
      </w:hyperlink>
      <w:hyperlink r:id="rId15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. 2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Постановления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Правительства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РФ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28.05.2021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815.</w:t>
      </w:r>
    </w:p>
    <w:p w:rsidR="00A77B3E" w:rsidRPr="009D1BB7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Отдельные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положения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данного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</w:t>
      </w:r>
      <w:r w:rsidRPr="009D1BB7">
        <w:rPr>
          <w:rFonts w:ascii="Times New Roman" w:hAnsi="Times New Roman" w:cs="Times New Roman"/>
          <w:lang w:eastAsia="en-US"/>
        </w:rPr>
        <w:t xml:space="preserve"> 01.09.2022 </w:t>
      </w:r>
      <w:r w:rsidRPr="009D1BB7">
        <w:rPr>
          <w:rFonts w:ascii="Times New Roman" w:hAnsi="Times New Roman" w:cs="Times New Roman"/>
          <w:lang w:eastAsia="en-US"/>
        </w:rPr>
        <w:t>были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включены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16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национальных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стандартов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сводов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правил</w:t>
      </w:r>
      <w:r w:rsidRPr="009D1BB7">
        <w:rPr>
          <w:rFonts w:ascii="Times New Roman" w:hAnsi="Times New Roman" w:cs="Times New Roman"/>
          <w:lang w:eastAsia="en-US"/>
        </w:rPr>
        <w:t xml:space="preserve"> (</w:t>
      </w:r>
      <w:r w:rsidRPr="009D1BB7">
        <w:rPr>
          <w:rFonts w:ascii="Times New Roman" w:hAnsi="Times New Roman" w:cs="Times New Roman"/>
          <w:lang w:eastAsia="en-US"/>
        </w:rPr>
        <w:t>часте</w:t>
      </w:r>
      <w:r w:rsidRPr="009D1BB7">
        <w:rPr>
          <w:rFonts w:ascii="Times New Roman" w:hAnsi="Times New Roman" w:cs="Times New Roman"/>
          <w:lang w:eastAsia="en-US"/>
        </w:rPr>
        <w:t>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таких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стандартов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сводов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правил</w:t>
      </w:r>
      <w:r w:rsidRPr="009D1BB7">
        <w:rPr>
          <w:rFonts w:ascii="Times New Roman" w:hAnsi="Times New Roman" w:cs="Times New Roman"/>
          <w:lang w:eastAsia="en-US"/>
        </w:rPr>
        <w:t xml:space="preserve">),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результате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применения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которых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обязательной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основе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обеспечивается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соблюдение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требований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Федерального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17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"</w:t>
      </w:r>
      <w:r w:rsidRPr="009D1BB7">
        <w:rPr>
          <w:rFonts w:ascii="Times New Roman" w:hAnsi="Times New Roman" w:cs="Times New Roman"/>
          <w:lang w:eastAsia="en-US"/>
        </w:rPr>
        <w:t>Технический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регламент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безопасности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зданий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сооружений</w:t>
      </w:r>
      <w:r w:rsidRPr="009D1BB7">
        <w:rPr>
          <w:rFonts w:ascii="Times New Roman" w:hAnsi="Times New Roman" w:cs="Times New Roman"/>
          <w:lang w:eastAsia="en-US"/>
        </w:rPr>
        <w:t>" (</w:t>
      </w:r>
      <w:hyperlink r:id="rId18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Постановление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Правительства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РФ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28.05.2021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815).</w:t>
      </w:r>
    </w:p>
    <w:p w:rsidR="00A77B3E" w:rsidRPr="009D1BB7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Отдельные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положения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данного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включены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19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национальных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стандартов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сводов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правил</w:t>
      </w:r>
      <w:r w:rsidRPr="009D1BB7">
        <w:rPr>
          <w:rFonts w:ascii="Times New Roman" w:hAnsi="Times New Roman" w:cs="Times New Roman"/>
          <w:lang w:eastAsia="en-US"/>
        </w:rPr>
        <w:t xml:space="preserve"> (</w:t>
      </w:r>
      <w:r w:rsidRPr="009D1BB7">
        <w:rPr>
          <w:rFonts w:ascii="Times New Roman" w:hAnsi="Times New Roman" w:cs="Times New Roman"/>
          <w:lang w:eastAsia="en-US"/>
        </w:rPr>
        <w:t>частей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таких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стандартов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сводов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правил</w:t>
      </w:r>
      <w:r w:rsidRPr="009D1BB7">
        <w:rPr>
          <w:rFonts w:ascii="Times New Roman" w:hAnsi="Times New Roman" w:cs="Times New Roman"/>
          <w:lang w:eastAsia="en-US"/>
        </w:rPr>
        <w:t xml:space="preserve">),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результате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применения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которых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обязательной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основе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обеспечивается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соблюдение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требований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Федерального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20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"</w:t>
      </w:r>
      <w:r w:rsidRPr="009D1BB7">
        <w:rPr>
          <w:rFonts w:ascii="Times New Roman" w:hAnsi="Times New Roman" w:cs="Times New Roman"/>
          <w:lang w:eastAsia="en-US"/>
        </w:rPr>
        <w:t>Технический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регламент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безопасности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зданий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сооружений</w:t>
      </w:r>
      <w:r w:rsidRPr="009D1BB7">
        <w:rPr>
          <w:rFonts w:ascii="Times New Roman" w:hAnsi="Times New Roman" w:cs="Times New Roman"/>
          <w:lang w:eastAsia="en-US"/>
        </w:rPr>
        <w:t>" (</w:t>
      </w:r>
      <w:hyperlink r:id="rId21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Постановление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Правительства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РФ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04.07.2020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985).</w:t>
      </w:r>
    </w:p>
    <w:p w:rsidR="00A77B3E" w:rsidRPr="009D1BB7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Документ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включен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22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области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стандартизации</w:t>
      </w:r>
      <w:r w:rsidRPr="009D1BB7">
        <w:rPr>
          <w:rFonts w:ascii="Times New Roman" w:hAnsi="Times New Roman" w:cs="Times New Roman"/>
          <w:lang w:eastAsia="en-US"/>
        </w:rPr>
        <w:t xml:space="preserve">,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результате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применения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которых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добровольной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основе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обеспечивается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соблюдение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требований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Фед</w:t>
      </w:r>
      <w:r w:rsidRPr="009D1BB7">
        <w:rPr>
          <w:rFonts w:ascii="Times New Roman" w:hAnsi="Times New Roman" w:cs="Times New Roman"/>
          <w:lang w:eastAsia="en-US"/>
        </w:rPr>
        <w:t>ерального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23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</w:t>
      </w:r>
      <w:r w:rsidRPr="009D1BB7">
        <w:rPr>
          <w:rFonts w:ascii="Times New Roman" w:hAnsi="Times New Roman" w:cs="Times New Roman"/>
          <w:lang w:eastAsia="en-US"/>
        </w:rPr>
        <w:t>т</w:t>
      </w:r>
      <w:r w:rsidRPr="009D1BB7">
        <w:rPr>
          <w:rFonts w:ascii="Times New Roman" w:hAnsi="Times New Roman" w:cs="Times New Roman"/>
          <w:lang w:eastAsia="en-US"/>
        </w:rPr>
        <w:t xml:space="preserve"> 30.12.2009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384-</w:t>
      </w:r>
      <w:r w:rsidRPr="009D1BB7">
        <w:rPr>
          <w:rFonts w:ascii="Times New Roman" w:hAnsi="Times New Roman" w:cs="Times New Roman"/>
          <w:lang w:eastAsia="en-US"/>
        </w:rPr>
        <w:t>ФЗ</w:t>
      </w:r>
      <w:r w:rsidRPr="009D1BB7">
        <w:rPr>
          <w:rFonts w:ascii="Times New Roman" w:hAnsi="Times New Roman" w:cs="Times New Roman"/>
          <w:lang w:eastAsia="en-US"/>
        </w:rPr>
        <w:t xml:space="preserve"> "</w:t>
      </w:r>
      <w:r w:rsidRPr="009D1BB7">
        <w:rPr>
          <w:rFonts w:ascii="Times New Roman" w:hAnsi="Times New Roman" w:cs="Times New Roman"/>
          <w:lang w:eastAsia="en-US"/>
        </w:rPr>
        <w:t>Технический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регламент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безопасности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зданий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сооружений</w:t>
      </w:r>
      <w:r w:rsidRPr="009D1BB7">
        <w:rPr>
          <w:rFonts w:ascii="Times New Roman" w:hAnsi="Times New Roman" w:cs="Times New Roman"/>
          <w:lang w:eastAsia="en-US"/>
        </w:rPr>
        <w:t>" (</w:t>
      </w:r>
      <w:hyperlink r:id="rId24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Росстандарта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02.04.2020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687).</w:t>
      </w:r>
    </w:p>
    <w:p w:rsidR="00A77B3E" w:rsidRPr="009D1BB7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Документ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включен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25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области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стандартизации</w:t>
      </w:r>
      <w:r w:rsidRPr="009D1BB7">
        <w:rPr>
          <w:rFonts w:ascii="Times New Roman" w:hAnsi="Times New Roman" w:cs="Times New Roman"/>
          <w:lang w:eastAsia="en-US"/>
        </w:rPr>
        <w:t xml:space="preserve">,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результате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применения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которых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добровольной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основе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обес</w:t>
      </w:r>
      <w:r w:rsidRPr="009D1BB7">
        <w:rPr>
          <w:rFonts w:ascii="Times New Roman" w:hAnsi="Times New Roman" w:cs="Times New Roman"/>
          <w:lang w:eastAsia="en-US"/>
        </w:rPr>
        <w:t>печивается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соблюдение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требований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Федерального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26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закона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30.12.2009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384-</w:t>
      </w:r>
      <w:r w:rsidRPr="009D1BB7">
        <w:rPr>
          <w:rFonts w:ascii="Times New Roman" w:hAnsi="Times New Roman" w:cs="Times New Roman"/>
          <w:lang w:eastAsia="en-US"/>
        </w:rPr>
        <w:t>ФЗ</w:t>
      </w:r>
      <w:r w:rsidRPr="009D1BB7">
        <w:rPr>
          <w:rFonts w:ascii="Times New Roman" w:hAnsi="Times New Roman" w:cs="Times New Roman"/>
          <w:lang w:eastAsia="en-US"/>
        </w:rPr>
        <w:t xml:space="preserve"> "</w:t>
      </w:r>
      <w:r w:rsidRPr="009D1BB7">
        <w:rPr>
          <w:rFonts w:ascii="Times New Roman" w:hAnsi="Times New Roman" w:cs="Times New Roman"/>
          <w:lang w:eastAsia="en-US"/>
        </w:rPr>
        <w:t>Технический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регламент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безопасности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зданий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сооружений</w:t>
      </w:r>
      <w:r w:rsidRPr="009D1BB7">
        <w:rPr>
          <w:rFonts w:ascii="Times New Roman" w:hAnsi="Times New Roman" w:cs="Times New Roman"/>
          <w:lang w:eastAsia="en-US"/>
        </w:rPr>
        <w:t>" (</w:t>
      </w:r>
      <w:hyperlink r:id="rId27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Приказ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Росстандарта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17.04.2019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831).</w:t>
      </w:r>
    </w:p>
    <w:p w:rsidR="00A77B3E" w:rsidRPr="009D1BB7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Pr="009D1BB7" w:rsidRDefault="009D1BB7">
      <w:pPr>
        <w:widowControl w:val="0"/>
        <w:jc w:val="both"/>
        <w:rPr>
          <w:rFonts w:ascii="Times New Roman" w:hAnsi="Times New Roman" w:cs="Times New Roman"/>
        </w:rPr>
      </w:pPr>
      <w:r w:rsidRPr="009D1BB7">
        <w:rPr>
          <w:rFonts w:ascii="Times New Roman" w:hAnsi="Times New Roman" w:cs="Times New Roman"/>
          <w:lang w:eastAsia="en-US"/>
        </w:rPr>
        <w:t>Отдельные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положения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данного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включены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hyperlink r:id="rId28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Перечень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документов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стандартизации</w:t>
      </w:r>
      <w:r w:rsidRPr="009D1BB7">
        <w:rPr>
          <w:rFonts w:ascii="Times New Roman" w:hAnsi="Times New Roman" w:cs="Times New Roman"/>
          <w:lang w:eastAsia="en-US"/>
        </w:rPr>
        <w:t xml:space="preserve">, </w:t>
      </w:r>
      <w:r w:rsidRPr="009D1BB7">
        <w:rPr>
          <w:rFonts w:ascii="Times New Roman" w:hAnsi="Times New Roman" w:cs="Times New Roman"/>
          <w:lang w:eastAsia="en-US"/>
        </w:rPr>
        <w:t>обязательное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применение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которых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обеспечивает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безопасность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дорожного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движения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его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организации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на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территории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Российской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Федерации</w:t>
      </w:r>
      <w:r w:rsidRPr="009D1BB7">
        <w:rPr>
          <w:rFonts w:ascii="Times New Roman" w:hAnsi="Times New Roman" w:cs="Times New Roman"/>
          <w:lang w:eastAsia="en-US"/>
        </w:rPr>
        <w:t xml:space="preserve"> (</w:t>
      </w:r>
      <w:hyperlink r:id="rId29" w:history="1">
        <w:r w:rsidRPr="009D1BB7">
          <w:rPr>
            <w:rFonts w:ascii="Times New Roman" w:hAnsi="Times New Roman" w:cs="Times New Roman"/>
            <w:color w:val="0000FF"/>
            <w:lang w:eastAsia="en-US"/>
          </w:rPr>
          <w:t>Распоряжение</w:t>
        </w:r>
      </w:hyperlink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Правительства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РФ</w:t>
      </w:r>
      <w:r w:rsidRPr="009D1BB7">
        <w:rPr>
          <w:rFonts w:ascii="Times New Roman" w:hAnsi="Times New Roman" w:cs="Times New Roman"/>
          <w:lang w:eastAsia="en-US"/>
        </w:rPr>
        <w:t xml:space="preserve"> </w:t>
      </w:r>
      <w:r w:rsidRPr="009D1BB7">
        <w:rPr>
          <w:rFonts w:ascii="Times New Roman" w:hAnsi="Times New Roman" w:cs="Times New Roman"/>
          <w:lang w:eastAsia="en-US"/>
        </w:rPr>
        <w:t>от</w:t>
      </w:r>
      <w:r w:rsidRPr="009D1BB7">
        <w:rPr>
          <w:rFonts w:ascii="Times New Roman" w:hAnsi="Times New Roman" w:cs="Times New Roman"/>
          <w:lang w:eastAsia="en-US"/>
        </w:rPr>
        <w:t xml:space="preserve"> 04.11.2017 </w:t>
      </w:r>
      <w:r>
        <w:rPr>
          <w:rFonts w:ascii="Times New Roman" w:hAnsi="Times New Roman" w:cs="Times New Roman"/>
          <w:lang w:val="en-US" w:eastAsia="en-US"/>
        </w:rPr>
        <w:t>N</w:t>
      </w:r>
      <w:r w:rsidRPr="009D1BB7">
        <w:rPr>
          <w:rFonts w:ascii="Times New Roman" w:hAnsi="Times New Roman" w:cs="Times New Roman"/>
          <w:lang w:eastAsia="en-US"/>
        </w:rPr>
        <w:t xml:space="preserve"> 2438-</w:t>
      </w:r>
      <w:r w:rsidRPr="009D1BB7">
        <w:rPr>
          <w:rFonts w:ascii="Times New Roman" w:hAnsi="Times New Roman" w:cs="Times New Roman"/>
          <w:lang w:eastAsia="en-US"/>
        </w:rPr>
        <w:t>р</w:t>
      </w:r>
      <w:r w:rsidRPr="009D1BB7">
        <w:rPr>
          <w:rFonts w:ascii="Times New Roman" w:hAnsi="Times New Roman" w:cs="Times New Roman"/>
          <w:lang w:eastAsia="en-US"/>
        </w:rPr>
        <w:t>).</w:t>
      </w:r>
    </w:p>
    <w:p w:rsidR="00A77B3E" w:rsidRPr="009D1BB7" w:rsidRDefault="00A77B3E">
      <w:pPr>
        <w:widowControl w:val="0"/>
        <w:spacing w:before="100" w:after="100"/>
        <w:jc w:val="both"/>
        <w:rPr>
          <w:rFonts w:ascii="Times New Roman" w:hAnsi="Times New Roman" w:cs="Times New Roman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hyperlink r:id="rId3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3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, </w:t>
      </w:r>
      <w:r w:rsidR="009D1BB7">
        <w:rPr>
          <w:rFonts w:ascii="Times New Roman" w:hAnsi="Times New Roman" w:cs="Times New Roman"/>
          <w:lang w:val="en-US" w:eastAsia="en-US"/>
        </w:rPr>
        <w:t>утв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hyperlink r:id="rId3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Приказом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Минстроя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России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от</w:t>
      </w:r>
      <w:r w:rsidR="009D1BB7">
        <w:rPr>
          <w:rFonts w:ascii="Times New Roman" w:hAnsi="Times New Roman" w:cs="Times New Roman"/>
          <w:lang w:val="en-US" w:eastAsia="en-US"/>
        </w:rPr>
        <w:t xml:space="preserve"> 28.12.2021 N 1029/</w:t>
      </w:r>
      <w:r w:rsidR="009D1BB7">
        <w:rPr>
          <w:rFonts w:ascii="Times New Roman" w:hAnsi="Times New Roman" w:cs="Times New Roman"/>
          <w:lang w:val="en-US" w:eastAsia="en-US"/>
        </w:rPr>
        <w:t>пр</w:t>
      </w:r>
      <w:r w:rsidR="009D1BB7">
        <w:rPr>
          <w:rFonts w:ascii="Times New Roman" w:hAnsi="Times New Roman" w:cs="Times New Roman"/>
          <w:lang w:val="en-US" w:eastAsia="en-US"/>
        </w:rPr>
        <w:t xml:space="preserve">, </w:t>
      </w:r>
      <w:r w:rsidR="009D1BB7">
        <w:rPr>
          <w:rFonts w:ascii="Times New Roman" w:hAnsi="Times New Roman" w:cs="Times New Roman"/>
          <w:lang w:val="en-US" w:eastAsia="en-US"/>
        </w:rPr>
        <w:t>введено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в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действие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</w:t>
      </w:r>
      <w:r w:rsidR="009D1BB7">
        <w:rPr>
          <w:rFonts w:ascii="Times New Roman" w:hAnsi="Times New Roman" w:cs="Times New Roman"/>
          <w:lang w:val="en-US" w:eastAsia="en-US"/>
        </w:rPr>
        <w:t xml:space="preserve"> 29.01.2022.</w:t>
      </w:r>
    </w:p>
    <w:p w:rsidR="00A77B3E" w:rsidRDefault="009D1BB7">
      <w:pPr>
        <w:widowControl w:val="0"/>
        <w:spacing w:before="24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Название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документа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"</w:t>
      </w:r>
      <w:r>
        <w:rPr>
          <w:rFonts w:ascii="Times New Roman" w:hAnsi="Times New Roman" w:cs="Times New Roman"/>
          <w:lang w:val="en-US" w:eastAsia="en-US"/>
        </w:rPr>
        <w:t>СП</w:t>
      </w:r>
      <w:r>
        <w:rPr>
          <w:rFonts w:ascii="Times New Roman" w:hAnsi="Times New Roman" w:cs="Times New Roman"/>
          <w:lang w:val="en-US" w:eastAsia="en-US"/>
        </w:rPr>
        <w:t xml:space="preserve"> 52.13330.2016. </w:t>
      </w:r>
      <w:r>
        <w:rPr>
          <w:rFonts w:ascii="Times New Roman" w:hAnsi="Times New Roman" w:cs="Times New Roman"/>
          <w:lang w:val="en-US" w:eastAsia="en-US"/>
        </w:rPr>
        <w:t>Свод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Актуализированная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редакция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СНиП</w:t>
      </w:r>
      <w:r>
        <w:rPr>
          <w:rFonts w:ascii="Times New Roman" w:hAnsi="Times New Roman" w:cs="Times New Roman"/>
          <w:lang w:val="en-US" w:eastAsia="en-US"/>
        </w:rPr>
        <w:t xml:space="preserve"> 23-05-95*"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07.11.2016 N 777/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28.12.2021)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p w:rsidR="00A77B3E" w:rsidRDefault="009D1BB7">
      <w:pPr>
        <w:pageBreakBefore/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Утвержден</w:t>
      </w:r>
    </w:p>
    <w:p w:rsidR="00A77B3E" w:rsidRDefault="00A77B3E">
      <w:pPr>
        <w:widowControl w:val="0"/>
        <w:jc w:val="right"/>
        <w:rPr>
          <w:rFonts w:ascii="Times New Roman" w:hAnsi="Times New Roman" w:cs="Times New Roman"/>
          <w:lang w:val="en-US"/>
        </w:rPr>
      </w:pPr>
      <w:hyperlink r:id="rId3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Приказом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Министерства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строительства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</w:t>
      </w:r>
      <w:r>
        <w:rPr>
          <w:rFonts w:ascii="Times New Roman" w:hAnsi="Times New Roman" w:cs="Times New Roman"/>
          <w:lang w:val="en-US" w:eastAsia="en-US"/>
        </w:rPr>
        <w:t>лищно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коммунального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хозяйства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7 </w:t>
      </w:r>
      <w:r>
        <w:rPr>
          <w:rFonts w:ascii="Times New Roman" w:hAnsi="Times New Roman" w:cs="Times New Roman"/>
          <w:lang w:val="en-US" w:eastAsia="en-US"/>
        </w:rPr>
        <w:t>ноября</w:t>
      </w:r>
      <w:r>
        <w:rPr>
          <w:rFonts w:ascii="Times New Roman" w:hAnsi="Times New Roman" w:cs="Times New Roman"/>
          <w:lang w:val="en-US" w:eastAsia="en-US"/>
        </w:rPr>
        <w:t xml:space="preserve"> 2016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777/</w:t>
      </w:r>
      <w:r>
        <w:rPr>
          <w:rFonts w:ascii="Times New Roman" w:hAnsi="Times New Roman" w:cs="Times New Roman"/>
          <w:lang w:val="en-US" w:eastAsia="en-US"/>
        </w:rPr>
        <w:t>пр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СВОД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ПРАВИЛ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ЕСТЕСТВЕННОЕ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ИСКУССТВЕННОЕ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АКТУАЛИЗИРОВАННАЯ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РЕДАКЦИЯ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color w:val="0000FF"/>
          <w:lang w:val="en-US"/>
        </w:rPr>
      </w:pPr>
      <w:hyperlink r:id="rId36" w:history="1">
        <w:r w:rsidR="009D1BB7">
          <w:rPr>
            <w:rFonts w:ascii="Arial" w:hAnsi="Arial" w:cs="Arial"/>
            <w:b/>
            <w:bCs/>
            <w:color w:val="0000FF"/>
            <w:lang w:val="en-US" w:eastAsia="en-US"/>
          </w:rPr>
          <w:t>СНиП</w:t>
        </w:r>
      </w:hyperlink>
      <w:hyperlink r:id="rId37" w:history="1">
        <w:r w:rsidR="009D1BB7">
          <w:rPr>
            <w:rFonts w:ascii="Arial" w:hAnsi="Arial" w:cs="Arial"/>
            <w:b/>
            <w:bCs/>
            <w:color w:val="0000FF"/>
            <w:lang w:val="en-US" w:eastAsia="en-US"/>
          </w:rPr>
          <w:t xml:space="preserve"> 23-05-95*</w:t>
        </w:r>
      </w:hyperlink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color w:val="0000FF"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Daylighting and artificial lighting</w:t>
      </w:r>
    </w:p>
    <w:p w:rsidR="00A77B3E" w:rsidRDefault="00A77B3E">
      <w:pPr>
        <w:widowControl w:val="0"/>
        <w:jc w:val="center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СП</w:t>
      </w:r>
      <w:r>
        <w:rPr>
          <w:rFonts w:ascii="Arial" w:hAnsi="Arial" w:cs="Arial"/>
          <w:b/>
          <w:bCs/>
          <w:lang w:val="en-US" w:eastAsia="en-US"/>
        </w:rPr>
        <w:t xml:space="preserve"> 52.13330.2016</w:t>
      </w:r>
    </w:p>
    <w:p w:rsidR="00A77B3E" w:rsidRDefault="00A77B3E">
      <w:pPr>
        <w:widowControl w:val="0"/>
        <w:rPr>
          <w:rFonts w:ascii="Arial" w:hAnsi="Arial" w:cs="Arial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Список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изменяющих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документов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</w:t>
              </w:r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ия</w:t>
              </w:r>
            </w:hyperlink>
            <w:hyperlink r:id="rId3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4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4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Приказом</w:t>
              </w:r>
            </w:hyperlink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Ми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нстроя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20.11.2019 N 699/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,</w:t>
            </w:r>
          </w:p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hyperlink r:id="rId43" w:history="1">
              <w:r w:rsidR="009D1BB7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Изменение</w:t>
              </w:r>
            </w:hyperlink>
            <w:hyperlink r:id="rId44" w:history="1">
              <w:r w:rsidR="009D1BB7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45" w:history="1">
              <w:r w:rsidR="009D1BB7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46" w:history="1">
              <w:r w:rsidR="009D1BB7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2</w:t>
              </w:r>
            </w:hyperlink>
            <w:r w:rsidR="009D1BB7"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, </w:t>
            </w:r>
            <w:r w:rsidR="009D1BB7">
              <w:rPr>
                <w:rFonts w:ascii="Times New Roman" w:hAnsi="Times New Roman" w:cs="Times New Roman"/>
                <w:color w:val="392C69"/>
                <w:lang w:val="en-US" w:eastAsia="en-US"/>
              </w:rPr>
              <w:t>утв</w:t>
            </w:r>
            <w:r w:rsidR="009D1BB7"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</w:t>
            </w:r>
            <w:hyperlink r:id="rId47" w:history="1">
              <w:r w:rsidR="009D1BB7"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Приказом</w:t>
              </w:r>
            </w:hyperlink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Минстроя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28.12.2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021 N 1029/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color w:val="392C69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Дата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введения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8 </w:t>
      </w:r>
      <w:r>
        <w:rPr>
          <w:rFonts w:ascii="Times New Roman" w:hAnsi="Times New Roman" w:cs="Times New Roman"/>
          <w:b/>
          <w:bCs/>
          <w:lang w:val="en-US" w:eastAsia="en-US"/>
        </w:rPr>
        <w:t>мая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2017 </w:t>
      </w:r>
      <w:r>
        <w:rPr>
          <w:rFonts w:ascii="Times New Roman" w:hAnsi="Times New Roman" w:cs="Times New Roman"/>
          <w:b/>
          <w:bCs/>
          <w:lang w:val="en-US" w:eastAsia="en-US"/>
        </w:rPr>
        <w:t>года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Сведения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своде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правил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ИСПОЛНИТЕЛИ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федеральное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государственное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бюджетное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учреждение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Научно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исследовательский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институт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физики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академии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НИИСФ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</w:t>
      </w:r>
      <w:r>
        <w:rPr>
          <w:rFonts w:ascii="Times New Roman" w:hAnsi="Times New Roman" w:cs="Times New Roman"/>
          <w:lang w:val="en-US" w:eastAsia="en-US"/>
        </w:rPr>
        <w:t>АСН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ответственностью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ЦЕРЕРА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ЭКСПЕРТ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ООО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ЦЕРЕРА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ЭКСПЕРТ</w:t>
      </w:r>
      <w:r>
        <w:rPr>
          <w:rFonts w:ascii="Times New Roman" w:hAnsi="Times New Roman" w:cs="Times New Roman"/>
          <w:lang w:val="en-US" w:eastAsia="en-US"/>
        </w:rPr>
        <w:t>")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ВНЕСЕН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комитетом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ТК</w:t>
      </w:r>
      <w:r>
        <w:rPr>
          <w:rFonts w:ascii="Times New Roman" w:hAnsi="Times New Roman" w:cs="Times New Roman"/>
          <w:lang w:val="en-US" w:eastAsia="en-US"/>
        </w:rPr>
        <w:t xml:space="preserve"> 465 "</w:t>
      </w:r>
      <w:r>
        <w:rPr>
          <w:rFonts w:ascii="Times New Roman" w:hAnsi="Times New Roman" w:cs="Times New Roman"/>
          <w:lang w:val="en-US" w:eastAsia="en-US"/>
        </w:rPr>
        <w:t>Строительство</w:t>
      </w:r>
      <w:r>
        <w:rPr>
          <w:rFonts w:ascii="Times New Roman" w:hAnsi="Times New Roman" w:cs="Times New Roman"/>
          <w:lang w:val="en-US" w:eastAsia="en-US"/>
        </w:rPr>
        <w:t>"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 </w:t>
      </w:r>
      <w:r>
        <w:rPr>
          <w:rFonts w:ascii="Times New Roman" w:hAnsi="Times New Roman" w:cs="Times New Roman"/>
          <w:lang w:val="en-US" w:eastAsia="en-US"/>
        </w:rPr>
        <w:t>ПОДГОТОВЛЕН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утверждению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Департаментом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градостроительной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деятельности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Министерс</w:t>
      </w:r>
      <w:r>
        <w:rPr>
          <w:rFonts w:ascii="Times New Roman" w:hAnsi="Times New Roman" w:cs="Times New Roman"/>
          <w:lang w:val="en-US" w:eastAsia="en-US"/>
        </w:rPr>
        <w:t>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жилищно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коммунального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хозяйства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Минстрой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 </w:t>
      </w:r>
      <w:r>
        <w:rPr>
          <w:rFonts w:ascii="Times New Roman" w:hAnsi="Times New Roman" w:cs="Times New Roman"/>
          <w:lang w:val="en-US" w:eastAsia="en-US"/>
        </w:rPr>
        <w:t>УТВЕРЖДЕН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8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приказом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Министерства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жилищно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коммунального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хозяйства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7 </w:t>
      </w:r>
      <w:r>
        <w:rPr>
          <w:rFonts w:ascii="Times New Roman" w:hAnsi="Times New Roman" w:cs="Times New Roman"/>
          <w:lang w:val="en-US" w:eastAsia="en-US"/>
        </w:rPr>
        <w:t>ноября</w:t>
      </w:r>
      <w:r>
        <w:rPr>
          <w:rFonts w:ascii="Times New Roman" w:hAnsi="Times New Roman" w:cs="Times New Roman"/>
          <w:lang w:val="en-US" w:eastAsia="en-US"/>
        </w:rPr>
        <w:t xml:space="preserve"> 2016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777/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8 </w:t>
      </w:r>
      <w:r>
        <w:rPr>
          <w:rFonts w:ascii="Times New Roman" w:hAnsi="Times New Roman" w:cs="Times New Roman"/>
          <w:lang w:val="en-US" w:eastAsia="en-US"/>
        </w:rPr>
        <w:t>мая</w:t>
      </w:r>
      <w:r>
        <w:rPr>
          <w:rFonts w:ascii="Times New Roman" w:hAnsi="Times New Roman" w:cs="Times New Roman"/>
          <w:lang w:val="en-US" w:eastAsia="en-US"/>
        </w:rPr>
        <w:t xml:space="preserve"> 2017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 </w:t>
      </w:r>
      <w:r>
        <w:rPr>
          <w:rFonts w:ascii="Times New Roman" w:hAnsi="Times New Roman" w:cs="Times New Roman"/>
          <w:lang w:val="en-US" w:eastAsia="en-US"/>
        </w:rPr>
        <w:t>ЗАРЕГИСТРИРОВАН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агентством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регулированию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метрологии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Росстандарт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Пересмотр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9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5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52.13330.2011</w:t>
        </w:r>
      </w:hyperlink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СНиП</w:t>
      </w:r>
      <w:r>
        <w:rPr>
          <w:rFonts w:ascii="Times New Roman" w:hAnsi="Times New Roman" w:cs="Times New Roman"/>
          <w:lang w:val="en-US" w:eastAsia="en-US"/>
        </w:rPr>
        <w:t xml:space="preserve"> 23-05-95*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>"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случае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пересмотра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замены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) </w:t>
      </w:r>
      <w:r>
        <w:rPr>
          <w:rFonts w:ascii="Times New Roman" w:hAnsi="Times New Roman" w:cs="Times New Roman"/>
          <w:i/>
          <w:iCs/>
          <w:lang w:val="en-US" w:eastAsia="en-US"/>
        </w:rPr>
        <w:t>или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отмены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настоящего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свода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правил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соответствующее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уведо</w:t>
      </w:r>
      <w:r>
        <w:rPr>
          <w:rFonts w:ascii="Times New Roman" w:hAnsi="Times New Roman" w:cs="Times New Roman"/>
          <w:i/>
          <w:iCs/>
          <w:lang w:val="en-US" w:eastAsia="en-US"/>
        </w:rPr>
        <w:t>мление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будет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опубликовано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установленном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порядке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Соответствующая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информация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уведомление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тексты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размещаются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также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информационной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системе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общего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пользования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- </w:t>
      </w:r>
      <w:r>
        <w:rPr>
          <w:rFonts w:ascii="Times New Roman" w:hAnsi="Times New Roman" w:cs="Times New Roman"/>
          <w:i/>
          <w:iCs/>
          <w:lang w:val="en-US" w:eastAsia="en-US"/>
        </w:rPr>
        <w:t>на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официальном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сайте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разработчика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Минстрой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России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)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сети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Интернет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i/>
          <w:iCs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Введение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1" w:history="1">
        <w:r>
          <w:rPr>
            <w:rFonts w:ascii="Times New Roman" w:hAnsi="Times New Roman" w:cs="Times New Roman"/>
            <w:color w:val="0000FF"/>
            <w:lang w:val="en-US" w:eastAsia="en-US"/>
          </w:rPr>
          <w:t>закона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декабря</w:t>
      </w:r>
      <w:r>
        <w:rPr>
          <w:rFonts w:ascii="Times New Roman" w:hAnsi="Times New Roman" w:cs="Times New Roman"/>
          <w:lang w:val="en-US" w:eastAsia="en-US"/>
        </w:rPr>
        <w:t xml:space="preserve"> 2009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384-</w:t>
      </w:r>
      <w:r>
        <w:rPr>
          <w:rFonts w:ascii="Times New Roman" w:hAnsi="Times New Roman" w:cs="Times New Roman"/>
          <w:lang w:val="en-US" w:eastAsia="en-US"/>
        </w:rPr>
        <w:t>ФЗ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Технический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регламент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подлежащие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обязательному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соблюдению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2" w:history="1">
        <w:r>
          <w:rPr>
            <w:rFonts w:ascii="Times New Roman" w:hAnsi="Times New Roman" w:cs="Times New Roman"/>
            <w:color w:val="0000FF"/>
            <w:lang w:val="en-US" w:eastAsia="en-US"/>
          </w:rPr>
          <w:t>части</w:t>
        </w:r>
      </w:hyperlink>
      <w:hyperlink r:id="rId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 </w:t>
        </w:r>
      </w:hyperlink>
      <w:hyperlink r:id="rId54" w:history="1">
        <w:r>
          <w:rPr>
            <w:rFonts w:ascii="Times New Roman" w:hAnsi="Times New Roman" w:cs="Times New Roman"/>
            <w:color w:val="0000FF"/>
            <w:lang w:val="en-US" w:eastAsia="en-US"/>
          </w:rPr>
          <w:t>статьи</w:t>
        </w:r>
      </w:hyperlink>
      <w:hyperlink r:id="rId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46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27 </w:t>
      </w:r>
      <w:r>
        <w:rPr>
          <w:rFonts w:ascii="Times New Roman" w:hAnsi="Times New Roman" w:cs="Times New Roman"/>
          <w:lang w:val="en-US" w:eastAsia="en-US"/>
        </w:rPr>
        <w:t>декабря</w:t>
      </w:r>
      <w:r>
        <w:rPr>
          <w:rFonts w:ascii="Times New Roman" w:hAnsi="Times New Roman" w:cs="Times New Roman"/>
          <w:lang w:val="en-US" w:eastAsia="en-US"/>
        </w:rPr>
        <w:t xml:space="preserve"> 2002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184-</w:t>
      </w:r>
      <w:r>
        <w:rPr>
          <w:rFonts w:ascii="Times New Roman" w:hAnsi="Times New Roman" w:cs="Times New Roman"/>
          <w:lang w:val="en-US" w:eastAsia="en-US"/>
        </w:rPr>
        <w:t>ФЗ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регулировании</w:t>
      </w:r>
      <w:r>
        <w:rPr>
          <w:rFonts w:ascii="Times New Roman" w:hAnsi="Times New Roman" w:cs="Times New Roman"/>
          <w:lang w:val="en-US" w:eastAsia="en-US"/>
        </w:rPr>
        <w:t xml:space="preserve">", </w:t>
      </w:r>
      <w:r>
        <w:rPr>
          <w:rFonts w:ascii="Times New Roman" w:hAnsi="Times New Roman" w:cs="Times New Roman"/>
          <w:lang w:val="en-US" w:eastAsia="en-US"/>
        </w:rPr>
        <w:t>Федерального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" w:history="1">
        <w:r>
          <w:rPr>
            <w:rFonts w:ascii="Times New Roman" w:hAnsi="Times New Roman" w:cs="Times New Roman"/>
            <w:color w:val="0000FF"/>
            <w:lang w:val="en-US" w:eastAsia="en-US"/>
          </w:rPr>
          <w:t>закона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23 </w:t>
      </w:r>
      <w:r>
        <w:rPr>
          <w:rFonts w:ascii="Times New Roman" w:hAnsi="Times New Roman" w:cs="Times New Roman"/>
          <w:lang w:val="en-US" w:eastAsia="en-US"/>
        </w:rPr>
        <w:t>ноября</w:t>
      </w:r>
      <w:r>
        <w:rPr>
          <w:rFonts w:ascii="Times New Roman" w:hAnsi="Times New Roman" w:cs="Times New Roman"/>
          <w:lang w:val="en-US" w:eastAsia="en-US"/>
        </w:rPr>
        <w:t xml:space="preserve"> 2009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261-</w:t>
      </w:r>
      <w:r>
        <w:rPr>
          <w:rFonts w:ascii="Times New Roman" w:hAnsi="Times New Roman" w:cs="Times New Roman"/>
          <w:lang w:val="en-US" w:eastAsia="en-US"/>
        </w:rPr>
        <w:t>ФЗ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энергосбережении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энергетической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внесени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законодательные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>".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Свод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селитебных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площадок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</w:t>
      </w:r>
      <w:r>
        <w:rPr>
          <w:rFonts w:ascii="Times New Roman" w:hAnsi="Times New Roman" w:cs="Times New Roman"/>
          <w:lang w:val="en-US" w:eastAsia="en-US"/>
        </w:rPr>
        <w:t>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Актуализация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авторским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коллективом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федеральное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государственное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бюджетное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учреждение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Научно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исследовательский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институт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физики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академии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Шмаров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Земцов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инж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Земцов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инж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Л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Бражникова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Е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Коркина</w:t>
      </w:r>
      <w:r>
        <w:rPr>
          <w:rFonts w:ascii="Times New Roman" w:hAnsi="Times New Roman" w:cs="Times New Roman"/>
          <w:lang w:val="en-US" w:eastAsia="en-US"/>
        </w:rPr>
        <w:t xml:space="preserve">); </w:t>
      </w:r>
      <w:r>
        <w:rPr>
          <w:rFonts w:ascii="Times New Roman" w:hAnsi="Times New Roman" w:cs="Times New Roman"/>
          <w:lang w:val="en-US" w:eastAsia="en-US"/>
        </w:rPr>
        <w:t>ООО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ЦЕРЕРА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ЭКСПЕРТ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инж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Е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Литвинская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ООО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Всероссийский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научно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исследовательский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проектно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конструкторский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светотехн</w:t>
      </w:r>
      <w:r>
        <w:rPr>
          <w:rFonts w:ascii="Times New Roman" w:hAnsi="Times New Roman" w:cs="Times New Roman"/>
          <w:lang w:val="en-US" w:eastAsia="en-US"/>
        </w:rPr>
        <w:t>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институт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Вавилова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инж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Ш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Черняк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Коробко</w:t>
      </w:r>
      <w:r>
        <w:rPr>
          <w:rFonts w:ascii="Times New Roman" w:hAnsi="Times New Roman" w:cs="Times New Roman"/>
          <w:lang w:val="en-US" w:eastAsia="en-US"/>
        </w:rPr>
        <w:t xml:space="preserve">); </w:t>
      </w:r>
      <w:r>
        <w:rPr>
          <w:rFonts w:ascii="Times New Roman" w:hAnsi="Times New Roman" w:cs="Times New Roman"/>
          <w:lang w:val="en-US" w:eastAsia="en-US"/>
        </w:rPr>
        <w:t>Российская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академия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последипломного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Минздрава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Т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Е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Бобкова</w:t>
      </w:r>
      <w:r>
        <w:rPr>
          <w:rFonts w:ascii="Times New Roman" w:hAnsi="Times New Roman" w:cs="Times New Roman"/>
          <w:lang w:val="en-US" w:eastAsia="en-US"/>
        </w:rPr>
        <w:t xml:space="preserve">); </w:t>
      </w:r>
      <w:r>
        <w:rPr>
          <w:rFonts w:ascii="Times New Roman" w:hAnsi="Times New Roman" w:cs="Times New Roman"/>
          <w:lang w:val="en-US" w:eastAsia="en-US"/>
        </w:rPr>
        <w:t>Федеральное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государственное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автономное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учреждение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Научный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</w:t>
      </w:r>
      <w:r>
        <w:rPr>
          <w:rFonts w:ascii="Times New Roman" w:hAnsi="Times New Roman" w:cs="Times New Roman"/>
          <w:lang w:val="en-US" w:eastAsia="en-US"/>
        </w:rPr>
        <w:t>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здоровья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детей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Минздрава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биол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Л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М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Текшева</w:t>
      </w:r>
      <w:r>
        <w:rPr>
          <w:rFonts w:ascii="Times New Roman" w:hAnsi="Times New Roman" w:cs="Times New Roman"/>
          <w:lang w:val="en-US" w:eastAsia="en-US"/>
        </w:rPr>
        <w:t xml:space="preserve">); </w:t>
      </w:r>
      <w:r>
        <w:rPr>
          <w:rFonts w:ascii="Times New Roman" w:hAnsi="Times New Roman" w:cs="Times New Roman"/>
          <w:lang w:val="en-US" w:eastAsia="en-US"/>
        </w:rPr>
        <w:t>Программа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развития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ООН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инж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С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Шевченко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ЗАО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Светлана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Оптоэлектроника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Богданов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ОАО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НИПИ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ТЯЖПРОМ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ЭЛЕКТРОПРОЕКТ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инж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З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К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Гобачева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N 1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</w:t>
      </w:r>
      <w:r>
        <w:rPr>
          <w:rFonts w:ascii="Times New Roman" w:hAnsi="Times New Roman" w:cs="Times New Roman"/>
          <w:lang w:val="en-US" w:eastAsia="en-US"/>
        </w:rPr>
        <w:t xml:space="preserve"> 52.1</w:t>
      </w:r>
      <w:r>
        <w:rPr>
          <w:rFonts w:ascii="Times New Roman" w:hAnsi="Times New Roman" w:cs="Times New Roman"/>
          <w:lang w:val="en-US" w:eastAsia="en-US"/>
        </w:rPr>
        <w:t xml:space="preserve">3330.2016 </w:t>
      </w:r>
      <w:r>
        <w:rPr>
          <w:rFonts w:ascii="Times New Roman" w:hAnsi="Times New Roman" w:cs="Times New Roman"/>
          <w:lang w:val="en-US" w:eastAsia="en-US"/>
        </w:rPr>
        <w:t>разработано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авторским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коллективом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федеральное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государственное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учреждение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Научно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исследовательский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институт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физики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академии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НИИСФ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РААСН</w:t>
      </w:r>
      <w:r>
        <w:rPr>
          <w:rFonts w:ascii="Times New Roman" w:hAnsi="Times New Roman" w:cs="Times New Roman"/>
          <w:lang w:val="en-US" w:eastAsia="en-US"/>
        </w:rPr>
        <w:t>) (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Шмаров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Земцов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Л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Бражникова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Ассоциация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Росэлектромонтаж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Н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Коротков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ОАО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ВНИПИнефть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Полякова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ООО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ЦЕРЕРА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ЭКСПЕРТ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i/>
          <w:iCs/>
          <w:lang w:val="en-US" w:eastAsia="en-US"/>
        </w:rPr>
        <w:t>Е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Литвинская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5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N 2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</w:t>
      </w:r>
      <w:r>
        <w:rPr>
          <w:rFonts w:ascii="Times New Roman" w:hAnsi="Times New Roman" w:cs="Times New Roman"/>
          <w:lang w:val="en-US" w:eastAsia="en-US"/>
        </w:rPr>
        <w:t xml:space="preserve"> 52.13330.2016 </w:t>
      </w:r>
      <w:r>
        <w:rPr>
          <w:rFonts w:ascii="Times New Roman" w:hAnsi="Times New Roman" w:cs="Times New Roman"/>
          <w:lang w:val="en-US" w:eastAsia="en-US"/>
        </w:rPr>
        <w:t>разработано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авторским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коллективом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государственного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бюджетного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учреждения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Научно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сследовательский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институт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физики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академии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НИИСФ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РААСН</w:t>
      </w:r>
      <w:r>
        <w:rPr>
          <w:rFonts w:ascii="Times New Roman" w:hAnsi="Times New Roman" w:cs="Times New Roman"/>
          <w:lang w:val="en-US" w:eastAsia="en-US"/>
        </w:rPr>
        <w:t>) (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И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Шмаров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Л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Бражникова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ООО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МГК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Технологии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Карев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канд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техн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наук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Богданов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ООО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ЦЕРЕРА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ЭКСПЕРТ</w:t>
      </w:r>
      <w:r>
        <w:rPr>
          <w:rFonts w:ascii="Times New Roman" w:hAnsi="Times New Roman" w:cs="Times New Roman"/>
          <w:lang w:val="en-US" w:eastAsia="en-US"/>
        </w:rPr>
        <w:t>" (</w:t>
      </w:r>
      <w:r>
        <w:rPr>
          <w:rFonts w:ascii="Times New Roman" w:hAnsi="Times New Roman" w:cs="Times New Roman"/>
          <w:i/>
          <w:iCs/>
          <w:lang w:val="en-US" w:eastAsia="en-US"/>
        </w:rPr>
        <w:t>Е</w:t>
      </w:r>
      <w:r>
        <w:rPr>
          <w:rFonts w:ascii="Times New Roman" w:hAnsi="Times New Roman" w:cs="Times New Roman"/>
          <w:i/>
          <w:iCs/>
          <w:lang w:val="en-US" w:eastAsia="en-US"/>
        </w:rPr>
        <w:t>.</w:t>
      </w:r>
      <w:r>
        <w:rPr>
          <w:rFonts w:ascii="Times New Roman" w:hAnsi="Times New Roman" w:cs="Times New Roman"/>
          <w:i/>
          <w:iCs/>
          <w:lang w:val="en-US" w:eastAsia="en-US"/>
        </w:rPr>
        <w:t>А</w:t>
      </w:r>
      <w:r>
        <w:rPr>
          <w:rFonts w:ascii="Times New Roman" w:hAnsi="Times New Roman" w:cs="Times New Roman"/>
          <w:i/>
          <w:iCs/>
          <w:lang w:val="en-US" w:eastAsia="en-US"/>
        </w:rPr>
        <w:t xml:space="preserve">. </w:t>
      </w:r>
      <w:r>
        <w:rPr>
          <w:rFonts w:ascii="Times New Roman" w:hAnsi="Times New Roman" w:cs="Times New Roman"/>
          <w:i/>
          <w:iCs/>
          <w:lang w:val="en-US" w:eastAsia="en-US"/>
        </w:rPr>
        <w:t>Литвинская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lastRenderedPageBreak/>
        <w:t xml:space="preserve">1 </w:t>
      </w:r>
      <w:r>
        <w:rPr>
          <w:rFonts w:ascii="Arial" w:hAnsi="Arial" w:cs="Arial"/>
          <w:b/>
          <w:bCs/>
          <w:lang w:val="en-US" w:eastAsia="en-US"/>
        </w:rPr>
        <w:t>Область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применения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1.1 </w:t>
      </w:r>
      <w:r>
        <w:rPr>
          <w:rFonts w:ascii="Times New Roman" w:hAnsi="Times New Roman" w:cs="Times New Roman"/>
          <w:lang w:val="en-US" w:eastAsia="en-US"/>
        </w:rPr>
        <w:t>Настоя</w:t>
      </w:r>
      <w:r>
        <w:rPr>
          <w:rFonts w:ascii="Times New Roman" w:hAnsi="Times New Roman" w:cs="Times New Roman"/>
          <w:lang w:val="en-US" w:eastAsia="en-US"/>
        </w:rPr>
        <w:t>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новых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реконструируемых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капитально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площадки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сельскохозяйственных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предприятий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железн</w:t>
      </w:r>
      <w:r>
        <w:rPr>
          <w:rFonts w:ascii="Times New Roman" w:hAnsi="Times New Roman" w:cs="Times New Roman"/>
          <w:lang w:val="en-US" w:eastAsia="en-US"/>
        </w:rPr>
        <w:t>одорожные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наружное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сельских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поселений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автотранспортных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</w:t>
      </w:r>
      <w:r>
        <w:rPr>
          <w:rFonts w:ascii="Times New Roman" w:hAnsi="Times New Roman" w:cs="Times New Roman"/>
          <w:lang w:val="en-US" w:eastAsia="en-US"/>
        </w:rPr>
        <w:t>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1.2 </w:t>
      </w:r>
      <w:r>
        <w:rPr>
          <w:rFonts w:ascii="Times New Roman" w:hAnsi="Times New Roman" w:cs="Times New Roman"/>
          <w:lang w:val="en-US" w:eastAsia="en-US"/>
        </w:rPr>
        <w:t>Настоящий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поставляемых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комплектно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станками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машинами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мебелью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1.3 </w:t>
      </w:r>
      <w:r>
        <w:rPr>
          <w:rFonts w:ascii="Times New Roman" w:hAnsi="Times New Roman" w:cs="Times New Roman"/>
          <w:lang w:val="en-US" w:eastAsia="en-US"/>
        </w:rPr>
        <w:t>Настоящий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</w:t>
      </w:r>
      <w:r>
        <w:rPr>
          <w:rFonts w:ascii="Times New Roman" w:hAnsi="Times New Roman" w:cs="Times New Roman"/>
          <w:lang w:val="en-US" w:eastAsia="en-US"/>
        </w:rPr>
        <w:t>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выработок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морских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аэродромов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железнодорожных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спортивных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хранения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сельскохозяйственной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продукции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растений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животных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птиц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</w:t>
      </w:r>
      <w:r>
        <w:rPr>
          <w:rFonts w:ascii="Times New Roman" w:hAnsi="Times New Roman" w:cs="Times New Roman"/>
          <w:lang w:val="en-US" w:eastAsia="en-US"/>
        </w:rPr>
        <w:t>логического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охранного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охраны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lastRenderedPageBreak/>
        <w:t xml:space="preserve">2 </w:t>
      </w:r>
      <w:r>
        <w:rPr>
          <w:rFonts w:ascii="Arial" w:hAnsi="Arial" w:cs="Arial"/>
          <w:b/>
          <w:bCs/>
          <w:lang w:val="en-US" w:eastAsia="en-US"/>
        </w:rPr>
        <w:t>Нормативные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ссылки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нормативные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документы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6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7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12.4.026-2015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Система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стандартов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безопасности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труда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Цвета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сигнальные</w:t>
      </w:r>
      <w:r w:rsidR="009D1BB7">
        <w:rPr>
          <w:rFonts w:ascii="Times New Roman" w:hAnsi="Times New Roman" w:cs="Times New Roman"/>
          <w:lang w:val="en-US" w:eastAsia="en-US"/>
        </w:rPr>
        <w:t xml:space="preserve">, </w:t>
      </w:r>
      <w:r w:rsidR="009D1BB7">
        <w:rPr>
          <w:rFonts w:ascii="Times New Roman" w:hAnsi="Times New Roman" w:cs="Times New Roman"/>
          <w:lang w:val="en-US" w:eastAsia="en-US"/>
        </w:rPr>
        <w:t>знаки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безопасности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разметка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сигнальная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Назначение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применения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Общие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требования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характеристики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испытаний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7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7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21.607-2014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Система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проектной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документации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строительства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Правил</w:t>
      </w:r>
      <w:r w:rsidR="009D1BB7">
        <w:rPr>
          <w:rFonts w:ascii="Times New Roman" w:hAnsi="Times New Roman" w:cs="Times New Roman"/>
          <w:lang w:val="en-US" w:eastAsia="en-US"/>
        </w:rPr>
        <w:t>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выполнения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рабочей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документации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наружного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электрического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77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78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21.608-2014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Система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проектной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документации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строительства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выполнения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рабочей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документации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внутреннего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электрического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7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8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111-2014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Стекло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листовое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бесцветное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8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8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5406-84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Эмали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НЦ</w:t>
      </w:r>
      <w:r w:rsidR="009D1BB7">
        <w:rPr>
          <w:rFonts w:ascii="Times New Roman" w:hAnsi="Times New Roman" w:cs="Times New Roman"/>
          <w:lang w:val="en-US" w:eastAsia="en-US"/>
        </w:rPr>
        <w:t xml:space="preserve">-25.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</w:t>
      </w:r>
      <w:r w:rsidR="009D1BB7">
        <w:rPr>
          <w:rFonts w:ascii="Times New Roman" w:hAnsi="Times New Roman" w:cs="Times New Roman"/>
          <w:lang w:val="en-US" w:eastAsia="en-US"/>
        </w:rPr>
        <w:t>словия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8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8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9754-2020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Эмали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МЛ</w:t>
      </w:r>
      <w:r w:rsidR="009D1BB7">
        <w:rPr>
          <w:rFonts w:ascii="Times New Roman" w:hAnsi="Times New Roman" w:cs="Times New Roman"/>
          <w:lang w:val="en-US" w:eastAsia="en-US"/>
        </w:rPr>
        <w:t xml:space="preserve">-12. </w:t>
      </w:r>
      <w:r w:rsidR="009D1BB7">
        <w:rPr>
          <w:rFonts w:ascii="Times New Roman" w:hAnsi="Times New Roman" w:cs="Times New Roman"/>
          <w:lang w:val="en-US" w:eastAsia="en-US"/>
        </w:rPr>
        <w:t>Техни</w:t>
      </w:r>
      <w:r w:rsidR="009D1BB7">
        <w:rPr>
          <w:rFonts w:ascii="Times New Roman" w:hAnsi="Times New Roman" w:cs="Times New Roman"/>
          <w:lang w:val="en-US" w:eastAsia="en-US"/>
        </w:rPr>
        <w:t>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8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8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ГОСТ</w:t>
      </w:r>
      <w:r>
        <w:rPr>
          <w:rFonts w:ascii="Times New Roman" w:hAnsi="Times New Roman" w:cs="Times New Roman"/>
          <w:lang w:val="en-US" w:eastAsia="en-US"/>
        </w:rPr>
        <w:t xml:space="preserve"> 10982-75 </w:t>
      </w:r>
      <w:r>
        <w:rPr>
          <w:rFonts w:ascii="Times New Roman" w:hAnsi="Times New Roman" w:cs="Times New Roman"/>
          <w:lang w:val="en-US" w:eastAsia="en-US"/>
        </w:rPr>
        <w:t>Эмаль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ЭП</w:t>
      </w:r>
      <w:r>
        <w:rPr>
          <w:rFonts w:ascii="Times New Roman" w:hAnsi="Times New Roman" w:cs="Times New Roman"/>
          <w:lang w:val="en-US" w:eastAsia="en-US"/>
        </w:rPr>
        <w:t xml:space="preserve">-148 </w:t>
      </w:r>
      <w:r>
        <w:rPr>
          <w:rFonts w:ascii="Times New Roman" w:hAnsi="Times New Roman" w:cs="Times New Roman"/>
          <w:lang w:val="en-US" w:eastAsia="en-US"/>
        </w:rPr>
        <w:t>белая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холодильников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электробытовых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lastRenderedPageBreak/>
        <w:t>Технические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21.05.2020. - </w:t>
      </w:r>
      <w:hyperlink r:id="rId8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9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 xml:space="preserve">20.11.2019 </w:t>
      </w:r>
      <w:r>
        <w:rPr>
          <w:rFonts w:ascii="Times New Roman" w:hAnsi="Times New Roman" w:cs="Times New Roman"/>
          <w:lang w:val="en-US" w:eastAsia="en-US"/>
        </w:rPr>
        <w:t>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9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14254-2015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(IEC</w:t>
      </w:r>
      <w:r w:rsidR="009D1BB7">
        <w:rPr>
          <w:rFonts w:ascii="Times New Roman" w:hAnsi="Times New Roman" w:cs="Times New Roman"/>
          <w:lang w:val="en-US" w:eastAsia="en-US"/>
        </w:rPr>
        <w:t xml:space="preserve"> 60529:2013) </w:t>
      </w:r>
      <w:r w:rsidR="009D1BB7">
        <w:rPr>
          <w:rFonts w:ascii="Times New Roman" w:hAnsi="Times New Roman" w:cs="Times New Roman"/>
          <w:lang w:val="en-US" w:eastAsia="en-US"/>
        </w:rPr>
        <w:t>Степени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защиты</w:t>
      </w:r>
      <w:r w:rsidR="009D1BB7">
        <w:rPr>
          <w:rFonts w:ascii="Times New Roman" w:hAnsi="Times New Roman" w:cs="Times New Roman"/>
          <w:lang w:val="en-US" w:eastAsia="en-US"/>
        </w:rPr>
        <w:t xml:space="preserve">, </w:t>
      </w:r>
      <w:r w:rsidR="009D1BB7">
        <w:rPr>
          <w:rFonts w:ascii="Times New Roman" w:hAnsi="Times New Roman" w:cs="Times New Roman"/>
          <w:lang w:val="en-US" w:eastAsia="en-US"/>
        </w:rPr>
        <w:t>обеспечиваемые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оболочками</w:t>
      </w:r>
      <w:r w:rsidR="009D1BB7">
        <w:rPr>
          <w:rFonts w:ascii="Times New Roman" w:hAnsi="Times New Roman" w:cs="Times New Roman"/>
          <w:lang w:val="en-US" w:eastAsia="en-US"/>
        </w:rPr>
        <w:t xml:space="preserve"> (</w:t>
      </w:r>
      <w:r w:rsidR="009D1BB7">
        <w:rPr>
          <w:rFonts w:ascii="Times New Roman" w:hAnsi="Times New Roman" w:cs="Times New Roman"/>
          <w:lang w:val="en-US" w:eastAsia="en-US"/>
        </w:rPr>
        <w:t>Код</w:t>
      </w:r>
      <w:r w:rsidR="009D1BB7">
        <w:rPr>
          <w:rFonts w:ascii="Times New Roman" w:hAnsi="Times New Roman" w:cs="Times New Roman"/>
          <w:lang w:val="en-US" w:eastAsia="en-US"/>
        </w:rPr>
        <w:t xml:space="preserve"> IP)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9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0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23166-2021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Конструкции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оконные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балконные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светопр</w:t>
      </w:r>
      <w:r w:rsidR="009D1BB7">
        <w:rPr>
          <w:rFonts w:ascii="Times New Roman" w:hAnsi="Times New Roman" w:cs="Times New Roman"/>
          <w:lang w:val="en-US" w:eastAsia="en-US"/>
        </w:rPr>
        <w:t>озрачные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ограждающие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Общие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0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</w:t>
      </w:r>
      <w:r>
        <w:rPr>
          <w:rFonts w:ascii="Times New Roman" w:hAnsi="Times New Roman" w:cs="Times New Roman"/>
          <w:lang w:val="en-US" w:eastAsia="en-US"/>
        </w:rPr>
        <w:t>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0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0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24940-2016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измерения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освещенности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0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10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1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1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26824-2018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измер</w:t>
      </w:r>
      <w:r w:rsidR="009D1BB7">
        <w:rPr>
          <w:rFonts w:ascii="Times New Roman" w:hAnsi="Times New Roman" w:cs="Times New Roman"/>
          <w:lang w:val="en-US" w:eastAsia="en-US"/>
        </w:rPr>
        <w:t>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яркости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1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1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1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17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18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27900-88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(</w:t>
      </w:r>
      <w:r w:rsidR="009D1BB7">
        <w:rPr>
          <w:rFonts w:ascii="Times New Roman" w:hAnsi="Times New Roman" w:cs="Times New Roman"/>
          <w:lang w:val="en-US" w:eastAsia="en-US"/>
        </w:rPr>
        <w:t>МЭК</w:t>
      </w:r>
      <w:r w:rsidR="009D1BB7">
        <w:rPr>
          <w:rFonts w:ascii="Times New Roman" w:hAnsi="Times New Roman" w:cs="Times New Roman"/>
          <w:lang w:val="en-US" w:eastAsia="en-US"/>
        </w:rPr>
        <w:t xml:space="preserve"> 598-2-22) </w:t>
      </w:r>
      <w:r w:rsidR="009D1BB7">
        <w:rPr>
          <w:rFonts w:ascii="Times New Roman" w:hAnsi="Times New Roman" w:cs="Times New Roman"/>
          <w:lang w:val="en-US" w:eastAsia="en-US"/>
        </w:rPr>
        <w:t>Светильники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аварийного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требования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1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2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30826-2014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Стекло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мног</w:t>
      </w:r>
      <w:r w:rsidR="009D1BB7">
        <w:rPr>
          <w:rFonts w:ascii="Times New Roman" w:hAnsi="Times New Roman" w:cs="Times New Roman"/>
          <w:lang w:val="en-US" w:eastAsia="en-US"/>
        </w:rPr>
        <w:t>ослойное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2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2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31364-2014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Стекло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низкоэмиссионным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мягким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покрытием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2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2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32997-2014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Стекло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листовое</w:t>
      </w:r>
      <w:r w:rsidR="009D1BB7">
        <w:rPr>
          <w:rFonts w:ascii="Times New Roman" w:hAnsi="Times New Roman" w:cs="Times New Roman"/>
          <w:lang w:val="en-US" w:eastAsia="en-US"/>
        </w:rPr>
        <w:t xml:space="preserve">, </w:t>
      </w:r>
      <w:r w:rsidR="009D1BB7">
        <w:rPr>
          <w:rFonts w:ascii="Times New Roman" w:hAnsi="Times New Roman" w:cs="Times New Roman"/>
          <w:lang w:val="en-US" w:eastAsia="en-US"/>
        </w:rPr>
        <w:t>окрашенное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в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массе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Общие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2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2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33017-2014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Стекло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солнцезащитным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или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декоративным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твердым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покрытием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27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28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33086-2014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Стекло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солнцезащитным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или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декоративным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мягким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покрытием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2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3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33392-2015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определения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показателя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дискомфорта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искусственном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помещений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3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3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33393-2015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измерения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коэффициента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пульсации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освещенности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3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3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3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13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8.827-2013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Государственная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система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обеспечения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единства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измерений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измерения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определения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индекса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цветопередачи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ис</w:t>
      </w:r>
      <w:r w:rsidR="009D1BB7">
        <w:rPr>
          <w:rFonts w:ascii="Times New Roman" w:hAnsi="Times New Roman" w:cs="Times New Roman"/>
          <w:lang w:val="en-US" w:eastAsia="en-US"/>
        </w:rPr>
        <w:t>точников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излучения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3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13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3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4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4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4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4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14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56709-2015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измерения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коэффициентов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отражения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света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поверхностями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помещений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фасадов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4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1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4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4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5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5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15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56926-2016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Конструкции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оконные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балконные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различного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функционального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назначения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жилых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зданий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Общие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условия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</w:t>
      </w:r>
      <w:r>
        <w:rPr>
          <w:rFonts w:ascii="Times New Roman" w:hAnsi="Times New Roman" w:cs="Times New Roman"/>
          <w:lang w:val="en-US" w:eastAsia="en-US"/>
        </w:rPr>
        <w:t>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5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1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5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57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58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5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16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57795-2017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расчета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продолжительности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инсоляции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сноска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6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1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6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6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16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1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6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6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6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7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7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7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60598-2-22-2012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Светил</w:t>
      </w:r>
      <w:r w:rsidR="009D1BB7">
        <w:rPr>
          <w:rFonts w:ascii="Times New Roman" w:hAnsi="Times New Roman" w:cs="Times New Roman"/>
          <w:lang w:val="en-US" w:eastAsia="en-US"/>
        </w:rPr>
        <w:t>ьники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Часть</w:t>
      </w:r>
      <w:r w:rsidR="009D1BB7">
        <w:rPr>
          <w:rFonts w:ascii="Times New Roman" w:hAnsi="Times New Roman" w:cs="Times New Roman"/>
          <w:lang w:val="en-US" w:eastAsia="en-US"/>
        </w:rPr>
        <w:t xml:space="preserve"> 2-22. </w:t>
      </w:r>
      <w:r w:rsidR="009D1BB7">
        <w:rPr>
          <w:rFonts w:ascii="Times New Roman" w:hAnsi="Times New Roman" w:cs="Times New Roman"/>
          <w:lang w:val="en-US" w:eastAsia="en-US"/>
        </w:rPr>
        <w:t>Частные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требования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Светильники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аварийного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7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7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7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7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60598-1-2017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Светильники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Часть</w:t>
      </w:r>
      <w:r w:rsidR="009D1BB7">
        <w:rPr>
          <w:rFonts w:ascii="Times New Roman" w:hAnsi="Times New Roman" w:cs="Times New Roman"/>
          <w:lang w:val="en-US" w:eastAsia="en-US"/>
        </w:rPr>
        <w:t xml:space="preserve"> 1. </w:t>
      </w:r>
      <w:r w:rsidR="009D1BB7">
        <w:rPr>
          <w:rFonts w:ascii="Times New Roman" w:hAnsi="Times New Roman" w:cs="Times New Roman"/>
          <w:lang w:val="en-US" w:eastAsia="en-US"/>
        </w:rPr>
        <w:t>Общие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требования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испытаний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7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1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7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21.05.2020. - </w:t>
      </w:r>
      <w:hyperlink r:id="rId18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18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8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20.</w:t>
      </w:r>
      <w:r>
        <w:rPr>
          <w:rFonts w:ascii="Times New Roman" w:hAnsi="Times New Roman" w:cs="Times New Roman"/>
          <w:lang w:val="en-US" w:eastAsia="en-US"/>
        </w:rPr>
        <w:t>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8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8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87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188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54350-2015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Приборы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осветительные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Св</w:t>
      </w:r>
      <w:r w:rsidR="009D1BB7">
        <w:rPr>
          <w:rFonts w:ascii="Times New Roman" w:hAnsi="Times New Roman" w:cs="Times New Roman"/>
          <w:lang w:val="en-US" w:eastAsia="en-US"/>
        </w:rPr>
        <w:t>етотехнические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требования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испытаний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18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9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9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19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54815-2011/</w:t>
        </w:r>
      </w:hyperlink>
      <w:hyperlink r:id="rId19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19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/</w:t>
        </w:r>
      </w:hyperlink>
      <w:hyperlink r:id="rId19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PAS</w:t>
        </w:r>
      </w:hyperlink>
      <w:hyperlink r:id="rId19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62612:2009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Лампы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светодиодные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встроенным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устройст</w:t>
      </w:r>
      <w:r w:rsidR="009D1BB7">
        <w:rPr>
          <w:rFonts w:ascii="Times New Roman" w:hAnsi="Times New Roman" w:cs="Times New Roman"/>
          <w:lang w:val="en-US" w:eastAsia="en-US"/>
        </w:rPr>
        <w:t>вом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управления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общего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напряжения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свыше</w:t>
      </w:r>
      <w:r w:rsidR="009D1BB7">
        <w:rPr>
          <w:rFonts w:ascii="Times New Roman" w:hAnsi="Times New Roman" w:cs="Times New Roman"/>
          <w:lang w:val="en-US" w:eastAsia="en-US"/>
        </w:rPr>
        <w:t xml:space="preserve"> 50 </w:t>
      </w:r>
      <w:r w:rsidR="009D1BB7">
        <w:rPr>
          <w:rFonts w:ascii="Times New Roman" w:hAnsi="Times New Roman" w:cs="Times New Roman"/>
          <w:lang w:val="en-US" w:eastAsia="en-US"/>
        </w:rPr>
        <w:t>В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Эксплуатационные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требования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21.05.2020. - </w:t>
      </w:r>
      <w:hyperlink r:id="rId19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1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9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</w:t>
      </w:r>
      <w:r>
        <w:rPr>
          <w:rFonts w:ascii="Times New Roman" w:hAnsi="Times New Roman" w:cs="Times New Roman"/>
          <w:lang w:val="en-US" w:eastAsia="en-US"/>
        </w:rPr>
        <w:t>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0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20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0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20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55708-2013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наружное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утилитарное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Методы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расчета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нормируемых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параметров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20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2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0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0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0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1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3.13130.2009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Системы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противопожарной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защиты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Система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оповещения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управления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эвакуацией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людей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пожаре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Требования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пожарной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безо</w:t>
      </w:r>
      <w:r w:rsidR="009D1BB7">
        <w:rPr>
          <w:rFonts w:ascii="Times New Roman" w:hAnsi="Times New Roman" w:cs="Times New Roman"/>
          <w:lang w:val="en-US" w:eastAsia="en-US"/>
        </w:rPr>
        <w:t>пасности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1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1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1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1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1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12.13130.2009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Определение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категорий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помещений</w:t>
      </w:r>
      <w:r w:rsidR="009D1BB7">
        <w:rPr>
          <w:rFonts w:ascii="Times New Roman" w:hAnsi="Times New Roman" w:cs="Times New Roman"/>
          <w:lang w:val="en-US" w:eastAsia="en-US"/>
        </w:rPr>
        <w:t xml:space="preserve">, </w:t>
      </w:r>
      <w:r w:rsidR="009D1BB7">
        <w:rPr>
          <w:rFonts w:ascii="Times New Roman" w:hAnsi="Times New Roman" w:cs="Times New Roman"/>
          <w:lang w:val="en-US" w:eastAsia="en-US"/>
        </w:rPr>
        <w:t>зданий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наружных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установок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взрывопожарной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пожарной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оп</w:t>
      </w:r>
      <w:r w:rsidR="009D1BB7">
        <w:rPr>
          <w:rFonts w:ascii="Times New Roman" w:hAnsi="Times New Roman" w:cs="Times New Roman"/>
          <w:lang w:val="en-US" w:eastAsia="en-US"/>
        </w:rPr>
        <w:t>асности</w:t>
      </w:r>
      <w:r w:rsidR="009D1BB7">
        <w:rPr>
          <w:rFonts w:ascii="Times New Roman" w:hAnsi="Times New Roman" w:cs="Times New Roman"/>
          <w:lang w:val="en-US" w:eastAsia="en-US"/>
        </w:rPr>
        <w:t xml:space="preserve"> (</w:t>
      </w:r>
      <w:r w:rsidR="009D1BB7">
        <w:rPr>
          <w:rFonts w:ascii="Times New Roman" w:hAnsi="Times New Roman" w:cs="Times New Roman"/>
          <w:lang w:val="en-US" w:eastAsia="en-US"/>
        </w:rPr>
        <w:t>с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изменением</w:t>
      </w:r>
      <w:r w:rsidR="009D1BB7">
        <w:rPr>
          <w:rFonts w:ascii="Times New Roman" w:hAnsi="Times New Roman" w:cs="Times New Roman"/>
          <w:lang w:val="en-US" w:eastAsia="en-US"/>
        </w:rPr>
        <w:t xml:space="preserve"> N 1)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1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1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2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2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89.13330.2016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"</w:t>
      </w:r>
      <w:r w:rsidR="009D1BB7">
        <w:rPr>
          <w:rFonts w:ascii="Times New Roman" w:hAnsi="Times New Roman" w:cs="Times New Roman"/>
          <w:lang w:val="en-US" w:eastAsia="en-US"/>
        </w:rPr>
        <w:t>СНиП</w:t>
      </w:r>
      <w:r w:rsidR="009D1BB7">
        <w:rPr>
          <w:rFonts w:ascii="Times New Roman" w:hAnsi="Times New Roman" w:cs="Times New Roman"/>
          <w:lang w:val="en-US" w:eastAsia="en-US"/>
        </w:rPr>
        <w:t xml:space="preserve"> II-35-76 </w:t>
      </w:r>
      <w:r w:rsidR="009D1BB7">
        <w:rPr>
          <w:rFonts w:ascii="Times New Roman" w:hAnsi="Times New Roman" w:cs="Times New Roman"/>
          <w:lang w:val="en-US" w:eastAsia="en-US"/>
        </w:rPr>
        <w:t>Котельные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установки</w:t>
      </w:r>
      <w:r w:rsidR="009D1BB7">
        <w:rPr>
          <w:rFonts w:ascii="Times New Roman" w:hAnsi="Times New Roman" w:cs="Times New Roman"/>
          <w:lang w:val="en-US" w:eastAsia="en-US"/>
        </w:rPr>
        <w:t>"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2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енением</w:t>
        </w:r>
      </w:hyperlink>
      <w:hyperlink r:id="rId2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2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27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28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98.13330.2012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"</w:t>
      </w:r>
      <w:r w:rsidR="009D1BB7">
        <w:rPr>
          <w:rFonts w:ascii="Times New Roman" w:hAnsi="Times New Roman" w:cs="Times New Roman"/>
          <w:lang w:val="en-US" w:eastAsia="en-US"/>
        </w:rPr>
        <w:t>СНиП</w:t>
      </w:r>
      <w:r w:rsidR="009D1BB7">
        <w:rPr>
          <w:rFonts w:ascii="Times New Roman" w:hAnsi="Times New Roman" w:cs="Times New Roman"/>
          <w:lang w:val="en-US" w:eastAsia="en-US"/>
        </w:rPr>
        <w:t xml:space="preserve"> 2.05.09-90 </w:t>
      </w:r>
      <w:r w:rsidR="009D1BB7">
        <w:rPr>
          <w:rFonts w:ascii="Times New Roman" w:hAnsi="Times New Roman" w:cs="Times New Roman"/>
          <w:lang w:val="en-US" w:eastAsia="en-US"/>
        </w:rPr>
        <w:t>Трамвайные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троллейбусные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линии</w:t>
      </w:r>
      <w:r w:rsidR="009D1BB7">
        <w:rPr>
          <w:rFonts w:ascii="Times New Roman" w:hAnsi="Times New Roman" w:cs="Times New Roman"/>
          <w:lang w:val="en-US" w:eastAsia="en-US"/>
        </w:rPr>
        <w:t>" (</w:t>
      </w:r>
      <w:r w:rsidR="009D1BB7">
        <w:rPr>
          <w:rFonts w:ascii="Times New Roman" w:hAnsi="Times New Roman" w:cs="Times New Roman"/>
          <w:lang w:val="en-US" w:eastAsia="en-US"/>
        </w:rPr>
        <w:t>с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изменением</w:t>
      </w:r>
      <w:r w:rsidR="009D1BB7">
        <w:rPr>
          <w:rFonts w:ascii="Times New Roman" w:hAnsi="Times New Roman" w:cs="Times New Roman"/>
          <w:lang w:val="en-US" w:eastAsia="en-US"/>
        </w:rPr>
        <w:t xml:space="preserve"> N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1)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2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3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3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3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3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131.13330.2020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"</w:t>
      </w:r>
      <w:r w:rsidR="009D1BB7">
        <w:rPr>
          <w:rFonts w:ascii="Times New Roman" w:hAnsi="Times New Roman" w:cs="Times New Roman"/>
          <w:lang w:val="en-US" w:eastAsia="en-US"/>
        </w:rPr>
        <w:t>СНиП</w:t>
      </w:r>
      <w:r w:rsidR="009D1BB7">
        <w:rPr>
          <w:rFonts w:ascii="Times New Roman" w:hAnsi="Times New Roman" w:cs="Times New Roman"/>
          <w:lang w:val="en-US" w:eastAsia="en-US"/>
        </w:rPr>
        <w:t xml:space="preserve"> 23-01-99* </w:t>
      </w:r>
      <w:r w:rsidR="009D1BB7">
        <w:rPr>
          <w:rFonts w:ascii="Times New Roman" w:hAnsi="Times New Roman" w:cs="Times New Roman"/>
          <w:lang w:val="en-US" w:eastAsia="en-US"/>
        </w:rPr>
        <w:t>Строительная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климатология</w:t>
      </w:r>
      <w:r w:rsidR="009D1BB7">
        <w:rPr>
          <w:rFonts w:ascii="Times New Roman" w:hAnsi="Times New Roman" w:cs="Times New Roman"/>
          <w:lang w:val="en-US" w:eastAsia="en-US"/>
        </w:rPr>
        <w:t>"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3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3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3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3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4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363.1325800.2017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Покрытия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светопрозрачные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фонари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сооружений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проектирования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4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4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4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4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367.1325800.2017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жилые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общественные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проектирования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е</w:t>
      </w:r>
      <w:r w:rsidR="009D1BB7">
        <w:rPr>
          <w:rFonts w:ascii="Times New Roman" w:hAnsi="Times New Roman" w:cs="Times New Roman"/>
          <w:lang w:val="en-US" w:eastAsia="en-US"/>
        </w:rPr>
        <w:t>стественного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совмещенного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  <w:r w:rsidR="009D1BB7">
        <w:rPr>
          <w:rFonts w:ascii="Times New Roman" w:hAnsi="Times New Roman" w:cs="Times New Roman"/>
          <w:lang w:val="en-US" w:eastAsia="en-US"/>
        </w:rPr>
        <w:t xml:space="preserve"> (</w:t>
      </w:r>
      <w:r w:rsidR="009D1BB7">
        <w:rPr>
          <w:rFonts w:ascii="Times New Roman" w:hAnsi="Times New Roman" w:cs="Times New Roman"/>
          <w:lang w:val="en-US" w:eastAsia="en-US"/>
        </w:rPr>
        <w:t>с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изменением</w:t>
      </w:r>
      <w:r w:rsidR="009D1BB7">
        <w:rPr>
          <w:rFonts w:ascii="Times New Roman" w:hAnsi="Times New Roman" w:cs="Times New Roman"/>
          <w:lang w:val="en-US" w:eastAsia="en-US"/>
        </w:rPr>
        <w:t xml:space="preserve"> N 1)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4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4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5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51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52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370.1325800.2017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У</w:t>
      </w:r>
      <w:r w:rsidR="009D1BB7">
        <w:rPr>
          <w:rFonts w:ascii="Times New Roman" w:hAnsi="Times New Roman" w:cs="Times New Roman"/>
          <w:lang w:val="en-US" w:eastAsia="en-US"/>
        </w:rPr>
        <w:t>стройства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солнцезащитные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зданий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проектирования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5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5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57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58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419.1325800.2018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производственные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проектиров</w:t>
      </w:r>
      <w:r w:rsidR="009D1BB7">
        <w:rPr>
          <w:rFonts w:ascii="Times New Roman" w:hAnsi="Times New Roman" w:cs="Times New Roman"/>
          <w:lang w:val="en-US" w:eastAsia="en-US"/>
        </w:rPr>
        <w:t>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естественного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совмещенного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5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6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6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63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64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426.1325800.2020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Конструкции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ограждающие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светопрозрачные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зданий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</w:t>
      </w:r>
      <w:r w:rsidR="009D1BB7">
        <w:rPr>
          <w:rFonts w:ascii="Times New Roman" w:hAnsi="Times New Roman" w:cs="Times New Roman"/>
          <w:lang w:val="en-US" w:eastAsia="en-US"/>
        </w:rPr>
        <w:t>ений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проектирования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26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2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6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6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</w:t>
      </w:r>
      <w:r>
        <w:rPr>
          <w:rFonts w:ascii="Times New Roman" w:hAnsi="Times New Roman" w:cs="Times New Roman"/>
          <w:lang w:val="en-US" w:eastAsia="en-US"/>
        </w:rPr>
        <w:t>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69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270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439.1325800.2018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Здани</w:t>
      </w:r>
      <w:r w:rsidR="009D1BB7">
        <w:rPr>
          <w:rFonts w:ascii="Times New Roman" w:hAnsi="Times New Roman" w:cs="Times New Roman"/>
          <w:lang w:val="en-US" w:eastAsia="en-US"/>
        </w:rPr>
        <w:t>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сооружения</w:t>
      </w:r>
      <w:r w:rsidR="009D1BB7">
        <w:rPr>
          <w:rFonts w:ascii="Times New Roman" w:hAnsi="Times New Roman" w:cs="Times New Roman"/>
          <w:lang w:val="en-US" w:eastAsia="en-US"/>
        </w:rPr>
        <w:t xml:space="preserve">. </w:t>
      </w:r>
      <w:r w:rsidR="009D1BB7">
        <w:rPr>
          <w:rFonts w:ascii="Times New Roman" w:hAnsi="Times New Roman" w:cs="Times New Roman"/>
          <w:lang w:val="en-US" w:eastAsia="en-US"/>
        </w:rPr>
        <w:t>Правила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проектирования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аварийного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освещения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7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7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hyperlink r:id="rId275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>СанПиН</w:t>
        </w:r>
      </w:hyperlink>
      <w:hyperlink r:id="rId276" w:history="1">
        <w:r w:rsidR="009D1BB7">
          <w:rPr>
            <w:rFonts w:ascii="Times New Roman" w:hAnsi="Times New Roman" w:cs="Times New Roman"/>
            <w:color w:val="0000FF"/>
            <w:lang w:val="en-US" w:eastAsia="en-US"/>
          </w:rPr>
          <w:t xml:space="preserve"> 1.2.3685-21</w:t>
        </w:r>
      </w:hyperlink>
      <w:r w:rsidR="009D1BB7">
        <w:rPr>
          <w:rFonts w:ascii="Times New Roman" w:hAnsi="Times New Roman" w:cs="Times New Roman"/>
          <w:lang w:val="en-US" w:eastAsia="en-US"/>
        </w:rPr>
        <w:t xml:space="preserve"> "</w:t>
      </w:r>
      <w:r w:rsidR="009D1BB7">
        <w:rPr>
          <w:rFonts w:ascii="Times New Roman" w:hAnsi="Times New Roman" w:cs="Times New Roman"/>
          <w:lang w:val="en-US" w:eastAsia="en-US"/>
        </w:rPr>
        <w:t>Гигиенические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нормативы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требования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к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обеспечению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безопасности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lastRenderedPageBreak/>
        <w:t>(</w:t>
      </w:r>
      <w:r w:rsidR="009D1BB7">
        <w:rPr>
          <w:rFonts w:ascii="Times New Roman" w:hAnsi="Times New Roman" w:cs="Times New Roman"/>
          <w:lang w:val="en-US" w:eastAsia="en-US"/>
        </w:rPr>
        <w:t>или</w:t>
      </w:r>
      <w:r w:rsidR="009D1BB7">
        <w:rPr>
          <w:rFonts w:ascii="Times New Roman" w:hAnsi="Times New Roman" w:cs="Times New Roman"/>
          <w:lang w:val="en-US" w:eastAsia="en-US"/>
        </w:rPr>
        <w:t xml:space="preserve">) </w:t>
      </w:r>
      <w:r w:rsidR="009D1BB7">
        <w:rPr>
          <w:rFonts w:ascii="Times New Roman" w:hAnsi="Times New Roman" w:cs="Times New Roman"/>
          <w:lang w:val="en-US" w:eastAsia="en-US"/>
        </w:rPr>
        <w:t>безвредности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для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человека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факторов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среды</w:t>
      </w:r>
      <w:r w:rsidR="009D1BB7">
        <w:rPr>
          <w:rFonts w:ascii="Times New Roman" w:hAnsi="Times New Roman" w:cs="Times New Roman"/>
          <w:lang w:val="en-US" w:eastAsia="en-US"/>
        </w:rPr>
        <w:t xml:space="preserve"> </w:t>
      </w:r>
      <w:r w:rsidR="009D1BB7">
        <w:rPr>
          <w:rFonts w:ascii="Times New Roman" w:hAnsi="Times New Roman" w:cs="Times New Roman"/>
          <w:lang w:val="en-US" w:eastAsia="en-US"/>
        </w:rPr>
        <w:t>обитания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7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7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28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28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8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28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28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8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28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29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9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пользования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официальном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сайте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исполнительной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влас</w:t>
      </w:r>
      <w:r>
        <w:rPr>
          <w:rFonts w:ascii="Times New Roman" w:hAnsi="Times New Roman" w:cs="Times New Roman"/>
          <w:lang w:val="en-US" w:eastAsia="en-US"/>
        </w:rPr>
        <w:t>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сфере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Интернет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ежегодному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информационному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указателю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Национальные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стандарты</w:t>
      </w:r>
      <w:r>
        <w:rPr>
          <w:rFonts w:ascii="Times New Roman" w:hAnsi="Times New Roman" w:cs="Times New Roman"/>
          <w:lang w:val="en-US" w:eastAsia="en-US"/>
        </w:rPr>
        <w:t xml:space="preserve">",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опубликован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января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текущего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выпускам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ежемесячного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информационного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указателя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Национальные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стандарты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тек</w:t>
      </w:r>
      <w:r>
        <w:rPr>
          <w:rFonts w:ascii="Times New Roman" w:hAnsi="Times New Roman" w:cs="Times New Roman"/>
          <w:lang w:val="en-US" w:eastAsia="en-US"/>
        </w:rPr>
        <w:t>ущий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заменен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ссылочный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документ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недатированная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действующую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версию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внесенных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версию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заменен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ссылочный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датирован</w:t>
      </w:r>
      <w:r>
        <w:rPr>
          <w:rFonts w:ascii="Times New Roman" w:hAnsi="Times New Roman" w:cs="Times New Roman"/>
          <w:lang w:val="en-US" w:eastAsia="en-US"/>
        </w:rPr>
        <w:t>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версию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утверждения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принятия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утверждения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ссылочный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датированная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ссылка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внесено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затрагивающее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</w:t>
      </w:r>
      <w:r>
        <w:rPr>
          <w:rFonts w:ascii="Times New Roman" w:hAnsi="Times New Roman" w:cs="Times New Roman"/>
          <w:lang w:val="en-US" w:eastAsia="en-US"/>
        </w:rPr>
        <w:t>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ссылочный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отменен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замены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затрагивающей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ссылку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Сведе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проверить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Федеральном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информационном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" w:name="id.gjdgxs"/>
      <w:bookmarkEnd w:id="1"/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lastRenderedPageBreak/>
        <w:t xml:space="preserve">3 </w:t>
      </w:r>
      <w:r>
        <w:rPr>
          <w:rFonts w:ascii="Arial" w:hAnsi="Arial" w:cs="Arial"/>
          <w:b/>
          <w:bCs/>
          <w:lang w:val="en-US" w:eastAsia="en-US"/>
        </w:rPr>
        <w:t>Термины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определения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термины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определениями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 </w:t>
      </w:r>
      <w:r>
        <w:rPr>
          <w:rFonts w:ascii="Times New Roman" w:hAnsi="Times New Roman" w:cs="Times New Roman"/>
          <w:b/>
          <w:bCs/>
          <w:lang w:val="en-US" w:eastAsia="en-US"/>
        </w:rPr>
        <w:t>аварийное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предусматриваемое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 </w:t>
      </w:r>
      <w:r>
        <w:rPr>
          <w:rFonts w:ascii="Times New Roman" w:hAnsi="Times New Roman" w:cs="Times New Roman"/>
          <w:b/>
          <w:bCs/>
          <w:lang w:val="en-US" w:eastAsia="en-US"/>
        </w:rPr>
        <w:t>автодорожный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имеющая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перекрытие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препятствует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ухудшает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обстановки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Примечания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 </w:t>
      </w:r>
      <w:r>
        <w:rPr>
          <w:rFonts w:ascii="Times New Roman" w:hAnsi="Times New Roman" w:cs="Times New Roman"/>
          <w:lang w:val="en-US" w:eastAsia="en-US"/>
        </w:rPr>
        <w:t>Понятие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солнцезащитные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порталам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2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понятие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подпадает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галерея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перекрытие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протяжении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светопроницаемые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 </w:t>
      </w:r>
      <w:r>
        <w:rPr>
          <w:rFonts w:ascii="Times New Roman" w:hAnsi="Times New Roman" w:cs="Times New Roman"/>
          <w:b/>
          <w:bCs/>
          <w:lang w:val="en-US" w:eastAsia="en-US"/>
        </w:rPr>
        <w:t>акцентирующее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Выделение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деталей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фоне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 </w:t>
      </w:r>
      <w:r>
        <w:rPr>
          <w:rFonts w:ascii="Times New Roman" w:hAnsi="Times New Roman" w:cs="Times New Roman"/>
          <w:b/>
          <w:bCs/>
          <w:lang w:val="en-US" w:eastAsia="en-US"/>
        </w:rPr>
        <w:t>антипаническое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пани</w:t>
      </w:r>
      <w:r>
        <w:rPr>
          <w:rFonts w:ascii="Times New Roman" w:hAnsi="Times New Roman" w:cs="Times New Roman"/>
          <w:lang w:val="en-US" w:eastAsia="en-US"/>
        </w:rPr>
        <w:t>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 </w:t>
      </w:r>
      <w:r>
        <w:rPr>
          <w:rFonts w:ascii="Times New Roman" w:hAnsi="Times New Roman" w:cs="Times New Roman"/>
          <w:b/>
          <w:bCs/>
          <w:lang w:val="en-US" w:eastAsia="en-US"/>
        </w:rPr>
        <w:t>боковое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 </w:t>
      </w:r>
      <w:r>
        <w:rPr>
          <w:rFonts w:ascii="Times New Roman" w:hAnsi="Times New Roman" w:cs="Times New Roman"/>
          <w:b/>
          <w:bCs/>
          <w:lang w:val="en-US" w:eastAsia="en-US"/>
        </w:rPr>
        <w:t>верхнее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3.7 </w:t>
      </w:r>
      <w:r>
        <w:rPr>
          <w:rFonts w:ascii="Times New Roman" w:hAnsi="Times New Roman" w:cs="Times New Roman"/>
          <w:b/>
          <w:bCs/>
          <w:lang w:val="en-US" w:eastAsia="en-US"/>
        </w:rPr>
        <w:t>внутренняя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заканчивающийся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3.8 </w:t>
      </w:r>
      <w:r>
        <w:rPr>
          <w:rFonts w:ascii="Times New Roman" w:hAnsi="Times New Roman" w:cs="Times New Roman"/>
          <w:b/>
          <w:bCs/>
          <w:lang w:val="en-US" w:eastAsia="en-US"/>
        </w:rPr>
        <w:t>выездная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торможения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заканчивающийся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3.9 </w:t>
      </w:r>
      <w:r>
        <w:rPr>
          <w:rFonts w:ascii="Times New Roman" w:hAnsi="Times New Roman" w:cs="Times New Roman"/>
          <w:b/>
          <w:bCs/>
          <w:lang w:val="en-US" w:eastAsia="en-US"/>
        </w:rPr>
        <w:t>выездной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портал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обрамляющая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выезд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3.10 </w:t>
      </w:r>
      <w:r>
        <w:rPr>
          <w:rFonts w:ascii="Times New Roman" w:hAnsi="Times New Roman" w:cs="Times New Roman"/>
          <w:b/>
          <w:bCs/>
          <w:lang w:val="en-US" w:eastAsia="en-US"/>
        </w:rPr>
        <w:t>въездная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</w:t>
      </w:r>
      <w:r>
        <w:rPr>
          <w:rFonts w:ascii="Times New Roman" w:hAnsi="Times New Roman" w:cs="Times New Roman"/>
          <w:lang w:val="en-US" w:eastAsia="en-US"/>
        </w:rPr>
        <w:t>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себя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зоны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3.11 </w:t>
      </w:r>
      <w:r>
        <w:rPr>
          <w:rFonts w:ascii="Times New Roman" w:hAnsi="Times New Roman" w:cs="Times New Roman"/>
          <w:b/>
          <w:bCs/>
          <w:lang w:val="en-US" w:eastAsia="en-US"/>
        </w:rPr>
        <w:t>въездной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портал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обрамляющая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въезд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солнцезащитного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перекрытой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</w:t>
      </w:r>
      <w:r>
        <w:rPr>
          <w:rFonts w:ascii="Times New Roman" w:hAnsi="Times New Roman" w:cs="Times New Roman"/>
          <w:lang w:val="en-US" w:eastAsia="en-US"/>
        </w:rPr>
        <w:t>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3.12 </w:t>
      </w:r>
      <w:r>
        <w:rPr>
          <w:rFonts w:ascii="Times New Roman" w:hAnsi="Times New Roman" w:cs="Times New Roman"/>
          <w:b/>
          <w:bCs/>
          <w:lang w:val="en-US" w:eastAsia="en-US"/>
        </w:rPr>
        <w:t>геометрический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, %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естественной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прошедшим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незаполненный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исходящим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непосред</w:t>
      </w:r>
      <w:r>
        <w:rPr>
          <w:rFonts w:ascii="Times New Roman" w:hAnsi="Times New Roman" w:cs="Times New Roman"/>
          <w:lang w:val="en-US" w:eastAsia="en-US"/>
        </w:rPr>
        <w:t>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одновременно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небосводом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солнечного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3.13 </w:t>
      </w:r>
      <w:r>
        <w:rPr>
          <w:rFonts w:ascii="Times New Roman" w:hAnsi="Times New Roman" w:cs="Times New Roman"/>
          <w:b/>
          <w:bCs/>
          <w:lang w:val="en-US" w:eastAsia="en-US"/>
        </w:rPr>
        <w:t>двухстороннее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боковое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3.14 </w:t>
      </w:r>
      <w:r>
        <w:rPr>
          <w:rFonts w:ascii="Times New Roman" w:hAnsi="Times New Roman" w:cs="Times New Roman"/>
          <w:b/>
          <w:bCs/>
          <w:lang w:val="en-US" w:eastAsia="en-US"/>
        </w:rPr>
        <w:t>дежурное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нерабочее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3.14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динамическое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остранств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интенсивность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спектральный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деятельности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определенному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алгоритму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3.14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9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9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2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3.15 </w:t>
      </w:r>
      <w:r>
        <w:rPr>
          <w:rFonts w:ascii="Times New Roman" w:hAnsi="Times New Roman" w:cs="Times New Roman"/>
          <w:b/>
          <w:bCs/>
          <w:lang w:val="en-US" w:eastAsia="en-US"/>
        </w:rPr>
        <w:t>длина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отсчитываемое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вдоль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</w:t>
      </w:r>
      <w:r>
        <w:rPr>
          <w:rFonts w:ascii="Times New Roman" w:hAnsi="Times New Roman" w:cs="Times New Roman"/>
          <w:lang w:val="en-US" w:eastAsia="en-US"/>
        </w:rPr>
        <w:t>нтральной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3.16 </w:t>
      </w:r>
      <w:r>
        <w:rPr>
          <w:rFonts w:ascii="Times New Roman" w:hAnsi="Times New Roman" w:cs="Times New Roman"/>
          <w:b/>
          <w:bCs/>
          <w:lang w:val="en-US" w:eastAsia="en-US"/>
        </w:rPr>
        <w:t>длинный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125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находящийся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торможения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порталом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видит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20%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>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вообще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видит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3.17 </w:t>
      </w:r>
      <w:r>
        <w:rPr>
          <w:rFonts w:ascii="Times New Roman" w:hAnsi="Times New Roman" w:cs="Times New Roman"/>
          <w:b/>
          <w:bCs/>
          <w:lang w:val="en-US" w:eastAsia="en-US"/>
        </w:rPr>
        <w:t>дорога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городе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Автомобильная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являющаяся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дорожно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уличной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соединяющая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функционально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связанными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прокладываемая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свободным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застройки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территориям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3.18 </w:t>
      </w:r>
      <w:r>
        <w:rPr>
          <w:rFonts w:ascii="Times New Roman" w:hAnsi="Times New Roman" w:cs="Times New Roman"/>
          <w:b/>
          <w:bCs/>
          <w:lang w:val="en-US" w:eastAsia="en-US"/>
        </w:rPr>
        <w:t>дополнительное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искусственное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недостаточным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3.19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прямым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отраженным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проникающим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ограждающих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световоды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3.20 </w:t>
      </w:r>
      <w:r>
        <w:rPr>
          <w:rFonts w:ascii="Times New Roman" w:hAnsi="Times New Roman" w:cs="Times New Roman"/>
          <w:b/>
          <w:bCs/>
          <w:lang w:val="en-US" w:eastAsia="en-US"/>
        </w:rPr>
        <w:t>заливающее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Общее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равномерное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неравномерное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3.20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зенитный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фонарь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наименьшей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светопроводной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светопроводного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фонаря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 xml:space="preserve">: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&gt;= 0,25.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3.20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29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2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29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3.21 </w:t>
      </w:r>
      <w:r>
        <w:rPr>
          <w:rFonts w:ascii="Times New Roman" w:hAnsi="Times New Roman" w:cs="Times New Roman"/>
          <w:b/>
          <w:bCs/>
          <w:lang w:val="en-US" w:eastAsia="en-US"/>
        </w:rPr>
        <w:t>зна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Знак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запрещения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предписания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графических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символов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текста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3.22 </w:t>
      </w:r>
      <w:r>
        <w:rPr>
          <w:rFonts w:ascii="Times New Roman" w:hAnsi="Times New Roman" w:cs="Times New Roman"/>
          <w:b/>
          <w:bCs/>
          <w:lang w:val="en-US" w:eastAsia="en-US"/>
        </w:rPr>
        <w:t>знак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внешней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подсветкой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Знак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>,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извне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3.23 </w:t>
      </w:r>
      <w:r>
        <w:rPr>
          <w:rFonts w:ascii="Times New Roman" w:hAnsi="Times New Roman" w:cs="Times New Roman"/>
          <w:b/>
          <w:bCs/>
          <w:lang w:val="en-US" w:eastAsia="en-US"/>
        </w:rPr>
        <w:t>знак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внутренней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подсветкой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Знак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освещаемый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изнутри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Знак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подсветкой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3.24 </w:t>
      </w:r>
      <w:r>
        <w:rPr>
          <w:rFonts w:ascii="Times New Roman" w:hAnsi="Times New Roman" w:cs="Times New Roman"/>
          <w:b/>
          <w:bCs/>
          <w:lang w:val="en-US" w:eastAsia="en-US"/>
        </w:rPr>
        <w:t>индекс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цветопередачи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R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</w:t>
      </w:r>
      <w:r>
        <w:rPr>
          <w:rFonts w:ascii="Times New Roman" w:hAnsi="Times New Roman" w:cs="Times New Roman"/>
          <w:lang w:val="en-US" w:eastAsia="en-US"/>
        </w:rPr>
        <w:t>иятий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объекта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исследуемым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условиях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хроматической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наблюдателя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Индекс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цветопередачи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01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3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03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30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8.827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3.24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0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0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0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3.25 </w:t>
      </w:r>
      <w:r>
        <w:rPr>
          <w:rFonts w:ascii="Times New Roman" w:hAnsi="Times New Roman" w:cs="Times New Roman"/>
          <w:b/>
          <w:bCs/>
          <w:lang w:val="en-US" w:eastAsia="en-US"/>
        </w:rPr>
        <w:t>интенсивность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движения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единиц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единицу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проходящих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попере</w:t>
      </w:r>
      <w:r>
        <w:rPr>
          <w:rFonts w:ascii="Times New Roman" w:hAnsi="Times New Roman" w:cs="Times New Roman"/>
          <w:lang w:val="en-US" w:eastAsia="en-US"/>
        </w:rPr>
        <w:t>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полотна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3.26 </w:t>
      </w:r>
      <w:r>
        <w:rPr>
          <w:rFonts w:ascii="Times New Roman" w:hAnsi="Times New Roman" w:cs="Times New Roman"/>
          <w:b/>
          <w:bCs/>
          <w:lang w:val="en-US" w:eastAsia="en-US"/>
        </w:rPr>
        <w:t>комбинированное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искусственное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добавляется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3.27 </w:t>
      </w:r>
      <w:r>
        <w:rPr>
          <w:rFonts w:ascii="Times New Roman" w:hAnsi="Times New Roman" w:cs="Times New Roman"/>
          <w:b/>
          <w:bCs/>
          <w:lang w:val="en-US" w:eastAsia="en-US"/>
        </w:rPr>
        <w:t>комбинированное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Сочетание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</w:t>
      </w:r>
      <w:r>
        <w:rPr>
          <w:rFonts w:ascii="Times New Roman" w:hAnsi="Times New Roman" w:cs="Times New Roman"/>
          <w:lang w:val="en-US" w:eastAsia="en-US"/>
        </w:rPr>
        <w:t>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3.28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КЕО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lang w:val="en-US" w:eastAsia="en-US"/>
        </w:rPr>
        <w:t>, %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непосредственным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отражений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дновременно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небосвода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участие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3.29 </w:t>
      </w:r>
      <w:r>
        <w:rPr>
          <w:rFonts w:ascii="Times New Roman" w:hAnsi="Times New Roman" w:cs="Times New Roman"/>
          <w:b/>
          <w:bCs/>
          <w:lang w:val="en-US" w:eastAsia="en-US"/>
        </w:rPr>
        <w:t>контраст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различения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фоном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единицы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абсолютной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lastRenderedPageBreak/>
        <w:t>Контраст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считается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большим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0,5 (</w:t>
      </w:r>
      <w:r>
        <w:rPr>
          <w:rFonts w:ascii="Times New Roman" w:hAnsi="Times New Roman" w:cs="Times New Roman"/>
          <w:lang w:val="en-US" w:eastAsia="en-US"/>
        </w:rPr>
        <w:t>объект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отличаются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средним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0,2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0,5 (</w:t>
      </w:r>
      <w:r>
        <w:rPr>
          <w:rFonts w:ascii="Times New Roman" w:hAnsi="Times New Roman" w:cs="Times New Roman"/>
          <w:lang w:val="en-US" w:eastAsia="en-US"/>
        </w:rPr>
        <w:t>объект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заметно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отличаются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малым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0,2 (</w:t>
      </w:r>
      <w:r>
        <w:rPr>
          <w:rFonts w:ascii="Times New Roman" w:hAnsi="Times New Roman" w:cs="Times New Roman"/>
          <w:lang w:val="en-US" w:eastAsia="en-US"/>
        </w:rPr>
        <w:t>объект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отличаются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3.30 </w:t>
      </w:r>
      <w:r>
        <w:rPr>
          <w:rFonts w:ascii="Times New Roman" w:hAnsi="Times New Roman" w:cs="Times New Roman"/>
          <w:b/>
          <w:bCs/>
          <w:lang w:val="en-US" w:eastAsia="en-US"/>
        </w:rPr>
        <w:t>короткий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125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которому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находящийся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</w:t>
      </w:r>
      <w:r>
        <w:rPr>
          <w:rFonts w:ascii="Times New Roman" w:hAnsi="Times New Roman" w:cs="Times New Roman"/>
          <w:lang w:val="en-US" w:eastAsia="en-US"/>
        </w:rPr>
        <w:t>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торможения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порталом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20%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рамки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3.30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коррелированная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цветовая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температура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цк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черного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тела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координат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наибо</w:t>
      </w:r>
      <w:r>
        <w:rPr>
          <w:rFonts w:ascii="Times New Roman" w:hAnsi="Times New Roman" w:cs="Times New Roman"/>
          <w:lang w:val="en-US" w:eastAsia="en-US"/>
        </w:rPr>
        <w:t>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координат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спектральному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рассматриваемого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3.30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0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1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1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3.31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неравномерности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 xml:space="preserve"> :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неравномерность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определяем</w:t>
      </w:r>
      <w:r>
        <w:rPr>
          <w:rFonts w:ascii="Times New Roman" w:hAnsi="Times New Roman" w:cs="Times New Roman"/>
          <w:lang w:val="en-US" w:eastAsia="en-US"/>
        </w:rPr>
        <w:t>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 - </w:t>
      </w:r>
      <w:r>
        <w:rPr>
          <w:rFonts w:ascii="Times New Roman" w:hAnsi="Times New Roman" w:cs="Times New Roman"/>
          <w:lang w:val="en-US" w:eastAsia="en-US"/>
        </w:rPr>
        <w:t>угол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горизонтом</w:t>
      </w:r>
      <w:r>
        <w:rPr>
          <w:rFonts w:ascii="Times New Roman" w:hAnsi="Times New Roman" w:cs="Times New Roman"/>
          <w:lang w:val="en-US" w:eastAsia="en-US"/>
        </w:rPr>
        <w:t>, 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н</w:t>
      </w:r>
      <w:r>
        <w:rPr>
          <w:rFonts w:ascii="Times New Roman" w:hAnsi="Times New Roman" w:cs="Times New Roman"/>
          <w:vertAlign w:val="subscript"/>
          <w:lang w:val="en-US" w:eastAsia="en-US"/>
        </w:rPr>
        <w:t>.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q</w:t>
      </w:r>
      <w:r>
        <w:rPr>
          <w:rFonts w:ascii="Times New Roman" w:hAnsi="Times New Roman" w:cs="Times New Roman"/>
          <w:lang w:val="en-US" w:eastAsia="en-US"/>
        </w:rPr>
        <w:t xml:space="preserve">(0°) = 0,429 -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3.32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пульсации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b/>
          <w:bCs/>
          <w:lang w:val="en-US" w:eastAsia="en-US"/>
        </w:rPr>
        <w:t>, %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глубины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колебаний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</w:t>
      </w:r>
      <w:r>
        <w:rPr>
          <w:rFonts w:ascii="Times New Roman" w:hAnsi="Times New Roman" w:cs="Times New Roman"/>
          <w:lang w:val="en-US" w:eastAsia="en-US"/>
        </w:rPr>
        <w:t>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результате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выражающийся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формулой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(3.2)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макс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максимальное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пери</w:t>
      </w:r>
      <w:r>
        <w:rPr>
          <w:rFonts w:ascii="Times New Roman" w:hAnsi="Times New Roman" w:cs="Times New Roman"/>
          <w:lang w:val="en-US" w:eastAsia="en-US"/>
        </w:rPr>
        <w:t>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колебания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Гц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Пульсация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свыше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Гц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зрительную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>аботоспособность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Соблюдение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предотвратить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отрицательное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фликера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стробоскопического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снизить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утомление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человека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3.33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светового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климата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</w:t>
      </w:r>
      <w:r>
        <w:rPr>
          <w:rFonts w:ascii="Times New Roman" w:hAnsi="Times New Roman" w:cs="Times New Roman"/>
          <w:b/>
          <w:bCs/>
          <w:lang w:val="en-US" w:eastAsia="en-US"/>
        </w:rPr>
        <w:t>диницы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особенности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климата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района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номер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административных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районов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3.34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слепящей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блескости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R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G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единицы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характеризующий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блескость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</w:t>
      </w:r>
      <w:r>
        <w:rPr>
          <w:rFonts w:ascii="Times New Roman" w:hAnsi="Times New Roman" w:cs="Times New Roman"/>
          <w:lang w:val="en-US" w:eastAsia="en-US"/>
        </w:rPr>
        <w:t>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вычисляемый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(3.3)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суммарная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вуалирующая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вызванная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определяемая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вуалирующих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vl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</w:t>
      </w:r>
      <w:r>
        <w:rPr>
          <w:rFonts w:ascii="Times New Roman" w:hAnsi="Times New Roman" w:cs="Times New Roman"/>
          <w:vertAlign w:val="subscript"/>
          <w:lang w:val="en-US" w:eastAsia="en-US"/>
        </w:rPr>
        <w:t>1</w:t>
      </w:r>
      <w:r>
        <w:rPr>
          <w:rFonts w:ascii="Times New Roman" w:hAnsi="Times New Roman" w:cs="Times New Roman"/>
          <w:lang w:val="en-US" w:eastAsia="en-US"/>
        </w:rPr>
        <w:t xml:space="preserve"> +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</w:t>
      </w:r>
      <w:r>
        <w:rPr>
          <w:rFonts w:ascii="Times New Roman" w:hAnsi="Times New Roman" w:cs="Times New Roman"/>
          <w:vertAlign w:val="sub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+ ,...,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vn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lastRenderedPageBreak/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Вуалирующую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(3.4)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здесь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eye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зрачке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зрения</w:t>
      </w:r>
      <w:r>
        <w:rPr>
          <w:rFonts w:ascii="Times New Roman" w:hAnsi="Times New Roman" w:cs="Times New Roman"/>
          <w:lang w:val="en-US" w:eastAsia="en-US"/>
        </w:rPr>
        <w:t xml:space="preserve"> (2°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13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рисунок</w:t>
        </w:r>
      </w:hyperlink>
      <w:hyperlink r:id="rId3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3.1</w:t>
        </w:r>
      </w:hyperlink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угол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зрачок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наблюдателя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градусы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ve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эквивалентная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вуалирующая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окружения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Допуск</w:t>
      </w:r>
      <w:r>
        <w:rPr>
          <w:rFonts w:ascii="Times New Roman" w:hAnsi="Times New Roman" w:cs="Times New Roman"/>
          <w:lang w:val="en-US" w:eastAsia="en-US"/>
        </w:rPr>
        <w:t>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диффузным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эквивалентную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вуалирующую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фона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вычисляют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(3.5)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средний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известен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принимают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0,15.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1 - </w:t>
      </w:r>
      <w:r>
        <w:rPr>
          <w:rFonts w:ascii="Times New Roman" w:hAnsi="Times New Roman" w:cs="Times New Roman"/>
          <w:lang w:val="en-US" w:eastAsia="en-US"/>
        </w:rPr>
        <w:t>линия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; 2 -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наблюдателя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2" w:name="id.30j0zll"/>
      <w:bookmarkEnd w:id="2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lastRenderedPageBreak/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3.1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3.35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эксплуатации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единицы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вследствие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старения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светопрозрачных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заполнений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свойств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MF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, (3.6)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вследствие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загрязнения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светопрозрачных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заполнений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вследствие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обратная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применявшемуся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коэффициенту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запаса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= 1/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3.36 </w:t>
      </w:r>
      <w:r>
        <w:rPr>
          <w:rFonts w:ascii="Times New Roman" w:hAnsi="Times New Roman" w:cs="Times New Roman"/>
          <w:b/>
          <w:bCs/>
          <w:lang w:val="en-US" w:eastAsia="en-US"/>
        </w:rPr>
        <w:t>коэффициент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эксплуатации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искусственного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единицы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создаваемой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вследствие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невосстанавлив</w:t>
      </w:r>
      <w:r>
        <w:rPr>
          <w:rFonts w:ascii="Times New Roman" w:hAnsi="Times New Roman" w:cs="Times New Roman"/>
          <w:lang w:val="en-US" w:eastAsia="en-US"/>
        </w:rPr>
        <w:t>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пропускающих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тротуара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3" w:name="id.1fob9te"/>
      <w:bookmarkEnd w:id="3"/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MF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сп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ви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оп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, (3.7)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сп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ви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оп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невосстанавливаемое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отражающих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пропускающих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</w:t>
      </w:r>
      <w:r>
        <w:rPr>
          <w:rFonts w:ascii="Times New Roman" w:hAnsi="Times New Roman" w:cs="Times New Roman"/>
          <w:lang w:val="en-US" w:eastAsia="en-US"/>
        </w:rPr>
        <w:t>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загрязнение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сооружения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пропорционален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запаса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= 1/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3.37 </w:t>
      </w:r>
      <w:r>
        <w:rPr>
          <w:rFonts w:ascii="Times New Roman" w:hAnsi="Times New Roman" w:cs="Times New Roman"/>
          <w:b/>
          <w:bCs/>
          <w:lang w:val="en-US" w:eastAsia="en-US"/>
        </w:rPr>
        <w:t>локальное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архитектурное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заливающего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3.37</w:t>
      </w:r>
      <w:r>
        <w:rPr>
          <w:rFonts w:ascii="Times New Roman" w:hAnsi="Times New Roman" w:cs="Times New Roman"/>
          <w:lang w:val="en-US" w:eastAsia="en-US"/>
        </w:rPr>
        <w:t>а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0227"/>
      </w:tblGrid>
      <w:tr w:rsidR="00A77B3E"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lastRenderedPageBreak/>
              <w:t>маломобильные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группы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МГН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Люди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испытывающие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затруднения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самостоятельном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передвижении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>лучении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услуги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необходимой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информации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ориентировании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пространстве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маломобильным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настоящего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правил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здесь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отнесены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инвалиды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люди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ограниченными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возможностями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здоровья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люди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детским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колясками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r>
              <w:rPr>
                <w:rFonts w:ascii="Times New Roman" w:hAnsi="Times New Roman" w:cs="Times New Roman"/>
                <w:lang w:val="en-US" w:eastAsia="en-US"/>
              </w:rPr>
              <w:t>СП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59.13330.2016, </w:t>
            </w:r>
            <w:hyperlink r:id="rId31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статья</w:t>
              </w:r>
            </w:hyperlink>
            <w:hyperlink r:id="rId31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3.21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</w:tr>
    </w:tbl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3.37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1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1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3.38 </w:t>
      </w:r>
      <w:r>
        <w:rPr>
          <w:rFonts w:ascii="Times New Roman" w:hAnsi="Times New Roman" w:cs="Times New Roman"/>
          <w:b/>
          <w:bCs/>
          <w:lang w:val="en-US" w:eastAsia="en-US"/>
        </w:rPr>
        <w:t>медиафасад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Светопропускающая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рекламная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размещаемая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</w:t>
      </w:r>
      <w:r>
        <w:rPr>
          <w:rFonts w:ascii="Times New Roman" w:hAnsi="Times New Roman" w:cs="Times New Roman"/>
          <w:lang w:val="en-US" w:eastAsia="en-US"/>
        </w:rPr>
        <w:t>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строений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металлокаркасе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повторяющем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пластику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медиафасада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существующем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остеклении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здания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строения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сооружения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позволяющая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демонстрировать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lastRenderedPageBreak/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информационног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медиафасада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демонстрируемого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изображения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3.39 </w:t>
      </w:r>
      <w:r>
        <w:rPr>
          <w:rFonts w:ascii="Times New Roman" w:hAnsi="Times New Roman" w:cs="Times New Roman"/>
          <w:b/>
          <w:bCs/>
          <w:lang w:val="en-US" w:eastAsia="en-US"/>
        </w:rPr>
        <w:t>местное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дополнительное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концентрирующими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3.40 </w:t>
      </w:r>
      <w:r>
        <w:rPr>
          <w:rFonts w:ascii="Times New Roman" w:hAnsi="Times New Roman" w:cs="Times New Roman"/>
          <w:b/>
          <w:bCs/>
          <w:lang w:val="en-US" w:eastAsia="en-US"/>
        </w:rPr>
        <w:t>облачное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небо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МКО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Небо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олностью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облаками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которому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Международной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комиссии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МКО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небосвода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зените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формулой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 (3.8)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>(0°) = 1 (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</w:t>
      </w:r>
      <w:r>
        <w:rPr>
          <w:rFonts w:ascii="Times New Roman" w:hAnsi="Times New Roman" w:cs="Times New Roman"/>
          <w:lang w:val="en-US" w:eastAsia="en-US"/>
        </w:rPr>
        <w:t>изонте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3.41 </w:t>
      </w:r>
      <w:r>
        <w:rPr>
          <w:rFonts w:ascii="Times New Roman" w:hAnsi="Times New Roman" w:cs="Times New Roman"/>
          <w:b/>
          <w:bCs/>
          <w:lang w:val="en-US" w:eastAsia="en-US"/>
        </w:rPr>
        <w:t>общая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равномерность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распределения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минимального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среднему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vertAlign w:val="superscript"/>
          <w:lang w:val="en-US" w:eastAsia="en-US"/>
        </w:rPr>
        <w:t>=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3.42 </w:t>
      </w:r>
      <w:r>
        <w:rPr>
          <w:rFonts w:ascii="Times New Roman" w:hAnsi="Times New Roman" w:cs="Times New Roman"/>
          <w:b/>
          <w:bCs/>
          <w:lang w:val="en-US" w:eastAsia="en-US"/>
        </w:rPr>
        <w:t>общее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равномерное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искусственное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светиль</w:t>
      </w:r>
      <w:r>
        <w:rPr>
          <w:rFonts w:ascii="Times New Roman" w:hAnsi="Times New Roman" w:cs="Times New Roman"/>
          <w:lang w:val="en-US" w:eastAsia="en-US"/>
        </w:rPr>
        <w:t>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3.43 </w:t>
      </w:r>
      <w:r>
        <w:rPr>
          <w:rFonts w:ascii="Times New Roman" w:hAnsi="Times New Roman" w:cs="Times New Roman"/>
          <w:b/>
          <w:bCs/>
          <w:lang w:val="en-US" w:eastAsia="en-US"/>
        </w:rPr>
        <w:t>общее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локализованное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искусственное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оборудованием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3.44 </w:t>
      </w:r>
      <w:r>
        <w:rPr>
          <w:rFonts w:ascii="Times New Roman" w:hAnsi="Times New Roman" w:cs="Times New Roman"/>
          <w:b/>
          <w:bCs/>
          <w:lang w:val="en-US" w:eastAsia="en-US"/>
        </w:rPr>
        <w:t>объединенный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показатель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дискомфорта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UGR,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единицы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блескости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вызывающей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неприятные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ощущения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неравномерном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распределении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(3.9)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угловой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стерадиан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индекс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позиции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3.45 </w:t>
      </w:r>
      <w:r>
        <w:rPr>
          <w:rFonts w:ascii="Times New Roman" w:hAnsi="Times New Roman" w:cs="Times New Roman"/>
          <w:b/>
          <w:bCs/>
          <w:lang w:val="en-US" w:eastAsia="en-US"/>
        </w:rPr>
        <w:t>объект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Рассматриваемый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предмет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дефект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3.46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повышенной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завершения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3.47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путей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надежного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3.48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, </w:t>
      </w:r>
      <w:r>
        <w:rPr>
          <w:rFonts w:ascii="Times New Roman" w:hAnsi="Times New Roman" w:cs="Times New Roman"/>
          <w:lang w:val="en-US" w:eastAsia="en-US"/>
        </w:rPr>
        <w:t>падающего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содержащий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рассматриваемую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d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3.49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площадь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</w:t>
      </w:r>
      <w:r>
        <w:rPr>
          <w:rFonts w:ascii="Times New Roman" w:hAnsi="Times New Roman" w:cs="Times New Roman"/>
          <w:b/>
          <w:bCs/>
          <w:lang w:val="en-US" w:eastAsia="en-US"/>
        </w:rPr>
        <w:t>товых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ф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b/>
          <w:bCs/>
          <w:lang w:val="en-US" w:eastAsia="en-US"/>
        </w:rPr>
        <w:t>,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о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b/>
          <w:bCs/>
          <w:lang w:val="en-US" w:eastAsia="en-US"/>
        </w:rPr>
        <w:t>, %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фонарей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3.50 </w:t>
      </w:r>
      <w:r>
        <w:rPr>
          <w:rFonts w:ascii="Times New Roman" w:hAnsi="Times New Roman" w:cs="Times New Roman"/>
          <w:b/>
          <w:bCs/>
          <w:lang w:val="en-US" w:eastAsia="en-US"/>
        </w:rPr>
        <w:t>отраженная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блескость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Характеристика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работающего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</w:t>
      </w:r>
      <w:r>
        <w:rPr>
          <w:rFonts w:ascii="Times New Roman" w:hAnsi="Times New Roman" w:cs="Times New Roman"/>
          <w:lang w:val="en-US" w:eastAsia="en-US"/>
        </w:rPr>
        <w:t>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вследствие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чрезмерного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вуалирующего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снижающих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контраст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3.51 </w:t>
      </w:r>
      <w:r>
        <w:rPr>
          <w:rFonts w:ascii="Times New Roman" w:hAnsi="Times New Roman" w:cs="Times New Roman"/>
          <w:b/>
          <w:bCs/>
          <w:lang w:val="en-US" w:eastAsia="en-US"/>
        </w:rPr>
        <w:t>относительная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удельная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мощность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Вт</w:t>
      </w:r>
      <w:r>
        <w:rPr>
          <w:rFonts w:ascii="Times New Roman" w:hAnsi="Times New Roman" w:cs="Times New Roman"/>
          <w:b/>
          <w:bCs/>
          <w:lang w:val="en-US" w:eastAsia="en-US"/>
        </w:rPr>
        <w:t>/(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b/>
          <w:bCs/>
          <w:lang w:val="en-US" w:eastAsia="en-US"/>
        </w:rPr>
        <w:t>·</w:t>
      </w:r>
      <w:r>
        <w:rPr>
          <w:rFonts w:ascii="Times New Roman" w:hAnsi="Times New Roman" w:cs="Times New Roman"/>
          <w:b/>
          <w:bCs/>
          <w:lang w:val="en-US" w:eastAsia="en-US"/>
        </w:rPr>
        <w:t>лк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Показатель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энергоэффективности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ороги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установленного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21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32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23" w:history="1">
        <w:r>
          <w:rPr>
            <w:rFonts w:ascii="Times New Roman" w:hAnsi="Times New Roman" w:cs="Times New Roman"/>
            <w:color w:val="0000FF"/>
            <w:lang w:val="en-US" w:eastAsia="en-US"/>
          </w:rPr>
          <w:t>М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3.52 </w:t>
      </w:r>
      <w:r>
        <w:rPr>
          <w:rFonts w:ascii="Times New Roman" w:hAnsi="Times New Roman" w:cs="Times New Roman"/>
          <w:b/>
          <w:bCs/>
          <w:lang w:val="en-US" w:eastAsia="en-US"/>
        </w:rPr>
        <w:t>перекресток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Транспортный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узел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соединяю</w:t>
      </w:r>
      <w:r>
        <w:rPr>
          <w:rFonts w:ascii="Times New Roman" w:hAnsi="Times New Roman" w:cs="Times New Roman"/>
          <w:lang w:val="en-US" w:eastAsia="en-US"/>
        </w:rPr>
        <w:t>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пересекаются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3.53 </w:t>
      </w:r>
      <w:r>
        <w:rPr>
          <w:rFonts w:ascii="Times New Roman" w:hAnsi="Times New Roman" w:cs="Times New Roman"/>
          <w:b/>
          <w:bCs/>
          <w:lang w:val="en-US" w:eastAsia="en-US"/>
        </w:rPr>
        <w:t>площадь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Суммарная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свету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находящихся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3.54 </w:t>
      </w:r>
      <w:r>
        <w:rPr>
          <w:rFonts w:ascii="Times New Roman" w:hAnsi="Times New Roman" w:cs="Times New Roman"/>
          <w:b/>
          <w:bCs/>
          <w:lang w:val="en-US" w:eastAsia="en-US"/>
        </w:rPr>
        <w:t>площадь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фонарей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ф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Суммарная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свету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фонарей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</w:t>
      </w:r>
      <w:r>
        <w:rPr>
          <w:rFonts w:ascii="Times New Roman" w:hAnsi="Times New Roman" w:cs="Times New Roman"/>
          <w:lang w:val="en-US" w:eastAsia="en-US"/>
        </w:rPr>
        <w:t>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пролетом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3.55 </w:t>
      </w:r>
      <w:r>
        <w:rPr>
          <w:rFonts w:ascii="Times New Roman" w:hAnsi="Times New Roman" w:cs="Times New Roman"/>
          <w:b/>
          <w:bCs/>
          <w:lang w:val="en-US" w:eastAsia="en-US"/>
        </w:rPr>
        <w:t>подъездная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торможения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3.56 </w:t>
      </w:r>
      <w:r>
        <w:rPr>
          <w:rFonts w:ascii="Times New Roman" w:hAnsi="Times New Roman" w:cs="Times New Roman"/>
          <w:b/>
          <w:bCs/>
          <w:lang w:val="en-US" w:eastAsia="en-US"/>
        </w:rPr>
        <w:t>полуцилиндрическая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пц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</w:t>
      </w:r>
      <w:r>
        <w:rPr>
          <w:rFonts w:ascii="Times New Roman" w:hAnsi="Times New Roman" w:cs="Times New Roman"/>
          <w:lang w:val="en-US" w:eastAsia="en-US"/>
        </w:rPr>
        <w:t>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падающего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внешнюю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бесконечно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полуцилиндра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цилиндрической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полуцилиндра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Примечания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1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оговорено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противное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полуцилиндра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2 </w:t>
      </w:r>
      <w:r>
        <w:rPr>
          <w:rFonts w:ascii="Times New Roman" w:hAnsi="Times New Roman" w:cs="Times New Roman"/>
          <w:lang w:val="en-US" w:eastAsia="en-US"/>
        </w:rPr>
        <w:t>Применительно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утилитарному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полуцилиндрическую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критерия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встречных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плотность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цилиндрической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бесконечно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мал</w:t>
      </w:r>
      <w:r>
        <w:rPr>
          <w:rFonts w:ascii="Times New Roman" w:hAnsi="Times New Roman" w:cs="Times New Roman"/>
          <w:lang w:val="en-US" w:eastAsia="en-US"/>
        </w:rPr>
        <w:t>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полуцилиндра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ориентированного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внешней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полуцилиндра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преимущественного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3.57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</w:t>
      </w:r>
      <w:r>
        <w:rPr>
          <w:rFonts w:ascii="Times New Roman" w:hAnsi="Times New Roman" w:cs="Times New Roman"/>
          <w:b/>
          <w:bCs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0,1%.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3.58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недостаточным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естественным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Помещение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нормируемого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3.59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постоянным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пребыванием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Помеще</w:t>
      </w:r>
      <w:r>
        <w:rPr>
          <w:rFonts w:ascii="Times New Roman" w:hAnsi="Times New Roman" w:cs="Times New Roman"/>
          <w:lang w:val="en-US" w:eastAsia="en-US"/>
        </w:rPr>
        <w:t>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находятся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50%) </w:t>
      </w:r>
      <w:r>
        <w:rPr>
          <w:rFonts w:ascii="Times New Roman" w:hAnsi="Times New Roman" w:cs="Times New Roman"/>
          <w:lang w:val="en-US" w:eastAsia="en-US"/>
        </w:rPr>
        <w:t>своего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непрерывно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3.60 </w:t>
      </w:r>
      <w:r>
        <w:rPr>
          <w:rFonts w:ascii="Times New Roman" w:hAnsi="Times New Roman" w:cs="Times New Roman"/>
          <w:b/>
          <w:bCs/>
          <w:lang w:val="en-US" w:eastAsia="en-US"/>
        </w:rPr>
        <w:t>пороговая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торможения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3.61 </w:t>
      </w:r>
      <w:r>
        <w:rPr>
          <w:rFonts w:ascii="Times New Roman" w:hAnsi="Times New Roman" w:cs="Times New Roman"/>
          <w:b/>
          <w:bCs/>
          <w:lang w:val="en-US" w:eastAsia="en-US"/>
        </w:rPr>
        <w:t>п</w:t>
      </w:r>
      <w:r>
        <w:rPr>
          <w:rFonts w:ascii="Times New Roman" w:hAnsi="Times New Roman" w:cs="Times New Roman"/>
          <w:b/>
          <w:bCs/>
          <w:lang w:val="en-US" w:eastAsia="en-US"/>
        </w:rPr>
        <w:t>ороговое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приращение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TI</w:t>
      </w:r>
      <w:r>
        <w:rPr>
          <w:rFonts w:ascii="Times New Roman" w:hAnsi="Times New Roman" w:cs="Times New Roman"/>
          <w:b/>
          <w:bCs/>
          <w:lang w:val="en-US" w:eastAsia="en-US"/>
        </w:rPr>
        <w:t>, %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Критерий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регламентирующий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lastRenderedPageBreak/>
        <w:t>Характеризует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контраста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lastRenderedPageBreak/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(3.10)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формула</w:t>
      </w:r>
      <w:r>
        <w:rPr>
          <w:rFonts w:ascii="Times New Roman" w:hAnsi="Times New Roman" w:cs="Times New Roman"/>
          <w:lang w:val="en-US" w:eastAsia="en-US"/>
        </w:rPr>
        <w:t xml:space="preserve"> 3.10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2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2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2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2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равный</w:t>
      </w:r>
      <w:r>
        <w:rPr>
          <w:rFonts w:ascii="Times New Roman" w:hAnsi="Times New Roman" w:cs="Times New Roman"/>
          <w:lang w:val="en-US" w:eastAsia="en-US"/>
        </w:rPr>
        <w:t xml:space="preserve"> 1,05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&gt; 5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0,8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&lt;= 5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2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2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3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k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множитель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равный</w:t>
      </w:r>
      <w:r>
        <w:rPr>
          <w:rFonts w:ascii="Times New Roman" w:hAnsi="Times New Roman" w:cs="Times New Roman"/>
          <w:lang w:val="en-US" w:eastAsia="en-US"/>
        </w:rPr>
        <w:t xml:space="preserve"> 950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&gt; 5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650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&lt;= 5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E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v,i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верти</w:t>
      </w:r>
      <w:r>
        <w:rPr>
          <w:rFonts w:ascii="Times New Roman" w:hAnsi="Times New Roman" w:cs="Times New Roman"/>
          <w:lang w:val="en-US" w:eastAsia="en-US"/>
        </w:rPr>
        <w:t>кальная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угол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град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попадающих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</w:t>
      </w:r>
      <w:r>
        <w:rPr>
          <w:rFonts w:ascii="Times New Roman" w:hAnsi="Times New Roman" w:cs="Times New Roman"/>
          <w:lang w:val="en-US" w:eastAsia="en-US"/>
        </w:rPr>
        <w:t xml:space="preserve">  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3.62 </w:t>
      </w:r>
      <w:r>
        <w:rPr>
          <w:rFonts w:ascii="Times New Roman" w:hAnsi="Times New Roman" w:cs="Times New Roman"/>
          <w:b/>
          <w:bCs/>
          <w:lang w:val="en-US" w:eastAsia="en-US"/>
        </w:rPr>
        <w:t>предельная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равномерность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распред</w:t>
      </w:r>
      <w:r>
        <w:rPr>
          <w:rFonts w:ascii="Times New Roman" w:hAnsi="Times New Roman" w:cs="Times New Roman"/>
          <w:b/>
          <w:bCs/>
          <w:lang w:val="en-US" w:eastAsia="en-US"/>
        </w:rPr>
        <w:t>еления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минимальной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максимальной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макс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макс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3.63 </w:t>
      </w:r>
      <w:r>
        <w:rPr>
          <w:rFonts w:ascii="Times New Roman" w:hAnsi="Times New Roman" w:cs="Times New Roman"/>
          <w:b/>
          <w:bCs/>
          <w:lang w:val="en-US" w:eastAsia="en-US"/>
        </w:rPr>
        <w:t>продольная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равномерность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распределения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lastRenderedPageBreak/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значению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макс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макс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3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3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3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3.64 </w:t>
      </w:r>
      <w:r>
        <w:rPr>
          <w:rFonts w:ascii="Times New Roman" w:hAnsi="Times New Roman" w:cs="Times New Roman"/>
          <w:b/>
          <w:bCs/>
          <w:lang w:val="en-US" w:eastAsia="en-US"/>
        </w:rPr>
        <w:t>проезд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Территория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3.65 </w:t>
      </w:r>
      <w:r>
        <w:rPr>
          <w:rFonts w:ascii="Times New Roman" w:hAnsi="Times New Roman" w:cs="Times New Roman"/>
          <w:b/>
          <w:bCs/>
          <w:lang w:val="en-US" w:eastAsia="en-US"/>
        </w:rPr>
        <w:t>пути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Маршрут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>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lastRenderedPageBreak/>
        <w:t>Начинается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заканчивается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3.66 </w:t>
      </w:r>
      <w:r>
        <w:rPr>
          <w:rFonts w:ascii="Times New Roman" w:hAnsi="Times New Roman" w:cs="Times New Roman"/>
          <w:b/>
          <w:bCs/>
          <w:lang w:val="en-US" w:eastAsia="en-US"/>
        </w:rPr>
        <w:t>рабочая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измеряется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3.67 </w:t>
      </w:r>
      <w:r>
        <w:rPr>
          <w:rFonts w:ascii="Times New Roman" w:hAnsi="Times New Roman" w:cs="Times New Roman"/>
          <w:b/>
          <w:bCs/>
          <w:lang w:val="en-US" w:eastAsia="en-US"/>
        </w:rPr>
        <w:t>рабочее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качество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3.68 </w:t>
      </w:r>
      <w:r>
        <w:rPr>
          <w:rFonts w:ascii="Times New Roman" w:hAnsi="Times New Roman" w:cs="Times New Roman"/>
          <w:b/>
          <w:bCs/>
          <w:lang w:val="en-US" w:eastAsia="en-US"/>
        </w:rPr>
        <w:t>равномерность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среднему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3.69 </w:t>
      </w:r>
      <w:r>
        <w:rPr>
          <w:rFonts w:ascii="Times New Roman" w:hAnsi="Times New Roman" w:cs="Times New Roman"/>
          <w:b/>
          <w:bCs/>
          <w:lang w:val="en-US" w:eastAsia="en-US"/>
        </w:rPr>
        <w:t>равномерность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распределения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минимального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>):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3.70 </w:t>
      </w:r>
      <w:r>
        <w:rPr>
          <w:rFonts w:ascii="Times New Roman" w:hAnsi="Times New Roman" w:cs="Times New Roman"/>
          <w:b/>
          <w:bCs/>
          <w:lang w:val="en-US" w:eastAsia="en-US"/>
        </w:rPr>
        <w:t>развязка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Пересечение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>ровнях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съездами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другую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3.71 </w:t>
      </w:r>
      <w:r>
        <w:rPr>
          <w:rFonts w:ascii="Times New Roman" w:hAnsi="Times New Roman" w:cs="Times New Roman"/>
          <w:b/>
          <w:bCs/>
          <w:lang w:val="en-US" w:eastAsia="en-US"/>
        </w:rPr>
        <w:t>расстояние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торможения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РБТ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), 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надежного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движущегося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состояни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остановки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суммарным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реагирования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появившееся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препятствие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принятия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торможения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3.72 </w:t>
      </w:r>
      <w:r>
        <w:rPr>
          <w:rFonts w:ascii="Times New Roman" w:hAnsi="Times New Roman" w:cs="Times New Roman"/>
          <w:b/>
          <w:bCs/>
          <w:lang w:val="en-US" w:eastAsia="en-US"/>
        </w:rPr>
        <w:t>расчетная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скорость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одиночного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автомоб</w:t>
      </w:r>
      <w:r>
        <w:rPr>
          <w:rFonts w:ascii="Times New Roman" w:hAnsi="Times New Roman" w:cs="Times New Roman"/>
          <w:lang w:val="en-US" w:eastAsia="en-US"/>
        </w:rPr>
        <w:t>иля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принятая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3.73 </w:t>
      </w:r>
      <w:r>
        <w:rPr>
          <w:rFonts w:ascii="Times New Roman" w:hAnsi="Times New Roman" w:cs="Times New Roman"/>
          <w:b/>
          <w:bCs/>
          <w:lang w:val="en-US" w:eastAsia="en-US"/>
        </w:rPr>
        <w:t>расчетное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значение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р</w:t>
      </w:r>
      <w:r>
        <w:rPr>
          <w:rFonts w:ascii="Times New Roman" w:hAnsi="Times New Roman" w:cs="Times New Roman"/>
          <w:b/>
          <w:bCs/>
          <w:lang w:val="en-US" w:eastAsia="en-US"/>
        </w:rPr>
        <w:t>, %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полученное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(3.11)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3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ия</w:t>
        </w:r>
      </w:hyperlink>
      <w:hyperlink r:id="rId3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3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4" w:name="id.3znysh7"/>
      <w:bookmarkEnd w:id="4"/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(3.12)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формула</w:t>
      </w:r>
      <w:r>
        <w:rPr>
          <w:rFonts w:ascii="Times New Roman" w:hAnsi="Times New Roman" w:cs="Times New Roman"/>
          <w:lang w:val="en-US" w:eastAsia="en-US"/>
        </w:rPr>
        <w:t xml:space="preserve"> 3.12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4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4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4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" w:name="id.2et92p0"/>
      <w:bookmarkEnd w:id="5"/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(3.13)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небосвода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видимых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геометрический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свет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климата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принимают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4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34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5.1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q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неравномерности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облачного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МКО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lastRenderedPageBreak/>
        <w:t>M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противостоящей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застройки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видимых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проем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- </w:t>
      </w:r>
      <w:r>
        <w:rPr>
          <w:rFonts w:ascii="Times New Roman" w:hAnsi="Times New Roman" w:cs="Times New Roman"/>
          <w:lang w:val="en-US" w:eastAsia="en-US"/>
        </w:rPr>
        <w:t>геометрический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отраженный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j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противостоящей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застройки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b</w:t>
      </w:r>
      <w:r>
        <w:rPr>
          <w:rFonts w:ascii="Times New Roman" w:hAnsi="Times New Roman" w:cs="Times New Roman"/>
          <w:vertAlign w:val="subscript"/>
          <w:lang w:val="en-US" w:eastAsia="en-US"/>
        </w:rPr>
        <w:t>ф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j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j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противостоящей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застройки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r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благодаря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отраженно</w:t>
      </w:r>
      <w:r>
        <w:rPr>
          <w:rFonts w:ascii="Times New Roman" w:hAnsi="Times New Roman" w:cs="Times New Roman"/>
          <w:lang w:val="en-US" w:eastAsia="en-US"/>
        </w:rPr>
        <w:t>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подстилающего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слоя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прилегающего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зданию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зд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j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противостоящих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(3.14)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здесь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здо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</w:t>
      </w:r>
      <w:r>
        <w:rPr>
          <w:rFonts w:ascii="Times New Roman" w:hAnsi="Times New Roman" w:cs="Times New Roman"/>
          <w:lang w:val="en-US" w:eastAsia="en-US"/>
        </w:rPr>
        <w:t>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небосвода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видимыми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общий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светопропускания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(3.15)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светопропускания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переплетах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Размеры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коробки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переплета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обмеру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несущих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солнцезащитных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устанавливаемой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принимаемый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0,9;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</w:t>
      </w:r>
      <w:r>
        <w:rPr>
          <w:rFonts w:ascii="Times New Roman" w:hAnsi="Times New Roman" w:cs="Times New Roman"/>
          <w:lang w:val="en-US" w:eastAsia="en-US"/>
        </w:rPr>
        <w:t>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46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34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367.1325800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4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5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5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52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3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4.3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геометрический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соотношения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 (3.16)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здесь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точек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r</w:t>
      </w:r>
      <w:r>
        <w:rPr>
          <w:rFonts w:ascii="Times New Roman" w:hAnsi="Times New Roman" w:cs="Times New Roman"/>
          <w:vertAlign w:val="sub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благодаря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отраженному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ф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3.74 </w:t>
      </w:r>
      <w:r>
        <w:rPr>
          <w:rFonts w:ascii="Times New Roman" w:hAnsi="Times New Roman" w:cs="Times New Roman"/>
          <w:b/>
          <w:bCs/>
          <w:lang w:val="en-US" w:eastAsia="en-US"/>
        </w:rPr>
        <w:t>резервное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3.74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световая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отдача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источника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или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светового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прибора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), </w:t>
      </w:r>
      <w:r>
        <w:rPr>
          <w:rFonts w:ascii="Times New Roman" w:hAnsi="Times New Roman" w:cs="Times New Roman"/>
          <w:b/>
          <w:bCs/>
          <w:lang w:val="en-US" w:eastAsia="en-US"/>
        </w:rPr>
        <w:t>лм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lang w:val="en-US" w:eastAsia="en-US"/>
        </w:rPr>
        <w:t>Вт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потребляемой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характеризующая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3.74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5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5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5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3.75 </w:t>
      </w:r>
      <w:r>
        <w:rPr>
          <w:rFonts w:ascii="Times New Roman" w:hAnsi="Times New Roman" w:cs="Times New Roman"/>
          <w:b/>
          <w:bCs/>
          <w:lang w:val="en-US" w:eastAsia="en-US"/>
        </w:rPr>
        <w:t>световой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климат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Совокупность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ос</w:t>
      </w:r>
      <w:r>
        <w:rPr>
          <w:rFonts w:ascii="Times New Roman" w:hAnsi="Times New Roman" w:cs="Times New Roman"/>
          <w:lang w:val="en-US" w:eastAsia="en-US"/>
        </w:rPr>
        <w:t>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количество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альбедо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подстилающей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десяти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лет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3.76 </w:t>
      </w:r>
      <w:r>
        <w:rPr>
          <w:rFonts w:ascii="Times New Roman" w:hAnsi="Times New Roman" w:cs="Times New Roman"/>
          <w:b/>
          <w:bCs/>
          <w:lang w:val="en-US" w:eastAsia="en-US"/>
        </w:rPr>
        <w:t>световод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пропускания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прямолинейной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непрямолинейной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светопроводной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каналу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наименьшей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диаметра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</w:t>
      </w:r>
      <w:r>
        <w:rPr>
          <w:rFonts w:ascii="Times New Roman" w:hAnsi="Times New Roman" w:cs="Times New Roman"/>
          <w:lang w:val="en-US" w:eastAsia="en-US"/>
        </w:rPr>
        <w:t>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bscript"/>
          <w:lang w:val="en-US" w:eastAsia="en-US"/>
        </w:rPr>
        <w:t>вх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светопроводной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vertAlign w:val="subscript"/>
          <w:lang w:val="en-US" w:eastAsia="en-US"/>
        </w:rPr>
        <w:t>с</w:t>
      </w:r>
      <w:r>
        <w:rPr>
          <w:rFonts w:ascii="Times New Roman" w:hAnsi="Times New Roman" w:cs="Times New Roman"/>
          <w:vertAlign w:val="subscript"/>
          <w:lang w:val="en-US" w:eastAsia="en-US"/>
        </w:rPr>
        <w:t>.</w:t>
      </w:r>
      <w:r>
        <w:rPr>
          <w:rFonts w:ascii="Times New Roman" w:hAnsi="Times New Roman" w:cs="Times New Roman"/>
          <w:vertAlign w:val="subscript"/>
          <w:lang w:val="en-US" w:eastAsia="en-US"/>
        </w:rPr>
        <w:t>ш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основания</w:t>
      </w:r>
      <w:r>
        <w:rPr>
          <w:rFonts w:ascii="Times New Roman" w:hAnsi="Times New Roman" w:cs="Times New Roman"/>
          <w:lang w:val="en-US" w:eastAsia="en-US"/>
        </w:rPr>
        <w:t xml:space="preserve">):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bscript"/>
          <w:lang w:val="en-US" w:eastAsia="en-US"/>
        </w:rPr>
        <w:t>вх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vertAlign w:val="subscript"/>
          <w:lang w:val="en-US" w:eastAsia="en-US"/>
        </w:rPr>
        <w:t>с</w:t>
      </w:r>
      <w:r>
        <w:rPr>
          <w:rFonts w:ascii="Times New Roman" w:hAnsi="Times New Roman" w:cs="Times New Roman"/>
          <w:vertAlign w:val="subscript"/>
          <w:lang w:val="en-US" w:eastAsia="en-US"/>
        </w:rPr>
        <w:t>.</w:t>
      </w:r>
      <w:r>
        <w:rPr>
          <w:rFonts w:ascii="Times New Roman" w:hAnsi="Times New Roman" w:cs="Times New Roman"/>
          <w:vertAlign w:val="subscript"/>
          <w:lang w:val="en-US" w:eastAsia="en-US"/>
        </w:rPr>
        <w:t>ш</w:t>
      </w:r>
      <w:r>
        <w:rPr>
          <w:rFonts w:ascii="Times New Roman" w:hAnsi="Times New Roman" w:cs="Times New Roman"/>
          <w:lang w:val="en-US" w:eastAsia="en-US"/>
        </w:rPr>
        <w:t xml:space="preserve"> &lt; 0,1.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3.76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5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5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6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3.77 </w:t>
      </w:r>
      <w:r>
        <w:rPr>
          <w:rFonts w:ascii="Times New Roman" w:hAnsi="Times New Roman" w:cs="Times New Roman"/>
          <w:b/>
          <w:bCs/>
          <w:lang w:val="en-US" w:eastAsia="en-US"/>
        </w:rPr>
        <w:t>световой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указатель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Знак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подсветкой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3.78 </w:t>
      </w:r>
      <w:r>
        <w:rPr>
          <w:rFonts w:ascii="Times New Roman" w:hAnsi="Times New Roman" w:cs="Times New Roman"/>
          <w:b/>
          <w:bCs/>
          <w:lang w:val="en-US" w:eastAsia="en-US"/>
        </w:rPr>
        <w:t>светодиод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основанный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испускании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некогерентного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пропускании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полупроводниковый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диод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3.79 </w:t>
      </w:r>
      <w:r>
        <w:rPr>
          <w:rFonts w:ascii="Times New Roman" w:hAnsi="Times New Roman" w:cs="Times New Roman"/>
          <w:lang w:val="en-US" w:eastAsia="en-US"/>
        </w:rPr>
        <w:t>Исключен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36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3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6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3.80 </w:t>
      </w:r>
      <w:r>
        <w:rPr>
          <w:rFonts w:ascii="Times New Roman" w:hAnsi="Times New Roman" w:cs="Times New Roman"/>
          <w:b/>
          <w:bCs/>
          <w:lang w:val="en-US" w:eastAsia="en-US"/>
        </w:rPr>
        <w:t>система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встречного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</w:t>
      </w:r>
      <w:r>
        <w:rPr>
          <w:rFonts w:ascii="Times New Roman" w:hAnsi="Times New Roman" w:cs="Times New Roman"/>
          <w:b/>
          <w:bCs/>
          <w:lang w:val="en-US" w:eastAsia="en-US"/>
        </w:rPr>
        <w:t>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преимущественно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навстречу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встречного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асимметрично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</w:t>
      </w:r>
      <w:r>
        <w:rPr>
          <w:rFonts w:ascii="Times New Roman" w:hAnsi="Times New Roman" w:cs="Times New Roman"/>
          <w:lang w:val="en-US" w:eastAsia="en-US"/>
        </w:rPr>
        <w:t>оскости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максимум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навстречу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3.81 </w:t>
      </w:r>
      <w:r>
        <w:rPr>
          <w:rFonts w:ascii="Times New Roman" w:hAnsi="Times New Roman" w:cs="Times New Roman"/>
          <w:b/>
          <w:bCs/>
          <w:lang w:val="en-US" w:eastAsia="en-US"/>
        </w:rPr>
        <w:t>система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симметричного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одинаков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ходу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навстречу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симметричного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симметрично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3.82 </w:t>
      </w:r>
      <w:r>
        <w:rPr>
          <w:rFonts w:ascii="Times New Roman" w:hAnsi="Times New Roman" w:cs="Times New Roman"/>
          <w:b/>
          <w:bCs/>
          <w:lang w:val="en-US" w:eastAsia="en-US"/>
        </w:rPr>
        <w:t>система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указания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путей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эвакуации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позволяющая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эвакуироваться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чрезвычайной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3.82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6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6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</w:t>
      </w:r>
      <w:r>
        <w:rPr>
          <w:rFonts w:ascii="Times New Roman" w:hAnsi="Times New Roman" w:cs="Times New Roman"/>
          <w:lang w:val="en-US" w:eastAsia="en-US"/>
        </w:rPr>
        <w:t>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3.83 </w:t>
      </w:r>
      <w:r>
        <w:rPr>
          <w:rFonts w:ascii="Times New Roman" w:hAnsi="Times New Roman" w:cs="Times New Roman"/>
          <w:b/>
          <w:bCs/>
          <w:lang w:val="en-US" w:eastAsia="en-US"/>
        </w:rPr>
        <w:t>совмещенное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недостаточное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3.84 </w:t>
      </w:r>
      <w:r>
        <w:rPr>
          <w:rFonts w:ascii="Times New Roman" w:hAnsi="Times New Roman" w:cs="Times New Roman"/>
          <w:b/>
          <w:bCs/>
          <w:lang w:val="en-US" w:eastAsia="en-US"/>
        </w:rPr>
        <w:t>среднее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значение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b/>
          <w:bCs/>
          <w:lang w:val="en-US" w:eastAsia="en-US"/>
        </w:rPr>
        <w:t>, %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</w:t>
      </w:r>
      <w:r>
        <w:rPr>
          <w:rFonts w:ascii="Times New Roman" w:hAnsi="Times New Roman" w:cs="Times New Roman"/>
          <w:lang w:val="en-US" w:eastAsia="en-US"/>
        </w:rPr>
        <w:t>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(3.17)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1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70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формулы</w:t>
        </w:r>
      </w:hyperlink>
      <w:hyperlink r:id="rId37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(3.12)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72" w:history="1">
        <w:r>
          <w:rPr>
            <w:rFonts w:ascii="Times New Roman" w:hAnsi="Times New Roman" w:cs="Times New Roman"/>
            <w:color w:val="0000FF"/>
            <w:lang w:val="en-US" w:eastAsia="en-US"/>
          </w:rPr>
          <w:t>(3.13)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 = 2, 3, ..., N - 1).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3.85 </w:t>
      </w:r>
      <w:r>
        <w:rPr>
          <w:rFonts w:ascii="Times New Roman" w:hAnsi="Times New Roman" w:cs="Times New Roman"/>
          <w:b/>
          <w:bCs/>
          <w:lang w:val="en-US" w:eastAsia="en-US"/>
        </w:rPr>
        <w:t>средняя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средневзвешенная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3.86 </w:t>
      </w:r>
      <w:r>
        <w:rPr>
          <w:rFonts w:ascii="Times New Roman" w:hAnsi="Times New Roman" w:cs="Times New Roman"/>
          <w:b/>
          <w:bCs/>
          <w:lang w:val="en-US" w:eastAsia="en-US"/>
        </w:rPr>
        <w:t>средняя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кд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сухого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наблюдателя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находящегося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средневзвешенная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</w:t>
      </w:r>
      <w:r>
        <w:rPr>
          <w:rFonts w:ascii="Times New Roman" w:hAnsi="Times New Roman" w:cs="Times New Roman"/>
          <w:lang w:val="en-US" w:eastAsia="en-US"/>
        </w:rPr>
        <w:t>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3.87 </w:t>
      </w:r>
      <w:r>
        <w:rPr>
          <w:rFonts w:ascii="Times New Roman" w:hAnsi="Times New Roman" w:cs="Times New Roman"/>
          <w:b/>
          <w:bCs/>
          <w:lang w:val="en-US" w:eastAsia="en-US"/>
        </w:rPr>
        <w:t>средняя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переходной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кд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сухого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наблюдателя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находящегося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3.88 </w:t>
      </w:r>
      <w:r>
        <w:rPr>
          <w:rFonts w:ascii="Times New Roman" w:hAnsi="Times New Roman" w:cs="Times New Roman"/>
          <w:b/>
          <w:bCs/>
          <w:lang w:val="en-US" w:eastAsia="en-US"/>
        </w:rPr>
        <w:t>средняя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пороговой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кд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3.89 </w:t>
      </w:r>
      <w:r>
        <w:rPr>
          <w:rFonts w:ascii="Times New Roman" w:hAnsi="Times New Roman" w:cs="Times New Roman"/>
          <w:b/>
          <w:bCs/>
          <w:lang w:val="en-US" w:eastAsia="en-US"/>
        </w:rPr>
        <w:t>стандартные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условия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наблюдения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Регламентируемые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</w:t>
      </w:r>
      <w:r>
        <w:rPr>
          <w:rFonts w:ascii="Times New Roman" w:hAnsi="Times New Roman" w:cs="Times New Roman"/>
          <w:lang w:val="en-US" w:eastAsia="en-US"/>
        </w:rPr>
        <w:t>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(1,0 +/- 0</w:t>
      </w:r>
      <w:r>
        <w:rPr>
          <w:rFonts w:ascii="Times New Roman" w:hAnsi="Times New Roman" w:cs="Times New Roman"/>
          <w:lang w:val="en-US" w:eastAsia="en-US"/>
        </w:rPr>
        <w:t xml:space="preserve">,5)°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3.90 </w:t>
      </w:r>
      <w:r>
        <w:rPr>
          <w:rFonts w:ascii="Times New Roman" w:hAnsi="Times New Roman" w:cs="Times New Roman"/>
          <w:b/>
          <w:bCs/>
          <w:lang w:val="en-US" w:eastAsia="en-US"/>
        </w:rPr>
        <w:t>стробоскопический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эффект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Зрительное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восприятие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кажущегося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прекращения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вращательного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колебания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изменяющимся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близкой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совпадающей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частотой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3.90</w:t>
      </w:r>
      <w:r>
        <w:rPr>
          <w:rFonts w:ascii="Times New Roman" w:hAnsi="Times New Roman" w:cs="Times New Roman"/>
          <w:lang w:val="en-US" w:eastAsia="en-US"/>
        </w:rPr>
        <w:t>а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0227"/>
      </w:tblGrid>
      <w:tr w:rsidR="00A77B3E"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темное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суток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: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Промежуток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конца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вечерних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сумерек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начала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утренних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сумерек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hyperlink r:id="rId37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8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hyperlink r:id="rId37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</w:t>
              </w:r>
            </w:hyperlink>
            <w:hyperlink r:id="rId37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1.2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</w:tr>
    </w:tbl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3.90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7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7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7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7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3.91 </w:t>
      </w:r>
      <w:r>
        <w:rPr>
          <w:rFonts w:ascii="Times New Roman" w:hAnsi="Times New Roman" w:cs="Times New Roman"/>
          <w:b/>
          <w:bCs/>
          <w:lang w:val="en-US" w:eastAsia="en-US"/>
        </w:rPr>
        <w:t>транспортная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комплекса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содержащая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заключенную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3.92 </w:t>
      </w:r>
      <w:r>
        <w:rPr>
          <w:rFonts w:ascii="Times New Roman" w:hAnsi="Times New Roman" w:cs="Times New Roman"/>
          <w:b/>
          <w:bCs/>
          <w:lang w:val="en-US" w:eastAsia="en-US"/>
        </w:rPr>
        <w:t>тротуар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Пешеходная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>лицы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3.93 </w:t>
      </w:r>
      <w:r>
        <w:rPr>
          <w:rFonts w:ascii="Times New Roman" w:hAnsi="Times New Roman" w:cs="Times New Roman"/>
          <w:b/>
          <w:bCs/>
          <w:lang w:val="en-US" w:eastAsia="en-US"/>
        </w:rPr>
        <w:t>удельная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мощность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, </w:t>
      </w:r>
      <w:r>
        <w:rPr>
          <w:rFonts w:ascii="Times New Roman" w:hAnsi="Times New Roman" w:cs="Times New Roman"/>
          <w:b/>
          <w:bCs/>
          <w:lang w:val="en-US" w:eastAsia="en-US"/>
        </w:rPr>
        <w:t>Вт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Установленная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отнесенная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полезной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3.93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указатель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выхода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3.93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8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38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8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8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3.94 </w:t>
      </w:r>
      <w:r>
        <w:rPr>
          <w:rFonts w:ascii="Times New Roman" w:hAnsi="Times New Roman" w:cs="Times New Roman"/>
          <w:b/>
          <w:bCs/>
          <w:lang w:val="en-US" w:eastAsia="en-US"/>
        </w:rPr>
        <w:t>улица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Пространство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полностью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пешеходными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необходимости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велосипедными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дорожками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3.95 </w:t>
      </w:r>
      <w:r>
        <w:rPr>
          <w:rFonts w:ascii="Times New Roman" w:hAnsi="Times New Roman" w:cs="Times New Roman"/>
          <w:b/>
          <w:bCs/>
          <w:lang w:val="en-US" w:eastAsia="en-US"/>
        </w:rPr>
        <w:t>условная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рабочая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Условная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0,8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3.96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скорость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движения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проектн</w:t>
      </w:r>
      <w:r>
        <w:rPr>
          <w:rFonts w:ascii="Times New Roman" w:hAnsi="Times New Roman" w:cs="Times New Roman"/>
          <w:lang w:val="en-US" w:eastAsia="en-US"/>
        </w:rPr>
        <w:t>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3.97 </w:t>
      </w:r>
      <w:r>
        <w:rPr>
          <w:rFonts w:ascii="Times New Roman" w:hAnsi="Times New Roman" w:cs="Times New Roman"/>
          <w:b/>
          <w:bCs/>
          <w:lang w:val="en-US" w:eastAsia="en-US"/>
        </w:rPr>
        <w:t>утилитарное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наружное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Стационарное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комфортного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3.98 </w:t>
      </w:r>
      <w:r>
        <w:rPr>
          <w:rFonts w:ascii="Times New Roman" w:hAnsi="Times New Roman" w:cs="Times New Roman"/>
          <w:b/>
          <w:bCs/>
          <w:lang w:val="en-US" w:eastAsia="en-US"/>
        </w:rPr>
        <w:t>участок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дороги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стандартной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геометрией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проезжей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проезжая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представляет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</w:t>
      </w:r>
      <w:r>
        <w:rPr>
          <w:rFonts w:ascii="Times New Roman" w:hAnsi="Times New Roman" w:cs="Times New Roman"/>
          <w:lang w:val="en-US" w:eastAsia="en-US"/>
        </w:rPr>
        <w:t>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3.99 </w:t>
      </w:r>
      <w:r>
        <w:rPr>
          <w:rFonts w:ascii="Times New Roman" w:hAnsi="Times New Roman" w:cs="Times New Roman"/>
          <w:b/>
          <w:bCs/>
          <w:lang w:val="en-US" w:eastAsia="en-US"/>
        </w:rPr>
        <w:t>участок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дороги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нестандартной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геометрией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проезжей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отклонения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повороты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развилки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въезды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съезды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эстакад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криволинейные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профиле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участк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3.100 </w:t>
      </w:r>
      <w:r>
        <w:rPr>
          <w:rFonts w:ascii="Times New Roman" w:hAnsi="Times New Roman" w:cs="Times New Roman"/>
          <w:b/>
          <w:bCs/>
          <w:lang w:val="en-US" w:eastAsia="en-US"/>
        </w:rPr>
        <w:t>фликер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Субъективное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восприятие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колебаний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3.101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фликер</w:t>
      </w:r>
      <w:r>
        <w:rPr>
          <w:rFonts w:ascii="Times New Roman" w:hAnsi="Times New Roman" w:cs="Times New Roman"/>
          <w:b/>
          <w:bCs/>
          <w:lang w:val="en-US" w:eastAsia="en-US"/>
        </w:rPr>
        <w:t>-</w:t>
      </w:r>
      <w:r>
        <w:rPr>
          <w:rFonts w:ascii="Times New Roman" w:hAnsi="Times New Roman" w:cs="Times New Roman"/>
          <w:b/>
          <w:bCs/>
          <w:lang w:val="en-US" w:eastAsia="en-US"/>
        </w:rPr>
        <w:t>эффект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тоннелей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Эффект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монотонного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мелькания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вызывающий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раздражение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интервалах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продолжительности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мельканий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3.102 </w:t>
      </w:r>
      <w:r>
        <w:rPr>
          <w:rFonts w:ascii="Times New Roman" w:hAnsi="Times New Roman" w:cs="Times New Roman"/>
          <w:b/>
          <w:bCs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легающая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считается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светлым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0,4; </w:t>
      </w:r>
      <w:r>
        <w:rPr>
          <w:rFonts w:ascii="Times New Roman" w:hAnsi="Times New Roman" w:cs="Times New Roman"/>
          <w:lang w:val="en-US" w:eastAsia="en-US"/>
        </w:rPr>
        <w:t>средним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0,2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0,4; </w:t>
      </w:r>
      <w:r>
        <w:rPr>
          <w:rFonts w:ascii="Times New Roman" w:hAnsi="Times New Roman" w:cs="Times New Roman"/>
          <w:lang w:val="en-US" w:eastAsia="en-US"/>
        </w:rPr>
        <w:t>темным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0,2.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3.103 </w:t>
      </w:r>
      <w:r>
        <w:rPr>
          <w:rFonts w:ascii="Times New Roman" w:hAnsi="Times New Roman" w:cs="Times New Roman"/>
          <w:b/>
          <w:bCs/>
          <w:lang w:val="en-US" w:eastAsia="en-US"/>
        </w:rPr>
        <w:t>характерный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разрез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Поперечн</w:t>
      </w:r>
      <w:r>
        <w:rPr>
          <w:rFonts w:ascii="Times New Roman" w:hAnsi="Times New Roman" w:cs="Times New Roman"/>
          <w:lang w:val="en-US" w:eastAsia="en-US"/>
        </w:rPr>
        <w:t>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посредине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перпендикулярна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остекления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пролетов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попадать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3.104 </w:t>
      </w:r>
      <w:r>
        <w:rPr>
          <w:rFonts w:ascii="Times New Roman" w:hAnsi="Times New Roman" w:cs="Times New Roman"/>
          <w:b/>
          <w:bCs/>
          <w:lang w:val="en-US" w:eastAsia="en-US"/>
        </w:rPr>
        <w:t>цветовая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температура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T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Температура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Планка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черного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тела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рассматриваемого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3.105 </w:t>
      </w:r>
      <w:r>
        <w:rPr>
          <w:rFonts w:ascii="Times New Roman" w:hAnsi="Times New Roman" w:cs="Times New Roman"/>
          <w:b/>
          <w:bCs/>
          <w:lang w:val="en-US" w:eastAsia="en-US"/>
        </w:rPr>
        <w:t>цветопереда</w:t>
      </w:r>
      <w:r>
        <w:rPr>
          <w:rFonts w:ascii="Times New Roman" w:hAnsi="Times New Roman" w:cs="Times New Roman"/>
          <w:b/>
          <w:bCs/>
          <w:lang w:val="en-US" w:eastAsia="en-US"/>
        </w:rPr>
        <w:t>ча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Общее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понятие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характеризующее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спектрального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восприятие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сознательно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бессознательно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сравниваемое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восприятием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3.106 </w:t>
      </w:r>
      <w:r>
        <w:rPr>
          <w:rFonts w:ascii="Times New Roman" w:hAnsi="Times New Roman" w:cs="Times New Roman"/>
          <w:b/>
          <w:bCs/>
          <w:lang w:val="en-US" w:eastAsia="en-US"/>
        </w:rPr>
        <w:t>цилиндриче</w:t>
      </w:r>
      <w:r>
        <w:rPr>
          <w:rFonts w:ascii="Times New Roman" w:hAnsi="Times New Roman" w:cs="Times New Roman"/>
          <w:b/>
          <w:bCs/>
          <w:lang w:val="en-US" w:eastAsia="en-US"/>
        </w:rPr>
        <w:t>ская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падающего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бесконечно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цилиндра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цилиндра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Примечания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оговорено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цилиндра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</w:t>
      </w:r>
      <w:r>
        <w:rPr>
          <w:rFonts w:ascii="Times New Roman" w:hAnsi="Times New Roman" w:cs="Times New Roman"/>
          <w:lang w:val="en-US" w:eastAsia="en-US"/>
        </w:rPr>
        <w:t>положена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2 </w:t>
      </w:r>
      <w:r>
        <w:rPr>
          <w:rFonts w:ascii="Times New Roman" w:hAnsi="Times New Roman" w:cs="Times New Roman"/>
          <w:lang w:val="en-US" w:eastAsia="en-US"/>
        </w:rPr>
        <w:t>Применительно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цилиндрическую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критерия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насыщенности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3.106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шахтный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фонарь</w:t>
      </w:r>
      <w:r>
        <w:rPr>
          <w:rFonts w:ascii="Times New Roman" w:hAnsi="Times New Roman" w:cs="Times New Roman"/>
          <w:b/>
          <w:bCs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наименьшей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диаметра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светопроводной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шахты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светопроводного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канала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фонаря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: 0,1 &lt;=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vertAlign w:val="subscript"/>
          <w:lang w:val="en-US" w:eastAsia="en-US"/>
        </w:rPr>
        <w:t>фон</w:t>
      </w:r>
      <w:r>
        <w:rPr>
          <w:rFonts w:ascii="Times New Roman" w:hAnsi="Times New Roman" w:cs="Times New Roman"/>
          <w:lang w:val="en-US" w:eastAsia="en-US"/>
        </w:rPr>
        <w:t xml:space="preserve"> &lt; 0,25.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3.106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38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ением</w:t>
        </w:r>
      </w:hyperlink>
      <w:hyperlink r:id="rId38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38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38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</w:t>
      </w:r>
      <w:r>
        <w:rPr>
          <w:rFonts w:ascii="Times New Roman" w:hAnsi="Times New Roman" w:cs="Times New Roman"/>
          <w:lang w:val="en-US" w:eastAsia="en-US"/>
        </w:rPr>
        <w:t>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3.107 </w:t>
      </w:r>
      <w:r>
        <w:rPr>
          <w:rFonts w:ascii="Times New Roman" w:hAnsi="Times New Roman" w:cs="Times New Roman"/>
          <w:b/>
          <w:bCs/>
          <w:lang w:val="en-US" w:eastAsia="en-US"/>
        </w:rPr>
        <w:t>эвакуационное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Вид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завершения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3.108 </w:t>
      </w:r>
      <w:r>
        <w:rPr>
          <w:rFonts w:ascii="Times New Roman" w:hAnsi="Times New Roman" w:cs="Times New Roman"/>
          <w:b/>
          <w:bCs/>
          <w:lang w:val="en-US" w:eastAsia="en-US"/>
        </w:rPr>
        <w:t>эвакуационный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выход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Выход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ведущий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епосредственно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3.109 </w:t>
      </w:r>
      <w:r>
        <w:rPr>
          <w:rFonts w:ascii="Times New Roman" w:hAnsi="Times New Roman" w:cs="Times New Roman"/>
          <w:b/>
          <w:bCs/>
          <w:lang w:val="en-US" w:eastAsia="en-US"/>
        </w:rPr>
        <w:t>эквивалентный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размер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равнояркого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равноярком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контраст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3.110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0227"/>
      </w:tblGrid>
      <w:tr w:rsidR="00A77B3E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60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энергетическая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эффективно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Характеристики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отражающие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отношение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полезного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энергетических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ресурсов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затратам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энергетических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ресурсов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произведенным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целях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применительно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технологическому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процессу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юридическому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лицу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индивидуальному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предпринимателю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60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hyperlink r:id="rId38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hyperlink r:id="rId38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статья</w:t>
              </w:r>
            </w:hyperlink>
            <w:hyperlink r:id="rId39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2, </w:t>
              </w:r>
            </w:hyperlink>
            <w:hyperlink r:id="rId39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</w:t>
              </w:r>
            </w:hyperlink>
            <w:hyperlink r:id="rId39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4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</w:tr>
    </w:tbl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3.111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0227"/>
      </w:tblGrid>
      <w:tr w:rsidR="00A77B3E"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60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энергосбережение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Реализация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правовых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технологических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экономических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направленных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уменьшение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используемых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энергетических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ресурсов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сохранении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полезного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эффекта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</w:t>
            </w:r>
            <w:r>
              <w:rPr>
                <w:rFonts w:ascii="Times New Roman" w:hAnsi="Times New Roman" w:cs="Times New Roman"/>
                <w:lang w:val="en-US" w:eastAsia="en-US"/>
              </w:rPr>
              <w:t>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произведенной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выполненных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оказанных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услуг</w:t>
            </w:r>
            <w:r>
              <w:rPr>
                <w:rFonts w:ascii="Times New Roman" w:hAnsi="Times New Roman" w:cs="Times New Roman"/>
                <w:lang w:val="en-US" w:eastAsia="en-US"/>
              </w:rPr>
              <w:t>).</w:t>
            </w:r>
          </w:p>
          <w:p w:rsidR="00A77B3E" w:rsidRDefault="009D1BB7">
            <w:pPr>
              <w:widowControl w:val="0"/>
              <w:ind w:firstLine="60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[</w:t>
            </w:r>
            <w:hyperlink r:id="rId39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hyperlink r:id="rId39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статья</w:t>
              </w:r>
            </w:hyperlink>
            <w:hyperlink r:id="rId39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2, </w:t>
              </w:r>
            </w:hyperlink>
            <w:hyperlink r:id="rId39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</w:t>
              </w:r>
            </w:hyperlink>
            <w:hyperlink r:id="rId39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3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]</w:t>
            </w:r>
          </w:p>
        </w:tc>
      </w:tr>
    </w:tbl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3.112 </w:t>
      </w:r>
      <w:r>
        <w:rPr>
          <w:rFonts w:ascii="Times New Roman" w:hAnsi="Times New Roman" w:cs="Times New Roman"/>
          <w:b/>
          <w:bCs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кд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, </w:t>
      </w:r>
      <w:r>
        <w:rPr>
          <w:rFonts w:ascii="Times New Roman" w:hAnsi="Times New Roman" w:cs="Times New Roman"/>
          <w:lang w:val="en-US" w:eastAsia="en-US"/>
        </w:rPr>
        <w:t>переносимого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пучком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лучей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проходящим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распространяющимся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телесном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угле</w:t>
      </w:r>
      <w:r>
        <w:rPr>
          <w:rFonts w:ascii="Times New Roman" w:hAnsi="Times New Roman" w:cs="Times New Roman"/>
          <w:lang w:val="en-US" w:eastAsia="en-US"/>
        </w:rPr>
        <w:t xml:space="preserve"> , </w:t>
      </w:r>
      <w:r>
        <w:rPr>
          <w:rFonts w:ascii="Times New Roman" w:hAnsi="Times New Roman" w:cs="Times New Roman"/>
          <w:lang w:val="en-US" w:eastAsia="en-US"/>
        </w:rPr>
        <w:t>соде</w:t>
      </w:r>
      <w:r>
        <w:rPr>
          <w:rFonts w:ascii="Times New Roman" w:hAnsi="Times New Roman" w:cs="Times New Roman"/>
          <w:lang w:val="en-US" w:eastAsia="en-US"/>
        </w:rPr>
        <w:t>ржащем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произведению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пучка</w:t>
      </w:r>
      <w:r>
        <w:rPr>
          <w:rFonts w:ascii="Times New Roman" w:hAnsi="Times New Roman" w:cs="Times New Roman"/>
          <w:lang w:val="en-US" w:eastAsia="en-US"/>
        </w:rPr>
        <w:t xml:space="preserve"> d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косинуса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</w:t>
      </w:r>
      <w:r>
        <w:rPr>
          <w:rFonts w:ascii="Times New Roman" w:hAnsi="Times New Roman" w:cs="Times New Roman"/>
          <w:lang w:val="en-US" w:eastAsia="en-US"/>
        </w:rPr>
        <w:t xml:space="preserve"> 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пучка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лучей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телесного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</w:t>
      </w:r>
      <w:r>
        <w:rPr>
          <w:rFonts w:ascii="Times New Roman" w:hAnsi="Times New Roman" w:cs="Times New Roman"/>
          <w:lang w:val="en-US" w:eastAsia="en-US"/>
        </w:rPr>
        <w:t xml:space="preserve"> 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3.113 </w:t>
      </w:r>
      <w:r>
        <w:rPr>
          <w:rFonts w:ascii="Times New Roman" w:hAnsi="Times New Roman" w:cs="Times New Roman"/>
          <w:b/>
          <w:bCs/>
          <w:lang w:val="en-US" w:eastAsia="en-US"/>
        </w:rPr>
        <w:t>яркость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адаптации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подъездной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кд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стягиваемом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20°,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вершиной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подъезжающего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направленной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</w:t>
      </w:r>
      <w:r>
        <w:rPr>
          <w:rFonts w:ascii="Times New Roman" w:hAnsi="Times New Roman" w:cs="Times New Roman"/>
          <w:lang w:val="en-US" w:eastAsia="en-US"/>
        </w:rPr>
        <w:t>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РБТ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середине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4 </w:t>
      </w:r>
      <w:r>
        <w:rPr>
          <w:rFonts w:ascii="Arial" w:hAnsi="Arial" w:cs="Arial"/>
          <w:b/>
          <w:bCs/>
          <w:lang w:val="en-US" w:eastAsia="en-US"/>
        </w:rPr>
        <w:t>Общие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положения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  <w:bookmarkStart w:id="6" w:name="id.tyjcwt"/>
      <w:bookmarkEnd w:id="6"/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>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39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39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0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0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</w:t>
      </w:r>
      <w:r>
        <w:rPr>
          <w:rFonts w:ascii="Times New Roman" w:hAnsi="Times New Roman" w:cs="Times New Roman"/>
          <w:lang w:val="en-US" w:eastAsia="en-US"/>
        </w:rPr>
        <w:t>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0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0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0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0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0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0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0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0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люксах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отличающиеся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>: 0,2; 0,3; 0,5; 1; 2; 3; 4; 5; 6; 7; 10; 15; 20; 30;</w:t>
      </w:r>
      <w:r>
        <w:rPr>
          <w:rFonts w:ascii="Times New Roman" w:hAnsi="Times New Roman" w:cs="Times New Roman"/>
          <w:lang w:val="en-US" w:eastAsia="en-US"/>
        </w:rPr>
        <w:t xml:space="preserve"> 40; 50; 75; 100; 150; 200; 300; 400; 500; 600; 750; 1000; 1250; 1500; 2000; 2500; 3000; 3500; 4000; 4500; 5000.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отличающиеся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>; 0,2; 0,3; 0,4; 0,6; 0,8; 1; 2; 3; 5;</w:t>
      </w:r>
      <w:r>
        <w:rPr>
          <w:rFonts w:ascii="Times New Roman" w:hAnsi="Times New Roman" w:cs="Times New Roman"/>
          <w:lang w:val="en-US" w:eastAsia="en-US"/>
        </w:rPr>
        <w:t xml:space="preserve"> 8; 10; 12; 15; 20; 25; 30; 50; 75; 100; 125; 150; 200; 400; 500; 750; 1000; 1500; 2000; 2500.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настоящем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4.2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комфортному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</w:t>
      </w:r>
      <w:r>
        <w:rPr>
          <w:rFonts w:ascii="Times New Roman" w:hAnsi="Times New Roman" w:cs="Times New Roman"/>
          <w:lang w:val="en-US" w:eastAsia="en-US"/>
        </w:rPr>
        <w:t>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объединенный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0" w:history="1">
        <w:r>
          <w:rPr>
            <w:rFonts w:ascii="Times New Roman" w:hAnsi="Times New Roman" w:cs="Times New Roman"/>
            <w:color w:val="0000FF"/>
            <w:lang w:val="en-US" w:eastAsia="en-US"/>
          </w:rPr>
          <w:t>та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блице</w:t>
        </w:r>
      </w:hyperlink>
      <w:hyperlink r:id="rId41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2" w:history="1">
        <w:r>
          <w:rPr>
            <w:rFonts w:ascii="Times New Roman" w:hAnsi="Times New Roman" w:cs="Times New Roman"/>
            <w:color w:val="0000FF"/>
            <w:lang w:val="en-US" w:eastAsia="en-US"/>
          </w:rPr>
          <w:t>7.2.1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3" w:history="1">
        <w:r>
          <w:rPr>
            <w:rFonts w:ascii="Times New Roman" w:hAnsi="Times New Roman" w:cs="Times New Roman"/>
            <w:color w:val="0000FF"/>
            <w:lang w:val="en-US" w:eastAsia="en-US"/>
          </w:rPr>
          <w:t>7.2.2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41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16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hyperlink r:id="rId417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инимальным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гигиеническим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18" w:history="1">
        <w:r>
          <w:rPr>
            <w:rFonts w:ascii="Times New Roman" w:hAnsi="Times New Roman" w:cs="Times New Roman"/>
            <w:color w:val="0000FF"/>
            <w:lang w:val="en-US" w:eastAsia="en-US"/>
          </w:rPr>
          <w:t>СанПиН</w:t>
        </w:r>
      </w:hyperlink>
      <w:hyperlink r:id="rId41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1.2.3685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4.2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2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2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2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2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4.3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комфортному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нормируемая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цилиндрическая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объединенный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2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42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26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42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28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hyperlink r:id="rId429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гигиеническим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30" w:history="1">
        <w:r>
          <w:rPr>
            <w:rFonts w:ascii="Times New Roman" w:hAnsi="Times New Roman" w:cs="Times New Roman"/>
            <w:color w:val="0000FF"/>
            <w:lang w:val="en-US" w:eastAsia="en-US"/>
          </w:rPr>
          <w:t>СанПиН</w:t>
        </w:r>
      </w:hyperlink>
      <w:hyperlink r:id="rId4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1.2.3685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4.3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3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3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3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</w:t>
      </w:r>
      <w:r>
        <w:rPr>
          <w:rFonts w:ascii="Times New Roman" w:hAnsi="Times New Roman" w:cs="Times New Roman"/>
          <w:lang w:val="en-US" w:eastAsia="en-US"/>
        </w:rPr>
        <w:t>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4.3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представляющую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площадку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квадратную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прямоугольную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0,5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2,0.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Максимальный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= 0,2·5</w:t>
      </w:r>
      <w:r>
        <w:rPr>
          <w:rFonts w:ascii="Times New Roman" w:hAnsi="Times New Roman" w:cs="Times New Roman"/>
          <w:vertAlign w:val="superscript"/>
          <w:lang w:val="en-US" w:eastAsia="en-US"/>
        </w:rPr>
        <w:t>lg(</w:t>
      </w:r>
      <w:r>
        <w:rPr>
          <w:rFonts w:ascii="Times New Roman" w:hAnsi="Times New Roman" w:cs="Times New Roman"/>
          <w:i/>
          <w:iCs/>
          <w:vertAlign w:val="superscript"/>
          <w:lang w:val="en-US" w:eastAsia="en-US"/>
        </w:rPr>
        <w:t>d</w:t>
      </w:r>
      <w:r>
        <w:rPr>
          <w:rFonts w:ascii="Times New Roman" w:hAnsi="Times New Roman" w:cs="Times New Roman"/>
          <w:vertAlign w:val="superscript"/>
          <w:lang w:val="en-US" w:eastAsia="en-US"/>
        </w:rPr>
        <w:t>)</w:t>
      </w:r>
      <w:r>
        <w:rPr>
          <w:rFonts w:ascii="Times New Roman" w:hAnsi="Times New Roman" w:cs="Times New Roman"/>
          <w:lang w:val="en-US" w:eastAsia="en-US"/>
        </w:rPr>
        <w:t>, (4.1)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наибольший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максимальный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сетки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4.3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3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4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3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4.4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компенсации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</w:t>
      </w:r>
      <w:r>
        <w:rPr>
          <w:rFonts w:ascii="Times New Roman" w:hAnsi="Times New Roman" w:cs="Times New Roman"/>
          <w:lang w:val="en-US" w:eastAsia="en-US"/>
        </w:rPr>
        <w:t>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0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4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2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4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(3.7)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4.4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4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4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4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4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4.4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светодиодных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функцией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</w:t>
      </w:r>
      <w:r>
        <w:rPr>
          <w:rFonts w:ascii="Times New Roman" w:hAnsi="Times New Roman" w:cs="Times New Roman"/>
          <w:lang w:val="en-US" w:eastAsia="en-US"/>
        </w:rPr>
        <w:t>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vertAlign w:val="subscript"/>
          <w:lang w:val="en-US" w:eastAsia="en-US"/>
        </w:rPr>
        <w:t>сп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48" w:history="1">
        <w:r>
          <w:rPr>
            <w:rFonts w:ascii="Times New Roman" w:hAnsi="Times New Roman" w:cs="Times New Roman"/>
            <w:color w:val="0000FF"/>
            <w:lang w:val="en-US" w:eastAsia="en-US"/>
          </w:rPr>
          <w:t>формуле</w:t>
        </w:r>
      </w:hyperlink>
      <w:hyperlink r:id="rId4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(3.7)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1,00.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4.4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45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5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4.5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4" w:history="1">
        <w:r>
          <w:rPr>
            <w:rFonts w:ascii="Times New Roman" w:hAnsi="Times New Roman" w:cs="Times New Roman"/>
            <w:color w:val="0000FF"/>
            <w:lang w:val="en-US" w:eastAsia="en-US"/>
          </w:rPr>
          <w:t>СанПиН</w:t>
        </w:r>
      </w:hyperlink>
      <w:hyperlink r:id="rId4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1.2.3685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Методики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продолжительности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инсоляции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представлены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56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45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58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45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57795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солнцезащитных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60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4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370.1325800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4.5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6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6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4.6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коэффициента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>стоянием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66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4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24940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468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4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26824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470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47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33393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объединенного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</w:t>
      </w:r>
      <w:r>
        <w:rPr>
          <w:rFonts w:ascii="Times New Roman" w:hAnsi="Times New Roman" w:cs="Times New Roman"/>
          <w:lang w:val="en-US" w:eastAsia="en-US"/>
        </w:rPr>
        <w:t>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стадии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72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47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33392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7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7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7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7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</w:t>
      </w:r>
      <w:r>
        <w:rPr>
          <w:rFonts w:ascii="Times New Roman" w:hAnsi="Times New Roman" w:cs="Times New Roman"/>
          <w:lang w:val="en-US" w:eastAsia="en-US"/>
        </w:rPr>
        <w:t>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4.7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профилактическом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ультрафиолетовом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облучении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478" w:history="1">
        <w:r>
          <w:rPr>
            <w:rFonts w:ascii="Times New Roman" w:hAnsi="Times New Roman" w:cs="Times New Roman"/>
            <w:color w:val="0000FF"/>
            <w:lang w:val="en-US" w:eastAsia="en-US"/>
          </w:rPr>
          <w:t>[5]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Таблица</w:t>
      </w:r>
      <w:r>
        <w:rPr>
          <w:rFonts w:ascii="Times New Roman" w:hAnsi="Times New Roman" w:cs="Times New Roman"/>
          <w:lang w:val="en-US" w:eastAsia="en-US"/>
        </w:rPr>
        <w:t xml:space="preserve"> 4.1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7" w:name="id.3dy6vkm"/>
      <w:bookmarkEnd w:id="7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Требования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освещению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промышленных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предприятий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pageBreakBefore/>
        <w:widowControl w:val="0"/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91"/>
        <w:gridCol w:w="1579"/>
        <w:gridCol w:w="1181"/>
        <w:gridCol w:w="1181"/>
        <w:gridCol w:w="1506"/>
        <w:gridCol w:w="1666"/>
        <w:gridCol w:w="1972"/>
        <w:gridCol w:w="772"/>
        <w:gridCol w:w="1125"/>
        <w:gridCol w:w="1574"/>
        <w:gridCol w:w="595"/>
        <w:gridCol w:w="1905"/>
        <w:gridCol w:w="1144"/>
        <w:gridCol w:w="1905"/>
        <w:gridCol w:w="1144"/>
      </w:tblGrid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Наименьший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эквивалентный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Подразряд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Контраст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</w:t>
            </w:r>
            <w:r>
              <w:rPr>
                <w:rFonts w:ascii="Times New Roman" w:hAnsi="Times New Roman" w:cs="Times New Roman"/>
                <w:lang w:val="en-US" w:eastAsia="en-US"/>
              </w:rPr>
              <w:t>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фоном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фона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Искусственное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Естественное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Совмещенное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Сочетание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величин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объединенного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дискомфорта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UGR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</w:t>
            </w:r>
            <w:r>
              <w:rPr>
                <w:rFonts w:ascii="Times New Roman" w:hAnsi="Times New Roman" w:cs="Times New Roman"/>
                <w:lang w:val="en-US" w:eastAsia="en-US"/>
              </w:rPr>
              <w:t>теме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Всего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UGR,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8" w:name="id.1t3h5sf"/>
            <w:bookmarkEnd w:id="8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Наивысшей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</w:t>
            </w:r>
            <w:r>
              <w:rPr>
                <w:rFonts w:ascii="Times New Roman" w:hAnsi="Times New Roman" w:cs="Times New Roman"/>
                <w:lang w:val="en-US" w:eastAsia="en-US"/>
              </w:rPr>
              <w:t>льшой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0,15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Высокой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0,30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0,5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1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Средний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Грубая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малой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Независимо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характеристик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контраста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фоном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Работа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светящимися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изделиями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горячих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цехах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процесса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постоянное</w:t>
            </w:r>
            <w:r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Независимо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характеристик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контраста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фоном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периодическое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периодическом</w:t>
            </w:r>
            <w:r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инженерными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коммуникациями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0,1</w:t>
            </w:r>
          </w:p>
        </w:tc>
      </w:tr>
      <w:tr w:rsidR="00A77B3E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принимать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7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7.2.2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8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7.2.3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Наименьшие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</w:t>
            </w:r>
            <w:r>
              <w:rPr>
                <w:rFonts w:ascii="Times New Roman" w:hAnsi="Times New Roman" w:cs="Times New Roman"/>
                <w:lang w:val="en-US" w:eastAsia="en-US"/>
              </w:rPr>
              <w:t>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расположении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расстоянии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глаз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увеличении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расстояния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устанавливать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8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приложением</w:t>
              </w:r>
            </w:hyperlink>
            <w:hyperlink r:id="rId48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48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А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протяженных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принимается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эквивалентный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8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приложению</w:t>
              </w:r>
            </w:hyperlink>
            <w:hyperlink r:id="rId48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48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Б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светящимися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мм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выбирать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относить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подразряду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".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</w:t>
            </w:r>
            <w:r>
              <w:rPr>
                <w:rFonts w:ascii="Times New Roman" w:hAnsi="Times New Roman" w:cs="Times New Roman"/>
                <w:lang w:val="en-US" w:eastAsia="en-US"/>
              </w:rPr>
              <w:t>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8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графе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превышать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20%.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Предусматривать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 - III, IVa, IV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, 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, V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разрешается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только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невозможности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наиболее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холодной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пятидневки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8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СП</w:t>
              </w:r>
            </w:hyperlink>
            <w:hyperlink r:id="rId48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131.13330.2012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минус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28 °C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нормированные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совмещенном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принимать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49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таблице</w:t>
              </w:r>
            </w:hyperlink>
            <w:hyperlink r:id="rId49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6.1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специально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предназначенных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производственно</w:t>
            </w:r>
            <w:r>
              <w:rPr>
                <w:rFonts w:ascii="Times New Roman" w:hAnsi="Times New Roman" w:cs="Times New Roman"/>
                <w:lang w:val="en-US" w:eastAsia="en-US"/>
              </w:rPr>
              <w:t>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обучения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подростков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нормированное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1,0%.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9" w:name="id.4d34og8"/>
      <w:bookmarkEnd w:id="9"/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4.2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10" w:name="id.2s8eyo1"/>
      <w:bookmarkEnd w:id="10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Требования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освещению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жилых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общественных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талица</w:t>
      </w:r>
      <w:r>
        <w:rPr>
          <w:rFonts w:ascii="Times New Roman" w:hAnsi="Times New Roman" w:cs="Times New Roman"/>
          <w:lang w:val="en-US" w:eastAsia="en-US"/>
        </w:rPr>
        <w:t xml:space="preserve"> 4.2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49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49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49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49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</w:t>
      </w:r>
      <w:r>
        <w:rPr>
          <w:rFonts w:ascii="Times New Roman" w:hAnsi="Times New Roman" w:cs="Times New Roman"/>
          <w:lang w:val="en-US" w:eastAsia="en-US"/>
        </w:rPr>
        <w:t>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308"/>
        <w:gridCol w:w="1579"/>
        <w:gridCol w:w="1181"/>
        <w:gridCol w:w="2074"/>
        <w:gridCol w:w="1558"/>
        <w:gridCol w:w="1860"/>
        <w:gridCol w:w="1525"/>
        <w:gridCol w:w="1860"/>
        <w:gridCol w:w="1905"/>
        <w:gridCol w:w="884"/>
      </w:tblGrid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Наименьший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эквивалентный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мм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Относительная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продолжительность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направлении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поверхность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Искусственно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Естественное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цилиндрическая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объединенный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UGR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верхнем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Различение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фиксированной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нефиксированной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0,15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0,30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150 </w:t>
            </w:r>
            <w:hyperlink r:id="rId49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 </w:t>
            </w:r>
            <w:hyperlink r:id="rId49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100 </w:t>
            </w:r>
            <w:hyperlink r:id="rId49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 </w:t>
            </w:r>
            <w:hyperlink r:id="rId49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0,30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100 </w:t>
            </w:r>
            <w:hyperlink r:id="rId50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 </w:t>
            </w:r>
            <w:hyperlink r:id="rId50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75 </w:t>
            </w:r>
            <w:hyperlink r:id="rId50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 </w:t>
            </w:r>
            <w:hyperlink r:id="rId50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50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точности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50 </w:t>
            </w:r>
            <w:hyperlink r:id="rId50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 </w:t>
            </w:r>
            <w:hyperlink r:id="rId50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50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регламентируется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 </w:t>
            </w:r>
            <w:hyperlink r:id="rId50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50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Обзор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пространства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кратковременном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эпиз</w:t>
            </w:r>
            <w:r>
              <w:rPr>
                <w:rFonts w:ascii="Times New Roman" w:hAnsi="Times New Roman" w:cs="Times New Roman"/>
                <w:lang w:val="en-US" w:eastAsia="en-US"/>
              </w:rPr>
              <w:t>одическом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Независимо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Независимо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продолжительности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регламентируется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насыщенности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100 </w:t>
            </w:r>
            <w:hyperlink r:id="rId51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насыщенности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75 </w:t>
            </w:r>
            <w:hyperlink r:id="rId51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низкой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насыщенности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50 </w:t>
            </w:r>
            <w:hyperlink r:id="rId51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ориентирование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пространстве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интерьера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регламентируется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большом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скоплении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скоплении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ориентирование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большом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скоплении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скоплении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11" w:name="id.17dp8vu"/>
            <w:bookmarkEnd w:id="11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случае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необходимости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обзора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пространства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12" w:name="id.3rdcrjn"/>
            <w:bookmarkEnd w:id="12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&lt;**&gt;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объединенного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дискомфорта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направлении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вверх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углом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45°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повышенными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спальные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дошкольных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</w:t>
            </w:r>
            <w:r>
              <w:rPr>
                <w:rFonts w:ascii="Times New Roman" w:hAnsi="Times New Roman" w:cs="Times New Roman"/>
                <w:lang w:val="en-US" w:eastAsia="en-US"/>
              </w:rPr>
              <w:t>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санаториях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дисплейные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профессиональных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.).</w:t>
            </w:r>
            <w:bookmarkStart w:id="13" w:name="id.26in1rg"/>
            <w:bookmarkEnd w:id="13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&lt;***&gt;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дошкольных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медицинских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повышенными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принимать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1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7.3.3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1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7.3.4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Наименьшие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устанавливаются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расположении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расстоянии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</w:t>
            </w:r>
            <w:r>
              <w:rPr>
                <w:rFonts w:ascii="Times New Roman" w:hAnsi="Times New Roman" w:cs="Times New Roman"/>
                <w:lang w:val="en-US" w:eastAsia="en-US"/>
              </w:rPr>
              <w:t>тающего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контрасте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уменьшении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увеличении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контраста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увеличение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уменьшение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ступень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1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4.1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гигиенические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1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СанПиН</w:t>
              </w:r>
            </w:hyperlink>
            <w:hyperlink r:id="rId51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1.2.3685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4.3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p w:rsidR="00A77B3E" w:rsidRDefault="009D1BB7">
      <w:pPr>
        <w:pageBreakBefore/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14" w:name="id.lnxbz9"/>
      <w:bookmarkEnd w:id="14"/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Коэффициенты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эксплуатации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естественного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искусственного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104"/>
        <w:gridCol w:w="2012"/>
        <w:gridCol w:w="1939"/>
        <w:gridCol w:w="440"/>
        <w:gridCol w:w="440"/>
        <w:gridCol w:w="2207"/>
        <w:gridCol w:w="440"/>
        <w:gridCol w:w="440"/>
        <w:gridCol w:w="440"/>
      </w:tblGrid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помещений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Искусственное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15" w:name="id.35nkun2"/>
            <w:bookmarkEnd w:id="15"/>
            <w:r>
              <w:rPr>
                <w:rFonts w:ascii="Times New Roman" w:hAnsi="Times New Roman" w:cs="Times New Roman"/>
                <w:lang w:val="en-US" w:eastAsia="en-US"/>
              </w:rPr>
              <w:t>Естественное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MF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------------------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год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экспл</w:t>
            </w:r>
            <w:r>
              <w:rPr>
                <w:rFonts w:ascii="Times New Roman" w:hAnsi="Times New Roman" w:cs="Times New Roman"/>
                <w:lang w:val="en-US" w:eastAsia="en-US"/>
              </w:rPr>
              <w:t>уатации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MF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------------------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остекления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светопроемов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год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Эксплуатационная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1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приложению</w:t>
              </w:r>
            </w:hyperlink>
            <w:hyperlink r:id="rId51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2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Д</w:t>
              </w:r>
            </w:hyperlink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Угол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наклона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светопропускающего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горизонту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16" w:name="id.1ksv4uv"/>
            <w:bookmarkEnd w:id="16"/>
            <w:r>
              <w:rPr>
                <w:rFonts w:ascii="Times New Roman" w:hAnsi="Times New Roman" w:cs="Times New Roman"/>
                <w:lang w:val="en-US" w:eastAsia="en-US"/>
              </w:rPr>
              <w:t>1 - 4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17" w:name="id.44sinio"/>
            <w:bookmarkEnd w:id="17"/>
            <w:r>
              <w:rPr>
                <w:rFonts w:ascii="Times New Roman" w:hAnsi="Times New Roman" w:cs="Times New Roman"/>
                <w:lang w:val="en-US" w:eastAsia="en-US"/>
              </w:rPr>
              <w:t>5 - 6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18" w:name="id.2jxsxqh"/>
            <w:bookmarkEnd w:id="18"/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0° - 15°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16° - 45°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46° - 75°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76° - 90°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Про</w:t>
            </w:r>
            <w:r>
              <w:rPr>
                <w:rFonts w:ascii="Times New Roman" w:hAnsi="Times New Roman" w:cs="Times New Roman"/>
                <w:lang w:val="en-US" w:eastAsia="en-US"/>
              </w:rPr>
              <w:t>изводственные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воздушной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содержащей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зоне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5 </w:t>
            </w:r>
            <w:r>
              <w:rPr>
                <w:rFonts w:ascii="Times New Roman" w:hAnsi="Times New Roman" w:cs="Times New Roman"/>
                <w:lang w:val="en-US" w:eastAsia="en-US"/>
              </w:rPr>
              <w:t>мг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пыли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дыма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копоти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Агломерационные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фабрики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цементные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заводы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обрубные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литейных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цехов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0,50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0,50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0,56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bookmarkStart w:id="19" w:name="id.z337ya"/>
            <w:bookmarkEnd w:id="19"/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 </w:t>
            </w:r>
            <w:r>
              <w:rPr>
                <w:rFonts w:ascii="Times New Roman" w:hAnsi="Times New Roman" w:cs="Times New Roman"/>
                <w:lang w:val="en-US" w:eastAsia="en-US"/>
              </w:rPr>
              <w:t>мг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пыли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дыма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копоти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кузнечные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литейные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мартеновские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сборного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железобетона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0,56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0,56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bookmarkStart w:id="20" w:name="id.3j2qqm3"/>
            <w:bookmarkEnd w:id="20"/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r>
              <w:rPr>
                <w:rFonts w:ascii="Times New Roman" w:hAnsi="Times New Roman" w:cs="Times New Roman"/>
                <w:lang w:val="en-US" w:eastAsia="en-US"/>
              </w:rPr>
              <w:t>мг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пыли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дыма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копоти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инструментальные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сборочные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механосборочные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пошивочные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bookmarkStart w:id="21" w:name="id.1y810tw"/>
            <w:bookmarkEnd w:id="21"/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концент</w:t>
            </w:r>
            <w:r>
              <w:rPr>
                <w:rFonts w:ascii="Times New Roman" w:hAnsi="Times New Roman" w:cs="Times New Roman"/>
                <w:lang w:val="en-US" w:eastAsia="en-US"/>
              </w:rPr>
              <w:t>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кислот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щелочей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газов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соприкосновении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влагой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образовывать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слабые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растворы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кислот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щелочей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обладающих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большой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корродирующей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способностью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Цехи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заводов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выработке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кислот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щелочей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едких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реактивов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ядохимикатов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удобрений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гальванических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отраслей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промышленности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электролиза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0,56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0,50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0,56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особым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режимом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чистоте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этажа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снизу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пыльные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жаркие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сырые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Горячие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</w:t>
            </w:r>
            <w:r>
              <w:rPr>
                <w:rFonts w:ascii="Times New Roman" w:hAnsi="Times New Roman" w:cs="Times New Roman"/>
                <w:lang w:val="en-US" w:eastAsia="en-US"/>
              </w:rPr>
              <w:t>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охлаждаемые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приготовления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растворов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прачечных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душевые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0,50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0,56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нормальными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условиями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среды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офисные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жилые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учебные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читальные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совещаний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торговые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0,71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воздушной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содержащей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bookmarkStart w:id="22" w:name="id.4i7ojhp"/>
            <w:bookmarkEnd w:id="22"/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большое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количество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пыли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r>
              <w:rPr>
                <w:rFonts w:ascii="Times New Roman" w:hAnsi="Times New Roman" w:cs="Times New Roman"/>
                <w:lang w:val="en-US" w:eastAsia="en-US"/>
              </w:rPr>
              <w:t>мг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металлургических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горнодобывающих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шахт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рудников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железнодорожных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станций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прилегающих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left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малое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количество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пыли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 </w:t>
            </w:r>
            <w:r>
              <w:rPr>
                <w:rFonts w:ascii="Times New Roman" w:hAnsi="Times New Roman" w:cs="Times New Roman"/>
                <w:lang w:val="en-US" w:eastAsia="en-US"/>
              </w:rPr>
              <w:t>мг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промышленных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кроме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2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перечислении</w:t>
              </w:r>
            </w:hyperlink>
            <w:hyperlink r:id="rId52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2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а</w:t>
              </w:r>
            </w:hyperlink>
            <w:hyperlink r:id="rId52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Населенные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пункты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</w:t>
            </w:r>
            <w:r>
              <w:rPr>
                <w:rFonts w:ascii="Times New Roman" w:hAnsi="Times New Roman" w:cs="Times New Roman"/>
                <w:lang w:val="en-US" w:eastAsia="en-US"/>
              </w:rPr>
              <w:t>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парки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бульвары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памятники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0,63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0,59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-----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2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графе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Естественное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",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умножать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0,91 -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узорчатого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стекла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стеклопластика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армированной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пленки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матированного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стекла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такж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проемов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1,11 -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стекла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2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графе</w:t>
              </w:r>
            </w:hyperlink>
            <w:hyperlink r:id="rId52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"1 - 4"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увеличивать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односменной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2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перечислениям</w:t>
              </w:r>
            </w:hyperlink>
            <w:hyperlink r:id="rId52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3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б</w:t>
              </w:r>
            </w:hyperlink>
            <w:hyperlink r:id="rId53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3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</w:t>
              </w:r>
            </w:hyperlink>
            <w:hyperlink r:id="rId53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) </w:t>
              </w:r>
            </w:hyperlink>
            <w:hyperlink r:id="rId53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пункта</w:t>
              </w:r>
            </w:hyperlink>
            <w:hyperlink r:id="rId53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0,2;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3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перечислению</w:t>
              </w:r>
            </w:hyperlink>
            <w:hyperlink r:id="rId53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3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в</w:t>
              </w:r>
            </w:hyperlink>
            <w:hyperlink r:id="rId53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) </w:t>
              </w:r>
            </w:hyperlink>
            <w:hyperlink r:id="rId54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пункта</w:t>
              </w:r>
            </w:hyperlink>
            <w:hyperlink r:id="rId54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0,1;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двухсменной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4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перечислениям</w:t>
              </w:r>
            </w:hyperlink>
            <w:hyperlink r:id="rId54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4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б</w:t>
              </w:r>
            </w:hyperlink>
            <w:hyperlink r:id="rId54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)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4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</w:t>
              </w:r>
            </w:hyperlink>
            <w:hyperlink r:id="rId54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) </w:t>
              </w:r>
            </w:hyperlink>
            <w:hyperlink r:id="rId54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пункта</w:t>
              </w:r>
            </w:hyperlink>
            <w:hyperlink r:id="rId54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0,15.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5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графах</w:t>
              </w:r>
            </w:hyperlink>
            <w:hyperlink r:id="rId55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"5 - 6"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5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"7"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</w:t>
            </w:r>
            <w:r>
              <w:rPr>
                <w:rFonts w:ascii="Times New Roman" w:hAnsi="Times New Roman" w:cs="Times New Roman"/>
                <w:lang w:val="en-US" w:eastAsia="en-US"/>
              </w:rPr>
              <w:t>ьзования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только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конструктивно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светотехнической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55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схемы</w:t>
              </w:r>
            </w:hyperlink>
            <w:hyperlink r:id="rId55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5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IV</w:t>
              </w:r>
            </w:hyperlink>
            <w:hyperlink r:id="rId55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5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таблицы</w:t>
              </w:r>
            </w:hyperlink>
            <w:hyperlink r:id="rId55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55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Д</w:t>
              </w:r>
            </w:hyperlink>
            <w:hyperlink r:id="rId56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.1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приложения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</w:t>
            </w:r>
            <w:r>
              <w:rPr>
                <w:rFonts w:ascii="Times New Roman" w:hAnsi="Times New Roman" w:cs="Times New Roman"/>
                <w:lang w:val="en-US" w:eastAsia="en-US"/>
              </w:rPr>
              <w:t>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умножать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1,05.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использовать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расчетный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эксплуатации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5 </w:t>
      </w:r>
      <w:r>
        <w:rPr>
          <w:rFonts w:ascii="Arial" w:hAnsi="Arial" w:cs="Arial"/>
          <w:b/>
          <w:bCs/>
          <w:lang w:val="en-US" w:eastAsia="en-US"/>
        </w:rPr>
        <w:t>Естественное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5.1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</w:t>
      </w:r>
      <w:r>
        <w:rPr>
          <w:rFonts w:ascii="Times New Roman" w:hAnsi="Times New Roman" w:cs="Times New Roman"/>
          <w:lang w:val="en-US" w:eastAsia="en-US"/>
        </w:rPr>
        <w:t>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размещение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5.2 </w:t>
      </w:r>
      <w:r>
        <w:rPr>
          <w:rFonts w:ascii="Times New Roman" w:hAnsi="Times New Roman" w:cs="Times New Roman"/>
          <w:lang w:val="en-US" w:eastAsia="en-US"/>
        </w:rPr>
        <w:t>Естественное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верхнее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верхнее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боковое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Световоды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</w:t>
      </w:r>
      <w:r>
        <w:rPr>
          <w:rFonts w:ascii="Times New Roman" w:hAnsi="Times New Roman" w:cs="Times New Roman"/>
          <w:lang w:val="en-US" w:eastAsia="en-US"/>
        </w:rPr>
        <w:t>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23" w:name="id.2xcytpi"/>
      <w:bookmarkEnd w:id="23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5.3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двустороннем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</w:t>
      </w:r>
      <w:r>
        <w:rPr>
          <w:rFonts w:ascii="Times New Roman" w:hAnsi="Times New Roman" w:cs="Times New Roman"/>
          <w:lang w:val="en-US" w:eastAsia="en-US"/>
        </w:rPr>
        <w:t>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одностороннем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обеспечено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</w:t>
      </w:r>
      <w:r>
        <w:rPr>
          <w:rFonts w:ascii="Times New Roman" w:hAnsi="Times New Roman" w:cs="Times New Roman"/>
          <w:lang w:val="en-US" w:eastAsia="en-US"/>
        </w:rPr>
        <w:t>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1-, 2-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3-</w:t>
      </w:r>
      <w:r>
        <w:rPr>
          <w:rFonts w:ascii="Times New Roman" w:hAnsi="Times New Roman" w:cs="Times New Roman"/>
          <w:lang w:val="en-US" w:eastAsia="en-US"/>
        </w:rPr>
        <w:t>комнатных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квартир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4-</w:t>
      </w:r>
      <w:r>
        <w:rPr>
          <w:rFonts w:ascii="Times New Roman" w:hAnsi="Times New Roman" w:cs="Times New Roman"/>
          <w:lang w:val="en-US" w:eastAsia="en-US"/>
        </w:rPr>
        <w:t>комнатных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квартир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многокомнатных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квартир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кухне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общежитий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гостиных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>стиниц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  <w:bookmarkStart w:id="24" w:name="id.1ci93xb"/>
      <w:bookmarkEnd w:id="24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игровых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дошкольных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изоляторах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заболевших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детей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производственн</w:t>
      </w:r>
      <w:r>
        <w:rPr>
          <w:rFonts w:ascii="Times New Roman" w:hAnsi="Times New Roman" w:cs="Times New Roman"/>
          <w:lang w:val="en-US" w:eastAsia="en-US"/>
        </w:rPr>
        <w:t>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интернатов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профессиональных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1,2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палатах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санаториев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отдыха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пансионатов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</w:t>
      </w:r>
      <w:r>
        <w:rPr>
          <w:rFonts w:ascii="Times New Roman" w:hAnsi="Times New Roman" w:cs="Times New Roman"/>
          <w:lang w:val="en-US" w:eastAsia="en-US"/>
        </w:rPr>
        <w:t>янии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>;</w:t>
      </w:r>
      <w:bookmarkStart w:id="25" w:name="id.3whwml4"/>
      <w:bookmarkEnd w:id="25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кабинетах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врачей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ведущих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смотровых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смотровых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боксах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перевязочных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</w:t>
      </w:r>
      <w:r>
        <w:rPr>
          <w:rFonts w:ascii="Times New Roman" w:hAnsi="Times New Roman" w:cs="Times New Roman"/>
          <w:lang w:val="en-US" w:eastAsia="en-US"/>
        </w:rPr>
        <w:t>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ж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5.3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непрямоугольной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положе</w:t>
      </w:r>
      <w:r>
        <w:rPr>
          <w:rFonts w:ascii="Times New Roman" w:hAnsi="Times New Roman" w:cs="Times New Roman"/>
          <w:lang w:val="en-US" w:eastAsia="en-US"/>
        </w:rPr>
        <w:t>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прямоугольнику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образных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глубину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b</w:t>
      </w:r>
      <w:r>
        <w:rPr>
          <w:rFonts w:ascii="Times New Roman" w:hAnsi="Times New Roman" w:cs="Times New Roman"/>
          <w:vertAlign w:val="subscript"/>
          <w:lang w:val="en-US" w:eastAsia="en-US"/>
        </w:rPr>
        <w:t>э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b</w:t>
      </w:r>
      <w:r>
        <w:rPr>
          <w:rFonts w:ascii="Times New Roman" w:hAnsi="Times New Roman" w:cs="Times New Roman"/>
          <w:vertAlign w:val="subscript"/>
          <w:lang w:val="en-US" w:eastAsia="en-US"/>
        </w:rPr>
        <w:t>э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>, (5.1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ширина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56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5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6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6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откладывается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глубина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b</w:t>
      </w:r>
      <w:r>
        <w:rPr>
          <w:rFonts w:ascii="Times New Roman" w:hAnsi="Times New Roman" w:cs="Times New Roman"/>
          <w:vertAlign w:val="subscript"/>
          <w:lang w:val="en-US" w:eastAsia="en-US"/>
        </w:rPr>
        <w:t>э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5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6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6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глубины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69" w:history="1">
        <w:r>
          <w:rPr>
            <w:rFonts w:ascii="Times New Roman" w:hAnsi="Times New Roman" w:cs="Times New Roman"/>
            <w:color w:val="0000FF"/>
            <w:lang w:val="en-US" w:eastAsia="en-US"/>
          </w:rPr>
          <w:t>5.3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7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57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7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7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совпадает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</w:t>
      </w:r>
      <w:r>
        <w:rPr>
          <w:rFonts w:ascii="Times New Roman" w:hAnsi="Times New Roman" w:cs="Times New Roman"/>
          <w:lang w:val="en-US" w:eastAsia="en-US"/>
        </w:rPr>
        <w:t>нтром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сложной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конфигурации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проходит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найденный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7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57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7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7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5.3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5.3, </w:t>
      </w:r>
      <w:hyperlink r:id="rId578" w:history="1">
        <w:r>
          <w:rPr>
            <w:rFonts w:ascii="Times New Roman" w:hAnsi="Times New Roman" w:cs="Times New Roman"/>
            <w:color w:val="0000FF"/>
            <w:lang w:val="en-US" w:eastAsia="en-US"/>
          </w:rPr>
          <w:t>перечисления</w:t>
        </w:r>
      </w:hyperlink>
      <w:hyperlink r:id="rId57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80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581" w:history="1">
        <w:r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582" w:history="1">
        <w:r>
          <w:rPr>
            <w:rFonts w:ascii="Times New Roman" w:hAnsi="Times New Roman" w:cs="Times New Roman"/>
            <w:color w:val="0000FF"/>
            <w:lang w:val="en-US" w:eastAsia="en-US"/>
          </w:rPr>
          <w:t>е</w:t>
        </w:r>
      </w:hyperlink>
      <w:hyperlink r:id="rId583" w:history="1">
        <w:r>
          <w:rPr>
            <w:rFonts w:ascii="Times New Roman" w:hAnsi="Times New Roman" w:cs="Times New Roman"/>
            <w:color w:val="0000FF"/>
            <w:lang w:val="en-US" w:eastAsia="en-US"/>
          </w:rPr>
          <w:t>)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недостаточным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Глубина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двойное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5.3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8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58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8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58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глубиной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6,0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одностороннем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1,0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заглу</w:t>
      </w:r>
      <w:r>
        <w:rPr>
          <w:rFonts w:ascii="Times New Roman" w:hAnsi="Times New Roman" w:cs="Times New Roman"/>
          <w:lang w:val="en-US" w:eastAsia="en-US"/>
        </w:rPr>
        <w:t>бления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крупногабаритных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глубиной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6,0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удаленной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IV;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2,0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V - VII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3,0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разряда</w:t>
      </w:r>
      <w:r>
        <w:rPr>
          <w:rFonts w:ascii="Times New Roman" w:hAnsi="Times New Roman" w:cs="Times New Roman"/>
          <w:lang w:val="en-US" w:eastAsia="en-US"/>
        </w:rPr>
        <w:t xml:space="preserve"> V</w:t>
      </w:r>
      <w:r>
        <w:rPr>
          <w:rFonts w:ascii="Times New Roman" w:hAnsi="Times New Roman" w:cs="Times New Roman"/>
          <w:lang w:val="en-US" w:eastAsia="en-US"/>
        </w:rPr>
        <w:t>III.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5.5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>ла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Первая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перегородок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колонн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5.6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окнами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Нормир</w:t>
      </w:r>
      <w:r>
        <w:rPr>
          <w:rFonts w:ascii="Times New Roman" w:hAnsi="Times New Roman" w:cs="Times New Roman"/>
          <w:lang w:val="en-US" w:eastAsia="en-US"/>
        </w:rPr>
        <w:t>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5.7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III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</w:t>
      </w:r>
      <w:r>
        <w:rPr>
          <w:rFonts w:ascii="Times New Roman" w:hAnsi="Times New Roman" w:cs="Times New Roman"/>
          <w:lang w:val="en-US" w:eastAsia="en-US"/>
        </w:rPr>
        <w:t>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крупнопролетных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сборочных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цехах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ориентированных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пространстве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поверхностях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III </w:t>
      </w:r>
      <w:r>
        <w:rPr>
          <w:rFonts w:ascii="Times New Roman" w:hAnsi="Times New Roman" w:cs="Times New Roman"/>
          <w:lang w:val="en-US" w:eastAsia="en-US"/>
        </w:rPr>
        <w:t>применяются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нормированные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</w:t>
      </w:r>
      <w:r>
        <w:rPr>
          <w:rFonts w:ascii="Times New Roman" w:hAnsi="Times New Roman" w:cs="Times New Roman"/>
          <w:lang w:val="en-US" w:eastAsia="en-US"/>
        </w:rPr>
        <w:t>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10%; 7%; 5%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5.8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8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таблицах</w:t>
        </w:r>
      </w:hyperlink>
      <w:hyperlink r:id="rId5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590" w:history="1">
        <w:r>
          <w:rPr>
            <w:rFonts w:ascii="Times New Roman" w:hAnsi="Times New Roman" w:cs="Times New Roman"/>
            <w:color w:val="0000FF"/>
            <w:lang w:val="en-US" w:eastAsia="en-US"/>
          </w:rPr>
          <w:t>4.2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1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5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593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 xml:space="preserve"> &gt;=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. (5.1)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Параметры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входящие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4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разделе</w:t>
        </w:r>
      </w:hyperlink>
      <w:hyperlink r:id="rId59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учитывает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климата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Коэффициенты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6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59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4.3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Коэффициенты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климата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59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59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административн</w:t>
      </w:r>
      <w:r>
        <w:rPr>
          <w:rFonts w:ascii="Times New Roman" w:hAnsi="Times New Roman" w:cs="Times New Roman"/>
          <w:lang w:val="en-US" w:eastAsia="en-US"/>
        </w:rPr>
        <w:t>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районов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Районирование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ресурсам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климата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00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60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02" w:history="1">
        <w:r>
          <w:rPr>
            <w:rFonts w:ascii="Times New Roman" w:hAnsi="Times New Roman" w:cs="Times New Roman"/>
            <w:color w:val="0000FF"/>
            <w:lang w:val="en-US" w:eastAsia="en-US"/>
          </w:rPr>
          <w:t>Е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5.9 </w:t>
      </w:r>
      <w:r>
        <w:rPr>
          <w:rFonts w:ascii="Times New Roman" w:hAnsi="Times New Roman" w:cs="Times New Roman"/>
          <w:lang w:val="en-US" w:eastAsia="en-US"/>
        </w:rPr>
        <w:t>Расчет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мебели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оборудов</w:t>
      </w:r>
      <w:r>
        <w:rPr>
          <w:rFonts w:ascii="Times New Roman" w:hAnsi="Times New Roman" w:cs="Times New Roman"/>
          <w:lang w:val="en-US" w:eastAsia="en-US"/>
        </w:rPr>
        <w:t>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озеленения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затеняющих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предметов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100%-</w:t>
      </w:r>
      <w:r>
        <w:rPr>
          <w:rFonts w:ascii="Times New Roman" w:hAnsi="Times New Roman" w:cs="Times New Roman"/>
          <w:lang w:val="en-US" w:eastAsia="en-US"/>
        </w:rPr>
        <w:t>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светопрозрачных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заполнений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светопроемах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округлять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запятой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5.1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26" w:name="id.2bn6wsx"/>
      <w:bookmarkEnd w:id="26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Коэффициенты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светового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кл</w:t>
      </w:r>
      <w:r>
        <w:rPr>
          <w:rFonts w:ascii="Times New Roman" w:hAnsi="Times New Roman" w:cs="Times New Roman"/>
          <w:b/>
          <w:bCs/>
          <w:lang w:val="en-US" w:eastAsia="en-US"/>
        </w:rPr>
        <w:t>имата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зависимости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группы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административного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района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ориентации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световых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проемов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сторонам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горизонта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707"/>
        <w:gridCol w:w="2166"/>
        <w:gridCol w:w="1986"/>
        <w:gridCol w:w="842"/>
        <w:gridCol w:w="842"/>
        <w:gridCol w:w="842"/>
        <w:gridCol w:w="842"/>
      </w:tblGrid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проемы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Ориентация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проемов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сторонам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горизонта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климата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районов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наружных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СЗ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ЮВ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ЮЗ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Ю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1,33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прямоугольных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трапециевидных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фонарях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Ю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1,33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ЮЗ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1,43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ЮВ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СЗ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1,43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фонарях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шед</w:t>
            </w:r>
            <w:r>
              <w:rPr>
                <w:rFonts w:ascii="Times New Roman" w:hAnsi="Times New Roman" w:cs="Times New Roman"/>
                <w:lang w:val="en-US" w:eastAsia="en-US"/>
              </w:rPr>
              <w:t>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1,43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зенитных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фонарях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1,33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восток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СЗ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запад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восток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запад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юг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восток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запад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юг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ЮВ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юго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восток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ЮЗ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юго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запад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ресурсам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климата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60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прилож</w:t>
              </w:r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ении</w:t>
              </w:r>
            </w:hyperlink>
            <w:hyperlink r:id="rId60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60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Е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60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60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0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0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5.10 </w:t>
      </w: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средневзвешенного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</w:t>
      </w:r>
      <w:r>
        <w:rPr>
          <w:rFonts w:ascii="Times New Roman" w:hAnsi="Times New Roman" w:cs="Times New Roman"/>
          <w:lang w:val="en-US" w:eastAsia="en-US"/>
        </w:rPr>
        <w:t>етах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- 0,55,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- 0,50.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5.11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застройки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облицовочны</w:t>
      </w:r>
      <w:r>
        <w:rPr>
          <w:rFonts w:ascii="Times New Roman" w:hAnsi="Times New Roman" w:cs="Times New Roman"/>
          <w:lang w:val="en-US" w:eastAsia="en-US"/>
        </w:rPr>
        <w:t>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противостоящих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остекленных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строящихся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сертификате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отделочный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застройки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10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61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367.1325800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1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1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1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1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Средневзвешенный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остекленных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переплетов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равным</w:t>
      </w:r>
      <w:r>
        <w:rPr>
          <w:rFonts w:ascii="Times New Roman" w:hAnsi="Times New Roman" w:cs="Times New Roman"/>
          <w:lang w:val="en-US" w:eastAsia="en-US"/>
        </w:rPr>
        <w:t xml:space="preserve"> 0,2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средневзвешенному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16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61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367.1325800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1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1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2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2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Средневзвешенный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остекленных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(5.2)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, 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остекленных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переплетов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vertAlign w:val="subscript"/>
          <w:lang w:val="en-US" w:eastAsia="en-US"/>
        </w:rPr>
        <w:t>м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S</w:t>
      </w:r>
      <w:r>
        <w:rPr>
          <w:rFonts w:ascii="Times New Roman" w:hAnsi="Times New Roman" w:cs="Times New Roman"/>
          <w:vertAlign w:val="subscript"/>
          <w:lang w:val="en-US" w:eastAsia="en-US"/>
        </w:rPr>
        <w:t>ок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5.11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противостоящего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зеркально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</w:t>
      </w:r>
      <w:r>
        <w:rPr>
          <w:rFonts w:ascii="Times New Roman" w:hAnsi="Times New Roman" w:cs="Times New Roman"/>
          <w:lang w:val="en-US" w:eastAsia="en-US"/>
        </w:rPr>
        <w:t>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отражающие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отражающие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затеняемое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раздельно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5.11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62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2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2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</w:t>
      </w:r>
      <w:r>
        <w:rPr>
          <w:rFonts w:ascii="Times New Roman" w:hAnsi="Times New Roman" w:cs="Times New Roman"/>
          <w:lang w:val="en-US" w:eastAsia="en-US"/>
        </w:rPr>
        <w:t>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5.11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материалов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26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2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28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62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56709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 5.11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6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3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</w:t>
      </w:r>
      <w:r>
        <w:rPr>
          <w:rFonts w:ascii="Times New Roman" w:hAnsi="Times New Roman" w:cs="Times New Roman"/>
          <w:lang w:val="en-US" w:eastAsia="en-US"/>
        </w:rPr>
        <w:t>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профессионального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3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63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36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hyperlink r:id="rId637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5.12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3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4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5.13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1:3. </w:t>
      </w: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</w:t>
      </w:r>
      <w:r>
        <w:rPr>
          <w:rFonts w:ascii="Times New Roman" w:hAnsi="Times New Roman" w:cs="Times New Roman"/>
          <w:lang w:val="en-US" w:eastAsia="en-US"/>
        </w:rPr>
        <w:t>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VII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VIII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lang w:val="en-US" w:eastAsia="en-US"/>
        </w:rPr>
        <w:t>вспомогательных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5.14 </w:t>
      </w:r>
      <w:r>
        <w:rPr>
          <w:rFonts w:ascii="Times New Roman" w:hAnsi="Times New Roman" w:cs="Times New Roman"/>
          <w:lang w:val="en-US" w:eastAsia="en-US"/>
        </w:rPr>
        <w:t>Расчет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методике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42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64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367.1325800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644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64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419.1325800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5.14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4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64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4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5.15 </w:t>
      </w:r>
      <w:r>
        <w:rPr>
          <w:rFonts w:ascii="Times New Roman" w:hAnsi="Times New Roman" w:cs="Times New Roman"/>
          <w:lang w:val="en-US" w:eastAsia="en-US"/>
        </w:rPr>
        <w:t>Применяемые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балконные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0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5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23166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2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54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6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56926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Фасадные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</w:t>
      </w:r>
      <w:r>
        <w:rPr>
          <w:rFonts w:ascii="Times New Roman" w:hAnsi="Times New Roman" w:cs="Times New Roman"/>
          <w:lang w:val="en-US" w:eastAsia="en-US"/>
        </w:rPr>
        <w:t>етопрозрачные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6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65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426.1325800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Светопрозрачные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58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65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363.1325800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5.15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6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6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6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6 </w:t>
      </w:r>
      <w:r>
        <w:rPr>
          <w:rFonts w:ascii="Arial" w:hAnsi="Arial" w:cs="Arial"/>
          <w:b/>
          <w:bCs/>
          <w:lang w:val="en-US" w:eastAsia="en-US"/>
        </w:rPr>
        <w:t>Совмещенное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6.1 </w:t>
      </w:r>
      <w:r>
        <w:rPr>
          <w:rFonts w:ascii="Times New Roman" w:hAnsi="Times New Roman" w:cs="Times New Roman"/>
          <w:lang w:val="en-US" w:eastAsia="en-US"/>
        </w:rPr>
        <w:t>Совмещенное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</w:t>
      </w:r>
      <w:r>
        <w:rPr>
          <w:rFonts w:ascii="Times New Roman" w:hAnsi="Times New Roman" w:cs="Times New Roman"/>
          <w:lang w:val="en-US" w:eastAsia="en-US"/>
        </w:rPr>
        <w:t>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III;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организации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климата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планировочные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многоэтажные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одноэтажные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многопролетные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пролетами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.),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технико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экономическая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</w:t>
      </w:r>
      <w:r>
        <w:rPr>
          <w:rFonts w:ascii="Times New Roman" w:hAnsi="Times New Roman" w:cs="Times New Roman"/>
          <w:lang w:val="en-US" w:eastAsia="en-US"/>
        </w:rPr>
        <w:t>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подтверждена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расчетами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нормативными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документами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отраслей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утвержденными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порядке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Совмещенное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дминистративно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бытовых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рациональных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планировочных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общежитий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гостиных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гостиниц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спальных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санаториев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отдыха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групповых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игровых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дошкольных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палат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социального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интернатов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пансионатов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престарелых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инвалидов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6.2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4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раздела</w:t>
        </w:r>
      </w:hyperlink>
      <w:hyperlink r:id="rId6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накаливания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>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оформления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интерьера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невозможно</w:t>
      </w:r>
      <w:r>
        <w:rPr>
          <w:rFonts w:ascii="Times New Roman" w:hAnsi="Times New Roman" w:cs="Times New Roman"/>
          <w:lang w:val="en-US" w:eastAsia="en-US"/>
        </w:rPr>
        <w:t>.</w:t>
      </w:r>
      <w:bookmarkStart w:id="27" w:name="id.qsh70q"/>
      <w:bookmarkEnd w:id="27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6.3 </w:t>
      </w: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6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6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68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приложению</w:t>
        </w:r>
      </w:hyperlink>
      <w:hyperlink r:id="rId6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70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</w:t>
      </w:r>
      <w:r>
        <w:rPr>
          <w:rFonts w:ascii="Times New Roman" w:hAnsi="Times New Roman" w:cs="Times New Roman"/>
          <w:lang w:val="en-US" w:eastAsia="en-US"/>
        </w:rPr>
        <w:t>ижать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таблицей</w:t>
        </w:r>
      </w:hyperlink>
      <w:hyperlink r:id="rId6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6.1</w:t>
        </w:r>
      </w:hyperlink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районах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пятидневки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3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6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131.13330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минус</w:t>
      </w:r>
      <w:r>
        <w:rPr>
          <w:rFonts w:ascii="Times New Roman" w:hAnsi="Times New Roman" w:cs="Times New Roman"/>
          <w:lang w:val="en-US" w:eastAsia="en-US"/>
        </w:rPr>
        <w:t xml:space="preserve"> 28 °C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глубина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рациональных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объемно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планировочных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позволяет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5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67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III.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6.1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28" w:name="id.3as4poj"/>
      <w:bookmarkEnd w:id="28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Наименьшие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нормативные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значения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КЕО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производственных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совмещ</w:t>
      </w:r>
      <w:r>
        <w:rPr>
          <w:rFonts w:ascii="Times New Roman" w:hAnsi="Times New Roman" w:cs="Times New Roman"/>
          <w:b/>
          <w:bCs/>
          <w:lang w:val="en-US" w:eastAsia="en-US"/>
        </w:rPr>
        <w:t>енном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505"/>
        <w:gridCol w:w="4606"/>
        <w:gridCol w:w="3116"/>
      </w:tblGrid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Нормативные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совмещенном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V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VII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</w:t>
      </w:r>
      <w:r>
        <w:rPr>
          <w:rFonts w:ascii="Times New Roman" w:hAnsi="Times New Roman" w:cs="Times New Roman"/>
          <w:lang w:val="en-US" w:eastAsia="en-US"/>
        </w:rPr>
        <w:t>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7" w:history="1">
        <w:r>
          <w:rPr>
            <w:rFonts w:ascii="Times New Roman" w:hAnsi="Times New Roman" w:cs="Times New Roman"/>
            <w:color w:val="0000FF"/>
            <w:lang w:val="en-US" w:eastAsia="en-US"/>
          </w:rPr>
          <w:t>6.3</w:t>
        </w:r>
      </w:hyperlink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, I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, II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vertAlign w:val="subscript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III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10%.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78" w:history="1">
        <w:r>
          <w:rPr>
            <w:rFonts w:ascii="Times New Roman" w:hAnsi="Times New Roman" w:cs="Times New Roman"/>
            <w:color w:val="0000FF"/>
            <w:lang w:val="en-US" w:eastAsia="en-US"/>
          </w:rPr>
          <w:t>разделом</w:t>
        </w:r>
      </w:hyperlink>
      <w:hyperlink r:id="rId67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6.5 </w:t>
      </w: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87%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0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68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82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профессиональных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60%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3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6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85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6.6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КЕО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80% </w:t>
      </w:r>
      <w:r>
        <w:rPr>
          <w:rFonts w:ascii="Times New Roman" w:hAnsi="Times New Roman" w:cs="Times New Roman"/>
          <w:lang w:val="en-US" w:eastAsia="en-US"/>
        </w:rPr>
        <w:t>нормируемого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6.7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6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68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4.2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88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приложению</w:t>
        </w:r>
      </w:hyperlink>
      <w:hyperlink r:id="rId6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690" w:history="1">
        <w:r>
          <w:rPr>
            <w:rFonts w:ascii="Times New Roman" w:hAnsi="Times New Roman" w:cs="Times New Roman"/>
            <w:color w:val="0000FF"/>
            <w:lang w:val="en-US" w:eastAsia="en-US"/>
          </w:rPr>
          <w:t>Л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6.8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>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профессиональных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1" w:history="1">
        <w:r>
          <w:rPr>
            <w:rFonts w:ascii="Times New Roman" w:hAnsi="Times New Roman" w:cs="Times New Roman"/>
            <w:color w:val="0000FF"/>
            <w:lang w:val="en-US" w:eastAsia="en-US"/>
          </w:rPr>
          <w:t>4.1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6.9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профессиональных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регулировку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фотометрическ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параллельно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светопроемам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29" w:name="id.1pxezwc"/>
      <w:bookmarkEnd w:id="29"/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 </w:t>
      </w:r>
      <w:r>
        <w:rPr>
          <w:rFonts w:ascii="Arial" w:hAnsi="Arial" w:cs="Arial"/>
          <w:b/>
          <w:bCs/>
          <w:lang w:val="en-US" w:eastAsia="en-US"/>
        </w:rPr>
        <w:t>Искусственное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7.1 </w:t>
      </w:r>
      <w:r>
        <w:rPr>
          <w:rFonts w:ascii="Arial" w:hAnsi="Arial" w:cs="Arial"/>
          <w:b/>
          <w:bCs/>
          <w:lang w:val="en-US" w:eastAsia="en-US"/>
        </w:rPr>
        <w:t>Общие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положения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7.1.1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охранное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дежурное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дежурного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Нормируемая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обеспечивающая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указываются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чертежах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Состав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оформления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чертежей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2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9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21.608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694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69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21.607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7.1.2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общее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равномерное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локализованное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Рабочее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пространств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>аботы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раздельное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7.1.3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коррелированной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2400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6500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Цветовая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коррелированная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светодиодов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4000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дошкольных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3000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Интенсивность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ультрафиолетового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волн</w:t>
      </w:r>
      <w:r>
        <w:rPr>
          <w:rFonts w:ascii="Times New Roman" w:hAnsi="Times New Roman" w:cs="Times New Roman"/>
          <w:lang w:val="en-US" w:eastAsia="en-US"/>
        </w:rPr>
        <w:t xml:space="preserve"> 320 - 400 </w:t>
      </w:r>
      <w:r>
        <w:rPr>
          <w:rFonts w:ascii="Times New Roman" w:hAnsi="Times New Roman" w:cs="Times New Roman"/>
          <w:lang w:val="en-US" w:eastAsia="en-US"/>
        </w:rPr>
        <w:t>нм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0,03 </w:t>
      </w:r>
      <w:r>
        <w:rPr>
          <w:rFonts w:ascii="Times New Roman" w:hAnsi="Times New Roman" w:cs="Times New Roman"/>
          <w:lang w:val="en-US" w:eastAsia="en-US"/>
        </w:rPr>
        <w:t>Вт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Наличие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спектре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волн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320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6" w:history="1">
        <w:r>
          <w:rPr>
            <w:rFonts w:ascii="Times New Roman" w:hAnsi="Times New Roman" w:cs="Times New Roman"/>
            <w:color w:val="0000FF"/>
            <w:lang w:val="en-US" w:eastAsia="en-US"/>
          </w:rPr>
          <w:t>[4]</w:t>
        </w:r>
      </w:hyperlink>
      <w:r>
        <w:rPr>
          <w:rFonts w:ascii="Times New Roman" w:hAnsi="Times New Roman" w:cs="Times New Roman"/>
          <w:lang w:val="en-US" w:eastAsia="en-US"/>
        </w:rPr>
        <w:t>,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отдавая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предпочтение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отдачей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сроком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службы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цветоразличению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накаливания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7" w:history="1">
        <w:r>
          <w:rPr>
            <w:rFonts w:ascii="Times New Roman" w:hAnsi="Times New Roman" w:cs="Times New Roman"/>
            <w:color w:val="0000FF"/>
            <w:lang w:val="en-US" w:eastAsia="en-US"/>
          </w:rPr>
          <w:t>[1]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накаливания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мощностью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Вт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индексу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цветопередачи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коррелированной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</w:t>
      </w:r>
      <w:r>
        <w:rPr>
          <w:rFonts w:ascii="Times New Roman" w:hAnsi="Times New Roman" w:cs="Times New Roman"/>
          <w:lang w:val="en-US" w:eastAsia="en-US"/>
        </w:rPr>
        <w:t>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698" w:history="1">
        <w:r>
          <w:rPr>
            <w:rFonts w:ascii="Times New Roman" w:hAnsi="Times New Roman" w:cs="Times New Roman"/>
            <w:color w:val="0000FF"/>
            <w:lang w:val="en-US" w:eastAsia="en-US"/>
          </w:rPr>
          <w:t>[4]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7.1.3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69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0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70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70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0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7.1.4 </w:t>
      </w:r>
      <w:r>
        <w:rPr>
          <w:rFonts w:ascii="Times New Roman" w:hAnsi="Times New Roman" w:cs="Times New Roman"/>
          <w:lang w:val="en-US" w:eastAsia="en-US"/>
        </w:rPr>
        <w:t>Применяемое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электрооборудование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07" w:history="1">
        <w:r>
          <w:rPr>
            <w:rFonts w:ascii="Times New Roman" w:hAnsi="Times New Roman" w:cs="Times New Roman"/>
            <w:color w:val="0000FF"/>
            <w:lang w:val="en-US" w:eastAsia="en-US"/>
          </w:rPr>
          <w:t>[3]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hyperlink r:id="rId708" w:history="1">
        <w:r>
          <w:rPr>
            <w:rFonts w:ascii="Times New Roman" w:hAnsi="Times New Roman" w:cs="Times New Roman"/>
            <w:color w:val="0000FF"/>
            <w:lang w:val="en-US" w:eastAsia="en-US"/>
          </w:rPr>
          <w:t>[7]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7.2 </w:t>
      </w:r>
      <w:r>
        <w:rPr>
          <w:rFonts w:ascii="Arial" w:hAnsi="Arial" w:cs="Arial"/>
          <w:b/>
          <w:bCs/>
          <w:lang w:val="en-US" w:eastAsia="en-US"/>
        </w:rPr>
        <w:t>Освещение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помещений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производственных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складских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зданий</w:t>
      </w:r>
      <w:bookmarkStart w:id="30" w:name="id.49x2ik5"/>
      <w:bookmarkEnd w:id="30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7.2.1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</w:t>
      </w:r>
      <w:r>
        <w:rPr>
          <w:rFonts w:ascii="Times New Roman" w:hAnsi="Times New Roman" w:cs="Times New Roman"/>
          <w:lang w:val="en-US" w:eastAsia="en-US"/>
        </w:rPr>
        <w:t>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09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приложения</w:t>
        </w:r>
      </w:hyperlink>
      <w:hyperlink r:id="rId7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11" w:history="1">
        <w:r>
          <w:rPr>
            <w:rFonts w:ascii="Times New Roman" w:hAnsi="Times New Roman" w:cs="Times New Roman"/>
            <w:color w:val="0000FF"/>
            <w:lang w:val="en-US" w:eastAsia="en-US"/>
          </w:rPr>
          <w:t>И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светодиоды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энергоэффективные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  <w:bookmarkStart w:id="31" w:name="id.2p2csry"/>
      <w:bookmarkEnd w:id="31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7.2.2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2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1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IV,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</w:t>
      </w:r>
      <w:r>
        <w:rPr>
          <w:rFonts w:ascii="Times New Roman" w:hAnsi="Times New Roman" w:cs="Times New Roman"/>
          <w:lang w:val="en-US" w:eastAsia="en-US"/>
        </w:rPr>
        <w:t>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травматизма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составляет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санитарных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пищевой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химико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фармацевтической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промышленности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500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обучении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подростков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работающих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750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деталей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вращающихся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превышающей</w:t>
      </w:r>
      <w:r>
        <w:rPr>
          <w:rFonts w:ascii="Times New Roman" w:hAnsi="Times New Roman" w:cs="Times New Roman"/>
          <w:lang w:val="en-US" w:eastAsia="en-US"/>
        </w:rPr>
        <w:t xml:space="preserve"> 500 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vertAlign w:val="superscript"/>
          <w:lang w:val="en-US" w:eastAsia="en-US"/>
        </w:rPr>
        <w:t>-1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движущихся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превышающей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поиске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>ом</w:t>
      </w:r>
      <w:r>
        <w:rPr>
          <w:rFonts w:ascii="Times New Roman" w:hAnsi="Times New Roman" w:cs="Times New Roman"/>
          <w:lang w:val="en-US" w:eastAsia="en-US"/>
        </w:rPr>
        <w:t xml:space="preserve"> 0,1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старше</w:t>
      </w:r>
      <w:r>
        <w:rPr>
          <w:rFonts w:ascii="Times New Roman" w:hAnsi="Times New Roman" w:cs="Times New Roman"/>
          <w:lang w:val="en-US" w:eastAsia="en-US"/>
        </w:rPr>
        <w:t xml:space="preserve"> 40 </w:t>
      </w:r>
      <w:r>
        <w:rPr>
          <w:rFonts w:ascii="Times New Roman" w:hAnsi="Times New Roman" w:cs="Times New Roman"/>
          <w:lang w:val="en-US" w:eastAsia="en-US"/>
        </w:rPr>
        <w:t>лет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одновременно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>.</w:t>
      </w:r>
      <w:bookmarkStart w:id="32" w:name="id.147n2zr"/>
      <w:bookmarkEnd w:id="32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7.2.3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</w:t>
      </w:r>
      <w:r>
        <w:rPr>
          <w:rFonts w:ascii="Times New Roman" w:hAnsi="Times New Roman" w:cs="Times New Roman"/>
          <w:lang w:val="en-US" w:eastAsia="en-US"/>
        </w:rPr>
        <w:t>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IV - VI,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кратковременном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7.2.4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III, </w:t>
      </w:r>
      <w:r>
        <w:rPr>
          <w:rFonts w:ascii="Times New Roman" w:hAnsi="Times New Roman" w:cs="Times New Roman"/>
          <w:lang w:val="en-US" w:eastAsia="en-US"/>
        </w:rPr>
        <w:t>IV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, IV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, IV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, V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конкретизируется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</w:t>
      </w:r>
      <w:r>
        <w:rPr>
          <w:rFonts w:ascii="Times New Roman" w:hAnsi="Times New Roman" w:cs="Times New Roman"/>
          <w:lang w:val="en-US" w:eastAsia="en-US"/>
        </w:rPr>
        <w:t>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локализованное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интенсивное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разряду</w:t>
      </w:r>
      <w:r>
        <w:rPr>
          <w:rFonts w:ascii="Times New Roman" w:hAnsi="Times New Roman" w:cs="Times New Roman"/>
          <w:lang w:val="en-US" w:eastAsia="en-US"/>
        </w:rPr>
        <w:t xml:space="preserve"> VIII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7.2.5 </w:t>
      </w:r>
      <w:r>
        <w:rPr>
          <w:rFonts w:ascii="Times New Roman" w:hAnsi="Times New Roman" w:cs="Times New Roman"/>
          <w:lang w:val="en-US" w:eastAsia="en-US"/>
        </w:rPr>
        <w:t>Освещенн</w:t>
      </w:r>
      <w:r>
        <w:rPr>
          <w:rFonts w:ascii="Times New Roman" w:hAnsi="Times New Roman" w:cs="Times New Roman"/>
          <w:lang w:val="en-US" w:eastAsia="en-US"/>
        </w:rPr>
        <w:t>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10% </w:t>
      </w:r>
      <w:r>
        <w:rPr>
          <w:rFonts w:ascii="Times New Roman" w:hAnsi="Times New Roman" w:cs="Times New Roman"/>
          <w:lang w:val="en-US" w:eastAsia="en-US"/>
        </w:rPr>
        <w:t>нормируемой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Создавать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</w:t>
      </w:r>
      <w:r>
        <w:rPr>
          <w:rFonts w:ascii="Times New Roman" w:hAnsi="Times New Roman" w:cs="Times New Roman"/>
          <w:lang w:val="en-US" w:eastAsia="en-US"/>
        </w:rPr>
        <w:t>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1200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обоснований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>,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7.2.6 </w:t>
      </w:r>
      <w:r>
        <w:rPr>
          <w:rFonts w:ascii="Times New Roman" w:hAnsi="Times New Roman" w:cs="Times New Roman"/>
          <w:lang w:val="en-US" w:eastAsia="en-US"/>
        </w:rPr>
        <w:t>Предельная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макс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III - 0,7,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IV - VI</w:t>
      </w:r>
      <w:r>
        <w:rPr>
          <w:rFonts w:ascii="Times New Roman" w:hAnsi="Times New Roman" w:cs="Times New Roman"/>
          <w:lang w:val="en-US" w:eastAsia="en-US"/>
        </w:rPr>
        <w:t xml:space="preserve">I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- 0,6.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Предельную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0,3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колоннах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7.2.7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проводятся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25% </w:t>
      </w:r>
      <w:r>
        <w:rPr>
          <w:rFonts w:ascii="Times New Roman" w:hAnsi="Times New Roman" w:cs="Times New Roman"/>
          <w:lang w:val="en-US" w:eastAsia="en-US"/>
        </w:rPr>
        <w:t>нормируемой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7.2.8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цехах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</w:t>
      </w:r>
      <w:r>
        <w:rPr>
          <w:rFonts w:ascii="Times New Roman" w:hAnsi="Times New Roman" w:cs="Times New Roman"/>
          <w:lang w:val="en-US" w:eastAsia="en-US"/>
        </w:rPr>
        <w:t>изированным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наблюдения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1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таблицей</w:t>
        </w:r>
      </w:hyperlink>
      <w:hyperlink r:id="rId71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ремонтно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наладочных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7.2.9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</w:t>
      </w:r>
      <w:r>
        <w:rPr>
          <w:rFonts w:ascii="Times New Roman" w:hAnsi="Times New Roman" w:cs="Times New Roman"/>
          <w:lang w:val="en-US" w:eastAsia="en-US"/>
        </w:rPr>
        <w:t>ргопотреблением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Удельные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складских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</w:t>
      </w:r>
      <w:r>
        <w:rPr>
          <w:rFonts w:ascii="Times New Roman" w:hAnsi="Times New Roman" w:cs="Times New Roman"/>
          <w:lang w:val="en-US" w:eastAsia="en-US"/>
        </w:rPr>
        <w:t>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Максимально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допустимые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удельные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мощности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искусственного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производственных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помещениях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1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1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1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1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2557"/>
        <w:gridCol w:w="3515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Нормируемое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Удельная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Вт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</w:t>
            </w:r>
            <w:r>
              <w:rPr>
                <w:rFonts w:ascii="Times New Roman" w:hAnsi="Times New Roman" w:cs="Times New Roman"/>
                <w:lang w:val="en-US" w:eastAsia="en-US"/>
              </w:rPr>
              <w:t>ее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13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удельные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удельные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1,5 </w:t>
            </w:r>
            <w:r>
              <w:rPr>
                <w:rFonts w:ascii="Times New Roman" w:hAnsi="Times New Roman" w:cs="Times New Roman"/>
                <w:lang w:val="en-US" w:eastAsia="en-US"/>
              </w:rPr>
              <w:t>раза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настоящей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потребления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пускорегулирующих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освещением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распространяются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относящиеся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категориям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пожарной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взрывопожар</w:t>
            </w:r>
            <w:r>
              <w:rPr>
                <w:rFonts w:ascii="Times New Roman" w:hAnsi="Times New Roman" w:cs="Times New Roman"/>
                <w:lang w:val="en-US" w:eastAsia="en-US"/>
              </w:rPr>
              <w:t>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опасности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1 -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4,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2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СП</w:t>
              </w:r>
            </w:hyperlink>
            <w:hyperlink r:id="rId72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12.13130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2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[3]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7.2.10 </w:t>
      </w:r>
      <w:r>
        <w:rPr>
          <w:rFonts w:ascii="Times New Roman" w:hAnsi="Times New Roman" w:cs="Times New Roman"/>
          <w:lang w:val="en-US" w:eastAsia="en-US"/>
        </w:rPr>
        <w:t>Объединенный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3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Объединенный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длин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двойной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подвеса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7.2.11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</w:t>
      </w:r>
      <w:r>
        <w:rPr>
          <w:rFonts w:ascii="Times New Roman" w:hAnsi="Times New Roman" w:cs="Times New Roman"/>
          <w:lang w:val="en-US" w:eastAsia="en-US"/>
        </w:rPr>
        <w:t>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непросвечивающими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отражателями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светящие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попадали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Местное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трехмерными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светильником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наибольшего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светящей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0,4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</w:t>
      </w:r>
      <w:r>
        <w:rPr>
          <w:rFonts w:ascii="Times New Roman" w:hAnsi="Times New Roman" w:cs="Times New Roman"/>
          <w:lang w:val="en-US" w:eastAsia="en-US"/>
        </w:rPr>
        <w:t>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30°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рассеянном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смешанном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светильником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наименьшего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светящей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</w:t>
      </w:r>
      <w:r>
        <w:rPr>
          <w:rFonts w:ascii="Times New Roman" w:hAnsi="Times New Roman" w:cs="Times New Roman"/>
          <w:lang w:val="en-US" w:eastAsia="en-US"/>
        </w:rPr>
        <w:t>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0,5,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2500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4000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7.2.12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7.3.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7.3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Наибольшая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допустимая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рабочих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поверхностей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условиям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отраженн</w:t>
      </w:r>
      <w:r>
        <w:rPr>
          <w:rFonts w:ascii="Times New Roman" w:hAnsi="Times New Roman" w:cs="Times New Roman"/>
          <w:b/>
          <w:bCs/>
          <w:lang w:val="en-US" w:eastAsia="en-US"/>
        </w:rPr>
        <w:t>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блескости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080"/>
        <w:gridCol w:w="5147"/>
      </w:tblGrid>
      <w:tr w:rsidR="00A77B3E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Наибольшая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</w:tr>
      <w:tr w:rsidR="00A77B3E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0,0001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</w:t>
            </w:r>
          </w:p>
        </w:tc>
      </w:tr>
      <w:tr w:rsidR="00A77B3E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0,0001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до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0,001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1500</w:t>
            </w:r>
          </w:p>
        </w:tc>
      </w:tr>
      <w:tr w:rsidR="00A77B3E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 "  0,001  "  0,01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</w:tr>
      <w:tr w:rsidR="00A77B3E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 "  0,01   "  0,1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</w:tr>
      <w:tr w:rsidR="00A77B3E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7.2.13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5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стробоскопического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свыше</w:t>
      </w:r>
      <w:r>
        <w:rPr>
          <w:rFonts w:ascii="Times New Roman" w:hAnsi="Times New Roman" w:cs="Times New Roman"/>
          <w:lang w:val="en-US" w:eastAsia="en-US"/>
        </w:rPr>
        <w:t xml:space="preserve"> 300 </w:t>
      </w:r>
      <w:r>
        <w:rPr>
          <w:rFonts w:ascii="Times New Roman" w:hAnsi="Times New Roman" w:cs="Times New Roman"/>
          <w:lang w:val="en-US" w:eastAsia="en-US"/>
        </w:rPr>
        <w:t>Гц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поскольку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частотах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работоспособность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возникновение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стробоскопического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10%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светодиодов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работающих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люминесцентных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</w:t>
      </w:r>
      <w:r>
        <w:rPr>
          <w:rFonts w:ascii="Times New Roman" w:hAnsi="Times New Roman" w:cs="Times New Roman"/>
          <w:lang w:val="en-US" w:eastAsia="en-US"/>
        </w:rPr>
        <w:t>ронными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пускорегулирующими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устройствами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соседних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фазы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7.3 </w:t>
      </w:r>
      <w:r>
        <w:rPr>
          <w:rFonts w:ascii="Arial" w:hAnsi="Arial" w:cs="Arial"/>
          <w:b/>
          <w:bCs/>
          <w:lang w:val="en-US" w:eastAsia="en-US"/>
        </w:rPr>
        <w:t>Освещение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помещений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общественных</w:t>
      </w:r>
      <w:r>
        <w:rPr>
          <w:rFonts w:ascii="Arial" w:hAnsi="Arial" w:cs="Arial"/>
          <w:b/>
          <w:bCs/>
          <w:lang w:val="en-US" w:eastAsia="en-US"/>
        </w:rPr>
        <w:t xml:space="preserve">, </w:t>
      </w:r>
      <w:r>
        <w:rPr>
          <w:rFonts w:ascii="Arial" w:hAnsi="Arial" w:cs="Arial"/>
          <w:b/>
          <w:bCs/>
          <w:lang w:val="en-US" w:eastAsia="en-US"/>
        </w:rPr>
        <w:t>жилых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вспомогательных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зданий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7.3.1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27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приложения</w:t>
        </w:r>
      </w:hyperlink>
      <w:hyperlink r:id="rId72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29" w:history="1">
        <w:r>
          <w:rPr>
            <w:rFonts w:ascii="Times New Roman" w:hAnsi="Times New Roman" w:cs="Times New Roman"/>
            <w:color w:val="0000FF"/>
            <w:lang w:val="en-US" w:eastAsia="en-US"/>
          </w:rPr>
          <w:t>К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73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73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3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галогенные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накаливания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</w:t>
      </w:r>
      <w:r>
        <w:rPr>
          <w:rFonts w:ascii="Times New Roman" w:hAnsi="Times New Roman" w:cs="Times New Roman"/>
          <w:lang w:val="en-US" w:eastAsia="en-US"/>
        </w:rPr>
        <w:t>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художественных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энергопотреблением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</w:t>
      </w:r>
      <w:r>
        <w:rPr>
          <w:rFonts w:ascii="Times New Roman" w:hAnsi="Times New Roman" w:cs="Times New Roman"/>
          <w:lang w:val="en-US" w:eastAsia="en-US"/>
        </w:rPr>
        <w:t>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Удельные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7.4.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7.4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Максимально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допустимые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удельные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мощности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искусственного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</w:t>
      </w:r>
      <w:r>
        <w:rPr>
          <w:rFonts w:ascii="Times New Roman" w:hAnsi="Times New Roman" w:cs="Times New Roman"/>
          <w:b/>
          <w:bCs/>
          <w:lang w:val="en-US" w:eastAsia="en-US"/>
        </w:rPr>
        <w:t>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общественных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3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3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3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</w:t>
      </w:r>
      <w:r>
        <w:rPr>
          <w:rFonts w:ascii="Times New Roman" w:hAnsi="Times New Roman" w:cs="Times New Roman"/>
          <w:lang w:val="en-US" w:eastAsia="en-US"/>
        </w:rPr>
        <w:t>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55"/>
        <w:gridCol w:w="2557"/>
        <w:gridCol w:w="3515"/>
      </w:tblGrid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Нормируемое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Удельная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Вт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A77B3E"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настоящей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удельны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удельных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1,8 </w:t>
            </w:r>
            <w:r>
              <w:rPr>
                <w:rFonts w:ascii="Times New Roman" w:hAnsi="Times New Roman" w:cs="Times New Roman"/>
                <w:lang w:val="en-US" w:eastAsia="en-US"/>
              </w:rPr>
              <w:t>раза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настоящей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потребления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пускорегулирующих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</w:t>
            </w:r>
            <w:r>
              <w:rPr>
                <w:rFonts w:ascii="Times New Roman" w:hAnsi="Times New Roman" w:cs="Times New Roman"/>
                <w:lang w:val="en-US" w:eastAsia="en-US"/>
              </w:rPr>
              <w:t>ещением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33" w:name="id.3o7alnk"/>
      <w:bookmarkEnd w:id="33"/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7.3.3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3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санитарных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торговли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</w:t>
      </w:r>
      <w:r>
        <w:rPr>
          <w:rFonts w:ascii="Times New Roman" w:hAnsi="Times New Roman" w:cs="Times New Roman"/>
          <w:lang w:val="en-US" w:eastAsia="en-US"/>
        </w:rPr>
        <w:t>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насыщенности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зрительные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концертные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фойе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уникальных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административных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кабинеты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чита</w:t>
      </w:r>
      <w:r>
        <w:rPr>
          <w:rFonts w:ascii="Times New Roman" w:hAnsi="Times New Roman" w:cs="Times New Roman"/>
          <w:lang w:val="en-US" w:eastAsia="en-US"/>
        </w:rPr>
        <w:t>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библиотеки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старше</w:t>
      </w:r>
      <w:r>
        <w:rPr>
          <w:rFonts w:ascii="Times New Roman" w:hAnsi="Times New Roman" w:cs="Times New Roman"/>
          <w:lang w:val="en-US" w:eastAsia="en-US"/>
        </w:rPr>
        <w:t xml:space="preserve"> 40 </w:t>
      </w:r>
      <w:r>
        <w:rPr>
          <w:rFonts w:ascii="Times New Roman" w:hAnsi="Times New Roman" w:cs="Times New Roman"/>
          <w:lang w:val="en-US" w:eastAsia="en-US"/>
        </w:rPr>
        <w:t>лет</w:t>
      </w:r>
      <w:r>
        <w:rPr>
          <w:rFonts w:ascii="Times New Roman" w:hAnsi="Times New Roman" w:cs="Times New Roman"/>
          <w:lang w:val="en-US" w:eastAsia="en-US"/>
        </w:rPr>
        <w:t>.</w:t>
      </w:r>
      <w:bookmarkStart w:id="34" w:name="id.23ckvvd"/>
      <w:bookmarkEnd w:id="34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декоративно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художественного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</w:t>
      </w:r>
      <w:r>
        <w:rPr>
          <w:rFonts w:ascii="Times New Roman" w:hAnsi="Times New Roman" w:cs="Times New Roman"/>
          <w:lang w:val="en-US" w:eastAsia="en-US"/>
        </w:rPr>
        <w:t>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свободного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наименьшая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7.3.5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цили</w:t>
      </w:r>
      <w:r>
        <w:rPr>
          <w:rFonts w:ascii="Times New Roman" w:hAnsi="Times New Roman" w:cs="Times New Roman"/>
          <w:lang w:val="en-US" w:eastAsia="en-US"/>
        </w:rPr>
        <w:t>ндрическую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средневзвешенный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40%,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потолка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50%.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7.3.6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</w:t>
      </w:r>
      <w:r>
        <w:rPr>
          <w:rFonts w:ascii="Times New Roman" w:hAnsi="Times New Roman" w:cs="Times New Roman"/>
          <w:lang w:val="en-US" w:eastAsia="en-US"/>
        </w:rPr>
        <w:t>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административных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кабинеты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рабочие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читальные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библиотек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архивов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.).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повышаетс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0" w:history="1">
        <w:r>
          <w:rPr>
            <w:rFonts w:ascii="Times New Roman" w:hAnsi="Times New Roman" w:cs="Times New Roman"/>
            <w:color w:val="0000FF"/>
            <w:lang w:val="en-US" w:eastAsia="en-US"/>
          </w:rPr>
          <w:t>7.3.3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70%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сопутствующих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выполняются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</w:t>
      </w:r>
      <w:r>
        <w:rPr>
          <w:rFonts w:ascii="Times New Roman" w:hAnsi="Times New Roman" w:cs="Times New Roman"/>
          <w:lang w:val="en-US" w:eastAsia="en-US"/>
        </w:rPr>
        <w:t>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разрядов</w:t>
      </w:r>
      <w:r>
        <w:rPr>
          <w:rFonts w:ascii="Times New Roman" w:hAnsi="Times New Roman" w:cs="Times New Roman"/>
          <w:lang w:val="en-US" w:eastAsia="en-US"/>
        </w:rPr>
        <w:t xml:space="preserve"> I - IV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ювелирных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граверных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ремонта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теле</w:t>
      </w: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радиоаппаратуры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калькуляторов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.),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</w:t>
      </w:r>
      <w:r>
        <w:rPr>
          <w:rFonts w:ascii="Times New Roman" w:hAnsi="Times New Roman" w:cs="Times New Roman"/>
          <w:lang w:val="en-US" w:eastAsia="en-US"/>
        </w:rPr>
        <w:t>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3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7.3.7 </w:t>
      </w:r>
      <w:r>
        <w:rPr>
          <w:rFonts w:ascii="Times New Roman" w:hAnsi="Times New Roman" w:cs="Times New Roman"/>
          <w:lang w:val="en-US" w:eastAsia="en-US"/>
        </w:rPr>
        <w:t>Объединенный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регламентируемый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5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торцевой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1,2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Объединенный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дискомфорта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двойной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7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4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7.3.8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вестибюлей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лестниц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лифтовых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холлов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приквартирных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дистанционное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</w:t>
      </w:r>
      <w:r>
        <w:rPr>
          <w:rFonts w:ascii="Times New Roman" w:hAnsi="Times New Roman" w:cs="Times New Roman"/>
          <w:lang w:val="en-US" w:eastAsia="en-US"/>
        </w:rPr>
        <w:t>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энергосбережения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кратковременного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УКВО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выдержкой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достаточного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</w:t>
      </w:r>
      <w:r>
        <w:rPr>
          <w:rFonts w:ascii="Times New Roman" w:hAnsi="Times New Roman" w:cs="Times New Roman"/>
          <w:lang w:val="en-US" w:eastAsia="en-US"/>
        </w:rPr>
        <w:t>виях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вышеуказанной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присутствия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Необходимость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7.3.9 </w:t>
      </w:r>
      <w:r>
        <w:rPr>
          <w:rFonts w:ascii="Times New Roman" w:hAnsi="Times New Roman" w:cs="Times New Roman"/>
          <w:b/>
          <w:bCs/>
          <w:lang w:val="en-US" w:eastAsia="en-US"/>
        </w:rPr>
        <w:t>Динамическое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7.3.9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4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75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5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5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7.3.9.1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рационального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расходования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электроэнергии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комфортного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</w:t>
      </w:r>
      <w:r>
        <w:rPr>
          <w:rFonts w:ascii="Times New Roman" w:hAnsi="Times New Roman" w:cs="Times New Roman"/>
          <w:lang w:val="en-US" w:eastAsia="en-US"/>
        </w:rPr>
        <w:t>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присутствия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Достижение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поддерживается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функционального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графика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персонала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ручном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7.3.9.2 </w:t>
      </w:r>
      <w:r>
        <w:rPr>
          <w:rFonts w:ascii="Times New Roman" w:hAnsi="Times New Roman" w:cs="Times New Roman"/>
          <w:lang w:val="en-US" w:eastAsia="en-US"/>
        </w:rPr>
        <w:t>Осветительные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параметров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ориентированной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оптимальных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жизнедеятел</w:t>
      </w:r>
      <w:r>
        <w:rPr>
          <w:rFonts w:ascii="Times New Roman" w:hAnsi="Times New Roman" w:cs="Times New Roman"/>
          <w:lang w:val="en-US" w:eastAsia="en-US"/>
        </w:rPr>
        <w:t>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человека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биологически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эмоционально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Рациональное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оказывает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положительное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влияние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настроение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человека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работоспособность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здоровья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благополучи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долгосрочной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перспективе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7.3.9.3 </w:t>
      </w:r>
      <w:r>
        <w:rPr>
          <w:rFonts w:ascii="Times New Roman" w:hAnsi="Times New Roman" w:cs="Times New Roman"/>
          <w:lang w:val="en-US" w:eastAsia="en-US"/>
        </w:rPr>
        <w:t>Основными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являются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создаваемой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спектрального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ком</w:t>
      </w:r>
      <w:r>
        <w:rPr>
          <w:rFonts w:ascii="Times New Roman" w:hAnsi="Times New Roman" w:cs="Times New Roman"/>
          <w:lang w:val="en-US" w:eastAsia="en-US"/>
        </w:rPr>
        <w:t>бинированное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7.3.9.4 </w:t>
      </w:r>
      <w:r>
        <w:rPr>
          <w:rFonts w:ascii="Times New Roman" w:hAnsi="Times New Roman" w:cs="Times New Roman"/>
          <w:lang w:val="en-US" w:eastAsia="en-US"/>
        </w:rPr>
        <w:t>Динамическое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способами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динамическое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сценарию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инамическое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заложенным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алгоритмам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автоматизированной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автономное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периферийных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датчиков</w:t>
      </w:r>
      <w:r>
        <w:rPr>
          <w:rFonts w:ascii="Times New Roman" w:hAnsi="Times New Roman" w:cs="Times New Roman"/>
          <w:lang w:val="en-US" w:eastAsia="en-US"/>
        </w:rPr>
        <w:t>);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ручное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Данные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методы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самостоят</w:t>
      </w:r>
      <w:r>
        <w:rPr>
          <w:rFonts w:ascii="Times New Roman" w:hAnsi="Times New Roman" w:cs="Times New Roman"/>
          <w:lang w:val="en-US" w:eastAsia="en-US"/>
        </w:rPr>
        <w:t>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комбинации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7.3.9.5 </w:t>
      </w:r>
      <w:r>
        <w:rPr>
          <w:rFonts w:ascii="Times New Roman" w:hAnsi="Times New Roman" w:cs="Times New Roman"/>
          <w:lang w:val="en-US" w:eastAsia="en-US"/>
        </w:rPr>
        <w:t>Динамическое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сценарию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рассчитанных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деятельности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7.3.9.6 </w:t>
      </w:r>
      <w:r>
        <w:rPr>
          <w:rFonts w:ascii="Times New Roman" w:hAnsi="Times New Roman" w:cs="Times New Roman"/>
          <w:lang w:val="en-US" w:eastAsia="en-US"/>
        </w:rPr>
        <w:t>Динамическое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истемы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заложенным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алгоритмам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централизованный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мониторинг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инженерными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сетями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подобного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сценария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профильное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программное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платформы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позволяющее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гибкую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настройку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событиям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7.3.9.7 </w:t>
      </w:r>
      <w:r>
        <w:rPr>
          <w:rFonts w:ascii="Times New Roman" w:hAnsi="Times New Roman" w:cs="Times New Roman"/>
          <w:lang w:val="en-US" w:eastAsia="en-US"/>
        </w:rPr>
        <w:t>Автономное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периферийных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датчиков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экономии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заменой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светодиодные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7.3.9.8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адаптивного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варианта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совмещенным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Управляющий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синхронизирует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компенсируя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недостаток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спектральный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изменяться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</w:t>
      </w:r>
      <w:r>
        <w:rPr>
          <w:rFonts w:ascii="Times New Roman" w:hAnsi="Times New Roman" w:cs="Times New Roman"/>
          <w:lang w:val="en-US" w:eastAsia="en-US"/>
        </w:rPr>
        <w:t>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характеристик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естественного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7.3.9.9 </w:t>
      </w:r>
      <w:r>
        <w:rPr>
          <w:rFonts w:ascii="Times New Roman" w:hAnsi="Times New Roman" w:cs="Times New Roman"/>
          <w:lang w:val="en-US" w:eastAsia="en-US"/>
        </w:rPr>
        <w:t>Изменение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спектрального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коррелированной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находились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2400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6500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7.3.9.10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принципу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датчиков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присутствия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звука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комбинированные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7.3.9.11 </w:t>
      </w:r>
      <w:r>
        <w:rPr>
          <w:rFonts w:ascii="Times New Roman" w:hAnsi="Times New Roman" w:cs="Times New Roman"/>
          <w:lang w:val="en-US" w:eastAsia="en-US"/>
        </w:rPr>
        <w:t>Ручное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реализуется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интеграции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кнопочных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сенсорных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</w:t>
      </w:r>
      <w:r>
        <w:rPr>
          <w:rFonts w:ascii="Times New Roman" w:hAnsi="Times New Roman" w:cs="Times New Roman"/>
          <w:lang w:val="en-US" w:eastAsia="en-US"/>
        </w:rPr>
        <w:t>ления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интерфейсов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ручное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реализовать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перечисленных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интерфейсов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7.4 </w:t>
      </w:r>
      <w:r>
        <w:rPr>
          <w:rFonts w:ascii="Arial" w:hAnsi="Arial" w:cs="Arial"/>
          <w:b/>
          <w:bCs/>
          <w:lang w:val="en-US" w:eastAsia="en-US"/>
        </w:rPr>
        <w:t>Освещение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площадок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предприятий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мест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производства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работ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вне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зданий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7.4.1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</w:t>
      </w:r>
      <w:r>
        <w:rPr>
          <w:rFonts w:ascii="Times New Roman" w:hAnsi="Times New Roman" w:cs="Times New Roman"/>
          <w:lang w:val="en-US" w:eastAsia="en-US"/>
        </w:rPr>
        <w:t>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этажерках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навесом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7.5.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Удельные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</w:t>
      </w:r>
      <w:r>
        <w:rPr>
          <w:rFonts w:ascii="Times New Roman" w:hAnsi="Times New Roman" w:cs="Times New Roman"/>
          <w:lang w:val="en-US" w:eastAsia="en-US"/>
        </w:rPr>
        <w:t>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7.5.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7.5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максимально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допустимые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удельные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установленные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мощности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мест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производства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работ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вне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7.5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5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5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008"/>
        <w:gridCol w:w="1994"/>
        <w:gridCol w:w="1648"/>
        <w:gridCol w:w="1570"/>
        <w:gridCol w:w="1566"/>
        <w:gridCol w:w="1475"/>
        <w:gridCol w:w="1520"/>
      </w:tblGrid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Отношени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минимального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расстоянию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глаз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работающего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плоскости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Равномерность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относительные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единицы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блескости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G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относительные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единицы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>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Удельная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Вт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IX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0,002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0,002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0,01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0,02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0,05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XIII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0,05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XIV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Свыше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Постоянное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процесса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20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Периодическое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процесса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XVII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инженерными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коммуни</w:t>
            </w:r>
            <w:r>
              <w:rPr>
                <w:rFonts w:ascii="Times New Roman" w:hAnsi="Times New Roman" w:cs="Times New Roman"/>
                <w:lang w:val="en-US" w:eastAsia="en-US"/>
              </w:rPr>
              <w:t>кациями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0,25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55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опасности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травматизма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XI - XIV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принимать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смежному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разряду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максимальных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удельных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искусственного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повышат</w:t>
            </w:r>
            <w:r>
              <w:rPr>
                <w:rFonts w:ascii="Times New Roman" w:hAnsi="Times New Roman" w:cs="Times New Roman"/>
                <w:lang w:val="en-US" w:eastAsia="en-US"/>
              </w:rPr>
              <w:t>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20%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обоснованных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случаях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наличие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крупногабаритного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.).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7.4.2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7.6.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7.6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996"/>
        <w:gridCol w:w="3386"/>
        <w:gridCol w:w="2845"/>
      </w:tblGrid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Наибольшая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интенсивность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направлениях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ед</w:t>
            </w:r>
            <w:r>
              <w:rPr>
                <w:rFonts w:ascii="Times New Roman" w:hAnsi="Times New Roman" w:cs="Times New Roman"/>
                <w:lang w:val="en-US" w:eastAsia="en-US"/>
              </w:rPr>
              <w:t>·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плоскости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Проезды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50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Пожарные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хозяйственных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нужд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Ступени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переходных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мостиков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Предзаводские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относящиеся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подъезды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Железнодорожные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пути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стрел</w:t>
            </w:r>
            <w:r>
              <w:rPr>
                <w:rFonts w:ascii="Times New Roman" w:hAnsi="Times New Roman" w:cs="Times New Roman"/>
                <w:lang w:val="en-US" w:eastAsia="en-US"/>
              </w:rPr>
              <w:t>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горловины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стрелочные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переводы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железнодорожное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полотно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Переходы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переезды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являющихся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продолжением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имеющих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аналогичные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интенсивность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>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необходимо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соблюдать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5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таблице</w:t>
              </w:r>
            </w:hyperlink>
            <w:hyperlink r:id="rId75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7.10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7.4.3 </w:t>
      </w:r>
      <w:r>
        <w:rPr>
          <w:rFonts w:ascii="Times New Roman" w:hAnsi="Times New Roman" w:cs="Times New Roman"/>
          <w:lang w:val="en-US" w:eastAsia="en-US"/>
        </w:rPr>
        <w:t>Наружное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независимое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Относительные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дорожной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</w:t>
      </w:r>
      <w:r>
        <w:rPr>
          <w:rFonts w:ascii="Times New Roman" w:hAnsi="Times New Roman" w:cs="Times New Roman"/>
          <w:lang w:val="en-US" w:eastAsia="en-US"/>
        </w:rPr>
        <w:t>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59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6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короткие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промежутки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ночью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интенсивности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</w:t>
      </w:r>
      <w:r>
        <w:rPr>
          <w:rFonts w:ascii="Times New Roman" w:hAnsi="Times New Roman" w:cs="Times New Roman"/>
          <w:lang w:val="en-US" w:eastAsia="en-US"/>
        </w:rPr>
        <w:t>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регуляторами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7.4.4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</w:t>
      </w:r>
      <w:r>
        <w:rPr>
          <w:rFonts w:ascii="Times New Roman" w:hAnsi="Times New Roman" w:cs="Times New Roman"/>
          <w:lang w:val="en-US" w:eastAsia="en-US"/>
        </w:rPr>
        <w:t>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15°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7.7;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15°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подвеса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15°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рассеивателями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молочного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стекла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отражателей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технологического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инженерного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7.7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Наименьшая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высота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осветительных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приборов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условиям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ограничения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слепящего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действия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641"/>
        <w:gridCol w:w="4335"/>
        <w:gridCol w:w="3251"/>
      </w:tblGrid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Светораспределение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осветительных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Наибольший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осветительных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опоре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лм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Наименьшая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осветительных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Полуширокое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</w:t>
            </w:r>
            <w:r>
              <w:rPr>
                <w:rFonts w:ascii="Times New Roman" w:hAnsi="Times New Roman" w:cs="Times New Roman"/>
                <w:lang w:val="en-US" w:eastAsia="en-US"/>
              </w:rPr>
              <w:t>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7,0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6000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до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10000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7,5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Св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. 10000 "  20000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8,0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"  20000 "  30000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9,0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"  30000 "  40000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10,0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"  40000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11,5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Широкое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7,5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6000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до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10000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8,5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Св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. 10000 "  20000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9,5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"  20000 "  30000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10,5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"  30000 "  40000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11,5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"  40000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13,0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7.4.5 </w:t>
      </w: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6000 </w:t>
      </w:r>
      <w:r>
        <w:rPr>
          <w:rFonts w:ascii="Times New Roman" w:hAnsi="Times New Roman" w:cs="Times New Roman"/>
          <w:lang w:val="en-US" w:eastAsia="en-US"/>
        </w:rPr>
        <w:t>лм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4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олее</w:t>
      </w:r>
      <w:r>
        <w:rPr>
          <w:rFonts w:ascii="Times New Roman" w:hAnsi="Times New Roman" w:cs="Times New Roman"/>
          <w:lang w:val="en-US" w:eastAsia="en-US"/>
        </w:rPr>
        <w:t xml:space="preserve"> 6000 </w:t>
      </w:r>
      <w:r>
        <w:rPr>
          <w:rFonts w:ascii="Times New Roman" w:hAnsi="Times New Roman" w:cs="Times New Roman"/>
          <w:lang w:val="en-US" w:eastAsia="en-US"/>
        </w:rPr>
        <w:t>лм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7.4.6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осевой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макс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прожектора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наклонно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типом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аналогичной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прожектора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квадрату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</w:t>
      </w:r>
      <w:r>
        <w:rPr>
          <w:rFonts w:ascii="Times New Roman" w:hAnsi="Times New Roman" w:cs="Times New Roman"/>
          <w:lang w:val="en-US" w:eastAsia="en-US"/>
        </w:rPr>
        <w:t>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7.8.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7.8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Отношение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осевой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квадрату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высоты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установки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132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</w:tblGrid>
      <w:tr w:rsidR="00A77B3E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Нормируемая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макс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</w:t>
            </w:r>
          </w:p>
        </w:tc>
      </w:tr>
      <w:tr w:rsidR="00A77B3E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совпадении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направлений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осевых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нескольких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макс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каждого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определяются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путем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табличного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7.5 </w:t>
      </w:r>
      <w:r>
        <w:rPr>
          <w:rFonts w:ascii="Arial" w:hAnsi="Arial" w:cs="Arial"/>
          <w:b/>
          <w:bCs/>
          <w:lang w:val="en-US" w:eastAsia="en-US"/>
        </w:rPr>
        <w:t>Наружное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город</w:t>
      </w:r>
      <w:r>
        <w:rPr>
          <w:rFonts w:ascii="Arial" w:hAnsi="Arial" w:cs="Arial"/>
          <w:b/>
          <w:bCs/>
          <w:lang w:val="en-US" w:eastAsia="en-US"/>
        </w:rPr>
        <w:t>ских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сельских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поселений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6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6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6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</w:t>
      </w:r>
      <w:r>
        <w:rPr>
          <w:rFonts w:ascii="Times New Roman" w:hAnsi="Times New Roman" w:cs="Times New Roman"/>
          <w:lang w:val="en-US" w:eastAsia="en-US"/>
        </w:rPr>
        <w:t>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76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7.5.1 </w:t>
      </w:r>
      <w:r>
        <w:rPr>
          <w:rFonts w:ascii="Times New Roman" w:hAnsi="Times New Roman" w:cs="Times New Roman"/>
          <w:b/>
          <w:bCs/>
          <w:lang w:val="en-US" w:eastAsia="en-US"/>
        </w:rPr>
        <w:t>Освеще</w:t>
      </w:r>
      <w:r>
        <w:rPr>
          <w:rFonts w:ascii="Times New Roman" w:hAnsi="Times New Roman" w:cs="Times New Roman"/>
          <w:b/>
          <w:bCs/>
          <w:lang w:val="en-US" w:eastAsia="en-US"/>
        </w:rPr>
        <w:t>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улиц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дорог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площадей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 </w:t>
      </w:r>
      <w:r>
        <w:rPr>
          <w:rFonts w:ascii="Times New Roman" w:hAnsi="Times New Roman" w:cs="Times New Roman"/>
          <w:lang w:val="en-US" w:eastAsia="en-US"/>
        </w:rPr>
        <w:t>Классификация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дорожной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таблицей</w:t>
      </w:r>
      <w:r>
        <w:rPr>
          <w:rFonts w:ascii="Times New Roman" w:hAnsi="Times New Roman" w:cs="Times New Roman"/>
          <w:lang w:val="en-US" w:eastAsia="en-US"/>
        </w:rPr>
        <w:t xml:space="preserve"> 7.9.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7.9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Классификация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городской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улично</w:t>
      </w:r>
      <w:r>
        <w:rPr>
          <w:rFonts w:ascii="Times New Roman" w:hAnsi="Times New Roman" w:cs="Times New Roman"/>
          <w:b/>
          <w:bCs/>
          <w:lang w:val="en-US" w:eastAsia="en-US"/>
        </w:rPr>
        <w:t>-</w:t>
      </w:r>
      <w:r>
        <w:rPr>
          <w:rFonts w:ascii="Times New Roman" w:hAnsi="Times New Roman" w:cs="Times New Roman"/>
          <w:b/>
          <w:bCs/>
          <w:lang w:val="en-US" w:eastAsia="en-US"/>
        </w:rPr>
        <w:t>дорожной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сети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pageBreakBefore/>
        <w:widowControl w:val="0"/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750"/>
        <w:gridCol w:w="1711"/>
        <w:gridCol w:w="821"/>
        <w:gridCol w:w="1937"/>
        <w:gridCol w:w="1744"/>
        <w:gridCol w:w="1044"/>
        <w:gridCol w:w="1437"/>
        <w:gridCol w:w="1353"/>
      </w:tblGrid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Категория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Основное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Расчетная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Число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направлениях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Пропускная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способность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тыс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ед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общегородского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6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функциональные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крупных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внешние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федеральные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автомагистрали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скоростное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непрерывное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</w:t>
            </w:r>
            <w:r>
              <w:rPr>
                <w:rFonts w:ascii="Times New Roman" w:hAnsi="Times New Roman" w:cs="Times New Roman"/>
                <w:lang w:val="en-US" w:eastAsia="en-US"/>
              </w:rPr>
              <w:t>нях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наличие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разделительной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полосы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6 - 8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Свыше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Основные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каналы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имеющие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внешние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автомагистрали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скоростные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дороги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непрерывное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уровнях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80 - 100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6 - 8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7 - 9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функциональные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исторического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связующие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кроме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интенсивное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6 - 8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4 - 7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Основные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каналы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исторического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обеспечивают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внутренние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Имеют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выход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общегородского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4 - 6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3 - 5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Основные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между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ними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60 - 70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4 - 6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3 - 5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функционально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планировочных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исторического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внутренние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Имеют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магистраль</w:t>
            </w:r>
            <w:r>
              <w:rPr>
                <w:rFonts w:ascii="Times New Roman" w:hAnsi="Times New Roman" w:cs="Times New Roman"/>
                <w:lang w:val="en-US" w:eastAsia="en-US"/>
              </w:rPr>
              <w:t>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общегородского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Все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кроме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60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3 - 6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2 - 5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Жилая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застройка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</w:t>
            </w:r>
            <w:r>
              <w:rPr>
                <w:rFonts w:ascii="Times New Roman" w:hAnsi="Times New Roman" w:cs="Times New Roman"/>
                <w:lang w:val="en-US" w:eastAsia="en-US"/>
              </w:rPr>
              <w:t>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исключением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непрерывным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Легковой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специальный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случаях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пассажирский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2 - 4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1,5 - 3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Жилая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застройка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магистральные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Легковой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специаль</w:t>
            </w:r>
            <w:r>
              <w:rPr>
                <w:rFonts w:ascii="Times New Roman" w:hAnsi="Times New Roman" w:cs="Times New Roman"/>
                <w:lang w:val="en-US" w:eastAsia="en-US"/>
              </w:rPr>
              <w:t>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обслуживающий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пересечения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60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2 - 4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1,5 - 3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промышленных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коммунальных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зонах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пределах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коммунально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</w:t>
            </w:r>
            <w:r>
              <w:rPr>
                <w:rFonts w:ascii="Times New Roman" w:hAnsi="Times New Roman" w:cs="Times New Roman"/>
                <w:lang w:val="en-US" w:eastAsia="en-US"/>
              </w:rPr>
              <w:t>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2 - 4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0,5 - 2</w:t>
            </w:r>
          </w:p>
        </w:tc>
      </w:tr>
      <w:tr w:rsidR="00A77B3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35" w:name="id.ihv636"/>
            <w:bookmarkEnd w:id="35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устанавливаемая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городскими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властями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49"/>
        <w:gridCol w:w="87"/>
        <w:gridCol w:w="10004"/>
        <w:gridCol w:w="87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7.5.1.2, 7.5.1.3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76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7.5.1.2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асфальтобетонным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нормируют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>роговое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приращение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TI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6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7.5.1.3 </w:t>
      </w:r>
      <w:r>
        <w:rPr>
          <w:rFonts w:ascii="Times New Roman" w:hAnsi="Times New Roman" w:cs="Times New Roman"/>
          <w:lang w:val="en-US" w:eastAsia="en-US"/>
        </w:rPr>
        <w:t>Дл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отличным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асфальтобетонного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брусчатка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цементобетонное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</w:t>
      </w:r>
      <w:r>
        <w:rPr>
          <w:rFonts w:ascii="Times New Roman" w:hAnsi="Times New Roman" w:cs="Times New Roman"/>
          <w:lang w:val="en-US" w:eastAsia="en-US"/>
        </w:rPr>
        <w:t xml:space="preserve">.),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северной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строительно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климатической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азиатской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севернее</w:t>
      </w:r>
      <w:r>
        <w:rPr>
          <w:rFonts w:ascii="Times New Roman" w:hAnsi="Times New Roman" w:cs="Times New Roman"/>
          <w:lang w:val="en-US" w:eastAsia="en-US"/>
        </w:rPr>
        <w:t xml:space="preserve"> 66° </w:t>
      </w:r>
      <w:r>
        <w:rPr>
          <w:rFonts w:ascii="Times New Roman" w:hAnsi="Times New Roman" w:cs="Times New Roman"/>
          <w:lang w:val="en-US" w:eastAsia="en-US"/>
        </w:rPr>
        <w:t>северной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европейской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7.10.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Слепящее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оказываемое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</w:t>
      </w:r>
      <w:r>
        <w:rPr>
          <w:rFonts w:ascii="Times New Roman" w:hAnsi="Times New Roman" w:cs="Times New Roman"/>
          <w:lang w:val="en-US" w:eastAsia="en-US"/>
        </w:rPr>
        <w:t>гламентируют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пред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70" w:history="1">
        <w:r>
          <w:rPr>
            <w:rFonts w:ascii="Times New Roman" w:hAnsi="Times New Roman" w:cs="Times New Roman"/>
            <w:color w:val="0000FF"/>
            <w:lang w:val="en-US" w:eastAsia="en-US"/>
          </w:rPr>
          <w:t>7.5.1.9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36" w:name="id.32hioqz"/>
      <w:bookmarkEnd w:id="36"/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7.10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Нормируемые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показатели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</w:t>
      </w:r>
      <w:r>
        <w:rPr>
          <w:rFonts w:ascii="Times New Roman" w:hAnsi="Times New Roman" w:cs="Times New Roman"/>
          <w:b/>
          <w:bCs/>
          <w:lang w:val="en-US" w:eastAsia="en-US"/>
        </w:rPr>
        <w:t>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улиц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дорог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городских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>населенных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пунктов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регулярным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транспортным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движением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7.10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77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7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7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</w:t>
      </w:r>
      <w:r>
        <w:rPr>
          <w:rFonts w:ascii="Times New Roman" w:hAnsi="Times New Roman" w:cs="Times New Roman"/>
          <w:lang w:val="en-US" w:eastAsia="en-US"/>
        </w:rPr>
        <w:t>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634"/>
        <w:gridCol w:w="1135"/>
        <w:gridCol w:w="1556"/>
        <w:gridCol w:w="1556"/>
        <w:gridCol w:w="1279"/>
        <w:gridCol w:w="1456"/>
        <w:gridCol w:w="1570"/>
        <w:gridCol w:w="1535"/>
        <w:gridCol w:w="1568"/>
      </w:tblGrid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lastRenderedPageBreak/>
              <w:t>L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Общая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равномерность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Продольная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равномерность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Пороговое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приращение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TI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Равномерность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более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Относительная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удельная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мощность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p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мВт</w:t>
            </w:r>
            <w:r>
              <w:rPr>
                <w:rFonts w:ascii="Times New Roman" w:hAnsi="Times New Roman" w:cs="Times New Roman"/>
                <w:lang w:val="en-US" w:eastAsia="en-US"/>
              </w:rPr>
              <w:t>·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>·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-1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77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1,60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1,40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45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45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77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45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53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hyperlink r:id="rId77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6,0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77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Изменения</w:t>
              </w:r>
            </w:hyperlink>
            <w:hyperlink r:id="rId77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78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78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2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Минстроя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28.12.2021 N 1029/</w:t>
            </w: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37" w:name="id.1hmsyys"/>
            <w:bookmarkEnd w:id="37"/>
            <w:r>
              <w:rPr>
                <w:rFonts w:ascii="Times New Roman" w:hAnsi="Times New Roman" w:cs="Times New Roman"/>
                <w:lang w:val="en-US" w:eastAsia="en-US"/>
              </w:rPr>
              <w:t xml:space="preserve">&lt;1&gt;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осветительных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светодиодным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78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[4]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осветительных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</w:t>
            </w:r>
            <w:r>
              <w:rPr>
                <w:rFonts w:ascii="Times New Roman" w:hAnsi="Times New Roman" w:cs="Times New Roman"/>
                <w:lang w:val="en-US" w:eastAsia="en-US"/>
              </w:rPr>
              <w:t>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нормируется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78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Изменения</w:t>
              </w:r>
            </w:hyperlink>
            <w:hyperlink r:id="rId78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78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78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2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>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Минстроя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28.12.2021 N 1029/</w:t>
            </w: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spacing w:line="276" w:lineRule="auto"/>
        <w:rPr>
          <w:rFonts w:ascii="Times New Roman" w:hAnsi="Times New Roman" w:cs="Times New Roman"/>
          <w:lang w:val="en-US"/>
        </w:rPr>
      </w:pPr>
    </w:p>
    <w:p w:rsidR="00A77B3E" w:rsidRDefault="00A77B3E">
      <w:pPr>
        <w:pageBreakBefore/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7.5.1.4 - 7.5.1.7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78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7.5.1.4 </w:t>
      </w:r>
      <w:r>
        <w:rPr>
          <w:rFonts w:ascii="Times New Roman" w:hAnsi="Times New Roman" w:cs="Times New Roman"/>
          <w:lang w:val="en-US" w:eastAsia="en-US"/>
        </w:rPr>
        <w:t>Энергетическую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утилитарного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оценивают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88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7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7.10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Методика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</w:t>
      </w:r>
      <w:r>
        <w:rPr>
          <w:rFonts w:ascii="Times New Roman" w:hAnsi="Times New Roman" w:cs="Times New Roman"/>
          <w:lang w:val="en-US" w:eastAsia="en-US"/>
        </w:rPr>
        <w:t>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90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79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92" w:history="1">
        <w:r>
          <w:rPr>
            <w:rFonts w:ascii="Times New Roman" w:hAnsi="Times New Roman" w:cs="Times New Roman"/>
            <w:color w:val="0000FF"/>
            <w:lang w:val="en-US" w:eastAsia="en-US"/>
          </w:rPr>
          <w:t>М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7.5.1.5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магистральных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аэропортам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морским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интенсивности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1,6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7.5.1.6 </w:t>
      </w:r>
      <w:r>
        <w:rPr>
          <w:rFonts w:ascii="Times New Roman" w:hAnsi="Times New Roman" w:cs="Times New Roman"/>
          <w:lang w:val="en-US" w:eastAsia="en-US"/>
        </w:rPr>
        <w:t>Исключен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79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7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79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7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7.5.1.7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пересекающихся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</w:t>
      </w:r>
      <w:r>
        <w:rPr>
          <w:rFonts w:ascii="Times New Roman" w:hAnsi="Times New Roman" w:cs="Times New Roman"/>
          <w:lang w:val="en-US" w:eastAsia="en-US"/>
        </w:rPr>
        <w:t>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съездах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ответвлениях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пересекающихся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развязки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</w:t>
      </w:r>
      <w:r>
        <w:rPr>
          <w:rFonts w:ascii="Times New Roman" w:hAnsi="Times New Roman" w:cs="Times New Roman"/>
          <w:vertAlign w:val="subscript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магистральной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1/3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нормированного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7.5.1.8, 7.5.1.9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79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7.5.1.8 </w:t>
      </w: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дорогах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трамвайным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троллейбусным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подвешивания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контактных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798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79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98.13330.2012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38" w:name="id.41mghml"/>
      <w:bookmarkEnd w:id="38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7</w:t>
      </w:r>
      <w:r>
        <w:rPr>
          <w:rFonts w:ascii="Times New Roman" w:hAnsi="Times New Roman" w:cs="Times New Roman"/>
          <w:lang w:val="en-US" w:eastAsia="en-US"/>
        </w:rPr>
        <w:t xml:space="preserve">.5.1.9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дорогах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ограничивают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углами</w:t>
      </w:r>
      <w:r>
        <w:rPr>
          <w:rFonts w:ascii="Times New Roman" w:hAnsi="Times New Roman" w:cs="Times New Roman"/>
          <w:lang w:val="en-US" w:eastAsia="en-US"/>
        </w:rPr>
        <w:t xml:space="preserve"> 80°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90°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пред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равными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</w:t>
      </w:r>
      <w:r>
        <w:rPr>
          <w:rFonts w:ascii="Times New Roman" w:hAnsi="Times New Roman" w:cs="Times New Roman"/>
          <w:lang w:val="en-US" w:eastAsia="en-US"/>
        </w:rPr>
        <w:t>етственно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клм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развязок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высотой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максимума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65°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Сил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углами</w:t>
      </w:r>
      <w:r>
        <w:rPr>
          <w:rFonts w:ascii="Times New Roman" w:hAnsi="Times New Roman" w:cs="Times New Roman"/>
          <w:lang w:val="en-US" w:eastAsia="en-US"/>
        </w:rPr>
        <w:t xml:space="preserve"> 80°, 85°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90°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пред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равных</w:t>
      </w:r>
      <w:r>
        <w:rPr>
          <w:rFonts w:ascii="Times New Roman" w:hAnsi="Times New Roman" w:cs="Times New Roman"/>
          <w:lang w:val="en-US" w:eastAsia="en-US"/>
        </w:rPr>
        <w:t xml:space="preserve"> 50, 30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клм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</w:t>
      </w:r>
      <w:r>
        <w:rPr>
          <w:rFonts w:ascii="Times New Roman" w:hAnsi="Times New Roman" w:cs="Times New Roman"/>
          <w:lang w:val="en-US" w:eastAsia="en-US"/>
        </w:rPr>
        <w:t>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7.5.1.10, 7.5.1.11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80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7.5.1.10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трамвайных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0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8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7.10</w:t>
        </w:r>
      </w:hyperlink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обособленном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трамвайном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6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посадочных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площадках</w:t>
      </w:r>
      <w:r>
        <w:rPr>
          <w:rFonts w:ascii="Times New Roman" w:hAnsi="Times New Roman" w:cs="Times New Roman"/>
          <w:lang w:val="en-US" w:eastAsia="en-US"/>
        </w:rPr>
        <w:t xml:space="preserve"> - 10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обособленные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трамвайные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перегонах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застройки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7.5.1.11 </w:t>
      </w:r>
      <w:r>
        <w:rPr>
          <w:rFonts w:ascii="Times New Roman" w:hAnsi="Times New Roman" w:cs="Times New Roman"/>
          <w:lang w:val="en-US" w:eastAsia="en-US"/>
        </w:rPr>
        <w:t>Минимальная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парапетах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мостов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путепроводов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10°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доступа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пускорегулирующим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инструмента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7.5.1.12 - 7.5.1.14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80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7.5.1.12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0,80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15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</w:t>
      </w:r>
      <w:r>
        <w:rPr>
          <w:rFonts w:ascii="Times New Roman" w:hAnsi="Times New Roman" w:cs="Times New Roman"/>
          <w:lang w:val="en-US" w:eastAsia="en-US"/>
        </w:rPr>
        <w:t>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понижением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30%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50%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уменьшении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интенсивности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1/3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1/5 </w:t>
      </w:r>
      <w:r>
        <w:rPr>
          <w:rFonts w:ascii="Times New Roman" w:hAnsi="Times New Roman" w:cs="Times New Roman"/>
          <w:lang w:val="en-US" w:eastAsia="en-US"/>
        </w:rPr>
        <w:t>максимального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</w:t>
      </w:r>
      <w:r>
        <w:rPr>
          <w:rFonts w:ascii="Times New Roman" w:hAnsi="Times New Roman" w:cs="Times New Roman"/>
          <w:lang w:val="en-US" w:eastAsia="en-US"/>
        </w:rPr>
        <w:t>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7.5.1.13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надежной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однозначно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</w:t>
      </w:r>
      <w:r>
        <w:rPr>
          <w:rFonts w:ascii="Times New Roman" w:hAnsi="Times New Roman" w:cs="Times New Roman"/>
          <w:lang w:val="en-US" w:eastAsia="en-US"/>
        </w:rPr>
        <w:t>зывала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7.5.1.14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проездов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сельских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поселений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7.11.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Нормируемые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показатели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</w:t>
      </w:r>
      <w:r>
        <w:rPr>
          <w:rFonts w:ascii="Times New Roman" w:hAnsi="Times New Roman" w:cs="Times New Roman"/>
          <w:b/>
          <w:bCs/>
          <w:lang w:val="en-US" w:eastAsia="en-US"/>
        </w:rPr>
        <w:t>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улиц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дорог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сельских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поселений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570"/>
        <w:gridCol w:w="2032"/>
        <w:gridCol w:w="1625"/>
      </w:tblGrid>
      <w:tr w:rsidR="00A77B3E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</w:tr>
      <w:tr w:rsidR="00A77B3E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Главные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торговых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0,25</w:t>
            </w:r>
          </w:p>
        </w:tc>
      </w:tr>
      <w:tr w:rsidR="00A77B3E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застройке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основные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второстепенные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переулки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5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Поселковые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</w:t>
            </w:r>
            <w:r>
              <w:rPr>
                <w:rFonts w:ascii="Times New Roman" w:hAnsi="Times New Roman" w:cs="Times New Roman"/>
                <w:lang w:val="en-US" w:eastAsia="en-US"/>
              </w:rPr>
              <w:t>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садовых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товариществ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кооперативов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0,10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7.5.1.15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80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7.5.1.15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заправки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стоянках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7.12.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автозаправочных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станций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стоянок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автомобилей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8195"/>
        <w:gridCol w:w="2032"/>
      </w:tblGrid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Подъездные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сервиса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15,0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10,0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заправки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слива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нефтепродуктов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20,0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Проезжая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остальной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автозаправочных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станций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10,0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Открытые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всех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также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открытые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микрорайонах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между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рядами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гаражей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боксового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6,0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7.5.1.16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80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7.5.1.16 </w:t>
      </w:r>
      <w:r>
        <w:rPr>
          <w:rFonts w:ascii="Times New Roman" w:hAnsi="Times New Roman" w:cs="Times New Roman"/>
          <w:lang w:val="en-US" w:eastAsia="en-US"/>
        </w:rPr>
        <w:t>Осветительные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автозаправочных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стоянок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автомобилей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проезжающих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прилегающим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клм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</w:t>
      </w:r>
      <w:r>
        <w:rPr>
          <w:rFonts w:ascii="Times New Roman" w:hAnsi="Times New Roman" w:cs="Times New Roman"/>
          <w:lang w:val="en-US" w:eastAsia="en-US"/>
        </w:rPr>
        <w:t>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прожекторы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крышах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навесах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строений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7.5.2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пешеходных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переходов</w:t>
      </w:r>
    </w:p>
    <w:p w:rsidR="00A77B3E" w:rsidRDefault="00A77B3E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7.5.2.1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80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7.5.2.1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частью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</w:t>
      </w:r>
      <w:r>
        <w:rPr>
          <w:rFonts w:ascii="Times New Roman" w:hAnsi="Times New Roman" w:cs="Times New Roman"/>
          <w:lang w:val="en-US" w:eastAsia="en-US"/>
        </w:rPr>
        <w:t>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препятствия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дефекты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видеть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усиления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распознаваемости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</w:t>
      </w:r>
      <w:r>
        <w:rPr>
          <w:rFonts w:ascii="Times New Roman" w:hAnsi="Times New Roman" w:cs="Times New Roman"/>
          <w:lang w:val="en-US" w:eastAsia="en-US"/>
        </w:rPr>
        <w:t>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контрастную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применяемых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натриевыми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>ампами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металлогалогенными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светодиодные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обязательной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основе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подп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. 7.5.2.2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обеспечивает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безопасность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ерритории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(</w:t>
            </w:r>
            <w:hyperlink r:id="rId80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Распоряжение</w:t>
              </w:r>
            </w:hyperlink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Правительства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04.11.2017 N 2438-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).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7.5.2.2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раза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пересекаемой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Повышения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достигают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уменьшением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Светораспределение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аземного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двусторонним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асимметричным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светораспределением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кососветы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ориентируя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аксимум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7.5.2.3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7.13.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7.13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Значения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средней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подземных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надземных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пешеходных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переходов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8195"/>
        <w:gridCol w:w="2032"/>
      </w:tblGrid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</w:t>
            </w:r>
            <w:r>
              <w:rPr>
                <w:rFonts w:ascii="Times New Roman" w:hAnsi="Times New Roman" w:cs="Times New Roman"/>
                <w:lang w:val="en-US" w:eastAsia="en-US"/>
              </w:rPr>
              <w:t>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Подземные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пандусы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Открытые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мостики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Надземные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прозрачными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потолком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застекленными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стеновыми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проемами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прох</w:t>
            </w:r>
            <w:r>
              <w:rPr>
                <w:rFonts w:ascii="Times New Roman" w:hAnsi="Times New Roman" w:cs="Times New Roman"/>
                <w:lang w:val="en-US" w:eastAsia="en-US"/>
              </w:rPr>
              <w:t>оды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</w:tr>
      <w:tr w:rsidR="00A77B3E"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съезды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смотровые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7.5.2.4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0,3.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надземных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15°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диффузными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призматическими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рассеивателями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 xml:space="preserve">7.5.3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автодорожных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тоннелей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 </w:t>
      </w:r>
      <w:r>
        <w:rPr>
          <w:rFonts w:ascii="Times New Roman" w:hAnsi="Times New Roman" w:cs="Times New Roman"/>
          <w:lang w:val="en-US" w:eastAsia="en-US"/>
        </w:rPr>
        <w:t>Транспортные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проезжая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служебно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технические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</w:t>
      </w:r>
      <w:r>
        <w:rPr>
          <w:rFonts w:ascii="Times New Roman" w:hAnsi="Times New Roman" w:cs="Times New Roman"/>
          <w:lang w:val="en-US" w:eastAsia="en-US"/>
        </w:rPr>
        <w:t>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включающее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себя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резервное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одностороннее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двустороннее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интенсивности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аблицей</w:t>
      </w:r>
      <w:r>
        <w:rPr>
          <w:rFonts w:ascii="Times New Roman" w:hAnsi="Times New Roman" w:cs="Times New Roman"/>
          <w:lang w:val="en-US" w:eastAsia="en-US"/>
        </w:rPr>
        <w:t xml:space="preserve"> 7.14.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7.14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39" w:name="id.2grqrue"/>
      <w:bookmarkEnd w:id="39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Классификация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освещению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807"/>
        <w:gridCol w:w="1668"/>
        <w:gridCol w:w="1496"/>
        <w:gridCol w:w="1247"/>
        <w:gridCol w:w="1516"/>
        <w:gridCol w:w="1371"/>
        <w:gridCol w:w="1122"/>
      </w:tblGrid>
      <w:tr w:rsidR="00A77B3E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Интенсивность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полосу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ед</w:t>
            </w:r>
            <w:r>
              <w:rPr>
                <w:rFonts w:ascii="Times New Roman" w:hAnsi="Times New Roman" w:cs="Times New Roman"/>
                <w:lang w:val="en-US" w:eastAsia="en-US"/>
              </w:rPr>
              <w:t>./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Движение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Одностороннее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Двустороннее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. 1500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400 </w:t>
            </w:r>
            <w:r>
              <w:rPr>
                <w:rFonts w:ascii="Times New Roman" w:hAnsi="Times New Roman" w:cs="Times New Roman"/>
                <w:lang w:val="en-US" w:eastAsia="en-US"/>
              </w:rPr>
              <w:t>вкл</w:t>
            </w:r>
            <w:r>
              <w:rPr>
                <w:rFonts w:ascii="Times New Roman" w:hAnsi="Times New Roman" w:cs="Times New Roman"/>
                <w:lang w:val="en-US" w:eastAsia="en-US"/>
              </w:rPr>
              <w:t>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. 400</w:t>
            </w:r>
          </w:p>
        </w:tc>
      </w:tr>
      <w:tr w:rsidR="00A77B3E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наличии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факторов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ухудшающих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условия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безопасности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комфортности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например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въездов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выездов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может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ступень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исключением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7.5.3.3 </w:t>
      </w:r>
      <w:r>
        <w:rPr>
          <w:rFonts w:ascii="Times New Roman" w:hAnsi="Times New Roman" w:cs="Times New Roman"/>
          <w:lang w:val="en-US" w:eastAsia="en-US"/>
        </w:rPr>
        <w:t>Рабочее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7.5.3.4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четыре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пороговую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переходную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внутреннюю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выездную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Кроме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Расположение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08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80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10" w:history="1">
        <w:r>
          <w:rPr>
            <w:rFonts w:ascii="Times New Roman" w:hAnsi="Times New Roman" w:cs="Times New Roman"/>
            <w:color w:val="0000FF"/>
            <w:lang w:val="en-US" w:eastAsia="en-US"/>
          </w:rPr>
          <w:t>Ж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7.5.3.5 </w:t>
      </w: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РБТ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</w:t>
      </w:r>
      <w:r>
        <w:rPr>
          <w:rFonts w:ascii="Times New Roman" w:hAnsi="Times New Roman" w:cs="Times New Roman"/>
          <w:lang w:val="en-US" w:eastAsia="en-US"/>
        </w:rPr>
        <w:t>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указанным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7.15.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7.15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Расстояние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торможения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(</w:t>
      </w:r>
      <w:r>
        <w:rPr>
          <w:rFonts w:ascii="Times New Roman" w:hAnsi="Times New Roman" w:cs="Times New Roman"/>
          <w:b/>
          <w:bCs/>
          <w:lang w:val="en-US" w:eastAsia="en-US"/>
        </w:rPr>
        <w:t>РБТ</w:t>
      </w:r>
      <w:r>
        <w:rPr>
          <w:rFonts w:ascii="Times New Roman" w:hAnsi="Times New Roman" w:cs="Times New Roman"/>
          <w:b/>
          <w:bCs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182"/>
        <w:gridCol w:w="1355"/>
        <w:gridCol w:w="1355"/>
        <w:gridCol w:w="1355"/>
        <w:gridCol w:w="1490"/>
        <w:gridCol w:w="1490"/>
      </w:tblGrid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Расчетная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 &lt;*&gt;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220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Испо</w:t>
            </w:r>
            <w:r>
              <w:rPr>
                <w:rFonts w:ascii="Times New Roman" w:hAnsi="Times New Roman" w:cs="Times New Roman"/>
                <w:lang w:val="en-US" w:eastAsia="en-US"/>
              </w:rPr>
              <w:t>льзуется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въездах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тоннель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уклоне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профиля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полотна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подъездной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увеличить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3%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спуске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уменьшить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2,5%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подъеме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каждые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 w:eastAsia="en-US"/>
              </w:rPr>
              <w:t>уклона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въездному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пор</w:t>
            </w:r>
            <w:r>
              <w:rPr>
                <w:rFonts w:ascii="Times New Roman" w:hAnsi="Times New Roman" w:cs="Times New Roman"/>
                <w:lang w:val="en-US" w:eastAsia="en-US"/>
              </w:rPr>
              <w:t>талу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промежуточных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расчетной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линейным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интерполированием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округлением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7.5.3.6 </w:t>
      </w:r>
      <w:r>
        <w:rPr>
          <w:rFonts w:ascii="Times New Roman" w:hAnsi="Times New Roman" w:cs="Times New Roman"/>
          <w:lang w:val="en-US" w:eastAsia="en-US"/>
        </w:rPr>
        <w:t>Продольное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линейно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достигая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концу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40%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</w:t>
      </w:r>
      <w:r>
        <w:rPr>
          <w:rFonts w:ascii="Times New Roman" w:hAnsi="Times New Roman" w:cs="Times New Roman"/>
          <w:lang w:val="en-US" w:eastAsia="en-US"/>
        </w:rPr>
        <w:t>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11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приложением</w:t>
        </w:r>
      </w:hyperlink>
      <w:hyperlink r:id="rId81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13" w:history="1">
        <w:r>
          <w:rPr>
            <w:rFonts w:ascii="Times New Roman" w:hAnsi="Times New Roman" w:cs="Times New Roman"/>
            <w:color w:val="0000FF"/>
            <w:lang w:val="en-US" w:eastAsia="en-US"/>
          </w:rPr>
          <w:t>Ж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7.16.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7.16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Нормируемые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значения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отношения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средней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первой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половине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пороговой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зоны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b/>
          <w:bCs/>
          <w:lang w:val="en-US" w:eastAsia="en-US"/>
        </w:rPr>
        <w:t>/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vertAlign w:val="subscript"/>
          <w:lang w:val="en-US" w:eastAsia="en-US"/>
        </w:rPr>
        <w:t>20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vertAlign w:val="subscript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235"/>
        <w:gridCol w:w="1418"/>
        <w:gridCol w:w="1289"/>
        <w:gridCol w:w="1289"/>
        <w:gridCol w:w="1289"/>
        <w:gridCol w:w="1289"/>
        <w:gridCol w:w="1418"/>
      </w:tblGrid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th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. 160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6,3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7,0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въездов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55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применяют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th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1,5%.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промежуточных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th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линейным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интерполированием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округлением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запятой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солнцезащитные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пороговая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отсчитывается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</w:t>
      </w:r>
      <w:r>
        <w:rPr>
          <w:rFonts w:ascii="Times New Roman" w:hAnsi="Times New Roman" w:cs="Times New Roman"/>
          <w:lang w:val="en-US" w:eastAsia="en-US"/>
        </w:rPr>
        <w:t>кусственном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7.5.3.7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коротких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7.17.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7.17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40" w:name="id.vx1227"/>
      <w:bookmarkEnd w:id="40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коротких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дневном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режиме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319"/>
        <w:gridCol w:w="3386"/>
        <w:gridCol w:w="3522"/>
      </w:tblGrid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Длина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Радиус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кривой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въездного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Относительный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сравнении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1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таблице</w:t>
              </w:r>
            </w:hyperlink>
            <w:hyperlink r:id="rId81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7.14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25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Любой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требуется</w:t>
            </w: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25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75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. 350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350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75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. 350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350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. 125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Любой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7.5.3.8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удалении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носить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спадающий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характер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16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81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18" w:history="1">
        <w:r>
          <w:rPr>
            <w:rFonts w:ascii="Times New Roman" w:hAnsi="Times New Roman" w:cs="Times New Roman"/>
            <w:color w:val="0000FF"/>
            <w:lang w:val="en-US" w:eastAsia="en-US"/>
          </w:rPr>
          <w:t>Ж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ступенчатый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перепад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отношения</w:t>
      </w:r>
      <w:r>
        <w:rPr>
          <w:rFonts w:ascii="Times New Roman" w:hAnsi="Times New Roman" w:cs="Times New Roman"/>
          <w:lang w:val="en-US" w:eastAsia="en-US"/>
        </w:rPr>
        <w:t xml:space="preserve"> 3:1. </w:t>
      </w:r>
      <w:r>
        <w:rPr>
          <w:rFonts w:ascii="Times New Roman" w:hAnsi="Times New Roman" w:cs="Times New Roman"/>
          <w:lang w:val="en-US" w:eastAsia="en-US"/>
        </w:rPr>
        <w:t>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ступенчатого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</w:t>
      </w:r>
      <w:r>
        <w:rPr>
          <w:rFonts w:ascii="Times New Roman" w:hAnsi="Times New Roman" w:cs="Times New Roman"/>
          <w:lang w:val="en-US" w:eastAsia="en-US"/>
        </w:rPr>
        <w:t>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19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рисунке</w:t>
        </w:r>
      </w:hyperlink>
      <w:hyperlink r:id="rId8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21" w:history="1">
        <w:r>
          <w:rPr>
            <w:rFonts w:ascii="Times New Roman" w:hAnsi="Times New Roman" w:cs="Times New Roman"/>
            <w:color w:val="0000FF"/>
            <w:lang w:val="en-US" w:eastAsia="en-US"/>
          </w:rPr>
          <w:t>Ж</w:t>
        </w:r>
      </w:hyperlink>
      <w:hyperlink r:id="rId822" w:history="1">
        <w:r>
          <w:rPr>
            <w:rFonts w:ascii="Times New Roman" w:hAnsi="Times New Roman" w:cs="Times New Roman"/>
            <w:color w:val="0000FF"/>
            <w:lang w:val="en-US" w:eastAsia="en-US"/>
          </w:rPr>
          <w:t>.3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Конец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троекратного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in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комфорта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ступенчато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рекомендуется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увеличивать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проезжаемое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1 - 2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7.5.3.9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двусторонним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трубе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устраив</w:t>
      </w:r>
      <w:r>
        <w:rPr>
          <w:rFonts w:ascii="Times New Roman" w:hAnsi="Times New Roman" w:cs="Times New Roman"/>
          <w:lang w:val="en-US" w:eastAsia="en-US"/>
        </w:rPr>
        <w:t>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7.5.3.10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регулирование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времени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>/L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23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таблицей</w:t>
        </w:r>
      </w:hyperlink>
      <w:hyperlink r:id="rId8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7.5.3.11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in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таблицы</w:t>
      </w:r>
      <w:r>
        <w:rPr>
          <w:rFonts w:ascii="Times New Roman" w:hAnsi="Times New Roman" w:cs="Times New Roman"/>
          <w:lang w:val="en-US" w:eastAsia="en-US"/>
        </w:rPr>
        <w:t xml:space="preserve"> 7.18.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7.18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Нормируемые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значения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средней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внутренней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in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235"/>
        <w:gridCol w:w="1418"/>
        <w:gridCol w:w="1289"/>
        <w:gridCol w:w="1289"/>
        <w:gridCol w:w="1289"/>
        <w:gridCol w:w="1289"/>
        <w:gridCol w:w="1418"/>
      </w:tblGrid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in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</w:t>
            </w:r>
            <w:r>
              <w:rPr>
                <w:rFonts w:ascii="Times New Roman" w:hAnsi="Times New Roman" w:cs="Times New Roman"/>
                <w:lang w:val="en-US" w:eastAsia="en-US"/>
              </w:rPr>
              <w:t>. 160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6,0</w:t>
            </w:r>
          </w:p>
        </w:tc>
      </w:tr>
      <w:tr w:rsidR="00A77B3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промежуточных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РБТ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in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линейным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интерполированием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>круглением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запятой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7.5.3.12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3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начиная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РБТ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устраивать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ex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растет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достигая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</w:t>
      </w:r>
      <w:r>
        <w:rPr>
          <w:rFonts w:ascii="Times New Roman" w:hAnsi="Times New Roman" w:cs="Times New Roman"/>
          <w:lang w:val="en-US" w:eastAsia="en-US"/>
        </w:rPr>
        <w:t>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пятикратного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in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классов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выездную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устраивать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7.5.3.13 </w:t>
      </w:r>
      <w:r>
        <w:rPr>
          <w:rFonts w:ascii="Times New Roman" w:hAnsi="Times New Roman" w:cs="Times New Roman"/>
          <w:lang w:val="en-US" w:eastAsia="en-US"/>
        </w:rPr>
        <w:t>Ночной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</w:t>
      </w:r>
      <w:r>
        <w:rPr>
          <w:rFonts w:ascii="Times New Roman" w:hAnsi="Times New Roman" w:cs="Times New Roman"/>
          <w:lang w:val="en-US" w:eastAsia="en-US"/>
        </w:rPr>
        <w:t>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порталам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- 0,80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</w:t>
      </w:r>
      <w:r>
        <w:rPr>
          <w:rFonts w:ascii="Times New Roman" w:hAnsi="Times New Roman" w:cs="Times New Roman"/>
          <w:lang w:val="en-US" w:eastAsia="en-US"/>
        </w:rPr>
        <w:t>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1;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- 1,00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2;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- 2,00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3.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РБТ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30%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сравнению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</w:t>
      </w:r>
      <w:r>
        <w:rPr>
          <w:rFonts w:ascii="Times New Roman" w:hAnsi="Times New Roman" w:cs="Times New Roman"/>
          <w:lang w:val="en-US" w:eastAsia="en-US"/>
        </w:rPr>
        <w:t>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ведущей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наличии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примыкающего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перекрытого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солнцезащитным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</w:t>
      </w:r>
      <w:r>
        <w:rPr>
          <w:rFonts w:ascii="Times New Roman" w:hAnsi="Times New Roman" w:cs="Times New Roman"/>
          <w:lang w:val="en-US" w:eastAsia="en-US"/>
        </w:rPr>
        <w:t>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аналогичен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принятому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7.5.3.14 </w:t>
      </w:r>
      <w:r>
        <w:rPr>
          <w:rFonts w:ascii="Times New Roman" w:hAnsi="Times New Roman" w:cs="Times New Roman"/>
          <w:lang w:val="en-US" w:eastAsia="en-US"/>
        </w:rPr>
        <w:t>Переключение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обратно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вблизи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100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7.5.3.15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0,25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</w:t>
      </w:r>
      <w:r>
        <w:rPr>
          <w:rFonts w:ascii="Times New Roman" w:hAnsi="Times New Roman" w:cs="Times New Roman"/>
          <w:lang w:val="en-US" w:eastAsia="en-US"/>
        </w:rPr>
        <w:t xml:space="preserve">,60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классов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3.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7.5.3.16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первая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целиком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</w:t>
      </w:r>
      <w:r>
        <w:rPr>
          <w:rFonts w:ascii="Times New Roman" w:hAnsi="Times New Roman" w:cs="Times New Roman"/>
          <w:lang w:val="en-US" w:eastAsia="en-US"/>
        </w:rPr>
        <w:t>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таблицей</w:t>
      </w:r>
      <w:r>
        <w:rPr>
          <w:rFonts w:ascii="Times New Roman" w:hAnsi="Times New Roman" w:cs="Times New Roman"/>
          <w:lang w:val="en-US" w:eastAsia="en-US"/>
        </w:rPr>
        <w:t xml:space="preserve"> 7.19.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7.19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Нормируемые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значения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показателей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равномерности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455"/>
        <w:gridCol w:w="3386"/>
        <w:gridCol w:w="3386"/>
      </w:tblGrid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2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0,50</w:t>
            </w: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0,60</w:t>
            </w: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41" w:name="id.3fwokq0"/>
            <w:bookmarkEnd w:id="41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обеспечено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каждой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ижней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покрытием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0,35.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7.5.3.17 </w:t>
      </w:r>
      <w:r>
        <w:rPr>
          <w:rFonts w:ascii="Times New Roman" w:hAnsi="Times New Roman" w:cs="Times New Roman"/>
          <w:lang w:val="en-US" w:eastAsia="en-US"/>
        </w:rPr>
        <w:t>Пороговое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приращение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TI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счет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15%.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7.5.3.18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фликер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эффекта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продолжительности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20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лежать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7.20.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7.20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Интервалы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шага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светильников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которых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возникает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фликер</w:t>
      </w:r>
      <w:r>
        <w:rPr>
          <w:rFonts w:ascii="Times New Roman" w:hAnsi="Times New Roman" w:cs="Times New Roman"/>
          <w:b/>
          <w:bCs/>
          <w:lang w:val="en-US" w:eastAsia="en-US"/>
        </w:rPr>
        <w:t>-</w:t>
      </w:r>
      <w:r>
        <w:rPr>
          <w:rFonts w:ascii="Times New Roman" w:hAnsi="Times New Roman" w:cs="Times New Roman"/>
          <w:b/>
          <w:bCs/>
          <w:lang w:val="en-US" w:eastAsia="en-US"/>
        </w:rPr>
        <w:t>эффект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048"/>
        <w:gridCol w:w="1761"/>
        <w:gridCol w:w="1761"/>
        <w:gridCol w:w="1761"/>
        <w:gridCol w:w="1896"/>
      </w:tblGrid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Проектная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км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120</w:t>
            </w:r>
          </w:p>
        </w:tc>
      </w:tr>
      <w:tr w:rsidR="00A77B3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Диапазон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шага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1,3 - 6,7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1,7 - 8,9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2,1 - 11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2,6 - 13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7.5.3.19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натриевыми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желтыми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огнями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светофорами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7.5.3.20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светораспределением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соответствующим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встречного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</w:t>
      </w:r>
      <w:r>
        <w:rPr>
          <w:rFonts w:ascii="Times New Roman" w:hAnsi="Times New Roman" w:cs="Times New Roman"/>
          <w:lang w:val="en-US" w:eastAsia="en-US"/>
        </w:rPr>
        <w:t>утренней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симметричного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7.5.3.21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несколько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ширины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>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Габариты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пределы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боковое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потолком</w:t>
      </w:r>
      <w:r>
        <w:rPr>
          <w:rFonts w:ascii="Times New Roman" w:hAnsi="Times New Roman" w:cs="Times New Roman"/>
          <w:lang w:val="en-US" w:eastAsia="en-US"/>
        </w:rPr>
        <w:t xml:space="preserve">).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4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7.5.3.22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26" w:history="1">
        <w:r>
          <w:rPr>
            <w:rFonts w:ascii="Times New Roman" w:hAnsi="Times New Roman" w:cs="Times New Roman"/>
            <w:color w:val="0000FF"/>
            <w:lang w:val="en-US" w:eastAsia="en-US"/>
          </w:rPr>
          <w:t>7.7.1</w:t>
        </w:r>
      </w:hyperlink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827" w:history="1">
        <w:r>
          <w:rPr>
            <w:rFonts w:ascii="Times New Roman" w:hAnsi="Times New Roman" w:cs="Times New Roman"/>
            <w:color w:val="0000FF"/>
            <w:lang w:val="en-US" w:eastAsia="en-US"/>
          </w:rPr>
          <w:t>7.7.7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7.5.3.23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притоннельных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</w:t>
      </w:r>
      <w:r>
        <w:rPr>
          <w:rFonts w:ascii="Times New Roman" w:hAnsi="Times New Roman" w:cs="Times New Roman"/>
          <w:lang w:val="en-US" w:eastAsia="en-US"/>
        </w:rPr>
        <w:t>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служебно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диспетчерские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вентиляционные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камеры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</w:t>
      </w:r>
      <w:r>
        <w:rPr>
          <w:rFonts w:ascii="Times New Roman" w:hAnsi="Times New Roman" w:cs="Times New Roman"/>
          <w:lang w:val="en-US" w:eastAsia="en-US"/>
        </w:rPr>
        <w:t xml:space="preserve">.)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руководствоваться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7.5.4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пешеходных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пространств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7.5.4.1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</w:t>
      </w:r>
      <w:r>
        <w:rPr>
          <w:rFonts w:ascii="Times New Roman" w:hAnsi="Times New Roman" w:cs="Times New Roman"/>
          <w:lang w:val="en-US" w:eastAsia="en-US"/>
        </w:rPr>
        <w:t>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пространств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исходя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Основные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пространств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классифицируются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таблицей</w:t>
      </w:r>
      <w:r>
        <w:rPr>
          <w:rFonts w:ascii="Times New Roman" w:hAnsi="Times New Roman" w:cs="Times New Roman"/>
          <w:lang w:val="en-US" w:eastAsia="en-US"/>
        </w:rPr>
        <w:t xml:space="preserve"> 7.21.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Классификация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нормируемые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показатели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пешеходных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пространств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552"/>
        <w:gridCol w:w="5394"/>
        <w:gridCol w:w="1663"/>
        <w:gridCol w:w="1618"/>
      </w:tblGrid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Класс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освещению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Освещаемые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Нормируемые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</w:tr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входами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культурно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массовых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спортивных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развлекате</w:t>
            </w:r>
            <w:r>
              <w:rPr>
                <w:rFonts w:ascii="Times New Roman" w:hAnsi="Times New Roman" w:cs="Times New Roman"/>
                <w:lang w:val="en-US" w:eastAsia="en-US"/>
              </w:rPr>
              <w:t>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торговых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0,30</w:t>
            </w:r>
          </w:p>
        </w:tc>
      </w:tr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Главные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исторической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основных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непроезжие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предзаводские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посадочные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отдыха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дворах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0,30</w:t>
            </w:r>
          </w:p>
        </w:tc>
      </w:tr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главные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вспомогательные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санаториев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выставок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стадионов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0,20</w:t>
            </w:r>
          </w:p>
        </w:tc>
      </w:tr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42" w:name="id.1v1yuxt"/>
            <w:bookmarkEnd w:id="42"/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Тротуары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основные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подъезды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подходы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аллеи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учебных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лечебно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оздоровительных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учреждений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0,20</w:t>
            </w:r>
          </w:p>
        </w:tc>
      </w:tr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43" w:name="id.4f1mdlm"/>
            <w:bookmarkEnd w:id="43"/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Второстепенные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дворы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хозяйственные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аллеи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вспомогательные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общегородских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</w:t>
            </w:r>
            <w:r>
              <w:rPr>
                <w:rFonts w:ascii="Times New Roman" w:hAnsi="Times New Roman" w:cs="Times New Roman"/>
                <w:lang w:val="en-US" w:eastAsia="en-US"/>
              </w:rPr>
              <w:t>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аллеи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0,10</w:t>
            </w:r>
          </w:p>
        </w:tc>
      </w:tr>
      <w:tr w:rsidR="00A77B3E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Боковые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аллеи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вспомогательные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0,10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7.5.4.2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исторической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полуцилиндрической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6,0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минимальное</w:t>
      </w:r>
      <w:r>
        <w:rPr>
          <w:rFonts w:ascii="Times New Roman" w:hAnsi="Times New Roman" w:cs="Times New Roman"/>
          <w:lang w:val="en-US" w:eastAsia="en-US"/>
        </w:rPr>
        <w:t xml:space="preserve"> - 2,0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7.5.4.3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примыкающего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Ра</w:t>
      </w:r>
      <w:r>
        <w:rPr>
          <w:rFonts w:ascii="Times New Roman" w:hAnsi="Times New Roman" w:cs="Times New Roman"/>
          <w:lang w:val="en-US" w:eastAsia="en-US"/>
        </w:rPr>
        <w:t>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U</w:t>
      </w:r>
      <w:r>
        <w:rPr>
          <w:rFonts w:ascii="Times New Roman" w:hAnsi="Times New Roman" w:cs="Times New Roman"/>
          <w:vertAlign w:val="subscript"/>
          <w:lang w:val="en-US" w:eastAsia="en-US"/>
        </w:rPr>
        <w:t>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0,30.</w:t>
      </w:r>
      <w:bookmarkStart w:id="44" w:name="id.2u6wntf"/>
      <w:bookmarkEnd w:id="44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7.5.4.4 </w:t>
      </w:r>
      <w:r>
        <w:rPr>
          <w:rFonts w:ascii="Times New Roman" w:hAnsi="Times New Roman" w:cs="Times New Roman"/>
          <w:lang w:val="en-US" w:eastAsia="en-US"/>
        </w:rPr>
        <w:t>Слепящее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парковых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скверов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бульваров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определяет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85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perscript"/>
          <w:lang w:val="en-US" w:eastAsia="en-US"/>
        </w:rPr>
        <w:t>0,5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85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углом</w:t>
      </w:r>
      <w:r>
        <w:rPr>
          <w:rFonts w:ascii="Times New Roman" w:hAnsi="Times New Roman" w:cs="Times New Roman"/>
          <w:lang w:val="en-US" w:eastAsia="en-US"/>
        </w:rPr>
        <w:t xml:space="preserve"> 85°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азимутальным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 xml:space="preserve">;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светящей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85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vertAlign w:val="subscript"/>
          <w:lang w:val="en-US" w:eastAsia="en-US"/>
        </w:rPr>
        <w:t>85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vertAlign w:val="superscript"/>
          <w:lang w:val="en-US" w:eastAsia="en-US"/>
        </w:rPr>
        <w:t>0,5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0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-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4000 - </w:t>
      </w:r>
      <w:r>
        <w:rPr>
          <w:rFonts w:ascii="Courier New" w:hAnsi="Courier New" w:cs="Courier New"/>
          <w:sz w:val="20"/>
          <w:szCs w:val="20"/>
          <w:lang w:val="en-US" w:eastAsia="en-US"/>
        </w:rPr>
        <w:t>при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высоте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установки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светильника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до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4,5 </w:t>
      </w:r>
      <w:r>
        <w:rPr>
          <w:rFonts w:ascii="Courier New" w:hAnsi="Courier New" w:cs="Courier New"/>
          <w:sz w:val="20"/>
          <w:szCs w:val="20"/>
          <w:lang w:val="en-US" w:eastAsia="en-US"/>
        </w:rPr>
        <w:t>м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включительно</w:t>
      </w:r>
      <w:r>
        <w:rPr>
          <w:rFonts w:ascii="Courier New" w:hAnsi="Courier New" w:cs="Courier New"/>
          <w:sz w:val="20"/>
          <w:szCs w:val="20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- 5500 -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то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же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св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. 4,5 </w:t>
      </w:r>
      <w:r>
        <w:rPr>
          <w:rFonts w:ascii="Courier New" w:hAnsi="Courier New" w:cs="Courier New"/>
          <w:sz w:val="20"/>
          <w:szCs w:val="20"/>
          <w:lang w:val="en-US" w:eastAsia="en-US"/>
        </w:rPr>
        <w:t>до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6 </w:t>
      </w:r>
      <w:r>
        <w:rPr>
          <w:rFonts w:ascii="Courier New" w:hAnsi="Courier New" w:cs="Courier New"/>
          <w:sz w:val="20"/>
          <w:szCs w:val="20"/>
          <w:lang w:val="en-US" w:eastAsia="en-US"/>
        </w:rPr>
        <w:t>м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включительно</w:t>
      </w:r>
      <w:r>
        <w:rPr>
          <w:rFonts w:ascii="Courier New" w:hAnsi="Courier New" w:cs="Courier New"/>
          <w:sz w:val="20"/>
          <w:szCs w:val="20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- 7000 -              "  " 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св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. 6 </w:t>
      </w:r>
      <w:r>
        <w:rPr>
          <w:rFonts w:ascii="Courier New" w:hAnsi="Courier New" w:cs="Courier New"/>
          <w:sz w:val="20"/>
          <w:szCs w:val="20"/>
          <w:lang w:val="en-US" w:eastAsia="en-US"/>
        </w:rPr>
        <w:t>м</w:t>
      </w:r>
      <w:r>
        <w:rPr>
          <w:rFonts w:ascii="Courier New" w:hAnsi="Courier New" w:cs="Courier New"/>
          <w:sz w:val="20"/>
          <w:szCs w:val="20"/>
          <w:lang w:val="en-US" w:eastAsia="en-US"/>
        </w:rPr>
        <w:t>.</w:t>
      </w: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7.5.4.5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проездов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павильонов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палаток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контейнеров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открытых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рынков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торговых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ярмарок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2,0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Допускается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4,0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закрыти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рынка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торговой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ярмарки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7.5.4.6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павильонов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1:2.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7.5.5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территорий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жилых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районов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7.5.5.1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кварталов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28" w:history="1">
        <w:r>
          <w:rPr>
            <w:rFonts w:ascii="Times New Roman" w:hAnsi="Times New Roman" w:cs="Times New Roman"/>
            <w:color w:val="0000FF"/>
            <w:lang w:val="en-US" w:eastAsia="en-US"/>
          </w:rPr>
          <w:t>освещению</w:t>
        </w:r>
      </w:hyperlink>
      <w:hyperlink r:id="rId82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30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831" w:history="1">
        <w:r>
          <w:rPr>
            <w:rFonts w:ascii="Times New Roman" w:hAnsi="Times New Roman" w:cs="Times New Roman"/>
            <w:color w:val="0000FF"/>
            <w:lang w:val="en-US" w:eastAsia="en-US"/>
          </w:rPr>
          <w:t>1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32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hyperlink r:id="rId83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2 </w:t>
        </w:r>
      </w:hyperlink>
      <w:hyperlink r:id="rId834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таблицы</w:t>
        </w:r>
      </w:hyperlink>
      <w:hyperlink r:id="rId83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7.10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hyperlink r:id="rId836" w:history="1">
        <w:r>
          <w:rPr>
            <w:rFonts w:ascii="Times New Roman" w:hAnsi="Times New Roman" w:cs="Times New Roman"/>
            <w:color w:val="0000FF"/>
            <w:lang w:val="en-US" w:eastAsia="en-US"/>
          </w:rPr>
          <w:t>классам</w:t>
        </w:r>
      </w:hyperlink>
      <w:hyperlink r:id="rId83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38" w:history="1">
        <w:r>
          <w:rPr>
            <w:rFonts w:ascii="Times New Roman" w:hAnsi="Times New Roman" w:cs="Times New Roman"/>
            <w:color w:val="0000FF"/>
            <w:lang w:val="en-US" w:eastAsia="en-US"/>
          </w:rPr>
          <w:t>П</w:t>
        </w:r>
      </w:hyperlink>
      <w:hyperlink r:id="rId839" w:history="1">
        <w:r>
          <w:rPr>
            <w:rFonts w:ascii="Times New Roman" w:hAnsi="Times New Roman" w:cs="Times New Roman"/>
            <w:color w:val="0000FF"/>
            <w:lang w:val="en-US" w:eastAsia="en-US"/>
          </w:rPr>
          <w:t>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40" w:history="1">
        <w:r>
          <w:rPr>
            <w:rFonts w:ascii="Times New Roman" w:hAnsi="Times New Roman" w:cs="Times New Roman"/>
            <w:color w:val="0000FF"/>
            <w:lang w:val="en-US" w:eastAsia="en-US"/>
          </w:rPr>
          <w:t>П</w:t>
        </w:r>
      </w:hyperlink>
      <w:hyperlink r:id="rId8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5 </w:t>
        </w:r>
      </w:hyperlink>
      <w:hyperlink r:id="rId842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таблицы</w:t>
        </w:r>
      </w:hyperlink>
      <w:hyperlink r:id="rId84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Слепящее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кварталов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регламентируется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44" w:history="1">
        <w:r>
          <w:rPr>
            <w:rFonts w:ascii="Times New Roman" w:hAnsi="Times New Roman" w:cs="Times New Roman"/>
            <w:color w:val="0000FF"/>
            <w:lang w:val="en-US" w:eastAsia="en-US"/>
          </w:rPr>
          <w:t>7.5.1.9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45" w:history="1">
        <w:r>
          <w:rPr>
            <w:rFonts w:ascii="Times New Roman" w:hAnsi="Times New Roman" w:cs="Times New Roman"/>
            <w:color w:val="0000FF"/>
            <w:lang w:val="en-US" w:eastAsia="en-US"/>
          </w:rPr>
          <w:t>7.5.4.4</w:t>
        </w:r>
      </w:hyperlink>
      <w:r>
        <w:rPr>
          <w:rFonts w:ascii="Times New Roman" w:hAnsi="Times New Roman" w:cs="Times New Roman"/>
          <w:lang w:val="en-US" w:eastAsia="en-US"/>
        </w:rPr>
        <w:t>.</w:t>
      </w:r>
      <w:bookmarkStart w:id="45" w:name="id.19c6y18"/>
      <w:bookmarkEnd w:id="45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7.5.5.2 </w:t>
      </w:r>
      <w:r>
        <w:rPr>
          <w:rFonts w:ascii="Times New Roman" w:hAnsi="Times New Roman" w:cs="Times New Roman"/>
          <w:lang w:val="en-US" w:eastAsia="en-US"/>
        </w:rPr>
        <w:t>Вертикальная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совместного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утилитарное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архитектурное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рекламное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витринное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прилегающих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</w:t>
      </w:r>
      <w:r>
        <w:rPr>
          <w:rFonts w:ascii="Times New Roman" w:hAnsi="Times New Roman" w:cs="Times New Roman"/>
          <w:lang w:val="en-US" w:eastAsia="en-US"/>
        </w:rPr>
        <w:t>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7.22.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Нормируемые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значения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вертикальной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освещенности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окнах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жилых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319"/>
        <w:gridCol w:w="3386"/>
        <w:gridCol w:w="3522"/>
      </w:tblGrid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Нормируемый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прилегающей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Вертикальная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окнах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</w:t>
            </w:r>
            <w:r>
              <w:rPr>
                <w:rFonts w:ascii="Times New Roman" w:hAnsi="Times New Roman" w:cs="Times New Roman"/>
                <w:lang w:val="en-US" w:eastAsia="en-US"/>
              </w:rPr>
              <w:t>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ср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0,6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1,2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2,0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7.5.5.3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общественного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внутридворовых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</w:t>
      </w:r>
      <w:r>
        <w:rPr>
          <w:rFonts w:ascii="Times New Roman" w:hAnsi="Times New Roman" w:cs="Times New Roman"/>
          <w:lang w:val="en-US" w:eastAsia="en-US"/>
        </w:rPr>
        <w:t>лицах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прилегающих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больниц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курортных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вертикальная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квартир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палат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7.5.5.4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засветки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</w:t>
      </w:r>
      <w:r>
        <w:rPr>
          <w:rFonts w:ascii="Times New Roman" w:hAnsi="Times New Roman" w:cs="Times New Roman"/>
          <w:lang w:val="en-US" w:eastAsia="en-US"/>
        </w:rPr>
        <w:t>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экранирующими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решетками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7.5.5.5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противопожарным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водоисточникам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неосвещен</w:t>
      </w:r>
      <w:r>
        <w:rPr>
          <w:rFonts w:ascii="Times New Roman" w:hAnsi="Times New Roman" w:cs="Times New Roman"/>
          <w:lang w:val="en-US" w:eastAsia="en-US"/>
        </w:rPr>
        <w:t>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проездов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КонсультантПлюс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Нумерация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пунктов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дана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официальным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текстом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документа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9D1BB7">
      <w:pPr>
        <w:widowControl w:val="0"/>
        <w:spacing w:before="30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7.5.6.6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рядом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</w:t>
      </w:r>
      <w:r>
        <w:rPr>
          <w:rFonts w:ascii="Times New Roman" w:hAnsi="Times New Roman" w:cs="Times New Roman"/>
          <w:lang w:val="en-US" w:eastAsia="en-US"/>
        </w:rPr>
        <w:t>тильники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E</w:t>
      </w:r>
      <w:r>
        <w:rPr>
          <w:rFonts w:ascii="Times New Roman" w:hAnsi="Times New Roman" w:cs="Times New Roman"/>
          <w:vertAlign w:val="subscript"/>
          <w:lang w:val="en-US" w:eastAsia="en-US"/>
        </w:rPr>
        <w:t>ср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- 6,0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- 4,0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4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7.5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.6 </w:t>
      </w:r>
      <w:r>
        <w:rPr>
          <w:rFonts w:ascii="Times New Roman" w:hAnsi="Times New Roman" w:cs="Times New Roman"/>
          <w:b/>
          <w:bCs/>
          <w:lang w:val="en-US" w:eastAsia="en-US"/>
        </w:rPr>
        <w:t>Наружное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архитектурное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сооружений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7.5.6.1 </w:t>
      </w:r>
      <w:r>
        <w:rPr>
          <w:rFonts w:ascii="Times New Roman" w:hAnsi="Times New Roman" w:cs="Times New Roman"/>
          <w:lang w:val="en-US" w:eastAsia="en-US"/>
        </w:rPr>
        <w:t>Наружное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вечернее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хорошую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выразительность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наиболее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важных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комфортность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</w:t>
      </w:r>
      <w:r>
        <w:rPr>
          <w:rFonts w:ascii="Times New Roman" w:hAnsi="Times New Roman" w:cs="Times New Roman"/>
          <w:lang w:val="en-US" w:eastAsia="en-US"/>
        </w:rPr>
        <w:t>тектурного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производить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7.5.6.2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монументов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ландшафтной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значимости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места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преобладающих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восприятия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городе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7.23.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7.23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46" w:name="id.3tbugp1"/>
      <w:bookmarkEnd w:id="46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наружного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архитектурного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городских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объектов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588"/>
        <w:gridCol w:w="2018"/>
        <w:gridCol w:w="2468"/>
        <w:gridCol w:w="1292"/>
        <w:gridCol w:w="1679"/>
        <w:gridCol w:w="1182"/>
      </w:tblGrid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Категория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пространства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Место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расположения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Освещаемый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Заливающее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ф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Заливающее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акцентирующее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акцентируемого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элемента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э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Локальное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столичного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зоны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общегородских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доми</w:t>
            </w:r>
            <w:r>
              <w:rPr>
                <w:rFonts w:ascii="Times New Roman" w:hAnsi="Times New Roman" w:cs="Times New Roman"/>
                <w:lang w:val="en-US" w:eastAsia="en-US"/>
              </w:rPr>
              <w:t>нант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Памятники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архитектуры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национального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крупные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монументы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доминантные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Магистральные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общегородского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Памятники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архитектуры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культуры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монументы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город</w:t>
            </w:r>
            <w:r>
              <w:rPr>
                <w:rFonts w:ascii="Times New Roman" w:hAnsi="Times New Roman" w:cs="Times New Roman"/>
                <w:lang w:val="en-US" w:eastAsia="en-US"/>
              </w:rPr>
              <w:t>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бульвары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скверы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общегородского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памятники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находящиеся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границах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достопримечательного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культурного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наследия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hyperlink r:id="rId84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[2]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монументы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уникальные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ландшафта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Памятники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монументы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Магистральные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скверы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бульвары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характерные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ландшафта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пешеходные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дороги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Памятники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монументы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находящиеся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границах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территории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достопримечательного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культурного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наследия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hyperlink r:id="rId84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[2]</w:t>
              </w:r>
            </w:hyperlink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Са</w:t>
            </w:r>
            <w:r>
              <w:rPr>
                <w:rFonts w:ascii="Times New Roman" w:hAnsi="Times New Roman" w:cs="Times New Roman"/>
                <w:lang w:val="en-US" w:eastAsia="en-US"/>
              </w:rPr>
              <w:t>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скверы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бульвары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характерные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элементы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ландшафта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</w:tr>
      <w:tr w:rsidR="00A77B3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доминантных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обозреваемых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расстояния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увеличить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50%.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расположении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окружении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неосвещенн</w:t>
            </w:r>
            <w:r>
              <w:rPr>
                <w:rFonts w:ascii="Times New Roman" w:hAnsi="Times New Roman" w:cs="Times New Roman"/>
                <w:lang w:val="en-US" w:eastAsia="en-US"/>
              </w:rPr>
              <w:t>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пространства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приведенную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настоящей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допускается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уменьшать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50%.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7.5.6.3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коэффициенты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</w:t>
      </w:r>
      <w:r>
        <w:rPr>
          <w:rFonts w:ascii="Times New Roman" w:hAnsi="Times New Roman" w:cs="Times New Roman"/>
          <w:lang w:val="en-US" w:eastAsia="en-US"/>
        </w:rPr>
        <w:t>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натурных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7.24.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7.24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Расчетные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характеристики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отделочных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материалов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фасадов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сооружений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монументов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применяемые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проектировании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наружного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архитектурного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84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енения</w:t>
        </w:r>
      </w:hyperlink>
      <w:hyperlink r:id="rId8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5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5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7415"/>
        <w:gridCol w:w="2812"/>
      </w:tblGrid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Материалы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</w:t>
            </w:r>
            <w:r>
              <w:rPr>
                <w:rFonts w:ascii="Times New Roman" w:hAnsi="Times New Roman" w:cs="Times New Roman"/>
                <w:lang w:val="en-US" w:eastAsia="en-US"/>
              </w:rPr>
              <w:t>сада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отражения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> 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Белый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белые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атмосферостойкие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белый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керамогранит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0,8 - 0,87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Белый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мрамор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0,67 - 0,7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белый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силикатный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кирпич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серый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бетон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мрам</w:t>
            </w:r>
            <w:r>
              <w:rPr>
                <w:rFonts w:ascii="Times New Roman" w:hAnsi="Times New Roman" w:cs="Times New Roman"/>
                <w:lang w:val="en-US" w:eastAsia="en-US"/>
              </w:rPr>
              <w:t>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белый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камень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известняк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доломит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песчаник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бетон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декоративные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штукатурки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цементе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заполнителях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керамогранит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керамическая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плитка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ракушечник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0,62 - 0,65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мрамор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камень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туф</w:t>
            </w:r>
            <w:r>
              <w:rPr>
                <w:rFonts w:ascii="Times New Roman" w:hAnsi="Times New Roman" w:cs="Times New Roman"/>
                <w:lang w:val="en-US"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песчаник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известняк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бетон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штукатурки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керамический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кирпич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керамогранит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породы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мрамора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блоки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плитка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дерево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доски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0,5 - 0,6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Средне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серый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офактуренный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бетон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дерево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серый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силикатный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кирпич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керамогранит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0,4 - 0,45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темные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мрамор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глиняный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кирпич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силикатный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кирпич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керамогранит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декоративные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штукатурки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плитки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потемневшее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дерево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медь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0,28 - 0,33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мрамор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керамогранит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0,15 - 0,2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Черный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черные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камень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мрамор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базальт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гранит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чугун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платинированная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бронза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декоративные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штукатурки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0,12 - 0,15</w:t>
            </w:r>
          </w:p>
        </w:tc>
      </w:tr>
      <w:tr w:rsidR="00A77B3E"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Точные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отражения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определяют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измерениями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7.5.6.4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заливающем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3:1,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рельефных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многоцветных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фасадах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5:1.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композиционно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пластических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7.5.6.5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неравномерном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заливающем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10:1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30:1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создается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акцентируемом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7.5.6.6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ансамблей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52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8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7.23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выбирается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доминирующего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Средние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соподчиненных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единого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ансамбля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шкале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54" w:history="1">
        <w:r>
          <w:rPr>
            <w:rFonts w:ascii="Times New Roman" w:hAnsi="Times New Roman" w:cs="Times New Roman"/>
            <w:color w:val="0000FF"/>
            <w:lang w:val="en-US" w:eastAsia="en-US"/>
          </w:rPr>
          <w:t>4.1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7.5.6.7 </w:t>
      </w:r>
      <w:r>
        <w:rPr>
          <w:rFonts w:ascii="Times New Roman" w:hAnsi="Times New Roman" w:cs="Times New Roman"/>
          <w:lang w:val="en-US" w:eastAsia="en-US"/>
        </w:rPr>
        <w:t>Объемные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монументы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памятники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малые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многосторонний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обзор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трех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четко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выраженным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потока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которая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композиционно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</w:t>
      </w:r>
      <w:r>
        <w:rPr>
          <w:rFonts w:ascii="Times New Roman" w:hAnsi="Times New Roman" w:cs="Times New Roman"/>
          <w:lang w:val="en-US" w:eastAsia="en-US"/>
        </w:rPr>
        <w:t>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восприятия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7.5.6.8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светодиодами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локальной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подсветке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хроматического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7.5.6.9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холодные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цветовые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оттенки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зеленых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насаждений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4000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окрашенных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теплые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применяются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цветово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3500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полихромных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особенности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декоративно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изобразительных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фасадах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мозаичные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живописные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фризы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изразцы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цветные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рельефы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скульптуры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сграффито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.),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белого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индексом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цветопередачи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R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80.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художественно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декоративном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ландшафтной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разрешается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7.5.6.10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оказаться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экранировались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светозащитными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устройствами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7.5.6.11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эксплуатации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</w:t>
      </w:r>
      <w:r>
        <w:rPr>
          <w:rFonts w:ascii="Times New Roman" w:hAnsi="Times New Roman" w:cs="Times New Roman"/>
          <w:lang w:val="en-US" w:eastAsia="en-US"/>
        </w:rPr>
        <w:t>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= 0,67,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стекло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ориентировано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полусферу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</w:t>
      </w:r>
      <w:r>
        <w:rPr>
          <w:rFonts w:ascii="Times New Roman" w:hAnsi="Times New Roman" w:cs="Times New Roman"/>
          <w:lang w:val="en-US" w:eastAsia="en-US"/>
        </w:rPr>
        <w:t xml:space="preserve"> 90° - 270°)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MF</w:t>
      </w:r>
      <w:r>
        <w:rPr>
          <w:rFonts w:ascii="Times New Roman" w:hAnsi="Times New Roman" w:cs="Times New Roman"/>
          <w:lang w:val="en-US" w:eastAsia="en-US"/>
        </w:rPr>
        <w:t xml:space="preserve"> = 0,59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стекла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верхнюю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полусферу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 xml:space="preserve">7.5.7 </w:t>
      </w:r>
      <w:r>
        <w:rPr>
          <w:rFonts w:ascii="Times New Roman" w:hAnsi="Times New Roman" w:cs="Times New Roman"/>
          <w:b/>
          <w:bCs/>
          <w:lang w:val="en-US" w:eastAsia="en-US"/>
        </w:rPr>
        <w:t>Витринное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7.5.7.1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витрины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1,5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акцентирующего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</w:t>
      </w:r>
      <w:r>
        <w:rPr>
          <w:rFonts w:ascii="Times New Roman" w:hAnsi="Times New Roman" w:cs="Times New Roman"/>
          <w:lang w:val="en-US" w:eastAsia="en-US"/>
        </w:rPr>
        <w:t>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7.25.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7.25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642"/>
        <w:gridCol w:w="3386"/>
        <w:gridCol w:w="4199"/>
      </w:tblGrid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Категория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вертикальной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плоскости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Суммарная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вертикальной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плоскости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общее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акцентирующее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</w:tr>
      <w:tr w:rsidR="00A77B3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акцентирующего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составлять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20%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витрины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витрин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которых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выставлены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товары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ступень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витрин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светлым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това</w:t>
            </w:r>
            <w:r>
              <w:rPr>
                <w:rFonts w:ascii="Times New Roman" w:hAnsi="Times New Roman" w:cs="Times New Roman"/>
                <w:lang w:val="en-US" w:eastAsia="en-US"/>
              </w:rPr>
              <w:t>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следует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снижать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ступень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7.5.7.2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витрин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светодиодами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выбираются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цветоразличению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7.26.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</w:t>
      </w:r>
      <w:r>
        <w:rPr>
          <w:rFonts w:ascii="Times New Roman" w:hAnsi="Times New Roman" w:cs="Times New Roman"/>
          <w:lang w:val="en-US" w:eastAsia="en-US"/>
        </w:rPr>
        <w:t>лица</w:t>
      </w:r>
      <w:r>
        <w:rPr>
          <w:rFonts w:ascii="Times New Roman" w:hAnsi="Times New Roman" w:cs="Times New Roman"/>
          <w:lang w:val="en-US" w:eastAsia="en-US"/>
        </w:rPr>
        <w:t xml:space="preserve"> 7.26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Рекомендуемые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источники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витрин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247"/>
        <w:gridCol w:w="1830"/>
        <w:gridCol w:w="2150"/>
      </w:tblGrid>
      <w:tr w:rsidR="00A77B3E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Вид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товара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Цветовые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характеристики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</w:p>
        </w:tc>
      </w:tr>
      <w:tr w:rsidR="00A77B3E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Ткани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галантерея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парфюмерия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игрушки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книги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обувь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головные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уборы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меха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2800 - 5000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80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более</w:t>
            </w:r>
          </w:p>
        </w:tc>
      </w:tr>
      <w:tr w:rsidR="00A77B3E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Электротовары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посудохозяйст</w:t>
            </w:r>
            <w:r>
              <w:rPr>
                <w:rFonts w:ascii="Times New Roman" w:hAnsi="Times New Roman" w:cs="Times New Roman"/>
                <w:lang w:val="en-US" w:eastAsia="en-US"/>
              </w:rPr>
              <w:t>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канцтовары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бакалея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хлеб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2800 - 3200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70    "</w:t>
            </w:r>
          </w:p>
        </w:tc>
      </w:tr>
      <w:tr w:rsidR="00A77B3E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Мясные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молочные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гастрономические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овощи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фрукты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изделия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2800 - 3500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80    "</w:t>
            </w:r>
          </w:p>
        </w:tc>
      </w:tr>
      <w:tr w:rsidR="00A77B3E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Рыбные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4000 - 6500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80    "</w:t>
            </w:r>
          </w:p>
        </w:tc>
      </w:tr>
    </w:tbl>
    <w:p w:rsidR="00A77B3E" w:rsidRDefault="00A77B3E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7.5.7.3 </w:t>
      </w:r>
      <w:r>
        <w:rPr>
          <w:rFonts w:ascii="Times New Roman" w:hAnsi="Times New Roman" w:cs="Times New Roman"/>
          <w:lang w:val="en-US" w:eastAsia="en-US"/>
        </w:rPr>
        <w:t>Осветительные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аким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образом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отверстия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отраженные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выставленных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товаров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попали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пешеходов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находящихся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стекла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витрины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lastRenderedPageBreak/>
        <w:t xml:space="preserve">7.5.8 </w:t>
      </w:r>
      <w:r>
        <w:rPr>
          <w:rFonts w:ascii="Times New Roman" w:hAnsi="Times New Roman" w:cs="Times New Roman"/>
          <w:b/>
          <w:bCs/>
          <w:lang w:val="en-US" w:eastAsia="en-US"/>
        </w:rPr>
        <w:t>Рекламное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освещение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7.5.8.1 </w:t>
      </w:r>
      <w:r>
        <w:rPr>
          <w:rFonts w:ascii="Times New Roman" w:hAnsi="Times New Roman" w:cs="Times New Roman"/>
          <w:lang w:val="en-US" w:eastAsia="en-US"/>
        </w:rPr>
        <w:t>Наибольшая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</w:t>
      </w:r>
      <w:r>
        <w:rPr>
          <w:rFonts w:ascii="Times New Roman" w:hAnsi="Times New Roman" w:cs="Times New Roman"/>
          <w:lang w:val="en-US" w:eastAsia="en-US"/>
        </w:rPr>
        <w:t>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допустимая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рекламных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демонстрирующих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носителей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7.27.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7.27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рекламных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информационных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конструкций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61"/>
        <w:gridCol w:w="113"/>
        <w:gridCol w:w="9940"/>
        <w:gridCol w:w="113"/>
      </w:tblGrid>
      <w:tr w:rsidR="00A77B3E">
        <w:tc>
          <w:tcPr>
            <w:tcW w:w="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9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КонсультантПлюс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Сноски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даны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соответствии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официальным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текстом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документа</w:t>
            </w:r>
            <w:r>
              <w:rPr>
                <w:rFonts w:ascii="Times New Roman" w:hAnsi="Times New Roman" w:cs="Times New Roman"/>
                <w:color w:val="392C69"/>
                <w:lang w:val="en-US" w:eastAsia="en-US"/>
              </w:rPr>
              <w:t>.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both"/>
              <w:rPr>
                <w:rFonts w:ascii="Times New Roman" w:hAnsi="Times New Roman" w:cs="Times New Roman"/>
                <w:color w:val="392C69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rPr>
          <w:rFonts w:ascii="Times New Roman" w:hAnsi="Times New Roman" w:cs="Times New Roman"/>
          <w:color w:val="392C69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652"/>
        <w:gridCol w:w="956"/>
        <w:gridCol w:w="1065"/>
        <w:gridCol w:w="1399"/>
        <w:gridCol w:w="1463"/>
        <w:gridCol w:w="1257"/>
        <w:gridCol w:w="1463"/>
        <w:gridCol w:w="1257"/>
        <w:gridCol w:w="1463"/>
      </w:tblGrid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Расположение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рекламной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панели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щита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Высота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5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рекламной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категории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наибольшая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5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наибольшая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5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наибольшая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допустимая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максимальная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85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&lt;**&gt;</w:t>
              </w:r>
            </w:hyperlink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Поперек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водителя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автот</w:t>
            </w:r>
            <w:r>
              <w:rPr>
                <w:rFonts w:ascii="Times New Roman" w:hAnsi="Times New Roman" w:cs="Times New Roman"/>
                <w:lang w:val="en-US" w:eastAsia="en-US"/>
              </w:rPr>
              <w:t>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частью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расположенных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поперек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&lt;= 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&lt; 2 &lt;***&gt;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3,5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&lt;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&lt;= 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3,5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&lt;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&lt;= 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 &lt;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&lt;= 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3,5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Вдоль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водителя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фасадах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расположенных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вдоль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кровле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любой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ориентаци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рекламной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конструкции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Любая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&gt;= 3,5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</w:tr>
      <w:tr w:rsidR="00A77B3E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47" w:name="id.28h4qwu"/>
            <w:bookmarkEnd w:id="47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Высота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отсчитывается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проезжей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нижней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кромки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рекламной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конструкции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48" w:name="id.nmf14n"/>
            <w:bookmarkEnd w:id="48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&lt;**&gt; </w:t>
            </w:r>
            <w:r>
              <w:rPr>
                <w:rFonts w:ascii="Times New Roman" w:hAnsi="Times New Roman" w:cs="Times New Roman"/>
                <w:lang w:val="en-US" w:eastAsia="en-US"/>
              </w:rPr>
              <w:t>Максимальная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габаритная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наибол</w:t>
            </w:r>
            <w:r>
              <w:rPr>
                <w:rFonts w:ascii="Times New Roman" w:hAnsi="Times New Roman" w:cs="Times New Roman"/>
                <w:lang w:val="en-US" w:eastAsia="en-US"/>
              </w:rPr>
              <w:t>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площадью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0,2 x 0,2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7.5.8.2 </w:t>
      </w:r>
      <w:r>
        <w:rPr>
          <w:rFonts w:ascii="Times New Roman" w:hAnsi="Times New Roman" w:cs="Times New Roman"/>
          <w:lang w:val="en-US" w:eastAsia="en-US"/>
        </w:rPr>
        <w:t>Суммарная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засветка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палат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архитектурного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рекламного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</w:t>
      </w:r>
      <w:r>
        <w:rPr>
          <w:rFonts w:ascii="Times New Roman" w:hAnsi="Times New Roman" w:cs="Times New Roman"/>
          <w:lang w:val="en-US" w:eastAsia="en-US"/>
        </w:rPr>
        <w:t>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59" w:history="1">
        <w:r>
          <w:rPr>
            <w:rFonts w:ascii="Times New Roman" w:hAnsi="Times New Roman" w:cs="Times New Roman"/>
            <w:color w:val="0000FF"/>
            <w:lang w:val="en-US" w:eastAsia="en-US"/>
          </w:rPr>
          <w:t>7.5.5.2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7.5.8.3 </w:t>
      </w:r>
      <w:r>
        <w:rPr>
          <w:rFonts w:ascii="Times New Roman" w:hAnsi="Times New Roman" w:cs="Times New Roman"/>
          <w:lang w:val="en-US" w:eastAsia="en-US"/>
        </w:rPr>
        <w:t>Работа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рекламной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информационной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возможна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жилых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палат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учреждений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палат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комнат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социального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ревышает</w:t>
      </w:r>
      <w:r>
        <w:rPr>
          <w:rFonts w:ascii="Times New Roman" w:hAnsi="Times New Roman" w:cs="Times New Roman"/>
          <w:lang w:val="en-US" w:eastAsia="en-US"/>
        </w:rPr>
        <w:t xml:space="preserve"> 2,5°,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рекламная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конструкция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прямоугольной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рекламной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одинаковую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проекцией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рекламной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Демонстрация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рекламных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носителях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без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содержащих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аудиовизуальные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произведения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</w:t>
      </w:r>
      <w:r>
        <w:rPr>
          <w:rFonts w:ascii="Times New Roman" w:hAnsi="Times New Roman" w:cs="Times New Roman"/>
          <w:lang w:val="en-US" w:eastAsia="en-US"/>
        </w:rPr>
        <w:t>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медиафасадов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Смена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светлое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чаще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5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нулевого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последу</w:t>
      </w:r>
      <w:r>
        <w:rPr>
          <w:rFonts w:ascii="Times New Roman" w:hAnsi="Times New Roman" w:cs="Times New Roman"/>
          <w:lang w:val="en-US" w:eastAsia="en-US"/>
        </w:rPr>
        <w:t>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Демонстрация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медиафасадах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светлое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эффектов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демонстрация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медиафасадах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запрещена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Смена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медиафасадах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чаще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мин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смены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изображения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составлять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снижения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нулевого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последую</w:t>
      </w:r>
      <w:r>
        <w:rPr>
          <w:rFonts w:ascii="Times New Roman" w:hAnsi="Times New Roman" w:cs="Times New Roman"/>
          <w:lang w:val="en-US" w:eastAsia="en-US"/>
        </w:rPr>
        <w:t>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>.</w:t>
      </w:r>
      <w:bookmarkStart w:id="49" w:name="id.37m2jsg"/>
      <w:bookmarkEnd w:id="49"/>
    </w:p>
    <w:p w:rsidR="00A77B3E" w:rsidRDefault="009D1BB7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7.6 </w:t>
      </w:r>
      <w:r>
        <w:rPr>
          <w:rFonts w:ascii="Arial" w:hAnsi="Arial" w:cs="Arial"/>
          <w:b/>
          <w:bCs/>
          <w:lang w:val="en-US" w:eastAsia="en-US"/>
        </w:rPr>
        <w:t>Аварийное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7.6.1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резервное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Виды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представлены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рисунке</w:t>
      </w:r>
      <w:r>
        <w:rPr>
          <w:rFonts w:ascii="Times New Roman" w:hAnsi="Times New Roman" w:cs="Times New Roman"/>
          <w:lang w:val="en-US" w:eastAsia="en-US"/>
        </w:rPr>
        <w:t xml:space="preserve"> 7.1.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Эвакуационное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подразделяется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включая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систему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антипаническое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рисунок</w:t>
      </w:r>
      <w:r>
        <w:rPr>
          <w:rFonts w:ascii="Times New Roman" w:hAnsi="Times New Roman" w:cs="Times New Roman"/>
          <w:lang w:val="en-US" w:eastAsia="en-US"/>
        </w:rPr>
        <w:t xml:space="preserve"> 7.1).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86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8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6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┌──────────────────────────┐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Аварийное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освещение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└─────────────┬───</w:t>
      </w:r>
      <w:r>
        <w:rPr>
          <w:rFonts w:ascii="Courier New" w:hAnsi="Courier New" w:cs="Courier New"/>
          <w:sz w:val="20"/>
          <w:szCs w:val="20"/>
          <w:lang w:val="en-US" w:eastAsia="en-US"/>
        </w:rPr>
        <w:t>─────────┘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┌───────────────────────┴────────────────────┐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v                                            v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┌─────────────────────────┐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┌─────────────────────┐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Эвакуационное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освещение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Резервное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освещение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└────────────┬────────────┘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└─────────────────────┘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├──────────────────┬─────────────────────────┐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v                  v                         v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┌─────────────────┐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</w:t>
      </w:r>
      <w:r>
        <w:rPr>
          <w:rFonts w:ascii="Courier New" w:hAnsi="Courier New" w:cs="Courier New"/>
          <w:sz w:val="20"/>
          <w:szCs w:val="20"/>
          <w:lang w:val="en-US" w:eastAsia="en-US"/>
        </w:rPr>
        <w:t>──────┐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┌────────────────────────────┐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Освещение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путей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</w:t>
      </w:r>
      <w:r>
        <w:rPr>
          <w:rFonts w:ascii="Courier New" w:hAnsi="Courier New" w:cs="Courier New"/>
          <w:sz w:val="20"/>
          <w:szCs w:val="20"/>
          <w:lang w:val="en-US" w:eastAsia="en-US"/>
        </w:rPr>
        <w:t>Освещение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зон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│Антипаническое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эвакуационное│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эвакуации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│повышенной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опасности│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освещение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└────────────┬────┘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└────────────────────┘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└───────────────────</w:t>
      </w:r>
      <w:r>
        <w:rPr>
          <w:rFonts w:ascii="Courier New" w:hAnsi="Courier New" w:cs="Courier New"/>
          <w:sz w:val="20"/>
          <w:szCs w:val="20"/>
          <w:lang w:val="en-US" w:eastAsia="en-US"/>
        </w:rPr>
        <w:t>─────────┘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             v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┌─────────────────┐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Система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указания│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путей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эвакуации</w:t>
      </w: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n-US"/>
        </w:rPr>
        <w:t>│</w:t>
      </w:r>
    </w:p>
    <w:p w:rsidR="00A77B3E" w:rsidRDefault="009D1BB7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 w:eastAsia="en-US"/>
        </w:rPr>
        <w:t xml:space="preserve">  </w:t>
      </w:r>
      <w:r>
        <w:rPr>
          <w:rFonts w:ascii="Courier New" w:hAnsi="Courier New" w:cs="Courier New"/>
          <w:sz w:val="20"/>
          <w:szCs w:val="20"/>
          <w:lang w:val="en-US" w:eastAsia="en-US"/>
        </w:rPr>
        <w:t>└─────────────────┘</w:t>
      </w:r>
    </w:p>
    <w:p w:rsidR="00A77B3E" w:rsidRDefault="00A77B3E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7.1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Виды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аварийного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рисунок</w:t>
      </w:r>
      <w:r>
        <w:rPr>
          <w:rFonts w:ascii="Times New Roman" w:hAnsi="Times New Roman" w:cs="Times New Roman"/>
          <w:lang w:val="en-US" w:eastAsia="en-US"/>
        </w:rPr>
        <w:t xml:space="preserve"> 7.1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86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8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6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</w:t>
      </w:r>
      <w:r>
        <w:rPr>
          <w:rFonts w:ascii="Times New Roman" w:hAnsi="Times New Roman" w:cs="Times New Roman"/>
          <w:lang w:val="en-US" w:eastAsia="en-US"/>
        </w:rPr>
        <w:t>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вручную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сработала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</w:t>
      </w:r>
      <w:r>
        <w:rPr>
          <w:rFonts w:ascii="Times New Roman" w:hAnsi="Times New Roman" w:cs="Times New Roman"/>
          <w:lang w:val="en-US" w:eastAsia="en-US"/>
        </w:rPr>
        <w:t>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68" w:history="1">
        <w:r>
          <w:rPr>
            <w:rFonts w:ascii="Times New Roman" w:hAnsi="Times New Roman" w:cs="Times New Roman"/>
            <w:color w:val="0000FF"/>
            <w:lang w:val="en-US" w:eastAsia="en-US"/>
          </w:rPr>
          <w:t>[7]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86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87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7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7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независимому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7.6.2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светодиодные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люминесцентные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</w:t>
      </w:r>
      <w:r>
        <w:rPr>
          <w:rFonts w:ascii="Times New Roman" w:hAnsi="Times New Roman" w:cs="Times New Roman"/>
          <w:lang w:val="en-US" w:eastAsia="en-US"/>
        </w:rPr>
        <w:t>нимальной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5 °C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напряжением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ниже</w:t>
      </w:r>
      <w:r>
        <w:rPr>
          <w:rFonts w:ascii="Times New Roman" w:hAnsi="Times New Roman" w:cs="Times New Roman"/>
          <w:lang w:val="en-US" w:eastAsia="en-US"/>
        </w:rPr>
        <w:t xml:space="preserve"> 90% </w:t>
      </w:r>
      <w:r>
        <w:rPr>
          <w:rFonts w:ascii="Times New Roman" w:hAnsi="Times New Roman" w:cs="Times New Roman"/>
          <w:lang w:val="en-US" w:eastAsia="en-US"/>
        </w:rPr>
        <w:t>номинального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разрядные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мгновенного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быстрого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зажигания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горячем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</w:t>
      </w:r>
      <w:r>
        <w:rPr>
          <w:rFonts w:ascii="Times New Roman" w:hAnsi="Times New Roman" w:cs="Times New Roman"/>
          <w:lang w:val="en-US" w:eastAsia="en-US"/>
        </w:rPr>
        <w:t>атковременного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накаливания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Индекс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цветопередачи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R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40.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7.6.3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</w:t>
      </w:r>
      <w:r>
        <w:rPr>
          <w:rFonts w:ascii="Times New Roman" w:hAnsi="Times New Roman" w:cs="Times New Roman"/>
          <w:lang w:val="en-US" w:eastAsia="en-US"/>
        </w:rPr>
        <w:t>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87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87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7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7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коридорах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перепада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пересечении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</w:t>
      </w:r>
      <w:r>
        <w:rPr>
          <w:rFonts w:ascii="Times New Roman" w:hAnsi="Times New Roman" w:cs="Times New Roman"/>
          <w:lang w:val="en-US" w:eastAsia="en-US"/>
        </w:rPr>
        <w:t>ридоров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маршах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требующего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пунктом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экстренно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пожаротушения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снаружи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конечным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87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87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7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лестницах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промышленных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предприятий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перечисление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8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88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8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8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установок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перечисление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85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88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87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8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лестницах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аппаратуры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резервуаров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сливоналивных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эстакадах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лестницах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перечисление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8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</w:t>
        </w:r>
        <w:r>
          <w:rPr>
            <w:rFonts w:ascii="Times New Roman" w:hAnsi="Times New Roman" w:cs="Times New Roman"/>
            <w:color w:val="0000FF"/>
            <w:lang w:val="en-US" w:eastAsia="en-US"/>
          </w:rPr>
          <w:t>енением</w:t>
        </w:r>
      </w:hyperlink>
      <w:hyperlink r:id="rId89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9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9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кабельных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эстакадах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перечисление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9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8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9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8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Эвакуационное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7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факторов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создающих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затруднения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прямой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офисах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кабинетах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подсобных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кладовых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прочих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соблюд</w:t>
      </w:r>
      <w:r>
        <w:rPr>
          <w:rFonts w:ascii="Times New Roman" w:hAnsi="Times New Roman" w:cs="Times New Roman"/>
          <w:lang w:val="en-US" w:eastAsia="en-US"/>
        </w:rPr>
        <w:t>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абзац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89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8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89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</w:t>
      </w:r>
      <w:r>
        <w:rPr>
          <w:rFonts w:ascii="Times New Roman" w:hAnsi="Times New Roman" w:cs="Times New Roman"/>
          <w:lang w:val="en-US" w:eastAsia="en-US"/>
        </w:rPr>
        <w:t>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7.28. </w:t>
      </w:r>
      <w:r>
        <w:rPr>
          <w:rFonts w:ascii="Times New Roman" w:hAnsi="Times New Roman" w:cs="Times New Roman"/>
          <w:lang w:val="en-US" w:eastAsia="en-US"/>
        </w:rPr>
        <w:t>Повышенные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лестничных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маршей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маломобильных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населения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МГН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аблица</w:t>
      </w:r>
      <w:r>
        <w:rPr>
          <w:rFonts w:ascii="Times New Roman" w:hAnsi="Times New Roman" w:cs="Times New Roman"/>
          <w:lang w:val="en-US" w:eastAsia="en-US"/>
        </w:rPr>
        <w:t xml:space="preserve"> 7.28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0" w:name="id.1mrcu09"/>
      <w:bookmarkEnd w:id="50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аварийного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pageBreakBefore/>
        <w:widowControl w:val="0"/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320"/>
        <w:gridCol w:w="1659"/>
        <w:gridCol w:w="1556"/>
        <w:gridCol w:w="2100"/>
        <w:gridCol w:w="2592"/>
      </w:tblGrid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Виды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аварийного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Нормируемая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равномерность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мин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макс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Продолжительность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варийного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Режим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аварийного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Пути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эвакуации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шириной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1:40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нарушения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100% </w:t>
            </w:r>
            <w:r>
              <w:rPr>
                <w:rFonts w:ascii="Times New Roman" w:hAnsi="Times New Roman" w:cs="Times New Roman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>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полосе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шириной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50% </w:t>
            </w:r>
            <w:r>
              <w:rPr>
                <w:rFonts w:ascii="Times New Roman" w:hAnsi="Times New Roman" w:cs="Times New Roman"/>
                <w:lang w:val="en-US" w:eastAsia="en-US"/>
              </w:rPr>
              <w:t>ширины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симметрично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расположенная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относительно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линии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1:40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помощи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противопожарным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эваку</w:t>
            </w:r>
            <w:r>
              <w:rPr>
                <w:rFonts w:ascii="Times New Roman" w:hAnsi="Times New Roman" w:cs="Times New Roman"/>
                <w:lang w:val="en-US" w:eastAsia="en-US"/>
              </w:rPr>
              <w:t>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аварийной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сигнализации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каждым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эвакуационным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снаружи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каждым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конечным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выходом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1:40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маршей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МГН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дошкольного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возраста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1:40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Антипани</w:t>
            </w:r>
            <w:r>
              <w:rPr>
                <w:rFonts w:ascii="Times New Roman" w:hAnsi="Times New Roman" w:cs="Times New Roman"/>
                <w:lang w:val="en-US" w:eastAsia="en-US"/>
              </w:rPr>
              <w:t>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свободной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пола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исключением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периметру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0,5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1:40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после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нарушения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чере</w:t>
            </w: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опасности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1:10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Определяется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временем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котором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существует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опасность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0,5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</w:t>
            </w:r>
            <w:r>
              <w:rPr>
                <w:rFonts w:ascii="Times New Roman" w:hAnsi="Times New Roman" w:cs="Times New Roman"/>
                <w:lang w:val="en-US" w:eastAsia="en-US"/>
              </w:rPr>
              <w:t>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нарушения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</w:tr>
      <w:tr w:rsidR="00A77B3E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Резервное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1:40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Постоянная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восстановления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обеспечивать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</w:t>
            </w:r>
            <w:r>
              <w:rPr>
                <w:rFonts w:ascii="Times New Roman" w:hAnsi="Times New Roman" w:cs="Times New Roman"/>
                <w:lang w:val="en-US" w:eastAsia="en-US"/>
              </w:rPr>
              <w:t>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нарушения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100%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60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если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специальными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обоснованием</w:t>
            </w:r>
          </w:p>
        </w:tc>
      </w:tr>
    </w:tbl>
    <w:p w:rsidR="00A77B3E" w:rsidRDefault="00A77B3E">
      <w:pPr>
        <w:widowControl w:val="0"/>
        <w:spacing w:line="276" w:lineRule="auto"/>
        <w:rPr>
          <w:rFonts w:ascii="Times New Roman" w:hAnsi="Times New Roman" w:cs="Times New Roman"/>
          <w:lang w:val="en-US"/>
        </w:rPr>
      </w:pPr>
    </w:p>
    <w:p w:rsidR="00A77B3E" w:rsidRDefault="009D1BB7">
      <w:pPr>
        <w:pageBreakBefore/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0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0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0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7.6.4 </w:t>
      </w:r>
      <w:r>
        <w:rPr>
          <w:rFonts w:ascii="Times New Roman" w:hAnsi="Times New Roman" w:cs="Times New Roman"/>
          <w:lang w:val="en-US" w:eastAsia="en-US"/>
        </w:rPr>
        <w:t>Антипаническое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паники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больших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60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одновременном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нахождении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нем</w:t>
      </w:r>
      <w:r>
        <w:rPr>
          <w:rFonts w:ascii="Times New Roman" w:hAnsi="Times New Roman" w:cs="Times New Roman"/>
          <w:lang w:val="en-US" w:eastAsia="en-US"/>
        </w:rPr>
        <w:t xml:space="preserve"> 30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человек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маломобильных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групп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дошкольного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возраста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</w:t>
      </w:r>
      <w:r>
        <w:rPr>
          <w:rFonts w:ascii="Times New Roman" w:hAnsi="Times New Roman" w:cs="Times New Roman"/>
          <w:lang w:val="en-US" w:eastAsia="en-US"/>
        </w:rPr>
        <w:t>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антипанического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05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9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7.28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7.6.4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0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0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0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7.6.5 </w:t>
      </w:r>
      <w:r>
        <w:rPr>
          <w:rFonts w:ascii="Times New Roman" w:hAnsi="Times New Roman" w:cs="Times New Roman"/>
          <w:lang w:val="en-US" w:eastAsia="en-US"/>
        </w:rPr>
        <w:t>Эвакуационное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</w:t>
      </w:r>
      <w:r>
        <w:rPr>
          <w:rFonts w:ascii="Times New Roman" w:hAnsi="Times New Roman" w:cs="Times New Roman"/>
          <w:lang w:val="en-US" w:eastAsia="en-US"/>
        </w:rPr>
        <w:t>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завершения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потенциально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1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91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7.28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7.6.6 </w:t>
      </w:r>
      <w:r>
        <w:rPr>
          <w:rFonts w:ascii="Times New Roman" w:hAnsi="Times New Roman" w:cs="Times New Roman"/>
          <w:lang w:val="en-US" w:eastAsia="en-US"/>
        </w:rPr>
        <w:t>Резервное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обслуживания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механизмов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вызвать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гибель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травмирование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взрыв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пожар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длительное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технологического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процесса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утечку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токсических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радиоактивных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</w:t>
      </w:r>
      <w:r>
        <w:rPr>
          <w:rFonts w:ascii="Times New Roman" w:hAnsi="Times New Roman" w:cs="Times New Roman"/>
          <w:lang w:val="en-US" w:eastAsia="en-US"/>
        </w:rPr>
        <w:t>ществ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среду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нарушение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узлы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радио</w:t>
      </w: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телевизионных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передач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диспетчерские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пункты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насосные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водоснабжения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канализации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теплофикации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вентиляции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кондиционировани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воздуха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недопустимо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прекращение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Резервное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Если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резервное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проектируется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чтобы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</w:t>
      </w:r>
      <w:r>
        <w:rPr>
          <w:rFonts w:ascii="Times New Roman" w:hAnsi="Times New Roman" w:cs="Times New Roman"/>
          <w:lang w:val="en-US" w:eastAsia="en-US"/>
        </w:rPr>
        <w:t>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удовлетворять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выше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Необходимость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принятия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резервного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технологами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функционирования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Нормы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порядок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резервного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13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9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7.28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7.6.7 </w:t>
      </w:r>
      <w:r>
        <w:rPr>
          <w:rFonts w:ascii="Times New Roman" w:hAnsi="Times New Roman" w:cs="Times New Roman"/>
          <w:lang w:val="en-US" w:eastAsia="en-US"/>
        </w:rPr>
        <w:t>Слепящее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</w:t>
      </w:r>
      <w:r>
        <w:rPr>
          <w:rFonts w:ascii="Times New Roman" w:hAnsi="Times New Roman" w:cs="Times New Roman"/>
          <w:lang w:val="en-US" w:eastAsia="en-US"/>
        </w:rPr>
        <w:t>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полусфере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60°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90°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азимутальных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15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рисунку</w:t>
        </w:r>
      </w:hyperlink>
      <w:hyperlink r:id="rId91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17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9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7.29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производ</w:t>
      </w:r>
      <w:r>
        <w:rPr>
          <w:rFonts w:ascii="Times New Roman" w:hAnsi="Times New Roman" w:cs="Times New Roman"/>
          <w:lang w:val="en-US" w:eastAsia="en-US"/>
        </w:rPr>
        <w:t>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зданий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нижней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полусфере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азимутальных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19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таблице</w:t>
        </w:r>
      </w:hyperlink>
      <w:hyperlink r:id="rId9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7.29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1 -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21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таблицы</w:t>
        </w:r>
      </w:hyperlink>
      <w:hyperlink r:id="rId92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7.29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  <w:bookmarkStart w:id="51" w:name="id.46r0co2"/>
      <w:bookmarkEnd w:id="51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7.2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Ограничение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слепящего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действия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</w:t>
      </w:r>
      <w:r>
        <w:rPr>
          <w:rFonts w:ascii="Times New Roman" w:hAnsi="Times New Roman" w:cs="Times New Roman"/>
          <w:b/>
          <w:bCs/>
          <w:lang w:val="en-US" w:eastAsia="en-US"/>
        </w:rPr>
        <w:t>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путях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эвакуации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расположенных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одном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уровне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1 - </w:t>
      </w:r>
      <w:r>
        <w:rPr>
          <w:rFonts w:ascii="Times New Roman" w:hAnsi="Times New Roman" w:cs="Times New Roman"/>
          <w:lang w:val="en-US" w:eastAsia="en-US"/>
        </w:rPr>
        <w:t>зона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максимальная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23" w:history="1">
        <w:r>
          <w:rPr>
            <w:rFonts w:ascii="Times New Roman" w:hAnsi="Times New Roman" w:cs="Times New Roman"/>
            <w:color w:val="0000FF"/>
            <w:lang w:val="en-US" w:eastAsia="en-US"/>
          </w:rPr>
          <w:t>таблицы</w:t>
        </w:r>
      </w:hyperlink>
      <w:hyperlink r:id="rId9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7.29</w:t>
        </w:r>
      </w:hyperlink>
    </w:p>
    <w:p w:rsidR="00A77B3E" w:rsidRDefault="00A77B3E">
      <w:pPr>
        <w:widowControl w:val="0"/>
        <w:jc w:val="both"/>
        <w:rPr>
          <w:rFonts w:ascii="Times New Roman" w:hAnsi="Times New Roman" w:cs="Times New Roman"/>
          <w:color w:val="0000FF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7.3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Ограничение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слепящего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действия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путях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эвакуации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расположенных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уровнях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7.29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2" w:name="id.2lwamvv"/>
      <w:bookmarkEnd w:id="52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Ограничение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силы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светильников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аварийного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</w:t>
      </w:r>
      <w:r>
        <w:rPr>
          <w:rFonts w:ascii="Times New Roman" w:hAnsi="Times New Roman" w:cs="Times New Roman"/>
          <w:b/>
          <w:bCs/>
          <w:lang w:val="en-US" w:eastAsia="en-US"/>
        </w:rPr>
        <w:t>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3183"/>
        <w:gridCol w:w="3522"/>
        <w:gridCol w:w="3522"/>
      </w:tblGrid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Высота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аварийного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аварийного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эвакуации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антипаническое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опасности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2,5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2,5 &lt;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3,0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1800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3,0 &lt;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3,5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3200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3,5 &lt;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4,0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5000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&lt;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 4,5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7000</w:t>
            </w:r>
          </w:p>
        </w:tc>
      </w:tr>
      <w:tr w:rsidR="00A77B3E"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h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&gt; 4,5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10000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7.6.8 </w:t>
      </w:r>
      <w:r>
        <w:rPr>
          <w:rFonts w:ascii="Times New Roman" w:hAnsi="Times New Roman" w:cs="Times New Roman"/>
          <w:lang w:val="en-US" w:eastAsia="en-US"/>
        </w:rPr>
        <w:t>Осветительные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предусматриваются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одновременно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приборами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</w:t>
      </w:r>
      <w:r>
        <w:rPr>
          <w:rFonts w:ascii="Times New Roman" w:hAnsi="Times New Roman" w:cs="Times New Roman"/>
          <w:lang w:val="en-US" w:eastAsia="en-US"/>
        </w:rPr>
        <w:t>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либо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непостоянного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включаемыми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нарушении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однотипным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корпусом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мар</w:t>
      </w:r>
      <w:r>
        <w:rPr>
          <w:rFonts w:ascii="Times New Roman" w:hAnsi="Times New Roman" w:cs="Times New Roman"/>
          <w:lang w:val="en-US" w:eastAsia="en-US"/>
        </w:rPr>
        <w:t>кированы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буквой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" </w:t>
      </w:r>
      <w:r>
        <w:rPr>
          <w:rFonts w:ascii="Times New Roman" w:hAnsi="Times New Roman" w:cs="Times New Roman"/>
          <w:lang w:val="en-US" w:eastAsia="en-US"/>
        </w:rPr>
        <w:t>красного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7.6.9 </w:t>
      </w:r>
      <w:r>
        <w:rPr>
          <w:rFonts w:ascii="Times New Roman" w:hAnsi="Times New Roman" w:cs="Times New Roman"/>
          <w:lang w:val="en-US" w:eastAsia="en-US"/>
        </w:rPr>
        <w:t>Эвакуационные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предусмотренных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25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92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3.13130</w:t>
        </w:r>
      </w:hyperlink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МГН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МГН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медицинско</w:t>
      </w:r>
      <w:r>
        <w:rPr>
          <w:rFonts w:ascii="Times New Roman" w:hAnsi="Times New Roman" w:cs="Times New Roman"/>
          <w:lang w:val="en-US" w:eastAsia="en-US"/>
        </w:rPr>
        <w:t>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экстренной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связи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чрезвычайной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соединительных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головок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чрезвычайных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ситуациях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дошкольных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образ</w:t>
      </w:r>
      <w:r>
        <w:rPr>
          <w:rFonts w:ascii="Times New Roman" w:hAnsi="Times New Roman" w:cs="Times New Roman"/>
          <w:lang w:val="en-US" w:eastAsia="en-US"/>
        </w:rPr>
        <w:t>овательных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учебных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медицинских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организаций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зданиях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пребыванием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МГН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находящихся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Дублирование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месте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опускается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Знаки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внешней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подсветкой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допускаются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7.6.9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2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2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2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3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7.6.10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- 2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</w:t>
      </w:r>
      <w:r>
        <w:rPr>
          <w:rFonts w:ascii="Times New Roman" w:hAnsi="Times New Roman" w:cs="Times New Roman"/>
          <w:lang w:val="en-US" w:eastAsia="en-US"/>
        </w:rPr>
        <w:t>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задымления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- 10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задымления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Предельная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распределения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1:5.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Отношение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контрастного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</w:t>
      </w:r>
      <w:r>
        <w:rPr>
          <w:rFonts w:ascii="Times New Roman" w:hAnsi="Times New Roman" w:cs="Times New Roman"/>
          <w:lang w:val="en-US" w:eastAsia="en-US"/>
        </w:rPr>
        <w:t>ее</w:t>
      </w:r>
      <w:r>
        <w:rPr>
          <w:rFonts w:ascii="Times New Roman" w:hAnsi="Times New Roman" w:cs="Times New Roman"/>
          <w:lang w:val="en-US" w:eastAsia="en-US"/>
        </w:rPr>
        <w:t xml:space="preserve"> 1:15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1:5.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3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3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3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Высоту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35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приложению</w:t>
        </w:r>
      </w:hyperlink>
      <w:hyperlink r:id="rId9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37" w:history="1">
        <w:r>
          <w:rPr>
            <w:rFonts w:ascii="Times New Roman" w:hAnsi="Times New Roman" w:cs="Times New Roman"/>
            <w:color w:val="0000FF"/>
            <w:lang w:val="en-US" w:eastAsia="en-US"/>
          </w:rPr>
          <w:t>В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проводиться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независимого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третьего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езависимого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относящихся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надежности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встроенной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аккумуляторной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батареи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второго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относящихся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третьей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категории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надежности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электроснабжения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3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3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4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4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</w:t>
      </w:r>
      <w:r>
        <w:rPr>
          <w:rFonts w:ascii="Times New Roman" w:hAnsi="Times New Roman" w:cs="Times New Roman"/>
          <w:lang w:val="en-US" w:eastAsia="en-US"/>
        </w:rPr>
        <w:t>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7.6.11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42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4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27900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44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4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46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94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60598-2-22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48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12.4.026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7.6.11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50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5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52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5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7.6.12 </w:t>
      </w:r>
      <w:r>
        <w:rPr>
          <w:rFonts w:ascii="Times New Roman" w:hAnsi="Times New Roman" w:cs="Times New Roman"/>
          <w:lang w:val="en-US" w:eastAsia="en-US"/>
        </w:rPr>
        <w:t>Аварийное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54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95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89.13330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7.6.12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56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95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58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5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7.6.13 </w:t>
      </w:r>
      <w:r>
        <w:rPr>
          <w:rFonts w:ascii="Times New Roman" w:hAnsi="Times New Roman" w:cs="Times New Roman"/>
          <w:lang w:val="en-US" w:eastAsia="en-US"/>
        </w:rPr>
        <w:t>Конкретные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60" w:history="1">
        <w:r>
          <w:rPr>
            <w:rFonts w:ascii="Times New Roman" w:hAnsi="Times New Roman" w:cs="Times New Roman"/>
            <w:color w:val="0000FF"/>
            <w:lang w:val="en-US" w:eastAsia="en-US"/>
          </w:rPr>
          <w:t>СП</w:t>
        </w:r>
      </w:hyperlink>
      <w:hyperlink r:id="rId96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439.1325800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 xml:space="preserve">. 7.6.13 </w:t>
      </w:r>
      <w:r>
        <w:rPr>
          <w:rFonts w:ascii="Times New Roman" w:hAnsi="Times New Roman" w:cs="Times New Roman"/>
          <w:lang w:val="en-US" w:eastAsia="en-US"/>
        </w:rPr>
        <w:t>введен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6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96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6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6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7.7 </w:t>
      </w:r>
      <w:r>
        <w:rPr>
          <w:rFonts w:ascii="Arial" w:hAnsi="Arial" w:cs="Arial"/>
          <w:b/>
          <w:bCs/>
          <w:lang w:val="en-US" w:eastAsia="en-US"/>
        </w:rPr>
        <w:t>Аварийное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автодорожных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тоннелей</w:t>
      </w:r>
      <w:bookmarkStart w:id="53" w:name="id.111kx3o"/>
      <w:bookmarkEnd w:id="53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7.7.1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125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необходимых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подключают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независимому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10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минимальная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нормируемая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через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отключения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IP 65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66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6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14254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током</w:t>
      </w:r>
      <w:r>
        <w:rPr>
          <w:rFonts w:ascii="Times New Roman" w:hAnsi="Times New Roman" w:cs="Times New Roman"/>
          <w:lang w:val="en-US" w:eastAsia="en-US"/>
        </w:rPr>
        <w:t xml:space="preserve"> I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II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68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70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97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60598-1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7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7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7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7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7.7.2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длиной</w:t>
      </w:r>
      <w:r>
        <w:rPr>
          <w:rFonts w:ascii="Times New Roman" w:hAnsi="Times New Roman" w:cs="Times New Roman"/>
          <w:lang w:val="en-US" w:eastAsia="en-US"/>
        </w:rPr>
        <w:t xml:space="preserve"> 500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Необходимые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видимости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покинувших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транспортны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реализованы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7.7.3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динамические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выходу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стенах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банкетки</w:t>
      </w:r>
      <w:r>
        <w:rPr>
          <w:rFonts w:ascii="Times New Roman" w:hAnsi="Times New Roman" w:cs="Times New Roman"/>
          <w:lang w:val="en-US" w:eastAsia="en-US"/>
        </w:rPr>
        <w:t xml:space="preserve">),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шагом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Ближайшие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располагаться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7.7.4 </w:t>
      </w:r>
      <w:r>
        <w:rPr>
          <w:rFonts w:ascii="Times New Roman" w:hAnsi="Times New Roman" w:cs="Times New Roman"/>
          <w:lang w:val="en-US" w:eastAsia="en-US"/>
        </w:rPr>
        <w:t>Статические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выходу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могут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</w:t>
      </w:r>
      <w:r>
        <w:rPr>
          <w:rFonts w:ascii="Times New Roman" w:hAnsi="Times New Roman" w:cs="Times New Roman"/>
          <w:lang w:val="en-US" w:eastAsia="en-US"/>
        </w:rPr>
        <w:t>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дополнительную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информацию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Динамические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показывать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ближайшему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выходу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расположенному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задымления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</w:t>
      </w:r>
      <w:r>
        <w:rPr>
          <w:rFonts w:ascii="Times New Roman" w:hAnsi="Times New Roman" w:cs="Times New Roman"/>
          <w:lang w:val="en-US" w:eastAsia="en-US"/>
        </w:rPr>
        <w:t>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свыше</w:t>
      </w:r>
      <w:r>
        <w:rPr>
          <w:rFonts w:ascii="Times New Roman" w:hAnsi="Times New Roman" w:cs="Times New Roman"/>
          <w:lang w:val="en-US" w:eastAsia="en-US"/>
        </w:rPr>
        <w:t xml:space="preserve"> 1000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предотвращения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слепящего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постоянно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превышать</w:t>
      </w:r>
      <w:r>
        <w:rPr>
          <w:rFonts w:ascii="Times New Roman" w:hAnsi="Times New Roman" w:cs="Times New Roman"/>
          <w:lang w:val="en-US" w:eastAsia="en-US"/>
        </w:rPr>
        <w:t xml:space="preserve"> 40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>аправлениях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согласно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76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приложению</w:t>
        </w:r>
      </w:hyperlink>
      <w:hyperlink r:id="rId97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78" w:history="1">
        <w:r>
          <w:rPr>
            <w:rFonts w:ascii="Times New Roman" w:hAnsi="Times New Roman" w:cs="Times New Roman"/>
            <w:color w:val="0000FF"/>
            <w:lang w:val="en-US" w:eastAsia="en-US"/>
          </w:rPr>
          <w:t>Н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7.7.5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Выход</w:t>
      </w:r>
      <w:r>
        <w:rPr>
          <w:rFonts w:ascii="Times New Roman" w:hAnsi="Times New Roman" w:cs="Times New Roman"/>
          <w:lang w:val="en-US" w:eastAsia="en-US"/>
        </w:rPr>
        <w:t xml:space="preserve">".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проемами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</w:t>
      </w:r>
      <w:r>
        <w:rPr>
          <w:rFonts w:ascii="Times New Roman" w:hAnsi="Times New Roman" w:cs="Times New Roman"/>
          <w:lang w:val="en-US" w:eastAsia="en-US"/>
        </w:rPr>
        <w:t>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высоте</w:t>
      </w:r>
      <w:r>
        <w:rPr>
          <w:rFonts w:ascii="Times New Roman" w:hAnsi="Times New Roman" w:cs="Times New Roman"/>
          <w:lang w:val="en-US" w:eastAsia="en-US"/>
        </w:rPr>
        <w:t xml:space="preserve"> 2,1 - 2,2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Такие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постоянно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Дополнительно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целесообразно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вокруг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двери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зеленого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включаемые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ситуации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</w:t>
      </w:r>
      <w:r>
        <w:rPr>
          <w:rFonts w:ascii="Times New Roman" w:hAnsi="Times New Roman" w:cs="Times New Roman"/>
          <w:lang w:val="en-US" w:eastAsia="en-US"/>
        </w:rPr>
        <w:t>сирующем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привлечения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внимания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79" w:history="1">
        <w:r>
          <w:rPr>
            <w:rFonts w:ascii="Times New Roman" w:hAnsi="Times New Roman" w:cs="Times New Roman"/>
            <w:color w:val="0000FF"/>
            <w:lang w:val="en-US" w:eastAsia="en-US"/>
          </w:rPr>
          <w:t>приложении</w:t>
        </w:r>
      </w:hyperlink>
      <w:hyperlink r:id="rId98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81" w:history="1">
        <w:r>
          <w:rPr>
            <w:rFonts w:ascii="Times New Roman" w:hAnsi="Times New Roman" w:cs="Times New Roman"/>
            <w:color w:val="0000FF"/>
            <w:lang w:val="en-US" w:eastAsia="en-US"/>
          </w:rPr>
          <w:t>П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Частота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пульсации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диапазоне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2 </w:t>
      </w:r>
      <w:r>
        <w:rPr>
          <w:rFonts w:ascii="Times New Roman" w:hAnsi="Times New Roman" w:cs="Times New Roman"/>
          <w:lang w:val="en-US" w:eastAsia="en-US"/>
        </w:rPr>
        <w:t>Гц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150 </w:t>
      </w:r>
      <w:r>
        <w:rPr>
          <w:rFonts w:ascii="Times New Roman" w:hAnsi="Times New Roman" w:cs="Times New Roman"/>
          <w:lang w:val="en-US" w:eastAsia="en-US"/>
        </w:rPr>
        <w:t>кд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попадающим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эвакуируемых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7.7.6 </w:t>
      </w:r>
      <w:r>
        <w:rPr>
          <w:rFonts w:ascii="Times New Roman" w:hAnsi="Times New Roman" w:cs="Times New Roman"/>
          <w:lang w:val="en-US" w:eastAsia="en-US"/>
        </w:rPr>
        <w:t>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осуществляется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нормальном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зависящего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третьего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независимого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</w:t>
      </w:r>
      <w:r>
        <w:rPr>
          <w:rFonts w:ascii="Times New Roman" w:hAnsi="Times New Roman" w:cs="Times New Roman"/>
          <w:lang w:val="en-US" w:eastAsia="en-US"/>
        </w:rPr>
        <w:t>трено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переключение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питание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аккумуляторных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батарей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предназначенного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Продолжительность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достаточной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1 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Эвакуационные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иметь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степень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воздействия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окружающей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IP 66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82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8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14254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класс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защиты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поражения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током</w:t>
      </w:r>
      <w:r>
        <w:rPr>
          <w:rFonts w:ascii="Times New Roman" w:hAnsi="Times New Roman" w:cs="Times New Roman"/>
          <w:lang w:val="en-US" w:eastAsia="en-US"/>
        </w:rPr>
        <w:t xml:space="preserve"> I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II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84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98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86" w:history="1">
        <w:r>
          <w:rPr>
            <w:rFonts w:ascii="Times New Roman" w:hAnsi="Times New Roman" w:cs="Times New Roman"/>
            <w:color w:val="0000FF"/>
            <w:lang w:val="en-US" w:eastAsia="en-US"/>
          </w:rPr>
          <w:t>IEC</w:t>
        </w:r>
      </w:hyperlink>
      <w:hyperlink r:id="rId98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60598-1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8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8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9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9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  <w:bookmarkStart w:id="54" w:name="id.3l18frh"/>
      <w:bookmarkEnd w:id="54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7.7.7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притоннельных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предусмотрено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резервное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Резервное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предназначенное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следу</w:t>
      </w:r>
      <w:r>
        <w:rPr>
          <w:rFonts w:ascii="Times New Roman" w:hAnsi="Times New Roman" w:cs="Times New Roman"/>
          <w:lang w:val="en-US" w:eastAsia="en-US"/>
        </w:rPr>
        <w:t>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оборудованием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обеспечивающим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жизнедеятельность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диспетчерский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электрощитовые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вентиляционные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насосные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притоннельных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сооружений</w:t>
      </w:r>
      <w:r>
        <w:rPr>
          <w:rFonts w:ascii="Times New Roman" w:hAnsi="Times New Roman" w:cs="Times New Roman"/>
          <w:lang w:val="en-US" w:eastAsia="en-US"/>
        </w:rPr>
        <w:t>,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служебно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вспомогательных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помещений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руководствоваться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общими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аварийному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изложенными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992" w:history="1">
        <w:r>
          <w:rPr>
            <w:rFonts w:ascii="Times New Roman" w:hAnsi="Times New Roman" w:cs="Times New Roman"/>
            <w:color w:val="0000FF"/>
            <w:lang w:val="en-US" w:eastAsia="en-US"/>
          </w:rPr>
          <w:t>7.6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 xml:space="preserve">7.8 </w:t>
      </w:r>
      <w:r>
        <w:rPr>
          <w:rFonts w:ascii="Arial" w:hAnsi="Arial" w:cs="Arial"/>
          <w:b/>
          <w:bCs/>
          <w:lang w:val="en-US" w:eastAsia="en-US"/>
        </w:rPr>
        <w:t>Охранное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дежурное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освещение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7.8.1 </w:t>
      </w:r>
      <w:r>
        <w:rPr>
          <w:rFonts w:ascii="Times New Roman" w:hAnsi="Times New Roman" w:cs="Times New Roman"/>
          <w:lang w:val="en-US" w:eastAsia="en-US"/>
        </w:rPr>
        <w:t>Охранное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охраны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должно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предусматриваться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вдоль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территорий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охраняемых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ночное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время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менее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горизонтальной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</w:t>
      </w:r>
      <w:r>
        <w:rPr>
          <w:rFonts w:ascii="Times New Roman" w:hAnsi="Times New Roman" w:cs="Times New Roman"/>
          <w:lang w:val="en-US" w:eastAsia="en-US"/>
        </w:rPr>
        <w:t>оскости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уровне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земли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вертикальной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плоскости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перпендикулярной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границы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охраны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специальных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принимать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заданию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охранного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любые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случаев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когда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охранное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находится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выключенном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автоматически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включается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действия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охранной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сигнализации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технических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средств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применять</w:t>
      </w:r>
      <w:r>
        <w:rPr>
          <w:rFonts w:ascii="Times New Roman" w:hAnsi="Times New Roman" w:cs="Times New Roman"/>
          <w:lang w:val="en-US" w:eastAsia="en-US"/>
        </w:rPr>
        <w:t>: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светоди</w:t>
      </w:r>
      <w:r>
        <w:rPr>
          <w:rFonts w:ascii="Times New Roman" w:hAnsi="Times New Roman" w:cs="Times New Roman"/>
          <w:lang w:val="en-US" w:eastAsia="en-US"/>
        </w:rPr>
        <w:t>одные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 xml:space="preserve">- </w:t>
      </w:r>
      <w:r>
        <w:rPr>
          <w:rFonts w:ascii="Times New Roman" w:hAnsi="Times New Roman" w:cs="Times New Roman"/>
          <w:lang w:val="en-US" w:eastAsia="en-US"/>
        </w:rPr>
        <w:t>компактные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люминесцентные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работающие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отрицательных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температурах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разрядные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мгновенного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зажигания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быстрого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повторного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зажигания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горячем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после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кратковременного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>ключения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так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холодном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быстрого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пуска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- </w:t>
      </w:r>
      <w:r>
        <w:rPr>
          <w:rFonts w:ascii="Times New Roman" w:hAnsi="Times New Roman" w:cs="Times New Roman"/>
          <w:lang w:val="en-US" w:eastAsia="en-US"/>
        </w:rPr>
        <w:t>лампы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накаливания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невозможности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других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7.8.2 </w:t>
      </w:r>
      <w:r>
        <w:rPr>
          <w:rFonts w:ascii="Times New Roman" w:hAnsi="Times New Roman" w:cs="Times New Roman"/>
          <w:lang w:val="en-US" w:eastAsia="en-US"/>
        </w:rPr>
        <w:t>Область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равномерность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дежурного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нормируются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9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9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9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99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5" w:name="id.206ipza"/>
      <w:bookmarkEnd w:id="55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ОПРЕДЕЛЕНИЕ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</w:t>
      </w:r>
      <w:r>
        <w:rPr>
          <w:rFonts w:ascii="Arial" w:hAnsi="Arial" w:cs="Arial"/>
          <w:b/>
          <w:bCs/>
          <w:lang w:val="en-US" w:eastAsia="en-US"/>
        </w:rPr>
        <w:t>АЗРЯДА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ЗРИТЕЛЬНЫХ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РАБОТ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РАССТОЯНИИ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ОТ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ОБЪЕКТОВ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РАЗЛИЧЕНИЯ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ДО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ГЛАЗ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РАБОТАЮЩЕГО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БОЛЕЕ</w:t>
      </w:r>
      <w:r>
        <w:rPr>
          <w:rFonts w:ascii="Arial" w:hAnsi="Arial" w:cs="Arial"/>
          <w:b/>
          <w:bCs/>
          <w:lang w:val="en-US" w:eastAsia="en-US"/>
        </w:rPr>
        <w:t xml:space="preserve"> 0,5 </w:t>
      </w:r>
      <w:r>
        <w:rPr>
          <w:rFonts w:ascii="Arial" w:hAnsi="Arial" w:cs="Arial"/>
          <w:b/>
          <w:bCs/>
          <w:lang w:val="en-US" w:eastAsia="en-US"/>
        </w:rPr>
        <w:t>м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0,5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устанавливать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>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отношением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работающего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Разряды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зрительных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работ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больших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расстояниях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от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различения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глаз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работающего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5113"/>
        <w:gridCol w:w="5114"/>
      </w:tblGrid>
      <w:tr w:rsidR="00A77B3E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</w:t>
            </w:r>
            <w:r>
              <w:rPr>
                <w:rFonts w:ascii="Times New Roman" w:hAnsi="Times New Roman" w:cs="Times New Roman"/>
                <w:lang w:val="en-US" w:eastAsia="en-US"/>
              </w:rPr>
              <w:t>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отношения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</w:p>
        </w:tc>
      </w:tr>
      <w:tr w:rsidR="00A77B3E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Менее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0,0003</w:t>
            </w:r>
          </w:p>
        </w:tc>
      </w:tr>
      <w:tr w:rsidR="00A77B3E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0,0003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до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0,0006</w:t>
            </w:r>
          </w:p>
        </w:tc>
      </w:tr>
      <w:tr w:rsidR="00A77B3E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Св</w:t>
            </w: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>. 0,0006  " 0,001</w:t>
            </w:r>
          </w:p>
        </w:tc>
      </w:tr>
      <w:tr w:rsidR="00A77B3E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 "  0,001   " 0,002</w:t>
            </w:r>
          </w:p>
        </w:tc>
      </w:tr>
      <w:tr w:rsidR="00A77B3E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 "  0,002   " 0,01</w:t>
            </w:r>
          </w:p>
        </w:tc>
      </w:tr>
      <w:tr w:rsidR="00A77B3E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  <w:t xml:space="preserve">       "  0,01</w:t>
            </w:r>
          </w:p>
        </w:tc>
      </w:tr>
    </w:tbl>
    <w:p w:rsidR="00A77B3E" w:rsidRDefault="00A77B3E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A77B3E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A77B3E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A77B3E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A77B3E">
      <w:pPr>
        <w:widowControl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99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99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99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0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6" w:name="id.4k668n3"/>
      <w:bookmarkEnd w:id="56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ОПРЕДЕЛЕНИЕ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РАЗРЯДА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ЗРИТЕЛЬНЫХ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РАБОТ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ДЛЯ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ПРОТЯЖЕННЫХ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ОБЪЕКТОВ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РАЗЛИЧЕНИЯ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протяженных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b</w:t>
      </w:r>
      <w:r>
        <w:rPr>
          <w:rFonts w:ascii="Times New Roman" w:hAnsi="Times New Roman" w:cs="Times New Roman"/>
          <w:lang w:val="en-US" w:eastAsia="en-US"/>
        </w:rPr>
        <w:t xml:space="preserve"> &gt; 2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ширина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lastRenderedPageBreak/>
        <w:t>разряд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случаях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разряд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работ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минимальному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меньших</w:t>
      </w:r>
      <w:r>
        <w:rPr>
          <w:rFonts w:ascii="Times New Roman" w:hAnsi="Times New Roman" w:cs="Times New Roman"/>
          <w:lang w:val="en-US" w:eastAsia="en-US"/>
        </w:rPr>
        <w:t xml:space="preserve"> 500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эквивалентный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номограмме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001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рисунке</w:t>
        </w:r>
      </w:hyperlink>
      <w:hyperlink r:id="rId100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03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1004" w:history="1">
        <w:r>
          <w:rPr>
            <w:rFonts w:ascii="Times New Roman" w:hAnsi="Times New Roman" w:cs="Times New Roman"/>
            <w:color w:val="0000FF"/>
            <w:lang w:val="en-US" w:eastAsia="en-US"/>
          </w:rPr>
          <w:t>.1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больших</w:t>
      </w:r>
      <w:r>
        <w:rPr>
          <w:rFonts w:ascii="Times New Roman" w:hAnsi="Times New Roman" w:cs="Times New Roman"/>
          <w:lang w:val="en-US" w:eastAsia="en-US"/>
        </w:rPr>
        <w:t xml:space="preserve"> 500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эквивалентный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номограмме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приведенной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005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рисунке</w:t>
        </w:r>
      </w:hyperlink>
      <w:hyperlink r:id="rId100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07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1008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 xml:space="preserve">.2 </w:t>
      </w:r>
      <w:r>
        <w:rPr>
          <w:rFonts w:ascii="Times New Roman" w:hAnsi="Times New Roman" w:cs="Times New Roman"/>
          <w:lang w:val="en-US" w:eastAsia="en-US"/>
        </w:rPr>
        <w:t>Преобразование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различения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миллиметрах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угловые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минутах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номограммы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веденной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009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рисунке</w:t>
        </w:r>
      </w:hyperlink>
      <w:hyperlink r:id="rId101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11" w:history="1">
        <w:r>
          <w:rPr>
            <w:rFonts w:ascii="Times New Roman" w:hAnsi="Times New Roman" w:cs="Times New Roman"/>
            <w:color w:val="0000FF"/>
            <w:lang w:val="en-US" w:eastAsia="en-US"/>
          </w:rPr>
          <w:t>Б</w:t>
        </w:r>
      </w:hyperlink>
      <w:hyperlink r:id="rId1012" w:history="1">
        <w:r>
          <w:rPr>
            <w:rFonts w:ascii="Times New Roman" w:hAnsi="Times New Roman" w:cs="Times New Roman"/>
            <w:color w:val="0000FF"/>
            <w:lang w:val="en-US" w:eastAsia="en-US"/>
          </w:rPr>
          <w:t>.2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осуществляется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.1)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x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глаз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Преобразование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номограмме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эквивалентного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размеров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угловых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минутах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линейные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миллиметрах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осуществляется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Б</w:t>
      </w:r>
      <w:r>
        <w:rPr>
          <w:rFonts w:ascii="Times New Roman" w:hAnsi="Times New Roman" w:cs="Times New Roman"/>
          <w:lang w:val="en-US" w:eastAsia="en-US"/>
        </w:rPr>
        <w:t>.2)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7" w:name="id.2zbgiuw"/>
      <w:bookmarkEnd w:id="57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Б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.1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Номограмма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эквивалентного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размера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</w:t>
      </w:r>
      <w:r>
        <w:rPr>
          <w:rFonts w:ascii="Times New Roman" w:hAnsi="Times New Roman" w:cs="Times New Roman"/>
          <w:b/>
          <w:bCs/>
          <w:lang w:val="en-US" w:eastAsia="en-US"/>
        </w:rPr>
        <w:t>ротяженных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различения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расстояниях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глаза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500 </w:t>
      </w:r>
      <w:r>
        <w:rPr>
          <w:rFonts w:ascii="Times New Roman" w:hAnsi="Times New Roman" w:cs="Times New Roman"/>
          <w:b/>
          <w:bCs/>
          <w:lang w:val="en-US" w:eastAsia="en-US"/>
        </w:rPr>
        <w:t>мм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58" w:name="id.1egqt2p"/>
      <w:bookmarkEnd w:id="58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Б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Номограмма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эквивалентного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размера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протяженных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различения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расстояниях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от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глаза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более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500 </w:t>
      </w:r>
      <w:r>
        <w:rPr>
          <w:rFonts w:ascii="Times New Roman" w:hAnsi="Times New Roman" w:cs="Times New Roman"/>
          <w:b/>
          <w:bCs/>
          <w:lang w:val="en-US" w:eastAsia="en-US"/>
        </w:rPr>
        <w:t>мм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</w:t>
      </w:r>
      <w:r>
        <w:rPr>
          <w:rFonts w:ascii="Times New Roman" w:hAnsi="Times New Roman" w:cs="Times New Roman"/>
          <w:b/>
          <w:bCs/>
          <w:lang w:val="en-US" w:eastAsia="en-US"/>
        </w:rPr>
        <w:t>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01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01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1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1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59" w:name="id.3ygebqi"/>
      <w:bookmarkEnd w:id="59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ОПРЕДЕЛЕНИЕ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РАССТОЯНИЯ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РАСПОЗНАВАНИЯ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ЭВАКУАЦИОННЫХ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ЗНАКОВ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БЕЗОПАСНОСТИ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Вертикальный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размер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пиктограммы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расстояния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распознавания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 =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Z</w:t>
      </w:r>
      <w:r>
        <w:rPr>
          <w:rFonts w:ascii="Times New Roman" w:hAnsi="Times New Roman" w:cs="Times New Roman"/>
          <w:lang w:val="en-US" w:eastAsia="en-US"/>
        </w:rPr>
        <w:t>,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распознавания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h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минимальная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высота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знака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Z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коэффициент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равный</w:t>
      </w:r>
      <w:r>
        <w:rPr>
          <w:rFonts w:ascii="Times New Roman" w:hAnsi="Times New Roman" w:cs="Times New Roman"/>
          <w:lang w:val="en-US" w:eastAsia="en-US"/>
        </w:rPr>
        <w:t xml:space="preserve"> 100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извне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200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изнутри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.1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расстояния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распознавания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з</w:t>
      </w:r>
      <w:r>
        <w:rPr>
          <w:rFonts w:ascii="Times New Roman" w:hAnsi="Times New Roman" w:cs="Times New Roman"/>
          <w:b/>
          <w:bCs/>
          <w:lang w:val="en-US" w:eastAsia="en-US"/>
        </w:rPr>
        <w:t>нака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безопасности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КОЭФФИЦИЕНТЫ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ОТРАЖЕНИЯ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СВЕТОПРОПУСКАНИЯ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СТРОИТЕЛЬНЫХ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СТЕКОЛ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КОЭФФИЦИЕНТЫ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ОТРАЖЕНИЯ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ФАСАДНЫХ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ВНУТРЕННИХ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ОТДЕЛОЧНЫХ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МАТЕРИАЛОВ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Приложение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29.01.2022. - </w:t>
      </w:r>
      <w:hyperlink r:id="rId101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101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1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2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02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02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2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2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0" w:name="id.2dlolyb"/>
      <w:bookmarkEnd w:id="60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ЭКСПЛУАТАЦИОННЫЕ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ГРУППЫ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СВЕТИЛЬНИКОВ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Эксплуатационные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группы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светильников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pageBreakBefore/>
        <w:widowControl w:val="0"/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206"/>
        <w:gridCol w:w="396"/>
        <w:gridCol w:w="347"/>
        <w:gridCol w:w="431"/>
        <w:gridCol w:w="362"/>
        <w:gridCol w:w="350"/>
        <w:gridCol w:w="427"/>
        <w:gridCol w:w="362"/>
        <w:gridCol w:w="367"/>
        <w:gridCol w:w="427"/>
        <w:gridCol w:w="362"/>
        <w:gridCol w:w="370"/>
        <w:gridCol w:w="680"/>
        <w:gridCol w:w="353"/>
        <w:gridCol w:w="747"/>
        <w:gridCol w:w="370"/>
        <w:gridCol w:w="747"/>
        <w:gridCol w:w="923"/>
      </w:tblGrid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Конструктивно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светотехнические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схемы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61" w:name="id.sqyw64"/>
            <w:bookmarkEnd w:id="61"/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светодиодами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светодиодами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твердости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светотехнических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покрытий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Эксплуатационная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светильников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Принятые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сокращения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компактная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натриевая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металлогалогенная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spacing w:line="276" w:lineRule="auto"/>
        <w:rPr>
          <w:rFonts w:ascii="Times New Roman" w:hAnsi="Times New Roman" w:cs="Times New Roman"/>
          <w:lang w:val="en-US"/>
        </w:rPr>
      </w:pPr>
    </w:p>
    <w:p w:rsidR="00A77B3E" w:rsidRDefault="009D1BB7">
      <w:pPr>
        <w:pageBreakBefore/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lastRenderedPageBreak/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</w:t>
      </w:r>
      <w:r>
        <w:rPr>
          <w:rFonts w:ascii="Times New Roman" w:hAnsi="Times New Roman" w:cs="Times New Roman"/>
          <w:lang w:val="en-US" w:eastAsia="en-US"/>
        </w:rPr>
        <w:t>.2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Группы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твердости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светотехнических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материалов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1853"/>
        <w:gridCol w:w="5625"/>
        <w:gridCol w:w="2749"/>
      </w:tblGrid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Вид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покрытия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Материалы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отражателей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рассеивателей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отражающие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пропускающие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твердые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силикатной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эмалью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Силикатное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стекло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твердости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Эпоксидно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порошковое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нитроэмалью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-25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02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ГОСТ</w:t>
              </w:r>
            </w:hyperlink>
            <w:hyperlink r:id="rId102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5406</w:t>
              </w:r>
            </w:hyperlink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Эмалевое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-12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02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ГОСТ</w:t>
              </w:r>
            </w:hyperlink>
            <w:hyperlink r:id="rId102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9754</w:t>
              </w:r>
            </w:hyperlink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Альзак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алюминий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защищенный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слоем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жидкого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стекла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Поликарбонат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Полиметилметакрилат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Поливинилхлоридная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жесткая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пленка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мя</w:t>
            </w:r>
            <w:r>
              <w:rPr>
                <w:rFonts w:ascii="Times New Roman" w:hAnsi="Times New Roman" w:cs="Times New Roman"/>
                <w:lang w:val="en-US" w:eastAsia="en-US"/>
              </w:rPr>
              <w:t>гкое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Эмалевое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-242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ГОСТ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10982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Эмалевое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</w:t>
            </w:r>
            <w:r>
              <w:rPr>
                <w:rFonts w:ascii="Times New Roman" w:hAnsi="Times New Roman" w:cs="Times New Roman"/>
                <w:lang w:val="en-US" w:eastAsia="en-US"/>
              </w:rPr>
              <w:t>-11022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акриловой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эмалью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Алюминий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распыленный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вакууме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защитой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лаком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Полиэтилен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Полистирол</w:t>
            </w: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02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03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3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2" w:name="id.3cqmetx"/>
      <w:bookmarkEnd w:id="62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ГРУППЫ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АДМИНИСТРАТИВНЫХ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РАЙОНОВ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РЕСУРСАМ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СВЕТОВОГО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КЛИМАТА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199"/>
        <w:gridCol w:w="8028"/>
      </w:tblGrid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Номер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N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Административный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Владимирская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Калужская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Камчатский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Кемеровская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Красноярский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63°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.), </w:t>
            </w:r>
            <w:r>
              <w:rPr>
                <w:rFonts w:ascii="Times New Roman" w:hAnsi="Times New Roman" w:cs="Times New Roman"/>
                <w:lang w:val="en-US" w:eastAsia="en-US"/>
              </w:rPr>
              <w:t>Курганская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Московская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Москва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Нижегородская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Новосибирская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Пермский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Рязанская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Башкортостан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Марий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Мордовия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Татарстан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Татарстан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Якутия</w:t>
            </w:r>
            <w:r>
              <w:rPr>
                <w:rFonts w:ascii="Times New Roman" w:hAnsi="Times New Roman" w:cs="Times New Roman"/>
                <w:lang w:val="en-US" w:eastAsia="en-US"/>
              </w:rPr>
              <w:t>) (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63°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.), </w:t>
            </w:r>
            <w:r>
              <w:rPr>
                <w:rFonts w:ascii="Times New Roman" w:hAnsi="Times New Roman" w:cs="Times New Roman"/>
                <w:lang w:val="en-US" w:eastAsia="en-US"/>
              </w:rPr>
              <w:t>Свердловская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Смоленская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Тульская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Тюменская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Удмуртская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</w:t>
            </w:r>
            <w:r>
              <w:rPr>
                <w:rFonts w:ascii="Times New Roman" w:hAnsi="Times New Roman" w:cs="Times New Roman"/>
                <w:lang w:val="en-US" w:eastAsia="en-US"/>
              </w:rPr>
              <w:t>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Хабаровский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55°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.), </w:t>
            </w:r>
            <w:r>
              <w:rPr>
                <w:rFonts w:ascii="Times New Roman" w:hAnsi="Times New Roman" w:cs="Times New Roman"/>
                <w:lang w:val="en-US" w:eastAsia="en-US"/>
              </w:rPr>
              <w:t>Челябинская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Чувашская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Чувашия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Чукотский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автономный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103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Изменения</w:t>
              </w:r>
            </w:hyperlink>
            <w:hyperlink r:id="rId103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03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103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>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Минстроя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20.11.2019 N 699/</w:t>
            </w: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Белгородская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Брянская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Волгоградская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Воронежская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Еврейская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автономная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Забайкальский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Кабардино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Балкарская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Красноярский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южнее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63°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.), </w:t>
            </w:r>
            <w:r>
              <w:rPr>
                <w:rFonts w:ascii="Times New Roman" w:hAnsi="Times New Roman" w:cs="Times New Roman"/>
                <w:lang w:val="en-US" w:eastAsia="en-US"/>
              </w:rPr>
              <w:t>Иркутская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Курская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Липецка</w:t>
            </w:r>
            <w:r>
              <w:rPr>
                <w:rFonts w:ascii="Times New Roman" w:hAnsi="Times New Roman" w:cs="Times New Roman"/>
                <w:lang w:val="en-US" w:eastAsia="en-US"/>
              </w:rPr>
              <w:t>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Магаданская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Оренбургская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Орловская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Пензенская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Алтайский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Бурятия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Ингушетия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Якутия</w:t>
            </w:r>
            <w:r>
              <w:rPr>
                <w:rFonts w:ascii="Times New Roman" w:hAnsi="Times New Roman" w:cs="Times New Roman"/>
                <w:lang w:val="en-US" w:eastAsia="en-US"/>
              </w:rPr>
              <w:t>) (</w:t>
            </w:r>
            <w:r>
              <w:rPr>
                <w:rFonts w:ascii="Times New Roman" w:hAnsi="Times New Roman" w:cs="Times New Roman"/>
                <w:lang w:val="en-US" w:eastAsia="en-US"/>
              </w:rPr>
              <w:t>южнее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63°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.),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Осетия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Алания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Тыва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Хакасия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Омс</w:t>
            </w:r>
            <w:r>
              <w:rPr>
                <w:rFonts w:ascii="Times New Roman" w:hAnsi="Times New Roman" w:cs="Times New Roman"/>
                <w:lang w:val="en-US" w:eastAsia="en-US"/>
              </w:rPr>
              <w:t>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Самарская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Саратовская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Сахалинская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Тамбовская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Томская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Ульяновская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Хабаровский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южнее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55°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ш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.), </w:t>
            </w:r>
            <w:r>
              <w:rPr>
                <w:rFonts w:ascii="Times New Roman" w:hAnsi="Times New Roman" w:cs="Times New Roman"/>
                <w:lang w:val="en-US" w:eastAsia="en-US"/>
              </w:rPr>
              <w:t>Ханты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Мансийский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автономный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Югра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Чеченская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hyperlink r:id="rId103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Изменения</w:t>
              </w:r>
            </w:hyperlink>
            <w:hyperlink r:id="rId103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03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104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Минстроя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20.11.2019 N 699/</w:t>
            </w: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Вологодская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Ивановская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Калининградская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Кировская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Костромская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Ленинградская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Ненецкий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автономный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Новгород</w:t>
            </w:r>
            <w:r>
              <w:rPr>
                <w:rFonts w:ascii="Times New Roman" w:hAnsi="Times New Roman" w:cs="Times New Roman"/>
                <w:lang w:val="en-US" w:eastAsia="en-US"/>
              </w:rPr>
              <w:t>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Псковская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Карелия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Санкт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Петербург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Тверская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Ямало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Ненецкий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автономный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округ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Ярославская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Архангельская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Мурманская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Астраханская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Амурская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Карачаево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Черкесская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Краснодарский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>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Приморский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Адыгея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Дагестан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Калмыкия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Республика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Ростовская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область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Севастополь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Ставропольский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край</w:t>
            </w:r>
          </w:p>
        </w:tc>
      </w:tr>
      <w:tr w:rsidR="00A77B3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Административные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районы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Российской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Федерации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объединены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ресурсам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климата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критерию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суммарного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количества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поступающей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года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7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Ж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04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0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4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3" w:name="id.1rvwp1q"/>
      <w:bookmarkEnd w:id="63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ЯРКОСТНЫЕ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ЗОНЫ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ТОННЕЛЯ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ДНЕВНОМ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РЕЖИМЕ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дневном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облегчения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зрительной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должен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обеспечен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плавный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естествен</w:t>
      </w:r>
      <w:r>
        <w:rPr>
          <w:rFonts w:ascii="Times New Roman" w:hAnsi="Times New Roman" w:cs="Times New Roman"/>
          <w:lang w:val="en-US" w:eastAsia="en-US"/>
        </w:rPr>
        <w:t>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более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низкому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также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обратный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него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четыре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пороговую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переходную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внутреннюю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выездную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перед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орталом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подъездную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lastRenderedPageBreak/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рисунком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.1. </w:t>
      </w:r>
      <w:r>
        <w:rPr>
          <w:rFonts w:ascii="Times New Roman" w:hAnsi="Times New Roman" w:cs="Times New Roman"/>
          <w:lang w:val="en-US" w:eastAsia="en-US"/>
        </w:rPr>
        <w:t>Яркостный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режим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назначают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скорости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интенсивности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длины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кривизны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профиле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ориентации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обзора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Ж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.1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Яркостные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зоны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тоннеля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дневном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режиме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Пунктирным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кругом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помечено</w:t>
      </w:r>
      <w:r>
        <w:rPr>
          <w:rFonts w:ascii="Times New Roman" w:hAnsi="Times New Roman" w:cs="Times New Roman"/>
          <w:lang w:val="en-US" w:eastAsia="en-US"/>
        </w:rPr>
        <w:t xml:space="preserve"> 20-</w:t>
      </w:r>
      <w:r>
        <w:rPr>
          <w:rFonts w:ascii="Times New Roman" w:hAnsi="Times New Roman" w:cs="Times New Roman"/>
          <w:lang w:val="en-US" w:eastAsia="en-US"/>
        </w:rPr>
        <w:t>градусное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Ж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.2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Вид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въездной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портал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расстояния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безопасного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торможения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.2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</w:t>
      </w:r>
      <w:r>
        <w:rPr>
          <w:rFonts w:ascii="Times New Roman" w:hAnsi="Times New Roman" w:cs="Times New Roman"/>
          <w:lang w:val="en-US" w:eastAsia="en-US"/>
        </w:rPr>
        <w:t>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подъездной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наихудших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переадаптации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то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солнечного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дня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существующего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например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его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реконструкции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может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быть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получено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путем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фотометри</w:t>
      </w:r>
      <w:r>
        <w:rPr>
          <w:rFonts w:ascii="Times New Roman" w:hAnsi="Times New Roman" w:cs="Times New Roman"/>
          <w:lang w:val="en-US" w:eastAsia="en-US"/>
        </w:rPr>
        <w:t>рования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условиях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помощью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яркомера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имеющего</w:t>
      </w:r>
      <w:r>
        <w:rPr>
          <w:rFonts w:ascii="Times New Roman" w:hAnsi="Times New Roman" w:cs="Times New Roman"/>
          <w:lang w:val="en-US" w:eastAsia="en-US"/>
        </w:rPr>
        <w:t xml:space="preserve"> 20-</w:t>
      </w:r>
      <w:r>
        <w:rPr>
          <w:rFonts w:ascii="Times New Roman" w:hAnsi="Times New Roman" w:cs="Times New Roman"/>
          <w:lang w:val="en-US" w:eastAsia="en-US"/>
        </w:rPr>
        <w:t>градусное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измерения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.3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отсутствии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экспериментальных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исходных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нахождения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следует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пользоваться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формулой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vertAlign w:val="subscript"/>
          <w:lang w:val="en-US" w:eastAsia="en-US"/>
        </w:rPr>
        <w:t>20</w:t>
      </w:r>
      <w:r>
        <w:rPr>
          <w:rFonts w:ascii="Times New Roman" w:hAnsi="Times New Roman" w:cs="Times New Roman"/>
          <w:lang w:val="en-US" w:eastAsia="en-US"/>
        </w:rPr>
        <w:t xml:space="preserve"> =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 +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+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e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e</w:t>
      </w:r>
      <w:r>
        <w:rPr>
          <w:rFonts w:ascii="Times New Roman" w:hAnsi="Times New Roman" w:cs="Times New Roman"/>
          <w:lang w:val="en-US" w:eastAsia="en-US"/>
        </w:rPr>
        <w:t>, (</w:t>
      </w: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>.1)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K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e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доли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небосвода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полотна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окружения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адаптации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c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e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ориентировочные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таблице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зависимости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ориентации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въездного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портала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сторон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Яркость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участков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адаптации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996"/>
        <w:gridCol w:w="1721"/>
        <w:gridCol w:w="2612"/>
        <w:gridCol w:w="2898"/>
      </w:tblGrid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Направление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въезде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адаптации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ккд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 w:eastAsia="en-US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небосвода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c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дорожного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полотна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r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окружения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портала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e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север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восток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запад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юг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A77B3E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промежуточных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направлений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соответствующих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адаптации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определяются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путем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интерполирования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значений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 xml:space="preserve">.4 </w:t>
      </w:r>
      <w:r>
        <w:rPr>
          <w:rFonts w:ascii="Times New Roman" w:hAnsi="Times New Roman" w:cs="Times New Roman"/>
          <w:lang w:val="en-US" w:eastAsia="en-US"/>
        </w:rPr>
        <w:t>Кривая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продольного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спада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выраж</w:t>
      </w:r>
      <w:r>
        <w:rPr>
          <w:rFonts w:ascii="Times New Roman" w:hAnsi="Times New Roman" w:cs="Times New Roman"/>
          <w:lang w:val="en-US" w:eastAsia="en-US"/>
        </w:rPr>
        <w:t>енная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процентах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покрытия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половины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пороговой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показанная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045" w:history="1">
        <w:r>
          <w:rPr>
            <w:rFonts w:ascii="Times New Roman" w:hAnsi="Times New Roman" w:cs="Times New Roman"/>
            <w:color w:val="0000FF"/>
            <w:lang w:val="en-US" w:eastAsia="en-US"/>
          </w:rPr>
          <w:t>рисунке</w:t>
        </w:r>
      </w:hyperlink>
      <w:hyperlink r:id="rId10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47" w:history="1">
        <w:r>
          <w:rPr>
            <w:rFonts w:ascii="Times New Roman" w:hAnsi="Times New Roman" w:cs="Times New Roman"/>
            <w:color w:val="0000FF"/>
            <w:lang w:val="en-US" w:eastAsia="en-US"/>
          </w:rPr>
          <w:t>Ж</w:t>
        </w:r>
      </w:hyperlink>
      <w:hyperlink r:id="rId1048" w:history="1">
        <w:r>
          <w:rPr>
            <w:rFonts w:ascii="Times New Roman" w:hAnsi="Times New Roman" w:cs="Times New Roman"/>
            <w:color w:val="0000FF"/>
            <w:lang w:val="en-US" w:eastAsia="en-US"/>
          </w:rPr>
          <w:t>.3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описывается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формулой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tr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th</w:t>
      </w:r>
      <w:r>
        <w:rPr>
          <w:rFonts w:ascii="Times New Roman" w:hAnsi="Times New Roman" w:cs="Times New Roman"/>
          <w:lang w:val="en-US" w:eastAsia="en-US"/>
        </w:rPr>
        <w:t xml:space="preserve"> = (3,6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lang w:val="en-US" w:eastAsia="en-US"/>
        </w:rPr>
        <w:t xml:space="preserve"> + 1,9)</w:t>
      </w:r>
      <w:r>
        <w:rPr>
          <w:rFonts w:ascii="Times New Roman" w:hAnsi="Times New Roman" w:cs="Times New Roman"/>
          <w:vertAlign w:val="superscript"/>
          <w:lang w:val="en-US" w:eastAsia="en-US"/>
        </w:rPr>
        <w:t>-1,4</w:t>
      </w:r>
      <w:r>
        <w:rPr>
          <w:rFonts w:ascii="Times New Roman" w:hAnsi="Times New Roman" w:cs="Times New Roman"/>
          <w:lang w:val="en-US" w:eastAsia="en-US"/>
        </w:rPr>
        <w:t>·100, (</w:t>
      </w:r>
      <w:r>
        <w:rPr>
          <w:rFonts w:ascii="Times New Roman" w:hAnsi="Times New Roman" w:cs="Times New Roman"/>
          <w:lang w:val="en-US" w:eastAsia="en-US"/>
        </w:rPr>
        <w:t>Ж</w:t>
      </w:r>
      <w:r>
        <w:rPr>
          <w:rFonts w:ascii="Times New Roman" w:hAnsi="Times New Roman" w:cs="Times New Roman"/>
          <w:lang w:val="en-US" w:eastAsia="en-US"/>
        </w:rPr>
        <w:t>.2)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расстояние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вглубь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тоннеля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начала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переходной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зоны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v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скорость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км</w:t>
      </w:r>
      <w:r>
        <w:rPr>
          <w:rFonts w:ascii="Times New Roman" w:hAnsi="Times New Roman" w:cs="Times New Roman"/>
          <w:lang w:val="en-US" w:eastAsia="en-US"/>
        </w:rPr>
        <w:t>/</w:t>
      </w:r>
      <w:r>
        <w:rPr>
          <w:rFonts w:ascii="Times New Roman" w:hAnsi="Times New Roman" w:cs="Times New Roman"/>
          <w:lang w:val="en-US" w:eastAsia="en-US"/>
        </w:rPr>
        <w:t>ч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Пунктиром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ступенчатой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аппроксимации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кривой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4" w:name="id.4bvk7pj"/>
      <w:bookmarkEnd w:id="64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Ж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.3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Кривая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спада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яркости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дорожного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покрытия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в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переходной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зоне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04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05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05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05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5" w:name="id.2r0uhxc"/>
      <w:bookmarkEnd w:id="65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РЕКОМЕНДУЕМЫЕ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ИСТОЧНИКИ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СВЕТА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ДЛЯ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ПРОИЗВОДСТВЕННЫХ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ПОМЕЩЕНИЙ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Рекомендуемые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источники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системе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общего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widowControl w:val="0"/>
        <w:rPr>
          <w:rFonts w:ascii="Times New Roman" w:hAnsi="Times New Roman" w:cs="Times New Roman"/>
          <w:b/>
          <w:bCs/>
          <w:lang w:val="en-US"/>
        </w:rPr>
      </w:pPr>
    </w:p>
    <w:p w:rsidR="00A77B3E" w:rsidRDefault="00A77B3E">
      <w:pPr>
        <w:pageBreakBefore/>
        <w:widowControl w:val="0"/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824"/>
        <w:gridCol w:w="1640"/>
        <w:gridCol w:w="1533"/>
        <w:gridCol w:w="1479"/>
        <w:gridCol w:w="2751"/>
      </w:tblGrid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</w:t>
            </w:r>
            <w:r>
              <w:rPr>
                <w:rFonts w:ascii="Times New Roman" w:hAnsi="Times New Roman" w:cs="Times New Roman"/>
                <w:lang w:val="en-US" w:eastAsia="en-US"/>
              </w:rPr>
              <w:t>еторазличению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Диапазон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Рекомендуемые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отличное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кон</w:t>
            </w:r>
            <w:r>
              <w:rPr>
                <w:rFonts w:ascii="Times New Roman" w:hAnsi="Times New Roman" w:cs="Times New Roman"/>
                <w:lang w:val="en-US" w:eastAsia="en-US"/>
              </w:rPr>
              <w:t>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швейных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фабриках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тканей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текстильных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фабриках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сортировка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кожи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подбор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печати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90 - 100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5000 - 6500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950 </w:t>
            </w:r>
            <w:hyperlink r:id="rId105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965 </w:t>
            </w:r>
            <w:hyperlink r:id="rId105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Сопоставление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отличное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швейное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роизводство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85 - 89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3000 - 6500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930 </w:t>
            </w:r>
            <w:hyperlink r:id="rId105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940 </w:t>
            </w:r>
            <w:hyperlink r:id="rId105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950 </w:t>
            </w:r>
            <w:hyperlink r:id="rId105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965 </w:t>
            </w:r>
            <w:hyperlink r:id="rId105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</w:t>
            </w:r>
            <w:r>
              <w:rPr>
                <w:rFonts w:ascii="Times New Roman" w:hAnsi="Times New Roman" w:cs="Times New Roman"/>
                <w:lang w:val="en-US" w:eastAsia="en-US"/>
              </w:rPr>
              <w:t>личение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невысоких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хорошее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сборка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радиоаппаратуры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прядение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намотка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4000 - 6000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840 </w:t>
            </w:r>
            <w:hyperlink r:id="rId105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865 </w:t>
            </w:r>
            <w:hyperlink r:id="rId106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840 </w:t>
            </w:r>
            <w:hyperlink r:id="rId106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865 </w:t>
            </w:r>
            <w:hyperlink r:id="rId106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827 </w:t>
            </w:r>
            <w:hyperlink r:id="rId106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830 </w:t>
            </w:r>
            <w:hyperlink r:id="rId106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2700 - 3500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827 </w:t>
            </w:r>
            <w:hyperlink r:id="rId106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830 </w:t>
            </w:r>
            <w:hyperlink r:id="rId106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отсутствуют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механическая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пластмасс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сборка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инструмента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4000 - 6500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740 </w:t>
            </w:r>
            <w:hyperlink r:id="rId106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hyperlink r:id="rId106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3500 - 5000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ЛХБ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740 </w:t>
            </w:r>
            <w:hyperlink r:id="rId106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hyperlink r:id="rId107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2600 - 4500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735 </w:t>
            </w:r>
            <w:hyperlink r:id="rId107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50 - 59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2400 - 3500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&lt;*&gt;, 735 &lt;*&gt;,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66" w:name="id.1664s55"/>
            <w:bookmarkEnd w:id="66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>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07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ГОСТ</w:t>
              </w:r>
            </w:hyperlink>
            <w:hyperlink r:id="rId107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07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</w:t>
              </w:r>
            </w:hyperlink>
            <w:hyperlink r:id="rId107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54815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котором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цифра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</w:t>
            </w:r>
            <w:r>
              <w:rPr>
                <w:rFonts w:ascii="Times New Roman" w:hAnsi="Times New Roman" w:cs="Times New Roman"/>
                <w:lang w:val="en-US" w:eastAsia="en-US"/>
              </w:rPr>
              <w:t>ляет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десятках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последние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сотнях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кельвинов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).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Например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r>
              <w:rPr>
                <w:rFonts w:ascii="Times New Roman" w:hAnsi="Times New Roman" w:cs="Times New Roman"/>
                <w:lang w:val="en-US" w:eastAsia="en-US"/>
              </w:rPr>
              <w:t>означает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70,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6500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Принятые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сокращения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компактные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</w:t>
            </w:r>
            <w:r>
              <w:rPr>
                <w:rFonts w:ascii="Times New Roman" w:hAnsi="Times New Roman" w:cs="Times New Roman"/>
                <w:lang w:val="en-US" w:eastAsia="en-US"/>
              </w:rPr>
              <w:t>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дневного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дневного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естественного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ЛТБЦЦ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высококачественной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ЛХБ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холодно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металлогалогенные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натриевые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светодиоды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Прямое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излучение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</w:t>
            </w:r>
            <w:r>
              <w:rPr>
                <w:rFonts w:ascii="Times New Roman" w:hAnsi="Times New Roman" w:cs="Times New Roman"/>
                <w:lang w:val="en-US" w:eastAsia="en-US"/>
              </w:rPr>
              <w:t>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попадать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находящихся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>.2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Рекомендуемые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источники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при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системе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комбинированного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145"/>
        <w:gridCol w:w="1972"/>
        <w:gridCol w:w="1533"/>
        <w:gridCol w:w="957"/>
        <w:gridCol w:w="1351"/>
        <w:gridCol w:w="957"/>
        <w:gridCol w:w="1652"/>
        <w:gridCol w:w="957"/>
      </w:tblGrid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</w:t>
            </w:r>
            <w:r>
              <w:rPr>
                <w:rFonts w:ascii="Times New Roman" w:hAnsi="Times New Roman" w:cs="Times New Roman"/>
                <w:lang w:val="en-US" w:eastAsia="en-US"/>
              </w:rPr>
              <w:t>нированного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Диапазон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Рекомендуемые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</w:t>
            </w:r>
            <w:r>
              <w:rPr>
                <w:rFonts w:ascii="Times New Roman" w:hAnsi="Times New Roman" w:cs="Times New Roman"/>
                <w:lang w:val="en-US" w:eastAsia="en-US"/>
              </w:rPr>
              <w:t>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отличное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швейных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фабриках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тканей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текстильных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фабриках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сортировка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кожи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подбор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печати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85 - 89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90 - 100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5000 - 6500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5000 - 6500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930 </w:t>
            </w:r>
            <w:hyperlink r:id="rId107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; 940 </w:t>
            </w:r>
            <w:hyperlink r:id="rId107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; 950 </w:t>
            </w:r>
            <w:hyperlink r:id="rId107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965 </w:t>
            </w:r>
            <w:hyperlink r:id="rId107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950 </w:t>
            </w:r>
            <w:hyperlink r:id="rId108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965 </w:t>
            </w:r>
            <w:hyperlink r:id="rId108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Сопоставление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отличное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швейное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</w:t>
            </w:r>
            <w:r>
              <w:rPr>
                <w:rFonts w:ascii="Times New Roman" w:hAnsi="Times New Roman" w:cs="Times New Roman"/>
                <w:lang w:val="en-US" w:eastAsia="en-US"/>
              </w:rPr>
              <w:t>изводство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85 - 89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3000 - 6500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3000 - 6500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840 </w:t>
            </w:r>
            <w:hyperlink r:id="rId108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865 </w:t>
            </w:r>
            <w:hyperlink r:id="rId108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930 </w:t>
            </w:r>
            <w:hyperlink r:id="rId108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940 </w:t>
            </w:r>
            <w:hyperlink r:id="rId108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950 </w:t>
            </w:r>
            <w:hyperlink r:id="rId108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965 </w:t>
            </w:r>
            <w:hyperlink r:id="rId108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Различение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невысоких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</w:t>
            </w:r>
            <w:r>
              <w:rPr>
                <w:rFonts w:ascii="Times New Roman" w:hAnsi="Times New Roman" w:cs="Times New Roman"/>
                <w:lang w:val="en-US" w:eastAsia="en-US"/>
              </w:rPr>
              <w:t>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хорошее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сборка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радиоаппаратуры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прядение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намотка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500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4000 - 6000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08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840 </w:t>
            </w:r>
            <w:hyperlink r:id="rId108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865 </w:t>
            </w:r>
            <w:hyperlink r:id="rId109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09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840 </w:t>
            </w:r>
            <w:hyperlink r:id="rId109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865 </w:t>
            </w:r>
            <w:hyperlink r:id="rId109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09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827 </w:t>
            </w:r>
            <w:hyperlink r:id="rId109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330 </w:t>
            </w:r>
            <w:hyperlink r:id="rId109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50 - 59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2700 - 3500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09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09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735 </w:t>
            </w:r>
            <w:hyperlink r:id="rId109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отсутствуют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качество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стандартное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механическая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пластмас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сборка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инструмента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500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4000 - 6500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10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740 </w:t>
            </w:r>
            <w:hyperlink r:id="rId110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hyperlink r:id="rId110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3500 - 5000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10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r>
              <w:rPr>
                <w:rFonts w:ascii="Times New Roman" w:hAnsi="Times New Roman" w:cs="Times New Roman"/>
                <w:lang w:val="en-US" w:eastAsia="en-US"/>
              </w:rPr>
              <w:t>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ЛХБ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740 </w:t>
            </w:r>
            <w:hyperlink r:id="rId110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hyperlink r:id="rId110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2600 - 4500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10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735 </w:t>
            </w:r>
            <w:hyperlink r:id="rId110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50 - 59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2600 - 4500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2400 - 3500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&lt;*&gt;,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&lt;*&gt;, 735 &lt;*&gt;,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67" w:name="id.3q5sasy"/>
            <w:bookmarkEnd w:id="67"/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0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ГОСТ</w:t>
              </w:r>
            </w:hyperlink>
            <w:hyperlink r:id="rId110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11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</w:t>
              </w:r>
            </w:hyperlink>
            <w:hyperlink r:id="rId111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54815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котором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цифра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десят</w:t>
            </w:r>
            <w:r>
              <w:rPr>
                <w:rFonts w:ascii="Times New Roman" w:hAnsi="Times New Roman" w:cs="Times New Roman"/>
                <w:lang w:val="en-US" w:eastAsia="en-US"/>
              </w:rPr>
              <w:t>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последние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сотнях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кельвинов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).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Например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r>
              <w:rPr>
                <w:rFonts w:ascii="Times New Roman" w:hAnsi="Times New Roman" w:cs="Times New Roman"/>
                <w:lang w:val="en-US" w:eastAsia="en-US"/>
              </w:rPr>
              <w:t>означает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70,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6500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Принятые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сокращения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компактные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дневного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дне</w:t>
            </w:r>
            <w:r>
              <w:rPr>
                <w:rFonts w:ascii="Times New Roman" w:hAnsi="Times New Roman" w:cs="Times New Roman"/>
                <w:lang w:val="en-US" w:eastAsia="en-US"/>
              </w:rPr>
              <w:t>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естественного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ЛТБЦЦ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высококачественной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ЛХБ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холодно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металлогалогенные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натриевые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светодиоды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Прямое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излучение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попадать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находящи</w:t>
            </w:r>
            <w:r>
              <w:rPr>
                <w:rFonts w:ascii="Times New Roman" w:hAnsi="Times New Roman" w:cs="Times New Roman"/>
                <w:lang w:val="en-US" w:eastAsia="en-US"/>
              </w:rPr>
              <w:t>хся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68" w:name="id.25b2l0r"/>
      <w:bookmarkEnd w:id="68"/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К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112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113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114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11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Рекомендуемые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источники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света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общего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общественных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общедомовых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жилых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307"/>
        <w:gridCol w:w="1867"/>
        <w:gridCol w:w="1569"/>
        <w:gridCol w:w="1410"/>
        <w:gridCol w:w="1357"/>
        <w:gridCol w:w="1717"/>
      </w:tblGrid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Требо</w:t>
            </w:r>
            <w:r>
              <w:rPr>
                <w:rFonts w:ascii="Times New Roman" w:hAnsi="Times New Roman" w:cs="Times New Roman"/>
                <w:lang w:val="en-US" w:eastAsia="en-US"/>
              </w:rPr>
              <w:t>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освещению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Характеристика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Диапазон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Рекомендуемые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Обеспече</w:t>
            </w:r>
            <w:r>
              <w:rPr>
                <w:rFonts w:ascii="Times New Roman" w:hAnsi="Times New Roman" w:cs="Times New Roman"/>
                <w:lang w:val="en-US" w:eastAsia="en-US"/>
              </w:rPr>
              <w:t>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комфорта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выполнении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Сопоставление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очень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выбор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магазины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продаже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тканей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косметики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90 - 95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5000 - 650</w:t>
            </w: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950 </w:t>
            </w:r>
            <w:hyperlink r:id="rId111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965 </w:t>
            </w:r>
            <w:hyperlink r:id="rId111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Сопоставление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</w:t>
            </w:r>
            <w:r>
              <w:rPr>
                <w:rFonts w:ascii="Times New Roman" w:hAnsi="Times New Roman" w:cs="Times New Roman"/>
                <w:lang w:val="en-US" w:eastAsia="en-US"/>
              </w:rPr>
              <w:t>окими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рисования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обслуживающих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закройные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ателье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заседаний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федерального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выставочные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макетные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85 - 89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3000 - 6500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</w:t>
            </w:r>
            <w:r>
              <w:rPr>
                <w:rFonts w:ascii="Times New Roman" w:hAnsi="Times New Roman" w:cs="Times New Roman"/>
                <w:lang w:val="en-US" w:eastAsia="en-US"/>
              </w:rPr>
              <w:t>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930 </w:t>
            </w:r>
            <w:hyperlink r:id="rId111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940 </w:t>
            </w:r>
            <w:hyperlink r:id="rId111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950 </w:t>
            </w:r>
            <w:hyperlink r:id="rId112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965 </w:t>
            </w:r>
            <w:hyperlink r:id="rId112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Различение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невысоких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кружков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учебных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заведений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универсамы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торговые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магазинов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ателье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обеденные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крытые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бассейны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спортзалы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840 </w:t>
            </w:r>
            <w:hyperlink r:id="rId112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865 </w:t>
            </w:r>
            <w:hyperlink r:id="rId112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827 </w:t>
            </w:r>
            <w:hyperlink r:id="rId112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830 </w:t>
            </w:r>
            <w:hyperlink r:id="rId112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3500 - 5000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740 </w:t>
            </w:r>
            <w:hyperlink r:id="rId112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hyperlink r:id="rId112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Обеспечение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психоэмоционального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комфорта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разрядов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отсутствуют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конструкторские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чертежные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бюро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читательские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каталоги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архивы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книгохранилища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827 </w:t>
            </w:r>
            <w:hyperlink r:id="rId112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830 </w:t>
            </w:r>
            <w:hyperlink r:id="rId112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3500 - 5000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ЛХБ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740 </w:t>
            </w:r>
            <w:hyperlink r:id="rId113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hyperlink r:id="rId113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50 - 69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2400 - 3500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</w:t>
            </w:r>
            <w:hyperlink r:id="rId113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735 </w:t>
            </w:r>
            <w:hyperlink r:id="rId113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lang w:val="en-US" w:eastAsia="en-US"/>
              </w:rPr>
              <w:t>азличение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объектов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невысоких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цветоразличению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концертные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театров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клубов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актовые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вестибюли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840 </w:t>
            </w:r>
            <w:hyperlink r:id="rId113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865 </w:t>
            </w:r>
            <w:hyperlink r:id="rId113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300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80 - 84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2700 - 4500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827 </w:t>
            </w:r>
            <w:hyperlink r:id="rId113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830 </w:t>
            </w:r>
            <w:hyperlink r:id="rId113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70 - 79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3500 - 5000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ЛХБ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740 </w:t>
            </w:r>
            <w:hyperlink r:id="rId113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hyperlink r:id="rId113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&lt;*&gt;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Требования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отсутствуют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кинотеат</w:t>
            </w:r>
            <w:r>
              <w:rPr>
                <w:rFonts w:ascii="Times New Roman" w:hAnsi="Times New Roman" w:cs="Times New Roman"/>
                <w:lang w:val="en-US" w:eastAsia="en-US"/>
              </w:rPr>
              <w:t>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лифтовые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50 - 59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2400 - 3500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типов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730 &lt;*&gt;, 735 &lt;*&gt;,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</w:p>
        </w:tc>
      </w:tr>
      <w:tr w:rsidR="00A77B3E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69" w:name="id.kgcv8k"/>
            <w:bookmarkEnd w:id="69"/>
            <w:r>
              <w:rPr>
                <w:rFonts w:ascii="Times New Roman" w:hAnsi="Times New Roman" w:cs="Times New Roman"/>
                <w:lang w:val="en-US" w:eastAsia="en-US"/>
              </w:rPr>
              <w:t xml:space="preserve">&lt;*&gt;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обозначение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4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ГОСТ</w:t>
              </w:r>
            </w:hyperlink>
            <w:hyperlink r:id="rId114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14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</w:t>
              </w:r>
            </w:hyperlink>
            <w:hyperlink r:id="rId114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54815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котором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цифра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определяет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</w:t>
            </w:r>
            <w:r>
              <w:rPr>
                <w:rFonts w:ascii="Times New Roman" w:hAnsi="Times New Roman" w:cs="Times New Roman"/>
                <w:lang w:val="en-US" w:eastAsia="en-US"/>
              </w:rPr>
              <w:t>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десятках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последние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цветовую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температуру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сотнях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кельвинов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). </w:t>
            </w:r>
            <w:r>
              <w:rPr>
                <w:rFonts w:ascii="Times New Roman" w:hAnsi="Times New Roman" w:cs="Times New Roman"/>
                <w:lang w:val="en-US" w:eastAsia="en-US"/>
              </w:rPr>
              <w:t>Например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765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означает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70,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= 6500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Принятые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сокращения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КЛЛ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компактные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дневного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ЛДЦ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дневного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ЛЕЦ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естественного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люминесцентные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улучшенной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ЛТБЦЦ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тепл</w:t>
            </w: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высококачественной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ЛХБ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холодно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белого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МГЛ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металлогалогенные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НЛВД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натриевые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лампы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высокого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СД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светодиоды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Прямое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излучение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ярких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светодиодных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попадать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находящихся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spacing w:line="276" w:lineRule="auto"/>
        <w:rPr>
          <w:rFonts w:ascii="Times New Roman" w:hAnsi="Times New Roman" w:cs="Times New Roman"/>
          <w:lang w:val="en-US"/>
        </w:rPr>
      </w:pPr>
    </w:p>
    <w:p w:rsidR="00A77B3E" w:rsidRDefault="00A77B3E">
      <w:pPr>
        <w:pageBreakBefore/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Л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144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145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146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147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>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70" w:name="id.34g0dwd"/>
      <w:bookmarkEnd w:id="70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НОРМАТИВНЫЕ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ПОКАЗАТЕЛИ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ОСНОВНЫХ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ПОМЕЩЕНИЙ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ОБЩЕСТВЕННЫХ</w:t>
      </w:r>
      <w:r>
        <w:rPr>
          <w:rFonts w:ascii="Arial" w:hAnsi="Arial" w:cs="Arial"/>
          <w:b/>
          <w:bCs/>
          <w:lang w:val="en-US" w:eastAsia="en-US"/>
        </w:rPr>
        <w:t xml:space="preserve">, </w:t>
      </w:r>
      <w:r>
        <w:rPr>
          <w:rFonts w:ascii="Arial" w:hAnsi="Arial" w:cs="Arial"/>
          <w:b/>
          <w:bCs/>
          <w:lang w:val="en-US" w:eastAsia="en-US"/>
        </w:rPr>
        <w:t>ЖИЛЫХ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ВСПОМОГАТЕЛЬНЫХ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ЗДАНИЙ</w:t>
      </w:r>
      <w:r>
        <w:rPr>
          <w:rFonts w:ascii="Arial" w:hAnsi="Arial" w:cs="Arial"/>
          <w:b/>
          <w:bCs/>
          <w:lang w:val="en-US" w:eastAsia="en-US"/>
        </w:rPr>
        <w:t xml:space="preserve">, </w:t>
      </w:r>
      <w:r>
        <w:rPr>
          <w:rFonts w:ascii="Arial" w:hAnsi="Arial" w:cs="Arial"/>
          <w:b/>
          <w:bCs/>
          <w:lang w:val="en-US" w:eastAsia="en-US"/>
        </w:rPr>
        <w:t>ПОМЕЩЕНИЙ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СООРУЖЕНИЙ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ОБЪЕКТОВ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ОБЩЕПРОМЫШЛЕННОГО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НАЗНАЧЕНИЯ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  <w:bookmarkStart w:id="71" w:name="id.1jlao46"/>
      <w:bookmarkEnd w:id="71"/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72" w:name="id.43ky6rz"/>
      <w:bookmarkEnd w:id="72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Показатели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основных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общественных</w:t>
      </w:r>
      <w:r>
        <w:rPr>
          <w:rFonts w:ascii="Times New Roman" w:hAnsi="Times New Roman" w:cs="Times New Roman"/>
          <w:b/>
          <w:bCs/>
          <w:lang w:val="en-US" w:eastAsia="en-US"/>
        </w:rPr>
        <w:t>,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жилых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вспомогательных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зданий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14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14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15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15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603"/>
        <w:gridCol w:w="1677"/>
        <w:gridCol w:w="1181"/>
        <w:gridCol w:w="1905"/>
        <w:gridCol w:w="1144"/>
        <w:gridCol w:w="1570"/>
        <w:gridCol w:w="1579"/>
        <w:gridCol w:w="1535"/>
        <w:gridCol w:w="1737"/>
        <w:gridCol w:w="1533"/>
        <w:gridCol w:w="1905"/>
        <w:gridCol w:w="1144"/>
        <w:gridCol w:w="1905"/>
        <w:gridCol w:w="1144"/>
      </w:tblGrid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Плоскость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вертикальная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высота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плоскости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Искусственное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Естественное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Совмещенное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Равномерность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распределения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Объединенный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дискомфорта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UG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</w:t>
            </w:r>
            <w:r>
              <w:rPr>
                <w:rFonts w:ascii="Times New Roman" w:hAnsi="Times New Roman" w:cs="Times New Roman"/>
                <w:lang w:val="en-US" w:eastAsia="en-US"/>
              </w:rPr>
              <w:t>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Цилиндрическая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ц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Индекс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цветопередачи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источников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bscript"/>
                <w:lang w:val="en-US" w:eastAsia="en-US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</w:t>
            </w:r>
            <w:r>
              <w:rPr>
                <w:rFonts w:ascii="Times New Roman" w:hAnsi="Times New Roman" w:cs="Times New Roman"/>
                <w:lang w:val="en-US" w:eastAsia="en-US"/>
              </w:rPr>
              <w:t>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Административные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государственных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учреждений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министерства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ведомства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комитеты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префектуры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муниципалитеты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конструкторские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проектные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научно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исследовательск</w:t>
            </w:r>
            <w:r>
              <w:rPr>
                <w:rFonts w:ascii="Times New Roman" w:hAnsi="Times New Roman" w:cs="Times New Roman"/>
                <w:lang w:val="en-US" w:eastAsia="en-US"/>
              </w:rPr>
              <w:t>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офисы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представительства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600/400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Проектные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конструкторские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чертежные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бюро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1000/600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посетителей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экспедиции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val="en-US" w:eastAsia="en-US"/>
              </w:rPr>
              <w:t>Читальные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500/400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Читательские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каталоги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открытого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доступа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стеллажах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 w:eastAsia="en-US"/>
              </w:rPr>
              <w:t>Книгохранилища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архивы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стеллажах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копирования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Переплетно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брошюровочные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 </w:t>
            </w:r>
            <w:r>
              <w:rPr>
                <w:rFonts w:ascii="Times New Roman" w:hAnsi="Times New Roman" w:cs="Times New Roman"/>
                <w:lang w:val="en-US" w:eastAsia="en-US"/>
              </w:rPr>
              <w:t>Макетные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столярные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верстаках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 </w:t>
            </w:r>
            <w:r>
              <w:rPr>
                <w:rFonts w:ascii="Times New Roman" w:hAnsi="Times New Roman" w:cs="Times New Roman"/>
                <w:lang w:val="en-US" w:eastAsia="en-US"/>
              </w:rPr>
              <w:t>Компьютерные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-1,2 -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экране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дисплея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hyperlink r:id="rId115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&lt;4&gt;</w:t>
              </w:r>
            </w:hyperlink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 </w:t>
            </w:r>
            <w:r>
              <w:rPr>
                <w:rFonts w:ascii="Times New Roman" w:hAnsi="Times New Roman" w:cs="Times New Roman"/>
                <w:lang w:val="en-US" w:eastAsia="en-US"/>
              </w:rPr>
              <w:t>Конференц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заседаний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переговоров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 </w:t>
            </w:r>
            <w:r>
              <w:rPr>
                <w:rFonts w:ascii="Times New Roman" w:hAnsi="Times New Roman" w:cs="Times New Roman"/>
                <w:lang w:val="en-US" w:eastAsia="en-US"/>
              </w:rPr>
              <w:t>Рекреации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кулуары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фойе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неорганической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термические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физические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спектрографические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стилометрические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фотометрические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микроскопные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рентгеноструктурного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анализа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радиоизмерительные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препарато</w:t>
            </w:r>
            <w:r>
              <w:rPr>
                <w:rFonts w:ascii="Times New Roman" w:hAnsi="Times New Roman" w:cs="Times New Roman"/>
                <w:lang w:val="en-US" w:eastAsia="en-US"/>
              </w:rPr>
              <w:t>рские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 </w:t>
            </w:r>
            <w:r>
              <w:rPr>
                <w:rFonts w:ascii="Times New Roman" w:hAnsi="Times New Roman" w:cs="Times New Roman"/>
                <w:lang w:val="en-US" w:eastAsia="en-US"/>
              </w:rPr>
              <w:t>Аналитические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лаборатории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1000/400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r>
              <w:rPr>
                <w:rFonts w:ascii="Times New Roman" w:hAnsi="Times New Roman" w:cs="Times New Roman"/>
                <w:lang w:val="en-US" w:eastAsia="en-US"/>
              </w:rPr>
              <w:t>Весовые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термостатные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500/400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дистилляторные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 </w:t>
            </w:r>
            <w:r>
              <w:rPr>
                <w:rFonts w:ascii="Times New Roman" w:hAnsi="Times New Roman" w:cs="Times New Roman"/>
                <w:lang w:val="en-US" w:eastAsia="en-US"/>
              </w:rPr>
              <w:t>Архивы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реактивов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 </w:t>
            </w:r>
            <w:r>
              <w:rPr>
                <w:rFonts w:ascii="Times New Roman" w:hAnsi="Times New Roman" w:cs="Times New Roman"/>
                <w:lang w:val="en-US" w:eastAsia="en-US"/>
              </w:rPr>
              <w:t>Моечные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посуды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Банковские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кредитно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финансовые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страховые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 </w:t>
            </w:r>
            <w:r>
              <w:rPr>
                <w:rFonts w:ascii="Times New Roman" w:hAnsi="Times New Roman" w:cs="Times New Roman"/>
                <w:lang w:val="en-US" w:eastAsia="en-US"/>
              </w:rPr>
              <w:t>Опер</w:t>
            </w:r>
            <w:r>
              <w:rPr>
                <w:rFonts w:ascii="Times New Roman" w:hAnsi="Times New Roman" w:cs="Times New Roman"/>
                <w:lang w:val="en-US" w:eastAsia="en-US"/>
              </w:rPr>
              <w:t>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кредитные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кассовые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пересчета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денег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депозитарии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инкассации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инкассаторные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21 </w:t>
            </w:r>
            <w:r>
              <w:rPr>
                <w:rFonts w:ascii="Times New Roman" w:hAnsi="Times New Roman" w:cs="Times New Roman"/>
                <w:lang w:val="en-US" w:eastAsia="en-US"/>
              </w:rPr>
              <w:t>Депозитари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22 </w:t>
            </w:r>
            <w:r>
              <w:rPr>
                <w:rFonts w:ascii="Times New Roman" w:hAnsi="Times New Roman" w:cs="Times New Roman"/>
                <w:lang w:val="en-US" w:eastAsia="en-US"/>
              </w:rPr>
              <w:t>Серверные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межбанковских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расчетов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аппаратуры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криптозащиты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вводно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кабельного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24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алфавитно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цифровых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печатающих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25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изготовления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идентификационных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карт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</w:t>
            </w:r>
            <w:r>
              <w:rPr>
                <w:rFonts w:ascii="Times New Roman" w:hAnsi="Times New Roman" w:cs="Times New Roman"/>
                <w:lang w:val="en-US" w:eastAsia="en-US"/>
              </w:rPr>
              <w:t>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процессингового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пластиковым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карточкам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26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физических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27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сейфовой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28 </w:t>
            </w:r>
            <w:r>
              <w:rPr>
                <w:rFonts w:ascii="Times New Roman" w:hAnsi="Times New Roman" w:cs="Times New Roman"/>
                <w:lang w:val="en-US" w:eastAsia="en-US"/>
              </w:rPr>
              <w:t>Смотровые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Общеобразовательные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старше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 </w:t>
            </w:r>
            <w:r>
              <w:rPr>
                <w:rFonts w:ascii="Times New Roman" w:hAnsi="Times New Roman" w:cs="Times New Roman"/>
                <w:lang w:val="en-US" w:eastAsia="en-US"/>
              </w:rPr>
              <w:t>лет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),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профессионального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высшего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дополнительного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29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учебные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аудитории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</w:t>
            </w:r>
            <w:r>
              <w:rPr>
                <w:rFonts w:ascii="Times New Roman" w:hAnsi="Times New Roman" w:cs="Times New Roman"/>
                <w:lang w:val="en-US" w:eastAsia="en-US"/>
              </w:rPr>
              <w:t>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интернатов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профессиональных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середине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доски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партах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</w:t>
            </w:r>
            <w:hyperlink r:id="rId115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1,5 </w:t>
            </w:r>
            <w:hyperlink r:id="rId115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2,1 </w:t>
            </w:r>
            <w:hyperlink r:id="rId115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1,3 </w:t>
            </w:r>
            <w:hyperlink r:id="rId115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r>
              <w:rPr>
                <w:rFonts w:ascii="Times New Roman" w:hAnsi="Times New Roman" w:cs="Times New Roman"/>
                <w:lang w:val="en-US" w:eastAsia="en-US"/>
              </w:rPr>
              <w:t>Аудитории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учебные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лекционные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профессиональных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высшего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31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информатик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компьютерные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экране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дисплея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партах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32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рисования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черчения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доске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партах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1,3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33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практических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занятий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лаборантские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учебных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34 </w:t>
            </w:r>
            <w:r>
              <w:rPr>
                <w:rFonts w:ascii="Times New Roman" w:hAnsi="Times New Roman" w:cs="Times New Roman"/>
                <w:lang w:val="en-US" w:eastAsia="en-US"/>
              </w:rPr>
              <w:t>Учебные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верстаках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1000/200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35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</w:t>
            </w:r>
            <w:hyperlink r:id="rId115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1,5 </w:t>
            </w:r>
            <w:hyperlink r:id="rId115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2,1 </w:t>
            </w:r>
            <w:hyperlink r:id="rId115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1,3 </w:t>
            </w:r>
            <w:hyperlink r:id="rId116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36 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Инструментальные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мастера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инструктора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37 </w:t>
            </w:r>
            <w:r>
              <w:rPr>
                <w:rFonts w:ascii="Times New Roman" w:hAnsi="Times New Roman" w:cs="Times New Roman"/>
                <w:lang w:val="en-US" w:eastAsia="en-US"/>
              </w:rPr>
              <w:t>Спортивные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>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2,0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сторон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38 </w:t>
            </w:r>
            <w:r>
              <w:rPr>
                <w:rFonts w:ascii="Times New Roman" w:hAnsi="Times New Roman" w:cs="Times New Roman"/>
                <w:lang w:val="en-US" w:eastAsia="en-US"/>
              </w:rPr>
              <w:t>Крытые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бассейны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воды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39 </w:t>
            </w:r>
            <w:r>
              <w:rPr>
                <w:rFonts w:ascii="Times New Roman" w:hAnsi="Times New Roman" w:cs="Times New Roman"/>
                <w:lang w:val="en-US" w:eastAsia="en-US"/>
              </w:rPr>
              <w:t>Снарядные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инвентарные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хоз</w:t>
            </w:r>
            <w:r>
              <w:rPr>
                <w:rFonts w:ascii="Times New Roman" w:hAnsi="Times New Roman" w:cs="Times New Roman"/>
                <w:lang w:val="en-US" w:eastAsia="en-US"/>
              </w:rPr>
              <w:t>яйственные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40 </w:t>
            </w:r>
            <w:r>
              <w:rPr>
                <w:rFonts w:ascii="Times New Roman" w:hAnsi="Times New Roman" w:cs="Times New Roman"/>
                <w:lang w:val="en-US" w:eastAsia="en-US"/>
              </w:rPr>
              <w:t>Актовые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киноаудитории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отдыха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41 </w:t>
            </w:r>
            <w:r>
              <w:rPr>
                <w:rFonts w:ascii="Times New Roman" w:hAnsi="Times New Roman" w:cs="Times New Roman"/>
                <w:lang w:val="en-US" w:eastAsia="en-US"/>
              </w:rPr>
              <w:t>Эстрады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42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преподавателей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43 </w:t>
            </w:r>
            <w:r>
              <w:rPr>
                <w:rFonts w:ascii="Times New Roman" w:hAnsi="Times New Roman" w:cs="Times New Roman"/>
                <w:lang w:val="en-US" w:eastAsia="en-US"/>
              </w:rPr>
              <w:t>Медицинские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44 </w:t>
            </w:r>
            <w:r>
              <w:rPr>
                <w:rFonts w:ascii="Times New Roman" w:hAnsi="Times New Roman" w:cs="Times New Roman"/>
                <w:lang w:val="en-US" w:eastAsia="en-US"/>
              </w:rPr>
              <w:t>Рекреации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вестибюли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Зрелищные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досугово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развлекате</w:t>
            </w:r>
            <w:r>
              <w:rPr>
                <w:rFonts w:ascii="Times New Roman" w:hAnsi="Times New Roman" w:cs="Times New Roman"/>
                <w:lang w:val="en-US" w:eastAsia="en-US"/>
              </w:rPr>
              <w:t>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45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многоцелевого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46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театров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концертные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47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клубов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клуб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гостиные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репетиционные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досуговых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занятий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собраний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фойе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театров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48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компьютерных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игр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игровых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автоматов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настольных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игр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-1,2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49 </w:t>
            </w:r>
            <w:r>
              <w:rPr>
                <w:rFonts w:ascii="Times New Roman" w:hAnsi="Times New Roman" w:cs="Times New Roman"/>
                <w:lang w:val="en-US" w:eastAsia="en-US"/>
              </w:rPr>
              <w:t>Биллиардные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50 </w:t>
            </w:r>
            <w:r>
              <w:rPr>
                <w:rFonts w:ascii="Times New Roman" w:hAnsi="Times New Roman" w:cs="Times New Roman"/>
                <w:lang w:val="en-US" w:eastAsia="en-US"/>
              </w:rPr>
              <w:t>Видеокомплексы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видеозал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видеокафе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51 </w:t>
            </w:r>
            <w:r>
              <w:rPr>
                <w:rFonts w:ascii="Times New Roman" w:hAnsi="Times New Roman" w:cs="Times New Roman"/>
                <w:lang w:val="en-US" w:eastAsia="en-US"/>
              </w:rPr>
              <w:t>Выставочные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52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кинотеатров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53 </w:t>
            </w:r>
            <w:r>
              <w:rPr>
                <w:rFonts w:ascii="Times New Roman" w:hAnsi="Times New Roman" w:cs="Times New Roman"/>
                <w:lang w:val="en-US" w:eastAsia="en-US"/>
              </w:rPr>
              <w:t>Фойе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кинотеатров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клубов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54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кружков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музыкальные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55 </w:t>
            </w:r>
            <w:r>
              <w:rPr>
                <w:rFonts w:ascii="Times New Roman" w:hAnsi="Times New Roman" w:cs="Times New Roman"/>
                <w:lang w:val="en-US" w:eastAsia="en-US"/>
              </w:rPr>
              <w:t>Кино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-, </w:t>
            </w:r>
            <w:r>
              <w:rPr>
                <w:rFonts w:ascii="Times New Roman" w:hAnsi="Times New Roman" w:cs="Times New Roman"/>
                <w:lang w:val="en-US" w:eastAsia="en-US"/>
              </w:rPr>
              <w:t>звуко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светоаппаратные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Дошкольные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ДОО</w:t>
            </w:r>
            <w:r>
              <w:rPr>
                <w:rFonts w:ascii="Times New Roman" w:hAnsi="Times New Roman" w:cs="Times New Roman"/>
                <w:lang w:val="en-US" w:eastAsia="en-US"/>
              </w:rPr>
              <w:t>) (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младше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7 </w:t>
            </w:r>
            <w:r>
              <w:rPr>
                <w:rFonts w:ascii="Times New Roman" w:hAnsi="Times New Roman" w:cs="Times New Roman"/>
                <w:lang w:val="en-US" w:eastAsia="en-US"/>
              </w:rPr>
              <w:t>лет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56 </w:t>
            </w:r>
            <w:r>
              <w:rPr>
                <w:rFonts w:ascii="Times New Roman" w:hAnsi="Times New Roman" w:cs="Times New Roman"/>
                <w:lang w:val="en-US" w:eastAsia="en-US"/>
              </w:rPr>
              <w:t>Раздевальные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57 </w:t>
            </w:r>
            <w:r>
              <w:rPr>
                <w:rFonts w:ascii="Times New Roman" w:hAnsi="Times New Roman" w:cs="Times New Roman"/>
                <w:lang w:val="en-US" w:eastAsia="en-US"/>
              </w:rPr>
              <w:t>Групповые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игровая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занятий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</w:t>
            </w:r>
            <w:hyperlink r:id="rId116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1,5 </w:t>
            </w:r>
            <w:hyperlink r:id="rId116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58 </w:t>
            </w:r>
            <w:r>
              <w:rPr>
                <w:rFonts w:ascii="Times New Roman" w:hAnsi="Times New Roman" w:cs="Times New Roman"/>
                <w:lang w:val="en-US" w:eastAsia="en-US"/>
              </w:rPr>
              <w:t>Музыкальный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физкультурный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</w:t>
            </w:r>
            <w:hyperlink r:id="rId116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1,5 </w:t>
            </w:r>
            <w:hyperlink r:id="rId116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59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</w:t>
            </w:r>
            <w:hyperlink r:id="rId116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1,5 </w:t>
            </w:r>
            <w:hyperlink r:id="rId116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2,4 </w:t>
            </w:r>
            <w:hyperlink r:id="rId116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0,9 </w:t>
            </w:r>
            <w:hyperlink r:id="rId116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60 </w:t>
            </w:r>
            <w:r>
              <w:rPr>
                <w:rFonts w:ascii="Times New Roman" w:hAnsi="Times New Roman" w:cs="Times New Roman"/>
                <w:lang w:val="en-US" w:eastAsia="en-US"/>
              </w:rPr>
              <w:t>Спальные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61 </w:t>
            </w:r>
            <w:r>
              <w:rPr>
                <w:rFonts w:ascii="Times New Roman" w:hAnsi="Times New Roman" w:cs="Times New Roman"/>
                <w:lang w:val="en-US" w:eastAsia="en-US"/>
              </w:rPr>
              <w:t>Изоляторы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заболевш</w:t>
            </w:r>
            <w:r>
              <w:rPr>
                <w:rFonts w:ascii="Times New Roman" w:hAnsi="Times New Roman" w:cs="Times New Roman"/>
                <w:lang w:val="en-US" w:eastAsia="en-US"/>
              </w:rPr>
              <w:t>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2,0 </w:t>
            </w:r>
            <w:hyperlink r:id="rId116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0,5 </w:t>
            </w:r>
            <w:hyperlink r:id="rId117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62 </w:t>
            </w:r>
            <w:r>
              <w:rPr>
                <w:rFonts w:ascii="Times New Roman" w:hAnsi="Times New Roman" w:cs="Times New Roman"/>
                <w:lang w:val="en-US" w:eastAsia="en-US"/>
              </w:rPr>
              <w:t>Медицинские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Санаторно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курортные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63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64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65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врачей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66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врачей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педиатров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</w:t>
            </w:r>
            <w:hyperlink r:id="rId117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1,5 </w:t>
            </w:r>
            <w:hyperlink r:id="rId117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2,4 </w:t>
            </w:r>
            <w:hyperlink r:id="rId117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0,9 </w:t>
            </w:r>
            <w:hyperlink r:id="rId117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67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санаториев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физкультурного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спортивного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физкультурно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досугового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назначения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68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спортивных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игр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физических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упражнений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-2,0 -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сторон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</w:t>
            </w:r>
            <w:r>
              <w:rPr>
                <w:rFonts w:ascii="Times New Roman" w:hAnsi="Times New Roman" w:cs="Times New Roman"/>
                <w:lang w:val="en-US" w:eastAsia="en-US"/>
              </w:rPr>
              <w:t>ещения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69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бассейнов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воды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70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аэробики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гимнастики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борьбы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71 </w:t>
            </w:r>
            <w:r>
              <w:rPr>
                <w:rFonts w:ascii="Times New Roman" w:hAnsi="Times New Roman" w:cs="Times New Roman"/>
                <w:lang w:val="en-US" w:eastAsia="en-US"/>
              </w:rPr>
              <w:t>Кегельбаны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72 </w:t>
            </w:r>
            <w:r>
              <w:rPr>
                <w:rFonts w:ascii="Times New Roman" w:hAnsi="Times New Roman" w:cs="Times New Roman"/>
                <w:lang w:val="en-US" w:eastAsia="en-US"/>
              </w:rPr>
              <w:t>Обеденные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ресторанов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буфетов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73 </w:t>
            </w:r>
            <w:r>
              <w:rPr>
                <w:rFonts w:ascii="Times New Roman" w:hAnsi="Times New Roman" w:cs="Times New Roman"/>
                <w:lang w:val="en-US" w:eastAsia="en-US"/>
              </w:rPr>
              <w:t>Раздаточные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74 </w:t>
            </w:r>
            <w:r>
              <w:rPr>
                <w:rFonts w:ascii="Times New Roman" w:hAnsi="Times New Roman" w:cs="Times New Roman"/>
                <w:lang w:val="en-US" w:eastAsia="en-US"/>
              </w:rPr>
              <w:t>Горячие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холодные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заготовительные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75 </w:t>
            </w:r>
            <w:r>
              <w:rPr>
                <w:rFonts w:ascii="Times New Roman" w:hAnsi="Times New Roman" w:cs="Times New Roman"/>
                <w:lang w:val="en-US" w:eastAsia="en-US"/>
              </w:rPr>
              <w:t>Доготовочные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76 </w:t>
            </w:r>
            <w:r>
              <w:rPr>
                <w:rFonts w:ascii="Times New Roman" w:hAnsi="Times New Roman" w:cs="Times New Roman"/>
                <w:lang w:val="en-US" w:eastAsia="en-US"/>
              </w:rPr>
              <w:t>Моечные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кухонной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посуды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хлеба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77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приготовление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выпечка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78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изготовления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шоколада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конфет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79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мороженого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напитков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80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упаковки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комплектации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заказов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81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загрузочные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розничной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мелкооптовой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торговли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82 </w:t>
            </w:r>
            <w:r>
              <w:rPr>
                <w:rFonts w:ascii="Times New Roman" w:hAnsi="Times New Roman" w:cs="Times New Roman"/>
                <w:lang w:val="en-US" w:eastAsia="en-US"/>
              </w:rPr>
              <w:t>Торговые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супермаркетов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>агазинов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самообслуживания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83 </w:t>
            </w:r>
            <w:r>
              <w:rPr>
                <w:rFonts w:ascii="Times New Roman" w:hAnsi="Times New Roman" w:cs="Times New Roman"/>
                <w:lang w:val="en-US" w:eastAsia="en-US"/>
              </w:rPr>
              <w:t>Торговые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магазинов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самообслуживания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продовольственных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непродовольственных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товаров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84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Примерочные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85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демонстрации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товаров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86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заказов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бюро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87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касс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кассовая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88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>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товаров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продаже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разрубочные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фасовочные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комплектовочные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заказов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нарезки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тканей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гладильные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магазинов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-,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электротоваров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89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готового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платья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90 </w:t>
            </w:r>
            <w:r>
              <w:rPr>
                <w:rFonts w:ascii="Times New Roman" w:hAnsi="Times New Roman" w:cs="Times New Roman"/>
                <w:lang w:val="en-US" w:eastAsia="en-US"/>
              </w:rPr>
              <w:t>Рекламно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декорационные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инвентаря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бракеров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санитарно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бытового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91 </w:t>
            </w:r>
            <w:r>
              <w:rPr>
                <w:rFonts w:ascii="Times New Roman" w:hAnsi="Times New Roman" w:cs="Times New Roman"/>
                <w:lang w:val="en-US" w:eastAsia="en-US"/>
              </w:rPr>
              <w:t>Бани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ожидальные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остывочные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раздевальные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моечные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душевые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парильные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бассейны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92 </w:t>
            </w:r>
            <w:r>
              <w:rPr>
                <w:rFonts w:ascii="Times New Roman" w:hAnsi="Times New Roman" w:cs="Times New Roman"/>
                <w:lang w:val="en-US" w:eastAsia="en-US"/>
              </w:rPr>
              <w:t>Парикмахерские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93 </w:t>
            </w:r>
            <w:r>
              <w:rPr>
                <w:rFonts w:ascii="Times New Roman" w:hAnsi="Times New Roman" w:cs="Times New Roman"/>
                <w:lang w:val="en-US" w:eastAsia="en-US"/>
              </w:rPr>
              <w:t>Косметические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750/400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94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Фотографии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салоны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заказов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съемочные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фотоателье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95 </w:t>
            </w:r>
            <w:r>
              <w:rPr>
                <w:rFonts w:ascii="Times New Roman" w:hAnsi="Times New Roman" w:cs="Times New Roman"/>
                <w:lang w:val="en-US" w:eastAsia="en-US"/>
              </w:rPr>
              <w:t>Фотолаборатории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-1,2 -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экране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монитора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96 </w:t>
            </w:r>
            <w:r>
              <w:rPr>
                <w:rFonts w:ascii="Times New Roman" w:hAnsi="Times New Roman" w:cs="Times New Roman"/>
                <w:lang w:val="en-US" w:eastAsia="en-US"/>
              </w:rPr>
              <w:t>Прачечные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стиральные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стиральных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сушильно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гладильные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разборки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упаковки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7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2000/750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белья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97 </w:t>
            </w:r>
            <w:r>
              <w:rPr>
                <w:rFonts w:ascii="Times New Roman" w:hAnsi="Times New Roman" w:cs="Times New Roman"/>
                <w:lang w:val="en-US" w:eastAsia="en-US"/>
              </w:rPr>
              <w:t>Прачечные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самообслуживанием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98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выдача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выведения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пятен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7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химикатов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99 </w:t>
            </w:r>
            <w:r>
              <w:rPr>
                <w:rFonts w:ascii="Times New Roman" w:hAnsi="Times New Roman" w:cs="Times New Roman"/>
                <w:lang w:val="en-US" w:eastAsia="en-US"/>
              </w:rPr>
              <w:t>Ателье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изготовления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трикотажных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изделий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пошивочные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7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2000/750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закройные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столах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7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4000/500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прикладных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ручной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машинн</w:t>
            </w:r>
            <w:r>
              <w:rPr>
                <w:rFonts w:ascii="Times New Roman" w:hAnsi="Times New Roman" w:cs="Times New Roman"/>
                <w:lang w:val="en-US" w:eastAsia="en-US"/>
              </w:rPr>
              <w:t>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вязки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утюжные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декатировочные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100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проката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посетителей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101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мастерские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изготовление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головных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скорняжные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2000/750 </w:t>
            </w:r>
            <w:hyperlink r:id="rId117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обуви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галантереи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металлоизделий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изделий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пластмассы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бытовых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электроприборов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2000/750 </w:t>
            </w:r>
            <w:hyperlink r:id="rId118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часов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ювелирные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граверные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-, </w:t>
            </w:r>
            <w:r>
              <w:rPr>
                <w:rFonts w:ascii="Times New Roman" w:hAnsi="Times New Roman" w:cs="Times New Roman"/>
                <w:lang w:val="en-US" w:eastAsia="en-US"/>
              </w:rPr>
              <w:t>кино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-,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телеаппаратуры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102 </w:t>
            </w:r>
            <w:r>
              <w:rPr>
                <w:rFonts w:ascii="Times New Roman" w:hAnsi="Times New Roman" w:cs="Times New Roman"/>
                <w:lang w:val="en-US" w:eastAsia="en-US"/>
              </w:rPr>
              <w:t>Студия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звукозаписи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записи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прослушивания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фонотеки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Гостиницы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мотели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хостелы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103 </w:t>
            </w:r>
            <w:r>
              <w:rPr>
                <w:rFonts w:ascii="Times New Roman" w:hAnsi="Times New Roman" w:cs="Times New Roman"/>
                <w:lang w:val="en-US" w:eastAsia="en-US"/>
              </w:rPr>
              <w:t>Бюро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</w:t>
            </w:r>
            <w:r>
              <w:rPr>
                <w:rFonts w:ascii="Times New Roman" w:hAnsi="Times New Roman" w:cs="Times New Roman"/>
                <w:lang w:val="en-US" w:eastAsia="en-US"/>
              </w:rPr>
              <w:t>ивания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104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обслуживающего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105 </w:t>
            </w:r>
            <w:r>
              <w:rPr>
                <w:rFonts w:ascii="Times New Roman" w:hAnsi="Times New Roman" w:cs="Times New Roman"/>
                <w:lang w:val="en-US" w:eastAsia="en-US"/>
              </w:rPr>
              <w:t>Гостиные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номера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Медицинские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организации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</w:t>
            </w:r>
            <w:r>
              <w:rPr>
                <w:rFonts w:ascii="Times New Roman" w:hAnsi="Times New Roman" w:cs="Times New Roman"/>
                <w:lang w:val="en-US" w:eastAsia="en-US"/>
              </w:rPr>
              <w:t>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106 </w:t>
            </w:r>
            <w:r>
              <w:rPr>
                <w:rFonts w:ascii="Times New Roman" w:hAnsi="Times New Roman" w:cs="Times New Roman"/>
                <w:lang w:val="en-US" w:eastAsia="en-US"/>
              </w:rPr>
              <w:t>Отсеки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краткосрочного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107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взрослых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108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новорожденных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интенсивной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терапии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послеоперационн</w:t>
            </w:r>
            <w:r>
              <w:rPr>
                <w:rFonts w:ascii="Times New Roman" w:hAnsi="Times New Roman" w:cs="Times New Roman"/>
                <w:lang w:val="en-US" w:eastAsia="en-US"/>
              </w:rPr>
              <w:t>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109 </w:t>
            </w:r>
            <w:r>
              <w:rPr>
                <w:rFonts w:ascii="Times New Roman" w:hAnsi="Times New Roman" w:cs="Times New Roman"/>
                <w:lang w:val="en-US" w:eastAsia="en-US"/>
              </w:rPr>
              <w:t>Классные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стационаров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110 </w:t>
            </w:r>
            <w:r>
              <w:rPr>
                <w:rFonts w:ascii="Times New Roman" w:hAnsi="Times New Roman" w:cs="Times New Roman"/>
                <w:lang w:val="en-US" w:eastAsia="en-US"/>
              </w:rPr>
              <w:t>Игровые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4,0 </w:t>
            </w:r>
            <w:hyperlink r:id="rId118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1,5 </w:t>
            </w:r>
            <w:hyperlink r:id="rId118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111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пищи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112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Процедурные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смотровые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113 </w:t>
            </w:r>
            <w:r>
              <w:rPr>
                <w:rFonts w:ascii="Times New Roman" w:hAnsi="Times New Roman" w:cs="Times New Roman"/>
                <w:lang w:val="en-US" w:eastAsia="en-US"/>
              </w:rPr>
              <w:t>Посты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медсестер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114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зоны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дневного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115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переносной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аппаратуры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116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медицинских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117 </w:t>
            </w:r>
            <w:r>
              <w:rPr>
                <w:rFonts w:ascii="Times New Roman" w:hAnsi="Times New Roman" w:cs="Times New Roman"/>
                <w:lang w:val="en-US" w:eastAsia="en-US"/>
              </w:rPr>
              <w:t>Веранды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Лечебные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118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реанимационный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манипуляционные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119 </w:t>
            </w:r>
            <w:r>
              <w:rPr>
                <w:rFonts w:ascii="Times New Roman" w:hAnsi="Times New Roman" w:cs="Times New Roman"/>
                <w:lang w:val="en-US" w:eastAsia="en-US"/>
              </w:rPr>
              <w:t>Родовые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диализные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перевязочные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120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Предоперационные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предреанимационные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палаты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протокольные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121 </w:t>
            </w:r>
            <w:r>
              <w:rPr>
                <w:rFonts w:ascii="Times New Roman" w:hAnsi="Times New Roman" w:cs="Times New Roman"/>
                <w:lang w:val="en-US" w:eastAsia="en-US"/>
              </w:rPr>
              <w:t>Монтажные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аппаратов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искусственного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кровообращения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искусственной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почки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инфузионных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122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крови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переливанию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приготовления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гипса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консультативного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диагностики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124 </w:t>
            </w:r>
            <w:r>
              <w:rPr>
                <w:rFonts w:ascii="Times New Roman" w:hAnsi="Times New Roman" w:cs="Times New Roman"/>
                <w:lang w:val="en-US" w:eastAsia="en-US"/>
              </w:rPr>
              <w:t>Регистратуры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диспетчерские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125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хирургов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акушеров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гинекологов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травматологов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педиатров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инфекционистов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дерматологов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аллергологов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стоматологов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смотровые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126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других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специальностей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кроме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125), </w:t>
            </w:r>
            <w:r>
              <w:rPr>
                <w:rFonts w:ascii="Times New Roman" w:hAnsi="Times New Roman" w:cs="Times New Roman"/>
                <w:lang w:val="en-US" w:eastAsia="en-US"/>
              </w:rPr>
              <w:t>фельдшеров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127 </w:t>
            </w:r>
            <w:r>
              <w:rPr>
                <w:rFonts w:ascii="Times New Roman" w:hAnsi="Times New Roman" w:cs="Times New Roman"/>
                <w:lang w:val="en-US" w:eastAsia="en-US"/>
              </w:rPr>
              <w:t>Темные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офтальмологов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 </w:t>
            </w:r>
            <w:hyperlink r:id="rId118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128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функциональной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диагностики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физиотерапии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129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Процедурные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эндоскопических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130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лучевой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терапии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диагностики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архивы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131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Процедурные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рентгентерапевтических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рентгендиагностических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компьютерной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томографии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флюорографии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введения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радиофармацевтических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препаратов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400 </w:t>
            </w:r>
            <w:hyperlink r:id="rId118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132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бальнеотерапии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душевые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трудотерапии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134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фотарии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135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массажа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лечебной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физкультуры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тренажерные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136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парафина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озокерита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прокладок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стирки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суш</w:t>
            </w:r>
            <w:r>
              <w:rPr>
                <w:rFonts w:ascii="Times New Roman" w:hAnsi="Times New Roman" w:cs="Times New Roman"/>
                <w:lang w:val="en-US" w:eastAsia="en-US"/>
              </w:rPr>
              <w:t>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простыней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холстов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брезентов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регенерации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грязи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медицинских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137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регистрации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анализов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весовые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окр</w:t>
            </w:r>
            <w:r>
              <w:rPr>
                <w:rFonts w:ascii="Times New Roman" w:hAnsi="Times New Roman" w:cs="Times New Roman"/>
                <w:lang w:val="en-US" w:eastAsia="en-US"/>
              </w:rPr>
              <w:t>аски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центрифужные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микроскопические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138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Лаборантские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исследований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общеклинические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гематологические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биохимические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серологические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микробиологические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139 </w:t>
            </w:r>
            <w:r>
              <w:rPr>
                <w:rFonts w:ascii="Times New Roman" w:hAnsi="Times New Roman" w:cs="Times New Roman"/>
                <w:lang w:val="en-US" w:eastAsia="en-US"/>
              </w:rPr>
              <w:t>Боксы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микробиологические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лаборантские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эмбриологические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клеточных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технологий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140 </w:t>
            </w:r>
            <w:r>
              <w:rPr>
                <w:rFonts w:ascii="Times New Roman" w:hAnsi="Times New Roman" w:cs="Times New Roman"/>
                <w:lang w:val="en-US" w:eastAsia="en-US"/>
              </w:rPr>
              <w:t>Препараторские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результатов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исследований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141 </w:t>
            </w:r>
            <w:r>
              <w:rPr>
                <w:rFonts w:ascii="Times New Roman" w:hAnsi="Times New Roman" w:cs="Times New Roman"/>
                <w:lang w:val="en-US" w:eastAsia="en-US"/>
              </w:rPr>
              <w:t>Моечные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стерилиз</w:t>
            </w:r>
            <w:r>
              <w:rPr>
                <w:rFonts w:ascii="Times New Roman" w:hAnsi="Times New Roman" w:cs="Times New Roman"/>
                <w:lang w:val="en-US" w:eastAsia="en-US"/>
              </w:rPr>
              <w:t>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посуды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термостатные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142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зондирования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взятия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желудочного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143 </w:t>
            </w:r>
            <w:r>
              <w:rPr>
                <w:rFonts w:ascii="Times New Roman" w:hAnsi="Times New Roman" w:cs="Times New Roman"/>
                <w:lang w:val="en-US" w:eastAsia="en-US"/>
              </w:rPr>
              <w:t>Стеклодувные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144 </w:t>
            </w:r>
            <w:r>
              <w:rPr>
                <w:rFonts w:ascii="Times New Roman" w:hAnsi="Times New Roman" w:cs="Times New Roman"/>
                <w:lang w:val="en-US" w:eastAsia="en-US"/>
              </w:rPr>
              <w:t>Пом</w:t>
            </w:r>
            <w:r>
              <w:rPr>
                <w:rFonts w:ascii="Times New Roman" w:hAnsi="Times New Roman" w:cs="Times New Roman"/>
                <w:lang w:val="en-US" w:eastAsia="en-US"/>
              </w:rPr>
              <w:t>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зубных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гипсовые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полимеризационные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8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Стерилизационные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дезинфекционные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145 </w:t>
            </w:r>
            <w:r>
              <w:rPr>
                <w:rFonts w:ascii="Times New Roman" w:hAnsi="Times New Roman" w:cs="Times New Roman"/>
                <w:lang w:val="en-US" w:eastAsia="en-US"/>
              </w:rPr>
              <w:t>Стерилизационные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автоклавные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146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подготовки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инструмента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147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заточки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инструмента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148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дезинфекционных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Патологоанатомическое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149 </w:t>
            </w:r>
            <w:r>
              <w:rPr>
                <w:rFonts w:ascii="Times New Roman" w:hAnsi="Times New Roman" w:cs="Times New Roman"/>
                <w:lang w:val="en-US" w:eastAsia="en-US"/>
              </w:rPr>
              <w:t>Секционные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150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Предсекционные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фиксационные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пищеблоков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151 </w:t>
            </w:r>
            <w:r>
              <w:rPr>
                <w:rFonts w:ascii="Times New Roman" w:hAnsi="Times New Roman" w:cs="Times New Roman"/>
                <w:lang w:val="en-US" w:eastAsia="en-US"/>
              </w:rPr>
              <w:t>Раздаточные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152 </w:t>
            </w:r>
            <w:r>
              <w:rPr>
                <w:rFonts w:ascii="Times New Roman" w:hAnsi="Times New Roman" w:cs="Times New Roman"/>
                <w:lang w:val="en-US" w:eastAsia="en-US"/>
              </w:rPr>
              <w:t>Горячие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холодные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доготовочные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заготовочные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153 </w:t>
            </w:r>
            <w:r>
              <w:rPr>
                <w:rFonts w:ascii="Times New Roman" w:hAnsi="Times New Roman" w:cs="Times New Roman"/>
                <w:lang w:val="en-US" w:eastAsia="en-US"/>
              </w:rPr>
              <w:t>Моечные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посуды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154 </w:t>
            </w:r>
            <w:r>
              <w:rPr>
                <w:rFonts w:ascii="Times New Roman" w:hAnsi="Times New Roman" w:cs="Times New Roman"/>
                <w:lang w:val="en-US" w:eastAsia="en-US"/>
              </w:rPr>
              <w:t>Загрузочные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Аптеки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155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посетителей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156 </w:t>
            </w:r>
            <w:r>
              <w:rPr>
                <w:rFonts w:ascii="Times New Roman" w:hAnsi="Times New Roman" w:cs="Times New Roman"/>
                <w:lang w:val="en-US" w:eastAsia="en-US"/>
              </w:rPr>
              <w:t>Рецептурные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ручной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продажи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оптики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готовых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лекарственны</w:t>
            </w:r>
            <w:r>
              <w:rPr>
                <w:rFonts w:ascii="Times New Roman" w:hAnsi="Times New Roman" w:cs="Times New Roman"/>
                <w:lang w:val="en-US" w:eastAsia="en-US"/>
              </w:rPr>
              <w:t>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157 </w:t>
            </w:r>
            <w:r>
              <w:rPr>
                <w:rFonts w:ascii="Times New Roman" w:hAnsi="Times New Roman" w:cs="Times New Roman"/>
                <w:lang w:val="en-US" w:eastAsia="en-US"/>
              </w:rPr>
              <w:t>Фармацевтические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ассистентские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асептические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аналитические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фасовочные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заготовочные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концентратов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полуфабрикатов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контрольно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маркировочные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158 </w:t>
            </w:r>
            <w:r>
              <w:rPr>
                <w:rFonts w:ascii="Times New Roman" w:hAnsi="Times New Roman" w:cs="Times New Roman"/>
                <w:lang w:val="en-US" w:eastAsia="en-US"/>
              </w:rPr>
              <w:t>Моечные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159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лекарственных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перевязочных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посуды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160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кислот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дезинфекционных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горючих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легковоспламеняющихся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жидкостей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161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Центры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гигиены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эпидемиологии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162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Диспетчерские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готовых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приманок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фасовочные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дезинфекционных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бактерийных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препаратов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биологических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лечебных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диагностических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препаратов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реактивов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дезинфицирующих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кислот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164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дезинфекционной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аппаратуры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инв</w:t>
            </w:r>
            <w:r>
              <w:rPr>
                <w:rFonts w:ascii="Times New Roman" w:hAnsi="Times New Roman" w:cs="Times New Roman"/>
                <w:lang w:val="en-US" w:eastAsia="en-US"/>
              </w:rPr>
              <w:t>ентаря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белья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165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гельминтологов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энтомологов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вирусологов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бактериологов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лаборантские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химические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биохимические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серологические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боксы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препараторские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166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Радиологические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радиохимические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спектроскопии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полярографии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лаборатории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акустики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вибрации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электромагнитных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физиологии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средоварочные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боксами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термитные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167 </w:t>
            </w:r>
            <w:r>
              <w:rPr>
                <w:rFonts w:ascii="Times New Roman" w:hAnsi="Times New Roman" w:cs="Times New Roman"/>
                <w:lang w:val="en-US" w:eastAsia="en-US"/>
              </w:rPr>
              <w:t>Моечные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168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взятия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169 </w:t>
            </w:r>
            <w:r>
              <w:rPr>
                <w:rFonts w:ascii="Times New Roman" w:hAnsi="Times New Roman" w:cs="Times New Roman"/>
                <w:lang w:val="en-US" w:eastAsia="en-US"/>
              </w:rPr>
              <w:t>Боксы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серологических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исследований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особо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опасных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инфекций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170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зоопаразитологов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171 </w:t>
            </w:r>
            <w:r>
              <w:rPr>
                <w:rFonts w:ascii="Times New Roman" w:hAnsi="Times New Roman" w:cs="Times New Roman"/>
                <w:lang w:val="en-US" w:eastAsia="en-US"/>
              </w:rPr>
              <w:t>Биопробные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сред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172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дезинфекционных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стерильные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сжигания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трупов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жив</w:t>
            </w:r>
            <w:r>
              <w:rPr>
                <w:rFonts w:ascii="Times New Roman" w:hAnsi="Times New Roman" w:cs="Times New Roman"/>
                <w:lang w:val="en-US" w:eastAsia="en-US"/>
              </w:rPr>
              <w:t>отных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Объекты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ветеринарной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деятельности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ветеринарные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клиники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ветеринарные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госпитали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виварии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174 </w:t>
            </w:r>
            <w:r>
              <w:rPr>
                <w:rFonts w:ascii="Times New Roman" w:hAnsi="Times New Roman" w:cs="Times New Roman"/>
                <w:lang w:val="en-US" w:eastAsia="en-US"/>
              </w:rPr>
              <w:t>Виварии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содержания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животных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Станции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скорой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медицинской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помощи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станции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переливания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крови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175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Диспетчерские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176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радиопоста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177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ящиков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выездных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бригад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-1,0 - </w:t>
            </w:r>
            <w:r>
              <w:rPr>
                <w:rFonts w:ascii="Times New Roman" w:hAnsi="Times New Roman" w:cs="Times New Roman"/>
                <w:lang w:val="en-US" w:eastAsia="en-US"/>
              </w:rPr>
              <w:t>сте</w:t>
            </w:r>
            <w:r>
              <w:rPr>
                <w:rFonts w:ascii="Times New Roman" w:hAnsi="Times New Roman" w:cs="Times New Roman"/>
                <w:lang w:val="en-US" w:eastAsia="en-US"/>
              </w:rPr>
              <w:t>ллажи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178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текущего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запаса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медикаментов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179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выездных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бригад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Молочные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кухни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раздаточные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180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</w:t>
            </w:r>
            <w:r>
              <w:rPr>
                <w:rFonts w:ascii="Times New Roman" w:hAnsi="Times New Roman" w:cs="Times New Roman"/>
                <w:lang w:val="en-US" w:eastAsia="en-US"/>
              </w:rPr>
              <w:t>ильтрации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разлива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181 </w:t>
            </w:r>
            <w:r>
              <w:rPr>
                <w:rFonts w:ascii="Times New Roman" w:hAnsi="Times New Roman" w:cs="Times New Roman"/>
                <w:lang w:val="en-US" w:eastAsia="en-US"/>
              </w:rPr>
              <w:t>Остывочные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182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приготовления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фасовки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183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посуды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раз</w:t>
            </w:r>
            <w:r>
              <w:rPr>
                <w:rFonts w:ascii="Times New Roman" w:hAnsi="Times New Roman" w:cs="Times New Roman"/>
                <w:lang w:val="en-US" w:eastAsia="en-US"/>
              </w:rPr>
              <w:t>даточные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Вокзалы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всех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видов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184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ожидания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185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операторские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диспетчерские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186 </w:t>
            </w:r>
            <w:r>
              <w:rPr>
                <w:rFonts w:ascii="Times New Roman" w:hAnsi="Times New Roman" w:cs="Times New Roman"/>
                <w:lang w:val="en-US" w:eastAsia="en-US"/>
              </w:rPr>
              <w:t>Вычислительные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500/300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187 </w:t>
            </w:r>
            <w:r>
              <w:rPr>
                <w:rFonts w:ascii="Times New Roman" w:hAnsi="Times New Roman" w:cs="Times New Roman"/>
                <w:lang w:val="en-US" w:eastAsia="en-US"/>
              </w:rPr>
              <w:t>Кассовые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билетные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багажные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кассы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188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Распределительные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вестибюли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0,4 </w:t>
            </w:r>
            <w:hyperlink r:id="rId118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189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ребенка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длительного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пассажиров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Жилые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190 </w:t>
            </w:r>
            <w:r>
              <w:rPr>
                <w:rFonts w:ascii="Times New Roman" w:hAnsi="Times New Roman" w:cs="Times New Roman"/>
                <w:lang w:val="en-US" w:eastAsia="en-US"/>
              </w:rPr>
              <w:t>Жилые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191 </w:t>
            </w:r>
            <w:r>
              <w:rPr>
                <w:rFonts w:ascii="Times New Roman" w:hAnsi="Times New Roman" w:cs="Times New Roman"/>
                <w:lang w:val="en-US" w:eastAsia="en-US"/>
              </w:rPr>
              <w:t>Кухни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192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уборные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193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Общедомовые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консьержа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вестибюли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поэтажные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лифтовые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поэтажные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лифтовые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пол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ступени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hyperlink r:id="rId118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Вспомогательные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194 </w:t>
            </w:r>
            <w:r>
              <w:rPr>
                <w:rFonts w:ascii="Times New Roman" w:hAnsi="Times New Roman" w:cs="Times New Roman"/>
                <w:lang w:val="en-US" w:eastAsia="en-US"/>
              </w:rPr>
              <w:t>Санитарно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бытовые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умывальные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уборные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курительные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душевые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гардеробные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сушки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обеспыливания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обеззараживания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обуви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обогревания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работающих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195 </w:t>
            </w:r>
            <w:r>
              <w:rPr>
                <w:rFonts w:ascii="Times New Roman" w:hAnsi="Times New Roman" w:cs="Times New Roman"/>
                <w:lang w:val="en-US" w:eastAsia="en-US"/>
              </w:rPr>
              <w:t>Здравпункты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ожидальные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регистрат</w:t>
            </w:r>
            <w:r>
              <w:rPr>
                <w:rFonts w:ascii="Times New Roman" w:hAnsi="Times New Roman" w:cs="Times New Roman"/>
                <w:lang w:val="en-US" w:eastAsia="en-US"/>
              </w:rPr>
              <w:t>уры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комнаты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врачей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перевязочные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процедурные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кабинеты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Прочие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196 </w:t>
            </w:r>
            <w:r>
              <w:rPr>
                <w:rFonts w:ascii="Times New Roman" w:hAnsi="Times New Roman" w:cs="Times New Roman"/>
                <w:lang w:val="en-US" w:eastAsia="en-US"/>
              </w:rPr>
              <w:t>Вестибюли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гардеробные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уличной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одежды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высшего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образования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общеобразовательных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организациях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общежитиях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гостиницах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театрах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клубах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входах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крупные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промышленные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0,4 </w:t>
            </w:r>
            <w:hyperlink r:id="rId118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промышленных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вспомогательных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197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эскалаторы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траволаторы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главные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клетки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вспомогательных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тамбуры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пол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ступени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0,2 </w:t>
            </w:r>
            <w:hyperlink r:id="rId118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клетки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hyperlink r:id="rId119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остальные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hyperlink r:id="rId119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198 </w:t>
            </w:r>
            <w:r>
              <w:rPr>
                <w:rFonts w:ascii="Times New Roman" w:hAnsi="Times New Roman" w:cs="Times New Roman"/>
                <w:lang w:val="en-US" w:eastAsia="en-US"/>
              </w:rPr>
              <w:t>Лифтовые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холлы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производственных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вспомогательных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199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пути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движения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главные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hyperlink r:id="rId119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поэтажные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остальные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коридоры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200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лифтов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фреоновых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Ж</w:t>
            </w:r>
            <w:r>
              <w:rPr>
                <w:rFonts w:ascii="Times New Roman" w:hAnsi="Times New Roman" w:cs="Times New Roman"/>
                <w:lang w:val="en-US" w:eastAsia="en-US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hyperlink r:id="rId119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201 </w:t>
            </w:r>
            <w:r>
              <w:rPr>
                <w:rFonts w:ascii="Times New Roman" w:hAnsi="Times New Roman" w:cs="Times New Roman"/>
                <w:lang w:val="en-US" w:eastAsia="en-US"/>
              </w:rPr>
              <w:t>Чердаки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З</w:t>
            </w:r>
            <w:r>
              <w:rPr>
                <w:rFonts w:ascii="Times New Roman" w:hAnsi="Times New Roman" w:cs="Times New Roman"/>
                <w:lang w:val="en-US" w:eastAsia="en-US"/>
              </w:rPr>
              <w:t>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0,1 </w:t>
            </w:r>
            <w:hyperlink r:id="rId119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</w:tr>
      <w:tr w:rsidR="00A77B3E"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73" w:name="id.2iq8gzs"/>
            <w:bookmarkEnd w:id="73"/>
            <w:r>
              <w:rPr>
                <w:rFonts w:ascii="Times New Roman" w:hAnsi="Times New Roman" w:cs="Times New Roman"/>
                <w:lang w:val="en-US" w:eastAsia="en-US"/>
              </w:rPr>
              <w:t xml:space="preserve">&lt;1&gt;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Нормированные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повышены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специально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предназначенных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подростков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74" w:name="id.xvir7l"/>
            <w:bookmarkEnd w:id="74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&lt;2&gt;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Нормированные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</w:t>
            </w:r>
            <w:r>
              <w:rPr>
                <w:rFonts w:ascii="Times New Roman" w:hAnsi="Times New Roman" w:cs="Times New Roman"/>
                <w:lang w:val="en-US" w:eastAsia="en-US"/>
              </w:rPr>
              <w:t>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установлены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экспериментально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отраслевом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нормировании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75" w:name="id.3hv69ve"/>
            <w:bookmarkEnd w:id="75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&lt;3&gt; </w:t>
            </w:r>
            <w:r>
              <w:rPr>
                <w:rFonts w:ascii="Times New Roman" w:hAnsi="Times New Roman" w:cs="Times New Roman"/>
                <w:lang w:val="en-US" w:eastAsia="en-US"/>
              </w:rPr>
              <w:t>Необходимо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предусмотреть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ступенчатое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снижение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50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время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исследования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76" w:name="id.1x0gk37"/>
            <w:bookmarkEnd w:id="76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&lt;4&gt; </w:t>
            </w: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согласно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Сан</w:t>
            </w:r>
            <w:r>
              <w:rPr>
                <w:rFonts w:ascii="Times New Roman" w:hAnsi="Times New Roman" w:cs="Times New Roman"/>
                <w:lang w:val="en-US" w:eastAsia="en-US"/>
              </w:rPr>
              <w:t>ПиН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1.2.3685-21 </w:t>
            </w:r>
            <w:hyperlink r:id="rId119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(</w:t>
              </w:r>
            </w:hyperlink>
            <w:hyperlink r:id="rId119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пункт</w:t>
              </w:r>
            </w:hyperlink>
            <w:hyperlink r:id="rId119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141)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Наличие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графах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</w:t>
            </w:r>
            <w:r>
              <w:rPr>
                <w:rFonts w:ascii="Times New Roman" w:hAnsi="Times New Roman" w:cs="Times New Roman"/>
                <w:lang w:val="en-US" w:eastAsia="en-US"/>
              </w:rPr>
              <w:t>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 </w:t>
            </w:r>
            <w:r>
              <w:rPr>
                <w:rFonts w:ascii="Times New Roman" w:hAnsi="Times New Roman" w:cs="Times New Roman"/>
                <w:lang w:val="en-US" w:eastAsia="en-US"/>
              </w:rPr>
              <w:t>указывает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возможность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дробном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обозначении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графе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r>
              <w:rPr>
                <w:rFonts w:ascii="Times New Roman" w:hAnsi="Times New Roman" w:cs="Times New Roman"/>
                <w:lang w:val="en-US" w:eastAsia="en-US"/>
              </w:rPr>
              <w:t>Средняя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</w:t>
            </w:r>
            <w:r>
              <w:rPr>
                <w:rFonts w:ascii="Times New Roman" w:hAnsi="Times New Roman" w:cs="Times New Roman"/>
                <w:lang w:val="en-US" w:eastAsia="en-US"/>
              </w:rPr>
              <w:t>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числителе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указана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знаменателе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помещению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Знак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"-" </w:t>
            </w:r>
            <w:r>
              <w:rPr>
                <w:rFonts w:ascii="Times New Roman" w:hAnsi="Times New Roman" w:cs="Times New Roman"/>
                <w:lang w:val="en-US" w:eastAsia="en-US"/>
              </w:rPr>
              <w:t>обозначает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отсутствие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предъявляемых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требований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val="en-US" w:eastAsia="en-US"/>
              </w:rPr>
              <w:t>Минимальные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гигиенические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</w:t>
            </w:r>
            <w:r>
              <w:rPr>
                <w:rFonts w:ascii="Times New Roman" w:hAnsi="Times New Roman" w:cs="Times New Roman"/>
                <w:lang w:val="en-US" w:eastAsia="en-US"/>
              </w:rPr>
              <w:t>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19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СанПиН</w:t>
              </w:r>
            </w:hyperlink>
            <w:hyperlink r:id="rId119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1.2.3685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Таблица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</w:t>
      </w:r>
      <w:r>
        <w:rPr>
          <w:rFonts w:ascii="Times New Roman" w:hAnsi="Times New Roman" w:cs="Times New Roman"/>
          <w:lang w:val="en-US" w:eastAsia="en-US"/>
        </w:rPr>
        <w:t>.2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77" w:name="id.4h042r0"/>
      <w:bookmarkEnd w:id="77"/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Нормативные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показатели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естественного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, </w:t>
      </w:r>
      <w:r>
        <w:rPr>
          <w:rFonts w:ascii="Times New Roman" w:hAnsi="Times New Roman" w:cs="Times New Roman"/>
          <w:b/>
          <w:bCs/>
          <w:lang w:val="en-US" w:eastAsia="en-US"/>
        </w:rPr>
        <w:t>искусственного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совмещенного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освещения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помещений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и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сооружений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объектов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общепромышле</w:t>
      </w:r>
      <w:r>
        <w:rPr>
          <w:rFonts w:ascii="Times New Roman" w:hAnsi="Times New Roman" w:cs="Times New Roman"/>
          <w:b/>
          <w:bCs/>
          <w:lang w:val="en-US" w:eastAsia="en-US"/>
        </w:rPr>
        <w:t>нного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назначения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</w:tblCellMar>
        <w:tblLook w:val="04A0" w:firstRow="1" w:lastRow="0" w:firstColumn="1" w:lastColumn="0" w:noHBand="0" w:noVBand="1"/>
      </w:tblPr>
      <w:tblGrid>
        <w:gridCol w:w="2948"/>
        <w:gridCol w:w="1780"/>
        <w:gridCol w:w="880"/>
        <w:gridCol w:w="890"/>
        <w:gridCol w:w="750"/>
        <w:gridCol w:w="800"/>
        <w:gridCol w:w="820"/>
        <w:gridCol w:w="944"/>
        <w:gridCol w:w="750"/>
        <w:gridCol w:w="884"/>
        <w:gridCol w:w="756"/>
      </w:tblGrid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Плоскость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вертикальная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высота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плоскости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подразряд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работы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Искусственное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Естественное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Совмещенное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</w:t>
            </w:r>
            <w:r>
              <w:rPr>
                <w:rFonts w:ascii="Times New Roman" w:hAnsi="Times New Roman" w:cs="Times New Roman"/>
                <w:lang w:val="en-US" w:eastAsia="en-US"/>
              </w:rPr>
              <w:t>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рабочих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поверхностей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Объединенный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показатель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дискомфорта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UGR,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Коэффициент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пульсации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%,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более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КЕО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vertAlign w:val="subscript"/>
                <w:lang w:val="en-US" w:eastAsia="en-US"/>
              </w:rPr>
              <w:t>н</w:t>
            </w:r>
            <w:r>
              <w:rPr>
                <w:rFonts w:ascii="Times New Roman" w:hAnsi="Times New Roman" w:cs="Times New Roman"/>
                <w:lang w:val="en-US" w:eastAsia="en-US"/>
              </w:rPr>
              <w:t>, %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78" w:name="id.2w5ecyt"/>
            <w:bookmarkEnd w:id="78"/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bookmarkStart w:id="79" w:name="id.1baon6m"/>
            <w:bookmarkEnd w:id="79"/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верхнем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боковом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11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подвижного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состава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депо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Открытые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подвижного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состава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улиц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подогрева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XVI </w:t>
            </w:r>
            <w:hyperlink r:id="rId120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&lt;1&gt;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подогревом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закрытого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подвижного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состава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депо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закрыты</w:t>
            </w:r>
            <w:r>
              <w:rPr>
                <w:rFonts w:ascii="Times New Roman" w:hAnsi="Times New Roman" w:cs="Times New Roman"/>
                <w:lang w:val="en-US" w:eastAsia="en-US"/>
              </w:rPr>
              <w:t>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подвижного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состава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0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гаражах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автостоянках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паркингах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индиви</w:t>
            </w:r>
            <w:r>
              <w:rPr>
                <w:rFonts w:ascii="Times New Roman" w:hAnsi="Times New Roman" w:cs="Times New Roman"/>
                <w:lang w:val="en-US" w:eastAsia="en-US"/>
              </w:rPr>
              <w:t>дуального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Автозаправочные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топливозаправочные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топливораздаточных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колонок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навесом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колонок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XIII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колонок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технологических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колодцев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крышка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колодца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Станции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транспорта</w:t>
            </w:r>
            <w:r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транспортн</w:t>
            </w:r>
            <w:r>
              <w:rPr>
                <w:rFonts w:ascii="Times New Roman" w:hAnsi="Times New Roman" w:cs="Times New Roman"/>
                <w:lang w:val="en-US" w:eastAsia="en-US"/>
              </w:rPr>
              <w:t>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 </w:t>
            </w:r>
            <w:r>
              <w:rPr>
                <w:rFonts w:ascii="Times New Roman" w:hAnsi="Times New Roman" w:cs="Times New Roman"/>
                <w:lang w:val="en-US" w:eastAsia="en-US"/>
              </w:rPr>
              <w:t>Осмотровые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канавы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днище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машины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0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&lt;3&gt;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днище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машины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посты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мойки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уборки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подвижного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состава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покрытие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диагностирования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легковых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автобусов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трамваев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троллейбусов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 </w:t>
            </w: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-2)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текущего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легковых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автобусов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трамваев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троллейбусов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9 </w:t>
            </w:r>
            <w:r>
              <w:rPr>
                <w:rFonts w:ascii="Times New Roman" w:hAnsi="Times New Roman" w:cs="Times New Roman"/>
                <w:lang w:val="en-US" w:eastAsia="en-US"/>
              </w:rPr>
              <w:t>Подъемники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днище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машины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0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&lt;3&gt;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 </w:t>
            </w:r>
            <w:r>
              <w:rPr>
                <w:rFonts w:ascii="Times New Roman" w:hAnsi="Times New Roman" w:cs="Times New Roman"/>
                <w:lang w:val="en-US" w:eastAsia="en-US"/>
              </w:rPr>
              <w:t>Агрегатные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легковых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автобусов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трамваев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троллейбусов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11 </w:t>
            </w:r>
            <w:r>
              <w:rPr>
                <w:rFonts w:ascii="Times New Roman" w:hAnsi="Times New Roman" w:cs="Times New Roman"/>
                <w:lang w:val="en-US" w:eastAsia="en-US"/>
              </w:rPr>
              <w:t>Мойка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агрегатов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узлов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деталей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место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загрузки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выгрузки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12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монтажа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шин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вулканизационные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13 </w:t>
            </w:r>
            <w:r>
              <w:rPr>
                <w:rFonts w:ascii="Times New Roman" w:hAnsi="Times New Roman" w:cs="Times New Roman"/>
                <w:lang w:val="en-US" w:eastAsia="en-US"/>
              </w:rPr>
              <w:t>Кузнечно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рессорные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14 </w:t>
            </w:r>
            <w:r>
              <w:rPr>
                <w:rFonts w:ascii="Times New Roman" w:hAnsi="Times New Roman" w:cs="Times New Roman"/>
                <w:lang w:val="en-US" w:eastAsia="en-US"/>
              </w:rPr>
              <w:t>Сварочно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жестяницкие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15 </w:t>
            </w:r>
            <w:r>
              <w:rPr>
                <w:rFonts w:ascii="Times New Roman" w:hAnsi="Times New Roman" w:cs="Times New Roman"/>
                <w:lang w:val="en-US" w:eastAsia="en-US"/>
              </w:rPr>
              <w:t>Медницкие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верстаке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16 </w:t>
            </w:r>
            <w:r>
              <w:rPr>
                <w:rFonts w:ascii="Times New Roman" w:hAnsi="Times New Roman" w:cs="Times New Roman"/>
                <w:lang w:val="en-US" w:eastAsia="en-US"/>
              </w:rPr>
              <w:t>Обойные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17 </w:t>
            </w:r>
            <w:r>
              <w:rPr>
                <w:rFonts w:ascii="Times New Roman" w:hAnsi="Times New Roman" w:cs="Times New Roman"/>
                <w:lang w:val="en-US" w:eastAsia="en-US"/>
              </w:rPr>
              <w:t>Кузовные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</w:t>
            </w:r>
            <w:r>
              <w:rPr>
                <w:rFonts w:ascii="Times New Roman" w:hAnsi="Times New Roman" w:cs="Times New Roman"/>
                <w:lang w:val="en-US" w:eastAsia="en-US"/>
              </w:rPr>
              <w:t>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18 </w:t>
            </w:r>
            <w:r>
              <w:rPr>
                <w:rFonts w:ascii="Times New Roman" w:hAnsi="Times New Roman" w:cs="Times New Roman"/>
                <w:lang w:val="en-US" w:eastAsia="en-US"/>
              </w:rPr>
              <w:t>Окрасочные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легковых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автобусов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трамваев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троллейбусов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19 </w:t>
            </w:r>
            <w:r>
              <w:rPr>
                <w:rFonts w:ascii="Times New Roman" w:hAnsi="Times New Roman" w:cs="Times New Roman"/>
                <w:lang w:val="en-US" w:eastAsia="en-US"/>
              </w:rPr>
              <w:t>Краскоприготов</w:t>
            </w:r>
            <w:r>
              <w:rPr>
                <w:rFonts w:ascii="Times New Roman" w:hAnsi="Times New Roman" w:cs="Times New Roman"/>
                <w:lang w:val="en-US" w:eastAsia="en-US"/>
              </w:rPr>
              <w:t>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20 </w:t>
            </w:r>
            <w:r>
              <w:rPr>
                <w:rFonts w:ascii="Times New Roman" w:hAnsi="Times New Roman" w:cs="Times New Roman"/>
                <w:lang w:val="en-US" w:eastAsia="en-US"/>
              </w:rPr>
              <w:t>Деревообрабатывающие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-0,8;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разметочная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плита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21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электрооборудования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питания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22 </w:t>
            </w:r>
            <w:r>
              <w:rPr>
                <w:rFonts w:ascii="Times New Roman" w:hAnsi="Times New Roman" w:cs="Times New Roman"/>
                <w:lang w:val="en-US" w:eastAsia="en-US"/>
              </w:rPr>
              <w:t>Таксометровые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23 </w:t>
            </w:r>
            <w:r>
              <w:rPr>
                <w:rFonts w:ascii="Times New Roman" w:hAnsi="Times New Roman" w:cs="Times New Roman"/>
                <w:lang w:val="en-US" w:eastAsia="en-US"/>
              </w:rPr>
              <w:t>Слесарно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участки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24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Металлорежущие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станки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заточные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зубообрабатывающие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координатно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расточные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</w:t>
            </w:r>
            <w:r>
              <w:rPr>
                <w:rFonts w:ascii="Times New Roman" w:hAnsi="Times New Roman" w:cs="Times New Roman"/>
                <w:lang w:val="en-US" w:eastAsia="en-US"/>
              </w:rPr>
              <w:t>езьбонакатные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резьботокарные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резьбошлифовальные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токарные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токарно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затыловочные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фрезерные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внутришлифовальные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круглошлифовальные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плоскошлифовальные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поперечно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строгальные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токарно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винтовые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токарно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карусе</w:t>
            </w:r>
            <w:r>
              <w:rPr>
                <w:rFonts w:ascii="Times New Roman" w:hAnsi="Times New Roman" w:cs="Times New Roman"/>
                <w:lang w:val="en-US" w:eastAsia="en-US"/>
              </w:rPr>
              <w:t>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токарно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револьверные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продольно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строгальные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лоботокарные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сверлильные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долбильные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протяжные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обрезные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зона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обработки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25 </w:t>
            </w:r>
            <w:r>
              <w:rPr>
                <w:rFonts w:ascii="Times New Roman" w:hAnsi="Times New Roman" w:cs="Times New Roman"/>
                <w:lang w:val="en-US" w:eastAsia="en-US"/>
              </w:rPr>
              <w:t>Поме</w:t>
            </w:r>
            <w:r>
              <w:rPr>
                <w:rFonts w:ascii="Times New Roman" w:hAnsi="Times New Roman" w:cs="Times New Roman"/>
                <w:lang w:val="en-US" w:eastAsia="en-US"/>
              </w:rPr>
              <w:t>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сушки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автомобилей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автобусов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26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зарядных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аккумуляторных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батарей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27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аккумуляторов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Электропомещения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28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распределительных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устройств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диспетчерские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операторные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электрощитовые</w:t>
            </w:r>
            <w:r>
              <w:rPr>
                <w:rFonts w:ascii="Times New Roman" w:hAnsi="Times New Roman" w:cs="Times New Roman"/>
                <w:lang w:val="en-US" w:eastAsia="en-US"/>
              </w:rPr>
              <w:t>):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дежурством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0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стол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оператора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задняя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сторона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щита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периодическим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задняя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сторона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щита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29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щиты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аппаратурой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0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измерительной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аппаратуры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-0,8;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рычаги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рукоятки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рычаги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рукоятки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30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наблюдением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-0,8;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периодическим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наблюдением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31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трансформаторов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реакторов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статических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конденсаторов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аккумуляторов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-1,5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32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Электромашинные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дежурством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-0,8;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щитах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периодическим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-0,8;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щитах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33 </w:t>
            </w:r>
            <w:r>
              <w:rPr>
                <w:rFonts w:ascii="Times New Roman" w:hAnsi="Times New Roman" w:cs="Times New Roman"/>
                <w:lang w:val="en-US" w:eastAsia="en-US"/>
              </w:rPr>
              <w:t>Кабельные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подвалы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кабельные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34 </w:t>
            </w:r>
            <w:r>
              <w:rPr>
                <w:rFonts w:ascii="Times New Roman" w:hAnsi="Times New Roman" w:cs="Times New Roman"/>
                <w:lang w:val="en-US" w:eastAsia="en-US"/>
              </w:rPr>
              <w:t>Этажи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шин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шинах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35 </w:t>
            </w:r>
            <w:r>
              <w:rPr>
                <w:rFonts w:ascii="Times New Roman" w:hAnsi="Times New Roman" w:cs="Times New Roman"/>
                <w:lang w:val="en-US" w:eastAsia="en-US"/>
              </w:rPr>
              <w:t>Кабельные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шахты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36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Электрощитовые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жилых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общественных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-0,8;</w:t>
            </w:r>
          </w:p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щитах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инженерных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технические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37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насосных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воздуходувные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остоянным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дежурством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0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стол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машиниста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контроля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38 </w:t>
            </w:r>
            <w:r>
              <w:rPr>
                <w:rFonts w:ascii="Times New Roman" w:hAnsi="Times New Roman" w:cs="Times New Roman"/>
                <w:lang w:val="en-US" w:eastAsia="en-US"/>
              </w:rPr>
              <w:t>Запорная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регулирующая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арматура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помещениях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топках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задвижках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клапанах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рыч</w:t>
            </w:r>
            <w:r>
              <w:rPr>
                <w:rFonts w:ascii="Times New Roman" w:hAnsi="Times New Roman" w:cs="Times New Roman"/>
                <w:lang w:val="en-US" w:eastAsia="en-US"/>
              </w:rPr>
              <w:t>агах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затворах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петлях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бункеров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То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же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39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экономайзеров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котлами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40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топливоподачи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41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дымососов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вентиляторов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бункерное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42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Конденсационные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химводоочистки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бойлерные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деаэраторные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зольные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43 </w:t>
            </w:r>
            <w:r>
              <w:rPr>
                <w:rFonts w:ascii="Times New Roman" w:hAnsi="Times New Roman" w:cs="Times New Roman"/>
                <w:lang w:val="en-US" w:eastAsia="en-US"/>
              </w:rPr>
              <w:t>Генераторные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44 </w:t>
            </w:r>
            <w:r>
              <w:rPr>
                <w:rFonts w:ascii="Times New Roman" w:hAnsi="Times New Roman" w:cs="Times New Roman"/>
                <w:lang w:val="en-US" w:eastAsia="en-US"/>
              </w:rPr>
              <w:t>Надбункерные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45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кондиционеров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VI </w:t>
            </w:r>
            <w:hyperlink r:id="rId120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46 </w:t>
            </w:r>
            <w:r>
              <w:rPr>
                <w:rFonts w:ascii="Times New Roman" w:hAnsi="Times New Roman" w:cs="Times New Roman"/>
                <w:lang w:val="en-US" w:eastAsia="en-US"/>
              </w:rPr>
              <w:t>Компрессорные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блоки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станции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>):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дежурством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персонала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VI </w:t>
            </w:r>
            <w:hyperlink r:id="rId120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&lt;2&gt;</w:t>
              </w:r>
            </w:hyperlink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щите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-0,8 -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машиниста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дежурства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ерсонала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шкалах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щите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47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установки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вентиляторов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отсеки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калориферов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48 </w:t>
            </w:r>
            <w:r>
              <w:rPr>
                <w:rFonts w:ascii="Times New Roman" w:hAnsi="Times New Roman" w:cs="Times New Roman"/>
                <w:lang w:val="en-US" w:eastAsia="en-US"/>
              </w:rPr>
              <w:t>Галереи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токопроводов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транспортеров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конвейеров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тоннели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кабельные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теплофикационные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масляные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пульповодов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водопроводные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49 </w:t>
            </w:r>
            <w:r>
              <w:rPr>
                <w:rFonts w:ascii="Times New Roman" w:hAnsi="Times New Roman" w:cs="Times New Roman"/>
                <w:lang w:val="en-US" w:eastAsia="en-US"/>
              </w:rPr>
              <w:t>Насосные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подземные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50 </w:t>
            </w:r>
            <w:r>
              <w:rPr>
                <w:rFonts w:ascii="Times New Roman" w:hAnsi="Times New Roman" w:cs="Times New Roman"/>
                <w:lang w:val="en-US" w:eastAsia="en-US"/>
              </w:rPr>
              <w:t>Водон</w:t>
            </w:r>
            <w:r>
              <w:rPr>
                <w:rFonts w:ascii="Times New Roman" w:hAnsi="Times New Roman" w:cs="Times New Roman"/>
                <w:lang w:val="en-US" w:eastAsia="en-US"/>
              </w:rPr>
              <w:t>апорные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башни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лестниц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51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воздуходувок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компрессоров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решеток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дробилок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барабанных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сеток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микрофильтров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52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приготовления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реагентов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53 </w:t>
            </w:r>
            <w:r>
              <w:rPr>
                <w:rFonts w:ascii="Times New Roman" w:hAnsi="Times New Roman" w:cs="Times New Roman"/>
                <w:lang w:val="en-US" w:eastAsia="en-US"/>
              </w:rPr>
              <w:t>Углевальные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фтораторные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хлордозаторные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аммонизаторные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озонаторные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54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Фильтровальные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залы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верхние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нижние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промежуточные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-1,0 - </w:t>
            </w:r>
            <w:r>
              <w:rPr>
                <w:rFonts w:ascii="Times New Roman" w:hAnsi="Times New Roman" w:cs="Times New Roman"/>
                <w:lang w:val="en-US" w:eastAsia="en-US"/>
              </w:rPr>
              <w:t>шкафы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задвижки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55 </w:t>
            </w:r>
            <w:r>
              <w:rPr>
                <w:rFonts w:ascii="Times New Roman" w:hAnsi="Times New Roman" w:cs="Times New Roman"/>
                <w:lang w:val="en-US" w:eastAsia="en-US"/>
              </w:rPr>
              <w:t>Песколовки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биофильтры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преаэраторы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аэротенки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отстойники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другие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очистки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сточной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воды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Поверхность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</w:t>
            </w:r>
            <w:r>
              <w:rPr>
                <w:rFonts w:ascii="Times New Roman" w:hAnsi="Times New Roman" w:cs="Times New Roman"/>
                <w:lang w:val="en-US" w:eastAsia="en-US"/>
              </w:rPr>
              <w:t>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Поверхность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XVII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56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механизмов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шкафов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распределительных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проходные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зданиях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57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вакуум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</w:t>
            </w:r>
            <w:r>
              <w:rPr>
                <w:rFonts w:ascii="Times New Roman" w:hAnsi="Times New Roman" w:cs="Times New Roman"/>
                <w:lang w:val="en-US" w:eastAsia="en-US"/>
              </w:rPr>
              <w:t>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центрифуг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прессов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58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гидроциклонов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59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сушки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осадка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барабанные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сушила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60 </w:t>
            </w:r>
            <w:r>
              <w:rPr>
                <w:rFonts w:ascii="Times New Roman" w:hAnsi="Times New Roman" w:cs="Times New Roman"/>
                <w:lang w:val="en-US" w:eastAsia="en-US"/>
              </w:rPr>
              <w:t>Камеры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переключения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метантенками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61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Электролизерные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62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масел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лакокрасочных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материалов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розливом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без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розлива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63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химикатов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кислот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щелочей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64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 w:eastAsia="en-US"/>
              </w:rPr>
              <w:t>металла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запчастей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фонда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готовой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продукции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деталей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ожидающих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ремонта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инструментальные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65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стеллажным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хранением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экспедиции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выдачи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0,9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транспортно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распределительные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зоны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хранилищ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ячейках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валах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стрелках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66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открытые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навесом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67 </w:t>
            </w:r>
            <w:r>
              <w:rPr>
                <w:rFonts w:ascii="Times New Roman" w:hAnsi="Times New Roman" w:cs="Times New Roman"/>
                <w:lang w:val="en-US" w:eastAsia="en-US"/>
              </w:rPr>
              <w:t>Склады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громоздких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предметов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сыпучих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песка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цемента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68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Грузоподъемные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механизмы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кран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балки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тельферы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мостовые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п</w:t>
            </w:r>
            <w:r>
              <w:rPr>
                <w:rFonts w:ascii="Times New Roman" w:hAnsi="Times New Roman" w:cs="Times New Roman"/>
                <w:lang w:val="en-US" w:eastAsia="en-US"/>
              </w:rPr>
              <w:t>.)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крюк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; 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деталей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XIII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крюк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крана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приема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подачи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оборудования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материалов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деталей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69 </w:t>
            </w:r>
            <w:r>
              <w:rPr>
                <w:rFonts w:ascii="Times New Roman" w:hAnsi="Times New Roman" w:cs="Times New Roman"/>
                <w:lang w:val="en-US" w:eastAsia="en-US"/>
              </w:rPr>
              <w:t>Сливо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наливные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эстакады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пол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горловина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цистерны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70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сортировки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комплектации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грузов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71 </w:t>
            </w:r>
            <w:r>
              <w:rPr>
                <w:rFonts w:ascii="Times New Roman" w:hAnsi="Times New Roman" w:cs="Times New Roman"/>
                <w:lang w:val="en-US" w:eastAsia="en-US"/>
              </w:rPr>
              <w:t>Завозные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кладовые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72 </w:t>
            </w:r>
            <w:r>
              <w:rPr>
                <w:rFonts w:ascii="Times New Roman" w:hAnsi="Times New Roman" w:cs="Times New Roman"/>
                <w:lang w:val="en-US" w:eastAsia="en-US"/>
              </w:rPr>
              <w:t>Рампы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XV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73 </w:t>
            </w:r>
            <w:r>
              <w:rPr>
                <w:rFonts w:ascii="Times New Roman" w:hAnsi="Times New Roman" w:cs="Times New Roman"/>
                <w:lang w:val="en-US" w:eastAsia="en-US"/>
              </w:rPr>
              <w:t>Дебаркадеры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Пожарные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депо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74 </w:t>
            </w:r>
            <w:r>
              <w:rPr>
                <w:rFonts w:ascii="Times New Roman" w:hAnsi="Times New Roman" w:cs="Times New Roman"/>
                <w:lang w:val="en-US" w:eastAsia="en-US"/>
              </w:rPr>
              <w:t>Зоны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подвижного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состава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75 </w:t>
            </w:r>
            <w:r>
              <w:rPr>
                <w:rFonts w:ascii="Times New Roman" w:hAnsi="Times New Roman" w:cs="Times New Roman"/>
                <w:lang w:val="en-US" w:eastAsia="en-US"/>
              </w:rPr>
              <w:t>Посты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тех</w:t>
            </w:r>
            <w:r>
              <w:rPr>
                <w:rFonts w:ascii="Times New Roman" w:hAnsi="Times New Roman" w:cs="Times New Roman"/>
                <w:lang w:val="en-US" w:eastAsia="en-US"/>
              </w:rPr>
              <w:t>нического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обслуживания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76 </w:t>
            </w:r>
            <w:r>
              <w:rPr>
                <w:rFonts w:ascii="Times New Roman" w:hAnsi="Times New Roman" w:cs="Times New Roman"/>
                <w:lang w:val="en-US" w:eastAsia="en-US"/>
              </w:rPr>
              <w:t>Аппаратные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77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связи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1,2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78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зарядки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регенеративных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патронов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3,0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79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>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сушки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рукавов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80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мойки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рукавов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Районные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управления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эксплуатации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зданий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81 </w:t>
            </w:r>
            <w:r>
              <w:rPr>
                <w:rFonts w:ascii="Times New Roman" w:hAnsi="Times New Roman" w:cs="Times New Roman"/>
                <w:lang w:val="en-US" w:eastAsia="en-US"/>
              </w:rPr>
              <w:t>Диспетчерские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пункты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2,8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1,8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0,6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-1,5 - </w:t>
            </w:r>
            <w:r>
              <w:rPr>
                <w:rFonts w:ascii="Times New Roman" w:hAnsi="Times New Roman" w:cs="Times New Roman"/>
                <w:lang w:val="en-US" w:eastAsia="en-US"/>
              </w:rPr>
              <w:t>пульты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щиты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Котельные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82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котлов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фронт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бункерное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топках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затворах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100 </w:t>
            </w:r>
            <w:hyperlink r:id="rId120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&lt;4&gt;</w:t>
              </w:r>
            </w:hyperlink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дымососов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дутьевых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вентиляторов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100 </w:t>
            </w:r>
            <w:hyperlink r:id="rId121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&lt;4&gt;</w:t>
              </w:r>
            </w:hyperlink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площадки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лестницы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котлов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экономайзеров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83 </w:t>
            </w:r>
            <w:r>
              <w:rPr>
                <w:rFonts w:ascii="Times New Roman" w:hAnsi="Times New Roman" w:cs="Times New Roman"/>
                <w:lang w:val="en-US" w:eastAsia="en-US"/>
              </w:rPr>
              <w:t>Зольное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84 </w:t>
            </w:r>
            <w:r>
              <w:rPr>
                <w:rFonts w:ascii="Times New Roman" w:hAnsi="Times New Roman" w:cs="Times New Roman"/>
                <w:lang w:val="en-US" w:eastAsia="en-US"/>
              </w:rPr>
              <w:t>Мазутонасосная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 </w:t>
            </w:r>
            <w:hyperlink r:id="rId121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&lt;4&gt;</w:t>
              </w:r>
            </w:hyperlink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85 </w:t>
            </w:r>
            <w:r>
              <w:rPr>
                <w:rFonts w:ascii="Times New Roman" w:hAnsi="Times New Roman" w:cs="Times New Roman"/>
                <w:lang w:val="en-US" w:eastAsia="en-US"/>
              </w:rPr>
              <w:t>Угле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торфоподача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дробильного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100 </w:t>
            </w:r>
            <w:hyperlink r:id="rId121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&lt;4&gt;</w:t>
              </w:r>
            </w:hyperlink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узлы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пересыпки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вагоноопрокидыватели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конвейеры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галереях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конв</w:t>
            </w:r>
            <w:r>
              <w:rPr>
                <w:rFonts w:ascii="Times New Roman" w:hAnsi="Times New Roman" w:cs="Times New Roman"/>
                <w:lang w:val="en-US" w:eastAsia="en-US"/>
              </w:rPr>
              <w:t>ейеры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цехе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 w:eastAsia="en-US"/>
              </w:rPr>
              <w:t>надбункерное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отделение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ленте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86 </w:t>
            </w:r>
            <w:r>
              <w:rPr>
                <w:rFonts w:ascii="Times New Roman" w:hAnsi="Times New Roman" w:cs="Times New Roman"/>
                <w:lang w:val="en-US" w:eastAsia="en-US"/>
              </w:rPr>
              <w:t>Химводоочистка</w:t>
            </w:r>
            <w:r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предочистки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б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фильтров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>-1,5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электродиализной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установки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>-0,8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под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баками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нейтрализаторами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-0,0 -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полу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VIII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87 </w:t>
            </w:r>
            <w:r>
              <w:rPr>
                <w:rFonts w:ascii="Times New Roman" w:hAnsi="Times New Roman" w:cs="Times New Roman"/>
                <w:lang w:val="en-US" w:eastAsia="en-US"/>
              </w:rPr>
              <w:t>Отдельно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водомерные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маслоуказательные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стекла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требующие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постоянного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приборах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750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D1BB7">
            <w:pPr>
              <w:widowControl w:val="0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88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>дельно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стоящие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наблюдение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которыми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осуществляется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эпизодически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приборах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lang w:val="en-US" w:eastAsia="en-US"/>
              </w:rPr>
              <w:t>г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200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пп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82 - 88 </w:t>
            </w:r>
            <w:r>
              <w:rPr>
                <w:rFonts w:ascii="Times New Roman" w:hAnsi="Times New Roman" w:cs="Times New Roman"/>
                <w:lang w:val="en-US" w:eastAsia="en-US"/>
              </w:rPr>
              <w:t>введены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1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Изменением</w:t>
              </w:r>
            </w:hyperlink>
            <w:hyperlink r:id="rId121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21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121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>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Минстроя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20.11.2019</w:t>
            </w:r>
          </w:p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N 699/</w:t>
            </w: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bookmarkStart w:id="80" w:name="id.3vac5uf"/>
            <w:bookmarkEnd w:id="80"/>
            <w:r>
              <w:rPr>
                <w:rFonts w:ascii="Times New Roman" w:hAnsi="Times New Roman" w:cs="Times New Roman"/>
                <w:lang w:val="en-US" w:eastAsia="en-US"/>
              </w:rPr>
              <w:t xml:space="preserve">&lt;1&gt; </w:t>
            </w:r>
            <w:r>
              <w:rPr>
                <w:rFonts w:ascii="Times New Roman" w:hAnsi="Times New Roman" w:cs="Times New Roman"/>
                <w:lang w:val="en-US" w:eastAsia="en-US"/>
              </w:rPr>
              <w:t>Отношение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вертикальной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горизонтальной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уровне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1,0 </w:t>
            </w:r>
            <w:r>
              <w:rPr>
                <w:rFonts w:ascii="Times New Roman" w:hAnsi="Times New Roman" w:cs="Times New Roman"/>
                <w:lang w:val="en-US" w:eastAsia="en-US"/>
              </w:rPr>
              <w:t>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покрытия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должно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быть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менее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1:1,5 </w:t>
            </w:r>
            <w:r>
              <w:rPr>
                <w:rFonts w:ascii="Times New Roman" w:hAnsi="Times New Roman" w:cs="Times New Roman"/>
                <w:lang w:val="en-US" w:eastAsia="en-US"/>
              </w:rPr>
              <w:t>по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периметру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ограждения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стоянки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81" w:name="id.2afmg28"/>
            <w:bookmarkEnd w:id="81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&lt;2&gt;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Предусмотр</w:t>
            </w:r>
            <w:r>
              <w:rPr>
                <w:rFonts w:ascii="Times New Roman" w:hAnsi="Times New Roman" w:cs="Times New Roman"/>
                <w:lang w:val="en-US" w:eastAsia="en-US"/>
              </w:rPr>
              <w:t>еть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розетки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для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переносного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82" w:name="id.pkwqa1"/>
            <w:bookmarkEnd w:id="82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&lt;3&gt;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дана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учетом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переносного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  <w:bookmarkStart w:id="83" w:name="id.39kk8xu"/>
            <w:bookmarkEnd w:id="83"/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&lt;4&gt;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понижена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за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кратковременного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пребывания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людей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помещении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lang w:val="en-US" w:eastAsia="en-US"/>
              </w:rPr>
              <w:t>сноска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&lt;4&gt; </w:t>
            </w:r>
            <w:r>
              <w:rPr>
                <w:rFonts w:ascii="Times New Roman" w:hAnsi="Times New Roman" w:cs="Times New Roman"/>
                <w:lang w:val="en-US" w:eastAsia="en-US"/>
              </w:rPr>
              <w:t>введена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hyperlink r:id="rId121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Изменением</w:t>
              </w:r>
            </w:hyperlink>
            <w:hyperlink r:id="rId121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21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N</w:t>
              </w:r>
            </w:hyperlink>
            <w:hyperlink r:id="rId122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1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утв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Приказом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Минстроя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России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20.11.2019</w:t>
            </w:r>
          </w:p>
          <w:p w:rsidR="00A77B3E" w:rsidRDefault="009D1BB7">
            <w:pPr>
              <w:widowControl w:val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N 699/</w:t>
            </w:r>
            <w:r>
              <w:rPr>
                <w:rFonts w:ascii="Times New Roman" w:hAnsi="Times New Roman" w:cs="Times New Roman"/>
                <w:lang w:val="en-US" w:eastAsia="en-US"/>
              </w:rPr>
              <w:t>пр</w:t>
            </w:r>
            <w:r>
              <w:rPr>
                <w:rFonts w:ascii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A77B3E"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Примечания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en-US" w:eastAsia="en-US"/>
              </w:rPr>
              <w:t>Наличие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нормируемых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значений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освещенности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графах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hyperlink r:id="rId1221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Освещенность</w:t>
              </w:r>
            </w:hyperlink>
            <w:hyperlink r:id="rId1222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223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рабочих</w:t>
              </w:r>
            </w:hyperlink>
            <w:hyperlink r:id="rId1224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225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поверхностей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"</w:t>
            </w:r>
            <w:hyperlink r:id="rId1226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Освещенность</w:t>
              </w:r>
            </w:hyperlink>
            <w:hyperlink r:id="rId1227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228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рабочих</w:t>
              </w:r>
            </w:hyperlink>
            <w:hyperlink r:id="rId1229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 xml:space="preserve"> </w:t>
              </w:r>
            </w:hyperlink>
            <w:hyperlink r:id="rId1230" w:history="1">
              <w:r>
                <w:rPr>
                  <w:rFonts w:ascii="Times New Roman" w:hAnsi="Times New Roman" w:cs="Times New Roman"/>
                  <w:color w:val="0000FF"/>
                  <w:lang w:val="en-US" w:eastAsia="en-US"/>
                </w:rPr>
                <w:t>поверхностей</w:t>
              </w:r>
            </w:hyperlink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лк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 w:eastAsia="en-US"/>
              </w:rPr>
              <w:t>при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общем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" </w:t>
            </w:r>
            <w:r>
              <w:rPr>
                <w:rFonts w:ascii="Times New Roman" w:hAnsi="Times New Roman" w:cs="Times New Roman"/>
                <w:lang w:val="en-US" w:eastAsia="en-US"/>
              </w:rPr>
              <w:t>ук</w:t>
            </w:r>
            <w:r>
              <w:rPr>
                <w:rFonts w:ascii="Times New Roman" w:hAnsi="Times New Roman" w:cs="Times New Roman"/>
                <w:lang w:val="en-US" w:eastAsia="en-US"/>
              </w:rPr>
              <w:t>азывает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на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возможность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одной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из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этих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 w:eastAsia="en-US"/>
              </w:rPr>
              <w:t>Предпочтительным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является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применение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совмещенного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системы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комбинированного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искусственного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освещения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:rsidR="00A77B3E" w:rsidRDefault="009D1BB7">
            <w:pPr>
              <w:widowControl w:val="0"/>
              <w:ind w:firstLine="28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Прочерки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в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таблице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означают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отсутствие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предъявляемых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требований</w:t>
            </w:r>
            <w:r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77B3E">
            <w:pPr>
              <w:widowControl w:val="0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A77B3E" w:rsidRDefault="00A77B3E">
      <w:pPr>
        <w:widowControl w:val="0"/>
        <w:spacing w:line="276" w:lineRule="auto"/>
        <w:rPr>
          <w:rFonts w:ascii="Times New Roman" w:hAnsi="Times New Roman" w:cs="Times New Roman"/>
          <w:lang w:val="en-US"/>
        </w:rPr>
      </w:pPr>
    </w:p>
    <w:p w:rsidR="00A77B3E" w:rsidRDefault="00A77B3E">
      <w:pPr>
        <w:pageBreakBefore/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</w:t>
      </w:r>
      <w:r>
        <w:rPr>
          <w:rFonts w:ascii="Times New Roman" w:hAnsi="Times New Roman" w:cs="Times New Roman"/>
          <w:b/>
          <w:bCs/>
          <w:lang w:val="en-US" w:eastAsia="en-US"/>
        </w:rPr>
        <w:t>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М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23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23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3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3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  <w:bookmarkStart w:id="84" w:name="id.1opuj5n"/>
      <w:bookmarkEnd w:id="84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ОПРЕДЕЛЕНИЕ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ПОКАЗАТЕЛЯ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ОТНОСИТЕЛЬНОЙ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УДЕЛЬНОЙ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МОЩНОСТИ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УСТ</w:t>
      </w:r>
      <w:r>
        <w:rPr>
          <w:rFonts w:ascii="Arial" w:hAnsi="Arial" w:cs="Arial"/>
          <w:b/>
          <w:bCs/>
          <w:lang w:val="en-US" w:eastAsia="en-US"/>
        </w:rPr>
        <w:t>АНОВКИ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УТИЛИТАРНОГО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НАРУЖНОГО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ОСВЕЩЕНИЯ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Относительную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удельную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Вт</w:t>
      </w:r>
      <w:r>
        <w:rPr>
          <w:rFonts w:ascii="Times New Roman" w:hAnsi="Times New Roman" w:cs="Times New Roman"/>
          <w:lang w:val="en-US" w:eastAsia="en-US"/>
        </w:rPr>
        <w:t>·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-2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vertAlign w:val="superscript"/>
          <w:lang w:val="en-US" w:eastAsia="en-US"/>
        </w:rPr>
        <w:t>-1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выбираемого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235" w:history="1">
        <w:r>
          <w:rPr>
            <w:rFonts w:ascii="Times New Roman" w:hAnsi="Times New Roman" w:cs="Times New Roman"/>
            <w:color w:val="0000FF"/>
            <w:lang w:val="en-US" w:eastAsia="en-US"/>
          </w:rPr>
          <w:t>ГОСТ</w:t>
        </w:r>
      </w:hyperlink>
      <w:hyperlink r:id="rId123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37" w:history="1">
        <w:r>
          <w:rPr>
            <w:rFonts w:ascii="Times New Roman" w:hAnsi="Times New Roman" w:cs="Times New Roman"/>
            <w:color w:val="0000FF"/>
            <w:lang w:val="en-US" w:eastAsia="en-US"/>
          </w:rPr>
          <w:t>Р</w:t>
        </w:r>
      </w:hyperlink>
      <w:hyperlink r:id="rId123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55708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.1)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j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мощность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j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отнесенного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полю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Вт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m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отнесенных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полю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n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число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учитываемых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расчете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Примечание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используют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 </w:t>
      </w:r>
      <w:r>
        <w:rPr>
          <w:rFonts w:ascii="Times New Roman" w:hAnsi="Times New Roman" w:cs="Times New Roman"/>
          <w:lang w:val="en-US" w:eastAsia="en-US"/>
        </w:rPr>
        <w:t>независимо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того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какая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яркость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средняя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освещенность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была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выбрана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основной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проектировании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данного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дороги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стандартн</w:t>
      </w:r>
      <w:r>
        <w:rPr>
          <w:rFonts w:ascii="Times New Roman" w:hAnsi="Times New Roman" w:cs="Times New Roman"/>
          <w:lang w:val="en-US" w:eastAsia="en-US"/>
        </w:rPr>
        <w:t>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суммарному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установленных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односторонней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центральной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опорах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двусторонней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или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шахматной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</w:t>
      </w:r>
      <w:r>
        <w:rPr>
          <w:rFonts w:ascii="Times New Roman" w:hAnsi="Times New Roman" w:cs="Times New Roman"/>
          <w:lang w:val="en-US" w:eastAsia="en-US"/>
        </w:rPr>
        <w:t>).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улично</w:t>
      </w:r>
      <w:r>
        <w:rPr>
          <w:rFonts w:ascii="Times New Roman" w:hAnsi="Times New Roman" w:cs="Times New Roman"/>
          <w:lang w:val="en-US" w:eastAsia="en-US"/>
        </w:rPr>
        <w:t>-</w:t>
      </w:r>
      <w:r>
        <w:rPr>
          <w:rFonts w:ascii="Times New Roman" w:hAnsi="Times New Roman" w:cs="Times New Roman"/>
          <w:lang w:val="en-US" w:eastAsia="en-US"/>
        </w:rPr>
        <w:t>дорожной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сет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нестандартной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геометрией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величина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m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равна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суммарному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числу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освещающих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такой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качестве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рисунке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показан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участок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содержащий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двухполосную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тротуара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отделенные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полосами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газона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Светил</w:t>
      </w:r>
      <w:r>
        <w:rPr>
          <w:rFonts w:ascii="Times New Roman" w:hAnsi="Times New Roman" w:cs="Times New Roman"/>
          <w:lang w:val="en-US" w:eastAsia="en-US"/>
        </w:rPr>
        <w:t>ьники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расположены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односторонней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схеме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справа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ходу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транспорта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установлены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каждой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опоре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один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другой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ближний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Между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двумя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соседними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опорами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выделено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содержащее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</w:t>
      </w:r>
      <w:r>
        <w:rPr>
          <w:rFonts w:ascii="Times New Roman" w:hAnsi="Times New Roman" w:cs="Times New Roman"/>
          <w:lang w:val="en-US" w:eastAsia="en-US"/>
        </w:rPr>
        <w:t>а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проезжую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левый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нанесенными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расчетными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точками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определяют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 </w:t>
      </w:r>
      <w:r>
        <w:rPr>
          <w:rFonts w:ascii="Times New Roman" w:hAnsi="Times New Roman" w:cs="Times New Roman"/>
          <w:lang w:val="en-US" w:eastAsia="en-US"/>
        </w:rPr>
        <w:t>каждого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элемента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FL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FR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элементы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: </w:t>
      </w:r>
      <w:r>
        <w:rPr>
          <w:rFonts w:ascii="Times New Roman" w:hAnsi="Times New Roman" w:cs="Times New Roman"/>
          <w:lang w:val="en-US" w:eastAsia="en-US"/>
        </w:rPr>
        <w:t>проезжая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левый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улицы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F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светильники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направленные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проезжую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часть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l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полосы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газона</w:t>
      </w:r>
      <w:r>
        <w:rPr>
          <w:rFonts w:ascii="Times New Roman" w:hAnsi="Times New Roman" w:cs="Times New Roman"/>
          <w:lang w:val="en-US" w:eastAsia="en-US"/>
        </w:rPr>
        <w:t xml:space="preserve">; "x" - </w:t>
      </w:r>
      <w:r>
        <w:rPr>
          <w:rFonts w:ascii="Times New Roman" w:hAnsi="Times New Roman" w:cs="Times New Roman"/>
          <w:lang w:val="en-US" w:eastAsia="en-US"/>
        </w:rPr>
        <w:t>расчетные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точки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М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.1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- </w:t>
      </w:r>
      <w:r>
        <w:rPr>
          <w:rFonts w:ascii="Times New Roman" w:hAnsi="Times New Roman" w:cs="Times New Roman"/>
          <w:b/>
          <w:bCs/>
          <w:lang w:val="en-US" w:eastAsia="en-US"/>
        </w:rPr>
        <w:t>Пример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участка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улицы</w:t>
      </w: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для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определения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показателя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 w:eastAsia="en-US"/>
        </w:rPr>
        <w:t>p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Для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приведенного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рисунке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примера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</w:t>
      </w:r>
      <w:r>
        <w:rPr>
          <w:rFonts w:ascii="Times New Roman" w:hAnsi="Times New Roman" w:cs="Times New Roman"/>
          <w:lang w:val="en-US" w:eastAsia="en-US"/>
        </w:rPr>
        <w:t>азатель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D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p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рассчитывают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формуле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lang w:val="en-US" w:eastAsia="en-US"/>
        </w:rPr>
        <w:t>.2)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где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P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F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мощности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светильников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Вт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, 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 - </w:t>
      </w:r>
      <w:r>
        <w:rPr>
          <w:rFonts w:ascii="Times New Roman" w:hAnsi="Times New Roman" w:cs="Times New Roman"/>
          <w:lang w:val="en-US" w:eastAsia="en-US"/>
        </w:rPr>
        <w:t>расчетные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значения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средней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поверхности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проезжей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части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левого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тротуаров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соответственно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лк</w:t>
      </w:r>
      <w:r>
        <w:rPr>
          <w:rFonts w:ascii="Times New Roman" w:hAnsi="Times New Roman" w:cs="Times New Roman"/>
          <w:lang w:val="en-US" w:eastAsia="en-US"/>
        </w:rPr>
        <w:t>;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R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FL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A</w:t>
      </w:r>
      <w:r>
        <w:rPr>
          <w:rFonts w:ascii="Times New Roman" w:hAnsi="Times New Roman" w:cs="Times New Roman"/>
          <w:i/>
          <w:iCs/>
          <w:vertAlign w:val="subscript"/>
          <w:lang w:val="en-US" w:eastAsia="en-US"/>
        </w:rPr>
        <w:t>FR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площади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соотв</w:t>
      </w:r>
      <w:r>
        <w:rPr>
          <w:rFonts w:ascii="Times New Roman" w:hAnsi="Times New Roman" w:cs="Times New Roman"/>
          <w:lang w:val="en-US" w:eastAsia="en-US"/>
        </w:rPr>
        <w:t>етствующих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элементов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расчетного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поля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м</w:t>
      </w:r>
      <w:r>
        <w:rPr>
          <w:rFonts w:ascii="Times New Roman" w:hAnsi="Times New Roman" w:cs="Times New Roman"/>
          <w:vertAlign w:val="superscript"/>
          <w:lang w:val="en-US" w:eastAsia="en-US"/>
        </w:rPr>
        <w:t>2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Н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239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24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41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4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</w:t>
      </w:r>
      <w:r>
        <w:rPr>
          <w:rFonts w:ascii="Times New Roman" w:hAnsi="Times New Roman" w:cs="Times New Roman"/>
          <w:lang w:val="en-US" w:eastAsia="en-US"/>
        </w:rPr>
        <w:t>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85" w:name="id.48pi1tg"/>
      <w:bookmarkEnd w:id="85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ОПРЕДЕЛЕНИЕ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НАПРАВЛЕНИЙ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ОГРАНИЧЕНИЯ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СИЛЫ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СВЕТА</w:t>
      </w: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УКАЗАТЕЛЕЙ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АВТОДОРОЖНОМ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ТОННЕЛЕ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по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которым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ограничивается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световых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указателей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лежат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внутри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конуса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раскрытием</w:t>
      </w:r>
      <w:r>
        <w:rPr>
          <w:rFonts w:ascii="Times New Roman" w:hAnsi="Times New Roman" w:cs="Times New Roman"/>
          <w:lang w:val="en-US" w:eastAsia="en-US"/>
        </w:rPr>
        <w:t xml:space="preserve"> 2 x 15°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линии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зрения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водителя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пределах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шага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расстановки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указателей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рисунке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</w:t>
      </w:r>
      <w:r>
        <w:rPr>
          <w:rFonts w:ascii="Times New Roman" w:hAnsi="Times New Roman" w:cs="Times New Roman"/>
          <w:lang w:val="en-US" w:eastAsia="en-US"/>
        </w:rPr>
        <w:t xml:space="preserve">.1 </w:t>
      </w:r>
      <w:r>
        <w:rPr>
          <w:rFonts w:ascii="Times New Roman" w:hAnsi="Times New Roman" w:cs="Times New Roman"/>
          <w:lang w:val="en-US" w:eastAsia="en-US"/>
        </w:rPr>
        <w:t>показаны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плане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области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ограничения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силы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i/>
          <w:iCs/>
          <w:lang w:val="en-US" w:eastAsia="en-US"/>
        </w:rPr>
        <w:t>I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указателей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направления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эвакуации</w:t>
      </w:r>
      <w:r>
        <w:rPr>
          <w:rFonts w:ascii="Times New Roman" w:hAnsi="Times New Roman" w:cs="Times New Roman"/>
          <w:lang w:val="en-US" w:eastAsia="en-US"/>
        </w:rPr>
        <w:t>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Н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9D1BB7">
      <w:pPr>
        <w:widowControl w:val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 w:eastAsia="en-US"/>
        </w:rPr>
        <w:t>Приложение</w:t>
      </w:r>
      <w:r>
        <w:rPr>
          <w:rFonts w:ascii="Times New Roman" w:hAnsi="Times New Roman" w:cs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lang w:val="en-US" w:eastAsia="en-US"/>
        </w:rPr>
        <w:t>П</w:t>
      </w:r>
    </w:p>
    <w:p w:rsidR="00A77B3E" w:rsidRDefault="009D1BB7">
      <w:pPr>
        <w:widowControl w:val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243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24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45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4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  <w:bookmarkStart w:id="86" w:name="id.2nusc19"/>
      <w:bookmarkEnd w:id="86"/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ПРИМЕР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РАСПОЛОЖЕНИЯ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СИГНАЛЬНЫХ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ОГНЕЙ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В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АВТОДОРОЖНОМ</w:t>
      </w:r>
      <w:r>
        <w:rPr>
          <w:rFonts w:ascii="Arial" w:hAnsi="Arial" w:cs="Arial"/>
          <w:b/>
          <w:bCs/>
          <w:lang w:val="en-US" w:eastAsia="en-US"/>
        </w:rPr>
        <w:t xml:space="preserve"> </w:t>
      </w:r>
      <w:r>
        <w:rPr>
          <w:rFonts w:ascii="Arial" w:hAnsi="Arial" w:cs="Arial"/>
          <w:b/>
          <w:bCs/>
          <w:lang w:val="en-US" w:eastAsia="en-US"/>
        </w:rPr>
        <w:t>ТОННЕЛЕ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Пример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располо</w:t>
      </w:r>
      <w:r>
        <w:rPr>
          <w:rFonts w:ascii="Times New Roman" w:hAnsi="Times New Roman" w:cs="Times New Roman"/>
          <w:lang w:val="en-US" w:eastAsia="en-US"/>
        </w:rPr>
        <w:t>жения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сигнальных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огней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относительно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эвакуационного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выхода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показан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рисунке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</w:t>
      </w:r>
      <w:r>
        <w:rPr>
          <w:rFonts w:ascii="Times New Roman" w:hAnsi="Times New Roman" w:cs="Times New Roman"/>
          <w:lang w:val="en-US" w:eastAsia="en-US"/>
        </w:rPr>
        <w:t>.1.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center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9D1BB7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Рисунок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П</w:t>
      </w:r>
      <w:r>
        <w:rPr>
          <w:rFonts w:ascii="Times New Roman" w:hAnsi="Times New Roman" w:cs="Times New Roman"/>
          <w:b/>
          <w:bCs/>
          <w:i/>
          <w:iCs/>
          <w:lang w:val="en-US" w:eastAsia="en-US"/>
        </w:rPr>
        <w:t>.1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</w:p>
    <w:p w:rsidR="00A77B3E" w:rsidRDefault="009D1BB7">
      <w:pPr>
        <w:widowControl w:val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 w:eastAsia="en-US"/>
        </w:rPr>
        <w:t>БИБЛИОГРАФИЯ</w:t>
      </w:r>
    </w:p>
    <w:p w:rsidR="00A77B3E" w:rsidRDefault="00A77B3E">
      <w:pPr>
        <w:widowControl w:val="0"/>
        <w:jc w:val="both"/>
        <w:rPr>
          <w:rFonts w:ascii="Arial" w:hAnsi="Arial" w:cs="Arial"/>
          <w:b/>
          <w:bCs/>
          <w:lang w:val="en-US"/>
        </w:rPr>
      </w:pPr>
      <w:bookmarkStart w:id="87" w:name="id.1302m92"/>
      <w:bookmarkEnd w:id="87"/>
    </w:p>
    <w:p w:rsidR="00A77B3E" w:rsidRDefault="009D1BB7">
      <w:pPr>
        <w:widowControl w:val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[1] </w:t>
      </w:r>
      <w:r>
        <w:rPr>
          <w:rFonts w:ascii="Times New Roman" w:hAnsi="Times New Roman" w:cs="Times New Roman"/>
          <w:lang w:val="en-US" w:eastAsia="en-US"/>
        </w:rPr>
        <w:t>Федеральный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247" w:history="1">
        <w:r>
          <w:rPr>
            <w:rFonts w:ascii="Times New Roman" w:hAnsi="Times New Roman" w:cs="Times New Roman"/>
            <w:color w:val="0000FF"/>
            <w:lang w:val="en-US" w:eastAsia="en-US"/>
          </w:rPr>
          <w:t>закон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23 </w:t>
      </w:r>
      <w:r>
        <w:rPr>
          <w:rFonts w:ascii="Times New Roman" w:hAnsi="Times New Roman" w:cs="Times New Roman"/>
          <w:lang w:val="en-US" w:eastAsia="en-US"/>
        </w:rPr>
        <w:t>ноября</w:t>
      </w:r>
      <w:r>
        <w:rPr>
          <w:rFonts w:ascii="Times New Roman" w:hAnsi="Times New Roman" w:cs="Times New Roman"/>
          <w:lang w:val="en-US" w:eastAsia="en-US"/>
        </w:rPr>
        <w:t xml:space="preserve"> 2009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261-</w:t>
      </w:r>
      <w:r>
        <w:rPr>
          <w:rFonts w:ascii="Times New Roman" w:hAnsi="Times New Roman" w:cs="Times New Roman"/>
          <w:lang w:val="en-US" w:eastAsia="en-US"/>
        </w:rPr>
        <w:t>ФЗ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энергосбережении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повышении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энергетической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эффективности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внесении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изменений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отдельные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законодательные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акты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>"</w:t>
      </w:r>
      <w:bookmarkStart w:id="88" w:name="id.3mzq4wv"/>
      <w:bookmarkEnd w:id="88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[2] </w:t>
      </w:r>
      <w:r>
        <w:rPr>
          <w:rFonts w:ascii="Times New Roman" w:hAnsi="Times New Roman" w:cs="Times New Roman"/>
          <w:lang w:val="en-US" w:eastAsia="en-US"/>
        </w:rPr>
        <w:t>Федеральный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248" w:history="1">
        <w:r>
          <w:rPr>
            <w:rFonts w:ascii="Times New Roman" w:hAnsi="Times New Roman" w:cs="Times New Roman"/>
            <w:color w:val="0000FF"/>
            <w:lang w:val="en-US" w:eastAsia="en-US"/>
          </w:rPr>
          <w:t>закон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25 </w:t>
      </w:r>
      <w:r>
        <w:rPr>
          <w:rFonts w:ascii="Times New Roman" w:hAnsi="Times New Roman" w:cs="Times New Roman"/>
          <w:lang w:val="en-US" w:eastAsia="en-US"/>
        </w:rPr>
        <w:t>июня</w:t>
      </w:r>
      <w:r>
        <w:rPr>
          <w:rFonts w:ascii="Times New Roman" w:hAnsi="Times New Roman" w:cs="Times New Roman"/>
          <w:lang w:val="en-US" w:eastAsia="en-US"/>
        </w:rPr>
        <w:t xml:space="preserve"> 2002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73-</w:t>
      </w:r>
      <w:r>
        <w:rPr>
          <w:rFonts w:ascii="Times New Roman" w:hAnsi="Times New Roman" w:cs="Times New Roman"/>
          <w:lang w:val="en-US" w:eastAsia="en-US"/>
        </w:rPr>
        <w:t>ФЗ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объектах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культурного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наследия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памятниках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истории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культуры</w:t>
      </w:r>
      <w:r>
        <w:rPr>
          <w:rFonts w:ascii="Times New Roman" w:hAnsi="Times New Roman" w:cs="Times New Roman"/>
          <w:lang w:val="en-US" w:eastAsia="en-US"/>
        </w:rPr>
        <w:t xml:space="preserve">) </w:t>
      </w:r>
      <w:r>
        <w:rPr>
          <w:rFonts w:ascii="Times New Roman" w:hAnsi="Times New Roman" w:cs="Times New Roman"/>
          <w:lang w:val="en-US" w:eastAsia="en-US"/>
        </w:rPr>
        <w:t>народов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>"</w:t>
      </w:r>
      <w:bookmarkStart w:id="89" w:name="id.2250f4o"/>
      <w:bookmarkEnd w:id="89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[3] </w:t>
      </w:r>
      <w:r>
        <w:rPr>
          <w:rFonts w:ascii="Times New Roman" w:hAnsi="Times New Roman" w:cs="Times New Roman"/>
          <w:lang w:val="en-US" w:eastAsia="en-US"/>
        </w:rPr>
        <w:t>Федеральный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249" w:history="1">
        <w:r>
          <w:rPr>
            <w:rFonts w:ascii="Times New Roman" w:hAnsi="Times New Roman" w:cs="Times New Roman"/>
            <w:color w:val="0000FF"/>
            <w:lang w:val="en-US" w:eastAsia="en-US"/>
          </w:rPr>
          <w:t>закон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22 </w:t>
      </w:r>
      <w:r>
        <w:rPr>
          <w:rFonts w:ascii="Times New Roman" w:hAnsi="Times New Roman" w:cs="Times New Roman"/>
          <w:lang w:val="en-US" w:eastAsia="en-US"/>
        </w:rPr>
        <w:t>июля</w:t>
      </w:r>
      <w:r>
        <w:rPr>
          <w:rFonts w:ascii="Times New Roman" w:hAnsi="Times New Roman" w:cs="Times New Roman"/>
          <w:lang w:val="en-US" w:eastAsia="en-US"/>
        </w:rPr>
        <w:t xml:space="preserve"> 2</w:t>
      </w:r>
      <w:r>
        <w:rPr>
          <w:rFonts w:ascii="Times New Roman" w:hAnsi="Times New Roman" w:cs="Times New Roman"/>
          <w:lang w:val="en-US" w:eastAsia="en-US"/>
        </w:rPr>
        <w:t xml:space="preserve">008 </w:t>
      </w:r>
      <w:r>
        <w:rPr>
          <w:rFonts w:ascii="Times New Roman" w:hAnsi="Times New Roman" w:cs="Times New Roman"/>
          <w:lang w:val="en-US" w:eastAsia="en-US"/>
        </w:rPr>
        <w:t>года</w:t>
      </w:r>
      <w:r>
        <w:rPr>
          <w:rFonts w:ascii="Times New Roman" w:hAnsi="Times New Roman" w:cs="Times New Roman"/>
          <w:lang w:val="en-US" w:eastAsia="en-US"/>
        </w:rPr>
        <w:t xml:space="preserve"> N 123-</w:t>
      </w:r>
      <w:r>
        <w:rPr>
          <w:rFonts w:ascii="Times New Roman" w:hAnsi="Times New Roman" w:cs="Times New Roman"/>
          <w:lang w:val="en-US" w:eastAsia="en-US"/>
        </w:rPr>
        <w:t>ФЗ</w:t>
      </w:r>
      <w:r>
        <w:rPr>
          <w:rFonts w:ascii="Times New Roman" w:hAnsi="Times New Roman" w:cs="Times New Roman"/>
          <w:lang w:val="en-US" w:eastAsia="en-US"/>
        </w:rPr>
        <w:t xml:space="preserve"> "</w:t>
      </w:r>
      <w:r>
        <w:rPr>
          <w:rFonts w:ascii="Times New Roman" w:hAnsi="Times New Roman" w:cs="Times New Roman"/>
          <w:lang w:val="en-US" w:eastAsia="en-US"/>
        </w:rPr>
        <w:t>Технический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регламент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пожарной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безопасности</w:t>
      </w:r>
      <w:r>
        <w:rPr>
          <w:rFonts w:ascii="Times New Roman" w:hAnsi="Times New Roman" w:cs="Times New Roman"/>
          <w:lang w:val="en-US" w:eastAsia="en-US"/>
        </w:rPr>
        <w:t>"</w:t>
      </w:r>
      <w:bookmarkStart w:id="90" w:name="id.haapch"/>
      <w:bookmarkEnd w:id="90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[4] </w:t>
      </w:r>
      <w:hyperlink r:id="rId1250" w:history="1">
        <w:r>
          <w:rPr>
            <w:rFonts w:ascii="Times New Roman" w:hAnsi="Times New Roman" w:cs="Times New Roman"/>
            <w:color w:val="0000FF"/>
            <w:lang w:val="en-US" w:eastAsia="en-US"/>
          </w:rPr>
          <w:t>Постановление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Правительства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24 </w:t>
      </w:r>
      <w:r>
        <w:rPr>
          <w:rFonts w:ascii="Times New Roman" w:hAnsi="Times New Roman" w:cs="Times New Roman"/>
          <w:lang w:val="en-US" w:eastAsia="en-US"/>
        </w:rPr>
        <w:t>декабря</w:t>
      </w:r>
      <w:r>
        <w:rPr>
          <w:rFonts w:ascii="Times New Roman" w:hAnsi="Times New Roman" w:cs="Times New Roman"/>
          <w:lang w:val="en-US" w:eastAsia="en-US"/>
        </w:rPr>
        <w:t xml:space="preserve"> 2020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2255 "</w:t>
      </w:r>
      <w:r>
        <w:rPr>
          <w:rFonts w:ascii="Times New Roman" w:hAnsi="Times New Roman" w:cs="Times New Roman"/>
          <w:lang w:val="en-US" w:eastAsia="en-US"/>
        </w:rPr>
        <w:t>Об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утверждении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требований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к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осветительным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электрическим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лампам</w:t>
      </w:r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используемым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</w:t>
      </w:r>
      <w:r>
        <w:rPr>
          <w:rFonts w:ascii="Times New Roman" w:hAnsi="Times New Roman" w:cs="Times New Roman"/>
          <w:lang w:val="en-US" w:eastAsia="en-US"/>
        </w:rPr>
        <w:t>пях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переменного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тока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целях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освещения</w:t>
      </w:r>
      <w:r>
        <w:rPr>
          <w:rFonts w:ascii="Times New Roman" w:hAnsi="Times New Roman" w:cs="Times New Roman"/>
          <w:lang w:val="en-US" w:eastAsia="en-US"/>
        </w:rPr>
        <w:t>"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25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25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5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5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2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28.12.2021 N 1029/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  <w:bookmarkStart w:id="91" w:name="id.319y80a"/>
      <w:bookmarkEnd w:id="91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[5] </w:t>
      </w:r>
      <w:hyperlink r:id="rId1255" w:history="1">
        <w:r>
          <w:rPr>
            <w:rFonts w:ascii="Times New Roman" w:hAnsi="Times New Roman" w:cs="Times New Roman"/>
            <w:color w:val="0000FF"/>
            <w:lang w:val="en-US" w:eastAsia="en-US"/>
          </w:rPr>
          <w:t>МУ</w:t>
        </w:r>
      </w:hyperlink>
      <w:hyperlink r:id="rId125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5046-89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Профилакти</w:t>
      </w:r>
      <w:r>
        <w:rPr>
          <w:rFonts w:ascii="Times New Roman" w:hAnsi="Times New Roman" w:cs="Times New Roman"/>
          <w:lang w:val="en-US" w:eastAsia="en-US"/>
        </w:rPr>
        <w:t>ческое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ультрафиолетовое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облучение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людей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применением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искусственных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источников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ультрафиолетового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излучения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[6] 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исключена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</w:t>
      </w:r>
      <w:r>
        <w:rPr>
          <w:rFonts w:ascii="Times New Roman" w:hAnsi="Times New Roman" w:cs="Times New Roman"/>
          <w:lang w:val="en-US" w:eastAsia="en-US"/>
        </w:rPr>
        <w:t xml:space="preserve"> 21.05.2020. - </w:t>
      </w:r>
      <w:hyperlink r:id="rId1257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</w:t>
        </w:r>
      </w:hyperlink>
      <w:hyperlink r:id="rId1258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59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60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>.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.</w:t>
      </w:r>
      <w:bookmarkStart w:id="92" w:name="id.1gf8i83"/>
      <w:bookmarkEnd w:id="92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[7] </w:t>
      </w:r>
      <w:r>
        <w:rPr>
          <w:rFonts w:ascii="Times New Roman" w:hAnsi="Times New Roman" w:cs="Times New Roman"/>
          <w:lang w:val="en-US" w:eastAsia="en-US"/>
        </w:rPr>
        <w:t>ПУЭ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устройства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электроустановок</w:t>
      </w:r>
      <w:r>
        <w:rPr>
          <w:rFonts w:ascii="Times New Roman" w:hAnsi="Times New Roman" w:cs="Times New Roman"/>
          <w:lang w:val="en-US" w:eastAsia="en-US"/>
        </w:rPr>
        <w:t xml:space="preserve"> (6-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>, 7-</w:t>
      </w:r>
      <w:r>
        <w:rPr>
          <w:rFonts w:ascii="Times New Roman" w:hAnsi="Times New Roman" w:cs="Times New Roman"/>
          <w:lang w:val="en-US" w:eastAsia="en-US"/>
        </w:rPr>
        <w:t>е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изд</w:t>
      </w:r>
      <w:r>
        <w:rPr>
          <w:rFonts w:ascii="Times New Roman" w:hAnsi="Times New Roman" w:cs="Times New Roman"/>
          <w:lang w:val="en-US" w:eastAsia="en-US"/>
        </w:rPr>
        <w:t>.)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в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ред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hyperlink r:id="rId1261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Изменения</w:t>
        </w:r>
      </w:hyperlink>
      <w:hyperlink r:id="rId1262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63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64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  <w:bookmarkStart w:id="93" w:name="id.40ew0vw"/>
      <w:bookmarkEnd w:id="93"/>
    </w:p>
    <w:p w:rsidR="00A77B3E" w:rsidRDefault="009D1BB7">
      <w:pPr>
        <w:widowControl w:val="0"/>
        <w:spacing w:before="24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 xml:space="preserve">[8] </w:t>
      </w:r>
      <w:hyperlink r:id="rId1265" w:history="1">
        <w:r>
          <w:rPr>
            <w:rFonts w:ascii="Times New Roman" w:hAnsi="Times New Roman" w:cs="Times New Roman"/>
            <w:color w:val="0000FF"/>
            <w:lang w:val="en-US" w:eastAsia="en-US"/>
          </w:rPr>
          <w:t>ПДД</w:t>
        </w:r>
      </w:hyperlink>
      <w:hyperlink r:id="rId1266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67" w:history="1">
        <w:r>
          <w:rPr>
            <w:rFonts w:ascii="Times New Roman" w:hAnsi="Times New Roman" w:cs="Times New Roman"/>
            <w:color w:val="0000FF"/>
            <w:lang w:val="en-US" w:eastAsia="en-US"/>
          </w:rPr>
          <w:t>РФ</w:t>
        </w:r>
      </w:hyperlink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Правила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дорожного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движ</w:t>
      </w:r>
      <w:r>
        <w:rPr>
          <w:rFonts w:ascii="Times New Roman" w:hAnsi="Times New Roman" w:cs="Times New Roman"/>
          <w:lang w:val="en-US" w:eastAsia="en-US"/>
        </w:rPr>
        <w:t>ения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(</w:t>
      </w:r>
      <w:r>
        <w:rPr>
          <w:rFonts w:ascii="Times New Roman" w:hAnsi="Times New Roman" w:cs="Times New Roman"/>
          <w:lang w:val="en-US" w:eastAsia="en-US"/>
        </w:rPr>
        <w:t>утверждены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постановлением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Совета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Министров</w:t>
      </w:r>
      <w:r>
        <w:rPr>
          <w:rFonts w:ascii="Times New Roman" w:hAnsi="Times New Roman" w:cs="Times New Roman"/>
          <w:lang w:val="en-US" w:eastAsia="en-US"/>
        </w:rPr>
        <w:t xml:space="preserve"> - </w:t>
      </w:r>
      <w:r>
        <w:rPr>
          <w:rFonts w:ascii="Times New Roman" w:hAnsi="Times New Roman" w:cs="Times New Roman"/>
          <w:lang w:val="en-US" w:eastAsia="en-US"/>
        </w:rPr>
        <w:t>Правительства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Российской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Федерации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23 </w:t>
      </w:r>
      <w:r>
        <w:rPr>
          <w:rFonts w:ascii="Times New Roman" w:hAnsi="Times New Roman" w:cs="Times New Roman"/>
          <w:lang w:val="en-US" w:eastAsia="en-US"/>
        </w:rPr>
        <w:t>октября</w:t>
      </w:r>
      <w:r>
        <w:rPr>
          <w:rFonts w:ascii="Times New Roman" w:hAnsi="Times New Roman" w:cs="Times New Roman"/>
          <w:lang w:val="en-US" w:eastAsia="en-US"/>
        </w:rPr>
        <w:t xml:space="preserve"> 1993 </w:t>
      </w:r>
      <w:r>
        <w:rPr>
          <w:rFonts w:ascii="Times New Roman" w:hAnsi="Times New Roman" w:cs="Times New Roman"/>
          <w:lang w:val="en-US" w:eastAsia="en-US"/>
        </w:rPr>
        <w:t>г</w:t>
      </w:r>
      <w:r>
        <w:rPr>
          <w:rFonts w:ascii="Times New Roman" w:hAnsi="Times New Roman" w:cs="Times New Roman"/>
          <w:lang w:val="en-US" w:eastAsia="en-US"/>
        </w:rPr>
        <w:t>. N 1090)</w:t>
      </w:r>
    </w:p>
    <w:p w:rsidR="00A77B3E" w:rsidRDefault="009D1BB7">
      <w:pPr>
        <w:widowControl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 w:eastAsia="en-US"/>
        </w:rPr>
        <w:t>(</w:t>
      </w:r>
      <w:r>
        <w:rPr>
          <w:rFonts w:ascii="Times New Roman" w:hAnsi="Times New Roman" w:cs="Times New Roman"/>
          <w:lang w:val="en-US" w:eastAsia="en-US"/>
        </w:rPr>
        <w:t>ссылка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введена</w:t>
      </w:r>
      <w:r>
        <w:rPr>
          <w:rFonts w:ascii="Times New Roman" w:hAnsi="Times New Roman" w:cs="Times New Roman"/>
          <w:lang w:val="en-US" w:eastAsia="en-US"/>
        </w:rPr>
        <w:t xml:space="preserve"> </w:t>
      </w:r>
      <w:hyperlink r:id="rId1268" w:history="1">
        <w:r>
          <w:rPr>
            <w:rFonts w:ascii="Times New Roman" w:hAnsi="Times New Roman" w:cs="Times New Roman"/>
            <w:color w:val="0000FF"/>
            <w:lang w:val="en-US" w:eastAsia="en-US"/>
          </w:rPr>
          <w:t>Изменением</w:t>
        </w:r>
      </w:hyperlink>
      <w:hyperlink r:id="rId1269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</w:t>
        </w:r>
      </w:hyperlink>
      <w:hyperlink r:id="rId1270" w:history="1">
        <w:r>
          <w:rPr>
            <w:rFonts w:ascii="Times New Roman" w:hAnsi="Times New Roman" w:cs="Times New Roman"/>
            <w:color w:val="0000FF"/>
            <w:lang w:val="en-US" w:eastAsia="en-US"/>
          </w:rPr>
          <w:t>N</w:t>
        </w:r>
      </w:hyperlink>
      <w:hyperlink r:id="rId1271" w:history="1">
        <w:r>
          <w:rPr>
            <w:rFonts w:ascii="Times New Roman" w:hAnsi="Times New Roman" w:cs="Times New Roman"/>
            <w:color w:val="0000FF"/>
            <w:lang w:val="en-US" w:eastAsia="en-US"/>
          </w:rPr>
          <w:t xml:space="preserve"> 1</w:t>
        </w:r>
      </w:hyperlink>
      <w:r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утв</w:t>
      </w:r>
      <w:r>
        <w:rPr>
          <w:rFonts w:ascii="Times New Roman" w:hAnsi="Times New Roman" w:cs="Times New Roman"/>
          <w:lang w:val="en-US" w:eastAsia="en-US"/>
        </w:rPr>
        <w:t xml:space="preserve">. </w:t>
      </w:r>
      <w:r>
        <w:rPr>
          <w:rFonts w:ascii="Times New Roman" w:hAnsi="Times New Roman" w:cs="Times New Roman"/>
          <w:lang w:val="en-US" w:eastAsia="en-US"/>
        </w:rPr>
        <w:t>Приказом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Минстроя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России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>
        <w:rPr>
          <w:rFonts w:ascii="Times New Roman" w:hAnsi="Times New Roman" w:cs="Times New Roman"/>
          <w:lang w:val="en-US" w:eastAsia="en-US"/>
        </w:rPr>
        <w:t>от</w:t>
      </w:r>
      <w:r>
        <w:rPr>
          <w:rFonts w:ascii="Times New Roman" w:hAnsi="Times New Roman" w:cs="Times New Roman"/>
          <w:lang w:val="en-US" w:eastAsia="en-US"/>
        </w:rPr>
        <w:t xml:space="preserve"> 20.11.2019 N 699/</w:t>
      </w:r>
      <w:r>
        <w:rPr>
          <w:rFonts w:ascii="Times New Roman" w:hAnsi="Times New Roman" w:cs="Times New Roman"/>
          <w:lang w:val="en-US" w:eastAsia="en-US"/>
        </w:rPr>
        <w:t>пр</w:t>
      </w:r>
      <w:r>
        <w:rPr>
          <w:rFonts w:ascii="Times New Roman" w:hAnsi="Times New Roman" w:cs="Times New Roman"/>
          <w:lang w:val="en-US" w:eastAsia="en-US"/>
        </w:rPr>
        <w:t>)</w:t>
      </w: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jc w:val="both"/>
        <w:rPr>
          <w:rFonts w:ascii="Times New Roman" w:hAnsi="Times New Roman" w:cs="Times New Roman"/>
          <w:lang w:val="en-US"/>
        </w:rPr>
      </w:pPr>
    </w:p>
    <w:p w:rsidR="00A77B3E" w:rsidRDefault="00A77B3E">
      <w:pPr>
        <w:widowControl w:val="0"/>
        <w:spacing w:before="100" w:after="100"/>
        <w:jc w:val="both"/>
        <w:rPr>
          <w:rFonts w:ascii="Times New Roman" w:hAnsi="Times New Roman" w:cs="Times New Roman"/>
          <w:lang w:val="en-US"/>
        </w:rPr>
      </w:pPr>
    </w:p>
    <w:sectPr w:rsidR="00A77B3E">
      <w:headerReference w:type="default" r:id="rId1272"/>
      <w:footerReference w:type="default" r:id="rId1273"/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1BB7">
      <w:r>
        <w:separator/>
      </w:r>
    </w:p>
  </w:endnote>
  <w:endnote w:type="continuationSeparator" w:id="0">
    <w:p w:rsidR="00000000" w:rsidRDefault="009D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BB7">
    <w:pPr>
      <w:widowControl w:val="0"/>
      <w:pBdr>
        <w:bottom w:val="single" w:sz="12" w:space="0" w:color="808080"/>
      </w:pBdr>
      <w:jc w:val="center"/>
      <w:rPr>
        <w:rFonts w:ascii="Times New Roman" w:hAnsi="Times New Roman" w:cs="Times New Roman"/>
        <w:sz w:val="10"/>
        <w:szCs w:val="10"/>
        <w:lang w:val="en-US"/>
      </w:rPr>
    </w:pPr>
    <w:r>
      <w:rPr>
        <w:rFonts w:ascii="Times New Roman" w:hAnsi="Times New Roman" w:cs="Times New Roman"/>
        <w:sz w:val="10"/>
        <w:szCs w:val="10"/>
        <w:lang w:val="en-US" w:eastAsia="en-US"/>
      </w:rPr>
      <w:t xml:space="preserve"> </w:t>
    </w:r>
  </w:p>
  <w:p w:rsidR="00000000" w:rsidRDefault="009D1BB7">
    <w:pPr>
      <w:widowControl w:val="0"/>
      <w:spacing w:line="276" w:lineRule="auto"/>
      <w:rPr>
        <w:rFonts w:ascii="Times New Roman" w:hAnsi="Times New Roman" w:cs="Times New Roman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1BB7">
      <w:r>
        <w:separator/>
      </w:r>
    </w:p>
  </w:footnote>
  <w:footnote w:type="continuationSeparator" w:id="0">
    <w:p w:rsidR="00000000" w:rsidRDefault="009D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1BB7">
    <w:pPr>
      <w:widowControl w:val="0"/>
      <w:spacing w:line="276" w:lineRule="auto"/>
      <w:rPr>
        <w:rFonts w:ascii="Tahoma" w:hAnsi="Tahoma" w:cs="Tahoma"/>
        <w:sz w:val="28"/>
        <w:szCs w:val="28"/>
        <w:lang w:val="en-US"/>
      </w:rPr>
    </w:pPr>
  </w:p>
  <w:p w:rsidR="00000000" w:rsidRDefault="009D1BB7">
    <w:pPr>
      <w:widowControl w:val="0"/>
      <w:pBdr>
        <w:bottom w:val="single" w:sz="12" w:space="0" w:color="808080"/>
      </w:pBdr>
      <w:jc w:val="center"/>
      <w:rPr>
        <w:rFonts w:ascii="Tahoma" w:hAnsi="Tahoma" w:cs="Tahoma"/>
        <w:sz w:val="16"/>
        <w:szCs w:val="16"/>
        <w:lang w:val="en-US"/>
      </w:rPr>
    </w:pPr>
  </w:p>
  <w:p w:rsidR="00000000" w:rsidRDefault="009D1BB7">
    <w:pPr>
      <w:widowControl w:val="0"/>
      <w:spacing w:line="276" w:lineRule="auto"/>
      <w:rPr>
        <w:rFonts w:ascii="Tahoma" w:hAnsi="Tahoma" w:cs="Tahoma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D1BB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A99DDD-F12D-41D8-9261-D75F521F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uiPriority w:val="10"/>
    <w:qFormat/>
    <w:rsid w:val="00EF7B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EF7B96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header"/>
    <w:basedOn w:val="a"/>
    <w:link w:val="a8"/>
    <w:rsid w:val="009D1B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1BB7"/>
    <w:rPr>
      <w:rFonts w:ascii="Calibri" w:hAnsi="Calibri" w:cs="Calibri"/>
      <w:color w:val="000000"/>
      <w:sz w:val="24"/>
      <w:szCs w:val="24"/>
    </w:rPr>
  </w:style>
  <w:style w:type="paragraph" w:styleId="a9">
    <w:name w:val="footer"/>
    <w:basedOn w:val="a"/>
    <w:link w:val="aa"/>
    <w:rsid w:val="009D1B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1BB7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login.consultant.ru/link/?req=doc&amp;demo=1&amp;base=LAW&amp;n=356807&amp;date=30.05.2023" TargetMode="External"/><Relationship Id="rId170" Type="http://schemas.openxmlformats.org/officeDocument/2006/relationships/hyperlink" Target="https://login.consultant.ru/link/?req=doc&amp;demo=1&amp;base=STR&amp;n=18463&amp;date=30.05.2023" TargetMode="External"/><Relationship Id="rId268" Type="http://schemas.openxmlformats.org/officeDocument/2006/relationships/hyperlink" Target="https://login.consultant.ru/link/?req=doc&amp;demo=1&amp;base=STR&amp;n=28555&amp;date=30.05.2023&amp;dst=100022&amp;field=134" TargetMode="External"/><Relationship Id="rId475" Type="http://schemas.openxmlformats.org/officeDocument/2006/relationships/hyperlink" Target="https://login.consultant.ru/link/?req=doc&amp;demo=1&amp;base=STR&amp;n=24964&amp;date=30.05.2023&amp;dst=100076&amp;field=134" TargetMode="External"/><Relationship Id="rId6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8" Type="http://schemas.openxmlformats.org/officeDocument/2006/relationships/hyperlink" Target="https://login.consultant.ru/link/?req=doc&amp;demo=1&amp;base=STR&amp;n=24628&amp;date=30.05.2023" TargetMode="External"/><Relationship Id="rId335" Type="http://schemas.openxmlformats.org/officeDocument/2006/relationships/hyperlink" Target="https://login.consultant.ru/link/?req=doc&amp;demo=1&amp;base=STR&amp;n=24964&amp;date=30.05.2023&amp;dst=100054&amp;field=134" TargetMode="External"/><Relationship Id="rId5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87" Type="http://schemas.openxmlformats.org/officeDocument/2006/relationships/hyperlink" Target="https://login.consultant.ru/link/?req=doc&amp;demo=1&amp;base=STR&amp;n=25538&amp;date=30.05.2023" TargetMode="External"/><Relationship Id="rId11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02" Type="http://schemas.openxmlformats.org/officeDocument/2006/relationships/hyperlink" Target="https://login.consultant.ru/link/?req=doc&amp;demo=1&amp;base=STR&amp;n=28555&amp;date=30.05.2023&amp;dst=100052&amp;field=134" TargetMode="External"/><Relationship Id="rId8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32" Type="http://schemas.openxmlformats.org/officeDocument/2006/relationships/hyperlink" Target="https://login.consultant.ru/link/?req=doc&amp;demo=1&amp;base=STR&amp;n=24964&amp;date=30.05.2023&amp;dst=100584&amp;field=134" TargetMode="External"/><Relationship Id="rId7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3" Type="http://schemas.openxmlformats.org/officeDocument/2006/relationships/hyperlink" Target="https://login.consultant.ru/link/?req=doc&amp;demo=1&amp;base=STR&amp;n=28555&amp;date=30.05.2023&amp;dst=100010&amp;field=134" TargetMode="External"/><Relationship Id="rId192" Type="http://schemas.openxmlformats.org/officeDocument/2006/relationships/hyperlink" Target="https://login.consultant.ru/link/?req=doc&amp;demo=1&amp;base=STR&amp;n=16667&amp;date=30.05.2023" TargetMode="External"/><Relationship Id="rId4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57" Type="http://schemas.openxmlformats.org/officeDocument/2006/relationships/hyperlink" Target="https://login.consultant.ru/link/?req=doc&amp;demo=1&amp;base=STR&amp;n=28555&amp;date=30.05.2023&amp;dst=100048&amp;field=134" TargetMode="External"/><Relationship Id="rId11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17" Type="http://schemas.openxmlformats.org/officeDocument/2006/relationships/hyperlink" Target="https://login.consultant.ru/link/?req=doc&amp;demo=1&amp;base=STR&amp;n=28555&amp;date=30.05.2023&amp;dst=100023&amp;field=134" TargetMode="External"/><Relationship Id="rId564" Type="http://schemas.openxmlformats.org/officeDocument/2006/relationships/hyperlink" Target="https://login.consultant.ru/link/?req=doc&amp;demo=1&amp;base=STR&amp;n=28555&amp;date=30.05.2023&amp;dst=100198&amp;field=134" TargetMode="External"/><Relationship Id="rId771" Type="http://schemas.openxmlformats.org/officeDocument/2006/relationships/hyperlink" Target="https://login.consultant.ru/link/?req=doc&amp;demo=1&amp;base=STR&amp;n=24964&amp;date=30.05.2023&amp;dst=100370&amp;field=134" TargetMode="External"/><Relationship Id="rId869" Type="http://schemas.openxmlformats.org/officeDocument/2006/relationships/hyperlink" Target="https://login.consultant.ru/link/?req=doc&amp;demo=1&amp;base=STR&amp;n=24964&amp;date=30.05.2023&amp;dst=100478&amp;field=134" TargetMode="External"/><Relationship Id="rId4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1" Type="http://schemas.openxmlformats.org/officeDocument/2006/relationships/hyperlink" Target="https://login.consultant.ru/link/?req=doc&amp;demo=1&amp;base=STR&amp;n=28555&amp;date=30.05.2023&amp;dst=100212&amp;field=134" TargetMode="External"/><Relationship Id="rId7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1" Type="http://schemas.openxmlformats.org/officeDocument/2006/relationships/hyperlink" Target="https://login.consultant.ru/link/?req=doc&amp;demo=1&amp;base=STR&amp;n=24964&amp;date=30.05.2023&amp;dst=101050&amp;field=134" TargetMode="External"/><Relationship Id="rId9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19" Type="http://schemas.openxmlformats.org/officeDocument/2006/relationships/hyperlink" Target="https://login.consultant.ru/link/?req=doc&amp;demo=1&amp;base=STR&amp;n=24964&amp;date=30.05.2023&amp;dst=101038&amp;field=134" TargetMode="External"/><Relationship Id="rId65" Type="http://schemas.openxmlformats.org/officeDocument/2006/relationships/hyperlink" Target="https://login.consultant.ru/link/?req=doc&amp;demo=1&amp;base=STR&amp;n=28555&amp;date=30.05.2023&amp;dst=100013&amp;field=134" TargetMode="External"/><Relationship Id="rId281" Type="http://schemas.openxmlformats.org/officeDocument/2006/relationships/hyperlink" Target="https://login.consultant.ru/link/?req=doc&amp;demo=1&amp;base=STR&amp;n=28555&amp;date=30.05.2023&amp;dst=100031&amp;field=134" TargetMode="External"/><Relationship Id="rId141" Type="http://schemas.openxmlformats.org/officeDocument/2006/relationships/hyperlink" Target="https://login.consultant.ru/link/?req=doc&amp;demo=1&amp;base=STR&amp;n=19769&amp;date=30.05.2023" TargetMode="External"/><Relationship Id="rId379" Type="http://schemas.openxmlformats.org/officeDocument/2006/relationships/hyperlink" Target="https://login.consultant.ru/link/?req=doc&amp;demo=1&amp;base=STR&amp;n=24964&amp;date=30.05.2023&amp;dst=100061&amp;field=134" TargetMode="External"/><Relationship Id="rId586" Type="http://schemas.openxmlformats.org/officeDocument/2006/relationships/hyperlink" Target="https://login.consultant.ru/link/?req=doc&amp;demo=1&amp;base=STR&amp;n=24964&amp;date=30.05.2023&amp;dst=100078&amp;field=134" TargetMode="External"/><Relationship Id="rId793" Type="http://schemas.openxmlformats.org/officeDocument/2006/relationships/hyperlink" Target="https://login.consultant.ru/link/?req=doc&amp;demo=1&amp;base=STR&amp;n=28555&amp;date=30.05.2023&amp;dst=100412&amp;field=134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demo=1&amp;base=STR&amp;n=28656&amp;date=30.05.2023" TargetMode="External"/><Relationship Id="rId446" Type="http://schemas.openxmlformats.org/officeDocument/2006/relationships/hyperlink" Target="https://login.consultant.ru/link/?req=doc&amp;demo=1&amp;base=STR&amp;n=28555&amp;date=30.05.2023&amp;dst=100065&amp;field=134" TargetMode="External"/><Relationship Id="rId653" Type="http://schemas.openxmlformats.org/officeDocument/2006/relationships/hyperlink" Target="https://login.consultant.ru/link/?req=doc&amp;demo=1&amp;base=STR&amp;n=27072&amp;date=30.05.2023" TargetMode="External"/><Relationship Id="rId10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06" Type="http://schemas.openxmlformats.org/officeDocument/2006/relationships/hyperlink" Target="https://login.consultant.ru/link/?req=doc&amp;demo=1&amp;base=STR&amp;n=28555&amp;date=30.05.2023&amp;dst=100040&amp;field=134" TargetMode="External"/><Relationship Id="rId860" Type="http://schemas.openxmlformats.org/officeDocument/2006/relationships/hyperlink" Target="https://login.consultant.ru/link/?req=doc&amp;demo=1&amp;base=STR&amp;n=24964&amp;date=30.05.2023&amp;dst=100469&amp;field=134" TargetMode="External"/><Relationship Id="rId958" Type="http://schemas.openxmlformats.org/officeDocument/2006/relationships/hyperlink" Target="https://login.consultant.ru/link/?req=doc&amp;demo=1&amp;base=STR&amp;n=24964&amp;date=30.05.2023&amp;dst=100501&amp;field=134" TargetMode="External"/><Relationship Id="rId1143" Type="http://schemas.openxmlformats.org/officeDocument/2006/relationships/hyperlink" Target="https://login.consultant.ru/link/?req=doc&amp;demo=1&amp;base=STR&amp;n=16667&amp;date=30.05.2023" TargetMode="External"/><Relationship Id="rId87" Type="http://schemas.openxmlformats.org/officeDocument/2006/relationships/hyperlink" Target="https://login.consultant.ru/link/?req=doc&amp;demo=1&amp;base=STR&amp;n=28555&amp;date=30.05.2023&amp;dst=100016&amp;field=134" TargetMode="External"/><Relationship Id="rId5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20" Type="http://schemas.openxmlformats.org/officeDocument/2006/relationships/hyperlink" Target="https://login.consultant.ru/link/?req=doc&amp;demo=1&amp;base=STR&amp;n=13556&amp;date=30.05.2023" TargetMode="External"/><Relationship Id="rId8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4" Type="http://schemas.openxmlformats.org/officeDocument/2006/relationships/hyperlink" Target="https://login.consultant.ru/link/?req=doc&amp;demo=1&amp;base=LAW&amp;n=417589&amp;date=30.05.2023&amp;dst=100006&amp;field=134" TargetMode="External"/><Relationship Id="rId163" Type="http://schemas.openxmlformats.org/officeDocument/2006/relationships/hyperlink" Target="https://login.consultant.ru/link/?req=doc&amp;demo=1&amp;base=STR&amp;n=24964&amp;date=30.05.2023&amp;dst=100029&amp;field=134" TargetMode="External"/><Relationship Id="rId3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30" Type="http://schemas.openxmlformats.org/officeDocument/2006/relationships/hyperlink" Target="https://login.consultant.ru/link/?req=doc&amp;demo=1&amp;base=STR&amp;n=28555&amp;date=30.05.2023&amp;dst=100019&amp;field=134" TargetMode="External"/><Relationship Id="rId468" Type="http://schemas.openxmlformats.org/officeDocument/2006/relationships/hyperlink" Target="https://login.consultant.ru/link/?req=doc&amp;demo=1&amp;base=STR&amp;n=23946&amp;date=30.05.2023" TargetMode="External"/><Relationship Id="rId6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82" Type="http://schemas.openxmlformats.org/officeDocument/2006/relationships/hyperlink" Target="https://login.consultant.ru/link/?req=doc&amp;demo=1&amp;base=STR&amp;n=24964&amp;date=30.05.2023&amp;dst=100484&amp;field=134" TargetMode="External"/><Relationship Id="rId10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28" Type="http://schemas.openxmlformats.org/officeDocument/2006/relationships/hyperlink" Target="https://login.consultant.ru/link/?req=doc&amp;demo=1&amp;base=STR&amp;n=24964&amp;date=30.05.2023&amp;dst=100052&amp;field=134" TargetMode="External"/><Relationship Id="rId5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25" Type="http://schemas.openxmlformats.org/officeDocument/2006/relationships/hyperlink" Target="https://login.consultant.ru/link/?req=doc&amp;demo=1&amp;base=STR&amp;n=18116&amp;date=30.05.2023" TargetMode="External"/><Relationship Id="rId1232" Type="http://schemas.openxmlformats.org/officeDocument/2006/relationships/hyperlink" Target="https://login.consultant.ru/link/?req=doc&amp;demo=1&amp;base=STR&amp;n=24964&amp;date=30.05.2023&amp;dst=101041&amp;field=134" TargetMode="External"/><Relationship Id="rId907" Type="http://schemas.openxmlformats.org/officeDocument/2006/relationships/hyperlink" Target="https://login.consultant.ru/link/?req=doc&amp;demo=1&amp;base=STR&amp;n=24964&amp;date=30.05.2023&amp;dst=100492&amp;field=134" TargetMode="External"/><Relationship Id="rId36" Type="http://schemas.openxmlformats.org/officeDocument/2006/relationships/hyperlink" Target="https://login.consultant.ru/link/?req=doc&amp;demo=1&amp;base=STR&amp;n=1137&amp;date=30.05.2023" TargetMode="External"/><Relationship Id="rId185" Type="http://schemas.openxmlformats.org/officeDocument/2006/relationships/hyperlink" Target="https://login.consultant.ru/link/?req=doc&amp;demo=1&amp;base=STR&amp;n=19094&amp;date=30.05.2023" TargetMode="External"/><Relationship Id="rId392" Type="http://schemas.openxmlformats.org/officeDocument/2006/relationships/hyperlink" Target="https://login.consultant.ru/link/?req=doc&amp;demo=1&amp;base=LAW&amp;n=446186&amp;date=30.05.2023&amp;dst=100017&amp;field=134" TargetMode="External"/><Relationship Id="rId6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52" Type="http://schemas.openxmlformats.org/officeDocument/2006/relationships/hyperlink" Target="https://login.consultant.ru/link/?req=doc&amp;demo=1&amp;base=STR&amp;n=28538&amp;date=30.05.2023" TargetMode="External"/><Relationship Id="rId11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2" Type="http://schemas.openxmlformats.org/officeDocument/2006/relationships/hyperlink" Target="https://login.consultant.ru/link/?req=doc&amp;demo=1&amp;base=STR&amp;n=23946&amp;date=30.05.2023" TargetMode="External"/><Relationship Id="rId5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4" Type="http://schemas.openxmlformats.org/officeDocument/2006/relationships/hyperlink" Target="https://login.consultant.ru/link/?req=doc&amp;demo=1&amp;base=STR&amp;n=28555&amp;date=30.05.2023&amp;dst=100406&amp;field=134" TargetMode="External"/><Relationship Id="rId971" Type="http://schemas.openxmlformats.org/officeDocument/2006/relationships/hyperlink" Target="https://login.consultant.ru/link/?req=doc&amp;demo=1&amp;base=STR&amp;n=25538&amp;date=30.05.2023" TargetMode="External"/><Relationship Id="rId4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24" Type="http://schemas.openxmlformats.org/officeDocument/2006/relationships/hyperlink" Target="https://login.consultant.ru/link/?req=doc&amp;demo=1&amp;base=STR&amp;n=28555&amp;date=30.05.2023&amp;dst=100212&amp;field=134" TargetMode="External"/><Relationship Id="rId8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54" Type="http://schemas.openxmlformats.org/officeDocument/2006/relationships/hyperlink" Target="https://login.consultant.ru/link/?req=doc&amp;demo=1&amp;base=STR&amp;n=28555&amp;date=30.05.2023&amp;dst=103965&amp;field=134" TargetMode="External"/><Relationship Id="rId929" Type="http://schemas.openxmlformats.org/officeDocument/2006/relationships/hyperlink" Target="https://login.consultant.ru/link/?req=doc&amp;demo=1&amp;base=STR&amp;n=28555&amp;date=30.05.2023&amp;dst=100414&amp;field=134" TargetMode="External"/><Relationship Id="rId1114" Type="http://schemas.openxmlformats.org/officeDocument/2006/relationships/hyperlink" Target="https://login.consultant.ru/link/?req=doc&amp;demo=1&amp;base=STR&amp;n=24964&amp;date=30.05.2023&amp;dst=100593&amp;field=134" TargetMode="External"/><Relationship Id="rId58" Type="http://schemas.openxmlformats.org/officeDocument/2006/relationships/hyperlink" Target="https://login.consultant.ru/link/?req=doc&amp;demo=1&amp;base=STR&amp;n=24964&amp;date=30.05.2023&amp;dst=100021&amp;field=134" TargetMode="External"/><Relationship Id="rId274" Type="http://schemas.openxmlformats.org/officeDocument/2006/relationships/hyperlink" Target="https://login.consultant.ru/link/?req=doc&amp;demo=1&amp;base=STR&amp;n=24964&amp;date=30.05.2023&amp;dst=100029&amp;field=134" TargetMode="External"/><Relationship Id="rId4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34" Type="http://schemas.openxmlformats.org/officeDocument/2006/relationships/hyperlink" Target="https://login.consultant.ru/link/?req=doc&amp;demo=1&amp;base=OTN&amp;n=7610&amp;date=30.05.2023" TargetMode="External"/><Relationship Id="rId5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86" Type="http://schemas.openxmlformats.org/officeDocument/2006/relationships/hyperlink" Target="https://login.consultant.ru/link/?req=doc&amp;demo=1&amp;base=STR&amp;n=28555&amp;date=30.05.2023&amp;dst=100410&amp;field=134" TargetMode="External"/><Relationship Id="rId993" Type="http://schemas.openxmlformats.org/officeDocument/2006/relationships/hyperlink" Target="https://login.consultant.ru/link/?req=doc&amp;demo=1&amp;base=STR&amp;n=24964&amp;date=30.05.2023&amp;dst=100505&amp;field=134" TargetMode="External"/><Relationship Id="rId341" Type="http://schemas.openxmlformats.org/officeDocument/2006/relationships/hyperlink" Target="https://login.consultant.ru/link/?req=doc&amp;demo=1&amp;base=STR&amp;n=24964&amp;date=30.05.2023&amp;dst=100055&amp;field=134" TargetMode="External"/><Relationship Id="rId439" Type="http://schemas.openxmlformats.org/officeDocument/2006/relationships/hyperlink" Target="https://login.consultant.ru/link/?req=doc&amp;demo=1&amp;base=STR&amp;n=28555&amp;date=30.05.2023&amp;dst=100059&amp;field=134" TargetMode="External"/><Relationship Id="rId646" Type="http://schemas.openxmlformats.org/officeDocument/2006/relationships/hyperlink" Target="https://login.consultant.ru/link/?req=doc&amp;demo=1&amp;base=STR&amp;n=24964&amp;date=30.05.2023&amp;dst=100087&amp;field=134" TargetMode="External"/><Relationship Id="rId10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01" Type="http://schemas.openxmlformats.org/officeDocument/2006/relationships/hyperlink" Target="https://login.consultant.ru/link/?req=doc&amp;demo=1&amp;base=STR&amp;n=20043&amp;date=30.05.2023" TargetMode="External"/><Relationship Id="rId5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96" Type="http://schemas.openxmlformats.org/officeDocument/2006/relationships/hyperlink" Target="https://login.consultant.ru/link/?req=doc&amp;demo=1&amp;base=STR&amp;n=28555&amp;date=30.05.2023&amp;dst=100038&amp;field=134" TargetMode="External"/><Relationship Id="rId156" Type="http://schemas.openxmlformats.org/officeDocument/2006/relationships/hyperlink" Target="https://login.consultant.ru/link/?req=doc&amp;demo=1&amp;base=STR&amp;n=24964&amp;date=30.05.2023&amp;dst=100029&amp;field=134" TargetMode="External"/><Relationship Id="rId363" Type="http://schemas.openxmlformats.org/officeDocument/2006/relationships/hyperlink" Target="https://login.consultant.ru/link/?req=doc&amp;demo=1&amp;base=STR&amp;n=28555&amp;date=30.05.2023&amp;dst=100050&amp;field=134" TargetMode="External"/><Relationship Id="rId570" Type="http://schemas.openxmlformats.org/officeDocument/2006/relationships/hyperlink" Target="https://login.consultant.ru/link/?req=doc&amp;demo=1&amp;base=STR&amp;n=28555&amp;date=30.05.2023&amp;dst=100203&amp;field=134" TargetMode="External"/><Relationship Id="rId223" Type="http://schemas.openxmlformats.org/officeDocument/2006/relationships/hyperlink" Target="https://login.consultant.ru/link/?req=doc&amp;demo=1&amp;base=STR&amp;n=24964&amp;date=30.05.2023&amp;dst=100029&amp;field=134" TargetMode="External"/><Relationship Id="rId430" Type="http://schemas.openxmlformats.org/officeDocument/2006/relationships/hyperlink" Target="https://login.consultant.ru/link/?req=doc&amp;demo=1&amp;base=LAW&amp;n=441707&amp;date=30.05.2023&amp;dst=100137&amp;field=134" TargetMode="External"/><Relationship Id="rId6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75" Type="http://schemas.openxmlformats.org/officeDocument/2006/relationships/hyperlink" Target="https://login.consultant.ru/link/?req=doc&amp;demo=1&amp;base=STR&amp;n=24964&amp;date=30.05.2023&amp;dst=100481&amp;field=134" TargetMode="External"/><Relationship Id="rId10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35" Type="http://schemas.openxmlformats.org/officeDocument/2006/relationships/hyperlink" Target="https://login.consultant.ru/link/?req=doc&amp;demo=1&amp;base=STR&amp;n=28555&amp;date=30.05.2023&amp;dst=100308&amp;field=134" TargetMode="External"/><Relationship Id="rId942" Type="http://schemas.openxmlformats.org/officeDocument/2006/relationships/hyperlink" Target="https://login.consultant.ru/link/?req=doc&amp;demo=1&amp;base=STR&amp;n=1723&amp;date=30.05.2023" TargetMode="External"/><Relationship Id="rId11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8" Type="http://schemas.openxmlformats.org/officeDocument/2006/relationships/hyperlink" Target="https://login.consultant.ru/link/?req=doc&amp;demo=1&amp;base=STR&amp;n=28555&amp;date=30.05.2023&amp;dst=100432&amp;field=134" TargetMode="External"/><Relationship Id="rId12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1" Type="http://schemas.openxmlformats.org/officeDocument/2006/relationships/hyperlink" Target="https://login.consultant.ru/link/?req=doc&amp;demo=1&amp;base=STR&amp;n=24964&amp;date=30.05.2023&amp;dst=100029&amp;field=134" TargetMode="External"/><Relationship Id="rId8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9" Type="http://schemas.openxmlformats.org/officeDocument/2006/relationships/hyperlink" Target="https://login.consultant.ru/link/?req=doc&amp;demo=1&amp;base=LAW&amp;n=373371&amp;date=30.05.2023" TargetMode="External"/><Relationship Id="rId178" Type="http://schemas.openxmlformats.org/officeDocument/2006/relationships/hyperlink" Target="https://login.consultant.ru/link/?req=doc&amp;demo=1&amp;base=STR&amp;n=28555&amp;date=30.05.2023&amp;dst=100023&amp;field=134" TargetMode="External"/><Relationship Id="rId385" Type="http://schemas.openxmlformats.org/officeDocument/2006/relationships/hyperlink" Target="https://login.consultant.ru/link/?req=doc&amp;demo=1&amp;base=STR&amp;n=24964&amp;date=30.05.2023&amp;dst=100068&amp;field=134" TargetMode="External"/><Relationship Id="rId5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45" Type="http://schemas.openxmlformats.org/officeDocument/2006/relationships/hyperlink" Target="https://login.consultant.ru/link/?req=doc&amp;demo=1&amp;base=STR&amp;n=30172&amp;date=30.05.2023" TargetMode="External"/><Relationship Id="rId452" Type="http://schemas.openxmlformats.org/officeDocument/2006/relationships/hyperlink" Target="https://login.consultant.ru/link/?req=doc&amp;demo=1&amp;base=STR&amp;n=28555&amp;date=30.05.2023&amp;dst=100068&amp;field=134" TargetMode="External"/><Relationship Id="rId897" Type="http://schemas.openxmlformats.org/officeDocument/2006/relationships/hyperlink" Target="https://login.consultant.ru/link/?req=doc&amp;demo=1&amp;base=STR&amp;n=24964&amp;date=30.05.2023&amp;dst=100484&amp;field=134" TargetMode="External"/><Relationship Id="rId10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" Type="http://schemas.openxmlformats.org/officeDocument/2006/relationships/hyperlink" Target="https://login.consultant.ru/link/?req=doc&amp;demo=1&amp;base=STR&amp;n=20680&amp;date=30.05.2023" TargetMode="External"/><Relationship Id="rId312" Type="http://schemas.openxmlformats.org/officeDocument/2006/relationships/hyperlink" Target="https://login.consultant.ru/link/?req=doc&amp;demo=1&amp;base=STR&amp;n=28555&amp;date=30.05.2023&amp;dst=100043&amp;field=134" TargetMode="External"/><Relationship Id="rId7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64" Type="http://schemas.openxmlformats.org/officeDocument/2006/relationships/hyperlink" Target="https://login.consultant.ru/link/?req=doc&amp;demo=1&amp;base=STR&amp;n=24964&amp;date=30.05.2023&amp;dst=100501&amp;field=134" TargetMode="External"/><Relationship Id="rId93" Type="http://schemas.openxmlformats.org/officeDocument/2006/relationships/hyperlink" Target="https://login.consultant.ru/link/?req=doc&amp;demo=1&amp;base=STR&amp;n=20237&amp;date=30.05.2023" TargetMode="External"/><Relationship Id="rId617" Type="http://schemas.openxmlformats.org/officeDocument/2006/relationships/hyperlink" Target="https://login.consultant.ru/link/?req=doc&amp;demo=1&amp;base=STR&amp;n=30172&amp;date=30.05.2023" TargetMode="External"/><Relationship Id="rId8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47" Type="http://schemas.openxmlformats.org/officeDocument/2006/relationships/hyperlink" Target="https://login.consultant.ru/link/?req=doc&amp;demo=1&amp;base=LAW&amp;n=446186&amp;date=30.05.2023" TargetMode="External"/><Relationship Id="rId11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0" Type="http://schemas.openxmlformats.org/officeDocument/2006/relationships/hyperlink" Target="https://login.consultant.ru/link/?req=doc&amp;demo=1&amp;base=LAW&amp;n=148719&amp;date=30.05.2023" TargetMode="External"/><Relationship Id="rId267" Type="http://schemas.openxmlformats.org/officeDocument/2006/relationships/hyperlink" Target="https://login.consultant.ru/link/?req=doc&amp;demo=1&amp;base=STR&amp;n=28555&amp;date=30.05.2023&amp;dst=100022&amp;field=134" TargetMode="External"/><Relationship Id="rId474" Type="http://schemas.openxmlformats.org/officeDocument/2006/relationships/hyperlink" Target="https://login.consultant.ru/link/?req=doc&amp;demo=1&amp;base=STR&amp;n=24964&amp;date=30.05.2023&amp;dst=100076&amp;field=134" TargetMode="External"/><Relationship Id="rId127" Type="http://schemas.openxmlformats.org/officeDocument/2006/relationships/hyperlink" Target="https://login.consultant.ru/link/?req=doc&amp;demo=1&amp;base=STR&amp;n=24628&amp;date=30.05.2023" TargetMode="External"/><Relationship Id="rId6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79" Type="http://schemas.openxmlformats.org/officeDocument/2006/relationships/hyperlink" Target="https://login.consultant.ru/link/?req=doc&amp;demo=1&amp;base=STR&amp;n=28555&amp;date=30.05.2023&amp;dst=100409&amp;field=134" TargetMode="External"/><Relationship Id="rId986" Type="http://schemas.openxmlformats.org/officeDocument/2006/relationships/hyperlink" Target="https://login.consultant.ru/link/?req=doc&amp;demo=1&amp;base=STR&amp;n=25538&amp;date=30.05.2023" TargetMode="External"/><Relationship Id="rId334" Type="http://schemas.openxmlformats.org/officeDocument/2006/relationships/hyperlink" Target="https://login.consultant.ru/link/?req=doc&amp;demo=1&amp;base=STR&amp;n=24964&amp;date=30.05.2023&amp;dst=100054&amp;field=134" TargetMode="External"/><Relationship Id="rId5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9" Type="http://schemas.openxmlformats.org/officeDocument/2006/relationships/hyperlink" Target="https://login.consultant.ru/link/?req=doc&amp;demo=1&amp;base=STR&amp;n=24964&amp;date=30.05.2023&amp;dst=100085&amp;field=134" TargetMode="External"/><Relationship Id="rId11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9" Type="http://schemas.openxmlformats.org/officeDocument/2006/relationships/hyperlink" Target="https://login.consultant.ru/link/?req=doc&amp;demo=1&amp;base=STR&amp;n=24964&amp;date=30.05.2023&amp;dst=101051&amp;field=134" TargetMode="External"/><Relationship Id="rId180" Type="http://schemas.openxmlformats.org/officeDocument/2006/relationships/hyperlink" Target="https://login.consultant.ru/link/?req=doc&amp;demo=1&amp;base=STR&amp;n=28555&amp;date=30.05.2023&amp;dst=100023&amp;field=134" TargetMode="External"/><Relationship Id="rId278" Type="http://schemas.openxmlformats.org/officeDocument/2006/relationships/hyperlink" Target="https://login.consultant.ru/link/?req=doc&amp;demo=1&amp;base=STR&amp;n=24964&amp;date=30.05.2023&amp;dst=100029&amp;field=134" TargetMode="External"/><Relationship Id="rId401" Type="http://schemas.openxmlformats.org/officeDocument/2006/relationships/hyperlink" Target="https://login.consultant.ru/link/?req=doc&amp;demo=1&amp;base=STR&amp;n=28555&amp;date=30.05.2023&amp;dst=100052&amp;field=134" TargetMode="External"/><Relationship Id="rId8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31" Type="http://schemas.openxmlformats.org/officeDocument/2006/relationships/hyperlink" Target="https://login.consultant.ru/link/?req=doc&amp;demo=1&amp;base=STR&amp;n=24964&amp;date=30.05.2023&amp;dst=100584&amp;field=134" TargetMode="External"/><Relationship Id="rId11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92" Type="http://schemas.openxmlformats.org/officeDocument/2006/relationships/hyperlink" Target="https://login.consultant.ru/link/?req=doc&amp;demo=1&amp;base=STR&amp;n=18471&amp;date=30.05.2023" TargetMode="External"/><Relationship Id="rId706" Type="http://schemas.openxmlformats.org/officeDocument/2006/relationships/hyperlink" Target="https://login.consultant.ru/link/?req=doc&amp;demo=1&amp;base=STR&amp;n=28555&amp;date=30.05.2023&amp;dst=100221&amp;field=134" TargetMode="External"/><Relationship Id="rId9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2" Type="http://schemas.openxmlformats.org/officeDocument/2006/relationships/hyperlink" Target="https://login.consultant.ru/link/?req=doc&amp;demo=1&amp;base=LAW&amp;n=350102&amp;date=30.05.2023&amp;dst=100005&amp;field=134" TargetMode="External"/><Relationship Id="rId138" Type="http://schemas.openxmlformats.org/officeDocument/2006/relationships/hyperlink" Target="https://login.consultant.ru/link/?req=doc&amp;demo=1&amp;base=STR&amp;n=28555&amp;date=30.05.2023&amp;dst=100023&amp;field=134" TargetMode="External"/><Relationship Id="rId3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97" Type="http://schemas.openxmlformats.org/officeDocument/2006/relationships/hyperlink" Target="https://login.consultant.ru/link/?req=doc&amp;demo=1&amp;base=STR&amp;n=24964&amp;date=30.05.2023&amp;dst=100507&amp;field=134" TargetMode="External"/><Relationship Id="rId11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91" Type="http://schemas.openxmlformats.org/officeDocument/2006/relationships/hyperlink" Target="https://login.consultant.ru/link/?req=doc&amp;demo=1&amp;base=STR&amp;n=16667&amp;date=30.05.2023" TargetMode="External"/><Relationship Id="rId205" Type="http://schemas.openxmlformats.org/officeDocument/2006/relationships/hyperlink" Target="https://login.consultant.ru/link/?req=doc&amp;demo=1&amp;base=STR&amp;n=28555&amp;date=30.05.2023&amp;dst=100031&amp;field=134" TargetMode="External"/><Relationship Id="rId4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42" Type="http://schemas.openxmlformats.org/officeDocument/2006/relationships/hyperlink" Target="https://login.consultant.ru/link/?req=doc&amp;demo=1&amp;base=STR&amp;n=24964&amp;date=30.05.2023&amp;dst=100589&amp;field=134" TargetMode="External"/><Relationship Id="rId289" Type="http://schemas.openxmlformats.org/officeDocument/2006/relationships/hyperlink" Target="https://login.consultant.ru/link/?req=doc&amp;demo=1&amp;base=STR&amp;n=28555&amp;date=30.05.2023&amp;dst=100031&amp;field=134" TargetMode="External"/><Relationship Id="rId4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17" Type="http://schemas.openxmlformats.org/officeDocument/2006/relationships/hyperlink" Target="https://login.consultant.ru/link/?req=doc&amp;demo=1&amp;base=STR&amp;n=28555&amp;date=30.05.2023&amp;dst=100223&amp;field=134" TargetMode="External"/><Relationship Id="rId9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3" Type="http://schemas.openxmlformats.org/officeDocument/2006/relationships/hyperlink" Target="https://login.consultant.ru/link/?req=doc&amp;demo=1&amp;base=LAW&amp;n=388109&amp;date=30.05.2023&amp;dst=164&amp;field=134" TargetMode="External"/><Relationship Id="rId149" Type="http://schemas.openxmlformats.org/officeDocument/2006/relationships/hyperlink" Target="https://login.consultant.ru/link/?req=doc&amp;demo=1&amp;base=STR&amp;n=27072&amp;date=30.05.2023" TargetMode="External"/><Relationship Id="rId356" Type="http://schemas.openxmlformats.org/officeDocument/2006/relationships/hyperlink" Target="https://login.consultant.ru/link/?req=doc&amp;demo=1&amp;base=STR&amp;n=28555&amp;date=30.05.2023&amp;dst=100048&amp;field=134" TargetMode="External"/><Relationship Id="rId563" Type="http://schemas.openxmlformats.org/officeDocument/2006/relationships/hyperlink" Target="https://login.consultant.ru/link/?req=doc&amp;demo=1&amp;base=STR&amp;n=28555&amp;date=30.05.2023&amp;dst=100198&amp;field=134" TargetMode="External"/><Relationship Id="rId7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16" Type="http://schemas.openxmlformats.org/officeDocument/2006/relationships/hyperlink" Target="https://login.consultant.ru/link/?req=doc&amp;demo=1&amp;base=STR&amp;n=13556&amp;date=30.05.2023" TargetMode="External"/><Relationship Id="rId423" Type="http://schemas.openxmlformats.org/officeDocument/2006/relationships/hyperlink" Target="https://login.consultant.ru/link/?req=doc&amp;demo=1&amp;base=STR&amp;n=28555&amp;date=30.05.2023&amp;dst=100056&amp;field=134" TargetMode="External"/><Relationship Id="rId8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0" Type="http://schemas.openxmlformats.org/officeDocument/2006/relationships/hyperlink" Target="https://login.consultant.ru/link/?req=doc&amp;demo=1&amp;base=STR&amp;n=24964&amp;date=30.05.2023&amp;dst=101049&amp;field=134" TargetMode="External"/><Relationship Id="rId630" Type="http://schemas.openxmlformats.org/officeDocument/2006/relationships/hyperlink" Target="https://login.consultant.ru/link/?req=doc&amp;demo=1&amp;base=STR&amp;n=28555&amp;date=30.05.2023&amp;dst=100212&amp;field=134" TargetMode="External"/><Relationship Id="rId7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4" Type="http://schemas.openxmlformats.org/officeDocument/2006/relationships/hyperlink" Target="https://login.consultant.ru/link/?req=doc&amp;demo=1&amp;base=STR&amp;n=28555&amp;date=30.05.2023&amp;dst=100010&amp;field=134" TargetMode="External"/><Relationship Id="rId367" Type="http://schemas.openxmlformats.org/officeDocument/2006/relationships/hyperlink" Target="https://login.consultant.ru/link/?req=doc&amp;demo=1&amp;base=STR&amp;n=24964&amp;date=30.05.2023&amp;dst=100059&amp;field=134" TargetMode="External"/><Relationship Id="rId574" Type="http://schemas.openxmlformats.org/officeDocument/2006/relationships/hyperlink" Target="https://login.consultant.ru/link/?req=doc&amp;demo=1&amp;base=STR&amp;n=28555&amp;date=30.05.2023&amp;dst=100203&amp;field=134" TargetMode="External"/><Relationship Id="rId11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18" Type="http://schemas.openxmlformats.org/officeDocument/2006/relationships/hyperlink" Target="https://login.consultant.ru/link/?req=doc&amp;demo=1&amp;base=STR&amp;n=24964&amp;date=30.05.2023&amp;dst=101038&amp;field=134" TargetMode="External"/><Relationship Id="rId227" Type="http://schemas.openxmlformats.org/officeDocument/2006/relationships/hyperlink" Target="https://login.consultant.ru/link/?req=doc&amp;demo=1&amp;base=STR&amp;n=25289&amp;date=30.05.2023" TargetMode="External"/><Relationship Id="rId781" Type="http://schemas.openxmlformats.org/officeDocument/2006/relationships/hyperlink" Target="https://login.consultant.ru/link/?req=doc&amp;demo=1&amp;base=STR&amp;n=28555&amp;date=30.05.2023&amp;dst=100409&amp;field=134" TargetMode="External"/><Relationship Id="rId879" Type="http://schemas.openxmlformats.org/officeDocument/2006/relationships/hyperlink" Target="https://login.consultant.ru/link/?req=doc&amp;demo=1&amp;base=STR&amp;n=24964&amp;date=30.05.2023&amp;dst=100483&amp;field=134" TargetMode="External"/><Relationship Id="rId434" Type="http://schemas.openxmlformats.org/officeDocument/2006/relationships/hyperlink" Target="https://login.consultant.ru/link/?req=doc&amp;demo=1&amp;base=STR&amp;n=28555&amp;date=30.05.2023&amp;dst=100056&amp;field=134" TargetMode="External"/><Relationship Id="rId641" Type="http://schemas.openxmlformats.org/officeDocument/2006/relationships/hyperlink" Target="https://login.consultant.ru/link/?req=doc&amp;demo=1&amp;base=STR&amp;n=24964&amp;date=30.05.2023&amp;dst=100085&amp;field=134" TargetMode="External"/><Relationship Id="rId7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71" Type="http://schemas.openxmlformats.org/officeDocument/2006/relationships/hyperlink" Target="https://login.consultant.ru/link/?req=doc&amp;demo=1&amp;base=STR&amp;n=24964&amp;date=30.05.2023&amp;dst=101051&amp;field=134" TargetMode="External"/><Relationship Id="rId280" Type="http://schemas.openxmlformats.org/officeDocument/2006/relationships/hyperlink" Target="https://login.consultant.ru/link/?req=doc&amp;demo=1&amp;base=STR&amp;n=24964&amp;date=30.05.2023&amp;dst=100029&amp;field=134" TargetMode="External"/><Relationship Id="rId5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46" Type="http://schemas.openxmlformats.org/officeDocument/2006/relationships/hyperlink" Target="https://login.consultant.ru/link/?req=doc&amp;demo=1&amp;base=STR&amp;n=18463&amp;date=30.05.2023" TargetMode="External"/><Relationship Id="rId11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" Type="http://schemas.openxmlformats.org/officeDocument/2006/relationships/hyperlink" Target="https://login.consultant.ru/link/?req=doc&amp;demo=1&amp;base=STR&amp;n=18470&amp;date=30.05.2023" TargetMode="External"/><Relationship Id="rId140" Type="http://schemas.openxmlformats.org/officeDocument/2006/relationships/hyperlink" Target="https://login.consultant.ru/link/?req=doc&amp;demo=1&amp;base=STR&amp;n=28555&amp;date=30.05.2023&amp;dst=100023&amp;field=134" TargetMode="External"/><Relationship Id="rId378" Type="http://schemas.openxmlformats.org/officeDocument/2006/relationships/hyperlink" Target="https://login.consultant.ru/link/?req=doc&amp;demo=1&amp;base=STR&amp;n=24964&amp;date=30.05.2023&amp;dst=100061&amp;field=134" TargetMode="External"/><Relationship Id="rId585" Type="http://schemas.openxmlformats.org/officeDocument/2006/relationships/hyperlink" Target="https://login.consultant.ru/link/?req=doc&amp;demo=1&amp;base=STR&amp;n=24964&amp;date=30.05.2023&amp;dst=100078&amp;field=134" TargetMode="External"/><Relationship Id="rId7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06" Type="http://schemas.openxmlformats.org/officeDocument/2006/relationships/hyperlink" Target="https://login.consultant.ru/link/?req=doc&amp;demo=1&amp;base=LAW&amp;n=373371&amp;date=30.05.2023&amp;dst=100108&amp;field=134" TargetMode="External"/><Relationship Id="rId6" Type="http://schemas.openxmlformats.org/officeDocument/2006/relationships/hyperlink" Target="https://www.consultant.ru" TargetMode="External"/><Relationship Id="rId238" Type="http://schemas.openxmlformats.org/officeDocument/2006/relationships/hyperlink" Target="https://login.consultant.ru/link/?req=doc&amp;demo=1&amp;base=STR&amp;n=28555&amp;date=30.05.2023&amp;dst=100020&amp;field=134" TargetMode="External"/><Relationship Id="rId445" Type="http://schemas.openxmlformats.org/officeDocument/2006/relationships/hyperlink" Target="https://login.consultant.ru/link/?req=doc&amp;demo=1&amp;base=STR&amp;n=28555&amp;date=30.05.2023&amp;dst=100065&amp;field=134" TargetMode="External"/><Relationship Id="rId652" Type="http://schemas.openxmlformats.org/officeDocument/2006/relationships/hyperlink" Target="https://login.consultant.ru/link/?req=doc&amp;demo=1&amp;base=STR&amp;n=27072&amp;date=30.05.2023" TargetMode="External"/><Relationship Id="rId1075" Type="http://schemas.openxmlformats.org/officeDocument/2006/relationships/hyperlink" Target="https://login.consultant.ru/link/?req=doc&amp;demo=1&amp;base=STR&amp;n=16667&amp;date=30.05.2023" TargetMode="External"/><Relationship Id="rId291" Type="http://schemas.openxmlformats.org/officeDocument/2006/relationships/hyperlink" Target="https://login.consultant.ru/link/?req=doc&amp;demo=1&amp;base=STR&amp;n=28555&amp;date=30.05.2023&amp;dst=100031&amp;field=134" TargetMode="External"/><Relationship Id="rId305" Type="http://schemas.openxmlformats.org/officeDocument/2006/relationships/hyperlink" Target="https://login.consultant.ru/link/?req=doc&amp;demo=1&amp;base=STR&amp;n=28555&amp;date=30.05.2023&amp;dst=100040&amp;field=134" TargetMode="External"/><Relationship Id="rId5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57" Type="http://schemas.openxmlformats.org/officeDocument/2006/relationships/hyperlink" Target="https://login.consultant.ru/link/?req=doc&amp;demo=1&amp;base=STR&amp;n=24964&amp;date=30.05.2023&amp;dst=100501&amp;field=134" TargetMode="External"/><Relationship Id="rId1142" Type="http://schemas.openxmlformats.org/officeDocument/2006/relationships/hyperlink" Target="https://login.consultant.ru/link/?req=doc&amp;demo=1&amp;base=STR&amp;n=16667&amp;date=30.05.2023" TargetMode="External"/><Relationship Id="rId86" Type="http://schemas.openxmlformats.org/officeDocument/2006/relationships/hyperlink" Target="https://login.consultant.ru/link/?req=doc&amp;demo=1&amp;base=STR&amp;n=28555&amp;date=30.05.2023&amp;dst=100016&amp;field=134" TargetMode="External"/><Relationship Id="rId151" Type="http://schemas.openxmlformats.org/officeDocument/2006/relationships/hyperlink" Target="https://login.consultant.ru/link/?req=doc&amp;demo=1&amp;base=STR&amp;n=27072&amp;date=30.05.2023" TargetMode="External"/><Relationship Id="rId389" Type="http://schemas.openxmlformats.org/officeDocument/2006/relationships/hyperlink" Target="https://login.consultant.ru/link/?req=doc&amp;demo=1&amp;base=LAW&amp;n=446186&amp;date=30.05.2023&amp;dst=100017&amp;field=134" TargetMode="External"/><Relationship Id="rId5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49" Type="http://schemas.openxmlformats.org/officeDocument/2006/relationships/hyperlink" Target="https://login.consultant.ru/link/?req=doc&amp;demo=1&amp;base=STR&amp;n=28555&amp;date=30.05.2023&amp;dst=100021&amp;field=134" TargetMode="External"/><Relationship Id="rId456" Type="http://schemas.openxmlformats.org/officeDocument/2006/relationships/hyperlink" Target="https://login.consultant.ru/link/?req=doc&amp;demo=1&amp;base=STR&amp;n=29518&amp;date=30.05.2023" TargetMode="External"/><Relationship Id="rId663" Type="http://schemas.openxmlformats.org/officeDocument/2006/relationships/hyperlink" Target="https://login.consultant.ru/link/?req=doc&amp;demo=1&amp;base=STR&amp;n=24964&amp;date=30.05.2023&amp;dst=100089&amp;field=134" TargetMode="External"/><Relationship Id="rId870" Type="http://schemas.openxmlformats.org/officeDocument/2006/relationships/hyperlink" Target="https://login.consultant.ru/link/?req=doc&amp;demo=1&amp;base=STR&amp;n=24964&amp;date=30.05.2023&amp;dst=100478&amp;field=134" TargetMode="External"/><Relationship Id="rId10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3" Type="http://schemas.openxmlformats.org/officeDocument/2006/relationships/hyperlink" Target="https://login.consultant.ru/link/?req=doc&amp;demo=1&amp;base=LAW&amp;n=148719&amp;date=30.05.2023" TargetMode="External"/><Relationship Id="rId109" Type="http://schemas.openxmlformats.org/officeDocument/2006/relationships/hyperlink" Target="https://login.consultant.ru/link/?req=doc&amp;demo=1&amp;base=STR&amp;n=24964&amp;date=30.05.2023&amp;dst=100029&amp;field=134" TargetMode="External"/><Relationship Id="rId316" Type="http://schemas.openxmlformats.org/officeDocument/2006/relationships/hyperlink" Target="https://login.consultant.ru/link/?req=doc&amp;demo=1&amp;base=STR&amp;n=20739&amp;date=30.05.2023&amp;dst=100060&amp;field=134" TargetMode="External"/><Relationship Id="rId5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68" Type="http://schemas.openxmlformats.org/officeDocument/2006/relationships/hyperlink" Target="https://login.consultant.ru/link/?req=doc&amp;demo=1&amp;base=STR&amp;n=25538&amp;date=30.05.2023" TargetMode="External"/><Relationship Id="rId11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7" Type="http://schemas.openxmlformats.org/officeDocument/2006/relationships/hyperlink" Target="https://login.consultant.ru/link/?req=doc&amp;demo=1&amp;base=STR&amp;n=24964&amp;date=30.05.2023&amp;dst=100029&amp;field=134" TargetMode="External"/><Relationship Id="rId730" Type="http://schemas.openxmlformats.org/officeDocument/2006/relationships/hyperlink" Target="https://login.consultant.ru/link/?req=doc&amp;demo=1&amp;base=STR&amp;n=28555&amp;date=30.05.2023&amp;dst=100307&amp;field=134" TargetMode="External"/><Relationship Id="rId8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3" Type="http://schemas.openxmlformats.org/officeDocument/2006/relationships/hyperlink" Target="https://login.consultant.ru/link/?req=doc&amp;demo=1&amp;base=STR&amp;n=24964&amp;date=30.05.2023&amp;dst=100509&amp;field=134" TargetMode="External"/><Relationship Id="rId162" Type="http://schemas.openxmlformats.org/officeDocument/2006/relationships/hyperlink" Target="https://login.consultant.ru/link/?req=doc&amp;demo=1&amp;base=STR&amp;n=24964&amp;date=30.05.2023&amp;dst=100029&amp;field=134" TargetMode="External"/><Relationship Id="rId467" Type="http://schemas.openxmlformats.org/officeDocument/2006/relationships/hyperlink" Target="https://login.consultant.ru/link/?req=doc&amp;demo=1&amp;base=STR&amp;n=20680&amp;date=30.05.2023" TargetMode="External"/><Relationship Id="rId10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20" Type="http://schemas.openxmlformats.org/officeDocument/2006/relationships/hyperlink" Target="https://login.consultant.ru/link/?req=doc&amp;demo=1&amp;base=STR&amp;n=24964&amp;date=30.05.2023&amp;dst=101038&amp;field=134" TargetMode="External"/><Relationship Id="rId674" Type="http://schemas.openxmlformats.org/officeDocument/2006/relationships/hyperlink" Target="https://login.consultant.ru/link/?req=doc&amp;demo=1&amp;base=STR&amp;n=29021&amp;date=30.05.2023" TargetMode="External"/><Relationship Id="rId881" Type="http://schemas.openxmlformats.org/officeDocument/2006/relationships/hyperlink" Target="https://login.consultant.ru/link/?req=doc&amp;demo=1&amp;base=STR&amp;n=24964&amp;date=30.05.2023&amp;dst=100484&amp;field=134" TargetMode="External"/><Relationship Id="rId9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4" Type="http://schemas.openxmlformats.org/officeDocument/2006/relationships/hyperlink" Target="https://login.consultant.ru/link/?req=doc&amp;demo=1&amp;base=LAW&amp;n=421407&amp;date=30.05.2023" TargetMode="External"/><Relationship Id="rId327" Type="http://schemas.openxmlformats.org/officeDocument/2006/relationships/hyperlink" Target="https://login.consultant.ru/link/?req=doc&amp;demo=1&amp;base=STR&amp;n=24964&amp;date=30.05.2023&amp;dst=100050&amp;field=134" TargetMode="External"/><Relationship Id="rId5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73" Type="http://schemas.openxmlformats.org/officeDocument/2006/relationships/hyperlink" Target="https://login.consultant.ru/link/?req=doc&amp;demo=1&amp;base=STR&amp;n=25538&amp;date=30.05.2023" TargetMode="External"/><Relationship Id="rId380" Type="http://schemas.openxmlformats.org/officeDocument/2006/relationships/hyperlink" Target="https://login.consultant.ru/link/?req=doc&amp;demo=1&amp;base=STR&amp;n=24964&amp;date=30.05.2023&amp;dst=100066&amp;field=134" TargetMode="External"/><Relationship Id="rId6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24" Type="http://schemas.openxmlformats.org/officeDocument/2006/relationships/hyperlink" Target="https://login.consultant.ru/link/?req=doc&amp;demo=1&amp;base=STR&amp;n=24964&amp;date=30.05.2023&amp;dst=100582&amp;field=134" TargetMode="External"/><Relationship Id="rId1231" Type="http://schemas.openxmlformats.org/officeDocument/2006/relationships/hyperlink" Target="https://login.consultant.ru/link/?req=doc&amp;demo=1&amp;base=STR&amp;n=24964&amp;date=30.05.2023&amp;dst=101041&amp;field=134" TargetMode="External"/><Relationship Id="rId240" Type="http://schemas.openxmlformats.org/officeDocument/2006/relationships/hyperlink" Target="https://login.consultant.ru/link/?req=doc&amp;demo=1&amp;base=STR&amp;n=28656&amp;date=30.05.2023" TargetMode="External"/><Relationship Id="rId4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92" Type="http://schemas.openxmlformats.org/officeDocument/2006/relationships/hyperlink" Target="https://login.consultant.ru/link/?req=doc&amp;demo=1&amp;base=STR&amp;n=24964&amp;date=30.05.2023&amp;dst=100484&amp;field=134" TargetMode="External"/><Relationship Id="rId9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5" Type="http://schemas.openxmlformats.org/officeDocument/2006/relationships/hyperlink" Target="https://login.consultant.ru/link/?req=doc&amp;demo=1&amp;base=LAW&amp;n=237492&amp;date=30.05.2023" TargetMode="External"/><Relationship Id="rId100" Type="http://schemas.openxmlformats.org/officeDocument/2006/relationships/hyperlink" Target="https://login.consultant.ru/link/?req=doc&amp;demo=1&amp;base=STR&amp;n=27544&amp;date=30.05.2023" TargetMode="External"/><Relationship Id="rId338" Type="http://schemas.openxmlformats.org/officeDocument/2006/relationships/hyperlink" Target="https://login.consultant.ru/link/?req=doc&amp;demo=1&amp;base=STR&amp;n=28555&amp;date=30.05.2023&amp;dst=100045&amp;field=134" TargetMode="External"/><Relationship Id="rId5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2" Type="http://schemas.openxmlformats.org/officeDocument/2006/relationships/hyperlink" Target="https://login.consultant.ru/link/?req=doc&amp;demo=1&amp;base=STR&amp;n=28555&amp;date=30.05.2023&amp;dst=100381&amp;field=134" TargetMode="External"/><Relationship Id="rId11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84" Type="http://schemas.openxmlformats.org/officeDocument/2006/relationships/hyperlink" Target="https://login.consultant.ru/link/?req=doc&amp;demo=1&amp;base=STR&amp;n=24964&amp;date=30.05.2023&amp;dst=100024&amp;field=134" TargetMode="External"/><Relationship Id="rId391" Type="http://schemas.openxmlformats.org/officeDocument/2006/relationships/hyperlink" Target="https://login.consultant.ru/link/?req=doc&amp;demo=1&amp;base=LAW&amp;n=446186&amp;date=30.05.2023&amp;dst=100017&amp;field=134" TargetMode="External"/><Relationship Id="rId405" Type="http://schemas.openxmlformats.org/officeDocument/2006/relationships/hyperlink" Target="https://login.consultant.ru/link/?req=doc&amp;demo=1&amp;base=STR&amp;n=28555&amp;date=30.05.2023&amp;dst=100052&amp;field=134" TargetMode="External"/><Relationship Id="rId612" Type="http://schemas.openxmlformats.org/officeDocument/2006/relationships/hyperlink" Target="https://login.consultant.ru/link/?req=doc&amp;demo=1&amp;base=STR&amp;n=28555&amp;date=30.05.2023&amp;dst=100208&amp;field=134" TargetMode="External"/><Relationship Id="rId1035" Type="http://schemas.openxmlformats.org/officeDocument/2006/relationships/hyperlink" Target="https://login.consultant.ru/link/?req=doc&amp;demo=1&amp;base=STR&amp;n=24964&amp;date=30.05.2023&amp;dst=100585&amp;field=134" TargetMode="External"/><Relationship Id="rId1242" Type="http://schemas.openxmlformats.org/officeDocument/2006/relationships/hyperlink" Target="https://login.consultant.ru/link/?req=doc&amp;demo=1&amp;base=STR&amp;n=24964&amp;date=30.05.2023&amp;dst=101043&amp;field=134" TargetMode="External"/><Relationship Id="rId251" Type="http://schemas.openxmlformats.org/officeDocument/2006/relationships/hyperlink" Target="https://login.consultant.ru/link/?req=doc&amp;demo=1&amp;base=STR&amp;n=28538&amp;date=30.05.2023" TargetMode="External"/><Relationship Id="rId489" Type="http://schemas.openxmlformats.org/officeDocument/2006/relationships/hyperlink" Target="https://login.consultant.ru/link/?req=doc&amp;demo=1&amp;base=STR&amp;n=25325&amp;date=30.05.2023" TargetMode="External"/><Relationship Id="rId6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6" Type="http://schemas.openxmlformats.org/officeDocument/2006/relationships/hyperlink" Target="https://login.consultant.ru/link/?req=doc&amp;demo=1&amp;base=STR&amp;n=28555&amp;date=30.05.2023&amp;dst=100010&amp;field=134" TargetMode="External"/><Relationship Id="rId349" Type="http://schemas.openxmlformats.org/officeDocument/2006/relationships/hyperlink" Target="https://login.consultant.ru/link/?req=doc&amp;demo=1&amp;base=STR&amp;n=28555&amp;date=30.05.2023&amp;dst=100047&amp;field=134" TargetMode="External"/><Relationship Id="rId5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3" Type="http://schemas.openxmlformats.org/officeDocument/2006/relationships/hyperlink" Target="https://login.consultant.ru/link/?req=doc&amp;demo=1&amp;base=STR&amp;n=28555&amp;date=30.05.2023&amp;dst=100406&amp;field=134" TargetMode="External"/><Relationship Id="rId11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1" Type="http://schemas.openxmlformats.org/officeDocument/2006/relationships/hyperlink" Target="https://login.consultant.ru/link/?req=doc&amp;demo=1&amp;base=STR&amp;n=23946&amp;date=30.05.2023" TargetMode="External"/><Relationship Id="rId195" Type="http://schemas.openxmlformats.org/officeDocument/2006/relationships/hyperlink" Target="https://login.consultant.ru/link/?req=doc&amp;demo=1&amp;base=STR&amp;n=16667&amp;date=30.05.2023" TargetMode="External"/><Relationship Id="rId209" Type="http://schemas.openxmlformats.org/officeDocument/2006/relationships/hyperlink" Target="https://login.consultant.ru/link/?req=doc&amp;demo=1&amp;base=STR&amp;n=10670&amp;date=30.05.2023" TargetMode="External"/><Relationship Id="rId4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70" Type="http://schemas.openxmlformats.org/officeDocument/2006/relationships/hyperlink" Target="https://login.consultant.ru/link/?req=doc&amp;demo=1&amp;base=STR&amp;n=25538&amp;date=30.05.2023" TargetMode="External"/><Relationship Id="rId10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53" Type="http://schemas.openxmlformats.org/officeDocument/2006/relationships/hyperlink" Target="https://login.consultant.ru/link/?req=doc&amp;demo=1&amp;base=STR&amp;n=28555&amp;date=30.05.2023&amp;dst=103965&amp;field=134" TargetMode="External"/><Relationship Id="rId623" Type="http://schemas.openxmlformats.org/officeDocument/2006/relationships/hyperlink" Target="https://login.consultant.ru/link/?req=doc&amp;demo=1&amp;base=STR&amp;n=28555&amp;date=30.05.2023&amp;dst=100212&amp;field=134" TargetMode="External"/><Relationship Id="rId8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28" Type="http://schemas.openxmlformats.org/officeDocument/2006/relationships/hyperlink" Target="https://login.consultant.ru/link/?req=doc&amp;demo=1&amp;base=STR&amp;n=28555&amp;date=30.05.2023&amp;dst=100414&amp;field=134" TargetMode="External"/><Relationship Id="rId57" Type="http://schemas.openxmlformats.org/officeDocument/2006/relationships/hyperlink" Target="https://login.consultant.ru/link/?req=doc&amp;demo=1&amp;base=STR&amp;n=24964&amp;date=30.05.2023&amp;dst=100021&amp;field=134" TargetMode="External"/><Relationship Id="rId262" Type="http://schemas.openxmlformats.org/officeDocument/2006/relationships/hyperlink" Target="https://login.consultant.ru/link/?req=doc&amp;demo=1&amp;base=STR&amp;n=24964&amp;date=30.05.2023&amp;dst=100029&amp;field=134" TargetMode="External"/><Relationship Id="rId567" Type="http://schemas.openxmlformats.org/officeDocument/2006/relationships/hyperlink" Target="https://login.consultant.ru/link/?req=doc&amp;demo=1&amp;base=STR&amp;n=28555&amp;date=30.05.2023&amp;dst=100203&amp;field=134" TargetMode="External"/><Relationship Id="rId1113" Type="http://schemas.openxmlformats.org/officeDocument/2006/relationships/hyperlink" Target="https://login.consultant.ru/link/?req=doc&amp;demo=1&amp;base=STR&amp;n=24964&amp;date=30.05.2023&amp;dst=100593&amp;field=134" TargetMode="External"/><Relationship Id="rId1197" Type="http://schemas.openxmlformats.org/officeDocument/2006/relationships/hyperlink" Target="https://login.consultant.ru/link/?req=doc&amp;demo=1&amp;base=LAW&amp;n=441707&amp;date=30.05.2023&amp;dst=155007&amp;field=134" TargetMode="External"/><Relationship Id="rId122" Type="http://schemas.openxmlformats.org/officeDocument/2006/relationships/hyperlink" Target="https://login.consultant.ru/link/?req=doc&amp;demo=1&amp;base=STR&amp;n=21873&amp;date=30.05.2023" TargetMode="External"/><Relationship Id="rId774" Type="http://schemas.openxmlformats.org/officeDocument/2006/relationships/hyperlink" Target="https://login.consultant.ru/link/?req=doc&amp;demo=1&amp;base=STR&amp;n=24964&amp;date=30.05.2023&amp;dst=100370&amp;field=134" TargetMode="External"/><Relationship Id="rId9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4" Type="http://schemas.openxmlformats.org/officeDocument/2006/relationships/hyperlink" Target="https://login.consultant.ru/link/?req=doc&amp;demo=1&amp;base=STR&amp;n=24964&amp;date=30.05.2023&amp;dst=101050&amp;field=134" TargetMode="External"/><Relationship Id="rId273" Type="http://schemas.openxmlformats.org/officeDocument/2006/relationships/hyperlink" Target="https://login.consultant.ru/link/?req=doc&amp;demo=1&amp;base=STR&amp;n=24964&amp;date=30.05.2023&amp;dst=100029&amp;field=134" TargetMode="External"/><Relationship Id="rId4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01" Type="http://schemas.openxmlformats.org/officeDocument/2006/relationships/hyperlink" Target="https://login.consultant.ru/link/?req=doc&amp;demo=1&amp;base=STR&amp;n=28555&amp;date=30.05.2023&amp;dst=100216&amp;field=134" TargetMode="External"/><Relationship Id="rId939" Type="http://schemas.openxmlformats.org/officeDocument/2006/relationships/hyperlink" Target="https://login.consultant.ru/link/?req=doc&amp;demo=1&amp;base=STR&amp;n=24964&amp;date=30.05.2023&amp;dst=100497&amp;field=134" TargetMode="External"/><Relationship Id="rId11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8" Type="http://schemas.openxmlformats.org/officeDocument/2006/relationships/hyperlink" Target="https://login.consultant.ru/link/?req=doc&amp;demo=1&amp;base=STR&amp;n=28555&amp;date=30.05.2023&amp;dst=100013&amp;field=134" TargetMode="External"/><Relationship Id="rId133" Type="http://schemas.openxmlformats.org/officeDocument/2006/relationships/hyperlink" Target="https://login.consultant.ru/link/?req=doc&amp;demo=1&amp;base=OTN&amp;n=7610&amp;date=30.05.2023" TargetMode="External"/><Relationship Id="rId340" Type="http://schemas.openxmlformats.org/officeDocument/2006/relationships/hyperlink" Target="https://login.consultant.ru/link/?req=doc&amp;demo=1&amp;base=STR&amp;n=24964&amp;date=30.05.2023&amp;dst=100055&amp;field=134" TargetMode="External"/><Relationship Id="rId5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85" Type="http://schemas.openxmlformats.org/officeDocument/2006/relationships/hyperlink" Target="https://login.consultant.ru/link/?req=doc&amp;demo=1&amp;base=STR&amp;n=28555&amp;date=30.05.2023&amp;dst=100410&amp;field=134" TargetMode="External"/><Relationship Id="rId9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00" Type="http://schemas.openxmlformats.org/officeDocument/2006/relationships/hyperlink" Target="https://login.consultant.ru/link/?req=doc&amp;demo=1&amp;base=STR&amp;n=24964&amp;date=30.05.2023&amp;dst=100024&amp;field=134" TargetMode="External"/><Relationship Id="rId438" Type="http://schemas.openxmlformats.org/officeDocument/2006/relationships/hyperlink" Target="https://login.consultant.ru/link/?req=doc&amp;demo=1&amp;base=STR&amp;n=28555&amp;date=30.05.2023&amp;dst=100059&amp;field=134" TargetMode="External"/><Relationship Id="rId645" Type="http://schemas.openxmlformats.org/officeDocument/2006/relationships/hyperlink" Target="https://login.consultant.ru/link/?req=doc&amp;demo=1&amp;base=STR&amp;n=23761&amp;date=30.05.2023" TargetMode="External"/><Relationship Id="rId8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75" Type="http://schemas.openxmlformats.org/officeDocument/2006/relationships/theme" Target="theme/theme1.xml"/><Relationship Id="rId284" Type="http://schemas.openxmlformats.org/officeDocument/2006/relationships/hyperlink" Target="https://login.consultant.ru/link/?req=doc&amp;demo=1&amp;base=STR&amp;n=28555&amp;date=30.05.2023&amp;dst=100031&amp;field=134" TargetMode="External"/><Relationship Id="rId4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9" Type="http://schemas.openxmlformats.org/officeDocument/2006/relationships/hyperlink" Target="https://login.consultant.ru/link/?req=doc&amp;demo=1&amp;base=STR&amp;n=24632&amp;date=30.05.2023" TargetMode="External"/><Relationship Id="rId144" Type="http://schemas.openxmlformats.org/officeDocument/2006/relationships/hyperlink" Target="https://login.consultant.ru/link/?req=doc&amp;demo=1&amp;base=STR&amp;n=19769&amp;date=30.05.2023" TargetMode="External"/><Relationship Id="rId5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96" Type="http://schemas.openxmlformats.org/officeDocument/2006/relationships/hyperlink" Target="https://login.consultant.ru/link/?req=doc&amp;demo=1&amp;base=STR&amp;n=28555&amp;date=30.05.2023&amp;dst=100412&amp;field=134" TargetMode="External"/><Relationship Id="rId12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51" Type="http://schemas.openxmlformats.org/officeDocument/2006/relationships/hyperlink" Target="https://login.consultant.ru/link/?req=doc&amp;demo=1&amp;base=STR&amp;n=28555&amp;date=30.05.2023&amp;dst=100047&amp;field=134" TargetMode="External"/><Relationship Id="rId4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56" Type="http://schemas.openxmlformats.org/officeDocument/2006/relationships/hyperlink" Target="https://login.consultant.ru/link/?req=doc&amp;demo=1&amp;base=STR&amp;n=23869&amp;date=30.05.2023" TargetMode="External"/><Relationship Id="rId863" Type="http://schemas.openxmlformats.org/officeDocument/2006/relationships/hyperlink" Target="https://login.consultant.ru/link/?req=doc&amp;demo=1&amp;base=STR&amp;n=24964&amp;date=30.05.2023&amp;dst=100469&amp;field=134" TargetMode="External"/><Relationship Id="rId10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11" Type="http://schemas.openxmlformats.org/officeDocument/2006/relationships/hyperlink" Target="https://login.consultant.ru/link/?req=doc&amp;demo=1&amp;base=STR&amp;n=28555&amp;date=30.05.2023&amp;dst=100023&amp;field=134" TargetMode="External"/><Relationship Id="rId295" Type="http://schemas.openxmlformats.org/officeDocument/2006/relationships/hyperlink" Target="https://login.consultant.ru/link/?req=doc&amp;demo=1&amp;base=STR&amp;n=28555&amp;date=30.05.2023&amp;dst=100038&amp;field=134" TargetMode="External"/><Relationship Id="rId309" Type="http://schemas.openxmlformats.org/officeDocument/2006/relationships/hyperlink" Target="https://login.consultant.ru/link/?req=doc&amp;demo=1&amp;base=STR&amp;n=28555&amp;date=30.05.2023&amp;dst=100043&amp;field=134" TargetMode="External"/><Relationship Id="rId516" Type="http://schemas.openxmlformats.org/officeDocument/2006/relationships/hyperlink" Target="https://login.consultant.ru/link/?req=doc&amp;demo=1&amp;base=LAW&amp;n=441707&amp;date=30.05.2023&amp;dst=100137&amp;field=134" TargetMode="External"/><Relationship Id="rId1146" Type="http://schemas.openxmlformats.org/officeDocument/2006/relationships/hyperlink" Target="https://login.consultant.ru/link/?req=doc&amp;demo=1&amp;base=STR&amp;n=24964&amp;date=30.05.2023&amp;dst=100595&amp;field=134" TargetMode="External"/><Relationship Id="rId7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30" Type="http://schemas.openxmlformats.org/officeDocument/2006/relationships/hyperlink" Target="https://login.consultant.ru/link/?req=doc&amp;demo=1&amp;base=STR&amp;n=28555&amp;date=30.05.2023&amp;dst=100414&amp;field=134" TargetMode="External"/><Relationship Id="rId10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55" Type="http://schemas.openxmlformats.org/officeDocument/2006/relationships/hyperlink" Target="https://login.consultant.ru/link/?req=doc&amp;demo=1&amp;base=STR&amp;n=24964&amp;date=30.05.2023&amp;dst=100029&amp;field=134" TargetMode="External"/><Relationship Id="rId362" Type="http://schemas.openxmlformats.org/officeDocument/2006/relationships/hyperlink" Target="https://login.consultant.ru/link/?req=doc&amp;demo=1&amp;base=STR&amp;n=28555&amp;date=30.05.2023&amp;dst=100050&amp;field=134" TargetMode="External"/><Relationship Id="rId1213" Type="http://schemas.openxmlformats.org/officeDocument/2006/relationships/hyperlink" Target="https://login.consultant.ru/link/?req=doc&amp;demo=1&amp;base=STR&amp;n=24964&amp;date=30.05.2023&amp;dst=100857&amp;field=134" TargetMode="External"/><Relationship Id="rId222" Type="http://schemas.openxmlformats.org/officeDocument/2006/relationships/hyperlink" Target="https://login.consultant.ru/link/?req=doc&amp;demo=1&amp;base=STR&amp;n=28644&amp;date=30.05.2023" TargetMode="External"/><Relationship Id="rId6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74" Type="http://schemas.openxmlformats.org/officeDocument/2006/relationships/hyperlink" Target="https://login.consultant.ru/link/?req=doc&amp;demo=1&amp;base=STR&amp;n=24964&amp;date=30.05.2023&amp;dst=100481&amp;field=134" TargetMode="External"/><Relationship Id="rId17" Type="http://schemas.openxmlformats.org/officeDocument/2006/relationships/hyperlink" Target="https://login.consultant.ru/link/?req=doc&amp;demo=1&amp;base=LAW&amp;n=148719&amp;date=30.05.2023" TargetMode="External"/><Relationship Id="rId5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34" Type="http://schemas.openxmlformats.org/officeDocument/2006/relationships/hyperlink" Target="https://login.consultant.ru/link/?req=doc&amp;demo=1&amp;base=STR&amp;n=28555&amp;date=30.05.2023&amp;dst=100308&amp;field=134" TargetMode="External"/><Relationship Id="rId941" Type="http://schemas.openxmlformats.org/officeDocument/2006/relationships/hyperlink" Target="https://login.consultant.ru/link/?req=doc&amp;demo=1&amp;base=STR&amp;n=24964&amp;date=30.05.2023&amp;dst=100497&amp;field=134" TargetMode="External"/><Relationship Id="rId115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0" Type="http://schemas.openxmlformats.org/officeDocument/2006/relationships/hyperlink" Target="https://login.consultant.ru/link/?req=doc&amp;demo=1&amp;base=LAW&amp;n=322547&amp;date=30.05.2023" TargetMode="External"/><Relationship Id="rId166" Type="http://schemas.openxmlformats.org/officeDocument/2006/relationships/hyperlink" Target="https://login.consultant.ru/link/?req=doc&amp;demo=1&amp;base=STR&amp;n=28555&amp;date=30.05.2023&amp;dst=100031&amp;field=134" TargetMode="External"/><Relationship Id="rId3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7" Type="http://schemas.openxmlformats.org/officeDocument/2006/relationships/hyperlink" Target="https://login.consultant.ru/link/?req=doc&amp;demo=1&amp;base=STR&amp;n=28555&amp;date=30.05.2023&amp;dst=100432&amp;field=134" TargetMode="External"/><Relationship Id="rId12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demo=1&amp;base=STR&amp;n=29021&amp;date=30.05.2023" TargetMode="External"/><Relationship Id="rId4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85" Type="http://schemas.openxmlformats.org/officeDocument/2006/relationships/hyperlink" Target="https://login.consultant.ru/link/?req=doc&amp;demo=1&amp;base=STR&amp;n=24964&amp;date=30.05.2023&amp;dst=100484&amp;field=134" TargetMode="External"/><Relationship Id="rId10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8" Type="http://schemas.openxmlformats.org/officeDocument/2006/relationships/hyperlink" Target="https://login.consultant.ru/link/?req=doc&amp;demo=1&amp;base=LAW&amp;n=373371&amp;date=30.05.2023&amp;dst=100108&amp;field=134" TargetMode="External"/><Relationship Id="rId300" Type="http://schemas.openxmlformats.org/officeDocument/2006/relationships/hyperlink" Target="https://login.consultant.ru/link/?req=doc&amp;demo=1&amp;base=STR&amp;n=24964&amp;date=30.05.2023&amp;dst=100043&amp;field=134" TargetMode="External"/><Relationship Id="rId5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52" Type="http://schemas.openxmlformats.org/officeDocument/2006/relationships/hyperlink" Target="https://login.consultant.ru/link/?req=doc&amp;demo=1&amp;base=STR&amp;n=28555&amp;date=30.05.2023&amp;dst=100425&amp;field=134" TargetMode="External"/><Relationship Id="rId11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1" Type="http://schemas.openxmlformats.org/officeDocument/2006/relationships/hyperlink" Target="https://login.consultant.ru/link/?req=doc&amp;demo=1&amp;base=STR&amp;n=18116&amp;date=30.05.2023" TargetMode="External"/><Relationship Id="rId177" Type="http://schemas.openxmlformats.org/officeDocument/2006/relationships/hyperlink" Target="https://login.consultant.ru/link/?req=doc&amp;demo=1&amp;base=STR&amp;n=28555&amp;date=30.05.2023&amp;dst=100023&amp;field=134" TargetMode="External"/><Relationship Id="rId384" Type="http://schemas.openxmlformats.org/officeDocument/2006/relationships/hyperlink" Target="https://login.consultant.ru/link/?req=doc&amp;demo=1&amp;base=STR&amp;n=24964&amp;date=30.05.2023&amp;dst=100068&amp;field=134" TargetMode="External"/><Relationship Id="rId5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28" Type="http://schemas.openxmlformats.org/officeDocument/2006/relationships/hyperlink" Target="https://login.consultant.ru/link/?req=doc&amp;demo=1&amp;base=STR&amp;n=27254&amp;date=30.05.2023" TargetMode="External"/><Relationship Id="rId1235" Type="http://schemas.openxmlformats.org/officeDocument/2006/relationships/hyperlink" Target="https://login.consultant.ru/link/?req=doc&amp;demo=1&amp;base=STR&amp;n=20043&amp;date=30.05.2023" TargetMode="External"/><Relationship Id="rId244" Type="http://schemas.openxmlformats.org/officeDocument/2006/relationships/hyperlink" Target="https://login.consultant.ru/link/?req=doc&amp;demo=1&amp;base=STR&amp;n=24964&amp;date=30.05.2023&amp;dst=100029&amp;field=134" TargetMode="External"/><Relationship Id="rId6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96" Type="http://schemas.openxmlformats.org/officeDocument/2006/relationships/hyperlink" Target="https://login.consultant.ru/link/?req=doc&amp;demo=1&amp;base=STR&amp;n=24964&amp;date=30.05.2023&amp;dst=100484&amp;field=134" TargetMode="External"/><Relationship Id="rId10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9" Type="http://schemas.openxmlformats.org/officeDocument/2006/relationships/hyperlink" Target="https://login.consultant.ru/link/?req=doc&amp;demo=1&amp;base=STR&amp;n=24964&amp;date=30.05.2023&amp;dst=100021&amp;field=134" TargetMode="External"/><Relationship Id="rId451" Type="http://schemas.openxmlformats.org/officeDocument/2006/relationships/hyperlink" Target="https://login.consultant.ru/link/?req=doc&amp;demo=1&amp;base=STR&amp;n=28555&amp;date=30.05.2023&amp;dst=100068&amp;field=134" TargetMode="External"/><Relationship Id="rId54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6" Type="http://schemas.openxmlformats.org/officeDocument/2006/relationships/hyperlink" Target="https://login.consultant.ru/link/?req=doc&amp;demo=1&amp;base=STR&amp;n=24964&amp;date=30.05.2023&amp;dst=100291&amp;field=134" TargetMode="External"/><Relationship Id="rId11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4" Type="http://schemas.openxmlformats.org/officeDocument/2006/relationships/hyperlink" Target="https://login.consultant.ru/link/?req=doc&amp;demo=1&amp;base=STR&amp;n=28555&amp;date=30.05.2023&amp;dst=100018&amp;field=134" TargetMode="External"/><Relationship Id="rId188" Type="http://schemas.openxmlformats.org/officeDocument/2006/relationships/hyperlink" Target="https://login.consultant.ru/link/?req=doc&amp;demo=1&amp;base=STR&amp;n=19094&amp;date=30.05.2023" TargetMode="External"/><Relationship Id="rId311" Type="http://schemas.openxmlformats.org/officeDocument/2006/relationships/hyperlink" Target="https://login.consultant.ru/link/?req=doc&amp;demo=1&amp;base=STR&amp;n=28555&amp;date=30.05.2023&amp;dst=100043&amp;field=134" TargetMode="External"/><Relationship Id="rId395" Type="http://schemas.openxmlformats.org/officeDocument/2006/relationships/hyperlink" Target="https://login.consultant.ru/link/?req=doc&amp;demo=1&amp;base=LAW&amp;n=446186&amp;date=30.05.2023&amp;dst=100016&amp;field=134" TargetMode="External"/><Relationship Id="rId409" Type="http://schemas.openxmlformats.org/officeDocument/2006/relationships/hyperlink" Target="https://login.consultant.ru/link/?req=doc&amp;demo=1&amp;base=STR&amp;n=28555&amp;date=30.05.2023&amp;dst=100052&amp;field=134" TargetMode="External"/><Relationship Id="rId963" Type="http://schemas.openxmlformats.org/officeDocument/2006/relationships/hyperlink" Target="https://login.consultant.ru/link/?req=doc&amp;demo=1&amp;base=STR&amp;n=24964&amp;date=30.05.2023&amp;dst=100501&amp;field=134" TargetMode="External"/><Relationship Id="rId1039" Type="http://schemas.openxmlformats.org/officeDocument/2006/relationships/hyperlink" Target="https://login.consultant.ru/link/?req=doc&amp;demo=1&amp;base=STR&amp;n=24964&amp;date=30.05.2023&amp;dst=100586&amp;field=134" TargetMode="External"/><Relationship Id="rId1246" Type="http://schemas.openxmlformats.org/officeDocument/2006/relationships/hyperlink" Target="https://login.consultant.ru/link/?req=doc&amp;demo=1&amp;base=STR&amp;n=24964&amp;date=30.05.2023&amp;dst=101045&amp;field=134" TargetMode="External"/><Relationship Id="rId92" Type="http://schemas.openxmlformats.org/officeDocument/2006/relationships/hyperlink" Target="https://login.consultant.ru/link/?req=doc&amp;demo=1&amp;base=STR&amp;n=24964&amp;date=30.05.2023&amp;dst=100024&amp;field=134" TargetMode="External"/><Relationship Id="rId616" Type="http://schemas.openxmlformats.org/officeDocument/2006/relationships/hyperlink" Target="https://login.consultant.ru/link/?req=doc&amp;demo=1&amp;base=STR&amp;n=30172&amp;date=30.05.2023" TargetMode="External"/><Relationship Id="rId8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55" Type="http://schemas.openxmlformats.org/officeDocument/2006/relationships/hyperlink" Target="https://login.consultant.ru/link/?req=doc&amp;demo=1&amp;base=STR&amp;n=24964&amp;date=30.05.2023&amp;dst=100029&amp;field=134" TargetMode="External"/><Relationship Id="rId462" Type="http://schemas.openxmlformats.org/officeDocument/2006/relationships/hyperlink" Target="https://login.consultant.ru/link/?req=doc&amp;demo=1&amp;base=STR&amp;n=28555&amp;date=30.05.2023&amp;dst=100070&amp;field=134" TargetMode="External"/><Relationship Id="rId10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5" Type="http://schemas.openxmlformats.org/officeDocument/2006/relationships/hyperlink" Target="https://login.consultant.ru/link/?req=doc&amp;demo=1&amp;base=STR&amp;n=24964&amp;date=30.05.2023&amp;dst=100028&amp;field=134" TargetMode="External"/><Relationship Id="rId3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7" Type="http://schemas.openxmlformats.org/officeDocument/2006/relationships/hyperlink" Target="https://login.consultant.ru/link/?req=doc&amp;demo=1&amp;base=LAW&amp;n=373371&amp;date=30.05.2023&amp;dst=100108&amp;field=134" TargetMode="External"/><Relationship Id="rId974" Type="http://schemas.openxmlformats.org/officeDocument/2006/relationships/hyperlink" Target="https://login.consultant.ru/link/?req=doc&amp;demo=1&amp;base=STR&amp;n=28555&amp;date=30.05.2023&amp;dst=100429&amp;field=134" TargetMode="External"/><Relationship Id="rId199" Type="http://schemas.openxmlformats.org/officeDocument/2006/relationships/hyperlink" Target="https://login.consultant.ru/link/?req=doc&amp;demo=1&amp;base=STR&amp;n=24964&amp;date=30.05.2023&amp;dst=100024&amp;field=134" TargetMode="External"/><Relationship Id="rId627" Type="http://schemas.openxmlformats.org/officeDocument/2006/relationships/hyperlink" Target="https://login.consultant.ru/link/?req=doc&amp;demo=1&amp;base=STR&amp;n=19769&amp;date=30.05.2023" TargetMode="External"/><Relationship Id="rId8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57" Type="http://schemas.openxmlformats.org/officeDocument/2006/relationships/hyperlink" Target="https://login.consultant.ru/link/?req=doc&amp;demo=1&amp;base=STR&amp;n=24964&amp;date=30.05.2023&amp;dst=101049&amp;field=134" TargetMode="External"/><Relationship Id="rId266" Type="http://schemas.openxmlformats.org/officeDocument/2006/relationships/hyperlink" Target="https://login.consultant.ru/link/?req=doc&amp;demo=1&amp;base=STR&amp;n=28555&amp;date=30.05.2023&amp;dst=100022&amp;field=134" TargetMode="External"/><Relationship Id="rId473" Type="http://schemas.openxmlformats.org/officeDocument/2006/relationships/hyperlink" Target="https://login.consultant.ru/link/?req=doc&amp;demo=1&amp;base=STR&amp;n=19693&amp;date=30.05.2023" TargetMode="External"/><Relationship Id="rId6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01" Type="http://schemas.openxmlformats.org/officeDocument/2006/relationships/hyperlink" Target="https://login.consultant.ru/link/?req=doc&amp;demo=1&amp;base=STR&amp;n=24964&amp;date=30.05.2023&amp;dst=100490&amp;field=134" TargetMode="External"/><Relationship Id="rId111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0" Type="http://schemas.openxmlformats.org/officeDocument/2006/relationships/hyperlink" Target="https://login.consultant.ru/link/?req=doc&amp;demo=1&amp;base=STR&amp;n=28555&amp;date=30.05.2023" TargetMode="External"/><Relationship Id="rId126" Type="http://schemas.openxmlformats.org/officeDocument/2006/relationships/hyperlink" Target="https://login.consultant.ru/link/?req=doc&amp;demo=1&amp;base=STR&amp;n=18929&amp;date=30.05.2023" TargetMode="External"/><Relationship Id="rId333" Type="http://schemas.openxmlformats.org/officeDocument/2006/relationships/hyperlink" Target="https://login.consultant.ru/link/?req=doc&amp;demo=1&amp;base=STR&amp;n=24964&amp;date=30.05.2023&amp;dst=100054&amp;field=134" TargetMode="External"/><Relationship Id="rId5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78" Type="http://schemas.openxmlformats.org/officeDocument/2006/relationships/hyperlink" Target="https://login.consultant.ru/link/?req=doc&amp;demo=1&amp;base=STR&amp;n=28555&amp;date=30.05.2023&amp;dst=100409&amp;field=134" TargetMode="External"/><Relationship Id="rId985" Type="http://schemas.openxmlformats.org/officeDocument/2006/relationships/hyperlink" Target="https://login.consultant.ru/link/?req=doc&amp;demo=1&amp;base=STR&amp;n=25538&amp;date=30.05.2023" TargetMode="External"/><Relationship Id="rId11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8" Type="http://schemas.openxmlformats.org/officeDocument/2006/relationships/hyperlink" Target="https://login.consultant.ru/link/?req=doc&amp;demo=1&amp;base=STR&amp;n=24964&amp;date=30.05.2023&amp;dst=100085&amp;field=134" TargetMode="External"/><Relationship Id="rId8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30" Type="http://schemas.openxmlformats.org/officeDocument/2006/relationships/hyperlink" Target="https://login.consultant.ru/link/?req=doc&amp;demo=1&amp;base=STR&amp;n=24964&amp;date=30.05.2023&amp;dst=100584&amp;field=134" TargetMode="External"/><Relationship Id="rId1268" Type="http://schemas.openxmlformats.org/officeDocument/2006/relationships/hyperlink" Target="https://login.consultant.ru/link/?req=doc&amp;demo=1&amp;base=STR&amp;n=24964&amp;date=30.05.2023&amp;dst=101051&amp;field=134" TargetMode="External"/><Relationship Id="rId277" Type="http://schemas.openxmlformats.org/officeDocument/2006/relationships/hyperlink" Target="https://login.consultant.ru/link/?req=doc&amp;demo=1&amp;base=STR&amp;n=24964&amp;date=30.05.2023&amp;dst=100029&amp;field=134" TargetMode="External"/><Relationship Id="rId400" Type="http://schemas.openxmlformats.org/officeDocument/2006/relationships/hyperlink" Target="https://login.consultant.ru/link/?req=doc&amp;demo=1&amp;base=STR&amp;n=28555&amp;date=30.05.2023&amp;dst=100052&amp;field=134" TargetMode="External"/><Relationship Id="rId4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05" Type="http://schemas.openxmlformats.org/officeDocument/2006/relationships/hyperlink" Target="https://login.consultant.ru/link/?req=doc&amp;demo=1&amp;base=STR&amp;n=28555&amp;date=30.05.2023&amp;dst=100221&amp;field=134" TargetMode="External"/><Relationship Id="rId11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37" Type="http://schemas.openxmlformats.org/officeDocument/2006/relationships/hyperlink" Target="https://login.consultant.ru/link/?req=doc&amp;demo=1&amp;base=STR&amp;n=28555&amp;date=30.05.2023&amp;dst=100023&amp;field=134" TargetMode="External"/><Relationship Id="rId3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96" Type="http://schemas.openxmlformats.org/officeDocument/2006/relationships/hyperlink" Target="https://login.consultant.ru/link/?req=doc&amp;demo=1&amp;base=STR&amp;n=24964&amp;date=30.05.2023&amp;dst=100505&amp;field=134" TargetMode="External"/><Relationship Id="rId41" Type="http://schemas.openxmlformats.org/officeDocument/2006/relationships/hyperlink" Target="https://login.consultant.ru/link/?req=doc&amp;demo=1&amp;base=STR&amp;n=24964&amp;date=30.05.2023&amp;dst=100021&amp;field=134" TargetMode="External"/><Relationship Id="rId55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49" Type="http://schemas.openxmlformats.org/officeDocument/2006/relationships/hyperlink" Target="https://login.consultant.ru/link/?req=doc&amp;demo=1&amp;base=STR&amp;n=24964&amp;date=30.05.2023&amp;dst=100087&amp;field=134" TargetMode="External"/><Relationship Id="rId8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90" Type="http://schemas.openxmlformats.org/officeDocument/2006/relationships/hyperlink" Target="https://login.consultant.ru/link/?req=doc&amp;demo=1&amp;base=STR&amp;n=16667&amp;date=30.05.2023" TargetMode="External"/><Relationship Id="rId204" Type="http://schemas.openxmlformats.org/officeDocument/2006/relationships/hyperlink" Target="https://login.consultant.ru/link/?req=doc&amp;demo=1&amp;base=STR&amp;n=20043&amp;date=30.05.2023" TargetMode="External"/><Relationship Id="rId288" Type="http://schemas.openxmlformats.org/officeDocument/2006/relationships/hyperlink" Target="https://login.consultant.ru/link/?req=doc&amp;demo=1&amp;base=STR&amp;n=28555&amp;date=30.05.2023&amp;dst=100031&amp;field=134" TargetMode="External"/><Relationship Id="rId4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41" Type="http://schemas.openxmlformats.org/officeDocument/2006/relationships/hyperlink" Target="https://login.consultant.ru/link/?req=doc&amp;demo=1&amp;base=STR&amp;n=24964&amp;date=30.05.2023&amp;dst=100589&amp;field=134" TargetMode="External"/><Relationship Id="rId11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95" Type="http://schemas.openxmlformats.org/officeDocument/2006/relationships/hyperlink" Target="https://login.consultant.ru/link/?req=doc&amp;demo=1&amp;base=STR&amp;n=28555&amp;date=30.05.2023&amp;dst=100074&amp;field=134" TargetMode="External"/><Relationship Id="rId716" Type="http://schemas.openxmlformats.org/officeDocument/2006/relationships/hyperlink" Target="https://login.consultant.ru/link/?req=doc&amp;demo=1&amp;base=STR&amp;n=28555&amp;date=30.05.2023&amp;dst=100223&amp;field=134" TargetMode="External"/><Relationship Id="rId9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2" Type="http://schemas.openxmlformats.org/officeDocument/2006/relationships/hyperlink" Target="https://login.consultant.ru/link/?req=doc&amp;demo=1&amp;base=LAW&amp;n=388109&amp;date=30.05.2023&amp;dst=164&amp;field=134" TargetMode="External"/><Relationship Id="rId148" Type="http://schemas.openxmlformats.org/officeDocument/2006/relationships/hyperlink" Target="https://login.consultant.ru/link/?req=doc&amp;demo=1&amp;base=STR&amp;n=28555&amp;date=30.05.2023&amp;dst=100023&amp;field=134" TargetMode="External"/><Relationship Id="rId355" Type="http://schemas.openxmlformats.org/officeDocument/2006/relationships/hyperlink" Target="https://login.consultant.ru/link/?req=doc&amp;demo=1&amp;base=STR&amp;n=28555&amp;date=30.05.2023&amp;dst=100048&amp;field=134" TargetMode="External"/><Relationship Id="rId562" Type="http://schemas.openxmlformats.org/officeDocument/2006/relationships/hyperlink" Target="https://login.consultant.ru/link/?req=doc&amp;demo=1&amp;base=STR&amp;n=28555&amp;date=30.05.2023&amp;dst=100198&amp;field=134" TargetMode="External"/><Relationship Id="rId119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0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15" Type="http://schemas.openxmlformats.org/officeDocument/2006/relationships/hyperlink" Target="https://login.consultant.ru/link/?req=doc&amp;demo=1&amp;base=STR&amp;n=13556&amp;date=30.05.2023" TargetMode="External"/><Relationship Id="rId422" Type="http://schemas.openxmlformats.org/officeDocument/2006/relationships/hyperlink" Target="https://login.consultant.ru/link/?req=doc&amp;demo=1&amp;base=STR&amp;n=28555&amp;date=30.05.2023&amp;dst=100056&amp;field=134" TargetMode="External"/><Relationship Id="rId867" Type="http://schemas.openxmlformats.org/officeDocument/2006/relationships/hyperlink" Target="https://login.consultant.ru/link/?req=doc&amp;demo=1&amp;base=STR&amp;n=24964&amp;date=30.05.2023&amp;dst=100471&amp;field=134" TargetMode="External"/><Relationship Id="rId1052" Type="http://schemas.openxmlformats.org/officeDocument/2006/relationships/hyperlink" Target="https://login.consultant.ru/link/?req=doc&amp;demo=1&amp;base=STR&amp;n=24964&amp;date=30.05.2023&amp;dst=100591&amp;field=134" TargetMode="External"/><Relationship Id="rId299" Type="http://schemas.openxmlformats.org/officeDocument/2006/relationships/hyperlink" Target="https://login.consultant.ru/link/?req=doc&amp;demo=1&amp;base=STR&amp;n=24964&amp;date=30.05.2023&amp;dst=100043&amp;field=134" TargetMode="External"/><Relationship Id="rId7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34" Type="http://schemas.openxmlformats.org/officeDocument/2006/relationships/hyperlink" Target="https://login.consultant.ru/link/?req=doc&amp;demo=1&amp;base=STR&amp;n=24964&amp;date=30.05.2023&amp;dst=100496&amp;field=134" TargetMode="External"/><Relationship Id="rId63" Type="http://schemas.openxmlformats.org/officeDocument/2006/relationships/hyperlink" Target="https://login.consultant.ru/link/?req=doc&amp;demo=1&amp;base=STR&amp;n=28555&amp;date=30.05.2023&amp;dst=100010&amp;field=134" TargetMode="External"/><Relationship Id="rId159" Type="http://schemas.openxmlformats.org/officeDocument/2006/relationships/hyperlink" Target="https://login.consultant.ru/link/?req=doc&amp;demo=1&amp;base=STR&amp;n=29518&amp;date=30.05.2023" TargetMode="External"/><Relationship Id="rId366" Type="http://schemas.openxmlformats.org/officeDocument/2006/relationships/hyperlink" Target="https://login.consultant.ru/link/?req=doc&amp;demo=1&amp;base=STR&amp;n=24964&amp;date=30.05.2023&amp;dst=100059&amp;field=134" TargetMode="External"/><Relationship Id="rId573" Type="http://schemas.openxmlformats.org/officeDocument/2006/relationships/hyperlink" Target="https://login.consultant.ru/link/?req=doc&amp;demo=1&amp;base=STR&amp;n=28555&amp;date=30.05.2023&amp;dst=100203&amp;field=134" TargetMode="External"/><Relationship Id="rId780" Type="http://schemas.openxmlformats.org/officeDocument/2006/relationships/hyperlink" Target="https://login.consultant.ru/link/?req=doc&amp;demo=1&amp;base=STR&amp;n=28555&amp;date=30.05.2023&amp;dst=100409&amp;field=134" TargetMode="External"/><Relationship Id="rId1217" Type="http://schemas.openxmlformats.org/officeDocument/2006/relationships/hyperlink" Target="https://login.consultant.ru/link/?req=doc&amp;demo=1&amp;base=STR&amp;n=24964&amp;date=30.05.2023&amp;dst=101038&amp;field=134" TargetMode="External"/><Relationship Id="rId226" Type="http://schemas.openxmlformats.org/officeDocument/2006/relationships/hyperlink" Target="https://login.consultant.ru/link/?req=doc&amp;demo=1&amp;base=STR&amp;n=24964&amp;date=30.05.2023&amp;dst=100029&amp;field=134" TargetMode="External"/><Relationship Id="rId433" Type="http://schemas.openxmlformats.org/officeDocument/2006/relationships/hyperlink" Target="https://login.consultant.ru/link/?req=doc&amp;demo=1&amp;base=STR&amp;n=28555&amp;date=30.05.2023&amp;dst=100056&amp;field=134" TargetMode="External"/><Relationship Id="rId878" Type="http://schemas.openxmlformats.org/officeDocument/2006/relationships/hyperlink" Target="https://login.consultant.ru/link/?req=doc&amp;demo=1&amp;base=STR&amp;n=24964&amp;date=30.05.2023&amp;dst=100483&amp;field=134" TargetMode="External"/><Relationship Id="rId10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70" Type="http://schemas.openxmlformats.org/officeDocument/2006/relationships/hyperlink" Target="https://login.consultant.ru/link/?req=doc&amp;demo=1&amp;base=STR&amp;n=24964&amp;date=30.05.2023&amp;dst=101051&amp;field=134" TargetMode="External"/><Relationship Id="rId640" Type="http://schemas.openxmlformats.org/officeDocument/2006/relationships/hyperlink" Target="https://login.consultant.ru/link/?req=doc&amp;demo=1&amp;base=STR&amp;n=24964&amp;date=30.05.2023&amp;dst=100085&amp;field=134" TargetMode="External"/><Relationship Id="rId7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45" Type="http://schemas.openxmlformats.org/officeDocument/2006/relationships/hyperlink" Target="https://login.consultant.ru/link/?req=doc&amp;demo=1&amp;base=STR&amp;n=18463&amp;date=30.05.2023" TargetMode="External"/><Relationship Id="rId74" Type="http://schemas.openxmlformats.org/officeDocument/2006/relationships/hyperlink" Target="https://login.consultant.ru/link/?req=doc&amp;demo=1&amp;base=STR&amp;n=24964&amp;date=30.05.2023&amp;dst=100029&amp;field=134" TargetMode="External"/><Relationship Id="rId377" Type="http://schemas.openxmlformats.org/officeDocument/2006/relationships/hyperlink" Target="https://login.consultant.ru/link/?req=doc&amp;demo=1&amp;base=STR&amp;n=24964&amp;date=30.05.2023&amp;dst=100061&amp;field=134" TargetMode="External"/><Relationship Id="rId5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84" Type="http://schemas.openxmlformats.org/officeDocument/2006/relationships/hyperlink" Target="https://login.consultant.ru/link/?req=doc&amp;demo=1&amp;base=STR&amp;n=24964&amp;date=30.05.2023&amp;dst=100078&amp;field=134" TargetMode="External"/><Relationship Id="rId805" Type="http://schemas.openxmlformats.org/officeDocument/2006/relationships/hyperlink" Target="https://login.consultant.ru/link/?req=doc&amp;demo=1&amp;base=LAW&amp;n=373371&amp;date=30.05.2023&amp;dst=100108&amp;field=134" TargetMode="External"/><Relationship Id="rId11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demo=1&amp;base=STR&amp;n=28555&amp;date=30.05.2023&amp;dst=100020&amp;field=134" TargetMode="External"/><Relationship Id="rId7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89" Type="http://schemas.openxmlformats.org/officeDocument/2006/relationships/hyperlink" Target="https://login.consultant.ru/link/?req=doc&amp;demo=1&amp;base=STR&amp;n=24964&amp;date=30.05.2023&amp;dst=100484&amp;field=134" TargetMode="External"/><Relationship Id="rId1074" Type="http://schemas.openxmlformats.org/officeDocument/2006/relationships/hyperlink" Target="https://login.consultant.ru/link/?req=doc&amp;demo=1&amp;base=STR&amp;n=16667&amp;date=30.05.2023" TargetMode="External"/><Relationship Id="rId444" Type="http://schemas.openxmlformats.org/officeDocument/2006/relationships/hyperlink" Target="https://login.consultant.ru/link/?req=doc&amp;demo=1&amp;base=STR&amp;n=28555&amp;date=30.05.2023&amp;dst=100065&amp;field=134" TargetMode="External"/><Relationship Id="rId651" Type="http://schemas.openxmlformats.org/officeDocument/2006/relationships/hyperlink" Target="https://login.consultant.ru/link/?req=doc&amp;demo=1&amp;base=STR&amp;n=27544&amp;date=30.05.2023" TargetMode="External"/><Relationship Id="rId749" Type="http://schemas.openxmlformats.org/officeDocument/2006/relationships/hyperlink" Target="https://login.consultant.ru/link/?req=doc&amp;demo=1&amp;base=STR&amp;n=28555&amp;date=30.05.2023&amp;dst=100381&amp;field=134" TargetMode="External"/><Relationship Id="rId290" Type="http://schemas.openxmlformats.org/officeDocument/2006/relationships/hyperlink" Target="https://login.consultant.ru/link/?req=doc&amp;demo=1&amp;base=STR&amp;n=28555&amp;date=30.05.2023&amp;dst=100031&amp;field=134" TargetMode="External"/><Relationship Id="rId304" Type="http://schemas.openxmlformats.org/officeDocument/2006/relationships/hyperlink" Target="https://login.consultant.ru/link/?req=doc&amp;demo=1&amp;base=OTN&amp;n=7610&amp;date=30.05.2023" TargetMode="External"/><Relationship Id="rId3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09" Type="http://schemas.openxmlformats.org/officeDocument/2006/relationships/hyperlink" Target="https://login.consultant.ru/link/?req=doc&amp;demo=1&amp;base=STR&amp;n=28555&amp;date=30.05.2023&amp;dst=100207&amp;field=134" TargetMode="External"/><Relationship Id="rId956" Type="http://schemas.openxmlformats.org/officeDocument/2006/relationships/hyperlink" Target="https://login.consultant.ru/link/?req=doc&amp;demo=1&amp;base=STR&amp;n=24964&amp;date=30.05.2023&amp;dst=100501&amp;field=134" TargetMode="External"/><Relationship Id="rId1141" Type="http://schemas.openxmlformats.org/officeDocument/2006/relationships/hyperlink" Target="https://login.consultant.ru/link/?req=doc&amp;demo=1&amp;base=STR&amp;n=16667&amp;date=30.05.2023" TargetMode="External"/><Relationship Id="rId1239" Type="http://schemas.openxmlformats.org/officeDocument/2006/relationships/hyperlink" Target="https://login.consultant.ru/link/?req=doc&amp;demo=1&amp;base=STR&amp;n=24964&amp;date=30.05.2023&amp;dst=101043&amp;field=134" TargetMode="External"/><Relationship Id="rId85" Type="http://schemas.openxmlformats.org/officeDocument/2006/relationships/hyperlink" Target="https://login.consultant.ru/link/?req=doc&amp;demo=1&amp;base=STR&amp;n=28555&amp;date=30.05.2023&amp;dst=100016&amp;field=134" TargetMode="External"/><Relationship Id="rId150" Type="http://schemas.openxmlformats.org/officeDocument/2006/relationships/hyperlink" Target="https://login.consultant.ru/link/?req=doc&amp;demo=1&amp;base=STR&amp;n=27072&amp;date=30.05.2023" TargetMode="External"/><Relationship Id="rId5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48" Type="http://schemas.openxmlformats.org/officeDocument/2006/relationships/hyperlink" Target="https://login.consultant.ru/link/?req=doc&amp;demo=1&amp;base=STR&amp;n=28555&amp;date=30.05.2023&amp;dst=100021&amp;field=134" TargetMode="External"/><Relationship Id="rId455" Type="http://schemas.openxmlformats.org/officeDocument/2006/relationships/hyperlink" Target="https://login.consultant.ru/link/?req=doc&amp;demo=1&amp;base=LAW&amp;n=441707&amp;date=30.05.2023&amp;dst=100137&amp;field=134" TargetMode="External"/><Relationship Id="rId662" Type="http://schemas.openxmlformats.org/officeDocument/2006/relationships/hyperlink" Target="https://login.consultant.ru/link/?req=doc&amp;demo=1&amp;base=STR&amp;n=24964&amp;date=30.05.2023&amp;dst=100089&amp;field=134" TargetMode="External"/><Relationship Id="rId10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" Type="http://schemas.openxmlformats.org/officeDocument/2006/relationships/hyperlink" Target="https://www.consultant.ru" TargetMode="External"/><Relationship Id="rId108" Type="http://schemas.openxmlformats.org/officeDocument/2006/relationships/hyperlink" Target="https://login.consultant.ru/link/?req=doc&amp;demo=1&amp;base=STR&amp;n=24964&amp;date=30.05.2023&amp;dst=100029&amp;field=134" TargetMode="External"/><Relationship Id="rId315" Type="http://schemas.openxmlformats.org/officeDocument/2006/relationships/hyperlink" Target="https://login.consultant.ru/link/?req=doc&amp;demo=1&amp;base=STR&amp;n=20739&amp;date=30.05.2023&amp;dst=100060&amp;field=134" TargetMode="External"/><Relationship Id="rId5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67" Type="http://schemas.openxmlformats.org/officeDocument/2006/relationships/hyperlink" Target="https://login.consultant.ru/link/?req=doc&amp;demo=1&amp;base=STR&amp;n=5812&amp;date=30.05.2023" TargetMode="External"/><Relationship Id="rId11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6" Type="http://schemas.openxmlformats.org/officeDocument/2006/relationships/hyperlink" Target="https://login.consultant.ru/link/?req=doc&amp;demo=1&amp;base=STR&amp;n=24964&amp;date=30.05.2023&amp;dst=100029&amp;field=134" TargetMode="External"/><Relationship Id="rId161" Type="http://schemas.openxmlformats.org/officeDocument/2006/relationships/hyperlink" Target="https://login.consultant.ru/link/?req=doc&amp;demo=1&amp;base=STR&amp;n=24964&amp;date=30.05.2023&amp;dst=100029&amp;field=134" TargetMode="External"/><Relationship Id="rId399" Type="http://schemas.openxmlformats.org/officeDocument/2006/relationships/hyperlink" Target="https://login.consultant.ru/link/?req=doc&amp;demo=1&amp;base=STR&amp;n=28555&amp;date=30.05.2023&amp;dst=100052&amp;field=134" TargetMode="External"/><Relationship Id="rId8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59" Type="http://schemas.openxmlformats.org/officeDocument/2006/relationships/hyperlink" Target="https://login.consultant.ru/link/?req=doc&amp;demo=1&amp;base=STR&amp;n=24964&amp;date=30.05.2023&amp;dst=100029&amp;field=134" TargetMode="External"/><Relationship Id="rId466" Type="http://schemas.openxmlformats.org/officeDocument/2006/relationships/hyperlink" Target="https://login.consultant.ru/link/?req=doc&amp;demo=1&amp;base=STR&amp;n=20680&amp;date=30.05.2023" TargetMode="External"/><Relationship Id="rId673" Type="http://schemas.openxmlformats.org/officeDocument/2006/relationships/hyperlink" Target="https://login.consultant.ru/link/?req=doc&amp;demo=1&amp;base=STR&amp;n=29021&amp;date=30.05.2023" TargetMode="External"/><Relationship Id="rId880" Type="http://schemas.openxmlformats.org/officeDocument/2006/relationships/hyperlink" Target="https://login.consultant.ru/link/?req=doc&amp;demo=1&amp;base=STR&amp;n=24964&amp;date=30.05.2023&amp;dst=100483&amp;field=134" TargetMode="External"/><Relationship Id="rId109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3" Type="http://schemas.openxmlformats.org/officeDocument/2006/relationships/hyperlink" Target="https://login.consultant.ru/link/?req=doc&amp;demo=1&amp;base=LAW&amp;n=148719&amp;date=30.05.2023" TargetMode="External"/><Relationship Id="rId119" Type="http://schemas.openxmlformats.org/officeDocument/2006/relationships/hyperlink" Target="https://login.consultant.ru/link/?req=doc&amp;demo=1&amp;base=STR&amp;n=24630&amp;date=30.05.2023" TargetMode="External"/><Relationship Id="rId326" Type="http://schemas.openxmlformats.org/officeDocument/2006/relationships/hyperlink" Target="https://login.consultant.ru/link/?req=doc&amp;demo=1&amp;base=STR&amp;n=24964&amp;date=30.05.2023&amp;dst=100050&amp;field=134" TargetMode="External"/><Relationship Id="rId5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6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23" Type="http://schemas.openxmlformats.org/officeDocument/2006/relationships/hyperlink" Target="https://login.consultant.ru/link/?req=doc&amp;demo=1&amp;base=STR&amp;n=24964&amp;date=30.05.2023&amp;dst=100582&amp;field=134" TargetMode="External"/><Relationship Id="rId172" Type="http://schemas.openxmlformats.org/officeDocument/2006/relationships/hyperlink" Target="https://login.consultant.ru/link/?req=doc&amp;demo=1&amp;base=STR&amp;n=18463&amp;date=30.05.2023" TargetMode="External"/><Relationship Id="rId477" Type="http://schemas.openxmlformats.org/officeDocument/2006/relationships/hyperlink" Target="https://login.consultant.ru/link/?req=doc&amp;demo=1&amp;base=STR&amp;n=24964&amp;date=30.05.2023&amp;dst=100076&amp;field=134" TargetMode="External"/><Relationship Id="rId6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37" Type="http://schemas.openxmlformats.org/officeDocument/2006/relationships/hyperlink" Target="https://login.consultant.ru/link/?req=doc&amp;demo=1&amp;base=STR&amp;n=28555&amp;date=30.05.2023&amp;dst=100045&amp;field=134" TargetMode="External"/><Relationship Id="rId891" Type="http://schemas.openxmlformats.org/officeDocument/2006/relationships/hyperlink" Target="https://login.consultant.ru/link/?req=doc&amp;demo=1&amp;base=STR&amp;n=24964&amp;date=30.05.2023&amp;dst=100484&amp;field=134" TargetMode="External"/><Relationship Id="rId9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89" Type="http://schemas.openxmlformats.org/officeDocument/2006/relationships/hyperlink" Target="https://login.consultant.ru/link/?req=doc&amp;demo=1&amp;base=STR&amp;n=28555&amp;date=30.05.2023&amp;dst=100430&amp;field=134" TargetMode="External"/><Relationship Id="rId34" Type="http://schemas.openxmlformats.org/officeDocument/2006/relationships/hyperlink" Target="https://login.consultant.ru/link/?req=doc&amp;demo=1&amp;base=LAW&amp;n=412190&amp;date=30.05.2023&amp;dst=100005&amp;field=134" TargetMode="External"/><Relationship Id="rId5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1" Type="http://schemas.openxmlformats.org/officeDocument/2006/relationships/hyperlink" Target="https://login.consultant.ru/link/?req=doc&amp;demo=1&amp;base=STR&amp;n=28555&amp;date=30.05.2023&amp;dst=100381&amp;field=134" TargetMode="External"/><Relationship Id="rId849" Type="http://schemas.openxmlformats.org/officeDocument/2006/relationships/hyperlink" Target="https://login.consultant.ru/link/?req=doc&amp;demo=1&amp;base=STR&amp;n=24964&amp;date=30.05.2023&amp;dst=100445&amp;field=134" TargetMode="External"/><Relationship Id="rId117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83" Type="http://schemas.openxmlformats.org/officeDocument/2006/relationships/hyperlink" Target="https://login.consultant.ru/link/?req=doc&amp;demo=1&amp;base=STR&amp;n=24964&amp;date=30.05.2023&amp;dst=100024&amp;field=134" TargetMode="External"/><Relationship Id="rId390" Type="http://schemas.openxmlformats.org/officeDocument/2006/relationships/hyperlink" Target="https://login.consultant.ru/link/?req=doc&amp;demo=1&amp;base=LAW&amp;n=446186&amp;date=30.05.2023&amp;dst=100017&amp;field=134" TargetMode="External"/><Relationship Id="rId404" Type="http://schemas.openxmlformats.org/officeDocument/2006/relationships/hyperlink" Target="https://login.consultant.ru/link/?req=doc&amp;demo=1&amp;base=STR&amp;n=28555&amp;date=30.05.2023&amp;dst=100052&amp;field=134" TargetMode="External"/><Relationship Id="rId611" Type="http://schemas.openxmlformats.org/officeDocument/2006/relationships/hyperlink" Target="https://login.consultant.ru/link/?req=doc&amp;demo=1&amp;base=STR&amp;n=30172&amp;date=30.05.2023" TargetMode="External"/><Relationship Id="rId1034" Type="http://schemas.openxmlformats.org/officeDocument/2006/relationships/hyperlink" Target="https://login.consultant.ru/link/?req=doc&amp;demo=1&amp;base=STR&amp;n=24964&amp;date=30.05.2023&amp;dst=100585&amp;field=134" TargetMode="External"/><Relationship Id="rId1241" Type="http://schemas.openxmlformats.org/officeDocument/2006/relationships/hyperlink" Target="https://login.consultant.ru/link/?req=doc&amp;demo=1&amp;base=STR&amp;n=24964&amp;date=30.05.2023&amp;dst=101043&amp;field=134" TargetMode="External"/><Relationship Id="rId250" Type="http://schemas.openxmlformats.org/officeDocument/2006/relationships/hyperlink" Target="https://login.consultant.ru/link/?req=doc&amp;demo=1&amp;base=STR&amp;n=28555&amp;date=30.05.2023&amp;dst=100021&amp;field=134" TargetMode="External"/><Relationship Id="rId488" Type="http://schemas.openxmlformats.org/officeDocument/2006/relationships/hyperlink" Target="https://login.consultant.ru/link/?req=doc&amp;demo=1&amp;base=STR&amp;n=25325&amp;date=30.05.2023" TargetMode="External"/><Relationship Id="rId695" Type="http://schemas.openxmlformats.org/officeDocument/2006/relationships/hyperlink" Target="https://login.consultant.ru/link/?req=doc&amp;demo=1&amp;base=STR&amp;n=18470&amp;date=30.05.2023" TargetMode="External"/><Relationship Id="rId7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5" Type="http://schemas.openxmlformats.org/officeDocument/2006/relationships/hyperlink" Target="https://login.consultant.ru/link/?req=doc&amp;demo=1&amp;base=STR&amp;n=28555&amp;date=30.05.2023&amp;dst=100010&amp;field=134" TargetMode="External"/><Relationship Id="rId110" Type="http://schemas.openxmlformats.org/officeDocument/2006/relationships/hyperlink" Target="https://login.consultant.ru/link/?req=doc&amp;demo=1&amp;base=STR&amp;n=24964&amp;date=30.05.2023&amp;dst=100029&amp;field=134" TargetMode="External"/><Relationship Id="rId348" Type="http://schemas.openxmlformats.org/officeDocument/2006/relationships/hyperlink" Target="https://login.consultant.ru/link/?req=doc&amp;demo=1&amp;base=STR&amp;n=28555&amp;date=30.05.2023&amp;dst=100047&amp;field=134" TargetMode="External"/><Relationship Id="rId5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2" Type="http://schemas.openxmlformats.org/officeDocument/2006/relationships/hyperlink" Target="https://login.consultant.ru/link/?req=doc&amp;demo=1&amp;base=STR&amp;n=28555&amp;date=30.05.2023&amp;dst=100406&amp;field=134" TargetMode="External"/><Relationship Id="rId118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94" Type="http://schemas.openxmlformats.org/officeDocument/2006/relationships/hyperlink" Target="https://login.consultant.ru/link/?req=doc&amp;demo=1&amp;base=STR&amp;n=16667&amp;date=30.05.2023" TargetMode="External"/><Relationship Id="rId208" Type="http://schemas.openxmlformats.org/officeDocument/2006/relationships/hyperlink" Target="https://login.consultant.ru/link/?req=doc&amp;demo=1&amp;base=STR&amp;n=28555&amp;date=30.05.2023&amp;dst=100031&amp;field=134" TargetMode="External"/><Relationship Id="rId4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22" Type="http://schemas.openxmlformats.org/officeDocument/2006/relationships/hyperlink" Target="https://login.consultant.ru/link/?req=doc&amp;demo=1&amp;base=STR&amp;n=28555&amp;date=30.05.2023&amp;dst=100212&amp;field=134" TargetMode="External"/><Relationship Id="rId104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52" Type="http://schemas.openxmlformats.org/officeDocument/2006/relationships/hyperlink" Target="https://login.consultant.ru/link/?req=doc&amp;demo=1&amp;base=STR&amp;n=28555&amp;date=30.05.2023&amp;dst=103965&amp;field=134" TargetMode="External"/><Relationship Id="rId261" Type="http://schemas.openxmlformats.org/officeDocument/2006/relationships/hyperlink" Target="https://login.consultant.ru/link/?req=doc&amp;demo=1&amp;base=STR&amp;n=24964&amp;date=30.05.2023&amp;dst=100029&amp;field=134" TargetMode="External"/><Relationship Id="rId4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27" Type="http://schemas.openxmlformats.org/officeDocument/2006/relationships/hyperlink" Target="https://login.consultant.ru/link/?req=doc&amp;demo=1&amp;base=STR&amp;n=28555&amp;date=30.05.2023&amp;dst=100414&amp;field=134" TargetMode="External"/><Relationship Id="rId1112" Type="http://schemas.openxmlformats.org/officeDocument/2006/relationships/hyperlink" Target="https://login.consultant.ru/link/?req=doc&amp;demo=1&amp;base=STR&amp;n=24964&amp;date=30.05.2023&amp;dst=100593&amp;field=134" TargetMode="External"/><Relationship Id="rId56" Type="http://schemas.openxmlformats.org/officeDocument/2006/relationships/hyperlink" Target="https://login.consultant.ru/link/?req=doc&amp;demo=1&amp;base=LAW&amp;n=446186&amp;date=30.05.2023" TargetMode="External"/><Relationship Id="rId359" Type="http://schemas.openxmlformats.org/officeDocument/2006/relationships/hyperlink" Target="https://login.consultant.ru/link/?req=doc&amp;demo=1&amp;base=STR&amp;n=24964&amp;date=30.05.2023&amp;dst=100057&amp;field=134" TargetMode="External"/><Relationship Id="rId566" Type="http://schemas.openxmlformats.org/officeDocument/2006/relationships/hyperlink" Target="https://login.consultant.ru/link/?req=doc&amp;demo=1&amp;base=STR&amp;n=28555&amp;date=30.05.2023&amp;dst=100203&amp;field=134" TargetMode="External"/><Relationship Id="rId773" Type="http://schemas.openxmlformats.org/officeDocument/2006/relationships/hyperlink" Target="https://login.consultant.ru/link/?req=doc&amp;demo=1&amp;base=STR&amp;n=24964&amp;date=30.05.2023&amp;dst=100370&amp;field=134" TargetMode="External"/><Relationship Id="rId1196" Type="http://schemas.openxmlformats.org/officeDocument/2006/relationships/hyperlink" Target="https://login.consultant.ru/link/?req=doc&amp;demo=1&amp;base=LAW&amp;n=441707&amp;date=30.05.2023&amp;dst=155007&amp;field=134" TargetMode="External"/><Relationship Id="rId121" Type="http://schemas.openxmlformats.org/officeDocument/2006/relationships/hyperlink" Target="https://login.consultant.ru/link/?req=doc&amp;demo=1&amp;base=STR&amp;n=21873&amp;date=30.05.2023" TargetMode="External"/><Relationship Id="rId219" Type="http://schemas.openxmlformats.org/officeDocument/2006/relationships/hyperlink" Target="https://login.consultant.ru/link/?req=doc&amp;demo=1&amp;base=STR&amp;n=28555&amp;date=30.05.2023&amp;dst=100023&amp;field=134" TargetMode="External"/><Relationship Id="rId4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3" Type="http://schemas.openxmlformats.org/officeDocument/2006/relationships/hyperlink" Target="https://login.consultant.ru/link/?req=doc&amp;demo=1&amp;base=STR&amp;n=28555&amp;date=30.05.2023&amp;dst=100212&amp;field=134" TargetMode="External"/><Relationship Id="rId9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3" Type="http://schemas.openxmlformats.org/officeDocument/2006/relationships/hyperlink" Target="https://login.consultant.ru/link/?req=doc&amp;demo=1&amp;base=STR&amp;n=24964&amp;date=30.05.2023&amp;dst=101050&amp;field=134" TargetMode="External"/><Relationship Id="rId84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38" Type="http://schemas.openxmlformats.org/officeDocument/2006/relationships/hyperlink" Target="https://login.consultant.ru/link/?req=doc&amp;demo=1&amp;base=STR&amp;n=24964&amp;date=30.05.2023&amp;dst=100497&amp;field=134" TargetMode="External"/><Relationship Id="rId67" Type="http://schemas.openxmlformats.org/officeDocument/2006/relationships/hyperlink" Target="https://login.consultant.ru/link/?req=doc&amp;demo=1&amp;base=STR&amp;n=28555&amp;date=30.05.2023&amp;dst=100013&amp;field=134" TargetMode="External"/><Relationship Id="rId272" Type="http://schemas.openxmlformats.org/officeDocument/2006/relationships/hyperlink" Target="https://login.consultant.ru/link/?req=doc&amp;demo=1&amp;base=STR&amp;n=24964&amp;date=30.05.2023&amp;dst=100029&amp;field=134" TargetMode="External"/><Relationship Id="rId577" Type="http://schemas.openxmlformats.org/officeDocument/2006/relationships/hyperlink" Target="https://login.consultant.ru/link/?req=doc&amp;demo=1&amp;base=STR&amp;n=28555&amp;date=30.05.2023&amp;dst=100203&amp;field=134" TargetMode="External"/><Relationship Id="rId700" Type="http://schemas.openxmlformats.org/officeDocument/2006/relationships/hyperlink" Target="https://login.consultant.ru/link/?req=doc&amp;demo=1&amp;base=STR&amp;n=28555&amp;date=30.05.2023&amp;dst=100216&amp;field=134" TargetMode="External"/><Relationship Id="rId11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32" Type="http://schemas.openxmlformats.org/officeDocument/2006/relationships/hyperlink" Target="https://login.consultant.ru/link/?req=doc&amp;demo=1&amp;base=STR&amp;n=19777&amp;date=30.05.2023" TargetMode="External"/><Relationship Id="rId784" Type="http://schemas.openxmlformats.org/officeDocument/2006/relationships/hyperlink" Target="https://login.consultant.ru/link/?req=doc&amp;demo=1&amp;base=STR&amp;n=28555&amp;date=30.05.2023&amp;dst=100410&amp;field=134" TargetMode="External"/><Relationship Id="rId991" Type="http://schemas.openxmlformats.org/officeDocument/2006/relationships/hyperlink" Target="https://login.consultant.ru/link/?req=doc&amp;demo=1&amp;base=STR&amp;n=28555&amp;date=30.05.2023&amp;dst=100430&amp;field=134" TargetMode="External"/><Relationship Id="rId10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37" Type="http://schemas.openxmlformats.org/officeDocument/2006/relationships/hyperlink" Target="https://login.consultant.ru/link/?req=doc&amp;demo=1&amp;base=STR&amp;n=28555&amp;date=30.05.2023&amp;dst=100059&amp;field=134" TargetMode="External"/><Relationship Id="rId644" Type="http://schemas.openxmlformats.org/officeDocument/2006/relationships/hyperlink" Target="https://login.consultant.ru/link/?req=doc&amp;demo=1&amp;base=STR&amp;n=23761&amp;date=30.05.2023" TargetMode="External"/><Relationship Id="rId851" Type="http://schemas.openxmlformats.org/officeDocument/2006/relationships/hyperlink" Target="https://login.consultant.ru/link/?req=doc&amp;demo=1&amp;base=STR&amp;n=24964&amp;date=30.05.2023&amp;dst=100445&amp;field=134" TargetMode="External"/><Relationship Id="rId1274" Type="http://schemas.openxmlformats.org/officeDocument/2006/relationships/fontTable" Target="fontTable.xml"/><Relationship Id="rId283" Type="http://schemas.openxmlformats.org/officeDocument/2006/relationships/hyperlink" Target="https://login.consultant.ru/link/?req=doc&amp;demo=1&amp;base=STR&amp;n=28555&amp;date=30.05.2023&amp;dst=100031&amp;field=134" TargetMode="External"/><Relationship Id="rId4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49" Type="http://schemas.openxmlformats.org/officeDocument/2006/relationships/hyperlink" Target="https://login.consultant.ru/link/?req=doc&amp;demo=1&amp;base=LAW&amp;n=322547&amp;date=30.05.2023" TargetMode="External"/><Relationship Id="rId113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8" Type="http://schemas.openxmlformats.org/officeDocument/2006/relationships/hyperlink" Target="https://login.consultant.ru/link/?req=doc&amp;demo=1&amp;base=STR&amp;n=18471&amp;date=30.05.2023" TargetMode="External"/><Relationship Id="rId143" Type="http://schemas.openxmlformats.org/officeDocument/2006/relationships/hyperlink" Target="https://login.consultant.ru/link/?req=doc&amp;demo=1&amp;base=STR&amp;n=19769&amp;date=30.05.2023" TargetMode="External"/><Relationship Id="rId350" Type="http://schemas.openxmlformats.org/officeDocument/2006/relationships/hyperlink" Target="https://login.consultant.ru/link/?req=doc&amp;demo=1&amp;base=STR&amp;n=28555&amp;date=30.05.2023&amp;dst=100047&amp;field=134" TargetMode="External"/><Relationship Id="rId5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95" Type="http://schemas.openxmlformats.org/officeDocument/2006/relationships/hyperlink" Target="https://login.consultant.ru/link/?req=doc&amp;demo=1&amp;base=STR&amp;n=28555&amp;date=30.05.2023&amp;dst=100412&amp;field=134" TargetMode="External"/><Relationship Id="rId8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0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" Type="http://schemas.openxmlformats.org/officeDocument/2006/relationships/hyperlink" Target="https://www.consultant.ru" TargetMode="External"/><Relationship Id="rId210" Type="http://schemas.openxmlformats.org/officeDocument/2006/relationships/hyperlink" Target="https://login.consultant.ru/link/?req=doc&amp;demo=1&amp;base=STR&amp;n=10670&amp;date=30.05.2023" TargetMode="External"/><Relationship Id="rId4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55" Type="http://schemas.openxmlformats.org/officeDocument/2006/relationships/hyperlink" Target="https://login.consultant.ru/link/?req=doc&amp;demo=1&amp;base=STR&amp;n=27072&amp;date=30.05.2023" TargetMode="External"/><Relationship Id="rId862" Type="http://schemas.openxmlformats.org/officeDocument/2006/relationships/hyperlink" Target="https://login.consultant.ru/link/?req=doc&amp;demo=1&amp;base=STR&amp;n=24964&amp;date=30.05.2023&amp;dst=100469&amp;field=134" TargetMode="External"/><Relationship Id="rId10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94" Type="http://schemas.openxmlformats.org/officeDocument/2006/relationships/hyperlink" Target="https://login.consultant.ru/link/?req=doc&amp;demo=1&amp;base=STR&amp;n=28555&amp;date=30.05.2023&amp;dst=100038&amp;field=134" TargetMode="External"/><Relationship Id="rId308" Type="http://schemas.openxmlformats.org/officeDocument/2006/relationships/hyperlink" Target="https://login.consultant.ru/link/?req=doc&amp;demo=1&amp;base=STR&amp;n=28555&amp;date=30.05.2023&amp;dst=100040&amp;field=134" TargetMode="External"/><Relationship Id="rId5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45" Type="http://schemas.openxmlformats.org/officeDocument/2006/relationships/hyperlink" Target="https://login.consultant.ru/link/?req=doc&amp;demo=1&amp;base=STR&amp;n=24964&amp;date=30.05.2023&amp;dst=100595&amp;field=134" TargetMode="External"/><Relationship Id="rId89" Type="http://schemas.openxmlformats.org/officeDocument/2006/relationships/hyperlink" Target="https://login.consultant.ru/link/?req=doc&amp;demo=1&amp;base=STR&amp;n=24964&amp;date=30.05.2023&amp;dst=100024&amp;field=134" TargetMode="External"/><Relationship Id="rId154" Type="http://schemas.openxmlformats.org/officeDocument/2006/relationships/hyperlink" Target="https://login.consultant.ru/link/?req=doc&amp;demo=1&amp;base=STR&amp;n=24964&amp;date=30.05.2023&amp;dst=100029&amp;field=134" TargetMode="External"/><Relationship Id="rId361" Type="http://schemas.openxmlformats.org/officeDocument/2006/relationships/hyperlink" Target="https://login.consultant.ru/link/?req=doc&amp;demo=1&amp;base=STR&amp;n=24964&amp;date=30.05.2023&amp;dst=100057&amp;field=134" TargetMode="External"/><Relationship Id="rId5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1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59" Type="http://schemas.openxmlformats.org/officeDocument/2006/relationships/hyperlink" Target="https://login.consultant.ru/link/?req=doc&amp;demo=1&amp;base=STR&amp;n=29518&amp;date=30.05.2023" TargetMode="External"/><Relationship Id="rId6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73" Type="http://schemas.openxmlformats.org/officeDocument/2006/relationships/hyperlink" Target="https://login.consultant.ru/link/?req=doc&amp;demo=1&amp;base=STR&amp;n=24964&amp;date=30.05.2023&amp;dst=100481&amp;field=134" TargetMode="External"/><Relationship Id="rId10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6" Type="http://schemas.openxmlformats.org/officeDocument/2006/relationships/hyperlink" Target="https://login.consultant.ru/link/?req=doc&amp;demo=1&amp;base=LAW&amp;n=385390&amp;date=30.05.2023&amp;dst=100049&amp;field=134" TargetMode="External"/><Relationship Id="rId221" Type="http://schemas.openxmlformats.org/officeDocument/2006/relationships/hyperlink" Target="https://login.consultant.ru/link/?req=doc&amp;demo=1&amp;base=STR&amp;n=28644&amp;date=30.05.2023" TargetMode="External"/><Relationship Id="rId319" Type="http://schemas.openxmlformats.org/officeDocument/2006/relationships/hyperlink" Target="https://login.consultant.ru/link/?req=doc&amp;demo=1&amp;base=STR&amp;n=24964&amp;date=30.05.2023&amp;dst=100045&amp;field=134" TargetMode="External"/><Relationship Id="rId5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5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33" Type="http://schemas.openxmlformats.org/officeDocument/2006/relationships/hyperlink" Target="https://login.consultant.ru/link/?req=doc&amp;demo=1&amp;base=STR&amp;n=28555&amp;date=30.05.2023&amp;dst=100307&amp;field=134" TargetMode="External"/><Relationship Id="rId940" Type="http://schemas.openxmlformats.org/officeDocument/2006/relationships/hyperlink" Target="https://login.consultant.ru/link/?req=doc&amp;demo=1&amp;base=STR&amp;n=24964&amp;date=30.05.2023&amp;dst=100497&amp;field=134" TargetMode="External"/><Relationship Id="rId1016" Type="http://schemas.openxmlformats.org/officeDocument/2006/relationships/hyperlink" Target="https://login.consultant.ru/link/?req=doc&amp;demo=1&amp;base=STR&amp;n=24964&amp;date=30.05.2023&amp;dst=100509&amp;field=134" TargetMode="External"/><Relationship Id="rId165" Type="http://schemas.openxmlformats.org/officeDocument/2006/relationships/hyperlink" Target="https://login.consultant.ru/link/?req=doc&amp;demo=1&amp;base=STR&amp;n=28555&amp;date=30.05.2023&amp;dst=100031&amp;field=134" TargetMode="External"/><Relationship Id="rId3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00" Type="http://schemas.openxmlformats.org/officeDocument/2006/relationships/hyperlink" Target="https://login.consultant.ru/link/?req=doc&amp;demo=1&amp;base=LAW&amp;n=373371&amp;date=30.05.2023&amp;dst=100108&amp;field=134" TargetMode="External"/><Relationship Id="rId12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32" Type="http://schemas.openxmlformats.org/officeDocument/2006/relationships/hyperlink" Target="https://login.consultant.ru/link/?req=doc&amp;demo=1&amp;base=STR&amp;n=28555&amp;date=30.05.2023&amp;dst=100019&amp;field=134" TargetMode="External"/><Relationship Id="rId884" Type="http://schemas.openxmlformats.org/officeDocument/2006/relationships/hyperlink" Target="https://login.consultant.ru/link/?req=doc&amp;demo=1&amp;base=STR&amp;n=24964&amp;date=30.05.2023&amp;dst=100484&amp;field=134" TargetMode="External"/><Relationship Id="rId27" Type="http://schemas.openxmlformats.org/officeDocument/2006/relationships/hyperlink" Target="https://login.consultant.ru/link/?req=doc&amp;demo=1&amp;base=LAW&amp;n=341474&amp;date=30.05.2023" TargetMode="External"/><Relationship Id="rId5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51" Type="http://schemas.openxmlformats.org/officeDocument/2006/relationships/hyperlink" Target="https://login.consultant.ru/link/?req=doc&amp;demo=1&amp;base=STR&amp;n=28555&amp;date=30.05.2023&amp;dst=100425&amp;field=134" TargetMode="External"/><Relationship Id="rId116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0" Type="http://schemas.openxmlformats.org/officeDocument/2006/relationships/hyperlink" Target="https://login.consultant.ru/link/?req=doc&amp;demo=1&amp;base=STR&amp;n=24632&amp;date=30.05.2023" TargetMode="External"/><Relationship Id="rId176" Type="http://schemas.openxmlformats.org/officeDocument/2006/relationships/hyperlink" Target="https://login.consultant.ru/link/?req=doc&amp;demo=1&amp;base=STR&amp;n=25538&amp;date=30.05.2023" TargetMode="External"/><Relationship Id="rId383" Type="http://schemas.openxmlformats.org/officeDocument/2006/relationships/hyperlink" Target="https://login.consultant.ru/link/?req=doc&amp;demo=1&amp;base=STR&amp;n=24964&amp;date=30.05.2023&amp;dst=100066&amp;field=134" TargetMode="External"/><Relationship Id="rId5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27" Type="http://schemas.openxmlformats.org/officeDocument/2006/relationships/hyperlink" Target="https://login.consultant.ru/link/?req=doc&amp;demo=1&amp;base=STR&amp;n=27254&amp;date=30.05.2023" TargetMode="External"/><Relationship Id="rId1234" Type="http://schemas.openxmlformats.org/officeDocument/2006/relationships/hyperlink" Target="https://login.consultant.ru/link/?req=doc&amp;demo=1&amp;base=STR&amp;n=24964&amp;date=30.05.2023&amp;dst=101041&amp;field=134" TargetMode="External"/><Relationship Id="rId243" Type="http://schemas.openxmlformats.org/officeDocument/2006/relationships/hyperlink" Target="https://login.consultant.ru/link/?req=doc&amp;demo=1&amp;base=STR&amp;n=24964&amp;date=30.05.2023&amp;dst=100029&amp;field=134" TargetMode="External"/><Relationship Id="rId450" Type="http://schemas.openxmlformats.org/officeDocument/2006/relationships/hyperlink" Target="https://login.consultant.ru/link/?req=doc&amp;demo=1&amp;base=STR&amp;n=28555&amp;date=30.05.2023&amp;dst=100068&amp;field=134" TargetMode="External"/><Relationship Id="rId6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95" Type="http://schemas.openxmlformats.org/officeDocument/2006/relationships/hyperlink" Target="https://login.consultant.ru/link/?req=doc&amp;demo=1&amp;base=STR&amp;n=24964&amp;date=30.05.2023&amp;dst=100484&amp;field=134" TargetMode="External"/><Relationship Id="rId909" Type="http://schemas.openxmlformats.org/officeDocument/2006/relationships/hyperlink" Target="https://login.consultant.ru/link/?req=doc&amp;demo=1&amp;base=STR&amp;n=24964&amp;date=30.05.2023&amp;dst=100492&amp;field=134" TargetMode="External"/><Relationship Id="rId10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8" Type="http://schemas.openxmlformats.org/officeDocument/2006/relationships/hyperlink" Target="https://login.consultant.ru/link/?req=doc&amp;demo=1&amp;base=STR&amp;n=24964&amp;date=30.05.2023&amp;dst=100021&amp;field=134" TargetMode="External"/><Relationship Id="rId103" Type="http://schemas.openxmlformats.org/officeDocument/2006/relationships/hyperlink" Target="https://login.consultant.ru/link/?req=doc&amp;demo=1&amp;base=STR&amp;n=28555&amp;date=30.05.2023&amp;dst=100018&amp;field=134" TargetMode="External"/><Relationship Id="rId310" Type="http://schemas.openxmlformats.org/officeDocument/2006/relationships/hyperlink" Target="https://login.consultant.ru/link/?req=doc&amp;demo=1&amp;base=STR&amp;n=28555&amp;date=30.05.2023&amp;dst=100043&amp;field=134" TargetMode="External"/><Relationship Id="rId5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5" Type="http://schemas.openxmlformats.org/officeDocument/2006/relationships/hyperlink" Target="https://login.consultant.ru/link/?req=doc&amp;demo=1&amp;base=STR&amp;n=24964&amp;date=30.05.2023&amp;dst=100291&amp;field=134" TargetMode="External"/><Relationship Id="rId962" Type="http://schemas.openxmlformats.org/officeDocument/2006/relationships/hyperlink" Target="https://login.consultant.ru/link/?req=doc&amp;demo=1&amp;base=STR&amp;n=24964&amp;date=30.05.2023&amp;dst=100501&amp;field=134" TargetMode="External"/><Relationship Id="rId117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" Type="http://schemas.openxmlformats.org/officeDocument/2006/relationships/hyperlink" Target="https://login.consultant.ru/link/?req=doc&amp;demo=1&amp;base=STR&amp;n=24964&amp;date=30.05.2023&amp;dst=100024&amp;field=134" TargetMode="External"/><Relationship Id="rId187" Type="http://schemas.openxmlformats.org/officeDocument/2006/relationships/hyperlink" Target="https://login.consultant.ru/link/?req=doc&amp;demo=1&amp;base=STR&amp;n=19094&amp;date=30.05.2023" TargetMode="External"/><Relationship Id="rId394" Type="http://schemas.openxmlformats.org/officeDocument/2006/relationships/hyperlink" Target="https://login.consultant.ru/link/?req=doc&amp;demo=1&amp;base=LAW&amp;n=446186&amp;date=30.05.2023&amp;dst=100016&amp;field=134" TargetMode="External"/><Relationship Id="rId408" Type="http://schemas.openxmlformats.org/officeDocument/2006/relationships/hyperlink" Target="https://login.consultant.ru/link/?req=doc&amp;demo=1&amp;base=STR&amp;n=28555&amp;date=30.05.2023&amp;dst=100052&amp;field=134" TargetMode="External"/><Relationship Id="rId615" Type="http://schemas.openxmlformats.org/officeDocument/2006/relationships/hyperlink" Target="https://login.consultant.ru/link/?req=doc&amp;demo=1&amp;base=STR&amp;n=28555&amp;date=30.05.2023&amp;dst=100208&amp;field=134" TargetMode="External"/><Relationship Id="rId8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38" Type="http://schemas.openxmlformats.org/officeDocument/2006/relationships/hyperlink" Target="https://login.consultant.ru/link/?req=doc&amp;demo=1&amp;base=STR&amp;n=24964&amp;date=30.05.2023&amp;dst=100586&amp;field=134" TargetMode="External"/><Relationship Id="rId1245" Type="http://schemas.openxmlformats.org/officeDocument/2006/relationships/hyperlink" Target="https://login.consultant.ru/link/?req=doc&amp;demo=1&amp;base=STR&amp;n=24964&amp;date=30.05.2023&amp;dst=101045&amp;field=134" TargetMode="External"/><Relationship Id="rId254" Type="http://schemas.openxmlformats.org/officeDocument/2006/relationships/hyperlink" Target="https://login.consultant.ru/link/?req=doc&amp;demo=1&amp;base=STR&amp;n=24964&amp;date=30.05.2023&amp;dst=100029&amp;field=134" TargetMode="External"/><Relationship Id="rId699" Type="http://schemas.openxmlformats.org/officeDocument/2006/relationships/hyperlink" Target="https://login.consultant.ru/link/?req=doc&amp;demo=1&amp;base=STR&amp;n=28555&amp;date=30.05.2023&amp;dst=100216&amp;field=134" TargetMode="External"/><Relationship Id="rId10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9" Type="http://schemas.openxmlformats.org/officeDocument/2006/relationships/hyperlink" Target="https://login.consultant.ru/link/?req=doc&amp;demo=1&amp;base=STR&amp;n=25233&amp;date=30.05.2023" TargetMode="External"/><Relationship Id="rId114" Type="http://schemas.openxmlformats.org/officeDocument/2006/relationships/hyperlink" Target="https://login.consultant.ru/link/?req=doc&amp;demo=1&amp;base=STR&amp;n=24964&amp;date=30.05.2023&amp;dst=100028&amp;field=134" TargetMode="External"/><Relationship Id="rId461" Type="http://schemas.openxmlformats.org/officeDocument/2006/relationships/hyperlink" Target="https://login.consultant.ru/link/?req=doc&amp;demo=1&amp;base=STR&amp;n=28538&amp;date=30.05.2023" TargetMode="External"/><Relationship Id="rId5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8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98" Type="http://schemas.openxmlformats.org/officeDocument/2006/relationships/hyperlink" Target="https://login.consultant.ru/link/?req=doc&amp;demo=1&amp;base=STR&amp;n=24964&amp;date=30.05.2023&amp;dst=100024&amp;field=134" TargetMode="External"/><Relationship Id="rId3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19" Type="http://schemas.openxmlformats.org/officeDocument/2006/relationships/hyperlink" Target="https://login.consultant.ru/link/?req=doc&amp;demo=1&amp;base=LAW&amp;n=441707&amp;date=30.05.2023&amp;dst=100137&amp;field=134" TargetMode="External"/><Relationship Id="rId626" Type="http://schemas.openxmlformats.org/officeDocument/2006/relationships/hyperlink" Target="https://login.consultant.ru/link/?req=doc&amp;demo=1&amp;base=STR&amp;n=19769&amp;date=30.05.2023" TargetMode="External"/><Relationship Id="rId973" Type="http://schemas.openxmlformats.org/officeDocument/2006/relationships/hyperlink" Target="https://login.consultant.ru/link/?req=doc&amp;demo=1&amp;base=STR&amp;n=28555&amp;date=30.05.2023&amp;dst=100429&amp;field=134" TargetMode="External"/><Relationship Id="rId1049" Type="http://schemas.openxmlformats.org/officeDocument/2006/relationships/hyperlink" Target="https://login.consultant.ru/link/?req=doc&amp;demo=1&amp;base=STR&amp;n=24964&amp;date=30.05.2023&amp;dst=100591&amp;field=134" TargetMode="External"/><Relationship Id="rId1256" Type="http://schemas.openxmlformats.org/officeDocument/2006/relationships/hyperlink" Target="https://login.consultant.ru/link/?req=doc&amp;demo=1&amp;base=OTN&amp;n=13002&amp;date=30.05.2023" TargetMode="External"/><Relationship Id="rId8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1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65" Type="http://schemas.openxmlformats.org/officeDocument/2006/relationships/hyperlink" Target="https://login.consultant.ru/link/?req=doc&amp;demo=1&amp;base=STR&amp;n=28555&amp;date=30.05.2023&amp;dst=100022&amp;field=134" TargetMode="External"/><Relationship Id="rId472" Type="http://schemas.openxmlformats.org/officeDocument/2006/relationships/hyperlink" Target="https://login.consultant.ru/link/?req=doc&amp;demo=1&amp;base=STR&amp;n=19693&amp;date=30.05.2023" TargetMode="External"/><Relationship Id="rId900" Type="http://schemas.openxmlformats.org/officeDocument/2006/relationships/hyperlink" Target="https://login.consultant.ru/link/?req=doc&amp;demo=1&amp;base=STR&amp;n=24964&amp;date=30.05.2023&amp;dst=100484&amp;field=134" TargetMode="External"/><Relationship Id="rId125" Type="http://schemas.openxmlformats.org/officeDocument/2006/relationships/hyperlink" Target="https://login.consultant.ru/link/?req=doc&amp;demo=1&amp;base=STR&amp;n=18929&amp;date=30.05.2023" TargetMode="External"/><Relationship Id="rId332" Type="http://schemas.openxmlformats.org/officeDocument/2006/relationships/hyperlink" Target="https://login.consultant.ru/link/?req=doc&amp;demo=1&amp;base=STR&amp;n=24964&amp;date=30.05.2023&amp;dst=100054&amp;field=134" TargetMode="External"/><Relationship Id="rId7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84" Type="http://schemas.openxmlformats.org/officeDocument/2006/relationships/hyperlink" Target="https://login.consultant.ru/link/?req=doc&amp;demo=1&amp;base=STR&amp;n=25538&amp;date=30.05.2023" TargetMode="External"/><Relationship Id="rId6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4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7" Type="http://schemas.openxmlformats.org/officeDocument/2006/relationships/hyperlink" Target="https://login.consultant.ru/link/?req=doc&amp;demo=1&amp;base=LAW&amp;n=428459&amp;date=30.05.2023&amp;dst=100015&amp;field=134" TargetMode="External"/><Relationship Id="rId276" Type="http://schemas.openxmlformats.org/officeDocument/2006/relationships/hyperlink" Target="https://login.consultant.ru/link/?req=doc&amp;demo=1&amp;base=LAW&amp;n=441707&amp;date=30.05.2023&amp;dst=100137&amp;field=134" TargetMode="External"/><Relationship Id="rId4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04" Type="http://schemas.openxmlformats.org/officeDocument/2006/relationships/hyperlink" Target="https://login.consultant.ru/link/?req=doc&amp;demo=1&amp;base=STR&amp;n=28555&amp;date=30.05.2023&amp;dst=100221&amp;field=134" TargetMode="External"/><Relationship Id="rId9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0" Type="http://schemas.openxmlformats.org/officeDocument/2006/relationships/hyperlink" Target="https://login.consultant.ru/link/?req=doc&amp;demo=1&amp;base=STR&amp;n=24964&amp;date=30.05.2023&amp;dst=100021&amp;field=134" TargetMode="External"/><Relationship Id="rId136" Type="http://schemas.openxmlformats.org/officeDocument/2006/relationships/hyperlink" Target="https://login.consultant.ru/link/?req=doc&amp;demo=1&amp;base=OTN&amp;n=7610&amp;date=30.05.2023" TargetMode="External"/><Relationship Id="rId343" Type="http://schemas.openxmlformats.org/officeDocument/2006/relationships/hyperlink" Target="https://login.consultant.ru/link/?req=doc&amp;demo=1&amp;base=STR&amp;n=24964&amp;date=30.05.2023&amp;dst=100055&amp;field=134" TargetMode="External"/><Relationship Id="rId55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95" Type="http://schemas.openxmlformats.org/officeDocument/2006/relationships/hyperlink" Target="https://login.consultant.ru/link/?req=doc&amp;demo=1&amp;base=STR&amp;n=24964&amp;date=30.05.2023&amp;dst=100505&amp;field=134" TargetMode="External"/><Relationship Id="rId118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03" Type="http://schemas.openxmlformats.org/officeDocument/2006/relationships/hyperlink" Target="https://login.consultant.ru/link/?req=doc&amp;demo=1&amp;base=STR&amp;n=20043&amp;date=30.05.2023" TargetMode="External"/><Relationship Id="rId648" Type="http://schemas.openxmlformats.org/officeDocument/2006/relationships/hyperlink" Target="https://login.consultant.ru/link/?req=doc&amp;demo=1&amp;base=STR&amp;n=24964&amp;date=30.05.2023&amp;dst=100087&amp;field=134" TargetMode="External"/><Relationship Id="rId8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40" Type="http://schemas.openxmlformats.org/officeDocument/2006/relationships/hyperlink" Target="https://login.consultant.ru/link/?req=doc&amp;demo=1&amp;base=STR&amp;n=24964&amp;date=30.05.2023&amp;dst=100586&amp;field=134" TargetMode="External"/><Relationship Id="rId287" Type="http://schemas.openxmlformats.org/officeDocument/2006/relationships/hyperlink" Target="https://login.consultant.ru/link/?req=doc&amp;demo=1&amp;base=STR&amp;n=28555&amp;date=30.05.2023&amp;dst=100031&amp;field=134" TargetMode="External"/><Relationship Id="rId4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94" Type="http://schemas.openxmlformats.org/officeDocument/2006/relationships/hyperlink" Target="https://login.consultant.ru/link/?req=doc&amp;demo=1&amp;base=STR&amp;n=28555&amp;date=30.05.2023&amp;dst=100074&amp;field=134" TargetMode="External"/><Relationship Id="rId5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3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47" Type="http://schemas.openxmlformats.org/officeDocument/2006/relationships/hyperlink" Target="https://login.consultant.ru/link/?req=doc&amp;demo=1&amp;base=STR&amp;n=28555&amp;date=30.05.2023&amp;dst=100023&amp;field=134" TargetMode="External"/><Relationship Id="rId354" Type="http://schemas.openxmlformats.org/officeDocument/2006/relationships/hyperlink" Target="https://login.consultant.ru/link/?req=doc&amp;demo=1&amp;base=STR&amp;n=28555&amp;date=30.05.2023&amp;dst=100048&amp;field=134" TargetMode="External"/><Relationship Id="rId799" Type="http://schemas.openxmlformats.org/officeDocument/2006/relationships/hyperlink" Target="https://login.consultant.ru/link/?req=doc&amp;demo=1&amp;base=STR&amp;n=25289&amp;date=30.05.2023" TargetMode="External"/><Relationship Id="rId119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0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1" Type="http://schemas.openxmlformats.org/officeDocument/2006/relationships/hyperlink" Target="https://login.consultant.ru/link/?req=doc&amp;demo=1&amp;base=LAW&amp;n=148719&amp;date=30.05.2023" TargetMode="External"/><Relationship Id="rId561" Type="http://schemas.openxmlformats.org/officeDocument/2006/relationships/hyperlink" Target="https://login.consultant.ru/link/?req=doc&amp;demo=1&amp;base=STR&amp;n=28555&amp;date=30.05.2023&amp;dst=100198&amp;field=134" TargetMode="External"/><Relationship Id="rId659" Type="http://schemas.openxmlformats.org/officeDocument/2006/relationships/hyperlink" Target="https://login.consultant.ru/link/?req=doc&amp;demo=1&amp;base=STR&amp;n=28656&amp;date=30.05.2023" TargetMode="External"/><Relationship Id="rId866" Type="http://schemas.openxmlformats.org/officeDocument/2006/relationships/hyperlink" Target="https://login.consultant.ru/link/?req=doc&amp;demo=1&amp;base=STR&amp;n=24964&amp;date=30.05.2023&amp;dst=100471&amp;field=134" TargetMode="External"/><Relationship Id="rId214" Type="http://schemas.openxmlformats.org/officeDocument/2006/relationships/hyperlink" Target="https://login.consultant.ru/link/?req=doc&amp;demo=1&amp;base=STR&amp;n=28555&amp;date=30.05.2023&amp;dst=100023&amp;field=134" TargetMode="External"/><Relationship Id="rId298" Type="http://schemas.openxmlformats.org/officeDocument/2006/relationships/hyperlink" Target="https://login.consultant.ru/link/?req=doc&amp;demo=1&amp;base=STR&amp;n=24964&amp;date=30.05.2023&amp;dst=100043&amp;field=134" TargetMode="External"/><Relationship Id="rId421" Type="http://schemas.openxmlformats.org/officeDocument/2006/relationships/hyperlink" Target="https://login.consultant.ru/link/?req=doc&amp;demo=1&amp;base=STR&amp;n=28555&amp;date=30.05.2023&amp;dst=100056&amp;field=134" TargetMode="External"/><Relationship Id="rId5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1" Type="http://schemas.openxmlformats.org/officeDocument/2006/relationships/hyperlink" Target="https://login.consultant.ru/link/?req=doc&amp;demo=1&amp;base=STR&amp;n=24964&amp;date=30.05.2023&amp;dst=100591&amp;field=134" TargetMode="External"/><Relationship Id="rId1149" Type="http://schemas.openxmlformats.org/officeDocument/2006/relationships/hyperlink" Target="https://login.consultant.ru/link/?req=doc&amp;demo=1&amp;base=STR&amp;n=28555&amp;date=30.05.2023&amp;dst=100434&amp;field=134" TargetMode="External"/><Relationship Id="rId158" Type="http://schemas.openxmlformats.org/officeDocument/2006/relationships/hyperlink" Target="https://login.consultant.ru/link/?req=doc&amp;demo=1&amp;base=STR&amp;n=29518&amp;date=30.05.2023" TargetMode="External"/><Relationship Id="rId7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33" Type="http://schemas.openxmlformats.org/officeDocument/2006/relationships/hyperlink" Target="https://login.consultant.ru/link/?req=doc&amp;demo=1&amp;base=STR&amp;n=24964&amp;date=30.05.2023&amp;dst=100496&amp;field=134" TargetMode="External"/><Relationship Id="rId10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2" Type="http://schemas.openxmlformats.org/officeDocument/2006/relationships/hyperlink" Target="https://login.consultant.ru/link/?req=doc&amp;demo=1&amp;base=STR&amp;n=28555&amp;date=30.05.2023&amp;dst=100010&amp;field=134" TargetMode="External"/><Relationship Id="rId365" Type="http://schemas.openxmlformats.org/officeDocument/2006/relationships/hyperlink" Target="https://login.consultant.ru/link/?req=doc&amp;demo=1&amp;base=STR&amp;n=28555&amp;date=30.05.2023&amp;dst=100050&amp;field=134" TargetMode="External"/><Relationship Id="rId572" Type="http://schemas.openxmlformats.org/officeDocument/2006/relationships/hyperlink" Target="https://login.consultant.ru/link/?req=doc&amp;demo=1&amp;base=STR&amp;n=28555&amp;date=30.05.2023&amp;dst=100203&amp;field=134" TargetMode="External"/><Relationship Id="rId1216" Type="http://schemas.openxmlformats.org/officeDocument/2006/relationships/hyperlink" Target="https://login.consultant.ru/link/?req=doc&amp;demo=1&amp;base=STR&amp;n=24964&amp;date=30.05.2023&amp;dst=100857&amp;field=134" TargetMode="External"/><Relationship Id="rId225" Type="http://schemas.openxmlformats.org/officeDocument/2006/relationships/hyperlink" Target="https://login.consultant.ru/link/?req=doc&amp;demo=1&amp;base=STR&amp;n=24964&amp;date=30.05.2023&amp;dst=100029&amp;field=134" TargetMode="External"/><Relationship Id="rId432" Type="http://schemas.openxmlformats.org/officeDocument/2006/relationships/hyperlink" Target="https://login.consultant.ru/link/?req=doc&amp;demo=1&amp;base=STR&amp;n=28555&amp;date=30.05.2023&amp;dst=100056&amp;field=134" TargetMode="External"/><Relationship Id="rId877" Type="http://schemas.openxmlformats.org/officeDocument/2006/relationships/hyperlink" Target="https://login.consultant.ru/link/?req=doc&amp;demo=1&amp;base=STR&amp;n=24964&amp;date=30.05.2023&amp;dst=100483&amp;field=134" TargetMode="External"/><Relationship Id="rId10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37" Type="http://schemas.openxmlformats.org/officeDocument/2006/relationships/hyperlink" Target="https://login.consultant.ru/link/?req=doc&amp;demo=1&amp;base=STR&amp;n=28555&amp;date=30.05.2023&amp;dst=100308&amp;field=134" TargetMode="External"/><Relationship Id="rId944" Type="http://schemas.openxmlformats.org/officeDocument/2006/relationships/hyperlink" Target="https://login.consultant.ru/link/?req=doc&amp;demo=1&amp;base=STR&amp;n=18463&amp;date=30.05.2023" TargetMode="External"/><Relationship Id="rId73" Type="http://schemas.openxmlformats.org/officeDocument/2006/relationships/hyperlink" Target="https://login.consultant.ru/link/?req=doc&amp;demo=1&amp;base=STR&amp;n=24964&amp;date=30.05.2023&amp;dst=100029&amp;field=134" TargetMode="External"/><Relationship Id="rId169" Type="http://schemas.openxmlformats.org/officeDocument/2006/relationships/hyperlink" Target="https://login.consultant.ru/link/?req=doc&amp;demo=1&amp;base=STR&amp;n=18463&amp;date=30.05.2023" TargetMode="External"/><Relationship Id="rId376" Type="http://schemas.openxmlformats.org/officeDocument/2006/relationships/hyperlink" Target="https://login.consultant.ru/link/?req=doc&amp;demo=1&amp;base=STR&amp;n=24964&amp;date=30.05.2023&amp;dst=100061&amp;field=134" TargetMode="External"/><Relationship Id="rId5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04" Type="http://schemas.openxmlformats.org/officeDocument/2006/relationships/hyperlink" Target="https://login.consultant.ru/link/?req=doc&amp;demo=1&amp;base=LAW&amp;n=373371&amp;date=30.05.2023&amp;dst=100108&amp;field=134" TargetMode="External"/><Relationship Id="rId122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demo=1&amp;base=STR&amp;n=28555&amp;date=30.05.2023&amp;dst=100020&amp;field=134" TargetMode="External"/><Relationship Id="rId4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50" Type="http://schemas.openxmlformats.org/officeDocument/2006/relationships/hyperlink" Target="https://login.consultant.ru/link/?req=doc&amp;demo=1&amp;base=STR&amp;n=27544&amp;date=30.05.2023" TargetMode="External"/><Relationship Id="rId888" Type="http://schemas.openxmlformats.org/officeDocument/2006/relationships/hyperlink" Target="https://login.consultant.ru/link/?req=doc&amp;demo=1&amp;base=STR&amp;n=24964&amp;date=30.05.2023&amp;dst=100484&amp;field=134" TargetMode="External"/><Relationship Id="rId1073" Type="http://schemas.openxmlformats.org/officeDocument/2006/relationships/hyperlink" Target="https://login.consultant.ru/link/?req=doc&amp;demo=1&amp;base=STR&amp;n=16667&amp;date=30.05.2023" TargetMode="External"/><Relationship Id="rId303" Type="http://schemas.openxmlformats.org/officeDocument/2006/relationships/hyperlink" Target="https://login.consultant.ru/link/?req=doc&amp;demo=1&amp;base=OTN&amp;n=7610&amp;date=30.05.2023" TargetMode="External"/><Relationship Id="rId7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55" Type="http://schemas.openxmlformats.org/officeDocument/2006/relationships/hyperlink" Target="https://login.consultant.ru/link/?req=doc&amp;demo=1&amp;base=STR&amp;n=28644&amp;date=30.05.2023" TargetMode="External"/><Relationship Id="rId1140" Type="http://schemas.openxmlformats.org/officeDocument/2006/relationships/hyperlink" Target="https://login.consultant.ru/link/?req=doc&amp;demo=1&amp;base=STR&amp;n=16667&amp;date=30.05.2023" TargetMode="External"/><Relationship Id="rId84" Type="http://schemas.openxmlformats.org/officeDocument/2006/relationships/hyperlink" Target="https://login.consultant.ru/link/?req=doc&amp;demo=1&amp;base=STR&amp;n=27254&amp;date=30.05.2023" TargetMode="External"/><Relationship Id="rId387" Type="http://schemas.openxmlformats.org/officeDocument/2006/relationships/hyperlink" Target="https://login.consultant.ru/link/?req=doc&amp;demo=1&amp;base=STR&amp;n=24964&amp;date=30.05.2023&amp;dst=100068&amp;field=134" TargetMode="External"/><Relationship Id="rId5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08" Type="http://schemas.openxmlformats.org/officeDocument/2006/relationships/hyperlink" Target="https://login.consultant.ru/link/?req=doc&amp;demo=1&amp;base=STR&amp;n=28555&amp;date=30.05.2023&amp;dst=100207&amp;field=134" TargetMode="External"/><Relationship Id="rId8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38" Type="http://schemas.openxmlformats.org/officeDocument/2006/relationships/hyperlink" Target="https://login.consultant.ru/link/?req=doc&amp;demo=1&amp;base=STR&amp;n=20043&amp;date=30.05.2023" TargetMode="External"/><Relationship Id="rId247" Type="http://schemas.openxmlformats.org/officeDocument/2006/relationships/hyperlink" Target="https://login.consultant.ru/link/?req=doc&amp;demo=1&amp;base=STR&amp;n=28555&amp;date=30.05.2023&amp;dst=100021&amp;field=134" TargetMode="External"/><Relationship Id="rId899" Type="http://schemas.openxmlformats.org/officeDocument/2006/relationships/hyperlink" Target="https://login.consultant.ru/link/?req=doc&amp;demo=1&amp;base=STR&amp;n=24964&amp;date=30.05.2023&amp;dst=100484&amp;field=134" TargetMode="External"/><Relationship Id="rId1000" Type="http://schemas.openxmlformats.org/officeDocument/2006/relationships/hyperlink" Target="https://login.consultant.ru/link/?req=doc&amp;demo=1&amp;base=STR&amp;n=24964&amp;date=30.05.2023&amp;dst=100507&amp;field=134" TargetMode="External"/><Relationship Id="rId10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7" Type="http://schemas.openxmlformats.org/officeDocument/2006/relationships/hyperlink" Target="https://login.consultant.ru/link/?req=doc&amp;demo=1&amp;base=STR&amp;n=24964&amp;date=30.05.2023&amp;dst=100029&amp;field=134" TargetMode="External"/><Relationship Id="rId454" Type="http://schemas.openxmlformats.org/officeDocument/2006/relationships/hyperlink" Target="https://login.consultant.ru/link/?req=doc&amp;demo=1&amp;base=LAW&amp;n=441707&amp;date=30.05.2023&amp;dst=100137&amp;field=134" TargetMode="External"/><Relationship Id="rId661" Type="http://schemas.openxmlformats.org/officeDocument/2006/relationships/hyperlink" Target="https://login.consultant.ru/link/?req=doc&amp;demo=1&amp;base=STR&amp;n=24964&amp;date=30.05.2023&amp;dst=100089&amp;field=134" TargetMode="External"/><Relationship Id="rId7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66" Type="http://schemas.openxmlformats.org/officeDocument/2006/relationships/hyperlink" Target="https://login.consultant.ru/link/?req=doc&amp;demo=1&amp;base=STR&amp;n=5812&amp;date=30.05.2023" TargetMode="External"/><Relationship Id="rId11" Type="http://schemas.openxmlformats.org/officeDocument/2006/relationships/hyperlink" Target="https://www.consultant.ru" TargetMode="External"/><Relationship Id="rId3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98" Type="http://schemas.openxmlformats.org/officeDocument/2006/relationships/hyperlink" Target="https://login.consultant.ru/link/?req=doc&amp;demo=1&amp;base=STR&amp;n=28555&amp;date=30.05.2023&amp;dst=100052&amp;field=134" TargetMode="External"/><Relationship Id="rId5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19" Type="http://schemas.openxmlformats.org/officeDocument/2006/relationships/hyperlink" Target="https://login.consultant.ru/link/?req=doc&amp;demo=1&amp;base=STR&amp;n=28555&amp;date=30.05.2023&amp;dst=100210&amp;field=134" TargetMode="External"/><Relationship Id="rId1151" Type="http://schemas.openxmlformats.org/officeDocument/2006/relationships/hyperlink" Target="https://login.consultant.ru/link/?req=doc&amp;demo=1&amp;base=STR&amp;n=28555&amp;date=30.05.2023&amp;dst=100434&amp;field=134" TargetMode="External"/><Relationship Id="rId1249" Type="http://schemas.openxmlformats.org/officeDocument/2006/relationships/hyperlink" Target="https://login.consultant.ru/link/?req=doc&amp;demo=1&amp;base=LAW&amp;n=425368&amp;date=30.05.2023" TargetMode="External"/><Relationship Id="rId95" Type="http://schemas.openxmlformats.org/officeDocument/2006/relationships/hyperlink" Target="https://login.consultant.ru/link/?req=doc&amp;demo=1&amp;base=STR&amp;n=24964&amp;date=30.05.2023&amp;dst=100029&amp;field=134" TargetMode="External"/><Relationship Id="rId160" Type="http://schemas.openxmlformats.org/officeDocument/2006/relationships/hyperlink" Target="https://login.consultant.ru/link/?req=doc&amp;demo=1&amp;base=STR&amp;n=29518&amp;date=30.05.2023" TargetMode="External"/><Relationship Id="rId8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9" Type="http://schemas.openxmlformats.org/officeDocument/2006/relationships/hyperlink" Target="https://login.consultant.ru/link/?req=doc&amp;demo=1&amp;base=STR&amp;n=16667&amp;date=30.05.2023" TargetMode="External"/><Relationship Id="rId258" Type="http://schemas.openxmlformats.org/officeDocument/2006/relationships/hyperlink" Target="https://login.consultant.ru/link/?req=doc&amp;demo=1&amp;base=STR&amp;n=23761&amp;date=30.05.2023" TargetMode="External"/><Relationship Id="rId465" Type="http://schemas.openxmlformats.org/officeDocument/2006/relationships/hyperlink" Target="https://login.consultant.ru/link/?req=doc&amp;demo=1&amp;base=STR&amp;n=28555&amp;date=30.05.2023&amp;dst=100070&amp;field=134" TargetMode="External"/><Relationship Id="rId67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9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2" Type="http://schemas.openxmlformats.org/officeDocument/2006/relationships/hyperlink" Target="https://login.consultant.ru/link/?req=doc&amp;demo=1&amp;base=LAW&amp;n=421407&amp;date=30.05.2023&amp;dst=101492&amp;field=134" TargetMode="External"/><Relationship Id="rId118" Type="http://schemas.openxmlformats.org/officeDocument/2006/relationships/hyperlink" Target="https://login.consultant.ru/link/?req=doc&amp;demo=1&amp;base=STR&amp;n=1723&amp;date=30.05.2023" TargetMode="External"/><Relationship Id="rId325" Type="http://schemas.openxmlformats.org/officeDocument/2006/relationships/hyperlink" Target="https://login.consultant.ru/link/?req=doc&amp;demo=1&amp;base=STR&amp;n=24964&amp;date=30.05.2023&amp;dst=100050&amp;field=134" TargetMode="External"/><Relationship Id="rId5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6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71" Type="http://schemas.openxmlformats.org/officeDocument/2006/relationships/hyperlink" Target="https://login.consultant.ru/link/?req=doc&amp;demo=1&amp;base=STR&amp;n=18463&amp;date=30.05.2023" TargetMode="External"/><Relationship Id="rId8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22" Type="http://schemas.openxmlformats.org/officeDocument/2006/relationships/hyperlink" Target="https://login.consultant.ru/link/?req=doc&amp;demo=1&amp;base=STR&amp;n=24964&amp;date=30.05.2023&amp;dst=100582&amp;field=134" TargetMode="External"/><Relationship Id="rId269" Type="http://schemas.openxmlformats.org/officeDocument/2006/relationships/hyperlink" Target="https://login.consultant.ru/link/?req=doc&amp;demo=1&amp;base=STR&amp;n=23868&amp;date=30.05.2023" TargetMode="External"/><Relationship Id="rId476" Type="http://schemas.openxmlformats.org/officeDocument/2006/relationships/hyperlink" Target="https://login.consultant.ru/link/?req=doc&amp;demo=1&amp;base=STR&amp;n=24964&amp;date=30.05.2023&amp;dst=100076&amp;field=134" TargetMode="External"/><Relationship Id="rId6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90" Type="http://schemas.openxmlformats.org/officeDocument/2006/relationships/hyperlink" Target="https://login.consultant.ru/link/?req=doc&amp;demo=1&amp;base=STR&amp;n=24964&amp;date=30.05.2023&amp;dst=100484&amp;field=134" TargetMode="External"/><Relationship Id="rId904" Type="http://schemas.openxmlformats.org/officeDocument/2006/relationships/hyperlink" Target="https://login.consultant.ru/link/?req=doc&amp;demo=1&amp;base=STR&amp;n=24964&amp;date=30.05.2023&amp;dst=100490&amp;field=134" TargetMode="External"/><Relationship Id="rId33" Type="http://schemas.openxmlformats.org/officeDocument/2006/relationships/hyperlink" Target="https://login.consultant.ru/link/?req=doc&amp;demo=1&amp;base=STR&amp;n=28555&amp;date=30.05.2023" TargetMode="External"/><Relationship Id="rId129" Type="http://schemas.openxmlformats.org/officeDocument/2006/relationships/hyperlink" Target="https://login.consultant.ru/link/?req=doc&amp;demo=1&amp;base=STR&amp;n=19693&amp;date=30.05.2023" TargetMode="External"/><Relationship Id="rId336" Type="http://schemas.openxmlformats.org/officeDocument/2006/relationships/hyperlink" Target="https://login.consultant.ru/link/?req=doc&amp;demo=1&amp;base=STR&amp;n=28555&amp;date=30.05.2023&amp;dst=100045&amp;field=134" TargetMode="External"/><Relationship Id="rId5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88" Type="http://schemas.openxmlformats.org/officeDocument/2006/relationships/hyperlink" Target="https://login.consultant.ru/link/?req=doc&amp;demo=1&amp;base=STR&amp;n=28555&amp;date=30.05.2023&amp;dst=100430&amp;field=134" TargetMode="External"/><Relationship Id="rId117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82" Type="http://schemas.openxmlformats.org/officeDocument/2006/relationships/hyperlink" Target="https://login.consultant.ru/link/?req=doc&amp;demo=1&amp;base=STR&amp;n=24964&amp;date=30.05.2023&amp;dst=100024&amp;field=134" TargetMode="External"/><Relationship Id="rId403" Type="http://schemas.openxmlformats.org/officeDocument/2006/relationships/hyperlink" Target="https://login.consultant.ru/link/?req=doc&amp;demo=1&amp;base=STR&amp;n=28555&amp;date=30.05.2023&amp;dst=100052&amp;field=134" TargetMode="External"/><Relationship Id="rId750" Type="http://schemas.openxmlformats.org/officeDocument/2006/relationships/hyperlink" Target="https://login.consultant.ru/link/?req=doc&amp;demo=1&amp;base=STR&amp;n=28555&amp;date=30.05.2023&amp;dst=100381&amp;field=134" TargetMode="External"/><Relationship Id="rId848" Type="http://schemas.openxmlformats.org/officeDocument/2006/relationships/hyperlink" Target="https://login.consultant.ru/link/?req=doc&amp;demo=1&amp;base=STR&amp;n=24964&amp;date=30.05.2023&amp;dst=100445&amp;field=134" TargetMode="External"/><Relationship Id="rId1033" Type="http://schemas.openxmlformats.org/officeDocument/2006/relationships/hyperlink" Target="https://login.consultant.ru/link/?req=doc&amp;demo=1&amp;base=STR&amp;n=24964&amp;date=30.05.2023&amp;dst=100585&amp;field=134" TargetMode="External"/><Relationship Id="rId4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10" Type="http://schemas.openxmlformats.org/officeDocument/2006/relationships/hyperlink" Target="https://login.consultant.ru/link/?req=doc&amp;demo=1&amp;base=STR&amp;n=30172&amp;date=30.05.2023" TargetMode="External"/><Relationship Id="rId694" Type="http://schemas.openxmlformats.org/officeDocument/2006/relationships/hyperlink" Target="https://login.consultant.ru/link/?req=doc&amp;demo=1&amp;base=STR&amp;n=18470&amp;date=30.05.2023" TargetMode="External"/><Relationship Id="rId7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40" Type="http://schemas.openxmlformats.org/officeDocument/2006/relationships/hyperlink" Target="https://login.consultant.ru/link/?req=doc&amp;demo=1&amp;base=STR&amp;n=24964&amp;date=30.05.2023&amp;dst=101043&amp;field=134" TargetMode="External"/><Relationship Id="rId347" Type="http://schemas.openxmlformats.org/officeDocument/2006/relationships/hyperlink" Target="https://login.consultant.ru/link/?req=doc&amp;demo=1&amp;base=STR&amp;n=30172&amp;date=30.05.2023" TargetMode="External"/><Relationship Id="rId999" Type="http://schemas.openxmlformats.org/officeDocument/2006/relationships/hyperlink" Target="https://login.consultant.ru/link/?req=doc&amp;demo=1&amp;base=STR&amp;n=24964&amp;date=30.05.2023&amp;dst=100507&amp;field=134" TargetMode="External"/><Relationship Id="rId11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8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4" Type="http://schemas.openxmlformats.org/officeDocument/2006/relationships/hyperlink" Target="https://login.consultant.ru/link/?req=doc&amp;demo=1&amp;base=STR&amp;n=28555&amp;date=30.05.2023&amp;dst=100010&amp;field=134" TargetMode="External"/><Relationship Id="rId5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1" Type="http://schemas.openxmlformats.org/officeDocument/2006/relationships/hyperlink" Target="https://login.consultant.ru/link/?req=doc&amp;demo=1&amp;base=STR&amp;n=28555&amp;date=30.05.2023&amp;dst=100406&amp;field=134" TargetMode="External"/><Relationship Id="rId8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93" Type="http://schemas.openxmlformats.org/officeDocument/2006/relationships/hyperlink" Target="https://login.consultant.ru/link/?req=doc&amp;demo=1&amp;base=STR&amp;n=16667&amp;date=30.05.2023" TargetMode="External"/><Relationship Id="rId207" Type="http://schemas.openxmlformats.org/officeDocument/2006/relationships/hyperlink" Target="https://login.consultant.ru/link/?req=doc&amp;demo=1&amp;base=STR&amp;n=28555&amp;date=30.05.2023&amp;dst=100031&amp;field=134" TargetMode="External"/><Relationship Id="rId4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21" Type="http://schemas.openxmlformats.org/officeDocument/2006/relationships/hyperlink" Target="https://login.consultant.ru/link/?req=doc&amp;demo=1&amp;base=STR&amp;n=28555&amp;date=30.05.2023&amp;dst=100210&amp;field=134" TargetMode="External"/><Relationship Id="rId1044" Type="http://schemas.openxmlformats.org/officeDocument/2006/relationships/hyperlink" Target="https://login.consultant.ru/link/?req=doc&amp;demo=1&amp;base=STR&amp;n=24964&amp;date=30.05.2023&amp;dst=100589&amp;field=134" TargetMode="External"/><Relationship Id="rId1251" Type="http://schemas.openxmlformats.org/officeDocument/2006/relationships/hyperlink" Target="https://login.consultant.ru/link/?req=doc&amp;demo=1&amp;base=STR&amp;n=28555&amp;date=30.05.2023&amp;dst=103965&amp;field=134" TargetMode="External"/><Relationship Id="rId260" Type="http://schemas.openxmlformats.org/officeDocument/2006/relationships/hyperlink" Target="https://login.consultant.ru/link/?req=doc&amp;demo=1&amp;base=STR&amp;n=24964&amp;date=30.05.2023&amp;dst=100029&amp;field=134" TargetMode="External"/><Relationship Id="rId719" Type="http://schemas.openxmlformats.org/officeDocument/2006/relationships/hyperlink" Target="https://login.consultant.ru/link/?req=doc&amp;demo=1&amp;base=STR&amp;n=28555&amp;date=30.05.2023&amp;dst=100223&amp;field=134" TargetMode="External"/><Relationship Id="rId926" Type="http://schemas.openxmlformats.org/officeDocument/2006/relationships/hyperlink" Target="https://login.consultant.ru/link/?req=doc&amp;demo=1&amp;base=STR&amp;n=10670&amp;date=30.05.2023" TargetMode="External"/><Relationship Id="rId1111" Type="http://schemas.openxmlformats.org/officeDocument/2006/relationships/hyperlink" Target="https://login.consultant.ru/link/?req=doc&amp;demo=1&amp;base=STR&amp;n=16667&amp;date=30.05.2023" TargetMode="External"/><Relationship Id="rId55" Type="http://schemas.openxmlformats.org/officeDocument/2006/relationships/hyperlink" Target="https://login.consultant.ru/link/?req=doc&amp;demo=1&amp;base=LAW&amp;n=388109&amp;date=30.05.2023&amp;dst=164&amp;field=134" TargetMode="External"/><Relationship Id="rId120" Type="http://schemas.openxmlformats.org/officeDocument/2006/relationships/hyperlink" Target="https://login.consultant.ru/link/?req=doc&amp;demo=1&amp;base=STR&amp;n=24630&amp;date=30.05.2023" TargetMode="External"/><Relationship Id="rId358" Type="http://schemas.openxmlformats.org/officeDocument/2006/relationships/hyperlink" Target="https://login.consultant.ru/link/?req=doc&amp;demo=1&amp;base=STR&amp;n=24964&amp;date=30.05.2023&amp;dst=100057&amp;field=134" TargetMode="External"/><Relationship Id="rId565" Type="http://schemas.openxmlformats.org/officeDocument/2006/relationships/hyperlink" Target="https://login.consultant.ru/link/?req=doc&amp;demo=1&amp;base=STR&amp;n=28555&amp;date=30.05.2023&amp;dst=100203&amp;field=134" TargetMode="External"/><Relationship Id="rId772" Type="http://schemas.openxmlformats.org/officeDocument/2006/relationships/hyperlink" Target="https://login.consultant.ru/link/?req=doc&amp;demo=1&amp;base=STR&amp;n=24964&amp;date=30.05.2023&amp;dst=100370&amp;field=134" TargetMode="External"/><Relationship Id="rId1195" Type="http://schemas.openxmlformats.org/officeDocument/2006/relationships/hyperlink" Target="https://login.consultant.ru/link/?req=doc&amp;demo=1&amp;base=LAW&amp;n=441707&amp;date=30.05.2023&amp;dst=155007&amp;field=134" TargetMode="External"/><Relationship Id="rId120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18" Type="http://schemas.openxmlformats.org/officeDocument/2006/relationships/hyperlink" Target="https://login.consultant.ru/link/?req=doc&amp;demo=1&amp;base=STR&amp;n=28555&amp;date=30.05.2023&amp;dst=100023&amp;field=134" TargetMode="External"/><Relationship Id="rId4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2" Type="http://schemas.openxmlformats.org/officeDocument/2006/relationships/hyperlink" Target="https://login.consultant.ru/link/?req=doc&amp;demo=1&amp;base=STR&amp;n=28555&amp;date=30.05.2023&amp;dst=100212&amp;field=134" TargetMode="External"/><Relationship Id="rId10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2" Type="http://schemas.openxmlformats.org/officeDocument/2006/relationships/hyperlink" Target="https://login.consultant.ru/link/?req=doc&amp;demo=1&amp;base=STR&amp;n=24964&amp;date=30.05.2023&amp;dst=101050&amp;field=134" TargetMode="External"/><Relationship Id="rId271" Type="http://schemas.openxmlformats.org/officeDocument/2006/relationships/hyperlink" Target="https://login.consultant.ru/link/?req=doc&amp;demo=1&amp;base=STR&amp;n=24964&amp;date=30.05.2023&amp;dst=100029&amp;field=134" TargetMode="External"/><Relationship Id="rId9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6" Type="http://schemas.openxmlformats.org/officeDocument/2006/relationships/hyperlink" Target="https://login.consultant.ru/link/?req=doc&amp;demo=1&amp;base=STR&amp;n=28555&amp;date=30.05.2023&amp;dst=100013&amp;field=134" TargetMode="External"/><Relationship Id="rId131" Type="http://schemas.openxmlformats.org/officeDocument/2006/relationships/hyperlink" Target="https://login.consultant.ru/link/?req=doc&amp;demo=1&amp;base=STR&amp;n=19777&amp;date=30.05.2023" TargetMode="External"/><Relationship Id="rId369" Type="http://schemas.openxmlformats.org/officeDocument/2006/relationships/hyperlink" Target="https://login.consultant.ru/link/?req=doc&amp;demo=1&amp;base=STR&amp;n=24964&amp;date=30.05.2023&amp;dst=100059&amp;field=134" TargetMode="External"/><Relationship Id="rId576" Type="http://schemas.openxmlformats.org/officeDocument/2006/relationships/hyperlink" Target="https://login.consultant.ru/link/?req=doc&amp;demo=1&amp;base=STR&amp;n=28555&amp;date=30.05.2023&amp;dst=100203&amp;field=134" TargetMode="External"/><Relationship Id="rId783" Type="http://schemas.openxmlformats.org/officeDocument/2006/relationships/hyperlink" Target="https://login.consultant.ru/link/?req=doc&amp;demo=1&amp;base=STR&amp;n=28555&amp;date=30.05.2023&amp;dst=100410&amp;field=134" TargetMode="External"/><Relationship Id="rId990" Type="http://schemas.openxmlformats.org/officeDocument/2006/relationships/hyperlink" Target="https://login.consultant.ru/link/?req=doc&amp;demo=1&amp;base=STR&amp;n=28555&amp;date=30.05.2023&amp;dst=100430&amp;field=134" TargetMode="External"/><Relationship Id="rId229" Type="http://schemas.openxmlformats.org/officeDocument/2006/relationships/hyperlink" Target="https://login.consultant.ru/link/?req=doc&amp;demo=1&amp;base=STR&amp;n=28555&amp;date=30.05.2023&amp;dst=100019&amp;field=134" TargetMode="External"/><Relationship Id="rId436" Type="http://schemas.openxmlformats.org/officeDocument/2006/relationships/hyperlink" Target="https://login.consultant.ru/link/?req=doc&amp;demo=1&amp;base=STR&amp;n=28555&amp;date=30.05.2023&amp;dst=100059&amp;field=134" TargetMode="External"/><Relationship Id="rId643" Type="http://schemas.openxmlformats.org/officeDocument/2006/relationships/hyperlink" Target="https://login.consultant.ru/link/?req=doc&amp;demo=1&amp;base=STR&amp;n=30172&amp;date=30.05.2023" TargetMode="External"/><Relationship Id="rId10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73" Type="http://schemas.openxmlformats.org/officeDocument/2006/relationships/footer" Target="footer1.xml"/><Relationship Id="rId850" Type="http://schemas.openxmlformats.org/officeDocument/2006/relationships/hyperlink" Target="https://login.consultant.ru/link/?req=doc&amp;demo=1&amp;base=STR&amp;n=24964&amp;date=30.05.2023&amp;dst=100445&amp;field=134" TargetMode="External"/><Relationship Id="rId948" Type="http://schemas.openxmlformats.org/officeDocument/2006/relationships/hyperlink" Target="https://login.consultant.ru/link/?req=doc&amp;demo=1&amp;base=LAW&amp;n=322547&amp;date=30.05.2023" TargetMode="External"/><Relationship Id="rId113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7" Type="http://schemas.openxmlformats.org/officeDocument/2006/relationships/hyperlink" Target="https://login.consultant.ru/link/?req=doc&amp;demo=1&amp;base=STR&amp;n=18471&amp;date=30.05.2023" TargetMode="External"/><Relationship Id="rId282" Type="http://schemas.openxmlformats.org/officeDocument/2006/relationships/hyperlink" Target="https://login.consultant.ru/link/?req=doc&amp;demo=1&amp;base=STR&amp;n=28555&amp;date=30.05.2023&amp;dst=100031&amp;field=134" TargetMode="External"/><Relationship Id="rId5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87" Type="http://schemas.openxmlformats.org/officeDocument/2006/relationships/hyperlink" Target="https://login.consultant.ru/link/?req=doc&amp;demo=1&amp;base=STR&amp;n=24964&amp;date=30.05.2023&amp;dst=100078&amp;field=134" TargetMode="External"/><Relationship Id="rId7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demo=1&amp;base=STR&amp;n=19769&amp;date=30.05.2023" TargetMode="External"/><Relationship Id="rId447" Type="http://schemas.openxmlformats.org/officeDocument/2006/relationships/hyperlink" Target="https://login.consultant.ru/link/?req=doc&amp;demo=1&amp;base=STR&amp;n=28555&amp;date=30.05.2023&amp;dst=100065&amp;field=134" TargetMode="External"/><Relationship Id="rId794" Type="http://schemas.openxmlformats.org/officeDocument/2006/relationships/hyperlink" Target="https://login.consultant.ru/link/?req=doc&amp;demo=1&amp;base=STR&amp;n=28555&amp;date=30.05.2023&amp;dst=100412&amp;field=134" TargetMode="External"/><Relationship Id="rId10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0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54" Type="http://schemas.openxmlformats.org/officeDocument/2006/relationships/hyperlink" Target="https://login.consultant.ru/link/?req=doc&amp;demo=1&amp;base=STR&amp;n=27072&amp;date=30.05.2023" TargetMode="External"/><Relationship Id="rId861" Type="http://schemas.openxmlformats.org/officeDocument/2006/relationships/hyperlink" Target="https://login.consultant.ru/link/?req=doc&amp;demo=1&amp;base=STR&amp;n=24964&amp;date=30.05.2023&amp;dst=100469&amp;field=134" TargetMode="External"/><Relationship Id="rId959" Type="http://schemas.openxmlformats.org/officeDocument/2006/relationships/hyperlink" Target="https://login.consultant.ru/link/?req=doc&amp;demo=1&amp;base=STR&amp;n=24964&amp;date=30.05.2023&amp;dst=100501&amp;field=134" TargetMode="External"/><Relationship Id="rId293" Type="http://schemas.openxmlformats.org/officeDocument/2006/relationships/hyperlink" Target="https://login.consultant.ru/link/?req=doc&amp;demo=1&amp;base=STR&amp;n=28555&amp;date=30.05.2023&amp;dst=100038&amp;field=134" TargetMode="External"/><Relationship Id="rId307" Type="http://schemas.openxmlformats.org/officeDocument/2006/relationships/hyperlink" Target="https://login.consultant.ru/link/?req=doc&amp;demo=1&amp;base=STR&amp;n=28555&amp;date=30.05.2023&amp;dst=100040&amp;field=134" TargetMode="External"/><Relationship Id="rId5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21" Type="http://schemas.openxmlformats.org/officeDocument/2006/relationships/hyperlink" Target="https://login.consultant.ru/link/?req=doc&amp;demo=1&amp;base=STR&amp;n=13556&amp;date=30.05.2023" TargetMode="External"/><Relationship Id="rId1144" Type="http://schemas.openxmlformats.org/officeDocument/2006/relationships/hyperlink" Target="https://login.consultant.ru/link/?req=doc&amp;demo=1&amp;base=STR&amp;n=24964&amp;date=30.05.2023&amp;dst=100595&amp;field=134" TargetMode="External"/><Relationship Id="rId88" Type="http://schemas.openxmlformats.org/officeDocument/2006/relationships/hyperlink" Target="https://login.consultant.ru/link/?req=doc&amp;demo=1&amp;base=STR&amp;n=28555&amp;date=30.05.2023&amp;dst=100016&amp;field=134" TargetMode="External"/><Relationship Id="rId153" Type="http://schemas.openxmlformats.org/officeDocument/2006/relationships/hyperlink" Target="https://login.consultant.ru/link/?req=doc&amp;demo=1&amp;base=STR&amp;n=24964&amp;date=30.05.2023&amp;dst=100029&amp;field=134" TargetMode="External"/><Relationship Id="rId360" Type="http://schemas.openxmlformats.org/officeDocument/2006/relationships/hyperlink" Target="https://login.consultant.ru/link/?req=doc&amp;demo=1&amp;base=STR&amp;n=24964&amp;date=30.05.2023&amp;dst=100057&amp;field=134" TargetMode="External"/><Relationship Id="rId5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1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20" Type="http://schemas.openxmlformats.org/officeDocument/2006/relationships/hyperlink" Target="https://login.consultant.ru/link/?req=doc&amp;demo=1&amp;base=STR&amp;n=28555&amp;date=30.05.2023&amp;dst=100023&amp;field=134" TargetMode="External"/><Relationship Id="rId458" Type="http://schemas.openxmlformats.org/officeDocument/2006/relationships/hyperlink" Target="https://login.consultant.ru/link/?req=doc&amp;demo=1&amp;base=STR&amp;n=29518&amp;date=30.05.2023" TargetMode="External"/><Relationship Id="rId6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72" Type="http://schemas.openxmlformats.org/officeDocument/2006/relationships/hyperlink" Target="https://login.consultant.ru/link/?req=doc&amp;demo=1&amp;base=STR&amp;n=24964&amp;date=30.05.2023&amp;dst=100478&amp;field=134" TargetMode="External"/><Relationship Id="rId10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5" Type="http://schemas.openxmlformats.org/officeDocument/2006/relationships/hyperlink" Target="https://login.consultant.ru/link/?req=doc&amp;demo=1&amp;base=LAW&amp;n=417589&amp;date=30.05.2023&amp;dst=100006&amp;field=134" TargetMode="External"/><Relationship Id="rId318" Type="http://schemas.openxmlformats.org/officeDocument/2006/relationships/hyperlink" Target="https://login.consultant.ru/link/?req=doc&amp;demo=1&amp;base=STR&amp;n=24964&amp;date=30.05.2023&amp;dst=100045&amp;field=134" TargetMode="External"/><Relationship Id="rId5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32" Type="http://schemas.openxmlformats.org/officeDocument/2006/relationships/hyperlink" Target="https://login.consultant.ru/link/?req=doc&amp;demo=1&amp;base=STR&amp;n=28555&amp;date=30.05.2023&amp;dst=100307&amp;field=134" TargetMode="External"/><Relationship Id="rId115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9" Type="http://schemas.openxmlformats.org/officeDocument/2006/relationships/hyperlink" Target="https://login.consultant.ru/link/?req=doc&amp;demo=1&amp;base=STR&amp;n=27544&amp;date=30.05.2023" TargetMode="External"/><Relationship Id="rId164" Type="http://schemas.openxmlformats.org/officeDocument/2006/relationships/hyperlink" Target="https://login.consultant.ru/link/?req=doc&amp;demo=1&amp;base=STR&amp;n=24964&amp;date=30.05.2023&amp;dst=100029&amp;field=134" TargetMode="External"/><Relationship Id="rId3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5" Type="http://schemas.openxmlformats.org/officeDocument/2006/relationships/hyperlink" Target="https://login.consultant.ru/link/?req=doc&amp;demo=1&amp;base=STR&amp;n=24964&amp;date=30.05.2023&amp;dst=100509&amp;field=134" TargetMode="External"/><Relationship Id="rId122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69" Type="http://schemas.openxmlformats.org/officeDocument/2006/relationships/hyperlink" Target="https://login.consultant.ru/link/?req=doc&amp;demo=1&amp;base=STR&amp;n=23946&amp;date=30.05.2023" TargetMode="External"/><Relationship Id="rId6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83" Type="http://schemas.openxmlformats.org/officeDocument/2006/relationships/hyperlink" Target="https://login.consultant.ru/link/?req=doc&amp;demo=1&amp;base=STR&amp;n=24964&amp;date=30.05.2023&amp;dst=100484&amp;field=134" TargetMode="External"/><Relationship Id="rId109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6" Type="http://schemas.openxmlformats.org/officeDocument/2006/relationships/hyperlink" Target="https://login.consultant.ru/link/?req=doc&amp;demo=1&amp;base=LAW&amp;n=148719&amp;date=30.05.2023" TargetMode="External"/><Relationship Id="rId231" Type="http://schemas.openxmlformats.org/officeDocument/2006/relationships/hyperlink" Target="https://login.consultant.ru/link/?req=doc&amp;demo=1&amp;base=STR&amp;n=28555&amp;date=30.05.2023&amp;dst=100019&amp;field=134" TargetMode="External"/><Relationship Id="rId329" Type="http://schemas.openxmlformats.org/officeDocument/2006/relationships/hyperlink" Target="https://login.consultant.ru/link/?req=doc&amp;demo=1&amp;base=STR&amp;n=24964&amp;date=30.05.2023&amp;dst=100052&amp;field=134" TargetMode="External"/><Relationship Id="rId5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6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75" Type="http://schemas.openxmlformats.org/officeDocument/2006/relationships/hyperlink" Target="https://login.consultant.ru/link/?req=doc&amp;demo=1&amp;base=STR&amp;n=25538&amp;date=30.05.2023" TargetMode="External"/><Relationship Id="rId7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50" Type="http://schemas.openxmlformats.org/officeDocument/2006/relationships/hyperlink" Target="https://login.consultant.ru/link/?req=doc&amp;demo=1&amp;base=STR&amp;n=28555&amp;date=30.05.2023&amp;dst=100425&amp;field=134" TargetMode="External"/><Relationship Id="rId1026" Type="http://schemas.openxmlformats.org/officeDocument/2006/relationships/hyperlink" Target="https://login.consultant.ru/link/?req=doc&amp;demo=1&amp;base=STR&amp;n=18116&amp;date=30.05.2023" TargetMode="External"/><Relationship Id="rId382" Type="http://schemas.openxmlformats.org/officeDocument/2006/relationships/hyperlink" Target="https://login.consultant.ru/link/?req=doc&amp;demo=1&amp;base=STR&amp;n=24964&amp;date=30.05.2023&amp;dst=100066&amp;field=134" TargetMode="External"/><Relationship Id="rId6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08" Type="http://schemas.openxmlformats.org/officeDocument/2006/relationships/hyperlink" Target="https://login.consultant.ru/link/?req=doc&amp;demo=1&amp;base=STR&amp;n=24964&amp;date=30.05.2023&amp;dst=100492&amp;field=134" TargetMode="External"/><Relationship Id="rId1233" Type="http://schemas.openxmlformats.org/officeDocument/2006/relationships/hyperlink" Target="https://login.consultant.ru/link/?req=doc&amp;demo=1&amp;base=STR&amp;n=24964&amp;date=30.05.2023&amp;dst=101041&amp;field=134" TargetMode="External"/><Relationship Id="rId242" Type="http://schemas.openxmlformats.org/officeDocument/2006/relationships/hyperlink" Target="https://login.consultant.ru/link/?req=doc&amp;demo=1&amp;base=STR&amp;n=24964&amp;date=30.05.2023&amp;dst=100029&amp;field=134" TargetMode="External"/><Relationship Id="rId894" Type="http://schemas.openxmlformats.org/officeDocument/2006/relationships/hyperlink" Target="https://login.consultant.ru/link/?req=doc&amp;demo=1&amp;base=STR&amp;n=24964&amp;date=30.05.2023&amp;dst=100484&amp;field=134" TargetMode="External"/><Relationship Id="rId117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7" Type="http://schemas.openxmlformats.org/officeDocument/2006/relationships/hyperlink" Target="https://login.consultant.ru/link/?req=doc&amp;demo=1&amp;base=STR&amp;n=1137&amp;date=30.05.2023" TargetMode="External"/><Relationship Id="rId102" Type="http://schemas.openxmlformats.org/officeDocument/2006/relationships/hyperlink" Target="https://login.consultant.ru/link/?req=doc&amp;demo=1&amp;base=STR&amp;n=28555&amp;date=30.05.2023&amp;dst=100018&amp;field=134" TargetMode="External"/><Relationship Id="rId5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4" Type="http://schemas.openxmlformats.org/officeDocument/2006/relationships/hyperlink" Target="https://login.consultant.ru/link/?req=doc&amp;demo=1&amp;base=STR&amp;n=24964&amp;date=30.05.2023&amp;dst=100291&amp;field=134" TargetMode="External"/><Relationship Id="rId961" Type="http://schemas.openxmlformats.org/officeDocument/2006/relationships/hyperlink" Target="https://login.consultant.ru/link/?req=doc&amp;demo=1&amp;base=STR&amp;n=23868&amp;date=30.05.2023" TargetMode="External"/><Relationship Id="rId90" Type="http://schemas.openxmlformats.org/officeDocument/2006/relationships/hyperlink" Target="https://login.consultant.ru/link/?req=doc&amp;demo=1&amp;base=STR&amp;n=24964&amp;date=30.05.2023&amp;dst=100024&amp;field=134" TargetMode="External"/><Relationship Id="rId186" Type="http://schemas.openxmlformats.org/officeDocument/2006/relationships/hyperlink" Target="https://login.consultant.ru/link/?req=doc&amp;demo=1&amp;base=STR&amp;n=19094&amp;date=30.05.2023" TargetMode="External"/><Relationship Id="rId3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07" Type="http://schemas.openxmlformats.org/officeDocument/2006/relationships/hyperlink" Target="https://login.consultant.ru/link/?req=doc&amp;demo=1&amp;base=STR&amp;n=28555&amp;date=30.05.2023&amp;dst=100052&amp;field=134" TargetMode="External"/><Relationship Id="rId614" Type="http://schemas.openxmlformats.org/officeDocument/2006/relationships/hyperlink" Target="https://login.consultant.ru/link/?req=doc&amp;demo=1&amp;base=STR&amp;n=28555&amp;date=30.05.2023&amp;dst=100208&amp;field=134" TargetMode="External"/><Relationship Id="rId8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37" Type="http://schemas.openxmlformats.org/officeDocument/2006/relationships/hyperlink" Target="https://login.consultant.ru/link/?req=doc&amp;demo=1&amp;base=STR&amp;n=24964&amp;date=30.05.2023&amp;dst=100586&amp;field=134" TargetMode="External"/><Relationship Id="rId1244" Type="http://schemas.openxmlformats.org/officeDocument/2006/relationships/hyperlink" Target="https://login.consultant.ru/link/?req=doc&amp;demo=1&amp;base=STR&amp;n=24964&amp;date=30.05.2023&amp;dst=101045&amp;field=134" TargetMode="External"/><Relationship Id="rId253" Type="http://schemas.openxmlformats.org/officeDocument/2006/relationships/hyperlink" Target="https://login.consultant.ru/link/?req=doc&amp;demo=1&amp;base=STR&amp;n=24964&amp;date=30.05.2023&amp;dst=100029&amp;field=134" TargetMode="External"/><Relationship Id="rId460" Type="http://schemas.openxmlformats.org/officeDocument/2006/relationships/hyperlink" Target="https://login.consultant.ru/link/?req=doc&amp;demo=1&amp;base=STR&amp;n=28538&amp;date=30.05.2023" TargetMode="External"/><Relationship Id="rId69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8" Type="http://schemas.openxmlformats.org/officeDocument/2006/relationships/hyperlink" Target="https://login.consultant.ru/link/?req=doc&amp;demo=1&amp;base=LAW&amp;n=237492&amp;date=30.05.2023&amp;dst=100005&amp;field=134" TargetMode="External"/><Relationship Id="rId113" Type="http://schemas.openxmlformats.org/officeDocument/2006/relationships/hyperlink" Target="https://login.consultant.ru/link/?req=doc&amp;demo=1&amp;base=STR&amp;n=24964&amp;date=30.05.2023&amp;dst=100028&amp;field=134" TargetMode="External"/><Relationship Id="rId320" Type="http://schemas.openxmlformats.org/officeDocument/2006/relationships/hyperlink" Target="https://login.consultant.ru/link/?req=doc&amp;demo=1&amp;base=STR&amp;n=24964&amp;date=30.05.2023&amp;dst=100045&amp;field=134" TargetMode="External"/><Relationship Id="rId5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5" Type="http://schemas.openxmlformats.org/officeDocument/2006/relationships/hyperlink" Target="https://login.consultant.ru/link/?req=doc&amp;demo=1&amp;base=LAW&amp;n=373371&amp;date=30.05.2023&amp;dst=100108&amp;field=134" TargetMode="External"/><Relationship Id="rId972" Type="http://schemas.openxmlformats.org/officeDocument/2006/relationships/hyperlink" Target="https://login.consultant.ru/link/?req=doc&amp;demo=1&amp;base=STR&amp;n=28555&amp;date=30.05.2023&amp;dst=100429&amp;field=134" TargetMode="External"/><Relationship Id="rId118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97" Type="http://schemas.openxmlformats.org/officeDocument/2006/relationships/hyperlink" Target="https://login.consultant.ru/link/?req=doc&amp;demo=1&amp;base=STR&amp;n=24964&amp;date=30.05.2023&amp;dst=100024&amp;field=134" TargetMode="External"/><Relationship Id="rId418" Type="http://schemas.openxmlformats.org/officeDocument/2006/relationships/hyperlink" Target="https://login.consultant.ru/link/?req=doc&amp;demo=1&amp;base=LAW&amp;n=441707&amp;date=30.05.2023&amp;dst=100137&amp;field=134" TargetMode="External"/><Relationship Id="rId625" Type="http://schemas.openxmlformats.org/officeDocument/2006/relationships/hyperlink" Target="https://login.consultant.ru/link/?req=doc&amp;demo=1&amp;base=STR&amp;n=28555&amp;date=30.05.2023&amp;dst=100212&amp;field=134" TargetMode="External"/><Relationship Id="rId8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4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55" Type="http://schemas.openxmlformats.org/officeDocument/2006/relationships/hyperlink" Target="https://login.consultant.ru/link/?req=doc&amp;demo=1&amp;base=OTN&amp;n=13002&amp;date=30.05.2023" TargetMode="External"/><Relationship Id="rId264" Type="http://schemas.openxmlformats.org/officeDocument/2006/relationships/hyperlink" Target="https://login.consultant.ru/link/?req=doc&amp;demo=1&amp;base=STR&amp;n=26988&amp;date=30.05.2023" TargetMode="External"/><Relationship Id="rId471" Type="http://schemas.openxmlformats.org/officeDocument/2006/relationships/hyperlink" Target="https://login.consultant.ru/link/?req=doc&amp;demo=1&amp;base=STR&amp;n=19777&amp;date=30.05.2023" TargetMode="External"/><Relationship Id="rId1115" Type="http://schemas.openxmlformats.org/officeDocument/2006/relationships/hyperlink" Target="https://login.consultant.ru/link/?req=doc&amp;demo=1&amp;base=STR&amp;n=24964&amp;date=30.05.2023&amp;dst=100593&amp;field=134" TargetMode="External"/><Relationship Id="rId59" Type="http://schemas.openxmlformats.org/officeDocument/2006/relationships/hyperlink" Target="https://login.consultant.ru/link/?req=doc&amp;demo=1&amp;base=STR&amp;n=24964&amp;date=30.05.2023&amp;dst=100021&amp;field=134" TargetMode="External"/><Relationship Id="rId124" Type="http://schemas.openxmlformats.org/officeDocument/2006/relationships/hyperlink" Target="https://login.consultant.ru/link/?req=doc&amp;demo=1&amp;base=STR&amp;n=24621&amp;date=30.05.2023" TargetMode="External"/><Relationship Id="rId5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83" Type="http://schemas.openxmlformats.org/officeDocument/2006/relationships/hyperlink" Target="https://login.consultant.ru/link/?req=doc&amp;demo=1&amp;base=STR&amp;n=5812&amp;date=30.05.2023" TargetMode="External"/><Relationship Id="rId1199" Type="http://schemas.openxmlformats.org/officeDocument/2006/relationships/hyperlink" Target="https://login.consultant.ru/link/?req=doc&amp;demo=1&amp;base=LAW&amp;n=441707&amp;date=30.05.2023&amp;dst=100137&amp;field=134" TargetMode="External"/><Relationship Id="rId331" Type="http://schemas.openxmlformats.org/officeDocument/2006/relationships/hyperlink" Target="https://login.consultant.ru/link/?req=doc&amp;demo=1&amp;base=STR&amp;n=24964&amp;date=30.05.2023&amp;dst=100052&amp;field=134" TargetMode="External"/><Relationship Id="rId4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6" Type="http://schemas.openxmlformats.org/officeDocument/2006/relationships/hyperlink" Target="https://login.consultant.ru/link/?req=doc&amp;demo=1&amp;base=LAW&amp;n=428459&amp;date=30.05.2023&amp;dst=100015&amp;field=134" TargetMode="External"/><Relationship Id="rId84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75" Type="http://schemas.openxmlformats.org/officeDocument/2006/relationships/hyperlink" Target="https://login.consultant.ru/link/?req=doc&amp;demo=1&amp;base=LAW&amp;n=441707&amp;date=30.05.2023&amp;dst=100137&amp;field=134" TargetMode="External"/><Relationship Id="rId4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03" Type="http://schemas.openxmlformats.org/officeDocument/2006/relationships/hyperlink" Target="https://login.consultant.ru/link/?req=doc&amp;demo=1&amp;base=STR&amp;n=28555&amp;date=30.05.2023&amp;dst=100221&amp;field=134" TargetMode="External"/><Relationship Id="rId910" Type="http://schemas.openxmlformats.org/officeDocument/2006/relationships/hyperlink" Target="https://login.consultant.ru/link/?req=doc&amp;demo=1&amp;base=STR&amp;n=24964&amp;date=30.05.2023&amp;dst=100492&amp;field=134" TargetMode="External"/><Relationship Id="rId135" Type="http://schemas.openxmlformats.org/officeDocument/2006/relationships/hyperlink" Target="https://login.consultant.ru/link/?req=doc&amp;demo=1&amp;base=OTN&amp;n=7610&amp;date=30.05.2023" TargetMode="External"/><Relationship Id="rId342" Type="http://schemas.openxmlformats.org/officeDocument/2006/relationships/hyperlink" Target="https://login.consultant.ru/link/?req=doc&amp;demo=1&amp;base=STR&amp;n=24964&amp;date=30.05.2023&amp;dst=100055&amp;field=134" TargetMode="External"/><Relationship Id="rId787" Type="http://schemas.openxmlformats.org/officeDocument/2006/relationships/hyperlink" Target="https://login.consultant.ru/link/?req=doc&amp;demo=1&amp;base=LAW&amp;n=373371&amp;date=30.05.2023&amp;dst=100108&amp;field=134" TargetMode="External"/><Relationship Id="rId994" Type="http://schemas.openxmlformats.org/officeDocument/2006/relationships/hyperlink" Target="https://login.consultant.ru/link/?req=doc&amp;demo=1&amp;base=STR&amp;n=24964&amp;date=30.05.2023&amp;dst=100505&amp;field=134" TargetMode="External"/><Relationship Id="rId202" Type="http://schemas.openxmlformats.org/officeDocument/2006/relationships/hyperlink" Target="https://login.consultant.ru/link/?req=doc&amp;demo=1&amp;base=STR&amp;n=20043&amp;date=30.05.2023" TargetMode="External"/><Relationship Id="rId647" Type="http://schemas.openxmlformats.org/officeDocument/2006/relationships/hyperlink" Target="https://login.consultant.ru/link/?req=doc&amp;demo=1&amp;base=STR&amp;n=24964&amp;date=30.05.2023&amp;dst=100087&amp;field=134" TargetMode="External"/><Relationship Id="rId8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86" Type="http://schemas.openxmlformats.org/officeDocument/2006/relationships/hyperlink" Target="https://login.consultant.ru/link/?req=doc&amp;demo=1&amp;base=STR&amp;n=28555&amp;date=30.05.2023&amp;dst=100031&amp;field=134" TargetMode="External"/><Relationship Id="rId493" Type="http://schemas.openxmlformats.org/officeDocument/2006/relationships/hyperlink" Target="https://login.consultant.ru/link/?req=doc&amp;demo=1&amp;base=STR&amp;n=28555&amp;date=30.05.2023&amp;dst=100074&amp;field=134" TargetMode="External"/><Relationship Id="rId5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3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0" Type="http://schemas.openxmlformats.org/officeDocument/2006/relationships/hyperlink" Target="https://login.consultant.ru/link/?req=doc&amp;demo=1&amp;base=STR&amp;n=25233&amp;date=30.05.2023" TargetMode="External"/><Relationship Id="rId146" Type="http://schemas.openxmlformats.org/officeDocument/2006/relationships/hyperlink" Target="https://login.consultant.ru/link/?req=doc&amp;demo=1&amp;base=STR&amp;n=28555&amp;date=30.05.2023&amp;dst=100023&amp;field=134" TargetMode="External"/><Relationship Id="rId3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98" Type="http://schemas.openxmlformats.org/officeDocument/2006/relationships/hyperlink" Target="https://login.consultant.ru/link/?req=doc&amp;demo=1&amp;base=STR&amp;n=25289&amp;date=30.05.2023" TargetMode="External"/><Relationship Id="rId119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0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13" Type="http://schemas.openxmlformats.org/officeDocument/2006/relationships/hyperlink" Target="https://login.consultant.ru/link/?req=doc&amp;demo=1&amp;base=STR&amp;n=28555&amp;date=30.05.2023&amp;dst=100023&amp;field=134" TargetMode="External"/><Relationship Id="rId420" Type="http://schemas.openxmlformats.org/officeDocument/2006/relationships/hyperlink" Target="https://login.consultant.ru/link/?req=doc&amp;demo=1&amp;base=STR&amp;n=28555&amp;date=30.05.2023&amp;dst=100056&amp;field=134" TargetMode="External"/><Relationship Id="rId658" Type="http://schemas.openxmlformats.org/officeDocument/2006/relationships/hyperlink" Target="https://login.consultant.ru/link/?req=doc&amp;demo=1&amp;base=STR&amp;n=28656&amp;date=30.05.2023" TargetMode="External"/><Relationship Id="rId865" Type="http://schemas.openxmlformats.org/officeDocument/2006/relationships/hyperlink" Target="https://login.consultant.ru/link/?req=doc&amp;demo=1&amp;base=STR&amp;n=24964&amp;date=30.05.2023&amp;dst=100471&amp;field=134" TargetMode="External"/><Relationship Id="rId1050" Type="http://schemas.openxmlformats.org/officeDocument/2006/relationships/hyperlink" Target="https://login.consultant.ru/link/?req=doc&amp;demo=1&amp;base=STR&amp;n=24964&amp;date=30.05.2023&amp;dst=100591&amp;field=134" TargetMode="External"/><Relationship Id="rId297" Type="http://schemas.openxmlformats.org/officeDocument/2006/relationships/hyperlink" Target="https://login.consultant.ru/link/?req=doc&amp;demo=1&amp;base=STR&amp;n=24964&amp;date=30.05.2023&amp;dst=100043&amp;field=134" TargetMode="External"/><Relationship Id="rId5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32" Type="http://schemas.openxmlformats.org/officeDocument/2006/relationships/hyperlink" Target="https://login.consultant.ru/link/?req=doc&amp;demo=1&amp;base=STR&amp;n=24964&amp;date=30.05.2023&amp;dst=100496&amp;field=134" TargetMode="External"/><Relationship Id="rId1148" Type="http://schemas.openxmlformats.org/officeDocument/2006/relationships/hyperlink" Target="https://login.consultant.ru/link/?req=doc&amp;demo=1&amp;base=STR&amp;n=28555&amp;date=30.05.2023&amp;dst=100434&amp;field=134" TargetMode="External"/><Relationship Id="rId157" Type="http://schemas.openxmlformats.org/officeDocument/2006/relationships/hyperlink" Target="https://login.consultant.ru/link/?req=doc&amp;demo=1&amp;base=STR&amp;n=29518&amp;date=30.05.2023" TargetMode="External"/><Relationship Id="rId364" Type="http://schemas.openxmlformats.org/officeDocument/2006/relationships/hyperlink" Target="https://login.consultant.ru/link/?req=doc&amp;demo=1&amp;base=STR&amp;n=28555&amp;date=30.05.2023&amp;dst=100050&amp;field=134" TargetMode="External"/><Relationship Id="rId10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15" Type="http://schemas.openxmlformats.org/officeDocument/2006/relationships/hyperlink" Target="https://login.consultant.ru/link/?req=doc&amp;demo=1&amp;base=STR&amp;n=24964&amp;date=30.05.2023&amp;dst=100857&amp;field=134" TargetMode="External"/><Relationship Id="rId61" Type="http://schemas.openxmlformats.org/officeDocument/2006/relationships/hyperlink" Target="https://login.consultant.ru/link/?req=doc&amp;demo=1&amp;base=STR&amp;n=28555&amp;date=30.05.2023&amp;dst=100010&amp;field=134" TargetMode="External"/><Relationship Id="rId571" Type="http://schemas.openxmlformats.org/officeDocument/2006/relationships/hyperlink" Target="https://login.consultant.ru/link/?req=doc&amp;demo=1&amp;base=STR&amp;n=28555&amp;date=30.05.2023&amp;dst=100203&amp;field=134" TargetMode="External"/><Relationship Id="rId6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76" Type="http://schemas.openxmlformats.org/officeDocument/2006/relationships/hyperlink" Target="https://login.consultant.ru/link/?req=doc&amp;demo=1&amp;base=STR&amp;n=24964&amp;date=30.05.2023&amp;dst=100481&amp;field=134" TargetMode="External"/><Relationship Id="rId19" Type="http://schemas.openxmlformats.org/officeDocument/2006/relationships/hyperlink" Target="https://login.consultant.ru/link/?req=doc&amp;demo=1&amp;base=LAW&amp;n=356807&amp;date=30.05.2023&amp;dst=100055&amp;field=134" TargetMode="External"/><Relationship Id="rId224" Type="http://schemas.openxmlformats.org/officeDocument/2006/relationships/hyperlink" Target="https://login.consultant.ru/link/?req=doc&amp;demo=1&amp;base=STR&amp;n=24964&amp;date=30.05.2023&amp;dst=100029&amp;field=134" TargetMode="External"/><Relationship Id="rId431" Type="http://schemas.openxmlformats.org/officeDocument/2006/relationships/hyperlink" Target="https://login.consultant.ru/link/?req=doc&amp;demo=1&amp;base=LAW&amp;n=441707&amp;date=30.05.2023&amp;dst=100137&amp;field=134" TargetMode="External"/><Relationship Id="rId5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36" Type="http://schemas.openxmlformats.org/officeDocument/2006/relationships/hyperlink" Target="https://login.consultant.ru/link/?req=doc&amp;demo=1&amp;base=STR&amp;n=28555&amp;date=30.05.2023&amp;dst=100308&amp;field=134" TargetMode="External"/><Relationship Id="rId10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5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68" Type="http://schemas.openxmlformats.org/officeDocument/2006/relationships/hyperlink" Target="https://login.consultant.ru/link/?req=doc&amp;demo=1&amp;base=STR&amp;n=28555&amp;date=30.05.2023&amp;dst=100031&amp;field=134" TargetMode="External"/><Relationship Id="rId943" Type="http://schemas.openxmlformats.org/officeDocument/2006/relationships/hyperlink" Target="https://login.consultant.ru/link/?req=doc&amp;demo=1&amp;base=STR&amp;n=1723&amp;date=30.05.2023" TargetMode="External"/><Relationship Id="rId1019" Type="http://schemas.openxmlformats.org/officeDocument/2006/relationships/hyperlink" Target="https://login.consultant.ru/link/?req=doc&amp;demo=1&amp;base=STR&amp;n=28555&amp;date=30.05.2023&amp;dst=100432&amp;field=134" TargetMode="External"/><Relationship Id="rId72" Type="http://schemas.openxmlformats.org/officeDocument/2006/relationships/hyperlink" Target="https://login.consultant.ru/link/?req=doc&amp;demo=1&amp;base=STR&amp;n=24964&amp;date=30.05.2023&amp;dst=100029&amp;field=134" TargetMode="External"/><Relationship Id="rId375" Type="http://schemas.openxmlformats.org/officeDocument/2006/relationships/hyperlink" Target="https://login.consultant.ru/link/?req=doc&amp;demo=1&amp;base=LAW&amp;n=428459&amp;date=30.05.2023&amp;dst=100020&amp;field=134" TargetMode="External"/><Relationship Id="rId5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03" Type="http://schemas.openxmlformats.org/officeDocument/2006/relationships/hyperlink" Target="https://login.consultant.ru/link/?req=doc&amp;demo=1&amp;base=LAW&amp;n=373371&amp;date=30.05.2023&amp;dst=100108&amp;field=134" TargetMode="External"/><Relationship Id="rId122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demo=1&amp;base=STR&amp;n=28555&amp;date=30.05.2023&amp;dst=100020&amp;field=134" TargetMode="External"/><Relationship Id="rId4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87" Type="http://schemas.openxmlformats.org/officeDocument/2006/relationships/hyperlink" Target="https://login.consultant.ru/link/?req=doc&amp;demo=1&amp;base=STR&amp;n=24964&amp;date=30.05.2023&amp;dst=100484&amp;field=134" TargetMode="External"/><Relationship Id="rId1072" Type="http://schemas.openxmlformats.org/officeDocument/2006/relationships/hyperlink" Target="https://login.consultant.ru/link/?req=doc&amp;demo=1&amp;base=STR&amp;n=16667&amp;date=30.05.2023" TargetMode="External"/><Relationship Id="rId302" Type="http://schemas.openxmlformats.org/officeDocument/2006/relationships/hyperlink" Target="https://login.consultant.ru/link/?req=doc&amp;demo=1&amp;base=OTN&amp;n=7610&amp;date=30.05.2023" TargetMode="External"/><Relationship Id="rId74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54" Type="http://schemas.openxmlformats.org/officeDocument/2006/relationships/hyperlink" Target="https://login.consultant.ru/link/?req=doc&amp;demo=1&amp;base=STR&amp;n=28644&amp;date=30.05.2023" TargetMode="External"/><Relationship Id="rId83" Type="http://schemas.openxmlformats.org/officeDocument/2006/relationships/hyperlink" Target="https://login.consultant.ru/link/?req=doc&amp;demo=1&amp;base=STR&amp;n=27254&amp;date=30.05.2023" TargetMode="External"/><Relationship Id="rId179" Type="http://schemas.openxmlformats.org/officeDocument/2006/relationships/hyperlink" Target="https://login.consultant.ru/link/?req=doc&amp;demo=1&amp;base=STR&amp;n=28555&amp;date=30.05.2023&amp;dst=100023&amp;field=134" TargetMode="External"/><Relationship Id="rId386" Type="http://schemas.openxmlformats.org/officeDocument/2006/relationships/hyperlink" Target="https://login.consultant.ru/link/?req=doc&amp;demo=1&amp;base=STR&amp;n=24964&amp;date=30.05.2023&amp;dst=100068&amp;field=134" TargetMode="External"/><Relationship Id="rId5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07" Type="http://schemas.openxmlformats.org/officeDocument/2006/relationships/hyperlink" Target="https://login.consultant.ru/link/?req=doc&amp;demo=1&amp;base=STR&amp;n=28555&amp;date=30.05.2023&amp;dst=100207&amp;field=134" TargetMode="External"/><Relationship Id="rId81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37" Type="http://schemas.openxmlformats.org/officeDocument/2006/relationships/hyperlink" Target="https://login.consultant.ru/link/?req=doc&amp;demo=1&amp;base=STR&amp;n=20043&amp;date=30.05.2023" TargetMode="External"/><Relationship Id="rId246" Type="http://schemas.openxmlformats.org/officeDocument/2006/relationships/hyperlink" Target="https://login.consultant.ru/link/?req=doc&amp;demo=1&amp;base=STR&amp;n=30172&amp;date=30.05.2023" TargetMode="External"/><Relationship Id="rId453" Type="http://schemas.openxmlformats.org/officeDocument/2006/relationships/hyperlink" Target="https://login.consultant.ru/link/?req=doc&amp;demo=1&amp;base=STR&amp;n=28555&amp;date=30.05.2023&amp;dst=100068&amp;field=134" TargetMode="External"/><Relationship Id="rId660" Type="http://schemas.openxmlformats.org/officeDocument/2006/relationships/hyperlink" Target="https://login.consultant.ru/link/?req=doc&amp;demo=1&amp;base=STR&amp;n=24964&amp;date=30.05.2023&amp;dst=100089&amp;field=134" TargetMode="External"/><Relationship Id="rId898" Type="http://schemas.openxmlformats.org/officeDocument/2006/relationships/hyperlink" Target="https://login.consultant.ru/link/?req=doc&amp;demo=1&amp;base=STR&amp;n=24964&amp;date=30.05.2023&amp;dst=100484&amp;field=134" TargetMode="External"/><Relationship Id="rId10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6" Type="http://schemas.openxmlformats.org/officeDocument/2006/relationships/hyperlink" Target="https://login.consultant.ru/link/?req=doc&amp;demo=1&amp;base=STR&amp;n=20680&amp;date=30.05.2023" TargetMode="External"/><Relationship Id="rId3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65" Type="http://schemas.openxmlformats.org/officeDocument/2006/relationships/hyperlink" Target="https://login.consultant.ru/link/?req=doc&amp;demo=1&amp;base=STR&amp;n=24964&amp;date=30.05.2023&amp;dst=100501&amp;field=134" TargetMode="External"/><Relationship Id="rId1150" Type="http://schemas.openxmlformats.org/officeDocument/2006/relationships/hyperlink" Target="https://login.consultant.ru/link/?req=doc&amp;demo=1&amp;base=STR&amp;n=28555&amp;date=30.05.2023&amp;dst=100434&amp;field=134" TargetMode="External"/><Relationship Id="rId10" Type="http://schemas.openxmlformats.org/officeDocument/2006/relationships/hyperlink" Target="https://www.consultant.ru" TargetMode="External"/><Relationship Id="rId94" Type="http://schemas.openxmlformats.org/officeDocument/2006/relationships/hyperlink" Target="https://login.consultant.ru/link/?req=doc&amp;demo=1&amp;base=STR&amp;n=20237&amp;date=30.05.2023" TargetMode="External"/><Relationship Id="rId397" Type="http://schemas.openxmlformats.org/officeDocument/2006/relationships/hyperlink" Target="https://login.consultant.ru/link/?req=doc&amp;demo=1&amp;base=LAW&amp;n=446186&amp;date=30.05.2023&amp;dst=100016&amp;field=134" TargetMode="External"/><Relationship Id="rId5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18" Type="http://schemas.openxmlformats.org/officeDocument/2006/relationships/hyperlink" Target="https://login.consultant.ru/link/?req=doc&amp;demo=1&amp;base=STR&amp;n=28555&amp;date=30.05.2023&amp;dst=100210&amp;field=134" TargetMode="External"/><Relationship Id="rId8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48" Type="http://schemas.openxmlformats.org/officeDocument/2006/relationships/hyperlink" Target="https://login.consultant.ru/link/?req=doc&amp;demo=1&amp;base=LAW&amp;n=444766&amp;date=30.05.2023" TargetMode="External"/><Relationship Id="rId257" Type="http://schemas.openxmlformats.org/officeDocument/2006/relationships/hyperlink" Target="https://login.consultant.ru/link/?req=doc&amp;demo=1&amp;base=STR&amp;n=23761&amp;date=30.05.2023" TargetMode="External"/><Relationship Id="rId464" Type="http://schemas.openxmlformats.org/officeDocument/2006/relationships/hyperlink" Target="https://login.consultant.ru/link/?req=doc&amp;demo=1&amp;base=STR&amp;n=28555&amp;date=30.05.2023&amp;dst=100070&amp;field=134" TargetMode="External"/><Relationship Id="rId101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9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8" Type="http://schemas.openxmlformats.org/officeDocument/2006/relationships/hyperlink" Target="https://login.consultant.ru/link/?req=doc&amp;demo=1&amp;base=STR&amp;n=16667&amp;date=30.05.2023" TargetMode="External"/><Relationship Id="rId117" Type="http://schemas.openxmlformats.org/officeDocument/2006/relationships/hyperlink" Target="https://login.consultant.ru/link/?req=doc&amp;demo=1&amp;base=STR&amp;n=1723&amp;date=30.05.2023" TargetMode="External"/><Relationship Id="rId6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24" Type="http://schemas.openxmlformats.org/officeDocument/2006/relationships/hyperlink" Target="https://login.consultant.ru/link/?req=doc&amp;demo=1&amp;base=STR&amp;n=24964&amp;date=30.05.2023&amp;dst=100050&amp;field=134" TargetMode="External"/><Relationship Id="rId53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29" Type="http://schemas.openxmlformats.org/officeDocument/2006/relationships/hyperlink" Target="https://login.consultant.ru/link/?req=doc&amp;demo=1&amp;base=STR&amp;n=19769&amp;date=30.05.2023" TargetMode="External"/><Relationship Id="rId116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59" Type="http://schemas.openxmlformats.org/officeDocument/2006/relationships/hyperlink" Target="https://login.consultant.ru/link/?req=doc&amp;demo=1&amp;base=STR&amp;n=24964&amp;date=30.05.2023&amp;dst=101049&amp;field=134" TargetMode="External"/><Relationship Id="rId83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21" Type="http://schemas.openxmlformats.org/officeDocument/2006/relationships/hyperlink" Target="https://login.consultant.ru/link/?req=doc&amp;demo=1&amp;base=STR&amp;n=24964&amp;date=30.05.2023&amp;dst=100582&amp;field=134" TargetMode="External"/><Relationship Id="rId111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03" Type="http://schemas.openxmlformats.org/officeDocument/2006/relationships/hyperlink" Target="https://login.consultant.ru/link/?req=doc&amp;demo=1&amp;base=STR&amp;n=24964&amp;date=30.05.2023&amp;dst=100490&amp;field=134" TargetMode="External"/><Relationship Id="rId32" Type="http://schemas.openxmlformats.org/officeDocument/2006/relationships/hyperlink" Target="https://login.consultant.ru/link/?req=doc&amp;demo=1&amp;base=STR&amp;n=28555&amp;date=30.05.2023" TargetMode="External"/><Relationship Id="rId181" Type="http://schemas.openxmlformats.org/officeDocument/2006/relationships/hyperlink" Target="https://login.consultant.ru/link/?req=doc&amp;demo=1&amp;base=STR&amp;n=24964&amp;date=30.05.2023&amp;dst=100024&amp;field=134" TargetMode="External"/><Relationship Id="rId279" Type="http://schemas.openxmlformats.org/officeDocument/2006/relationships/hyperlink" Target="https://login.consultant.ru/link/?req=doc&amp;demo=1&amp;base=STR&amp;n=24964&amp;date=30.05.2023&amp;dst=100029&amp;field=134" TargetMode="External"/><Relationship Id="rId4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93" Type="http://schemas.openxmlformats.org/officeDocument/2006/relationships/hyperlink" Target="https://login.consultant.ru/link/?req=doc&amp;demo=1&amp;base=STR&amp;n=18471&amp;date=30.05.2023" TargetMode="External"/><Relationship Id="rId139" Type="http://schemas.openxmlformats.org/officeDocument/2006/relationships/hyperlink" Target="https://login.consultant.ru/link/?req=doc&amp;demo=1&amp;base=STR&amp;n=28555&amp;date=30.05.2023&amp;dst=100023&amp;field=134" TargetMode="External"/><Relationship Id="rId346" Type="http://schemas.openxmlformats.org/officeDocument/2006/relationships/hyperlink" Target="https://login.consultant.ru/link/?req=doc&amp;demo=1&amp;base=STR&amp;n=30172&amp;date=30.05.2023" TargetMode="External"/><Relationship Id="rId55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98" Type="http://schemas.openxmlformats.org/officeDocument/2006/relationships/hyperlink" Target="https://login.consultant.ru/link/?req=doc&amp;demo=1&amp;base=STR&amp;n=24964&amp;date=30.05.2023&amp;dst=100507&amp;field=134" TargetMode="External"/><Relationship Id="rId118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06" Type="http://schemas.openxmlformats.org/officeDocument/2006/relationships/hyperlink" Target="https://login.consultant.ru/link/?req=doc&amp;demo=1&amp;base=STR&amp;n=28555&amp;date=30.05.2023&amp;dst=100031&amp;field=134" TargetMode="External"/><Relationship Id="rId4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43" Type="http://schemas.openxmlformats.org/officeDocument/2006/relationships/hyperlink" Target="https://login.consultant.ru/link/?req=doc&amp;demo=1&amp;base=STR&amp;n=24964&amp;date=30.05.2023&amp;dst=100589&amp;field=134" TargetMode="External"/><Relationship Id="rId620" Type="http://schemas.openxmlformats.org/officeDocument/2006/relationships/hyperlink" Target="https://login.consultant.ru/link/?req=doc&amp;demo=1&amp;base=STR&amp;n=28555&amp;date=30.05.2023&amp;dst=100210&amp;field=134" TargetMode="External"/><Relationship Id="rId718" Type="http://schemas.openxmlformats.org/officeDocument/2006/relationships/hyperlink" Target="https://login.consultant.ru/link/?req=doc&amp;demo=1&amp;base=STR&amp;n=28555&amp;date=30.05.2023&amp;dst=100223&amp;field=134" TargetMode="External"/><Relationship Id="rId925" Type="http://schemas.openxmlformats.org/officeDocument/2006/relationships/hyperlink" Target="https://login.consultant.ru/link/?req=doc&amp;demo=1&amp;base=STR&amp;n=10670&amp;date=30.05.2023" TargetMode="External"/><Relationship Id="rId1250" Type="http://schemas.openxmlformats.org/officeDocument/2006/relationships/hyperlink" Target="https://login.consultant.ru/link/?req=doc&amp;demo=1&amp;base=LAW&amp;n=372569&amp;date=30.05.2023" TargetMode="External"/><Relationship Id="rId1110" Type="http://schemas.openxmlformats.org/officeDocument/2006/relationships/hyperlink" Target="https://login.consultant.ru/link/?req=doc&amp;demo=1&amp;base=STR&amp;n=16667&amp;date=30.05.2023" TargetMode="External"/><Relationship Id="rId120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4" Type="http://schemas.openxmlformats.org/officeDocument/2006/relationships/hyperlink" Target="https://login.consultant.ru/link/?req=doc&amp;demo=1&amp;base=LAW&amp;n=388109&amp;date=30.05.2023&amp;dst=164&amp;field=134" TargetMode="External"/><Relationship Id="rId270" Type="http://schemas.openxmlformats.org/officeDocument/2006/relationships/hyperlink" Target="https://login.consultant.ru/link/?req=doc&amp;demo=1&amp;base=STR&amp;n=23868&amp;date=30.05.2023" TargetMode="External"/><Relationship Id="rId130" Type="http://schemas.openxmlformats.org/officeDocument/2006/relationships/hyperlink" Target="https://login.consultant.ru/link/?req=doc&amp;demo=1&amp;base=STR&amp;n=19693&amp;date=30.05.2023" TargetMode="External"/><Relationship Id="rId368" Type="http://schemas.openxmlformats.org/officeDocument/2006/relationships/hyperlink" Target="https://login.consultant.ru/link/?req=doc&amp;demo=1&amp;base=STR&amp;n=24964&amp;date=30.05.2023&amp;dst=100059&amp;field=134" TargetMode="External"/><Relationship Id="rId575" Type="http://schemas.openxmlformats.org/officeDocument/2006/relationships/hyperlink" Target="https://login.consultant.ru/link/?req=doc&amp;demo=1&amp;base=STR&amp;n=28555&amp;date=30.05.2023&amp;dst=100203&amp;field=134" TargetMode="External"/><Relationship Id="rId78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28" Type="http://schemas.openxmlformats.org/officeDocument/2006/relationships/hyperlink" Target="https://login.consultant.ru/link/?req=doc&amp;demo=1&amp;base=STR&amp;n=25289&amp;date=30.05.2023" TargetMode="External"/><Relationship Id="rId435" Type="http://schemas.openxmlformats.org/officeDocument/2006/relationships/hyperlink" Target="https://login.consultant.ru/link/?req=doc&amp;demo=1&amp;base=STR&amp;n=28555&amp;date=30.05.2023&amp;dst=100056&amp;field=134" TargetMode="External"/><Relationship Id="rId642" Type="http://schemas.openxmlformats.org/officeDocument/2006/relationships/hyperlink" Target="https://login.consultant.ru/link/?req=doc&amp;demo=1&amp;base=STR&amp;n=30172&amp;date=30.05.2023" TargetMode="External"/><Relationship Id="rId106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72" Type="http://schemas.openxmlformats.org/officeDocument/2006/relationships/header" Target="header1.xml"/><Relationship Id="rId50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47" Type="http://schemas.openxmlformats.org/officeDocument/2006/relationships/hyperlink" Target="https://login.consultant.ru/link/?req=doc&amp;demo=1&amp;base=STR&amp;n=18463&amp;date=30.05.2023" TargetMode="External"/><Relationship Id="rId113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" Type="http://schemas.openxmlformats.org/officeDocument/2006/relationships/hyperlink" Target="https://login.consultant.ru/link/?req=doc&amp;demo=1&amp;base=STR&amp;n=18470&amp;date=30.05.2023" TargetMode="External"/><Relationship Id="rId807" Type="http://schemas.openxmlformats.org/officeDocument/2006/relationships/hyperlink" Target="https://login.consultant.ru/link/?req=doc&amp;demo=1&amp;base=LAW&amp;n=373371&amp;date=30.05.2023&amp;dst=100108&amp;field=134" TargetMode="External"/><Relationship Id="rId292" Type="http://schemas.openxmlformats.org/officeDocument/2006/relationships/hyperlink" Target="https://login.consultant.ru/link/?req=doc&amp;demo=1&amp;base=STR&amp;n=28555&amp;date=30.05.2023&amp;dst=100031&amp;field=134" TargetMode="External"/><Relationship Id="rId59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52" Type="http://schemas.openxmlformats.org/officeDocument/2006/relationships/hyperlink" Target="https://login.consultant.ru/link/?req=doc&amp;demo=1&amp;base=STR&amp;n=27072&amp;date=30.05.2023" TargetMode="External"/><Relationship Id="rId457" Type="http://schemas.openxmlformats.org/officeDocument/2006/relationships/hyperlink" Target="https://login.consultant.ru/link/?req=doc&amp;demo=1&amp;base=STR&amp;n=29518&amp;date=30.05.2023" TargetMode="External"/><Relationship Id="rId108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6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71" Type="http://schemas.openxmlformats.org/officeDocument/2006/relationships/hyperlink" Target="https://login.consultant.ru/link/?req=doc&amp;demo=1&amp;base=STR&amp;n=24964&amp;date=30.05.2023&amp;dst=100478&amp;field=134" TargetMode="External"/><Relationship Id="rId969" Type="http://schemas.openxmlformats.org/officeDocument/2006/relationships/hyperlink" Target="https://login.consultant.ru/link/?req=doc&amp;demo=1&amp;base=STR&amp;n=25538&amp;date=30.05.2023" TargetMode="External"/><Relationship Id="rId317" Type="http://schemas.openxmlformats.org/officeDocument/2006/relationships/hyperlink" Target="https://login.consultant.ru/link/?req=doc&amp;demo=1&amp;base=STR&amp;n=24964&amp;date=30.05.2023&amp;dst=100045&amp;field=134" TargetMode="External"/><Relationship Id="rId5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31" Type="http://schemas.openxmlformats.org/officeDocument/2006/relationships/hyperlink" Target="https://login.consultant.ru/link/?req=doc&amp;demo=1&amp;base=STR&amp;n=28555&amp;date=30.05.2023&amp;dst=100307&amp;field=134" TargetMode="External"/><Relationship Id="rId115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8" Type="http://schemas.openxmlformats.org/officeDocument/2006/relationships/hyperlink" Target="https://login.consultant.ru/link/?req=doc&amp;demo=1&amp;base=STR&amp;n=24964&amp;date=30.05.2023&amp;dst=100029&amp;field=134" TargetMode="External"/><Relationship Id="rId82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4" Type="http://schemas.openxmlformats.org/officeDocument/2006/relationships/hyperlink" Target="https://login.consultant.ru/link/?req=doc&amp;demo=1&amp;base=STR&amp;n=24964&amp;date=30.05.2023&amp;dst=100509&amp;field=134" TargetMode="External"/><Relationship Id="rId122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5" Type="http://schemas.openxmlformats.org/officeDocument/2006/relationships/hyperlink" Target="https://login.consultant.ru/link/?req=doc&amp;demo=1&amp;base=LAW&amp;n=341474&amp;date=30.05.2023&amp;dst=100217&amp;field=134" TargetMode="External"/><Relationship Id="rId174" Type="http://schemas.openxmlformats.org/officeDocument/2006/relationships/hyperlink" Target="https://login.consultant.ru/link/?req=doc&amp;demo=1&amp;base=STR&amp;n=25538&amp;date=30.05.2023" TargetMode="External"/><Relationship Id="rId381" Type="http://schemas.openxmlformats.org/officeDocument/2006/relationships/hyperlink" Target="https://login.consultant.ru/link/?req=doc&amp;demo=1&amp;base=STR&amp;n=24964&amp;date=30.05.2023&amp;dst=100066&amp;field=134" TargetMode="External"/><Relationship Id="rId241" Type="http://schemas.openxmlformats.org/officeDocument/2006/relationships/hyperlink" Target="https://login.consultant.ru/link/?req=doc&amp;demo=1&amp;base=STR&amp;n=24964&amp;date=30.05.2023&amp;dst=100029&amp;field=134" TargetMode="External"/><Relationship Id="rId4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8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93" Type="http://schemas.openxmlformats.org/officeDocument/2006/relationships/hyperlink" Target="https://login.consultant.ru/link/?req=doc&amp;demo=1&amp;base=STR&amp;n=24964&amp;date=30.05.2023&amp;dst=100484&amp;field=134" TargetMode="External"/><Relationship Id="rId339" Type="http://schemas.openxmlformats.org/officeDocument/2006/relationships/hyperlink" Target="https://login.consultant.ru/link/?req=doc&amp;demo=1&amp;base=STR&amp;n=28555&amp;date=30.05.2023&amp;dst=100045&amp;field=134" TargetMode="External"/><Relationship Id="rId5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53" Type="http://schemas.openxmlformats.org/officeDocument/2006/relationships/hyperlink" Target="https://login.consultant.ru/link/?req=doc&amp;demo=1&amp;base=STR&amp;n=24964&amp;date=30.05.2023&amp;dst=100291&amp;field=134" TargetMode="External"/><Relationship Id="rId117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1" Type="http://schemas.openxmlformats.org/officeDocument/2006/relationships/hyperlink" Target="https://login.consultant.ru/link/?req=doc&amp;demo=1&amp;base=STR&amp;n=28555&amp;date=30.05.2023&amp;dst=100018&amp;field=134" TargetMode="External"/><Relationship Id="rId406" Type="http://schemas.openxmlformats.org/officeDocument/2006/relationships/hyperlink" Target="https://login.consultant.ru/link/?req=doc&amp;demo=1&amp;base=STR&amp;n=28555&amp;date=30.05.2023&amp;dst=100052&amp;field=134" TargetMode="External"/><Relationship Id="rId960" Type="http://schemas.openxmlformats.org/officeDocument/2006/relationships/hyperlink" Target="https://login.consultant.ru/link/?req=doc&amp;demo=1&amp;base=STR&amp;n=23868&amp;date=30.05.2023" TargetMode="External"/><Relationship Id="rId1036" Type="http://schemas.openxmlformats.org/officeDocument/2006/relationships/hyperlink" Target="https://login.consultant.ru/link/?req=doc&amp;demo=1&amp;base=STR&amp;n=24964&amp;date=30.05.2023&amp;dst=100585&amp;field=134" TargetMode="External"/><Relationship Id="rId1243" Type="http://schemas.openxmlformats.org/officeDocument/2006/relationships/hyperlink" Target="https://login.consultant.ru/link/?req=doc&amp;demo=1&amp;base=STR&amp;n=24964&amp;date=30.05.2023&amp;dst=101045&amp;field=134" TargetMode="External"/><Relationship Id="rId613" Type="http://schemas.openxmlformats.org/officeDocument/2006/relationships/hyperlink" Target="https://login.consultant.ru/link/?req=doc&amp;demo=1&amp;base=STR&amp;n=28555&amp;date=30.05.2023&amp;dst=100208&amp;field=134" TargetMode="External"/><Relationship Id="rId82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0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47" Type="http://schemas.openxmlformats.org/officeDocument/2006/relationships/hyperlink" Target="https://login.consultant.ru/link/?req=doc&amp;demo=1&amp;base=LAW&amp;n=412190&amp;date=30.05.2023&amp;dst=100005&amp;field=134" TargetMode="External"/><Relationship Id="rId196" Type="http://schemas.openxmlformats.org/officeDocument/2006/relationships/hyperlink" Target="https://login.consultant.ru/link/?req=doc&amp;demo=1&amp;base=STR&amp;n=16667&amp;date=30.05.2023" TargetMode="External"/><Relationship Id="rId263" Type="http://schemas.openxmlformats.org/officeDocument/2006/relationships/hyperlink" Target="https://login.consultant.ru/link/?req=doc&amp;demo=1&amp;base=STR&amp;n=26988&amp;date=30.05.2023" TargetMode="External"/><Relationship Id="rId470" Type="http://schemas.openxmlformats.org/officeDocument/2006/relationships/hyperlink" Target="https://login.consultant.ru/link/?req=doc&amp;demo=1&amp;base=STR&amp;n=19777&amp;date=30.05.2023" TargetMode="External"/><Relationship Id="rId123" Type="http://schemas.openxmlformats.org/officeDocument/2006/relationships/hyperlink" Target="https://login.consultant.ru/link/?req=doc&amp;demo=1&amp;base=STR&amp;n=24621&amp;date=30.05.2023" TargetMode="External"/><Relationship Id="rId330" Type="http://schemas.openxmlformats.org/officeDocument/2006/relationships/hyperlink" Target="https://login.consultant.ru/link/?req=doc&amp;demo=1&amp;base=STR&amp;n=24964&amp;date=30.05.2023&amp;dst=100052&amp;field=134" TargetMode="External"/><Relationship Id="rId568" Type="http://schemas.openxmlformats.org/officeDocument/2006/relationships/hyperlink" Target="https://login.consultant.ru/link/?req=doc&amp;demo=1&amp;base=STR&amp;n=28555&amp;date=30.05.2023&amp;dst=100203&amp;field=134" TargetMode="External"/><Relationship Id="rId77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82" Type="http://schemas.openxmlformats.org/officeDocument/2006/relationships/hyperlink" Target="https://login.consultant.ru/link/?req=doc&amp;demo=1&amp;base=STR&amp;n=5812&amp;date=30.05.2023" TargetMode="External"/><Relationship Id="rId1198" Type="http://schemas.openxmlformats.org/officeDocument/2006/relationships/hyperlink" Target="https://login.consultant.ru/link/?req=doc&amp;demo=1&amp;base=LAW&amp;n=441707&amp;date=30.05.2023&amp;dst=100137&amp;field=134" TargetMode="External"/><Relationship Id="rId42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4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5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65" Type="http://schemas.openxmlformats.org/officeDocument/2006/relationships/hyperlink" Target="https://login.consultant.ru/link/?req=doc&amp;demo=1&amp;base=LAW&amp;n=428459&amp;date=30.05.2023&amp;dst=100015&amp;field=134" TargetMode="External"/><Relationship Id="rId702" Type="http://schemas.openxmlformats.org/officeDocument/2006/relationships/hyperlink" Target="https://login.consultant.ru/link/?req=doc&amp;demo=1&amp;base=STR&amp;n=28555&amp;date=30.05.2023&amp;dst=100216&amp;field=134" TargetMode="External"/><Relationship Id="rId112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9" Type="http://schemas.openxmlformats.org/officeDocument/2006/relationships/hyperlink" Target="https://login.consultant.ru/link/?req=doc&amp;demo=1&amp;base=LAW&amp;n=322547&amp;date=30.05.2023" TargetMode="External"/><Relationship Id="rId285" Type="http://schemas.openxmlformats.org/officeDocument/2006/relationships/hyperlink" Target="https://login.consultant.ru/link/?req=doc&amp;demo=1&amp;base=STR&amp;n=28555&amp;date=30.05.2023&amp;dst=100031&amp;field=134" TargetMode="External"/><Relationship Id="rId492" Type="http://schemas.openxmlformats.org/officeDocument/2006/relationships/hyperlink" Target="https://login.consultant.ru/link/?req=doc&amp;demo=1&amp;base=STR&amp;n=28555&amp;date=30.05.2023&amp;dst=100074&amp;field=134" TargetMode="External"/><Relationship Id="rId797" Type="http://schemas.openxmlformats.org/officeDocument/2006/relationships/hyperlink" Target="https://login.consultant.ru/link/?req=doc&amp;demo=1&amp;base=LAW&amp;n=373371&amp;date=30.05.2023&amp;dst=100108&amp;field=134" TargetMode="External"/><Relationship Id="rId145" Type="http://schemas.openxmlformats.org/officeDocument/2006/relationships/hyperlink" Target="https://login.consultant.ru/link/?req=doc&amp;demo=1&amp;base=STR&amp;n=28555&amp;date=30.05.2023&amp;dst=100023&amp;field=134" TargetMode="External"/><Relationship Id="rId352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12" Type="http://schemas.openxmlformats.org/officeDocument/2006/relationships/hyperlink" Target="https://login.consultant.ru/link/?req=doc&amp;demo=1&amp;base=STR&amp;n=28555&amp;date=30.05.2023&amp;dst=100023&amp;field=134" TargetMode="External"/><Relationship Id="rId657" Type="http://schemas.openxmlformats.org/officeDocument/2006/relationships/hyperlink" Target="https://login.consultant.ru/link/?req=doc&amp;demo=1&amp;base=STR&amp;n=23869&amp;date=30.05.2023" TargetMode="External"/><Relationship Id="rId864" Type="http://schemas.openxmlformats.org/officeDocument/2006/relationships/hyperlink" Target="https://login.consultant.ru/link/?req=doc&amp;demo=1&amp;base=STR&amp;n=24964&amp;date=30.05.2023&amp;dst=100471&amp;field=134" TargetMode="External"/><Relationship Id="rId517" Type="http://schemas.openxmlformats.org/officeDocument/2006/relationships/hyperlink" Target="https://login.consultant.ru/link/?req=doc&amp;demo=1&amp;base=LAW&amp;n=441707&amp;date=30.05.2023&amp;dst=100137&amp;field=134" TargetMode="External"/><Relationship Id="rId724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31" Type="http://schemas.openxmlformats.org/officeDocument/2006/relationships/hyperlink" Target="https://login.consultant.ru/link/?req=doc&amp;demo=1&amp;base=STR&amp;n=24964&amp;date=30.05.2023&amp;dst=100496&amp;field=134" TargetMode="External"/><Relationship Id="rId1147" Type="http://schemas.openxmlformats.org/officeDocument/2006/relationships/hyperlink" Target="https://login.consultant.ru/link/?req=doc&amp;demo=1&amp;base=STR&amp;n=24964&amp;date=30.05.2023&amp;dst=100595&amp;field=134" TargetMode="External"/><Relationship Id="rId60" Type="http://schemas.openxmlformats.org/officeDocument/2006/relationships/hyperlink" Target="https://login.consultant.ru/link/?req=doc&amp;demo=1&amp;base=STR&amp;n=24964&amp;date=30.05.2023&amp;dst=100021&amp;field=134" TargetMode="External"/><Relationship Id="rId1007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14" Type="http://schemas.openxmlformats.org/officeDocument/2006/relationships/hyperlink" Target="https://login.consultant.ru/link/?req=doc&amp;demo=1&amp;base=STR&amp;n=24964&amp;date=30.05.2023&amp;dst=100857&amp;field=134" TargetMode="External"/><Relationship Id="rId18" Type="http://schemas.openxmlformats.org/officeDocument/2006/relationships/hyperlink" Target="https://login.consultant.ru/link/?req=doc&amp;demo=1&amp;base=LAW&amp;n=385390&amp;date=30.05.2023" TargetMode="External"/><Relationship Id="rId167" Type="http://schemas.openxmlformats.org/officeDocument/2006/relationships/hyperlink" Target="https://login.consultant.ru/link/?req=doc&amp;demo=1&amp;base=STR&amp;n=28555&amp;date=30.05.2023&amp;dst=100031&amp;field=134" TargetMode="External"/><Relationship Id="rId374" Type="http://schemas.openxmlformats.org/officeDocument/2006/relationships/hyperlink" Target="https://login.consultant.ru/link/?req=doc&amp;demo=1&amp;base=LAW&amp;n=428459&amp;date=30.05.2023&amp;dst=100020&amp;field=134" TargetMode="External"/><Relationship Id="rId58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234" Type="http://schemas.openxmlformats.org/officeDocument/2006/relationships/hyperlink" Target="https://login.consultant.ru/link/?req=doc&amp;demo=1&amp;base=STR&amp;n=29021&amp;date=30.05.2023" TargetMode="External"/><Relationship Id="rId67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886" Type="http://schemas.openxmlformats.org/officeDocument/2006/relationships/hyperlink" Target="https://login.consultant.ru/link/?req=doc&amp;demo=1&amp;base=STR&amp;n=24964&amp;date=30.05.2023&amp;dst=100484&amp;field=134" TargetMode="External"/><Relationship Id="rId2" Type="http://schemas.openxmlformats.org/officeDocument/2006/relationships/settings" Target="settings.xml"/><Relationship Id="rId44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3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46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71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69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301" Type="http://schemas.openxmlformats.org/officeDocument/2006/relationships/hyperlink" Target="https://login.consultant.ru/link/?req=doc&amp;demo=1&amp;base=OTN&amp;n=7610&amp;date=30.05.2023" TargetMode="External"/><Relationship Id="rId953" Type="http://schemas.openxmlformats.org/officeDocument/2006/relationships/hyperlink" Target="https://login.consultant.ru/link/?req=doc&amp;demo=1&amp;base=STR&amp;n=28555&amp;date=30.05.2023&amp;dst=100425&amp;field=134" TargetMode="External"/><Relationship Id="rId1029" Type="http://schemas.openxmlformats.org/officeDocument/2006/relationships/hyperlink" Target="https://login.consultant.ru/link/?req=doc&amp;demo=1&amp;base=STR&amp;n=24964&amp;date=30.05.2023&amp;dst=100584&amp;field=134" TargetMode="External"/><Relationship Id="rId1236" Type="http://schemas.openxmlformats.org/officeDocument/2006/relationships/hyperlink" Target="https://login.consultant.ru/link/?req=doc&amp;demo=1&amp;base=STR&amp;n=20043&amp;date=30.05.2023" TargetMode="External"/><Relationship Id="rId82" Type="http://schemas.openxmlformats.org/officeDocument/2006/relationships/hyperlink" Target="https://login.consultant.ru/link/?req=doc&amp;demo=1&amp;base=STR&amp;n=18116&amp;date=30.05.2023" TargetMode="External"/><Relationship Id="rId606" Type="http://schemas.openxmlformats.org/officeDocument/2006/relationships/hyperlink" Target="https://login.consultant.ru/link/?req=doc&amp;demo=1&amp;base=STR&amp;n=28555&amp;date=30.05.2023&amp;dst=100207&amp;field=134" TargetMode="External"/><Relationship Id="rId81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89" Type="http://schemas.openxmlformats.org/officeDocument/2006/relationships/hyperlink" Target="https://login.consultant.ru/link/?req=doc&amp;demo=1&amp;base=STR&amp;n=16667&amp;date=30.05.2023" TargetMode="External"/><Relationship Id="rId396" Type="http://schemas.openxmlformats.org/officeDocument/2006/relationships/hyperlink" Target="https://login.consultant.ru/link/?req=doc&amp;demo=1&amp;base=LAW&amp;n=446186&amp;date=30.05.2023&amp;dst=100016&amp;field=134" TargetMode="External"/><Relationship Id="rId256" Type="http://schemas.openxmlformats.org/officeDocument/2006/relationships/hyperlink" Target="https://login.consultant.ru/link/?req=doc&amp;demo=1&amp;base=STR&amp;n=24964&amp;date=30.05.2023&amp;dst=100029&amp;field=134" TargetMode="External"/><Relationship Id="rId463" Type="http://schemas.openxmlformats.org/officeDocument/2006/relationships/hyperlink" Target="https://login.consultant.ru/link/?req=doc&amp;demo=1&amp;base=STR&amp;n=28555&amp;date=30.05.2023&amp;dst=100070&amp;field=134" TargetMode="External"/><Relationship Id="rId67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09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16" Type="http://schemas.openxmlformats.org/officeDocument/2006/relationships/hyperlink" Target="https://login.consultant.ru/link/?req=doc&amp;demo=1&amp;base=STR&amp;n=24964&amp;date=30.05.2023&amp;dst=100028&amp;field=134" TargetMode="External"/><Relationship Id="rId323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53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76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75" Type="http://schemas.openxmlformats.org/officeDocument/2006/relationships/hyperlink" Target="https://login.consultant.ru/link/?req=doc&amp;demo=1&amp;base=STR&amp;n=28555&amp;date=30.05.2023&amp;dst=100429&amp;field=134" TargetMode="External"/><Relationship Id="rId1160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628" Type="http://schemas.openxmlformats.org/officeDocument/2006/relationships/hyperlink" Target="https://login.consultant.ru/link/?req=doc&amp;demo=1&amp;base=STR&amp;n=19769&amp;date=30.05.2023" TargetMode="External"/><Relationship Id="rId835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1258" Type="http://schemas.openxmlformats.org/officeDocument/2006/relationships/hyperlink" Target="https://login.consultant.ru/link/?req=doc&amp;demo=1&amp;base=STR&amp;n=24964&amp;date=30.05.2023&amp;dst=101049&amp;field=134" TargetMode="External"/><Relationship Id="rId1020" Type="http://schemas.openxmlformats.org/officeDocument/2006/relationships/hyperlink" Target="https://login.consultant.ru/link/?req=doc&amp;demo=1&amp;base=STR&amp;n=28555&amp;date=30.05.2023&amp;dst=100432&amp;field=134" TargetMode="External"/><Relationship Id="rId1118" Type="http://schemas.openxmlformats.org/officeDocument/2006/relationships/hyperlink" Target="file:///\\fserver\Personal2\horolskaya\!&#1082;&#1086;&#1085;&#1090;&#1077;&#1085;&#1090;%20&#1076;&#1083;&#1103;%20&#1089;&#1072;&#1081;&#1090;&#1072;\!&#1089;&#1072;&#1081;&#1090;%20amtmed\&#1058;&#1077;&#1093;&#1085;&#1080;&#1095;&#1077;&#1089;&#1082;&#1072;&#1103;%20&#1076;&#1086;&#1082;&#1091;&#1084;&#1077;&#1085;&#1090;&#1072;&#1094;&#1080;&#1103;\&#1053;&#1086;&#1088;&#1084;&#1072;&#1090;&#1080;&#1074;&#1085;&#1099;&#1077;%20&#1076;&#1086;&#1082;&#1091;&#1084;&#1077;&#1085;&#1090;&#1099;\&#1080;&#1089;&#1093;\&#1057;&#1055;%2052.13330.2016.rtf" TargetMode="External"/><Relationship Id="rId902" Type="http://schemas.openxmlformats.org/officeDocument/2006/relationships/hyperlink" Target="https://login.consultant.ru/link/?req=doc&amp;demo=1&amp;base=STR&amp;n=24964&amp;date=30.05.2023&amp;dst=100490&amp;field=134" TargetMode="External"/><Relationship Id="rId31" Type="http://schemas.openxmlformats.org/officeDocument/2006/relationships/hyperlink" Target="https://login.consultant.ru/link/?req=doc&amp;demo=1&amp;base=STR&amp;n=28555&amp;date=30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651</Pages>
  <Words>51243</Words>
  <Characters>292090</Characters>
  <Application>Microsoft Office Word</Application>
  <DocSecurity>0</DocSecurity>
  <Lines>2434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Хорольская Евгения Вячеславовна</dc:creator>
  <cp:keywords/>
  <dc:description/>
  <cp:lastModifiedBy>Хорольская Евгения Вячеславовна</cp:lastModifiedBy>
  <cp:revision>2</cp:revision>
  <dcterms:created xsi:type="dcterms:W3CDTF">2023-05-30T11:27:00Z</dcterms:created>
  <dcterms:modified xsi:type="dcterms:W3CDTF">2023-05-30T11:27:00Z</dcterms:modified>
</cp:coreProperties>
</file>